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2b63" w14:textId="6572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технического регулирования в Таможенном союзе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17 августа 2010 года № 343.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Единый реестр органов по сертификации и испытательных лабораторий (центров) Таможенного союза(прилагается);</w:t>
      </w:r>
    </w:p>
    <w:p>
      <w:pPr>
        <w:spacing w:after="0"/>
        <w:ind w:left="0"/>
        <w:jc w:val="both"/>
      </w:pPr>
      <w:r>
        <w:rPr>
          <w:rFonts w:ascii="Times New Roman"/>
          <w:b w:val="false"/>
          <w:i w:val="false"/>
          <w:color w:val="000000"/>
          <w:sz w:val="28"/>
        </w:rPr>
        <w:t xml:space="preserve">
      Изменение в </w:t>
      </w:r>
      <w:r>
        <w:rPr>
          <w:rFonts w:ascii="Times New Roman"/>
          <w:b w:val="false"/>
          <w:i w:val="false"/>
          <w:color w:val="000000"/>
          <w:sz w:val="28"/>
        </w:rPr>
        <w:t>Положение</w:t>
      </w:r>
      <w:r>
        <w:rPr>
          <w:rFonts w:ascii="Times New Roman"/>
          <w:b w:val="false"/>
          <w:i w:val="false"/>
          <w:color w:val="000000"/>
          <w:sz w:val="28"/>
        </w:rPr>
        <w:t xml:space="preserve">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 утвержденное Решением Комиссии Таможенного союза от 18 июня 2010 года № 319 (прилагается);</w:t>
      </w:r>
    </w:p>
    <w:bookmarkStart w:name="z3" w:id="2"/>
    <w:p>
      <w:pPr>
        <w:spacing w:after="0"/>
        <w:ind w:left="0"/>
        <w:jc w:val="both"/>
      </w:pPr>
      <w:r>
        <w:rPr>
          <w:rFonts w:ascii="Times New Roman"/>
          <w:b w:val="false"/>
          <w:i w:val="false"/>
          <w:color w:val="000000"/>
          <w:sz w:val="28"/>
        </w:rPr>
        <w:t xml:space="preserve">
      2. Принять к сведению предложения Сторон по </w:t>
      </w:r>
      <w:r>
        <w:rPr>
          <w:rFonts w:ascii="Times New Roman"/>
          <w:b w:val="false"/>
          <w:i w:val="false"/>
          <w:color w:val="000000"/>
          <w:sz w:val="28"/>
        </w:rPr>
        <w:t>Единым</w:t>
      </w:r>
      <w:r>
        <w:rPr>
          <w:rFonts w:ascii="Times New Roman"/>
          <w:b w:val="false"/>
          <w:i w:val="false"/>
          <w:color w:val="000000"/>
          <w:sz w:val="28"/>
        </w:rPr>
        <w:t xml:space="preserve"> принципам гармонизации законодательств государств – членов Таможенного союза в части видов правонарушений и установления ответственности, применяемой к юридическим лицам, индивидуальным предпринимателям и должностным лицам за нарушение требований законодательства государств – членов Таможенного союза и законодательства Таможенного союза в сфере технического регулирования, в том числе за недостоверное (необоснованное) принятие декларации о соответствии (далее – Единые принципы гармонизации) (прилагаются).</w:t>
      </w:r>
    </w:p>
    <w:bookmarkEnd w:id="2"/>
    <w:p>
      <w:pPr>
        <w:spacing w:after="0"/>
        <w:ind w:left="0"/>
        <w:jc w:val="both"/>
      </w:pPr>
      <w:r>
        <w:rPr>
          <w:rFonts w:ascii="Times New Roman"/>
          <w:b w:val="false"/>
          <w:i w:val="false"/>
          <w:color w:val="000000"/>
          <w:sz w:val="28"/>
        </w:rPr>
        <w:t>
      Сторонам доработать Единые принципы гармонизации, провести внутри государственные согласования для утверждения на заседании Комиссии таможенного союза.</w:t>
      </w:r>
    </w:p>
    <w:bookmarkStart w:name="z4" w:id="3"/>
    <w:p>
      <w:pPr>
        <w:spacing w:after="0"/>
        <w:ind w:left="0"/>
        <w:jc w:val="both"/>
      </w:pPr>
      <w:r>
        <w:rPr>
          <w:rFonts w:ascii="Times New Roman"/>
          <w:b w:val="false"/>
          <w:i w:val="false"/>
          <w:color w:val="000000"/>
          <w:sz w:val="28"/>
        </w:rPr>
        <w:t>
      3. Принять к сведению информацию Сторон о ходе согласования проекта Соглашения о единых принципах и правилах технического регулирования в Республике Беларусь, Республике Казахстан и Российской Федерации.</w:t>
      </w:r>
    </w:p>
    <w:bookmarkEnd w:id="3"/>
    <w:p>
      <w:pPr>
        <w:spacing w:after="0"/>
        <w:ind w:left="0"/>
        <w:jc w:val="both"/>
      </w:pPr>
      <w:r>
        <w:rPr>
          <w:rFonts w:ascii="Times New Roman"/>
          <w:b w:val="false"/>
          <w:i w:val="false"/>
          <w:color w:val="000000"/>
          <w:sz w:val="28"/>
        </w:rPr>
        <w:t xml:space="preserve">
      Сторонам провести внутри государственные процедуры, необходимые для подписания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(прилагается).</w:t>
      </w:r>
    </w:p>
    <w:p>
      <w:pPr>
        <w:spacing w:after="0"/>
        <w:ind w:left="0"/>
        <w:jc w:val="both"/>
      </w:pPr>
      <w:r>
        <w:rPr>
          <w:rFonts w:ascii="Times New Roman"/>
          <w:b w:val="false"/>
          <w:i w:val="false"/>
          <w:color w:val="000000"/>
          <w:sz w:val="28"/>
        </w:rPr>
        <w:t>
      Секретариату Комиссии Таможенного союза обеспечить организацию работ по принятию межгосударственного Соглашения о единых принципах и правилах технического регулирования в Республике Беларусь, Республике Казахстан и Российской Федерации.</w:t>
      </w:r>
    </w:p>
    <w:bookmarkStart w:name="z5" w:id="4"/>
    <w:p>
      <w:pPr>
        <w:spacing w:after="0"/>
        <w:ind w:left="0"/>
        <w:jc w:val="both"/>
      </w:pPr>
      <w:r>
        <w:rPr>
          <w:rFonts w:ascii="Times New Roman"/>
          <w:b w:val="false"/>
          <w:i w:val="false"/>
          <w:color w:val="000000"/>
          <w:sz w:val="28"/>
        </w:rPr>
        <w:t xml:space="preserve">
      4. Одобрить проект </w:t>
      </w:r>
      <w:r>
        <w:rPr>
          <w:rFonts w:ascii="Times New Roman"/>
          <w:b w:val="false"/>
          <w:i w:val="false"/>
          <w:color w:val="000000"/>
          <w:sz w:val="28"/>
        </w:rPr>
        <w:t>Положения</w:t>
      </w:r>
      <w:r>
        <w:rPr>
          <w:rFonts w:ascii="Times New Roman"/>
          <w:b w:val="false"/>
          <w:i w:val="false"/>
          <w:color w:val="000000"/>
          <w:sz w:val="28"/>
        </w:rPr>
        <w:t xml:space="preserve"> о порядке разработки, принятия, внесения изменений и отмены технического регламента Таможенного союза (прилагается).</w:t>
      </w:r>
    </w:p>
    <w:bookmarkEnd w:id="4"/>
    <w:bookmarkStart w:name="z6" w:id="5"/>
    <w:p>
      <w:pPr>
        <w:spacing w:after="0"/>
        <w:ind w:left="0"/>
        <w:jc w:val="both"/>
      </w:pPr>
      <w:r>
        <w:rPr>
          <w:rFonts w:ascii="Times New Roman"/>
          <w:b w:val="false"/>
          <w:i w:val="false"/>
          <w:color w:val="000000"/>
          <w:sz w:val="28"/>
        </w:rPr>
        <w:t>
      5. Координационному комитету по техническому регулированию, применению санитарных, ветеринарных и фитосанитарных мер представить на рассмотрение Комиссии Таможенного союза предложения по техническим регламентам ЕврАзЭС, которые необходимо принять в первоочередном порядке в качестве технических регламентов Таможенного союза.</w:t>
      </w:r>
    </w:p>
    <w:bookmarkEnd w:id="5"/>
    <w:bookmarkStart w:name="z7" w:id="6"/>
    <w:p>
      <w:pPr>
        <w:spacing w:after="0"/>
        <w:ind w:left="0"/>
        <w:jc w:val="both"/>
      </w:pPr>
      <w:r>
        <w:rPr>
          <w:rFonts w:ascii="Times New Roman"/>
          <w:b w:val="false"/>
          <w:i w:val="false"/>
          <w:color w:val="000000"/>
          <w:sz w:val="28"/>
        </w:rPr>
        <w:t>
      6. Сторонам проработать вопрос о приостановлении вступления в силу национальных технических регламентов, объекты регулирования, которых совпадают с объектами технических регламентов ЕврАзЭС.</w:t>
      </w:r>
    </w:p>
    <w:bookmarkEnd w:id="6"/>
    <w:p>
      <w:pPr>
        <w:spacing w:after="0"/>
        <w:ind w:left="0"/>
        <w:jc w:val="both"/>
      </w:pPr>
      <w:r>
        <w:rPr>
          <w:rFonts w:ascii="Times New Roman"/>
          <w:b w:val="false"/>
          <w:i w:val="false"/>
          <w:color w:val="000000"/>
          <w:sz w:val="28"/>
        </w:rPr>
        <w:t>
      Координационному комитету по техническому регулированию, применению санитарных, ветеринарных и фитосанитарных мер рассмотреть предложение Сторон и вынести вопрос на рассмотрение Комиссии Таможенного союза.</w:t>
      </w:r>
    </w:p>
    <w:bookmarkStart w:name="z8" w:id="7"/>
    <w:p>
      <w:pPr>
        <w:spacing w:after="0"/>
        <w:ind w:left="0"/>
        <w:jc w:val="both"/>
      </w:pPr>
      <w:r>
        <w:rPr>
          <w:rFonts w:ascii="Times New Roman"/>
          <w:b w:val="false"/>
          <w:i w:val="false"/>
          <w:color w:val="000000"/>
          <w:sz w:val="28"/>
        </w:rPr>
        <w:t>
      7. Сторонам проработать вопрос об уточнении сферы распространения и применения документов, подтверждающих соответствие продукции установленным требованиям в области технического регулирования и санитарных мер в рамках таможенного союза.</w:t>
      </w:r>
    </w:p>
    <w:bookmarkEnd w:id="7"/>
    <w:bookmarkStart w:name="z9" w:id="8"/>
    <w:p>
      <w:pPr>
        <w:spacing w:after="0"/>
        <w:ind w:left="0"/>
        <w:jc w:val="left"/>
      </w:pPr>
      <w:r>
        <w:rPr>
          <w:rFonts w:ascii="Times New Roman"/>
          <w:b/>
          <w:i w:val="false"/>
          <w:color w:val="000000"/>
        </w:rPr>
        <w:t xml:space="preserve"> Члены Комиссии таможенного союза:</w:t>
      </w:r>
    </w:p>
    <w:bookmarkEnd w:id="8"/>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w:t>
            </w:r>
            <w:r>
              <w:br/>
            </w:r>
            <w:r>
              <w:rPr>
                <w:rFonts w:ascii="Times New Roman"/>
                <w:b w:val="false"/>
                <w:i w:val="false"/>
                <w:color w:val="000000"/>
                <w:sz w:val="20"/>
              </w:rPr>
              <w:t>№ 343</w:t>
            </w:r>
          </w:p>
        </w:tc>
      </w:tr>
    </w:tbl>
    <w:bookmarkStart w:name="z11" w:id="9"/>
    <w:p>
      <w:pPr>
        <w:spacing w:after="0"/>
        <w:ind w:left="0"/>
        <w:jc w:val="left"/>
      </w:pPr>
      <w:r>
        <w:rPr>
          <w:rFonts w:ascii="Times New Roman"/>
          <w:b/>
          <w:i w:val="false"/>
          <w:color w:val="000000"/>
        </w:rPr>
        <w:t xml:space="preserve"> ИЗМЕНЕНИЕ</w:t>
      </w:r>
      <w:r>
        <w:br/>
      </w:r>
      <w:r>
        <w:rPr>
          <w:rFonts w:ascii="Times New Roman"/>
          <w:b/>
          <w:i w:val="false"/>
          <w:color w:val="000000"/>
        </w:rPr>
        <w:t>в Положение о порядке включения органов по сертификации и</w:t>
      </w:r>
      <w:r>
        <w:br/>
      </w:r>
      <w:r>
        <w:rPr>
          <w:rFonts w:ascii="Times New Roman"/>
          <w:b/>
          <w:i w:val="false"/>
          <w:color w:val="000000"/>
        </w:rPr>
        <w:t>испытательных лабораторий (центров) в Единый реестр органов по</w:t>
      </w:r>
      <w:r>
        <w:br/>
      </w:r>
      <w:r>
        <w:rPr>
          <w:rFonts w:ascii="Times New Roman"/>
          <w:b/>
          <w:i w:val="false"/>
          <w:color w:val="000000"/>
        </w:rPr>
        <w:t>сертификации и испытательных лабораторий (центров) Таможенного</w:t>
      </w:r>
      <w:r>
        <w:br/>
      </w:r>
      <w:r>
        <w:rPr>
          <w:rFonts w:ascii="Times New Roman"/>
          <w:b/>
          <w:i w:val="false"/>
          <w:color w:val="000000"/>
        </w:rPr>
        <w:t>союза</w:t>
      </w:r>
    </w:p>
    <w:bookmarkEnd w:id="9"/>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подпункт 4.2</w:t>
      </w:r>
      <w:r>
        <w:rPr>
          <w:rFonts w:ascii="Times New Roman"/>
          <w:b w:val="false"/>
          <w:i w:val="false"/>
          <w:color w:val="000000"/>
          <w:sz w:val="28"/>
        </w:rPr>
        <w:t xml:space="preserve"> Положения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подпунктом 4.2.6 следующего содержания:</w:t>
      </w:r>
    </w:p>
    <w:p>
      <w:pPr>
        <w:spacing w:after="0"/>
        <w:ind w:left="0"/>
        <w:jc w:val="both"/>
      </w:pPr>
      <w:r>
        <w:rPr>
          <w:rFonts w:ascii="Times New Roman"/>
          <w:b w:val="false"/>
          <w:i w:val="false"/>
          <w:color w:val="000000"/>
          <w:sz w:val="28"/>
        </w:rPr>
        <w:t>
      "4.2.6. аккредитация на техническую компетентность и независимость. Лаборатории, аккредитованные на техническую компетентность, включаются в национальную часть Единого реестра при отсутствии на территории Стороны испытательных лабораторий, аккредитованных на техническую компетентность и независимость в данной области аккредитации. Указанные лаборатории исключаются из национальной части Единого реестра лабораторий в случае аккредитации на территории Стороны лаборатории (ий) на техническую компетентность и независимость в данной области аккредитации.".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w:t>
            </w:r>
            <w:r>
              <w:br/>
            </w:r>
            <w:r>
              <w:rPr>
                <w:rFonts w:ascii="Times New Roman"/>
                <w:b w:val="false"/>
                <w:i w:val="false"/>
                <w:color w:val="000000"/>
                <w:sz w:val="20"/>
              </w:rPr>
              <w:t>№ 343</w:t>
            </w:r>
          </w:p>
        </w:tc>
      </w:tr>
    </w:tbl>
    <w:bookmarkStart w:name="z13" w:id="10"/>
    <w:p>
      <w:pPr>
        <w:spacing w:after="0"/>
        <w:ind w:left="0"/>
        <w:jc w:val="left"/>
      </w:pPr>
      <w:r>
        <w:rPr>
          <w:rFonts w:ascii="Times New Roman"/>
          <w:b/>
          <w:i w:val="false"/>
          <w:color w:val="000000"/>
        </w:rPr>
        <w:t xml:space="preserve"> Единые принципы гармонизации законодательств государств –</w:t>
      </w:r>
      <w:r>
        <w:br/>
      </w:r>
      <w:r>
        <w:rPr>
          <w:rFonts w:ascii="Times New Roman"/>
          <w:b/>
          <w:i w:val="false"/>
          <w:color w:val="000000"/>
        </w:rPr>
        <w:t>членов Таможенного союза в части установления ответственности,</w:t>
      </w:r>
      <w:r>
        <w:br/>
      </w:r>
      <w:r>
        <w:rPr>
          <w:rFonts w:ascii="Times New Roman"/>
          <w:b/>
          <w:i w:val="false"/>
          <w:color w:val="000000"/>
        </w:rPr>
        <w:t>применяемой к юридическим лицам и индивидуальным</w:t>
      </w:r>
      <w:r>
        <w:br/>
      </w:r>
      <w:r>
        <w:rPr>
          <w:rFonts w:ascii="Times New Roman"/>
          <w:b/>
          <w:i w:val="false"/>
          <w:color w:val="000000"/>
        </w:rPr>
        <w:t>предпринимателям за нарушение требований законодательства</w:t>
      </w:r>
      <w:r>
        <w:br/>
      </w:r>
      <w:r>
        <w:rPr>
          <w:rFonts w:ascii="Times New Roman"/>
          <w:b/>
          <w:i w:val="false"/>
          <w:color w:val="000000"/>
        </w:rPr>
        <w:t>государств – членов Таможенного союза и законодательства</w:t>
      </w:r>
      <w:r>
        <w:br/>
      </w:r>
      <w:r>
        <w:rPr>
          <w:rFonts w:ascii="Times New Roman"/>
          <w:b/>
          <w:i w:val="false"/>
          <w:color w:val="000000"/>
        </w:rPr>
        <w:t>Таможенного союза в сфере технического регулирования, в том</w:t>
      </w:r>
      <w:r>
        <w:br/>
      </w:r>
      <w:r>
        <w:rPr>
          <w:rFonts w:ascii="Times New Roman"/>
          <w:b/>
          <w:i w:val="false"/>
          <w:color w:val="000000"/>
        </w:rPr>
        <w:t>числе за недостоверное (необоснованное) принятие декларации о</w:t>
      </w:r>
      <w:r>
        <w:br/>
      </w:r>
      <w:r>
        <w:rPr>
          <w:rFonts w:ascii="Times New Roman"/>
          <w:b/>
          <w:i w:val="false"/>
          <w:color w:val="000000"/>
        </w:rPr>
        <w:t>соответствии</w:t>
      </w:r>
    </w:p>
    <w:bookmarkEnd w:id="10"/>
    <w:p>
      <w:pPr>
        <w:spacing w:after="0"/>
        <w:ind w:left="0"/>
        <w:jc w:val="both"/>
      </w:pPr>
      <w:r>
        <w:rPr>
          <w:rFonts w:ascii="Times New Roman"/>
          <w:b w:val="false"/>
          <w:i w:val="false"/>
          <w:color w:val="000000"/>
          <w:sz w:val="28"/>
        </w:rPr>
        <w:t>
      Принимая во внимание формирование нормативной правовой базы таможенного союза в сфере технического регулирования, ответственность за нарушение требований законодательства таможенного союза в сфере технического регулирования должна быть соразмерна и гармонизирована в национальных законодательствах Сторон.</w:t>
      </w:r>
    </w:p>
    <w:p>
      <w:pPr>
        <w:spacing w:after="0"/>
        <w:ind w:left="0"/>
        <w:jc w:val="both"/>
      </w:pPr>
      <w:r>
        <w:rPr>
          <w:rFonts w:ascii="Times New Roman"/>
          <w:b w:val="false"/>
          <w:i w:val="false"/>
          <w:color w:val="000000"/>
          <w:sz w:val="28"/>
        </w:rPr>
        <w:t>
      Предлагается гармонизировать ответственность с учетом следующих принципов:</w:t>
      </w:r>
    </w:p>
    <w:bookmarkStart w:name="z14" w:id="11"/>
    <w:p>
      <w:pPr>
        <w:spacing w:after="0"/>
        <w:ind w:left="0"/>
        <w:jc w:val="both"/>
      </w:pPr>
      <w:r>
        <w:rPr>
          <w:rFonts w:ascii="Times New Roman"/>
          <w:b w:val="false"/>
          <w:i w:val="false"/>
          <w:color w:val="000000"/>
          <w:sz w:val="28"/>
        </w:rPr>
        <w:t>
      1. Предусмотреть административную ответственность за нарушения законодательства в области технического регулирования, относящуюся к административным правонарушениях в сфере предпринимательской деятельности, и установить следующие виды правонарушения:</w:t>
      </w:r>
    </w:p>
    <w:bookmarkEnd w:id="11"/>
    <w:p>
      <w:pPr>
        <w:spacing w:after="0"/>
        <w:ind w:left="0"/>
        <w:jc w:val="both"/>
      </w:pPr>
      <w:r>
        <w:rPr>
          <w:rFonts w:ascii="Times New Roman"/>
          <w:b w:val="false"/>
          <w:i w:val="false"/>
          <w:color w:val="000000"/>
          <w:sz w:val="28"/>
        </w:rPr>
        <w:t>
      - нарушение изготовителем (лицом, выполняющим функции иностранного изготовителя, продавцом) требований технических регламентов или иных обязательных требований к продукции, установленных в соответствии с законодательством о техническом регулировании, а равно выпуск в обращение (реализацию) продукции, несоответствующей требованиям технических регламентов.</w:t>
      </w:r>
    </w:p>
    <w:p>
      <w:pPr>
        <w:spacing w:after="0"/>
        <w:ind w:left="0"/>
        <w:jc w:val="both"/>
      </w:pPr>
      <w:r>
        <w:rPr>
          <w:rFonts w:ascii="Times New Roman"/>
          <w:b w:val="false"/>
          <w:i w:val="false"/>
          <w:color w:val="000000"/>
          <w:sz w:val="28"/>
        </w:rPr>
        <w:t>
      Предлагается также увеличить размер санкций за совершение указанного правонарушения в случаях:</w:t>
      </w:r>
    </w:p>
    <w:p>
      <w:pPr>
        <w:spacing w:after="0"/>
        <w:ind w:left="0"/>
        <w:jc w:val="both"/>
      </w:pPr>
      <w:r>
        <w:rPr>
          <w:rFonts w:ascii="Times New Roman"/>
          <w:b w:val="false"/>
          <w:i w:val="false"/>
          <w:color w:val="000000"/>
          <w:sz w:val="28"/>
        </w:rPr>
        <w:t>
      если тоже административное правонарушение совершено повторно в течение трех лет с даты выявления аналогичного нарушения;</w:t>
      </w:r>
    </w:p>
    <w:p>
      <w:pPr>
        <w:spacing w:after="0"/>
        <w:ind w:left="0"/>
        <w:jc w:val="both"/>
      </w:pPr>
      <w:r>
        <w:rPr>
          <w:rFonts w:ascii="Times New Roman"/>
          <w:b w:val="false"/>
          <w:i w:val="false"/>
          <w:color w:val="000000"/>
          <w:sz w:val="28"/>
        </w:rPr>
        <w:t>
      если административное правонарушение влечет угрозу жизни или здоровью людей.</w:t>
      </w:r>
    </w:p>
    <w:p>
      <w:pPr>
        <w:spacing w:after="0"/>
        <w:ind w:left="0"/>
        <w:jc w:val="both"/>
      </w:pPr>
      <w:r>
        <w:rPr>
          <w:rFonts w:ascii="Times New Roman"/>
          <w:b w:val="false"/>
          <w:i w:val="false"/>
          <w:color w:val="000000"/>
          <w:sz w:val="28"/>
        </w:rPr>
        <w:t>
      - реализация продукции, прошедшей процедуру обязательного подтверждения соответствия, без указания в сопроводительной технической документации сведений о сертификате соответствия (декларации о соответствии), или о нормативных правовых актах, или о нормативных документах, которым должна соответствовать данная продукция, либо недоведение этих сведений до приобретателя;</w:t>
      </w:r>
    </w:p>
    <w:p>
      <w:pPr>
        <w:spacing w:after="0"/>
        <w:ind w:left="0"/>
        <w:jc w:val="both"/>
      </w:pPr>
      <w:r>
        <w:rPr>
          <w:rFonts w:ascii="Times New Roman"/>
          <w:b w:val="false"/>
          <w:i w:val="false"/>
          <w:color w:val="000000"/>
          <w:sz w:val="28"/>
        </w:rPr>
        <w:t>
      - маркировка продукции знаком обращения на рынке, соответствие которой обязательным требованиям не подтверждено.</w:t>
      </w:r>
    </w:p>
    <w:bookmarkStart w:name="z15" w:id="12"/>
    <w:p>
      <w:pPr>
        <w:spacing w:after="0"/>
        <w:ind w:left="0"/>
        <w:jc w:val="both"/>
      </w:pPr>
      <w:r>
        <w:rPr>
          <w:rFonts w:ascii="Times New Roman"/>
          <w:b w:val="false"/>
          <w:i w:val="false"/>
          <w:color w:val="000000"/>
          <w:sz w:val="28"/>
        </w:rPr>
        <w:t>
      2. Предусмотреть административную ответственность за нарушения законодательства в области технического регулирования, относящуюся к административным правонарушениям против порядка управления и установить следующие виды правонарушений:</w:t>
      </w:r>
    </w:p>
    <w:bookmarkEnd w:id="12"/>
    <w:p>
      <w:pPr>
        <w:spacing w:after="0"/>
        <w:ind w:left="0"/>
        <w:jc w:val="both"/>
      </w:pPr>
      <w:r>
        <w:rPr>
          <w:rFonts w:ascii="Times New Roman"/>
          <w:b w:val="false"/>
          <w:i w:val="false"/>
          <w:color w:val="000000"/>
          <w:sz w:val="28"/>
        </w:rPr>
        <w:t>
      - непредставление либо уклонение изготовителем (лицом, выполняющим функции иностранного изготовителя, продавцом) от представления продукции, документов или сведений, необходимых для осуществления государственного контроля (надзора);</w:t>
      </w:r>
    </w:p>
    <w:p>
      <w:pPr>
        <w:spacing w:after="0"/>
        <w:ind w:left="0"/>
        <w:jc w:val="both"/>
      </w:pPr>
      <w:r>
        <w:rPr>
          <w:rFonts w:ascii="Times New Roman"/>
          <w:b w:val="false"/>
          <w:i w:val="false"/>
          <w:color w:val="000000"/>
          <w:sz w:val="28"/>
        </w:rPr>
        <w:t>
      - представление для целей оценки или подтверждения соответствия аккредитованной испытательной лабораторией (центром) недостоверных результатов исследований (испытаний) и (или) измерений продукции;</w:t>
      </w:r>
    </w:p>
    <w:p>
      <w:pPr>
        <w:spacing w:after="0"/>
        <w:ind w:left="0"/>
        <w:jc w:val="both"/>
      </w:pPr>
      <w:r>
        <w:rPr>
          <w:rFonts w:ascii="Times New Roman"/>
          <w:b w:val="false"/>
          <w:i w:val="false"/>
          <w:color w:val="000000"/>
          <w:sz w:val="28"/>
        </w:rPr>
        <w:t>
      - нарушение правил выполнения работ по сертификации, а равно выдача сертификата соответствия или принятие декларации о соответствии с нарушением требований законодательства о техническом регулировании.</w:t>
      </w:r>
    </w:p>
    <w:p>
      <w:pPr>
        <w:spacing w:after="0"/>
        <w:ind w:left="0"/>
        <w:jc w:val="both"/>
      </w:pPr>
      <w:r>
        <w:rPr>
          <w:rFonts w:ascii="Times New Roman"/>
          <w:b w:val="false"/>
          <w:i w:val="false"/>
          <w:color w:val="000000"/>
          <w:sz w:val="28"/>
        </w:rPr>
        <w:t>
      Предлагается предусмотреть установление сопоставимых размеров налагаемых штрафов во всех государствах-членах таможенного союза, учитывая также субъекты, на которых налагается штраф. При определении размера штрафа за конкретное административное правонарушение учитывается степень его опасности, возможность причинения вреда жизни или здоровью человека, животным и растениям, имуществу, окружающей среде.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24"/>
        <w:gridCol w:w="4471"/>
        <w:gridCol w:w="4295"/>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Применяемые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санкции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не соответствующей обязательным требованиям</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Изъятие из обращения.</w:t>
            </w:r>
          </w:p>
          <w:p>
            <w:pPr>
              <w:spacing w:after="20"/>
              <w:ind w:left="20"/>
              <w:jc w:val="both"/>
            </w:pPr>
            <w:r>
              <w:rPr>
                <w:rFonts w:ascii="Times New Roman"/>
                <w:b w:val="false"/>
                <w:i w:val="false"/>
                <w:color w:val="000000"/>
                <w:sz w:val="20"/>
              </w:rPr>
              <w:t>
2) Конфискация (при угрозе причинения вреда жизни и здоровью человека, имуществу, окружающей среды).</w:t>
            </w:r>
          </w:p>
          <w:p>
            <w:pPr>
              <w:spacing w:after="20"/>
              <w:ind w:left="20"/>
              <w:jc w:val="both"/>
            </w:pPr>
            <w:r>
              <w:rPr>
                <w:rFonts w:ascii="Times New Roman"/>
                <w:b w:val="false"/>
                <w:i w:val="false"/>
                <w:color w:val="000000"/>
                <w:sz w:val="20"/>
              </w:rPr>
              <w:t>
3)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стоимости реализованной продукции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без документов (информации) о проведении обязательного подтверждения соответствия</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Изъятие из обращения.</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стоимости реализованной продукции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необоснованное применение знака обращения продукции на рынке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Изъятие из обращения.</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стоимости реализованной продукции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или не объективных результатов испытаний или измерений</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Лишение права на</w:t>
            </w:r>
          </w:p>
          <w:p>
            <w:pPr>
              <w:spacing w:after="20"/>
              <w:ind w:left="20"/>
              <w:jc w:val="both"/>
            </w:pPr>
            <w:r>
              <w:rPr>
                <w:rFonts w:ascii="Times New Roman"/>
                <w:b w:val="false"/>
                <w:i w:val="false"/>
                <w:color w:val="000000"/>
                <w:sz w:val="20"/>
              </w:rPr>
              <w:t>
осуществление деятельности.</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должностных лиц -до 50 тыс. рос. рублей (в эквиваленте);</w:t>
            </w:r>
          </w:p>
          <w:p>
            <w:pPr>
              <w:spacing w:after="20"/>
              <w:ind w:left="20"/>
              <w:jc w:val="both"/>
            </w:pPr>
            <w:r>
              <w:rPr>
                <w:rFonts w:ascii="Times New Roman"/>
                <w:b w:val="false"/>
                <w:i w:val="false"/>
                <w:color w:val="000000"/>
                <w:sz w:val="20"/>
              </w:rPr>
              <w:t xml:space="preserve">
на юридическое лицо - </w:t>
            </w:r>
          </w:p>
          <w:p>
            <w:pPr>
              <w:spacing w:after="20"/>
              <w:ind w:left="20"/>
              <w:jc w:val="both"/>
            </w:pPr>
            <w:r>
              <w:rPr>
                <w:rFonts w:ascii="Times New Roman"/>
                <w:b w:val="false"/>
                <w:i w:val="false"/>
                <w:color w:val="000000"/>
                <w:sz w:val="20"/>
              </w:rPr>
              <w:t>
до 500 тыс. рос.рублей (в эквиваленте)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проведения работ по оценке (подтверждению) соответствия и аккредитации</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Лишение права на</w:t>
            </w:r>
          </w:p>
          <w:p>
            <w:pPr>
              <w:spacing w:after="20"/>
              <w:ind w:left="20"/>
              <w:jc w:val="both"/>
            </w:pPr>
            <w:r>
              <w:rPr>
                <w:rFonts w:ascii="Times New Roman"/>
                <w:b w:val="false"/>
                <w:i w:val="false"/>
                <w:color w:val="000000"/>
                <w:sz w:val="20"/>
              </w:rPr>
              <w:t>
осуществление деятельности.</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должностных лиц -до 50 тыс. рос. рублей (в эквиваленте);</w:t>
            </w:r>
          </w:p>
          <w:p>
            <w:pPr>
              <w:spacing w:after="20"/>
              <w:ind w:left="20"/>
              <w:jc w:val="both"/>
            </w:pPr>
            <w:r>
              <w:rPr>
                <w:rFonts w:ascii="Times New Roman"/>
                <w:b w:val="false"/>
                <w:i w:val="false"/>
                <w:color w:val="000000"/>
                <w:sz w:val="20"/>
              </w:rPr>
              <w:t xml:space="preserve">
на юридическое лицо - </w:t>
            </w:r>
          </w:p>
          <w:p>
            <w:pPr>
              <w:spacing w:after="20"/>
              <w:ind w:left="20"/>
              <w:jc w:val="both"/>
            </w:pPr>
            <w:r>
              <w:rPr>
                <w:rFonts w:ascii="Times New Roman"/>
                <w:b w:val="false"/>
                <w:i w:val="false"/>
                <w:color w:val="000000"/>
                <w:sz w:val="20"/>
              </w:rPr>
              <w:t>
до 500 тыс. рос.рублей (в эквиваленте)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принятие декларации о соответствии</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Изъятие из обращения.</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стоимости</w:t>
            </w:r>
          </w:p>
          <w:p>
            <w:pPr>
              <w:spacing w:after="20"/>
              <w:ind w:left="20"/>
              <w:jc w:val="both"/>
            </w:pPr>
            <w:r>
              <w:rPr>
                <w:rFonts w:ascii="Times New Roman"/>
                <w:b w:val="false"/>
                <w:i w:val="false"/>
                <w:color w:val="000000"/>
                <w:sz w:val="20"/>
              </w:rPr>
              <w:t>
реализованной продукции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несоответствие маркировки продукции установленным требованиям.</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Изъятие из обращения.</w:t>
            </w:r>
          </w:p>
          <w:p>
            <w:pPr>
              <w:spacing w:after="20"/>
              <w:ind w:left="20"/>
              <w:jc w:val="both"/>
            </w:pPr>
            <w:r>
              <w:rPr>
                <w:rFonts w:ascii="Times New Roman"/>
                <w:b w:val="false"/>
                <w:i w:val="false"/>
                <w:color w:val="000000"/>
                <w:sz w:val="20"/>
              </w:rPr>
              <w:t>
2) Наложение штрафа.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стоимости</w:t>
            </w:r>
          </w:p>
          <w:p>
            <w:pPr>
              <w:spacing w:after="20"/>
              <w:ind w:left="20"/>
              <w:jc w:val="both"/>
            </w:pPr>
            <w:r>
              <w:rPr>
                <w:rFonts w:ascii="Times New Roman"/>
                <w:b w:val="false"/>
                <w:i w:val="false"/>
                <w:color w:val="000000"/>
                <w:sz w:val="20"/>
              </w:rPr>
              <w:t>
реализованной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w:t>
            </w:r>
            <w:r>
              <w:br/>
            </w:r>
            <w:r>
              <w:rPr>
                <w:rFonts w:ascii="Times New Roman"/>
                <w:b w:val="false"/>
                <w:i w:val="false"/>
                <w:color w:val="000000"/>
                <w:sz w:val="20"/>
              </w:rPr>
              <w:t>№ 343</w:t>
            </w:r>
            <w:r>
              <w:br/>
            </w:r>
            <w:r>
              <w:rPr>
                <w:rFonts w:ascii="Times New Roman"/>
                <w:b w:val="false"/>
                <w:i w:val="false"/>
                <w:color w:val="000000"/>
                <w:sz w:val="20"/>
              </w:rPr>
              <w:t>Проект</w:t>
            </w:r>
          </w:p>
        </w:tc>
      </w:tr>
    </w:tbl>
    <w:bookmarkStart w:name="z17" w:id="13"/>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и правилах технического регулирования в</w:t>
      </w:r>
      <w:r>
        <w:br/>
      </w:r>
      <w:r>
        <w:rPr>
          <w:rFonts w:ascii="Times New Roman"/>
          <w:b/>
          <w:i w:val="false"/>
          <w:color w:val="000000"/>
        </w:rPr>
        <w:t>Республике Беларусь, Республике Казахстани Российской Федерации</w:t>
      </w:r>
    </w:p>
    <w:bookmarkEnd w:id="1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p>
      <w:pPr>
        <w:spacing w:after="0"/>
        <w:ind w:left="0"/>
        <w:jc w:val="both"/>
      </w:pP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w:t>
      </w:r>
    </w:p>
    <w:p>
      <w:pPr>
        <w:spacing w:after="0"/>
        <w:ind w:left="0"/>
        <w:jc w:val="both"/>
      </w:pPr>
      <w:r>
        <w:rPr>
          <w:rFonts w:ascii="Times New Roman"/>
          <w:b w:val="false"/>
          <w:i w:val="false"/>
          <w:color w:val="000000"/>
          <w:sz w:val="28"/>
        </w:rPr>
        <w:t xml:space="preserve">
      принимая во внимание положения, установленные </w:t>
      </w:r>
      <w:r>
        <w:rPr>
          <w:rFonts w:ascii="Times New Roman"/>
          <w:b w:val="false"/>
          <w:i w:val="false"/>
          <w:color w:val="000000"/>
          <w:sz w:val="28"/>
        </w:rPr>
        <w:t>Соглашением</w:t>
      </w:r>
      <w:r>
        <w:rPr>
          <w:rFonts w:ascii="Times New Roman"/>
          <w:b w:val="false"/>
          <w:i w:val="false"/>
          <w:color w:val="000000"/>
          <w:sz w:val="28"/>
        </w:rPr>
        <w:t xml:space="preserve"> об основах гармонизации технических регламентов государств-членов ЕврАзЭС от 24 марта 2005 года, </w:t>
      </w:r>
      <w:r>
        <w:rPr>
          <w:rFonts w:ascii="Times New Roman"/>
          <w:b w:val="false"/>
          <w:i w:val="false"/>
          <w:color w:val="000000"/>
          <w:sz w:val="28"/>
        </w:rPr>
        <w:t>Соглашением</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w:t>
      </w:r>
    </w:p>
    <w:p>
      <w:pPr>
        <w:spacing w:after="0"/>
        <w:ind w:left="0"/>
        <w:jc w:val="both"/>
      </w:pPr>
      <w:r>
        <w:rPr>
          <w:rFonts w:ascii="Times New Roman"/>
          <w:b w:val="false"/>
          <w:i w:val="false"/>
          <w:color w:val="000000"/>
          <w:sz w:val="28"/>
        </w:rPr>
        <w:t>
      согласились о нижеследующем:</w:t>
      </w:r>
    </w:p>
    <w:bookmarkStart w:name="z18" w:id="14"/>
    <w:p>
      <w:pPr>
        <w:spacing w:after="0"/>
        <w:ind w:left="0"/>
        <w:jc w:val="left"/>
      </w:pPr>
      <w:r>
        <w:rPr>
          <w:rFonts w:ascii="Times New Roman"/>
          <w:b/>
          <w:i w:val="false"/>
          <w:color w:val="000000"/>
        </w:rPr>
        <w:t xml:space="preserve"> Статья 1</w:t>
      </w:r>
    </w:p>
    <w:bookmarkEnd w:id="14"/>
    <w:bookmarkStart w:name="z19" w:id="15"/>
    <w:p>
      <w:pPr>
        <w:spacing w:after="0"/>
        <w:ind w:left="0"/>
        <w:jc w:val="both"/>
      </w:pPr>
      <w:r>
        <w:rPr>
          <w:rFonts w:ascii="Times New Roman"/>
          <w:b w:val="false"/>
          <w:i w:val="false"/>
          <w:color w:val="000000"/>
          <w:sz w:val="28"/>
        </w:rPr>
        <w:t>
      1. Для целей настоящего Соглашения используемые понятия означают следующее:</w:t>
      </w:r>
    </w:p>
    <w:bookmarkEnd w:id="15"/>
    <w:p>
      <w:pPr>
        <w:spacing w:after="0"/>
        <w:ind w:left="0"/>
        <w:jc w:val="both"/>
      </w:pPr>
      <w:r>
        <w:rPr>
          <w:rFonts w:ascii="Times New Roman"/>
          <w:b w:val="false"/>
          <w:i w:val="false"/>
          <w:color w:val="000000"/>
          <w:sz w:val="28"/>
        </w:rPr>
        <w:t>
      декларация о соответствии техническим регламентам Таможенного союза (декларация о соответствии) – документ, которым изготовитель (уполномоченное изготовителем лицо, поставщик, продавец) удостоверяет соответствие выпускаемой в обращение на территории государств-членов Таможенного союза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(единый знак обращения продукции)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сертификат соответствия техническим регламентам таможенного союза (сертификат соответствия)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сертификация – форма обязательного подтверждения соответствия органом по сертификации (оценке (подтверждению) соответствия)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 (далее – Комиссия);</w:t>
      </w:r>
    </w:p>
    <w:p>
      <w:pPr>
        <w:spacing w:after="0"/>
        <w:ind w:left="0"/>
        <w:jc w:val="both"/>
      </w:pPr>
      <w:r>
        <w:rPr>
          <w:rFonts w:ascii="Times New Roman"/>
          <w:b w:val="false"/>
          <w:i w:val="false"/>
          <w:color w:val="000000"/>
          <w:sz w:val="28"/>
        </w:rPr>
        <w:t>
      типовая схема оценки соответствия – совокупность правил и процедур, устанавливающих типовые способы выполнения работ по оценке соответствия техническим регламентам Таможенного союза.</w:t>
      </w:r>
    </w:p>
    <w:p>
      <w:pPr>
        <w:spacing w:after="0"/>
        <w:ind w:left="0"/>
        <w:jc w:val="both"/>
      </w:pPr>
      <w:r>
        <w:rPr>
          <w:rFonts w:ascii="Times New Roman"/>
          <w:b w:val="false"/>
          <w:i w:val="false"/>
          <w:color w:val="000000"/>
          <w:sz w:val="28"/>
        </w:rPr>
        <w:t xml:space="preserve">
      Иные понятия, используемые в настоящем Соглашении, используются в значении, установленном </w:t>
      </w:r>
      <w:r>
        <w:rPr>
          <w:rFonts w:ascii="Times New Roman"/>
          <w:b w:val="false"/>
          <w:i w:val="false"/>
          <w:color w:val="000000"/>
          <w:sz w:val="28"/>
        </w:rPr>
        <w:t>Соглашением</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p>
    <w:bookmarkStart w:name="z20" w:id="16"/>
    <w:p>
      <w:pPr>
        <w:spacing w:after="0"/>
        <w:ind w:left="0"/>
        <w:jc w:val="both"/>
      </w:pPr>
      <w:r>
        <w:rPr>
          <w:rFonts w:ascii="Times New Roman"/>
          <w:b w:val="false"/>
          <w:i w:val="false"/>
          <w:color w:val="000000"/>
          <w:sz w:val="28"/>
        </w:rPr>
        <w:t xml:space="preserve">
      2. Действие настоящего Соглашения не распространяется на установление и применение санитарных, ветеринарно-санитарных и фитосанитарных мер. </w:t>
      </w:r>
    </w:p>
    <w:bookmarkEnd w:id="16"/>
    <w:bookmarkStart w:name="z21" w:id="17"/>
    <w:p>
      <w:pPr>
        <w:spacing w:after="0"/>
        <w:ind w:left="0"/>
        <w:jc w:val="left"/>
      </w:pPr>
      <w:r>
        <w:rPr>
          <w:rFonts w:ascii="Times New Roman"/>
          <w:b/>
          <w:i w:val="false"/>
          <w:color w:val="000000"/>
        </w:rPr>
        <w:t xml:space="preserve"> Статья 2</w:t>
      </w:r>
    </w:p>
    <w:bookmarkEnd w:id="17"/>
    <w:bookmarkStart w:name="z22" w:id="18"/>
    <w:p>
      <w:pPr>
        <w:spacing w:after="0"/>
        <w:ind w:left="0"/>
        <w:jc w:val="both"/>
      </w:pPr>
      <w:r>
        <w:rPr>
          <w:rFonts w:ascii="Times New Roman"/>
          <w:b w:val="false"/>
          <w:i w:val="false"/>
          <w:color w:val="000000"/>
          <w:sz w:val="28"/>
        </w:rPr>
        <w:t xml:space="preserve">
      1. Стороны проводят согласованную политику в области технического регулирования, руководствуясь положениями статьи 2 </w:t>
      </w:r>
      <w:r>
        <w:rPr>
          <w:rFonts w:ascii="Times New Roman"/>
          <w:b w:val="false"/>
          <w:i w:val="false"/>
          <w:color w:val="000000"/>
          <w:sz w:val="28"/>
        </w:rPr>
        <w:t>Соглашения</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p>
    <w:bookmarkEnd w:id="18"/>
    <w:bookmarkStart w:name="z23" w:id="19"/>
    <w:p>
      <w:pPr>
        <w:spacing w:after="0"/>
        <w:ind w:left="0"/>
        <w:jc w:val="both"/>
      </w:pP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p>
    <w:bookmarkEnd w:id="19"/>
    <w:bookmarkStart w:name="z24" w:id="20"/>
    <w:p>
      <w:pPr>
        <w:spacing w:after="0"/>
        <w:ind w:left="0"/>
        <w:jc w:val="both"/>
      </w:pP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p>
    <w:bookmarkEnd w:id="20"/>
    <w:bookmarkStart w:name="z25" w:id="21"/>
    <w:p>
      <w:pPr>
        <w:spacing w:after="0"/>
        <w:ind w:left="0"/>
        <w:jc w:val="both"/>
      </w:pPr>
      <w:r>
        <w:rPr>
          <w:rFonts w:ascii="Times New Roman"/>
          <w:b w:val="false"/>
          <w:i w:val="false"/>
          <w:color w:val="000000"/>
          <w:sz w:val="28"/>
        </w:rPr>
        <w:t>
      4. Стороны обеспечивают обращение продукции, соответствующей техническим регламентам таможенного союза, на территории своего государства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p>
    <w:bookmarkEnd w:id="21"/>
    <w:bookmarkStart w:name="z26" w:id="22"/>
    <w:p>
      <w:pPr>
        <w:spacing w:after="0"/>
        <w:ind w:left="0"/>
        <w:jc w:val="both"/>
      </w:pP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bookmarkEnd w:id="22"/>
    <w:bookmarkStart w:name="z27" w:id="23"/>
    <w:p>
      <w:pPr>
        <w:spacing w:after="0"/>
        <w:ind w:left="0"/>
        <w:jc w:val="left"/>
      </w:pPr>
      <w:r>
        <w:rPr>
          <w:rFonts w:ascii="Times New Roman"/>
          <w:b/>
          <w:i w:val="false"/>
          <w:color w:val="000000"/>
        </w:rPr>
        <w:t xml:space="preserve"> Статья 3</w:t>
      </w:r>
    </w:p>
    <w:bookmarkEnd w:id="23"/>
    <w:bookmarkStart w:name="z28" w:id="24"/>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(далее – Единый перечень).</w:t>
      </w:r>
    </w:p>
    <w:bookmarkEnd w:id="24"/>
    <w:bookmarkStart w:name="z29" w:id="25"/>
    <w:p>
      <w:pPr>
        <w:spacing w:after="0"/>
        <w:ind w:left="0"/>
        <w:jc w:val="both"/>
      </w:pP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действуют нормы законодательства государств Сторон в сфере технического регулирования.</w:t>
      </w:r>
    </w:p>
    <w:bookmarkEnd w:id="25"/>
    <w:bookmarkStart w:name="z30" w:id="26"/>
    <w:p>
      <w:pPr>
        <w:spacing w:after="0"/>
        <w:ind w:left="0"/>
        <w:jc w:val="both"/>
      </w:pPr>
      <w:r>
        <w:rPr>
          <w:rFonts w:ascii="Times New Roman"/>
          <w:b w:val="false"/>
          <w:i w:val="false"/>
          <w:color w:val="000000"/>
          <w:sz w:val="28"/>
        </w:rPr>
        <w:t>
      3. Единый перечень и порядок его ведения утверждаются Комиссией.</w:t>
      </w:r>
    </w:p>
    <w:bookmarkEnd w:id="26"/>
    <w:bookmarkStart w:name="z31" w:id="27"/>
    <w:p>
      <w:pPr>
        <w:spacing w:after="0"/>
        <w:ind w:left="0"/>
        <w:jc w:val="both"/>
      </w:pPr>
      <w:r>
        <w:rPr>
          <w:rFonts w:ascii="Times New Roman"/>
          <w:b w:val="false"/>
          <w:i w:val="false"/>
          <w:color w:val="000000"/>
          <w:sz w:val="28"/>
        </w:rPr>
        <w:t>
      4. Стороны не допускают установление в своем законодательстве обязательных требований в отношении продукции, не включенной в Единый перечень.</w:t>
      </w:r>
    </w:p>
    <w:bookmarkEnd w:id="27"/>
    <w:bookmarkStart w:name="z32" w:id="28"/>
    <w:p>
      <w:pPr>
        <w:spacing w:after="0"/>
        <w:ind w:left="0"/>
        <w:jc w:val="left"/>
      </w:pPr>
      <w:r>
        <w:rPr>
          <w:rFonts w:ascii="Times New Roman"/>
          <w:b/>
          <w:i w:val="false"/>
          <w:color w:val="000000"/>
        </w:rPr>
        <w:t xml:space="preserve"> Статья 4</w:t>
      </w:r>
    </w:p>
    <w:bookmarkEnd w:id="28"/>
    <w:bookmarkStart w:name="z33" w:id="29"/>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ЕврАзЭС.</w:t>
      </w:r>
    </w:p>
    <w:bookmarkEnd w:id="29"/>
    <w:p>
      <w:pPr>
        <w:spacing w:after="0"/>
        <w:ind w:left="0"/>
        <w:jc w:val="both"/>
      </w:pPr>
      <w:r>
        <w:rPr>
          <w:rFonts w:ascii="Times New Roman"/>
          <w:b w:val="false"/>
          <w:i w:val="false"/>
          <w:color w:val="000000"/>
          <w:sz w:val="28"/>
        </w:rPr>
        <w:t>
      В случае принятия технического регламента ЕврАзЭС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ЕврАзЭС.</w:t>
      </w:r>
    </w:p>
    <w:bookmarkStart w:name="z34" w:id="30"/>
    <w:p>
      <w:pPr>
        <w:spacing w:after="0"/>
        <w:ind w:left="0"/>
        <w:jc w:val="both"/>
      </w:pP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территории Таможенного союза защиты жизни и здоровья граждан, охраны окружающей среды, предупреждения действий, вводящих в заблуждение потребителей, а также в целях обеспечения энергетической эффективности и ресурс сбережения.</w:t>
      </w:r>
    </w:p>
    <w:bookmarkEnd w:id="30"/>
    <w:p>
      <w:pPr>
        <w:spacing w:after="0"/>
        <w:ind w:left="0"/>
        <w:jc w:val="both"/>
      </w:pPr>
      <w:r>
        <w:rPr>
          <w:rFonts w:ascii="Times New Roman"/>
          <w:b w:val="false"/>
          <w:i w:val="false"/>
          <w:color w:val="000000"/>
          <w:sz w:val="28"/>
        </w:rPr>
        <w:t>
      Принятие технических регламентов Таможенного союза в иных целях не допускается.</w:t>
      </w:r>
    </w:p>
    <w:bookmarkStart w:name="z35" w:id="31"/>
    <w:p>
      <w:pPr>
        <w:spacing w:after="0"/>
        <w:ind w:left="0"/>
        <w:jc w:val="both"/>
      </w:pP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p>
    <w:bookmarkEnd w:id="31"/>
    <w:p>
      <w:pPr>
        <w:spacing w:after="0"/>
        <w:ind w:left="0"/>
        <w:jc w:val="both"/>
      </w:pP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санитарные, ветеринарно-санитарные и фитосанитарные требования и процедуры.</w:t>
      </w:r>
    </w:p>
    <w:p>
      <w:pPr>
        <w:spacing w:after="0"/>
        <w:ind w:left="0"/>
        <w:jc w:val="both"/>
      </w:pPr>
      <w:r>
        <w:rPr>
          <w:rFonts w:ascii="Times New Roman"/>
          <w:b w:val="false"/>
          <w:i w:val="false"/>
          <w:color w:val="000000"/>
          <w:sz w:val="28"/>
        </w:rPr>
        <w:t>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p>
    <w:bookmarkStart w:name="z36" w:id="32"/>
    <w:p>
      <w:pPr>
        <w:spacing w:after="0"/>
        <w:ind w:left="0"/>
        <w:jc w:val="both"/>
      </w:pP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bookmarkEnd w:id="32"/>
    <w:bookmarkStart w:name="z37" w:id="33"/>
    <w:p>
      <w:pPr>
        <w:spacing w:after="0"/>
        <w:ind w:left="0"/>
        <w:jc w:val="both"/>
      </w:pPr>
      <w:r>
        <w:rPr>
          <w:rFonts w:ascii="Times New Roman"/>
          <w:b w:val="false"/>
          <w:i w:val="false"/>
          <w:color w:val="000000"/>
          <w:sz w:val="28"/>
        </w:rPr>
        <w:t xml:space="preserve">
      5. В технических регламентах Таможенного союза могут содержаться специфические требования, отражающие особенности, связанные с климатическими, географическими особенностями государств Сторон или технологическими факторами, и действующие только на территории таких государств Сторон. </w:t>
      </w:r>
    </w:p>
    <w:bookmarkEnd w:id="33"/>
    <w:bookmarkStart w:name="z38" w:id="34"/>
    <w:p>
      <w:pPr>
        <w:spacing w:after="0"/>
        <w:ind w:left="0"/>
        <w:jc w:val="left"/>
      </w:pPr>
      <w:r>
        <w:rPr>
          <w:rFonts w:ascii="Times New Roman"/>
          <w:b/>
          <w:i w:val="false"/>
          <w:color w:val="000000"/>
        </w:rPr>
        <w:t xml:space="preserve"> Статья 5</w:t>
      </w:r>
    </w:p>
    <w:bookmarkEnd w:id="34"/>
    <w:bookmarkStart w:name="z39" w:id="35"/>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технического регламента Таможенного союза устанавливается Комиссией Таможенного союза.</w:t>
      </w:r>
    </w:p>
    <w:bookmarkEnd w:id="35"/>
    <w:bookmarkStart w:name="z40" w:id="36"/>
    <w:p>
      <w:pPr>
        <w:spacing w:after="0"/>
        <w:ind w:left="0"/>
        <w:jc w:val="both"/>
      </w:pPr>
      <w:r>
        <w:rPr>
          <w:rFonts w:ascii="Times New Roman"/>
          <w:b w:val="false"/>
          <w:i w:val="false"/>
          <w:color w:val="000000"/>
          <w:sz w:val="28"/>
        </w:rPr>
        <w:t>
      2. Технический регламент Таможенного союза принимается решением Комиссии Таможенного союза на основе консенсуса.</w:t>
      </w:r>
    </w:p>
    <w:bookmarkEnd w:id="36"/>
    <w:bookmarkStart w:name="z41" w:id="37"/>
    <w:p>
      <w:pPr>
        <w:spacing w:after="0"/>
        <w:ind w:left="0"/>
        <w:jc w:val="both"/>
      </w:pPr>
      <w:r>
        <w:rPr>
          <w:rFonts w:ascii="Times New Roman"/>
          <w:b w:val="false"/>
          <w:i w:val="false"/>
          <w:color w:val="000000"/>
          <w:sz w:val="28"/>
        </w:rPr>
        <w:t>
      3. Порядок введения в действие принятого технического регламента Таможенного союза и при необходимости переходные положения определяются в техническом регламенте и(или) в решении Комиссии Таможенного союза о принятии технического регламента Таможенного союза.</w:t>
      </w:r>
    </w:p>
    <w:bookmarkEnd w:id="37"/>
    <w:bookmarkStart w:name="z42" w:id="38"/>
    <w:p>
      <w:pPr>
        <w:spacing w:after="0"/>
        <w:ind w:left="0"/>
        <w:jc w:val="both"/>
      </w:pPr>
      <w:r>
        <w:rPr>
          <w:rFonts w:ascii="Times New Roman"/>
          <w:b w:val="false"/>
          <w:i w:val="false"/>
          <w:color w:val="000000"/>
          <w:sz w:val="28"/>
        </w:rPr>
        <w:t xml:space="preserve">
      4. Со дня вступления в силу технического регламента Таможенного союза на территории государств Сторон соответствующие обязательные требования, установленные законодательством Сторон, не применяются. </w:t>
      </w:r>
    </w:p>
    <w:bookmarkEnd w:id="38"/>
    <w:bookmarkStart w:name="z43" w:id="39"/>
    <w:p>
      <w:pPr>
        <w:spacing w:after="0"/>
        <w:ind w:left="0"/>
        <w:jc w:val="left"/>
      </w:pPr>
      <w:r>
        <w:rPr>
          <w:rFonts w:ascii="Times New Roman"/>
          <w:b/>
          <w:i w:val="false"/>
          <w:color w:val="000000"/>
        </w:rPr>
        <w:t xml:space="preserve"> Статья 6</w:t>
      </w:r>
    </w:p>
    <w:bookmarkEnd w:id="39"/>
    <w:bookmarkStart w:name="z44" w:id="40"/>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при их отсутствии, до принятия региональных стандартов – национальные (государственные) стандарты Сторон.</w:t>
      </w:r>
    </w:p>
    <w:bookmarkEnd w:id="40"/>
    <w:bookmarkStart w:name="z45" w:id="41"/>
    <w:p>
      <w:pPr>
        <w:spacing w:after="0"/>
        <w:ind w:left="0"/>
        <w:jc w:val="both"/>
      </w:pPr>
      <w:r>
        <w:rPr>
          <w:rFonts w:ascii="Times New Roman"/>
          <w:b w:val="false"/>
          <w:i w:val="false"/>
          <w:color w:val="000000"/>
          <w:sz w:val="28"/>
        </w:rPr>
        <w:t>
      2. В целях выполнения требований технического регламента Таможенного союза Комиссией утверждается перечень международных,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bookmarkEnd w:id="41"/>
    <w:bookmarkStart w:name="z46" w:id="42"/>
    <w:p>
      <w:pPr>
        <w:spacing w:after="0"/>
        <w:ind w:left="0"/>
        <w:jc w:val="both"/>
      </w:pPr>
      <w:r>
        <w:rPr>
          <w:rFonts w:ascii="Times New Roman"/>
          <w:b w:val="false"/>
          <w:i w:val="false"/>
          <w:color w:val="000000"/>
          <w:sz w:val="28"/>
        </w:rPr>
        <w:t>
      3. В целях проведения исследований (испытаний) и измерений при оценке (подтверждении) соответствия требованиям технического регламента Таможенного союза, Комиссией утверждается перечень региональных, а в случае их отсутствия – национальных (государственных) стандартов государств Сторон, содержащих правила и методы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w:t>
      </w:r>
    </w:p>
    <w:bookmarkEnd w:id="42"/>
    <w:bookmarkStart w:name="z47" w:id="43"/>
    <w:p>
      <w:pPr>
        <w:spacing w:after="0"/>
        <w:ind w:left="0"/>
        <w:jc w:val="left"/>
      </w:pPr>
      <w:r>
        <w:rPr>
          <w:rFonts w:ascii="Times New Roman"/>
          <w:b/>
          <w:i w:val="false"/>
          <w:color w:val="000000"/>
        </w:rPr>
        <w:t xml:space="preserve"> Статья 7</w:t>
      </w:r>
    </w:p>
    <w:bookmarkEnd w:id="43"/>
    <w:bookmarkStart w:name="z48" w:id="44"/>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p>
    <w:bookmarkEnd w:id="44"/>
    <w:p>
      <w:pPr>
        <w:spacing w:after="0"/>
        <w:ind w:left="0"/>
        <w:jc w:val="both"/>
      </w:pPr>
      <w:r>
        <w:rPr>
          <w:rFonts w:ascii="Times New Roman"/>
          <w:b w:val="false"/>
          <w:i w:val="false"/>
          <w:color w:val="000000"/>
          <w:sz w:val="28"/>
        </w:rPr>
        <w:t>
      Оценка соответствия,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и/или в иной форме.</w:t>
      </w:r>
    </w:p>
    <w:bookmarkStart w:name="z49" w:id="45"/>
    <w:p>
      <w:pPr>
        <w:spacing w:after="0"/>
        <w:ind w:left="0"/>
        <w:jc w:val="both"/>
      </w:pPr>
      <w:r>
        <w:rPr>
          <w:rFonts w:ascii="Times New Roman"/>
          <w:b w:val="false"/>
          <w:i w:val="false"/>
          <w:color w:val="000000"/>
          <w:sz w:val="28"/>
        </w:rPr>
        <w:t>
      2. 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p>
    <w:bookmarkEnd w:id="45"/>
    <w:p>
      <w:pPr>
        <w:spacing w:after="0"/>
        <w:ind w:left="0"/>
        <w:jc w:val="both"/>
      </w:pP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соответствующим техническим регламентом.</w:t>
      </w:r>
    </w:p>
    <w:bookmarkStart w:name="z50" w:id="46"/>
    <w:p>
      <w:pPr>
        <w:spacing w:after="0"/>
        <w:ind w:left="0"/>
        <w:jc w:val="both"/>
      </w:pPr>
      <w:r>
        <w:rPr>
          <w:rFonts w:ascii="Times New Roman"/>
          <w:b w:val="false"/>
          <w:i w:val="false"/>
          <w:color w:val="000000"/>
          <w:sz w:val="28"/>
        </w:rPr>
        <w:t xml:space="preserve">
      3. Применение на добровольной основе международных, региональных стандартов и(или) национальных (государственных) стандартов, включенных в перечень, указанный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является достаточным условием соблюдения требований соответствующего технического регламента Таможенного союза.</w:t>
      </w:r>
    </w:p>
    <w:bookmarkEnd w:id="46"/>
    <w:p>
      <w:pPr>
        <w:spacing w:after="0"/>
        <w:ind w:left="0"/>
        <w:jc w:val="both"/>
      </w:pPr>
      <w:r>
        <w:rPr>
          <w:rFonts w:ascii="Times New Roman"/>
          <w:b w:val="false"/>
          <w:i w:val="false"/>
          <w:color w:val="000000"/>
          <w:sz w:val="28"/>
        </w:rPr>
        <w:t>
      Не применение стандартов, включенных в указанный перечень, не может рассматриваться как не соблюдение требований технических регламентов Таможенного союза.</w:t>
      </w:r>
    </w:p>
    <w:bookmarkStart w:name="z51" w:id="47"/>
    <w:p>
      <w:pPr>
        <w:spacing w:after="0"/>
        <w:ind w:left="0"/>
        <w:jc w:val="both"/>
      </w:pPr>
      <w:r>
        <w:rPr>
          <w:rFonts w:ascii="Times New Roman"/>
          <w:b w:val="false"/>
          <w:i w:val="false"/>
          <w:color w:val="000000"/>
          <w:sz w:val="28"/>
        </w:rPr>
        <w:t>
      4. Продукция, соответствующая всем требованиям вступивших в силу технических регламентов Таможенного союза, распространяющихся на данную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w:t>
      </w:r>
    </w:p>
    <w:bookmarkEnd w:id="47"/>
    <w:bookmarkStart w:name="z52" w:id="48"/>
    <w:p>
      <w:pPr>
        <w:spacing w:after="0"/>
        <w:ind w:left="0"/>
        <w:jc w:val="both"/>
      </w:pP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и порядок его применения утверждаются Комиссией.</w:t>
      </w:r>
    </w:p>
    <w:bookmarkEnd w:id="48"/>
    <w:bookmarkStart w:name="z53" w:id="49"/>
    <w:p>
      <w:pPr>
        <w:spacing w:after="0"/>
        <w:ind w:left="0"/>
        <w:jc w:val="left"/>
      </w:pPr>
      <w:r>
        <w:rPr>
          <w:rFonts w:ascii="Times New Roman"/>
          <w:b/>
          <w:i w:val="false"/>
          <w:color w:val="000000"/>
        </w:rPr>
        <w:t xml:space="preserve"> Статья 8</w:t>
      </w:r>
    </w:p>
    <w:bookmarkEnd w:id="49"/>
    <w:bookmarkStart w:name="z54" w:id="50"/>
    <w:p>
      <w:pPr>
        <w:spacing w:after="0"/>
        <w:ind w:left="0"/>
        <w:jc w:val="both"/>
      </w:pPr>
      <w:r>
        <w:rPr>
          <w:rFonts w:ascii="Times New Roman"/>
          <w:b w:val="false"/>
          <w:i w:val="false"/>
          <w:color w:val="000000"/>
          <w:sz w:val="28"/>
        </w:rPr>
        <w:t xml:space="preserve">
      1. Работы по оценке (подтверждению) соответствия продукции установленным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bookmarkEnd w:id="50"/>
    <w:bookmarkStart w:name="z55" w:id="51"/>
    <w:p>
      <w:pPr>
        <w:spacing w:after="0"/>
        <w:ind w:left="0"/>
        <w:jc w:val="both"/>
      </w:pPr>
      <w:r>
        <w:rPr>
          <w:rFonts w:ascii="Times New Roman"/>
          <w:b w:val="false"/>
          <w:i w:val="false"/>
          <w:color w:val="000000"/>
          <w:sz w:val="28"/>
        </w:rPr>
        <w:t xml:space="preserve">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отдельными соглашениями Сторон.</w:t>
      </w:r>
    </w:p>
    <w:bookmarkEnd w:id="51"/>
    <w:bookmarkStart w:name="z56" w:id="52"/>
    <w:p>
      <w:pPr>
        <w:spacing w:after="0"/>
        <w:ind w:left="0"/>
        <w:jc w:val="both"/>
      </w:pPr>
      <w:r>
        <w:rPr>
          <w:rFonts w:ascii="Times New Roman"/>
          <w:b w:val="false"/>
          <w:i w:val="false"/>
          <w:color w:val="000000"/>
          <w:sz w:val="28"/>
        </w:rPr>
        <w:t xml:space="preserve">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а также отдельными соглашениями Сторон.</w:t>
      </w:r>
    </w:p>
    <w:bookmarkEnd w:id="52"/>
    <w:bookmarkStart w:name="z57" w:id="53"/>
    <w:p>
      <w:pPr>
        <w:spacing w:after="0"/>
        <w:ind w:left="0"/>
        <w:jc w:val="left"/>
      </w:pPr>
      <w:r>
        <w:rPr>
          <w:rFonts w:ascii="Times New Roman"/>
          <w:b/>
          <w:i w:val="false"/>
          <w:color w:val="000000"/>
        </w:rPr>
        <w:t xml:space="preserve"> Статья 9</w:t>
      </w:r>
    </w:p>
    <w:bookmarkEnd w:id="53"/>
    <w:bookmarkStart w:name="z58" w:id="54"/>
    <w:p>
      <w:pPr>
        <w:spacing w:after="0"/>
        <w:ind w:left="0"/>
        <w:jc w:val="both"/>
      </w:pPr>
      <w:r>
        <w:rPr>
          <w:rFonts w:ascii="Times New Roman"/>
          <w:b w:val="false"/>
          <w:i w:val="false"/>
          <w:color w:val="000000"/>
          <w:sz w:val="28"/>
        </w:rPr>
        <w:t>
      1. Ответственность за не 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Стороны.</w:t>
      </w:r>
    </w:p>
    <w:bookmarkEnd w:id="54"/>
    <w:bookmarkStart w:name="z59" w:id="55"/>
    <w:p>
      <w:pPr>
        <w:spacing w:after="0"/>
        <w:ind w:left="0"/>
        <w:jc w:val="both"/>
      </w:pP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и поступающей или находящейся в обращении без документа об оценке (подтверждении) соответствия и (или) без маркировки единым знаком обращения на рынке Таможенного союза, уполномоченные органы государства Стороны принимают меры по недопущению данной продукции в обращение, по изъятию ее из обращения в соответствии с законодательством своего государства, а также по информированию об этом других Сторон.</w:t>
      </w:r>
    </w:p>
    <w:bookmarkEnd w:id="55"/>
    <w:bookmarkStart w:name="z60" w:id="56"/>
    <w:p>
      <w:pPr>
        <w:spacing w:after="0"/>
        <w:ind w:left="0"/>
        <w:jc w:val="both"/>
      </w:pPr>
      <w:r>
        <w:rPr>
          <w:rFonts w:ascii="Times New Roman"/>
          <w:b w:val="false"/>
          <w:i w:val="false"/>
          <w:color w:val="000000"/>
          <w:sz w:val="28"/>
        </w:rPr>
        <w:t>
      3. Стороны гармонизируют законодательство государств Сторон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bookmarkEnd w:id="56"/>
    <w:bookmarkStart w:name="z61" w:id="57"/>
    <w:p>
      <w:pPr>
        <w:spacing w:after="0"/>
        <w:ind w:left="0"/>
        <w:jc w:val="left"/>
      </w:pPr>
      <w:r>
        <w:rPr>
          <w:rFonts w:ascii="Times New Roman"/>
          <w:b/>
          <w:i w:val="false"/>
          <w:color w:val="000000"/>
        </w:rPr>
        <w:t xml:space="preserve"> Статья 10</w:t>
      </w:r>
    </w:p>
    <w:bookmarkEnd w:id="57"/>
    <w:bookmarkStart w:name="z62" w:id="58"/>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Сторон.</w:t>
      </w:r>
    </w:p>
    <w:bookmarkEnd w:id="58"/>
    <w:bookmarkStart w:name="z63" w:id="59"/>
    <w:p>
      <w:pPr>
        <w:spacing w:after="0"/>
        <w:ind w:left="0"/>
        <w:jc w:val="both"/>
      </w:pPr>
      <w:r>
        <w:rPr>
          <w:rFonts w:ascii="Times New Roman"/>
          <w:b w:val="false"/>
          <w:i w:val="false"/>
          <w:color w:val="000000"/>
          <w:sz w:val="28"/>
        </w:rPr>
        <w:t>
      2. Уполномоченные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законодательств Сторон к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охраны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Интегрированную информационную систему внешней и взаимной торговли Таможенного союза, уведомляют об этом уполномоченные органы других Сторон и принимают меры по недопущению такой продукции на территорию Сторон.</w:t>
      </w:r>
    </w:p>
    <w:bookmarkEnd w:id="59"/>
    <w:bookmarkStart w:name="z64" w:id="60"/>
    <w:p>
      <w:pPr>
        <w:spacing w:after="0"/>
        <w:ind w:left="0"/>
        <w:jc w:val="left"/>
      </w:pPr>
      <w:r>
        <w:rPr>
          <w:rFonts w:ascii="Times New Roman"/>
          <w:b/>
          <w:i w:val="false"/>
          <w:color w:val="000000"/>
        </w:rPr>
        <w:t xml:space="preserve"> Статья 11</w:t>
      </w:r>
    </w:p>
    <w:bookmarkEnd w:id="60"/>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p>
    <w:p>
      <w:pPr>
        <w:spacing w:after="0"/>
        <w:ind w:left="0"/>
        <w:jc w:val="both"/>
      </w:pPr>
      <w:r>
        <w:rPr>
          <w:rFonts w:ascii="Times New Roman"/>
          <w:b w:val="false"/>
          <w:i w:val="false"/>
          <w:color w:val="000000"/>
          <w:sz w:val="28"/>
        </w:rPr>
        <w:t>
      В этом случае Сторона незамедлительно информирует другие Стороны о принятых экстренных мерах и приступает к процессу консультаций и переговоров по данному вопросу.</w:t>
      </w:r>
    </w:p>
    <w:p>
      <w:pPr>
        <w:spacing w:after="0"/>
        <w:ind w:left="0"/>
        <w:jc w:val="both"/>
      </w:pPr>
      <w:r>
        <w:rPr>
          <w:rFonts w:ascii="Times New Roman"/>
          <w:b w:val="false"/>
          <w:i w:val="false"/>
          <w:color w:val="000000"/>
          <w:sz w:val="28"/>
        </w:rPr>
        <w:t xml:space="preserve">
      Порядок принятия таких экстренных мер определяется отдельным соглашением Сторон. </w:t>
      </w:r>
    </w:p>
    <w:bookmarkStart w:name="z65" w:id="61"/>
    <w:p>
      <w:pPr>
        <w:spacing w:after="0"/>
        <w:ind w:left="0"/>
        <w:jc w:val="left"/>
      </w:pPr>
      <w:r>
        <w:rPr>
          <w:rFonts w:ascii="Times New Roman"/>
          <w:b/>
          <w:i w:val="false"/>
          <w:color w:val="000000"/>
        </w:rPr>
        <w:t xml:space="preserve"> Статья 12</w:t>
      </w:r>
    </w:p>
    <w:bookmarkEnd w:id="61"/>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bookmarkStart w:name="z66" w:id="62"/>
    <w:p>
      <w:pPr>
        <w:spacing w:after="0"/>
        <w:ind w:left="0"/>
        <w:jc w:val="left"/>
      </w:pPr>
      <w:r>
        <w:rPr>
          <w:rFonts w:ascii="Times New Roman"/>
          <w:b/>
          <w:i w:val="false"/>
          <w:color w:val="000000"/>
        </w:rPr>
        <w:t xml:space="preserve"> Статья 13</w:t>
      </w:r>
    </w:p>
    <w:bookmarkEnd w:id="62"/>
    <w:p>
      <w:pPr>
        <w:spacing w:after="0"/>
        <w:ind w:left="0"/>
        <w:jc w:val="both"/>
      </w:pPr>
      <w:r>
        <w:rPr>
          <w:rFonts w:ascii="Times New Roman"/>
          <w:b w:val="false"/>
          <w:i w:val="false"/>
          <w:color w:val="000000"/>
          <w:sz w:val="28"/>
        </w:rPr>
        <w:t>
      Комиссия Таможенного союза с даты предоставления ей Сторонами соответствующих полномочий осуществляет следующие функции:</w:t>
      </w:r>
    </w:p>
    <w:p>
      <w:pPr>
        <w:spacing w:after="0"/>
        <w:ind w:left="0"/>
        <w:jc w:val="both"/>
      </w:pPr>
      <w:r>
        <w:rPr>
          <w:rFonts w:ascii="Times New Roman"/>
          <w:b w:val="false"/>
          <w:i w:val="false"/>
          <w:color w:val="000000"/>
          <w:sz w:val="28"/>
        </w:rPr>
        <w:t>
      утверждение Единого перечня и порядка его ведения;</w:t>
      </w:r>
    </w:p>
    <w:p>
      <w:pPr>
        <w:spacing w:after="0"/>
        <w:ind w:left="0"/>
        <w:jc w:val="both"/>
      </w:pPr>
      <w:r>
        <w:rPr>
          <w:rFonts w:ascii="Times New Roman"/>
          <w:b w:val="false"/>
          <w:i w:val="false"/>
          <w:color w:val="000000"/>
          <w:sz w:val="28"/>
        </w:rPr>
        <w:t>
      утверждение планов (программ) разработки технических регламентов Таможенного союза;</w:t>
      </w:r>
    </w:p>
    <w:p>
      <w:pPr>
        <w:spacing w:after="0"/>
        <w:ind w:left="0"/>
        <w:jc w:val="both"/>
      </w:pPr>
      <w:r>
        <w:rPr>
          <w:rFonts w:ascii="Times New Roman"/>
          <w:b w:val="false"/>
          <w:i w:val="false"/>
          <w:color w:val="000000"/>
          <w:sz w:val="28"/>
        </w:rPr>
        <w:t>
      принятие, внесение изменений и отмена технических регламентов Таможенного союза;</w:t>
      </w:r>
    </w:p>
    <w:p>
      <w:pPr>
        <w:spacing w:after="0"/>
        <w:ind w:left="0"/>
        <w:jc w:val="both"/>
      </w:pP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p>
    <w:p>
      <w:pPr>
        <w:spacing w:after="0"/>
        <w:ind w:left="0"/>
        <w:jc w:val="both"/>
      </w:pPr>
      <w:r>
        <w:rPr>
          <w:rFonts w:ascii="Times New Roman"/>
          <w:b w:val="false"/>
          <w:i w:val="false"/>
          <w:color w:val="000000"/>
          <w:sz w:val="28"/>
        </w:rPr>
        <w:t xml:space="preserve">
      утверждение порядка разработки и принятия перечней международных, региональных, а в случае их отсутствия – национальных (государственных) стандартов, определенных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настоящего Соглашения;</w:t>
      </w:r>
    </w:p>
    <w:p>
      <w:pPr>
        <w:spacing w:after="0"/>
        <w:ind w:left="0"/>
        <w:jc w:val="both"/>
      </w:pPr>
      <w:r>
        <w:rPr>
          <w:rFonts w:ascii="Times New Roman"/>
          <w:b w:val="false"/>
          <w:i w:val="false"/>
          <w:color w:val="000000"/>
          <w:sz w:val="28"/>
        </w:rPr>
        <w:t>
      утверждение типовых схем оценки (подтверждения) соответствия;</w:t>
      </w:r>
    </w:p>
    <w:p>
      <w:pPr>
        <w:spacing w:after="0"/>
        <w:ind w:left="0"/>
        <w:jc w:val="both"/>
      </w:pP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Таможенного союза, сертификата соответствия Таможенного союза), изображения единого знака обращения продукции и порядка его применения;</w:t>
      </w:r>
    </w:p>
    <w:p>
      <w:pPr>
        <w:spacing w:after="0"/>
        <w:ind w:left="0"/>
        <w:jc w:val="both"/>
      </w:pPr>
      <w:r>
        <w:rPr>
          <w:rFonts w:ascii="Times New Roman"/>
          <w:b w:val="false"/>
          <w:i w:val="false"/>
          <w:color w:val="000000"/>
          <w:sz w:val="28"/>
        </w:rPr>
        <w:t xml:space="preserve">
      утверждение положения о едином знаке обращения продукции. </w:t>
      </w:r>
    </w:p>
    <w:bookmarkStart w:name="z67" w:id="63"/>
    <w:p>
      <w:pPr>
        <w:spacing w:after="0"/>
        <w:ind w:left="0"/>
        <w:jc w:val="left"/>
      </w:pPr>
      <w:r>
        <w:rPr>
          <w:rFonts w:ascii="Times New Roman"/>
          <w:b/>
          <w:i w:val="false"/>
          <w:color w:val="000000"/>
        </w:rPr>
        <w:t xml:space="preserve"> Статья 14</w:t>
      </w:r>
    </w:p>
    <w:bookmarkEnd w:id="63"/>
    <w:bookmarkStart w:name="z68" w:id="64"/>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64"/>
    <w:bookmarkStart w:name="z69" w:id="65"/>
    <w:p>
      <w:pPr>
        <w:spacing w:after="0"/>
        <w:ind w:left="0"/>
        <w:jc w:val="both"/>
      </w:pPr>
      <w:r>
        <w:rPr>
          <w:rFonts w:ascii="Times New Roman"/>
          <w:b w:val="false"/>
          <w:i w:val="false"/>
          <w:color w:val="000000"/>
          <w:sz w:val="28"/>
        </w:rPr>
        <w:t xml:space="preserve">
      2.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 </w:t>
      </w:r>
    </w:p>
    <w:bookmarkEnd w:id="65"/>
    <w:bookmarkStart w:name="z70" w:id="66"/>
    <w:p>
      <w:pPr>
        <w:spacing w:after="0"/>
        <w:ind w:left="0"/>
        <w:jc w:val="left"/>
      </w:pPr>
      <w:r>
        <w:rPr>
          <w:rFonts w:ascii="Times New Roman"/>
          <w:b/>
          <w:i w:val="false"/>
          <w:color w:val="000000"/>
        </w:rPr>
        <w:t xml:space="preserve"> Статья 15</w:t>
      </w:r>
    </w:p>
    <w:bookmarkEnd w:id="66"/>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71" w:id="67"/>
    <w:p>
      <w:pPr>
        <w:spacing w:after="0"/>
        <w:ind w:left="0"/>
        <w:jc w:val="left"/>
      </w:pPr>
      <w:r>
        <w:rPr>
          <w:rFonts w:ascii="Times New Roman"/>
          <w:b/>
          <w:i w:val="false"/>
          <w:color w:val="000000"/>
        </w:rPr>
        <w:t xml:space="preserve"> Статья 16</w:t>
      </w:r>
    </w:p>
    <w:bookmarkEnd w:id="67"/>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Настоящее Соглашение временно принимается с даты его подписания и вступает в силу с даты получения депозитарием последнего письменного уведомления о выполнении Сторонами внутри государственных процедур, необходимых для вступления в силу.</w:t>
      </w:r>
    </w:p>
    <w:p>
      <w:pPr>
        <w:spacing w:after="0"/>
        <w:ind w:left="0"/>
        <w:jc w:val="both"/>
      </w:pPr>
      <w:r>
        <w:rPr>
          <w:rFonts w:ascii="Times New Roman"/>
          <w:b w:val="false"/>
          <w:i w:val="false"/>
          <w:color w:val="000000"/>
          <w:sz w:val="28"/>
        </w:rPr>
        <w:t>
      Совершено в городе _____________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w:t>
            </w:r>
            <w:r>
              <w:br/>
            </w:r>
            <w:r>
              <w:rPr>
                <w:rFonts w:ascii="Times New Roman"/>
                <w:b w:val="false"/>
                <w:i w:val="false"/>
                <w:color w:val="000000"/>
                <w:sz w:val="20"/>
              </w:rPr>
              <w:t>№ 343</w:t>
            </w:r>
            <w:r>
              <w:br/>
            </w:r>
            <w:r>
              <w:rPr>
                <w:rFonts w:ascii="Times New Roman"/>
                <w:b w:val="false"/>
                <w:i w:val="false"/>
                <w:color w:val="000000"/>
                <w:sz w:val="20"/>
              </w:rPr>
              <w:t>Проект</w:t>
            </w:r>
          </w:p>
        </w:tc>
      </w:tr>
    </w:tbl>
    <w:bookmarkStart w:name="z73" w:id="68"/>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разработки, принятия, внесения изменений</w:t>
      </w:r>
      <w:r>
        <w:br/>
      </w:r>
      <w:r>
        <w:rPr>
          <w:rFonts w:ascii="Times New Roman"/>
          <w:b/>
          <w:i w:val="false"/>
          <w:color w:val="000000"/>
        </w:rPr>
        <w:t>и отмены технического регламента Таможенного союза</w:t>
      </w:r>
    </w:p>
    <w:bookmarkEnd w:id="68"/>
    <w:bookmarkStart w:name="z74" w:id="69"/>
    <w:p>
      <w:pPr>
        <w:spacing w:after="0"/>
        <w:ind w:left="0"/>
        <w:jc w:val="both"/>
      </w:pPr>
      <w:r>
        <w:rPr>
          <w:rFonts w:ascii="Times New Roman"/>
          <w:b w:val="false"/>
          <w:i w:val="false"/>
          <w:color w:val="000000"/>
          <w:sz w:val="28"/>
        </w:rPr>
        <w:t>
      1. Разработка технического регламента Таможенного союза (далее – Технический регламент) осуществляется национальным органом Стороны, ответственной за разработку Технического регламента, определенным ею в качестве ответственного за разработку соответствующего технического регламента (далее – орган Стороны разработчика).</w:t>
      </w:r>
    </w:p>
    <w:bookmarkEnd w:id="69"/>
    <w:p>
      <w:pPr>
        <w:spacing w:after="0"/>
        <w:ind w:left="0"/>
        <w:jc w:val="both"/>
      </w:pPr>
      <w:r>
        <w:rPr>
          <w:rFonts w:ascii="Times New Roman"/>
          <w:b w:val="false"/>
          <w:i w:val="false"/>
          <w:color w:val="000000"/>
          <w:sz w:val="28"/>
        </w:rPr>
        <w:t>
      Каждая Сторона назначает национальный орган Стороны, участвующий в разработке Технического регламента (далее – орган Стороны).</w:t>
      </w:r>
    </w:p>
    <w:p>
      <w:pPr>
        <w:spacing w:after="0"/>
        <w:ind w:left="0"/>
        <w:jc w:val="both"/>
      </w:pPr>
      <w:r>
        <w:rPr>
          <w:rFonts w:ascii="Times New Roman"/>
          <w:b w:val="false"/>
          <w:i w:val="false"/>
          <w:color w:val="000000"/>
          <w:sz w:val="28"/>
        </w:rPr>
        <w:t>
      Стороны представляют информацию в Секретариат Комиссии Таможенного союза (далее – Секретариат) об органах Сторон и органе Стороны разработчика.</w:t>
      </w:r>
    </w:p>
    <w:bookmarkStart w:name="z75" w:id="70"/>
    <w:p>
      <w:pPr>
        <w:spacing w:after="0"/>
        <w:ind w:left="0"/>
        <w:jc w:val="both"/>
      </w:pPr>
      <w:r>
        <w:rPr>
          <w:rFonts w:ascii="Times New Roman"/>
          <w:b w:val="false"/>
          <w:i w:val="false"/>
          <w:color w:val="000000"/>
          <w:sz w:val="28"/>
        </w:rPr>
        <w:t>
      2. Орган Стороны разработчика осуществляет разработку проекта Технического регламента с учетом предложений органов Сторон и действующих национальных технических регламентов, проектов технических регламентов ЕврАзЭС. В случае необходимости орган Стороны разработчика может создать рабочую группу по разработке Технического регламента, в том числе с привлечением представителей органов Сторон.</w:t>
      </w:r>
    </w:p>
    <w:bookmarkEnd w:id="70"/>
    <w:p>
      <w:pPr>
        <w:spacing w:after="0"/>
        <w:ind w:left="0"/>
        <w:jc w:val="both"/>
      </w:pPr>
      <w:r>
        <w:rPr>
          <w:rFonts w:ascii="Times New Roman"/>
          <w:b w:val="false"/>
          <w:i w:val="false"/>
          <w:color w:val="000000"/>
          <w:sz w:val="28"/>
        </w:rPr>
        <w:t>
      За основу Технического регламента может быть принят проект технического регламента ЕврАзЭС, прошедший процедуру публичного обсуждения. В этом случае Технический регламент может быть принят решением Комиссии Таможенного союза (далее – Комиссия) без проведения процедуры публичного обсуждения.</w:t>
      </w:r>
    </w:p>
    <w:p>
      <w:pPr>
        <w:spacing w:after="0"/>
        <w:ind w:left="0"/>
        <w:jc w:val="both"/>
      </w:pPr>
      <w:r>
        <w:rPr>
          <w:rFonts w:ascii="Times New Roman"/>
          <w:b w:val="false"/>
          <w:i w:val="false"/>
          <w:color w:val="000000"/>
          <w:sz w:val="28"/>
        </w:rPr>
        <w:t>
      Проект технического регламента Таможенного союза разрабатывается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p>
    <w:bookmarkStart w:name="z76" w:id="71"/>
    <w:p>
      <w:pPr>
        <w:spacing w:after="0"/>
        <w:ind w:left="0"/>
        <w:jc w:val="both"/>
      </w:pPr>
      <w:r>
        <w:rPr>
          <w:rFonts w:ascii="Times New Roman"/>
          <w:b w:val="false"/>
          <w:i w:val="false"/>
          <w:color w:val="000000"/>
          <w:sz w:val="28"/>
        </w:rPr>
        <w:t>
      3. После завершения разработки первой редакции проекта Технического регламента, орган Стороны разработчика в течение пяти дней направляет в Секретариат и органы Сторон уведомление о разработке проекта Технического регламента таможенного союза, первую редакцию проекта Технического регламента с пояснительной запиской к нему (на электронном и бумажном носителях).</w:t>
      </w:r>
    </w:p>
    <w:bookmarkEnd w:id="71"/>
    <w:p>
      <w:pPr>
        <w:spacing w:after="0"/>
        <w:ind w:left="0"/>
        <w:jc w:val="both"/>
      </w:pPr>
      <w:r>
        <w:rPr>
          <w:rFonts w:ascii="Times New Roman"/>
          <w:b w:val="false"/>
          <w:i w:val="false"/>
          <w:color w:val="000000"/>
          <w:sz w:val="28"/>
        </w:rPr>
        <w:t>
      В пояснительной записке указываются:</w:t>
      </w:r>
    </w:p>
    <w:p>
      <w:pPr>
        <w:spacing w:after="0"/>
        <w:ind w:left="0"/>
        <w:jc w:val="both"/>
      </w:pPr>
      <w:r>
        <w:rPr>
          <w:rFonts w:ascii="Times New Roman"/>
          <w:b w:val="false"/>
          <w:i w:val="false"/>
          <w:color w:val="000000"/>
          <w:sz w:val="28"/>
        </w:rPr>
        <w:t>
      - цели принятия Технического регламента;</w:t>
      </w:r>
    </w:p>
    <w:p>
      <w:pPr>
        <w:spacing w:after="0"/>
        <w:ind w:left="0"/>
        <w:jc w:val="both"/>
      </w:pPr>
      <w:r>
        <w:rPr>
          <w:rFonts w:ascii="Times New Roman"/>
          <w:b w:val="false"/>
          <w:i w:val="false"/>
          <w:color w:val="000000"/>
          <w:sz w:val="28"/>
        </w:rPr>
        <w:t>
      - краткая характеристика объектов технического регулирования;</w:t>
      </w:r>
    </w:p>
    <w:p>
      <w:pPr>
        <w:spacing w:after="0"/>
        <w:ind w:left="0"/>
        <w:jc w:val="both"/>
      </w:pPr>
      <w:r>
        <w:rPr>
          <w:rFonts w:ascii="Times New Roman"/>
          <w:b w:val="false"/>
          <w:i w:val="false"/>
          <w:color w:val="000000"/>
          <w:sz w:val="28"/>
        </w:rPr>
        <w:t>
      -информация о применении при разработке проекта Технического регламента международных (региональных и национальных) стандартов, требований других документов (правил, директив и рекомендаций, принятых международными, региональными и национальными организациями по стандартизации и иных документов), а в случае их отсутствия – региональных документов (регламентов, директив, решений, правил и иных документов);</w:t>
      </w:r>
    </w:p>
    <w:p>
      <w:pPr>
        <w:spacing w:after="0"/>
        <w:ind w:left="0"/>
        <w:jc w:val="both"/>
      </w:pPr>
      <w:r>
        <w:rPr>
          <w:rFonts w:ascii="Times New Roman"/>
          <w:b w:val="false"/>
          <w:i w:val="false"/>
          <w:color w:val="000000"/>
          <w:sz w:val="28"/>
        </w:rPr>
        <w:t>
      - требования, отличающиеся от положений международных стандартов или обязательных требований, действующих на территории Сторон.</w:t>
      </w:r>
    </w:p>
    <w:bookmarkStart w:name="z77" w:id="72"/>
    <w:p>
      <w:pPr>
        <w:spacing w:after="0"/>
        <w:ind w:left="0"/>
        <w:jc w:val="both"/>
      </w:pPr>
      <w:r>
        <w:rPr>
          <w:rFonts w:ascii="Times New Roman"/>
          <w:b w:val="false"/>
          <w:i w:val="false"/>
          <w:color w:val="000000"/>
          <w:sz w:val="28"/>
        </w:rPr>
        <w:t>
      4. Секретариат, орган Стороны разработчика и органы Сторон в течение пятнадцати дней с момента направления органом Стороны разработчика уведомления о разработке Технического регламента обеспечивают размещение его первой редакции для публичного обсуждения на официальном сайте и официальных сайтах органов по техническому регулированию Сторон. Органы Сторон и орган Стороны разработчика публикуют уведомление о разработке Технического регламента в официальном печатном издании органа по техническому регулированию Сторон.</w:t>
      </w:r>
    </w:p>
    <w:bookmarkEnd w:id="72"/>
    <w:p>
      <w:pPr>
        <w:spacing w:after="0"/>
        <w:ind w:left="0"/>
        <w:jc w:val="both"/>
      </w:pPr>
      <w:r>
        <w:rPr>
          <w:rFonts w:ascii="Times New Roman"/>
          <w:b w:val="false"/>
          <w:i w:val="false"/>
          <w:color w:val="000000"/>
          <w:sz w:val="28"/>
        </w:rPr>
        <w:t>
      Срок публичного обсуждения проекта Технического регламента устанавливается со дня размещения уведомления о разработке проекта Технического регламента на официальном сайте Комиссии, печатных изданиях уполномоченного органа по техническому регулированию Стороны и в других печатных изданиях по решению Стороны до дня размещения уведомления о завершении его публичного обсуждения, но не может быть менее чем два месяца.</w:t>
      </w:r>
    </w:p>
    <w:p>
      <w:pPr>
        <w:spacing w:after="0"/>
        <w:ind w:left="0"/>
        <w:jc w:val="both"/>
      </w:pPr>
      <w:r>
        <w:rPr>
          <w:rFonts w:ascii="Times New Roman"/>
          <w:b w:val="false"/>
          <w:i w:val="false"/>
          <w:color w:val="000000"/>
          <w:sz w:val="28"/>
        </w:rPr>
        <w:t>
      В исключительных случаях, при возникновении обстоятельств, приводящих к непосредственной угрозе жизни и здоровью людей, имуществу, охране окружающей среды, жизни и здоровью животных и растений, и в случаях, если для обеспечения безопасности продукции или связанных с требованиями к продукции процессов производства, монтажа, наладки, эксплуатации (использования), хранения, перевозки (транспортирования), реализации и утилизации необходимо незамедлительное принятие соответствующего технического регламента таможенного союза, срок публичного обсуждения проекта такого технического регламента может быть сокращен по решению Комиссии.</w:t>
      </w:r>
    </w:p>
    <w:bookmarkStart w:name="z78" w:id="73"/>
    <w:p>
      <w:pPr>
        <w:spacing w:after="0"/>
        <w:ind w:left="0"/>
        <w:jc w:val="both"/>
      </w:pPr>
      <w:r>
        <w:rPr>
          <w:rFonts w:ascii="Times New Roman"/>
          <w:b w:val="false"/>
          <w:i w:val="false"/>
          <w:color w:val="000000"/>
          <w:sz w:val="28"/>
        </w:rPr>
        <w:t>
      5. Замечания и предложения (отзывы) по проекту Технического регламента от заинтересованных лиц государства Стороны направляются в органы Сторон, а от заинтересованных лиц третьих стран – в орган Стороны разработчика, и Секретариат. Секретариат, органы Сторон передают поступившие замечания и предложения в орган Стороны разработчика не позднее, чем в течение 15 дней после завершения публичного обсуждения (в электронном виде и на бумажном носителе).</w:t>
      </w:r>
    </w:p>
    <w:bookmarkEnd w:id="73"/>
    <w:p>
      <w:pPr>
        <w:spacing w:after="0"/>
        <w:ind w:left="0"/>
        <w:jc w:val="both"/>
      </w:pPr>
      <w:r>
        <w:rPr>
          <w:rFonts w:ascii="Times New Roman"/>
          <w:b w:val="false"/>
          <w:i w:val="false"/>
          <w:color w:val="000000"/>
          <w:sz w:val="28"/>
        </w:rPr>
        <w:t>
      Орган Стороны разработчика Технического регламента рассматривает поступившие в письменной форме замечания и предложения (отзывы) заинтересованных лиц, составляет сводку отзывов Сторон по проекту Технического регламента по установленной Комиссией форме и направляет их в Секретариат и органы Сторон.</w:t>
      </w:r>
    </w:p>
    <w:bookmarkStart w:name="z79" w:id="74"/>
    <w:p>
      <w:pPr>
        <w:spacing w:after="0"/>
        <w:ind w:left="0"/>
        <w:jc w:val="both"/>
      </w:pPr>
      <w:r>
        <w:rPr>
          <w:rFonts w:ascii="Times New Roman"/>
          <w:b w:val="false"/>
          <w:i w:val="false"/>
          <w:color w:val="000000"/>
          <w:sz w:val="28"/>
        </w:rPr>
        <w:t>
      6. Орган Стороны разработчика составляет уведомление о завершении публичного обсуждения проекта Технического регламента и направляет его в Секретариат для размещения на официальном сайте Комиссии, а также в органы Сторон для размещения на официальных сайтах, в официальных печатных изданиях органа по техническому регулированию Сторон, других печатных изданиях по решению Стороны.</w:t>
      </w:r>
    </w:p>
    <w:bookmarkEnd w:id="74"/>
    <w:bookmarkStart w:name="z80" w:id="75"/>
    <w:p>
      <w:pPr>
        <w:spacing w:after="0"/>
        <w:ind w:left="0"/>
        <w:jc w:val="both"/>
      </w:pPr>
      <w:r>
        <w:rPr>
          <w:rFonts w:ascii="Times New Roman"/>
          <w:b w:val="false"/>
          <w:i w:val="false"/>
          <w:color w:val="000000"/>
          <w:sz w:val="28"/>
        </w:rPr>
        <w:t>
      7. Орган Стороны разработчика принимает решение по каждому замечанию и предложению, приведенным в сводках отзывов Сторон, в течение двух месяцев разрабатывает окончательную редакцию проекта Технического регламента, составляет обобщенную сводку отзывов, пояснительную записку, а также при наличии разногласий – таблицу разногласий.</w:t>
      </w:r>
    </w:p>
    <w:bookmarkEnd w:id="75"/>
    <w:bookmarkStart w:name="z81" w:id="76"/>
    <w:p>
      <w:pPr>
        <w:spacing w:after="0"/>
        <w:ind w:left="0"/>
        <w:jc w:val="both"/>
      </w:pPr>
      <w:r>
        <w:rPr>
          <w:rFonts w:ascii="Times New Roman"/>
          <w:b w:val="false"/>
          <w:i w:val="false"/>
          <w:color w:val="000000"/>
          <w:sz w:val="28"/>
        </w:rPr>
        <w:t>
      8. Орган Стороны разработчика при наличии разногласий организует рассмотрение вопросов по их снятию с органами Сторон.</w:t>
      </w:r>
    </w:p>
    <w:bookmarkEnd w:id="76"/>
    <w:p>
      <w:pPr>
        <w:spacing w:after="0"/>
        <w:ind w:left="0"/>
        <w:jc w:val="both"/>
      </w:pPr>
      <w:r>
        <w:rPr>
          <w:rFonts w:ascii="Times New Roman"/>
          <w:b w:val="false"/>
          <w:i w:val="false"/>
          <w:color w:val="000000"/>
          <w:sz w:val="28"/>
        </w:rPr>
        <w:t>
      Решение по урегулированию разногласий принимается путем переговоров между органами Сторон и органом Стороны разработчика.</w:t>
      </w:r>
    </w:p>
    <w:bookmarkStart w:name="z82" w:id="77"/>
    <w:p>
      <w:pPr>
        <w:spacing w:after="0"/>
        <w:ind w:left="0"/>
        <w:jc w:val="both"/>
      </w:pPr>
      <w:r>
        <w:rPr>
          <w:rFonts w:ascii="Times New Roman"/>
          <w:b w:val="false"/>
          <w:i w:val="false"/>
          <w:color w:val="000000"/>
          <w:sz w:val="28"/>
        </w:rPr>
        <w:t xml:space="preserve">
      9. Орган Стороны разработчика совместно с органами Сторон по техническому регулированию обеспечивают разработку проектов Перечней стандартов, определенных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Соглашения о единых принципах и правилах технического регулирования в Республике Беларусь, Республике Казахстан и Российской Федерации (далее – Перечни стандартов), в срок не позднее, чем 3 месяца с даты завершения публичного обсуждения Технического регламента.</w:t>
      </w:r>
    </w:p>
    <w:bookmarkEnd w:id="77"/>
    <w:bookmarkStart w:name="z83" w:id="78"/>
    <w:p>
      <w:pPr>
        <w:spacing w:after="0"/>
        <w:ind w:left="0"/>
        <w:jc w:val="both"/>
      </w:pPr>
      <w:r>
        <w:rPr>
          <w:rFonts w:ascii="Times New Roman"/>
          <w:b w:val="false"/>
          <w:i w:val="false"/>
          <w:color w:val="000000"/>
          <w:sz w:val="28"/>
        </w:rPr>
        <w:t>
      10. Орган Стороны разработчика на основании полученных замечаний и предложений, переговоров с органами Сторон разрабатывает окончательную редакцию текста проекта Технического регламента, проектов Перечней стандартов, и направляет их органам Сторон.</w:t>
      </w:r>
    </w:p>
    <w:bookmarkEnd w:id="78"/>
    <w:bookmarkStart w:name="z84" w:id="79"/>
    <w:p>
      <w:pPr>
        <w:spacing w:after="0"/>
        <w:ind w:left="0"/>
        <w:jc w:val="both"/>
      </w:pPr>
      <w:r>
        <w:rPr>
          <w:rFonts w:ascii="Times New Roman"/>
          <w:b w:val="false"/>
          <w:i w:val="false"/>
          <w:color w:val="000000"/>
          <w:sz w:val="28"/>
        </w:rPr>
        <w:t>
      11. Орган Стороны разработчика вносит в Секретариат проект Технического регламента, пояснительную записку к нему, сводку отзывов, таблицу разногласий (при наличии) и доработанный проект Перечней стандартов с пояснительной запиской.</w:t>
      </w:r>
    </w:p>
    <w:bookmarkEnd w:id="79"/>
    <w:bookmarkStart w:name="z85" w:id="80"/>
    <w:p>
      <w:pPr>
        <w:spacing w:after="0"/>
        <w:ind w:left="0"/>
        <w:jc w:val="both"/>
      </w:pPr>
      <w:r>
        <w:rPr>
          <w:rFonts w:ascii="Times New Roman"/>
          <w:b w:val="false"/>
          <w:i w:val="false"/>
          <w:color w:val="000000"/>
          <w:sz w:val="28"/>
        </w:rPr>
        <w:t>
      12. Секретариат в течение десяти дней с даты поступления окончательной редакции проекта Технического регламента, пояснительной записки к нему, сводки отзывов, таблицы разногласий (при наличии) и доработанный проект Перечней стандартов с пояснительной запиской к нему обеспечивает:</w:t>
      </w:r>
    </w:p>
    <w:bookmarkEnd w:id="80"/>
    <w:p>
      <w:pPr>
        <w:spacing w:after="0"/>
        <w:ind w:left="0"/>
        <w:jc w:val="both"/>
      </w:pPr>
      <w:r>
        <w:rPr>
          <w:rFonts w:ascii="Times New Roman"/>
          <w:b w:val="false"/>
          <w:i w:val="false"/>
          <w:color w:val="000000"/>
          <w:sz w:val="28"/>
        </w:rPr>
        <w:t>
      – размещение указанных документов на официальном сайте;</w:t>
      </w:r>
    </w:p>
    <w:p>
      <w:pPr>
        <w:spacing w:after="0"/>
        <w:ind w:left="0"/>
        <w:jc w:val="both"/>
      </w:pPr>
      <w:r>
        <w:rPr>
          <w:rFonts w:ascii="Times New Roman"/>
          <w:b w:val="false"/>
          <w:i w:val="false"/>
          <w:color w:val="000000"/>
          <w:sz w:val="28"/>
        </w:rPr>
        <w:t>
      – направление указанных документов Сторонам для согласования.</w:t>
      </w:r>
    </w:p>
    <w:p>
      <w:pPr>
        <w:spacing w:after="0"/>
        <w:ind w:left="0"/>
        <w:jc w:val="both"/>
      </w:pPr>
      <w:r>
        <w:rPr>
          <w:rFonts w:ascii="Times New Roman"/>
          <w:b w:val="false"/>
          <w:i w:val="false"/>
          <w:color w:val="000000"/>
          <w:sz w:val="28"/>
        </w:rPr>
        <w:t>
      Согласование органами Сторон осуществляется в течение одного месяца с даты поступления указанных документов из Секретариата. Результаты согласования направляются органами Сторон в Секретариат.</w:t>
      </w:r>
    </w:p>
    <w:bookmarkStart w:name="z86" w:id="81"/>
    <w:p>
      <w:pPr>
        <w:spacing w:after="0"/>
        <w:ind w:left="0"/>
        <w:jc w:val="both"/>
      </w:pPr>
      <w:r>
        <w:rPr>
          <w:rFonts w:ascii="Times New Roman"/>
          <w:b w:val="false"/>
          <w:i w:val="false"/>
          <w:color w:val="000000"/>
          <w:sz w:val="28"/>
        </w:rPr>
        <w:t>
      13. Секретариат формирует дело Технического регламента и обеспечивает его хранение.</w:t>
      </w:r>
    </w:p>
    <w:bookmarkEnd w:id="81"/>
    <w:bookmarkStart w:name="z87" w:id="82"/>
    <w:p>
      <w:pPr>
        <w:spacing w:after="0"/>
        <w:ind w:left="0"/>
        <w:jc w:val="both"/>
      </w:pPr>
      <w:r>
        <w:rPr>
          <w:rFonts w:ascii="Times New Roman"/>
          <w:b w:val="false"/>
          <w:i w:val="false"/>
          <w:color w:val="000000"/>
          <w:sz w:val="28"/>
        </w:rPr>
        <w:t>
      14. Не ранее, чем через 40 дней с даты размещения материалы по Техническому регламенту, включая замечания и предложения, полученные после размещения Технического регламента в окончательной редакции рассматриваются на Координационном Комитете по техническому регулированию, применению санитарных, ветеринарных и фитосанитарных мер (далее – Координационный Комитет) с целью подготовки доклада на заседании Комиссии.</w:t>
      </w:r>
    </w:p>
    <w:bookmarkEnd w:id="82"/>
    <w:p>
      <w:pPr>
        <w:spacing w:after="0"/>
        <w:ind w:left="0"/>
        <w:jc w:val="both"/>
      </w:pPr>
      <w:r>
        <w:rPr>
          <w:rFonts w:ascii="Times New Roman"/>
          <w:b w:val="false"/>
          <w:i w:val="false"/>
          <w:color w:val="000000"/>
          <w:sz w:val="28"/>
        </w:rPr>
        <w:t>
      При наличии принципиальных разногласий между Сторонами, которые не были устранены в установленном порядке путем переговоров, решение по их урегулированию принимает Комиссия.</w:t>
      </w:r>
    </w:p>
    <w:bookmarkStart w:name="z88" w:id="83"/>
    <w:p>
      <w:pPr>
        <w:spacing w:after="0"/>
        <w:ind w:left="0"/>
        <w:jc w:val="both"/>
      </w:pPr>
      <w:r>
        <w:rPr>
          <w:rFonts w:ascii="Times New Roman"/>
          <w:b w:val="false"/>
          <w:i w:val="false"/>
          <w:color w:val="000000"/>
          <w:sz w:val="28"/>
        </w:rPr>
        <w:t>
      15. Комиссия рассматривает проект Технического регламента, одобренный Правительствами Сторон, и доклад Координационного Комитета и принимает соответствующее решение.</w:t>
      </w:r>
    </w:p>
    <w:bookmarkEnd w:id="83"/>
    <w:bookmarkStart w:name="z89" w:id="84"/>
    <w:p>
      <w:pPr>
        <w:spacing w:after="0"/>
        <w:ind w:left="0"/>
        <w:jc w:val="both"/>
      </w:pPr>
      <w:r>
        <w:rPr>
          <w:rFonts w:ascii="Times New Roman"/>
          <w:b w:val="false"/>
          <w:i w:val="false"/>
          <w:color w:val="000000"/>
          <w:sz w:val="28"/>
        </w:rPr>
        <w:t>
      16. Комиссия таможенного союза принимает технические регламенты на основе консенсуса.</w:t>
      </w:r>
    </w:p>
    <w:bookmarkEnd w:id="84"/>
    <w:p>
      <w:pPr>
        <w:spacing w:after="0"/>
        <w:ind w:left="0"/>
        <w:jc w:val="both"/>
      </w:pPr>
      <w:r>
        <w:rPr>
          <w:rFonts w:ascii="Times New Roman"/>
          <w:b w:val="false"/>
          <w:i w:val="false"/>
          <w:color w:val="000000"/>
          <w:sz w:val="28"/>
        </w:rPr>
        <w:t>
      Принятый решением Комиссии Технический регламент размещается на официальном сайте Комиссии.</w:t>
      </w:r>
    </w:p>
    <w:p>
      <w:pPr>
        <w:spacing w:after="0"/>
        <w:ind w:left="0"/>
        <w:jc w:val="both"/>
      </w:pPr>
      <w:r>
        <w:rPr>
          <w:rFonts w:ascii="Times New Roman"/>
          <w:b w:val="false"/>
          <w:i w:val="false"/>
          <w:color w:val="000000"/>
          <w:sz w:val="28"/>
        </w:rPr>
        <w:t>
      Органы Сторон размещают текст Технического регламента на официальных сайтах и в официальном печатном издании органов по техническому регулированию Сторон.</w:t>
      </w:r>
    </w:p>
    <w:bookmarkStart w:name="z90" w:id="85"/>
    <w:p>
      <w:pPr>
        <w:spacing w:after="0"/>
        <w:ind w:left="0"/>
        <w:jc w:val="both"/>
      </w:pPr>
      <w:r>
        <w:rPr>
          <w:rFonts w:ascii="Times New Roman"/>
          <w:b w:val="false"/>
          <w:i w:val="false"/>
          <w:color w:val="000000"/>
          <w:sz w:val="28"/>
        </w:rPr>
        <w:t>
      17. Секретариат ведет реестр Технических регламентов. Каждому Техническому регламенту присваивается обозначение, состоящее из аббревиатуры "ТР ТС", порядкового номера и года принятия.</w:t>
      </w:r>
    </w:p>
    <w:bookmarkEnd w:id="85"/>
    <w:bookmarkStart w:name="z91" w:id="86"/>
    <w:p>
      <w:pPr>
        <w:spacing w:after="0"/>
        <w:ind w:left="0"/>
        <w:jc w:val="both"/>
      </w:pPr>
      <w:r>
        <w:rPr>
          <w:rFonts w:ascii="Times New Roman"/>
          <w:b w:val="false"/>
          <w:i w:val="false"/>
          <w:color w:val="000000"/>
          <w:sz w:val="28"/>
        </w:rPr>
        <w:t>
      18. Внесение изменений в Технические регламенты осуществляется в порядке, аналогичном порядку разработки Технического регламента.</w:t>
      </w:r>
    </w:p>
    <w:bookmarkEnd w:id="86"/>
    <w:bookmarkStart w:name="z92" w:id="87"/>
    <w:p>
      <w:pPr>
        <w:spacing w:after="0"/>
        <w:ind w:left="0"/>
        <w:jc w:val="both"/>
      </w:pPr>
      <w:r>
        <w:rPr>
          <w:rFonts w:ascii="Times New Roman"/>
          <w:b w:val="false"/>
          <w:i w:val="false"/>
          <w:color w:val="000000"/>
          <w:sz w:val="28"/>
        </w:rPr>
        <w:t>
      19. Отмена Технического регламента осуществляется по взаимному согласию Сторон решением Комиссии.</w:t>
      </w:r>
    </w:p>
    <w:bookmarkEnd w:id="87"/>
    <w:bookmarkStart w:name="z93" w:id="88"/>
    <w:p>
      <w:pPr>
        <w:spacing w:after="0"/>
        <w:ind w:left="0"/>
        <w:jc w:val="both"/>
      </w:pPr>
      <w:r>
        <w:rPr>
          <w:rFonts w:ascii="Times New Roman"/>
          <w:b w:val="false"/>
          <w:i w:val="false"/>
          <w:color w:val="000000"/>
          <w:sz w:val="28"/>
        </w:rPr>
        <w:t>
      20. Комиссия не реже одного раза в квартал рассматривает ход выполнения планов (программ) по разработке Технических регламентов.</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17 августа 2010 года № 343</w:t>
            </w:r>
          </w:p>
        </w:tc>
      </w:tr>
    </w:tbl>
    <w:bookmarkStart w:name="z95" w:id="89"/>
    <w:p>
      <w:pPr>
        <w:spacing w:after="0"/>
        <w:ind w:left="0"/>
        <w:jc w:val="left"/>
      </w:pPr>
      <w:r>
        <w:rPr>
          <w:rFonts w:ascii="Times New Roman"/>
          <w:b/>
          <w:i w:val="false"/>
          <w:color w:val="000000"/>
        </w:rPr>
        <w:t xml:space="preserve"> Органы сертификации Республики Беларусь</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5"/>
        <w:gridCol w:w="2288"/>
        <w:gridCol w:w="1309"/>
        <w:gridCol w:w="1309"/>
        <w:gridCol w:w="2637"/>
        <w:gridCol w:w="263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Научно-производственное республиканское унитарное предприятие "Белорусский государственный институт стандартизации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220113, г. Минск, ул. Мележа, 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220113, г. Минск, ул. Мележа, 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"Белорусский государственный институт метрологии"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220053, г. Минск, Старовиленский тракт, 93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220053, г. Минск, Старовиленский тракт, 93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"Брестский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224001, г. Брест, ул. Кижеватова, 10/1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224001, г. Брест, ул. Кижеватова, 10/1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"Витебский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BY/112 005.03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210015, г. Витебск, ул. Б. Хмельницкого, 20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210015, г. Витебск, ул. Б. Хмельницкого, 20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"Витебский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210015, г. Витебск, ул. Б. Хмельницкого, 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210015, г. Витебск, ул. Б. Хмельницкого,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"Гомельский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BY/112 006.01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246015, г. Гомель, ул. Лепешинского, 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246015, г. Гомель, ул. Лепешинского, 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"Гродненский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230003, г. Гродно, пр-т. Космонавтов, 56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230003, г. Гродно, пр-т. Космонавтов, 56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"Могилевский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212011, г. Могилев, ул. Белинского, 33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212011, г. Могилев, ул. Белинского, 33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"Барановичский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220409, Брестская обл., г. Барановичи, Ул. Чернышевского, 61/1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220409, Брестская обл., г. Барановичи, Ул. Чернышевского, 61/1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"Бобруйский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213809, Могилевская область, г. Бобруйск, ул. Пушкина, 204 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213809, Могилевская область, г. Бобруйск, ул. Пушкина, 204 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"Борисовский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222120, г. Борисов, ул. Лопатина, 20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222120, г. Борисов, ул. Лопатина, 20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"Калинковичский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ВY/112 012.01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247710,  Гомельская обл., г. Калинковичи, ул. 50 лет Октября, 50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247710,  Гомельская обл., г. Калинковичи, ул. 50 лет Октября, 50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"Лидский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231300, г. Лида, ул. 8 Марта, 14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231300, г. Лида, ул. 8 Марта,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"Молодечненский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222310, г. Молодечно, ул. Лебедевская, 17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222310, г. Молодечно, ул. Лебедевская, 17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"Оршанский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BY/112 015.02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211382, г. Орша, пр-т Текстильщиков, 31-Б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211382, г. Орша, пр-т Текстильщиков, 31-Б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"Пинский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225710, г. Пинск, ул. Берковича,10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225710, г. Пинск, ул. Берковича,10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"Полоцкий центр стандартизации, метрологии и сертификации"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BY/112.01.1.0.0056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211440, г.Новополоцк, проезд Заводской, 32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211440, г.Новополоцк, проезд Заводской, 32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"Слуцкий центр стандартизации, метрологии и сертификации"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223610, Минская обл., г. Слуцк, ул. Молодежная, 6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223610, Минская обл., г. Слуцк, ул. Молодежная, 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"Центр испытаний и сертификации ТООТ"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BY/112 019.01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220113 г. Минск, ул. Мележа, дом 1, ком. 701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220113 г. Минск, ул. Мележа, дом 1, ком. 701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 общество "Испытания и сертификация бытовой и промышленной продукции "БЕЛЛИС"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220029, г. Минск, ул. Красная, 7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220029, г. Минск, ул. Красная, 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Белорусский национальный технический университет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 Независимости, 65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 Независимости, 65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НАУЧНО-ПРОЕКТНО-ПРОИЗВОДСТВЕННОЕ РЕСПУБЛИКАНСКОЕ УНИТАРНОЕ ПРЕДПРИЯТИЕ "СТРОЙТЕХНОРМ"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220002 г. Минск, ул. Крапоткина, 89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220002 г. Минск, ул. Крапоткина, 89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охраны МВД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220036, г.  Минск, ул. Грушевская д.7 к. 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220036, г. Минск, ул. Грушевская д.7 к. 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Проектно-конструкторское технологическое бюро мебели открытое акционерное общество  "Минскпроектмебель"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220073, г. Минск, ул. Кальварийская, 33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220073, г. Минск, ул. Кальварийская, 33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научное учреждение "Институт порошковой металлургии" Государственного научно-производственного объединения порошковой металлургии Национальной академии наук Беларуси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220005  г. Минск,  ул. Платонова, 12б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220005  г. Минск,  ул. Платонова, 12б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Научно-исследовательское Республиканское унитарное предприятие "Центр научных исследований легкой промышленности"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220048, г. Минск, ул. Короля, 45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220048, г. Минск, ул. Короля, 45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надзору за безопасным ведением работ в промышленности Министерства по чрезвычайным ситуациям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220108, г. Минск, ул. Казинца, 86/1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220108, г. Минск, ул. Казинца, 86/1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Белорусский национальный технический университет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BY/112 01.1.0.0027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 Независимости, 65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 Независимости, 65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Открытое акционерное общество "Гипросвязь"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220012, г. Минск, ул. Сурганова, 24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220012, г. Минск, ул. Сурганова, 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 акционерное общество "Технический институт сертификации и испытаний"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220014,г. Минск, ул. Минина, 15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220014,г. Минск, ул. Минина, 15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"Республиканский центр сертификации и экспертизы лицензируемых видов деятельности" Министерства по чрезвычайным ситуациям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BY/112 033.01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220088, г. Минск, ул. Захарова, 73а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220088, г. Минск, ул. Захарова, 73а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по эксплуатации зданий  "БелЭЗ"</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ВY/112 035.01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220088, г. Минск, ул. Ивановская, 56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220088, г. Минск, ул. Ивановская, 56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экспертно-криминалистический центр Министерства внутренних дел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BY/112 037.01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220030, г. Минск, ул. Володарского 2а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220030, г. Минск, ул. Володарского 2а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"Научно-практический центр Национальной академии наук Беларуси по продовольствию"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BY/112 038.01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220037, г. Минск, ул. Козлова, 29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220037, г. Минск, ул. Козлова, 29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"Белорусская машиноиспытательная станция"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BY/112 042.01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223062, Минская обл., Минский р-н, пос. Привольный, ул. Мира, 14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223062, Минская обл., Минский р-н, пос. Привольный, ул. Мира,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"Республиканский научно-практический центр гигиены"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01.1.1.0080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220012, г. Минск, ул.Академическая,8/47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220012, г. Минск, ул.Академическая,8/47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дочернее унитарное научно-испытательное предприятие "Сертис" Инженерного республиканского унитарного предприятия "Белстройцентр"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224025, г. Брест ул. Лейтенанта Рябцева, 39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224025, г. Брест ул. Лейтенанта Рябцева, 39 </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Белорусский национальный технический университет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пр-т Независимости, 65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пр-т Независимости, 65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"Центр экспертиз и испытаний в здравоохранении"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220037, г. Минск, пер. Товарищеский, 2А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220037, г. Минск, пер. Товарищеский, 2А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научное учреждение "Объединенный институт машиностроения Национальной академии наук  Беларуси"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BY/112 049.01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220072, г. Минск, ул. Академическая, 12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220072, г. Минск, ул. Академическая, 12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дочернее унитарное предприятие "Белорусский дорожный научно-исследовательский институт "БелдорНИИ"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BY/112 052.01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220073, г. Минск, 4-й Загородный пер., 60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220073, г. Минск, 4-й Загородный пер., 60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"Белорусский государственный ветеринарный центр"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200005, г. Минск, ул. Красная, 19 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200005, г. Минск, ул. Красная, 19 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высшего профессионального образования "Белорусско-Российский университет"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212000, г. Могилев, пр. Мира, 43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212000, г. Могилев, пр. Мира, 43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дочернее унитарное предприятие "Институт "Плодоовощпроект" Республиканского унитарного предприятия "Научно-практический центр Национальной академии наук Беларуси по механизации сельского хозяйства"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220034, г. Минск, ул. Платонова, 10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220034, г. Минск, ул. Платонова, 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"Минский городской центр гигиены и эпидемиологии"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BY/112 058.01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ул. П. Бровки, 13, корп.1, каб. 208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220013, г. Минск, ул. П. Бровки, 13, корп.1, каб. 208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 ограниченной ответственностью "Смоленск Тест"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01.1.0.0125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214025, г. Смоленск, ул. Нарвская, 11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214025, г. Смоленск, ул. Нарвская, 11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"Центральная научно-исследовательская лаборатория хлебопродуктов" Департамента по хлебопродуктам Министерства сельского хозяйства и продовольствия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BY/112 060.01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222220, Минская обл., Смолевичский р-н, п. Октябрьский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222220, Минская обл., Смолевичский р-н, п. Октябрьский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инспекция по маломерным судам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BY/112 062.01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220006,  г. Минск, ул. Семенова, 28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220006,  г. Минск, ул. Семенова, 28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Научно-исследовательское и проектно-производственное республиканское унитарное предприятие "Институт НИИСМ"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ВY/112 063.01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220014, г. Минск, ул. Минина, 23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220014, г. Минск, ул. Минина, 23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"Белорусский научно-исследовательский институт транспорта "ТРАНСТЕХНИКА"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ВY/112 01.1.0.0143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220005, г.Минск, ул. Платонова, 22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220005, г.Минск, ул. Платонова, 22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унитарное предприятие "Белорусский институт строительного проектирования"  Управления делами Президента Республики Беларусь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BY/112 085.01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220004, г. Минск, ул. Сухая, 7, ком. 18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220004, г. Минск, ул. Сухая, 7, ком. 18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Научно-исследовательское республиканское унитарное предприятие по строительству "Институт БелНИИС"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BY/112 088.01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220114, г. Минск, ул. Ф. Скорины, д.15 "Б"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органа: 220114, г. Минск, ул. Ф. Скорины, д.15 "Б"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976"/>
        <w:gridCol w:w="4091"/>
        <w:gridCol w:w="3682"/>
        <w:gridCol w:w="2377"/>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 телефакс</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Словесное описание области аккредитации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 ВЭД</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Гуревич Валерий Львович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237-14-21 , 262-16-23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belgiss@mail.belpak.by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приготовления и хранения пищи, Прочие электробытовые приборы Приборы санитарно-гигиенические Машины и приборы для механизации кухонных работ Приборы микро климата и мягкой теплоты Часы электрические и электронные с питанием от сети переменного тока</w:t>
            </w:r>
          </w:p>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w:t>
            </w:r>
          </w:p>
          <w:p>
            <w:pPr>
              <w:spacing w:after="20"/>
              <w:ind w:left="20"/>
              <w:jc w:val="both"/>
            </w:pPr>
            <w:r>
              <w:rPr>
                <w:rFonts w:ascii="Times New Roman"/>
                <w:b w:val="false"/>
                <w:i w:val="false"/>
                <w:color w:val="000000"/>
                <w:sz w:val="20"/>
              </w:rPr>
              <w:t>
Игровое оборудование</w:t>
            </w:r>
          </w:p>
          <w:p>
            <w:pPr>
              <w:spacing w:after="20"/>
              <w:ind w:left="20"/>
              <w:jc w:val="both"/>
            </w:pPr>
            <w:r>
              <w:rPr>
                <w:rFonts w:ascii="Times New Roman"/>
                <w:b w:val="false"/>
                <w:i w:val="false"/>
                <w:color w:val="000000"/>
                <w:sz w:val="20"/>
              </w:rPr>
              <w:t>
Средства  вычислительной техники</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Упаковочные средства</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Средства защиты органов слуха, дыхания, глаз, головы, лица</w:t>
            </w:r>
          </w:p>
          <w:p>
            <w:pPr>
              <w:spacing w:after="20"/>
              <w:ind w:left="20"/>
              <w:jc w:val="both"/>
            </w:pPr>
            <w:r>
              <w:rPr>
                <w:rFonts w:ascii="Times New Roman"/>
                <w:b w:val="false"/>
                <w:i w:val="false"/>
                <w:color w:val="000000"/>
                <w:sz w:val="20"/>
              </w:rPr>
              <w:t>
Аппараты нагревательные и отопительные</w:t>
            </w:r>
          </w:p>
          <w:p>
            <w:pPr>
              <w:spacing w:after="20"/>
              <w:ind w:left="20"/>
              <w:jc w:val="both"/>
            </w:pPr>
            <w:r>
              <w:rPr>
                <w:rFonts w:ascii="Times New Roman"/>
                <w:b w:val="false"/>
                <w:i w:val="false"/>
                <w:color w:val="000000"/>
                <w:sz w:val="20"/>
              </w:rPr>
              <w:t>
Игрушки</w:t>
            </w:r>
          </w:p>
          <w:p>
            <w:pPr>
              <w:spacing w:after="20"/>
              <w:ind w:left="20"/>
              <w:jc w:val="both"/>
            </w:pPr>
            <w:r>
              <w:rPr>
                <w:rFonts w:ascii="Times New Roman"/>
                <w:b w:val="false"/>
                <w:i w:val="false"/>
                <w:color w:val="000000"/>
                <w:sz w:val="20"/>
              </w:rPr>
              <w:t>
Тракторы, машины сельскохозяйственные и оборудование</w:t>
            </w:r>
          </w:p>
          <w:p>
            <w:pPr>
              <w:spacing w:after="20"/>
              <w:ind w:left="20"/>
              <w:jc w:val="both"/>
            </w:pPr>
            <w:r>
              <w:rPr>
                <w:rFonts w:ascii="Times New Roman"/>
                <w:b w:val="false"/>
                <w:i w:val="false"/>
                <w:color w:val="000000"/>
                <w:sz w:val="20"/>
              </w:rPr>
              <w:t>
Технические средства охраны и охранно-пожарной сигнализации</w:t>
            </w:r>
          </w:p>
          <w:p>
            <w:pPr>
              <w:spacing w:after="20"/>
              <w:ind w:left="20"/>
              <w:jc w:val="both"/>
            </w:pPr>
            <w:r>
              <w:rPr>
                <w:rFonts w:ascii="Times New Roman"/>
                <w:b w:val="false"/>
                <w:i w:val="false"/>
                <w:color w:val="000000"/>
                <w:sz w:val="20"/>
              </w:rPr>
              <w:t xml:space="preserve">
Электроприборы для приготовления и хранения пищи, </w:t>
            </w:r>
          </w:p>
          <w:p>
            <w:pPr>
              <w:spacing w:after="20"/>
              <w:ind w:left="20"/>
              <w:jc w:val="both"/>
            </w:pPr>
            <w:r>
              <w:rPr>
                <w:rFonts w:ascii="Times New Roman"/>
                <w:b w:val="false"/>
                <w:i w:val="false"/>
                <w:color w:val="000000"/>
                <w:sz w:val="20"/>
              </w:rPr>
              <w:t>
Прочие электробытовые приборы</w:t>
            </w:r>
          </w:p>
          <w:p>
            <w:pPr>
              <w:spacing w:after="20"/>
              <w:ind w:left="20"/>
              <w:jc w:val="both"/>
            </w:pPr>
            <w:r>
              <w:rPr>
                <w:rFonts w:ascii="Times New Roman"/>
                <w:b w:val="false"/>
                <w:i w:val="false"/>
                <w:color w:val="000000"/>
                <w:sz w:val="20"/>
              </w:rPr>
              <w:t>
Приборы санитарно-гигиенические</w:t>
            </w:r>
          </w:p>
          <w:p>
            <w:pPr>
              <w:spacing w:after="20"/>
              <w:ind w:left="20"/>
              <w:jc w:val="both"/>
            </w:pPr>
            <w:r>
              <w:rPr>
                <w:rFonts w:ascii="Times New Roman"/>
                <w:b w:val="false"/>
                <w:i w:val="false"/>
                <w:color w:val="000000"/>
                <w:sz w:val="20"/>
              </w:rPr>
              <w:t>
Машины и приборы для механизации кухонных работ</w:t>
            </w:r>
          </w:p>
          <w:p>
            <w:pPr>
              <w:spacing w:after="20"/>
              <w:ind w:left="20"/>
              <w:jc w:val="both"/>
            </w:pPr>
            <w:r>
              <w:rPr>
                <w:rFonts w:ascii="Times New Roman"/>
                <w:b w:val="false"/>
                <w:i w:val="false"/>
                <w:color w:val="000000"/>
                <w:sz w:val="20"/>
              </w:rPr>
              <w:t>
Приборы микроклимата и мягкой теплоты</w:t>
            </w:r>
          </w:p>
          <w:p>
            <w:pPr>
              <w:spacing w:after="20"/>
              <w:ind w:left="20"/>
              <w:jc w:val="both"/>
            </w:pPr>
            <w:r>
              <w:rPr>
                <w:rFonts w:ascii="Times New Roman"/>
                <w:b w:val="false"/>
                <w:i w:val="false"/>
                <w:color w:val="000000"/>
                <w:sz w:val="20"/>
              </w:rPr>
              <w:t>
Часы электрические и электронные с питанием от сети переменного тока</w:t>
            </w:r>
          </w:p>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w:t>
            </w:r>
          </w:p>
          <w:p>
            <w:pPr>
              <w:spacing w:after="20"/>
              <w:ind w:left="20"/>
              <w:jc w:val="both"/>
            </w:pPr>
            <w:r>
              <w:rPr>
                <w:rFonts w:ascii="Times New Roman"/>
                <w:b w:val="false"/>
                <w:i w:val="false"/>
                <w:color w:val="000000"/>
                <w:sz w:val="20"/>
              </w:rPr>
              <w:t>
Игровое оборудование</w:t>
            </w:r>
          </w:p>
          <w:p>
            <w:pPr>
              <w:spacing w:after="20"/>
              <w:ind w:left="20"/>
              <w:jc w:val="both"/>
            </w:pPr>
            <w:r>
              <w:rPr>
                <w:rFonts w:ascii="Times New Roman"/>
                <w:b w:val="false"/>
                <w:i w:val="false"/>
                <w:color w:val="000000"/>
                <w:sz w:val="20"/>
              </w:rPr>
              <w:t>
Средства  вычислительной техники</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Упаковочные средства</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Средства защиты органов слуха, дыхания, глаз, головы, лица</w:t>
            </w:r>
          </w:p>
          <w:p>
            <w:pPr>
              <w:spacing w:after="20"/>
              <w:ind w:left="20"/>
              <w:jc w:val="both"/>
            </w:pPr>
            <w:r>
              <w:rPr>
                <w:rFonts w:ascii="Times New Roman"/>
                <w:b w:val="false"/>
                <w:i w:val="false"/>
                <w:color w:val="000000"/>
                <w:sz w:val="20"/>
              </w:rPr>
              <w:t>
Аппараты нагревательные и отопительные</w:t>
            </w:r>
          </w:p>
          <w:p>
            <w:pPr>
              <w:spacing w:after="20"/>
              <w:ind w:left="20"/>
              <w:jc w:val="both"/>
            </w:pPr>
            <w:r>
              <w:rPr>
                <w:rFonts w:ascii="Times New Roman"/>
                <w:b w:val="false"/>
                <w:i w:val="false"/>
                <w:color w:val="000000"/>
                <w:sz w:val="20"/>
              </w:rPr>
              <w:t>
Игрушки</w:t>
            </w:r>
          </w:p>
          <w:p>
            <w:pPr>
              <w:spacing w:after="20"/>
              <w:ind w:left="20"/>
              <w:jc w:val="both"/>
            </w:pPr>
            <w:r>
              <w:rPr>
                <w:rFonts w:ascii="Times New Roman"/>
                <w:b w:val="false"/>
                <w:i w:val="false"/>
                <w:color w:val="000000"/>
                <w:sz w:val="20"/>
              </w:rPr>
              <w:t>
Тракторы, машины сельскохозяйственные и оборудование</w:t>
            </w:r>
          </w:p>
          <w:p>
            <w:pPr>
              <w:spacing w:after="20"/>
              <w:ind w:left="20"/>
              <w:jc w:val="both"/>
            </w:pPr>
            <w:r>
              <w:rPr>
                <w:rFonts w:ascii="Times New Roman"/>
                <w:b w:val="false"/>
                <w:i w:val="false"/>
                <w:color w:val="000000"/>
                <w:sz w:val="20"/>
              </w:rPr>
              <w:t>
Технические средства охраны и охранно-пожарной сигнализации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8516,8418,8515,</w:t>
            </w:r>
          </w:p>
          <w:p>
            <w:pPr>
              <w:spacing w:after="20"/>
              <w:ind w:left="20"/>
              <w:jc w:val="both"/>
            </w:pPr>
            <w:r>
              <w:rPr>
                <w:rFonts w:ascii="Times New Roman"/>
                <w:b w:val="false"/>
                <w:i w:val="false"/>
                <w:color w:val="000000"/>
                <w:sz w:val="20"/>
              </w:rPr>
              <w:t>
8509,8413,8447,</w:t>
            </w:r>
          </w:p>
          <w:p>
            <w:pPr>
              <w:spacing w:after="20"/>
              <w:ind w:left="20"/>
              <w:jc w:val="both"/>
            </w:pPr>
            <w:r>
              <w:rPr>
                <w:rFonts w:ascii="Times New Roman"/>
                <w:b w:val="false"/>
                <w:i w:val="false"/>
                <w:color w:val="000000"/>
                <w:sz w:val="20"/>
              </w:rPr>
              <w:t>
8452,8504,8465,</w:t>
            </w:r>
          </w:p>
          <w:p>
            <w:pPr>
              <w:spacing w:after="20"/>
              <w:ind w:left="20"/>
              <w:jc w:val="both"/>
            </w:pPr>
            <w:r>
              <w:rPr>
                <w:rFonts w:ascii="Times New Roman"/>
                <w:b w:val="false"/>
                <w:i w:val="false"/>
                <w:color w:val="000000"/>
                <w:sz w:val="20"/>
              </w:rPr>
              <w:t>
8536,8544,8450,</w:t>
            </w:r>
          </w:p>
          <w:p>
            <w:pPr>
              <w:spacing w:after="20"/>
              <w:ind w:left="20"/>
              <w:jc w:val="both"/>
            </w:pPr>
            <w:r>
              <w:rPr>
                <w:rFonts w:ascii="Times New Roman"/>
                <w:b w:val="false"/>
                <w:i w:val="false"/>
                <w:color w:val="000000"/>
                <w:sz w:val="20"/>
              </w:rPr>
              <w:t>
8421,8510,8508,</w:t>
            </w:r>
          </w:p>
          <w:p>
            <w:pPr>
              <w:spacing w:after="20"/>
              <w:ind w:left="20"/>
              <w:jc w:val="both"/>
            </w:pPr>
            <w:r>
              <w:rPr>
                <w:rFonts w:ascii="Times New Roman"/>
                <w:b w:val="false"/>
                <w:i w:val="false"/>
                <w:color w:val="000000"/>
                <w:sz w:val="20"/>
              </w:rPr>
              <w:t>
8414,8451,8420,</w:t>
            </w:r>
          </w:p>
          <w:p>
            <w:pPr>
              <w:spacing w:after="20"/>
              <w:ind w:left="20"/>
              <w:jc w:val="both"/>
            </w:pPr>
            <w:r>
              <w:rPr>
                <w:rFonts w:ascii="Times New Roman"/>
                <w:b w:val="false"/>
                <w:i w:val="false"/>
                <w:color w:val="000000"/>
                <w:sz w:val="20"/>
              </w:rPr>
              <w:t>
8509,8415,6301,</w:t>
            </w:r>
          </w:p>
          <w:p>
            <w:pPr>
              <w:spacing w:after="20"/>
              <w:ind w:left="20"/>
              <w:jc w:val="both"/>
            </w:pPr>
            <w:r>
              <w:rPr>
                <w:rFonts w:ascii="Times New Roman"/>
                <w:b w:val="false"/>
                <w:i w:val="false"/>
                <w:color w:val="000000"/>
                <w:sz w:val="20"/>
              </w:rPr>
              <w:t>
9404,9103,9105,</w:t>
            </w:r>
          </w:p>
          <w:p>
            <w:pPr>
              <w:spacing w:after="20"/>
              <w:ind w:left="20"/>
              <w:jc w:val="both"/>
            </w:pPr>
            <w:r>
              <w:rPr>
                <w:rFonts w:ascii="Times New Roman"/>
                <w:b w:val="false"/>
                <w:i w:val="false"/>
                <w:color w:val="000000"/>
                <w:sz w:val="20"/>
              </w:rPr>
              <w:t>
8467,8528,8527,</w:t>
            </w:r>
          </w:p>
          <w:p>
            <w:pPr>
              <w:spacing w:after="20"/>
              <w:ind w:left="20"/>
              <w:jc w:val="both"/>
            </w:pPr>
            <w:r>
              <w:rPr>
                <w:rFonts w:ascii="Times New Roman"/>
                <w:b w:val="false"/>
                <w:i w:val="false"/>
                <w:color w:val="000000"/>
                <w:sz w:val="20"/>
              </w:rPr>
              <w:t>
8521,8518,8504</w:t>
            </w:r>
          </w:p>
          <w:p>
            <w:pPr>
              <w:spacing w:after="20"/>
              <w:ind w:left="20"/>
              <w:jc w:val="both"/>
            </w:pPr>
            <w:r>
              <w:rPr>
                <w:rFonts w:ascii="Times New Roman"/>
                <w:b w:val="false"/>
                <w:i w:val="false"/>
                <w:color w:val="000000"/>
                <w:sz w:val="20"/>
              </w:rPr>
              <w:t>
9504,8471,8528,</w:t>
            </w:r>
          </w:p>
          <w:p>
            <w:pPr>
              <w:spacing w:after="20"/>
              <w:ind w:left="20"/>
              <w:jc w:val="both"/>
            </w:pPr>
            <w:r>
              <w:rPr>
                <w:rFonts w:ascii="Times New Roman"/>
                <w:b w:val="false"/>
                <w:i w:val="false"/>
                <w:color w:val="000000"/>
                <w:sz w:val="20"/>
              </w:rPr>
              <w:t>
9405,8539,3402</w:t>
            </w:r>
          </w:p>
          <w:p>
            <w:pPr>
              <w:spacing w:after="20"/>
              <w:ind w:left="20"/>
              <w:jc w:val="both"/>
            </w:pPr>
            <w:r>
              <w:rPr>
                <w:rFonts w:ascii="Times New Roman"/>
                <w:b w:val="false"/>
                <w:i w:val="false"/>
                <w:color w:val="000000"/>
                <w:sz w:val="20"/>
              </w:rPr>
              <w:t>
8309,3209,3210,</w:t>
            </w:r>
          </w:p>
          <w:p>
            <w:pPr>
              <w:spacing w:after="20"/>
              <w:ind w:left="20"/>
              <w:jc w:val="both"/>
            </w:pPr>
            <w:r>
              <w:rPr>
                <w:rFonts w:ascii="Times New Roman"/>
                <w:b w:val="false"/>
                <w:i w:val="false"/>
                <w:color w:val="000000"/>
                <w:sz w:val="20"/>
              </w:rPr>
              <w:t>
3214,3208,6908,</w:t>
            </w:r>
          </w:p>
          <w:p>
            <w:pPr>
              <w:spacing w:after="20"/>
              <w:ind w:left="20"/>
              <w:jc w:val="both"/>
            </w:pPr>
            <w:r>
              <w:rPr>
                <w:rFonts w:ascii="Times New Roman"/>
                <w:b w:val="false"/>
                <w:i w:val="false"/>
                <w:color w:val="000000"/>
                <w:sz w:val="20"/>
              </w:rPr>
              <w:t>
6907,9020,8421,</w:t>
            </w:r>
          </w:p>
          <w:p>
            <w:pPr>
              <w:spacing w:after="20"/>
              <w:ind w:left="20"/>
              <w:jc w:val="both"/>
            </w:pPr>
            <w:r>
              <w:rPr>
                <w:rFonts w:ascii="Times New Roman"/>
                <w:b w:val="false"/>
                <w:i w:val="false"/>
                <w:color w:val="000000"/>
                <w:sz w:val="20"/>
              </w:rPr>
              <w:t>
6506,4016,4017,</w:t>
            </w:r>
          </w:p>
          <w:p>
            <w:pPr>
              <w:spacing w:after="20"/>
              <w:ind w:left="20"/>
              <w:jc w:val="both"/>
            </w:pPr>
            <w:r>
              <w:rPr>
                <w:rFonts w:ascii="Times New Roman"/>
                <w:b w:val="false"/>
                <w:i w:val="false"/>
                <w:color w:val="000000"/>
                <w:sz w:val="20"/>
              </w:rPr>
              <w:t>
9004,3926,7321,</w:t>
            </w:r>
          </w:p>
          <w:p>
            <w:pPr>
              <w:spacing w:after="20"/>
              <w:ind w:left="20"/>
              <w:jc w:val="both"/>
            </w:pPr>
            <w:r>
              <w:rPr>
                <w:rFonts w:ascii="Times New Roman"/>
                <w:b w:val="false"/>
                <w:i w:val="false"/>
                <w:color w:val="000000"/>
                <w:sz w:val="20"/>
              </w:rPr>
              <w:t>
8403,8419,8516,</w:t>
            </w:r>
          </w:p>
          <w:p>
            <w:pPr>
              <w:spacing w:after="20"/>
              <w:ind w:left="20"/>
              <w:jc w:val="both"/>
            </w:pPr>
            <w:r>
              <w:rPr>
                <w:rFonts w:ascii="Times New Roman"/>
                <w:b w:val="false"/>
                <w:i w:val="false"/>
                <w:color w:val="000000"/>
                <w:sz w:val="20"/>
              </w:rPr>
              <w:t>
9503,8701,8433,</w:t>
            </w:r>
          </w:p>
          <w:p>
            <w:pPr>
              <w:spacing w:after="20"/>
              <w:ind w:left="20"/>
              <w:jc w:val="both"/>
            </w:pPr>
            <w:r>
              <w:rPr>
                <w:rFonts w:ascii="Times New Roman"/>
                <w:b w:val="false"/>
                <w:i w:val="false"/>
                <w:color w:val="000000"/>
                <w:sz w:val="20"/>
              </w:rPr>
              <w:t>
8432,8427,8428,</w:t>
            </w:r>
          </w:p>
          <w:p>
            <w:pPr>
              <w:spacing w:after="20"/>
              <w:ind w:left="20"/>
              <w:jc w:val="both"/>
            </w:pPr>
            <w:r>
              <w:rPr>
                <w:rFonts w:ascii="Times New Roman"/>
                <w:b w:val="false"/>
                <w:i w:val="false"/>
                <w:color w:val="000000"/>
                <w:sz w:val="20"/>
              </w:rPr>
              <w:t>
8716,8424,8434,</w:t>
            </w:r>
          </w:p>
          <w:p>
            <w:pPr>
              <w:spacing w:after="20"/>
              <w:ind w:left="20"/>
              <w:jc w:val="both"/>
            </w:pPr>
            <w:r>
              <w:rPr>
                <w:rFonts w:ascii="Times New Roman"/>
                <w:b w:val="false"/>
                <w:i w:val="false"/>
                <w:color w:val="000000"/>
                <w:sz w:val="20"/>
              </w:rPr>
              <w:t>
8531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Жагора Николай Адамович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233-55-01, 288-09-38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belgim@belgim.belpak.minsk.by, info@belgim.by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xml:space="preserve">
Другие продовольственные товары </w:t>
            </w:r>
          </w:p>
          <w:p>
            <w:pPr>
              <w:spacing w:after="20"/>
              <w:ind w:left="20"/>
              <w:jc w:val="both"/>
            </w:pPr>
            <w:r>
              <w:rPr>
                <w:rFonts w:ascii="Times New Roman"/>
                <w:b w:val="false"/>
                <w:i w:val="false"/>
                <w:color w:val="000000"/>
                <w:sz w:val="20"/>
              </w:rPr>
              <w:t xml:space="preserve">
Концентраты пищевые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xml:space="preserve">
Табачные изделия </w:t>
            </w:r>
          </w:p>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xml:space="preserve">
Корма для животных, птиц и рыб, в том числе производимые с использованием передвижных установок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Косметика декоративная, кремы косметические (в поребительской таре) </w:t>
            </w:r>
          </w:p>
          <w:p>
            <w:pPr>
              <w:spacing w:after="20"/>
              <w:ind w:left="20"/>
              <w:jc w:val="both"/>
            </w:pPr>
            <w:r>
              <w:rPr>
                <w:rFonts w:ascii="Times New Roman"/>
                <w:b w:val="false"/>
                <w:i w:val="false"/>
                <w:color w:val="000000"/>
                <w:sz w:val="20"/>
              </w:rPr>
              <w:t xml:space="preserve">
Зубные пасты </w:t>
            </w:r>
          </w:p>
          <w:p>
            <w:pPr>
              <w:spacing w:after="20"/>
              <w:ind w:left="20"/>
              <w:jc w:val="both"/>
            </w:pPr>
            <w:r>
              <w:rPr>
                <w:rFonts w:ascii="Times New Roman"/>
                <w:b w:val="false"/>
                <w:i w:val="false"/>
                <w:color w:val="000000"/>
                <w:sz w:val="20"/>
              </w:rPr>
              <w:t xml:space="preserve">
Средства моющие синтетические для стирки белья, мыло, моющие средства порошкообразные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Тракторы </w:t>
            </w:r>
          </w:p>
          <w:p>
            <w:pPr>
              <w:spacing w:after="20"/>
              <w:ind w:left="20"/>
              <w:jc w:val="both"/>
            </w:pPr>
            <w:r>
              <w:rPr>
                <w:rFonts w:ascii="Times New Roman"/>
                <w:b w:val="false"/>
                <w:i w:val="false"/>
                <w:color w:val="000000"/>
                <w:sz w:val="20"/>
              </w:rPr>
              <w:t xml:space="preserve">
Машины сельскохозяйственные самоходные, прицепные, полуприцепные, навесные, полунавесные и оборудование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Технические средства обеспечения пожарной безопасности </w:t>
            </w:r>
          </w:p>
          <w:p>
            <w:pPr>
              <w:spacing w:after="20"/>
              <w:ind w:left="20"/>
              <w:jc w:val="both"/>
            </w:pPr>
            <w:r>
              <w:rPr>
                <w:rFonts w:ascii="Times New Roman"/>
                <w:b w:val="false"/>
                <w:i w:val="false"/>
                <w:color w:val="000000"/>
                <w:sz w:val="20"/>
              </w:rPr>
              <w:t xml:space="preserve">
Элементы тормозной системы </w:t>
            </w:r>
          </w:p>
          <w:p>
            <w:pPr>
              <w:spacing w:after="20"/>
              <w:ind w:left="20"/>
              <w:jc w:val="both"/>
            </w:pPr>
            <w:r>
              <w:rPr>
                <w:rFonts w:ascii="Times New Roman"/>
                <w:b w:val="false"/>
                <w:i w:val="false"/>
                <w:color w:val="000000"/>
                <w:sz w:val="20"/>
              </w:rPr>
              <w:t xml:space="preserve">
Конструктивно сходные с оружием изделия </w:t>
            </w:r>
          </w:p>
          <w:p>
            <w:pPr>
              <w:spacing w:after="20"/>
              <w:ind w:left="20"/>
              <w:jc w:val="both"/>
            </w:pPr>
            <w:r>
              <w:rPr>
                <w:rFonts w:ascii="Times New Roman"/>
                <w:b w:val="false"/>
                <w:i w:val="false"/>
                <w:color w:val="000000"/>
                <w:sz w:val="20"/>
              </w:rPr>
              <w:t xml:space="preserve">
Запасные части и принадлежности механических транспортных средств </w:t>
            </w:r>
          </w:p>
          <w:p>
            <w:pPr>
              <w:spacing w:after="20"/>
              <w:ind w:left="20"/>
              <w:jc w:val="both"/>
            </w:pPr>
            <w:r>
              <w:rPr>
                <w:rFonts w:ascii="Times New Roman"/>
                <w:b w:val="false"/>
                <w:i w:val="false"/>
                <w:color w:val="000000"/>
                <w:sz w:val="20"/>
              </w:rPr>
              <w:t xml:space="preserve">
Средства пожаротушения </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микроклимата и мягкой теплоты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Машины вычислительные электронные персональные и связанное с ними оборудование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Бытовая радио-электронная аппаратура с питанием от сети переменного тока </w:t>
            </w:r>
          </w:p>
          <w:p>
            <w:pPr>
              <w:spacing w:after="20"/>
              <w:ind w:left="20"/>
              <w:jc w:val="both"/>
            </w:pPr>
            <w:r>
              <w:rPr>
                <w:rFonts w:ascii="Times New Roman"/>
                <w:b w:val="false"/>
                <w:i w:val="false"/>
                <w:color w:val="000000"/>
                <w:sz w:val="20"/>
              </w:rPr>
              <w:t xml:space="preserve">
Средства связи </w:t>
            </w:r>
          </w:p>
          <w:p>
            <w:pPr>
              <w:spacing w:after="20"/>
              <w:ind w:left="20"/>
              <w:jc w:val="both"/>
            </w:pPr>
            <w:r>
              <w:rPr>
                <w:rFonts w:ascii="Times New Roman"/>
                <w:b w:val="false"/>
                <w:i w:val="false"/>
                <w:color w:val="000000"/>
                <w:sz w:val="20"/>
              </w:rPr>
              <w:t>
Игровое оборудование</w:t>
            </w:r>
          </w:p>
          <w:p>
            <w:pPr>
              <w:spacing w:after="20"/>
              <w:ind w:left="20"/>
              <w:jc w:val="both"/>
            </w:pPr>
            <w:r>
              <w:rPr>
                <w:rFonts w:ascii="Times New Roman"/>
                <w:b w:val="false"/>
                <w:i w:val="false"/>
                <w:color w:val="000000"/>
                <w:sz w:val="20"/>
              </w:rPr>
              <w:t xml:space="preserve">
Светотехнические изделия </w:t>
            </w:r>
          </w:p>
          <w:p>
            <w:pPr>
              <w:spacing w:after="20"/>
              <w:ind w:left="20"/>
              <w:jc w:val="both"/>
            </w:pPr>
            <w:r>
              <w:rPr>
                <w:rFonts w:ascii="Times New Roman"/>
                <w:b w:val="false"/>
                <w:i w:val="false"/>
                <w:color w:val="000000"/>
                <w:sz w:val="20"/>
              </w:rPr>
              <w:t xml:space="preserve">
Часы электрические и электронные с питанием от сети переменного тока </w:t>
            </w:r>
          </w:p>
          <w:p>
            <w:pPr>
              <w:spacing w:after="20"/>
              <w:ind w:left="20"/>
              <w:jc w:val="both"/>
            </w:pPr>
            <w:r>
              <w:rPr>
                <w:rFonts w:ascii="Times New Roman"/>
                <w:b w:val="false"/>
                <w:i w:val="false"/>
                <w:color w:val="000000"/>
                <w:sz w:val="20"/>
              </w:rPr>
              <w:t xml:space="preserve">
Игровое оборудование для проведения азартных игр и использования в качестве средств развлечений </w:t>
            </w:r>
          </w:p>
          <w:p>
            <w:pPr>
              <w:spacing w:after="20"/>
              <w:ind w:left="20"/>
              <w:jc w:val="both"/>
            </w:pPr>
            <w:r>
              <w:rPr>
                <w:rFonts w:ascii="Times New Roman"/>
                <w:b w:val="false"/>
                <w:i w:val="false"/>
                <w:color w:val="000000"/>
                <w:sz w:val="20"/>
              </w:rPr>
              <w:t xml:space="preserve">
Аппараты нагревательные и отопительные </w:t>
            </w:r>
          </w:p>
          <w:p>
            <w:pPr>
              <w:spacing w:after="20"/>
              <w:ind w:left="20"/>
              <w:jc w:val="both"/>
            </w:pPr>
            <w:r>
              <w:rPr>
                <w:rFonts w:ascii="Times New Roman"/>
                <w:b w:val="false"/>
                <w:i w:val="false"/>
                <w:color w:val="000000"/>
                <w:sz w:val="20"/>
              </w:rPr>
              <w:t>
Игрушки и товары для детей</w:t>
            </w:r>
          </w:p>
          <w:p>
            <w:pPr>
              <w:spacing w:after="20"/>
              <w:ind w:left="20"/>
              <w:jc w:val="both"/>
            </w:pPr>
            <w:r>
              <w:rPr>
                <w:rFonts w:ascii="Times New Roman"/>
                <w:b w:val="false"/>
                <w:i w:val="false"/>
                <w:color w:val="000000"/>
                <w:sz w:val="20"/>
              </w:rPr>
              <w:t xml:space="preserve">
Тара стеклянная для консервирования и пищевых жидкостей </w:t>
            </w:r>
          </w:p>
          <w:p>
            <w:pPr>
              <w:spacing w:after="20"/>
              <w:ind w:left="20"/>
              <w:jc w:val="both"/>
            </w:pPr>
            <w:r>
              <w:rPr>
                <w:rFonts w:ascii="Times New Roman"/>
                <w:b w:val="false"/>
                <w:i w:val="false"/>
                <w:color w:val="000000"/>
                <w:sz w:val="20"/>
              </w:rPr>
              <w:t xml:space="preserve">
Крышки металлические </w:t>
            </w:r>
          </w:p>
          <w:p>
            <w:pPr>
              <w:spacing w:after="20"/>
              <w:ind w:left="20"/>
              <w:jc w:val="both"/>
            </w:pPr>
            <w:r>
              <w:rPr>
                <w:rFonts w:ascii="Times New Roman"/>
                <w:b w:val="false"/>
                <w:i w:val="false"/>
                <w:color w:val="000000"/>
                <w:sz w:val="20"/>
              </w:rPr>
              <w:t xml:space="preserve">
Обувь </w:t>
            </w:r>
          </w:p>
          <w:p>
            <w:pPr>
              <w:spacing w:after="20"/>
              <w:ind w:left="20"/>
              <w:jc w:val="both"/>
            </w:pPr>
            <w:r>
              <w:rPr>
                <w:rFonts w:ascii="Times New Roman"/>
                <w:b w:val="false"/>
                <w:i w:val="false"/>
                <w:color w:val="000000"/>
                <w:sz w:val="20"/>
              </w:rPr>
              <w:t xml:space="preserve">
Обувь специальная </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xml:space="preserve">
Изделия бетонные и железо-бетонные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xml:space="preserve">
Другие продовольственные товары </w:t>
            </w:r>
          </w:p>
          <w:p>
            <w:pPr>
              <w:spacing w:after="20"/>
              <w:ind w:left="20"/>
              <w:jc w:val="both"/>
            </w:pPr>
            <w:r>
              <w:rPr>
                <w:rFonts w:ascii="Times New Roman"/>
                <w:b w:val="false"/>
                <w:i w:val="false"/>
                <w:color w:val="000000"/>
                <w:sz w:val="20"/>
              </w:rPr>
              <w:t xml:space="preserve">
Концентраты пищевые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xml:space="preserve">
Табачные изделия </w:t>
            </w:r>
          </w:p>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xml:space="preserve">
Корма для животных, птиц и рыб, в том числе производимые с использованием передвижных установок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Косметика декоративная, кремы косметические (в поребительской таре) </w:t>
            </w:r>
          </w:p>
          <w:p>
            <w:pPr>
              <w:spacing w:after="20"/>
              <w:ind w:left="20"/>
              <w:jc w:val="both"/>
            </w:pPr>
            <w:r>
              <w:rPr>
                <w:rFonts w:ascii="Times New Roman"/>
                <w:b w:val="false"/>
                <w:i w:val="false"/>
                <w:color w:val="000000"/>
                <w:sz w:val="20"/>
              </w:rPr>
              <w:t xml:space="preserve">
Зубные пасты </w:t>
            </w:r>
          </w:p>
          <w:p>
            <w:pPr>
              <w:spacing w:after="20"/>
              <w:ind w:left="20"/>
              <w:jc w:val="both"/>
            </w:pPr>
            <w:r>
              <w:rPr>
                <w:rFonts w:ascii="Times New Roman"/>
                <w:b w:val="false"/>
                <w:i w:val="false"/>
                <w:color w:val="000000"/>
                <w:sz w:val="20"/>
              </w:rPr>
              <w:t xml:space="preserve">
Средства моющие синтетические для стирки белья, мыло, моющие средства порошкообразные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Тракторы </w:t>
            </w:r>
          </w:p>
          <w:p>
            <w:pPr>
              <w:spacing w:after="20"/>
              <w:ind w:left="20"/>
              <w:jc w:val="both"/>
            </w:pPr>
            <w:r>
              <w:rPr>
                <w:rFonts w:ascii="Times New Roman"/>
                <w:b w:val="false"/>
                <w:i w:val="false"/>
                <w:color w:val="000000"/>
                <w:sz w:val="20"/>
              </w:rPr>
              <w:t xml:space="preserve">
Машины сельскохозяйственные самоходные, прицепные, полуприцепные, навесные, полунавесные и оборудование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Технические средства обеспечения пожарной безопасности </w:t>
            </w:r>
          </w:p>
          <w:p>
            <w:pPr>
              <w:spacing w:after="20"/>
              <w:ind w:left="20"/>
              <w:jc w:val="both"/>
            </w:pPr>
            <w:r>
              <w:rPr>
                <w:rFonts w:ascii="Times New Roman"/>
                <w:b w:val="false"/>
                <w:i w:val="false"/>
                <w:color w:val="000000"/>
                <w:sz w:val="20"/>
              </w:rPr>
              <w:t xml:space="preserve">
Элементы тормозной системы </w:t>
            </w:r>
          </w:p>
          <w:p>
            <w:pPr>
              <w:spacing w:after="20"/>
              <w:ind w:left="20"/>
              <w:jc w:val="both"/>
            </w:pPr>
            <w:r>
              <w:rPr>
                <w:rFonts w:ascii="Times New Roman"/>
                <w:b w:val="false"/>
                <w:i w:val="false"/>
                <w:color w:val="000000"/>
                <w:sz w:val="20"/>
              </w:rPr>
              <w:t xml:space="preserve">
Конструктивно сходные с оружием изделия </w:t>
            </w:r>
          </w:p>
          <w:p>
            <w:pPr>
              <w:spacing w:after="20"/>
              <w:ind w:left="20"/>
              <w:jc w:val="both"/>
            </w:pPr>
            <w:r>
              <w:rPr>
                <w:rFonts w:ascii="Times New Roman"/>
                <w:b w:val="false"/>
                <w:i w:val="false"/>
                <w:color w:val="000000"/>
                <w:sz w:val="20"/>
              </w:rPr>
              <w:t xml:space="preserve">
Запасные части и принадлежности механических транспортных средств </w:t>
            </w:r>
          </w:p>
          <w:p>
            <w:pPr>
              <w:spacing w:after="20"/>
              <w:ind w:left="20"/>
              <w:jc w:val="both"/>
            </w:pPr>
            <w:r>
              <w:rPr>
                <w:rFonts w:ascii="Times New Roman"/>
                <w:b w:val="false"/>
                <w:i w:val="false"/>
                <w:color w:val="000000"/>
                <w:sz w:val="20"/>
              </w:rPr>
              <w:t xml:space="preserve">
Средства пожаротушения </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микроклимата и мягкой теплоты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Машины вычислительные электронные персональные и связанное с ними оборудование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Бытовая радио-электронная аппаратура с питанием от сети переменного тока </w:t>
            </w:r>
          </w:p>
          <w:p>
            <w:pPr>
              <w:spacing w:after="20"/>
              <w:ind w:left="20"/>
              <w:jc w:val="both"/>
            </w:pPr>
            <w:r>
              <w:rPr>
                <w:rFonts w:ascii="Times New Roman"/>
                <w:b w:val="false"/>
                <w:i w:val="false"/>
                <w:color w:val="000000"/>
                <w:sz w:val="20"/>
              </w:rPr>
              <w:t xml:space="preserve">
Средства связи </w:t>
            </w:r>
          </w:p>
          <w:p>
            <w:pPr>
              <w:spacing w:after="20"/>
              <w:ind w:left="20"/>
              <w:jc w:val="both"/>
            </w:pPr>
            <w:r>
              <w:rPr>
                <w:rFonts w:ascii="Times New Roman"/>
                <w:b w:val="false"/>
                <w:i w:val="false"/>
                <w:color w:val="000000"/>
                <w:sz w:val="20"/>
              </w:rPr>
              <w:t>
Игровое оборудование</w:t>
            </w:r>
          </w:p>
          <w:p>
            <w:pPr>
              <w:spacing w:after="20"/>
              <w:ind w:left="20"/>
              <w:jc w:val="both"/>
            </w:pPr>
            <w:r>
              <w:rPr>
                <w:rFonts w:ascii="Times New Roman"/>
                <w:b w:val="false"/>
                <w:i w:val="false"/>
                <w:color w:val="000000"/>
                <w:sz w:val="20"/>
              </w:rPr>
              <w:t xml:space="preserve">
Светотехнические изделия </w:t>
            </w:r>
          </w:p>
          <w:p>
            <w:pPr>
              <w:spacing w:after="20"/>
              <w:ind w:left="20"/>
              <w:jc w:val="both"/>
            </w:pPr>
            <w:r>
              <w:rPr>
                <w:rFonts w:ascii="Times New Roman"/>
                <w:b w:val="false"/>
                <w:i w:val="false"/>
                <w:color w:val="000000"/>
                <w:sz w:val="20"/>
              </w:rPr>
              <w:t xml:space="preserve">
Часы электрические и электронные с питанием от сети переменного тока </w:t>
            </w:r>
          </w:p>
          <w:p>
            <w:pPr>
              <w:spacing w:after="20"/>
              <w:ind w:left="20"/>
              <w:jc w:val="both"/>
            </w:pPr>
            <w:r>
              <w:rPr>
                <w:rFonts w:ascii="Times New Roman"/>
                <w:b w:val="false"/>
                <w:i w:val="false"/>
                <w:color w:val="000000"/>
                <w:sz w:val="20"/>
              </w:rPr>
              <w:t xml:space="preserve">
Игровое оборудование для проведения азартных игр и использования в качестве средств развлечений </w:t>
            </w:r>
          </w:p>
          <w:p>
            <w:pPr>
              <w:spacing w:after="20"/>
              <w:ind w:left="20"/>
              <w:jc w:val="both"/>
            </w:pPr>
            <w:r>
              <w:rPr>
                <w:rFonts w:ascii="Times New Roman"/>
                <w:b w:val="false"/>
                <w:i w:val="false"/>
                <w:color w:val="000000"/>
                <w:sz w:val="20"/>
              </w:rPr>
              <w:t xml:space="preserve">
Аппараты нагревательные и отопительные </w:t>
            </w:r>
          </w:p>
          <w:p>
            <w:pPr>
              <w:spacing w:after="20"/>
              <w:ind w:left="20"/>
              <w:jc w:val="both"/>
            </w:pPr>
            <w:r>
              <w:rPr>
                <w:rFonts w:ascii="Times New Roman"/>
                <w:b w:val="false"/>
                <w:i w:val="false"/>
                <w:color w:val="000000"/>
                <w:sz w:val="20"/>
              </w:rPr>
              <w:t>
Игрушки и товары для детей</w:t>
            </w:r>
          </w:p>
          <w:p>
            <w:pPr>
              <w:spacing w:after="20"/>
              <w:ind w:left="20"/>
              <w:jc w:val="both"/>
            </w:pPr>
            <w:r>
              <w:rPr>
                <w:rFonts w:ascii="Times New Roman"/>
                <w:b w:val="false"/>
                <w:i w:val="false"/>
                <w:color w:val="000000"/>
                <w:sz w:val="20"/>
              </w:rPr>
              <w:t xml:space="preserve">
Тара стеклянная для консервирования и пищевых жидкостей </w:t>
            </w:r>
          </w:p>
          <w:p>
            <w:pPr>
              <w:spacing w:after="20"/>
              <w:ind w:left="20"/>
              <w:jc w:val="both"/>
            </w:pPr>
            <w:r>
              <w:rPr>
                <w:rFonts w:ascii="Times New Roman"/>
                <w:b w:val="false"/>
                <w:i w:val="false"/>
                <w:color w:val="000000"/>
                <w:sz w:val="20"/>
              </w:rPr>
              <w:t xml:space="preserve">
Крышки металлические </w:t>
            </w:r>
          </w:p>
          <w:p>
            <w:pPr>
              <w:spacing w:after="20"/>
              <w:ind w:left="20"/>
              <w:jc w:val="both"/>
            </w:pPr>
            <w:r>
              <w:rPr>
                <w:rFonts w:ascii="Times New Roman"/>
                <w:b w:val="false"/>
                <w:i w:val="false"/>
                <w:color w:val="000000"/>
                <w:sz w:val="20"/>
              </w:rPr>
              <w:t xml:space="preserve">
Обувь </w:t>
            </w:r>
          </w:p>
          <w:p>
            <w:pPr>
              <w:spacing w:after="20"/>
              <w:ind w:left="20"/>
              <w:jc w:val="both"/>
            </w:pPr>
            <w:r>
              <w:rPr>
                <w:rFonts w:ascii="Times New Roman"/>
                <w:b w:val="false"/>
                <w:i w:val="false"/>
                <w:color w:val="000000"/>
                <w:sz w:val="20"/>
              </w:rPr>
              <w:t xml:space="preserve">
Обувь специальная </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xml:space="preserve">
Изделия бетонные и железо-бетонные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0210, 1601, 1602,</w:t>
            </w:r>
          </w:p>
          <w:p>
            <w:pPr>
              <w:spacing w:after="20"/>
              <w:ind w:left="20"/>
              <w:jc w:val="both"/>
            </w:pPr>
            <w:r>
              <w:rPr>
                <w:rFonts w:ascii="Times New Roman"/>
                <w:b w:val="false"/>
                <w:i w:val="false"/>
                <w:color w:val="000000"/>
                <w:sz w:val="20"/>
              </w:rPr>
              <w:t>
1603, 1604, 0401,</w:t>
            </w:r>
          </w:p>
          <w:p>
            <w:pPr>
              <w:spacing w:after="20"/>
              <w:ind w:left="20"/>
              <w:jc w:val="both"/>
            </w:pPr>
            <w:r>
              <w:rPr>
                <w:rFonts w:ascii="Times New Roman"/>
                <w:b w:val="false"/>
                <w:i w:val="false"/>
                <w:color w:val="000000"/>
                <w:sz w:val="20"/>
              </w:rPr>
              <w:t>
0402, 0403,0404,</w:t>
            </w:r>
          </w:p>
          <w:p>
            <w:pPr>
              <w:spacing w:after="20"/>
              <w:ind w:left="20"/>
              <w:jc w:val="both"/>
            </w:pPr>
            <w:r>
              <w:rPr>
                <w:rFonts w:ascii="Times New Roman"/>
                <w:b w:val="false"/>
                <w:i w:val="false"/>
                <w:color w:val="000000"/>
                <w:sz w:val="20"/>
              </w:rPr>
              <w:t>
0405, 0406, 2106,</w:t>
            </w:r>
          </w:p>
          <w:p>
            <w:pPr>
              <w:spacing w:after="20"/>
              <w:ind w:left="20"/>
              <w:jc w:val="both"/>
            </w:pPr>
            <w:r>
              <w:rPr>
                <w:rFonts w:ascii="Times New Roman"/>
                <w:b w:val="false"/>
                <w:i w:val="false"/>
                <w:color w:val="000000"/>
                <w:sz w:val="20"/>
              </w:rPr>
              <w:t>
1901,1806, 0901,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1701, 1704, 1806,</w:t>
            </w:r>
          </w:p>
          <w:p>
            <w:pPr>
              <w:spacing w:after="20"/>
              <w:ind w:left="20"/>
              <w:jc w:val="both"/>
            </w:pPr>
            <w:r>
              <w:rPr>
                <w:rFonts w:ascii="Times New Roman"/>
                <w:b w:val="false"/>
                <w:i w:val="false"/>
                <w:color w:val="000000"/>
                <w:sz w:val="20"/>
              </w:rPr>
              <w:t>
1517, 2309, 1507,</w:t>
            </w:r>
          </w:p>
          <w:p>
            <w:pPr>
              <w:spacing w:after="20"/>
              <w:ind w:left="20"/>
              <w:jc w:val="both"/>
            </w:pPr>
            <w:r>
              <w:rPr>
                <w:rFonts w:ascii="Times New Roman"/>
                <w:b w:val="false"/>
                <w:i w:val="false"/>
                <w:color w:val="000000"/>
                <w:sz w:val="20"/>
              </w:rPr>
              <w:t>
1509, 1510, 1514,</w:t>
            </w:r>
          </w:p>
          <w:p>
            <w:pPr>
              <w:spacing w:after="20"/>
              <w:ind w:left="20"/>
              <w:jc w:val="both"/>
            </w:pPr>
            <w:r>
              <w:rPr>
                <w:rFonts w:ascii="Times New Roman"/>
                <w:b w:val="false"/>
                <w:i w:val="false"/>
                <w:color w:val="000000"/>
                <w:sz w:val="20"/>
              </w:rPr>
              <w:t>
1512, 2001, 2002,</w:t>
            </w:r>
          </w:p>
          <w:p>
            <w:pPr>
              <w:spacing w:after="20"/>
              <w:ind w:left="20"/>
              <w:jc w:val="both"/>
            </w:pPr>
            <w:r>
              <w:rPr>
                <w:rFonts w:ascii="Times New Roman"/>
                <w:b w:val="false"/>
                <w:i w:val="false"/>
                <w:color w:val="000000"/>
                <w:sz w:val="20"/>
              </w:rPr>
              <w:t>
2003, 2005, 2006,</w:t>
            </w:r>
          </w:p>
          <w:p>
            <w:pPr>
              <w:spacing w:after="20"/>
              <w:ind w:left="20"/>
              <w:jc w:val="both"/>
            </w:pPr>
            <w:r>
              <w:rPr>
                <w:rFonts w:ascii="Times New Roman"/>
                <w:b w:val="false"/>
                <w:i w:val="false"/>
                <w:color w:val="000000"/>
                <w:sz w:val="20"/>
              </w:rPr>
              <w:t>
2007, 2008, 2103,</w:t>
            </w:r>
          </w:p>
          <w:p>
            <w:pPr>
              <w:spacing w:after="20"/>
              <w:ind w:left="20"/>
              <w:jc w:val="both"/>
            </w:pPr>
            <w:r>
              <w:rPr>
                <w:rFonts w:ascii="Times New Roman"/>
                <w:b w:val="false"/>
                <w:i w:val="false"/>
                <w:color w:val="000000"/>
                <w:sz w:val="20"/>
              </w:rPr>
              <w:t>
2106, 2202, 2009,</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0910, 2207, 2208,</w:t>
            </w:r>
          </w:p>
          <w:p>
            <w:pPr>
              <w:spacing w:after="20"/>
              <w:ind w:left="20"/>
              <w:jc w:val="both"/>
            </w:pPr>
            <w:r>
              <w:rPr>
                <w:rFonts w:ascii="Times New Roman"/>
                <w:b w:val="false"/>
                <w:i w:val="false"/>
                <w:color w:val="000000"/>
                <w:sz w:val="20"/>
              </w:rPr>
              <w:t>
2204, 2106, 3302,</w:t>
            </w:r>
          </w:p>
          <w:p>
            <w:pPr>
              <w:spacing w:after="20"/>
              <w:ind w:left="20"/>
              <w:jc w:val="both"/>
            </w:pPr>
            <w:r>
              <w:rPr>
                <w:rFonts w:ascii="Times New Roman"/>
                <w:b w:val="false"/>
                <w:i w:val="false"/>
                <w:color w:val="000000"/>
                <w:sz w:val="20"/>
              </w:rPr>
              <w:t>
2206, 2205, 2201,</w:t>
            </w:r>
          </w:p>
          <w:p>
            <w:pPr>
              <w:spacing w:after="20"/>
              <w:ind w:left="20"/>
              <w:jc w:val="both"/>
            </w:pPr>
            <w:r>
              <w:rPr>
                <w:rFonts w:ascii="Times New Roman"/>
                <w:b w:val="false"/>
                <w:i w:val="false"/>
                <w:color w:val="000000"/>
                <w:sz w:val="20"/>
              </w:rPr>
              <w:t>
2202, 22032402,</w:t>
            </w:r>
          </w:p>
          <w:p>
            <w:pPr>
              <w:spacing w:after="20"/>
              <w:ind w:left="20"/>
              <w:jc w:val="both"/>
            </w:pPr>
            <w:r>
              <w:rPr>
                <w:rFonts w:ascii="Times New Roman"/>
                <w:b w:val="false"/>
                <w:i w:val="false"/>
                <w:color w:val="000000"/>
                <w:sz w:val="20"/>
              </w:rPr>
              <w:t>
1901, 0401, 0402,</w:t>
            </w:r>
          </w:p>
          <w:p>
            <w:pPr>
              <w:spacing w:after="20"/>
              <w:ind w:left="20"/>
              <w:jc w:val="both"/>
            </w:pPr>
            <w:r>
              <w:rPr>
                <w:rFonts w:ascii="Times New Roman"/>
                <w:b w:val="false"/>
                <w:i w:val="false"/>
                <w:color w:val="000000"/>
                <w:sz w:val="20"/>
              </w:rPr>
              <w:t>
2002, 2009, 2005,</w:t>
            </w:r>
          </w:p>
          <w:p>
            <w:pPr>
              <w:spacing w:after="20"/>
              <w:ind w:left="20"/>
              <w:jc w:val="both"/>
            </w:pPr>
            <w:r>
              <w:rPr>
                <w:rFonts w:ascii="Times New Roman"/>
                <w:b w:val="false"/>
                <w:i w:val="false"/>
                <w:color w:val="000000"/>
                <w:sz w:val="20"/>
              </w:rPr>
              <w:t>
2007,2104, 2202,</w:t>
            </w:r>
          </w:p>
          <w:p>
            <w:pPr>
              <w:spacing w:after="20"/>
              <w:ind w:left="20"/>
              <w:jc w:val="both"/>
            </w:pPr>
            <w:r>
              <w:rPr>
                <w:rFonts w:ascii="Times New Roman"/>
                <w:b w:val="false"/>
                <w:i w:val="false"/>
                <w:color w:val="000000"/>
                <w:sz w:val="20"/>
              </w:rPr>
              <w:t>
1602, 1604,1101,</w:t>
            </w:r>
          </w:p>
          <w:p>
            <w:pPr>
              <w:spacing w:after="20"/>
              <w:ind w:left="20"/>
              <w:jc w:val="both"/>
            </w:pPr>
            <w:r>
              <w:rPr>
                <w:rFonts w:ascii="Times New Roman"/>
                <w:b w:val="false"/>
                <w:i w:val="false"/>
                <w:color w:val="000000"/>
                <w:sz w:val="20"/>
              </w:rPr>
              <w:t>
1102, 2309, 2306,</w:t>
            </w:r>
          </w:p>
          <w:p>
            <w:pPr>
              <w:spacing w:after="20"/>
              <w:ind w:left="20"/>
              <w:jc w:val="both"/>
            </w:pPr>
            <w:r>
              <w:rPr>
                <w:rFonts w:ascii="Times New Roman"/>
                <w:b w:val="false"/>
                <w:i w:val="false"/>
                <w:color w:val="000000"/>
                <w:sz w:val="20"/>
              </w:rPr>
              <w:t>
2304, 2301, 2309,</w:t>
            </w:r>
          </w:p>
          <w:p>
            <w:pPr>
              <w:spacing w:after="20"/>
              <w:ind w:left="20"/>
              <w:jc w:val="both"/>
            </w:pPr>
            <w:r>
              <w:rPr>
                <w:rFonts w:ascii="Times New Roman"/>
                <w:b w:val="false"/>
                <w:i w:val="false"/>
                <w:color w:val="000000"/>
                <w:sz w:val="20"/>
              </w:rPr>
              <w:t>
0402, 1901, 2106,</w:t>
            </w:r>
          </w:p>
          <w:p>
            <w:pPr>
              <w:spacing w:after="20"/>
              <w:ind w:left="20"/>
              <w:jc w:val="both"/>
            </w:pPr>
            <w:r>
              <w:rPr>
                <w:rFonts w:ascii="Times New Roman"/>
                <w:b w:val="false"/>
                <w:i w:val="false"/>
                <w:color w:val="000000"/>
                <w:sz w:val="20"/>
              </w:rPr>
              <w:t>
3507, 3304, 3305,</w:t>
            </w:r>
          </w:p>
          <w:p>
            <w:pPr>
              <w:spacing w:after="20"/>
              <w:ind w:left="20"/>
              <w:jc w:val="both"/>
            </w:pPr>
            <w:r>
              <w:rPr>
                <w:rFonts w:ascii="Times New Roman"/>
                <w:b w:val="false"/>
                <w:i w:val="false"/>
                <w:color w:val="000000"/>
                <w:sz w:val="20"/>
              </w:rPr>
              <w:t>
3307, 3401, 3306,</w:t>
            </w:r>
          </w:p>
          <w:p>
            <w:pPr>
              <w:spacing w:after="20"/>
              <w:ind w:left="20"/>
              <w:jc w:val="both"/>
            </w:pPr>
            <w:r>
              <w:rPr>
                <w:rFonts w:ascii="Times New Roman"/>
                <w:b w:val="false"/>
                <w:i w:val="false"/>
                <w:color w:val="000000"/>
                <w:sz w:val="20"/>
              </w:rPr>
              <w:t>
3401, 3402, 2522,</w:t>
            </w:r>
          </w:p>
          <w:p>
            <w:pPr>
              <w:spacing w:after="20"/>
              <w:ind w:left="20"/>
              <w:jc w:val="both"/>
            </w:pPr>
            <w:r>
              <w:rPr>
                <w:rFonts w:ascii="Times New Roman"/>
                <w:b w:val="false"/>
                <w:i w:val="false"/>
                <w:color w:val="000000"/>
                <w:sz w:val="20"/>
              </w:rPr>
              <w:t>
2523,3824, 3917,</w:t>
            </w:r>
          </w:p>
          <w:p>
            <w:pPr>
              <w:spacing w:after="20"/>
              <w:ind w:left="20"/>
              <w:jc w:val="both"/>
            </w:pPr>
            <w:r>
              <w:rPr>
                <w:rFonts w:ascii="Times New Roman"/>
                <w:b w:val="false"/>
                <w:i w:val="false"/>
                <w:color w:val="000000"/>
                <w:sz w:val="20"/>
              </w:rPr>
              <w:t>
3921, 6806, 6807,</w:t>
            </w:r>
          </w:p>
          <w:p>
            <w:pPr>
              <w:spacing w:after="20"/>
              <w:ind w:left="20"/>
              <w:jc w:val="both"/>
            </w:pPr>
            <w:r>
              <w:rPr>
                <w:rFonts w:ascii="Times New Roman"/>
                <w:b w:val="false"/>
                <w:i w:val="false"/>
                <w:color w:val="000000"/>
                <w:sz w:val="20"/>
              </w:rPr>
              <w:t>
6809, 6810, 6904,</w:t>
            </w:r>
          </w:p>
          <w:p>
            <w:pPr>
              <w:spacing w:after="20"/>
              <w:ind w:left="20"/>
              <w:jc w:val="both"/>
            </w:pPr>
            <w:r>
              <w:rPr>
                <w:rFonts w:ascii="Times New Roman"/>
                <w:b w:val="false"/>
                <w:i w:val="false"/>
                <w:color w:val="000000"/>
                <w:sz w:val="20"/>
              </w:rPr>
              <w:t>
6901, 6902, 7008,</w:t>
            </w:r>
          </w:p>
          <w:p>
            <w:pPr>
              <w:spacing w:after="20"/>
              <w:ind w:left="20"/>
              <w:jc w:val="both"/>
            </w:pPr>
            <w:r>
              <w:rPr>
                <w:rFonts w:ascii="Times New Roman"/>
                <w:b w:val="false"/>
                <w:i w:val="false"/>
                <w:color w:val="000000"/>
                <w:sz w:val="20"/>
              </w:rPr>
              <w:t>
7019, 7213, 7214,</w:t>
            </w:r>
          </w:p>
          <w:p>
            <w:pPr>
              <w:spacing w:after="20"/>
              <w:ind w:left="20"/>
              <w:jc w:val="both"/>
            </w:pPr>
            <w:r>
              <w:rPr>
                <w:rFonts w:ascii="Times New Roman"/>
                <w:b w:val="false"/>
                <w:i w:val="false"/>
                <w:color w:val="000000"/>
                <w:sz w:val="20"/>
              </w:rPr>
              <w:t>
7304, 7305,7306,</w:t>
            </w:r>
          </w:p>
          <w:p>
            <w:pPr>
              <w:spacing w:after="20"/>
              <w:ind w:left="20"/>
              <w:jc w:val="both"/>
            </w:pPr>
            <w:r>
              <w:rPr>
                <w:rFonts w:ascii="Times New Roman"/>
                <w:b w:val="false"/>
                <w:i w:val="false"/>
                <w:color w:val="000000"/>
                <w:sz w:val="20"/>
              </w:rPr>
              <w:t>
7307, 7308, 3918,</w:t>
            </w:r>
          </w:p>
          <w:p>
            <w:pPr>
              <w:spacing w:after="20"/>
              <w:ind w:left="20"/>
              <w:jc w:val="both"/>
            </w:pPr>
            <w:r>
              <w:rPr>
                <w:rFonts w:ascii="Times New Roman"/>
                <w:b w:val="false"/>
                <w:i w:val="false"/>
                <w:color w:val="000000"/>
                <w:sz w:val="20"/>
              </w:rPr>
              <w:t>
3919, 3920, 3921</w:t>
            </w:r>
          </w:p>
          <w:p>
            <w:pPr>
              <w:spacing w:after="20"/>
              <w:ind w:left="20"/>
              <w:jc w:val="both"/>
            </w:pPr>
            <w:r>
              <w:rPr>
                <w:rFonts w:ascii="Times New Roman"/>
                <w:b w:val="false"/>
                <w:i w:val="false"/>
                <w:color w:val="000000"/>
                <w:sz w:val="20"/>
              </w:rPr>
              <w:t>
(кроме 3921 14),</w:t>
            </w:r>
          </w:p>
          <w:p>
            <w:pPr>
              <w:spacing w:after="20"/>
              <w:ind w:left="20"/>
              <w:jc w:val="both"/>
            </w:pPr>
            <w:r>
              <w:rPr>
                <w:rFonts w:ascii="Times New Roman"/>
                <w:b w:val="false"/>
                <w:i w:val="false"/>
                <w:color w:val="000000"/>
                <w:sz w:val="20"/>
              </w:rPr>
              <w:t>
5904, 5905, 6806,</w:t>
            </w:r>
          </w:p>
          <w:p>
            <w:pPr>
              <w:spacing w:after="20"/>
              <w:ind w:left="20"/>
              <w:jc w:val="both"/>
            </w:pPr>
            <w:r>
              <w:rPr>
                <w:rFonts w:ascii="Times New Roman"/>
                <w:b w:val="false"/>
                <w:i w:val="false"/>
                <w:color w:val="000000"/>
                <w:sz w:val="20"/>
              </w:rPr>
              <w:t>
6808, 7019, 6907,</w:t>
            </w:r>
          </w:p>
          <w:p>
            <w:pPr>
              <w:spacing w:after="20"/>
              <w:ind w:left="20"/>
              <w:jc w:val="both"/>
            </w:pPr>
            <w:r>
              <w:rPr>
                <w:rFonts w:ascii="Times New Roman"/>
                <w:b w:val="false"/>
                <w:i w:val="false"/>
                <w:color w:val="000000"/>
                <w:sz w:val="20"/>
              </w:rPr>
              <w:t>
6908, 3925, 9401,</w:t>
            </w:r>
          </w:p>
          <w:p>
            <w:pPr>
              <w:spacing w:after="20"/>
              <w:ind w:left="20"/>
              <w:jc w:val="both"/>
            </w:pPr>
            <w:r>
              <w:rPr>
                <w:rFonts w:ascii="Times New Roman"/>
                <w:b w:val="false"/>
                <w:i w:val="false"/>
                <w:color w:val="000000"/>
                <w:sz w:val="20"/>
              </w:rPr>
              <w:t>
9403, 8701, 8424,</w:t>
            </w:r>
          </w:p>
          <w:p>
            <w:pPr>
              <w:spacing w:after="20"/>
              <w:ind w:left="20"/>
              <w:jc w:val="both"/>
            </w:pPr>
            <w:r>
              <w:rPr>
                <w:rFonts w:ascii="Times New Roman"/>
                <w:b w:val="false"/>
                <w:i w:val="false"/>
                <w:color w:val="000000"/>
                <w:sz w:val="20"/>
              </w:rPr>
              <w:t>
8428, 8432, 8433,</w:t>
            </w:r>
          </w:p>
          <w:p>
            <w:pPr>
              <w:spacing w:after="20"/>
              <w:ind w:left="20"/>
              <w:jc w:val="both"/>
            </w:pPr>
            <w:r>
              <w:rPr>
                <w:rFonts w:ascii="Times New Roman"/>
                <w:b w:val="false"/>
                <w:i w:val="false"/>
                <w:color w:val="000000"/>
                <w:sz w:val="20"/>
              </w:rPr>
              <w:t>
8434, 8716, 8465,</w:t>
            </w:r>
          </w:p>
          <w:p>
            <w:pPr>
              <w:spacing w:after="20"/>
              <w:ind w:left="20"/>
              <w:jc w:val="both"/>
            </w:pPr>
            <w:r>
              <w:rPr>
                <w:rFonts w:ascii="Times New Roman"/>
                <w:b w:val="false"/>
                <w:i w:val="false"/>
                <w:color w:val="000000"/>
                <w:sz w:val="20"/>
              </w:rPr>
              <w:t>
8413, 8536, 8509,</w:t>
            </w:r>
          </w:p>
          <w:p>
            <w:pPr>
              <w:spacing w:after="20"/>
              <w:ind w:left="20"/>
              <w:jc w:val="both"/>
            </w:pPr>
            <w:r>
              <w:rPr>
                <w:rFonts w:ascii="Times New Roman"/>
                <w:b w:val="false"/>
                <w:i w:val="false"/>
                <w:color w:val="000000"/>
                <w:sz w:val="20"/>
              </w:rPr>
              <w:t>
8447, 8452, 8504,</w:t>
            </w:r>
          </w:p>
          <w:p>
            <w:pPr>
              <w:spacing w:after="20"/>
              <w:ind w:left="20"/>
              <w:jc w:val="both"/>
            </w:pPr>
            <w:r>
              <w:rPr>
                <w:rFonts w:ascii="Times New Roman"/>
                <w:b w:val="false"/>
                <w:i w:val="false"/>
                <w:color w:val="000000"/>
                <w:sz w:val="20"/>
              </w:rPr>
              <w:t>
8515, 8516, 8531,</w:t>
            </w:r>
          </w:p>
          <w:p>
            <w:pPr>
              <w:spacing w:after="20"/>
              <w:ind w:left="20"/>
              <w:jc w:val="both"/>
            </w:pPr>
            <w:r>
              <w:rPr>
                <w:rFonts w:ascii="Times New Roman"/>
                <w:b w:val="false"/>
                <w:i w:val="false"/>
                <w:color w:val="000000"/>
                <w:sz w:val="20"/>
              </w:rPr>
              <w:t>
8544, 84675909,</w:t>
            </w:r>
          </w:p>
          <w:p>
            <w:pPr>
              <w:spacing w:after="20"/>
              <w:ind w:left="20"/>
              <w:jc w:val="both"/>
            </w:pPr>
            <w:r>
              <w:rPr>
                <w:rFonts w:ascii="Times New Roman"/>
                <w:b w:val="false"/>
                <w:i w:val="false"/>
                <w:color w:val="000000"/>
                <w:sz w:val="20"/>
              </w:rPr>
              <w:t>
8412, 8211, 4009,</w:t>
            </w:r>
          </w:p>
          <w:p>
            <w:pPr>
              <w:spacing w:after="20"/>
              <w:ind w:left="20"/>
              <w:jc w:val="both"/>
            </w:pPr>
            <w:r>
              <w:rPr>
                <w:rFonts w:ascii="Times New Roman"/>
                <w:b w:val="false"/>
                <w:i w:val="false"/>
                <w:color w:val="000000"/>
                <w:sz w:val="20"/>
              </w:rPr>
              <w:t>
4011, 4016, 7007,</w:t>
            </w:r>
          </w:p>
          <w:p>
            <w:pPr>
              <w:spacing w:after="20"/>
              <w:ind w:left="20"/>
              <w:jc w:val="both"/>
            </w:pPr>
            <w:r>
              <w:rPr>
                <w:rFonts w:ascii="Times New Roman"/>
                <w:b w:val="false"/>
                <w:i w:val="false"/>
                <w:color w:val="000000"/>
                <w:sz w:val="20"/>
              </w:rPr>
              <w:t>
8301,8512, 8539,</w:t>
            </w:r>
          </w:p>
          <w:p>
            <w:pPr>
              <w:spacing w:after="20"/>
              <w:ind w:left="20"/>
              <w:jc w:val="both"/>
            </w:pPr>
            <w:r>
              <w:rPr>
                <w:rFonts w:ascii="Times New Roman"/>
                <w:b w:val="false"/>
                <w:i w:val="false"/>
                <w:color w:val="000000"/>
                <w:sz w:val="20"/>
              </w:rPr>
              <w:t>
8544, 8708, 8716,</w:t>
            </w:r>
          </w:p>
          <w:p>
            <w:pPr>
              <w:spacing w:after="20"/>
              <w:ind w:left="20"/>
              <w:jc w:val="both"/>
            </w:pPr>
            <w:r>
              <w:rPr>
                <w:rFonts w:ascii="Times New Roman"/>
                <w:b w:val="false"/>
                <w:i w:val="false"/>
                <w:color w:val="000000"/>
                <w:sz w:val="20"/>
              </w:rPr>
              <w:t>
8481, 8418, 8516</w:t>
            </w:r>
          </w:p>
          <w:p>
            <w:pPr>
              <w:spacing w:after="20"/>
              <w:ind w:left="20"/>
              <w:jc w:val="both"/>
            </w:pPr>
            <w:r>
              <w:rPr>
                <w:rFonts w:ascii="Times New Roman"/>
                <w:b w:val="false"/>
                <w:i w:val="false"/>
                <w:color w:val="000000"/>
                <w:sz w:val="20"/>
              </w:rPr>
              <w:t>
8432, 8509, 6301,</w:t>
            </w:r>
          </w:p>
          <w:p>
            <w:pPr>
              <w:spacing w:after="20"/>
              <w:ind w:left="20"/>
              <w:jc w:val="both"/>
            </w:pPr>
            <w:r>
              <w:rPr>
                <w:rFonts w:ascii="Times New Roman"/>
                <w:b w:val="false"/>
                <w:i w:val="false"/>
                <w:color w:val="000000"/>
                <w:sz w:val="20"/>
              </w:rPr>
              <w:t>
8414,8415, 8516,</w:t>
            </w:r>
          </w:p>
          <w:p>
            <w:pPr>
              <w:spacing w:after="20"/>
              <w:ind w:left="20"/>
              <w:jc w:val="both"/>
            </w:pPr>
            <w:r>
              <w:rPr>
                <w:rFonts w:ascii="Times New Roman"/>
                <w:b w:val="false"/>
                <w:i w:val="false"/>
                <w:color w:val="000000"/>
                <w:sz w:val="20"/>
              </w:rPr>
              <w:t>
8414, 8421, 8450,</w:t>
            </w:r>
          </w:p>
          <w:p>
            <w:pPr>
              <w:spacing w:after="20"/>
              <w:ind w:left="20"/>
              <w:jc w:val="both"/>
            </w:pPr>
            <w:r>
              <w:rPr>
                <w:rFonts w:ascii="Times New Roman"/>
                <w:b w:val="false"/>
                <w:i w:val="false"/>
                <w:color w:val="000000"/>
                <w:sz w:val="20"/>
              </w:rPr>
              <w:t>
8451, 8510, 8516,</w:t>
            </w:r>
          </w:p>
          <w:p>
            <w:pPr>
              <w:spacing w:after="20"/>
              <w:ind w:left="20"/>
              <w:jc w:val="both"/>
            </w:pPr>
            <w:r>
              <w:rPr>
                <w:rFonts w:ascii="Times New Roman"/>
                <w:b w:val="false"/>
                <w:i w:val="false"/>
                <w:color w:val="000000"/>
                <w:sz w:val="20"/>
              </w:rPr>
              <w:t>
8471, 8504, 8467,</w:t>
            </w:r>
          </w:p>
          <w:p>
            <w:pPr>
              <w:spacing w:after="20"/>
              <w:ind w:left="20"/>
              <w:jc w:val="both"/>
            </w:pPr>
            <w:r>
              <w:rPr>
                <w:rFonts w:ascii="Times New Roman"/>
                <w:b w:val="false"/>
                <w:i w:val="false"/>
                <w:color w:val="000000"/>
                <w:sz w:val="20"/>
              </w:rPr>
              <w:t>
8504, 8518, 8527,</w:t>
            </w:r>
          </w:p>
          <w:p>
            <w:pPr>
              <w:spacing w:after="20"/>
              <w:ind w:left="20"/>
              <w:jc w:val="both"/>
            </w:pPr>
            <w:r>
              <w:rPr>
                <w:rFonts w:ascii="Times New Roman"/>
                <w:b w:val="false"/>
                <w:i w:val="false"/>
                <w:color w:val="000000"/>
                <w:sz w:val="20"/>
              </w:rPr>
              <w:t>
528, 8520, 9504,</w:t>
            </w:r>
          </w:p>
          <w:p>
            <w:pPr>
              <w:spacing w:after="20"/>
              <w:ind w:left="20"/>
              <w:jc w:val="both"/>
            </w:pPr>
            <w:r>
              <w:rPr>
                <w:rFonts w:ascii="Times New Roman"/>
                <w:b w:val="false"/>
                <w:i w:val="false"/>
                <w:color w:val="000000"/>
                <w:sz w:val="20"/>
              </w:rPr>
              <w:t>
9504, 8539, 9103,</w:t>
            </w:r>
          </w:p>
          <w:p>
            <w:pPr>
              <w:spacing w:after="20"/>
              <w:ind w:left="20"/>
              <w:jc w:val="both"/>
            </w:pPr>
            <w:r>
              <w:rPr>
                <w:rFonts w:ascii="Times New Roman"/>
                <w:b w:val="false"/>
                <w:i w:val="false"/>
                <w:color w:val="000000"/>
                <w:sz w:val="20"/>
              </w:rPr>
              <w:t>
9105, 9504, 7321,</w:t>
            </w:r>
          </w:p>
          <w:p>
            <w:pPr>
              <w:spacing w:after="20"/>
              <w:ind w:left="20"/>
              <w:jc w:val="both"/>
            </w:pPr>
            <w:r>
              <w:rPr>
                <w:rFonts w:ascii="Times New Roman"/>
                <w:b w:val="false"/>
                <w:i w:val="false"/>
                <w:color w:val="000000"/>
                <w:sz w:val="20"/>
              </w:rPr>
              <w:t>
8403,4014, 9503,</w:t>
            </w:r>
          </w:p>
          <w:p>
            <w:pPr>
              <w:spacing w:after="20"/>
              <w:ind w:left="20"/>
              <w:jc w:val="both"/>
            </w:pPr>
            <w:r>
              <w:rPr>
                <w:rFonts w:ascii="Times New Roman"/>
                <w:b w:val="false"/>
                <w:i w:val="false"/>
                <w:color w:val="000000"/>
                <w:sz w:val="20"/>
              </w:rPr>
              <w:t>
9504, 9505,6103,</w:t>
            </w:r>
          </w:p>
          <w:p>
            <w:pPr>
              <w:spacing w:after="20"/>
              <w:ind w:left="20"/>
              <w:jc w:val="both"/>
            </w:pPr>
            <w:r>
              <w:rPr>
                <w:rFonts w:ascii="Times New Roman"/>
                <w:b w:val="false"/>
                <w:i w:val="false"/>
                <w:color w:val="000000"/>
                <w:sz w:val="20"/>
              </w:rPr>
              <w:t>
6104, 8715, 8712,</w:t>
            </w:r>
          </w:p>
          <w:p>
            <w:pPr>
              <w:spacing w:after="20"/>
              <w:ind w:left="20"/>
              <w:jc w:val="both"/>
            </w:pPr>
            <w:r>
              <w:rPr>
                <w:rFonts w:ascii="Times New Roman"/>
                <w:b w:val="false"/>
                <w:i w:val="false"/>
                <w:color w:val="000000"/>
                <w:sz w:val="20"/>
              </w:rPr>
              <w:t>
7010, 8309, 6403,</w:t>
            </w:r>
          </w:p>
          <w:p>
            <w:pPr>
              <w:spacing w:after="20"/>
              <w:ind w:left="20"/>
              <w:jc w:val="both"/>
            </w:pPr>
            <w:r>
              <w:rPr>
                <w:rFonts w:ascii="Times New Roman"/>
                <w:b w:val="false"/>
                <w:i w:val="false"/>
                <w:color w:val="000000"/>
                <w:sz w:val="20"/>
              </w:rPr>
              <w:t>
6404,6405, 6401,</w:t>
            </w:r>
          </w:p>
          <w:p>
            <w:pPr>
              <w:spacing w:after="20"/>
              <w:ind w:left="20"/>
              <w:jc w:val="both"/>
            </w:pPr>
            <w:r>
              <w:rPr>
                <w:rFonts w:ascii="Times New Roman"/>
                <w:b w:val="false"/>
                <w:i w:val="false"/>
                <w:color w:val="000000"/>
                <w:sz w:val="20"/>
              </w:rPr>
              <w:t>
6402, 6403, 6404,</w:t>
            </w:r>
          </w:p>
          <w:p>
            <w:pPr>
              <w:spacing w:after="20"/>
              <w:ind w:left="20"/>
              <w:jc w:val="both"/>
            </w:pPr>
            <w:r>
              <w:rPr>
                <w:rFonts w:ascii="Times New Roman"/>
                <w:b w:val="false"/>
                <w:i w:val="false"/>
                <w:color w:val="000000"/>
                <w:sz w:val="20"/>
              </w:rPr>
              <w:t>
6405, 6203, 6204,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2505, 2517, 2713,</w:t>
            </w:r>
          </w:p>
          <w:p>
            <w:pPr>
              <w:spacing w:after="20"/>
              <w:ind w:left="20"/>
              <w:jc w:val="both"/>
            </w:pPr>
            <w:r>
              <w:rPr>
                <w:rFonts w:ascii="Times New Roman"/>
                <w:b w:val="false"/>
                <w:i w:val="false"/>
                <w:color w:val="000000"/>
                <w:sz w:val="20"/>
              </w:rPr>
              <w:t>
2715, 3206,3208,</w:t>
            </w:r>
          </w:p>
          <w:p>
            <w:pPr>
              <w:spacing w:after="20"/>
              <w:ind w:left="20"/>
              <w:jc w:val="both"/>
            </w:pPr>
            <w:r>
              <w:rPr>
                <w:rFonts w:ascii="Times New Roman"/>
                <w:b w:val="false"/>
                <w:i w:val="false"/>
                <w:color w:val="000000"/>
                <w:sz w:val="20"/>
              </w:rPr>
              <w:t>
3214, 8310, 6810,</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7610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Бусень Нина Ивановна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8(0162) 28 53 55, 28-56-08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csm@brest.by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 Изделия из мяса, рыбы, ракообразных, моллюсков и  прочих видов беспозвоночных, Продукты переработки овощей, плодов, орехов, грибов (в потребительской упаковке), Продукция молочной промышленности (в потребительской упаковке), Другие продовольственные товары, Масла растительные и их смеси, предназначенные для пищевых целей (в потребительской упаковке), Пищевые продукты прочие, пряности и специи, Алкогольная продукция, безалкогольные напитки, питьевая вода, Табачные изделия, Комбикорма,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Продукция косметическая, Зубные пасты, Средства моющие, Тара стеклянная, Крышки металлические, Обувь повседневная, Изделия легкой промышленности для детей, Изделия легкой промышленности прочие, Одежда производственная, Обувь специальная, Электроприборы для приготовления и хранения пищи, Машины и приборы для механизации кухонных работ, Приборы микроклимата и мягкой теплоты, Приборы санитарно-гигиенические, Инструмент ручной электромеханический, Прочие электробытовые приборы, Бытовая радио электронная аппаратура с питанием от сети переменного тока, Часы электрические и электронные с питанием от сети переменного тока, Игровое оборудование для проведения азартных игр и использования в качестве средств развлечений, Лампы, Светильники, Машины вычислительные электронные персональные и связанное с ними оборудование , Продукция, применяемая в дорожной отрасли, Элементы тормозной системы, Шины, Приборы внешние световые и их части, Электро-оборудование, Стекла, Прочие (глушители, коллекторы, резонаторы, тягово-сцепные устройства), Изделия бетонные и железо бетонные,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Изделия и материалы строительные, Материалы для отделки зданий и сооружений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1901,0401,0402,</w:t>
            </w:r>
          </w:p>
          <w:p>
            <w:pPr>
              <w:spacing w:after="20"/>
              <w:ind w:left="20"/>
              <w:jc w:val="both"/>
            </w:pPr>
            <w:r>
              <w:rPr>
                <w:rFonts w:ascii="Times New Roman"/>
                <w:b w:val="false"/>
                <w:i w:val="false"/>
                <w:color w:val="000000"/>
                <w:sz w:val="20"/>
              </w:rPr>
              <w:t>
2002,2005,2007,</w:t>
            </w:r>
          </w:p>
          <w:p>
            <w:pPr>
              <w:spacing w:after="20"/>
              <w:ind w:left="20"/>
              <w:jc w:val="both"/>
            </w:pPr>
            <w:r>
              <w:rPr>
                <w:rFonts w:ascii="Times New Roman"/>
                <w:b w:val="false"/>
                <w:i w:val="false"/>
                <w:color w:val="000000"/>
                <w:sz w:val="20"/>
              </w:rPr>
              <w:t>
2009,2004,1602,</w:t>
            </w:r>
          </w:p>
          <w:p>
            <w:pPr>
              <w:spacing w:after="20"/>
              <w:ind w:left="20"/>
              <w:jc w:val="both"/>
            </w:pPr>
            <w:r>
              <w:rPr>
                <w:rFonts w:ascii="Times New Roman"/>
                <w:b w:val="false"/>
                <w:i w:val="false"/>
                <w:color w:val="000000"/>
                <w:sz w:val="20"/>
              </w:rPr>
              <w:t>
1604, 1101, 1102</w:t>
            </w:r>
          </w:p>
          <w:p>
            <w:pPr>
              <w:spacing w:after="20"/>
              <w:ind w:left="20"/>
              <w:jc w:val="both"/>
            </w:pPr>
            <w:r>
              <w:rPr>
                <w:rFonts w:ascii="Times New Roman"/>
                <w:b w:val="false"/>
                <w:i w:val="false"/>
                <w:color w:val="000000"/>
                <w:sz w:val="20"/>
              </w:rPr>
              <w:t>
0210, 1601, 1602,</w:t>
            </w:r>
          </w:p>
          <w:p>
            <w:pPr>
              <w:spacing w:after="20"/>
              <w:ind w:left="20"/>
              <w:jc w:val="both"/>
            </w:pPr>
            <w:r>
              <w:rPr>
                <w:rFonts w:ascii="Times New Roman"/>
                <w:b w:val="false"/>
                <w:i w:val="false"/>
                <w:color w:val="000000"/>
                <w:sz w:val="20"/>
              </w:rPr>
              <w:t>
16042001, 2002,</w:t>
            </w:r>
          </w:p>
          <w:p>
            <w:pPr>
              <w:spacing w:after="20"/>
              <w:ind w:left="20"/>
              <w:jc w:val="both"/>
            </w:pPr>
            <w:r>
              <w:rPr>
                <w:rFonts w:ascii="Times New Roman"/>
                <w:b w:val="false"/>
                <w:i w:val="false"/>
                <w:color w:val="000000"/>
                <w:sz w:val="20"/>
              </w:rPr>
              <w:t>
2003, 2005, 2006,</w:t>
            </w:r>
          </w:p>
          <w:p>
            <w:pPr>
              <w:spacing w:after="20"/>
              <w:ind w:left="20"/>
              <w:jc w:val="both"/>
            </w:pPr>
            <w:r>
              <w:rPr>
                <w:rFonts w:ascii="Times New Roman"/>
                <w:b w:val="false"/>
                <w:i w:val="false"/>
                <w:color w:val="000000"/>
                <w:sz w:val="20"/>
              </w:rPr>
              <w:t>
2007, 2008, 2103,</w:t>
            </w:r>
          </w:p>
          <w:p>
            <w:pPr>
              <w:spacing w:after="20"/>
              <w:ind w:left="20"/>
              <w:jc w:val="both"/>
            </w:pPr>
            <w:r>
              <w:rPr>
                <w:rFonts w:ascii="Times New Roman"/>
                <w:b w:val="false"/>
                <w:i w:val="false"/>
                <w:color w:val="000000"/>
                <w:sz w:val="20"/>
              </w:rPr>
              <w:t>
2106, 2202, 2009</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0404, 0405, 0406,</w:t>
            </w:r>
          </w:p>
          <w:p>
            <w:pPr>
              <w:spacing w:after="20"/>
              <w:ind w:left="20"/>
              <w:jc w:val="both"/>
            </w:pPr>
            <w:r>
              <w:rPr>
                <w:rFonts w:ascii="Times New Roman"/>
                <w:b w:val="false"/>
                <w:i w:val="false"/>
                <w:color w:val="000000"/>
                <w:sz w:val="20"/>
              </w:rPr>
              <w:t>
1901, 1806, 2106</w:t>
            </w:r>
          </w:p>
          <w:p>
            <w:pPr>
              <w:spacing w:after="20"/>
              <w:ind w:left="20"/>
              <w:jc w:val="both"/>
            </w:pPr>
            <w:r>
              <w:rPr>
                <w:rFonts w:ascii="Times New Roman"/>
                <w:b w:val="false"/>
                <w:i w:val="false"/>
                <w:color w:val="000000"/>
                <w:sz w:val="20"/>
              </w:rPr>
              <w:t>
0901, 0902, 2101,</w:t>
            </w:r>
          </w:p>
          <w:p>
            <w:pPr>
              <w:spacing w:after="20"/>
              <w:ind w:left="20"/>
              <w:jc w:val="both"/>
            </w:pPr>
            <w:r>
              <w:rPr>
                <w:rFonts w:ascii="Times New Roman"/>
                <w:b w:val="false"/>
                <w:i w:val="false"/>
                <w:color w:val="000000"/>
                <w:sz w:val="20"/>
              </w:rPr>
              <w:t>
2106, 1701, 1806,</w:t>
            </w:r>
          </w:p>
          <w:p>
            <w:pPr>
              <w:spacing w:after="20"/>
              <w:ind w:left="20"/>
              <w:jc w:val="both"/>
            </w:pPr>
            <w:r>
              <w:rPr>
                <w:rFonts w:ascii="Times New Roman"/>
                <w:b w:val="false"/>
                <w:i w:val="false"/>
                <w:color w:val="000000"/>
                <w:sz w:val="20"/>
              </w:rPr>
              <w:t>
1704, 15171509,</w:t>
            </w:r>
          </w:p>
          <w:p>
            <w:pPr>
              <w:spacing w:after="20"/>
              <w:ind w:left="20"/>
              <w:jc w:val="both"/>
            </w:pPr>
            <w:r>
              <w:rPr>
                <w:rFonts w:ascii="Times New Roman"/>
                <w:b w:val="false"/>
                <w:i w:val="false"/>
                <w:color w:val="000000"/>
                <w:sz w:val="20"/>
              </w:rPr>
              <w:t>
1512, 1514, 1507</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0910, 2207, 2208,</w:t>
            </w:r>
          </w:p>
          <w:p>
            <w:pPr>
              <w:spacing w:after="20"/>
              <w:ind w:left="20"/>
              <w:jc w:val="both"/>
            </w:pPr>
            <w:r>
              <w:rPr>
                <w:rFonts w:ascii="Times New Roman"/>
                <w:b w:val="false"/>
                <w:i w:val="false"/>
                <w:color w:val="000000"/>
                <w:sz w:val="20"/>
              </w:rPr>
              <w:t>
2204, 2205, 2206,</w:t>
            </w:r>
          </w:p>
          <w:p>
            <w:pPr>
              <w:spacing w:after="20"/>
              <w:ind w:left="20"/>
              <w:jc w:val="both"/>
            </w:pPr>
            <w:r>
              <w:rPr>
                <w:rFonts w:ascii="Times New Roman"/>
                <w:b w:val="false"/>
                <w:i w:val="false"/>
                <w:color w:val="000000"/>
                <w:sz w:val="20"/>
              </w:rPr>
              <w:t>
3302, 2201, 2202,</w:t>
            </w:r>
          </w:p>
          <w:p>
            <w:pPr>
              <w:spacing w:after="20"/>
              <w:ind w:left="20"/>
              <w:jc w:val="both"/>
            </w:pPr>
            <w:r>
              <w:rPr>
                <w:rFonts w:ascii="Times New Roman"/>
                <w:b w:val="false"/>
                <w:i w:val="false"/>
                <w:color w:val="000000"/>
                <w:sz w:val="20"/>
              </w:rPr>
              <w:t>
22032402, 2309</w:t>
            </w:r>
          </w:p>
          <w:p>
            <w:pPr>
              <w:spacing w:after="20"/>
              <w:ind w:left="20"/>
              <w:jc w:val="both"/>
            </w:pPr>
            <w:r>
              <w:rPr>
                <w:rFonts w:ascii="Times New Roman"/>
                <w:b w:val="false"/>
                <w:i w:val="false"/>
                <w:color w:val="000000"/>
                <w:sz w:val="20"/>
              </w:rPr>
              <w:t>
2306, 2304, 2301,</w:t>
            </w:r>
          </w:p>
          <w:p>
            <w:pPr>
              <w:spacing w:after="20"/>
              <w:ind w:left="20"/>
              <w:jc w:val="both"/>
            </w:pPr>
            <w:r>
              <w:rPr>
                <w:rFonts w:ascii="Times New Roman"/>
                <w:b w:val="false"/>
                <w:i w:val="false"/>
                <w:color w:val="000000"/>
                <w:sz w:val="20"/>
              </w:rPr>
              <w:t>
2309, 0402, 0901,</w:t>
            </w:r>
          </w:p>
          <w:p>
            <w:pPr>
              <w:spacing w:after="20"/>
              <w:ind w:left="20"/>
              <w:jc w:val="both"/>
            </w:pPr>
            <w:r>
              <w:rPr>
                <w:rFonts w:ascii="Times New Roman"/>
                <w:b w:val="false"/>
                <w:i w:val="false"/>
                <w:color w:val="000000"/>
                <w:sz w:val="20"/>
              </w:rPr>
              <w:t>
2106, 35073304,</w:t>
            </w:r>
          </w:p>
          <w:p>
            <w:pPr>
              <w:spacing w:after="20"/>
              <w:ind w:left="20"/>
              <w:jc w:val="both"/>
            </w:pPr>
            <w:r>
              <w:rPr>
                <w:rFonts w:ascii="Times New Roman"/>
                <w:b w:val="false"/>
                <w:i w:val="false"/>
                <w:color w:val="000000"/>
                <w:sz w:val="20"/>
              </w:rPr>
              <w:t>
3305, 33073306,</w:t>
            </w:r>
          </w:p>
          <w:p>
            <w:pPr>
              <w:spacing w:after="20"/>
              <w:ind w:left="20"/>
              <w:jc w:val="both"/>
            </w:pPr>
            <w:r>
              <w:rPr>
                <w:rFonts w:ascii="Times New Roman"/>
                <w:b w:val="false"/>
                <w:i w:val="false"/>
                <w:color w:val="000000"/>
                <w:sz w:val="20"/>
              </w:rPr>
              <w:t>
3401, 3402, 3304,</w:t>
            </w:r>
          </w:p>
          <w:p>
            <w:pPr>
              <w:spacing w:after="20"/>
              <w:ind w:left="20"/>
              <w:jc w:val="both"/>
            </w:pPr>
            <w:r>
              <w:rPr>
                <w:rFonts w:ascii="Times New Roman"/>
                <w:b w:val="false"/>
                <w:i w:val="false"/>
                <w:color w:val="000000"/>
                <w:sz w:val="20"/>
              </w:rPr>
              <w:t>
3305, 33067010,</w:t>
            </w:r>
          </w:p>
          <w:p>
            <w:pPr>
              <w:spacing w:after="20"/>
              <w:ind w:left="20"/>
              <w:jc w:val="both"/>
            </w:pPr>
            <w:r>
              <w:rPr>
                <w:rFonts w:ascii="Times New Roman"/>
                <w:b w:val="false"/>
                <w:i w:val="false"/>
                <w:color w:val="000000"/>
                <w:sz w:val="20"/>
              </w:rPr>
              <w:t>
83096403, 6404,</w:t>
            </w:r>
          </w:p>
          <w:p>
            <w:pPr>
              <w:spacing w:after="20"/>
              <w:ind w:left="20"/>
              <w:jc w:val="both"/>
            </w:pPr>
            <w:r>
              <w:rPr>
                <w:rFonts w:ascii="Times New Roman"/>
                <w:b w:val="false"/>
                <w:i w:val="false"/>
                <w:color w:val="000000"/>
                <w:sz w:val="20"/>
              </w:rPr>
              <w:t>
64056404, 6101,</w:t>
            </w:r>
          </w:p>
          <w:p>
            <w:pPr>
              <w:spacing w:after="20"/>
              <w:ind w:left="20"/>
              <w:jc w:val="both"/>
            </w:pPr>
            <w:r>
              <w:rPr>
                <w:rFonts w:ascii="Times New Roman"/>
                <w:b w:val="false"/>
                <w:i w:val="false"/>
                <w:color w:val="000000"/>
                <w:sz w:val="20"/>
              </w:rPr>
              <w:t>
102, 6103,6104,</w:t>
            </w:r>
          </w:p>
          <w:p>
            <w:pPr>
              <w:spacing w:after="20"/>
              <w:ind w:left="20"/>
              <w:jc w:val="both"/>
            </w:pPr>
            <w:r>
              <w:rPr>
                <w:rFonts w:ascii="Times New Roman"/>
                <w:b w:val="false"/>
                <w:i w:val="false"/>
                <w:color w:val="000000"/>
                <w:sz w:val="20"/>
              </w:rPr>
              <w:t>
6105, 6106, 6110,</w:t>
            </w:r>
          </w:p>
          <w:p>
            <w:pPr>
              <w:spacing w:after="20"/>
              <w:ind w:left="20"/>
              <w:jc w:val="both"/>
            </w:pPr>
            <w:r>
              <w:rPr>
                <w:rFonts w:ascii="Times New Roman"/>
                <w:b w:val="false"/>
                <w:i w:val="false"/>
                <w:color w:val="000000"/>
                <w:sz w:val="20"/>
              </w:rPr>
              <w:t>
6111, 6112, 6107,</w:t>
            </w:r>
          </w:p>
          <w:p>
            <w:pPr>
              <w:spacing w:after="20"/>
              <w:ind w:left="20"/>
              <w:jc w:val="both"/>
            </w:pPr>
            <w:r>
              <w:rPr>
                <w:rFonts w:ascii="Times New Roman"/>
                <w:b w:val="false"/>
                <w:i w:val="false"/>
                <w:color w:val="000000"/>
                <w:sz w:val="20"/>
              </w:rPr>
              <w:t>
6108, 6109, 6207,</w:t>
            </w:r>
          </w:p>
          <w:p>
            <w:pPr>
              <w:spacing w:after="20"/>
              <w:ind w:left="20"/>
              <w:jc w:val="both"/>
            </w:pPr>
            <w:r>
              <w:rPr>
                <w:rFonts w:ascii="Times New Roman"/>
                <w:b w:val="false"/>
                <w:i w:val="false"/>
                <w:color w:val="000000"/>
                <w:sz w:val="20"/>
              </w:rPr>
              <w:t>
6208, 62096302</w:t>
            </w:r>
          </w:p>
          <w:p>
            <w:pPr>
              <w:spacing w:after="20"/>
              <w:ind w:left="20"/>
              <w:jc w:val="both"/>
            </w:pPr>
            <w:r>
              <w:rPr>
                <w:rFonts w:ascii="Times New Roman"/>
                <w:b w:val="false"/>
                <w:i w:val="false"/>
                <w:color w:val="000000"/>
                <w:sz w:val="20"/>
              </w:rPr>
              <w:t>
6203, 6204, 6201,</w:t>
            </w:r>
          </w:p>
          <w:p>
            <w:pPr>
              <w:spacing w:after="20"/>
              <w:ind w:left="20"/>
              <w:jc w:val="both"/>
            </w:pPr>
            <w:r>
              <w:rPr>
                <w:rFonts w:ascii="Times New Roman"/>
                <w:b w:val="false"/>
                <w:i w:val="false"/>
                <w:color w:val="000000"/>
                <w:sz w:val="20"/>
              </w:rPr>
              <w:t>
6210, 6211</w:t>
            </w:r>
          </w:p>
          <w:p>
            <w:pPr>
              <w:spacing w:after="20"/>
              <w:ind w:left="20"/>
              <w:jc w:val="both"/>
            </w:pPr>
            <w:r>
              <w:rPr>
                <w:rFonts w:ascii="Times New Roman"/>
                <w:b w:val="false"/>
                <w:i w:val="false"/>
                <w:color w:val="000000"/>
                <w:sz w:val="20"/>
              </w:rPr>
              <w:t>
6403, 6405</w:t>
            </w:r>
          </w:p>
          <w:p>
            <w:pPr>
              <w:spacing w:after="20"/>
              <w:ind w:left="20"/>
              <w:jc w:val="both"/>
            </w:pPr>
            <w:r>
              <w:rPr>
                <w:rFonts w:ascii="Times New Roman"/>
                <w:b w:val="false"/>
                <w:i w:val="false"/>
                <w:color w:val="000000"/>
                <w:sz w:val="20"/>
              </w:rPr>
              <w:t>
8418, 8516</w:t>
            </w:r>
          </w:p>
          <w:p>
            <w:pPr>
              <w:spacing w:after="20"/>
              <w:ind w:left="20"/>
              <w:jc w:val="both"/>
            </w:pPr>
            <w:r>
              <w:rPr>
                <w:rFonts w:ascii="Times New Roman"/>
                <w:b w:val="false"/>
                <w:i w:val="false"/>
                <w:color w:val="000000"/>
                <w:sz w:val="20"/>
              </w:rPr>
              <w:t>
85098414, 8415,</w:t>
            </w:r>
          </w:p>
          <w:p>
            <w:pPr>
              <w:spacing w:after="20"/>
              <w:ind w:left="20"/>
              <w:jc w:val="both"/>
            </w:pPr>
            <w:r>
              <w:rPr>
                <w:rFonts w:ascii="Times New Roman"/>
                <w:b w:val="false"/>
                <w:i w:val="false"/>
                <w:color w:val="000000"/>
                <w:sz w:val="20"/>
              </w:rPr>
              <w:t>
8516, 6302, 9404</w:t>
            </w:r>
          </w:p>
          <w:p>
            <w:pPr>
              <w:spacing w:after="20"/>
              <w:ind w:left="20"/>
              <w:jc w:val="both"/>
            </w:pPr>
            <w:r>
              <w:rPr>
                <w:rFonts w:ascii="Times New Roman"/>
                <w:b w:val="false"/>
                <w:i w:val="false"/>
                <w:color w:val="000000"/>
                <w:sz w:val="20"/>
              </w:rPr>
              <w:t>
8414, 8421, 8420,</w:t>
            </w:r>
          </w:p>
          <w:p>
            <w:pPr>
              <w:spacing w:after="20"/>
              <w:ind w:left="20"/>
              <w:jc w:val="both"/>
            </w:pPr>
            <w:r>
              <w:rPr>
                <w:rFonts w:ascii="Times New Roman"/>
                <w:b w:val="false"/>
                <w:i w:val="false"/>
                <w:color w:val="000000"/>
                <w:sz w:val="20"/>
              </w:rPr>
              <w:t>
8450, 8451, 8510,</w:t>
            </w:r>
          </w:p>
          <w:p>
            <w:pPr>
              <w:spacing w:after="20"/>
              <w:ind w:left="20"/>
              <w:jc w:val="both"/>
            </w:pPr>
            <w:r>
              <w:rPr>
                <w:rFonts w:ascii="Times New Roman"/>
                <w:b w:val="false"/>
                <w:i w:val="false"/>
                <w:color w:val="000000"/>
                <w:sz w:val="20"/>
              </w:rPr>
              <w:t>
85168452, 8447,</w:t>
            </w:r>
          </w:p>
          <w:p>
            <w:pPr>
              <w:spacing w:after="20"/>
              <w:ind w:left="20"/>
              <w:jc w:val="both"/>
            </w:pPr>
            <w:r>
              <w:rPr>
                <w:rFonts w:ascii="Times New Roman"/>
                <w:b w:val="false"/>
                <w:i w:val="false"/>
                <w:color w:val="000000"/>
                <w:sz w:val="20"/>
              </w:rPr>
              <w:t>
8531, 8515, 8413,</w:t>
            </w:r>
          </w:p>
          <w:p>
            <w:pPr>
              <w:spacing w:after="20"/>
              <w:ind w:left="20"/>
              <w:jc w:val="both"/>
            </w:pPr>
            <w:r>
              <w:rPr>
                <w:rFonts w:ascii="Times New Roman"/>
                <w:b w:val="false"/>
                <w:i w:val="false"/>
                <w:color w:val="000000"/>
                <w:sz w:val="20"/>
              </w:rPr>
              <w:t>
8504, 8509, 8536,</w:t>
            </w:r>
          </w:p>
          <w:p>
            <w:pPr>
              <w:spacing w:after="20"/>
              <w:ind w:left="20"/>
              <w:jc w:val="both"/>
            </w:pPr>
            <w:r>
              <w:rPr>
                <w:rFonts w:ascii="Times New Roman"/>
                <w:b w:val="false"/>
                <w:i w:val="false"/>
                <w:color w:val="000000"/>
                <w:sz w:val="20"/>
              </w:rPr>
              <w:t>
8544, 8465, 8467</w:t>
            </w:r>
          </w:p>
          <w:p>
            <w:pPr>
              <w:spacing w:after="20"/>
              <w:ind w:left="20"/>
              <w:jc w:val="both"/>
            </w:pPr>
            <w:r>
              <w:rPr>
                <w:rFonts w:ascii="Times New Roman"/>
                <w:b w:val="false"/>
                <w:i w:val="false"/>
                <w:color w:val="000000"/>
                <w:sz w:val="20"/>
              </w:rPr>
              <w:t>
8521, 8528, 8518,</w:t>
            </w:r>
          </w:p>
          <w:p>
            <w:pPr>
              <w:spacing w:after="20"/>
              <w:ind w:left="20"/>
              <w:jc w:val="both"/>
            </w:pPr>
            <w:r>
              <w:rPr>
                <w:rFonts w:ascii="Times New Roman"/>
                <w:b w:val="false"/>
                <w:i w:val="false"/>
                <w:color w:val="000000"/>
                <w:sz w:val="20"/>
              </w:rPr>
              <w:t>
8527,8504</w:t>
            </w:r>
          </w:p>
          <w:p>
            <w:pPr>
              <w:spacing w:after="20"/>
              <w:ind w:left="20"/>
              <w:jc w:val="both"/>
            </w:pPr>
            <w:r>
              <w:rPr>
                <w:rFonts w:ascii="Times New Roman"/>
                <w:b w:val="false"/>
                <w:i w:val="false"/>
                <w:color w:val="000000"/>
                <w:sz w:val="20"/>
              </w:rPr>
              <w:t>
9103, 9105</w:t>
            </w:r>
          </w:p>
          <w:p>
            <w:pPr>
              <w:spacing w:after="20"/>
              <w:ind w:left="20"/>
              <w:jc w:val="both"/>
            </w:pPr>
            <w:r>
              <w:rPr>
                <w:rFonts w:ascii="Times New Roman"/>
                <w:b w:val="false"/>
                <w:i w:val="false"/>
                <w:color w:val="000000"/>
                <w:sz w:val="20"/>
              </w:rPr>
              <w:t>
9504, 8539</w:t>
            </w:r>
          </w:p>
          <w:p>
            <w:pPr>
              <w:spacing w:after="20"/>
              <w:ind w:left="20"/>
              <w:jc w:val="both"/>
            </w:pPr>
            <w:r>
              <w:rPr>
                <w:rFonts w:ascii="Times New Roman"/>
                <w:b w:val="false"/>
                <w:i w:val="false"/>
                <w:color w:val="000000"/>
                <w:sz w:val="20"/>
              </w:rPr>
              <w:t>
9405, 8471, 8518,</w:t>
            </w:r>
          </w:p>
          <w:p>
            <w:pPr>
              <w:spacing w:after="20"/>
              <w:ind w:left="20"/>
              <w:jc w:val="both"/>
            </w:pPr>
            <w:r>
              <w:rPr>
                <w:rFonts w:ascii="Times New Roman"/>
                <w:b w:val="false"/>
                <w:i w:val="false"/>
                <w:color w:val="000000"/>
                <w:sz w:val="20"/>
              </w:rPr>
              <w:t>
8504, 8528</w:t>
            </w:r>
          </w:p>
          <w:p>
            <w:pPr>
              <w:spacing w:after="20"/>
              <w:ind w:left="20"/>
              <w:jc w:val="both"/>
            </w:pPr>
            <w:r>
              <w:rPr>
                <w:rFonts w:ascii="Times New Roman"/>
                <w:b w:val="false"/>
                <w:i w:val="false"/>
                <w:color w:val="000000"/>
                <w:sz w:val="20"/>
              </w:rPr>
              <w:t>
2517, 2713, 2505,</w:t>
            </w:r>
          </w:p>
          <w:p>
            <w:pPr>
              <w:spacing w:after="20"/>
              <w:ind w:left="20"/>
              <w:jc w:val="both"/>
            </w:pPr>
            <w:r>
              <w:rPr>
                <w:rFonts w:ascii="Times New Roman"/>
                <w:b w:val="false"/>
                <w:i w:val="false"/>
                <w:color w:val="000000"/>
                <w:sz w:val="20"/>
              </w:rPr>
              <w:t>
3206. 3208, 3214</w:t>
            </w:r>
          </w:p>
          <w:p>
            <w:pPr>
              <w:spacing w:after="20"/>
              <w:ind w:left="20"/>
              <w:jc w:val="both"/>
            </w:pPr>
            <w:r>
              <w:rPr>
                <w:rFonts w:ascii="Times New Roman"/>
                <w:b w:val="false"/>
                <w:i w:val="false"/>
                <w:color w:val="000000"/>
                <w:sz w:val="20"/>
              </w:rPr>
              <w:t>
8708, 4009, 8412,</w:t>
            </w:r>
          </w:p>
          <w:p>
            <w:pPr>
              <w:spacing w:after="20"/>
              <w:ind w:left="20"/>
              <w:jc w:val="both"/>
            </w:pPr>
            <w:r>
              <w:rPr>
                <w:rFonts w:ascii="Times New Roman"/>
                <w:b w:val="false"/>
                <w:i w:val="false"/>
                <w:color w:val="000000"/>
                <w:sz w:val="20"/>
              </w:rPr>
              <w:t>
40164011, 8512,</w:t>
            </w:r>
          </w:p>
          <w:p>
            <w:pPr>
              <w:spacing w:after="20"/>
              <w:ind w:left="20"/>
              <w:jc w:val="both"/>
            </w:pPr>
            <w:r>
              <w:rPr>
                <w:rFonts w:ascii="Times New Roman"/>
                <w:b w:val="false"/>
                <w:i w:val="false"/>
                <w:color w:val="000000"/>
                <w:sz w:val="20"/>
              </w:rPr>
              <w:t>
8539</w:t>
            </w:r>
          </w:p>
          <w:p>
            <w:pPr>
              <w:spacing w:after="20"/>
              <w:ind w:left="20"/>
              <w:jc w:val="both"/>
            </w:pPr>
            <w:r>
              <w:rPr>
                <w:rFonts w:ascii="Times New Roman"/>
                <w:b w:val="false"/>
                <w:i w:val="false"/>
                <w:color w:val="000000"/>
                <w:sz w:val="20"/>
              </w:rPr>
              <w:t>
8544, 7007, 8708</w:t>
            </w:r>
          </w:p>
          <w:p>
            <w:pPr>
              <w:spacing w:after="20"/>
              <w:ind w:left="20"/>
              <w:jc w:val="both"/>
            </w:pPr>
            <w:r>
              <w:rPr>
                <w:rFonts w:ascii="Times New Roman"/>
                <w:b w:val="false"/>
                <w:i w:val="false"/>
                <w:color w:val="000000"/>
                <w:sz w:val="20"/>
              </w:rPr>
              <w:t>
8708, 8716</w:t>
            </w:r>
          </w:p>
          <w:p>
            <w:pPr>
              <w:spacing w:after="20"/>
              <w:ind w:left="20"/>
              <w:jc w:val="both"/>
            </w:pPr>
            <w:r>
              <w:rPr>
                <w:rFonts w:ascii="Times New Roman"/>
                <w:b w:val="false"/>
                <w:i w:val="false"/>
                <w:color w:val="000000"/>
                <w:sz w:val="20"/>
              </w:rPr>
              <w:t>
6810</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6807, 6810, 7008,</w:t>
            </w:r>
          </w:p>
          <w:p>
            <w:pPr>
              <w:spacing w:after="20"/>
              <w:ind w:left="20"/>
              <w:jc w:val="both"/>
            </w:pPr>
            <w:r>
              <w:rPr>
                <w:rFonts w:ascii="Times New Roman"/>
                <w:b w:val="false"/>
                <w:i w:val="false"/>
                <w:color w:val="000000"/>
                <w:sz w:val="20"/>
              </w:rPr>
              <w:t>
3210, 3208, 3209,</w:t>
            </w:r>
          </w:p>
          <w:p>
            <w:pPr>
              <w:spacing w:after="20"/>
              <w:ind w:left="20"/>
              <w:jc w:val="both"/>
            </w:pPr>
            <w:r>
              <w:rPr>
                <w:rFonts w:ascii="Times New Roman"/>
                <w:b w:val="false"/>
                <w:i w:val="false"/>
                <w:color w:val="000000"/>
                <w:sz w:val="20"/>
              </w:rPr>
              <w:t>
3214, 7019, 6806,</w:t>
            </w:r>
          </w:p>
          <w:p>
            <w:pPr>
              <w:spacing w:after="20"/>
              <w:ind w:left="20"/>
              <w:jc w:val="both"/>
            </w:pPr>
            <w:r>
              <w:rPr>
                <w:rFonts w:ascii="Times New Roman"/>
                <w:b w:val="false"/>
                <w:i w:val="false"/>
                <w:color w:val="000000"/>
                <w:sz w:val="20"/>
              </w:rPr>
              <w:t>
6901, 6902, 6904,</w:t>
            </w:r>
          </w:p>
          <w:p>
            <w:pPr>
              <w:spacing w:after="20"/>
              <w:ind w:left="20"/>
              <w:jc w:val="both"/>
            </w:pPr>
            <w:r>
              <w:rPr>
                <w:rFonts w:ascii="Times New Roman"/>
                <w:b w:val="false"/>
                <w:i w:val="false"/>
                <w:color w:val="000000"/>
                <w:sz w:val="20"/>
              </w:rPr>
              <w:t>
3921, 2522, 2523,</w:t>
            </w:r>
          </w:p>
          <w:p>
            <w:pPr>
              <w:spacing w:after="20"/>
              <w:ind w:left="20"/>
              <w:jc w:val="both"/>
            </w:pPr>
            <w:r>
              <w:rPr>
                <w:rFonts w:ascii="Times New Roman"/>
                <w:b w:val="false"/>
                <w:i w:val="false"/>
                <w:color w:val="000000"/>
                <w:sz w:val="20"/>
              </w:rPr>
              <w:t>
6809, 3917, 3824,</w:t>
            </w:r>
          </w:p>
          <w:p>
            <w:pPr>
              <w:spacing w:after="20"/>
              <w:ind w:left="20"/>
              <w:jc w:val="both"/>
            </w:pPr>
            <w:r>
              <w:rPr>
                <w:rFonts w:ascii="Times New Roman"/>
                <w:b w:val="false"/>
                <w:i w:val="false"/>
                <w:color w:val="000000"/>
                <w:sz w:val="20"/>
              </w:rPr>
              <w:t>
7213, 7214, 7308,</w:t>
            </w:r>
          </w:p>
          <w:p>
            <w:pPr>
              <w:spacing w:after="20"/>
              <w:ind w:left="20"/>
              <w:jc w:val="both"/>
            </w:pPr>
            <w:r>
              <w:rPr>
                <w:rFonts w:ascii="Times New Roman"/>
                <w:b w:val="false"/>
                <w:i w:val="false"/>
                <w:color w:val="000000"/>
                <w:sz w:val="20"/>
              </w:rPr>
              <w:t>
7304, 7305, 7306,</w:t>
            </w:r>
          </w:p>
          <w:p>
            <w:pPr>
              <w:spacing w:after="20"/>
              <w:ind w:left="20"/>
              <w:jc w:val="both"/>
            </w:pPr>
            <w:r>
              <w:rPr>
                <w:rFonts w:ascii="Times New Roman"/>
                <w:b w:val="false"/>
                <w:i w:val="false"/>
                <w:color w:val="000000"/>
                <w:sz w:val="20"/>
              </w:rPr>
              <w:t>
7307, 2523</w:t>
            </w:r>
          </w:p>
          <w:p>
            <w:pPr>
              <w:spacing w:after="20"/>
              <w:ind w:left="20"/>
              <w:jc w:val="both"/>
            </w:pPr>
            <w:r>
              <w:rPr>
                <w:rFonts w:ascii="Times New Roman"/>
                <w:b w:val="false"/>
                <w:i w:val="false"/>
                <w:color w:val="000000"/>
                <w:sz w:val="20"/>
              </w:rPr>
              <w:t>
6907, 6908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Павел Леонидович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(0212)23-51-31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vitcsms@tut.by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Продукты переработки овощей, плодов, орехов, грибов (в потребительской упаковке)</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 (в потребительской упаковке)</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Пищевые продукты прочие, пряности и специи</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Тара стеклянная</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Продукты переработки овощей, плодов, орехов, грибов (в потребительской упаковке)</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 (в потребительской упаковке)</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Пищевые продукты прочие, пряности и специи</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Тара стеклянная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1901, 0401, 0402,</w:t>
            </w:r>
          </w:p>
          <w:p>
            <w:pPr>
              <w:spacing w:after="20"/>
              <w:ind w:left="20"/>
              <w:jc w:val="both"/>
            </w:pPr>
            <w:r>
              <w:rPr>
                <w:rFonts w:ascii="Times New Roman"/>
                <w:b w:val="false"/>
                <w:i w:val="false"/>
                <w:color w:val="000000"/>
                <w:sz w:val="20"/>
              </w:rPr>
              <w:t>
1602, 2104, 1604,</w:t>
            </w:r>
          </w:p>
          <w:p>
            <w:pPr>
              <w:spacing w:after="20"/>
              <w:ind w:left="20"/>
              <w:jc w:val="both"/>
            </w:pPr>
            <w:r>
              <w:rPr>
                <w:rFonts w:ascii="Times New Roman"/>
                <w:b w:val="false"/>
                <w:i w:val="false"/>
                <w:color w:val="000000"/>
                <w:sz w:val="20"/>
              </w:rPr>
              <w:t>
1101, 1102, 2002,</w:t>
            </w:r>
          </w:p>
          <w:p>
            <w:pPr>
              <w:spacing w:after="20"/>
              <w:ind w:left="20"/>
              <w:jc w:val="both"/>
            </w:pPr>
            <w:r>
              <w:rPr>
                <w:rFonts w:ascii="Times New Roman"/>
                <w:b w:val="false"/>
                <w:i w:val="false"/>
                <w:color w:val="000000"/>
                <w:sz w:val="20"/>
              </w:rPr>
              <w:t>
2009, 2005, 2007,</w:t>
            </w:r>
          </w:p>
          <w:p>
            <w:pPr>
              <w:spacing w:after="20"/>
              <w:ind w:left="20"/>
              <w:jc w:val="both"/>
            </w:pPr>
            <w:r>
              <w:rPr>
                <w:rFonts w:ascii="Times New Roman"/>
                <w:b w:val="false"/>
                <w:i w:val="false"/>
                <w:color w:val="000000"/>
                <w:sz w:val="20"/>
              </w:rPr>
              <w:t>
22021604, 1605,</w:t>
            </w:r>
          </w:p>
          <w:p>
            <w:pPr>
              <w:spacing w:after="20"/>
              <w:ind w:left="20"/>
              <w:jc w:val="both"/>
            </w:pPr>
            <w:r>
              <w:rPr>
                <w:rFonts w:ascii="Times New Roman"/>
                <w:b w:val="false"/>
                <w:i w:val="false"/>
                <w:color w:val="000000"/>
                <w:sz w:val="20"/>
              </w:rPr>
              <w:t>
1602, 1601, 0210</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2008,2103,2106,</w:t>
            </w:r>
          </w:p>
          <w:p>
            <w:pPr>
              <w:spacing w:after="20"/>
              <w:ind w:left="20"/>
              <w:jc w:val="both"/>
            </w:pPr>
            <w:r>
              <w:rPr>
                <w:rFonts w:ascii="Times New Roman"/>
                <w:b w:val="false"/>
                <w:i w:val="false"/>
                <w:color w:val="000000"/>
                <w:sz w:val="20"/>
              </w:rPr>
              <w:t>
2202,2009,0401,</w:t>
            </w:r>
          </w:p>
          <w:p>
            <w:pPr>
              <w:spacing w:after="20"/>
              <w:ind w:left="20"/>
              <w:jc w:val="both"/>
            </w:pPr>
            <w:r>
              <w:rPr>
                <w:rFonts w:ascii="Times New Roman"/>
                <w:b w:val="false"/>
                <w:i w:val="false"/>
                <w:color w:val="000000"/>
                <w:sz w:val="20"/>
              </w:rPr>
              <w:t>
0405, 0406, 0402,</w:t>
            </w:r>
          </w:p>
          <w:p>
            <w:pPr>
              <w:spacing w:after="20"/>
              <w:ind w:left="20"/>
              <w:jc w:val="both"/>
            </w:pPr>
            <w:r>
              <w:rPr>
                <w:rFonts w:ascii="Times New Roman"/>
                <w:b w:val="false"/>
                <w:i w:val="false"/>
                <w:color w:val="000000"/>
                <w:sz w:val="20"/>
              </w:rPr>
              <w:t>
0403, 0404, 1901,</w:t>
            </w:r>
          </w:p>
          <w:p>
            <w:pPr>
              <w:spacing w:after="20"/>
              <w:ind w:left="20"/>
              <w:jc w:val="both"/>
            </w:pPr>
            <w:r>
              <w:rPr>
                <w:rFonts w:ascii="Times New Roman"/>
                <w:b w:val="false"/>
                <w:i w:val="false"/>
                <w:color w:val="000000"/>
                <w:sz w:val="20"/>
              </w:rPr>
              <w:t>
18061512, 1507,</w:t>
            </w:r>
          </w:p>
          <w:p>
            <w:pPr>
              <w:spacing w:after="20"/>
              <w:ind w:left="20"/>
              <w:jc w:val="both"/>
            </w:pPr>
            <w:r>
              <w:rPr>
                <w:rFonts w:ascii="Times New Roman"/>
                <w:b w:val="false"/>
                <w:i w:val="false"/>
                <w:color w:val="000000"/>
                <w:sz w:val="20"/>
              </w:rPr>
              <w:t>
1514, 1509, 1510,</w:t>
            </w:r>
          </w:p>
          <w:p>
            <w:pPr>
              <w:spacing w:after="20"/>
              <w:ind w:left="20"/>
              <w:jc w:val="both"/>
            </w:pPr>
            <w:r>
              <w:rPr>
                <w:rFonts w:ascii="Times New Roman"/>
                <w:b w:val="false"/>
                <w:i w:val="false"/>
                <w:color w:val="000000"/>
                <w:sz w:val="20"/>
              </w:rPr>
              <w:t>
1517, 21030901,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1701, 1806, 1704</w:t>
            </w:r>
          </w:p>
          <w:p>
            <w:pPr>
              <w:spacing w:after="20"/>
              <w:ind w:left="20"/>
              <w:jc w:val="both"/>
            </w:pPr>
            <w:r>
              <w:rPr>
                <w:rFonts w:ascii="Times New Roman"/>
                <w:b w:val="false"/>
                <w:i w:val="false"/>
                <w:color w:val="000000"/>
                <w:sz w:val="20"/>
              </w:rPr>
              <w:t>
2208, 2207,2204,</w:t>
            </w:r>
          </w:p>
          <w:p>
            <w:pPr>
              <w:spacing w:after="20"/>
              <w:ind w:left="20"/>
              <w:jc w:val="both"/>
            </w:pPr>
            <w:r>
              <w:rPr>
                <w:rFonts w:ascii="Times New Roman"/>
                <w:b w:val="false"/>
                <w:i w:val="false"/>
                <w:color w:val="000000"/>
                <w:sz w:val="20"/>
              </w:rPr>
              <w:t>
2205, 2120, 2106,</w:t>
            </w:r>
          </w:p>
          <w:p>
            <w:pPr>
              <w:spacing w:after="20"/>
              <w:ind w:left="20"/>
              <w:jc w:val="both"/>
            </w:pPr>
            <w:r>
              <w:rPr>
                <w:rFonts w:ascii="Times New Roman"/>
                <w:b w:val="false"/>
                <w:i w:val="false"/>
                <w:color w:val="000000"/>
                <w:sz w:val="20"/>
              </w:rPr>
              <w:t>
3302, 2206,  2203,</w:t>
            </w:r>
          </w:p>
          <w:p>
            <w:pPr>
              <w:spacing w:after="20"/>
              <w:ind w:left="20"/>
              <w:jc w:val="both"/>
            </w:pPr>
            <w:r>
              <w:rPr>
                <w:rFonts w:ascii="Times New Roman"/>
                <w:b w:val="false"/>
                <w:i w:val="false"/>
                <w:color w:val="000000"/>
                <w:sz w:val="20"/>
              </w:rPr>
              <w:t>
2201, 2202, 2402</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0910, 2301, 2306,</w:t>
            </w:r>
          </w:p>
          <w:p>
            <w:pPr>
              <w:spacing w:after="20"/>
              <w:ind w:left="20"/>
              <w:jc w:val="both"/>
            </w:pPr>
            <w:r>
              <w:rPr>
                <w:rFonts w:ascii="Times New Roman"/>
                <w:b w:val="false"/>
                <w:i w:val="false"/>
                <w:color w:val="000000"/>
                <w:sz w:val="20"/>
              </w:rPr>
              <w:t>
2304, 2309, 2106,</w:t>
            </w:r>
          </w:p>
          <w:p>
            <w:pPr>
              <w:spacing w:after="20"/>
              <w:ind w:left="20"/>
              <w:jc w:val="both"/>
            </w:pPr>
            <w:r>
              <w:rPr>
                <w:rFonts w:ascii="Times New Roman"/>
                <w:b w:val="false"/>
                <w:i w:val="false"/>
                <w:color w:val="000000"/>
                <w:sz w:val="20"/>
              </w:rPr>
              <w:t>
1901, 0402, 2309</w:t>
            </w:r>
          </w:p>
          <w:p>
            <w:pPr>
              <w:spacing w:after="20"/>
              <w:ind w:left="20"/>
              <w:jc w:val="both"/>
            </w:pPr>
            <w:r>
              <w:rPr>
                <w:rFonts w:ascii="Times New Roman"/>
                <w:b w:val="false"/>
                <w:i w:val="false"/>
                <w:color w:val="000000"/>
                <w:sz w:val="20"/>
              </w:rPr>
              <w:t>
7010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Павел Леонидович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(0212)23-57-34, 23-51-31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 vicsms@tut.by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электрические приборы с питанием от сети переменного тока</w:t>
            </w:r>
          </w:p>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w:t>
            </w:r>
          </w:p>
          <w:p>
            <w:pPr>
              <w:spacing w:after="20"/>
              <w:ind w:left="20"/>
              <w:jc w:val="both"/>
            </w:pPr>
            <w:r>
              <w:rPr>
                <w:rFonts w:ascii="Times New Roman"/>
                <w:b w:val="false"/>
                <w:i w:val="false"/>
                <w:color w:val="000000"/>
                <w:sz w:val="20"/>
              </w:rPr>
              <w:t>
Часы электрические и электронные с питанием от сети переменного тока</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Изделия бетонные и железо бетонные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xml:space="preserve">
Косметика декоративная, кремы косметические (в потребительской таре) </w:t>
            </w:r>
          </w:p>
          <w:p>
            <w:pPr>
              <w:spacing w:after="20"/>
              <w:ind w:left="20"/>
              <w:jc w:val="both"/>
            </w:pPr>
            <w:r>
              <w:rPr>
                <w:rFonts w:ascii="Times New Roman"/>
                <w:b w:val="false"/>
                <w:i w:val="false"/>
                <w:color w:val="000000"/>
                <w:sz w:val="20"/>
              </w:rPr>
              <w:t>
Зубные пасты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8418, 8516, 8509,</w:t>
            </w:r>
          </w:p>
          <w:p>
            <w:pPr>
              <w:spacing w:after="20"/>
              <w:ind w:left="20"/>
              <w:jc w:val="both"/>
            </w:pPr>
            <w:r>
              <w:rPr>
                <w:rFonts w:ascii="Times New Roman"/>
                <w:b w:val="false"/>
                <w:i w:val="false"/>
                <w:color w:val="000000"/>
                <w:sz w:val="20"/>
              </w:rPr>
              <w:t>
8422, 8414, 8516,</w:t>
            </w:r>
          </w:p>
          <w:p>
            <w:pPr>
              <w:spacing w:after="20"/>
              <w:ind w:left="20"/>
              <w:jc w:val="both"/>
            </w:pPr>
            <w:r>
              <w:rPr>
                <w:rFonts w:ascii="Times New Roman"/>
                <w:b w:val="false"/>
                <w:i w:val="false"/>
                <w:color w:val="000000"/>
                <w:sz w:val="20"/>
              </w:rPr>
              <w:t>
6301, 9404, 7421,</w:t>
            </w:r>
          </w:p>
          <w:p>
            <w:pPr>
              <w:spacing w:after="20"/>
              <w:ind w:left="20"/>
              <w:jc w:val="both"/>
            </w:pPr>
            <w:r>
              <w:rPr>
                <w:rFonts w:ascii="Times New Roman"/>
                <w:b w:val="false"/>
                <w:i w:val="false"/>
                <w:color w:val="000000"/>
                <w:sz w:val="20"/>
              </w:rPr>
              <w:t>
8451, 8420, 8450,</w:t>
            </w:r>
          </w:p>
          <w:p>
            <w:pPr>
              <w:spacing w:after="20"/>
              <w:ind w:left="20"/>
              <w:jc w:val="both"/>
            </w:pPr>
            <w:r>
              <w:rPr>
                <w:rFonts w:ascii="Times New Roman"/>
                <w:b w:val="false"/>
                <w:i w:val="false"/>
                <w:color w:val="000000"/>
                <w:sz w:val="20"/>
              </w:rPr>
              <w:t>
8508, 8510, 8467,</w:t>
            </w:r>
          </w:p>
          <w:p>
            <w:pPr>
              <w:spacing w:after="20"/>
              <w:ind w:left="20"/>
              <w:jc w:val="both"/>
            </w:pPr>
            <w:r>
              <w:rPr>
                <w:rFonts w:ascii="Times New Roman"/>
                <w:b w:val="false"/>
                <w:i w:val="false"/>
                <w:color w:val="000000"/>
                <w:sz w:val="20"/>
              </w:rPr>
              <w:t>
8452, 8447, 8531,</w:t>
            </w:r>
          </w:p>
          <w:p>
            <w:pPr>
              <w:spacing w:after="20"/>
              <w:ind w:left="20"/>
              <w:jc w:val="both"/>
            </w:pPr>
            <w:r>
              <w:rPr>
                <w:rFonts w:ascii="Times New Roman"/>
                <w:b w:val="false"/>
                <w:i w:val="false"/>
                <w:color w:val="000000"/>
                <w:sz w:val="20"/>
              </w:rPr>
              <w:t>
8515, 8413, 8504,</w:t>
            </w:r>
          </w:p>
          <w:p>
            <w:pPr>
              <w:spacing w:after="20"/>
              <w:ind w:left="20"/>
              <w:jc w:val="both"/>
            </w:pPr>
            <w:r>
              <w:rPr>
                <w:rFonts w:ascii="Times New Roman"/>
                <w:b w:val="false"/>
                <w:i w:val="false"/>
                <w:color w:val="000000"/>
                <w:sz w:val="20"/>
              </w:rPr>
              <w:t>
8509, 8536, 8479,</w:t>
            </w:r>
          </w:p>
          <w:p>
            <w:pPr>
              <w:spacing w:after="20"/>
              <w:ind w:left="20"/>
              <w:jc w:val="both"/>
            </w:pPr>
            <w:r>
              <w:rPr>
                <w:rFonts w:ascii="Times New Roman"/>
                <w:b w:val="false"/>
                <w:i w:val="false"/>
                <w:color w:val="000000"/>
                <w:sz w:val="20"/>
              </w:rPr>
              <w:t>
8544, 8465 8521,</w:t>
            </w:r>
          </w:p>
          <w:p>
            <w:pPr>
              <w:spacing w:after="20"/>
              <w:ind w:left="20"/>
              <w:jc w:val="both"/>
            </w:pPr>
            <w:r>
              <w:rPr>
                <w:rFonts w:ascii="Times New Roman"/>
                <w:b w:val="false"/>
                <w:i w:val="false"/>
                <w:color w:val="000000"/>
                <w:sz w:val="20"/>
              </w:rPr>
              <w:t>
8528, 8518, 8527,</w:t>
            </w:r>
          </w:p>
          <w:p>
            <w:pPr>
              <w:spacing w:after="20"/>
              <w:ind w:left="20"/>
              <w:jc w:val="both"/>
            </w:pPr>
            <w:r>
              <w:rPr>
                <w:rFonts w:ascii="Times New Roman"/>
                <w:b w:val="false"/>
                <w:i w:val="false"/>
                <w:color w:val="000000"/>
                <w:sz w:val="20"/>
              </w:rPr>
              <w:t>
8504, 9103, 9105</w:t>
            </w:r>
          </w:p>
          <w:p>
            <w:pPr>
              <w:spacing w:after="20"/>
              <w:ind w:left="20"/>
              <w:jc w:val="both"/>
            </w:pPr>
            <w:r>
              <w:rPr>
                <w:rFonts w:ascii="Times New Roman"/>
                <w:b w:val="false"/>
                <w:i w:val="false"/>
                <w:color w:val="000000"/>
                <w:sz w:val="20"/>
              </w:rPr>
              <w:t>
9405 9401, 9403,</w:t>
            </w:r>
          </w:p>
          <w:p>
            <w:pPr>
              <w:spacing w:after="20"/>
              <w:ind w:left="20"/>
              <w:jc w:val="both"/>
            </w:pPr>
            <w:r>
              <w:rPr>
                <w:rFonts w:ascii="Times New Roman"/>
                <w:b w:val="false"/>
                <w:i w:val="false"/>
                <w:color w:val="000000"/>
                <w:sz w:val="20"/>
              </w:rPr>
              <w:t>
9404 6810 3925,</w:t>
            </w:r>
          </w:p>
          <w:p>
            <w:pPr>
              <w:spacing w:after="20"/>
              <w:ind w:left="20"/>
              <w:jc w:val="both"/>
            </w:pPr>
            <w:r>
              <w:rPr>
                <w:rFonts w:ascii="Times New Roman"/>
                <w:b w:val="false"/>
                <w:i w:val="false"/>
                <w:color w:val="000000"/>
                <w:sz w:val="20"/>
              </w:rPr>
              <w:t>
4418, 7308, 7610</w:t>
            </w:r>
          </w:p>
          <w:p>
            <w:pPr>
              <w:spacing w:after="20"/>
              <w:ind w:left="20"/>
              <w:jc w:val="both"/>
            </w:pPr>
            <w:r>
              <w:rPr>
                <w:rFonts w:ascii="Times New Roman"/>
                <w:b w:val="false"/>
                <w:i w:val="false"/>
                <w:color w:val="000000"/>
                <w:sz w:val="20"/>
              </w:rPr>
              <w:t>
3921 (кроме 3921</w:t>
            </w:r>
          </w:p>
          <w:p>
            <w:pPr>
              <w:spacing w:after="20"/>
              <w:ind w:left="20"/>
              <w:jc w:val="both"/>
            </w:pPr>
            <w:r>
              <w:rPr>
                <w:rFonts w:ascii="Times New Roman"/>
                <w:b w:val="false"/>
                <w:i w:val="false"/>
                <w:color w:val="000000"/>
                <w:sz w:val="20"/>
              </w:rPr>
              <w:t>
14), 6810, 7008,</w:t>
            </w:r>
          </w:p>
          <w:p>
            <w:pPr>
              <w:spacing w:after="20"/>
              <w:ind w:left="20"/>
              <w:jc w:val="both"/>
            </w:pPr>
            <w:r>
              <w:rPr>
                <w:rFonts w:ascii="Times New Roman"/>
                <w:b w:val="false"/>
                <w:i w:val="false"/>
                <w:color w:val="000000"/>
                <w:sz w:val="20"/>
              </w:rPr>
              <w:t>
3210, 2522, 2523,</w:t>
            </w:r>
          </w:p>
          <w:p>
            <w:pPr>
              <w:spacing w:after="20"/>
              <w:ind w:left="20"/>
              <w:jc w:val="both"/>
            </w:pPr>
            <w:r>
              <w:rPr>
                <w:rFonts w:ascii="Times New Roman"/>
                <w:b w:val="false"/>
                <w:i w:val="false"/>
                <w:color w:val="000000"/>
                <w:sz w:val="20"/>
              </w:rPr>
              <w:t>
3208, 3209, 3214,</w:t>
            </w:r>
          </w:p>
          <w:p>
            <w:pPr>
              <w:spacing w:after="20"/>
              <w:ind w:left="20"/>
              <w:jc w:val="both"/>
            </w:pPr>
            <w:r>
              <w:rPr>
                <w:rFonts w:ascii="Times New Roman"/>
                <w:b w:val="false"/>
                <w:i w:val="false"/>
                <w:color w:val="000000"/>
                <w:sz w:val="20"/>
              </w:rPr>
              <w:t>
3824, 3917, 6806,</w:t>
            </w:r>
          </w:p>
          <w:p>
            <w:pPr>
              <w:spacing w:after="20"/>
              <w:ind w:left="20"/>
              <w:jc w:val="both"/>
            </w:pPr>
            <w:r>
              <w:rPr>
                <w:rFonts w:ascii="Times New Roman"/>
                <w:b w:val="false"/>
                <w:i w:val="false"/>
                <w:color w:val="000000"/>
                <w:sz w:val="20"/>
              </w:rPr>
              <w:t>
6809, 6901, 6902,</w:t>
            </w:r>
          </w:p>
          <w:p>
            <w:pPr>
              <w:spacing w:after="20"/>
              <w:ind w:left="20"/>
              <w:jc w:val="both"/>
            </w:pPr>
            <w:r>
              <w:rPr>
                <w:rFonts w:ascii="Times New Roman"/>
                <w:b w:val="false"/>
                <w:i w:val="false"/>
                <w:color w:val="000000"/>
                <w:sz w:val="20"/>
              </w:rPr>
              <w:t>
6904, 6907, 6908,</w:t>
            </w:r>
          </w:p>
          <w:p>
            <w:pPr>
              <w:spacing w:after="20"/>
              <w:ind w:left="20"/>
              <w:jc w:val="both"/>
            </w:pPr>
            <w:r>
              <w:rPr>
                <w:rFonts w:ascii="Times New Roman"/>
                <w:b w:val="false"/>
                <w:i w:val="false"/>
                <w:color w:val="000000"/>
                <w:sz w:val="20"/>
              </w:rPr>
              <w:t>
6910, 7213, 7214,</w:t>
            </w:r>
          </w:p>
          <w:p>
            <w:pPr>
              <w:spacing w:after="20"/>
              <w:ind w:left="20"/>
              <w:jc w:val="both"/>
            </w:pPr>
            <w:r>
              <w:rPr>
                <w:rFonts w:ascii="Times New Roman"/>
                <w:b w:val="false"/>
                <w:i w:val="false"/>
                <w:color w:val="000000"/>
                <w:sz w:val="20"/>
              </w:rPr>
              <w:t>
7306, 7307, 7308,</w:t>
            </w:r>
          </w:p>
          <w:p>
            <w:pPr>
              <w:spacing w:after="20"/>
              <w:ind w:left="20"/>
              <w:jc w:val="both"/>
            </w:pPr>
            <w:r>
              <w:rPr>
                <w:rFonts w:ascii="Times New Roman"/>
                <w:b w:val="false"/>
                <w:i w:val="false"/>
                <w:color w:val="000000"/>
                <w:sz w:val="20"/>
              </w:rPr>
              <w:t>
7305 6403, 6404,</w:t>
            </w:r>
          </w:p>
          <w:p>
            <w:pPr>
              <w:spacing w:after="20"/>
              <w:ind w:left="20"/>
              <w:jc w:val="both"/>
            </w:pPr>
            <w:r>
              <w:rPr>
                <w:rFonts w:ascii="Times New Roman"/>
                <w:b w:val="false"/>
                <w:i w:val="false"/>
                <w:color w:val="000000"/>
                <w:sz w:val="20"/>
              </w:rPr>
              <w:t>
6405 6403, 6405</w:t>
            </w:r>
          </w:p>
          <w:p>
            <w:pPr>
              <w:spacing w:after="20"/>
              <w:ind w:left="20"/>
              <w:jc w:val="both"/>
            </w:pPr>
            <w:r>
              <w:rPr>
                <w:rFonts w:ascii="Times New Roman"/>
                <w:b w:val="false"/>
                <w:i w:val="false"/>
                <w:color w:val="000000"/>
                <w:sz w:val="20"/>
              </w:rPr>
              <w:t>
6201, 6203, 6204,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6104, 6105, 6106,</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6111, 6112, 6115,</w:t>
            </w:r>
          </w:p>
          <w:p>
            <w:pPr>
              <w:spacing w:after="20"/>
              <w:ind w:left="20"/>
              <w:jc w:val="both"/>
            </w:pPr>
            <w:r>
              <w:rPr>
                <w:rFonts w:ascii="Times New Roman"/>
                <w:b w:val="false"/>
                <w:i w:val="false"/>
                <w:color w:val="000000"/>
                <w:sz w:val="20"/>
              </w:rPr>
              <w:t>
6207, 6208, 6209,</w:t>
            </w:r>
          </w:p>
          <w:p>
            <w:pPr>
              <w:spacing w:after="20"/>
              <w:ind w:left="20"/>
              <w:jc w:val="both"/>
            </w:pPr>
            <w:r>
              <w:rPr>
                <w:rFonts w:ascii="Times New Roman"/>
                <w:b w:val="false"/>
                <w:i w:val="false"/>
                <w:color w:val="000000"/>
                <w:sz w:val="20"/>
              </w:rPr>
              <w:t>
6302, 6401, 6402,</w:t>
            </w:r>
          </w:p>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6505 6107, 6108,</w:t>
            </w:r>
          </w:p>
          <w:p>
            <w:pPr>
              <w:spacing w:after="20"/>
              <w:ind w:left="20"/>
              <w:jc w:val="both"/>
            </w:pPr>
            <w:r>
              <w:rPr>
                <w:rFonts w:ascii="Times New Roman"/>
                <w:b w:val="false"/>
                <w:i w:val="false"/>
                <w:color w:val="000000"/>
                <w:sz w:val="20"/>
              </w:rPr>
              <w:t>
6109, 6112, 6302,</w:t>
            </w:r>
          </w:p>
          <w:p>
            <w:pPr>
              <w:spacing w:after="20"/>
              <w:ind w:left="20"/>
              <w:jc w:val="both"/>
            </w:pPr>
            <w:r>
              <w:rPr>
                <w:rFonts w:ascii="Times New Roman"/>
                <w:b w:val="false"/>
                <w:i w:val="false"/>
                <w:color w:val="000000"/>
                <w:sz w:val="20"/>
              </w:rPr>
              <w:t>
5702, 5703 3304,</w:t>
            </w:r>
          </w:p>
          <w:p>
            <w:pPr>
              <w:spacing w:after="20"/>
              <w:ind w:left="20"/>
              <w:jc w:val="both"/>
            </w:pPr>
            <w:r>
              <w:rPr>
                <w:rFonts w:ascii="Times New Roman"/>
                <w:b w:val="false"/>
                <w:i w:val="false"/>
                <w:color w:val="000000"/>
                <w:sz w:val="20"/>
              </w:rPr>
              <w:t>
3305, 3307, 3401</w:t>
            </w:r>
          </w:p>
          <w:p>
            <w:pPr>
              <w:spacing w:after="20"/>
              <w:ind w:left="20"/>
              <w:jc w:val="both"/>
            </w:pPr>
            <w:r>
              <w:rPr>
                <w:rFonts w:ascii="Times New Roman"/>
                <w:b w:val="false"/>
                <w:i w:val="false"/>
                <w:color w:val="000000"/>
                <w:sz w:val="20"/>
              </w:rPr>
              <w:t>
3306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Казачок Александр Васильевич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(0232) 68-44-01, 68-44-00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GomelCSMS@BELINFO.BY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Продукты переработки овощей, плодов, орехов, грибов</w:t>
            </w:r>
          </w:p>
          <w:p>
            <w:pPr>
              <w:spacing w:after="20"/>
              <w:ind w:left="20"/>
              <w:jc w:val="both"/>
            </w:pPr>
            <w:r>
              <w:rPr>
                <w:rFonts w:ascii="Times New Roman"/>
                <w:b w:val="false"/>
                <w:i w:val="false"/>
                <w:color w:val="000000"/>
                <w:sz w:val="20"/>
              </w:rPr>
              <w:t>
Продукция молочной промышленности</w:t>
            </w:r>
          </w:p>
          <w:p>
            <w:pPr>
              <w:spacing w:after="20"/>
              <w:ind w:left="20"/>
              <w:jc w:val="both"/>
            </w:pPr>
            <w:r>
              <w:rPr>
                <w:rFonts w:ascii="Times New Roman"/>
                <w:b w:val="false"/>
                <w:i w:val="false"/>
                <w:color w:val="000000"/>
                <w:sz w:val="20"/>
              </w:rPr>
              <w:t xml:space="preserve">
Масла растительные и их смеси </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Другие продовольственные товары (кофе, чай, сахар, шоколад, кондитерские изделия, маргарин и маргариновая продукция и др)</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Кормовые белок содержащие добавки</w:t>
            </w:r>
          </w:p>
          <w:p>
            <w:pPr>
              <w:spacing w:after="20"/>
              <w:ind w:left="20"/>
              <w:jc w:val="both"/>
            </w:pPr>
            <w:r>
              <w:rPr>
                <w:rFonts w:ascii="Times New Roman"/>
                <w:b w:val="false"/>
                <w:i w:val="false"/>
                <w:color w:val="000000"/>
                <w:sz w:val="20"/>
              </w:rPr>
              <w:t xml:space="preserve">
Обувь повседневная  </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Машины и приборы для механизации кухонных работ</w:t>
            </w:r>
          </w:p>
          <w:p>
            <w:pPr>
              <w:spacing w:after="20"/>
              <w:ind w:left="20"/>
              <w:jc w:val="both"/>
            </w:pPr>
            <w:r>
              <w:rPr>
                <w:rFonts w:ascii="Times New Roman"/>
                <w:b w:val="false"/>
                <w:i w:val="false"/>
                <w:color w:val="000000"/>
                <w:sz w:val="20"/>
              </w:rPr>
              <w:t>
Приборы санитарно-гигиенические</w:t>
            </w:r>
          </w:p>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Прочие электробытовые приборы</w:t>
            </w:r>
          </w:p>
          <w:p>
            <w:pPr>
              <w:spacing w:after="20"/>
              <w:ind w:left="20"/>
              <w:jc w:val="both"/>
            </w:pPr>
            <w:r>
              <w:rPr>
                <w:rFonts w:ascii="Times New Roman"/>
                <w:b w:val="false"/>
                <w:i w:val="false"/>
                <w:color w:val="000000"/>
                <w:sz w:val="20"/>
              </w:rPr>
              <w:t>
Бытовая радио электронная аппаратура</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Изделия бетонные и железо-бетонные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xml:space="preserve">
Материалы для отделки зданий и сооружений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0210, 1601, 1602,</w:t>
            </w:r>
          </w:p>
          <w:p>
            <w:pPr>
              <w:spacing w:after="20"/>
              <w:ind w:left="20"/>
              <w:jc w:val="both"/>
            </w:pPr>
            <w:r>
              <w:rPr>
                <w:rFonts w:ascii="Times New Roman"/>
                <w:b w:val="false"/>
                <w:i w:val="false"/>
                <w:color w:val="000000"/>
                <w:sz w:val="20"/>
              </w:rPr>
              <w:t>
1604 2001, 2002,</w:t>
            </w:r>
          </w:p>
          <w:p>
            <w:pPr>
              <w:spacing w:after="20"/>
              <w:ind w:left="20"/>
              <w:jc w:val="both"/>
            </w:pPr>
            <w:r>
              <w:rPr>
                <w:rFonts w:ascii="Times New Roman"/>
                <w:b w:val="false"/>
                <w:i w:val="false"/>
                <w:color w:val="000000"/>
                <w:sz w:val="20"/>
              </w:rPr>
              <w:t>
2003, 2005, 2006,</w:t>
            </w:r>
          </w:p>
          <w:p>
            <w:pPr>
              <w:spacing w:after="20"/>
              <w:ind w:left="20"/>
              <w:jc w:val="both"/>
            </w:pPr>
            <w:r>
              <w:rPr>
                <w:rFonts w:ascii="Times New Roman"/>
                <w:b w:val="false"/>
                <w:i w:val="false"/>
                <w:color w:val="000000"/>
                <w:sz w:val="20"/>
              </w:rPr>
              <w:t>
2007, 2008, 2202,</w:t>
            </w:r>
          </w:p>
          <w:p>
            <w:pPr>
              <w:spacing w:after="20"/>
              <w:ind w:left="20"/>
              <w:jc w:val="both"/>
            </w:pPr>
            <w:r>
              <w:rPr>
                <w:rFonts w:ascii="Times New Roman"/>
                <w:b w:val="false"/>
                <w:i w:val="false"/>
                <w:color w:val="000000"/>
                <w:sz w:val="20"/>
              </w:rPr>
              <w:t>
2009, 2103 2106,</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1901, 1806, 0406,</w:t>
            </w:r>
          </w:p>
          <w:p>
            <w:pPr>
              <w:spacing w:after="20"/>
              <w:ind w:left="20"/>
              <w:jc w:val="both"/>
            </w:pPr>
            <w:r>
              <w:rPr>
                <w:rFonts w:ascii="Times New Roman"/>
                <w:b w:val="false"/>
                <w:i w:val="false"/>
                <w:color w:val="000000"/>
                <w:sz w:val="20"/>
              </w:rPr>
              <w:t>
0405, 2106, 0404</w:t>
            </w:r>
          </w:p>
          <w:p>
            <w:pPr>
              <w:spacing w:after="20"/>
              <w:ind w:left="20"/>
              <w:jc w:val="both"/>
            </w:pPr>
            <w:r>
              <w:rPr>
                <w:rFonts w:ascii="Times New Roman"/>
                <w:b w:val="false"/>
                <w:i w:val="false"/>
                <w:color w:val="000000"/>
                <w:sz w:val="20"/>
              </w:rPr>
              <w:t>
1507, 1512, 1514,</w:t>
            </w:r>
          </w:p>
          <w:p>
            <w:pPr>
              <w:spacing w:after="20"/>
              <w:ind w:left="20"/>
              <w:jc w:val="both"/>
            </w:pPr>
            <w:r>
              <w:rPr>
                <w:rFonts w:ascii="Times New Roman"/>
                <w:b w:val="false"/>
                <w:i w:val="false"/>
                <w:color w:val="000000"/>
                <w:sz w:val="20"/>
              </w:rPr>
              <w:t>
1509, 1510 2208,</w:t>
            </w:r>
          </w:p>
          <w:p>
            <w:pPr>
              <w:spacing w:after="20"/>
              <w:ind w:left="20"/>
              <w:jc w:val="both"/>
            </w:pPr>
            <w:r>
              <w:rPr>
                <w:rFonts w:ascii="Times New Roman"/>
                <w:b w:val="false"/>
                <w:i w:val="false"/>
                <w:color w:val="000000"/>
                <w:sz w:val="20"/>
              </w:rPr>
              <w:t>
2207, 2204, 2106,</w:t>
            </w:r>
          </w:p>
          <w:p>
            <w:pPr>
              <w:spacing w:after="20"/>
              <w:ind w:left="20"/>
              <w:jc w:val="both"/>
            </w:pPr>
            <w:r>
              <w:rPr>
                <w:rFonts w:ascii="Times New Roman"/>
                <w:b w:val="false"/>
                <w:i w:val="false"/>
                <w:color w:val="000000"/>
                <w:sz w:val="20"/>
              </w:rPr>
              <w:t>
3302, 2206, 2205,</w:t>
            </w:r>
          </w:p>
          <w:p>
            <w:pPr>
              <w:spacing w:after="20"/>
              <w:ind w:left="20"/>
              <w:jc w:val="both"/>
            </w:pPr>
            <w:r>
              <w:rPr>
                <w:rFonts w:ascii="Times New Roman"/>
                <w:b w:val="false"/>
                <w:i w:val="false"/>
                <w:color w:val="000000"/>
                <w:sz w:val="20"/>
              </w:rPr>
              <w:t>
2203, 2201, 2202</w:t>
            </w:r>
          </w:p>
          <w:p>
            <w:pPr>
              <w:spacing w:after="20"/>
              <w:ind w:left="20"/>
              <w:jc w:val="both"/>
            </w:pPr>
            <w:r>
              <w:rPr>
                <w:rFonts w:ascii="Times New Roman"/>
                <w:b w:val="false"/>
                <w:i w:val="false"/>
                <w:color w:val="000000"/>
                <w:sz w:val="20"/>
              </w:rPr>
              <w:t>
1901, 0401, 0402,</w:t>
            </w:r>
          </w:p>
          <w:p>
            <w:pPr>
              <w:spacing w:after="20"/>
              <w:ind w:left="20"/>
              <w:jc w:val="both"/>
            </w:pPr>
            <w:r>
              <w:rPr>
                <w:rFonts w:ascii="Times New Roman"/>
                <w:b w:val="false"/>
                <w:i w:val="false"/>
                <w:color w:val="000000"/>
                <w:sz w:val="20"/>
              </w:rPr>
              <w:t>
2002, 2009, 2005,</w:t>
            </w:r>
          </w:p>
          <w:p>
            <w:pPr>
              <w:spacing w:after="20"/>
              <w:ind w:left="20"/>
              <w:jc w:val="both"/>
            </w:pPr>
            <w:r>
              <w:rPr>
                <w:rFonts w:ascii="Times New Roman"/>
                <w:b w:val="false"/>
                <w:i w:val="false"/>
                <w:color w:val="000000"/>
                <w:sz w:val="20"/>
              </w:rPr>
              <w:t>
2007, 2104, 2202,</w:t>
            </w:r>
          </w:p>
          <w:p>
            <w:pPr>
              <w:spacing w:after="20"/>
              <w:ind w:left="20"/>
              <w:jc w:val="both"/>
            </w:pPr>
            <w:r>
              <w:rPr>
                <w:rFonts w:ascii="Times New Roman"/>
                <w:b w:val="false"/>
                <w:i w:val="false"/>
                <w:color w:val="000000"/>
                <w:sz w:val="20"/>
              </w:rPr>
              <w:t>
1602, 1604 0901,</w:t>
            </w:r>
          </w:p>
          <w:p>
            <w:pPr>
              <w:spacing w:after="20"/>
              <w:ind w:left="20"/>
              <w:jc w:val="both"/>
            </w:pPr>
            <w:r>
              <w:rPr>
                <w:rFonts w:ascii="Times New Roman"/>
                <w:b w:val="false"/>
                <w:i w:val="false"/>
                <w:color w:val="000000"/>
                <w:sz w:val="20"/>
              </w:rPr>
              <w:t>
2101, 0902, 1701,</w:t>
            </w:r>
          </w:p>
          <w:p>
            <w:pPr>
              <w:spacing w:after="20"/>
              <w:ind w:left="20"/>
              <w:jc w:val="both"/>
            </w:pPr>
            <w:r>
              <w:rPr>
                <w:rFonts w:ascii="Times New Roman"/>
                <w:b w:val="false"/>
                <w:i w:val="false"/>
                <w:color w:val="000000"/>
                <w:sz w:val="20"/>
              </w:rPr>
              <w:t>
1806, 1704, 1517</w:t>
            </w:r>
          </w:p>
          <w:p>
            <w:pPr>
              <w:spacing w:after="20"/>
              <w:ind w:left="20"/>
              <w:jc w:val="both"/>
            </w:pPr>
            <w:r>
              <w:rPr>
                <w:rFonts w:ascii="Times New Roman"/>
                <w:b w:val="false"/>
                <w:i w:val="false"/>
                <w:color w:val="000000"/>
                <w:sz w:val="20"/>
              </w:rPr>
              <w:t>
2402 2306, 2304,</w:t>
            </w:r>
          </w:p>
          <w:p>
            <w:pPr>
              <w:spacing w:after="20"/>
              <w:ind w:left="20"/>
              <w:jc w:val="both"/>
            </w:pPr>
            <w:r>
              <w:rPr>
                <w:rFonts w:ascii="Times New Roman"/>
                <w:b w:val="false"/>
                <w:i w:val="false"/>
                <w:color w:val="000000"/>
                <w:sz w:val="20"/>
              </w:rPr>
              <w:t>
2301, 2309 2106</w:t>
            </w:r>
          </w:p>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6402 6403,6405</w:t>
            </w:r>
          </w:p>
          <w:p>
            <w:pPr>
              <w:spacing w:after="20"/>
              <w:ind w:left="20"/>
              <w:jc w:val="both"/>
            </w:pPr>
            <w:r>
              <w:rPr>
                <w:rFonts w:ascii="Times New Roman"/>
                <w:b w:val="false"/>
                <w:i w:val="false"/>
                <w:color w:val="000000"/>
                <w:sz w:val="20"/>
              </w:rPr>
              <w:t>
6203, 6210, 6201,</w:t>
            </w:r>
          </w:p>
          <w:p>
            <w:pPr>
              <w:spacing w:after="20"/>
              <w:ind w:left="20"/>
              <w:jc w:val="both"/>
            </w:pPr>
            <w:r>
              <w:rPr>
                <w:rFonts w:ascii="Times New Roman"/>
                <w:b w:val="false"/>
                <w:i w:val="false"/>
                <w:color w:val="000000"/>
                <w:sz w:val="20"/>
              </w:rPr>
              <w:t>
6204,6211, 6216</w:t>
            </w:r>
          </w:p>
          <w:p>
            <w:pPr>
              <w:spacing w:after="20"/>
              <w:ind w:left="20"/>
              <w:jc w:val="both"/>
            </w:pPr>
            <w:r>
              <w:rPr>
                <w:rFonts w:ascii="Times New Roman"/>
                <w:b w:val="false"/>
                <w:i w:val="false"/>
                <w:color w:val="000000"/>
                <w:sz w:val="20"/>
              </w:rPr>
              <w:t>
6302 6302, 6207,</w:t>
            </w:r>
          </w:p>
          <w:p>
            <w:pPr>
              <w:spacing w:after="20"/>
              <w:ind w:left="20"/>
              <w:jc w:val="both"/>
            </w:pPr>
            <w:r>
              <w:rPr>
                <w:rFonts w:ascii="Times New Roman"/>
                <w:b w:val="false"/>
                <w:i w:val="false"/>
                <w:color w:val="000000"/>
                <w:sz w:val="20"/>
              </w:rPr>
              <w:t>
6208, 6209, 6401,</w:t>
            </w:r>
          </w:p>
          <w:p>
            <w:pPr>
              <w:spacing w:after="20"/>
              <w:ind w:left="20"/>
              <w:jc w:val="both"/>
            </w:pPr>
            <w:r>
              <w:rPr>
                <w:rFonts w:ascii="Times New Roman"/>
                <w:b w:val="false"/>
                <w:i w:val="false"/>
                <w:color w:val="000000"/>
                <w:sz w:val="20"/>
              </w:rPr>
              <w:t>
6402, 6404, 6403,</w:t>
            </w:r>
          </w:p>
          <w:p>
            <w:pPr>
              <w:spacing w:after="20"/>
              <w:ind w:left="20"/>
              <w:jc w:val="both"/>
            </w:pPr>
            <w:r>
              <w:rPr>
                <w:rFonts w:ascii="Times New Roman"/>
                <w:b w:val="false"/>
                <w:i w:val="false"/>
                <w:color w:val="000000"/>
                <w:sz w:val="20"/>
              </w:rPr>
              <w:t>
6405 8418, 8516</w:t>
            </w:r>
          </w:p>
          <w:p>
            <w:pPr>
              <w:spacing w:after="20"/>
              <w:ind w:left="20"/>
              <w:jc w:val="both"/>
            </w:pPr>
            <w:r>
              <w:rPr>
                <w:rFonts w:ascii="Times New Roman"/>
                <w:b w:val="false"/>
                <w:i w:val="false"/>
                <w:color w:val="000000"/>
                <w:sz w:val="20"/>
              </w:rPr>
              <w:t>
8509, 8422 8508,</w:t>
            </w:r>
          </w:p>
          <w:p>
            <w:pPr>
              <w:spacing w:after="20"/>
              <w:ind w:left="20"/>
              <w:jc w:val="both"/>
            </w:pPr>
            <w:r>
              <w:rPr>
                <w:rFonts w:ascii="Times New Roman"/>
                <w:b w:val="false"/>
                <w:i w:val="false"/>
                <w:color w:val="000000"/>
                <w:sz w:val="20"/>
              </w:rPr>
              <w:t>
8510, 8414, 8516,</w:t>
            </w:r>
          </w:p>
          <w:p>
            <w:pPr>
              <w:spacing w:after="20"/>
              <w:ind w:left="20"/>
              <w:jc w:val="both"/>
            </w:pPr>
            <w:r>
              <w:rPr>
                <w:rFonts w:ascii="Times New Roman"/>
                <w:b w:val="false"/>
                <w:i w:val="false"/>
                <w:color w:val="000000"/>
                <w:sz w:val="20"/>
              </w:rPr>
              <w:t>
8421, 8451 8467</w:t>
            </w:r>
          </w:p>
          <w:p>
            <w:pPr>
              <w:spacing w:after="20"/>
              <w:ind w:left="20"/>
              <w:jc w:val="both"/>
            </w:pPr>
            <w:r>
              <w:rPr>
                <w:rFonts w:ascii="Times New Roman"/>
                <w:b w:val="false"/>
                <w:i w:val="false"/>
                <w:color w:val="000000"/>
                <w:sz w:val="20"/>
              </w:rPr>
              <w:t>
8413, 8447, 8452,</w:t>
            </w:r>
          </w:p>
          <w:p>
            <w:pPr>
              <w:spacing w:after="20"/>
              <w:ind w:left="20"/>
              <w:jc w:val="both"/>
            </w:pPr>
            <w:r>
              <w:rPr>
                <w:rFonts w:ascii="Times New Roman"/>
                <w:b w:val="false"/>
                <w:i w:val="false"/>
                <w:color w:val="000000"/>
                <w:sz w:val="20"/>
              </w:rPr>
              <w:t>
8504, 8515, 8531</w:t>
            </w:r>
          </w:p>
          <w:p>
            <w:pPr>
              <w:spacing w:after="20"/>
              <w:ind w:left="20"/>
              <w:jc w:val="both"/>
            </w:pPr>
            <w:r>
              <w:rPr>
                <w:rFonts w:ascii="Times New Roman"/>
                <w:b w:val="false"/>
                <w:i w:val="false"/>
                <w:color w:val="000000"/>
                <w:sz w:val="20"/>
              </w:rPr>
              <w:t>
8504, 8518, 8527</w:t>
            </w:r>
          </w:p>
          <w:p>
            <w:pPr>
              <w:spacing w:after="20"/>
              <w:ind w:left="20"/>
              <w:jc w:val="both"/>
            </w:pPr>
            <w:r>
              <w:rPr>
                <w:rFonts w:ascii="Times New Roman"/>
                <w:b w:val="false"/>
                <w:i w:val="false"/>
                <w:color w:val="000000"/>
                <w:sz w:val="20"/>
              </w:rPr>
              <w:t>
9405 6810 3925,</w:t>
            </w:r>
          </w:p>
          <w:p>
            <w:pPr>
              <w:spacing w:after="20"/>
              <w:ind w:left="20"/>
              <w:jc w:val="both"/>
            </w:pPr>
            <w:r>
              <w:rPr>
                <w:rFonts w:ascii="Times New Roman"/>
                <w:b w:val="false"/>
                <w:i w:val="false"/>
                <w:color w:val="000000"/>
                <w:sz w:val="20"/>
              </w:rPr>
              <w:t xml:space="preserve">
4418, 7308, 7610 </w:t>
            </w:r>
          </w:p>
          <w:p>
            <w:pPr>
              <w:spacing w:after="20"/>
              <w:ind w:left="20"/>
              <w:jc w:val="both"/>
            </w:pPr>
            <w:r>
              <w:rPr>
                <w:rFonts w:ascii="Times New Roman"/>
                <w:b w:val="false"/>
                <w:i w:val="false"/>
                <w:color w:val="000000"/>
                <w:sz w:val="20"/>
              </w:rPr>
              <w:t>
2522, 2523, 3208,</w:t>
            </w:r>
          </w:p>
          <w:p>
            <w:pPr>
              <w:spacing w:after="20"/>
              <w:ind w:left="20"/>
              <w:jc w:val="both"/>
            </w:pPr>
            <w:r>
              <w:rPr>
                <w:rFonts w:ascii="Times New Roman"/>
                <w:b w:val="false"/>
                <w:i w:val="false"/>
                <w:color w:val="000000"/>
                <w:sz w:val="20"/>
              </w:rPr>
              <w:t>
3209, 3210, 3214,</w:t>
            </w:r>
          </w:p>
          <w:p>
            <w:pPr>
              <w:spacing w:after="20"/>
              <w:ind w:left="20"/>
              <w:jc w:val="both"/>
            </w:pPr>
            <w:r>
              <w:rPr>
                <w:rFonts w:ascii="Times New Roman"/>
                <w:b w:val="false"/>
                <w:i w:val="false"/>
                <w:color w:val="000000"/>
                <w:sz w:val="20"/>
              </w:rPr>
              <w:t>
3824, 3917, 3921,</w:t>
            </w:r>
          </w:p>
          <w:p>
            <w:pPr>
              <w:spacing w:after="20"/>
              <w:ind w:left="20"/>
              <w:jc w:val="both"/>
            </w:pPr>
            <w:r>
              <w:rPr>
                <w:rFonts w:ascii="Times New Roman"/>
                <w:b w:val="false"/>
                <w:i w:val="false"/>
                <w:color w:val="000000"/>
                <w:sz w:val="20"/>
              </w:rPr>
              <w:t>
6809, 6810, 6901,</w:t>
            </w:r>
          </w:p>
          <w:p>
            <w:pPr>
              <w:spacing w:after="20"/>
              <w:ind w:left="20"/>
              <w:jc w:val="both"/>
            </w:pPr>
            <w:r>
              <w:rPr>
                <w:rFonts w:ascii="Times New Roman"/>
                <w:b w:val="false"/>
                <w:i w:val="false"/>
                <w:color w:val="000000"/>
                <w:sz w:val="20"/>
              </w:rPr>
              <w:t>
6902, 6904, 6910,</w:t>
            </w:r>
          </w:p>
          <w:p>
            <w:pPr>
              <w:spacing w:after="20"/>
              <w:ind w:left="20"/>
              <w:jc w:val="both"/>
            </w:pPr>
            <w:r>
              <w:rPr>
                <w:rFonts w:ascii="Times New Roman"/>
                <w:b w:val="false"/>
                <w:i w:val="false"/>
                <w:color w:val="000000"/>
                <w:sz w:val="20"/>
              </w:rPr>
              <w:t>
7008, 73083918,</w:t>
            </w:r>
          </w:p>
          <w:p>
            <w:pPr>
              <w:spacing w:after="20"/>
              <w:ind w:left="20"/>
              <w:jc w:val="both"/>
            </w:pPr>
            <w:r>
              <w:rPr>
                <w:rFonts w:ascii="Times New Roman"/>
                <w:b w:val="false"/>
                <w:i w:val="false"/>
                <w:color w:val="000000"/>
                <w:sz w:val="20"/>
              </w:rPr>
              <w:t>
3919, 5904, 6907,</w:t>
            </w:r>
          </w:p>
          <w:p>
            <w:pPr>
              <w:spacing w:after="20"/>
              <w:ind w:left="20"/>
              <w:jc w:val="both"/>
            </w:pPr>
            <w:r>
              <w:rPr>
                <w:rFonts w:ascii="Times New Roman"/>
                <w:b w:val="false"/>
                <w:i w:val="false"/>
                <w:color w:val="000000"/>
                <w:sz w:val="20"/>
              </w:rPr>
              <w:t>
6908, 3925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 Владимир Михайлович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8(0152)77-01-00 , 72-38-17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csms_grodno@tut.by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Табачные изделия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Продукция косметическая</w:t>
            </w:r>
          </w:p>
          <w:p>
            <w:pPr>
              <w:spacing w:after="20"/>
              <w:ind w:left="20"/>
              <w:jc w:val="both"/>
            </w:pPr>
            <w:r>
              <w:rPr>
                <w:rFonts w:ascii="Times New Roman"/>
                <w:b w:val="false"/>
                <w:i w:val="false"/>
                <w:color w:val="000000"/>
                <w:sz w:val="20"/>
              </w:rPr>
              <w:t>
Зубные пасты</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xml:space="preserve">
Бытовая радио электронная аппаратура с питанием от сети переменного тока </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микро-климата и мягкой теплоты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Машины вычислительные электронные персональные и связанное с ними оборудование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Прочие бытовые электроприборы</w:t>
            </w:r>
          </w:p>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Изделия бетонные и железо бетонные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Тара стеклянная</w:t>
            </w:r>
          </w:p>
          <w:p>
            <w:pPr>
              <w:spacing w:after="20"/>
              <w:ind w:left="20"/>
              <w:jc w:val="both"/>
            </w:pPr>
            <w:r>
              <w:rPr>
                <w:rFonts w:ascii="Times New Roman"/>
                <w:b w:val="false"/>
                <w:i w:val="false"/>
                <w:color w:val="000000"/>
                <w:sz w:val="20"/>
              </w:rPr>
              <w:t>
Упаковочные средства</w:t>
            </w:r>
          </w:p>
          <w:p>
            <w:pPr>
              <w:spacing w:after="20"/>
              <w:ind w:left="20"/>
              <w:jc w:val="both"/>
            </w:pPr>
            <w:r>
              <w:rPr>
                <w:rFonts w:ascii="Times New Roman"/>
                <w:b w:val="false"/>
                <w:i w:val="false"/>
                <w:color w:val="000000"/>
                <w:sz w:val="20"/>
              </w:rPr>
              <w:t>
Запасные части и принадлежности механических транспортных средств категорий М1, М2, М3</w:t>
            </w:r>
          </w:p>
          <w:p>
            <w:pPr>
              <w:spacing w:after="20"/>
              <w:ind w:left="20"/>
              <w:jc w:val="both"/>
            </w:pPr>
            <w:r>
              <w:rPr>
                <w:rFonts w:ascii="Times New Roman"/>
                <w:b w:val="false"/>
                <w:i w:val="false"/>
                <w:color w:val="000000"/>
                <w:sz w:val="20"/>
              </w:rPr>
              <w:t>
Нефтепродукты</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Кормовые белок содержащие добавки</w:t>
            </w:r>
          </w:p>
          <w:p>
            <w:pPr>
              <w:spacing w:after="20"/>
              <w:ind w:left="20"/>
              <w:jc w:val="both"/>
            </w:pPr>
            <w:r>
              <w:rPr>
                <w:rFonts w:ascii="Times New Roman"/>
                <w:b w:val="false"/>
                <w:i w:val="false"/>
                <w:color w:val="000000"/>
                <w:sz w:val="20"/>
              </w:rPr>
              <w:t xml:space="preserve">
Кабели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w:t>
            </w:r>
          </w:p>
          <w:p>
            <w:pPr>
              <w:spacing w:after="20"/>
              <w:ind w:left="20"/>
              <w:jc w:val="both"/>
            </w:pPr>
            <w:r>
              <w:rPr>
                <w:rFonts w:ascii="Times New Roman"/>
                <w:b w:val="false"/>
                <w:i w:val="false"/>
                <w:color w:val="000000"/>
                <w:sz w:val="20"/>
              </w:rPr>
              <w:t>
2002, 2005, 2007,</w:t>
            </w:r>
          </w:p>
          <w:p>
            <w:pPr>
              <w:spacing w:after="20"/>
              <w:ind w:left="20"/>
              <w:jc w:val="both"/>
            </w:pPr>
            <w:r>
              <w:rPr>
                <w:rFonts w:ascii="Times New Roman"/>
                <w:b w:val="false"/>
                <w:i w:val="false"/>
                <w:color w:val="000000"/>
                <w:sz w:val="20"/>
              </w:rPr>
              <w:t>
2009, 2104, 2202,</w:t>
            </w:r>
          </w:p>
          <w:p>
            <w:pPr>
              <w:spacing w:after="20"/>
              <w:ind w:left="20"/>
              <w:jc w:val="both"/>
            </w:pPr>
            <w:r>
              <w:rPr>
                <w:rFonts w:ascii="Times New Roman"/>
                <w:b w:val="false"/>
                <w:i w:val="false"/>
                <w:color w:val="000000"/>
                <w:sz w:val="20"/>
              </w:rPr>
              <w:t>
1602, 1604, 1101,</w:t>
            </w:r>
          </w:p>
          <w:p>
            <w:pPr>
              <w:spacing w:after="20"/>
              <w:ind w:left="20"/>
              <w:jc w:val="both"/>
            </w:pPr>
            <w:r>
              <w:rPr>
                <w:rFonts w:ascii="Times New Roman"/>
                <w:b w:val="false"/>
                <w:i w:val="false"/>
                <w:color w:val="000000"/>
                <w:sz w:val="20"/>
              </w:rPr>
              <w:t>
1102 0210, 1601,</w:t>
            </w:r>
          </w:p>
          <w:p>
            <w:pPr>
              <w:spacing w:after="20"/>
              <w:ind w:left="20"/>
              <w:jc w:val="both"/>
            </w:pPr>
            <w:r>
              <w:rPr>
                <w:rFonts w:ascii="Times New Roman"/>
                <w:b w:val="false"/>
                <w:i w:val="false"/>
                <w:color w:val="000000"/>
                <w:sz w:val="20"/>
              </w:rPr>
              <w:t>
1602, 1604,1605</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2008, 2009, 2103,</w:t>
            </w:r>
          </w:p>
          <w:p>
            <w:pPr>
              <w:spacing w:after="20"/>
              <w:ind w:left="20"/>
              <w:jc w:val="both"/>
            </w:pPr>
            <w:r>
              <w:rPr>
                <w:rFonts w:ascii="Times New Roman"/>
                <w:b w:val="false"/>
                <w:i w:val="false"/>
                <w:color w:val="000000"/>
                <w:sz w:val="20"/>
              </w:rPr>
              <w:t>
2106 0401, 0402,</w:t>
            </w:r>
          </w:p>
          <w:p>
            <w:pPr>
              <w:spacing w:after="20"/>
              <w:ind w:left="20"/>
              <w:jc w:val="both"/>
            </w:pPr>
            <w:r>
              <w:rPr>
                <w:rFonts w:ascii="Times New Roman"/>
                <w:b w:val="false"/>
                <w:i w:val="false"/>
                <w:color w:val="000000"/>
                <w:sz w:val="20"/>
              </w:rPr>
              <w:t>
0403, 0404,1901,</w:t>
            </w:r>
          </w:p>
          <w:p>
            <w:pPr>
              <w:spacing w:after="20"/>
              <w:ind w:left="20"/>
              <w:jc w:val="both"/>
            </w:pPr>
            <w:r>
              <w:rPr>
                <w:rFonts w:ascii="Times New Roman"/>
                <w:b w:val="false"/>
                <w:i w:val="false"/>
                <w:color w:val="000000"/>
                <w:sz w:val="20"/>
              </w:rPr>
              <w:t>
1806, 0406, 2106,</w:t>
            </w:r>
          </w:p>
          <w:p>
            <w:pPr>
              <w:spacing w:after="20"/>
              <w:ind w:left="20"/>
              <w:jc w:val="both"/>
            </w:pPr>
            <w:r>
              <w:rPr>
                <w:rFonts w:ascii="Times New Roman"/>
                <w:b w:val="false"/>
                <w:i w:val="false"/>
                <w:color w:val="000000"/>
                <w:sz w:val="20"/>
              </w:rPr>
              <w:t>
0405 2207, 2208,</w:t>
            </w:r>
          </w:p>
          <w:p>
            <w:pPr>
              <w:spacing w:after="20"/>
              <w:ind w:left="20"/>
              <w:jc w:val="both"/>
            </w:pPr>
            <w:r>
              <w:rPr>
                <w:rFonts w:ascii="Times New Roman"/>
                <w:b w:val="false"/>
                <w:i w:val="false"/>
                <w:color w:val="000000"/>
                <w:sz w:val="20"/>
              </w:rPr>
              <w:t>
2204, 2106, 3302,</w:t>
            </w:r>
          </w:p>
          <w:p>
            <w:pPr>
              <w:spacing w:after="20"/>
              <w:ind w:left="20"/>
              <w:jc w:val="both"/>
            </w:pPr>
            <w:r>
              <w:rPr>
                <w:rFonts w:ascii="Times New Roman"/>
                <w:b w:val="false"/>
                <w:i w:val="false"/>
                <w:color w:val="000000"/>
                <w:sz w:val="20"/>
              </w:rPr>
              <w:t>
2203, 2206, 2205,</w:t>
            </w:r>
          </w:p>
          <w:p>
            <w:pPr>
              <w:spacing w:after="20"/>
              <w:ind w:left="20"/>
              <w:jc w:val="both"/>
            </w:pPr>
            <w:r>
              <w:rPr>
                <w:rFonts w:ascii="Times New Roman"/>
                <w:b w:val="false"/>
                <w:i w:val="false"/>
                <w:color w:val="000000"/>
                <w:sz w:val="20"/>
              </w:rPr>
              <w:t>
2201, 2202</w:t>
            </w:r>
          </w:p>
          <w:p>
            <w:pPr>
              <w:spacing w:after="20"/>
              <w:ind w:left="20"/>
              <w:jc w:val="both"/>
            </w:pPr>
            <w:r>
              <w:rPr>
                <w:rFonts w:ascii="Times New Roman"/>
                <w:b w:val="false"/>
                <w:i w:val="false"/>
                <w:color w:val="000000"/>
                <w:sz w:val="20"/>
              </w:rPr>
              <w:t>
3507, 2402</w:t>
            </w:r>
          </w:p>
          <w:p>
            <w:pPr>
              <w:spacing w:after="20"/>
              <w:ind w:left="20"/>
              <w:jc w:val="both"/>
            </w:pPr>
            <w:r>
              <w:rPr>
                <w:rFonts w:ascii="Times New Roman"/>
                <w:b w:val="false"/>
                <w:i w:val="false"/>
                <w:color w:val="000000"/>
                <w:sz w:val="20"/>
              </w:rPr>
              <w:t>
1507, 1509, 1510,</w:t>
            </w:r>
          </w:p>
          <w:p>
            <w:pPr>
              <w:spacing w:after="20"/>
              <w:ind w:left="20"/>
              <w:jc w:val="both"/>
            </w:pPr>
            <w:r>
              <w:rPr>
                <w:rFonts w:ascii="Times New Roman"/>
                <w:b w:val="false"/>
                <w:i w:val="false"/>
                <w:color w:val="000000"/>
                <w:sz w:val="20"/>
              </w:rPr>
              <w:t>
1514, 1512 0904,</w:t>
            </w:r>
          </w:p>
          <w:p>
            <w:pPr>
              <w:spacing w:after="20"/>
              <w:ind w:left="20"/>
              <w:jc w:val="both"/>
            </w:pPr>
            <w:r>
              <w:rPr>
                <w:rFonts w:ascii="Times New Roman"/>
                <w:b w:val="false"/>
                <w:i w:val="false"/>
                <w:color w:val="000000"/>
                <w:sz w:val="20"/>
              </w:rPr>
              <w:t>
0905, 0906, 0907,</w:t>
            </w:r>
          </w:p>
          <w:p>
            <w:pPr>
              <w:spacing w:after="20"/>
              <w:ind w:left="20"/>
              <w:jc w:val="both"/>
            </w:pPr>
            <w:r>
              <w:rPr>
                <w:rFonts w:ascii="Times New Roman"/>
                <w:b w:val="false"/>
                <w:i w:val="false"/>
                <w:color w:val="000000"/>
                <w:sz w:val="20"/>
              </w:rPr>
              <w:t>
0908, 0909, 0910,</w:t>
            </w:r>
          </w:p>
          <w:p>
            <w:pPr>
              <w:spacing w:after="20"/>
              <w:ind w:left="20"/>
              <w:jc w:val="both"/>
            </w:pPr>
            <w:r>
              <w:rPr>
                <w:rFonts w:ascii="Times New Roman"/>
                <w:b w:val="false"/>
                <w:i w:val="false"/>
                <w:color w:val="000000"/>
                <w:sz w:val="20"/>
              </w:rPr>
              <w:t>
0901, 2101, 0902,</w:t>
            </w:r>
          </w:p>
          <w:p>
            <w:pPr>
              <w:spacing w:after="20"/>
              <w:ind w:left="20"/>
              <w:jc w:val="both"/>
            </w:pPr>
            <w:r>
              <w:rPr>
                <w:rFonts w:ascii="Times New Roman"/>
                <w:b w:val="false"/>
                <w:i w:val="false"/>
                <w:color w:val="000000"/>
                <w:sz w:val="20"/>
              </w:rPr>
              <w:t>
1701, 1806, 1517,</w:t>
            </w:r>
          </w:p>
          <w:p>
            <w:pPr>
              <w:spacing w:after="20"/>
              <w:ind w:left="20"/>
              <w:jc w:val="both"/>
            </w:pPr>
            <w:r>
              <w:rPr>
                <w:rFonts w:ascii="Times New Roman"/>
                <w:b w:val="false"/>
                <w:i w:val="false"/>
                <w:color w:val="000000"/>
                <w:sz w:val="20"/>
              </w:rPr>
              <w:t>
1704, 3304, 3305,</w:t>
            </w:r>
          </w:p>
          <w:p>
            <w:pPr>
              <w:spacing w:after="20"/>
              <w:ind w:left="20"/>
              <w:jc w:val="both"/>
            </w:pPr>
            <w:r>
              <w:rPr>
                <w:rFonts w:ascii="Times New Roman"/>
                <w:b w:val="false"/>
                <w:i w:val="false"/>
                <w:color w:val="000000"/>
                <w:sz w:val="20"/>
              </w:rPr>
              <w:t>
3307, 3402</w:t>
            </w:r>
          </w:p>
          <w:p>
            <w:pPr>
              <w:spacing w:after="20"/>
              <w:ind w:left="20"/>
              <w:jc w:val="both"/>
            </w:pPr>
            <w:r>
              <w:rPr>
                <w:rFonts w:ascii="Times New Roman"/>
                <w:b w:val="false"/>
                <w:i w:val="false"/>
                <w:color w:val="000000"/>
                <w:sz w:val="20"/>
              </w:rPr>
              <w:t>
3306, 3401, 3402</w:t>
            </w:r>
          </w:p>
          <w:p>
            <w:pPr>
              <w:spacing w:after="20"/>
              <w:ind w:left="20"/>
              <w:jc w:val="both"/>
            </w:pPr>
            <w:r>
              <w:rPr>
                <w:rFonts w:ascii="Times New Roman"/>
                <w:b w:val="false"/>
                <w:i w:val="false"/>
                <w:color w:val="000000"/>
                <w:sz w:val="20"/>
              </w:rPr>
              <w:t>
8521, 8528, 8518,</w:t>
            </w:r>
          </w:p>
          <w:p>
            <w:pPr>
              <w:spacing w:after="20"/>
              <w:ind w:left="20"/>
              <w:jc w:val="both"/>
            </w:pPr>
            <w:r>
              <w:rPr>
                <w:rFonts w:ascii="Times New Roman"/>
                <w:b w:val="false"/>
                <w:i w:val="false"/>
                <w:color w:val="000000"/>
                <w:sz w:val="20"/>
              </w:rPr>
              <w:t>
8527, 8504</w:t>
            </w:r>
          </w:p>
          <w:p>
            <w:pPr>
              <w:spacing w:after="20"/>
              <w:ind w:left="20"/>
              <w:jc w:val="both"/>
            </w:pPr>
            <w:r>
              <w:rPr>
                <w:rFonts w:ascii="Times New Roman"/>
                <w:b w:val="false"/>
                <w:i w:val="false"/>
                <w:color w:val="000000"/>
                <w:sz w:val="20"/>
              </w:rPr>
              <w:t>
8418, 8516</w:t>
            </w:r>
          </w:p>
          <w:p>
            <w:pPr>
              <w:spacing w:after="20"/>
              <w:ind w:left="20"/>
              <w:jc w:val="both"/>
            </w:pPr>
            <w:r>
              <w:rPr>
                <w:rFonts w:ascii="Times New Roman"/>
                <w:b w:val="false"/>
                <w:i w:val="false"/>
                <w:color w:val="000000"/>
                <w:sz w:val="20"/>
              </w:rPr>
              <w:t>
8509, 8422</w:t>
            </w:r>
          </w:p>
          <w:p>
            <w:pPr>
              <w:spacing w:after="20"/>
              <w:ind w:left="20"/>
              <w:jc w:val="both"/>
            </w:pPr>
            <w:r>
              <w:rPr>
                <w:rFonts w:ascii="Times New Roman"/>
                <w:b w:val="false"/>
                <w:i w:val="false"/>
                <w:color w:val="000000"/>
                <w:sz w:val="20"/>
              </w:rPr>
              <w:t>
8414, 8415, 8416,</w:t>
            </w:r>
          </w:p>
          <w:p>
            <w:pPr>
              <w:spacing w:after="20"/>
              <w:ind w:left="20"/>
              <w:jc w:val="both"/>
            </w:pPr>
            <w:r>
              <w:rPr>
                <w:rFonts w:ascii="Times New Roman"/>
                <w:b w:val="false"/>
                <w:i w:val="false"/>
                <w:color w:val="000000"/>
                <w:sz w:val="20"/>
              </w:rPr>
              <w:t>
8301 8414, 8420,</w:t>
            </w:r>
          </w:p>
          <w:p>
            <w:pPr>
              <w:spacing w:after="20"/>
              <w:ind w:left="20"/>
              <w:jc w:val="both"/>
            </w:pPr>
            <w:r>
              <w:rPr>
                <w:rFonts w:ascii="Times New Roman"/>
                <w:b w:val="false"/>
                <w:i w:val="false"/>
                <w:color w:val="000000"/>
                <w:sz w:val="20"/>
              </w:rPr>
              <w:t>
8421, 8450, 8451,</w:t>
            </w:r>
          </w:p>
          <w:p>
            <w:pPr>
              <w:spacing w:after="20"/>
              <w:ind w:left="20"/>
              <w:jc w:val="both"/>
            </w:pPr>
            <w:r>
              <w:rPr>
                <w:rFonts w:ascii="Times New Roman"/>
                <w:b w:val="false"/>
                <w:i w:val="false"/>
                <w:color w:val="000000"/>
                <w:sz w:val="20"/>
              </w:rPr>
              <w:t>
8508, 8510, 8516</w:t>
            </w:r>
          </w:p>
          <w:p>
            <w:pPr>
              <w:spacing w:after="20"/>
              <w:ind w:left="20"/>
              <w:jc w:val="both"/>
            </w:pPr>
            <w:r>
              <w:rPr>
                <w:rFonts w:ascii="Times New Roman"/>
                <w:b w:val="false"/>
                <w:i w:val="false"/>
                <w:color w:val="000000"/>
                <w:sz w:val="20"/>
              </w:rPr>
              <w:t>
8471, 8528, 8518</w:t>
            </w:r>
          </w:p>
          <w:p>
            <w:pPr>
              <w:spacing w:after="20"/>
              <w:ind w:left="20"/>
              <w:jc w:val="both"/>
            </w:pPr>
            <w:r>
              <w:rPr>
                <w:rFonts w:ascii="Times New Roman"/>
                <w:b w:val="false"/>
                <w:i w:val="false"/>
                <w:color w:val="000000"/>
                <w:sz w:val="20"/>
              </w:rPr>
              <w:t>
8467, 8452, 8447,</w:t>
            </w:r>
          </w:p>
          <w:p>
            <w:pPr>
              <w:spacing w:after="20"/>
              <w:ind w:left="20"/>
              <w:jc w:val="both"/>
            </w:pPr>
            <w:r>
              <w:rPr>
                <w:rFonts w:ascii="Times New Roman"/>
                <w:b w:val="false"/>
                <w:i w:val="false"/>
                <w:color w:val="000000"/>
                <w:sz w:val="20"/>
              </w:rPr>
              <w:t>
8531, 8515, 8413,</w:t>
            </w:r>
          </w:p>
          <w:p>
            <w:pPr>
              <w:spacing w:after="20"/>
              <w:ind w:left="20"/>
              <w:jc w:val="both"/>
            </w:pPr>
            <w:r>
              <w:rPr>
                <w:rFonts w:ascii="Times New Roman"/>
                <w:b w:val="false"/>
                <w:i w:val="false"/>
                <w:color w:val="000000"/>
                <w:sz w:val="20"/>
              </w:rPr>
              <w:t>
8504, 8509, 8536,</w:t>
            </w:r>
          </w:p>
          <w:p>
            <w:pPr>
              <w:spacing w:after="20"/>
              <w:ind w:left="20"/>
              <w:jc w:val="both"/>
            </w:pPr>
            <w:r>
              <w:rPr>
                <w:rFonts w:ascii="Times New Roman"/>
                <w:b w:val="false"/>
                <w:i w:val="false"/>
                <w:color w:val="000000"/>
                <w:sz w:val="20"/>
              </w:rPr>
              <w:t>
8544 9103, 9105</w:t>
            </w:r>
          </w:p>
          <w:p>
            <w:pPr>
              <w:spacing w:after="20"/>
              <w:ind w:left="20"/>
              <w:jc w:val="both"/>
            </w:pPr>
            <w:r>
              <w:rPr>
                <w:rFonts w:ascii="Times New Roman"/>
                <w:b w:val="false"/>
                <w:i w:val="false"/>
                <w:color w:val="000000"/>
                <w:sz w:val="20"/>
              </w:rPr>
              <w:t>
8539, 9405</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6111, 6107, 6108,</w:t>
            </w:r>
          </w:p>
          <w:p>
            <w:pPr>
              <w:spacing w:after="20"/>
              <w:ind w:left="20"/>
              <w:jc w:val="both"/>
            </w:pPr>
            <w:r>
              <w:rPr>
                <w:rFonts w:ascii="Times New Roman"/>
                <w:b w:val="false"/>
                <w:i w:val="false"/>
                <w:color w:val="000000"/>
                <w:sz w:val="20"/>
              </w:rPr>
              <w:t>
6109, 6111,6112,</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6104, 6105, 6106,</w:t>
            </w:r>
          </w:p>
          <w:p>
            <w:pPr>
              <w:spacing w:after="20"/>
              <w:ind w:left="20"/>
              <w:jc w:val="both"/>
            </w:pPr>
            <w:r>
              <w:rPr>
                <w:rFonts w:ascii="Times New Roman"/>
                <w:b w:val="false"/>
                <w:i w:val="false"/>
                <w:color w:val="000000"/>
                <w:sz w:val="20"/>
              </w:rPr>
              <w:t>
6110, 6115, 6207,</w:t>
            </w:r>
          </w:p>
          <w:p>
            <w:pPr>
              <w:spacing w:after="20"/>
              <w:ind w:left="20"/>
              <w:jc w:val="both"/>
            </w:pPr>
            <w:r>
              <w:rPr>
                <w:rFonts w:ascii="Times New Roman"/>
                <w:b w:val="false"/>
                <w:i w:val="false"/>
                <w:color w:val="000000"/>
                <w:sz w:val="20"/>
              </w:rPr>
              <w:t>
6208, 6209, 6302,</w:t>
            </w:r>
          </w:p>
          <w:p>
            <w:pPr>
              <w:spacing w:after="20"/>
              <w:ind w:left="20"/>
              <w:jc w:val="both"/>
            </w:pPr>
            <w:r>
              <w:rPr>
                <w:rFonts w:ascii="Times New Roman"/>
                <w:b w:val="false"/>
                <w:i w:val="false"/>
                <w:color w:val="000000"/>
                <w:sz w:val="20"/>
              </w:rPr>
              <w:t>
6212, 6401, 6402,</w:t>
            </w:r>
          </w:p>
          <w:p>
            <w:pPr>
              <w:spacing w:after="20"/>
              <w:ind w:left="20"/>
              <w:jc w:val="both"/>
            </w:pPr>
            <w:r>
              <w:rPr>
                <w:rFonts w:ascii="Times New Roman"/>
                <w:b w:val="false"/>
                <w:i w:val="false"/>
                <w:color w:val="000000"/>
                <w:sz w:val="20"/>
              </w:rPr>
              <w:t>
6404, 6403, 6405</w:t>
            </w:r>
          </w:p>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6401, 6402, 6403,</w:t>
            </w:r>
          </w:p>
          <w:p>
            <w:pPr>
              <w:spacing w:after="20"/>
              <w:ind w:left="20"/>
              <w:jc w:val="both"/>
            </w:pPr>
            <w:r>
              <w:rPr>
                <w:rFonts w:ascii="Times New Roman"/>
                <w:b w:val="false"/>
                <w:i w:val="false"/>
                <w:color w:val="000000"/>
                <w:sz w:val="20"/>
              </w:rPr>
              <w:t>
6404, 6405</w:t>
            </w:r>
          </w:p>
          <w:p>
            <w:pPr>
              <w:spacing w:after="20"/>
              <w:ind w:left="20"/>
              <w:jc w:val="both"/>
            </w:pPr>
            <w:r>
              <w:rPr>
                <w:rFonts w:ascii="Times New Roman"/>
                <w:b w:val="false"/>
                <w:i w:val="false"/>
                <w:color w:val="000000"/>
                <w:sz w:val="20"/>
              </w:rPr>
              <w:t>
6201, 6203, 6204,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6112, 5702, 5703,</w:t>
            </w:r>
          </w:p>
          <w:p>
            <w:pPr>
              <w:spacing w:after="20"/>
              <w:ind w:left="20"/>
              <w:jc w:val="both"/>
            </w:pPr>
            <w:r>
              <w:rPr>
                <w:rFonts w:ascii="Times New Roman"/>
                <w:b w:val="false"/>
                <w:i w:val="false"/>
                <w:color w:val="000000"/>
                <w:sz w:val="20"/>
              </w:rPr>
              <w:t>
6302, 6112, 6101,</w:t>
            </w:r>
          </w:p>
          <w:p>
            <w:pPr>
              <w:spacing w:after="20"/>
              <w:ind w:left="20"/>
              <w:jc w:val="both"/>
            </w:pPr>
            <w:r>
              <w:rPr>
                <w:rFonts w:ascii="Times New Roman"/>
                <w:b w:val="false"/>
                <w:i w:val="false"/>
                <w:color w:val="000000"/>
                <w:sz w:val="20"/>
              </w:rPr>
              <w:t>
6102, 6103, 6104,</w:t>
            </w:r>
          </w:p>
          <w:p>
            <w:pPr>
              <w:spacing w:after="20"/>
              <w:ind w:left="20"/>
              <w:jc w:val="both"/>
            </w:pPr>
            <w:r>
              <w:rPr>
                <w:rFonts w:ascii="Times New Roman"/>
                <w:b w:val="false"/>
                <w:i w:val="false"/>
                <w:color w:val="000000"/>
                <w:sz w:val="20"/>
              </w:rPr>
              <w:t>
6105, 6106, 6110,</w:t>
            </w:r>
          </w:p>
          <w:p>
            <w:pPr>
              <w:spacing w:after="20"/>
              <w:ind w:left="20"/>
              <w:jc w:val="both"/>
            </w:pPr>
            <w:r>
              <w:rPr>
                <w:rFonts w:ascii="Times New Roman"/>
                <w:b w:val="false"/>
                <w:i w:val="false"/>
                <w:color w:val="000000"/>
                <w:sz w:val="20"/>
              </w:rPr>
              <w:t>
6111, 6115, 6207,</w:t>
            </w:r>
          </w:p>
          <w:p>
            <w:pPr>
              <w:spacing w:after="20"/>
              <w:ind w:left="20"/>
              <w:jc w:val="both"/>
            </w:pPr>
            <w:r>
              <w:rPr>
                <w:rFonts w:ascii="Times New Roman"/>
                <w:b w:val="false"/>
                <w:i w:val="false"/>
                <w:color w:val="000000"/>
                <w:sz w:val="20"/>
              </w:rPr>
              <w:t>
6208, 6209, 6401</w:t>
            </w:r>
          </w:p>
          <w:p>
            <w:pPr>
              <w:spacing w:after="20"/>
              <w:ind w:left="20"/>
              <w:jc w:val="both"/>
            </w:pPr>
            <w:r>
              <w:rPr>
                <w:rFonts w:ascii="Times New Roman"/>
                <w:b w:val="false"/>
                <w:i w:val="false"/>
                <w:color w:val="000000"/>
                <w:sz w:val="20"/>
              </w:rPr>
              <w:t>
9403, 9401, 9404</w:t>
            </w:r>
          </w:p>
          <w:p>
            <w:pPr>
              <w:spacing w:after="20"/>
              <w:ind w:left="20"/>
              <w:jc w:val="both"/>
            </w:pPr>
            <w:r>
              <w:rPr>
                <w:rFonts w:ascii="Times New Roman"/>
                <w:b w:val="false"/>
                <w:i w:val="false"/>
                <w:color w:val="000000"/>
                <w:sz w:val="20"/>
              </w:rPr>
              <w:t>
6810, 3925, 4418,</w:t>
            </w:r>
          </w:p>
          <w:p>
            <w:pPr>
              <w:spacing w:after="20"/>
              <w:ind w:left="20"/>
              <w:jc w:val="both"/>
            </w:pPr>
            <w:r>
              <w:rPr>
                <w:rFonts w:ascii="Times New Roman"/>
                <w:b w:val="false"/>
                <w:i w:val="false"/>
                <w:color w:val="000000"/>
                <w:sz w:val="20"/>
              </w:rPr>
              <w:t>
7308, 7610</w:t>
            </w:r>
          </w:p>
          <w:p>
            <w:pPr>
              <w:spacing w:after="20"/>
              <w:ind w:left="20"/>
              <w:jc w:val="both"/>
            </w:pPr>
            <w:r>
              <w:rPr>
                <w:rFonts w:ascii="Times New Roman"/>
                <w:b w:val="false"/>
                <w:i w:val="false"/>
                <w:color w:val="000000"/>
                <w:sz w:val="20"/>
              </w:rPr>
              <w:t>
3921 (кроме</w:t>
            </w:r>
          </w:p>
          <w:p>
            <w:pPr>
              <w:spacing w:after="20"/>
              <w:ind w:left="20"/>
              <w:jc w:val="both"/>
            </w:pPr>
            <w:r>
              <w:rPr>
                <w:rFonts w:ascii="Times New Roman"/>
                <w:b w:val="false"/>
                <w:i w:val="false"/>
                <w:color w:val="000000"/>
                <w:sz w:val="20"/>
              </w:rPr>
              <w:t>
3921140000),</w:t>
            </w:r>
          </w:p>
          <w:p>
            <w:pPr>
              <w:spacing w:after="20"/>
              <w:ind w:left="20"/>
              <w:jc w:val="both"/>
            </w:pPr>
            <w:r>
              <w:rPr>
                <w:rFonts w:ascii="Times New Roman"/>
                <w:b w:val="false"/>
                <w:i w:val="false"/>
                <w:color w:val="000000"/>
                <w:sz w:val="20"/>
              </w:rPr>
              <w:t>
6807, 6810, 7008,</w:t>
            </w:r>
          </w:p>
          <w:p>
            <w:pPr>
              <w:spacing w:after="20"/>
              <w:ind w:left="20"/>
              <w:jc w:val="both"/>
            </w:pPr>
            <w:r>
              <w:rPr>
                <w:rFonts w:ascii="Times New Roman"/>
                <w:b w:val="false"/>
                <w:i w:val="false"/>
                <w:color w:val="000000"/>
                <w:sz w:val="20"/>
              </w:rPr>
              <w:t>
3210, 3208, 3209,</w:t>
            </w:r>
          </w:p>
          <w:p>
            <w:pPr>
              <w:spacing w:after="20"/>
              <w:ind w:left="20"/>
              <w:jc w:val="both"/>
            </w:pPr>
            <w:r>
              <w:rPr>
                <w:rFonts w:ascii="Times New Roman"/>
                <w:b w:val="false"/>
                <w:i w:val="false"/>
                <w:color w:val="000000"/>
                <w:sz w:val="20"/>
              </w:rPr>
              <w:t>
3210, 3214, 7019,</w:t>
            </w:r>
          </w:p>
          <w:p>
            <w:pPr>
              <w:spacing w:after="20"/>
              <w:ind w:left="20"/>
              <w:jc w:val="both"/>
            </w:pPr>
            <w:r>
              <w:rPr>
                <w:rFonts w:ascii="Times New Roman"/>
                <w:b w:val="false"/>
                <w:i w:val="false"/>
                <w:color w:val="000000"/>
                <w:sz w:val="20"/>
              </w:rPr>
              <w:t>
6806, 6901, 6902,</w:t>
            </w:r>
          </w:p>
          <w:p>
            <w:pPr>
              <w:spacing w:after="20"/>
              <w:ind w:left="20"/>
              <w:jc w:val="both"/>
            </w:pPr>
            <w:r>
              <w:rPr>
                <w:rFonts w:ascii="Times New Roman"/>
                <w:b w:val="false"/>
                <w:i w:val="false"/>
                <w:color w:val="000000"/>
                <w:sz w:val="20"/>
              </w:rPr>
              <w:t>
6904, 2522, 2523,</w:t>
            </w:r>
          </w:p>
          <w:p>
            <w:pPr>
              <w:spacing w:after="20"/>
              <w:ind w:left="20"/>
              <w:jc w:val="both"/>
            </w:pPr>
            <w:r>
              <w:rPr>
                <w:rFonts w:ascii="Times New Roman"/>
                <w:b w:val="false"/>
                <w:i w:val="false"/>
                <w:color w:val="000000"/>
                <w:sz w:val="20"/>
              </w:rPr>
              <w:t>
6809, 3917, 4009,</w:t>
            </w:r>
          </w:p>
          <w:p>
            <w:pPr>
              <w:spacing w:after="20"/>
              <w:ind w:left="20"/>
              <w:jc w:val="both"/>
            </w:pPr>
            <w:r>
              <w:rPr>
                <w:rFonts w:ascii="Times New Roman"/>
                <w:b w:val="false"/>
                <w:i w:val="false"/>
                <w:color w:val="000000"/>
                <w:sz w:val="20"/>
              </w:rPr>
              <w:t>
7213, 7214</w:t>
            </w:r>
          </w:p>
          <w:p>
            <w:pPr>
              <w:spacing w:after="20"/>
              <w:ind w:left="20"/>
              <w:jc w:val="both"/>
            </w:pPr>
            <w:r>
              <w:rPr>
                <w:rFonts w:ascii="Times New Roman"/>
                <w:b w:val="false"/>
                <w:i w:val="false"/>
                <w:color w:val="000000"/>
                <w:sz w:val="20"/>
              </w:rPr>
              <w:t>
6908, 6907, 6908,</w:t>
            </w:r>
          </w:p>
          <w:p>
            <w:pPr>
              <w:spacing w:after="20"/>
              <w:ind w:left="20"/>
              <w:jc w:val="both"/>
            </w:pPr>
            <w:r>
              <w:rPr>
                <w:rFonts w:ascii="Times New Roman"/>
                <w:b w:val="false"/>
                <w:i w:val="false"/>
                <w:color w:val="000000"/>
                <w:sz w:val="20"/>
              </w:rPr>
              <w:t>
3824, 6810, 6815,</w:t>
            </w:r>
          </w:p>
          <w:p>
            <w:pPr>
              <w:spacing w:after="20"/>
              <w:ind w:left="20"/>
              <w:jc w:val="both"/>
            </w:pPr>
            <w:r>
              <w:rPr>
                <w:rFonts w:ascii="Times New Roman"/>
                <w:b w:val="false"/>
                <w:i w:val="false"/>
                <w:color w:val="000000"/>
                <w:sz w:val="20"/>
              </w:rPr>
              <w:t>
7308, 7304, 7305,</w:t>
            </w:r>
          </w:p>
          <w:p>
            <w:pPr>
              <w:spacing w:after="20"/>
              <w:ind w:left="20"/>
              <w:jc w:val="both"/>
            </w:pPr>
            <w:r>
              <w:rPr>
                <w:rFonts w:ascii="Times New Roman"/>
                <w:b w:val="false"/>
                <w:i w:val="false"/>
                <w:color w:val="000000"/>
                <w:sz w:val="20"/>
              </w:rPr>
              <w:t>
7306, 7307 2713,</w:t>
            </w:r>
          </w:p>
          <w:p>
            <w:pPr>
              <w:spacing w:after="20"/>
              <w:ind w:left="20"/>
              <w:jc w:val="both"/>
            </w:pPr>
            <w:r>
              <w:rPr>
                <w:rFonts w:ascii="Times New Roman"/>
                <w:b w:val="false"/>
                <w:i w:val="false"/>
                <w:color w:val="000000"/>
                <w:sz w:val="20"/>
              </w:rPr>
              <w:t>
2715, 2505, 3206,</w:t>
            </w:r>
          </w:p>
          <w:p>
            <w:pPr>
              <w:spacing w:after="20"/>
              <w:ind w:left="20"/>
              <w:jc w:val="both"/>
            </w:pPr>
            <w:r>
              <w:rPr>
                <w:rFonts w:ascii="Times New Roman"/>
                <w:b w:val="false"/>
                <w:i w:val="false"/>
                <w:color w:val="000000"/>
                <w:sz w:val="20"/>
              </w:rPr>
              <w:t>
3208, 3214, 2517</w:t>
            </w:r>
          </w:p>
          <w:p>
            <w:pPr>
              <w:spacing w:after="20"/>
              <w:ind w:left="20"/>
              <w:jc w:val="both"/>
            </w:pPr>
            <w:r>
              <w:rPr>
                <w:rFonts w:ascii="Times New Roman"/>
                <w:b w:val="false"/>
                <w:i w:val="false"/>
                <w:color w:val="000000"/>
                <w:sz w:val="20"/>
              </w:rPr>
              <w:t>
7010 8309 4009,</w:t>
            </w:r>
          </w:p>
          <w:p>
            <w:pPr>
              <w:spacing w:after="20"/>
              <w:ind w:left="20"/>
              <w:jc w:val="both"/>
            </w:pPr>
            <w:r>
              <w:rPr>
                <w:rFonts w:ascii="Times New Roman"/>
                <w:b w:val="false"/>
                <w:i w:val="false"/>
                <w:color w:val="000000"/>
                <w:sz w:val="20"/>
              </w:rPr>
              <w:t xml:space="preserve">
4011, 8708, </w:t>
            </w:r>
          </w:p>
          <w:p>
            <w:pPr>
              <w:spacing w:after="20"/>
              <w:ind w:left="20"/>
              <w:jc w:val="both"/>
            </w:pPr>
            <w:r>
              <w:rPr>
                <w:rFonts w:ascii="Times New Roman"/>
                <w:b w:val="false"/>
                <w:i w:val="false"/>
                <w:color w:val="000000"/>
                <w:sz w:val="20"/>
              </w:rPr>
              <w:t>
8539, 8412, 8512,</w:t>
            </w:r>
          </w:p>
          <w:p>
            <w:pPr>
              <w:spacing w:after="20"/>
              <w:ind w:left="20"/>
              <w:jc w:val="both"/>
            </w:pPr>
            <w:r>
              <w:rPr>
                <w:rFonts w:ascii="Times New Roman"/>
                <w:b w:val="false"/>
                <w:i w:val="false"/>
                <w:color w:val="000000"/>
                <w:sz w:val="20"/>
              </w:rPr>
              <w:t>
8716 2710, 3403</w:t>
            </w:r>
          </w:p>
          <w:p>
            <w:pPr>
              <w:spacing w:after="20"/>
              <w:ind w:left="20"/>
              <w:jc w:val="both"/>
            </w:pPr>
            <w:r>
              <w:rPr>
                <w:rFonts w:ascii="Times New Roman"/>
                <w:b w:val="false"/>
                <w:i w:val="false"/>
                <w:color w:val="000000"/>
                <w:sz w:val="20"/>
              </w:rPr>
              <w:t>
2309 2306, 2304,</w:t>
            </w:r>
          </w:p>
          <w:p>
            <w:pPr>
              <w:spacing w:after="20"/>
              <w:ind w:left="20"/>
              <w:jc w:val="both"/>
            </w:pPr>
            <w:r>
              <w:rPr>
                <w:rFonts w:ascii="Times New Roman"/>
                <w:b w:val="false"/>
                <w:i w:val="false"/>
                <w:color w:val="000000"/>
                <w:sz w:val="20"/>
              </w:rPr>
              <w:t>
2301, 2309, 0402,</w:t>
            </w:r>
          </w:p>
          <w:p>
            <w:pPr>
              <w:spacing w:after="20"/>
              <w:ind w:left="20"/>
              <w:jc w:val="both"/>
            </w:pPr>
            <w:r>
              <w:rPr>
                <w:rFonts w:ascii="Times New Roman"/>
                <w:b w:val="false"/>
                <w:i w:val="false"/>
                <w:color w:val="000000"/>
                <w:sz w:val="20"/>
              </w:rPr>
              <w:t>
1901, 2106</w:t>
            </w:r>
          </w:p>
          <w:p>
            <w:pPr>
              <w:spacing w:after="20"/>
              <w:ind w:left="20"/>
              <w:jc w:val="both"/>
            </w:pPr>
            <w:r>
              <w:rPr>
                <w:rFonts w:ascii="Times New Roman"/>
                <w:b w:val="false"/>
                <w:i w:val="false"/>
                <w:color w:val="000000"/>
                <w:sz w:val="20"/>
              </w:rPr>
              <w:t>
8544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Денисенко Степан Степанович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(0222) 24-73-73, 24-05-78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csms_mogilev@mogilev.by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или прочих видов беспозвоночных</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xml:space="preserve">
Обувь специальная </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Изделия санитарно-технические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xml:space="preserve">
Бытовая радио электронная аппаратура </w:t>
            </w:r>
          </w:p>
          <w:p>
            <w:pPr>
              <w:spacing w:after="20"/>
              <w:ind w:left="20"/>
              <w:jc w:val="both"/>
            </w:pPr>
            <w:r>
              <w:rPr>
                <w:rFonts w:ascii="Times New Roman"/>
                <w:b w:val="false"/>
                <w:i w:val="false"/>
                <w:color w:val="000000"/>
                <w:sz w:val="20"/>
              </w:rPr>
              <w:t>
Бытовые электрические приборы с питанием от сети переменного тока</w:t>
            </w:r>
          </w:p>
          <w:p>
            <w:pPr>
              <w:spacing w:after="20"/>
              <w:ind w:left="20"/>
              <w:jc w:val="both"/>
            </w:pPr>
            <w:r>
              <w:rPr>
                <w:rFonts w:ascii="Times New Roman"/>
                <w:b w:val="false"/>
                <w:i w:val="false"/>
                <w:color w:val="000000"/>
                <w:sz w:val="20"/>
              </w:rPr>
              <w:t xml:space="preserve">
Светотехнические изделия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w:t>
            </w:r>
          </w:p>
          <w:p>
            <w:pPr>
              <w:spacing w:after="20"/>
              <w:ind w:left="20"/>
              <w:jc w:val="both"/>
            </w:pPr>
            <w:r>
              <w:rPr>
                <w:rFonts w:ascii="Times New Roman"/>
                <w:b w:val="false"/>
                <w:i w:val="false"/>
                <w:color w:val="000000"/>
                <w:sz w:val="20"/>
              </w:rPr>
              <w:t>
2004, 2007, 2009,</w:t>
            </w:r>
          </w:p>
          <w:p>
            <w:pPr>
              <w:spacing w:after="20"/>
              <w:ind w:left="20"/>
              <w:jc w:val="both"/>
            </w:pPr>
            <w:r>
              <w:rPr>
                <w:rFonts w:ascii="Times New Roman"/>
                <w:b w:val="false"/>
                <w:i w:val="false"/>
                <w:color w:val="000000"/>
                <w:sz w:val="20"/>
              </w:rPr>
              <w:t>
2202, 1602, 0210,</w:t>
            </w:r>
          </w:p>
          <w:p>
            <w:pPr>
              <w:spacing w:after="20"/>
              <w:ind w:left="20"/>
              <w:jc w:val="both"/>
            </w:pPr>
            <w:r>
              <w:rPr>
                <w:rFonts w:ascii="Times New Roman"/>
                <w:b w:val="false"/>
                <w:i w:val="false"/>
                <w:color w:val="000000"/>
                <w:sz w:val="20"/>
              </w:rPr>
              <w:t>
1604, 1101, 1102</w:t>
            </w:r>
          </w:p>
          <w:p>
            <w:pPr>
              <w:spacing w:after="20"/>
              <w:ind w:left="20"/>
              <w:jc w:val="both"/>
            </w:pPr>
            <w:r>
              <w:rPr>
                <w:rFonts w:ascii="Times New Roman"/>
                <w:b w:val="false"/>
                <w:i w:val="false"/>
                <w:color w:val="000000"/>
                <w:sz w:val="20"/>
              </w:rPr>
              <w:t>
1601, 1602, 0210</w:t>
            </w:r>
          </w:p>
          <w:p>
            <w:pPr>
              <w:spacing w:after="20"/>
              <w:ind w:left="20"/>
              <w:jc w:val="both"/>
            </w:pPr>
            <w:r>
              <w:rPr>
                <w:rFonts w:ascii="Times New Roman"/>
                <w:b w:val="false"/>
                <w:i w:val="false"/>
                <w:color w:val="000000"/>
                <w:sz w:val="20"/>
              </w:rPr>
              <w:t>
1604, 1605</w:t>
            </w:r>
          </w:p>
          <w:p>
            <w:pPr>
              <w:spacing w:after="20"/>
              <w:ind w:left="20"/>
              <w:jc w:val="both"/>
            </w:pPr>
            <w:r>
              <w:rPr>
                <w:rFonts w:ascii="Times New Roman"/>
                <w:b w:val="false"/>
                <w:i w:val="false"/>
                <w:color w:val="000000"/>
                <w:sz w:val="20"/>
              </w:rPr>
              <w:t>
2001, 2003, 2005,</w:t>
            </w:r>
          </w:p>
          <w:p>
            <w:pPr>
              <w:spacing w:after="20"/>
              <w:ind w:left="20"/>
              <w:jc w:val="both"/>
            </w:pPr>
            <w:r>
              <w:rPr>
                <w:rFonts w:ascii="Times New Roman"/>
                <w:b w:val="false"/>
                <w:i w:val="false"/>
                <w:color w:val="000000"/>
                <w:sz w:val="20"/>
              </w:rPr>
              <w:t>
2006, 2002, 2009,</w:t>
            </w:r>
          </w:p>
          <w:p>
            <w:pPr>
              <w:spacing w:after="20"/>
              <w:ind w:left="20"/>
              <w:jc w:val="both"/>
            </w:pPr>
            <w:r>
              <w:rPr>
                <w:rFonts w:ascii="Times New Roman"/>
                <w:b w:val="false"/>
                <w:i w:val="false"/>
                <w:color w:val="000000"/>
                <w:sz w:val="20"/>
              </w:rPr>
              <w:t>
2202, 2007, 2008,</w:t>
            </w:r>
          </w:p>
          <w:p>
            <w:pPr>
              <w:spacing w:after="20"/>
              <w:ind w:left="20"/>
              <w:jc w:val="both"/>
            </w:pPr>
            <w:r>
              <w:rPr>
                <w:rFonts w:ascii="Times New Roman"/>
                <w:b w:val="false"/>
                <w:i w:val="false"/>
                <w:color w:val="000000"/>
                <w:sz w:val="20"/>
              </w:rPr>
              <w:t>
2106, 2103</w:t>
            </w:r>
          </w:p>
          <w:p>
            <w:pPr>
              <w:spacing w:after="20"/>
              <w:ind w:left="20"/>
              <w:jc w:val="both"/>
            </w:pPr>
            <w:r>
              <w:rPr>
                <w:rFonts w:ascii="Times New Roman"/>
                <w:b w:val="false"/>
                <w:i w:val="false"/>
                <w:color w:val="000000"/>
                <w:sz w:val="20"/>
              </w:rPr>
              <w:t>
0401, 0402, 2106,</w:t>
            </w:r>
          </w:p>
          <w:p>
            <w:pPr>
              <w:spacing w:after="20"/>
              <w:ind w:left="20"/>
              <w:jc w:val="both"/>
            </w:pPr>
            <w:r>
              <w:rPr>
                <w:rFonts w:ascii="Times New Roman"/>
                <w:b w:val="false"/>
                <w:i w:val="false"/>
                <w:color w:val="000000"/>
                <w:sz w:val="20"/>
              </w:rPr>
              <w:t>
0406, 1901, 1806,</w:t>
            </w:r>
          </w:p>
          <w:p>
            <w:pPr>
              <w:spacing w:after="20"/>
              <w:ind w:left="20"/>
              <w:jc w:val="both"/>
            </w:pPr>
            <w:r>
              <w:rPr>
                <w:rFonts w:ascii="Times New Roman"/>
                <w:b w:val="false"/>
                <w:i w:val="false"/>
                <w:color w:val="000000"/>
                <w:sz w:val="20"/>
              </w:rPr>
              <w:t>
0403, 0404, 0405,</w:t>
            </w:r>
          </w:p>
          <w:p>
            <w:pPr>
              <w:spacing w:after="20"/>
              <w:ind w:left="20"/>
              <w:jc w:val="both"/>
            </w:pPr>
            <w:r>
              <w:rPr>
                <w:rFonts w:ascii="Times New Roman"/>
                <w:b w:val="false"/>
                <w:i w:val="false"/>
                <w:color w:val="000000"/>
                <w:sz w:val="20"/>
              </w:rPr>
              <w:t>
2202, 2206, 2201,</w:t>
            </w:r>
          </w:p>
          <w:p>
            <w:pPr>
              <w:spacing w:after="20"/>
              <w:ind w:left="20"/>
              <w:jc w:val="both"/>
            </w:pPr>
            <w:r>
              <w:rPr>
                <w:rFonts w:ascii="Times New Roman"/>
                <w:b w:val="false"/>
                <w:i w:val="false"/>
                <w:color w:val="000000"/>
                <w:sz w:val="20"/>
              </w:rPr>
              <w:t>
2203, 2204, 2205,</w:t>
            </w:r>
          </w:p>
          <w:p>
            <w:pPr>
              <w:spacing w:after="20"/>
              <w:ind w:left="20"/>
              <w:jc w:val="both"/>
            </w:pPr>
            <w:r>
              <w:rPr>
                <w:rFonts w:ascii="Times New Roman"/>
                <w:b w:val="false"/>
                <w:i w:val="false"/>
                <w:color w:val="000000"/>
                <w:sz w:val="20"/>
              </w:rPr>
              <w:t>
2208, 2207 0901,</w:t>
            </w:r>
          </w:p>
          <w:p>
            <w:pPr>
              <w:spacing w:after="20"/>
              <w:ind w:left="20"/>
              <w:jc w:val="both"/>
            </w:pPr>
            <w:r>
              <w:rPr>
                <w:rFonts w:ascii="Times New Roman"/>
                <w:b w:val="false"/>
                <w:i w:val="false"/>
                <w:color w:val="000000"/>
                <w:sz w:val="20"/>
              </w:rPr>
              <w:t>
2101, 2106, 0902,</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0910, 1507, 1514,</w:t>
            </w:r>
          </w:p>
          <w:p>
            <w:pPr>
              <w:spacing w:after="20"/>
              <w:ind w:left="20"/>
              <w:jc w:val="both"/>
            </w:pPr>
            <w:r>
              <w:rPr>
                <w:rFonts w:ascii="Times New Roman"/>
                <w:b w:val="false"/>
                <w:i w:val="false"/>
                <w:color w:val="000000"/>
                <w:sz w:val="20"/>
              </w:rPr>
              <w:t>
1512, 1509, 1517,</w:t>
            </w:r>
          </w:p>
          <w:p>
            <w:pPr>
              <w:spacing w:after="20"/>
              <w:ind w:left="20"/>
              <w:jc w:val="both"/>
            </w:pPr>
            <w:r>
              <w:rPr>
                <w:rFonts w:ascii="Times New Roman"/>
                <w:b w:val="false"/>
                <w:i w:val="false"/>
                <w:color w:val="000000"/>
                <w:sz w:val="20"/>
              </w:rPr>
              <w:t>
1701, 1806, 1704,</w:t>
            </w:r>
          </w:p>
          <w:p>
            <w:pPr>
              <w:spacing w:after="20"/>
              <w:ind w:left="20"/>
              <w:jc w:val="both"/>
            </w:pPr>
            <w:r>
              <w:rPr>
                <w:rFonts w:ascii="Times New Roman"/>
                <w:b w:val="false"/>
                <w:i w:val="false"/>
                <w:color w:val="000000"/>
                <w:sz w:val="20"/>
              </w:rPr>
              <w:t>
2402, 2201, 2309</w:t>
            </w:r>
          </w:p>
          <w:p>
            <w:pPr>
              <w:spacing w:after="20"/>
              <w:ind w:left="20"/>
              <w:jc w:val="both"/>
            </w:pPr>
            <w:r>
              <w:rPr>
                <w:rFonts w:ascii="Times New Roman"/>
                <w:b w:val="false"/>
                <w:i w:val="false"/>
                <w:color w:val="000000"/>
                <w:sz w:val="20"/>
              </w:rPr>
              <w:t>
2306, 2301, 2309,</w:t>
            </w:r>
          </w:p>
          <w:p>
            <w:pPr>
              <w:spacing w:after="20"/>
              <w:ind w:left="20"/>
              <w:jc w:val="both"/>
            </w:pPr>
            <w:r>
              <w:rPr>
                <w:rFonts w:ascii="Times New Roman"/>
                <w:b w:val="false"/>
                <w:i w:val="false"/>
                <w:color w:val="000000"/>
                <w:sz w:val="20"/>
              </w:rPr>
              <w:t>
2106, 3507, 6107,</w:t>
            </w:r>
          </w:p>
          <w:p>
            <w:pPr>
              <w:spacing w:after="20"/>
              <w:ind w:left="20"/>
              <w:jc w:val="both"/>
            </w:pPr>
            <w:r>
              <w:rPr>
                <w:rFonts w:ascii="Times New Roman"/>
                <w:b w:val="false"/>
                <w:i w:val="false"/>
                <w:color w:val="000000"/>
                <w:sz w:val="20"/>
              </w:rPr>
              <w:t>
6108, 6109, 6111,</w:t>
            </w:r>
          </w:p>
          <w:p>
            <w:pPr>
              <w:spacing w:after="20"/>
              <w:ind w:left="20"/>
              <w:jc w:val="both"/>
            </w:pPr>
            <w:r>
              <w:rPr>
                <w:rFonts w:ascii="Times New Roman"/>
                <w:b w:val="false"/>
                <w:i w:val="false"/>
                <w:color w:val="000000"/>
                <w:sz w:val="20"/>
              </w:rPr>
              <w:t>
6112, 6101, 6102,</w:t>
            </w:r>
          </w:p>
          <w:p>
            <w:pPr>
              <w:spacing w:after="20"/>
              <w:ind w:left="20"/>
              <w:jc w:val="both"/>
            </w:pPr>
            <w:r>
              <w:rPr>
                <w:rFonts w:ascii="Times New Roman"/>
                <w:b w:val="false"/>
                <w:i w:val="false"/>
                <w:color w:val="000000"/>
                <w:sz w:val="20"/>
              </w:rPr>
              <w:t>
6103, 6104, 6105,</w:t>
            </w:r>
          </w:p>
          <w:p>
            <w:pPr>
              <w:spacing w:after="20"/>
              <w:ind w:left="20"/>
              <w:jc w:val="both"/>
            </w:pPr>
            <w:r>
              <w:rPr>
                <w:rFonts w:ascii="Times New Roman"/>
                <w:b w:val="false"/>
                <w:i w:val="false"/>
                <w:color w:val="000000"/>
                <w:sz w:val="20"/>
              </w:rPr>
              <w:t>
6106, 6110, 6115,</w:t>
            </w:r>
          </w:p>
          <w:p>
            <w:pPr>
              <w:spacing w:after="20"/>
              <w:ind w:left="20"/>
              <w:jc w:val="both"/>
            </w:pPr>
            <w:r>
              <w:rPr>
                <w:rFonts w:ascii="Times New Roman"/>
                <w:b w:val="false"/>
                <w:i w:val="false"/>
                <w:color w:val="000000"/>
                <w:sz w:val="20"/>
              </w:rPr>
              <w:t>
6207, 6208, 6209,</w:t>
            </w:r>
          </w:p>
          <w:p>
            <w:pPr>
              <w:spacing w:after="20"/>
              <w:ind w:left="20"/>
              <w:jc w:val="both"/>
            </w:pPr>
            <w:r>
              <w:rPr>
                <w:rFonts w:ascii="Times New Roman"/>
                <w:b w:val="false"/>
                <w:i w:val="false"/>
                <w:color w:val="000000"/>
                <w:sz w:val="20"/>
              </w:rPr>
              <w:t>
6302 6302, 5702,</w:t>
            </w:r>
          </w:p>
          <w:p>
            <w:pPr>
              <w:spacing w:after="20"/>
              <w:ind w:left="20"/>
              <w:jc w:val="both"/>
            </w:pPr>
            <w:r>
              <w:rPr>
                <w:rFonts w:ascii="Times New Roman"/>
                <w:b w:val="false"/>
                <w:i w:val="false"/>
                <w:color w:val="000000"/>
                <w:sz w:val="20"/>
              </w:rPr>
              <w:t>
5703 6402, 6403,</w:t>
            </w:r>
          </w:p>
          <w:p>
            <w:pPr>
              <w:spacing w:after="20"/>
              <w:ind w:left="20"/>
              <w:jc w:val="both"/>
            </w:pPr>
            <w:r>
              <w:rPr>
                <w:rFonts w:ascii="Times New Roman"/>
                <w:b w:val="false"/>
                <w:i w:val="false"/>
                <w:color w:val="000000"/>
                <w:sz w:val="20"/>
              </w:rPr>
              <w:t>
6404, 6405, 6401</w:t>
            </w:r>
          </w:p>
          <w:p>
            <w:pPr>
              <w:spacing w:after="20"/>
              <w:ind w:left="20"/>
              <w:jc w:val="both"/>
            </w:pPr>
            <w:r>
              <w:rPr>
                <w:rFonts w:ascii="Times New Roman"/>
                <w:b w:val="false"/>
                <w:i w:val="false"/>
                <w:color w:val="000000"/>
                <w:sz w:val="20"/>
              </w:rPr>
              <w:t>
6403, 6405, 6401,</w:t>
            </w:r>
          </w:p>
          <w:p>
            <w:pPr>
              <w:spacing w:after="20"/>
              <w:ind w:left="20"/>
              <w:jc w:val="both"/>
            </w:pPr>
            <w:r>
              <w:rPr>
                <w:rFonts w:ascii="Times New Roman"/>
                <w:b w:val="false"/>
                <w:i w:val="false"/>
                <w:color w:val="000000"/>
                <w:sz w:val="20"/>
              </w:rPr>
              <w:t>
6402 6203, 6210,</w:t>
            </w:r>
          </w:p>
          <w:p>
            <w:pPr>
              <w:spacing w:after="20"/>
              <w:ind w:left="20"/>
              <w:jc w:val="both"/>
            </w:pPr>
            <w:r>
              <w:rPr>
                <w:rFonts w:ascii="Times New Roman"/>
                <w:b w:val="false"/>
                <w:i w:val="false"/>
                <w:color w:val="000000"/>
                <w:sz w:val="20"/>
              </w:rPr>
              <w:t>
6201, 6204, 6211,</w:t>
            </w:r>
          </w:p>
          <w:p>
            <w:pPr>
              <w:spacing w:after="20"/>
              <w:ind w:left="20"/>
              <w:jc w:val="both"/>
            </w:pPr>
            <w:r>
              <w:rPr>
                <w:rFonts w:ascii="Times New Roman"/>
                <w:b w:val="false"/>
                <w:i w:val="false"/>
                <w:color w:val="000000"/>
                <w:sz w:val="20"/>
              </w:rPr>
              <w:t>
6216 6810, 6810,</w:t>
            </w:r>
          </w:p>
          <w:p>
            <w:pPr>
              <w:spacing w:after="20"/>
              <w:ind w:left="20"/>
              <w:jc w:val="both"/>
            </w:pPr>
            <w:r>
              <w:rPr>
                <w:rFonts w:ascii="Times New Roman"/>
                <w:b w:val="false"/>
                <w:i w:val="false"/>
                <w:color w:val="000000"/>
                <w:sz w:val="20"/>
              </w:rPr>
              <w:t>
6904, 6901, 6902,</w:t>
            </w:r>
          </w:p>
          <w:p>
            <w:pPr>
              <w:spacing w:after="20"/>
              <w:ind w:left="20"/>
              <w:jc w:val="both"/>
            </w:pPr>
            <w:r>
              <w:rPr>
                <w:rFonts w:ascii="Times New Roman"/>
                <w:b w:val="false"/>
                <w:i w:val="false"/>
                <w:color w:val="000000"/>
                <w:sz w:val="20"/>
              </w:rPr>
              <w:t>
6809, 6807, 7008,</w:t>
            </w:r>
          </w:p>
          <w:p>
            <w:pPr>
              <w:spacing w:after="20"/>
              <w:ind w:left="20"/>
              <w:jc w:val="both"/>
            </w:pPr>
            <w:r>
              <w:rPr>
                <w:rFonts w:ascii="Times New Roman"/>
                <w:b w:val="false"/>
                <w:i w:val="false"/>
                <w:color w:val="000000"/>
                <w:sz w:val="20"/>
              </w:rPr>
              <w:t>
3921, 7019, 6806,</w:t>
            </w:r>
          </w:p>
          <w:p>
            <w:pPr>
              <w:spacing w:after="20"/>
              <w:ind w:left="20"/>
              <w:jc w:val="both"/>
            </w:pPr>
            <w:r>
              <w:rPr>
                <w:rFonts w:ascii="Times New Roman"/>
                <w:b w:val="false"/>
                <w:i w:val="false"/>
                <w:color w:val="000000"/>
                <w:sz w:val="20"/>
              </w:rPr>
              <w:t>
2325, 2522, 3208,</w:t>
            </w:r>
          </w:p>
          <w:p>
            <w:pPr>
              <w:spacing w:after="20"/>
              <w:ind w:left="20"/>
              <w:jc w:val="both"/>
            </w:pPr>
            <w:r>
              <w:rPr>
                <w:rFonts w:ascii="Times New Roman"/>
                <w:b w:val="false"/>
                <w:i w:val="false"/>
                <w:color w:val="000000"/>
                <w:sz w:val="20"/>
              </w:rPr>
              <w:t>
3209, 3210, 3917,</w:t>
            </w:r>
          </w:p>
          <w:p>
            <w:pPr>
              <w:spacing w:after="20"/>
              <w:ind w:left="20"/>
              <w:jc w:val="both"/>
            </w:pPr>
            <w:r>
              <w:rPr>
                <w:rFonts w:ascii="Times New Roman"/>
                <w:b w:val="false"/>
                <w:i w:val="false"/>
                <w:color w:val="000000"/>
                <w:sz w:val="20"/>
              </w:rPr>
              <w:t>
3824, 7304, 7305,</w:t>
            </w:r>
          </w:p>
          <w:p>
            <w:pPr>
              <w:spacing w:after="20"/>
              <w:ind w:left="20"/>
              <w:jc w:val="both"/>
            </w:pPr>
            <w:r>
              <w:rPr>
                <w:rFonts w:ascii="Times New Roman"/>
                <w:b w:val="false"/>
                <w:i w:val="false"/>
                <w:color w:val="000000"/>
                <w:sz w:val="20"/>
              </w:rPr>
              <w:t>
7306, 7307, 6910,</w:t>
            </w:r>
          </w:p>
          <w:p>
            <w:pPr>
              <w:spacing w:after="20"/>
              <w:ind w:left="20"/>
              <w:jc w:val="both"/>
            </w:pPr>
            <w:r>
              <w:rPr>
                <w:rFonts w:ascii="Times New Roman"/>
                <w:b w:val="false"/>
                <w:i w:val="false"/>
                <w:color w:val="000000"/>
                <w:sz w:val="20"/>
              </w:rPr>
              <w:t>
6815, 7308, 4009,</w:t>
            </w:r>
          </w:p>
          <w:p>
            <w:pPr>
              <w:spacing w:after="20"/>
              <w:ind w:left="20"/>
              <w:jc w:val="both"/>
            </w:pPr>
            <w:r>
              <w:rPr>
                <w:rFonts w:ascii="Times New Roman"/>
                <w:b w:val="false"/>
                <w:i w:val="false"/>
                <w:color w:val="000000"/>
                <w:sz w:val="20"/>
              </w:rPr>
              <w:t>
3917 6907, 6908,</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7610 2505, 2517</w:t>
            </w:r>
          </w:p>
          <w:p>
            <w:pPr>
              <w:spacing w:after="20"/>
              <w:ind w:left="20"/>
              <w:jc w:val="both"/>
            </w:pPr>
            <w:r>
              <w:rPr>
                <w:rFonts w:ascii="Times New Roman"/>
                <w:b w:val="false"/>
                <w:i w:val="false"/>
                <w:color w:val="000000"/>
                <w:sz w:val="20"/>
              </w:rPr>
              <w:t>
3401, 3402</w:t>
            </w:r>
          </w:p>
          <w:p>
            <w:pPr>
              <w:spacing w:after="20"/>
              <w:ind w:left="20"/>
              <w:jc w:val="both"/>
            </w:pPr>
            <w:r>
              <w:rPr>
                <w:rFonts w:ascii="Times New Roman"/>
                <w:b w:val="false"/>
                <w:i w:val="false"/>
                <w:color w:val="000000"/>
                <w:sz w:val="20"/>
              </w:rPr>
              <w:t>
8528, 8521, 8527,</w:t>
            </w:r>
          </w:p>
          <w:p>
            <w:pPr>
              <w:spacing w:after="20"/>
              <w:ind w:left="20"/>
              <w:jc w:val="both"/>
            </w:pPr>
            <w:r>
              <w:rPr>
                <w:rFonts w:ascii="Times New Roman"/>
                <w:b w:val="false"/>
                <w:i w:val="false"/>
                <w:color w:val="000000"/>
                <w:sz w:val="20"/>
              </w:rPr>
              <w:t>
8518, 8504 8516,</w:t>
            </w:r>
          </w:p>
          <w:p>
            <w:pPr>
              <w:spacing w:after="20"/>
              <w:ind w:left="20"/>
              <w:jc w:val="both"/>
            </w:pPr>
            <w:r>
              <w:rPr>
                <w:rFonts w:ascii="Times New Roman"/>
                <w:b w:val="false"/>
                <w:i w:val="false"/>
                <w:color w:val="000000"/>
                <w:sz w:val="20"/>
              </w:rPr>
              <w:t>
8515, 8414, 8450,</w:t>
            </w:r>
          </w:p>
          <w:p>
            <w:pPr>
              <w:spacing w:after="20"/>
              <w:ind w:left="20"/>
              <w:jc w:val="both"/>
            </w:pPr>
            <w:r>
              <w:rPr>
                <w:rFonts w:ascii="Times New Roman"/>
                <w:b w:val="false"/>
                <w:i w:val="false"/>
                <w:color w:val="000000"/>
                <w:sz w:val="20"/>
              </w:rPr>
              <w:t>
8421, 8510, 8508,</w:t>
            </w:r>
          </w:p>
          <w:p>
            <w:pPr>
              <w:spacing w:after="20"/>
              <w:ind w:left="20"/>
              <w:jc w:val="both"/>
            </w:pPr>
            <w:r>
              <w:rPr>
                <w:rFonts w:ascii="Times New Roman"/>
                <w:b w:val="false"/>
                <w:i w:val="false"/>
                <w:color w:val="000000"/>
                <w:sz w:val="20"/>
              </w:rPr>
              <w:t>
8509, 6301, 8413,</w:t>
            </w:r>
          </w:p>
          <w:p>
            <w:pPr>
              <w:spacing w:after="20"/>
              <w:ind w:left="20"/>
              <w:jc w:val="both"/>
            </w:pPr>
            <w:r>
              <w:rPr>
                <w:rFonts w:ascii="Times New Roman"/>
                <w:b w:val="false"/>
                <w:i w:val="false"/>
                <w:color w:val="000000"/>
                <w:sz w:val="20"/>
              </w:rPr>
              <w:t>
8418, 8415, 8479,</w:t>
            </w:r>
          </w:p>
          <w:p>
            <w:pPr>
              <w:spacing w:after="20"/>
              <w:ind w:left="20"/>
              <w:jc w:val="both"/>
            </w:pPr>
            <w:r>
              <w:rPr>
                <w:rFonts w:ascii="Times New Roman"/>
                <w:b w:val="false"/>
                <w:i w:val="false"/>
                <w:color w:val="000000"/>
                <w:sz w:val="20"/>
              </w:rPr>
              <w:t>
9404, 8447, 8452,</w:t>
            </w:r>
          </w:p>
          <w:p>
            <w:pPr>
              <w:spacing w:after="20"/>
              <w:ind w:left="20"/>
              <w:jc w:val="both"/>
            </w:pPr>
            <w:r>
              <w:rPr>
                <w:rFonts w:ascii="Times New Roman"/>
                <w:b w:val="false"/>
                <w:i w:val="false"/>
                <w:color w:val="000000"/>
                <w:sz w:val="20"/>
              </w:rPr>
              <w:t>
9103, 9105, 8451,</w:t>
            </w:r>
          </w:p>
          <w:p>
            <w:pPr>
              <w:spacing w:after="20"/>
              <w:ind w:left="20"/>
              <w:jc w:val="both"/>
            </w:pPr>
            <w:r>
              <w:rPr>
                <w:rFonts w:ascii="Times New Roman"/>
                <w:b w:val="false"/>
                <w:i w:val="false"/>
                <w:color w:val="000000"/>
                <w:sz w:val="20"/>
              </w:rPr>
              <w:t>
8504, 8420, 8467,</w:t>
            </w:r>
          </w:p>
          <w:p>
            <w:pPr>
              <w:spacing w:after="20"/>
              <w:ind w:left="20"/>
              <w:jc w:val="both"/>
            </w:pPr>
            <w:r>
              <w:rPr>
                <w:rFonts w:ascii="Times New Roman"/>
                <w:b w:val="false"/>
                <w:i w:val="false"/>
                <w:color w:val="000000"/>
                <w:sz w:val="20"/>
              </w:rPr>
              <w:t xml:space="preserve">
8536, 8544, </w:t>
            </w:r>
          </w:p>
          <w:p>
            <w:pPr>
              <w:spacing w:after="20"/>
              <w:ind w:left="20"/>
              <w:jc w:val="both"/>
            </w:pPr>
            <w:r>
              <w:rPr>
                <w:rFonts w:ascii="Times New Roman"/>
                <w:b w:val="false"/>
                <w:i w:val="false"/>
                <w:color w:val="000000"/>
                <w:sz w:val="20"/>
              </w:rPr>
              <w:t>
8465, 8539, 9405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Лобко Николай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(80163) 42-26-95 , 42-25-11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brncsm@brest.by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для приготовления и хранения пищи</w:t>
            </w:r>
          </w:p>
          <w:p>
            <w:pPr>
              <w:spacing w:after="20"/>
              <w:ind w:left="20"/>
              <w:jc w:val="both"/>
            </w:pPr>
            <w:r>
              <w:rPr>
                <w:rFonts w:ascii="Times New Roman"/>
                <w:b w:val="false"/>
                <w:i w:val="false"/>
                <w:color w:val="000000"/>
                <w:sz w:val="20"/>
              </w:rPr>
              <w:t>
Машины и приборы для механизации кухонных работ</w:t>
            </w:r>
          </w:p>
          <w:p>
            <w:pPr>
              <w:spacing w:after="20"/>
              <w:ind w:left="20"/>
              <w:jc w:val="both"/>
            </w:pPr>
            <w:r>
              <w:rPr>
                <w:rFonts w:ascii="Times New Roman"/>
                <w:b w:val="false"/>
                <w:i w:val="false"/>
                <w:color w:val="000000"/>
                <w:sz w:val="20"/>
              </w:rPr>
              <w:t>
Приборы микро-климата и мягкой теплоты</w:t>
            </w:r>
          </w:p>
          <w:p>
            <w:pPr>
              <w:spacing w:after="20"/>
              <w:ind w:left="20"/>
              <w:jc w:val="both"/>
            </w:pPr>
            <w:r>
              <w:rPr>
                <w:rFonts w:ascii="Times New Roman"/>
                <w:b w:val="false"/>
                <w:i w:val="false"/>
                <w:color w:val="000000"/>
                <w:sz w:val="20"/>
              </w:rPr>
              <w:t>
Приборы санитарно-гигиенические</w:t>
            </w:r>
          </w:p>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Прочие электробытовые приборы</w:t>
            </w:r>
          </w:p>
          <w:p>
            <w:pPr>
              <w:spacing w:after="20"/>
              <w:ind w:left="20"/>
              <w:jc w:val="both"/>
            </w:pPr>
            <w:r>
              <w:rPr>
                <w:rFonts w:ascii="Times New Roman"/>
                <w:b w:val="false"/>
                <w:i w:val="false"/>
                <w:color w:val="000000"/>
                <w:sz w:val="20"/>
              </w:rPr>
              <w:t>
Бытовая радио электронная аппаратура с питанием от сети переменного тока</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xml:space="preserve">
Аппараты нагревательные  и отопительные </w:t>
            </w:r>
          </w:p>
          <w:p>
            <w:pPr>
              <w:spacing w:after="20"/>
              <w:ind w:left="20"/>
              <w:jc w:val="both"/>
            </w:pPr>
            <w:r>
              <w:rPr>
                <w:rFonts w:ascii="Times New Roman"/>
                <w:b w:val="false"/>
                <w:i w:val="false"/>
                <w:color w:val="000000"/>
                <w:sz w:val="20"/>
              </w:rPr>
              <w:t>
Продукция, применяемая в дорожной отрасли</w:t>
            </w:r>
          </w:p>
          <w:p>
            <w:pPr>
              <w:spacing w:after="20"/>
              <w:ind w:left="20"/>
              <w:jc w:val="both"/>
            </w:pPr>
            <w:r>
              <w:rPr>
                <w:rFonts w:ascii="Times New Roman"/>
                <w:b w:val="false"/>
                <w:i w:val="false"/>
                <w:color w:val="000000"/>
                <w:sz w:val="20"/>
              </w:rPr>
              <w:t>
Мебель</w:t>
            </w:r>
          </w:p>
          <w:p>
            <w:pPr>
              <w:spacing w:after="20"/>
              <w:ind w:left="20"/>
              <w:jc w:val="both"/>
            </w:pPr>
            <w:r>
              <w:rPr>
                <w:rFonts w:ascii="Times New Roman"/>
                <w:b w:val="false"/>
                <w:i w:val="false"/>
                <w:color w:val="000000"/>
                <w:sz w:val="20"/>
              </w:rPr>
              <w:t>
Упаковочные средства</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Одежда производственная, в том числе специальная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Другие продовольственные товары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Табачные изделия: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8418, 8516, 8509,</w:t>
            </w:r>
          </w:p>
          <w:p>
            <w:pPr>
              <w:spacing w:after="20"/>
              <w:ind w:left="20"/>
              <w:jc w:val="both"/>
            </w:pPr>
            <w:r>
              <w:rPr>
                <w:rFonts w:ascii="Times New Roman"/>
                <w:b w:val="false"/>
                <w:i w:val="false"/>
                <w:color w:val="000000"/>
                <w:sz w:val="20"/>
              </w:rPr>
              <w:t>
8422 8414, 8415,</w:t>
            </w:r>
          </w:p>
          <w:p>
            <w:pPr>
              <w:spacing w:after="20"/>
              <w:ind w:left="20"/>
              <w:jc w:val="both"/>
            </w:pPr>
            <w:r>
              <w:rPr>
                <w:rFonts w:ascii="Times New Roman"/>
                <w:b w:val="false"/>
                <w:i w:val="false"/>
                <w:color w:val="000000"/>
                <w:sz w:val="20"/>
              </w:rPr>
              <w:t>
8516, 8414, 8421,</w:t>
            </w:r>
          </w:p>
          <w:p>
            <w:pPr>
              <w:spacing w:after="20"/>
              <w:ind w:left="20"/>
              <w:jc w:val="both"/>
            </w:pPr>
            <w:r>
              <w:rPr>
                <w:rFonts w:ascii="Times New Roman"/>
                <w:b w:val="false"/>
                <w:i w:val="false"/>
                <w:color w:val="000000"/>
                <w:sz w:val="20"/>
              </w:rPr>
              <w:t>
8450, 8508, 8510,</w:t>
            </w:r>
          </w:p>
          <w:p>
            <w:pPr>
              <w:spacing w:after="20"/>
              <w:ind w:left="20"/>
              <w:jc w:val="both"/>
            </w:pPr>
            <w:r>
              <w:rPr>
                <w:rFonts w:ascii="Times New Roman"/>
                <w:b w:val="false"/>
                <w:i w:val="false"/>
                <w:color w:val="000000"/>
                <w:sz w:val="20"/>
              </w:rPr>
              <w:t>
8516, 8467, 8452,</w:t>
            </w:r>
          </w:p>
          <w:p>
            <w:pPr>
              <w:spacing w:after="20"/>
              <w:ind w:left="20"/>
              <w:jc w:val="both"/>
            </w:pPr>
            <w:r>
              <w:rPr>
                <w:rFonts w:ascii="Times New Roman"/>
                <w:b w:val="false"/>
                <w:i w:val="false"/>
                <w:color w:val="000000"/>
                <w:sz w:val="20"/>
              </w:rPr>
              <w:t>
8447, 8509, 8413,</w:t>
            </w:r>
          </w:p>
          <w:p>
            <w:pPr>
              <w:spacing w:after="20"/>
              <w:ind w:left="20"/>
              <w:jc w:val="both"/>
            </w:pPr>
            <w:r>
              <w:rPr>
                <w:rFonts w:ascii="Times New Roman"/>
                <w:b w:val="false"/>
                <w:i w:val="false"/>
                <w:color w:val="000000"/>
                <w:sz w:val="20"/>
              </w:rPr>
              <w:t>
8504, 8536, 8544,</w:t>
            </w:r>
          </w:p>
          <w:p>
            <w:pPr>
              <w:spacing w:after="20"/>
              <w:ind w:left="20"/>
              <w:jc w:val="both"/>
            </w:pPr>
            <w:r>
              <w:rPr>
                <w:rFonts w:ascii="Times New Roman"/>
                <w:b w:val="false"/>
                <w:i w:val="false"/>
                <w:color w:val="000000"/>
                <w:sz w:val="20"/>
              </w:rPr>
              <w:t>
8465, 8521, 8527,</w:t>
            </w:r>
          </w:p>
          <w:p>
            <w:pPr>
              <w:spacing w:after="20"/>
              <w:ind w:left="20"/>
              <w:jc w:val="both"/>
            </w:pPr>
            <w:r>
              <w:rPr>
                <w:rFonts w:ascii="Times New Roman"/>
                <w:b w:val="false"/>
                <w:i w:val="false"/>
                <w:color w:val="000000"/>
                <w:sz w:val="20"/>
              </w:rPr>
              <w:t>
8528, 8515, 8504,</w:t>
            </w:r>
          </w:p>
          <w:p>
            <w:pPr>
              <w:spacing w:after="20"/>
              <w:ind w:left="20"/>
              <w:jc w:val="both"/>
            </w:pPr>
            <w:r>
              <w:rPr>
                <w:rFonts w:ascii="Times New Roman"/>
                <w:b w:val="false"/>
                <w:i w:val="false"/>
                <w:color w:val="000000"/>
                <w:sz w:val="20"/>
              </w:rPr>
              <w:t>
94057321, 8419,</w:t>
            </w:r>
          </w:p>
          <w:p>
            <w:pPr>
              <w:spacing w:after="20"/>
              <w:ind w:left="20"/>
              <w:jc w:val="both"/>
            </w:pPr>
            <w:r>
              <w:rPr>
                <w:rFonts w:ascii="Times New Roman"/>
                <w:b w:val="false"/>
                <w:i w:val="false"/>
                <w:color w:val="000000"/>
                <w:sz w:val="20"/>
              </w:rPr>
              <w:t>
84032505, 2517,</w:t>
            </w:r>
          </w:p>
          <w:p>
            <w:pPr>
              <w:spacing w:after="20"/>
              <w:ind w:left="20"/>
              <w:jc w:val="both"/>
            </w:pPr>
            <w:r>
              <w:rPr>
                <w:rFonts w:ascii="Times New Roman"/>
                <w:b w:val="false"/>
                <w:i w:val="false"/>
                <w:color w:val="000000"/>
                <w:sz w:val="20"/>
              </w:rPr>
              <w:t>
9403, 9401 8309,</w:t>
            </w:r>
          </w:p>
          <w:p>
            <w:pPr>
              <w:spacing w:after="20"/>
              <w:ind w:left="20"/>
              <w:jc w:val="both"/>
            </w:pPr>
            <w:r>
              <w:rPr>
                <w:rFonts w:ascii="Times New Roman"/>
                <w:b w:val="false"/>
                <w:i w:val="false"/>
                <w:color w:val="000000"/>
                <w:sz w:val="20"/>
              </w:rPr>
              <w:t>
6403, 6405, 6401,</w:t>
            </w:r>
          </w:p>
          <w:p>
            <w:pPr>
              <w:spacing w:after="20"/>
              <w:ind w:left="20"/>
              <w:jc w:val="both"/>
            </w:pPr>
            <w:r>
              <w:rPr>
                <w:rFonts w:ascii="Times New Roman"/>
                <w:b w:val="false"/>
                <w:i w:val="false"/>
                <w:color w:val="000000"/>
                <w:sz w:val="20"/>
              </w:rPr>
              <w:t>
6402 6203, 6204,</w:t>
            </w:r>
          </w:p>
          <w:p>
            <w:pPr>
              <w:spacing w:after="20"/>
              <w:ind w:left="20"/>
              <w:jc w:val="both"/>
            </w:pPr>
            <w:r>
              <w:rPr>
                <w:rFonts w:ascii="Times New Roman"/>
                <w:b w:val="false"/>
                <w:i w:val="false"/>
                <w:color w:val="000000"/>
                <w:sz w:val="20"/>
              </w:rPr>
              <w:t>
6210, 6211 6107,</w:t>
            </w:r>
          </w:p>
          <w:p>
            <w:pPr>
              <w:spacing w:after="20"/>
              <w:ind w:left="20"/>
              <w:jc w:val="both"/>
            </w:pPr>
            <w:r>
              <w:rPr>
                <w:rFonts w:ascii="Times New Roman"/>
                <w:b w:val="false"/>
                <w:i w:val="false"/>
                <w:color w:val="000000"/>
                <w:sz w:val="20"/>
              </w:rPr>
              <w:t>
6108, 6109, 6111,</w:t>
            </w:r>
          </w:p>
          <w:p>
            <w:pPr>
              <w:spacing w:after="20"/>
              <w:ind w:left="20"/>
              <w:jc w:val="both"/>
            </w:pPr>
            <w:r>
              <w:rPr>
                <w:rFonts w:ascii="Times New Roman"/>
                <w:b w:val="false"/>
                <w:i w:val="false"/>
                <w:color w:val="000000"/>
                <w:sz w:val="20"/>
              </w:rPr>
              <w:t>
6112, 6101, 6102,</w:t>
            </w:r>
          </w:p>
          <w:p>
            <w:pPr>
              <w:spacing w:after="20"/>
              <w:ind w:left="20"/>
              <w:jc w:val="both"/>
            </w:pPr>
            <w:r>
              <w:rPr>
                <w:rFonts w:ascii="Times New Roman"/>
                <w:b w:val="false"/>
                <w:i w:val="false"/>
                <w:color w:val="000000"/>
                <w:sz w:val="20"/>
              </w:rPr>
              <w:t>
6103, 6104, 6106,</w:t>
            </w:r>
          </w:p>
          <w:p>
            <w:pPr>
              <w:spacing w:after="20"/>
              <w:ind w:left="20"/>
              <w:jc w:val="both"/>
            </w:pPr>
            <w:r>
              <w:rPr>
                <w:rFonts w:ascii="Times New Roman"/>
                <w:b w:val="false"/>
                <w:i w:val="false"/>
                <w:color w:val="000000"/>
                <w:sz w:val="20"/>
              </w:rPr>
              <w:t>
6110, 6111, 6112,</w:t>
            </w:r>
          </w:p>
          <w:p>
            <w:pPr>
              <w:spacing w:after="20"/>
              <w:ind w:left="20"/>
              <w:jc w:val="both"/>
            </w:pPr>
            <w:r>
              <w:rPr>
                <w:rFonts w:ascii="Times New Roman"/>
                <w:b w:val="false"/>
                <w:i w:val="false"/>
                <w:color w:val="000000"/>
                <w:sz w:val="20"/>
              </w:rPr>
              <w:t>
6115 6207, 6208,</w:t>
            </w:r>
          </w:p>
          <w:p>
            <w:pPr>
              <w:spacing w:after="20"/>
              <w:ind w:left="20"/>
              <w:jc w:val="both"/>
            </w:pPr>
            <w:r>
              <w:rPr>
                <w:rFonts w:ascii="Times New Roman"/>
                <w:b w:val="false"/>
                <w:i w:val="false"/>
                <w:color w:val="000000"/>
                <w:sz w:val="20"/>
              </w:rPr>
              <w:t>
6209, 6302, 5702,</w:t>
            </w:r>
          </w:p>
          <w:p>
            <w:pPr>
              <w:spacing w:after="20"/>
              <w:ind w:left="20"/>
              <w:jc w:val="both"/>
            </w:pPr>
            <w:r>
              <w:rPr>
                <w:rFonts w:ascii="Times New Roman"/>
                <w:b w:val="false"/>
                <w:i w:val="false"/>
                <w:color w:val="000000"/>
                <w:sz w:val="20"/>
              </w:rPr>
              <w:t>
5703, 6402, 6403,</w:t>
            </w:r>
          </w:p>
          <w:p>
            <w:pPr>
              <w:spacing w:after="20"/>
              <w:ind w:left="20"/>
              <w:jc w:val="both"/>
            </w:pPr>
            <w:r>
              <w:rPr>
                <w:rFonts w:ascii="Times New Roman"/>
                <w:b w:val="false"/>
                <w:i w:val="false"/>
                <w:color w:val="000000"/>
                <w:sz w:val="20"/>
              </w:rPr>
              <w:t>
6405, 6404, 6107,</w:t>
            </w:r>
          </w:p>
          <w:p>
            <w:pPr>
              <w:spacing w:after="20"/>
              <w:ind w:left="20"/>
              <w:jc w:val="both"/>
            </w:pPr>
            <w:r>
              <w:rPr>
                <w:rFonts w:ascii="Times New Roman"/>
                <w:b w:val="false"/>
                <w:i w:val="false"/>
                <w:color w:val="000000"/>
                <w:sz w:val="20"/>
              </w:rPr>
              <w:t>
6108, 6109, 6112</w:t>
            </w:r>
          </w:p>
          <w:p>
            <w:pPr>
              <w:spacing w:after="20"/>
              <w:ind w:left="20"/>
              <w:jc w:val="both"/>
            </w:pPr>
            <w:r>
              <w:rPr>
                <w:rFonts w:ascii="Times New Roman"/>
                <w:b w:val="false"/>
                <w:i w:val="false"/>
                <w:color w:val="000000"/>
                <w:sz w:val="20"/>
              </w:rPr>
              <w:t>
3401, 3402, 1604,</w:t>
            </w:r>
          </w:p>
          <w:p>
            <w:pPr>
              <w:spacing w:after="20"/>
              <w:ind w:left="20"/>
              <w:jc w:val="both"/>
            </w:pPr>
            <w:r>
              <w:rPr>
                <w:rFonts w:ascii="Times New Roman"/>
                <w:b w:val="false"/>
                <w:i w:val="false"/>
                <w:color w:val="000000"/>
                <w:sz w:val="20"/>
              </w:rPr>
              <w:t>
0901, 2101, 0902,</w:t>
            </w:r>
          </w:p>
          <w:p>
            <w:pPr>
              <w:spacing w:after="20"/>
              <w:ind w:left="20"/>
              <w:jc w:val="both"/>
            </w:pPr>
            <w:r>
              <w:rPr>
                <w:rFonts w:ascii="Times New Roman"/>
                <w:b w:val="false"/>
                <w:i w:val="false"/>
                <w:color w:val="000000"/>
                <w:sz w:val="20"/>
              </w:rPr>
              <w:t xml:space="preserve">
2106, 1701, </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0910 2402, 2301,</w:t>
            </w:r>
          </w:p>
          <w:p>
            <w:pPr>
              <w:spacing w:after="20"/>
              <w:ind w:left="20"/>
              <w:jc w:val="both"/>
            </w:pPr>
            <w:r>
              <w:rPr>
                <w:rFonts w:ascii="Times New Roman"/>
                <w:b w:val="false"/>
                <w:i w:val="false"/>
                <w:color w:val="000000"/>
                <w:sz w:val="20"/>
              </w:rPr>
              <w:t>
2306, 2309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Наумчик Анатолий Евгеньевич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(80225) 52-83-31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bobrcsmc_sert@tut.by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или прочих видов беспозвоночных</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xml:space="preserve">
Обувь специальная </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Бытовая радио электронная аппаратура с питанием от сети переменного тока</w:t>
            </w:r>
          </w:p>
          <w:p>
            <w:pPr>
              <w:spacing w:after="20"/>
              <w:ind w:left="20"/>
              <w:jc w:val="both"/>
            </w:pPr>
            <w:r>
              <w:rPr>
                <w:rFonts w:ascii="Times New Roman"/>
                <w:b w:val="false"/>
                <w:i w:val="false"/>
                <w:color w:val="000000"/>
                <w:sz w:val="20"/>
              </w:rPr>
              <w:t xml:space="preserve">
Электроприборы для приготовления и хранения пищи </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Светотехнические изделия </w:t>
            </w:r>
          </w:p>
          <w:p>
            <w:pPr>
              <w:spacing w:after="20"/>
              <w:ind w:left="20"/>
              <w:jc w:val="both"/>
            </w:pPr>
            <w:r>
              <w:rPr>
                <w:rFonts w:ascii="Times New Roman"/>
                <w:b w:val="false"/>
                <w:i w:val="false"/>
                <w:color w:val="000000"/>
                <w:sz w:val="20"/>
              </w:rPr>
              <w:t xml:space="preserve">
Часы </w:t>
            </w:r>
          </w:p>
          <w:p>
            <w:pPr>
              <w:spacing w:after="20"/>
              <w:ind w:left="20"/>
              <w:jc w:val="both"/>
            </w:pPr>
            <w:r>
              <w:rPr>
                <w:rFonts w:ascii="Times New Roman"/>
                <w:b w:val="false"/>
                <w:i w:val="false"/>
                <w:color w:val="000000"/>
                <w:sz w:val="20"/>
              </w:rPr>
              <w:t xml:space="preserve">
Запасные части и принадлежности механических транспортных средств категорий М1, М2, М3 </w:t>
            </w:r>
          </w:p>
          <w:p>
            <w:pPr>
              <w:spacing w:after="20"/>
              <w:ind w:left="20"/>
              <w:jc w:val="both"/>
            </w:pPr>
            <w:r>
              <w:rPr>
                <w:rFonts w:ascii="Times New Roman"/>
                <w:b w:val="false"/>
                <w:i w:val="false"/>
                <w:color w:val="000000"/>
                <w:sz w:val="20"/>
              </w:rPr>
              <w:t>
Мебель для дошкольных учреждений, учебных заведений, бытовые</w:t>
            </w:r>
          </w:p>
          <w:p>
            <w:pPr>
              <w:spacing w:after="20"/>
              <w:ind w:left="20"/>
              <w:jc w:val="both"/>
            </w:pPr>
            <w:r>
              <w:rPr>
                <w:rFonts w:ascii="Times New Roman"/>
                <w:b w:val="false"/>
                <w:i w:val="false"/>
                <w:color w:val="000000"/>
                <w:sz w:val="20"/>
              </w:rPr>
              <w:t xml:space="preserve">
Изделия косметические гигиенические моющие, косметика декоративная (в потребительской таре) </w:t>
            </w:r>
          </w:p>
          <w:p>
            <w:pPr>
              <w:spacing w:after="20"/>
              <w:ind w:left="20"/>
              <w:jc w:val="both"/>
            </w:pPr>
            <w:r>
              <w:rPr>
                <w:rFonts w:ascii="Times New Roman"/>
                <w:b w:val="false"/>
                <w:i w:val="false"/>
                <w:color w:val="000000"/>
                <w:sz w:val="20"/>
              </w:rPr>
              <w:t>
Зубные пасты</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Тара стеклянная</w:t>
            </w:r>
          </w:p>
          <w:p>
            <w:pPr>
              <w:spacing w:after="20"/>
              <w:ind w:left="20"/>
              <w:jc w:val="both"/>
            </w:pPr>
            <w:r>
              <w:rPr>
                <w:rFonts w:ascii="Times New Roman"/>
                <w:b w:val="false"/>
                <w:i w:val="false"/>
                <w:color w:val="000000"/>
                <w:sz w:val="20"/>
              </w:rPr>
              <w:t>
Упаковочные средства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w:t>
            </w:r>
          </w:p>
          <w:p>
            <w:pPr>
              <w:spacing w:after="20"/>
              <w:ind w:left="20"/>
              <w:jc w:val="both"/>
            </w:pPr>
            <w:r>
              <w:rPr>
                <w:rFonts w:ascii="Times New Roman"/>
                <w:b w:val="false"/>
                <w:i w:val="false"/>
                <w:color w:val="000000"/>
                <w:sz w:val="20"/>
              </w:rPr>
              <w:t>
2007, 2009, 2202,</w:t>
            </w:r>
          </w:p>
          <w:p>
            <w:pPr>
              <w:spacing w:after="20"/>
              <w:ind w:left="20"/>
              <w:jc w:val="both"/>
            </w:pPr>
            <w:r>
              <w:rPr>
                <w:rFonts w:ascii="Times New Roman"/>
                <w:b w:val="false"/>
                <w:i w:val="false"/>
                <w:color w:val="000000"/>
                <w:sz w:val="20"/>
              </w:rPr>
              <w:t>
0210, 1101, 1102,</w:t>
            </w:r>
          </w:p>
          <w:p>
            <w:pPr>
              <w:spacing w:after="20"/>
              <w:ind w:left="20"/>
              <w:jc w:val="both"/>
            </w:pPr>
            <w:r>
              <w:rPr>
                <w:rFonts w:ascii="Times New Roman"/>
                <w:b w:val="false"/>
                <w:i w:val="false"/>
                <w:color w:val="000000"/>
                <w:sz w:val="20"/>
              </w:rPr>
              <w:t>
2002, 2005, 2104,</w:t>
            </w:r>
          </w:p>
          <w:p>
            <w:pPr>
              <w:spacing w:after="20"/>
              <w:ind w:left="20"/>
              <w:jc w:val="both"/>
            </w:pPr>
            <w:r>
              <w:rPr>
                <w:rFonts w:ascii="Times New Roman"/>
                <w:b w:val="false"/>
                <w:i w:val="false"/>
                <w:color w:val="000000"/>
                <w:sz w:val="20"/>
              </w:rPr>
              <w:t>
1604, 1605, 2001,</w:t>
            </w:r>
          </w:p>
          <w:p>
            <w:pPr>
              <w:spacing w:after="20"/>
              <w:ind w:left="20"/>
              <w:jc w:val="both"/>
            </w:pPr>
            <w:r>
              <w:rPr>
                <w:rFonts w:ascii="Times New Roman"/>
                <w:b w:val="false"/>
                <w:i w:val="false"/>
                <w:color w:val="000000"/>
                <w:sz w:val="20"/>
              </w:rPr>
              <w:t>
2003, 2005, 2006,</w:t>
            </w:r>
          </w:p>
          <w:p>
            <w:pPr>
              <w:spacing w:after="20"/>
              <w:ind w:left="20"/>
              <w:jc w:val="both"/>
            </w:pPr>
            <w:r>
              <w:rPr>
                <w:rFonts w:ascii="Times New Roman"/>
                <w:b w:val="false"/>
                <w:i w:val="false"/>
                <w:color w:val="000000"/>
                <w:sz w:val="20"/>
              </w:rPr>
              <w:t>
2002, 2009, 2202,</w:t>
            </w:r>
          </w:p>
          <w:p>
            <w:pPr>
              <w:spacing w:after="20"/>
              <w:ind w:left="20"/>
              <w:jc w:val="both"/>
            </w:pPr>
            <w:r>
              <w:rPr>
                <w:rFonts w:ascii="Times New Roman"/>
                <w:b w:val="false"/>
                <w:i w:val="false"/>
                <w:color w:val="000000"/>
                <w:sz w:val="20"/>
              </w:rPr>
              <w:t>
2007, 2008, 2106,</w:t>
            </w:r>
          </w:p>
          <w:p>
            <w:pPr>
              <w:spacing w:after="20"/>
              <w:ind w:left="20"/>
              <w:jc w:val="both"/>
            </w:pPr>
            <w:r>
              <w:rPr>
                <w:rFonts w:ascii="Times New Roman"/>
                <w:b w:val="false"/>
                <w:i w:val="false"/>
                <w:color w:val="000000"/>
                <w:sz w:val="20"/>
              </w:rPr>
              <w:t>
2103 0401, 0402,</w:t>
            </w:r>
          </w:p>
          <w:p>
            <w:pPr>
              <w:spacing w:after="20"/>
              <w:ind w:left="20"/>
              <w:jc w:val="both"/>
            </w:pPr>
            <w:r>
              <w:rPr>
                <w:rFonts w:ascii="Times New Roman"/>
                <w:b w:val="false"/>
                <w:i w:val="false"/>
                <w:color w:val="000000"/>
                <w:sz w:val="20"/>
              </w:rPr>
              <w:t>
2106, 0406, 1901,</w:t>
            </w:r>
          </w:p>
          <w:p>
            <w:pPr>
              <w:spacing w:after="20"/>
              <w:ind w:left="20"/>
              <w:jc w:val="both"/>
            </w:pPr>
            <w:r>
              <w:rPr>
                <w:rFonts w:ascii="Times New Roman"/>
                <w:b w:val="false"/>
                <w:i w:val="false"/>
                <w:color w:val="000000"/>
                <w:sz w:val="20"/>
              </w:rPr>
              <w:t>
1806, 0403, 0404,</w:t>
            </w:r>
          </w:p>
          <w:p>
            <w:pPr>
              <w:spacing w:after="20"/>
              <w:ind w:left="20"/>
              <w:jc w:val="both"/>
            </w:pPr>
            <w:r>
              <w:rPr>
                <w:rFonts w:ascii="Times New Roman"/>
                <w:b w:val="false"/>
                <w:i w:val="false"/>
                <w:color w:val="000000"/>
                <w:sz w:val="20"/>
              </w:rPr>
              <w:t>
0405 , 2202, 2201,</w:t>
            </w:r>
          </w:p>
          <w:p>
            <w:pPr>
              <w:spacing w:after="20"/>
              <w:ind w:left="20"/>
              <w:jc w:val="both"/>
            </w:pPr>
            <w:r>
              <w:rPr>
                <w:rFonts w:ascii="Times New Roman"/>
                <w:b w:val="false"/>
                <w:i w:val="false"/>
                <w:color w:val="000000"/>
                <w:sz w:val="20"/>
              </w:rPr>
              <w:t>
2203, 2204, 2205,</w:t>
            </w:r>
          </w:p>
          <w:p>
            <w:pPr>
              <w:spacing w:after="20"/>
              <w:ind w:left="20"/>
              <w:jc w:val="both"/>
            </w:pPr>
            <w:r>
              <w:rPr>
                <w:rFonts w:ascii="Times New Roman"/>
                <w:b w:val="false"/>
                <w:i w:val="false"/>
                <w:color w:val="000000"/>
                <w:sz w:val="20"/>
              </w:rPr>
              <w:t xml:space="preserve">
2208, 2207, </w:t>
            </w:r>
          </w:p>
          <w:p>
            <w:pPr>
              <w:spacing w:after="20"/>
              <w:ind w:left="20"/>
              <w:jc w:val="both"/>
            </w:pPr>
            <w:r>
              <w:rPr>
                <w:rFonts w:ascii="Times New Roman"/>
                <w:b w:val="false"/>
                <w:i w:val="false"/>
                <w:color w:val="000000"/>
                <w:sz w:val="20"/>
              </w:rPr>
              <w:t>
2106, 3302, 2101,</w:t>
            </w:r>
          </w:p>
          <w:p>
            <w:pPr>
              <w:spacing w:after="20"/>
              <w:ind w:left="20"/>
              <w:jc w:val="both"/>
            </w:pPr>
            <w:r>
              <w:rPr>
                <w:rFonts w:ascii="Times New Roman"/>
                <w:b w:val="false"/>
                <w:i w:val="false"/>
                <w:color w:val="000000"/>
                <w:sz w:val="20"/>
              </w:rPr>
              <w:t>
2106, 0902, 1901,</w:t>
            </w:r>
          </w:p>
          <w:p>
            <w:pPr>
              <w:spacing w:after="20"/>
              <w:ind w:left="20"/>
              <w:jc w:val="both"/>
            </w:pPr>
            <w:r>
              <w:rPr>
                <w:rFonts w:ascii="Times New Roman"/>
                <w:b w:val="false"/>
                <w:i w:val="false"/>
                <w:color w:val="000000"/>
                <w:sz w:val="20"/>
              </w:rPr>
              <w:t>
1701, 1517, 2402</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0910, 2306, 2301,</w:t>
            </w:r>
          </w:p>
          <w:p>
            <w:pPr>
              <w:spacing w:after="20"/>
              <w:ind w:left="20"/>
              <w:jc w:val="both"/>
            </w:pPr>
            <w:r>
              <w:rPr>
                <w:rFonts w:ascii="Times New Roman"/>
                <w:b w:val="false"/>
                <w:i w:val="false"/>
                <w:color w:val="000000"/>
                <w:sz w:val="20"/>
              </w:rPr>
              <w:t>
2309, 2304, 0402,</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6111, 6112, 6101,</w:t>
            </w:r>
          </w:p>
          <w:p>
            <w:pPr>
              <w:spacing w:after="20"/>
              <w:ind w:left="20"/>
              <w:jc w:val="both"/>
            </w:pPr>
            <w:r>
              <w:rPr>
                <w:rFonts w:ascii="Times New Roman"/>
                <w:b w:val="false"/>
                <w:i w:val="false"/>
                <w:color w:val="000000"/>
                <w:sz w:val="20"/>
              </w:rPr>
              <w:t>
6102, 6103,6104,</w:t>
            </w:r>
          </w:p>
          <w:p>
            <w:pPr>
              <w:spacing w:after="20"/>
              <w:ind w:left="20"/>
              <w:jc w:val="both"/>
            </w:pPr>
            <w:r>
              <w:rPr>
                <w:rFonts w:ascii="Times New Roman"/>
                <w:b w:val="false"/>
                <w:i w:val="false"/>
                <w:color w:val="000000"/>
                <w:sz w:val="20"/>
              </w:rPr>
              <w:t>
6105, 6106, 6110,</w:t>
            </w:r>
          </w:p>
          <w:p>
            <w:pPr>
              <w:spacing w:after="20"/>
              <w:ind w:left="20"/>
              <w:jc w:val="both"/>
            </w:pPr>
            <w:r>
              <w:rPr>
                <w:rFonts w:ascii="Times New Roman"/>
                <w:b w:val="false"/>
                <w:i w:val="false"/>
                <w:color w:val="000000"/>
                <w:sz w:val="20"/>
              </w:rPr>
              <w:t>
6115, 6207, 6208,</w:t>
            </w:r>
          </w:p>
          <w:p>
            <w:pPr>
              <w:spacing w:after="20"/>
              <w:ind w:left="20"/>
              <w:jc w:val="both"/>
            </w:pPr>
            <w:r>
              <w:rPr>
                <w:rFonts w:ascii="Times New Roman"/>
                <w:b w:val="false"/>
                <w:i w:val="false"/>
                <w:color w:val="000000"/>
                <w:sz w:val="20"/>
              </w:rPr>
              <w:t>
6209, 6302, 6401,</w:t>
            </w:r>
          </w:p>
          <w:p>
            <w:pPr>
              <w:spacing w:after="20"/>
              <w:ind w:left="20"/>
              <w:jc w:val="both"/>
            </w:pPr>
            <w:r>
              <w:rPr>
                <w:rFonts w:ascii="Times New Roman"/>
                <w:b w:val="false"/>
                <w:i w:val="false"/>
                <w:color w:val="000000"/>
                <w:sz w:val="20"/>
              </w:rPr>
              <w:t>
6402, 6403, 6404,</w:t>
            </w:r>
          </w:p>
          <w:p>
            <w:pPr>
              <w:spacing w:after="20"/>
              <w:ind w:left="20"/>
              <w:jc w:val="both"/>
            </w:pPr>
            <w:r>
              <w:rPr>
                <w:rFonts w:ascii="Times New Roman"/>
                <w:b w:val="false"/>
                <w:i w:val="false"/>
                <w:color w:val="000000"/>
                <w:sz w:val="20"/>
              </w:rPr>
              <w:t>
6405, 6107, 6108,</w:t>
            </w:r>
          </w:p>
          <w:p>
            <w:pPr>
              <w:spacing w:after="20"/>
              <w:ind w:left="20"/>
              <w:jc w:val="both"/>
            </w:pPr>
            <w:r>
              <w:rPr>
                <w:rFonts w:ascii="Times New Roman"/>
                <w:b w:val="false"/>
                <w:i w:val="false"/>
                <w:color w:val="000000"/>
                <w:sz w:val="20"/>
              </w:rPr>
              <w:t>
6109, 6112, 6402,</w:t>
            </w:r>
          </w:p>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6403, 6405,6404</w:t>
            </w:r>
          </w:p>
          <w:p>
            <w:pPr>
              <w:spacing w:after="20"/>
              <w:ind w:left="20"/>
              <w:jc w:val="both"/>
            </w:pPr>
            <w:r>
              <w:rPr>
                <w:rFonts w:ascii="Times New Roman"/>
                <w:b w:val="false"/>
                <w:i w:val="false"/>
                <w:color w:val="000000"/>
                <w:sz w:val="20"/>
              </w:rPr>
              <w:t>
6203, 6210, 6201,</w:t>
            </w:r>
          </w:p>
          <w:p>
            <w:pPr>
              <w:spacing w:after="20"/>
              <w:ind w:left="20"/>
              <w:jc w:val="both"/>
            </w:pPr>
            <w:r>
              <w:rPr>
                <w:rFonts w:ascii="Times New Roman"/>
                <w:b w:val="false"/>
                <w:i w:val="false"/>
                <w:color w:val="000000"/>
                <w:sz w:val="20"/>
              </w:rPr>
              <w:t>
6204, 6211, 6216,</w:t>
            </w:r>
          </w:p>
          <w:p>
            <w:pPr>
              <w:spacing w:after="20"/>
              <w:ind w:left="20"/>
              <w:jc w:val="both"/>
            </w:pPr>
            <w:r>
              <w:rPr>
                <w:rFonts w:ascii="Times New Roman"/>
                <w:b w:val="false"/>
                <w:i w:val="false"/>
                <w:color w:val="000000"/>
                <w:sz w:val="20"/>
              </w:rPr>
              <w:t xml:space="preserve">
6810, 6810, </w:t>
            </w:r>
          </w:p>
          <w:p>
            <w:pPr>
              <w:spacing w:after="20"/>
              <w:ind w:left="20"/>
              <w:jc w:val="both"/>
            </w:pPr>
            <w:r>
              <w:rPr>
                <w:rFonts w:ascii="Times New Roman"/>
                <w:b w:val="false"/>
                <w:i w:val="false"/>
                <w:color w:val="000000"/>
                <w:sz w:val="20"/>
              </w:rPr>
              <w:t>
6904, 6901,</w:t>
            </w:r>
          </w:p>
          <w:p>
            <w:pPr>
              <w:spacing w:after="20"/>
              <w:ind w:left="20"/>
              <w:jc w:val="both"/>
            </w:pPr>
            <w:r>
              <w:rPr>
                <w:rFonts w:ascii="Times New Roman"/>
                <w:b w:val="false"/>
                <w:i w:val="false"/>
                <w:color w:val="000000"/>
                <w:sz w:val="20"/>
              </w:rPr>
              <w:t>
6902,6807,7008,</w:t>
            </w:r>
          </w:p>
          <w:p>
            <w:pPr>
              <w:spacing w:after="20"/>
              <w:ind w:left="20"/>
              <w:jc w:val="both"/>
            </w:pPr>
            <w:r>
              <w:rPr>
                <w:rFonts w:ascii="Times New Roman"/>
                <w:b w:val="false"/>
                <w:i w:val="false"/>
                <w:color w:val="000000"/>
                <w:sz w:val="20"/>
              </w:rPr>
              <w:t>
3921, 6806, 3208,</w:t>
            </w:r>
          </w:p>
          <w:p>
            <w:pPr>
              <w:spacing w:after="20"/>
              <w:ind w:left="20"/>
              <w:jc w:val="both"/>
            </w:pPr>
            <w:r>
              <w:rPr>
                <w:rFonts w:ascii="Times New Roman"/>
                <w:b w:val="false"/>
                <w:i w:val="false"/>
                <w:color w:val="000000"/>
                <w:sz w:val="20"/>
              </w:rPr>
              <w:t>
3209, 3210, 3824,</w:t>
            </w:r>
          </w:p>
          <w:p>
            <w:pPr>
              <w:spacing w:after="20"/>
              <w:ind w:left="20"/>
              <w:jc w:val="both"/>
            </w:pPr>
            <w:r>
              <w:rPr>
                <w:rFonts w:ascii="Times New Roman"/>
                <w:b w:val="false"/>
                <w:i w:val="false"/>
                <w:color w:val="000000"/>
                <w:sz w:val="20"/>
              </w:rPr>
              <w:t>
32146907, 6908,</w:t>
            </w:r>
          </w:p>
          <w:p>
            <w:pPr>
              <w:spacing w:after="20"/>
              <w:ind w:left="20"/>
              <w:jc w:val="both"/>
            </w:pPr>
            <w:r>
              <w:rPr>
                <w:rFonts w:ascii="Times New Roman"/>
                <w:b w:val="false"/>
                <w:i w:val="false"/>
                <w:color w:val="000000"/>
                <w:sz w:val="20"/>
              </w:rPr>
              <w:t>
3918, 3919, 3920,</w:t>
            </w:r>
          </w:p>
          <w:p>
            <w:pPr>
              <w:spacing w:after="20"/>
              <w:ind w:left="20"/>
              <w:jc w:val="both"/>
            </w:pPr>
            <w:r>
              <w:rPr>
                <w:rFonts w:ascii="Times New Roman"/>
                <w:b w:val="false"/>
                <w:i w:val="false"/>
                <w:color w:val="000000"/>
                <w:sz w:val="20"/>
              </w:rPr>
              <w:t>
3921, 5904, 5905,</w:t>
            </w:r>
          </w:p>
          <w:p>
            <w:pPr>
              <w:spacing w:after="20"/>
              <w:ind w:left="20"/>
              <w:jc w:val="both"/>
            </w:pPr>
            <w:r>
              <w:rPr>
                <w:rFonts w:ascii="Times New Roman"/>
                <w:b w:val="false"/>
                <w:i w:val="false"/>
                <w:color w:val="000000"/>
                <w:sz w:val="20"/>
              </w:rPr>
              <w:t>
6806, 6808, 7019,</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7610, 3401, 3402,</w:t>
            </w:r>
          </w:p>
          <w:p>
            <w:pPr>
              <w:spacing w:after="20"/>
              <w:ind w:left="20"/>
              <w:jc w:val="both"/>
            </w:pPr>
            <w:r>
              <w:rPr>
                <w:rFonts w:ascii="Times New Roman"/>
                <w:b w:val="false"/>
                <w:i w:val="false"/>
                <w:color w:val="000000"/>
                <w:sz w:val="20"/>
              </w:rPr>
              <w:t>
8528, 8521, 8527,</w:t>
            </w:r>
          </w:p>
          <w:p>
            <w:pPr>
              <w:spacing w:after="20"/>
              <w:ind w:left="20"/>
              <w:jc w:val="both"/>
            </w:pPr>
            <w:r>
              <w:rPr>
                <w:rFonts w:ascii="Times New Roman"/>
                <w:b w:val="false"/>
                <w:i w:val="false"/>
                <w:color w:val="000000"/>
                <w:sz w:val="20"/>
              </w:rPr>
              <w:t>
8518, 8504, 8418,</w:t>
            </w:r>
          </w:p>
          <w:p>
            <w:pPr>
              <w:spacing w:after="20"/>
              <w:ind w:left="20"/>
              <w:jc w:val="both"/>
            </w:pPr>
            <w:r>
              <w:rPr>
                <w:rFonts w:ascii="Times New Roman"/>
                <w:b w:val="false"/>
                <w:i w:val="false"/>
                <w:color w:val="000000"/>
                <w:sz w:val="20"/>
              </w:rPr>
              <w:t>
8516, 8509, 8422,</w:t>
            </w:r>
          </w:p>
          <w:p>
            <w:pPr>
              <w:spacing w:after="20"/>
              <w:ind w:left="20"/>
              <w:jc w:val="both"/>
            </w:pPr>
            <w:r>
              <w:rPr>
                <w:rFonts w:ascii="Times New Roman"/>
                <w:b w:val="false"/>
                <w:i w:val="false"/>
                <w:color w:val="000000"/>
                <w:sz w:val="20"/>
              </w:rPr>
              <w:t>
8414, 8421, 8451,</w:t>
            </w:r>
          </w:p>
          <w:p>
            <w:pPr>
              <w:spacing w:after="20"/>
              <w:ind w:left="20"/>
              <w:jc w:val="both"/>
            </w:pPr>
            <w:r>
              <w:rPr>
                <w:rFonts w:ascii="Times New Roman"/>
                <w:b w:val="false"/>
                <w:i w:val="false"/>
                <w:color w:val="000000"/>
                <w:sz w:val="20"/>
              </w:rPr>
              <w:t>
8420, 8450, 8508,</w:t>
            </w:r>
          </w:p>
          <w:p>
            <w:pPr>
              <w:spacing w:after="20"/>
              <w:ind w:left="20"/>
              <w:jc w:val="both"/>
            </w:pPr>
            <w:r>
              <w:rPr>
                <w:rFonts w:ascii="Times New Roman"/>
                <w:b w:val="false"/>
                <w:i w:val="false"/>
                <w:color w:val="000000"/>
                <w:sz w:val="20"/>
              </w:rPr>
              <w:t>
8510, 8516, 8467,</w:t>
            </w:r>
          </w:p>
          <w:p>
            <w:pPr>
              <w:spacing w:after="20"/>
              <w:ind w:left="20"/>
              <w:jc w:val="both"/>
            </w:pPr>
            <w:r>
              <w:rPr>
                <w:rFonts w:ascii="Times New Roman"/>
                <w:b w:val="false"/>
                <w:i w:val="false"/>
                <w:color w:val="000000"/>
                <w:sz w:val="20"/>
              </w:rPr>
              <w:t>
8452, 8447, 8504,</w:t>
            </w:r>
          </w:p>
          <w:p>
            <w:pPr>
              <w:spacing w:after="20"/>
              <w:ind w:left="20"/>
              <w:jc w:val="both"/>
            </w:pPr>
            <w:r>
              <w:rPr>
                <w:rFonts w:ascii="Times New Roman"/>
                <w:b w:val="false"/>
                <w:i w:val="false"/>
                <w:color w:val="000000"/>
                <w:sz w:val="20"/>
              </w:rPr>
              <w:t>
8536, 8479, 8544,</w:t>
            </w:r>
          </w:p>
          <w:p>
            <w:pPr>
              <w:spacing w:after="20"/>
              <w:ind w:left="20"/>
              <w:jc w:val="both"/>
            </w:pPr>
            <w:r>
              <w:rPr>
                <w:rFonts w:ascii="Times New Roman"/>
                <w:b w:val="false"/>
                <w:i w:val="false"/>
                <w:color w:val="000000"/>
                <w:sz w:val="20"/>
              </w:rPr>
              <w:t>
8465, 9405, 9103,</w:t>
            </w:r>
          </w:p>
          <w:p>
            <w:pPr>
              <w:spacing w:after="20"/>
              <w:ind w:left="20"/>
              <w:jc w:val="both"/>
            </w:pPr>
            <w:r>
              <w:rPr>
                <w:rFonts w:ascii="Times New Roman"/>
                <w:b w:val="false"/>
                <w:i w:val="false"/>
                <w:color w:val="000000"/>
                <w:sz w:val="20"/>
              </w:rPr>
              <w:t>
9105, 8708, 8703,</w:t>
            </w:r>
          </w:p>
          <w:p>
            <w:pPr>
              <w:spacing w:after="20"/>
              <w:ind w:left="20"/>
              <w:jc w:val="both"/>
            </w:pPr>
            <w:r>
              <w:rPr>
                <w:rFonts w:ascii="Times New Roman"/>
                <w:b w:val="false"/>
                <w:i w:val="false"/>
                <w:color w:val="000000"/>
                <w:sz w:val="20"/>
              </w:rPr>
              <w:t>
4009, 8412, 4016,</w:t>
            </w:r>
          </w:p>
          <w:p>
            <w:pPr>
              <w:spacing w:after="20"/>
              <w:ind w:left="20"/>
              <w:jc w:val="both"/>
            </w:pPr>
            <w:r>
              <w:rPr>
                <w:rFonts w:ascii="Times New Roman"/>
                <w:b w:val="false"/>
                <w:i w:val="false"/>
                <w:color w:val="000000"/>
                <w:sz w:val="20"/>
              </w:rPr>
              <w:t>
4011, 8512, 8539,</w:t>
            </w:r>
          </w:p>
          <w:p>
            <w:pPr>
              <w:spacing w:after="20"/>
              <w:ind w:left="20"/>
              <w:jc w:val="both"/>
            </w:pPr>
            <w:r>
              <w:rPr>
                <w:rFonts w:ascii="Times New Roman"/>
                <w:b w:val="false"/>
                <w:i w:val="false"/>
                <w:color w:val="000000"/>
                <w:sz w:val="20"/>
              </w:rPr>
              <w:t>
7007, 8708, 8716,</w:t>
            </w:r>
          </w:p>
          <w:p>
            <w:pPr>
              <w:spacing w:after="20"/>
              <w:ind w:left="20"/>
              <w:jc w:val="both"/>
            </w:pPr>
            <w:r>
              <w:rPr>
                <w:rFonts w:ascii="Times New Roman"/>
                <w:b w:val="false"/>
                <w:i w:val="false"/>
                <w:color w:val="000000"/>
                <w:sz w:val="20"/>
              </w:rPr>
              <w:t>
9403, 9401, 3304,</w:t>
            </w:r>
          </w:p>
          <w:p>
            <w:pPr>
              <w:spacing w:after="20"/>
              <w:ind w:left="20"/>
              <w:jc w:val="both"/>
            </w:pPr>
            <w:r>
              <w:rPr>
                <w:rFonts w:ascii="Times New Roman"/>
                <w:b w:val="false"/>
                <w:i w:val="false"/>
                <w:color w:val="000000"/>
                <w:sz w:val="20"/>
              </w:rPr>
              <w:t>
3305, 3307, 3401,</w:t>
            </w:r>
          </w:p>
          <w:p>
            <w:pPr>
              <w:spacing w:after="20"/>
              <w:ind w:left="20"/>
              <w:jc w:val="both"/>
            </w:pPr>
            <w:r>
              <w:rPr>
                <w:rFonts w:ascii="Times New Roman"/>
                <w:b w:val="false"/>
                <w:i w:val="false"/>
                <w:color w:val="000000"/>
                <w:sz w:val="20"/>
              </w:rPr>
              <w:t>
3306, 1507, 1509,</w:t>
            </w:r>
          </w:p>
          <w:p>
            <w:pPr>
              <w:spacing w:after="20"/>
              <w:ind w:left="20"/>
              <w:jc w:val="both"/>
            </w:pPr>
            <w:r>
              <w:rPr>
                <w:rFonts w:ascii="Times New Roman"/>
                <w:b w:val="false"/>
                <w:i w:val="false"/>
                <w:color w:val="000000"/>
                <w:sz w:val="20"/>
              </w:rPr>
              <w:t>
1514, 1512, 7010,</w:t>
            </w:r>
          </w:p>
          <w:p>
            <w:pPr>
              <w:spacing w:after="20"/>
              <w:ind w:left="20"/>
              <w:jc w:val="both"/>
            </w:pPr>
            <w:r>
              <w:rPr>
                <w:rFonts w:ascii="Times New Roman"/>
                <w:b w:val="false"/>
                <w:i w:val="false"/>
                <w:color w:val="000000"/>
                <w:sz w:val="20"/>
              </w:rPr>
              <w:t>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Добровольский Федор Федорович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(01777)20854, 22751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csms@borisov.by, csms-sert@tut.by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Кормовые белок содержащие добавки для продуктивных сельскохозяйственных животных</w:t>
            </w:r>
          </w:p>
          <w:p>
            <w:pPr>
              <w:spacing w:after="20"/>
              <w:ind w:left="20"/>
              <w:jc w:val="both"/>
            </w:pPr>
            <w:r>
              <w:rPr>
                <w:rFonts w:ascii="Times New Roman"/>
                <w:b w:val="false"/>
                <w:i w:val="false"/>
                <w:color w:val="000000"/>
                <w:sz w:val="20"/>
              </w:rPr>
              <w:t>
Комбикорма, Изделия из мяса, рыбы, ракообразных, моллюсков и прочих беспозвоночных</w:t>
            </w:r>
          </w:p>
          <w:p>
            <w:pPr>
              <w:spacing w:after="20"/>
              <w:ind w:left="20"/>
              <w:jc w:val="both"/>
            </w:pPr>
            <w:r>
              <w:rPr>
                <w:rFonts w:ascii="Times New Roman"/>
                <w:b w:val="false"/>
                <w:i w:val="false"/>
                <w:color w:val="000000"/>
                <w:sz w:val="20"/>
              </w:rPr>
              <w:t xml:space="preserve">
Продукты молочной промышленности </w:t>
            </w:r>
          </w:p>
          <w:p>
            <w:pPr>
              <w:spacing w:after="20"/>
              <w:ind w:left="20"/>
              <w:jc w:val="both"/>
            </w:pPr>
            <w:r>
              <w:rPr>
                <w:rFonts w:ascii="Times New Roman"/>
                <w:b w:val="false"/>
                <w:i w:val="false"/>
                <w:color w:val="000000"/>
                <w:sz w:val="20"/>
              </w:rPr>
              <w:t>
Продукты переработки овощей, плодов, орехов, грибов, Алкогольная продукция, безалкогольные напитки, питьевая вода, Другие продовольственные товары, Масла растительные, предназначенные для пищевых целей, Пряности и специи</w:t>
            </w:r>
          </w:p>
          <w:p>
            <w:pPr>
              <w:spacing w:after="20"/>
              <w:ind w:left="20"/>
              <w:jc w:val="both"/>
            </w:pPr>
            <w:r>
              <w:rPr>
                <w:rFonts w:ascii="Times New Roman"/>
                <w:b w:val="false"/>
                <w:i w:val="false"/>
                <w:color w:val="000000"/>
                <w:sz w:val="20"/>
              </w:rPr>
              <w:t xml:space="preserve">
Табачные изделия, Тара стеклянная для пищевых жидкостей, Нефтехимическая и химическая продукция </w:t>
            </w:r>
          </w:p>
          <w:p>
            <w:pPr>
              <w:spacing w:after="20"/>
              <w:ind w:left="20"/>
              <w:jc w:val="both"/>
            </w:pPr>
            <w:r>
              <w:rPr>
                <w:rFonts w:ascii="Times New Roman"/>
                <w:b w:val="false"/>
                <w:i w:val="false"/>
                <w:color w:val="000000"/>
                <w:sz w:val="20"/>
              </w:rPr>
              <w:t>
Краски и эмали фасадные: силикатные, полимер-цементные, водно-дисперсионные, масляные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бетонные и железо-бетонные</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Парфюмерно-косметическая продукция и продукция санитарно-гигиенического назначения</w:t>
            </w:r>
          </w:p>
          <w:p>
            <w:pPr>
              <w:spacing w:after="20"/>
              <w:ind w:left="20"/>
              <w:jc w:val="both"/>
            </w:pPr>
            <w:r>
              <w:rPr>
                <w:rFonts w:ascii="Times New Roman"/>
                <w:b w:val="false"/>
                <w:i w:val="false"/>
                <w:color w:val="000000"/>
                <w:sz w:val="20"/>
              </w:rPr>
              <w:t>
Зубные пасты, Средства моющие синтетические для стирки белья, мыло, моющие средства порошкообразные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1901, 2301, 2304,</w:t>
            </w:r>
          </w:p>
          <w:p>
            <w:pPr>
              <w:spacing w:after="20"/>
              <w:ind w:left="20"/>
              <w:jc w:val="both"/>
            </w:pPr>
            <w:r>
              <w:rPr>
                <w:rFonts w:ascii="Times New Roman"/>
                <w:b w:val="false"/>
                <w:i w:val="false"/>
                <w:color w:val="000000"/>
                <w:sz w:val="20"/>
              </w:rPr>
              <w:t>
2306, 2309, 0402,</w:t>
            </w:r>
          </w:p>
          <w:p>
            <w:pPr>
              <w:spacing w:after="20"/>
              <w:ind w:left="20"/>
              <w:jc w:val="both"/>
            </w:pPr>
            <w:r>
              <w:rPr>
                <w:rFonts w:ascii="Times New Roman"/>
                <w:b w:val="false"/>
                <w:i w:val="false"/>
                <w:color w:val="000000"/>
                <w:sz w:val="20"/>
              </w:rPr>
              <w:t>
2309, 0210, 1601,</w:t>
            </w:r>
          </w:p>
          <w:p>
            <w:pPr>
              <w:spacing w:after="20"/>
              <w:ind w:left="20"/>
              <w:jc w:val="both"/>
            </w:pPr>
            <w:r>
              <w:rPr>
                <w:rFonts w:ascii="Times New Roman"/>
                <w:b w:val="false"/>
                <w:i w:val="false"/>
                <w:color w:val="000000"/>
                <w:sz w:val="20"/>
              </w:rPr>
              <w:t>
1602, 1604, 1605,</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0404, 1901,1806,</w:t>
            </w:r>
          </w:p>
          <w:p>
            <w:pPr>
              <w:spacing w:after="20"/>
              <w:ind w:left="20"/>
              <w:jc w:val="both"/>
            </w:pPr>
            <w:r>
              <w:rPr>
                <w:rFonts w:ascii="Times New Roman"/>
                <w:b w:val="false"/>
                <w:i w:val="false"/>
                <w:color w:val="000000"/>
                <w:sz w:val="20"/>
              </w:rPr>
              <w:t>
0406, 0405, 2106</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2008, 2009, 2202,</w:t>
            </w:r>
          </w:p>
          <w:p>
            <w:pPr>
              <w:spacing w:after="20"/>
              <w:ind w:left="20"/>
              <w:jc w:val="both"/>
            </w:pPr>
            <w:r>
              <w:rPr>
                <w:rFonts w:ascii="Times New Roman"/>
                <w:b w:val="false"/>
                <w:i w:val="false"/>
                <w:color w:val="000000"/>
                <w:sz w:val="20"/>
              </w:rPr>
              <w:t>
2103, 2106, 2208,</w:t>
            </w:r>
          </w:p>
          <w:p>
            <w:pPr>
              <w:spacing w:after="20"/>
              <w:ind w:left="20"/>
              <w:jc w:val="both"/>
            </w:pPr>
            <w:r>
              <w:rPr>
                <w:rFonts w:ascii="Times New Roman"/>
                <w:b w:val="false"/>
                <w:i w:val="false"/>
                <w:color w:val="000000"/>
                <w:sz w:val="20"/>
              </w:rPr>
              <w:t>
2207, 2204, 2106,</w:t>
            </w:r>
          </w:p>
          <w:p>
            <w:pPr>
              <w:spacing w:after="20"/>
              <w:ind w:left="20"/>
              <w:jc w:val="both"/>
            </w:pPr>
            <w:r>
              <w:rPr>
                <w:rFonts w:ascii="Times New Roman"/>
                <w:b w:val="false"/>
                <w:i w:val="false"/>
                <w:color w:val="000000"/>
                <w:sz w:val="20"/>
              </w:rPr>
              <w:t>
3302, 2206, 2203,</w:t>
            </w:r>
          </w:p>
          <w:p>
            <w:pPr>
              <w:spacing w:after="20"/>
              <w:ind w:left="20"/>
              <w:jc w:val="both"/>
            </w:pPr>
            <w:r>
              <w:rPr>
                <w:rFonts w:ascii="Times New Roman"/>
                <w:b w:val="false"/>
                <w:i w:val="false"/>
                <w:color w:val="000000"/>
                <w:sz w:val="20"/>
              </w:rPr>
              <w:t>
2201, 2202, 1901,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701,1806, 1704,</w:t>
            </w:r>
          </w:p>
          <w:p>
            <w:pPr>
              <w:spacing w:after="20"/>
              <w:ind w:left="20"/>
              <w:jc w:val="both"/>
            </w:pPr>
            <w:r>
              <w:rPr>
                <w:rFonts w:ascii="Times New Roman"/>
                <w:b w:val="false"/>
                <w:i w:val="false"/>
                <w:color w:val="000000"/>
                <w:sz w:val="20"/>
              </w:rPr>
              <w:t>
1517, 1507, 1509,</w:t>
            </w:r>
          </w:p>
          <w:p>
            <w:pPr>
              <w:spacing w:after="20"/>
              <w:ind w:left="20"/>
              <w:jc w:val="both"/>
            </w:pPr>
            <w:r>
              <w:rPr>
                <w:rFonts w:ascii="Times New Roman"/>
                <w:b w:val="false"/>
                <w:i w:val="false"/>
                <w:color w:val="000000"/>
                <w:sz w:val="20"/>
              </w:rPr>
              <w:t>
1514, 1512, 0904,</w:t>
            </w:r>
          </w:p>
          <w:p>
            <w:pPr>
              <w:spacing w:after="20"/>
              <w:ind w:left="20"/>
              <w:jc w:val="both"/>
            </w:pPr>
            <w:r>
              <w:rPr>
                <w:rFonts w:ascii="Times New Roman"/>
                <w:b w:val="false"/>
                <w:i w:val="false"/>
                <w:color w:val="000000"/>
                <w:sz w:val="20"/>
              </w:rPr>
              <w:t>
0905, 0906, 0907,</w:t>
            </w:r>
          </w:p>
          <w:p>
            <w:pPr>
              <w:spacing w:after="20"/>
              <w:ind w:left="20"/>
              <w:jc w:val="both"/>
            </w:pPr>
            <w:r>
              <w:rPr>
                <w:rFonts w:ascii="Times New Roman"/>
                <w:b w:val="false"/>
                <w:i w:val="false"/>
                <w:color w:val="000000"/>
                <w:sz w:val="20"/>
              </w:rPr>
              <w:t>
0908, 0909, 0910,</w:t>
            </w:r>
          </w:p>
          <w:p>
            <w:pPr>
              <w:spacing w:after="20"/>
              <w:ind w:left="20"/>
              <w:jc w:val="both"/>
            </w:pPr>
            <w:r>
              <w:rPr>
                <w:rFonts w:ascii="Times New Roman"/>
                <w:b w:val="false"/>
                <w:i w:val="false"/>
                <w:color w:val="000000"/>
                <w:sz w:val="20"/>
              </w:rPr>
              <w:t>
2402, 7010, 2710,</w:t>
            </w:r>
          </w:p>
          <w:p>
            <w:pPr>
              <w:spacing w:after="20"/>
              <w:ind w:left="20"/>
              <w:jc w:val="both"/>
            </w:pPr>
            <w:r>
              <w:rPr>
                <w:rFonts w:ascii="Times New Roman"/>
                <w:b w:val="false"/>
                <w:i w:val="false"/>
                <w:color w:val="000000"/>
                <w:sz w:val="20"/>
              </w:rPr>
              <w:t>
3403, 3210, 3208,</w:t>
            </w:r>
          </w:p>
          <w:p>
            <w:pPr>
              <w:spacing w:after="20"/>
              <w:ind w:left="20"/>
              <w:jc w:val="both"/>
            </w:pPr>
            <w:r>
              <w:rPr>
                <w:rFonts w:ascii="Times New Roman"/>
                <w:b w:val="false"/>
                <w:i w:val="false"/>
                <w:color w:val="000000"/>
                <w:sz w:val="20"/>
              </w:rPr>
              <w:t>
3209, 3210, 3214,</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4610, 6810, 6810,</w:t>
            </w:r>
          </w:p>
          <w:p>
            <w:pPr>
              <w:spacing w:after="20"/>
              <w:ind w:left="20"/>
              <w:jc w:val="both"/>
            </w:pPr>
            <w:r>
              <w:rPr>
                <w:rFonts w:ascii="Times New Roman"/>
                <w:b w:val="false"/>
                <w:i w:val="false"/>
                <w:color w:val="000000"/>
                <w:sz w:val="20"/>
              </w:rPr>
              <w:t>
7308, 6908, 3304,</w:t>
            </w:r>
          </w:p>
          <w:p>
            <w:pPr>
              <w:spacing w:after="20"/>
              <w:ind w:left="20"/>
              <w:jc w:val="both"/>
            </w:pPr>
            <w:r>
              <w:rPr>
                <w:rFonts w:ascii="Times New Roman"/>
                <w:b w:val="false"/>
                <w:i w:val="false"/>
                <w:color w:val="000000"/>
                <w:sz w:val="20"/>
              </w:rPr>
              <w:t>
3305, 3307, 3401,</w:t>
            </w:r>
          </w:p>
          <w:p>
            <w:pPr>
              <w:spacing w:after="20"/>
              <w:ind w:left="20"/>
              <w:jc w:val="both"/>
            </w:pPr>
            <w:r>
              <w:rPr>
                <w:rFonts w:ascii="Times New Roman"/>
                <w:b w:val="false"/>
                <w:i w:val="false"/>
                <w:color w:val="000000"/>
                <w:sz w:val="20"/>
              </w:rPr>
              <w:t>
3306, 3402, 3401,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Бугаец Василий Иосифович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8(02345)3-18-50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k-csm@mail.gomel.by, postmaster@kalinkovichi-csms.of.by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Продукты  переработки овощей, плодов, орехов, грибов</w:t>
            </w:r>
          </w:p>
          <w:p>
            <w:pPr>
              <w:spacing w:after="20"/>
              <w:ind w:left="20"/>
              <w:jc w:val="both"/>
            </w:pPr>
            <w:r>
              <w:rPr>
                <w:rFonts w:ascii="Times New Roman"/>
                <w:b w:val="false"/>
                <w:i w:val="false"/>
                <w:color w:val="000000"/>
                <w:sz w:val="20"/>
              </w:rPr>
              <w:t>
Продукция молочной промышленности</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w:t>
            </w:r>
          </w:p>
          <w:p>
            <w:pPr>
              <w:spacing w:after="20"/>
              <w:ind w:left="20"/>
              <w:jc w:val="both"/>
            </w:pPr>
            <w:r>
              <w:rPr>
                <w:rFonts w:ascii="Times New Roman"/>
                <w:b w:val="false"/>
                <w:i w:val="false"/>
                <w:color w:val="000000"/>
                <w:sz w:val="20"/>
              </w:rPr>
              <w:t>
Пищевые продукты прочие, пряности и специи</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Корма для животных, птиц и рыб</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0401, 0402, 1901, 1101, 1102, 2002,</w:t>
            </w:r>
          </w:p>
          <w:p>
            <w:pPr>
              <w:spacing w:after="20"/>
              <w:ind w:left="20"/>
              <w:jc w:val="both"/>
            </w:pPr>
            <w:r>
              <w:rPr>
                <w:rFonts w:ascii="Times New Roman"/>
                <w:b w:val="false"/>
                <w:i w:val="false"/>
                <w:color w:val="000000"/>
                <w:sz w:val="20"/>
              </w:rPr>
              <w:t>
2005, 2007, 2009,</w:t>
            </w:r>
          </w:p>
          <w:p>
            <w:pPr>
              <w:spacing w:after="20"/>
              <w:ind w:left="20"/>
              <w:jc w:val="both"/>
            </w:pPr>
            <w:r>
              <w:rPr>
                <w:rFonts w:ascii="Times New Roman"/>
                <w:b w:val="false"/>
                <w:i w:val="false"/>
                <w:color w:val="000000"/>
                <w:sz w:val="20"/>
              </w:rPr>
              <w:t>
22021602, 1604,</w:t>
            </w:r>
          </w:p>
          <w:p>
            <w:pPr>
              <w:spacing w:after="20"/>
              <w:ind w:left="20"/>
              <w:jc w:val="both"/>
            </w:pPr>
            <w:r>
              <w:rPr>
                <w:rFonts w:ascii="Times New Roman"/>
                <w:b w:val="false"/>
                <w:i w:val="false"/>
                <w:color w:val="000000"/>
                <w:sz w:val="20"/>
              </w:rPr>
              <w:t>
2104,0210, 1601,</w:t>
            </w:r>
          </w:p>
          <w:p>
            <w:pPr>
              <w:spacing w:after="20"/>
              <w:ind w:left="20"/>
              <w:jc w:val="both"/>
            </w:pPr>
            <w:r>
              <w:rPr>
                <w:rFonts w:ascii="Times New Roman"/>
                <w:b w:val="false"/>
                <w:i w:val="false"/>
                <w:color w:val="000000"/>
                <w:sz w:val="20"/>
              </w:rPr>
              <w:t>
1602, 1604, 1605,</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2008, 2009, 2103,</w:t>
            </w:r>
          </w:p>
          <w:p>
            <w:pPr>
              <w:spacing w:after="20"/>
              <w:ind w:left="20"/>
              <w:jc w:val="both"/>
            </w:pPr>
            <w:r>
              <w:rPr>
                <w:rFonts w:ascii="Times New Roman"/>
                <w:b w:val="false"/>
                <w:i w:val="false"/>
                <w:color w:val="000000"/>
                <w:sz w:val="20"/>
              </w:rPr>
              <w:t>
2106, 2202, 0401,</w:t>
            </w:r>
          </w:p>
          <w:p>
            <w:pPr>
              <w:spacing w:after="20"/>
              <w:ind w:left="20"/>
              <w:jc w:val="both"/>
            </w:pPr>
            <w:r>
              <w:rPr>
                <w:rFonts w:ascii="Times New Roman"/>
                <w:b w:val="false"/>
                <w:i w:val="false"/>
                <w:color w:val="000000"/>
                <w:sz w:val="20"/>
              </w:rPr>
              <w:t>
0402, 0403, 0405,</w:t>
            </w:r>
          </w:p>
          <w:p>
            <w:pPr>
              <w:spacing w:after="20"/>
              <w:ind w:left="20"/>
              <w:jc w:val="both"/>
            </w:pPr>
            <w:r>
              <w:rPr>
                <w:rFonts w:ascii="Times New Roman"/>
                <w:b w:val="false"/>
                <w:i w:val="false"/>
                <w:color w:val="000000"/>
                <w:sz w:val="20"/>
              </w:rPr>
              <w:t>
0406, 1806, 1901,</w:t>
            </w:r>
          </w:p>
          <w:p>
            <w:pPr>
              <w:spacing w:after="20"/>
              <w:ind w:left="20"/>
              <w:jc w:val="both"/>
            </w:pPr>
            <w:r>
              <w:rPr>
                <w:rFonts w:ascii="Times New Roman"/>
                <w:b w:val="false"/>
                <w:i w:val="false"/>
                <w:color w:val="000000"/>
                <w:sz w:val="20"/>
              </w:rPr>
              <w:t>
2106 , 0901, 0902,</w:t>
            </w:r>
          </w:p>
          <w:p>
            <w:pPr>
              <w:spacing w:after="20"/>
              <w:ind w:left="20"/>
              <w:jc w:val="both"/>
            </w:pPr>
            <w:r>
              <w:rPr>
                <w:rFonts w:ascii="Times New Roman"/>
                <w:b w:val="false"/>
                <w:i w:val="false"/>
                <w:color w:val="000000"/>
                <w:sz w:val="20"/>
              </w:rPr>
              <w:t>
1517,701, 1704,</w:t>
            </w:r>
          </w:p>
          <w:p>
            <w:pPr>
              <w:spacing w:after="20"/>
              <w:ind w:left="20"/>
              <w:jc w:val="both"/>
            </w:pPr>
            <w:r>
              <w:rPr>
                <w:rFonts w:ascii="Times New Roman"/>
                <w:b w:val="false"/>
                <w:i w:val="false"/>
                <w:color w:val="000000"/>
                <w:sz w:val="20"/>
              </w:rPr>
              <w:t>
1806, 1902,2101,</w:t>
            </w:r>
          </w:p>
          <w:p>
            <w:pPr>
              <w:spacing w:after="20"/>
              <w:ind w:left="20"/>
              <w:jc w:val="both"/>
            </w:pPr>
            <w:r>
              <w:rPr>
                <w:rFonts w:ascii="Times New Roman"/>
                <w:b w:val="false"/>
                <w:i w:val="false"/>
                <w:color w:val="000000"/>
                <w:sz w:val="20"/>
              </w:rPr>
              <w:t>
2106, 1507, 1509,</w:t>
            </w:r>
          </w:p>
          <w:p>
            <w:pPr>
              <w:spacing w:after="20"/>
              <w:ind w:left="20"/>
              <w:jc w:val="both"/>
            </w:pPr>
            <w:r>
              <w:rPr>
                <w:rFonts w:ascii="Times New Roman"/>
                <w:b w:val="false"/>
                <w:i w:val="false"/>
                <w:color w:val="000000"/>
                <w:sz w:val="20"/>
              </w:rPr>
              <w:t>
1512, 1514</w:t>
            </w:r>
          </w:p>
          <w:p>
            <w:pPr>
              <w:spacing w:after="20"/>
              <w:ind w:left="20"/>
              <w:jc w:val="both"/>
            </w:pPr>
            <w:r>
              <w:rPr>
                <w:rFonts w:ascii="Times New Roman"/>
                <w:b w:val="false"/>
                <w:i w:val="false"/>
                <w:color w:val="000000"/>
                <w:sz w:val="20"/>
              </w:rPr>
              <w:t>
0904, 0905,0906,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0910, 2106, 2201,</w:t>
            </w:r>
          </w:p>
          <w:p>
            <w:pPr>
              <w:spacing w:after="20"/>
              <w:ind w:left="20"/>
              <w:jc w:val="both"/>
            </w:pPr>
            <w:r>
              <w:rPr>
                <w:rFonts w:ascii="Times New Roman"/>
                <w:b w:val="false"/>
                <w:i w:val="false"/>
                <w:color w:val="000000"/>
                <w:sz w:val="20"/>
              </w:rPr>
              <w:t>
2204,2207, 2208,</w:t>
            </w:r>
          </w:p>
          <w:p>
            <w:pPr>
              <w:spacing w:after="20"/>
              <w:ind w:left="20"/>
              <w:jc w:val="both"/>
            </w:pPr>
            <w:r>
              <w:rPr>
                <w:rFonts w:ascii="Times New Roman"/>
                <w:b w:val="false"/>
                <w:i w:val="false"/>
                <w:color w:val="000000"/>
                <w:sz w:val="20"/>
              </w:rPr>
              <w:t>
3302, 2402,0402,</w:t>
            </w:r>
          </w:p>
          <w:p>
            <w:pPr>
              <w:spacing w:after="20"/>
              <w:ind w:left="20"/>
              <w:jc w:val="both"/>
            </w:pPr>
            <w:r>
              <w:rPr>
                <w:rFonts w:ascii="Times New Roman"/>
                <w:b w:val="false"/>
                <w:i w:val="false"/>
                <w:color w:val="000000"/>
                <w:sz w:val="20"/>
              </w:rPr>
              <w:t>
1901, 2106, 2301,</w:t>
            </w:r>
          </w:p>
          <w:p>
            <w:pPr>
              <w:spacing w:after="20"/>
              <w:ind w:left="20"/>
              <w:jc w:val="both"/>
            </w:pPr>
            <w:r>
              <w:rPr>
                <w:rFonts w:ascii="Times New Roman"/>
                <w:b w:val="false"/>
                <w:i w:val="false"/>
                <w:color w:val="000000"/>
                <w:sz w:val="20"/>
              </w:rPr>
              <w:t>
2304, 2306, 2309,</w:t>
            </w:r>
          </w:p>
          <w:p>
            <w:pPr>
              <w:spacing w:after="20"/>
              <w:ind w:left="20"/>
              <w:jc w:val="both"/>
            </w:pPr>
            <w:r>
              <w:rPr>
                <w:rFonts w:ascii="Times New Roman"/>
                <w:b w:val="false"/>
                <w:i w:val="false"/>
                <w:color w:val="000000"/>
                <w:sz w:val="20"/>
              </w:rPr>
              <w:t>
6201, 6203, 6204,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6104, 6105, 6106,</w:t>
            </w:r>
          </w:p>
          <w:p>
            <w:pPr>
              <w:spacing w:after="20"/>
              <w:ind w:left="20"/>
              <w:jc w:val="both"/>
            </w:pPr>
            <w:r>
              <w:rPr>
                <w:rFonts w:ascii="Times New Roman"/>
                <w:b w:val="false"/>
                <w:i w:val="false"/>
                <w:color w:val="000000"/>
                <w:sz w:val="20"/>
              </w:rPr>
              <w:t>
6110,6111, 6112,</w:t>
            </w:r>
          </w:p>
          <w:p>
            <w:pPr>
              <w:spacing w:after="20"/>
              <w:ind w:left="20"/>
              <w:jc w:val="both"/>
            </w:pPr>
            <w:r>
              <w:rPr>
                <w:rFonts w:ascii="Times New Roman"/>
                <w:b w:val="false"/>
                <w:i w:val="false"/>
                <w:color w:val="000000"/>
                <w:sz w:val="20"/>
              </w:rPr>
              <w:t>
6207, 6208, 6209,</w:t>
            </w:r>
          </w:p>
          <w:p>
            <w:pPr>
              <w:spacing w:after="20"/>
              <w:ind w:left="20"/>
              <w:jc w:val="both"/>
            </w:pPr>
            <w:r>
              <w:rPr>
                <w:rFonts w:ascii="Times New Roman"/>
                <w:b w:val="false"/>
                <w:i w:val="false"/>
                <w:color w:val="000000"/>
                <w:sz w:val="20"/>
              </w:rPr>
              <w:t>
63026810, 3925,</w:t>
            </w:r>
          </w:p>
          <w:p>
            <w:pPr>
              <w:spacing w:after="20"/>
              <w:ind w:left="20"/>
              <w:jc w:val="both"/>
            </w:pPr>
            <w:r>
              <w:rPr>
                <w:rFonts w:ascii="Times New Roman"/>
                <w:b w:val="false"/>
                <w:i w:val="false"/>
                <w:color w:val="000000"/>
                <w:sz w:val="20"/>
              </w:rPr>
              <w:t>
4418, 7308, 7325,</w:t>
            </w:r>
          </w:p>
          <w:p>
            <w:pPr>
              <w:spacing w:after="20"/>
              <w:ind w:left="20"/>
              <w:jc w:val="both"/>
            </w:pPr>
            <w:r>
              <w:rPr>
                <w:rFonts w:ascii="Times New Roman"/>
                <w:b w:val="false"/>
                <w:i w:val="false"/>
                <w:color w:val="000000"/>
                <w:sz w:val="20"/>
              </w:rPr>
              <w:t>
7326, 7610, 2522,</w:t>
            </w:r>
          </w:p>
          <w:p>
            <w:pPr>
              <w:spacing w:after="20"/>
              <w:ind w:left="20"/>
              <w:jc w:val="both"/>
            </w:pPr>
            <w:r>
              <w:rPr>
                <w:rFonts w:ascii="Times New Roman"/>
                <w:b w:val="false"/>
                <w:i w:val="false"/>
                <w:color w:val="000000"/>
                <w:sz w:val="20"/>
              </w:rPr>
              <w:t>
2523, 3208, 3209,</w:t>
            </w:r>
          </w:p>
          <w:p>
            <w:pPr>
              <w:spacing w:after="20"/>
              <w:ind w:left="20"/>
              <w:jc w:val="both"/>
            </w:pPr>
            <w:r>
              <w:rPr>
                <w:rFonts w:ascii="Times New Roman"/>
                <w:b w:val="false"/>
                <w:i w:val="false"/>
                <w:color w:val="000000"/>
                <w:sz w:val="20"/>
              </w:rPr>
              <w:t>
3210, 3214, 3917,</w:t>
            </w:r>
          </w:p>
          <w:p>
            <w:pPr>
              <w:spacing w:after="20"/>
              <w:ind w:left="20"/>
              <w:jc w:val="both"/>
            </w:pPr>
            <w:r>
              <w:rPr>
                <w:rFonts w:ascii="Times New Roman"/>
                <w:b w:val="false"/>
                <w:i w:val="false"/>
                <w:color w:val="000000"/>
                <w:sz w:val="20"/>
              </w:rPr>
              <w:t>
3921, 3824, 6806,</w:t>
            </w:r>
          </w:p>
          <w:p>
            <w:pPr>
              <w:spacing w:after="20"/>
              <w:ind w:left="20"/>
              <w:jc w:val="both"/>
            </w:pPr>
            <w:r>
              <w:rPr>
                <w:rFonts w:ascii="Times New Roman"/>
                <w:b w:val="false"/>
                <w:i w:val="false"/>
                <w:color w:val="000000"/>
                <w:sz w:val="20"/>
              </w:rPr>
              <w:t>
6809, 6810, 6901,</w:t>
            </w:r>
          </w:p>
          <w:p>
            <w:pPr>
              <w:spacing w:after="20"/>
              <w:ind w:left="20"/>
              <w:jc w:val="both"/>
            </w:pPr>
            <w:r>
              <w:rPr>
                <w:rFonts w:ascii="Times New Roman"/>
                <w:b w:val="false"/>
                <w:i w:val="false"/>
                <w:color w:val="000000"/>
                <w:sz w:val="20"/>
              </w:rPr>
              <w:t>
6902, 6904, 7008,</w:t>
            </w:r>
          </w:p>
          <w:p>
            <w:pPr>
              <w:spacing w:after="20"/>
              <w:ind w:left="20"/>
              <w:jc w:val="both"/>
            </w:pPr>
            <w:r>
              <w:rPr>
                <w:rFonts w:ascii="Times New Roman"/>
                <w:b w:val="false"/>
                <w:i w:val="false"/>
                <w:color w:val="000000"/>
                <w:sz w:val="20"/>
              </w:rPr>
              <w:t>
7019, 7304, 7308,</w:t>
            </w:r>
          </w:p>
          <w:p>
            <w:pPr>
              <w:spacing w:after="20"/>
              <w:ind w:left="20"/>
              <w:jc w:val="both"/>
            </w:pPr>
            <w:r>
              <w:rPr>
                <w:rFonts w:ascii="Times New Roman"/>
                <w:b w:val="false"/>
                <w:i w:val="false"/>
                <w:color w:val="000000"/>
                <w:sz w:val="20"/>
              </w:rPr>
              <w:t>
7306, 7307, 3918,</w:t>
            </w:r>
          </w:p>
          <w:p>
            <w:pPr>
              <w:spacing w:after="20"/>
              <w:ind w:left="20"/>
              <w:jc w:val="both"/>
            </w:pPr>
            <w:r>
              <w:rPr>
                <w:rFonts w:ascii="Times New Roman"/>
                <w:b w:val="false"/>
                <w:i w:val="false"/>
                <w:color w:val="000000"/>
                <w:sz w:val="20"/>
              </w:rPr>
              <w:t>
3919, 3920, 3921,</w:t>
            </w:r>
          </w:p>
          <w:p>
            <w:pPr>
              <w:spacing w:after="20"/>
              <w:ind w:left="20"/>
              <w:jc w:val="both"/>
            </w:pPr>
            <w:r>
              <w:rPr>
                <w:rFonts w:ascii="Times New Roman"/>
                <w:b w:val="false"/>
                <w:i w:val="false"/>
                <w:color w:val="000000"/>
                <w:sz w:val="20"/>
              </w:rPr>
              <w:t xml:space="preserve">
5904, 5905, </w:t>
            </w:r>
          </w:p>
          <w:p>
            <w:pPr>
              <w:spacing w:after="20"/>
              <w:ind w:left="20"/>
              <w:jc w:val="both"/>
            </w:pPr>
            <w:r>
              <w:rPr>
                <w:rFonts w:ascii="Times New Roman"/>
                <w:b w:val="false"/>
                <w:i w:val="false"/>
                <w:color w:val="000000"/>
                <w:sz w:val="20"/>
              </w:rPr>
              <w:t>
6806, 6808, 7019,</w:t>
            </w:r>
          </w:p>
          <w:p>
            <w:pPr>
              <w:spacing w:after="20"/>
              <w:ind w:left="20"/>
              <w:jc w:val="both"/>
            </w:pPr>
            <w:r>
              <w:rPr>
                <w:rFonts w:ascii="Times New Roman"/>
                <w:b w:val="false"/>
                <w:i w:val="false"/>
                <w:color w:val="000000"/>
                <w:sz w:val="20"/>
              </w:rPr>
              <w:t>
9401,9403, 9404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Василевский Николай Иванович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 (01561) 2-73-44, 5-08-45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csms_Lida@tut.by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Табачные изделиия</w:t>
            </w:r>
          </w:p>
          <w:p>
            <w:pPr>
              <w:spacing w:after="20"/>
              <w:ind w:left="20"/>
              <w:jc w:val="both"/>
            </w:pPr>
            <w:r>
              <w:rPr>
                <w:rFonts w:ascii="Times New Roman"/>
                <w:b w:val="false"/>
                <w:i w:val="false"/>
                <w:color w:val="000000"/>
                <w:sz w:val="20"/>
              </w:rPr>
              <w:t xml:space="preserve">
Средства гигиены полости рта </w:t>
            </w:r>
          </w:p>
          <w:p>
            <w:pPr>
              <w:spacing w:after="20"/>
              <w:ind w:left="20"/>
              <w:jc w:val="both"/>
            </w:pPr>
            <w:r>
              <w:rPr>
                <w:rFonts w:ascii="Times New Roman"/>
                <w:b w:val="false"/>
                <w:i w:val="false"/>
                <w:color w:val="000000"/>
                <w:sz w:val="20"/>
              </w:rPr>
              <w:t xml:space="preserve">
Средства моющие </w:t>
            </w:r>
          </w:p>
          <w:p>
            <w:pPr>
              <w:spacing w:after="20"/>
              <w:ind w:left="20"/>
              <w:jc w:val="both"/>
            </w:pPr>
            <w:r>
              <w:rPr>
                <w:rFonts w:ascii="Times New Roman"/>
                <w:b w:val="false"/>
                <w:i w:val="false"/>
                <w:color w:val="000000"/>
                <w:sz w:val="20"/>
              </w:rPr>
              <w:t xml:space="preserve">
Изделия косметические гигиенические моющие, косметика декоративная (в потребительской таре) </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микроклимата и мягкой теплоты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Лампы </w:t>
            </w:r>
          </w:p>
          <w:p>
            <w:pPr>
              <w:spacing w:after="20"/>
              <w:ind w:left="20"/>
              <w:jc w:val="both"/>
            </w:pPr>
            <w:r>
              <w:rPr>
                <w:rFonts w:ascii="Times New Roman"/>
                <w:b w:val="false"/>
                <w:i w:val="false"/>
                <w:color w:val="000000"/>
                <w:sz w:val="20"/>
              </w:rPr>
              <w:t xml:space="preserve">
Светильники </w:t>
            </w:r>
          </w:p>
          <w:p>
            <w:pPr>
              <w:spacing w:after="20"/>
              <w:ind w:left="20"/>
              <w:jc w:val="both"/>
            </w:pPr>
            <w:r>
              <w:rPr>
                <w:rFonts w:ascii="Times New Roman"/>
                <w:b w:val="false"/>
                <w:i w:val="false"/>
                <w:color w:val="000000"/>
                <w:sz w:val="20"/>
              </w:rPr>
              <w:t>
Знаки дорожные, материалы для разметки и строительства автомобильных дорог</w:t>
            </w:r>
          </w:p>
          <w:p>
            <w:pPr>
              <w:spacing w:after="20"/>
              <w:ind w:left="20"/>
              <w:jc w:val="both"/>
            </w:pPr>
            <w:r>
              <w:rPr>
                <w:rFonts w:ascii="Times New Roman"/>
                <w:b w:val="false"/>
                <w:i w:val="false"/>
                <w:color w:val="000000"/>
                <w:sz w:val="20"/>
              </w:rPr>
              <w:t>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1701, 1704, 1806,</w:t>
            </w:r>
          </w:p>
          <w:p>
            <w:pPr>
              <w:spacing w:after="20"/>
              <w:ind w:left="20"/>
              <w:jc w:val="both"/>
            </w:pPr>
            <w:r>
              <w:rPr>
                <w:rFonts w:ascii="Times New Roman"/>
                <w:b w:val="false"/>
                <w:i w:val="false"/>
                <w:color w:val="000000"/>
                <w:sz w:val="20"/>
              </w:rPr>
              <w:t>
0901, 0902, 2106,</w:t>
            </w:r>
          </w:p>
          <w:p>
            <w:pPr>
              <w:spacing w:after="20"/>
              <w:ind w:left="20"/>
              <w:jc w:val="both"/>
            </w:pPr>
            <w:r>
              <w:rPr>
                <w:rFonts w:ascii="Times New Roman"/>
                <w:b w:val="false"/>
                <w:i w:val="false"/>
                <w:color w:val="000000"/>
                <w:sz w:val="20"/>
              </w:rPr>
              <w:t xml:space="preserve">
2201, 2208, </w:t>
            </w:r>
          </w:p>
          <w:p>
            <w:pPr>
              <w:spacing w:after="20"/>
              <w:ind w:left="20"/>
              <w:jc w:val="both"/>
            </w:pPr>
            <w:r>
              <w:rPr>
                <w:rFonts w:ascii="Times New Roman"/>
                <w:b w:val="false"/>
                <w:i w:val="false"/>
                <w:color w:val="000000"/>
                <w:sz w:val="20"/>
              </w:rPr>
              <w:t>
2203, 22061507,</w:t>
            </w:r>
          </w:p>
          <w:p>
            <w:pPr>
              <w:spacing w:after="20"/>
              <w:ind w:left="20"/>
              <w:jc w:val="both"/>
            </w:pPr>
            <w:r>
              <w:rPr>
                <w:rFonts w:ascii="Times New Roman"/>
                <w:b w:val="false"/>
                <w:i w:val="false"/>
                <w:color w:val="000000"/>
                <w:sz w:val="20"/>
              </w:rPr>
              <w:t>
1509, 1512, 1514</w:t>
            </w:r>
          </w:p>
          <w:p>
            <w:pPr>
              <w:spacing w:after="20"/>
              <w:ind w:left="20"/>
              <w:jc w:val="both"/>
            </w:pPr>
            <w:r>
              <w:rPr>
                <w:rFonts w:ascii="Times New Roman"/>
                <w:b w:val="false"/>
                <w:i w:val="false"/>
                <w:color w:val="000000"/>
                <w:sz w:val="20"/>
              </w:rPr>
              <w:t>
1602, 1604, 1605,</w:t>
            </w:r>
          </w:p>
          <w:p>
            <w:pPr>
              <w:spacing w:after="20"/>
              <w:ind w:left="20"/>
              <w:jc w:val="both"/>
            </w:pPr>
            <w:r>
              <w:rPr>
                <w:rFonts w:ascii="Times New Roman"/>
                <w:b w:val="false"/>
                <w:i w:val="false"/>
                <w:color w:val="000000"/>
                <w:sz w:val="20"/>
              </w:rPr>
              <w:t>
0402, 0403, 2309,</w:t>
            </w:r>
          </w:p>
          <w:p>
            <w:pPr>
              <w:spacing w:after="20"/>
              <w:ind w:left="20"/>
              <w:jc w:val="both"/>
            </w:pPr>
            <w:r>
              <w:rPr>
                <w:rFonts w:ascii="Times New Roman"/>
                <w:b w:val="false"/>
                <w:i w:val="false"/>
                <w:color w:val="000000"/>
                <w:sz w:val="20"/>
              </w:rPr>
              <w:t>
3507, 2306, 2304,</w:t>
            </w:r>
          </w:p>
          <w:p>
            <w:pPr>
              <w:spacing w:after="20"/>
              <w:ind w:left="20"/>
              <w:jc w:val="both"/>
            </w:pPr>
            <w:r>
              <w:rPr>
                <w:rFonts w:ascii="Times New Roman"/>
                <w:b w:val="false"/>
                <w:i w:val="false"/>
                <w:color w:val="000000"/>
                <w:sz w:val="20"/>
              </w:rPr>
              <w:t>
2301, 2309, 0402,</w:t>
            </w:r>
          </w:p>
          <w:p>
            <w:pPr>
              <w:spacing w:after="20"/>
              <w:ind w:left="20"/>
              <w:jc w:val="both"/>
            </w:pPr>
            <w:r>
              <w:rPr>
                <w:rFonts w:ascii="Times New Roman"/>
                <w:b w:val="false"/>
                <w:i w:val="false"/>
                <w:color w:val="000000"/>
                <w:sz w:val="20"/>
              </w:rPr>
              <w:t>
1901, 2106, 1901</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2005, 20060904,</w:t>
            </w:r>
          </w:p>
          <w:p>
            <w:pPr>
              <w:spacing w:after="20"/>
              <w:ind w:left="20"/>
              <w:jc w:val="both"/>
            </w:pPr>
            <w:r>
              <w:rPr>
                <w:rFonts w:ascii="Times New Roman"/>
                <w:b w:val="false"/>
                <w:i w:val="false"/>
                <w:color w:val="000000"/>
                <w:sz w:val="20"/>
              </w:rPr>
              <w:t>
0905, 0906, 2402,</w:t>
            </w:r>
          </w:p>
          <w:p>
            <w:pPr>
              <w:spacing w:after="20"/>
              <w:ind w:left="20"/>
              <w:jc w:val="both"/>
            </w:pPr>
            <w:r>
              <w:rPr>
                <w:rFonts w:ascii="Times New Roman"/>
                <w:b w:val="false"/>
                <w:i w:val="false"/>
                <w:color w:val="000000"/>
                <w:sz w:val="20"/>
              </w:rPr>
              <w:t>
3306 3401, 3304,</w:t>
            </w:r>
          </w:p>
          <w:p>
            <w:pPr>
              <w:spacing w:after="20"/>
              <w:ind w:left="20"/>
              <w:jc w:val="both"/>
            </w:pPr>
            <w:r>
              <w:rPr>
                <w:rFonts w:ascii="Times New Roman"/>
                <w:b w:val="false"/>
                <w:i w:val="false"/>
                <w:color w:val="000000"/>
                <w:sz w:val="20"/>
              </w:rPr>
              <w:t>
8516, 8509, 8414</w:t>
            </w:r>
          </w:p>
          <w:p>
            <w:pPr>
              <w:spacing w:after="20"/>
              <w:ind w:left="20"/>
              <w:jc w:val="both"/>
            </w:pPr>
            <w:r>
              <w:rPr>
                <w:rFonts w:ascii="Times New Roman"/>
                <w:b w:val="false"/>
                <w:i w:val="false"/>
                <w:color w:val="000000"/>
                <w:sz w:val="20"/>
              </w:rPr>
              <w:t>
8421, 8450, 8508,</w:t>
            </w:r>
          </w:p>
          <w:p>
            <w:pPr>
              <w:spacing w:after="20"/>
              <w:ind w:left="20"/>
              <w:jc w:val="both"/>
            </w:pPr>
            <w:r>
              <w:rPr>
                <w:rFonts w:ascii="Times New Roman"/>
                <w:b w:val="false"/>
                <w:i w:val="false"/>
                <w:color w:val="000000"/>
                <w:sz w:val="20"/>
              </w:rPr>
              <w:t>
8516,84678536,</w:t>
            </w:r>
          </w:p>
          <w:p>
            <w:pPr>
              <w:spacing w:after="20"/>
              <w:ind w:left="20"/>
              <w:jc w:val="both"/>
            </w:pPr>
            <w:r>
              <w:rPr>
                <w:rFonts w:ascii="Times New Roman"/>
                <w:b w:val="false"/>
                <w:i w:val="false"/>
                <w:color w:val="000000"/>
                <w:sz w:val="20"/>
              </w:rPr>
              <w:t>
8544, 8504, 8539,</w:t>
            </w:r>
          </w:p>
          <w:p>
            <w:pPr>
              <w:spacing w:after="20"/>
              <w:ind w:left="20"/>
              <w:jc w:val="both"/>
            </w:pPr>
            <w:r>
              <w:rPr>
                <w:rFonts w:ascii="Times New Roman"/>
                <w:b w:val="false"/>
                <w:i w:val="false"/>
                <w:color w:val="000000"/>
                <w:sz w:val="20"/>
              </w:rPr>
              <w:t>
94052505, 3206,</w:t>
            </w:r>
          </w:p>
          <w:p>
            <w:pPr>
              <w:spacing w:after="20"/>
              <w:ind w:left="20"/>
              <w:jc w:val="both"/>
            </w:pPr>
            <w:r>
              <w:rPr>
                <w:rFonts w:ascii="Times New Roman"/>
                <w:b w:val="false"/>
                <w:i w:val="false"/>
                <w:color w:val="000000"/>
                <w:sz w:val="20"/>
              </w:rPr>
              <w:t>
3208, 3214</w:t>
            </w:r>
          </w:p>
          <w:p>
            <w:pPr>
              <w:spacing w:after="20"/>
              <w:ind w:left="20"/>
              <w:jc w:val="both"/>
            </w:pPr>
            <w:r>
              <w:rPr>
                <w:rFonts w:ascii="Times New Roman"/>
                <w:b w:val="false"/>
                <w:i w:val="false"/>
                <w:color w:val="000000"/>
                <w:sz w:val="20"/>
              </w:rPr>
              <w:t>
4418, 3925, 7308,</w:t>
            </w:r>
          </w:p>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6810, 6807, 7008,</w:t>
            </w:r>
          </w:p>
          <w:p>
            <w:pPr>
              <w:spacing w:after="20"/>
              <w:ind w:left="20"/>
              <w:jc w:val="both"/>
            </w:pPr>
            <w:r>
              <w:rPr>
                <w:rFonts w:ascii="Times New Roman"/>
                <w:b w:val="false"/>
                <w:i w:val="false"/>
                <w:color w:val="000000"/>
                <w:sz w:val="20"/>
              </w:rPr>
              <w:t>
3209, 3208, 3918,</w:t>
            </w:r>
          </w:p>
          <w:p>
            <w:pPr>
              <w:spacing w:after="20"/>
              <w:ind w:left="20"/>
              <w:jc w:val="both"/>
            </w:pPr>
            <w:r>
              <w:rPr>
                <w:rFonts w:ascii="Times New Roman"/>
                <w:b w:val="false"/>
                <w:i w:val="false"/>
                <w:color w:val="000000"/>
                <w:sz w:val="20"/>
              </w:rPr>
              <w:t>
3919, 3920, 6908</w:t>
            </w:r>
          </w:p>
          <w:p>
            <w:pPr>
              <w:spacing w:after="20"/>
              <w:ind w:left="20"/>
              <w:jc w:val="both"/>
            </w:pPr>
            <w:r>
              <w:rPr>
                <w:rFonts w:ascii="Times New Roman"/>
                <w:b w:val="false"/>
                <w:i w:val="false"/>
                <w:color w:val="000000"/>
                <w:sz w:val="20"/>
              </w:rPr>
              <w:t>
9401, 9403, 9404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Ермаченко Михаил Викторович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8(01767) 5-34-73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mldcsms@mail.belpak.by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Приборы внешние световые и их части</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w:t>
            </w:r>
          </w:p>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1701, 0901, 0902,</w:t>
            </w:r>
          </w:p>
          <w:p>
            <w:pPr>
              <w:spacing w:after="20"/>
              <w:ind w:left="20"/>
              <w:jc w:val="both"/>
            </w:pPr>
            <w:r>
              <w:rPr>
                <w:rFonts w:ascii="Times New Roman"/>
                <w:b w:val="false"/>
                <w:i w:val="false"/>
                <w:color w:val="000000"/>
                <w:sz w:val="20"/>
              </w:rPr>
              <w:t>
2106, 2101, 1704,</w:t>
            </w:r>
          </w:p>
          <w:p>
            <w:pPr>
              <w:spacing w:after="20"/>
              <w:ind w:left="20"/>
              <w:jc w:val="both"/>
            </w:pPr>
            <w:r>
              <w:rPr>
                <w:rFonts w:ascii="Times New Roman"/>
                <w:b w:val="false"/>
                <w:i w:val="false"/>
                <w:color w:val="000000"/>
                <w:sz w:val="20"/>
              </w:rPr>
              <w:t xml:space="preserve">
1101, 2201, </w:t>
            </w:r>
          </w:p>
          <w:p>
            <w:pPr>
              <w:spacing w:after="20"/>
              <w:ind w:left="20"/>
              <w:jc w:val="both"/>
            </w:pPr>
            <w:r>
              <w:rPr>
                <w:rFonts w:ascii="Times New Roman"/>
                <w:b w:val="false"/>
                <w:i w:val="false"/>
                <w:color w:val="000000"/>
                <w:sz w:val="20"/>
              </w:rPr>
              <w:t>
2206, 2204,  2202,</w:t>
            </w:r>
          </w:p>
          <w:p>
            <w:pPr>
              <w:spacing w:after="20"/>
              <w:ind w:left="20"/>
              <w:jc w:val="both"/>
            </w:pPr>
            <w:r>
              <w:rPr>
                <w:rFonts w:ascii="Times New Roman"/>
                <w:b w:val="false"/>
                <w:i w:val="false"/>
                <w:color w:val="000000"/>
                <w:sz w:val="20"/>
              </w:rPr>
              <w:t>
2203,2208, 3507,</w:t>
            </w:r>
          </w:p>
          <w:p>
            <w:pPr>
              <w:spacing w:after="20"/>
              <w:ind w:left="20"/>
              <w:jc w:val="both"/>
            </w:pPr>
            <w:r>
              <w:rPr>
                <w:rFonts w:ascii="Times New Roman"/>
                <w:b w:val="false"/>
                <w:i w:val="false"/>
                <w:color w:val="000000"/>
                <w:sz w:val="20"/>
              </w:rPr>
              <w:t xml:space="preserve">
1602, 1604, </w:t>
            </w:r>
          </w:p>
          <w:p>
            <w:pPr>
              <w:spacing w:after="20"/>
              <w:ind w:left="20"/>
              <w:jc w:val="both"/>
            </w:pPr>
            <w:r>
              <w:rPr>
                <w:rFonts w:ascii="Times New Roman"/>
                <w:b w:val="false"/>
                <w:i w:val="false"/>
                <w:color w:val="000000"/>
                <w:sz w:val="20"/>
              </w:rPr>
              <w:t>
1605, 1601, 0402,</w:t>
            </w:r>
          </w:p>
          <w:p>
            <w:pPr>
              <w:spacing w:after="20"/>
              <w:ind w:left="20"/>
              <w:jc w:val="both"/>
            </w:pPr>
            <w:r>
              <w:rPr>
                <w:rFonts w:ascii="Times New Roman"/>
                <w:b w:val="false"/>
                <w:i w:val="false"/>
                <w:color w:val="000000"/>
                <w:sz w:val="20"/>
              </w:rPr>
              <w:t>
0403, 0401, 0404,</w:t>
            </w:r>
          </w:p>
          <w:p>
            <w:pPr>
              <w:spacing w:after="20"/>
              <w:ind w:left="20"/>
              <w:jc w:val="both"/>
            </w:pPr>
            <w:r>
              <w:rPr>
                <w:rFonts w:ascii="Times New Roman"/>
                <w:b w:val="false"/>
                <w:i w:val="false"/>
                <w:color w:val="000000"/>
                <w:sz w:val="20"/>
              </w:rPr>
              <w:t>
0406, 0405, 1806</w:t>
            </w:r>
          </w:p>
          <w:p>
            <w:pPr>
              <w:spacing w:after="20"/>
              <w:ind w:left="20"/>
              <w:jc w:val="both"/>
            </w:pPr>
            <w:r>
              <w:rPr>
                <w:rFonts w:ascii="Times New Roman"/>
                <w:b w:val="false"/>
                <w:i w:val="false"/>
                <w:color w:val="000000"/>
                <w:sz w:val="20"/>
              </w:rPr>
              <w:t>
2309, 2306, 2304,</w:t>
            </w:r>
          </w:p>
          <w:p>
            <w:pPr>
              <w:spacing w:after="20"/>
              <w:ind w:left="20"/>
              <w:jc w:val="both"/>
            </w:pPr>
            <w:r>
              <w:rPr>
                <w:rFonts w:ascii="Times New Roman"/>
                <w:b w:val="false"/>
                <w:i w:val="false"/>
                <w:color w:val="000000"/>
                <w:sz w:val="20"/>
              </w:rPr>
              <w:t>
2301, 2309, 0402,</w:t>
            </w:r>
          </w:p>
          <w:p>
            <w:pPr>
              <w:spacing w:after="20"/>
              <w:ind w:left="20"/>
              <w:jc w:val="both"/>
            </w:pPr>
            <w:r>
              <w:rPr>
                <w:rFonts w:ascii="Times New Roman"/>
                <w:b w:val="false"/>
                <w:i w:val="false"/>
                <w:color w:val="000000"/>
                <w:sz w:val="20"/>
              </w:rPr>
              <w:t>
2106, 1901,2001,</w:t>
            </w:r>
          </w:p>
          <w:p>
            <w:pPr>
              <w:spacing w:after="20"/>
              <w:ind w:left="20"/>
              <w:jc w:val="both"/>
            </w:pPr>
            <w:r>
              <w:rPr>
                <w:rFonts w:ascii="Times New Roman"/>
                <w:b w:val="false"/>
                <w:i w:val="false"/>
                <w:color w:val="000000"/>
                <w:sz w:val="20"/>
              </w:rPr>
              <w:t>
2002, 2003, 2005,</w:t>
            </w:r>
          </w:p>
          <w:p>
            <w:pPr>
              <w:spacing w:after="20"/>
              <w:ind w:left="20"/>
              <w:jc w:val="both"/>
            </w:pPr>
            <w:r>
              <w:rPr>
                <w:rFonts w:ascii="Times New Roman"/>
                <w:b w:val="false"/>
                <w:i w:val="false"/>
                <w:color w:val="000000"/>
                <w:sz w:val="20"/>
              </w:rPr>
              <w:t>
2007, 2008, 2009,</w:t>
            </w:r>
          </w:p>
          <w:p>
            <w:pPr>
              <w:spacing w:after="20"/>
              <w:ind w:left="20"/>
              <w:jc w:val="both"/>
            </w:pPr>
            <w:r>
              <w:rPr>
                <w:rFonts w:ascii="Times New Roman"/>
                <w:b w:val="false"/>
                <w:i w:val="false"/>
                <w:color w:val="000000"/>
                <w:sz w:val="20"/>
              </w:rPr>
              <w:t>
2202, 2103, 2106,</w:t>
            </w:r>
          </w:p>
          <w:p>
            <w:pPr>
              <w:spacing w:after="20"/>
              <w:ind w:left="20"/>
              <w:jc w:val="both"/>
            </w:pPr>
            <w:r>
              <w:rPr>
                <w:rFonts w:ascii="Times New Roman"/>
                <w:b w:val="false"/>
                <w:i w:val="false"/>
                <w:color w:val="000000"/>
                <w:sz w:val="20"/>
              </w:rPr>
              <w:t>
0904, 0905,0906,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09108536, 8512,</w:t>
            </w:r>
          </w:p>
          <w:p>
            <w:pPr>
              <w:spacing w:after="20"/>
              <w:ind w:left="20"/>
              <w:jc w:val="both"/>
            </w:pPr>
            <w:r>
              <w:rPr>
                <w:rFonts w:ascii="Times New Roman"/>
                <w:b w:val="false"/>
                <w:i w:val="false"/>
                <w:color w:val="000000"/>
                <w:sz w:val="20"/>
              </w:rPr>
              <w:t>
9405, 8539,4418,</w:t>
            </w:r>
          </w:p>
          <w:p>
            <w:pPr>
              <w:spacing w:after="20"/>
              <w:ind w:left="20"/>
              <w:jc w:val="both"/>
            </w:pPr>
            <w:r>
              <w:rPr>
                <w:rFonts w:ascii="Times New Roman"/>
                <w:b w:val="false"/>
                <w:i w:val="false"/>
                <w:color w:val="000000"/>
                <w:sz w:val="20"/>
              </w:rPr>
              <w:t>
3925, 7308, 7610,</w:t>
            </w:r>
          </w:p>
          <w:p>
            <w:pPr>
              <w:spacing w:after="20"/>
              <w:ind w:left="20"/>
              <w:jc w:val="both"/>
            </w:pPr>
            <w:r>
              <w:rPr>
                <w:rFonts w:ascii="Times New Roman"/>
                <w:b w:val="false"/>
                <w:i w:val="false"/>
                <w:color w:val="000000"/>
                <w:sz w:val="20"/>
              </w:rPr>
              <w:t>
6810, 6810, 6901,</w:t>
            </w:r>
          </w:p>
          <w:p>
            <w:pPr>
              <w:spacing w:after="20"/>
              <w:ind w:left="20"/>
              <w:jc w:val="both"/>
            </w:pPr>
            <w:r>
              <w:rPr>
                <w:rFonts w:ascii="Times New Roman"/>
                <w:b w:val="false"/>
                <w:i w:val="false"/>
                <w:color w:val="000000"/>
                <w:sz w:val="20"/>
              </w:rPr>
              <w:t>
7008, 2522, 7308,</w:t>
            </w:r>
          </w:p>
          <w:p>
            <w:pPr>
              <w:spacing w:after="20"/>
              <w:ind w:left="20"/>
              <w:jc w:val="both"/>
            </w:pPr>
            <w:r>
              <w:rPr>
                <w:rFonts w:ascii="Times New Roman"/>
                <w:b w:val="false"/>
                <w:i w:val="false"/>
                <w:color w:val="000000"/>
                <w:sz w:val="20"/>
              </w:rPr>
              <w:t>
6907, 6908, 9401,</w:t>
            </w:r>
          </w:p>
          <w:p>
            <w:pPr>
              <w:spacing w:after="20"/>
              <w:ind w:left="20"/>
              <w:jc w:val="both"/>
            </w:pPr>
            <w:r>
              <w:rPr>
                <w:rFonts w:ascii="Times New Roman"/>
                <w:b w:val="false"/>
                <w:i w:val="false"/>
                <w:color w:val="000000"/>
                <w:sz w:val="20"/>
              </w:rPr>
              <w:t>
9403, 9404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Скоков Геннадий Григорьевич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8(0216)23-05-99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tssms_orsha@vitebsk.by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xml:space="preserve">
Изделия санитарно-технические </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xml:space="preserve">
Изделия легкой промышленности для детей </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xml:space="preserve">
Другие продовольственные товары </w:t>
            </w:r>
          </w:p>
          <w:p>
            <w:pPr>
              <w:spacing w:after="20"/>
              <w:ind w:left="20"/>
              <w:jc w:val="both"/>
            </w:pPr>
            <w:r>
              <w:rPr>
                <w:rFonts w:ascii="Times New Roman"/>
                <w:b w:val="false"/>
                <w:i w:val="false"/>
                <w:color w:val="000000"/>
                <w:sz w:val="20"/>
              </w:rPr>
              <w:t>
Пищевые продукты прочие, пряности и специи</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Алкогольная продукция, безалкогольные напитки, питьевая вода </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6810, 3925, 4418,</w:t>
            </w:r>
          </w:p>
          <w:p>
            <w:pPr>
              <w:spacing w:after="20"/>
              <w:ind w:left="20"/>
              <w:jc w:val="both"/>
            </w:pPr>
            <w:r>
              <w:rPr>
                <w:rFonts w:ascii="Times New Roman"/>
                <w:b w:val="false"/>
                <w:i w:val="false"/>
                <w:color w:val="000000"/>
                <w:sz w:val="20"/>
              </w:rPr>
              <w:t>
7308, 76106810,</w:t>
            </w:r>
          </w:p>
          <w:p>
            <w:pPr>
              <w:spacing w:after="20"/>
              <w:ind w:left="20"/>
              <w:jc w:val="both"/>
            </w:pPr>
            <w:r>
              <w:rPr>
                <w:rFonts w:ascii="Times New Roman"/>
                <w:b w:val="false"/>
                <w:i w:val="false"/>
                <w:color w:val="000000"/>
                <w:sz w:val="20"/>
              </w:rPr>
              <w:t>
6904, 6901, 6902,</w:t>
            </w:r>
          </w:p>
          <w:p>
            <w:pPr>
              <w:spacing w:after="20"/>
              <w:ind w:left="20"/>
              <w:jc w:val="both"/>
            </w:pPr>
            <w:r>
              <w:rPr>
                <w:rFonts w:ascii="Times New Roman"/>
                <w:b w:val="false"/>
                <w:i w:val="false"/>
                <w:color w:val="000000"/>
                <w:sz w:val="20"/>
              </w:rPr>
              <w:t>
3917, 3824, 7308,</w:t>
            </w:r>
          </w:p>
          <w:p>
            <w:pPr>
              <w:spacing w:after="20"/>
              <w:ind w:left="20"/>
              <w:jc w:val="both"/>
            </w:pPr>
            <w:r>
              <w:rPr>
                <w:rFonts w:ascii="Times New Roman"/>
                <w:b w:val="false"/>
                <w:i w:val="false"/>
                <w:color w:val="000000"/>
                <w:sz w:val="20"/>
              </w:rPr>
              <w:t>
7304, 7305, 7306, 7307, 6815, 3917, 40096403, 6404,</w:t>
            </w:r>
          </w:p>
          <w:p>
            <w:pPr>
              <w:spacing w:after="20"/>
              <w:ind w:left="20"/>
              <w:jc w:val="both"/>
            </w:pPr>
            <w:r>
              <w:rPr>
                <w:rFonts w:ascii="Times New Roman"/>
                <w:b w:val="false"/>
                <w:i w:val="false"/>
                <w:color w:val="000000"/>
                <w:sz w:val="20"/>
              </w:rPr>
              <w:t>
6405, 64026107,</w:t>
            </w:r>
          </w:p>
          <w:p>
            <w:pPr>
              <w:spacing w:after="20"/>
              <w:ind w:left="20"/>
              <w:jc w:val="both"/>
            </w:pPr>
            <w:r>
              <w:rPr>
                <w:rFonts w:ascii="Times New Roman"/>
                <w:b w:val="false"/>
                <w:i w:val="false"/>
                <w:color w:val="000000"/>
                <w:sz w:val="20"/>
              </w:rPr>
              <w:t>
6108, 6109,</w:t>
            </w:r>
          </w:p>
          <w:p>
            <w:pPr>
              <w:spacing w:after="20"/>
              <w:ind w:left="20"/>
              <w:jc w:val="both"/>
            </w:pPr>
            <w:r>
              <w:rPr>
                <w:rFonts w:ascii="Times New Roman"/>
                <w:b w:val="false"/>
                <w:i w:val="false"/>
                <w:color w:val="000000"/>
                <w:sz w:val="20"/>
              </w:rPr>
              <w:t xml:space="preserve">
6111,6112, </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6104, 6105, 6106,</w:t>
            </w:r>
          </w:p>
          <w:p>
            <w:pPr>
              <w:spacing w:after="20"/>
              <w:ind w:left="20"/>
              <w:jc w:val="both"/>
            </w:pPr>
            <w:r>
              <w:rPr>
                <w:rFonts w:ascii="Times New Roman"/>
                <w:b w:val="false"/>
                <w:i w:val="false"/>
                <w:color w:val="000000"/>
                <w:sz w:val="20"/>
              </w:rPr>
              <w:t>
6207, 6208, 6209,</w:t>
            </w:r>
          </w:p>
          <w:p>
            <w:pPr>
              <w:spacing w:after="20"/>
              <w:ind w:left="20"/>
              <w:jc w:val="both"/>
            </w:pPr>
            <w:r>
              <w:rPr>
                <w:rFonts w:ascii="Times New Roman"/>
                <w:b w:val="false"/>
                <w:i w:val="false"/>
                <w:color w:val="000000"/>
                <w:sz w:val="20"/>
              </w:rPr>
              <w:t>
6401, 6402, 6302,</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6112, 6203, 6204,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1602, 1604, 1901</w:t>
            </w:r>
          </w:p>
          <w:p>
            <w:pPr>
              <w:spacing w:after="20"/>
              <w:ind w:left="20"/>
              <w:jc w:val="both"/>
            </w:pPr>
            <w:r>
              <w:rPr>
                <w:rFonts w:ascii="Times New Roman"/>
                <w:b w:val="false"/>
                <w:i w:val="false"/>
                <w:color w:val="000000"/>
                <w:sz w:val="20"/>
              </w:rPr>
              <w:t>
1601, 1602, 1604,</w:t>
            </w:r>
          </w:p>
          <w:p>
            <w:pPr>
              <w:spacing w:after="20"/>
              <w:ind w:left="20"/>
              <w:jc w:val="both"/>
            </w:pPr>
            <w:r>
              <w:rPr>
                <w:rFonts w:ascii="Times New Roman"/>
                <w:b w:val="false"/>
                <w:i w:val="false"/>
                <w:color w:val="000000"/>
                <w:sz w:val="20"/>
              </w:rPr>
              <w:t>
16052001, 2002,</w:t>
            </w:r>
          </w:p>
          <w:p>
            <w:pPr>
              <w:spacing w:after="20"/>
              <w:ind w:left="20"/>
              <w:jc w:val="both"/>
            </w:pPr>
            <w:r>
              <w:rPr>
                <w:rFonts w:ascii="Times New Roman"/>
                <w:b w:val="false"/>
                <w:i w:val="false"/>
                <w:color w:val="000000"/>
                <w:sz w:val="20"/>
              </w:rPr>
              <w:t>
2003, 2004, 2005,</w:t>
            </w:r>
          </w:p>
          <w:p>
            <w:pPr>
              <w:spacing w:after="20"/>
              <w:ind w:left="20"/>
              <w:jc w:val="both"/>
            </w:pPr>
            <w:r>
              <w:rPr>
                <w:rFonts w:ascii="Times New Roman"/>
                <w:b w:val="false"/>
                <w:i w:val="false"/>
                <w:color w:val="000000"/>
                <w:sz w:val="20"/>
              </w:rPr>
              <w:t>
2006, 2007, 2008,</w:t>
            </w:r>
          </w:p>
          <w:p>
            <w:pPr>
              <w:spacing w:after="20"/>
              <w:ind w:left="20"/>
              <w:jc w:val="both"/>
            </w:pPr>
            <w:r>
              <w:rPr>
                <w:rFonts w:ascii="Times New Roman"/>
                <w:b w:val="false"/>
                <w:i w:val="false"/>
                <w:color w:val="000000"/>
                <w:sz w:val="20"/>
              </w:rPr>
              <w:t>
2009, 2202, 2103,</w:t>
            </w:r>
          </w:p>
          <w:p>
            <w:pPr>
              <w:spacing w:after="20"/>
              <w:ind w:left="20"/>
              <w:jc w:val="both"/>
            </w:pPr>
            <w:r>
              <w:rPr>
                <w:rFonts w:ascii="Times New Roman"/>
                <w:b w:val="false"/>
                <w:i w:val="false"/>
                <w:color w:val="000000"/>
                <w:sz w:val="20"/>
              </w:rPr>
              <w:t>
0401, 0402, 0406,</w:t>
            </w:r>
          </w:p>
          <w:p>
            <w:pPr>
              <w:spacing w:after="20"/>
              <w:ind w:left="20"/>
              <w:jc w:val="both"/>
            </w:pPr>
            <w:r>
              <w:rPr>
                <w:rFonts w:ascii="Times New Roman"/>
                <w:b w:val="false"/>
                <w:i w:val="false"/>
                <w:color w:val="000000"/>
                <w:sz w:val="20"/>
              </w:rPr>
              <w:t>
0403, 0404, 3501,</w:t>
            </w:r>
          </w:p>
          <w:p>
            <w:pPr>
              <w:spacing w:after="20"/>
              <w:ind w:left="20"/>
              <w:jc w:val="both"/>
            </w:pPr>
            <w:r>
              <w:rPr>
                <w:rFonts w:ascii="Times New Roman"/>
                <w:b w:val="false"/>
                <w:i w:val="false"/>
                <w:color w:val="000000"/>
                <w:sz w:val="20"/>
              </w:rPr>
              <w:t>
2106, 0405, 1806,</w:t>
            </w:r>
          </w:p>
          <w:p>
            <w:pPr>
              <w:spacing w:after="20"/>
              <w:ind w:left="20"/>
              <w:jc w:val="both"/>
            </w:pPr>
            <w:r>
              <w:rPr>
                <w:rFonts w:ascii="Times New Roman"/>
                <w:b w:val="false"/>
                <w:i w:val="false"/>
                <w:color w:val="000000"/>
                <w:sz w:val="20"/>
              </w:rPr>
              <w:t>
2106, 21050901,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1701, 1805, 1704</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0910, 1507, 1509,</w:t>
            </w:r>
          </w:p>
          <w:p>
            <w:pPr>
              <w:spacing w:after="20"/>
              <w:ind w:left="20"/>
              <w:jc w:val="both"/>
            </w:pPr>
            <w:r>
              <w:rPr>
                <w:rFonts w:ascii="Times New Roman"/>
                <w:b w:val="false"/>
                <w:i w:val="false"/>
                <w:color w:val="000000"/>
                <w:sz w:val="20"/>
              </w:rPr>
              <w:t>
1510, 1512, 2201,</w:t>
            </w:r>
          </w:p>
          <w:p>
            <w:pPr>
              <w:spacing w:after="20"/>
              <w:ind w:left="20"/>
              <w:jc w:val="both"/>
            </w:pPr>
            <w:r>
              <w:rPr>
                <w:rFonts w:ascii="Times New Roman"/>
                <w:b w:val="false"/>
                <w:i w:val="false"/>
                <w:color w:val="000000"/>
                <w:sz w:val="20"/>
              </w:rPr>
              <w:t>
2202, 2203, 2204,</w:t>
            </w:r>
          </w:p>
          <w:p>
            <w:pPr>
              <w:spacing w:after="20"/>
              <w:ind w:left="20"/>
              <w:jc w:val="both"/>
            </w:pPr>
            <w:r>
              <w:rPr>
                <w:rFonts w:ascii="Times New Roman"/>
                <w:b w:val="false"/>
                <w:i w:val="false"/>
                <w:color w:val="000000"/>
                <w:sz w:val="20"/>
              </w:rPr>
              <w:t>
2206, 2208, 2402,</w:t>
            </w:r>
          </w:p>
          <w:p>
            <w:pPr>
              <w:spacing w:after="20"/>
              <w:ind w:left="20"/>
              <w:jc w:val="both"/>
            </w:pPr>
            <w:r>
              <w:rPr>
                <w:rFonts w:ascii="Times New Roman"/>
                <w:b w:val="false"/>
                <w:i w:val="false"/>
                <w:color w:val="000000"/>
                <w:sz w:val="20"/>
              </w:rPr>
              <w:t>
23092306, 2304,</w:t>
            </w:r>
          </w:p>
          <w:p>
            <w:pPr>
              <w:spacing w:after="20"/>
              <w:ind w:left="20"/>
              <w:jc w:val="both"/>
            </w:pPr>
            <w:r>
              <w:rPr>
                <w:rFonts w:ascii="Times New Roman"/>
                <w:b w:val="false"/>
                <w:i w:val="false"/>
                <w:color w:val="000000"/>
                <w:sz w:val="20"/>
              </w:rPr>
              <w:t>
2301, 2309, 0402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Пригодич Виктор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8-0165 -32-22-90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pnscsmc@brest.by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Продукты переработки овощей, плодов, орехов, грибов</w:t>
            </w:r>
          </w:p>
          <w:p>
            <w:pPr>
              <w:spacing w:after="20"/>
              <w:ind w:left="20"/>
              <w:jc w:val="both"/>
            </w:pPr>
            <w:r>
              <w:rPr>
                <w:rFonts w:ascii="Times New Roman"/>
                <w:b w:val="false"/>
                <w:i w:val="false"/>
                <w:color w:val="000000"/>
                <w:sz w:val="20"/>
              </w:rPr>
              <w:t>
Продукция молочной промышленности</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Корма для животных, птиц и рыб, в том числе производимые с использованием передвижных установок</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Изделия бетонные и железо бетонные</w:t>
            </w:r>
          </w:p>
          <w:p>
            <w:pPr>
              <w:spacing w:after="20"/>
              <w:ind w:left="20"/>
              <w:jc w:val="both"/>
            </w:pPr>
            <w:r>
              <w:rPr>
                <w:rFonts w:ascii="Times New Roman"/>
                <w:b w:val="false"/>
                <w:i w:val="false"/>
                <w:color w:val="000000"/>
                <w:sz w:val="20"/>
              </w:rPr>
              <w:t>
Спички</w:t>
            </w:r>
          </w:p>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Изделия санитарно-технические</w:t>
            </w:r>
          </w:p>
          <w:p>
            <w:pPr>
              <w:spacing w:after="20"/>
              <w:ind w:left="20"/>
              <w:jc w:val="both"/>
            </w:pPr>
            <w:r>
              <w:rPr>
                <w:rFonts w:ascii="Times New Roman"/>
                <w:b w:val="false"/>
                <w:i w:val="false"/>
                <w:color w:val="000000"/>
                <w:sz w:val="20"/>
              </w:rPr>
              <w:t>
Тара стеклянная</w:t>
            </w:r>
          </w:p>
          <w:p>
            <w:pPr>
              <w:spacing w:after="20"/>
              <w:ind w:left="20"/>
              <w:jc w:val="both"/>
            </w:pPr>
            <w:r>
              <w:rPr>
                <w:rFonts w:ascii="Times New Roman"/>
                <w:b w:val="false"/>
                <w:i w:val="false"/>
                <w:color w:val="000000"/>
                <w:sz w:val="20"/>
              </w:rPr>
              <w:t>
Упаковочные средства</w:t>
            </w:r>
          </w:p>
          <w:p>
            <w:pPr>
              <w:spacing w:after="20"/>
              <w:ind w:left="20"/>
              <w:jc w:val="both"/>
            </w:pPr>
            <w:r>
              <w:rPr>
                <w:rFonts w:ascii="Times New Roman"/>
                <w:b w:val="false"/>
                <w:i w:val="false"/>
                <w:color w:val="000000"/>
                <w:sz w:val="20"/>
              </w:rPr>
              <w:t xml:space="preserve">
Детали рабочих органов сельскохозяйственных машин (кроме деталей, ввозимых, реализуемых изготовителями сертифицированных машин или ввозимых, реализуемых для этих изготовителей)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84321901, 0401,</w:t>
            </w:r>
          </w:p>
          <w:p>
            <w:pPr>
              <w:spacing w:after="20"/>
              <w:ind w:left="20"/>
              <w:jc w:val="both"/>
            </w:pPr>
            <w:r>
              <w:rPr>
                <w:rFonts w:ascii="Times New Roman"/>
                <w:b w:val="false"/>
                <w:i w:val="false"/>
                <w:color w:val="000000"/>
                <w:sz w:val="20"/>
              </w:rPr>
              <w:t>
0402,1602,2104,160</w:t>
            </w:r>
          </w:p>
          <w:p>
            <w:pPr>
              <w:spacing w:after="20"/>
              <w:ind w:left="20"/>
              <w:jc w:val="both"/>
            </w:pPr>
            <w:r>
              <w:rPr>
                <w:rFonts w:ascii="Times New Roman"/>
                <w:b w:val="false"/>
                <w:i w:val="false"/>
                <w:color w:val="000000"/>
                <w:sz w:val="20"/>
              </w:rPr>
              <w:t>
1101,1102, 2202,</w:t>
            </w:r>
          </w:p>
          <w:p>
            <w:pPr>
              <w:spacing w:after="20"/>
              <w:ind w:left="20"/>
              <w:jc w:val="both"/>
            </w:pPr>
            <w:r>
              <w:rPr>
                <w:rFonts w:ascii="Times New Roman"/>
                <w:b w:val="false"/>
                <w:i w:val="false"/>
                <w:color w:val="000000"/>
                <w:sz w:val="20"/>
              </w:rPr>
              <w:t>
2009, 2005,2007,</w:t>
            </w:r>
          </w:p>
          <w:p>
            <w:pPr>
              <w:spacing w:after="20"/>
              <w:ind w:left="20"/>
              <w:jc w:val="both"/>
            </w:pPr>
            <w:r>
              <w:rPr>
                <w:rFonts w:ascii="Times New Roman"/>
                <w:b w:val="false"/>
                <w:i w:val="false"/>
                <w:color w:val="000000"/>
                <w:sz w:val="20"/>
              </w:rPr>
              <w:t>
2002, 1601,1602,</w:t>
            </w:r>
          </w:p>
          <w:p>
            <w:pPr>
              <w:spacing w:after="20"/>
              <w:ind w:left="20"/>
              <w:jc w:val="both"/>
            </w:pPr>
            <w:r>
              <w:rPr>
                <w:rFonts w:ascii="Times New Roman"/>
                <w:b w:val="false"/>
                <w:i w:val="false"/>
                <w:color w:val="000000"/>
                <w:sz w:val="20"/>
              </w:rPr>
              <w:t>
1604,1605, 0210,</w:t>
            </w:r>
          </w:p>
          <w:p>
            <w:pPr>
              <w:spacing w:after="20"/>
              <w:ind w:left="20"/>
              <w:jc w:val="both"/>
            </w:pPr>
            <w:r>
              <w:rPr>
                <w:rFonts w:ascii="Times New Roman"/>
                <w:b w:val="false"/>
                <w:i w:val="false"/>
                <w:color w:val="000000"/>
                <w:sz w:val="20"/>
              </w:rPr>
              <w:t>
001,2002,20032005,</w:t>
            </w:r>
          </w:p>
          <w:p>
            <w:pPr>
              <w:spacing w:after="20"/>
              <w:ind w:left="20"/>
              <w:jc w:val="both"/>
            </w:pPr>
            <w:r>
              <w:rPr>
                <w:rFonts w:ascii="Times New Roman"/>
                <w:b w:val="false"/>
                <w:i w:val="false"/>
                <w:color w:val="000000"/>
                <w:sz w:val="20"/>
              </w:rPr>
              <w:t>
2006,2007</w:t>
            </w:r>
          </w:p>
          <w:p>
            <w:pPr>
              <w:spacing w:after="20"/>
              <w:ind w:left="20"/>
              <w:jc w:val="both"/>
            </w:pPr>
            <w:r>
              <w:rPr>
                <w:rFonts w:ascii="Times New Roman"/>
                <w:b w:val="false"/>
                <w:i w:val="false"/>
                <w:color w:val="000000"/>
                <w:sz w:val="20"/>
              </w:rPr>
              <w:t>
2008,2103,21062202</w:t>
            </w:r>
          </w:p>
          <w:p>
            <w:pPr>
              <w:spacing w:after="20"/>
              <w:ind w:left="20"/>
              <w:jc w:val="both"/>
            </w:pPr>
            <w:r>
              <w:rPr>
                <w:rFonts w:ascii="Times New Roman"/>
                <w:b w:val="false"/>
                <w:i w:val="false"/>
                <w:color w:val="000000"/>
                <w:sz w:val="20"/>
              </w:rPr>
              <w:t>
20090401, 0402,</w:t>
            </w:r>
          </w:p>
          <w:p>
            <w:pPr>
              <w:spacing w:after="20"/>
              <w:ind w:left="20"/>
              <w:jc w:val="both"/>
            </w:pPr>
            <w:r>
              <w:rPr>
                <w:rFonts w:ascii="Times New Roman"/>
                <w:b w:val="false"/>
                <w:i w:val="false"/>
                <w:color w:val="000000"/>
                <w:sz w:val="20"/>
              </w:rPr>
              <w:t>
0403, 0404,0405,</w:t>
            </w:r>
          </w:p>
          <w:p>
            <w:pPr>
              <w:spacing w:after="20"/>
              <w:ind w:left="20"/>
              <w:jc w:val="both"/>
            </w:pPr>
            <w:r>
              <w:rPr>
                <w:rFonts w:ascii="Times New Roman"/>
                <w:b w:val="false"/>
                <w:i w:val="false"/>
                <w:color w:val="000000"/>
                <w:sz w:val="20"/>
              </w:rPr>
              <w:t>
0406, 2105, 1517,</w:t>
            </w:r>
          </w:p>
          <w:p>
            <w:pPr>
              <w:spacing w:after="20"/>
              <w:ind w:left="20"/>
              <w:jc w:val="both"/>
            </w:pPr>
            <w:r>
              <w:rPr>
                <w:rFonts w:ascii="Times New Roman"/>
                <w:b w:val="false"/>
                <w:i w:val="false"/>
                <w:color w:val="000000"/>
                <w:sz w:val="20"/>
              </w:rPr>
              <w:t>
1507, 1509 1512,</w:t>
            </w:r>
          </w:p>
          <w:p>
            <w:pPr>
              <w:spacing w:after="20"/>
              <w:ind w:left="20"/>
              <w:jc w:val="both"/>
            </w:pPr>
            <w:r>
              <w:rPr>
                <w:rFonts w:ascii="Times New Roman"/>
                <w:b w:val="false"/>
                <w:i w:val="false"/>
                <w:color w:val="000000"/>
                <w:sz w:val="20"/>
              </w:rPr>
              <w:t>
1514, 1510, 0901,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1701,1806, 1704,</w:t>
            </w:r>
          </w:p>
          <w:p>
            <w:pPr>
              <w:spacing w:after="20"/>
              <w:ind w:left="20"/>
              <w:jc w:val="both"/>
            </w:pPr>
            <w:r>
              <w:rPr>
                <w:rFonts w:ascii="Times New Roman"/>
                <w:b w:val="false"/>
                <w:i w:val="false"/>
                <w:color w:val="000000"/>
                <w:sz w:val="20"/>
              </w:rPr>
              <w:t>
15172208, 2207,</w:t>
            </w:r>
          </w:p>
          <w:p>
            <w:pPr>
              <w:spacing w:after="20"/>
              <w:ind w:left="20"/>
              <w:jc w:val="both"/>
            </w:pPr>
            <w:r>
              <w:rPr>
                <w:rFonts w:ascii="Times New Roman"/>
                <w:b w:val="false"/>
                <w:i w:val="false"/>
                <w:color w:val="000000"/>
                <w:sz w:val="20"/>
              </w:rPr>
              <w:t>
2204, 2106, 3302,</w:t>
            </w:r>
          </w:p>
          <w:p>
            <w:pPr>
              <w:spacing w:after="20"/>
              <w:ind w:left="20"/>
              <w:jc w:val="both"/>
            </w:pPr>
            <w:r>
              <w:rPr>
                <w:rFonts w:ascii="Times New Roman"/>
                <w:b w:val="false"/>
                <w:i w:val="false"/>
                <w:color w:val="000000"/>
                <w:sz w:val="20"/>
              </w:rPr>
              <w:t>
2206, 2205, 2201,</w:t>
            </w:r>
          </w:p>
          <w:p>
            <w:pPr>
              <w:spacing w:after="20"/>
              <w:ind w:left="20"/>
              <w:jc w:val="both"/>
            </w:pPr>
            <w:r>
              <w:rPr>
                <w:rFonts w:ascii="Times New Roman"/>
                <w:b w:val="false"/>
                <w:i w:val="false"/>
                <w:color w:val="000000"/>
                <w:sz w:val="20"/>
              </w:rPr>
              <w:t>
22022309, 2306,</w:t>
            </w:r>
          </w:p>
          <w:p>
            <w:pPr>
              <w:spacing w:after="20"/>
              <w:ind w:left="20"/>
              <w:jc w:val="both"/>
            </w:pPr>
            <w:r>
              <w:rPr>
                <w:rFonts w:ascii="Times New Roman"/>
                <w:b w:val="false"/>
                <w:i w:val="false"/>
                <w:color w:val="000000"/>
                <w:sz w:val="20"/>
              </w:rPr>
              <w:t>
2304, 2301, 2309,</w:t>
            </w:r>
          </w:p>
          <w:p>
            <w:pPr>
              <w:spacing w:after="20"/>
              <w:ind w:left="20"/>
              <w:jc w:val="both"/>
            </w:pPr>
            <w:r>
              <w:rPr>
                <w:rFonts w:ascii="Times New Roman"/>
                <w:b w:val="false"/>
                <w:i w:val="false"/>
                <w:color w:val="000000"/>
                <w:sz w:val="20"/>
              </w:rPr>
              <w:t>
0402, 1901, 2106,</w:t>
            </w:r>
          </w:p>
          <w:p>
            <w:pPr>
              <w:spacing w:after="20"/>
              <w:ind w:left="20"/>
              <w:jc w:val="both"/>
            </w:pPr>
            <w:r>
              <w:rPr>
                <w:rFonts w:ascii="Times New Roman"/>
                <w:b w:val="false"/>
                <w:i w:val="false"/>
                <w:color w:val="000000"/>
                <w:sz w:val="20"/>
              </w:rPr>
              <w:t>
35074418, 3925,</w:t>
            </w:r>
          </w:p>
          <w:p>
            <w:pPr>
              <w:spacing w:after="20"/>
              <w:ind w:left="20"/>
              <w:jc w:val="both"/>
            </w:pPr>
            <w:r>
              <w:rPr>
                <w:rFonts w:ascii="Times New Roman"/>
                <w:b w:val="false"/>
                <w:i w:val="false"/>
                <w:color w:val="000000"/>
                <w:sz w:val="20"/>
              </w:rPr>
              <w:t>
7308, 76106810,</w:t>
            </w:r>
          </w:p>
          <w:p>
            <w:pPr>
              <w:spacing w:after="20"/>
              <w:ind w:left="20"/>
              <w:jc w:val="both"/>
            </w:pPr>
            <w:r>
              <w:rPr>
                <w:rFonts w:ascii="Times New Roman"/>
                <w:b w:val="false"/>
                <w:i w:val="false"/>
                <w:color w:val="000000"/>
                <w:sz w:val="20"/>
              </w:rPr>
              <w:t>
3917, 7019, 7008,</w:t>
            </w:r>
          </w:p>
          <w:p>
            <w:pPr>
              <w:spacing w:after="20"/>
              <w:ind w:left="20"/>
              <w:jc w:val="both"/>
            </w:pPr>
            <w:r>
              <w:rPr>
                <w:rFonts w:ascii="Times New Roman"/>
                <w:b w:val="false"/>
                <w:i w:val="false"/>
                <w:color w:val="000000"/>
                <w:sz w:val="20"/>
              </w:rPr>
              <w:t>
6806, 3921, 6901,</w:t>
            </w:r>
          </w:p>
          <w:p>
            <w:pPr>
              <w:spacing w:after="20"/>
              <w:ind w:left="20"/>
              <w:jc w:val="both"/>
            </w:pPr>
            <w:r>
              <w:rPr>
                <w:rFonts w:ascii="Times New Roman"/>
                <w:b w:val="false"/>
                <w:i w:val="false"/>
                <w:color w:val="000000"/>
                <w:sz w:val="20"/>
              </w:rPr>
              <w:t>
6902, 6904, 2522,</w:t>
            </w:r>
          </w:p>
          <w:p>
            <w:pPr>
              <w:spacing w:after="20"/>
              <w:ind w:left="20"/>
              <w:jc w:val="both"/>
            </w:pPr>
            <w:r>
              <w:rPr>
                <w:rFonts w:ascii="Times New Roman"/>
                <w:b w:val="false"/>
                <w:i w:val="false"/>
                <w:color w:val="000000"/>
                <w:sz w:val="20"/>
              </w:rPr>
              <w:t>
2523, 6809, 3824,</w:t>
            </w:r>
          </w:p>
          <w:p>
            <w:pPr>
              <w:spacing w:after="20"/>
              <w:ind w:left="20"/>
              <w:jc w:val="both"/>
            </w:pPr>
            <w:r>
              <w:rPr>
                <w:rFonts w:ascii="Times New Roman"/>
                <w:b w:val="false"/>
                <w:i w:val="false"/>
                <w:color w:val="000000"/>
                <w:sz w:val="20"/>
              </w:rPr>
              <w:t>
6910, 6815, 6908,</w:t>
            </w:r>
          </w:p>
          <w:p>
            <w:pPr>
              <w:spacing w:after="20"/>
              <w:ind w:left="20"/>
              <w:jc w:val="both"/>
            </w:pPr>
            <w:r>
              <w:rPr>
                <w:rFonts w:ascii="Times New Roman"/>
                <w:b w:val="false"/>
                <w:i w:val="false"/>
                <w:color w:val="000000"/>
                <w:sz w:val="20"/>
              </w:rPr>
              <w:t>
6907, 3210, 3208,</w:t>
            </w:r>
          </w:p>
          <w:p>
            <w:pPr>
              <w:spacing w:after="20"/>
              <w:ind w:left="20"/>
              <w:jc w:val="both"/>
            </w:pPr>
            <w:r>
              <w:rPr>
                <w:rFonts w:ascii="Times New Roman"/>
                <w:b w:val="false"/>
                <w:i w:val="false"/>
                <w:color w:val="000000"/>
                <w:sz w:val="20"/>
              </w:rPr>
              <w:t>
3209,3214, 6403,</w:t>
            </w:r>
          </w:p>
          <w:p>
            <w:pPr>
              <w:spacing w:after="20"/>
              <w:ind w:left="20"/>
              <w:jc w:val="both"/>
            </w:pPr>
            <w:r>
              <w:rPr>
                <w:rFonts w:ascii="Times New Roman"/>
                <w:b w:val="false"/>
                <w:i w:val="false"/>
                <w:color w:val="000000"/>
                <w:sz w:val="20"/>
              </w:rPr>
              <w:t>
6404, 6405,6402</w:t>
            </w:r>
          </w:p>
          <w:p>
            <w:pPr>
              <w:spacing w:after="20"/>
              <w:ind w:left="20"/>
              <w:jc w:val="both"/>
            </w:pPr>
            <w:r>
              <w:rPr>
                <w:rFonts w:ascii="Times New Roman"/>
                <w:b w:val="false"/>
                <w:i w:val="false"/>
                <w:color w:val="000000"/>
                <w:sz w:val="20"/>
              </w:rPr>
              <w:t>
6403, 6405, 6203,</w:t>
            </w:r>
          </w:p>
          <w:p>
            <w:pPr>
              <w:spacing w:after="20"/>
              <w:ind w:left="20"/>
              <w:jc w:val="both"/>
            </w:pPr>
            <w:r>
              <w:rPr>
                <w:rFonts w:ascii="Times New Roman"/>
                <w:b w:val="false"/>
                <w:i w:val="false"/>
                <w:color w:val="000000"/>
                <w:sz w:val="20"/>
              </w:rPr>
              <w:t>
6210,6201, 6204,</w:t>
            </w:r>
          </w:p>
          <w:p>
            <w:pPr>
              <w:spacing w:after="20"/>
              <w:ind w:left="20"/>
              <w:jc w:val="both"/>
            </w:pPr>
            <w:r>
              <w:rPr>
                <w:rFonts w:ascii="Times New Roman"/>
                <w:b w:val="false"/>
                <w:i w:val="false"/>
                <w:color w:val="000000"/>
                <w:sz w:val="20"/>
              </w:rPr>
              <w:t>
6211, 6216,6107,</w:t>
            </w:r>
          </w:p>
          <w:p>
            <w:pPr>
              <w:spacing w:after="20"/>
              <w:ind w:left="20"/>
              <w:jc w:val="both"/>
            </w:pPr>
            <w:r>
              <w:rPr>
                <w:rFonts w:ascii="Times New Roman"/>
                <w:b w:val="false"/>
                <w:i w:val="false"/>
                <w:color w:val="000000"/>
                <w:sz w:val="20"/>
              </w:rPr>
              <w:t>
6108, 6109, 6111,</w:t>
            </w:r>
          </w:p>
          <w:p>
            <w:pPr>
              <w:spacing w:after="20"/>
              <w:ind w:left="20"/>
              <w:jc w:val="both"/>
            </w:pPr>
            <w:r>
              <w:rPr>
                <w:rFonts w:ascii="Times New Roman"/>
                <w:b w:val="false"/>
                <w:i w:val="false"/>
                <w:color w:val="000000"/>
                <w:sz w:val="20"/>
              </w:rPr>
              <w:t>
6112, 6101, 6102,</w:t>
            </w:r>
          </w:p>
          <w:p>
            <w:pPr>
              <w:spacing w:after="20"/>
              <w:ind w:left="20"/>
              <w:jc w:val="both"/>
            </w:pPr>
            <w:r>
              <w:rPr>
                <w:rFonts w:ascii="Times New Roman"/>
                <w:b w:val="false"/>
                <w:i w:val="false"/>
                <w:color w:val="000000"/>
                <w:sz w:val="20"/>
              </w:rPr>
              <w:t>
6103, 6104, 6105,</w:t>
            </w:r>
          </w:p>
          <w:p>
            <w:pPr>
              <w:spacing w:after="20"/>
              <w:ind w:left="20"/>
              <w:jc w:val="both"/>
            </w:pPr>
            <w:r>
              <w:rPr>
                <w:rFonts w:ascii="Times New Roman"/>
                <w:b w:val="false"/>
                <w:i w:val="false"/>
                <w:color w:val="000000"/>
                <w:sz w:val="20"/>
              </w:rPr>
              <w:t>
6106, 6115,6207,</w:t>
            </w:r>
          </w:p>
          <w:p>
            <w:pPr>
              <w:spacing w:after="20"/>
              <w:ind w:left="20"/>
              <w:jc w:val="both"/>
            </w:pPr>
            <w:r>
              <w:rPr>
                <w:rFonts w:ascii="Times New Roman"/>
                <w:b w:val="false"/>
                <w:i w:val="false"/>
                <w:color w:val="000000"/>
                <w:sz w:val="20"/>
              </w:rPr>
              <w:t>
6208, 6209, 6401,</w:t>
            </w:r>
          </w:p>
          <w:p>
            <w:pPr>
              <w:spacing w:after="20"/>
              <w:ind w:left="20"/>
              <w:jc w:val="both"/>
            </w:pPr>
            <w:r>
              <w:rPr>
                <w:rFonts w:ascii="Times New Roman"/>
                <w:b w:val="false"/>
                <w:i w:val="false"/>
                <w:color w:val="000000"/>
                <w:sz w:val="20"/>
              </w:rPr>
              <w:t>
6402, 6404, 6403,</w:t>
            </w:r>
          </w:p>
          <w:p>
            <w:pPr>
              <w:spacing w:after="20"/>
              <w:ind w:left="20"/>
              <w:jc w:val="both"/>
            </w:pPr>
            <w:r>
              <w:rPr>
                <w:rFonts w:ascii="Times New Roman"/>
                <w:b w:val="false"/>
                <w:i w:val="false"/>
                <w:color w:val="000000"/>
                <w:sz w:val="20"/>
              </w:rPr>
              <w:t>
6405, 6107, 6108,</w:t>
            </w:r>
          </w:p>
          <w:p>
            <w:pPr>
              <w:spacing w:after="20"/>
              <w:ind w:left="20"/>
              <w:jc w:val="both"/>
            </w:pPr>
            <w:r>
              <w:rPr>
                <w:rFonts w:ascii="Times New Roman"/>
                <w:b w:val="false"/>
                <w:i w:val="false"/>
                <w:color w:val="000000"/>
                <w:sz w:val="20"/>
              </w:rPr>
              <w:t>
6109, 6112, 6302,</w:t>
            </w:r>
          </w:p>
          <w:p>
            <w:pPr>
              <w:spacing w:after="20"/>
              <w:ind w:left="20"/>
              <w:jc w:val="both"/>
            </w:pPr>
            <w:r>
              <w:rPr>
                <w:rFonts w:ascii="Times New Roman"/>
                <w:b w:val="false"/>
                <w:i w:val="false"/>
                <w:color w:val="000000"/>
                <w:sz w:val="20"/>
              </w:rPr>
              <w:t>
5702, 5703 9401,</w:t>
            </w:r>
          </w:p>
          <w:p>
            <w:pPr>
              <w:spacing w:after="20"/>
              <w:ind w:left="20"/>
              <w:jc w:val="both"/>
            </w:pPr>
            <w:r>
              <w:rPr>
                <w:rFonts w:ascii="Times New Roman"/>
                <w:b w:val="false"/>
                <w:i w:val="false"/>
                <w:color w:val="000000"/>
                <w:sz w:val="20"/>
              </w:rPr>
              <w:t>
9403, 9404, 6810</w:t>
            </w:r>
          </w:p>
          <w:p>
            <w:pPr>
              <w:spacing w:after="20"/>
              <w:ind w:left="20"/>
              <w:jc w:val="both"/>
            </w:pPr>
            <w:r>
              <w:rPr>
                <w:rFonts w:ascii="Times New Roman"/>
                <w:b w:val="false"/>
                <w:i w:val="false"/>
                <w:color w:val="000000"/>
                <w:sz w:val="20"/>
              </w:rPr>
              <w:t>
3605, 9103, 9105,</w:t>
            </w:r>
          </w:p>
          <w:p>
            <w:pPr>
              <w:spacing w:after="20"/>
              <w:ind w:left="20"/>
              <w:jc w:val="both"/>
            </w:pPr>
            <w:r>
              <w:rPr>
                <w:rFonts w:ascii="Times New Roman"/>
                <w:b w:val="false"/>
                <w:i w:val="false"/>
                <w:color w:val="000000"/>
                <w:sz w:val="20"/>
              </w:rPr>
              <w:t>
6815, 4009, 3917,</w:t>
            </w:r>
          </w:p>
          <w:p>
            <w:pPr>
              <w:spacing w:after="20"/>
              <w:ind w:left="20"/>
              <w:jc w:val="both"/>
            </w:pPr>
            <w:r>
              <w:rPr>
                <w:rFonts w:ascii="Times New Roman"/>
                <w:b w:val="false"/>
                <w:i w:val="false"/>
                <w:color w:val="000000"/>
                <w:sz w:val="20"/>
              </w:rPr>
              <w:t>
7010, 8309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Палидовец Валерий Васильевич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8(0214)51-28-62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chsmnov@vitebsk.by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Продукты переработки овощей, плодов, орехов, грибов</w:t>
            </w:r>
          </w:p>
          <w:p>
            <w:pPr>
              <w:spacing w:after="20"/>
              <w:ind w:left="20"/>
              <w:jc w:val="both"/>
            </w:pPr>
            <w:r>
              <w:rPr>
                <w:rFonts w:ascii="Times New Roman"/>
                <w:b w:val="false"/>
                <w:i w:val="false"/>
                <w:color w:val="000000"/>
                <w:sz w:val="20"/>
              </w:rPr>
              <w:t>
Продукция молочной промышленности</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Корма для животных, птиц и рыб, в том числе производимые с использованием передвижных установок</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1901,0401</w:t>
            </w:r>
          </w:p>
          <w:p>
            <w:pPr>
              <w:spacing w:after="20"/>
              <w:ind w:left="20"/>
              <w:jc w:val="both"/>
            </w:pPr>
            <w:r>
              <w:rPr>
                <w:rFonts w:ascii="Times New Roman"/>
                <w:b w:val="false"/>
                <w:i w:val="false"/>
                <w:color w:val="000000"/>
                <w:sz w:val="20"/>
              </w:rPr>
              <w:t>
0402,1602, 2104,</w:t>
            </w:r>
          </w:p>
          <w:p>
            <w:pPr>
              <w:spacing w:after="20"/>
              <w:ind w:left="20"/>
              <w:jc w:val="both"/>
            </w:pPr>
            <w:r>
              <w:rPr>
                <w:rFonts w:ascii="Times New Roman"/>
                <w:b w:val="false"/>
                <w:i w:val="false"/>
                <w:color w:val="000000"/>
                <w:sz w:val="20"/>
              </w:rPr>
              <w:t>
1604 1101,1102</w:t>
            </w:r>
          </w:p>
          <w:p>
            <w:pPr>
              <w:spacing w:after="20"/>
              <w:ind w:left="20"/>
              <w:jc w:val="both"/>
            </w:pPr>
            <w:r>
              <w:rPr>
                <w:rFonts w:ascii="Times New Roman"/>
                <w:b w:val="false"/>
                <w:i w:val="false"/>
                <w:color w:val="000000"/>
                <w:sz w:val="20"/>
              </w:rPr>
              <w:t>
2002, 2009,</w:t>
            </w:r>
          </w:p>
          <w:p>
            <w:pPr>
              <w:spacing w:after="20"/>
              <w:ind w:left="20"/>
              <w:jc w:val="both"/>
            </w:pPr>
            <w:r>
              <w:rPr>
                <w:rFonts w:ascii="Times New Roman"/>
                <w:b w:val="false"/>
                <w:i w:val="false"/>
                <w:color w:val="000000"/>
                <w:sz w:val="20"/>
              </w:rPr>
              <w:t>
2005,2007,</w:t>
            </w:r>
          </w:p>
          <w:p>
            <w:pPr>
              <w:spacing w:after="20"/>
              <w:ind w:left="20"/>
              <w:jc w:val="both"/>
            </w:pPr>
            <w:r>
              <w:rPr>
                <w:rFonts w:ascii="Times New Roman"/>
                <w:b w:val="false"/>
                <w:i w:val="false"/>
                <w:color w:val="000000"/>
                <w:sz w:val="20"/>
              </w:rPr>
              <w:t>
1601,1602, 1604,</w:t>
            </w:r>
          </w:p>
          <w:p>
            <w:pPr>
              <w:spacing w:after="20"/>
              <w:ind w:left="20"/>
              <w:jc w:val="both"/>
            </w:pPr>
            <w:r>
              <w:rPr>
                <w:rFonts w:ascii="Times New Roman"/>
                <w:b w:val="false"/>
                <w:i w:val="false"/>
                <w:color w:val="000000"/>
                <w:sz w:val="20"/>
              </w:rPr>
              <w:t>
16052001,2002,2003</w:t>
            </w:r>
          </w:p>
          <w:p>
            <w:pPr>
              <w:spacing w:after="20"/>
              <w:ind w:left="20"/>
              <w:jc w:val="both"/>
            </w:pPr>
            <w:r>
              <w:rPr>
                <w:rFonts w:ascii="Times New Roman"/>
                <w:b w:val="false"/>
                <w:i w:val="false"/>
                <w:color w:val="000000"/>
                <w:sz w:val="20"/>
              </w:rPr>
              <w:t>
005,2006,2007</w:t>
            </w:r>
          </w:p>
          <w:p>
            <w:pPr>
              <w:spacing w:after="20"/>
              <w:ind w:left="20"/>
              <w:jc w:val="both"/>
            </w:pPr>
            <w:r>
              <w:rPr>
                <w:rFonts w:ascii="Times New Roman"/>
                <w:b w:val="false"/>
                <w:i w:val="false"/>
                <w:color w:val="000000"/>
                <w:sz w:val="20"/>
              </w:rPr>
              <w:t>
2008,2103,21062202</w:t>
            </w:r>
          </w:p>
          <w:p>
            <w:pPr>
              <w:spacing w:after="20"/>
              <w:ind w:left="20"/>
              <w:jc w:val="both"/>
            </w:pPr>
            <w:r>
              <w:rPr>
                <w:rFonts w:ascii="Times New Roman"/>
                <w:b w:val="false"/>
                <w:i w:val="false"/>
                <w:color w:val="000000"/>
                <w:sz w:val="20"/>
              </w:rPr>
              <w:t>
20090401, 0402,</w:t>
            </w:r>
          </w:p>
          <w:p>
            <w:pPr>
              <w:spacing w:after="20"/>
              <w:ind w:left="20"/>
              <w:jc w:val="both"/>
            </w:pPr>
            <w:r>
              <w:rPr>
                <w:rFonts w:ascii="Times New Roman"/>
                <w:b w:val="false"/>
                <w:i w:val="false"/>
                <w:color w:val="000000"/>
                <w:sz w:val="20"/>
              </w:rPr>
              <w:t>
0403, 0404,0405,</w:t>
            </w:r>
          </w:p>
          <w:p>
            <w:pPr>
              <w:spacing w:after="20"/>
              <w:ind w:left="20"/>
              <w:jc w:val="both"/>
            </w:pPr>
            <w:r>
              <w:rPr>
                <w:rFonts w:ascii="Times New Roman"/>
                <w:b w:val="false"/>
                <w:i w:val="false"/>
                <w:color w:val="000000"/>
                <w:sz w:val="20"/>
              </w:rPr>
              <w:t>
0406, 1806, 1901,</w:t>
            </w:r>
          </w:p>
          <w:p>
            <w:pPr>
              <w:spacing w:after="20"/>
              <w:ind w:left="20"/>
              <w:jc w:val="both"/>
            </w:pPr>
            <w:r>
              <w:rPr>
                <w:rFonts w:ascii="Times New Roman"/>
                <w:b w:val="false"/>
                <w:i w:val="false"/>
                <w:color w:val="000000"/>
                <w:sz w:val="20"/>
              </w:rPr>
              <w:t>
1507, 1509 1512,</w:t>
            </w:r>
          </w:p>
          <w:p>
            <w:pPr>
              <w:spacing w:after="20"/>
              <w:ind w:left="20"/>
              <w:jc w:val="both"/>
            </w:pPr>
            <w:r>
              <w:rPr>
                <w:rFonts w:ascii="Times New Roman"/>
                <w:b w:val="false"/>
                <w:i w:val="false"/>
                <w:color w:val="000000"/>
                <w:sz w:val="20"/>
              </w:rPr>
              <w:t>
1514, 0901, 2101,</w:t>
            </w:r>
          </w:p>
          <w:p>
            <w:pPr>
              <w:spacing w:after="20"/>
              <w:ind w:left="20"/>
              <w:jc w:val="both"/>
            </w:pPr>
            <w:r>
              <w:rPr>
                <w:rFonts w:ascii="Times New Roman"/>
                <w:b w:val="false"/>
                <w:i w:val="false"/>
                <w:color w:val="000000"/>
                <w:sz w:val="20"/>
              </w:rPr>
              <w:t>
0902, 2106,</w:t>
            </w:r>
          </w:p>
          <w:p>
            <w:pPr>
              <w:spacing w:after="20"/>
              <w:ind w:left="20"/>
              <w:jc w:val="both"/>
            </w:pPr>
            <w:r>
              <w:rPr>
                <w:rFonts w:ascii="Times New Roman"/>
                <w:b w:val="false"/>
                <w:i w:val="false"/>
                <w:color w:val="000000"/>
                <w:sz w:val="20"/>
              </w:rPr>
              <w:t>
1701,1806, 1704,</w:t>
            </w:r>
          </w:p>
          <w:p>
            <w:pPr>
              <w:spacing w:after="20"/>
              <w:ind w:left="20"/>
              <w:jc w:val="both"/>
            </w:pPr>
            <w:r>
              <w:rPr>
                <w:rFonts w:ascii="Times New Roman"/>
                <w:b w:val="false"/>
                <w:i w:val="false"/>
                <w:color w:val="000000"/>
                <w:sz w:val="20"/>
              </w:rPr>
              <w:t>
15172208, 2207,</w:t>
            </w:r>
          </w:p>
          <w:p>
            <w:pPr>
              <w:spacing w:after="20"/>
              <w:ind w:left="20"/>
              <w:jc w:val="both"/>
            </w:pPr>
            <w:r>
              <w:rPr>
                <w:rFonts w:ascii="Times New Roman"/>
                <w:b w:val="false"/>
                <w:i w:val="false"/>
                <w:color w:val="000000"/>
                <w:sz w:val="20"/>
              </w:rPr>
              <w:t>
2204, 2106, 3302,</w:t>
            </w:r>
          </w:p>
          <w:p>
            <w:pPr>
              <w:spacing w:after="20"/>
              <w:ind w:left="20"/>
              <w:jc w:val="both"/>
            </w:pPr>
            <w:r>
              <w:rPr>
                <w:rFonts w:ascii="Times New Roman"/>
                <w:b w:val="false"/>
                <w:i w:val="false"/>
                <w:color w:val="000000"/>
                <w:sz w:val="20"/>
              </w:rPr>
              <w:t>
2206, 2205, 2203,</w:t>
            </w:r>
          </w:p>
          <w:p>
            <w:pPr>
              <w:spacing w:after="20"/>
              <w:ind w:left="20"/>
              <w:jc w:val="both"/>
            </w:pPr>
            <w:r>
              <w:rPr>
                <w:rFonts w:ascii="Times New Roman"/>
                <w:b w:val="false"/>
                <w:i w:val="false"/>
                <w:color w:val="000000"/>
                <w:sz w:val="20"/>
              </w:rPr>
              <w:t>
2201, 22022402,</w:t>
            </w:r>
          </w:p>
          <w:p>
            <w:pPr>
              <w:spacing w:after="20"/>
              <w:ind w:left="20"/>
              <w:jc w:val="both"/>
            </w:pPr>
            <w:r>
              <w:rPr>
                <w:rFonts w:ascii="Times New Roman"/>
                <w:b w:val="false"/>
                <w:i w:val="false"/>
                <w:color w:val="000000"/>
                <w:sz w:val="20"/>
              </w:rPr>
              <w:t>
0904,0905,0906</w:t>
            </w:r>
          </w:p>
          <w:p>
            <w:pPr>
              <w:spacing w:after="20"/>
              <w:ind w:left="20"/>
              <w:jc w:val="both"/>
            </w:pPr>
            <w:r>
              <w:rPr>
                <w:rFonts w:ascii="Times New Roman"/>
                <w:b w:val="false"/>
                <w:i w:val="false"/>
                <w:color w:val="000000"/>
                <w:sz w:val="20"/>
              </w:rPr>
              <w:t>
0907,0908,0909,</w:t>
            </w:r>
          </w:p>
          <w:p>
            <w:pPr>
              <w:spacing w:after="20"/>
              <w:ind w:left="20"/>
              <w:jc w:val="both"/>
            </w:pPr>
            <w:r>
              <w:rPr>
                <w:rFonts w:ascii="Times New Roman"/>
                <w:b w:val="false"/>
                <w:i w:val="false"/>
                <w:color w:val="000000"/>
                <w:sz w:val="20"/>
              </w:rPr>
              <w:t>
0910, 2309, 2306,</w:t>
            </w:r>
          </w:p>
          <w:p>
            <w:pPr>
              <w:spacing w:after="20"/>
              <w:ind w:left="20"/>
              <w:jc w:val="both"/>
            </w:pPr>
            <w:r>
              <w:rPr>
                <w:rFonts w:ascii="Times New Roman"/>
                <w:b w:val="false"/>
                <w:i w:val="false"/>
                <w:color w:val="000000"/>
                <w:sz w:val="20"/>
              </w:rPr>
              <w:t>
2304, 2301, 2309,</w:t>
            </w:r>
          </w:p>
          <w:p>
            <w:pPr>
              <w:spacing w:after="20"/>
              <w:ind w:left="20"/>
              <w:jc w:val="both"/>
            </w:pPr>
            <w:r>
              <w:rPr>
                <w:rFonts w:ascii="Times New Roman"/>
                <w:b w:val="false"/>
                <w:i w:val="false"/>
                <w:color w:val="000000"/>
                <w:sz w:val="20"/>
              </w:rPr>
              <w:t>
0402, 1901, 2106,</w:t>
            </w:r>
          </w:p>
          <w:p>
            <w:pPr>
              <w:spacing w:after="20"/>
              <w:ind w:left="20"/>
              <w:jc w:val="both"/>
            </w:pPr>
            <w:r>
              <w:rPr>
                <w:rFonts w:ascii="Times New Roman"/>
                <w:b w:val="false"/>
                <w:i w:val="false"/>
                <w:color w:val="000000"/>
                <w:sz w:val="20"/>
              </w:rPr>
              <w:t>
3507, 4418, 3925,</w:t>
            </w:r>
          </w:p>
          <w:p>
            <w:pPr>
              <w:spacing w:after="20"/>
              <w:ind w:left="20"/>
              <w:jc w:val="both"/>
            </w:pPr>
            <w:r>
              <w:rPr>
                <w:rFonts w:ascii="Times New Roman"/>
                <w:b w:val="false"/>
                <w:i w:val="false"/>
                <w:color w:val="000000"/>
                <w:sz w:val="20"/>
              </w:rPr>
              <w:t>
7308, 7610, 6810,</w:t>
            </w:r>
          </w:p>
          <w:p>
            <w:pPr>
              <w:spacing w:after="20"/>
              <w:ind w:left="20"/>
              <w:jc w:val="both"/>
            </w:pPr>
            <w:r>
              <w:rPr>
                <w:rFonts w:ascii="Times New Roman"/>
                <w:b w:val="false"/>
                <w:i w:val="false"/>
                <w:color w:val="000000"/>
                <w:sz w:val="20"/>
              </w:rPr>
              <w:t>
3917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Якута Ирина Геннадьевна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(01795) 4-64-71, 5-86-59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slcsms@mail.belpak.by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Продукты переработки овощей, плодов, орехов, грибов, Продукция молочной промышленности</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Алкогольная продукция, безалкогольные напитки, питьевая вода, Табачные изделия</w:t>
            </w:r>
          </w:p>
          <w:p>
            <w:pPr>
              <w:spacing w:after="20"/>
              <w:ind w:left="20"/>
              <w:jc w:val="both"/>
            </w:pPr>
            <w:r>
              <w:rPr>
                <w:rFonts w:ascii="Times New Roman"/>
                <w:b w:val="false"/>
                <w:i w:val="false"/>
                <w:color w:val="000000"/>
                <w:sz w:val="20"/>
              </w:rPr>
              <w:t xml:space="preserve">
Корма для животных, птиц и рыб, в том числе производимые с использованием передвижных установок,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Обувь повседневная, Обувь специальная</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Элементы тормозной системы </w:t>
            </w:r>
          </w:p>
          <w:p>
            <w:pPr>
              <w:spacing w:after="20"/>
              <w:ind w:left="20"/>
              <w:jc w:val="both"/>
            </w:pPr>
            <w:r>
              <w:rPr>
                <w:rFonts w:ascii="Times New Roman"/>
                <w:b w:val="false"/>
                <w:i w:val="false"/>
                <w:color w:val="000000"/>
                <w:sz w:val="20"/>
              </w:rPr>
              <w:t xml:space="preserve">
Шины, Приборы внешние световые и их части </w:t>
            </w:r>
          </w:p>
          <w:p>
            <w:pPr>
              <w:spacing w:after="20"/>
              <w:ind w:left="20"/>
              <w:jc w:val="both"/>
            </w:pPr>
            <w:r>
              <w:rPr>
                <w:rFonts w:ascii="Times New Roman"/>
                <w:b w:val="false"/>
                <w:i w:val="false"/>
                <w:color w:val="000000"/>
                <w:sz w:val="20"/>
              </w:rPr>
              <w:t xml:space="preserve">
Стекла, Прочие ,Запасные части и принадлежности механических транспортных средств категорий м1, м2, м3 , Бытовые электрические приборы с питанием от сети переменного тока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1901, 1602,</w:t>
            </w:r>
          </w:p>
          <w:p>
            <w:pPr>
              <w:spacing w:after="20"/>
              <w:ind w:left="20"/>
              <w:jc w:val="both"/>
            </w:pPr>
            <w:r>
              <w:rPr>
                <w:rFonts w:ascii="Times New Roman"/>
                <w:b w:val="false"/>
                <w:i w:val="false"/>
                <w:color w:val="000000"/>
                <w:sz w:val="20"/>
              </w:rPr>
              <w:t xml:space="preserve">
2104,1604, </w:t>
            </w:r>
          </w:p>
          <w:p>
            <w:pPr>
              <w:spacing w:after="20"/>
              <w:ind w:left="20"/>
              <w:jc w:val="both"/>
            </w:pPr>
            <w:r>
              <w:rPr>
                <w:rFonts w:ascii="Times New Roman"/>
                <w:b w:val="false"/>
                <w:i w:val="false"/>
                <w:color w:val="000000"/>
                <w:sz w:val="20"/>
              </w:rPr>
              <w:t>
1101,1102, 2202,</w:t>
            </w:r>
          </w:p>
          <w:p>
            <w:pPr>
              <w:spacing w:after="20"/>
              <w:ind w:left="20"/>
              <w:jc w:val="both"/>
            </w:pPr>
            <w:r>
              <w:rPr>
                <w:rFonts w:ascii="Times New Roman"/>
                <w:b w:val="false"/>
                <w:i w:val="false"/>
                <w:color w:val="000000"/>
                <w:sz w:val="20"/>
              </w:rPr>
              <w:t>
2009, 2005, 2007,</w:t>
            </w:r>
          </w:p>
          <w:p>
            <w:pPr>
              <w:spacing w:after="20"/>
              <w:ind w:left="20"/>
              <w:jc w:val="both"/>
            </w:pPr>
            <w:r>
              <w:rPr>
                <w:rFonts w:ascii="Times New Roman"/>
                <w:b w:val="false"/>
                <w:i w:val="false"/>
                <w:color w:val="000000"/>
                <w:sz w:val="20"/>
              </w:rPr>
              <w:t>
2002, 1401, 1402,</w:t>
            </w:r>
          </w:p>
          <w:p>
            <w:pPr>
              <w:spacing w:after="20"/>
              <w:ind w:left="20"/>
              <w:jc w:val="both"/>
            </w:pPr>
            <w:r>
              <w:rPr>
                <w:rFonts w:ascii="Times New Roman"/>
                <w:b w:val="false"/>
                <w:i w:val="false"/>
                <w:color w:val="000000"/>
                <w:sz w:val="20"/>
              </w:rPr>
              <w:t xml:space="preserve">
2004, 1601,1602, </w:t>
            </w:r>
          </w:p>
          <w:p>
            <w:pPr>
              <w:spacing w:after="20"/>
              <w:ind w:left="20"/>
              <w:jc w:val="both"/>
            </w:pPr>
            <w:r>
              <w:rPr>
                <w:rFonts w:ascii="Times New Roman"/>
                <w:b w:val="false"/>
                <w:i w:val="false"/>
                <w:color w:val="000000"/>
                <w:sz w:val="20"/>
              </w:rPr>
              <w:t>
1604, 0210, 2001,</w:t>
            </w:r>
          </w:p>
          <w:p>
            <w:pPr>
              <w:spacing w:after="20"/>
              <w:ind w:left="20"/>
              <w:jc w:val="both"/>
            </w:pPr>
            <w:r>
              <w:rPr>
                <w:rFonts w:ascii="Times New Roman"/>
                <w:b w:val="false"/>
                <w:i w:val="false"/>
                <w:color w:val="000000"/>
                <w:sz w:val="20"/>
              </w:rPr>
              <w:t>
2002, 2003, 2005,</w:t>
            </w:r>
          </w:p>
          <w:p>
            <w:pPr>
              <w:spacing w:after="20"/>
              <w:ind w:left="20"/>
              <w:jc w:val="both"/>
            </w:pPr>
            <w:r>
              <w:rPr>
                <w:rFonts w:ascii="Times New Roman"/>
                <w:b w:val="false"/>
                <w:i w:val="false"/>
                <w:color w:val="000000"/>
                <w:sz w:val="20"/>
              </w:rPr>
              <w:t>
2006, 2007, 2008,</w:t>
            </w:r>
          </w:p>
          <w:p>
            <w:pPr>
              <w:spacing w:after="20"/>
              <w:ind w:left="20"/>
              <w:jc w:val="both"/>
            </w:pPr>
            <w:r>
              <w:rPr>
                <w:rFonts w:ascii="Times New Roman"/>
                <w:b w:val="false"/>
                <w:i w:val="false"/>
                <w:color w:val="000000"/>
                <w:sz w:val="20"/>
              </w:rPr>
              <w:t>
2103, 2106, 2009,</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0404, 0405, 0406,</w:t>
            </w:r>
          </w:p>
          <w:p>
            <w:pPr>
              <w:spacing w:after="20"/>
              <w:ind w:left="20"/>
              <w:jc w:val="both"/>
            </w:pPr>
            <w:r>
              <w:rPr>
                <w:rFonts w:ascii="Times New Roman"/>
                <w:b w:val="false"/>
                <w:i w:val="false"/>
                <w:color w:val="000000"/>
                <w:sz w:val="20"/>
              </w:rPr>
              <w:t>
2105, 18061507,</w:t>
            </w:r>
          </w:p>
          <w:p>
            <w:pPr>
              <w:spacing w:after="20"/>
              <w:ind w:left="20"/>
              <w:jc w:val="both"/>
            </w:pPr>
            <w:r>
              <w:rPr>
                <w:rFonts w:ascii="Times New Roman"/>
                <w:b w:val="false"/>
                <w:i w:val="false"/>
                <w:color w:val="000000"/>
                <w:sz w:val="20"/>
              </w:rPr>
              <w:t>
1509, 1512, 0901,</w:t>
            </w:r>
          </w:p>
          <w:p>
            <w:pPr>
              <w:spacing w:after="20"/>
              <w:ind w:left="20"/>
              <w:jc w:val="both"/>
            </w:pPr>
            <w:r>
              <w:rPr>
                <w:rFonts w:ascii="Times New Roman"/>
                <w:b w:val="false"/>
                <w:i w:val="false"/>
                <w:color w:val="000000"/>
                <w:sz w:val="20"/>
              </w:rPr>
              <w:t>
09020904, 0905,</w:t>
            </w:r>
          </w:p>
          <w:p>
            <w:pPr>
              <w:spacing w:after="20"/>
              <w:ind w:left="20"/>
              <w:jc w:val="both"/>
            </w:pPr>
            <w:r>
              <w:rPr>
                <w:rFonts w:ascii="Times New Roman"/>
                <w:b w:val="false"/>
                <w:i w:val="false"/>
                <w:color w:val="000000"/>
                <w:sz w:val="20"/>
              </w:rPr>
              <w:t>
0906, 0907,</w:t>
            </w:r>
          </w:p>
          <w:p>
            <w:pPr>
              <w:spacing w:after="20"/>
              <w:ind w:left="20"/>
              <w:jc w:val="both"/>
            </w:pPr>
            <w:r>
              <w:rPr>
                <w:rFonts w:ascii="Times New Roman"/>
                <w:b w:val="false"/>
                <w:i w:val="false"/>
                <w:color w:val="000000"/>
                <w:sz w:val="20"/>
              </w:rPr>
              <w:t>
0908, 0909, 0910,</w:t>
            </w:r>
          </w:p>
          <w:p>
            <w:pPr>
              <w:spacing w:after="20"/>
              <w:ind w:left="20"/>
              <w:jc w:val="both"/>
            </w:pPr>
            <w:r>
              <w:rPr>
                <w:rFonts w:ascii="Times New Roman"/>
                <w:b w:val="false"/>
                <w:i w:val="false"/>
                <w:color w:val="000000"/>
                <w:sz w:val="20"/>
              </w:rPr>
              <w:t>
2208, 2207, 2204,</w:t>
            </w:r>
          </w:p>
          <w:p>
            <w:pPr>
              <w:spacing w:after="20"/>
              <w:ind w:left="20"/>
              <w:jc w:val="both"/>
            </w:pPr>
            <w:r>
              <w:rPr>
                <w:rFonts w:ascii="Times New Roman"/>
                <w:b w:val="false"/>
                <w:i w:val="false"/>
                <w:color w:val="000000"/>
                <w:sz w:val="20"/>
              </w:rPr>
              <w:t>
2206, 2205, 2202,</w:t>
            </w:r>
          </w:p>
          <w:p>
            <w:pPr>
              <w:spacing w:after="20"/>
              <w:ind w:left="20"/>
              <w:jc w:val="both"/>
            </w:pPr>
            <w:r>
              <w:rPr>
                <w:rFonts w:ascii="Times New Roman"/>
                <w:b w:val="false"/>
                <w:i w:val="false"/>
                <w:color w:val="000000"/>
                <w:sz w:val="20"/>
              </w:rPr>
              <w:t>
2201 2402, 2309,</w:t>
            </w:r>
          </w:p>
          <w:p>
            <w:pPr>
              <w:spacing w:after="20"/>
              <w:ind w:left="20"/>
              <w:jc w:val="both"/>
            </w:pPr>
            <w:r>
              <w:rPr>
                <w:rFonts w:ascii="Times New Roman"/>
                <w:b w:val="false"/>
                <w:i w:val="false"/>
                <w:color w:val="000000"/>
                <w:sz w:val="20"/>
              </w:rPr>
              <w:t>
2306, 2304, 2301,</w:t>
            </w:r>
          </w:p>
          <w:p>
            <w:pPr>
              <w:spacing w:after="20"/>
              <w:ind w:left="20"/>
              <w:jc w:val="both"/>
            </w:pPr>
            <w:r>
              <w:rPr>
                <w:rFonts w:ascii="Times New Roman"/>
                <w:b w:val="false"/>
                <w:i w:val="false"/>
                <w:color w:val="000000"/>
                <w:sz w:val="20"/>
              </w:rPr>
              <w:t>
2309, 2106, 4418,</w:t>
            </w:r>
          </w:p>
          <w:p>
            <w:pPr>
              <w:spacing w:after="20"/>
              <w:ind w:left="20"/>
              <w:jc w:val="both"/>
            </w:pPr>
            <w:r>
              <w:rPr>
                <w:rFonts w:ascii="Times New Roman"/>
                <w:b w:val="false"/>
                <w:i w:val="false"/>
                <w:color w:val="000000"/>
                <w:sz w:val="20"/>
              </w:rPr>
              <w:t>
3925, 7308, 7610,</w:t>
            </w:r>
          </w:p>
          <w:p>
            <w:pPr>
              <w:spacing w:after="20"/>
              <w:ind w:left="20"/>
              <w:jc w:val="both"/>
            </w:pPr>
            <w:r>
              <w:rPr>
                <w:rFonts w:ascii="Times New Roman"/>
                <w:b w:val="false"/>
                <w:i w:val="false"/>
                <w:color w:val="000000"/>
                <w:sz w:val="20"/>
              </w:rPr>
              <w:t>
6810, 7008, 6806,</w:t>
            </w:r>
          </w:p>
          <w:p>
            <w:pPr>
              <w:spacing w:after="20"/>
              <w:ind w:left="20"/>
              <w:jc w:val="both"/>
            </w:pPr>
            <w:r>
              <w:rPr>
                <w:rFonts w:ascii="Times New Roman"/>
                <w:b w:val="false"/>
                <w:i w:val="false"/>
                <w:color w:val="000000"/>
                <w:sz w:val="20"/>
              </w:rPr>
              <w:t>
3921, 7308, 6403,</w:t>
            </w:r>
          </w:p>
          <w:p>
            <w:pPr>
              <w:spacing w:after="20"/>
              <w:ind w:left="20"/>
              <w:jc w:val="both"/>
            </w:pPr>
            <w:r>
              <w:rPr>
                <w:rFonts w:ascii="Times New Roman"/>
                <w:b w:val="false"/>
                <w:i w:val="false"/>
                <w:color w:val="000000"/>
                <w:sz w:val="20"/>
              </w:rPr>
              <w:t>
6404, 6405, 6402</w:t>
            </w:r>
          </w:p>
          <w:p>
            <w:pPr>
              <w:spacing w:after="20"/>
              <w:ind w:left="20"/>
              <w:jc w:val="both"/>
            </w:pPr>
            <w:r>
              <w:rPr>
                <w:rFonts w:ascii="Times New Roman"/>
                <w:b w:val="false"/>
                <w:i w:val="false"/>
                <w:color w:val="000000"/>
                <w:sz w:val="20"/>
              </w:rPr>
              <w:t>
6403, 6405, 6401,</w:t>
            </w:r>
          </w:p>
          <w:p>
            <w:pPr>
              <w:spacing w:after="20"/>
              <w:ind w:left="20"/>
              <w:jc w:val="both"/>
            </w:pPr>
            <w:r>
              <w:rPr>
                <w:rFonts w:ascii="Times New Roman"/>
                <w:b w:val="false"/>
                <w:i w:val="false"/>
                <w:color w:val="000000"/>
                <w:sz w:val="20"/>
              </w:rPr>
              <w:t>
64026203, 6210,</w:t>
            </w:r>
          </w:p>
          <w:p>
            <w:pPr>
              <w:spacing w:after="20"/>
              <w:ind w:left="20"/>
              <w:jc w:val="both"/>
            </w:pPr>
            <w:r>
              <w:rPr>
                <w:rFonts w:ascii="Times New Roman"/>
                <w:b w:val="false"/>
                <w:i w:val="false"/>
                <w:color w:val="000000"/>
                <w:sz w:val="20"/>
              </w:rPr>
              <w:t>
6201, 6204, 6211,</w:t>
            </w:r>
          </w:p>
          <w:p>
            <w:pPr>
              <w:spacing w:after="20"/>
              <w:ind w:left="20"/>
              <w:jc w:val="both"/>
            </w:pPr>
            <w:r>
              <w:rPr>
                <w:rFonts w:ascii="Times New Roman"/>
                <w:b w:val="false"/>
                <w:i w:val="false"/>
                <w:color w:val="000000"/>
                <w:sz w:val="20"/>
              </w:rPr>
              <w:t>
6216, 6107, 6108,</w:t>
            </w:r>
          </w:p>
          <w:p>
            <w:pPr>
              <w:spacing w:after="20"/>
              <w:ind w:left="20"/>
              <w:jc w:val="both"/>
            </w:pPr>
            <w:r>
              <w:rPr>
                <w:rFonts w:ascii="Times New Roman"/>
                <w:b w:val="false"/>
                <w:i w:val="false"/>
                <w:color w:val="000000"/>
                <w:sz w:val="20"/>
              </w:rPr>
              <w:t>
6109, 6111, 6112,</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6104, 6105,6106,</w:t>
            </w:r>
          </w:p>
          <w:p>
            <w:pPr>
              <w:spacing w:after="20"/>
              <w:ind w:left="20"/>
              <w:jc w:val="both"/>
            </w:pPr>
            <w:r>
              <w:rPr>
                <w:rFonts w:ascii="Times New Roman"/>
                <w:b w:val="false"/>
                <w:i w:val="false"/>
                <w:color w:val="000000"/>
                <w:sz w:val="20"/>
              </w:rPr>
              <w:t>
6115, 63026304,</w:t>
            </w:r>
          </w:p>
          <w:p>
            <w:pPr>
              <w:spacing w:after="20"/>
              <w:ind w:left="20"/>
              <w:jc w:val="both"/>
            </w:pPr>
            <w:r>
              <w:rPr>
                <w:rFonts w:ascii="Times New Roman"/>
                <w:b w:val="false"/>
                <w:i w:val="false"/>
                <w:color w:val="000000"/>
                <w:sz w:val="20"/>
              </w:rPr>
              <w:t>
9401, 9403, 9404</w:t>
            </w:r>
          </w:p>
          <w:p>
            <w:pPr>
              <w:spacing w:after="20"/>
              <w:ind w:left="20"/>
              <w:jc w:val="both"/>
            </w:pPr>
            <w:r>
              <w:rPr>
                <w:rFonts w:ascii="Times New Roman"/>
                <w:b w:val="false"/>
                <w:i w:val="false"/>
                <w:color w:val="000000"/>
                <w:sz w:val="20"/>
              </w:rPr>
              <w:t>
4009, 4016, 8412,</w:t>
            </w:r>
          </w:p>
          <w:p>
            <w:pPr>
              <w:spacing w:after="20"/>
              <w:ind w:left="20"/>
              <w:jc w:val="both"/>
            </w:pPr>
            <w:r>
              <w:rPr>
                <w:rFonts w:ascii="Times New Roman"/>
                <w:b w:val="false"/>
                <w:i w:val="false"/>
                <w:color w:val="000000"/>
                <w:sz w:val="20"/>
              </w:rPr>
              <w:t>
4011,85127007,</w:t>
            </w:r>
          </w:p>
          <w:p>
            <w:pPr>
              <w:spacing w:after="20"/>
              <w:ind w:left="20"/>
              <w:jc w:val="both"/>
            </w:pPr>
            <w:r>
              <w:rPr>
                <w:rFonts w:ascii="Times New Roman"/>
                <w:b w:val="false"/>
                <w:i w:val="false"/>
                <w:color w:val="000000"/>
                <w:sz w:val="20"/>
              </w:rPr>
              <w:t>
8716, 8301, 8516,</w:t>
            </w:r>
          </w:p>
          <w:p>
            <w:pPr>
              <w:spacing w:after="20"/>
              <w:ind w:left="20"/>
              <w:jc w:val="both"/>
            </w:pPr>
            <w:r>
              <w:rPr>
                <w:rFonts w:ascii="Times New Roman"/>
                <w:b w:val="false"/>
                <w:i w:val="false"/>
                <w:color w:val="000000"/>
                <w:sz w:val="20"/>
              </w:rPr>
              <w:t>
8515, 8414, 8510,</w:t>
            </w:r>
          </w:p>
          <w:p>
            <w:pPr>
              <w:spacing w:after="20"/>
              <w:ind w:left="20"/>
              <w:jc w:val="both"/>
            </w:pPr>
            <w:r>
              <w:rPr>
                <w:rFonts w:ascii="Times New Roman"/>
                <w:b w:val="false"/>
                <w:i w:val="false"/>
                <w:color w:val="000000"/>
                <w:sz w:val="20"/>
              </w:rPr>
              <w:t>
8508, 8509, 8413,</w:t>
            </w:r>
          </w:p>
          <w:p>
            <w:pPr>
              <w:spacing w:after="20"/>
              <w:ind w:left="20"/>
              <w:jc w:val="both"/>
            </w:pPr>
            <w:r>
              <w:rPr>
                <w:rFonts w:ascii="Times New Roman"/>
                <w:b w:val="false"/>
                <w:i w:val="false"/>
                <w:color w:val="000000"/>
                <w:sz w:val="20"/>
              </w:rPr>
              <w:t xml:space="preserve">
8421, 8467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Лаврович Вера Николаевна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216 06 89, 262-34-46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toot@mail.belpak.by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xml:space="preserve">
Изделия легкой промышленности прочие </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xml:space="preserve">
Обувь специальная </w:t>
            </w:r>
          </w:p>
          <w:p>
            <w:pPr>
              <w:spacing w:after="20"/>
              <w:ind w:left="20"/>
              <w:jc w:val="both"/>
            </w:pPr>
            <w:r>
              <w:rPr>
                <w:rFonts w:ascii="Times New Roman"/>
                <w:b w:val="false"/>
                <w:i w:val="false"/>
                <w:color w:val="000000"/>
                <w:sz w:val="20"/>
              </w:rPr>
              <w:t>
Средства моющие синтетические для стирки белья, мыло, моющие средства порошкообразные</w:t>
            </w:r>
          </w:p>
          <w:p>
            <w:pPr>
              <w:spacing w:after="20"/>
              <w:ind w:left="20"/>
              <w:jc w:val="both"/>
            </w:pPr>
            <w:r>
              <w:rPr>
                <w:rFonts w:ascii="Times New Roman"/>
                <w:b w:val="false"/>
                <w:i w:val="false"/>
                <w:color w:val="000000"/>
                <w:sz w:val="20"/>
              </w:rPr>
              <w:t xml:space="preserve">
Средства защиты органов слуха, дыхания, глаз, головы, лица </w:t>
            </w:r>
          </w:p>
          <w:p>
            <w:pPr>
              <w:spacing w:after="20"/>
              <w:ind w:left="20"/>
              <w:jc w:val="both"/>
            </w:pPr>
            <w:r>
              <w:rPr>
                <w:rFonts w:ascii="Times New Roman"/>
                <w:b w:val="false"/>
                <w:i w:val="false"/>
                <w:color w:val="000000"/>
                <w:sz w:val="20"/>
              </w:rPr>
              <w:t xml:space="preserve">
Косметика декоративная, кремы косметические (в потребительской таре) </w:t>
            </w:r>
          </w:p>
          <w:p>
            <w:pPr>
              <w:spacing w:after="20"/>
              <w:ind w:left="20"/>
              <w:jc w:val="both"/>
            </w:pPr>
            <w:r>
              <w:rPr>
                <w:rFonts w:ascii="Times New Roman"/>
                <w:b w:val="false"/>
                <w:i w:val="false"/>
                <w:color w:val="000000"/>
                <w:sz w:val="20"/>
              </w:rPr>
              <w:t>
Изделия съемные и подвешиваемые свето-возвращающие</w:t>
            </w:r>
          </w:p>
          <w:p>
            <w:pPr>
              <w:spacing w:after="20"/>
              <w:ind w:left="20"/>
              <w:jc w:val="both"/>
            </w:pPr>
            <w:r>
              <w:rPr>
                <w:rFonts w:ascii="Times New Roman"/>
                <w:b w:val="false"/>
                <w:i w:val="false"/>
                <w:color w:val="000000"/>
                <w:sz w:val="20"/>
              </w:rPr>
              <w:t>
Материалы свето-возвращающие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6104, 6105, 6106,</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6110, 6111, 6112,</w:t>
            </w:r>
          </w:p>
          <w:p>
            <w:pPr>
              <w:spacing w:after="20"/>
              <w:ind w:left="20"/>
              <w:jc w:val="both"/>
            </w:pPr>
            <w:r>
              <w:rPr>
                <w:rFonts w:ascii="Times New Roman"/>
                <w:b w:val="false"/>
                <w:i w:val="false"/>
                <w:color w:val="000000"/>
                <w:sz w:val="20"/>
              </w:rPr>
              <w:t>
6115, 6207, 6208,</w:t>
            </w:r>
          </w:p>
          <w:p>
            <w:pPr>
              <w:spacing w:after="20"/>
              <w:ind w:left="20"/>
              <w:jc w:val="both"/>
            </w:pPr>
            <w:r>
              <w:rPr>
                <w:rFonts w:ascii="Times New Roman"/>
                <w:b w:val="false"/>
                <w:i w:val="false"/>
                <w:color w:val="000000"/>
                <w:sz w:val="20"/>
              </w:rPr>
              <w:t>
6209, 6203, 6204,</w:t>
            </w:r>
          </w:p>
          <w:p>
            <w:pPr>
              <w:spacing w:after="20"/>
              <w:ind w:left="20"/>
              <w:jc w:val="both"/>
            </w:pPr>
            <w:r>
              <w:rPr>
                <w:rFonts w:ascii="Times New Roman"/>
                <w:b w:val="false"/>
                <w:i w:val="false"/>
                <w:color w:val="000000"/>
                <w:sz w:val="20"/>
              </w:rPr>
              <w:t>
6210, 6211, 6216,</w:t>
            </w:r>
          </w:p>
          <w:p>
            <w:pPr>
              <w:spacing w:after="20"/>
              <w:ind w:left="20"/>
              <w:jc w:val="both"/>
            </w:pPr>
            <w:r>
              <w:rPr>
                <w:rFonts w:ascii="Times New Roman"/>
                <w:b w:val="false"/>
                <w:i w:val="false"/>
                <w:color w:val="000000"/>
                <w:sz w:val="20"/>
              </w:rPr>
              <w:t>
6302, 5702, 5703,</w:t>
            </w:r>
          </w:p>
          <w:p>
            <w:pPr>
              <w:spacing w:after="20"/>
              <w:ind w:left="20"/>
              <w:jc w:val="both"/>
            </w:pPr>
            <w:r>
              <w:rPr>
                <w:rFonts w:ascii="Times New Roman"/>
                <w:b w:val="false"/>
                <w:i w:val="false"/>
                <w:color w:val="000000"/>
                <w:sz w:val="20"/>
              </w:rPr>
              <w:t>
6401, 6402, 6403,</w:t>
            </w:r>
          </w:p>
          <w:p>
            <w:pPr>
              <w:spacing w:after="20"/>
              <w:ind w:left="20"/>
              <w:jc w:val="both"/>
            </w:pPr>
            <w:r>
              <w:rPr>
                <w:rFonts w:ascii="Times New Roman"/>
                <w:b w:val="false"/>
                <w:i w:val="false"/>
                <w:color w:val="000000"/>
                <w:sz w:val="20"/>
              </w:rPr>
              <w:t>
6404, 6405, 6505,</w:t>
            </w:r>
          </w:p>
          <w:p>
            <w:pPr>
              <w:spacing w:after="20"/>
              <w:ind w:left="20"/>
              <w:jc w:val="both"/>
            </w:pPr>
            <w:r>
              <w:rPr>
                <w:rFonts w:ascii="Times New Roman"/>
                <w:b w:val="false"/>
                <w:i w:val="false"/>
                <w:color w:val="000000"/>
                <w:sz w:val="20"/>
              </w:rPr>
              <w:t>
6401, 6402, 6403,</w:t>
            </w:r>
          </w:p>
          <w:p>
            <w:pPr>
              <w:spacing w:after="20"/>
              <w:ind w:left="20"/>
              <w:jc w:val="both"/>
            </w:pPr>
            <w:r>
              <w:rPr>
                <w:rFonts w:ascii="Times New Roman"/>
                <w:b w:val="false"/>
                <w:i w:val="false"/>
                <w:color w:val="000000"/>
                <w:sz w:val="20"/>
              </w:rPr>
              <w:t>
6405, 3402, 3401,</w:t>
            </w:r>
          </w:p>
          <w:p>
            <w:pPr>
              <w:spacing w:after="20"/>
              <w:ind w:left="20"/>
              <w:jc w:val="both"/>
            </w:pPr>
            <w:r>
              <w:rPr>
                <w:rFonts w:ascii="Times New Roman"/>
                <w:b w:val="false"/>
                <w:i w:val="false"/>
                <w:color w:val="000000"/>
                <w:sz w:val="20"/>
              </w:rPr>
              <w:t>
8421, 9020, 9033,</w:t>
            </w:r>
          </w:p>
          <w:p>
            <w:pPr>
              <w:spacing w:after="20"/>
              <w:ind w:left="20"/>
              <w:jc w:val="both"/>
            </w:pPr>
            <w:r>
              <w:rPr>
                <w:rFonts w:ascii="Times New Roman"/>
                <w:b w:val="false"/>
                <w:i w:val="false"/>
                <w:color w:val="000000"/>
                <w:sz w:val="20"/>
              </w:rPr>
              <w:t>
6506, 4016, 4017,</w:t>
            </w:r>
          </w:p>
          <w:p>
            <w:pPr>
              <w:spacing w:after="20"/>
              <w:ind w:left="20"/>
              <w:jc w:val="both"/>
            </w:pPr>
            <w:r>
              <w:rPr>
                <w:rFonts w:ascii="Times New Roman"/>
                <w:b w:val="false"/>
                <w:i w:val="false"/>
                <w:color w:val="000000"/>
                <w:sz w:val="20"/>
              </w:rPr>
              <w:t>
9004, 3926, 6506,</w:t>
            </w:r>
          </w:p>
          <w:p>
            <w:pPr>
              <w:spacing w:after="20"/>
              <w:ind w:left="20"/>
              <w:jc w:val="both"/>
            </w:pPr>
            <w:r>
              <w:rPr>
                <w:rFonts w:ascii="Times New Roman"/>
                <w:b w:val="false"/>
                <w:i w:val="false"/>
                <w:color w:val="000000"/>
                <w:sz w:val="20"/>
              </w:rPr>
              <w:t>
3304, 3305, 3307,</w:t>
            </w:r>
          </w:p>
          <w:p>
            <w:pPr>
              <w:spacing w:after="20"/>
              <w:ind w:left="20"/>
              <w:jc w:val="both"/>
            </w:pPr>
            <w:r>
              <w:rPr>
                <w:rFonts w:ascii="Times New Roman"/>
                <w:b w:val="false"/>
                <w:i w:val="false"/>
                <w:color w:val="000000"/>
                <w:sz w:val="20"/>
              </w:rPr>
              <w:t>
3401, 3402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Пашик Юрий Александрович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288-16-41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bellis@bellis.by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Машины и приборы для механизации кухонных работ</w:t>
            </w:r>
          </w:p>
          <w:p>
            <w:pPr>
              <w:spacing w:after="20"/>
              <w:ind w:left="20"/>
              <w:jc w:val="both"/>
            </w:pPr>
            <w:r>
              <w:rPr>
                <w:rFonts w:ascii="Times New Roman"/>
                <w:b w:val="false"/>
                <w:i w:val="false"/>
                <w:color w:val="000000"/>
                <w:sz w:val="20"/>
              </w:rPr>
              <w:t>
Приборы микроклимата и мягкой теплоты</w:t>
            </w:r>
          </w:p>
          <w:p>
            <w:pPr>
              <w:spacing w:after="20"/>
              <w:ind w:left="20"/>
              <w:jc w:val="both"/>
            </w:pPr>
            <w:r>
              <w:rPr>
                <w:rFonts w:ascii="Times New Roman"/>
                <w:b w:val="false"/>
                <w:i w:val="false"/>
                <w:color w:val="000000"/>
                <w:sz w:val="20"/>
              </w:rPr>
              <w:t>
Приборы санитарно-гигиенические</w:t>
            </w:r>
          </w:p>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Прочие электробытовые приборы</w:t>
            </w:r>
          </w:p>
          <w:p>
            <w:pPr>
              <w:spacing w:after="20"/>
              <w:ind w:left="20"/>
              <w:jc w:val="both"/>
            </w:pPr>
            <w:r>
              <w:rPr>
                <w:rFonts w:ascii="Times New Roman"/>
                <w:b w:val="false"/>
                <w:i w:val="false"/>
                <w:color w:val="000000"/>
                <w:sz w:val="20"/>
              </w:rPr>
              <w:t>
Бытовая радио электронная аппаратура с питанием от сети переменного тока</w:t>
            </w:r>
          </w:p>
          <w:p>
            <w:pPr>
              <w:spacing w:after="20"/>
              <w:ind w:left="20"/>
              <w:jc w:val="both"/>
            </w:pPr>
            <w:r>
              <w:rPr>
                <w:rFonts w:ascii="Times New Roman"/>
                <w:b w:val="false"/>
                <w:i w:val="false"/>
                <w:color w:val="000000"/>
                <w:sz w:val="20"/>
              </w:rPr>
              <w:t xml:space="preserve">
Часы электрические и электронные с питанием от сети переменного тока </w:t>
            </w:r>
          </w:p>
          <w:p>
            <w:pPr>
              <w:spacing w:after="20"/>
              <w:ind w:left="20"/>
              <w:jc w:val="both"/>
            </w:pPr>
            <w:r>
              <w:rPr>
                <w:rFonts w:ascii="Times New Roman"/>
                <w:b w:val="false"/>
                <w:i w:val="false"/>
                <w:color w:val="000000"/>
                <w:sz w:val="20"/>
              </w:rPr>
              <w:t>
Игровое оборудование для проведения азартных игр и использования в качестве средств развлечения</w:t>
            </w:r>
          </w:p>
          <w:p>
            <w:pPr>
              <w:spacing w:after="20"/>
              <w:ind w:left="20"/>
              <w:jc w:val="both"/>
            </w:pPr>
            <w:r>
              <w:rPr>
                <w:rFonts w:ascii="Times New Roman"/>
                <w:b w:val="false"/>
                <w:i w:val="false"/>
                <w:color w:val="000000"/>
                <w:sz w:val="20"/>
              </w:rPr>
              <w:t>
Свето технические изделия</w:t>
            </w:r>
          </w:p>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p>
            <w:pPr>
              <w:spacing w:after="20"/>
              <w:ind w:left="20"/>
              <w:jc w:val="both"/>
            </w:pPr>
            <w:r>
              <w:rPr>
                <w:rFonts w:ascii="Times New Roman"/>
                <w:b w:val="false"/>
                <w:i w:val="false"/>
                <w:color w:val="000000"/>
                <w:sz w:val="20"/>
              </w:rPr>
              <w:t>
Средства связи, Кабели, Оборудование информационных технологий</w:t>
            </w:r>
          </w:p>
          <w:p>
            <w:pPr>
              <w:spacing w:after="20"/>
              <w:ind w:left="20"/>
              <w:jc w:val="both"/>
            </w:pPr>
            <w:r>
              <w:rPr>
                <w:rFonts w:ascii="Times New Roman"/>
                <w:b w:val="false"/>
                <w:i w:val="false"/>
                <w:color w:val="000000"/>
                <w:sz w:val="20"/>
              </w:rPr>
              <w:t>
Технические средства охранной и охранно-пожарной сигнализации, Машины сельскохозяйственные самоходные, прицепные, полуприцепные, навесные, полунавесные и оборудование, Игрушки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8418, 8516, 8509,</w:t>
            </w:r>
          </w:p>
          <w:p>
            <w:pPr>
              <w:spacing w:after="20"/>
              <w:ind w:left="20"/>
              <w:jc w:val="both"/>
            </w:pPr>
            <w:r>
              <w:rPr>
                <w:rFonts w:ascii="Times New Roman"/>
                <w:b w:val="false"/>
                <w:i w:val="false"/>
                <w:color w:val="000000"/>
                <w:sz w:val="20"/>
              </w:rPr>
              <w:t>
8422, 8414, 8415,</w:t>
            </w:r>
          </w:p>
          <w:p>
            <w:pPr>
              <w:spacing w:after="20"/>
              <w:ind w:left="20"/>
              <w:jc w:val="both"/>
            </w:pPr>
            <w:r>
              <w:rPr>
                <w:rFonts w:ascii="Times New Roman"/>
                <w:b w:val="false"/>
                <w:i w:val="false"/>
                <w:color w:val="000000"/>
                <w:sz w:val="20"/>
              </w:rPr>
              <w:t>
8516, 6301, 9404</w:t>
            </w:r>
          </w:p>
          <w:p>
            <w:pPr>
              <w:spacing w:after="20"/>
              <w:ind w:left="20"/>
              <w:jc w:val="both"/>
            </w:pPr>
            <w:r>
              <w:rPr>
                <w:rFonts w:ascii="Times New Roman"/>
                <w:b w:val="false"/>
                <w:i w:val="false"/>
                <w:color w:val="000000"/>
                <w:sz w:val="20"/>
              </w:rPr>
              <w:t>
8414, 8421, 8451,</w:t>
            </w:r>
          </w:p>
          <w:p>
            <w:pPr>
              <w:spacing w:after="20"/>
              <w:ind w:left="20"/>
              <w:jc w:val="both"/>
            </w:pPr>
            <w:r>
              <w:rPr>
                <w:rFonts w:ascii="Times New Roman"/>
                <w:b w:val="false"/>
                <w:i w:val="false"/>
                <w:color w:val="000000"/>
                <w:sz w:val="20"/>
              </w:rPr>
              <w:t>
8420, 8450, 8508,</w:t>
            </w:r>
          </w:p>
          <w:p>
            <w:pPr>
              <w:spacing w:after="20"/>
              <w:ind w:left="20"/>
              <w:jc w:val="both"/>
            </w:pPr>
            <w:r>
              <w:rPr>
                <w:rFonts w:ascii="Times New Roman"/>
                <w:b w:val="false"/>
                <w:i w:val="false"/>
                <w:color w:val="000000"/>
                <w:sz w:val="20"/>
              </w:rPr>
              <w:t>
8510, 8516, 8467,</w:t>
            </w:r>
          </w:p>
          <w:p>
            <w:pPr>
              <w:spacing w:after="20"/>
              <w:ind w:left="20"/>
              <w:jc w:val="both"/>
            </w:pPr>
            <w:r>
              <w:rPr>
                <w:rFonts w:ascii="Times New Roman"/>
                <w:b w:val="false"/>
                <w:i w:val="false"/>
                <w:color w:val="000000"/>
                <w:sz w:val="20"/>
              </w:rPr>
              <w:t>
8452, 8447, 8531,</w:t>
            </w:r>
          </w:p>
          <w:p>
            <w:pPr>
              <w:spacing w:after="20"/>
              <w:ind w:left="20"/>
              <w:jc w:val="both"/>
            </w:pPr>
            <w:r>
              <w:rPr>
                <w:rFonts w:ascii="Times New Roman"/>
                <w:b w:val="false"/>
                <w:i w:val="false"/>
                <w:color w:val="000000"/>
                <w:sz w:val="20"/>
              </w:rPr>
              <w:t>
8515, 8413, 8504,</w:t>
            </w:r>
          </w:p>
          <w:p>
            <w:pPr>
              <w:spacing w:after="20"/>
              <w:ind w:left="20"/>
              <w:jc w:val="both"/>
            </w:pPr>
            <w:r>
              <w:rPr>
                <w:rFonts w:ascii="Times New Roman"/>
                <w:b w:val="false"/>
                <w:i w:val="false"/>
                <w:color w:val="000000"/>
                <w:sz w:val="20"/>
              </w:rPr>
              <w:t>
8509, 8536, 8515,</w:t>
            </w:r>
          </w:p>
          <w:p>
            <w:pPr>
              <w:spacing w:after="20"/>
              <w:ind w:left="20"/>
              <w:jc w:val="both"/>
            </w:pPr>
            <w:r>
              <w:rPr>
                <w:rFonts w:ascii="Times New Roman"/>
                <w:b w:val="false"/>
                <w:i w:val="false"/>
                <w:color w:val="000000"/>
                <w:sz w:val="20"/>
              </w:rPr>
              <w:t>
8479, 8544, 8465,</w:t>
            </w:r>
          </w:p>
          <w:p>
            <w:pPr>
              <w:spacing w:after="20"/>
              <w:ind w:left="20"/>
              <w:jc w:val="both"/>
            </w:pPr>
            <w:r>
              <w:rPr>
                <w:rFonts w:ascii="Times New Roman"/>
                <w:b w:val="false"/>
                <w:i w:val="false"/>
                <w:color w:val="000000"/>
                <w:sz w:val="20"/>
              </w:rPr>
              <w:t>
8521, 8528, 8518,</w:t>
            </w:r>
          </w:p>
          <w:p>
            <w:pPr>
              <w:spacing w:after="20"/>
              <w:ind w:left="20"/>
              <w:jc w:val="both"/>
            </w:pPr>
            <w:r>
              <w:rPr>
                <w:rFonts w:ascii="Times New Roman"/>
                <w:b w:val="false"/>
                <w:i w:val="false"/>
                <w:color w:val="000000"/>
                <w:sz w:val="20"/>
              </w:rPr>
              <w:t>
8527, 8504, 9103,</w:t>
            </w:r>
          </w:p>
          <w:p>
            <w:pPr>
              <w:spacing w:after="20"/>
              <w:ind w:left="20"/>
              <w:jc w:val="both"/>
            </w:pPr>
            <w:r>
              <w:rPr>
                <w:rFonts w:ascii="Times New Roman"/>
                <w:b w:val="false"/>
                <w:i w:val="false"/>
                <w:color w:val="000000"/>
                <w:sz w:val="20"/>
              </w:rPr>
              <w:t>
9105, 9504, 8471</w:t>
            </w:r>
          </w:p>
          <w:p>
            <w:pPr>
              <w:spacing w:after="20"/>
              <w:ind w:left="20"/>
              <w:jc w:val="both"/>
            </w:pPr>
            <w:r>
              <w:rPr>
                <w:rFonts w:ascii="Times New Roman"/>
                <w:b w:val="false"/>
                <w:i w:val="false"/>
                <w:color w:val="000000"/>
                <w:sz w:val="20"/>
              </w:rPr>
              <w:t>
8539, 9405, 7321,</w:t>
            </w:r>
          </w:p>
          <w:p>
            <w:pPr>
              <w:spacing w:after="20"/>
              <w:ind w:left="20"/>
              <w:jc w:val="both"/>
            </w:pPr>
            <w:r>
              <w:rPr>
                <w:rFonts w:ascii="Times New Roman"/>
                <w:b w:val="false"/>
                <w:i w:val="false"/>
                <w:color w:val="000000"/>
                <w:sz w:val="20"/>
              </w:rPr>
              <w:t>
8419, 8403, 8516,</w:t>
            </w:r>
          </w:p>
          <w:p>
            <w:pPr>
              <w:spacing w:after="20"/>
              <w:ind w:left="20"/>
              <w:jc w:val="both"/>
            </w:pPr>
            <w:r>
              <w:rPr>
                <w:rFonts w:ascii="Times New Roman"/>
                <w:b w:val="false"/>
                <w:i w:val="false"/>
                <w:color w:val="000000"/>
                <w:sz w:val="20"/>
              </w:rPr>
              <w:t>
8517, 8520, 8471,</w:t>
            </w:r>
          </w:p>
          <w:p>
            <w:pPr>
              <w:spacing w:after="20"/>
              <w:ind w:left="20"/>
              <w:jc w:val="both"/>
            </w:pPr>
            <w:r>
              <w:rPr>
                <w:rFonts w:ascii="Times New Roman"/>
                <w:b w:val="false"/>
                <w:i w:val="false"/>
                <w:color w:val="000000"/>
                <w:sz w:val="20"/>
              </w:rPr>
              <w:t>
8525, 8544, 8471,</w:t>
            </w:r>
          </w:p>
          <w:p>
            <w:pPr>
              <w:spacing w:after="20"/>
              <w:ind w:left="20"/>
              <w:jc w:val="both"/>
            </w:pPr>
            <w:r>
              <w:rPr>
                <w:rFonts w:ascii="Times New Roman"/>
                <w:b w:val="false"/>
                <w:i w:val="false"/>
                <w:color w:val="000000"/>
                <w:sz w:val="20"/>
              </w:rPr>
              <w:t>
8518, 8504, 8528</w:t>
            </w:r>
          </w:p>
          <w:p>
            <w:pPr>
              <w:spacing w:after="20"/>
              <w:ind w:left="20"/>
              <w:jc w:val="both"/>
            </w:pPr>
            <w:r>
              <w:rPr>
                <w:rFonts w:ascii="Times New Roman"/>
                <w:b w:val="false"/>
                <w:i w:val="false"/>
                <w:color w:val="000000"/>
                <w:sz w:val="20"/>
              </w:rPr>
              <w:t>
8531, 8537, 8434,</w:t>
            </w:r>
          </w:p>
          <w:p>
            <w:pPr>
              <w:spacing w:after="20"/>
              <w:ind w:left="20"/>
              <w:jc w:val="both"/>
            </w:pPr>
            <w:r>
              <w:rPr>
                <w:rFonts w:ascii="Times New Roman"/>
                <w:b w:val="false"/>
                <w:i w:val="false"/>
                <w:color w:val="000000"/>
                <w:sz w:val="20"/>
              </w:rPr>
              <w:t>
9503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Михаил Сергеевич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331-26-93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politeh-sert@tut.by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используемые для перевозки пассажиров, и мототранспортные средства</w:t>
            </w:r>
          </w:p>
          <w:p>
            <w:pPr>
              <w:spacing w:after="20"/>
              <w:ind w:left="20"/>
              <w:jc w:val="both"/>
            </w:pPr>
            <w:r>
              <w:rPr>
                <w:rFonts w:ascii="Times New Roman"/>
                <w:b w:val="false"/>
                <w:i w:val="false"/>
                <w:color w:val="000000"/>
                <w:sz w:val="20"/>
              </w:rPr>
              <w:t xml:space="preserve">
Автотранспортные средства, используемые для перевозки грузов , Элементы тормозной системы </w:t>
            </w:r>
          </w:p>
          <w:p>
            <w:pPr>
              <w:spacing w:after="20"/>
              <w:ind w:left="20"/>
              <w:jc w:val="both"/>
            </w:pPr>
            <w:r>
              <w:rPr>
                <w:rFonts w:ascii="Times New Roman"/>
                <w:b w:val="false"/>
                <w:i w:val="false"/>
                <w:color w:val="000000"/>
                <w:sz w:val="20"/>
              </w:rPr>
              <w:t xml:space="preserve">
Шины, Приборы внешние световые и их части </w:t>
            </w:r>
          </w:p>
          <w:p>
            <w:pPr>
              <w:spacing w:after="20"/>
              <w:ind w:left="20"/>
              <w:jc w:val="both"/>
            </w:pPr>
            <w:r>
              <w:rPr>
                <w:rFonts w:ascii="Times New Roman"/>
                <w:b w:val="false"/>
                <w:i w:val="false"/>
                <w:color w:val="000000"/>
                <w:sz w:val="20"/>
              </w:rPr>
              <w:t xml:space="preserve">
Электро оборудование , Стекла, Прочие, Тракторы </w:t>
            </w:r>
          </w:p>
          <w:p>
            <w:pPr>
              <w:spacing w:after="20"/>
              <w:ind w:left="20"/>
              <w:jc w:val="both"/>
            </w:pPr>
            <w:r>
              <w:rPr>
                <w:rFonts w:ascii="Times New Roman"/>
                <w:b w:val="false"/>
                <w:i w:val="false"/>
                <w:color w:val="000000"/>
                <w:sz w:val="20"/>
              </w:rPr>
              <w:t>
Машины сельскохозяйственные самоходные, прицепные, полуприцепные, навесные, полунавесные и оборудование, Товары для детей, Прочие электробытовые приборы, Изделия и материалы строительные, Приборы санитарно-гигиенические</w:t>
            </w:r>
          </w:p>
          <w:p>
            <w:pPr>
              <w:spacing w:after="20"/>
              <w:ind w:left="20"/>
              <w:jc w:val="both"/>
            </w:pPr>
            <w:r>
              <w:rPr>
                <w:rFonts w:ascii="Times New Roman"/>
                <w:b w:val="false"/>
                <w:i w:val="false"/>
                <w:color w:val="000000"/>
                <w:sz w:val="20"/>
              </w:rPr>
              <w:t>
Технические средства охранной и охранно-пожарной сигнализации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8711, 8703, 8702,</w:t>
            </w:r>
          </w:p>
          <w:p>
            <w:pPr>
              <w:spacing w:after="20"/>
              <w:ind w:left="20"/>
              <w:jc w:val="both"/>
            </w:pPr>
            <w:r>
              <w:rPr>
                <w:rFonts w:ascii="Times New Roman"/>
                <w:b w:val="false"/>
                <w:i w:val="false"/>
                <w:color w:val="000000"/>
                <w:sz w:val="20"/>
              </w:rPr>
              <w:t>
8704, 8716, 8412,</w:t>
            </w:r>
          </w:p>
          <w:p>
            <w:pPr>
              <w:spacing w:after="20"/>
              <w:ind w:left="20"/>
              <w:jc w:val="both"/>
            </w:pPr>
            <w:r>
              <w:rPr>
                <w:rFonts w:ascii="Times New Roman"/>
                <w:b w:val="false"/>
                <w:i w:val="false"/>
                <w:color w:val="000000"/>
                <w:sz w:val="20"/>
              </w:rPr>
              <w:t>
8708, 4009, 4016,</w:t>
            </w:r>
          </w:p>
          <w:p>
            <w:pPr>
              <w:spacing w:after="20"/>
              <w:ind w:left="20"/>
              <w:jc w:val="both"/>
            </w:pPr>
            <w:r>
              <w:rPr>
                <w:rFonts w:ascii="Times New Roman"/>
                <w:b w:val="false"/>
                <w:i w:val="false"/>
                <w:color w:val="000000"/>
                <w:sz w:val="20"/>
              </w:rPr>
              <w:t>
4011, 8515, 8539,</w:t>
            </w:r>
          </w:p>
          <w:p>
            <w:pPr>
              <w:spacing w:after="20"/>
              <w:ind w:left="20"/>
              <w:jc w:val="both"/>
            </w:pPr>
            <w:r>
              <w:rPr>
                <w:rFonts w:ascii="Times New Roman"/>
                <w:b w:val="false"/>
                <w:i w:val="false"/>
                <w:color w:val="000000"/>
                <w:sz w:val="20"/>
              </w:rPr>
              <w:t>
8544, 7007, 8716</w:t>
            </w:r>
          </w:p>
          <w:p>
            <w:pPr>
              <w:spacing w:after="20"/>
              <w:ind w:left="20"/>
              <w:jc w:val="both"/>
            </w:pPr>
            <w:r>
              <w:rPr>
                <w:rFonts w:ascii="Times New Roman"/>
                <w:b w:val="false"/>
                <w:i w:val="false"/>
                <w:color w:val="000000"/>
                <w:sz w:val="20"/>
              </w:rPr>
              <w:t>
8701, 8716, 8427,</w:t>
            </w:r>
          </w:p>
          <w:p>
            <w:pPr>
              <w:spacing w:after="20"/>
              <w:ind w:left="20"/>
              <w:jc w:val="both"/>
            </w:pPr>
            <w:r>
              <w:rPr>
                <w:rFonts w:ascii="Times New Roman"/>
                <w:b w:val="false"/>
                <w:i w:val="false"/>
                <w:color w:val="000000"/>
                <w:sz w:val="20"/>
              </w:rPr>
              <w:t>
8712, 8413, 8531,</w:t>
            </w:r>
          </w:p>
          <w:p>
            <w:pPr>
              <w:spacing w:after="20"/>
              <w:ind w:left="20"/>
              <w:jc w:val="both"/>
            </w:pPr>
            <w:r>
              <w:rPr>
                <w:rFonts w:ascii="Times New Roman"/>
                <w:b w:val="false"/>
                <w:i w:val="false"/>
                <w:color w:val="000000"/>
                <w:sz w:val="20"/>
              </w:rPr>
              <w:t>
7307, 3917, 8414,</w:t>
            </w:r>
          </w:p>
          <w:p>
            <w:pPr>
              <w:spacing w:after="20"/>
              <w:ind w:left="20"/>
              <w:jc w:val="both"/>
            </w:pPr>
            <w:r>
              <w:rPr>
                <w:rFonts w:ascii="Times New Roman"/>
                <w:b w:val="false"/>
                <w:i w:val="false"/>
                <w:color w:val="000000"/>
                <w:sz w:val="20"/>
              </w:rPr>
              <w:t>
8421, 8531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Игорь Леонидович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334-95-10, 288-61-21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stn@anitex.by, 3@stn.by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Знаки дорожные, материалы для разметки и строительства автомобильных дорог</w:t>
            </w:r>
          </w:p>
          <w:p>
            <w:pPr>
              <w:spacing w:after="20"/>
              <w:ind w:left="20"/>
              <w:jc w:val="both"/>
            </w:pPr>
            <w:r>
              <w:rPr>
                <w:rFonts w:ascii="Times New Roman"/>
                <w:b w:val="false"/>
                <w:i w:val="false"/>
                <w:color w:val="000000"/>
                <w:sz w:val="20"/>
              </w:rPr>
              <w:t>
Изделия санитарно-технические</w:t>
            </w:r>
          </w:p>
          <w:p>
            <w:pPr>
              <w:spacing w:after="20"/>
              <w:ind w:left="20"/>
              <w:jc w:val="both"/>
            </w:pPr>
            <w:r>
              <w:rPr>
                <w:rFonts w:ascii="Times New Roman"/>
                <w:b w:val="false"/>
                <w:i w:val="false"/>
                <w:color w:val="000000"/>
                <w:sz w:val="20"/>
              </w:rPr>
              <w:t xml:space="preserve">
Кабели, Изделия легкой промышленности прочие </w:t>
            </w:r>
          </w:p>
          <w:p>
            <w:pPr>
              <w:spacing w:after="20"/>
              <w:ind w:left="20"/>
              <w:jc w:val="both"/>
            </w:pPr>
            <w:r>
              <w:rPr>
                <w:rFonts w:ascii="Times New Roman"/>
                <w:b w:val="false"/>
                <w:i w:val="false"/>
                <w:color w:val="000000"/>
                <w:sz w:val="20"/>
              </w:rPr>
              <w:t>
Технические средства обеспечения пожарной безопасности, Тара стеклянная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7213, 7214, 6810,</w:t>
            </w:r>
          </w:p>
          <w:p>
            <w:pPr>
              <w:spacing w:after="20"/>
              <w:ind w:left="20"/>
              <w:jc w:val="both"/>
            </w:pPr>
            <w:r>
              <w:rPr>
                <w:rFonts w:ascii="Times New Roman"/>
                <w:b w:val="false"/>
                <w:i w:val="false"/>
                <w:color w:val="000000"/>
                <w:sz w:val="20"/>
              </w:rPr>
              <w:t>
2522, 6910, 3921,</w:t>
            </w:r>
          </w:p>
          <w:p>
            <w:pPr>
              <w:spacing w:after="20"/>
              <w:ind w:left="20"/>
              <w:jc w:val="both"/>
            </w:pPr>
            <w:r>
              <w:rPr>
                <w:rFonts w:ascii="Times New Roman"/>
                <w:b w:val="false"/>
                <w:i w:val="false"/>
                <w:color w:val="000000"/>
                <w:sz w:val="20"/>
              </w:rPr>
              <w:t>
7019, 6901, 6902,</w:t>
            </w:r>
          </w:p>
          <w:p>
            <w:pPr>
              <w:spacing w:after="20"/>
              <w:ind w:left="20"/>
              <w:jc w:val="both"/>
            </w:pPr>
            <w:r>
              <w:rPr>
                <w:rFonts w:ascii="Times New Roman"/>
                <w:b w:val="false"/>
                <w:i w:val="false"/>
                <w:color w:val="000000"/>
                <w:sz w:val="20"/>
              </w:rPr>
              <w:t>
6904, 3824, 6809,</w:t>
            </w:r>
          </w:p>
          <w:p>
            <w:pPr>
              <w:spacing w:after="20"/>
              <w:ind w:left="20"/>
              <w:jc w:val="both"/>
            </w:pPr>
            <w:r>
              <w:rPr>
                <w:rFonts w:ascii="Times New Roman"/>
                <w:b w:val="false"/>
                <w:i w:val="false"/>
                <w:color w:val="000000"/>
                <w:sz w:val="20"/>
              </w:rPr>
              <w:t>
6807, 7308, 2523,</w:t>
            </w:r>
          </w:p>
          <w:p>
            <w:pPr>
              <w:spacing w:after="20"/>
              <w:ind w:left="20"/>
              <w:jc w:val="both"/>
            </w:pPr>
            <w:r>
              <w:rPr>
                <w:rFonts w:ascii="Times New Roman"/>
                <w:b w:val="false"/>
                <w:i w:val="false"/>
                <w:color w:val="000000"/>
                <w:sz w:val="20"/>
              </w:rPr>
              <w:t>
7008, 3917, 7304,</w:t>
            </w:r>
          </w:p>
          <w:p>
            <w:pPr>
              <w:spacing w:after="20"/>
              <w:ind w:left="20"/>
              <w:jc w:val="both"/>
            </w:pPr>
            <w:r>
              <w:rPr>
                <w:rFonts w:ascii="Times New Roman"/>
                <w:b w:val="false"/>
                <w:i w:val="false"/>
                <w:color w:val="000000"/>
                <w:sz w:val="20"/>
              </w:rPr>
              <w:t>
7305, 7306, 7307,</w:t>
            </w:r>
          </w:p>
          <w:p>
            <w:pPr>
              <w:spacing w:after="20"/>
              <w:ind w:left="20"/>
              <w:jc w:val="both"/>
            </w:pPr>
            <w:r>
              <w:rPr>
                <w:rFonts w:ascii="Times New Roman"/>
                <w:b w:val="false"/>
                <w:i w:val="false"/>
                <w:color w:val="000000"/>
                <w:sz w:val="20"/>
              </w:rPr>
              <w:t>
6806, 4418, 7308,</w:t>
            </w:r>
          </w:p>
          <w:p>
            <w:pPr>
              <w:spacing w:after="20"/>
              <w:ind w:left="20"/>
              <w:jc w:val="both"/>
            </w:pPr>
            <w:r>
              <w:rPr>
                <w:rFonts w:ascii="Times New Roman"/>
                <w:b w:val="false"/>
                <w:i w:val="false"/>
                <w:color w:val="000000"/>
                <w:sz w:val="20"/>
              </w:rPr>
              <w:t>
7610, 3925, 7325,</w:t>
            </w:r>
          </w:p>
          <w:p>
            <w:pPr>
              <w:spacing w:after="20"/>
              <w:ind w:left="20"/>
              <w:jc w:val="both"/>
            </w:pPr>
            <w:r>
              <w:rPr>
                <w:rFonts w:ascii="Times New Roman"/>
                <w:b w:val="false"/>
                <w:i w:val="false"/>
                <w:color w:val="000000"/>
                <w:sz w:val="20"/>
              </w:rPr>
              <w:t>
7326, 3920, 3921,</w:t>
            </w:r>
          </w:p>
          <w:p>
            <w:pPr>
              <w:spacing w:after="20"/>
              <w:ind w:left="20"/>
              <w:jc w:val="both"/>
            </w:pPr>
            <w:r>
              <w:rPr>
                <w:rFonts w:ascii="Times New Roman"/>
                <w:b w:val="false"/>
                <w:i w:val="false"/>
                <w:color w:val="000000"/>
                <w:sz w:val="20"/>
              </w:rPr>
              <w:t>
6806, 7019, 5904,</w:t>
            </w:r>
          </w:p>
          <w:p>
            <w:pPr>
              <w:spacing w:after="20"/>
              <w:ind w:left="20"/>
              <w:jc w:val="both"/>
            </w:pPr>
            <w:r>
              <w:rPr>
                <w:rFonts w:ascii="Times New Roman"/>
                <w:b w:val="false"/>
                <w:i w:val="false"/>
                <w:color w:val="000000"/>
                <w:sz w:val="20"/>
              </w:rPr>
              <w:t>
5905, 3925, 6908,</w:t>
            </w:r>
          </w:p>
          <w:p>
            <w:pPr>
              <w:spacing w:after="20"/>
              <w:ind w:left="20"/>
              <w:jc w:val="both"/>
            </w:pPr>
            <w:r>
              <w:rPr>
                <w:rFonts w:ascii="Times New Roman"/>
                <w:b w:val="false"/>
                <w:i w:val="false"/>
                <w:color w:val="000000"/>
                <w:sz w:val="20"/>
              </w:rPr>
              <w:t>
3918, 3919, 2715,</w:t>
            </w:r>
          </w:p>
          <w:p>
            <w:pPr>
              <w:spacing w:after="20"/>
              <w:ind w:left="20"/>
              <w:jc w:val="both"/>
            </w:pPr>
            <w:r>
              <w:rPr>
                <w:rFonts w:ascii="Times New Roman"/>
                <w:b w:val="false"/>
                <w:i w:val="false"/>
                <w:color w:val="000000"/>
                <w:sz w:val="20"/>
              </w:rPr>
              <w:t>
2517, 2713, 6815,</w:t>
            </w:r>
          </w:p>
          <w:p>
            <w:pPr>
              <w:spacing w:after="20"/>
              <w:ind w:left="20"/>
              <w:jc w:val="both"/>
            </w:pPr>
            <w:r>
              <w:rPr>
                <w:rFonts w:ascii="Times New Roman"/>
                <w:b w:val="false"/>
                <w:i w:val="false"/>
                <w:color w:val="000000"/>
                <w:sz w:val="20"/>
              </w:rPr>
              <w:t>
4009, 3917, 8544,</w:t>
            </w:r>
          </w:p>
          <w:p>
            <w:pPr>
              <w:spacing w:after="20"/>
              <w:ind w:left="20"/>
              <w:jc w:val="both"/>
            </w:pPr>
            <w:r>
              <w:rPr>
                <w:rFonts w:ascii="Times New Roman"/>
                <w:b w:val="false"/>
                <w:i w:val="false"/>
                <w:color w:val="000000"/>
                <w:sz w:val="20"/>
              </w:rPr>
              <w:t>
5703, 8536, 7010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Павел Валерьевич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256-09-28, 219-73-37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ohrana@mail.belpak.by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средства охранной и охранно-пожарной сигнализации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Павел Витальевич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204-10-56, 213-07-90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pktbm@rambler.ru, proektmebel@tut.by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Спички, предназначенные для использования в быту </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9403, 9401, 9404,</w:t>
            </w:r>
          </w:p>
          <w:p>
            <w:pPr>
              <w:spacing w:after="20"/>
              <w:ind w:left="20"/>
              <w:jc w:val="both"/>
            </w:pPr>
            <w:r>
              <w:rPr>
                <w:rFonts w:ascii="Times New Roman"/>
                <w:b w:val="false"/>
                <w:i w:val="false"/>
                <w:color w:val="000000"/>
                <w:sz w:val="20"/>
              </w:rPr>
              <w:t>
3605, 4410, 925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Михаил Анатольевич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292-63-63, 210-11-17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svarka-sert@rambler.ru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Средства защиты органов слуха, дыхания, глаз, головы, лица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8515, 8504, 7213,</w:t>
            </w:r>
          </w:p>
          <w:p>
            <w:pPr>
              <w:spacing w:after="20"/>
              <w:ind w:left="20"/>
              <w:jc w:val="both"/>
            </w:pPr>
            <w:r>
              <w:rPr>
                <w:rFonts w:ascii="Times New Roman"/>
                <w:b w:val="false"/>
                <w:i w:val="false"/>
                <w:color w:val="000000"/>
                <w:sz w:val="20"/>
              </w:rPr>
              <w:t>
7214, 9004, 6506,</w:t>
            </w:r>
          </w:p>
          <w:p>
            <w:pPr>
              <w:spacing w:after="20"/>
              <w:ind w:left="20"/>
              <w:jc w:val="both"/>
            </w:pPr>
            <w:r>
              <w:rPr>
                <w:rFonts w:ascii="Times New Roman"/>
                <w:b w:val="false"/>
                <w:i w:val="false"/>
                <w:color w:val="000000"/>
                <w:sz w:val="20"/>
              </w:rPr>
              <w:t>
3926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 Петр Иванович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200-00-39, 200-21-39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sertificate2004@mail.ru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повседневная, Обувь специальная </w:t>
            </w:r>
          </w:p>
          <w:p>
            <w:pPr>
              <w:spacing w:after="20"/>
              <w:ind w:left="20"/>
              <w:jc w:val="both"/>
            </w:pPr>
            <w:r>
              <w:rPr>
                <w:rFonts w:ascii="Times New Roman"/>
                <w:b w:val="false"/>
                <w:i w:val="false"/>
                <w:color w:val="000000"/>
                <w:sz w:val="20"/>
              </w:rPr>
              <w:t>
Одежда производственная, Изделия легкой промышленности для детей, Изделия легкой промышленности прочие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6401, 6402, 6403</w:t>
            </w:r>
          </w:p>
          <w:p>
            <w:pPr>
              <w:spacing w:after="20"/>
              <w:ind w:left="20"/>
              <w:jc w:val="both"/>
            </w:pPr>
            <w:r>
              <w:rPr>
                <w:rFonts w:ascii="Times New Roman"/>
                <w:b w:val="false"/>
                <w:i w:val="false"/>
                <w:color w:val="000000"/>
                <w:sz w:val="20"/>
              </w:rPr>
              <w:t>
,6405, 6201,6203,</w:t>
            </w:r>
          </w:p>
          <w:p>
            <w:pPr>
              <w:spacing w:after="20"/>
              <w:ind w:left="20"/>
              <w:jc w:val="both"/>
            </w:pPr>
            <w:r>
              <w:rPr>
                <w:rFonts w:ascii="Times New Roman"/>
                <w:b w:val="false"/>
                <w:i w:val="false"/>
                <w:color w:val="000000"/>
                <w:sz w:val="20"/>
              </w:rPr>
              <w:t>
6204, 6210, 6211,</w:t>
            </w:r>
          </w:p>
          <w:p>
            <w:pPr>
              <w:spacing w:after="20"/>
              <w:ind w:left="20"/>
              <w:jc w:val="both"/>
            </w:pPr>
            <w:r>
              <w:rPr>
                <w:rFonts w:ascii="Times New Roman"/>
                <w:b w:val="false"/>
                <w:i w:val="false"/>
                <w:color w:val="000000"/>
                <w:sz w:val="20"/>
              </w:rPr>
              <w:t>
6216, 6107, 6108,</w:t>
            </w:r>
          </w:p>
          <w:p>
            <w:pPr>
              <w:spacing w:after="20"/>
              <w:ind w:left="20"/>
              <w:jc w:val="both"/>
            </w:pPr>
            <w:r>
              <w:rPr>
                <w:rFonts w:ascii="Times New Roman"/>
                <w:b w:val="false"/>
                <w:i w:val="false"/>
                <w:color w:val="000000"/>
                <w:sz w:val="20"/>
              </w:rPr>
              <w:t>
6109, 6111, 6112,</w:t>
            </w:r>
          </w:p>
          <w:p>
            <w:pPr>
              <w:spacing w:after="20"/>
              <w:ind w:left="20"/>
              <w:jc w:val="both"/>
            </w:pPr>
            <w:r>
              <w:rPr>
                <w:rFonts w:ascii="Times New Roman"/>
                <w:b w:val="false"/>
                <w:i w:val="false"/>
                <w:color w:val="000000"/>
                <w:sz w:val="20"/>
              </w:rPr>
              <w:t>
6115, 6207, 6208,</w:t>
            </w:r>
          </w:p>
          <w:p>
            <w:pPr>
              <w:spacing w:after="20"/>
              <w:ind w:left="20"/>
              <w:jc w:val="both"/>
            </w:pPr>
            <w:r>
              <w:rPr>
                <w:rFonts w:ascii="Times New Roman"/>
                <w:b w:val="false"/>
                <w:i w:val="false"/>
                <w:color w:val="000000"/>
                <w:sz w:val="20"/>
              </w:rPr>
              <w:t>
6209, 6302, 6401,</w:t>
            </w:r>
          </w:p>
          <w:p>
            <w:pPr>
              <w:spacing w:after="20"/>
              <w:ind w:left="20"/>
              <w:jc w:val="both"/>
            </w:pPr>
            <w:r>
              <w:rPr>
                <w:rFonts w:ascii="Times New Roman"/>
                <w:b w:val="false"/>
                <w:i w:val="false"/>
                <w:color w:val="000000"/>
                <w:sz w:val="20"/>
              </w:rPr>
              <w:t>
6402, 6403, 6404,</w:t>
            </w:r>
          </w:p>
          <w:p>
            <w:pPr>
              <w:spacing w:after="20"/>
              <w:ind w:left="20"/>
              <w:jc w:val="both"/>
            </w:pPr>
            <w:r>
              <w:rPr>
                <w:rFonts w:ascii="Times New Roman"/>
                <w:b w:val="false"/>
                <w:i w:val="false"/>
                <w:color w:val="000000"/>
                <w:sz w:val="20"/>
              </w:rPr>
              <w:t>
6405, 6107, 6108,</w:t>
            </w:r>
          </w:p>
          <w:p>
            <w:pPr>
              <w:spacing w:after="20"/>
              <w:ind w:left="20"/>
              <w:jc w:val="both"/>
            </w:pPr>
            <w:r>
              <w:rPr>
                <w:rFonts w:ascii="Times New Roman"/>
                <w:b w:val="false"/>
                <w:i w:val="false"/>
                <w:color w:val="000000"/>
                <w:sz w:val="20"/>
              </w:rPr>
              <w:t>
6109, 6112, 6302,</w:t>
            </w:r>
          </w:p>
          <w:p>
            <w:pPr>
              <w:spacing w:after="20"/>
              <w:ind w:left="20"/>
              <w:jc w:val="both"/>
            </w:pPr>
            <w:r>
              <w:rPr>
                <w:rFonts w:ascii="Times New Roman"/>
                <w:b w:val="false"/>
                <w:i w:val="false"/>
                <w:color w:val="000000"/>
                <w:sz w:val="20"/>
              </w:rPr>
              <w:t>
5702, 5703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Боровский Виктор Владимирович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278-50-36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sertifikacia_pan@tut.by, promatomnadzor@infonet.by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7321, 8419, 8403,</w:t>
            </w:r>
          </w:p>
          <w:p>
            <w:pPr>
              <w:spacing w:after="20"/>
              <w:ind w:left="20"/>
              <w:jc w:val="both"/>
            </w:pPr>
            <w:r>
              <w:rPr>
                <w:rFonts w:ascii="Times New Roman"/>
                <w:b w:val="false"/>
                <w:i w:val="false"/>
                <w:color w:val="000000"/>
                <w:sz w:val="20"/>
              </w:rPr>
              <w:t xml:space="preserve">
8516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Глазков Леонид Александрович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331-25-51, 292-81-75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bodyofsert@rambler.ru, bodyofsert@tut.by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моторные и трансмиссионные в потребительской таре для бытового потребления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xml:space="preserve">
Изделия санитарно-технические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2710, 3403, 2715,</w:t>
            </w:r>
          </w:p>
          <w:p>
            <w:pPr>
              <w:spacing w:after="20"/>
              <w:ind w:left="20"/>
              <w:jc w:val="both"/>
            </w:pPr>
            <w:r>
              <w:rPr>
                <w:rFonts w:ascii="Times New Roman"/>
                <w:b w:val="false"/>
                <w:i w:val="false"/>
                <w:color w:val="000000"/>
                <w:sz w:val="20"/>
              </w:rPr>
              <w:t>
4009, 3917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 Николай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331-26-18, 331-49-70, 285-77-27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aup@giprosvjaz.by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Машины вычислительные электронные персональные и связанное с ними оборудование, Бытовая радио электронная аппаратура с питанием от сети  переменного тока, Кабели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8517, 8471, 8525,</w:t>
            </w:r>
          </w:p>
          <w:p>
            <w:pPr>
              <w:spacing w:after="20"/>
              <w:ind w:left="20"/>
              <w:jc w:val="both"/>
            </w:pPr>
            <w:r>
              <w:rPr>
                <w:rFonts w:ascii="Times New Roman"/>
                <w:b w:val="false"/>
                <w:i w:val="false"/>
                <w:color w:val="000000"/>
                <w:sz w:val="20"/>
              </w:rPr>
              <w:t>
8471, 8504, 8518,</w:t>
            </w:r>
          </w:p>
          <w:p>
            <w:pPr>
              <w:spacing w:after="20"/>
              <w:ind w:left="20"/>
              <w:jc w:val="both"/>
            </w:pPr>
            <w:r>
              <w:rPr>
                <w:rFonts w:ascii="Times New Roman"/>
                <w:b w:val="false"/>
                <w:i w:val="false"/>
                <w:color w:val="000000"/>
                <w:sz w:val="20"/>
              </w:rPr>
              <w:t>
8528, 8504, 8518,</w:t>
            </w:r>
          </w:p>
          <w:p>
            <w:pPr>
              <w:spacing w:after="20"/>
              <w:ind w:left="20"/>
              <w:jc w:val="both"/>
            </w:pPr>
            <w:r>
              <w:rPr>
                <w:rFonts w:ascii="Times New Roman"/>
                <w:b w:val="false"/>
                <w:i w:val="false"/>
                <w:color w:val="000000"/>
                <w:sz w:val="20"/>
              </w:rPr>
              <w:t>
8528 8544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Скарга Анатолий Платонович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226 36 71, 219-00-70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tisi@tisi.by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Изделия санитарно-технические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3925, 7610, 7308,</w:t>
            </w:r>
          </w:p>
          <w:p>
            <w:pPr>
              <w:spacing w:after="20"/>
              <w:ind w:left="20"/>
              <w:jc w:val="both"/>
            </w:pPr>
            <w:r>
              <w:rPr>
                <w:rFonts w:ascii="Times New Roman"/>
                <w:b w:val="false"/>
                <w:i w:val="false"/>
                <w:color w:val="000000"/>
                <w:sz w:val="20"/>
              </w:rPr>
              <w:t>
4418, 7214, 6810,</w:t>
            </w:r>
          </w:p>
          <w:p>
            <w:pPr>
              <w:spacing w:after="20"/>
              <w:ind w:left="20"/>
              <w:jc w:val="both"/>
            </w:pPr>
            <w:r>
              <w:rPr>
                <w:rFonts w:ascii="Times New Roman"/>
                <w:b w:val="false"/>
                <w:i w:val="false"/>
                <w:color w:val="000000"/>
                <w:sz w:val="20"/>
              </w:rPr>
              <w:t>
2522, 6910, 7019,</w:t>
            </w:r>
          </w:p>
          <w:p>
            <w:pPr>
              <w:spacing w:after="20"/>
              <w:ind w:left="20"/>
              <w:jc w:val="both"/>
            </w:pPr>
            <w:r>
              <w:rPr>
                <w:rFonts w:ascii="Times New Roman"/>
                <w:b w:val="false"/>
                <w:i w:val="false"/>
                <w:color w:val="000000"/>
                <w:sz w:val="20"/>
              </w:rPr>
              <w:t>
6904, 3208, 3209,</w:t>
            </w:r>
          </w:p>
          <w:p>
            <w:pPr>
              <w:spacing w:after="20"/>
              <w:ind w:left="20"/>
              <w:jc w:val="both"/>
            </w:pPr>
            <w:r>
              <w:rPr>
                <w:rFonts w:ascii="Times New Roman"/>
                <w:b w:val="false"/>
                <w:i w:val="false"/>
                <w:color w:val="000000"/>
                <w:sz w:val="20"/>
              </w:rPr>
              <w:t>
6806, 2523, 3824,</w:t>
            </w:r>
          </w:p>
          <w:p>
            <w:pPr>
              <w:spacing w:after="20"/>
              <w:ind w:left="20"/>
              <w:jc w:val="both"/>
            </w:pPr>
            <w:r>
              <w:rPr>
                <w:rFonts w:ascii="Times New Roman"/>
                <w:b w:val="false"/>
                <w:i w:val="false"/>
                <w:color w:val="000000"/>
                <w:sz w:val="20"/>
              </w:rPr>
              <w:t>
7008, 3917, 7306,</w:t>
            </w:r>
          </w:p>
          <w:p>
            <w:pPr>
              <w:spacing w:after="20"/>
              <w:ind w:left="20"/>
              <w:jc w:val="both"/>
            </w:pPr>
            <w:r>
              <w:rPr>
                <w:rFonts w:ascii="Times New Roman"/>
                <w:b w:val="false"/>
                <w:i w:val="false"/>
                <w:color w:val="000000"/>
                <w:sz w:val="20"/>
              </w:rPr>
              <w:t>
3921 7019, 6908,</w:t>
            </w:r>
          </w:p>
          <w:p>
            <w:pPr>
              <w:spacing w:after="20"/>
              <w:ind w:left="20"/>
              <w:jc w:val="both"/>
            </w:pPr>
            <w:r>
              <w:rPr>
                <w:rFonts w:ascii="Times New Roman"/>
                <w:b w:val="false"/>
                <w:i w:val="false"/>
                <w:color w:val="000000"/>
                <w:sz w:val="20"/>
              </w:rPr>
              <w:t>
6815, 4009, 3917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Павлюков Сергей Юрьевич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233-93-99, 294-64-83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info@rcce.by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обеспечения пожарной безопасности </w:t>
            </w:r>
          </w:p>
          <w:p>
            <w:pPr>
              <w:spacing w:after="20"/>
              <w:ind w:left="20"/>
              <w:jc w:val="both"/>
            </w:pPr>
            <w:r>
              <w:rPr>
                <w:rFonts w:ascii="Times New Roman"/>
                <w:b w:val="false"/>
                <w:i w:val="false"/>
                <w:color w:val="000000"/>
                <w:sz w:val="20"/>
              </w:rPr>
              <w:t xml:space="preserve">
Технические средства обеспечения пожарной безопасности </w:t>
            </w:r>
          </w:p>
          <w:p>
            <w:pPr>
              <w:spacing w:after="20"/>
              <w:ind w:left="20"/>
              <w:jc w:val="both"/>
            </w:pPr>
            <w:r>
              <w:rPr>
                <w:rFonts w:ascii="Times New Roman"/>
                <w:b w:val="false"/>
                <w:i w:val="false"/>
                <w:color w:val="000000"/>
                <w:sz w:val="20"/>
              </w:rPr>
              <w:t xml:space="preserve">
Одежда производственная </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Средства защиты органов слуха, дыхания, глаз, головы, лица </w:t>
            </w:r>
          </w:p>
          <w:p>
            <w:pPr>
              <w:spacing w:after="20"/>
              <w:ind w:left="20"/>
              <w:jc w:val="both"/>
            </w:pPr>
            <w:r>
              <w:rPr>
                <w:rFonts w:ascii="Times New Roman"/>
                <w:b w:val="false"/>
                <w:i w:val="false"/>
                <w:color w:val="000000"/>
                <w:sz w:val="20"/>
              </w:rPr>
              <w:t>
Игрушки</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xml:space="preserve">
Средства связи общего и индивидуального пользования, а также используемые в технологических сетях и сетях связи специального назначения в случае присоединения их к сети связи общего пользования </w:t>
            </w:r>
          </w:p>
          <w:p>
            <w:pPr>
              <w:spacing w:after="20"/>
              <w:ind w:left="20"/>
              <w:jc w:val="both"/>
            </w:pPr>
            <w:r>
              <w:rPr>
                <w:rFonts w:ascii="Times New Roman"/>
                <w:b w:val="false"/>
                <w:i w:val="false"/>
                <w:color w:val="000000"/>
                <w:sz w:val="20"/>
              </w:rPr>
              <w:t xml:space="preserve">
Бытовая аппаратура, работающая на твердом, жидком и газообразном топливе </w:t>
            </w:r>
          </w:p>
          <w:p>
            <w:pPr>
              <w:spacing w:after="20"/>
              <w:ind w:left="20"/>
              <w:jc w:val="both"/>
            </w:pPr>
            <w:r>
              <w:rPr>
                <w:rFonts w:ascii="Times New Roman"/>
                <w:b w:val="false"/>
                <w:i w:val="false"/>
                <w:color w:val="000000"/>
                <w:sz w:val="20"/>
              </w:rPr>
              <w:t xml:space="preserve">
Бытовая радио электронная аппаратура с питанием от сети переменного тока </w:t>
            </w:r>
          </w:p>
          <w:p>
            <w:pPr>
              <w:spacing w:after="20"/>
              <w:ind w:left="20"/>
              <w:jc w:val="both"/>
            </w:pPr>
            <w:r>
              <w:rPr>
                <w:rFonts w:ascii="Times New Roman"/>
                <w:b w:val="false"/>
                <w:i w:val="false"/>
                <w:color w:val="000000"/>
                <w:sz w:val="20"/>
              </w:rPr>
              <w:t>
Прочие электробытовые приборы</w:t>
            </w:r>
          </w:p>
          <w:p>
            <w:pPr>
              <w:spacing w:after="20"/>
              <w:ind w:left="20"/>
              <w:jc w:val="both"/>
            </w:pPr>
            <w:r>
              <w:rPr>
                <w:rFonts w:ascii="Times New Roman"/>
                <w:b w:val="false"/>
                <w:i w:val="false"/>
                <w:color w:val="000000"/>
                <w:sz w:val="20"/>
              </w:rPr>
              <w:t>
Электроприборы для приготовления и хранения пищи</w:t>
            </w:r>
          </w:p>
          <w:p>
            <w:pPr>
              <w:spacing w:after="20"/>
              <w:ind w:left="20"/>
              <w:jc w:val="both"/>
            </w:pPr>
            <w:r>
              <w:rPr>
                <w:rFonts w:ascii="Times New Roman"/>
                <w:b w:val="false"/>
                <w:i w:val="false"/>
                <w:color w:val="000000"/>
                <w:sz w:val="20"/>
              </w:rPr>
              <w:t>
Кабели</w:t>
            </w:r>
          </w:p>
          <w:p>
            <w:pPr>
              <w:spacing w:after="20"/>
              <w:ind w:left="20"/>
              <w:jc w:val="both"/>
            </w:pPr>
            <w:r>
              <w:rPr>
                <w:rFonts w:ascii="Times New Roman"/>
                <w:b w:val="false"/>
                <w:i w:val="false"/>
                <w:color w:val="000000"/>
                <w:sz w:val="20"/>
              </w:rPr>
              <w:t>
Светильники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8424, 3813, 3209,</w:t>
            </w:r>
          </w:p>
          <w:p>
            <w:pPr>
              <w:spacing w:after="20"/>
              <w:ind w:left="20"/>
              <w:jc w:val="both"/>
            </w:pPr>
            <w:r>
              <w:rPr>
                <w:rFonts w:ascii="Times New Roman"/>
                <w:b w:val="false"/>
                <w:i w:val="false"/>
                <w:color w:val="000000"/>
                <w:sz w:val="20"/>
              </w:rPr>
              <w:t>
3824, 3402, 8413,</w:t>
            </w:r>
          </w:p>
          <w:p>
            <w:pPr>
              <w:spacing w:after="20"/>
              <w:ind w:left="20"/>
              <w:jc w:val="both"/>
            </w:pPr>
            <w:r>
              <w:rPr>
                <w:rFonts w:ascii="Times New Roman"/>
                <w:b w:val="false"/>
                <w:i w:val="false"/>
                <w:color w:val="000000"/>
                <w:sz w:val="20"/>
              </w:rPr>
              <w:t>
8481, 5909, 8536,</w:t>
            </w:r>
          </w:p>
          <w:p>
            <w:pPr>
              <w:spacing w:after="20"/>
              <w:ind w:left="20"/>
              <w:jc w:val="both"/>
            </w:pPr>
            <w:r>
              <w:rPr>
                <w:rFonts w:ascii="Times New Roman"/>
                <w:b w:val="false"/>
                <w:i w:val="false"/>
                <w:color w:val="000000"/>
                <w:sz w:val="20"/>
              </w:rPr>
              <w:t>
85318424, 2836,</w:t>
            </w:r>
          </w:p>
          <w:p>
            <w:pPr>
              <w:spacing w:after="20"/>
              <w:ind w:left="20"/>
              <w:jc w:val="both"/>
            </w:pPr>
            <w:r>
              <w:rPr>
                <w:rFonts w:ascii="Times New Roman"/>
                <w:b w:val="false"/>
                <w:i w:val="false"/>
                <w:color w:val="000000"/>
                <w:sz w:val="20"/>
              </w:rPr>
              <w:t>
3813, 8481, 9403,</w:t>
            </w:r>
          </w:p>
          <w:p>
            <w:pPr>
              <w:spacing w:after="20"/>
              <w:ind w:left="20"/>
              <w:jc w:val="both"/>
            </w:pPr>
            <w:r>
              <w:rPr>
                <w:rFonts w:ascii="Times New Roman"/>
                <w:b w:val="false"/>
                <w:i w:val="false"/>
                <w:color w:val="000000"/>
                <w:sz w:val="20"/>
              </w:rPr>
              <w:t>
2903, 6203, 6210,</w:t>
            </w:r>
          </w:p>
          <w:p>
            <w:pPr>
              <w:spacing w:after="20"/>
              <w:ind w:left="20"/>
              <w:jc w:val="both"/>
            </w:pPr>
            <w:r>
              <w:rPr>
                <w:rFonts w:ascii="Times New Roman"/>
                <w:b w:val="false"/>
                <w:i w:val="false"/>
                <w:color w:val="000000"/>
                <w:sz w:val="20"/>
              </w:rPr>
              <w:t>
6211, 6401, 6216,</w:t>
            </w:r>
          </w:p>
          <w:p>
            <w:pPr>
              <w:spacing w:after="20"/>
              <w:ind w:left="20"/>
              <w:jc w:val="both"/>
            </w:pPr>
            <w:r>
              <w:rPr>
                <w:rFonts w:ascii="Times New Roman"/>
                <w:b w:val="false"/>
                <w:i w:val="false"/>
                <w:color w:val="000000"/>
                <w:sz w:val="20"/>
              </w:rPr>
              <w:t>
6401, 6402, 6403,</w:t>
            </w:r>
          </w:p>
          <w:p>
            <w:pPr>
              <w:spacing w:after="20"/>
              <w:ind w:left="20"/>
              <w:jc w:val="both"/>
            </w:pPr>
            <w:r>
              <w:rPr>
                <w:rFonts w:ascii="Times New Roman"/>
                <w:b w:val="false"/>
                <w:i w:val="false"/>
                <w:color w:val="000000"/>
                <w:sz w:val="20"/>
              </w:rPr>
              <w:t>
6404, 6812, 9403,</w:t>
            </w:r>
          </w:p>
          <w:p>
            <w:pPr>
              <w:spacing w:after="20"/>
              <w:ind w:left="20"/>
              <w:jc w:val="both"/>
            </w:pPr>
            <w:r>
              <w:rPr>
                <w:rFonts w:ascii="Times New Roman"/>
                <w:b w:val="false"/>
                <w:i w:val="false"/>
                <w:color w:val="000000"/>
                <w:sz w:val="20"/>
              </w:rPr>
              <w:t>
6506, 9020, 9503,</w:t>
            </w:r>
          </w:p>
          <w:p>
            <w:pPr>
              <w:spacing w:after="20"/>
              <w:ind w:left="20"/>
              <w:jc w:val="both"/>
            </w:pPr>
            <w:r>
              <w:rPr>
                <w:rFonts w:ascii="Times New Roman"/>
                <w:b w:val="false"/>
                <w:i w:val="false"/>
                <w:color w:val="000000"/>
                <w:sz w:val="20"/>
              </w:rPr>
              <w:t>
9505, 5702, 5703</w:t>
            </w:r>
          </w:p>
          <w:p>
            <w:pPr>
              <w:spacing w:after="20"/>
              <w:ind w:left="20"/>
              <w:jc w:val="both"/>
            </w:pPr>
            <w:r>
              <w:rPr>
                <w:rFonts w:ascii="Times New Roman"/>
                <w:b w:val="false"/>
                <w:i w:val="false"/>
                <w:color w:val="000000"/>
                <w:sz w:val="20"/>
              </w:rPr>
              <w:t>
6810, 7308, 7019,</w:t>
            </w:r>
          </w:p>
          <w:p>
            <w:pPr>
              <w:spacing w:after="20"/>
              <w:ind w:left="20"/>
              <w:jc w:val="both"/>
            </w:pPr>
            <w:r>
              <w:rPr>
                <w:rFonts w:ascii="Times New Roman"/>
                <w:b w:val="false"/>
                <w:i w:val="false"/>
                <w:color w:val="000000"/>
                <w:sz w:val="20"/>
              </w:rPr>
              <w:t>
6807, 3214, 3917,</w:t>
            </w:r>
          </w:p>
          <w:p>
            <w:pPr>
              <w:spacing w:after="20"/>
              <w:ind w:left="20"/>
              <w:jc w:val="both"/>
            </w:pPr>
            <w:r>
              <w:rPr>
                <w:rFonts w:ascii="Times New Roman"/>
                <w:b w:val="false"/>
                <w:i w:val="false"/>
                <w:color w:val="000000"/>
                <w:sz w:val="20"/>
              </w:rPr>
              <w:t>
6806, 6809, 4418,</w:t>
            </w:r>
          </w:p>
          <w:p>
            <w:pPr>
              <w:spacing w:after="20"/>
              <w:ind w:left="20"/>
              <w:jc w:val="both"/>
            </w:pPr>
            <w:r>
              <w:rPr>
                <w:rFonts w:ascii="Times New Roman"/>
                <w:b w:val="false"/>
                <w:i w:val="false"/>
                <w:color w:val="000000"/>
                <w:sz w:val="20"/>
              </w:rPr>
              <w:t>
7308, 7325, 7326,</w:t>
            </w:r>
          </w:p>
          <w:p>
            <w:pPr>
              <w:spacing w:after="20"/>
              <w:ind w:left="20"/>
              <w:jc w:val="both"/>
            </w:pPr>
            <w:r>
              <w:rPr>
                <w:rFonts w:ascii="Times New Roman"/>
                <w:b w:val="false"/>
                <w:i w:val="false"/>
                <w:color w:val="000000"/>
                <w:sz w:val="20"/>
              </w:rPr>
              <w:t>
7610, 3925, 3918,</w:t>
            </w:r>
          </w:p>
          <w:p>
            <w:pPr>
              <w:spacing w:after="20"/>
              <w:ind w:left="20"/>
              <w:jc w:val="both"/>
            </w:pPr>
            <w:r>
              <w:rPr>
                <w:rFonts w:ascii="Times New Roman"/>
                <w:b w:val="false"/>
                <w:i w:val="false"/>
                <w:color w:val="000000"/>
                <w:sz w:val="20"/>
              </w:rPr>
              <w:t>
3919, 3920, 3921,</w:t>
            </w:r>
          </w:p>
          <w:p>
            <w:pPr>
              <w:spacing w:after="20"/>
              <w:ind w:left="20"/>
              <w:jc w:val="both"/>
            </w:pPr>
            <w:r>
              <w:rPr>
                <w:rFonts w:ascii="Times New Roman"/>
                <w:b w:val="false"/>
                <w:i w:val="false"/>
                <w:color w:val="000000"/>
                <w:sz w:val="20"/>
              </w:rPr>
              <w:t>
3925, 5904, 5905,</w:t>
            </w:r>
          </w:p>
          <w:p>
            <w:pPr>
              <w:spacing w:after="20"/>
              <w:ind w:left="20"/>
              <w:jc w:val="both"/>
            </w:pPr>
            <w:r>
              <w:rPr>
                <w:rFonts w:ascii="Times New Roman"/>
                <w:b w:val="false"/>
                <w:i w:val="false"/>
                <w:color w:val="000000"/>
                <w:sz w:val="20"/>
              </w:rPr>
              <w:t>
6806, 6808, 7019,</w:t>
            </w:r>
          </w:p>
          <w:p>
            <w:pPr>
              <w:spacing w:after="20"/>
              <w:ind w:left="20"/>
              <w:jc w:val="both"/>
            </w:pPr>
            <w:r>
              <w:rPr>
                <w:rFonts w:ascii="Times New Roman"/>
                <w:b w:val="false"/>
                <w:i w:val="false"/>
                <w:color w:val="000000"/>
                <w:sz w:val="20"/>
              </w:rPr>
              <w:t>
8525, 7321, 8528,</w:t>
            </w:r>
          </w:p>
          <w:p>
            <w:pPr>
              <w:spacing w:after="20"/>
              <w:ind w:left="20"/>
              <w:jc w:val="both"/>
            </w:pPr>
            <w:r>
              <w:rPr>
                <w:rFonts w:ascii="Times New Roman"/>
                <w:b w:val="false"/>
                <w:i w:val="false"/>
                <w:color w:val="000000"/>
                <w:sz w:val="20"/>
              </w:rPr>
              <w:t>
8536, 8418, 8516,</w:t>
            </w:r>
          </w:p>
          <w:p>
            <w:pPr>
              <w:spacing w:after="20"/>
              <w:ind w:left="20"/>
              <w:jc w:val="both"/>
            </w:pPr>
            <w:r>
              <w:rPr>
                <w:rFonts w:ascii="Times New Roman"/>
                <w:b w:val="false"/>
                <w:i w:val="false"/>
                <w:color w:val="000000"/>
                <w:sz w:val="20"/>
              </w:rPr>
              <w:t>
8544, 9405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Белкин Борис Михайлович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256-67-67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nprupprogress@yandex.ru,  belez@belez.by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 стеклянная, Упаковочные средства </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Средства моющие, Продукция косметическая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7010, 8309, 3208,</w:t>
            </w:r>
          </w:p>
          <w:p>
            <w:pPr>
              <w:spacing w:after="20"/>
              <w:ind w:left="20"/>
              <w:jc w:val="both"/>
            </w:pPr>
            <w:r>
              <w:rPr>
                <w:rFonts w:ascii="Times New Roman"/>
                <w:b w:val="false"/>
                <w:i w:val="false"/>
                <w:color w:val="000000"/>
                <w:sz w:val="20"/>
              </w:rPr>
              <w:t>
3209, 3210, 3214</w:t>
            </w:r>
          </w:p>
          <w:p>
            <w:pPr>
              <w:spacing w:after="20"/>
              <w:ind w:left="20"/>
              <w:jc w:val="both"/>
            </w:pPr>
            <w:r>
              <w:rPr>
                <w:rFonts w:ascii="Times New Roman"/>
                <w:b w:val="false"/>
                <w:i w:val="false"/>
                <w:color w:val="000000"/>
                <w:sz w:val="20"/>
              </w:rPr>
              <w:t>
3824, 6907, 6908,</w:t>
            </w:r>
          </w:p>
          <w:p>
            <w:pPr>
              <w:spacing w:after="20"/>
              <w:ind w:left="20"/>
              <w:jc w:val="both"/>
            </w:pPr>
            <w:r>
              <w:rPr>
                <w:rFonts w:ascii="Times New Roman"/>
                <w:b w:val="false"/>
                <w:i w:val="false"/>
                <w:color w:val="000000"/>
                <w:sz w:val="20"/>
              </w:rPr>
              <w:t>
3402, 3401 3307,</w:t>
            </w:r>
          </w:p>
          <w:p>
            <w:pPr>
              <w:spacing w:after="20"/>
              <w:ind w:left="20"/>
              <w:jc w:val="both"/>
            </w:pPr>
            <w:r>
              <w:rPr>
                <w:rFonts w:ascii="Times New Roman"/>
                <w:b w:val="false"/>
                <w:i w:val="false"/>
                <w:color w:val="000000"/>
                <w:sz w:val="20"/>
              </w:rPr>
              <w:t>
3401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Авсянников Владимир Иванович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218-72-82, 218-73-18, (0172) 226-07-31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sertif.mvd.rb@gmail.com</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Служебное оружие огнестрельное </w:t>
            </w:r>
          </w:p>
          <w:p>
            <w:pPr>
              <w:spacing w:after="20"/>
              <w:ind w:left="20"/>
              <w:jc w:val="both"/>
            </w:pPr>
            <w:r>
              <w:rPr>
                <w:rFonts w:ascii="Times New Roman"/>
                <w:b w:val="false"/>
                <w:i w:val="false"/>
                <w:color w:val="000000"/>
                <w:sz w:val="20"/>
              </w:rPr>
              <w:t xml:space="preserve">
Спортивное оружие, Охотничье оружие </w:t>
            </w:r>
          </w:p>
          <w:p>
            <w:pPr>
              <w:spacing w:after="20"/>
              <w:ind w:left="20"/>
              <w:jc w:val="both"/>
            </w:pPr>
            <w:r>
              <w:rPr>
                <w:rFonts w:ascii="Times New Roman"/>
                <w:b w:val="false"/>
                <w:i w:val="false"/>
                <w:color w:val="000000"/>
                <w:sz w:val="20"/>
              </w:rPr>
              <w:t xml:space="preserve">
Сигнальное оружие, Патроны </w:t>
            </w:r>
          </w:p>
          <w:p>
            <w:pPr>
              <w:spacing w:after="20"/>
              <w:ind w:left="20"/>
              <w:jc w:val="both"/>
            </w:pPr>
            <w:r>
              <w:rPr>
                <w:rFonts w:ascii="Times New Roman"/>
                <w:b w:val="false"/>
                <w:i w:val="false"/>
                <w:color w:val="000000"/>
                <w:sz w:val="20"/>
              </w:rPr>
              <w:t xml:space="preserve">
Конструктивно сходные с оружием изделия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9302, 9303, 9302,</w:t>
            </w:r>
          </w:p>
          <w:p>
            <w:pPr>
              <w:spacing w:after="20"/>
              <w:ind w:left="20"/>
              <w:jc w:val="both"/>
            </w:pPr>
            <w:r>
              <w:rPr>
                <w:rFonts w:ascii="Times New Roman"/>
                <w:b w:val="false"/>
                <w:i w:val="false"/>
                <w:color w:val="000000"/>
                <w:sz w:val="20"/>
              </w:rPr>
              <w:t>
9303, 9302, 9303,</w:t>
            </w:r>
          </w:p>
          <w:p>
            <w:pPr>
              <w:spacing w:after="20"/>
              <w:ind w:left="20"/>
              <w:jc w:val="both"/>
            </w:pPr>
            <w:r>
              <w:rPr>
                <w:rFonts w:ascii="Times New Roman"/>
                <w:b w:val="false"/>
                <w:i w:val="false"/>
                <w:color w:val="000000"/>
                <w:sz w:val="20"/>
              </w:rPr>
              <w:t>
9303, 9306, 9307,</w:t>
            </w:r>
          </w:p>
          <w:p>
            <w:pPr>
              <w:spacing w:after="20"/>
              <w:ind w:left="20"/>
              <w:jc w:val="both"/>
            </w:pPr>
            <w:r>
              <w:rPr>
                <w:rFonts w:ascii="Times New Roman"/>
                <w:b w:val="false"/>
                <w:i w:val="false"/>
                <w:color w:val="000000"/>
                <w:sz w:val="20"/>
              </w:rPr>
              <w:t>
9303, 9304, 9507,</w:t>
            </w:r>
          </w:p>
          <w:p>
            <w:pPr>
              <w:spacing w:after="20"/>
              <w:ind w:left="20"/>
              <w:jc w:val="both"/>
            </w:pPr>
            <w:r>
              <w:rPr>
                <w:rFonts w:ascii="Times New Roman"/>
                <w:b w:val="false"/>
                <w:i w:val="false"/>
                <w:color w:val="000000"/>
                <w:sz w:val="20"/>
              </w:rPr>
              <w:t>
9306, 8211, 9506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Ловкис Зенон Валентинович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294-60-03, 285-39-71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info@belproduct.com</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или прочих видов беспозвоночных</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Алкогольная продукция, безалкогольные напитки, питьевая вода, Другие  продовольственные  товары</w:t>
            </w:r>
          </w:p>
          <w:p>
            <w:pPr>
              <w:spacing w:after="20"/>
              <w:ind w:left="20"/>
              <w:jc w:val="both"/>
            </w:pPr>
            <w:r>
              <w:rPr>
                <w:rFonts w:ascii="Times New Roman"/>
                <w:b w:val="false"/>
                <w:i w:val="false"/>
                <w:color w:val="000000"/>
                <w:sz w:val="20"/>
              </w:rPr>
              <w:t>
Средства моющие, Изделия косметические гигиенические моющие, косметика декоративная (в потребительской таре), Зубные пасты</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Тара стеклянная, Упаковочные средства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w:t>
            </w:r>
          </w:p>
          <w:p>
            <w:pPr>
              <w:spacing w:after="20"/>
              <w:ind w:left="20"/>
              <w:jc w:val="both"/>
            </w:pPr>
            <w:r>
              <w:rPr>
                <w:rFonts w:ascii="Times New Roman"/>
                <w:b w:val="false"/>
                <w:i w:val="false"/>
                <w:color w:val="000000"/>
                <w:sz w:val="20"/>
              </w:rPr>
              <w:t>
2007, 2009, 2202,</w:t>
            </w:r>
          </w:p>
          <w:p>
            <w:pPr>
              <w:spacing w:after="20"/>
              <w:ind w:left="20"/>
              <w:jc w:val="both"/>
            </w:pPr>
            <w:r>
              <w:rPr>
                <w:rFonts w:ascii="Times New Roman"/>
                <w:b w:val="false"/>
                <w:i w:val="false"/>
                <w:color w:val="000000"/>
                <w:sz w:val="20"/>
              </w:rPr>
              <w:t>
0210, 1101, 1102,</w:t>
            </w:r>
          </w:p>
          <w:p>
            <w:pPr>
              <w:spacing w:after="20"/>
              <w:ind w:left="20"/>
              <w:jc w:val="both"/>
            </w:pPr>
            <w:r>
              <w:rPr>
                <w:rFonts w:ascii="Times New Roman"/>
                <w:b w:val="false"/>
                <w:i w:val="false"/>
                <w:color w:val="000000"/>
                <w:sz w:val="20"/>
              </w:rPr>
              <w:t>
2002, 2005, 2104,</w:t>
            </w:r>
          </w:p>
          <w:p>
            <w:pPr>
              <w:spacing w:after="20"/>
              <w:ind w:left="20"/>
              <w:jc w:val="both"/>
            </w:pPr>
            <w:r>
              <w:rPr>
                <w:rFonts w:ascii="Times New Roman"/>
                <w:b w:val="false"/>
                <w:i w:val="false"/>
                <w:color w:val="000000"/>
                <w:sz w:val="20"/>
              </w:rPr>
              <w:t>
1601, 1602, 0210,</w:t>
            </w:r>
          </w:p>
          <w:p>
            <w:pPr>
              <w:spacing w:after="20"/>
              <w:ind w:left="20"/>
              <w:jc w:val="both"/>
            </w:pPr>
            <w:r>
              <w:rPr>
                <w:rFonts w:ascii="Times New Roman"/>
                <w:b w:val="false"/>
                <w:i w:val="false"/>
                <w:color w:val="000000"/>
                <w:sz w:val="20"/>
              </w:rPr>
              <w:t>
1604, 1605, 2001,</w:t>
            </w:r>
          </w:p>
          <w:p>
            <w:pPr>
              <w:spacing w:after="20"/>
              <w:ind w:left="20"/>
              <w:jc w:val="both"/>
            </w:pPr>
            <w:r>
              <w:rPr>
                <w:rFonts w:ascii="Times New Roman"/>
                <w:b w:val="false"/>
                <w:i w:val="false"/>
                <w:color w:val="000000"/>
                <w:sz w:val="20"/>
              </w:rPr>
              <w:t>
2003, 2005, 2006,</w:t>
            </w:r>
          </w:p>
          <w:p>
            <w:pPr>
              <w:spacing w:after="20"/>
              <w:ind w:left="20"/>
              <w:jc w:val="both"/>
            </w:pPr>
            <w:r>
              <w:rPr>
                <w:rFonts w:ascii="Times New Roman"/>
                <w:b w:val="false"/>
                <w:i w:val="false"/>
                <w:color w:val="000000"/>
                <w:sz w:val="20"/>
              </w:rPr>
              <w:t>
2002, 2009, 2202,</w:t>
            </w:r>
          </w:p>
          <w:p>
            <w:pPr>
              <w:spacing w:after="20"/>
              <w:ind w:left="20"/>
              <w:jc w:val="both"/>
            </w:pPr>
            <w:r>
              <w:rPr>
                <w:rFonts w:ascii="Times New Roman"/>
                <w:b w:val="false"/>
                <w:i w:val="false"/>
                <w:color w:val="000000"/>
                <w:sz w:val="20"/>
              </w:rPr>
              <w:t>
2007, 2008, 2106,</w:t>
            </w:r>
          </w:p>
          <w:p>
            <w:pPr>
              <w:spacing w:after="20"/>
              <w:ind w:left="20"/>
              <w:jc w:val="both"/>
            </w:pPr>
            <w:r>
              <w:rPr>
                <w:rFonts w:ascii="Times New Roman"/>
                <w:b w:val="false"/>
                <w:i w:val="false"/>
                <w:color w:val="000000"/>
                <w:sz w:val="20"/>
              </w:rPr>
              <w:t>
2103, 0401, 0402,</w:t>
            </w:r>
          </w:p>
          <w:p>
            <w:pPr>
              <w:spacing w:after="20"/>
              <w:ind w:left="20"/>
              <w:jc w:val="both"/>
            </w:pPr>
            <w:r>
              <w:rPr>
                <w:rFonts w:ascii="Times New Roman"/>
                <w:b w:val="false"/>
                <w:i w:val="false"/>
                <w:color w:val="000000"/>
                <w:sz w:val="20"/>
              </w:rPr>
              <w:t>
2106, 0406, 1901,</w:t>
            </w:r>
          </w:p>
          <w:p>
            <w:pPr>
              <w:spacing w:after="20"/>
              <w:ind w:left="20"/>
              <w:jc w:val="both"/>
            </w:pPr>
            <w:r>
              <w:rPr>
                <w:rFonts w:ascii="Times New Roman"/>
                <w:b w:val="false"/>
                <w:i w:val="false"/>
                <w:color w:val="000000"/>
                <w:sz w:val="20"/>
              </w:rPr>
              <w:t>
1806, 0403, 0404,</w:t>
            </w:r>
          </w:p>
          <w:p>
            <w:pPr>
              <w:spacing w:after="20"/>
              <w:ind w:left="20"/>
              <w:jc w:val="both"/>
            </w:pPr>
            <w:r>
              <w:rPr>
                <w:rFonts w:ascii="Times New Roman"/>
                <w:b w:val="false"/>
                <w:i w:val="false"/>
                <w:color w:val="000000"/>
                <w:sz w:val="20"/>
              </w:rPr>
              <w:t>
0405, 2202, 2201,</w:t>
            </w:r>
          </w:p>
          <w:p>
            <w:pPr>
              <w:spacing w:after="20"/>
              <w:ind w:left="20"/>
              <w:jc w:val="both"/>
            </w:pPr>
            <w:r>
              <w:rPr>
                <w:rFonts w:ascii="Times New Roman"/>
                <w:b w:val="false"/>
                <w:i w:val="false"/>
                <w:color w:val="000000"/>
                <w:sz w:val="20"/>
              </w:rPr>
              <w:t>
2203,2204, 2205,</w:t>
            </w:r>
          </w:p>
          <w:p>
            <w:pPr>
              <w:spacing w:after="20"/>
              <w:ind w:left="20"/>
              <w:jc w:val="both"/>
            </w:pPr>
            <w:r>
              <w:rPr>
                <w:rFonts w:ascii="Times New Roman"/>
                <w:b w:val="false"/>
                <w:i w:val="false"/>
                <w:color w:val="000000"/>
                <w:sz w:val="20"/>
              </w:rPr>
              <w:t>
2208, 2207, 2106,</w:t>
            </w:r>
          </w:p>
          <w:p>
            <w:pPr>
              <w:spacing w:after="20"/>
              <w:ind w:left="20"/>
              <w:jc w:val="both"/>
            </w:pPr>
            <w:r>
              <w:rPr>
                <w:rFonts w:ascii="Times New Roman"/>
                <w:b w:val="false"/>
                <w:i w:val="false"/>
                <w:color w:val="000000"/>
                <w:sz w:val="20"/>
              </w:rPr>
              <w:t>
3302, 2101, 2106,</w:t>
            </w:r>
          </w:p>
          <w:p>
            <w:pPr>
              <w:spacing w:after="20"/>
              <w:ind w:left="20"/>
              <w:jc w:val="both"/>
            </w:pPr>
            <w:r>
              <w:rPr>
                <w:rFonts w:ascii="Times New Roman"/>
                <w:b w:val="false"/>
                <w:i w:val="false"/>
                <w:color w:val="000000"/>
                <w:sz w:val="20"/>
              </w:rPr>
              <w:t>
0902, 1704, 1901,</w:t>
            </w:r>
          </w:p>
          <w:p>
            <w:pPr>
              <w:spacing w:after="20"/>
              <w:ind w:left="20"/>
              <w:jc w:val="both"/>
            </w:pPr>
            <w:r>
              <w:rPr>
                <w:rFonts w:ascii="Times New Roman"/>
                <w:b w:val="false"/>
                <w:i w:val="false"/>
                <w:color w:val="000000"/>
                <w:sz w:val="20"/>
              </w:rPr>
              <w:t>
1701, 1806, 1517</w:t>
            </w:r>
          </w:p>
          <w:p>
            <w:pPr>
              <w:spacing w:after="20"/>
              <w:ind w:left="20"/>
              <w:jc w:val="both"/>
            </w:pPr>
            <w:r>
              <w:rPr>
                <w:rFonts w:ascii="Times New Roman"/>
                <w:b w:val="false"/>
                <w:i w:val="false"/>
                <w:color w:val="000000"/>
                <w:sz w:val="20"/>
              </w:rPr>
              <w:t>
3401, 3402, 3304,</w:t>
            </w:r>
          </w:p>
          <w:p>
            <w:pPr>
              <w:spacing w:after="20"/>
              <w:ind w:left="20"/>
              <w:jc w:val="both"/>
            </w:pPr>
            <w:r>
              <w:rPr>
                <w:rFonts w:ascii="Times New Roman"/>
                <w:b w:val="false"/>
                <w:i w:val="false"/>
                <w:color w:val="000000"/>
                <w:sz w:val="20"/>
              </w:rPr>
              <w:t>
3305, 3307, 3401,</w:t>
            </w:r>
          </w:p>
          <w:p>
            <w:pPr>
              <w:spacing w:after="20"/>
              <w:ind w:left="20"/>
              <w:jc w:val="both"/>
            </w:pPr>
            <w:r>
              <w:rPr>
                <w:rFonts w:ascii="Times New Roman"/>
                <w:b w:val="false"/>
                <w:i w:val="false"/>
                <w:color w:val="000000"/>
                <w:sz w:val="20"/>
              </w:rPr>
              <w:t>
3306, 1507, 1509,</w:t>
            </w:r>
          </w:p>
          <w:p>
            <w:pPr>
              <w:spacing w:after="20"/>
              <w:ind w:left="20"/>
              <w:jc w:val="both"/>
            </w:pPr>
            <w:r>
              <w:rPr>
                <w:rFonts w:ascii="Times New Roman"/>
                <w:b w:val="false"/>
                <w:i w:val="false"/>
                <w:color w:val="000000"/>
                <w:sz w:val="20"/>
              </w:rPr>
              <w:t>
1514, 1512, 7010,</w:t>
            </w:r>
          </w:p>
          <w:p>
            <w:pPr>
              <w:spacing w:after="20"/>
              <w:ind w:left="20"/>
              <w:jc w:val="both"/>
            </w:pPr>
            <w:r>
              <w:rPr>
                <w:rFonts w:ascii="Times New Roman"/>
                <w:b w:val="false"/>
                <w:i w:val="false"/>
                <w:color w:val="000000"/>
                <w:sz w:val="20"/>
              </w:rPr>
              <w:t>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Карпович Станислав Константинович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501 45 63, 501-42-58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belmis@mail.belpak.by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Машины сельскохозяйственные самоходные, прицепные, полуприцепные, навесные, полунавесные и оборудование </w:t>
            </w:r>
          </w:p>
          <w:p>
            <w:pPr>
              <w:spacing w:after="20"/>
              <w:ind w:left="20"/>
              <w:jc w:val="both"/>
            </w:pPr>
            <w:r>
              <w:rPr>
                <w:rFonts w:ascii="Times New Roman"/>
                <w:b w:val="false"/>
                <w:i w:val="false"/>
                <w:color w:val="000000"/>
                <w:sz w:val="20"/>
              </w:rPr>
              <w:t xml:space="preserve">
Аппараты нагревательные и отопительные </w:t>
            </w:r>
          </w:p>
          <w:p>
            <w:pPr>
              <w:spacing w:after="20"/>
              <w:ind w:left="20"/>
              <w:jc w:val="both"/>
            </w:pPr>
            <w:r>
              <w:rPr>
                <w:rFonts w:ascii="Times New Roman"/>
                <w:b w:val="false"/>
                <w:i w:val="false"/>
                <w:color w:val="000000"/>
                <w:sz w:val="20"/>
              </w:rPr>
              <w:t xml:space="preserve">
Приборы микроклимата и мягкой теплоты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8701, 8433, 8432,</w:t>
            </w:r>
          </w:p>
          <w:p>
            <w:pPr>
              <w:spacing w:after="20"/>
              <w:ind w:left="20"/>
              <w:jc w:val="both"/>
            </w:pPr>
            <w:r>
              <w:rPr>
                <w:rFonts w:ascii="Times New Roman"/>
                <w:b w:val="false"/>
                <w:i w:val="false"/>
                <w:color w:val="000000"/>
                <w:sz w:val="20"/>
              </w:rPr>
              <w:t>
8434,8424, 8428,</w:t>
            </w:r>
          </w:p>
          <w:p>
            <w:pPr>
              <w:spacing w:after="20"/>
              <w:ind w:left="20"/>
              <w:jc w:val="both"/>
            </w:pPr>
            <w:r>
              <w:rPr>
                <w:rFonts w:ascii="Times New Roman"/>
                <w:b w:val="false"/>
                <w:i w:val="false"/>
                <w:color w:val="000000"/>
                <w:sz w:val="20"/>
              </w:rPr>
              <w:t>
8716, 8403,8415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Филонов Валерий Петрович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284-13-67, 284-03-45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certif@rspch.by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или прочих видов беспозвоночных</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Алкогольная продукция, безалкогольные напитки, питьевая вода</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Средства моющие</w:t>
            </w:r>
          </w:p>
          <w:p>
            <w:pPr>
              <w:spacing w:after="20"/>
              <w:ind w:left="20"/>
              <w:jc w:val="both"/>
            </w:pPr>
            <w:r>
              <w:rPr>
                <w:rFonts w:ascii="Times New Roman"/>
                <w:b w:val="false"/>
                <w:i w:val="false"/>
                <w:color w:val="000000"/>
                <w:sz w:val="20"/>
              </w:rPr>
              <w:t xml:space="preserve">
Изделия косметические гигиенические моющие, косметика декоративная (в потребительской таре) </w:t>
            </w:r>
          </w:p>
          <w:p>
            <w:pPr>
              <w:spacing w:after="20"/>
              <w:ind w:left="20"/>
              <w:jc w:val="both"/>
            </w:pPr>
            <w:r>
              <w:rPr>
                <w:rFonts w:ascii="Times New Roman"/>
                <w:b w:val="false"/>
                <w:i w:val="false"/>
                <w:color w:val="000000"/>
                <w:sz w:val="20"/>
              </w:rPr>
              <w:t>
Зубные пасты</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Упаковочные средства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0401, 0402, 1901,</w:t>
            </w:r>
          </w:p>
          <w:p>
            <w:pPr>
              <w:spacing w:after="20"/>
              <w:ind w:left="20"/>
              <w:jc w:val="both"/>
            </w:pPr>
            <w:r>
              <w:rPr>
                <w:rFonts w:ascii="Times New Roman"/>
                <w:b w:val="false"/>
                <w:i w:val="false"/>
                <w:color w:val="000000"/>
                <w:sz w:val="20"/>
              </w:rPr>
              <w:t>
2007, 2009, 2202,</w:t>
            </w:r>
          </w:p>
          <w:p>
            <w:pPr>
              <w:spacing w:after="20"/>
              <w:ind w:left="20"/>
              <w:jc w:val="both"/>
            </w:pPr>
            <w:r>
              <w:rPr>
                <w:rFonts w:ascii="Times New Roman"/>
                <w:b w:val="false"/>
                <w:i w:val="false"/>
                <w:color w:val="000000"/>
                <w:sz w:val="20"/>
              </w:rPr>
              <w:t xml:space="preserve">
0210, 1101, </w:t>
            </w:r>
          </w:p>
          <w:p>
            <w:pPr>
              <w:spacing w:after="20"/>
              <w:ind w:left="20"/>
              <w:jc w:val="both"/>
            </w:pPr>
            <w:r>
              <w:rPr>
                <w:rFonts w:ascii="Times New Roman"/>
                <w:b w:val="false"/>
                <w:i w:val="false"/>
                <w:color w:val="000000"/>
                <w:sz w:val="20"/>
              </w:rPr>
              <w:t>
1102, 2002, 2005,</w:t>
            </w:r>
          </w:p>
          <w:p>
            <w:pPr>
              <w:spacing w:after="20"/>
              <w:ind w:left="20"/>
              <w:jc w:val="both"/>
            </w:pPr>
            <w:r>
              <w:rPr>
                <w:rFonts w:ascii="Times New Roman"/>
                <w:b w:val="false"/>
                <w:i w:val="false"/>
                <w:color w:val="000000"/>
                <w:sz w:val="20"/>
              </w:rPr>
              <w:t>
2104, 1601, 1602,</w:t>
            </w:r>
          </w:p>
          <w:p>
            <w:pPr>
              <w:spacing w:after="20"/>
              <w:ind w:left="20"/>
              <w:jc w:val="both"/>
            </w:pPr>
            <w:r>
              <w:rPr>
                <w:rFonts w:ascii="Times New Roman"/>
                <w:b w:val="false"/>
                <w:i w:val="false"/>
                <w:color w:val="000000"/>
                <w:sz w:val="20"/>
              </w:rPr>
              <w:t>
0210, 1604, 1605,</w:t>
            </w:r>
          </w:p>
          <w:p>
            <w:pPr>
              <w:spacing w:after="20"/>
              <w:ind w:left="20"/>
              <w:jc w:val="both"/>
            </w:pPr>
            <w:r>
              <w:rPr>
                <w:rFonts w:ascii="Times New Roman"/>
                <w:b w:val="false"/>
                <w:i w:val="false"/>
                <w:color w:val="000000"/>
                <w:sz w:val="20"/>
              </w:rPr>
              <w:t>
2001, 2003, 2005,</w:t>
            </w:r>
          </w:p>
          <w:p>
            <w:pPr>
              <w:spacing w:after="20"/>
              <w:ind w:left="20"/>
              <w:jc w:val="both"/>
            </w:pPr>
            <w:r>
              <w:rPr>
                <w:rFonts w:ascii="Times New Roman"/>
                <w:b w:val="false"/>
                <w:i w:val="false"/>
                <w:color w:val="000000"/>
                <w:sz w:val="20"/>
              </w:rPr>
              <w:t>
2006, 2002, 2009,</w:t>
            </w:r>
          </w:p>
          <w:p>
            <w:pPr>
              <w:spacing w:after="20"/>
              <w:ind w:left="20"/>
              <w:jc w:val="both"/>
            </w:pPr>
            <w:r>
              <w:rPr>
                <w:rFonts w:ascii="Times New Roman"/>
                <w:b w:val="false"/>
                <w:i w:val="false"/>
                <w:color w:val="000000"/>
                <w:sz w:val="20"/>
              </w:rPr>
              <w:t>
2202, 2007, 2008,</w:t>
            </w:r>
          </w:p>
          <w:p>
            <w:pPr>
              <w:spacing w:after="20"/>
              <w:ind w:left="20"/>
              <w:jc w:val="both"/>
            </w:pPr>
            <w:r>
              <w:rPr>
                <w:rFonts w:ascii="Times New Roman"/>
                <w:b w:val="false"/>
                <w:i w:val="false"/>
                <w:color w:val="000000"/>
                <w:sz w:val="20"/>
              </w:rPr>
              <w:t>
2106, 2103,0401,</w:t>
            </w:r>
          </w:p>
          <w:p>
            <w:pPr>
              <w:spacing w:after="20"/>
              <w:ind w:left="20"/>
              <w:jc w:val="both"/>
            </w:pPr>
            <w:r>
              <w:rPr>
                <w:rFonts w:ascii="Times New Roman"/>
                <w:b w:val="false"/>
                <w:i w:val="false"/>
                <w:color w:val="000000"/>
                <w:sz w:val="20"/>
              </w:rPr>
              <w:t>
0402, 2106, 0406,</w:t>
            </w:r>
          </w:p>
          <w:p>
            <w:pPr>
              <w:spacing w:after="20"/>
              <w:ind w:left="20"/>
              <w:jc w:val="both"/>
            </w:pPr>
            <w:r>
              <w:rPr>
                <w:rFonts w:ascii="Times New Roman"/>
                <w:b w:val="false"/>
                <w:i w:val="false"/>
                <w:color w:val="000000"/>
                <w:sz w:val="20"/>
              </w:rPr>
              <w:t>
1901, 1806, 0403,</w:t>
            </w:r>
          </w:p>
          <w:p>
            <w:pPr>
              <w:spacing w:after="20"/>
              <w:ind w:left="20"/>
              <w:jc w:val="both"/>
            </w:pPr>
            <w:r>
              <w:rPr>
                <w:rFonts w:ascii="Times New Roman"/>
                <w:b w:val="false"/>
                <w:i w:val="false"/>
                <w:color w:val="000000"/>
                <w:sz w:val="20"/>
              </w:rPr>
              <w:t>
0404,0405, 2202,</w:t>
            </w:r>
          </w:p>
          <w:p>
            <w:pPr>
              <w:spacing w:after="20"/>
              <w:ind w:left="20"/>
              <w:jc w:val="both"/>
            </w:pPr>
            <w:r>
              <w:rPr>
                <w:rFonts w:ascii="Times New Roman"/>
                <w:b w:val="false"/>
                <w:i w:val="false"/>
                <w:color w:val="000000"/>
                <w:sz w:val="20"/>
              </w:rPr>
              <w:t xml:space="preserve">
2201, 2203, </w:t>
            </w:r>
          </w:p>
          <w:p>
            <w:pPr>
              <w:spacing w:after="20"/>
              <w:ind w:left="20"/>
              <w:jc w:val="both"/>
            </w:pPr>
            <w:r>
              <w:rPr>
                <w:rFonts w:ascii="Times New Roman"/>
                <w:b w:val="false"/>
                <w:i w:val="false"/>
                <w:color w:val="000000"/>
                <w:sz w:val="20"/>
              </w:rPr>
              <w:t>
2204, 2205, 2208,</w:t>
            </w:r>
          </w:p>
          <w:p>
            <w:pPr>
              <w:spacing w:after="20"/>
              <w:ind w:left="20"/>
              <w:jc w:val="both"/>
            </w:pPr>
            <w:r>
              <w:rPr>
                <w:rFonts w:ascii="Times New Roman"/>
                <w:b w:val="false"/>
                <w:i w:val="false"/>
                <w:color w:val="000000"/>
                <w:sz w:val="20"/>
              </w:rPr>
              <w:t>
2207, 2106, 3302,</w:t>
            </w:r>
          </w:p>
          <w:p>
            <w:pPr>
              <w:spacing w:after="20"/>
              <w:ind w:left="20"/>
              <w:jc w:val="both"/>
            </w:pPr>
            <w:r>
              <w:rPr>
                <w:rFonts w:ascii="Times New Roman"/>
                <w:b w:val="false"/>
                <w:i w:val="false"/>
                <w:color w:val="000000"/>
                <w:sz w:val="20"/>
              </w:rPr>
              <w:t>
2101, 2106, 0902,</w:t>
            </w:r>
          </w:p>
          <w:p>
            <w:pPr>
              <w:spacing w:after="20"/>
              <w:ind w:left="20"/>
              <w:jc w:val="both"/>
            </w:pPr>
            <w:r>
              <w:rPr>
                <w:rFonts w:ascii="Times New Roman"/>
                <w:b w:val="false"/>
                <w:i w:val="false"/>
                <w:color w:val="000000"/>
                <w:sz w:val="20"/>
              </w:rPr>
              <w:t>
1704, 1901, 1701,</w:t>
            </w:r>
          </w:p>
          <w:p>
            <w:pPr>
              <w:spacing w:after="20"/>
              <w:ind w:left="20"/>
              <w:jc w:val="both"/>
            </w:pPr>
            <w:r>
              <w:rPr>
                <w:rFonts w:ascii="Times New Roman"/>
                <w:b w:val="false"/>
                <w:i w:val="false"/>
                <w:color w:val="000000"/>
                <w:sz w:val="20"/>
              </w:rPr>
              <w:t>
1806, 1517, 2402,</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0910, 2306, 2301,</w:t>
            </w:r>
          </w:p>
          <w:p>
            <w:pPr>
              <w:spacing w:after="20"/>
              <w:ind w:left="20"/>
              <w:jc w:val="both"/>
            </w:pPr>
            <w:r>
              <w:rPr>
                <w:rFonts w:ascii="Times New Roman"/>
                <w:b w:val="false"/>
                <w:i w:val="false"/>
                <w:color w:val="000000"/>
                <w:sz w:val="20"/>
              </w:rPr>
              <w:t>
2309, 2106, 2304,</w:t>
            </w:r>
          </w:p>
          <w:p>
            <w:pPr>
              <w:spacing w:after="20"/>
              <w:ind w:left="20"/>
              <w:jc w:val="both"/>
            </w:pPr>
            <w:r>
              <w:rPr>
                <w:rFonts w:ascii="Times New Roman"/>
                <w:b w:val="false"/>
                <w:i w:val="false"/>
                <w:color w:val="000000"/>
                <w:sz w:val="20"/>
              </w:rPr>
              <w:t>
0402, 1901, 3401,</w:t>
            </w:r>
          </w:p>
          <w:p>
            <w:pPr>
              <w:spacing w:after="20"/>
              <w:ind w:left="20"/>
              <w:jc w:val="both"/>
            </w:pPr>
            <w:r>
              <w:rPr>
                <w:rFonts w:ascii="Times New Roman"/>
                <w:b w:val="false"/>
                <w:i w:val="false"/>
                <w:color w:val="000000"/>
                <w:sz w:val="20"/>
              </w:rPr>
              <w:t>
3402, 3304, 3305,</w:t>
            </w:r>
          </w:p>
          <w:p>
            <w:pPr>
              <w:spacing w:after="20"/>
              <w:ind w:left="20"/>
              <w:jc w:val="both"/>
            </w:pPr>
            <w:r>
              <w:rPr>
                <w:rFonts w:ascii="Times New Roman"/>
                <w:b w:val="false"/>
                <w:i w:val="false"/>
                <w:color w:val="000000"/>
                <w:sz w:val="20"/>
              </w:rPr>
              <w:t>
3307, 3401, 3306,</w:t>
            </w:r>
          </w:p>
          <w:p>
            <w:pPr>
              <w:spacing w:after="20"/>
              <w:ind w:left="20"/>
              <w:jc w:val="both"/>
            </w:pPr>
            <w:r>
              <w:rPr>
                <w:rFonts w:ascii="Times New Roman"/>
                <w:b w:val="false"/>
                <w:i w:val="false"/>
                <w:color w:val="000000"/>
                <w:sz w:val="20"/>
              </w:rPr>
              <w:t>
1507, 1509, 1514,</w:t>
            </w:r>
          </w:p>
          <w:p>
            <w:pPr>
              <w:spacing w:after="20"/>
              <w:ind w:left="20"/>
              <w:jc w:val="both"/>
            </w:pPr>
            <w:r>
              <w:rPr>
                <w:rFonts w:ascii="Times New Roman"/>
                <w:b w:val="false"/>
                <w:i w:val="false"/>
                <w:color w:val="000000"/>
                <w:sz w:val="20"/>
              </w:rPr>
              <w:t>
1512, 8309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Сырица Галина Васильевна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(0162) 29-87-22, 29-73-77, 29-88-45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sertisbrest@yandex.ru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Изделия санитарно-технические</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6901, 6902, 6904,</w:t>
            </w:r>
          </w:p>
          <w:p>
            <w:pPr>
              <w:spacing w:after="20"/>
              <w:ind w:left="20"/>
              <w:jc w:val="both"/>
            </w:pPr>
            <w:r>
              <w:rPr>
                <w:rFonts w:ascii="Times New Roman"/>
                <w:b w:val="false"/>
                <w:i w:val="false"/>
                <w:color w:val="000000"/>
                <w:sz w:val="20"/>
              </w:rPr>
              <w:t>
6810, 7019, 6806,</w:t>
            </w:r>
          </w:p>
          <w:p>
            <w:pPr>
              <w:spacing w:after="20"/>
              <w:ind w:left="20"/>
              <w:jc w:val="both"/>
            </w:pPr>
            <w:r>
              <w:rPr>
                <w:rFonts w:ascii="Times New Roman"/>
                <w:b w:val="false"/>
                <w:i w:val="false"/>
                <w:color w:val="000000"/>
                <w:sz w:val="20"/>
              </w:rPr>
              <w:t>
3921, 6910,</w:t>
            </w:r>
          </w:p>
          <w:p>
            <w:pPr>
              <w:spacing w:after="20"/>
              <w:ind w:left="20"/>
              <w:jc w:val="both"/>
            </w:pPr>
            <w:r>
              <w:rPr>
                <w:rFonts w:ascii="Times New Roman"/>
                <w:b w:val="false"/>
                <w:i w:val="false"/>
                <w:color w:val="000000"/>
                <w:sz w:val="20"/>
              </w:rPr>
              <w:t>
3917, 3208,</w:t>
            </w:r>
          </w:p>
          <w:p>
            <w:pPr>
              <w:spacing w:after="20"/>
              <w:ind w:left="20"/>
              <w:jc w:val="both"/>
            </w:pPr>
            <w:r>
              <w:rPr>
                <w:rFonts w:ascii="Times New Roman"/>
                <w:b w:val="false"/>
                <w:i w:val="false"/>
                <w:color w:val="000000"/>
                <w:sz w:val="20"/>
              </w:rPr>
              <w:t>
3214, 6809, 7304,</w:t>
            </w:r>
          </w:p>
          <w:p>
            <w:pPr>
              <w:spacing w:after="20"/>
              <w:ind w:left="20"/>
              <w:jc w:val="both"/>
            </w:pPr>
            <w:r>
              <w:rPr>
                <w:rFonts w:ascii="Times New Roman"/>
                <w:b w:val="false"/>
                <w:i w:val="false"/>
                <w:color w:val="000000"/>
                <w:sz w:val="20"/>
              </w:rPr>
              <w:t>
7305, 7306, 7307,</w:t>
            </w:r>
          </w:p>
          <w:p>
            <w:pPr>
              <w:spacing w:after="20"/>
              <w:ind w:left="20"/>
              <w:jc w:val="both"/>
            </w:pPr>
            <w:r>
              <w:rPr>
                <w:rFonts w:ascii="Times New Roman"/>
                <w:b w:val="false"/>
                <w:i w:val="false"/>
                <w:color w:val="000000"/>
                <w:sz w:val="20"/>
              </w:rPr>
              <w:t>
7008, 6807, 2523,</w:t>
            </w:r>
          </w:p>
          <w:p>
            <w:pPr>
              <w:spacing w:after="20"/>
              <w:ind w:left="20"/>
              <w:jc w:val="both"/>
            </w:pPr>
            <w:r>
              <w:rPr>
                <w:rFonts w:ascii="Times New Roman"/>
                <w:b w:val="false"/>
                <w:i w:val="false"/>
                <w:color w:val="000000"/>
                <w:sz w:val="20"/>
              </w:rPr>
              <w:t>
3824, 3925, 4418,</w:t>
            </w:r>
          </w:p>
          <w:p>
            <w:pPr>
              <w:spacing w:after="20"/>
              <w:ind w:left="20"/>
              <w:jc w:val="both"/>
            </w:pPr>
            <w:r>
              <w:rPr>
                <w:rFonts w:ascii="Times New Roman"/>
                <w:b w:val="false"/>
                <w:i w:val="false"/>
                <w:color w:val="000000"/>
                <w:sz w:val="20"/>
              </w:rPr>
              <w:t>
7308, 7610 6815,</w:t>
            </w:r>
          </w:p>
          <w:p>
            <w:pPr>
              <w:spacing w:after="20"/>
              <w:ind w:left="20"/>
              <w:jc w:val="both"/>
            </w:pPr>
            <w:r>
              <w:rPr>
                <w:rFonts w:ascii="Times New Roman"/>
                <w:b w:val="false"/>
                <w:i w:val="false"/>
                <w:color w:val="000000"/>
                <w:sz w:val="20"/>
              </w:rPr>
              <w:t>
4009, 3917, 6908,</w:t>
            </w:r>
          </w:p>
          <w:p>
            <w:pPr>
              <w:spacing w:after="20"/>
              <w:ind w:left="20"/>
              <w:jc w:val="both"/>
            </w:pPr>
            <w:r>
              <w:rPr>
                <w:rFonts w:ascii="Times New Roman"/>
                <w:b w:val="false"/>
                <w:i w:val="false"/>
                <w:color w:val="000000"/>
                <w:sz w:val="20"/>
              </w:rPr>
              <w:t>
3918, 3919, 3920,</w:t>
            </w:r>
          </w:p>
          <w:p>
            <w:pPr>
              <w:spacing w:after="20"/>
              <w:ind w:left="20"/>
              <w:jc w:val="both"/>
            </w:pPr>
            <w:r>
              <w:rPr>
                <w:rFonts w:ascii="Times New Roman"/>
                <w:b w:val="false"/>
                <w:i w:val="false"/>
                <w:color w:val="000000"/>
                <w:sz w:val="20"/>
              </w:rPr>
              <w:t>
5904, 6806, 6907,</w:t>
            </w:r>
          </w:p>
          <w:p>
            <w:pPr>
              <w:spacing w:after="20"/>
              <w:ind w:left="20"/>
              <w:jc w:val="both"/>
            </w:pPr>
            <w:r>
              <w:rPr>
                <w:rFonts w:ascii="Times New Roman"/>
                <w:b w:val="false"/>
                <w:i w:val="false"/>
                <w:color w:val="000000"/>
                <w:sz w:val="20"/>
              </w:rPr>
              <w:t>
6808, 3921, 7019,</w:t>
            </w:r>
          </w:p>
          <w:p>
            <w:pPr>
              <w:spacing w:after="20"/>
              <w:ind w:left="20"/>
              <w:jc w:val="both"/>
            </w:pPr>
            <w:r>
              <w:rPr>
                <w:rFonts w:ascii="Times New Roman"/>
                <w:b w:val="false"/>
                <w:i w:val="false"/>
                <w:color w:val="000000"/>
                <w:sz w:val="20"/>
              </w:rPr>
              <w:t>
2715, 2713, 2505,</w:t>
            </w:r>
          </w:p>
          <w:p>
            <w:pPr>
              <w:spacing w:after="20"/>
              <w:ind w:left="20"/>
              <w:jc w:val="both"/>
            </w:pPr>
            <w:r>
              <w:rPr>
                <w:rFonts w:ascii="Times New Roman"/>
                <w:b w:val="false"/>
                <w:i w:val="false"/>
                <w:color w:val="000000"/>
                <w:sz w:val="20"/>
              </w:rPr>
              <w:t>
3206, 3208, 3214,</w:t>
            </w:r>
          </w:p>
          <w:p>
            <w:pPr>
              <w:spacing w:after="20"/>
              <w:ind w:left="20"/>
              <w:jc w:val="both"/>
            </w:pPr>
            <w:r>
              <w:rPr>
                <w:rFonts w:ascii="Times New Roman"/>
                <w:b w:val="false"/>
                <w:i w:val="false"/>
                <w:color w:val="000000"/>
                <w:sz w:val="20"/>
              </w:rPr>
              <w:t xml:space="preserve">
2517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Осташков Павел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292-85-80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postashkov@bntu.by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Элементы кузова, Элементы тормозной системы </w:t>
            </w:r>
          </w:p>
          <w:p>
            <w:pPr>
              <w:spacing w:after="20"/>
              <w:ind w:left="20"/>
              <w:jc w:val="both"/>
            </w:pPr>
            <w:r>
              <w:rPr>
                <w:rFonts w:ascii="Times New Roman"/>
                <w:b w:val="false"/>
                <w:i w:val="false"/>
                <w:color w:val="000000"/>
                <w:sz w:val="20"/>
              </w:rPr>
              <w:t xml:space="preserve">
Стекла, Изделия и материалы строительные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7308, 7610, 3925,</w:t>
            </w:r>
          </w:p>
          <w:p>
            <w:pPr>
              <w:spacing w:after="20"/>
              <w:ind w:left="20"/>
              <w:jc w:val="both"/>
            </w:pPr>
            <w:r>
              <w:rPr>
                <w:rFonts w:ascii="Times New Roman"/>
                <w:b w:val="false"/>
                <w:i w:val="false"/>
                <w:color w:val="000000"/>
                <w:sz w:val="20"/>
              </w:rPr>
              <w:t>
4418 8708, 8708,</w:t>
            </w:r>
          </w:p>
          <w:p>
            <w:pPr>
              <w:spacing w:after="20"/>
              <w:ind w:left="20"/>
              <w:jc w:val="both"/>
            </w:pPr>
            <w:r>
              <w:rPr>
                <w:rFonts w:ascii="Times New Roman"/>
                <w:b w:val="false"/>
                <w:i w:val="false"/>
                <w:color w:val="000000"/>
                <w:sz w:val="20"/>
              </w:rPr>
              <w:t>
8708, 7007, 7008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Столяров Александр Юрьевич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299 53-49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medtech@rceth.by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защиты органов слуха, дыхания, глаз, головы, лица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3926, 4016, 4017,</w:t>
            </w:r>
          </w:p>
          <w:p>
            <w:pPr>
              <w:spacing w:after="20"/>
              <w:ind w:left="20"/>
              <w:jc w:val="both"/>
            </w:pPr>
            <w:r>
              <w:rPr>
                <w:rFonts w:ascii="Times New Roman"/>
                <w:b w:val="false"/>
                <w:i w:val="false"/>
                <w:color w:val="000000"/>
                <w:sz w:val="20"/>
              </w:rPr>
              <w:t>
6506, 9020, 9004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Высоцкий Михаил Степанович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284-00-80, 284-25-45, 284-24-68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oim_sert@yahoo.com, bats@ncpmm.bas-net.by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категорий M1, M2, М3, N1, N2, N3, О1, О2, О3, О4, L1, L2, L3, L4, L5 (за исключением автотранспортных средств внедорожных и специальных) </w:t>
            </w:r>
          </w:p>
          <w:p>
            <w:pPr>
              <w:spacing w:after="20"/>
              <w:ind w:left="20"/>
              <w:jc w:val="both"/>
            </w:pPr>
            <w:r>
              <w:rPr>
                <w:rFonts w:ascii="Times New Roman"/>
                <w:b w:val="false"/>
                <w:i w:val="false"/>
                <w:color w:val="000000"/>
                <w:sz w:val="20"/>
              </w:rPr>
              <w:t xml:space="preserve">
Элементы тормозной системы </w:t>
            </w:r>
          </w:p>
          <w:p>
            <w:pPr>
              <w:spacing w:after="20"/>
              <w:ind w:left="20"/>
              <w:jc w:val="both"/>
            </w:pPr>
            <w:r>
              <w:rPr>
                <w:rFonts w:ascii="Times New Roman"/>
                <w:b w:val="false"/>
                <w:i w:val="false"/>
                <w:color w:val="000000"/>
                <w:sz w:val="20"/>
              </w:rPr>
              <w:t xml:space="preserve">
Приборы внешние световые и их части </w:t>
            </w:r>
          </w:p>
          <w:p>
            <w:pPr>
              <w:spacing w:after="20"/>
              <w:ind w:left="20"/>
              <w:jc w:val="both"/>
            </w:pPr>
            <w:r>
              <w:rPr>
                <w:rFonts w:ascii="Times New Roman"/>
                <w:b w:val="false"/>
                <w:i w:val="false"/>
                <w:color w:val="000000"/>
                <w:sz w:val="20"/>
              </w:rPr>
              <w:t xml:space="preserve">
Электро оборудование, Стекла, Прочие </w:t>
            </w:r>
          </w:p>
          <w:p>
            <w:pPr>
              <w:spacing w:after="20"/>
              <w:ind w:left="20"/>
              <w:jc w:val="both"/>
            </w:pPr>
            <w:r>
              <w:rPr>
                <w:rFonts w:ascii="Times New Roman"/>
                <w:b w:val="false"/>
                <w:i w:val="false"/>
                <w:color w:val="000000"/>
                <w:sz w:val="20"/>
              </w:rPr>
              <w:t xml:space="preserve">
Товары для детей, Тракторы, машины сельскохозяйственные и оборудование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Изделия и материалы строительные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8701, 8702, 8703,</w:t>
            </w:r>
          </w:p>
          <w:p>
            <w:pPr>
              <w:spacing w:after="20"/>
              <w:ind w:left="20"/>
              <w:jc w:val="both"/>
            </w:pPr>
            <w:r>
              <w:rPr>
                <w:rFonts w:ascii="Times New Roman"/>
                <w:b w:val="false"/>
                <w:i w:val="false"/>
                <w:color w:val="000000"/>
                <w:sz w:val="20"/>
              </w:rPr>
              <w:t>
8704, 8705, 8711,</w:t>
            </w:r>
          </w:p>
          <w:p>
            <w:pPr>
              <w:spacing w:after="20"/>
              <w:ind w:left="20"/>
              <w:jc w:val="both"/>
            </w:pPr>
            <w:r>
              <w:rPr>
                <w:rFonts w:ascii="Times New Roman"/>
                <w:b w:val="false"/>
                <w:i w:val="false"/>
                <w:color w:val="000000"/>
                <w:sz w:val="20"/>
              </w:rPr>
              <w:t>
8716, 8708, 8703,</w:t>
            </w:r>
          </w:p>
          <w:p>
            <w:pPr>
              <w:spacing w:after="20"/>
              <w:ind w:left="20"/>
              <w:jc w:val="both"/>
            </w:pPr>
            <w:r>
              <w:rPr>
                <w:rFonts w:ascii="Times New Roman"/>
                <w:b w:val="false"/>
                <w:i w:val="false"/>
                <w:color w:val="000000"/>
                <w:sz w:val="20"/>
              </w:rPr>
              <w:t>
4009, 4016, 8512,</w:t>
            </w:r>
          </w:p>
          <w:p>
            <w:pPr>
              <w:spacing w:after="20"/>
              <w:ind w:left="20"/>
              <w:jc w:val="both"/>
            </w:pPr>
            <w:r>
              <w:rPr>
                <w:rFonts w:ascii="Times New Roman"/>
                <w:b w:val="false"/>
                <w:i w:val="false"/>
                <w:color w:val="000000"/>
                <w:sz w:val="20"/>
              </w:rPr>
              <w:t>
8539, 8544, 7007,</w:t>
            </w:r>
          </w:p>
          <w:p>
            <w:pPr>
              <w:spacing w:after="20"/>
              <w:ind w:left="20"/>
              <w:jc w:val="both"/>
            </w:pPr>
            <w:r>
              <w:rPr>
                <w:rFonts w:ascii="Times New Roman"/>
                <w:b w:val="false"/>
                <w:i w:val="false"/>
                <w:color w:val="000000"/>
                <w:sz w:val="20"/>
              </w:rPr>
              <w:t>
8708, 8716, 8708,</w:t>
            </w:r>
          </w:p>
          <w:p>
            <w:pPr>
              <w:spacing w:after="20"/>
              <w:ind w:left="20"/>
              <w:jc w:val="both"/>
            </w:pPr>
            <w:r>
              <w:rPr>
                <w:rFonts w:ascii="Times New Roman"/>
                <w:b w:val="false"/>
                <w:i w:val="false"/>
                <w:color w:val="000000"/>
                <w:sz w:val="20"/>
              </w:rPr>
              <w:t>
8712, 8715, 8433,</w:t>
            </w:r>
          </w:p>
          <w:p>
            <w:pPr>
              <w:spacing w:after="20"/>
              <w:ind w:left="20"/>
              <w:jc w:val="both"/>
            </w:pPr>
            <w:r>
              <w:rPr>
                <w:rFonts w:ascii="Times New Roman"/>
                <w:b w:val="false"/>
                <w:i w:val="false"/>
                <w:color w:val="000000"/>
                <w:sz w:val="20"/>
              </w:rPr>
              <w:t>
8701, 8413, 8536,</w:t>
            </w:r>
          </w:p>
          <w:p>
            <w:pPr>
              <w:spacing w:after="20"/>
              <w:ind w:left="20"/>
              <w:jc w:val="both"/>
            </w:pPr>
            <w:r>
              <w:rPr>
                <w:rFonts w:ascii="Times New Roman"/>
                <w:b w:val="false"/>
                <w:i w:val="false"/>
                <w:color w:val="000000"/>
                <w:sz w:val="20"/>
              </w:rPr>
              <w:t xml:space="preserve">
7307, 7306,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Шумчик Виктор Касперович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207-25-41, 204-41-11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beldornii.os@dor.mtk.by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Изделия и материалы строительные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2505, 2517, 3206,</w:t>
            </w:r>
          </w:p>
          <w:p>
            <w:pPr>
              <w:spacing w:after="20"/>
              <w:ind w:left="20"/>
              <w:jc w:val="both"/>
            </w:pPr>
            <w:r>
              <w:rPr>
                <w:rFonts w:ascii="Times New Roman"/>
                <w:b w:val="false"/>
                <w:i w:val="false"/>
                <w:color w:val="000000"/>
                <w:sz w:val="20"/>
              </w:rPr>
              <w:t>
3208, 3214, 8310,</w:t>
            </w:r>
          </w:p>
          <w:p>
            <w:pPr>
              <w:spacing w:after="20"/>
              <w:ind w:left="20"/>
              <w:jc w:val="both"/>
            </w:pPr>
            <w:r>
              <w:rPr>
                <w:rFonts w:ascii="Times New Roman"/>
                <w:b w:val="false"/>
                <w:i w:val="false"/>
                <w:color w:val="000000"/>
                <w:sz w:val="20"/>
              </w:rPr>
              <w:t>
2715, 2713, 6810,</w:t>
            </w:r>
          </w:p>
          <w:p>
            <w:pPr>
              <w:spacing w:after="20"/>
              <w:ind w:left="20"/>
              <w:jc w:val="both"/>
            </w:pPr>
            <w:r>
              <w:rPr>
                <w:rFonts w:ascii="Times New Roman"/>
                <w:b w:val="false"/>
                <w:i w:val="false"/>
                <w:color w:val="000000"/>
                <w:sz w:val="20"/>
              </w:rPr>
              <w:t>
6807, 3208, 3209,</w:t>
            </w:r>
          </w:p>
          <w:p>
            <w:pPr>
              <w:spacing w:after="20"/>
              <w:ind w:left="20"/>
              <w:jc w:val="both"/>
            </w:pPr>
            <w:r>
              <w:rPr>
                <w:rFonts w:ascii="Times New Roman"/>
                <w:b w:val="false"/>
                <w:i w:val="false"/>
                <w:color w:val="000000"/>
                <w:sz w:val="20"/>
              </w:rPr>
              <w:t>
3210, 3214, 2523,</w:t>
            </w:r>
          </w:p>
          <w:p>
            <w:pPr>
              <w:spacing w:after="20"/>
              <w:ind w:left="20"/>
              <w:jc w:val="both"/>
            </w:pPr>
            <w:r>
              <w:rPr>
                <w:rFonts w:ascii="Times New Roman"/>
                <w:b w:val="false"/>
                <w:i w:val="false"/>
                <w:color w:val="000000"/>
                <w:sz w:val="20"/>
              </w:rPr>
              <w:t>
3824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Антанович Петр Петрович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290-42-81, 284-83-23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certif@tyt.by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Изделия из мяса, рыбы, ракообразных, моллюсков и прочих видов беспозвоночных </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2309, 0210, 1601,</w:t>
            </w:r>
          </w:p>
          <w:p>
            <w:pPr>
              <w:spacing w:after="20"/>
              <w:ind w:left="20"/>
              <w:jc w:val="both"/>
            </w:pPr>
            <w:r>
              <w:rPr>
                <w:rFonts w:ascii="Times New Roman"/>
                <w:b w:val="false"/>
                <w:i w:val="false"/>
                <w:color w:val="000000"/>
                <w:sz w:val="20"/>
              </w:rPr>
              <w:t>
1602, 1604, 1605,</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0404, 1901, 0406,</w:t>
            </w:r>
          </w:p>
          <w:p>
            <w:pPr>
              <w:spacing w:after="20"/>
              <w:ind w:left="20"/>
              <w:jc w:val="both"/>
            </w:pPr>
            <w:r>
              <w:rPr>
                <w:rFonts w:ascii="Times New Roman"/>
                <w:b w:val="false"/>
                <w:i w:val="false"/>
                <w:color w:val="000000"/>
                <w:sz w:val="20"/>
              </w:rPr>
              <w:t>
2106, 0405 2006,</w:t>
            </w:r>
          </w:p>
          <w:p>
            <w:pPr>
              <w:spacing w:after="20"/>
              <w:ind w:left="20"/>
              <w:jc w:val="both"/>
            </w:pPr>
            <w:r>
              <w:rPr>
                <w:rFonts w:ascii="Times New Roman"/>
                <w:b w:val="false"/>
                <w:i w:val="false"/>
                <w:color w:val="000000"/>
                <w:sz w:val="20"/>
              </w:rPr>
              <w:t>
2007, 2008, 2009,</w:t>
            </w:r>
          </w:p>
          <w:p>
            <w:pPr>
              <w:spacing w:after="20"/>
              <w:ind w:left="20"/>
              <w:jc w:val="both"/>
            </w:pPr>
            <w:r>
              <w:rPr>
                <w:rFonts w:ascii="Times New Roman"/>
                <w:b w:val="false"/>
                <w:i w:val="false"/>
                <w:color w:val="000000"/>
                <w:sz w:val="20"/>
              </w:rPr>
              <w:t>
2103, 2106, 0904,</w:t>
            </w:r>
          </w:p>
          <w:p>
            <w:pPr>
              <w:spacing w:after="20"/>
              <w:ind w:left="20"/>
              <w:jc w:val="both"/>
            </w:pPr>
            <w:r>
              <w:rPr>
                <w:rFonts w:ascii="Times New Roman"/>
                <w:b w:val="false"/>
                <w:i w:val="false"/>
                <w:color w:val="000000"/>
                <w:sz w:val="20"/>
              </w:rPr>
              <w:t>
0905, 0906,</w:t>
            </w:r>
          </w:p>
          <w:p>
            <w:pPr>
              <w:spacing w:after="20"/>
              <w:ind w:left="20"/>
              <w:jc w:val="both"/>
            </w:pPr>
            <w:r>
              <w:rPr>
                <w:rFonts w:ascii="Times New Roman"/>
                <w:b w:val="false"/>
                <w:i w:val="false"/>
                <w:color w:val="000000"/>
                <w:sz w:val="20"/>
              </w:rPr>
              <w:t>
0907,0908, 0909,</w:t>
            </w:r>
          </w:p>
          <w:p>
            <w:pPr>
              <w:spacing w:after="20"/>
              <w:ind w:left="20"/>
              <w:jc w:val="both"/>
            </w:pPr>
            <w:r>
              <w:rPr>
                <w:rFonts w:ascii="Times New Roman"/>
                <w:b w:val="false"/>
                <w:i w:val="false"/>
                <w:color w:val="000000"/>
                <w:sz w:val="20"/>
              </w:rPr>
              <w:t>
0910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Валерий Петрович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 (0222) 22-58-39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kafoitsp@gmail.com</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Средства защиты органов слуха, дыхания, глаз, головы, лица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8504, 8515, 8479</w:t>
            </w:r>
          </w:p>
          <w:p>
            <w:pPr>
              <w:spacing w:after="20"/>
              <w:ind w:left="20"/>
              <w:jc w:val="both"/>
            </w:pPr>
            <w:r>
              <w:rPr>
                <w:rFonts w:ascii="Times New Roman"/>
                <w:b w:val="false"/>
                <w:i w:val="false"/>
                <w:color w:val="000000"/>
                <w:sz w:val="20"/>
              </w:rPr>
              <w:t>
9004, 6506, 3926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Гайдым Игорь Леонидович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284-70-03, 284-70-01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Institut POTP@tut.by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овощей, плодов, орехов, грибов (в потребительской упаковке) </w:t>
            </w:r>
          </w:p>
          <w:p>
            <w:pPr>
              <w:spacing w:after="20"/>
              <w:ind w:left="20"/>
              <w:jc w:val="both"/>
            </w:pPr>
            <w:r>
              <w:rPr>
                <w:rFonts w:ascii="Times New Roman"/>
                <w:b w:val="false"/>
                <w:i w:val="false"/>
                <w:color w:val="000000"/>
                <w:sz w:val="20"/>
              </w:rPr>
              <w:t>
Масло растительное</w:t>
            </w:r>
          </w:p>
          <w:p>
            <w:pPr>
              <w:spacing w:after="20"/>
              <w:ind w:left="20"/>
              <w:jc w:val="both"/>
            </w:pPr>
            <w:r>
              <w:rPr>
                <w:rFonts w:ascii="Times New Roman"/>
                <w:b w:val="false"/>
                <w:i w:val="false"/>
                <w:color w:val="000000"/>
                <w:sz w:val="20"/>
              </w:rPr>
              <w:t xml:space="preserve">
Продукция молочной промышленности (в потребительской упаковке) </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xml:space="preserve">
Другие продовольственные товары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2008, 2009, 2103,</w:t>
            </w:r>
          </w:p>
          <w:p>
            <w:pPr>
              <w:spacing w:after="20"/>
              <w:ind w:left="20"/>
              <w:jc w:val="both"/>
            </w:pPr>
            <w:r>
              <w:rPr>
                <w:rFonts w:ascii="Times New Roman"/>
                <w:b w:val="false"/>
                <w:i w:val="false"/>
                <w:color w:val="000000"/>
                <w:sz w:val="20"/>
              </w:rPr>
              <w:t>
2202, 1507, 1509,</w:t>
            </w:r>
          </w:p>
          <w:p>
            <w:pPr>
              <w:spacing w:after="20"/>
              <w:ind w:left="20"/>
              <w:jc w:val="both"/>
            </w:pPr>
            <w:r>
              <w:rPr>
                <w:rFonts w:ascii="Times New Roman"/>
                <w:b w:val="false"/>
                <w:i w:val="false"/>
                <w:color w:val="000000"/>
                <w:sz w:val="20"/>
              </w:rPr>
              <w:t>
1510, 1512, 1514</w:t>
            </w:r>
          </w:p>
          <w:p>
            <w:pPr>
              <w:spacing w:after="20"/>
              <w:ind w:left="20"/>
              <w:jc w:val="both"/>
            </w:pPr>
            <w:r>
              <w:rPr>
                <w:rFonts w:ascii="Times New Roman"/>
                <w:b w:val="false"/>
                <w:i w:val="false"/>
                <w:color w:val="000000"/>
                <w:sz w:val="20"/>
              </w:rPr>
              <w:t>
402, 1602, 2104,</w:t>
            </w:r>
          </w:p>
          <w:p>
            <w:pPr>
              <w:spacing w:after="20"/>
              <w:ind w:left="20"/>
              <w:jc w:val="both"/>
            </w:pPr>
            <w:r>
              <w:rPr>
                <w:rFonts w:ascii="Times New Roman"/>
                <w:b w:val="false"/>
                <w:i w:val="false"/>
                <w:color w:val="000000"/>
                <w:sz w:val="20"/>
              </w:rPr>
              <w:t xml:space="preserve">
1604, 2002, </w:t>
            </w:r>
          </w:p>
          <w:p>
            <w:pPr>
              <w:spacing w:after="20"/>
              <w:ind w:left="20"/>
              <w:jc w:val="both"/>
            </w:pPr>
            <w:r>
              <w:rPr>
                <w:rFonts w:ascii="Times New Roman"/>
                <w:b w:val="false"/>
                <w:i w:val="false"/>
                <w:color w:val="000000"/>
                <w:sz w:val="20"/>
              </w:rPr>
              <w:t>
2005, 2007, 2009,</w:t>
            </w:r>
          </w:p>
          <w:p>
            <w:pPr>
              <w:spacing w:after="20"/>
              <w:ind w:left="20"/>
              <w:jc w:val="both"/>
            </w:pPr>
            <w:r>
              <w:rPr>
                <w:rFonts w:ascii="Times New Roman"/>
                <w:b w:val="false"/>
                <w:i w:val="false"/>
                <w:color w:val="000000"/>
                <w:sz w:val="20"/>
              </w:rPr>
              <w:t>
1901 1701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Германович Федор Александрович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202-07-93, 290-97-22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minsk@sanepid.by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детского питания </w:t>
            </w:r>
          </w:p>
          <w:p>
            <w:pPr>
              <w:spacing w:after="20"/>
              <w:ind w:left="20"/>
              <w:jc w:val="both"/>
            </w:pPr>
            <w:r>
              <w:rPr>
                <w:rFonts w:ascii="Times New Roman"/>
                <w:b w:val="false"/>
                <w:i w:val="false"/>
                <w:color w:val="000000"/>
                <w:sz w:val="20"/>
              </w:rPr>
              <w:t>
Изделия из мяса, рыбы, ракообразных, моллюсков или прочих видов беспозвоночных</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Продукты переработки овощей, плодов, орехов, грибов (в потребительской упаковке)</w:t>
            </w:r>
          </w:p>
          <w:p>
            <w:pPr>
              <w:spacing w:after="20"/>
              <w:ind w:left="20"/>
              <w:jc w:val="both"/>
            </w:pPr>
            <w:r>
              <w:rPr>
                <w:rFonts w:ascii="Times New Roman"/>
                <w:b w:val="false"/>
                <w:i w:val="false"/>
                <w:color w:val="000000"/>
                <w:sz w:val="20"/>
              </w:rPr>
              <w:t xml:space="preserve">
Другие продовольственные товары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p>
            <w:pPr>
              <w:spacing w:after="20"/>
              <w:ind w:left="20"/>
              <w:jc w:val="both"/>
            </w:pPr>
            <w:r>
              <w:rPr>
                <w:rFonts w:ascii="Times New Roman"/>
                <w:b w:val="false"/>
                <w:i w:val="false"/>
                <w:color w:val="000000"/>
                <w:sz w:val="20"/>
              </w:rPr>
              <w:t xml:space="preserve">
Пищевые продукты прочие, пряности и специи </w:t>
            </w:r>
          </w:p>
          <w:p>
            <w:pPr>
              <w:spacing w:after="20"/>
              <w:ind w:left="20"/>
              <w:jc w:val="both"/>
            </w:pPr>
            <w:r>
              <w:rPr>
                <w:rFonts w:ascii="Times New Roman"/>
                <w:b w:val="false"/>
                <w:i w:val="false"/>
                <w:color w:val="000000"/>
                <w:sz w:val="20"/>
              </w:rPr>
              <w:t>
Алкогольные и безалкогольные напитки</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Продукция косметическая </w:t>
            </w:r>
          </w:p>
          <w:p>
            <w:pPr>
              <w:spacing w:after="20"/>
              <w:ind w:left="20"/>
              <w:jc w:val="both"/>
            </w:pPr>
            <w:r>
              <w:rPr>
                <w:rFonts w:ascii="Times New Roman"/>
                <w:b w:val="false"/>
                <w:i w:val="false"/>
                <w:color w:val="000000"/>
                <w:sz w:val="20"/>
              </w:rPr>
              <w:t>
Зубные пасты.</w:t>
            </w:r>
          </w:p>
          <w:p>
            <w:pPr>
              <w:spacing w:after="20"/>
              <w:ind w:left="20"/>
              <w:jc w:val="both"/>
            </w:pPr>
            <w:r>
              <w:rPr>
                <w:rFonts w:ascii="Times New Roman"/>
                <w:b w:val="false"/>
                <w:i w:val="false"/>
                <w:color w:val="000000"/>
                <w:sz w:val="20"/>
              </w:rPr>
              <w:t>
Средства моющие синтетические для стирки белья, мыло, моющие средства порошкообразные</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Изделия трикотажные бельевые для мужчин и женщин, в том числе купальные</w:t>
            </w:r>
          </w:p>
          <w:p>
            <w:pPr>
              <w:spacing w:after="20"/>
              <w:ind w:left="20"/>
              <w:jc w:val="both"/>
            </w:pPr>
            <w:r>
              <w:rPr>
                <w:rFonts w:ascii="Times New Roman"/>
                <w:b w:val="false"/>
                <w:i w:val="false"/>
                <w:color w:val="000000"/>
                <w:sz w:val="20"/>
              </w:rPr>
              <w:t xml:space="preserve">
Обувь повседневная </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Игрушки и товары для детей</w:t>
            </w:r>
          </w:p>
          <w:p>
            <w:pPr>
              <w:spacing w:after="20"/>
              <w:ind w:left="20"/>
              <w:jc w:val="both"/>
            </w:pPr>
            <w:r>
              <w:rPr>
                <w:rFonts w:ascii="Times New Roman"/>
                <w:b w:val="false"/>
                <w:i w:val="false"/>
                <w:color w:val="000000"/>
                <w:sz w:val="20"/>
              </w:rPr>
              <w:t>
Тара стеклянная для консервирования  и пищевых жидкостей</w:t>
            </w:r>
          </w:p>
          <w:p>
            <w:pPr>
              <w:spacing w:after="20"/>
              <w:ind w:left="20"/>
              <w:jc w:val="both"/>
            </w:pPr>
            <w:r>
              <w:rPr>
                <w:rFonts w:ascii="Times New Roman"/>
                <w:b w:val="false"/>
                <w:i w:val="false"/>
                <w:color w:val="000000"/>
                <w:sz w:val="20"/>
              </w:rPr>
              <w:t xml:space="preserve">
Крышки металлические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1901, 2202, 2009,</w:t>
            </w:r>
          </w:p>
          <w:p>
            <w:pPr>
              <w:spacing w:after="20"/>
              <w:ind w:left="20"/>
              <w:jc w:val="both"/>
            </w:pPr>
            <w:r>
              <w:rPr>
                <w:rFonts w:ascii="Times New Roman"/>
                <w:b w:val="false"/>
                <w:i w:val="false"/>
                <w:color w:val="000000"/>
                <w:sz w:val="20"/>
              </w:rPr>
              <w:t>
2005, 2007, 2104,</w:t>
            </w:r>
          </w:p>
          <w:p>
            <w:pPr>
              <w:spacing w:after="20"/>
              <w:ind w:left="20"/>
              <w:jc w:val="both"/>
            </w:pPr>
            <w:r>
              <w:rPr>
                <w:rFonts w:ascii="Times New Roman"/>
                <w:b w:val="false"/>
                <w:i w:val="false"/>
                <w:color w:val="000000"/>
                <w:sz w:val="20"/>
              </w:rPr>
              <w:t xml:space="preserve">
1602, 1604, </w:t>
            </w:r>
          </w:p>
          <w:p>
            <w:pPr>
              <w:spacing w:after="20"/>
              <w:ind w:left="20"/>
              <w:jc w:val="both"/>
            </w:pPr>
            <w:r>
              <w:rPr>
                <w:rFonts w:ascii="Times New Roman"/>
                <w:b w:val="false"/>
                <w:i w:val="false"/>
                <w:color w:val="000000"/>
                <w:sz w:val="20"/>
              </w:rPr>
              <w:t xml:space="preserve">
1101, 1102 </w:t>
            </w:r>
          </w:p>
          <w:p>
            <w:pPr>
              <w:spacing w:after="20"/>
              <w:ind w:left="20"/>
              <w:jc w:val="both"/>
            </w:pPr>
            <w:r>
              <w:rPr>
                <w:rFonts w:ascii="Times New Roman"/>
                <w:b w:val="false"/>
                <w:i w:val="false"/>
                <w:color w:val="000000"/>
                <w:sz w:val="20"/>
              </w:rPr>
              <w:t>
0210, 1601, 1602,</w:t>
            </w:r>
          </w:p>
          <w:p>
            <w:pPr>
              <w:spacing w:after="20"/>
              <w:ind w:left="20"/>
              <w:jc w:val="both"/>
            </w:pPr>
            <w:r>
              <w:rPr>
                <w:rFonts w:ascii="Times New Roman"/>
                <w:b w:val="false"/>
                <w:i w:val="false"/>
                <w:color w:val="000000"/>
                <w:sz w:val="20"/>
              </w:rPr>
              <w:t>
1604, 1605</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0404, 0405, 0406,</w:t>
            </w:r>
          </w:p>
          <w:p>
            <w:pPr>
              <w:spacing w:after="20"/>
              <w:ind w:left="20"/>
              <w:jc w:val="both"/>
            </w:pPr>
            <w:r>
              <w:rPr>
                <w:rFonts w:ascii="Times New Roman"/>
                <w:b w:val="false"/>
                <w:i w:val="false"/>
                <w:color w:val="000000"/>
                <w:sz w:val="20"/>
              </w:rPr>
              <w:t>
2106, 1901, 1806</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2008, 2009, 2202,</w:t>
            </w:r>
          </w:p>
          <w:p>
            <w:pPr>
              <w:spacing w:after="20"/>
              <w:ind w:left="20"/>
              <w:jc w:val="both"/>
            </w:pPr>
            <w:r>
              <w:rPr>
                <w:rFonts w:ascii="Times New Roman"/>
                <w:b w:val="false"/>
                <w:i w:val="false"/>
                <w:color w:val="000000"/>
                <w:sz w:val="20"/>
              </w:rPr>
              <w:t>
2103, 2106, 0901,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1701, 1704, 1806,</w:t>
            </w:r>
          </w:p>
          <w:p>
            <w:pPr>
              <w:spacing w:after="20"/>
              <w:ind w:left="20"/>
              <w:jc w:val="both"/>
            </w:pPr>
            <w:r>
              <w:rPr>
                <w:rFonts w:ascii="Times New Roman"/>
                <w:b w:val="false"/>
                <w:i w:val="false"/>
                <w:color w:val="000000"/>
                <w:sz w:val="20"/>
              </w:rPr>
              <w:t>
1517, 1507,1509,</w:t>
            </w:r>
          </w:p>
          <w:p>
            <w:pPr>
              <w:spacing w:after="20"/>
              <w:ind w:left="20"/>
              <w:jc w:val="both"/>
            </w:pPr>
            <w:r>
              <w:rPr>
                <w:rFonts w:ascii="Times New Roman"/>
                <w:b w:val="false"/>
                <w:i w:val="false"/>
                <w:color w:val="000000"/>
                <w:sz w:val="20"/>
              </w:rPr>
              <w:t>
1510,1514, 1512</w:t>
            </w:r>
          </w:p>
          <w:p>
            <w:pPr>
              <w:spacing w:after="20"/>
              <w:ind w:left="20"/>
              <w:jc w:val="both"/>
            </w:pPr>
            <w:r>
              <w:rPr>
                <w:rFonts w:ascii="Times New Roman"/>
                <w:b w:val="false"/>
                <w:i w:val="false"/>
                <w:color w:val="000000"/>
                <w:sz w:val="20"/>
              </w:rPr>
              <w:t>
0904, 0905, 0906,</w:t>
            </w:r>
          </w:p>
          <w:p>
            <w:pPr>
              <w:spacing w:after="20"/>
              <w:ind w:left="20"/>
              <w:jc w:val="both"/>
            </w:pPr>
            <w:r>
              <w:rPr>
                <w:rFonts w:ascii="Times New Roman"/>
                <w:b w:val="false"/>
                <w:i w:val="false"/>
                <w:color w:val="000000"/>
                <w:sz w:val="20"/>
              </w:rPr>
              <w:t>
0907, 0908, 0909,</w:t>
            </w:r>
          </w:p>
          <w:p>
            <w:pPr>
              <w:spacing w:after="20"/>
              <w:ind w:left="20"/>
              <w:jc w:val="both"/>
            </w:pPr>
            <w:r>
              <w:rPr>
                <w:rFonts w:ascii="Times New Roman"/>
                <w:b w:val="false"/>
                <w:i w:val="false"/>
                <w:color w:val="000000"/>
                <w:sz w:val="20"/>
              </w:rPr>
              <w:t>
0910, 2207, 2208,</w:t>
            </w:r>
          </w:p>
          <w:p>
            <w:pPr>
              <w:spacing w:after="20"/>
              <w:ind w:left="20"/>
              <w:jc w:val="both"/>
            </w:pPr>
            <w:r>
              <w:rPr>
                <w:rFonts w:ascii="Times New Roman"/>
                <w:b w:val="false"/>
                <w:i w:val="false"/>
                <w:color w:val="000000"/>
                <w:sz w:val="20"/>
              </w:rPr>
              <w:t>
2204, 2106, 3302,</w:t>
            </w:r>
          </w:p>
          <w:p>
            <w:pPr>
              <w:spacing w:after="20"/>
              <w:ind w:left="20"/>
              <w:jc w:val="both"/>
            </w:pPr>
            <w:r>
              <w:rPr>
                <w:rFonts w:ascii="Times New Roman"/>
                <w:b w:val="false"/>
                <w:i w:val="false"/>
                <w:color w:val="000000"/>
                <w:sz w:val="20"/>
              </w:rPr>
              <w:t>
2206, 2205, 2203,</w:t>
            </w:r>
          </w:p>
          <w:p>
            <w:pPr>
              <w:spacing w:after="20"/>
              <w:ind w:left="20"/>
              <w:jc w:val="both"/>
            </w:pPr>
            <w:r>
              <w:rPr>
                <w:rFonts w:ascii="Times New Roman"/>
                <w:b w:val="false"/>
                <w:i w:val="false"/>
                <w:color w:val="000000"/>
                <w:sz w:val="20"/>
              </w:rPr>
              <w:t>
2201, 2202, 2306,</w:t>
            </w:r>
          </w:p>
          <w:p>
            <w:pPr>
              <w:spacing w:after="20"/>
              <w:ind w:left="20"/>
              <w:jc w:val="both"/>
            </w:pPr>
            <w:r>
              <w:rPr>
                <w:rFonts w:ascii="Times New Roman"/>
                <w:b w:val="false"/>
                <w:i w:val="false"/>
                <w:color w:val="000000"/>
                <w:sz w:val="20"/>
              </w:rPr>
              <w:t>
2304, 2301, 2309,</w:t>
            </w:r>
          </w:p>
          <w:p>
            <w:pPr>
              <w:spacing w:after="20"/>
              <w:ind w:left="20"/>
              <w:jc w:val="both"/>
            </w:pPr>
            <w:r>
              <w:rPr>
                <w:rFonts w:ascii="Times New Roman"/>
                <w:b w:val="false"/>
                <w:i w:val="false"/>
                <w:color w:val="000000"/>
                <w:sz w:val="20"/>
              </w:rPr>
              <w:t>
0402, 1901, 2106</w:t>
            </w:r>
          </w:p>
          <w:p>
            <w:pPr>
              <w:spacing w:after="20"/>
              <w:ind w:left="20"/>
              <w:jc w:val="both"/>
            </w:pPr>
            <w:r>
              <w:rPr>
                <w:rFonts w:ascii="Times New Roman"/>
                <w:b w:val="false"/>
                <w:i w:val="false"/>
                <w:color w:val="000000"/>
                <w:sz w:val="20"/>
              </w:rPr>
              <w:t>
2309, 3304, 3307, 3305, 3306, 3401,</w:t>
            </w:r>
          </w:p>
          <w:p>
            <w:pPr>
              <w:spacing w:after="20"/>
              <w:ind w:left="20"/>
              <w:jc w:val="both"/>
            </w:pPr>
            <w:r>
              <w:rPr>
                <w:rFonts w:ascii="Times New Roman"/>
                <w:b w:val="false"/>
                <w:i w:val="false"/>
                <w:color w:val="000000"/>
                <w:sz w:val="20"/>
              </w:rPr>
              <w:t>
3402, 6107, 6108,</w:t>
            </w:r>
          </w:p>
          <w:p>
            <w:pPr>
              <w:spacing w:after="20"/>
              <w:ind w:left="20"/>
              <w:jc w:val="both"/>
            </w:pPr>
            <w:r>
              <w:rPr>
                <w:rFonts w:ascii="Times New Roman"/>
                <w:b w:val="false"/>
                <w:i w:val="false"/>
                <w:color w:val="000000"/>
                <w:sz w:val="20"/>
              </w:rPr>
              <w:t xml:space="preserve">
6109, 6112, </w:t>
            </w:r>
          </w:p>
          <w:p>
            <w:pPr>
              <w:spacing w:after="20"/>
              <w:ind w:left="20"/>
              <w:jc w:val="both"/>
            </w:pPr>
            <w:r>
              <w:rPr>
                <w:rFonts w:ascii="Times New Roman"/>
                <w:b w:val="false"/>
                <w:i w:val="false"/>
                <w:color w:val="000000"/>
                <w:sz w:val="20"/>
              </w:rPr>
              <w:t>
6302, 5702, 5703,</w:t>
            </w:r>
          </w:p>
          <w:p>
            <w:pPr>
              <w:spacing w:after="20"/>
              <w:ind w:left="20"/>
              <w:jc w:val="both"/>
            </w:pPr>
            <w:r>
              <w:rPr>
                <w:rFonts w:ascii="Times New Roman"/>
                <w:b w:val="false"/>
                <w:i w:val="false"/>
                <w:color w:val="000000"/>
                <w:sz w:val="20"/>
              </w:rPr>
              <w:t>
6403,6404, 6405</w:t>
            </w:r>
          </w:p>
          <w:p>
            <w:pPr>
              <w:spacing w:after="20"/>
              <w:ind w:left="20"/>
              <w:jc w:val="both"/>
            </w:pPr>
            <w:r>
              <w:rPr>
                <w:rFonts w:ascii="Times New Roman"/>
                <w:b w:val="false"/>
                <w:i w:val="false"/>
                <w:color w:val="000000"/>
                <w:sz w:val="20"/>
              </w:rPr>
              <w:t>
6402, 6403, 6404,</w:t>
            </w:r>
          </w:p>
          <w:p>
            <w:pPr>
              <w:spacing w:after="20"/>
              <w:ind w:left="20"/>
              <w:jc w:val="both"/>
            </w:pPr>
            <w:r>
              <w:rPr>
                <w:rFonts w:ascii="Times New Roman"/>
                <w:b w:val="false"/>
                <w:i w:val="false"/>
                <w:color w:val="000000"/>
                <w:sz w:val="20"/>
              </w:rPr>
              <w:t>
6101, 6102, 6103,</w:t>
            </w:r>
          </w:p>
          <w:p>
            <w:pPr>
              <w:spacing w:after="20"/>
              <w:ind w:left="20"/>
              <w:jc w:val="both"/>
            </w:pPr>
            <w:r>
              <w:rPr>
                <w:rFonts w:ascii="Times New Roman"/>
                <w:b w:val="false"/>
                <w:i w:val="false"/>
                <w:color w:val="000000"/>
                <w:sz w:val="20"/>
              </w:rPr>
              <w:t>
6104, 6405, 6106,</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6110, 6111, 6112,</w:t>
            </w:r>
          </w:p>
          <w:p>
            <w:pPr>
              <w:spacing w:after="20"/>
              <w:ind w:left="20"/>
              <w:jc w:val="both"/>
            </w:pPr>
            <w:r>
              <w:rPr>
                <w:rFonts w:ascii="Times New Roman"/>
                <w:b w:val="false"/>
                <w:i w:val="false"/>
                <w:color w:val="000000"/>
                <w:sz w:val="20"/>
              </w:rPr>
              <w:t>
6115, 6302, 6401,</w:t>
            </w:r>
          </w:p>
          <w:p>
            <w:pPr>
              <w:spacing w:after="20"/>
              <w:ind w:left="20"/>
              <w:jc w:val="both"/>
            </w:pPr>
            <w:r>
              <w:rPr>
                <w:rFonts w:ascii="Times New Roman"/>
                <w:b w:val="false"/>
                <w:i w:val="false"/>
                <w:color w:val="000000"/>
                <w:sz w:val="20"/>
              </w:rPr>
              <w:t>
6402, 6403, 6404,</w:t>
            </w:r>
          </w:p>
          <w:p>
            <w:pPr>
              <w:spacing w:after="20"/>
              <w:ind w:left="20"/>
              <w:jc w:val="both"/>
            </w:pPr>
            <w:r>
              <w:rPr>
                <w:rFonts w:ascii="Times New Roman"/>
                <w:b w:val="false"/>
                <w:i w:val="false"/>
                <w:color w:val="000000"/>
                <w:sz w:val="20"/>
              </w:rPr>
              <w:t>
6405, 4014, 6103,</w:t>
            </w:r>
          </w:p>
          <w:p>
            <w:pPr>
              <w:spacing w:after="20"/>
              <w:ind w:left="20"/>
              <w:jc w:val="both"/>
            </w:pPr>
            <w:r>
              <w:rPr>
                <w:rFonts w:ascii="Times New Roman"/>
                <w:b w:val="false"/>
                <w:i w:val="false"/>
                <w:color w:val="000000"/>
                <w:sz w:val="20"/>
              </w:rPr>
              <w:t>
6104, 9503, 8712,</w:t>
            </w:r>
          </w:p>
          <w:p>
            <w:pPr>
              <w:spacing w:after="20"/>
              <w:ind w:left="20"/>
              <w:jc w:val="both"/>
            </w:pPr>
            <w:r>
              <w:rPr>
                <w:rFonts w:ascii="Times New Roman"/>
                <w:b w:val="false"/>
                <w:i w:val="false"/>
                <w:color w:val="000000"/>
                <w:sz w:val="20"/>
              </w:rPr>
              <w:t>
8715, 7010, 8309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Вадим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81074812353271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smt@sci.smolensk.ru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Электроприборы для приготовления и хранения пищи </w:t>
            </w:r>
          </w:p>
          <w:p>
            <w:pPr>
              <w:spacing w:after="20"/>
              <w:ind w:left="20"/>
              <w:jc w:val="both"/>
            </w:pPr>
            <w:r>
              <w:rPr>
                <w:rFonts w:ascii="Times New Roman"/>
                <w:b w:val="false"/>
                <w:i w:val="false"/>
                <w:color w:val="000000"/>
                <w:sz w:val="20"/>
              </w:rPr>
              <w:t xml:space="preserve">
Машины и приборы для механизации кухонных работ </w:t>
            </w:r>
          </w:p>
          <w:p>
            <w:pPr>
              <w:spacing w:after="20"/>
              <w:ind w:left="20"/>
              <w:jc w:val="both"/>
            </w:pPr>
            <w:r>
              <w:rPr>
                <w:rFonts w:ascii="Times New Roman"/>
                <w:b w:val="false"/>
                <w:i w:val="false"/>
                <w:color w:val="000000"/>
                <w:sz w:val="20"/>
              </w:rPr>
              <w:t xml:space="preserve">
Приборы микроклимата и мягкой теплоты </w:t>
            </w:r>
          </w:p>
          <w:p>
            <w:pPr>
              <w:spacing w:after="20"/>
              <w:ind w:left="20"/>
              <w:jc w:val="both"/>
            </w:pPr>
            <w:r>
              <w:rPr>
                <w:rFonts w:ascii="Times New Roman"/>
                <w:b w:val="false"/>
                <w:i w:val="false"/>
                <w:color w:val="000000"/>
                <w:sz w:val="20"/>
              </w:rPr>
              <w:t xml:space="preserve">
Приборы санитарно-гигиенические </w:t>
            </w:r>
          </w:p>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w:t>
            </w:r>
          </w:p>
          <w:p>
            <w:pPr>
              <w:spacing w:after="20"/>
              <w:ind w:left="20"/>
              <w:jc w:val="both"/>
            </w:pPr>
            <w:r>
              <w:rPr>
                <w:rFonts w:ascii="Times New Roman"/>
                <w:b w:val="false"/>
                <w:i w:val="false"/>
                <w:color w:val="000000"/>
                <w:sz w:val="20"/>
              </w:rPr>
              <w:t xml:space="preserve">
Прочие электробытовые приборы </w:t>
            </w:r>
          </w:p>
          <w:p>
            <w:pPr>
              <w:spacing w:after="20"/>
              <w:ind w:left="20"/>
              <w:jc w:val="both"/>
            </w:pPr>
            <w:r>
              <w:rPr>
                <w:rFonts w:ascii="Times New Roman"/>
                <w:b w:val="false"/>
                <w:i w:val="false"/>
                <w:color w:val="000000"/>
                <w:sz w:val="20"/>
              </w:rPr>
              <w:t xml:space="preserve">
Бытовая радио электронная аппаратура с питанием от сети переменного тока </w:t>
            </w:r>
          </w:p>
          <w:p>
            <w:pPr>
              <w:spacing w:after="20"/>
              <w:ind w:left="20"/>
              <w:jc w:val="both"/>
            </w:pPr>
            <w:r>
              <w:rPr>
                <w:rFonts w:ascii="Times New Roman"/>
                <w:b w:val="false"/>
                <w:i w:val="false"/>
                <w:color w:val="000000"/>
                <w:sz w:val="20"/>
              </w:rPr>
              <w:t xml:space="preserve">
Часы электрические и электронные с питанием от сети переменного тока </w:t>
            </w:r>
          </w:p>
          <w:p>
            <w:pPr>
              <w:spacing w:after="20"/>
              <w:ind w:left="20"/>
              <w:jc w:val="both"/>
            </w:pPr>
            <w:r>
              <w:rPr>
                <w:rFonts w:ascii="Times New Roman"/>
                <w:b w:val="false"/>
                <w:i w:val="false"/>
                <w:color w:val="000000"/>
                <w:sz w:val="20"/>
              </w:rPr>
              <w:t xml:space="preserve">
Лампы </w:t>
            </w:r>
          </w:p>
          <w:p>
            <w:pPr>
              <w:spacing w:after="20"/>
              <w:ind w:left="20"/>
              <w:jc w:val="both"/>
            </w:pPr>
            <w:r>
              <w:rPr>
                <w:rFonts w:ascii="Times New Roman"/>
                <w:b w:val="false"/>
                <w:i w:val="false"/>
                <w:color w:val="000000"/>
                <w:sz w:val="20"/>
              </w:rPr>
              <w:t xml:space="preserve">
Светильники </w:t>
            </w:r>
          </w:p>
          <w:p>
            <w:pPr>
              <w:spacing w:after="20"/>
              <w:ind w:left="20"/>
              <w:jc w:val="both"/>
            </w:pPr>
            <w:r>
              <w:rPr>
                <w:rFonts w:ascii="Times New Roman"/>
                <w:b w:val="false"/>
                <w:i w:val="false"/>
                <w:color w:val="000000"/>
                <w:sz w:val="20"/>
              </w:rPr>
              <w:t>
Аппараты нагревательные и отопительные</w:t>
            </w:r>
          </w:p>
          <w:p>
            <w:pPr>
              <w:spacing w:after="20"/>
              <w:ind w:left="20"/>
              <w:jc w:val="both"/>
            </w:pPr>
            <w:r>
              <w:rPr>
                <w:rFonts w:ascii="Times New Roman"/>
                <w:b w:val="false"/>
                <w:i w:val="false"/>
                <w:color w:val="000000"/>
                <w:sz w:val="20"/>
              </w:rPr>
              <w:t xml:space="preserve">
Средства вычислительной техники </w:t>
            </w:r>
          </w:p>
          <w:p>
            <w:pPr>
              <w:spacing w:after="20"/>
              <w:ind w:left="20"/>
              <w:jc w:val="both"/>
            </w:pPr>
            <w:r>
              <w:rPr>
                <w:rFonts w:ascii="Times New Roman"/>
                <w:b w:val="false"/>
                <w:i w:val="false"/>
                <w:color w:val="000000"/>
                <w:sz w:val="20"/>
              </w:rPr>
              <w:t>
Средства защиты органов слуха, дыхания, глаз, головы, лица</w:t>
            </w:r>
          </w:p>
          <w:p>
            <w:pPr>
              <w:spacing w:after="20"/>
              <w:ind w:left="20"/>
              <w:jc w:val="both"/>
            </w:pPr>
            <w:r>
              <w:rPr>
                <w:rFonts w:ascii="Times New Roman"/>
                <w:b w:val="false"/>
                <w:i w:val="false"/>
                <w:color w:val="000000"/>
                <w:sz w:val="20"/>
              </w:rPr>
              <w:t>
Знаки дорожные, материалы для разметки и строительства автомобильных дорог</w:t>
            </w:r>
          </w:p>
          <w:p>
            <w:pPr>
              <w:spacing w:after="20"/>
              <w:ind w:left="20"/>
              <w:jc w:val="both"/>
            </w:pPr>
            <w:r>
              <w:rPr>
                <w:rFonts w:ascii="Times New Roman"/>
                <w:b w:val="false"/>
                <w:i w:val="false"/>
                <w:color w:val="000000"/>
                <w:sz w:val="20"/>
              </w:rPr>
              <w:t>
Элементы тормозной системы</w:t>
            </w:r>
          </w:p>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Приборы внешние световые и их части</w:t>
            </w:r>
          </w:p>
          <w:p>
            <w:pPr>
              <w:spacing w:after="20"/>
              <w:ind w:left="20"/>
              <w:jc w:val="both"/>
            </w:pPr>
            <w:r>
              <w:rPr>
                <w:rFonts w:ascii="Times New Roman"/>
                <w:b w:val="false"/>
                <w:i w:val="false"/>
                <w:color w:val="000000"/>
                <w:sz w:val="20"/>
              </w:rPr>
              <w:t>
Электро оборудование</w:t>
            </w:r>
          </w:p>
          <w:p>
            <w:pPr>
              <w:spacing w:after="20"/>
              <w:ind w:left="20"/>
              <w:jc w:val="both"/>
            </w:pPr>
            <w:r>
              <w:rPr>
                <w:rFonts w:ascii="Times New Roman"/>
                <w:b w:val="false"/>
                <w:i w:val="false"/>
                <w:color w:val="000000"/>
                <w:sz w:val="20"/>
              </w:rPr>
              <w:t>
Стекла</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Тракторы</w:t>
            </w:r>
          </w:p>
          <w:p>
            <w:pPr>
              <w:spacing w:after="20"/>
              <w:ind w:left="20"/>
              <w:jc w:val="both"/>
            </w:pPr>
            <w:r>
              <w:rPr>
                <w:rFonts w:ascii="Times New Roman"/>
                <w:b w:val="false"/>
                <w:i w:val="false"/>
                <w:color w:val="000000"/>
                <w:sz w:val="20"/>
              </w:rPr>
              <w:t>
Машины сельскохозяйственные самоходные, прицепные, полуприцепные, навесные, полунавесные и оборудование</w:t>
            </w:r>
          </w:p>
          <w:p>
            <w:pPr>
              <w:spacing w:after="20"/>
              <w:ind w:left="20"/>
              <w:jc w:val="both"/>
            </w:pPr>
            <w:r>
              <w:rPr>
                <w:rFonts w:ascii="Times New Roman"/>
                <w:b w:val="false"/>
                <w:i w:val="false"/>
                <w:color w:val="000000"/>
                <w:sz w:val="20"/>
              </w:rPr>
              <w:t>
Мебель для дошкольных учреждений, учебных заведений, бытовая</w:t>
            </w:r>
          </w:p>
          <w:p>
            <w:pPr>
              <w:spacing w:after="20"/>
              <w:ind w:left="20"/>
              <w:jc w:val="both"/>
            </w:pPr>
            <w:r>
              <w:rPr>
                <w:rFonts w:ascii="Times New Roman"/>
                <w:b w:val="false"/>
                <w:i w:val="false"/>
                <w:color w:val="000000"/>
                <w:sz w:val="20"/>
              </w:rPr>
              <w:t>
Спички, предназначенные для использования в быту</w:t>
            </w:r>
          </w:p>
          <w:p>
            <w:pPr>
              <w:spacing w:after="20"/>
              <w:ind w:left="20"/>
              <w:jc w:val="both"/>
            </w:pPr>
            <w:r>
              <w:rPr>
                <w:rFonts w:ascii="Times New Roman"/>
                <w:b w:val="false"/>
                <w:i w:val="false"/>
                <w:color w:val="000000"/>
                <w:sz w:val="20"/>
              </w:rPr>
              <w:t>
Изделия бетонные и железо-бетонные</w:t>
            </w:r>
          </w:p>
          <w:p>
            <w:pPr>
              <w:spacing w:after="20"/>
              <w:ind w:left="20"/>
              <w:jc w:val="both"/>
            </w:pPr>
            <w:r>
              <w:rPr>
                <w:rFonts w:ascii="Times New Roman"/>
                <w:b w:val="false"/>
                <w:i w:val="false"/>
                <w:color w:val="000000"/>
                <w:sz w:val="20"/>
              </w:rPr>
              <w:t>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Обувь повседневная</w:t>
            </w:r>
          </w:p>
          <w:p>
            <w:pPr>
              <w:spacing w:after="20"/>
              <w:ind w:left="20"/>
              <w:jc w:val="both"/>
            </w:pPr>
            <w:r>
              <w:rPr>
                <w:rFonts w:ascii="Times New Roman"/>
                <w:b w:val="false"/>
                <w:i w:val="false"/>
                <w:color w:val="000000"/>
                <w:sz w:val="20"/>
              </w:rPr>
              <w:t>
Обувь специальная</w:t>
            </w:r>
          </w:p>
          <w:p>
            <w:pPr>
              <w:spacing w:after="20"/>
              <w:ind w:left="20"/>
              <w:jc w:val="both"/>
            </w:pPr>
            <w:r>
              <w:rPr>
                <w:rFonts w:ascii="Times New Roman"/>
                <w:b w:val="false"/>
                <w:i w:val="false"/>
                <w:color w:val="000000"/>
                <w:sz w:val="20"/>
              </w:rPr>
              <w:t>
Одежда производственная</w:t>
            </w:r>
          </w:p>
          <w:p>
            <w:pPr>
              <w:spacing w:after="20"/>
              <w:ind w:left="20"/>
              <w:jc w:val="both"/>
            </w:pPr>
            <w:r>
              <w:rPr>
                <w:rFonts w:ascii="Times New Roman"/>
                <w:b w:val="false"/>
                <w:i w:val="false"/>
                <w:color w:val="000000"/>
                <w:sz w:val="20"/>
              </w:rPr>
              <w:t>
Изделия легкой промышленности для детей</w:t>
            </w:r>
          </w:p>
          <w:p>
            <w:pPr>
              <w:spacing w:after="20"/>
              <w:ind w:left="20"/>
              <w:jc w:val="both"/>
            </w:pPr>
            <w:r>
              <w:rPr>
                <w:rFonts w:ascii="Times New Roman"/>
                <w:b w:val="false"/>
                <w:i w:val="false"/>
                <w:color w:val="000000"/>
                <w:sz w:val="20"/>
              </w:rPr>
              <w:t>
Изделия легкой промышленности прочие</w:t>
            </w:r>
          </w:p>
          <w:p>
            <w:pPr>
              <w:spacing w:after="20"/>
              <w:ind w:left="20"/>
              <w:jc w:val="both"/>
            </w:pPr>
            <w:r>
              <w:rPr>
                <w:rFonts w:ascii="Times New Roman"/>
                <w:b w:val="false"/>
                <w:i w:val="false"/>
                <w:color w:val="000000"/>
                <w:sz w:val="20"/>
              </w:rPr>
              <w:t>
Игрушки и товары для детей</w:t>
            </w:r>
          </w:p>
          <w:p>
            <w:pPr>
              <w:spacing w:after="20"/>
              <w:ind w:left="20"/>
              <w:jc w:val="both"/>
            </w:pPr>
            <w:r>
              <w:rPr>
                <w:rFonts w:ascii="Times New Roman"/>
                <w:b w:val="false"/>
                <w:i w:val="false"/>
                <w:color w:val="000000"/>
                <w:sz w:val="20"/>
              </w:rPr>
              <w:t>
Косметика декоративная, кремы косметические</w:t>
            </w:r>
          </w:p>
          <w:p>
            <w:pPr>
              <w:spacing w:after="20"/>
              <w:ind w:left="20"/>
              <w:jc w:val="both"/>
            </w:pPr>
            <w:r>
              <w:rPr>
                <w:rFonts w:ascii="Times New Roman"/>
                <w:b w:val="false"/>
                <w:i w:val="false"/>
                <w:color w:val="000000"/>
                <w:sz w:val="20"/>
              </w:rPr>
              <w:t>
Зубные пасты</w:t>
            </w:r>
          </w:p>
          <w:p>
            <w:pPr>
              <w:spacing w:after="20"/>
              <w:ind w:left="20"/>
              <w:jc w:val="both"/>
            </w:pPr>
            <w:r>
              <w:rPr>
                <w:rFonts w:ascii="Times New Roman"/>
                <w:b w:val="false"/>
                <w:i w:val="false"/>
                <w:color w:val="000000"/>
                <w:sz w:val="20"/>
              </w:rPr>
              <w:t>
Средства моющие синтетические для стирки белья, мыло, моющие средства порошкообразные</w:t>
            </w:r>
          </w:p>
          <w:p>
            <w:pPr>
              <w:spacing w:after="20"/>
              <w:ind w:left="20"/>
              <w:jc w:val="both"/>
            </w:pPr>
            <w:r>
              <w:rPr>
                <w:rFonts w:ascii="Times New Roman"/>
                <w:b w:val="false"/>
                <w:i w:val="false"/>
                <w:color w:val="000000"/>
                <w:sz w:val="20"/>
              </w:rPr>
              <w:t>
Масла моторные и трансмиссионные в потребительской таре для бытового потребления</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Изделия из мяса, рыбы, ракообразных, моллюсков и прочих видов беспозвоночных</w:t>
            </w:r>
          </w:p>
          <w:p>
            <w:pPr>
              <w:spacing w:after="20"/>
              <w:ind w:left="20"/>
              <w:jc w:val="both"/>
            </w:pPr>
            <w:r>
              <w:rPr>
                <w:rFonts w:ascii="Times New Roman"/>
                <w:b w:val="false"/>
                <w:i w:val="false"/>
                <w:color w:val="000000"/>
                <w:sz w:val="20"/>
              </w:rPr>
              <w:t>
Продукты переработки овощей, плодов, орехов, грибов (в потребительской упаковке)</w:t>
            </w:r>
          </w:p>
          <w:p>
            <w:pPr>
              <w:spacing w:after="20"/>
              <w:ind w:left="20"/>
              <w:jc w:val="both"/>
            </w:pPr>
            <w:r>
              <w:rPr>
                <w:rFonts w:ascii="Times New Roman"/>
                <w:b w:val="false"/>
                <w:i w:val="false"/>
                <w:color w:val="000000"/>
                <w:sz w:val="20"/>
              </w:rPr>
              <w:t>
Продукция молочной промышленности (в потребительской упаковке)</w:t>
            </w:r>
          </w:p>
          <w:p>
            <w:pPr>
              <w:spacing w:after="20"/>
              <w:ind w:left="20"/>
              <w:jc w:val="both"/>
            </w:pPr>
            <w:r>
              <w:rPr>
                <w:rFonts w:ascii="Times New Roman"/>
                <w:b w:val="false"/>
                <w:i w:val="false"/>
                <w:color w:val="000000"/>
                <w:sz w:val="20"/>
              </w:rPr>
              <w:t>
Другие продовольственные товары</w:t>
            </w:r>
          </w:p>
          <w:p>
            <w:pPr>
              <w:spacing w:after="20"/>
              <w:ind w:left="20"/>
              <w:jc w:val="both"/>
            </w:pPr>
            <w:r>
              <w:rPr>
                <w:rFonts w:ascii="Times New Roman"/>
                <w:b w:val="false"/>
                <w:i w:val="false"/>
                <w:color w:val="000000"/>
                <w:sz w:val="20"/>
              </w:rPr>
              <w:t>
Масла растительные и их смеси, предназначенные для пищевых целей (в потребительской упаковке)</w:t>
            </w:r>
          </w:p>
          <w:p>
            <w:pPr>
              <w:spacing w:after="20"/>
              <w:ind w:left="20"/>
              <w:jc w:val="both"/>
            </w:pPr>
            <w:r>
              <w:rPr>
                <w:rFonts w:ascii="Times New Roman"/>
                <w:b w:val="false"/>
                <w:i w:val="false"/>
                <w:color w:val="000000"/>
                <w:sz w:val="20"/>
              </w:rPr>
              <w:t>
Табачные изделия</w:t>
            </w:r>
          </w:p>
          <w:p>
            <w:pPr>
              <w:spacing w:after="20"/>
              <w:ind w:left="20"/>
              <w:jc w:val="both"/>
            </w:pPr>
            <w:r>
              <w:rPr>
                <w:rFonts w:ascii="Times New Roman"/>
                <w:b w:val="false"/>
                <w:i w:val="false"/>
                <w:color w:val="000000"/>
                <w:sz w:val="20"/>
              </w:rPr>
              <w:t xml:space="preserve">
Кормовые  белок 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Тара стеклянная для консервирования и пищевых жидкостей</w:t>
            </w:r>
          </w:p>
          <w:p>
            <w:pPr>
              <w:spacing w:after="20"/>
              <w:ind w:left="20"/>
              <w:jc w:val="both"/>
            </w:pPr>
            <w:r>
              <w:rPr>
                <w:rFonts w:ascii="Times New Roman"/>
                <w:b w:val="false"/>
                <w:i w:val="false"/>
                <w:color w:val="000000"/>
                <w:sz w:val="20"/>
              </w:rPr>
              <w:t>
Крышки металлические</w:t>
            </w:r>
          </w:p>
          <w:p>
            <w:pPr>
              <w:spacing w:after="20"/>
              <w:ind w:left="20"/>
              <w:jc w:val="both"/>
            </w:pPr>
            <w:r>
              <w:rPr>
                <w:rFonts w:ascii="Times New Roman"/>
                <w:b w:val="false"/>
                <w:i w:val="false"/>
                <w:color w:val="000000"/>
                <w:sz w:val="20"/>
              </w:rPr>
              <w:t>
Изделия съемные свето-возвращающие</w:t>
            </w:r>
          </w:p>
          <w:p>
            <w:pPr>
              <w:spacing w:after="20"/>
              <w:ind w:left="20"/>
              <w:jc w:val="both"/>
            </w:pPr>
            <w:r>
              <w:rPr>
                <w:rFonts w:ascii="Times New Roman"/>
                <w:b w:val="false"/>
                <w:i w:val="false"/>
                <w:color w:val="000000"/>
                <w:sz w:val="20"/>
              </w:rPr>
              <w:t>
Материалы свето-возвращающие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8418, 8516</w:t>
            </w:r>
          </w:p>
          <w:p>
            <w:pPr>
              <w:spacing w:after="20"/>
              <w:ind w:left="20"/>
              <w:jc w:val="both"/>
            </w:pPr>
            <w:r>
              <w:rPr>
                <w:rFonts w:ascii="Times New Roman"/>
                <w:b w:val="false"/>
                <w:i w:val="false"/>
                <w:color w:val="000000"/>
                <w:sz w:val="20"/>
              </w:rPr>
              <w:t>
8422, 8509</w:t>
            </w:r>
          </w:p>
          <w:p>
            <w:pPr>
              <w:spacing w:after="20"/>
              <w:ind w:left="20"/>
              <w:jc w:val="both"/>
            </w:pPr>
            <w:r>
              <w:rPr>
                <w:rFonts w:ascii="Times New Roman"/>
                <w:b w:val="false"/>
                <w:i w:val="false"/>
                <w:color w:val="000000"/>
                <w:sz w:val="20"/>
              </w:rPr>
              <w:t>
6301, 8414, 9415,</w:t>
            </w:r>
          </w:p>
          <w:p>
            <w:pPr>
              <w:spacing w:after="20"/>
              <w:ind w:left="20"/>
              <w:jc w:val="both"/>
            </w:pPr>
            <w:r>
              <w:rPr>
                <w:rFonts w:ascii="Times New Roman"/>
                <w:b w:val="false"/>
                <w:i w:val="false"/>
                <w:color w:val="000000"/>
                <w:sz w:val="20"/>
              </w:rPr>
              <w:t>
8516, 8414, 8421,</w:t>
            </w:r>
          </w:p>
          <w:p>
            <w:pPr>
              <w:spacing w:after="20"/>
              <w:ind w:left="20"/>
              <w:jc w:val="both"/>
            </w:pPr>
            <w:r>
              <w:rPr>
                <w:rFonts w:ascii="Times New Roman"/>
                <w:b w:val="false"/>
                <w:i w:val="false"/>
                <w:color w:val="000000"/>
                <w:sz w:val="20"/>
              </w:rPr>
              <w:t>
8450, 8451, 8510,</w:t>
            </w:r>
          </w:p>
          <w:p>
            <w:pPr>
              <w:spacing w:after="20"/>
              <w:ind w:left="20"/>
              <w:jc w:val="both"/>
            </w:pPr>
            <w:r>
              <w:rPr>
                <w:rFonts w:ascii="Times New Roman"/>
                <w:b w:val="false"/>
                <w:i w:val="false"/>
                <w:color w:val="000000"/>
                <w:sz w:val="20"/>
              </w:rPr>
              <w:t>
8516, 8467, 8465,</w:t>
            </w:r>
          </w:p>
          <w:p>
            <w:pPr>
              <w:spacing w:after="20"/>
              <w:ind w:left="20"/>
              <w:jc w:val="both"/>
            </w:pPr>
            <w:r>
              <w:rPr>
                <w:rFonts w:ascii="Times New Roman"/>
                <w:b w:val="false"/>
                <w:i w:val="false"/>
                <w:color w:val="000000"/>
                <w:sz w:val="20"/>
              </w:rPr>
              <w:t>
8413, 8536, 8509,</w:t>
            </w:r>
          </w:p>
          <w:p>
            <w:pPr>
              <w:spacing w:after="20"/>
              <w:ind w:left="20"/>
              <w:jc w:val="both"/>
            </w:pPr>
            <w:r>
              <w:rPr>
                <w:rFonts w:ascii="Times New Roman"/>
                <w:b w:val="false"/>
                <w:i w:val="false"/>
                <w:color w:val="000000"/>
                <w:sz w:val="20"/>
              </w:rPr>
              <w:t>
8447, 8452, 8504,</w:t>
            </w:r>
          </w:p>
          <w:p>
            <w:pPr>
              <w:spacing w:after="20"/>
              <w:ind w:left="20"/>
              <w:jc w:val="both"/>
            </w:pPr>
            <w:r>
              <w:rPr>
                <w:rFonts w:ascii="Times New Roman"/>
                <w:b w:val="false"/>
                <w:i w:val="false"/>
                <w:color w:val="000000"/>
                <w:sz w:val="20"/>
              </w:rPr>
              <w:t>
8515, 8516, 8531,</w:t>
            </w:r>
          </w:p>
          <w:p>
            <w:pPr>
              <w:spacing w:after="20"/>
              <w:ind w:left="20"/>
              <w:jc w:val="both"/>
            </w:pPr>
            <w:r>
              <w:rPr>
                <w:rFonts w:ascii="Times New Roman"/>
                <w:b w:val="false"/>
                <w:i w:val="false"/>
                <w:color w:val="000000"/>
                <w:sz w:val="20"/>
              </w:rPr>
              <w:t>
8544, 8504, 8518,</w:t>
            </w:r>
          </w:p>
          <w:p>
            <w:pPr>
              <w:spacing w:after="20"/>
              <w:ind w:left="20"/>
              <w:jc w:val="both"/>
            </w:pPr>
            <w:r>
              <w:rPr>
                <w:rFonts w:ascii="Times New Roman"/>
                <w:b w:val="false"/>
                <w:i w:val="false"/>
                <w:color w:val="000000"/>
                <w:sz w:val="20"/>
              </w:rPr>
              <w:t>
8527, 8528, 9103,</w:t>
            </w:r>
          </w:p>
          <w:p>
            <w:pPr>
              <w:spacing w:after="20"/>
              <w:ind w:left="20"/>
              <w:jc w:val="both"/>
            </w:pPr>
            <w:r>
              <w:rPr>
                <w:rFonts w:ascii="Times New Roman"/>
                <w:b w:val="false"/>
                <w:i w:val="false"/>
                <w:color w:val="000000"/>
                <w:sz w:val="20"/>
              </w:rPr>
              <w:t>
9105, 8539, 9405</w:t>
            </w:r>
          </w:p>
          <w:p>
            <w:pPr>
              <w:spacing w:after="20"/>
              <w:ind w:left="20"/>
              <w:jc w:val="both"/>
            </w:pPr>
            <w:r>
              <w:rPr>
                <w:rFonts w:ascii="Times New Roman"/>
                <w:b w:val="false"/>
                <w:i w:val="false"/>
                <w:color w:val="000000"/>
                <w:sz w:val="20"/>
              </w:rPr>
              <w:t>
7321, 8403, 8471,</w:t>
            </w:r>
          </w:p>
          <w:p>
            <w:pPr>
              <w:spacing w:after="20"/>
              <w:ind w:left="20"/>
              <w:jc w:val="both"/>
            </w:pPr>
            <w:r>
              <w:rPr>
                <w:rFonts w:ascii="Times New Roman"/>
                <w:b w:val="false"/>
                <w:i w:val="false"/>
                <w:color w:val="000000"/>
                <w:sz w:val="20"/>
              </w:rPr>
              <w:t>
8504, 4016, 4017,</w:t>
            </w:r>
          </w:p>
          <w:p>
            <w:pPr>
              <w:spacing w:after="20"/>
              <w:ind w:left="20"/>
              <w:jc w:val="both"/>
            </w:pPr>
            <w:r>
              <w:rPr>
                <w:rFonts w:ascii="Times New Roman"/>
                <w:b w:val="false"/>
                <w:i w:val="false"/>
                <w:color w:val="000000"/>
                <w:sz w:val="20"/>
              </w:rPr>
              <w:t>
6506,9004, 3926,</w:t>
            </w:r>
          </w:p>
          <w:p>
            <w:pPr>
              <w:spacing w:after="20"/>
              <w:ind w:left="20"/>
              <w:jc w:val="both"/>
            </w:pPr>
            <w:r>
              <w:rPr>
                <w:rFonts w:ascii="Times New Roman"/>
                <w:b w:val="false"/>
                <w:i w:val="false"/>
                <w:color w:val="000000"/>
                <w:sz w:val="20"/>
              </w:rPr>
              <w:t>
6506, 9020, 2505,</w:t>
            </w:r>
          </w:p>
          <w:p>
            <w:pPr>
              <w:spacing w:after="20"/>
              <w:ind w:left="20"/>
              <w:jc w:val="both"/>
            </w:pPr>
            <w:r>
              <w:rPr>
                <w:rFonts w:ascii="Times New Roman"/>
                <w:b w:val="false"/>
                <w:i w:val="false"/>
                <w:color w:val="000000"/>
                <w:sz w:val="20"/>
              </w:rPr>
              <w:t>
2517, 2713, 2715,</w:t>
            </w:r>
          </w:p>
          <w:p>
            <w:pPr>
              <w:spacing w:after="20"/>
              <w:ind w:left="20"/>
              <w:jc w:val="both"/>
            </w:pPr>
            <w:r>
              <w:rPr>
                <w:rFonts w:ascii="Times New Roman"/>
                <w:b w:val="false"/>
                <w:i w:val="false"/>
                <w:color w:val="000000"/>
                <w:sz w:val="20"/>
              </w:rPr>
              <w:t>
3206, 3208, 3214,</w:t>
            </w:r>
          </w:p>
          <w:p>
            <w:pPr>
              <w:spacing w:after="20"/>
              <w:ind w:left="20"/>
              <w:jc w:val="both"/>
            </w:pPr>
            <w:r>
              <w:rPr>
                <w:rFonts w:ascii="Times New Roman"/>
                <w:b w:val="false"/>
                <w:i w:val="false"/>
                <w:color w:val="000000"/>
                <w:sz w:val="20"/>
              </w:rPr>
              <w:t>
8310 8412 4011</w:t>
            </w:r>
          </w:p>
          <w:p>
            <w:pPr>
              <w:spacing w:after="20"/>
              <w:ind w:left="20"/>
              <w:jc w:val="both"/>
            </w:pPr>
            <w:r>
              <w:rPr>
                <w:rFonts w:ascii="Times New Roman"/>
                <w:b w:val="false"/>
                <w:i w:val="false"/>
                <w:color w:val="000000"/>
                <w:sz w:val="20"/>
              </w:rPr>
              <w:t>
8512, 8539</w:t>
            </w:r>
          </w:p>
          <w:p>
            <w:pPr>
              <w:spacing w:after="20"/>
              <w:ind w:left="20"/>
              <w:jc w:val="both"/>
            </w:pPr>
            <w:r>
              <w:rPr>
                <w:rFonts w:ascii="Times New Roman"/>
                <w:b w:val="false"/>
                <w:i w:val="false"/>
                <w:color w:val="000000"/>
                <w:sz w:val="20"/>
              </w:rPr>
              <w:t>
8544</w:t>
            </w:r>
          </w:p>
          <w:p>
            <w:pPr>
              <w:spacing w:after="20"/>
              <w:ind w:left="20"/>
              <w:jc w:val="both"/>
            </w:pPr>
            <w:r>
              <w:rPr>
                <w:rFonts w:ascii="Times New Roman"/>
                <w:b w:val="false"/>
                <w:i w:val="false"/>
                <w:color w:val="000000"/>
                <w:sz w:val="20"/>
              </w:rPr>
              <w:t>
7007, 8708</w:t>
            </w:r>
          </w:p>
          <w:p>
            <w:pPr>
              <w:spacing w:after="20"/>
              <w:ind w:left="20"/>
              <w:jc w:val="both"/>
            </w:pPr>
            <w:r>
              <w:rPr>
                <w:rFonts w:ascii="Times New Roman"/>
                <w:b w:val="false"/>
                <w:i w:val="false"/>
                <w:color w:val="000000"/>
                <w:sz w:val="20"/>
              </w:rPr>
              <w:t>
8708, 8716</w:t>
            </w:r>
          </w:p>
          <w:p>
            <w:pPr>
              <w:spacing w:after="20"/>
              <w:ind w:left="20"/>
              <w:jc w:val="both"/>
            </w:pPr>
            <w:r>
              <w:rPr>
                <w:rFonts w:ascii="Times New Roman"/>
                <w:b w:val="false"/>
                <w:i w:val="false"/>
                <w:color w:val="000000"/>
                <w:sz w:val="20"/>
              </w:rPr>
              <w:t>
8701</w:t>
            </w:r>
          </w:p>
          <w:p>
            <w:pPr>
              <w:spacing w:after="20"/>
              <w:ind w:left="20"/>
              <w:jc w:val="both"/>
            </w:pPr>
            <w:r>
              <w:rPr>
                <w:rFonts w:ascii="Times New Roman"/>
                <w:b w:val="false"/>
                <w:i w:val="false"/>
                <w:color w:val="000000"/>
                <w:sz w:val="20"/>
              </w:rPr>
              <w:t>
8424, 8428, 8432,</w:t>
            </w:r>
          </w:p>
          <w:p>
            <w:pPr>
              <w:spacing w:after="20"/>
              <w:ind w:left="20"/>
              <w:jc w:val="both"/>
            </w:pPr>
            <w:r>
              <w:rPr>
                <w:rFonts w:ascii="Times New Roman"/>
                <w:b w:val="false"/>
                <w:i w:val="false"/>
                <w:color w:val="000000"/>
                <w:sz w:val="20"/>
              </w:rPr>
              <w:t>
8433, 8434, 8716</w:t>
            </w:r>
          </w:p>
          <w:p>
            <w:pPr>
              <w:spacing w:after="20"/>
              <w:ind w:left="20"/>
              <w:jc w:val="both"/>
            </w:pPr>
            <w:r>
              <w:rPr>
                <w:rFonts w:ascii="Times New Roman"/>
                <w:b w:val="false"/>
                <w:i w:val="false"/>
                <w:color w:val="000000"/>
                <w:sz w:val="20"/>
              </w:rPr>
              <w:t>
9401, 9403</w:t>
            </w:r>
          </w:p>
          <w:p>
            <w:pPr>
              <w:spacing w:after="20"/>
              <w:ind w:left="20"/>
              <w:jc w:val="both"/>
            </w:pPr>
            <w:r>
              <w:rPr>
                <w:rFonts w:ascii="Times New Roman"/>
                <w:b w:val="false"/>
                <w:i w:val="false"/>
                <w:color w:val="000000"/>
                <w:sz w:val="20"/>
              </w:rPr>
              <w:t>
3605</w:t>
            </w:r>
          </w:p>
          <w:p>
            <w:pPr>
              <w:spacing w:after="20"/>
              <w:ind w:left="20"/>
              <w:jc w:val="both"/>
            </w:pPr>
            <w:r>
              <w:rPr>
                <w:rFonts w:ascii="Times New Roman"/>
                <w:b w:val="false"/>
                <w:i w:val="false"/>
                <w:color w:val="000000"/>
                <w:sz w:val="20"/>
              </w:rPr>
              <w:t>
6810</w:t>
            </w:r>
          </w:p>
          <w:p>
            <w:pPr>
              <w:spacing w:after="20"/>
              <w:ind w:left="20"/>
              <w:jc w:val="both"/>
            </w:pPr>
            <w:r>
              <w:rPr>
                <w:rFonts w:ascii="Times New Roman"/>
                <w:b w:val="false"/>
                <w:i w:val="false"/>
                <w:color w:val="000000"/>
                <w:sz w:val="20"/>
              </w:rPr>
              <w:t>
3925, 4418, 7308,</w:t>
            </w:r>
          </w:p>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2522, 2523, 3824,</w:t>
            </w:r>
          </w:p>
          <w:p>
            <w:pPr>
              <w:spacing w:after="20"/>
              <w:ind w:left="20"/>
              <w:jc w:val="both"/>
            </w:pPr>
            <w:r>
              <w:rPr>
                <w:rFonts w:ascii="Times New Roman"/>
                <w:b w:val="false"/>
                <w:i w:val="false"/>
                <w:color w:val="000000"/>
                <w:sz w:val="20"/>
              </w:rPr>
              <w:t xml:space="preserve">
3917, </w:t>
            </w:r>
          </w:p>
          <w:p>
            <w:pPr>
              <w:spacing w:after="20"/>
              <w:ind w:left="20"/>
              <w:jc w:val="both"/>
            </w:pPr>
            <w:r>
              <w:rPr>
                <w:rFonts w:ascii="Times New Roman"/>
                <w:b w:val="false"/>
                <w:i w:val="false"/>
                <w:color w:val="000000"/>
                <w:sz w:val="20"/>
              </w:rPr>
              <w:t>
3921 (кроме 3921</w:t>
            </w:r>
          </w:p>
          <w:p>
            <w:pPr>
              <w:spacing w:after="20"/>
              <w:ind w:left="20"/>
              <w:jc w:val="both"/>
            </w:pPr>
            <w:r>
              <w:rPr>
                <w:rFonts w:ascii="Times New Roman"/>
                <w:b w:val="false"/>
                <w:i w:val="false"/>
                <w:color w:val="000000"/>
                <w:sz w:val="20"/>
              </w:rPr>
              <w:t>
14), 6806, 6807,</w:t>
            </w:r>
          </w:p>
          <w:p>
            <w:pPr>
              <w:spacing w:after="20"/>
              <w:ind w:left="20"/>
              <w:jc w:val="both"/>
            </w:pPr>
            <w:r>
              <w:rPr>
                <w:rFonts w:ascii="Times New Roman"/>
                <w:b w:val="false"/>
                <w:i w:val="false"/>
                <w:color w:val="000000"/>
                <w:sz w:val="20"/>
              </w:rPr>
              <w:t>
6809, 6810, 6904,</w:t>
            </w:r>
          </w:p>
          <w:p>
            <w:pPr>
              <w:spacing w:after="20"/>
              <w:ind w:left="20"/>
              <w:jc w:val="both"/>
            </w:pPr>
            <w:r>
              <w:rPr>
                <w:rFonts w:ascii="Times New Roman"/>
                <w:b w:val="false"/>
                <w:i w:val="false"/>
                <w:color w:val="000000"/>
                <w:sz w:val="20"/>
              </w:rPr>
              <w:t>
6901, 6902, 7008,</w:t>
            </w:r>
          </w:p>
          <w:p>
            <w:pPr>
              <w:spacing w:after="20"/>
              <w:ind w:left="20"/>
              <w:jc w:val="both"/>
            </w:pPr>
            <w:r>
              <w:rPr>
                <w:rFonts w:ascii="Times New Roman"/>
                <w:b w:val="false"/>
                <w:i w:val="false"/>
                <w:color w:val="000000"/>
                <w:sz w:val="20"/>
              </w:rPr>
              <w:t>
7019, 7213, 7214,</w:t>
            </w:r>
          </w:p>
          <w:p>
            <w:pPr>
              <w:spacing w:after="20"/>
              <w:ind w:left="20"/>
              <w:jc w:val="both"/>
            </w:pPr>
            <w:r>
              <w:rPr>
                <w:rFonts w:ascii="Times New Roman"/>
                <w:b w:val="false"/>
                <w:i w:val="false"/>
                <w:color w:val="000000"/>
                <w:sz w:val="20"/>
              </w:rPr>
              <w:t>
7304, 7305, 7306,</w:t>
            </w:r>
          </w:p>
          <w:p>
            <w:pPr>
              <w:spacing w:after="20"/>
              <w:ind w:left="20"/>
              <w:jc w:val="both"/>
            </w:pPr>
            <w:r>
              <w:rPr>
                <w:rFonts w:ascii="Times New Roman"/>
                <w:b w:val="false"/>
                <w:i w:val="false"/>
                <w:color w:val="000000"/>
                <w:sz w:val="20"/>
              </w:rPr>
              <w:t>
7307, 73083918,</w:t>
            </w:r>
          </w:p>
          <w:p>
            <w:pPr>
              <w:spacing w:after="20"/>
              <w:ind w:left="20"/>
              <w:jc w:val="both"/>
            </w:pPr>
            <w:r>
              <w:rPr>
                <w:rFonts w:ascii="Times New Roman"/>
                <w:b w:val="false"/>
                <w:i w:val="false"/>
                <w:color w:val="000000"/>
                <w:sz w:val="20"/>
              </w:rPr>
              <w:t>
3919, 3920, 5904,</w:t>
            </w:r>
          </w:p>
          <w:p>
            <w:pPr>
              <w:spacing w:after="20"/>
              <w:ind w:left="20"/>
              <w:jc w:val="both"/>
            </w:pPr>
            <w:r>
              <w:rPr>
                <w:rFonts w:ascii="Times New Roman"/>
                <w:b w:val="false"/>
                <w:i w:val="false"/>
                <w:color w:val="000000"/>
                <w:sz w:val="20"/>
              </w:rPr>
              <w:t>
5905, 6806, 6808,</w:t>
            </w:r>
          </w:p>
          <w:p>
            <w:pPr>
              <w:spacing w:after="20"/>
              <w:ind w:left="20"/>
              <w:jc w:val="both"/>
            </w:pPr>
            <w:r>
              <w:rPr>
                <w:rFonts w:ascii="Times New Roman"/>
                <w:b w:val="false"/>
                <w:i w:val="false"/>
                <w:color w:val="000000"/>
                <w:sz w:val="20"/>
              </w:rPr>
              <w:t>
7019, 6907, 6908,</w:t>
            </w:r>
          </w:p>
          <w:p>
            <w:pPr>
              <w:spacing w:after="20"/>
              <w:ind w:left="20"/>
              <w:jc w:val="both"/>
            </w:pPr>
            <w:r>
              <w:rPr>
                <w:rFonts w:ascii="Times New Roman"/>
                <w:b w:val="false"/>
                <w:i w:val="false"/>
                <w:color w:val="000000"/>
                <w:sz w:val="20"/>
              </w:rPr>
              <w:t>
3925, 6403, 6404,</w:t>
            </w:r>
          </w:p>
          <w:p>
            <w:pPr>
              <w:spacing w:after="20"/>
              <w:ind w:left="20"/>
              <w:jc w:val="both"/>
            </w:pPr>
            <w:r>
              <w:rPr>
                <w:rFonts w:ascii="Times New Roman"/>
                <w:b w:val="false"/>
                <w:i w:val="false"/>
                <w:color w:val="000000"/>
                <w:sz w:val="20"/>
              </w:rPr>
              <w:t>
64056401, 6402,</w:t>
            </w:r>
          </w:p>
          <w:p>
            <w:pPr>
              <w:spacing w:after="20"/>
              <w:ind w:left="20"/>
              <w:jc w:val="both"/>
            </w:pPr>
            <w:r>
              <w:rPr>
                <w:rFonts w:ascii="Times New Roman"/>
                <w:b w:val="false"/>
                <w:i w:val="false"/>
                <w:color w:val="000000"/>
                <w:sz w:val="20"/>
              </w:rPr>
              <w:t>
6403, 6404, 6405</w:t>
            </w:r>
          </w:p>
          <w:p>
            <w:pPr>
              <w:spacing w:after="20"/>
              <w:ind w:left="20"/>
              <w:jc w:val="both"/>
            </w:pPr>
            <w:r>
              <w:rPr>
                <w:rFonts w:ascii="Times New Roman"/>
                <w:b w:val="false"/>
                <w:i w:val="false"/>
                <w:color w:val="000000"/>
                <w:sz w:val="20"/>
              </w:rPr>
              <w:t>
6203, 6204, 6210,</w:t>
            </w:r>
          </w:p>
          <w:p>
            <w:pPr>
              <w:spacing w:after="20"/>
              <w:ind w:left="20"/>
              <w:jc w:val="both"/>
            </w:pPr>
            <w:r>
              <w:rPr>
                <w:rFonts w:ascii="Times New Roman"/>
                <w:b w:val="false"/>
                <w:i w:val="false"/>
                <w:color w:val="000000"/>
                <w:sz w:val="20"/>
              </w:rPr>
              <w:t>
6211, 6216</w:t>
            </w:r>
          </w:p>
          <w:p>
            <w:pPr>
              <w:spacing w:after="20"/>
              <w:ind w:left="20"/>
              <w:jc w:val="both"/>
            </w:pPr>
            <w:r>
              <w:rPr>
                <w:rFonts w:ascii="Times New Roman"/>
                <w:b w:val="false"/>
                <w:i w:val="false"/>
                <w:color w:val="000000"/>
                <w:sz w:val="20"/>
              </w:rPr>
              <w:t>
6103, 6104</w:t>
            </w:r>
          </w:p>
          <w:p>
            <w:pPr>
              <w:spacing w:after="20"/>
              <w:ind w:left="20"/>
              <w:jc w:val="both"/>
            </w:pPr>
            <w:r>
              <w:rPr>
                <w:rFonts w:ascii="Times New Roman"/>
                <w:b w:val="false"/>
                <w:i w:val="false"/>
                <w:color w:val="000000"/>
                <w:sz w:val="20"/>
              </w:rPr>
              <w:t>
6107, 6108, 6109,</w:t>
            </w:r>
          </w:p>
          <w:p>
            <w:pPr>
              <w:spacing w:after="20"/>
              <w:ind w:left="20"/>
              <w:jc w:val="both"/>
            </w:pPr>
            <w:r>
              <w:rPr>
                <w:rFonts w:ascii="Times New Roman"/>
                <w:b w:val="false"/>
                <w:i w:val="false"/>
                <w:color w:val="000000"/>
                <w:sz w:val="20"/>
              </w:rPr>
              <w:t>
6112, 6302, 5702,</w:t>
            </w:r>
          </w:p>
          <w:p>
            <w:pPr>
              <w:spacing w:after="20"/>
              <w:ind w:left="20"/>
              <w:jc w:val="both"/>
            </w:pPr>
            <w:r>
              <w:rPr>
                <w:rFonts w:ascii="Times New Roman"/>
                <w:b w:val="false"/>
                <w:i w:val="false"/>
                <w:color w:val="000000"/>
                <w:sz w:val="20"/>
              </w:rPr>
              <w:t>
5703, 4014, 9503,</w:t>
            </w:r>
          </w:p>
          <w:p>
            <w:pPr>
              <w:spacing w:after="20"/>
              <w:ind w:left="20"/>
              <w:jc w:val="both"/>
            </w:pPr>
            <w:r>
              <w:rPr>
                <w:rFonts w:ascii="Times New Roman"/>
                <w:b w:val="false"/>
                <w:i w:val="false"/>
                <w:color w:val="000000"/>
                <w:sz w:val="20"/>
              </w:rPr>
              <w:t xml:space="preserve">
9504, 9505, </w:t>
            </w:r>
          </w:p>
          <w:p>
            <w:pPr>
              <w:spacing w:after="20"/>
              <w:ind w:left="20"/>
              <w:jc w:val="both"/>
            </w:pPr>
            <w:r>
              <w:rPr>
                <w:rFonts w:ascii="Times New Roman"/>
                <w:b w:val="false"/>
                <w:i w:val="false"/>
                <w:color w:val="000000"/>
                <w:sz w:val="20"/>
              </w:rPr>
              <w:t>
8715,8712</w:t>
            </w:r>
          </w:p>
          <w:p>
            <w:pPr>
              <w:spacing w:after="20"/>
              <w:ind w:left="20"/>
              <w:jc w:val="both"/>
            </w:pPr>
            <w:r>
              <w:rPr>
                <w:rFonts w:ascii="Times New Roman"/>
                <w:b w:val="false"/>
                <w:i w:val="false"/>
                <w:color w:val="000000"/>
                <w:sz w:val="20"/>
              </w:rPr>
              <w:t>
3304, 3305, 3307,</w:t>
            </w:r>
          </w:p>
          <w:p>
            <w:pPr>
              <w:spacing w:after="20"/>
              <w:ind w:left="20"/>
              <w:jc w:val="both"/>
            </w:pPr>
            <w:r>
              <w:rPr>
                <w:rFonts w:ascii="Times New Roman"/>
                <w:b w:val="false"/>
                <w:i w:val="false"/>
                <w:color w:val="000000"/>
                <w:sz w:val="20"/>
              </w:rPr>
              <w:t>
3401</w:t>
            </w:r>
          </w:p>
          <w:p>
            <w:pPr>
              <w:spacing w:after="20"/>
              <w:ind w:left="20"/>
              <w:jc w:val="both"/>
            </w:pPr>
            <w:r>
              <w:rPr>
                <w:rFonts w:ascii="Times New Roman"/>
                <w:b w:val="false"/>
                <w:i w:val="false"/>
                <w:color w:val="000000"/>
                <w:sz w:val="20"/>
              </w:rPr>
              <w:t>
3306</w:t>
            </w:r>
          </w:p>
          <w:p>
            <w:pPr>
              <w:spacing w:after="20"/>
              <w:ind w:left="20"/>
              <w:jc w:val="both"/>
            </w:pPr>
            <w:r>
              <w:rPr>
                <w:rFonts w:ascii="Times New Roman"/>
                <w:b w:val="false"/>
                <w:i w:val="false"/>
                <w:color w:val="000000"/>
                <w:sz w:val="20"/>
              </w:rPr>
              <w:t>
3401, 3402</w:t>
            </w:r>
          </w:p>
          <w:p>
            <w:pPr>
              <w:spacing w:after="20"/>
              <w:ind w:left="20"/>
              <w:jc w:val="both"/>
            </w:pPr>
            <w:r>
              <w:rPr>
                <w:rFonts w:ascii="Times New Roman"/>
                <w:b w:val="false"/>
                <w:i w:val="false"/>
                <w:color w:val="000000"/>
                <w:sz w:val="20"/>
              </w:rPr>
              <w:t>
2710, 3403</w:t>
            </w:r>
          </w:p>
          <w:p>
            <w:pPr>
              <w:spacing w:after="20"/>
              <w:ind w:left="20"/>
              <w:jc w:val="both"/>
            </w:pPr>
            <w:r>
              <w:rPr>
                <w:rFonts w:ascii="Times New Roman"/>
                <w:b w:val="false"/>
                <w:i w:val="false"/>
                <w:color w:val="000000"/>
                <w:sz w:val="20"/>
              </w:rPr>
              <w:t>
1901, 0401, 0402,</w:t>
            </w:r>
          </w:p>
          <w:p>
            <w:pPr>
              <w:spacing w:after="20"/>
              <w:ind w:left="20"/>
              <w:jc w:val="both"/>
            </w:pPr>
            <w:r>
              <w:rPr>
                <w:rFonts w:ascii="Times New Roman"/>
                <w:b w:val="false"/>
                <w:i w:val="false"/>
                <w:color w:val="000000"/>
                <w:sz w:val="20"/>
              </w:rPr>
              <w:t>
2002, 2009, 2005,</w:t>
            </w:r>
          </w:p>
          <w:p>
            <w:pPr>
              <w:spacing w:after="20"/>
              <w:ind w:left="20"/>
              <w:jc w:val="both"/>
            </w:pPr>
            <w:r>
              <w:rPr>
                <w:rFonts w:ascii="Times New Roman"/>
                <w:b w:val="false"/>
                <w:i w:val="false"/>
                <w:color w:val="000000"/>
                <w:sz w:val="20"/>
              </w:rPr>
              <w:t>
2007, 2104, 2202,</w:t>
            </w:r>
          </w:p>
          <w:p>
            <w:pPr>
              <w:spacing w:after="20"/>
              <w:ind w:left="20"/>
              <w:jc w:val="both"/>
            </w:pPr>
            <w:r>
              <w:rPr>
                <w:rFonts w:ascii="Times New Roman"/>
                <w:b w:val="false"/>
                <w:i w:val="false"/>
                <w:color w:val="000000"/>
                <w:sz w:val="20"/>
              </w:rPr>
              <w:t>
1602, 1604, 1101,</w:t>
            </w:r>
          </w:p>
          <w:p>
            <w:pPr>
              <w:spacing w:after="20"/>
              <w:ind w:left="20"/>
              <w:jc w:val="both"/>
            </w:pPr>
            <w:r>
              <w:rPr>
                <w:rFonts w:ascii="Times New Roman"/>
                <w:b w:val="false"/>
                <w:i w:val="false"/>
                <w:color w:val="000000"/>
                <w:sz w:val="20"/>
              </w:rPr>
              <w:t>
1102, 0210, 1601,</w:t>
            </w:r>
          </w:p>
          <w:p>
            <w:pPr>
              <w:spacing w:after="20"/>
              <w:ind w:left="20"/>
              <w:jc w:val="both"/>
            </w:pPr>
            <w:r>
              <w:rPr>
                <w:rFonts w:ascii="Times New Roman"/>
                <w:b w:val="false"/>
                <w:i w:val="false"/>
                <w:color w:val="000000"/>
                <w:sz w:val="20"/>
              </w:rPr>
              <w:t>
1602, 1603, 1604</w:t>
            </w:r>
          </w:p>
          <w:p>
            <w:pPr>
              <w:spacing w:after="20"/>
              <w:ind w:left="20"/>
              <w:jc w:val="both"/>
            </w:pPr>
            <w:r>
              <w:rPr>
                <w:rFonts w:ascii="Times New Roman"/>
                <w:b w:val="false"/>
                <w:i w:val="false"/>
                <w:color w:val="000000"/>
                <w:sz w:val="20"/>
              </w:rPr>
              <w:t>
2001, 2002, 2003,</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2008, 2103, 2106,</w:t>
            </w:r>
          </w:p>
          <w:p>
            <w:pPr>
              <w:spacing w:after="20"/>
              <w:ind w:left="20"/>
              <w:jc w:val="both"/>
            </w:pPr>
            <w:r>
              <w:rPr>
                <w:rFonts w:ascii="Times New Roman"/>
                <w:b w:val="false"/>
                <w:i w:val="false"/>
                <w:color w:val="000000"/>
                <w:sz w:val="20"/>
              </w:rPr>
              <w:t>
2202, 2009, 0401,</w:t>
            </w:r>
          </w:p>
          <w:p>
            <w:pPr>
              <w:spacing w:after="20"/>
              <w:ind w:left="20"/>
              <w:jc w:val="both"/>
            </w:pPr>
            <w:r>
              <w:rPr>
                <w:rFonts w:ascii="Times New Roman"/>
                <w:b w:val="false"/>
                <w:i w:val="false"/>
                <w:color w:val="000000"/>
                <w:sz w:val="20"/>
              </w:rPr>
              <w:t>
0402, 0403, 0404,</w:t>
            </w:r>
          </w:p>
          <w:p>
            <w:pPr>
              <w:spacing w:after="20"/>
              <w:ind w:left="20"/>
              <w:jc w:val="both"/>
            </w:pPr>
            <w:r>
              <w:rPr>
                <w:rFonts w:ascii="Times New Roman"/>
                <w:b w:val="false"/>
                <w:i w:val="false"/>
                <w:color w:val="000000"/>
                <w:sz w:val="20"/>
              </w:rPr>
              <w:t>
0405, 0406, 2106,</w:t>
            </w:r>
          </w:p>
          <w:p>
            <w:pPr>
              <w:spacing w:after="20"/>
              <w:ind w:left="20"/>
              <w:jc w:val="both"/>
            </w:pPr>
            <w:r>
              <w:rPr>
                <w:rFonts w:ascii="Times New Roman"/>
                <w:b w:val="false"/>
                <w:i w:val="false"/>
                <w:color w:val="000000"/>
                <w:sz w:val="20"/>
              </w:rPr>
              <w:t>
1901, 1806 0901,</w:t>
            </w:r>
          </w:p>
          <w:p>
            <w:pPr>
              <w:spacing w:after="20"/>
              <w:ind w:left="20"/>
              <w:jc w:val="both"/>
            </w:pPr>
            <w:r>
              <w:rPr>
                <w:rFonts w:ascii="Times New Roman"/>
                <w:b w:val="false"/>
                <w:i w:val="false"/>
                <w:color w:val="000000"/>
                <w:sz w:val="20"/>
              </w:rPr>
              <w:t>
2101, 0902, 2106,</w:t>
            </w:r>
          </w:p>
          <w:p>
            <w:pPr>
              <w:spacing w:after="20"/>
              <w:ind w:left="20"/>
              <w:jc w:val="both"/>
            </w:pPr>
            <w:r>
              <w:rPr>
                <w:rFonts w:ascii="Times New Roman"/>
                <w:b w:val="false"/>
                <w:i w:val="false"/>
                <w:color w:val="000000"/>
                <w:sz w:val="20"/>
              </w:rPr>
              <w:t>
1701, 1704, 1806,</w:t>
            </w:r>
          </w:p>
          <w:p>
            <w:pPr>
              <w:spacing w:after="20"/>
              <w:ind w:left="20"/>
              <w:jc w:val="both"/>
            </w:pPr>
            <w:r>
              <w:rPr>
                <w:rFonts w:ascii="Times New Roman"/>
                <w:b w:val="false"/>
                <w:i w:val="false"/>
                <w:color w:val="000000"/>
                <w:sz w:val="20"/>
              </w:rPr>
              <w:t>
1517, 1507, 1509,</w:t>
            </w:r>
          </w:p>
          <w:p>
            <w:pPr>
              <w:spacing w:after="20"/>
              <w:ind w:left="20"/>
              <w:jc w:val="both"/>
            </w:pPr>
            <w:r>
              <w:rPr>
                <w:rFonts w:ascii="Times New Roman"/>
                <w:b w:val="false"/>
                <w:i w:val="false"/>
                <w:color w:val="000000"/>
                <w:sz w:val="20"/>
              </w:rPr>
              <w:t>
1510, 1514, 1512</w:t>
            </w:r>
          </w:p>
          <w:p>
            <w:pPr>
              <w:spacing w:after="20"/>
              <w:ind w:left="20"/>
              <w:jc w:val="both"/>
            </w:pPr>
            <w:r>
              <w:rPr>
                <w:rFonts w:ascii="Times New Roman"/>
                <w:b w:val="false"/>
                <w:i w:val="false"/>
                <w:color w:val="000000"/>
                <w:sz w:val="20"/>
              </w:rPr>
              <w:t>
2402, 2306, 2304,</w:t>
            </w:r>
          </w:p>
          <w:p>
            <w:pPr>
              <w:spacing w:after="20"/>
              <w:ind w:left="20"/>
              <w:jc w:val="both"/>
            </w:pPr>
            <w:r>
              <w:rPr>
                <w:rFonts w:ascii="Times New Roman"/>
                <w:b w:val="false"/>
                <w:i w:val="false"/>
                <w:color w:val="000000"/>
                <w:sz w:val="20"/>
              </w:rPr>
              <w:t>
2301, 2309, 0402,</w:t>
            </w:r>
          </w:p>
          <w:p>
            <w:pPr>
              <w:spacing w:after="20"/>
              <w:ind w:left="20"/>
              <w:jc w:val="both"/>
            </w:pPr>
            <w:r>
              <w:rPr>
                <w:rFonts w:ascii="Times New Roman"/>
                <w:b w:val="false"/>
                <w:i w:val="false"/>
                <w:color w:val="000000"/>
                <w:sz w:val="20"/>
              </w:rPr>
              <w:t>
1901, 2106, 3507</w:t>
            </w:r>
          </w:p>
          <w:p>
            <w:pPr>
              <w:spacing w:after="20"/>
              <w:ind w:left="20"/>
              <w:jc w:val="both"/>
            </w:pPr>
            <w:r>
              <w:rPr>
                <w:rFonts w:ascii="Times New Roman"/>
                <w:b w:val="false"/>
                <w:i w:val="false"/>
                <w:color w:val="000000"/>
                <w:sz w:val="20"/>
              </w:rPr>
              <w:t>
2309</w:t>
            </w:r>
          </w:p>
          <w:p>
            <w:pPr>
              <w:spacing w:after="20"/>
              <w:ind w:left="20"/>
              <w:jc w:val="both"/>
            </w:pPr>
            <w:r>
              <w:rPr>
                <w:rFonts w:ascii="Times New Roman"/>
                <w:b w:val="false"/>
                <w:i w:val="false"/>
                <w:color w:val="000000"/>
                <w:sz w:val="20"/>
              </w:rPr>
              <w:t>
7010</w:t>
            </w:r>
          </w:p>
          <w:p>
            <w:pPr>
              <w:spacing w:after="20"/>
              <w:ind w:left="20"/>
              <w:jc w:val="both"/>
            </w:pPr>
            <w:r>
              <w:rPr>
                <w:rFonts w:ascii="Times New Roman"/>
                <w:b w:val="false"/>
                <w:i w:val="false"/>
                <w:color w:val="000000"/>
                <w:sz w:val="20"/>
              </w:rPr>
              <w:t>
8309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Александр Павлович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8(01776) 56-454, 57-073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guslkp@tut.by</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p>
            <w:pPr>
              <w:spacing w:after="20"/>
              <w:ind w:left="20"/>
              <w:jc w:val="both"/>
            </w:pPr>
            <w:r>
              <w:rPr>
                <w:rFonts w:ascii="Times New Roman"/>
                <w:b w:val="false"/>
                <w:i w:val="false"/>
                <w:color w:val="000000"/>
                <w:sz w:val="20"/>
              </w:rPr>
              <w:t xml:space="preserve">
Кормовые белок-содержащие добавки, препараты ветеринарные для продуктивных сельскохозяйственных животных, ферментные препараты для производства спирта этилового из пищевого сырья </w:t>
            </w:r>
          </w:p>
          <w:p>
            <w:pPr>
              <w:spacing w:after="20"/>
              <w:ind w:left="20"/>
              <w:jc w:val="both"/>
            </w:pPr>
            <w:r>
              <w:rPr>
                <w:rFonts w:ascii="Times New Roman"/>
                <w:b w:val="false"/>
                <w:i w:val="false"/>
                <w:color w:val="000000"/>
                <w:sz w:val="20"/>
              </w:rPr>
              <w:t xml:space="preserve">
Масла растительные и их смеси, предназначенные для пищевых целей (в потребительской упаковке)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2309, 2309, 2306,</w:t>
            </w:r>
          </w:p>
          <w:p>
            <w:pPr>
              <w:spacing w:after="20"/>
              <w:ind w:left="20"/>
              <w:jc w:val="both"/>
            </w:pPr>
            <w:r>
              <w:rPr>
                <w:rFonts w:ascii="Times New Roman"/>
                <w:b w:val="false"/>
                <w:i w:val="false"/>
                <w:color w:val="000000"/>
                <w:sz w:val="20"/>
              </w:rPr>
              <w:t>
2304, 2301, 1507,</w:t>
            </w:r>
          </w:p>
          <w:p>
            <w:pPr>
              <w:spacing w:after="20"/>
              <w:ind w:left="20"/>
              <w:jc w:val="both"/>
            </w:pPr>
            <w:r>
              <w:rPr>
                <w:rFonts w:ascii="Times New Roman"/>
                <w:b w:val="false"/>
                <w:i w:val="false"/>
                <w:color w:val="000000"/>
                <w:sz w:val="20"/>
              </w:rPr>
              <w:t>
1514, 1512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Лучинович Николай Николаевич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297-39-05, 223-62-07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GIMS_RB@rambler.ru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Маломерные суда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Носуля Александр Петрович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226-26-60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ock_niism@mail.ru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Изделия и материалы строительные</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Материалы для отделки зданий и сооружений</w:t>
            </w:r>
          </w:p>
          <w:p>
            <w:pPr>
              <w:spacing w:after="20"/>
              <w:ind w:left="20"/>
              <w:jc w:val="both"/>
            </w:pPr>
            <w:r>
              <w:rPr>
                <w:rFonts w:ascii="Times New Roman"/>
                <w:b w:val="false"/>
                <w:i w:val="false"/>
                <w:color w:val="000000"/>
                <w:sz w:val="20"/>
              </w:rPr>
              <w:t xml:space="preserve">
Стекла, Тара стеклянная, Изделия санитарно-технические,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2505, 2517, 3918,</w:t>
            </w:r>
          </w:p>
          <w:p>
            <w:pPr>
              <w:spacing w:after="20"/>
              <w:ind w:left="20"/>
              <w:jc w:val="both"/>
            </w:pPr>
            <w:r>
              <w:rPr>
                <w:rFonts w:ascii="Times New Roman"/>
                <w:b w:val="false"/>
                <w:i w:val="false"/>
                <w:color w:val="000000"/>
                <w:sz w:val="20"/>
              </w:rPr>
              <w:t>
3919, 3920, 5904,</w:t>
            </w:r>
          </w:p>
          <w:p>
            <w:pPr>
              <w:spacing w:after="20"/>
              <w:ind w:left="20"/>
              <w:jc w:val="both"/>
            </w:pPr>
            <w:r>
              <w:rPr>
                <w:rFonts w:ascii="Times New Roman"/>
                <w:b w:val="false"/>
                <w:i w:val="false"/>
                <w:color w:val="000000"/>
                <w:sz w:val="20"/>
              </w:rPr>
              <w:t>
905 3921, 6806,</w:t>
            </w:r>
          </w:p>
          <w:p>
            <w:pPr>
              <w:spacing w:after="20"/>
              <w:ind w:left="20"/>
              <w:jc w:val="both"/>
            </w:pPr>
            <w:r>
              <w:rPr>
                <w:rFonts w:ascii="Times New Roman"/>
                <w:b w:val="false"/>
                <w:i w:val="false"/>
                <w:color w:val="000000"/>
                <w:sz w:val="20"/>
              </w:rPr>
              <w:t xml:space="preserve">
6807, 7019, </w:t>
            </w:r>
          </w:p>
          <w:p>
            <w:pPr>
              <w:spacing w:after="20"/>
              <w:ind w:left="20"/>
              <w:jc w:val="both"/>
            </w:pPr>
            <w:r>
              <w:rPr>
                <w:rFonts w:ascii="Times New Roman"/>
                <w:b w:val="false"/>
                <w:i w:val="false"/>
                <w:color w:val="000000"/>
                <w:sz w:val="20"/>
              </w:rPr>
              <w:t>
3208, 7204, 3209,</w:t>
            </w:r>
          </w:p>
          <w:p>
            <w:pPr>
              <w:spacing w:after="20"/>
              <w:ind w:left="20"/>
              <w:jc w:val="both"/>
            </w:pPr>
            <w:r>
              <w:rPr>
                <w:rFonts w:ascii="Times New Roman"/>
                <w:b w:val="false"/>
                <w:i w:val="false"/>
                <w:color w:val="000000"/>
                <w:sz w:val="20"/>
              </w:rPr>
              <w:t>
3210, 3214, 3917,</w:t>
            </w:r>
          </w:p>
          <w:p>
            <w:pPr>
              <w:spacing w:after="20"/>
              <w:ind w:left="20"/>
              <w:jc w:val="both"/>
            </w:pPr>
            <w:r>
              <w:rPr>
                <w:rFonts w:ascii="Times New Roman"/>
                <w:b w:val="false"/>
                <w:i w:val="false"/>
                <w:color w:val="000000"/>
                <w:sz w:val="20"/>
              </w:rPr>
              <w:t>
6910, 3824, 6810,</w:t>
            </w:r>
          </w:p>
          <w:p>
            <w:pPr>
              <w:spacing w:after="20"/>
              <w:ind w:left="20"/>
              <w:jc w:val="both"/>
            </w:pPr>
            <w:r>
              <w:rPr>
                <w:rFonts w:ascii="Times New Roman"/>
                <w:b w:val="false"/>
                <w:i w:val="false"/>
                <w:color w:val="000000"/>
                <w:sz w:val="20"/>
              </w:rPr>
              <w:t>
6901, 6902, 2522,</w:t>
            </w:r>
          </w:p>
          <w:p>
            <w:pPr>
              <w:spacing w:after="20"/>
              <w:ind w:left="20"/>
              <w:jc w:val="both"/>
            </w:pPr>
            <w:r>
              <w:rPr>
                <w:rFonts w:ascii="Times New Roman"/>
                <w:b w:val="false"/>
                <w:i w:val="false"/>
                <w:color w:val="000000"/>
                <w:sz w:val="20"/>
              </w:rPr>
              <w:t>
2523, 3824, 7305,</w:t>
            </w:r>
          </w:p>
          <w:p>
            <w:pPr>
              <w:spacing w:after="20"/>
              <w:ind w:left="20"/>
              <w:jc w:val="both"/>
            </w:pPr>
            <w:r>
              <w:rPr>
                <w:rFonts w:ascii="Times New Roman"/>
                <w:b w:val="false"/>
                <w:i w:val="false"/>
                <w:color w:val="000000"/>
                <w:sz w:val="20"/>
              </w:rPr>
              <w:t>
7306, 7308, 2715,</w:t>
            </w:r>
          </w:p>
          <w:p>
            <w:pPr>
              <w:spacing w:after="20"/>
              <w:ind w:left="20"/>
              <w:jc w:val="both"/>
            </w:pPr>
            <w:r>
              <w:rPr>
                <w:rFonts w:ascii="Times New Roman"/>
                <w:b w:val="false"/>
                <w:i w:val="false"/>
                <w:color w:val="000000"/>
                <w:sz w:val="20"/>
              </w:rPr>
              <w:t>
3206, 3918,</w:t>
            </w:r>
          </w:p>
          <w:p>
            <w:pPr>
              <w:spacing w:after="20"/>
              <w:ind w:left="20"/>
              <w:jc w:val="both"/>
            </w:pPr>
            <w:r>
              <w:rPr>
                <w:rFonts w:ascii="Times New Roman"/>
                <w:b w:val="false"/>
                <w:i w:val="false"/>
                <w:color w:val="000000"/>
                <w:sz w:val="20"/>
              </w:rPr>
              <w:t>
3919,3920, 3921,</w:t>
            </w:r>
          </w:p>
          <w:p>
            <w:pPr>
              <w:spacing w:after="20"/>
              <w:ind w:left="20"/>
              <w:jc w:val="both"/>
            </w:pPr>
            <w:r>
              <w:rPr>
                <w:rFonts w:ascii="Times New Roman"/>
                <w:b w:val="false"/>
                <w:i w:val="false"/>
                <w:color w:val="000000"/>
                <w:sz w:val="20"/>
              </w:rPr>
              <w:t>
6907, 6908, 6808</w:t>
            </w:r>
          </w:p>
          <w:p>
            <w:pPr>
              <w:spacing w:after="20"/>
              <w:ind w:left="20"/>
              <w:jc w:val="both"/>
            </w:pPr>
            <w:r>
              <w:rPr>
                <w:rFonts w:ascii="Times New Roman"/>
                <w:b w:val="false"/>
                <w:i w:val="false"/>
                <w:color w:val="000000"/>
                <w:sz w:val="20"/>
              </w:rPr>
              <w:t>
7007, 7010, 6815,</w:t>
            </w:r>
          </w:p>
          <w:p>
            <w:pPr>
              <w:spacing w:after="20"/>
              <w:ind w:left="20"/>
              <w:jc w:val="both"/>
            </w:pPr>
            <w:r>
              <w:rPr>
                <w:rFonts w:ascii="Times New Roman"/>
                <w:b w:val="false"/>
                <w:i w:val="false"/>
                <w:color w:val="000000"/>
                <w:sz w:val="20"/>
              </w:rPr>
              <w:t>
7610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Иван Васильевич,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331-19-68; 331 65 46, 292-40-74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transtechnika@mail.ru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тормозной системы </w:t>
            </w:r>
          </w:p>
          <w:p>
            <w:pPr>
              <w:spacing w:after="20"/>
              <w:ind w:left="20"/>
              <w:jc w:val="both"/>
            </w:pPr>
            <w:r>
              <w:rPr>
                <w:rFonts w:ascii="Times New Roman"/>
                <w:b w:val="false"/>
                <w:i w:val="false"/>
                <w:color w:val="000000"/>
                <w:sz w:val="20"/>
              </w:rPr>
              <w:t xml:space="preserve">
Шины, Приборы внешние световые и их части </w:t>
            </w:r>
          </w:p>
          <w:p>
            <w:pPr>
              <w:spacing w:after="20"/>
              <w:ind w:left="20"/>
              <w:jc w:val="both"/>
            </w:pPr>
            <w:r>
              <w:rPr>
                <w:rFonts w:ascii="Times New Roman"/>
                <w:b w:val="false"/>
                <w:i w:val="false"/>
                <w:color w:val="000000"/>
                <w:sz w:val="20"/>
              </w:rPr>
              <w:t xml:space="preserve">
Электро-оборудование, Стекла </w:t>
            </w:r>
          </w:p>
          <w:p>
            <w:pPr>
              <w:spacing w:after="20"/>
              <w:ind w:left="20"/>
              <w:jc w:val="both"/>
            </w:pPr>
            <w:r>
              <w:rPr>
                <w:rFonts w:ascii="Times New Roman"/>
                <w:b w:val="false"/>
                <w:i w:val="false"/>
                <w:color w:val="000000"/>
                <w:sz w:val="20"/>
              </w:rPr>
              <w:t xml:space="preserve">
Элементы кузова, Прочие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8708, 8703, 4009,</w:t>
            </w:r>
          </w:p>
          <w:p>
            <w:pPr>
              <w:spacing w:after="20"/>
              <w:ind w:left="20"/>
              <w:jc w:val="both"/>
            </w:pPr>
            <w:r>
              <w:rPr>
                <w:rFonts w:ascii="Times New Roman"/>
                <w:b w:val="false"/>
                <w:i w:val="false"/>
                <w:color w:val="000000"/>
                <w:sz w:val="20"/>
              </w:rPr>
              <w:t>
8412, 4016</w:t>
            </w:r>
          </w:p>
          <w:p>
            <w:pPr>
              <w:spacing w:after="20"/>
              <w:ind w:left="20"/>
              <w:jc w:val="both"/>
            </w:pPr>
            <w:r>
              <w:rPr>
                <w:rFonts w:ascii="Times New Roman"/>
                <w:b w:val="false"/>
                <w:i w:val="false"/>
                <w:color w:val="000000"/>
                <w:sz w:val="20"/>
              </w:rPr>
              <w:t>
4011, 8512, 8539,</w:t>
            </w:r>
          </w:p>
          <w:p>
            <w:pPr>
              <w:spacing w:after="20"/>
              <w:ind w:left="20"/>
              <w:jc w:val="both"/>
            </w:pPr>
            <w:r>
              <w:rPr>
                <w:rFonts w:ascii="Times New Roman"/>
                <w:b w:val="false"/>
                <w:i w:val="false"/>
                <w:color w:val="000000"/>
                <w:sz w:val="20"/>
              </w:rPr>
              <w:t>
85447007, 8708,</w:t>
            </w:r>
          </w:p>
          <w:p>
            <w:pPr>
              <w:spacing w:after="20"/>
              <w:ind w:left="20"/>
              <w:jc w:val="both"/>
            </w:pPr>
            <w:r>
              <w:rPr>
                <w:rFonts w:ascii="Times New Roman"/>
                <w:b w:val="false"/>
                <w:i w:val="false"/>
                <w:color w:val="000000"/>
                <w:sz w:val="20"/>
              </w:rPr>
              <w:t>
8708, 8708, 8301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Павловец Ирина Николаевна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226-42-19, 209-43-76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bisp.os@mail.ru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и железо-бетонные</w:t>
            </w:r>
          </w:p>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Мебель для дошкольных учреждений, учебных заведений, бытовая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p>
            <w:pPr>
              <w:spacing w:after="20"/>
              <w:ind w:left="20"/>
              <w:jc w:val="both"/>
            </w:pPr>
            <w:r>
              <w:rPr>
                <w:rFonts w:ascii="Times New Roman"/>
                <w:b w:val="false"/>
                <w:i w:val="false"/>
                <w:color w:val="000000"/>
                <w:sz w:val="20"/>
              </w:rPr>
              <w:t xml:space="preserve">
Изделия санитарно-гигиенические </w:t>
            </w:r>
          </w:p>
          <w:p>
            <w:pPr>
              <w:spacing w:after="20"/>
              <w:ind w:left="20"/>
              <w:jc w:val="both"/>
            </w:pPr>
            <w:r>
              <w:rPr>
                <w:rFonts w:ascii="Times New Roman"/>
                <w:b w:val="false"/>
                <w:i w:val="false"/>
                <w:color w:val="000000"/>
                <w:sz w:val="20"/>
              </w:rPr>
              <w:t xml:space="preserve">
Изделия легкой промышленности прочие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6810, 7308, 3925,</w:t>
            </w:r>
          </w:p>
          <w:p>
            <w:pPr>
              <w:spacing w:after="20"/>
              <w:ind w:left="20"/>
              <w:jc w:val="both"/>
            </w:pPr>
            <w:r>
              <w:rPr>
                <w:rFonts w:ascii="Times New Roman"/>
                <w:b w:val="false"/>
                <w:i w:val="false"/>
                <w:color w:val="000000"/>
                <w:sz w:val="20"/>
              </w:rPr>
              <w:t>
4418, 7610</w:t>
            </w:r>
          </w:p>
          <w:p>
            <w:pPr>
              <w:spacing w:after="20"/>
              <w:ind w:left="20"/>
              <w:jc w:val="both"/>
            </w:pPr>
            <w:r>
              <w:rPr>
                <w:rFonts w:ascii="Times New Roman"/>
                <w:b w:val="false"/>
                <w:i w:val="false"/>
                <w:color w:val="000000"/>
                <w:sz w:val="20"/>
              </w:rPr>
              <w:t>
2522, 2523, 6810,</w:t>
            </w:r>
          </w:p>
          <w:p>
            <w:pPr>
              <w:spacing w:after="20"/>
              <w:ind w:left="20"/>
              <w:jc w:val="both"/>
            </w:pPr>
            <w:r>
              <w:rPr>
                <w:rFonts w:ascii="Times New Roman"/>
                <w:b w:val="false"/>
                <w:i w:val="false"/>
                <w:color w:val="000000"/>
                <w:sz w:val="20"/>
              </w:rPr>
              <w:t>
7213, 7214, 7308,</w:t>
            </w:r>
          </w:p>
          <w:p>
            <w:pPr>
              <w:spacing w:after="20"/>
              <w:ind w:left="20"/>
              <w:jc w:val="both"/>
            </w:pPr>
            <w:r>
              <w:rPr>
                <w:rFonts w:ascii="Times New Roman"/>
                <w:b w:val="false"/>
                <w:i w:val="false"/>
                <w:color w:val="000000"/>
                <w:sz w:val="20"/>
              </w:rPr>
              <w:t>
6807, 3208, 3209,</w:t>
            </w:r>
          </w:p>
          <w:p>
            <w:pPr>
              <w:spacing w:after="20"/>
              <w:ind w:left="20"/>
              <w:jc w:val="both"/>
            </w:pPr>
            <w:r>
              <w:rPr>
                <w:rFonts w:ascii="Times New Roman"/>
                <w:b w:val="false"/>
                <w:i w:val="false"/>
                <w:color w:val="000000"/>
                <w:sz w:val="20"/>
              </w:rPr>
              <w:t>
3210, 3214, 3824,</w:t>
            </w:r>
          </w:p>
          <w:p>
            <w:pPr>
              <w:spacing w:after="20"/>
              <w:ind w:left="20"/>
              <w:jc w:val="both"/>
            </w:pPr>
            <w:r>
              <w:rPr>
                <w:rFonts w:ascii="Times New Roman"/>
                <w:b w:val="false"/>
                <w:i w:val="false"/>
                <w:color w:val="000000"/>
                <w:sz w:val="20"/>
              </w:rPr>
              <w:t>
3917, 7008, 7304,</w:t>
            </w:r>
          </w:p>
          <w:p>
            <w:pPr>
              <w:spacing w:after="20"/>
              <w:ind w:left="20"/>
              <w:jc w:val="both"/>
            </w:pPr>
            <w:r>
              <w:rPr>
                <w:rFonts w:ascii="Times New Roman"/>
                <w:b w:val="false"/>
                <w:i w:val="false"/>
                <w:color w:val="000000"/>
                <w:sz w:val="20"/>
              </w:rPr>
              <w:t>
7305, 7306, 7307,</w:t>
            </w:r>
          </w:p>
          <w:p>
            <w:pPr>
              <w:spacing w:after="20"/>
              <w:ind w:left="20"/>
              <w:jc w:val="both"/>
            </w:pPr>
            <w:r>
              <w:rPr>
                <w:rFonts w:ascii="Times New Roman"/>
                <w:b w:val="false"/>
                <w:i w:val="false"/>
                <w:color w:val="000000"/>
                <w:sz w:val="20"/>
              </w:rPr>
              <w:t>
6910, 3824, 6809,</w:t>
            </w:r>
          </w:p>
          <w:p>
            <w:pPr>
              <w:spacing w:after="20"/>
              <w:ind w:left="20"/>
              <w:jc w:val="both"/>
            </w:pPr>
            <w:r>
              <w:rPr>
                <w:rFonts w:ascii="Times New Roman"/>
                <w:b w:val="false"/>
                <w:i w:val="false"/>
                <w:color w:val="000000"/>
                <w:sz w:val="20"/>
              </w:rPr>
              <w:t>
6908, 9401, 9403</w:t>
            </w:r>
          </w:p>
          <w:p>
            <w:pPr>
              <w:spacing w:after="20"/>
              <w:ind w:left="20"/>
              <w:jc w:val="both"/>
            </w:pPr>
            <w:r>
              <w:rPr>
                <w:rFonts w:ascii="Times New Roman"/>
                <w:b w:val="false"/>
                <w:i w:val="false"/>
                <w:color w:val="000000"/>
                <w:sz w:val="20"/>
              </w:rPr>
              <w:t>
2517, 2505, 6815,</w:t>
            </w:r>
          </w:p>
          <w:p>
            <w:pPr>
              <w:spacing w:after="20"/>
              <w:ind w:left="20"/>
              <w:jc w:val="both"/>
            </w:pPr>
            <w:r>
              <w:rPr>
                <w:rFonts w:ascii="Times New Roman"/>
                <w:b w:val="false"/>
                <w:i w:val="false"/>
                <w:color w:val="000000"/>
                <w:sz w:val="20"/>
              </w:rPr>
              <w:t>
4009, 3917</w:t>
            </w:r>
          </w:p>
          <w:p>
            <w:pPr>
              <w:spacing w:after="20"/>
              <w:ind w:left="20"/>
              <w:jc w:val="both"/>
            </w:pPr>
            <w:r>
              <w:rPr>
                <w:rFonts w:ascii="Times New Roman"/>
                <w:b w:val="false"/>
                <w:i w:val="false"/>
                <w:color w:val="000000"/>
                <w:sz w:val="20"/>
              </w:rPr>
              <w:t xml:space="preserve">
5702, 5703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Марковский Михаил Филиппович</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267-27-33, 267-90-94, 267-35-31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ctc.niis@mail.ru</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и окна, кроме используемых для реставрации объектов историко-культурного наследия, а также окон и дверей деревянных, реализуемых населению для личных нужд и изготовленных по индивидуальным чертежам (эскизам) на конструкцию </w:t>
            </w:r>
          </w:p>
          <w:p>
            <w:pPr>
              <w:spacing w:after="20"/>
              <w:ind w:left="20"/>
              <w:jc w:val="both"/>
            </w:pPr>
            <w:r>
              <w:rPr>
                <w:rFonts w:ascii="Times New Roman"/>
                <w:b w:val="false"/>
                <w:i w:val="false"/>
                <w:color w:val="000000"/>
                <w:sz w:val="20"/>
              </w:rPr>
              <w:t xml:space="preserve">
Изделия и материалы строительные </w:t>
            </w:r>
          </w:p>
          <w:p>
            <w:pPr>
              <w:spacing w:after="20"/>
              <w:ind w:left="20"/>
              <w:jc w:val="both"/>
            </w:pPr>
            <w:r>
              <w:rPr>
                <w:rFonts w:ascii="Times New Roman"/>
                <w:b w:val="false"/>
                <w:i w:val="false"/>
                <w:color w:val="000000"/>
                <w:sz w:val="20"/>
              </w:rPr>
              <w:t xml:space="preserve">
Материалы для отделки зданий и сооружений </w:t>
            </w:r>
          </w:p>
          <w:p>
            <w:pPr>
              <w:spacing w:after="20"/>
              <w:ind w:left="20"/>
              <w:jc w:val="both"/>
            </w:pPr>
            <w:r>
              <w:rPr>
                <w:rFonts w:ascii="Times New Roman"/>
                <w:b w:val="false"/>
                <w:i w:val="false"/>
                <w:color w:val="000000"/>
                <w:sz w:val="20"/>
              </w:rPr>
              <w:t xml:space="preserve">
Знаки дорожные, материалы для разметки и строительства автомобильных дорог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7308, 3925, 4418,</w:t>
            </w:r>
          </w:p>
          <w:p>
            <w:pPr>
              <w:spacing w:after="20"/>
              <w:ind w:left="20"/>
              <w:jc w:val="both"/>
            </w:pPr>
            <w:r>
              <w:rPr>
                <w:rFonts w:ascii="Times New Roman"/>
                <w:b w:val="false"/>
                <w:i w:val="false"/>
                <w:color w:val="000000"/>
                <w:sz w:val="20"/>
              </w:rPr>
              <w:t>
7610, 2522, 2523,</w:t>
            </w:r>
          </w:p>
          <w:p>
            <w:pPr>
              <w:spacing w:after="20"/>
              <w:ind w:left="20"/>
              <w:jc w:val="both"/>
            </w:pPr>
            <w:r>
              <w:rPr>
                <w:rFonts w:ascii="Times New Roman"/>
                <w:b w:val="false"/>
                <w:i w:val="false"/>
                <w:color w:val="000000"/>
                <w:sz w:val="20"/>
              </w:rPr>
              <w:t>
6810, 7213, 7214,</w:t>
            </w:r>
          </w:p>
          <w:p>
            <w:pPr>
              <w:spacing w:after="20"/>
              <w:ind w:left="20"/>
              <w:jc w:val="both"/>
            </w:pPr>
            <w:r>
              <w:rPr>
                <w:rFonts w:ascii="Times New Roman"/>
                <w:b w:val="false"/>
                <w:i w:val="false"/>
                <w:color w:val="000000"/>
                <w:sz w:val="20"/>
              </w:rPr>
              <w:t>
7308, 6807, 3208,</w:t>
            </w:r>
          </w:p>
          <w:p>
            <w:pPr>
              <w:spacing w:after="20"/>
              <w:ind w:left="20"/>
              <w:jc w:val="both"/>
            </w:pPr>
            <w:r>
              <w:rPr>
                <w:rFonts w:ascii="Times New Roman"/>
                <w:b w:val="false"/>
                <w:i w:val="false"/>
                <w:color w:val="000000"/>
                <w:sz w:val="20"/>
              </w:rPr>
              <w:t>
3209, 3210, 3214,</w:t>
            </w:r>
          </w:p>
          <w:p>
            <w:pPr>
              <w:spacing w:after="20"/>
              <w:ind w:left="20"/>
              <w:jc w:val="both"/>
            </w:pPr>
            <w:r>
              <w:rPr>
                <w:rFonts w:ascii="Times New Roman"/>
                <w:b w:val="false"/>
                <w:i w:val="false"/>
                <w:color w:val="000000"/>
                <w:sz w:val="20"/>
              </w:rPr>
              <w:t>
3824, 3917, 7008,</w:t>
            </w:r>
          </w:p>
          <w:p>
            <w:pPr>
              <w:spacing w:after="20"/>
              <w:ind w:left="20"/>
              <w:jc w:val="both"/>
            </w:pPr>
            <w:r>
              <w:rPr>
                <w:rFonts w:ascii="Times New Roman"/>
                <w:b w:val="false"/>
                <w:i w:val="false"/>
                <w:color w:val="000000"/>
                <w:sz w:val="20"/>
              </w:rPr>
              <w:t>
7304, 7305, 7306,</w:t>
            </w:r>
          </w:p>
          <w:p>
            <w:pPr>
              <w:spacing w:after="20"/>
              <w:ind w:left="20"/>
              <w:jc w:val="both"/>
            </w:pPr>
            <w:r>
              <w:rPr>
                <w:rFonts w:ascii="Times New Roman"/>
                <w:b w:val="false"/>
                <w:i w:val="false"/>
                <w:color w:val="000000"/>
                <w:sz w:val="20"/>
              </w:rPr>
              <w:t>
7307, 6910, 3824,</w:t>
            </w:r>
          </w:p>
          <w:p>
            <w:pPr>
              <w:spacing w:after="20"/>
              <w:ind w:left="20"/>
              <w:jc w:val="both"/>
            </w:pPr>
            <w:r>
              <w:rPr>
                <w:rFonts w:ascii="Times New Roman"/>
                <w:b w:val="false"/>
                <w:i w:val="false"/>
                <w:color w:val="000000"/>
                <w:sz w:val="20"/>
              </w:rPr>
              <w:t>
6809,6806, 7019,</w:t>
            </w:r>
          </w:p>
          <w:p>
            <w:pPr>
              <w:spacing w:after="20"/>
              <w:ind w:left="20"/>
              <w:jc w:val="both"/>
            </w:pPr>
            <w:r>
              <w:rPr>
                <w:rFonts w:ascii="Times New Roman"/>
                <w:b w:val="false"/>
                <w:i w:val="false"/>
                <w:color w:val="000000"/>
                <w:sz w:val="20"/>
              </w:rPr>
              <w:t>
3921, 6907, 2517</w:t>
            </w:r>
          </w:p>
        </w:tc>
      </w:tr>
    </w:tbl>
    <w:bookmarkStart w:name="z96" w:id="90"/>
    <w:p>
      <w:pPr>
        <w:spacing w:after="0"/>
        <w:ind w:left="0"/>
        <w:jc w:val="left"/>
      </w:pPr>
      <w:r>
        <w:rPr>
          <w:rFonts w:ascii="Times New Roman"/>
          <w:b/>
          <w:i w:val="false"/>
          <w:color w:val="000000"/>
        </w:rPr>
        <w:t xml:space="preserve"> Органы сертификации Республики Казахстан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88"/>
        <w:gridCol w:w="2866"/>
        <w:gridCol w:w="1309"/>
        <w:gridCol w:w="1376"/>
        <w:gridCol w:w="1676"/>
        <w:gridCol w:w="167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Алматинский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пр. Алтынсарина, 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пр. Алтынсарина, 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Талдыкорганский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 г. Талдыкорган, ул. Желтоксан, 269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 г. Талдыкорган, ул. Желтоксан, 269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"Фирма Торговая палата"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KZ.О.01.0841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г.Астана ул. Ауэзова, 18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г.Астана ул. Ауэзова, 18г.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Северо-Казахстанский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2-я Первомайская,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2-я Первомайская,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"ТЕЛСЕТ"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KZ.О.02.0506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г.Алматы, ул. Масанчи, 57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г.Алматы, ул. Масанчи, 57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"Центр испытаний качества продукции"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KZ.О.02.0851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 Алматы, ул. Отеген батыра, 76 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 Алматы, ул. Отеген батыра, 76 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Восточно-Казахстанский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070000,г. Усть-Каменогорск, ул. К.Маркса,32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070000,г. Усть-Каменогорск, ул. К.Маркса,32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Актюбинский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улица М. Ауэзова, 28/1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г.Актобе, улица Киселева, 1б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Жамбылский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Тараз, ул. Абая, 131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Тараз, ул. Абая,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Департамента стандартизации,метрологии и сертификации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 Астана, район Сарыарка, ул. Ауэзова, 28/1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район Сарыарка, ул. Ауэзова,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Южно-Казахстанский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 Шымкент, ул. Алимбетова,18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 Шымкент, ул. Алимбетова,18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Костанайский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г. Костанай, ул. Гоголя, 79А.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 ул. Гоголя, 79А.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"Кранэнерго"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KZ.О.02.0410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г.Алматы, ул.Майлина,109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г.Алматы, ул.Майлина,109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"Интерсистема"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КZ.О.08.0718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 Конаева,16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 Конаева,16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"Казэкспоаудит"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КZ.О.02.0361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050061, г.Алматы,  ул. Райымбека, 506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г.Алматы, ул. Джамбула 106 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"ОТАН-СЕКЬЮРИТИ"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КZ.О.02.0507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050002, г. Алматы, ул. Макатаева, 12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050002, г. Алматы, ул. Макатаева, 12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"Фирма по сертификации продукции "Тексеру"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KZ.О.02.0548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050016  г. Алматы, ул. Пушкина,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050016  г. Алматы, ул. Пушкина,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"ШЫГЫС-АВТО"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КZ7100000.04.05.00078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Варашилова, 28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Варашилова, 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"Фирма "MERCUR SERTIKO"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 Суюнбая, 2, корпус 10, литер Т, ТК "Мерей"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 Суюнбая, 2, корпус 10, литер Т, ТК "Мерей"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"КазЮжстройсертиф"</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Бокейханова,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Бокейханова,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"Шымкент-Сервис-Авто"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КZ.О.16.0409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Темирлановское шоссе, б/н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Темирлановское шоссе, б/н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"Научно-инженерный центр безопасности в промышленности"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KZ.О.02.0421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Республика Казахстан, г. Алматы, 8 микрорайон, дом 4-А, офис 510, 518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Республика Казахстан, г. Алматы, 8 микрорайон, дом 4-А, офис 510, 518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"Автосервис и торговля - 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КZ.О.16.0693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проезд Землячки, б/н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проезд Землячки, б/н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"Манар"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KZ.О.05.0580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030006, г. Актобе, ул. Смагулова,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030006, г. Актобе, ул. Смагулова,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"KAZGRAIN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KZ.О.01.0528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Отырар,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Отырар,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"АГРОЭКСПЕРТ"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KZ.О.11.0593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Республика Казахстан, г. Костанай, ул. Чехова, 103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Чехова,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Костанайского филиала АО "Казахстанская аграрная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KZ.О.11.0515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Дулатова, 68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Дулатова, 68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РГП "Национальный Центр экспертизы лекарственных средств,изделий мед.назначения и мед.техники"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Байтурсынова 40а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Байтурсынова 40а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ТФ РГП "Национальный Центр экспертизы лекарственных средств, мед.изделий и мед.техники"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Шукурова,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Шукурова,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СКФ АО "Казахстанская аграрная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KZ.О.15.0549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150007, г. Петропавловск, ул. Ульянова,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150007, г. Петропавловск, ул. Ульянова, 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АО  "КАЗСПЕЦПРЕДПРИЯТИЕ" КНБ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Наурызбай батыра, 130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Наурызбай батыра,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"ПОЛИСЕРТИКО"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KZ.О.07.0457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ул. Белинского, 32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ул. Белинского, 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"Центр экспертизы лекарственных средств,изделий медицинского назначения и медицинской техники по Жамбылской области" г. Тараз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KZ.О.08.0383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080019,  г. Тараз, мкр. Мынбулак- 7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080019,  г. Тараз, мкр. Мынбулак- 7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"Фирма "SAPA-K"</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Тарана, 83, офис 205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Тарана, 83, офис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"Иртыш-Стандарт"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КZ.О.14.0496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140003, г. Павлодар, ул. Луначарского, 26/1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140003, г. Павлодар, ул. Луначарского,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"МашСертика"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KZ.О.02.0473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050061, г. Алматы, проспект Райымбека, 334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проспект Райымбека, 348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Филиал "Семей"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 г. Семипалатинск, ул. Челюскинцев, 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 г. Семипалатинск, ул. Челюскинцев, 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филиал ОПС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100009,г.Караганда, ул. Анжерская, 22/2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100009,г.Караганда, ул. Анжерская,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Жезказганский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Чехова,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Чехова,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Павлодарского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г. Павлодар, ул. Жамбылская,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г. Павлодар, ул. Жамбылская,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Западно-Казахстанский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 Гагарина,23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 Гагарина,23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Кызылординский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Желтоксан, 160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Желтоксан,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Атырауский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060005 Республика Казахстан,г. Атырау, ул. Ж. Молдагалиева, 31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Атырау, Ж. Молдагалиева, 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Мангистауский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13, зд. 55, а/я 177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13, зд. 55, а/я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"Фирма "Жанабет"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КZ.О.01.0628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010008, г. Астана, пр-т Абылай хана, 43 (сектор № 1), ул. Республики,68 (секто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010008, г. Астана, пр-т Абылай хана, 43 (сектор № 1), ул. Республики,68 (секто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"Т-Стандарт"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KZ.О.02.0525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 пр. Гагарина 236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 пр. Гагарина 236 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"ТЕКС"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Маметовой, 67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Маметовой, 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ТФ РГП Национальный центр экспертизы лекарственных средств,иззделий медицинского назначения и медицинской техники" МЗРК г.Кокшетау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"Палата"  г. Кокшетау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107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"САПА ИНТЕРСИСТЕМ"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KZ.О.02.0139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Райымбека,365-367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Райымбека,365-367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"НУТРИТЕСТ"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 Алматы, ул. Клочкова, 66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  Алматы, ул. Клочкова, 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"Казахстанский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КZ.О.00.0027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мкр.8, д. 4а, офис 521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мкр.8, д. 4а, офис 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"Центр экспертизы лекарственных средств, изделий мед. назначения и мед. Техники по Восточно-Казахстанской области"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KZ.О.07.0341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Белинского, 29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Белинского, 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филиал РГП "Национальный центр экспертизы лекарственных средств, изделий медицинс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г.Актобе, ул. Герцена,19А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г.Актобе, ул. Герцена,19А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"Центр экспертизы лекарственных средств, изделий мед. назначения и мед. Техники по Карагандинской области"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KZ.О.10.0342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 г. Караганда, м-он "Орбита-1", д.7/8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 г. Караганда, м-он "Орбита-1", д.7/8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"SAPA-A"</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 Нагорная,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 Нагорная,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ТФ РГП "Национальный Центр экспертизы лекарственных средств,мед.изделий и мед.техники"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060009, г. Атырау, ул. Адм. Владимирского, 99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060009, г. Атырау, ул. Адм. Владимирского, 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Территориальный филиал РГП НПХВ "Национальный Центр экспертизы лекарственных средств,мед.изделий и мед.техники" г.Астаны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29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"Центр экспертизы лекарственных средств, изделий мед. назначения и мед. Техники по Костанайской области"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KZ.О.11.0344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Л.Беды, 23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110000,г. Костанай, ул. Л.Беды, 23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"Центр экспертизы лекарственных средств, изделий мед. назначения и мед. Техники по Павлодарской области"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KZ.О.14.0343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Лермонтова,91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Лермонтова,91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ТФ РГП НПХВ "Национальный центр экспертизы лекарственных средств, изделий мед. назначения и мед. техники"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150008,г. Петропавловск, ул. Абая, 43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150008,г. Петропавловск, ул. Абая, 43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"BATYS CERTIFICA"</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KZ.О.00.0227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Аль-Фараби, 19/1, ПФЦ "Нурлы-Тау, блок 3 Б,2 этаж"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Аль-Фараби, 19/1, ПФЦ "Нурлы-Тау, блок 3 Б,2 этаж"</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филиал РГП "Национальный Центр экспертизы лек. средств, изделий мед. назначения и ме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пр. Абая, 19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пр. Абая,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"СИЦАТС "Тулпар"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Торговая 2/2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Торговая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"Казахстанский центр технической экспертизы и сертификации эскалаторов и лифтов"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KZ.О.02.0750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пр. Абылай хана, 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пр. Абылай хана, 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"НЦЭН "ORGANIС"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050028, г. Алматы, пер. Первомайский, 38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050028, г. Алматы, пер. Первомайский, 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Акмолинского филиала  ТОО "Астанаметросертика"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KZ7100000.04.05.00214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территория Аэропорта,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территория Аэропорта,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"Казлифтконсалтинг"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KZ7100000.04.05.00154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пер. Заводской, д.11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г. Астана, ул. Ауэзова, 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"Казпромэлектроника"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KZ.О.02.0561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 Армянская, 5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 Армянская, 5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"Компания ФЭВ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KZ7100000.04.05.00165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г.Алматы, мкр. 6, дом 56, офис 22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г.Алматы, мкр. 6, дом 56, офис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"Центр стандартизации и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Добролюбова 34/2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Добролюбова 34/2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"Керемет Sertiko"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Ташкентский тракт, 1км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Ташкентский тракт, 1км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"Аналитик АФ"</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KZ7100000.04.05.00168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ул. Пушкина, 166 корпус 18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ул. Пушкина, 166 корпус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"Шымкент-Сертификация"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ул. Кожанова,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ул. Кожанова,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ПК "Сертис-М"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г.Актобе, пр-т Санкибая, 26-Н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г.Актобе, пр-т Санкибая, 26-Н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"КазТест-Электроника"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Алматы,ул. Чайковского,д.9/11, офис 434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Алматы,ул. Чайковского,д.9/11, офис 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"НТЦ Элмас -БИС"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ул. Ибрагимова,9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ул. Кунаева, 29, оф.109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"АльянсКом"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Складская, 7а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Складская, 7а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строительных материалов и конструкций ТОО "ЦеЛСИМ"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пр. Рыскулова, 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пр. Рыскулова, 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"НИЦ "Алматы-Стандарт"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Толе би 156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Толе би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"Прикаспийский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KZ.О.13.0193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 микрорайон,зд. 47 Б, Бизнес Центр "Сункар", 2 этаж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 микрорайон,зд. 47 Б, Бизнес Центр "Сункар", 2 этаж</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"Эксперт-Сервис"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ул. Складская,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ул. Складская,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"STANDART AVTO"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KZ.О.00.0185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030011, г. Актобе, 41 разъезд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030011, г. Актобе, 41 разъезд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ОПС ТОО "Прикаспийский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KZ.О.02.0196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Илийский район, пос Первомайский, ул. Капчагайская 28.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Илийский район, пос Первомайский, ул. Капчагайская 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Акмолинский филиал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KZ.О.01.0317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 ул. Есенберлина,38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 ул. Есенберлина,38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"Центр сертификации продукции,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1/KZ.О.02.0052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Республики, 68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Республики, 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"SUNRISE SERTIC"</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KZ.О.16.0504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улица Мангельдина 33, офис 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улица Мангельдина 33, офис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"Столичный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KZ.О.01.0662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улица Биржан Сала, 5/1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улица Биржан Сала, 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"Oilsert International"/"Ойлсерт Интернешнл"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KZ.О.02.0441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Гоголя, 201/92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Гоголя, 201/92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"GIO TRADE"</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KZ.О.10.0495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 г Караганда, проспект  Нуркена Абдирова 19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 г Караганда, проспект  Нуркена Абдирова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"Компания "Акцент"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KZ.О.11.0429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 г Костанай, ул. Гоголя,148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 г Костанай, ул. Гоголя,148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"Дифест"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KZ.О.16.0563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Республика Казахстан, г. Шымкент, пл. Цемзавода, б/н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проспект Тауке хана,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"Авто-Эксперт"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KZ.О.15.0527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Петропавлоск, ул. Парковая, 57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Петропавлоск, ул. Парковая,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"Сараптама-Авто"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KZ.О.14.0584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Центральный промрайон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Центральный промрайон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соответствия ТОО "QS Azia Sertik"</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KZ.О.02.0802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 2010г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мкр. Самал-2, дом 58, Блок А, офис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050059, г. Алматы, мкр. Самал-2, дом 58, Блок А, офис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"Центр сертификации продукции,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050019, г. Алматы, ул. Ч. Валиханова, 22/28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050019, г. Алматы, ул. Ч. Валиханова, 22/28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"Астана-Сертификация"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KZ.7100000.04.05.00243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Акжол (Угольная), 26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Акжол (Угольная), 26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"СЦ ТАРТУ 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KZ.О.10.0564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проспект Металлургов, 17, г. Караганда, ул. Ермекова,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проспект Металлургов, 17, г. Караганда, ул. Ермекова,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"ЦЭкСПИ"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Айтеке би,187, офис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Айтеке би,187, офис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"ЮкКазАвтоСертико"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KZ7100000.04.05.00254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ул. Сайрамская, 190-а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ул. Сайрамская, 190-а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ТОО "Прикаспийский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 Балыкши, ул. Пищевик, 1Б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 Балыкши, ул. Пищевик, 1Б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соответствия ТОО "Baltic Control KZ Certification"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KZ.О.00.0055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Астана,ул. Дорожная 3/1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Астана,ул. Дорожная 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"Caspian Standart"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микрорайон 14, дом 41, квартира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микрорайон 14, дом 41, квартира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РГП НПХВ "Фитосанитария"КГИАК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KZ.О.01.0223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Республики 56/1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Республики 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"ГСС и М "Жамбыл-Стандарт"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KZ.О.00.0309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Капал, 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Капал, 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"СЕРТЕК"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KZ.О.02.0373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микрорайон "Думан" ул. Хантенгри,35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микрорайон "Думан" ул. Хантенгри,35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"Стандарт-2010"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KZ.О.05.0474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г.Актобе, ул. Индустриальная,6 кв.1.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г.Актобе, ул. Индустриальная,6 кв.1.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"Юни Сертификат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KZ.О.05.0505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 проспект Абулхаир хана, 44 В, кв 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 проспект Абулхаир хана, 44 В, кв 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"Каспий Серт"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KZ.О.09.0526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130002, г. Актау, 23 микрорайон, здание ТОО "Камкор-Актау"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130002, г. Актау, 23 микрорайон, здание ТОО "Камкор-Актау"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"Центр экспертизы и сертификации подъемно-транспортного оборудования"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KZ.О.02.0565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Желтоксан, 153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Желтоксан, 153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"ЦеНПСЛ"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Казыбаева, 272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Казыбаева, 272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соответствия Костанайский филиал ТОО "Астанаметросертика"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KZ.О.11.0627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Республика Казахстан,  г. Костанай, ул. Гоголя, 148-78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Гоголя, 181, 3 этаж</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ДГП "Казахстанская поверочная служба" РГП "Казахстанский институт метрологии"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проспект Алтынсарина, 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проспект Алтынсарина, 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"НурАс-Ст"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KZ.О.02.0679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Жибек Долы, 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Жибек Долы, 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ТОО "Авто-Эксперт"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KZ.O.15. 0527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 Петропавловск, ул. Шухова, 20-а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 ул. Парковая,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соответсвия ТОО " Фармстандарт"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КZ.О.00.0082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 ВКО г. Семей, ул. Жанасемейская,33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Семей, ул. Жанасемейская,33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соответствия ТОО "Центр сертификации "InterCert"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№KZ.О.02.0818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 Алматы, ул. Байзакова, 299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г. Алматы, ул. Байзакова,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сертификации ТОО  "STD products"</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KZ.O.02.0683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08.02.2010 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08.02.2015 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050037 Республика Казахстан  г. Алматы, пр. Сейфулина 174.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050037 г. Алматы, пр. Сейфулина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подтверждению соответствия ТОО "НИЦ "Уголь"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KZ.О.10.0562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 Карагандинская обл., г. Караганда, Бульвар Мира 74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Бульвар Мира 74 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563"/>
        <w:gridCol w:w="3386"/>
        <w:gridCol w:w="4171"/>
        <w:gridCol w:w="431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руково</w:t>
            </w:r>
          </w:p>
          <w:p>
            <w:pPr>
              <w:spacing w:after="20"/>
              <w:ind w:left="20"/>
              <w:jc w:val="both"/>
            </w:pPr>
            <w:r>
              <w:rPr>
                <w:rFonts w:ascii="Times New Roman"/>
                <w:b w:val="false"/>
                <w:i w:val="false"/>
                <w:color w:val="000000"/>
                <w:sz w:val="20"/>
              </w:rPr>
              <w:t>
дителя</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p>
          <w:p>
            <w:pPr>
              <w:spacing w:after="20"/>
              <w:ind w:left="20"/>
              <w:jc w:val="both"/>
            </w:pPr>
            <w:r>
              <w:rPr>
                <w:rFonts w:ascii="Times New Roman"/>
                <w:b w:val="false"/>
                <w:i w:val="false"/>
                <w:color w:val="000000"/>
                <w:sz w:val="20"/>
              </w:rPr>
              <w:t>
телефакс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Словесное</w:t>
            </w:r>
          </w:p>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аккредитации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 ВЭД</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Исенгулова</w:t>
            </w:r>
          </w:p>
          <w:p>
            <w:pPr>
              <w:spacing w:after="20"/>
              <w:ind w:left="20"/>
              <w:jc w:val="both"/>
            </w:pPr>
            <w:r>
              <w:rPr>
                <w:rFonts w:ascii="Times New Roman"/>
                <w:b w:val="false"/>
                <w:i w:val="false"/>
                <w:color w:val="000000"/>
                <w:sz w:val="20"/>
              </w:rPr>
              <w:t>
Роза</w:t>
            </w:r>
          </w:p>
          <w:p>
            <w:pPr>
              <w:spacing w:after="20"/>
              <w:ind w:left="20"/>
              <w:jc w:val="both"/>
            </w:pPr>
            <w:r>
              <w:rPr>
                <w:rFonts w:ascii="Times New Roman"/>
                <w:b w:val="false"/>
                <w:i w:val="false"/>
                <w:color w:val="000000"/>
                <w:sz w:val="20"/>
              </w:rPr>
              <w:t>
Сейдегалиевна</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 2210808,</w:t>
            </w:r>
          </w:p>
          <w:p>
            <w:pPr>
              <w:spacing w:after="20"/>
              <w:ind w:left="20"/>
              <w:jc w:val="both"/>
            </w:pPr>
            <w:r>
              <w:rPr>
                <w:rFonts w:ascii="Times New Roman"/>
                <w:b w:val="false"/>
                <w:i w:val="false"/>
                <w:color w:val="000000"/>
                <w:sz w:val="20"/>
              </w:rPr>
              <w:t>
8(727) 2217251,</w:t>
            </w:r>
          </w:p>
          <w:p>
            <w:pPr>
              <w:spacing w:after="20"/>
              <w:ind w:left="20"/>
              <w:jc w:val="both"/>
            </w:pPr>
            <w:r>
              <w:rPr>
                <w:rFonts w:ascii="Times New Roman"/>
                <w:b w:val="false"/>
                <w:i w:val="false"/>
                <w:color w:val="000000"/>
                <w:sz w:val="20"/>
              </w:rPr>
              <w:t>
8(727) 2216972,</w:t>
            </w:r>
          </w:p>
          <w:p>
            <w:pPr>
              <w:spacing w:after="20"/>
              <w:ind w:left="20"/>
              <w:jc w:val="both"/>
            </w:pPr>
            <w:r>
              <w:rPr>
                <w:rFonts w:ascii="Times New Roman"/>
                <w:b w:val="false"/>
                <w:i w:val="false"/>
                <w:color w:val="000000"/>
                <w:sz w:val="20"/>
              </w:rPr>
              <w:t>
8(727),</w:t>
            </w:r>
          </w:p>
          <w:p>
            <w:pPr>
              <w:spacing w:after="20"/>
              <w:ind w:left="20"/>
              <w:jc w:val="both"/>
            </w:pPr>
            <w:r>
              <w:rPr>
                <w:rFonts w:ascii="Times New Roman"/>
                <w:b w:val="false"/>
                <w:i w:val="false"/>
                <w:color w:val="000000"/>
                <w:sz w:val="20"/>
              </w:rPr>
              <w:t>
2285655</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sertificatyaf@mail.ru, alen@naceksaf.kz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w:t>
            </w:r>
          </w:p>
          <w:p>
            <w:pPr>
              <w:spacing w:after="20"/>
              <w:ind w:left="20"/>
              <w:jc w:val="both"/>
            </w:pPr>
            <w:r>
              <w:rPr>
                <w:rFonts w:ascii="Times New Roman"/>
                <w:b w:val="false"/>
                <w:i w:val="false"/>
                <w:color w:val="000000"/>
                <w:sz w:val="20"/>
              </w:rPr>
              <w:t>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8418 10,841821,841829,</w:t>
            </w:r>
          </w:p>
          <w:p>
            <w:pPr>
              <w:spacing w:after="20"/>
              <w:ind w:left="20"/>
              <w:jc w:val="both"/>
            </w:pPr>
            <w:r>
              <w:rPr>
                <w:rFonts w:ascii="Times New Roman"/>
                <w:b w:val="false"/>
                <w:i w:val="false"/>
                <w:color w:val="000000"/>
                <w:sz w:val="20"/>
              </w:rPr>
              <w:t>
841830,8418 40,841850,</w:t>
            </w:r>
          </w:p>
          <w:p>
            <w:pPr>
              <w:spacing w:after="20"/>
              <w:ind w:left="20"/>
              <w:jc w:val="both"/>
            </w:pPr>
            <w:r>
              <w:rPr>
                <w:rFonts w:ascii="Times New Roman"/>
                <w:b w:val="false"/>
                <w:i w:val="false"/>
                <w:color w:val="000000"/>
                <w:sz w:val="20"/>
              </w:rPr>
              <w:t>
8516 10,  8516 71 0000</w:t>
            </w:r>
          </w:p>
          <w:p>
            <w:pPr>
              <w:spacing w:after="20"/>
              <w:ind w:left="20"/>
              <w:jc w:val="both"/>
            </w:pPr>
            <w:r>
              <w:rPr>
                <w:rFonts w:ascii="Times New Roman"/>
                <w:b w:val="false"/>
                <w:i w:val="false"/>
                <w:color w:val="000000"/>
                <w:sz w:val="20"/>
              </w:rPr>
              <w:t>
8516 79 700 0851650,85</w:t>
            </w:r>
          </w:p>
          <w:p>
            <w:pPr>
              <w:spacing w:after="20"/>
              <w:ind w:left="20"/>
              <w:jc w:val="both"/>
            </w:pPr>
            <w:r>
              <w:rPr>
                <w:rFonts w:ascii="Times New Roman"/>
                <w:b w:val="false"/>
                <w:i w:val="false"/>
                <w:color w:val="000000"/>
                <w:sz w:val="20"/>
              </w:rPr>
              <w:t>
1672,8516 60, 8516 607</w:t>
            </w:r>
          </w:p>
          <w:p>
            <w:pPr>
              <w:spacing w:after="20"/>
              <w:ind w:left="20"/>
              <w:jc w:val="both"/>
            </w:pPr>
            <w:r>
              <w:rPr>
                <w:rFonts w:ascii="Times New Roman"/>
                <w:b w:val="false"/>
                <w:i w:val="false"/>
                <w:color w:val="000000"/>
                <w:sz w:val="20"/>
              </w:rPr>
              <w:t>
0008516720000851679700</w:t>
            </w:r>
          </w:p>
          <w:p>
            <w:pPr>
              <w:spacing w:after="20"/>
              <w:ind w:left="20"/>
              <w:jc w:val="both"/>
            </w:pPr>
            <w:r>
              <w:rPr>
                <w:rFonts w:ascii="Times New Roman"/>
                <w:b w:val="false"/>
                <w:i w:val="false"/>
                <w:color w:val="000000"/>
                <w:sz w:val="20"/>
              </w:rPr>
              <w:t>
0, 8516 6070008516 797</w:t>
            </w:r>
          </w:p>
          <w:p>
            <w:pPr>
              <w:spacing w:after="20"/>
              <w:ind w:left="20"/>
              <w:jc w:val="both"/>
            </w:pPr>
            <w:r>
              <w:rPr>
                <w:rFonts w:ascii="Times New Roman"/>
                <w:b w:val="false"/>
                <w:i w:val="false"/>
                <w:color w:val="000000"/>
                <w:sz w:val="20"/>
              </w:rPr>
              <w:t>
00 0, 8516 50 000 0,85</w:t>
            </w:r>
          </w:p>
          <w:p>
            <w:pPr>
              <w:spacing w:after="20"/>
              <w:ind w:left="20"/>
              <w:jc w:val="both"/>
            </w:pPr>
            <w:r>
              <w:rPr>
                <w:rFonts w:ascii="Times New Roman"/>
                <w:b w:val="false"/>
                <w:i w:val="false"/>
                <w:color w:val="000000"/>
                <w:sz w:val="20"/>
              </w:rPr>
              <w:t>
16 79 200 08516 797000,</w:t>
            </w:r>
          </w:p>
          <w:p>
            <w:pPr>
              <w:spacing w:after="20"/>
              <w:ind w:left="20"/>
              <w:jc w:val="both"/>
            </w:pPr>
            <w:r>
              <w:rPr>
                <w:rFonts w:ascii="Times New Roman"/>
                <w:b w:val="false"/>
                <w:i w:val="false"/>
                <w:color w:val="000000"/>
                <w:sz w:val="20"/>
              </w:rPr>
              <w:t>
8509 40 00008509800000,</w:t>
            </w:r>
          </w:p>
          <w:p>
            <w:pPr>
              <w:spacing w:after="20"/>
              <w:ind w:left="20"/>
              <w:jc w:val="both"/>
            </w:pPr>
            <w:r>
              <w:rPr>
                <w:rFonts w:ascii="Times New Roman"/>
                <w:b w:val="false"/>
                <w:i w:val="false"/>
                <w:color w:val="000000"/>
                <w:sz w:val="20"/>
              </w:rPr>
              <w:t>
8422,8422 110000842219,</w:t>
            </w:r>
          </w:p>
          <w:p>
            <w:pPr>
              <w:spacing w:after="20"/>
              <w:ind w:left="20"/>
              <w:jc w:val="both"/>
            </w:pPr>
            <w:r>
              <w:rPr>
                <w:rFonts w:ascii="Times New Roman"/>
                <w:b w:val="false"/>
                <w:i w:val="false"/>
                <w:color w:val="000000"/>
                <w:sz w:val="20"/>
              </w:rPr>
              <w:t>
842220,8414510009841459</w:t>
            </w:r>
          </w:p>
          <w:p>
            <w:pPr>
              <w:spacing w:after="20"/>
              <w:ind w:left="20"/>
              <w:jc w:val="both"/>
            </w:pPr>
            <w:r>
              <w:rPr>
                <w:rFonts w:ascii="Times New Roman"/>
                <w:b w:val="false"/>
                <w:i w:val="false"/>
                <w:color w:val="000000"/>
                <w:sz w:val="20"/>
              </w:rPr>
              <w:t>
8415 10,из 8424,8479899</w:t>
            </w:r>
          </w:p>
          <w:p>
            <w:pPr>
              <w:spacing w:after="20"/>
              <w:ind w:left="20"/>
              <w:jc w:val="both"/>
            </w:pPr>
            <w:r>
              <w:rPr>
                <w:rFonts w:ascii="Times New Roman"/>
                <w:b w:val="false"/>
                <w:i w:val="false"/>
                <w:color w:val="000000"/>
                <w:sz w:val="20"/>
              </w:rPr>
              <w:t>
7098509 80 000 0841520,</w:t>
            </w:r>
          </w:p>
          <w:p>
            <w:pPr>
              <w:spacing w:after="20"/>
              <w:ind w:left="20"/>
              <w:jc w:val="both"/>
            </w:pPr>
            <w:r>
              <w:rPr>
                <w:rFonts w:ascii="Times New Roman"/>
                <w:b w:val="false"/>
                <w:i w:val="false"/>
                <w:color w:val="000000"/>
                <w:sz w:val="20"/>
              </w:rPr>
              <w:t>
841581,841582,841583,</w:t>
            </w:r>
          </w:p>
          <w:p>
            <w:pPr>
              <w:spacing w:after="20"/>
              <w:ind w:left="20"/>
              <w:jc w:val="both"/>
            </w:pPr>
            <w:r>
              <w:rPr>
                <w:rFonts w:ascii="Times New Roman"/>
                <w:b w:val="false"/>
                <w:i w:val="false"/>
                <w:color w:val="000000"/>
                <w:sz w:val="20"/>
              </w:rPr>
              <w:t>
841590,8516 21000 08516</w:t>
            </w:r>
          </w:p>
          <w:p>
            <w:pPr>
              <w:spacing w:after="20"/>
              <w:ind w:left="20"/>
              <w:jc w:val="both"/>
            </w:pPr>
            <w:r>
              <w:rPr>
                <w:rFonts w:ascii="Times New Roman"/>
                <w:b w:val="false"/>
                <w:i w:val="false"/>
                <w:color w:val="000000"/>
                <w:sz w:val="20"/>
              </w:rPr>
              <w:t>
29, 6301 10000 0 из</w:t>
            </w:r>
          </w:p>
          <w:p>
            <w:pPr>
              <w:spacing w:after="20"/>
              <w:ind w:left="20"/>
              <w:jc w:val="both"/>
            </w:pPr>
            <w:r>
              <w:rPr>
                <w:rFonts w:ascii="Times New Roman"/>
                <w:b w:val="false"/>
                <w:i w:val="false"/>
                <w:color w:val="000000"/>
                <w:sz w:val="20"/>
              </w:rPr>
              <w:t xml:space="preserve">
9404, 8414 60 000 0 </w:t>
            </w:r>
          </w:p>
          <w:p>
            <w:pPr>
              <w:spacing w:after="20"/>
              <w:ind w:left="20"/>
              <w:jc w:val="both"/>
            </w:pPr>
            <w:r>
              <w:rPr>
                <w:rFonts w:ascii="Times New Roman"/>
                <w:b w:val="false"/>
                <w:i w:val="false"/>
                <w:color w:val="000000"/>
                <w:sz w:val="20"/>
              </w:rPr>
              <w:t>
842139200 9,8451 30 100</w:t>
            </w:r>
          </w:p>
          <w:p>
            <w:pPr>
              <w:spacing w:after="20"/>
              <w:ind w:left="20"/>
              <w:jc w:val="both"/>
            </w:pPr>
            <w:r>
              <w:rPr>
                <w:rFonts w:ascii="Times New Roman"/>
                <w:b w:val="false"/>
                <w:i w:val="false"/>
                <w:color w:val="000000"/>
                <w:sz w:val="20"/>
              </w:rPr>
              <w:t>
0,из 8450,845011,из</w:t>
            </w:r>
          </w:p>
          <w:p>
            <w:pPr>
              <w:spacing w:after="20"/>
              <w:ind w:left="20"/>
              <w:jc w:val="both"/>
            </w:pPr>
            <w:r>
              <w:rPr>
                <w:rFonts w:ascii="Times New Roman"/>
                <w:b w:val="false"/>
                <w:i w:val="false"/>
                <w:color w:val="000000"/>
                <w:sz w:val="20"/>
              </w:rPr>
              <w:t>
8450,845012, 8421</w:t>
            </w:r>
          </w:p>
          <w:p>
            <w:pPr>
              <w:spacing w:after="20"/>
              <w:ind w:left="20"/>
              <w:jc w:val="both"/>
            </w:pPr>
            <w:r>
              <w:rPr>
                <w:rFonts w:ascii="Times New Roman"/>
                <w:b w:val="false"/>
                <w:i w:val="false"/>
                <w:color w:val="000000"/>
                <w:sz w:val="20"/>
              </w:rPr>
              <w:t>
12000 0,8451 21,</w:t>
            </w:r>
          </w:p>
          <w:p>
            <w:pPr>
              <w:spacing w:after="20"/>
              <w:ind w:left="20"/>
              <w:jc w:val="both"/>
            </w:pPr>
            <w:r>
              <w:rPr>
                <w:rFonts w:ascii="Times New Roman"/>
                <w:b w:val="false"/>
                <w:i w:val="false"/>
                <w:color w:val="000000"/>
                <w:sz w:val="20"/>
              </w:rPr>
              <w:t>
845129,8508,850819,8508</w:t>
            </w:r>
          </w:p>
          <w:p>
            <w:pPr>
              <w:spacing w:after="20"/>
              <w:ind w:left="20"/>
              <w:jc w:val="both"/>
            </w:pPr>
            <w:r>
              <w:rPr>
                <w:rFonts w:ascii="Times New Roman"/>
                <w:b w:val="false"/>
                <w:i w:val="false"/>
                <w:color w:val="000000"/>
                <w:sz w:val="20"/>
              </w:rPr>
              <w:t>
60,850870,850811,8510</w:t>
            </w:r>
          </w:p>
          <w:p>
            <w:pPr>
              <w:spacing w:after="20"/>
              <w:ind w:left="20"/>
              <w:jc w:val="both"/>
            </w:pPr>
            <w:r>
              <w:rPr>
                <w:rFonts w:ascii="Times New Roman"/>
                <w:b w:val="false"/>
                <w:i w:val="false"/>
                <w:color w:val="000000"/>
                <w:sz w:val="20"/>
              </w:rPr>
              <w:t>
10 000 0  8510</w:t>
            </w:r>
          </w:p>
          <w:p>
            <w:pPr>
              <w:spacing w:after="20"/>
              <w:ind w:left="20"/>
              <w:jc w:val="both"/>
            </w:pPr>
            <w:r>
              <w:rPr>
                <w:rFonts w:ascii="Times New Roman"/>
                <w:b w:val="false"/>
                <w:i w:val="false"/>
                <w:color w:val="000000"/>
                <w:sz w:val="20"/>
              </w:rPr>
              <w:t>
200000851030</w:t>
            </w:r>
          </w:p>
          <w:p>
            <w:pPr>
              <w:spacing w:after="20"/>
              <w:ind w:left="20"/>
              <w:jc w:val="both"/>
            </w:pPr>
            <w:r>
              <w:rPr>
                <w:rFonts w:ascii="Times New Roman"/>
                <w:b w:val="false"/>
                <w:i w:val="false"/>
                <w:color w:val="000000"/>
                <w:sz w:val="20"/>
              </w:rPr>
              <w:t>
000 0 851090,8516</w:t>
            </w:r>
          </w:p>
          <w:p>
            <w:pPr>
              <w:spacing w:after="20"/>
              <w:ind w:left="20"/>
              <w:jc w:val="both"/>
            </w:pPr>
            <w:r>
              <w:rPr>
                <w:rFonts w:ascii="Times New Roman"/>
                <w:b w:val="false"/>
                <w:i w:val="false"/>
                <w:color w:val="000000"/>
                <w:sz w:val="20"/>
              </w:rPr>
              <w:t>
101100,8516 10, 8516</w:t>
            </w:r>
          </w:p>
          <w:p>
            <w:pPr>
              <w:spacing w:after="20"/>
              <w:ind w:left="20"/>
              <w:jc w:val="both"/>
            </w:pPr>
            <w:r>
              <w:rPr>
                <w:rFonts w:ascii="Times New Roman"/>
                <w:b w:val="false"/>
                <w:i w:val="false"/>
                <w:color w:val="000000"/>
                <w:sz w:val="20"/>
              </w:rPr>
              <w:t>
10,8516 31,8516 32 000</w:t>
            </w:r>
          </w:p>
          <w:p>
            <w:pPr>
              <w:spacing w:after="20"/>
              <w:ind w:left="20"/>
              <w:jc w:val="both"/>
            </w:pPr>
            <w:r>
              <w:rPr>
                <w:rFonts w:ascii="Times New Roman"/>
                <w:b w:val="false"/>
                <w:i w:val="false"/>
                <w:color w:val="000000"/>
                <w:sz w:val="20"/>
              </w:rPr>
              <w:t>
08516 33 0000  8516</w:t>
            </w:r>
          </w:p>
          <w:p>
            <w:pPr>
              <w:spacing w:after="20"/>
              <w:ind w:left="20"/>
              <w:jc w:val="both"/>
            </w:pPr>
            <w:r>
              <w:rPr>
                <w:rFonts w:ascii="Times New Roman"/>
                <w:b w:val="false"/>
                <w:i w:val="false"/>
                <w:color w:val="000000"/>
                <w:sz w:val="20"/>
              </w:rPr>
              <w:t>
79 700 0,8516 40,</w:t>
            </w:r>
          </w:p>
          <w:p>
            <w:pPr>
              <w:spacing w:after="20"/>
              <w:ind w:left="20"/>
              <w:jc w:val="both"/>
            </w:pPr>
            <w:r>
              <w:rPr>
                <w:rFonts w:ascii="Times New Roman"/>
                <w:b w:val="false"/>
                <w:i w:val="false"/>
                <w:color w:val="000000"/>
                <w:sz w:val="20"/>
              </w:rPr>
              <w:t>
8516 79 700 0, 8516</w:t>
            </w:r>
          </w:p>
          <w:p>
            <w:pPr>
              <w:spacing w:after="20"/>
              <w:ind w:left="20"/>
              <w:jc w:val="both"/>
            </w:pPr>
            <w:r>
              <w:rPr>
                <w:rFonts w:ascii="Times New Roman"/>
                <w:b w:val="false"/>
                <w:i w:val="false"/>
                <w:color w:val="000000"/>
                <w:sz w:val="20"/>
              </w:rPr>
              <w:t>
29,85</w:t>
            </w:r>
          </w:p>
          <w:p>
            <w:pPr>
              <w:spacing w:after="20"/>
              <w:ind w:left="20"/>
              <w:jc w:val="both"/>
            </w:pPr>
            <w:r>
              <w:rPr>
                <w:rFonts w:ascii="Times New Roman"/>
                <w:b w:val="false"/>
                <w:i w:val="false"/>
                <w:color w:val="000000"/>
                <w:sz w:val="20"/>
              </w:rPr>
              <w:t>
16 79 700 0,8467 21,</w:t>
            </w:r>
          </w:p>
          <w:p>
            <w:pPr>
              <w:spacing w:after="20"/>
              <w:ind w:left="20"/>
              <w:jc w:val="both"/>
            </w:pPr>
            <w:r>
              <w:rPr>
                <w:rFonts w:ascii="Times New Roman"/>
                <w:b w:val="false"/>
                <w:i w:val="false"/>
                <w:color w:val="000000"/>
                <w:sz w:val="20"/>
              </w:rPr>
              <w:t>
8467</w:t>
            </w:r>
          </w:p>
          <w:p>
            <w:pPr>
              <w:spacing w:after="20"/>
              <w:ind w:left="20"/>
              <w:jc w:val="both"/>
            </w:pPr>
            <w:r>
              <w:rPr>
                <w:rFonts w:ascii="Times New Roman"/>
                <w:b w:val="false"/>
                <w:i w:val="false"/>
                <w:color w:val="000000"/>
                <w:sz w:val="20"/>
              </w:rPr>
              <w:t>
22, 8467 29 , 8467</w:t>
            </w:r>
          </w:p>
          <w:p>
            <w:pPr>
              <w:spacing w:after="20"/>
              <w:ind w:left="20"/>
              <w:jc w:val="both"/>
            </w:pPr>
            <w:r>
              <w:rPr>
                <w:rFonts w:ascii="Times New Roman"/>
                <w:b w:val="false"/>
                <w:i w:val="false"/>
                <w:color w:val="000000"/>
                <w:sz w:val="20"/>
              </w:rPr>
              <w:t>
29,846</w:t>
            </w:r>
          </w:p>
          <w:p>
            <w:pPr>
              <w:spacing w:after="20"/>
              <w:ind w:left="20"/>
              <w:jc w:val="both"/>
            </w:pPr>
            <w:r>
              <w:rPr>
                <w:rFonts w:ascii="Times New Roman"/>
                <w:b w:val="false"/>
                <w:i w:val="false"/>
                <w:color w:val="000000"/>
                <w:sz w:val="20"/>
              </w:rPr>
              <w:t>
711,846719,846799,84521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845229,из</w:t>
            </w:r>
          </w:p>
          <w:p>
            <w:pPr>
              <w:spacing w:after="20"/>
              <w:ind w:left="20"/>
              <w:jc w:val="both"/>
            </w:pPr>
            <w:r>
              <w:rPr>
                <w:rFonts w:ascii="Times New Roman"/>
                <w:b w:val="false"/>
                <w:i w:val="false"/>
                <w:color w:val="000000"/>
                <w:sz w:val="20"/>
              </w:rPr>
              <w:t>
8515,851511,850</w:t>
            </w:r>
          </w:p>
          <w:p>
            <w:pPr>
              <w:spacing w:after="20"/>
              <w:ind w:left="20"/>
              <w:jc w:val="both"/>
            </w:pPr>
            <w:r>
              <w:rPr>
                <w:rFonts w:ascii="Times New Roman"/>
                <w:b w:val="false"/>
                <w:i w:val="false"/>
                <w:color w:val="000000"/>
                <w:sz w:val="20"/>
              </w:rPr>
              <w:t>
9 80 000 0, 8515 39 130</w:t>
            </w:r>
          </w:p>
          <w:p>
            <w:pPr>
              <w:spacing w:after="20"/>
              <w:ind w:left="20"/>
              <w:jc w:val="both"/>
            </w:pPr>
            <w:r>
              <w:rPr>
                <w:rFonts w:ascii="Times New Roman"/>
                <w:b w:val="false"/>
                <w:i w:val="false"/>
                <w:color w:val="000000"/>
                <w:sz w:val="20"/>
              </w:rPr>
              <w:t>
8515 39 180 08515399000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8521,8528610000</w:t>
            </w:r>
          </w:p>
          <w:p>
            <w:pPr>
              <w:spacing w:after="20"/>
              <w:ind w:left="20"/>
              <w:jc w:val="both"/>
            </w:pPr>
            <w:r>
              <w:rPr>
                <w:rFonts w:ascii="Times New Roman"/>
                <w:b w:val="false"/>
                <w:i w:val="false"/>
                <w:color w:val="000000"/>
                <w:sz w:val="20"/>
              </w:rPr>
              <w:t>
8528 69,8518210000,</w:t>
            </w:r>
          </w:p>
          <w:p>
            <w:pPr>
              <w:spacing w:after="20"/>
              <w:ind w:left="20"/>
              <w:jc w:val="both"/>
            </w:pPr>
            <w:r>
              <w:rPr>
                <w:rFonts w:ascii="Times New Roman"/>
                <w:b w:val="false"/>
                <w:i w:val="false"/>
                <w:color w:val="000000"/>
                <w:sz w:val="20"/>
              </w:rPr>
              <w:t>
8518 22 000 0,851810,</w:t>
            </w:r>
          </w:p>
          <w:p>
            <w:pPr>
              <w:spacing w:after="20"/>
              <w:ind w:left="20"/>
              <w:jc w:val="both"/>
            </w:pPr>
            <w:r>
              <w:rPr>
                <w:rFonts w:ascii="Times New Roman"/>
                <w:b w:val="false"/>
                <w:i w:val="false"/>
                <w:color w:val="000000"/>
                <w:sz w:val="20"/>
              </w:rPr>
              <w:t>
8518 29, 8527 13 910 0,</w:t>
            </w:r>
          </w:p>
          <w:p>
            <w:pPr>
              <w:spacing w:after="20"/>
              <w:ind w:left="20"/>
              <w:jc w:val="both"/>
            </w:pPr>
            <w:r>
              <w:rPr>
                <w:rFonts w:ascii="Times New Roman"/>
                <w:b w:val="false"/>
                <w:i w:val="false"/>
                <w:color w:val="000000"/>
                <w:sz w:val="20"/>
              </w:rPr>
              <w:t>
8527 19 000 0,8527 21</w:t>
            </w:r>
          </w:p>
          <w:p>
            <w:pPr>
              <w:spacing w:after="20"/>
              <w:ind w:left="20"/>
              <w:jc w:val="both"/>
            </w:pPr>
            <w:r>
              <w:rPr>
                <w:rFonts w:ascii="Times New Roman"/>
                <w:b w:val="false"/>
                <w:i w:val="false"/>
                <w:color w:val="000000"/>
                <w:sz w:val="20"/>
              </w:rPr>
              <w:t>
200,8527 21 520,852721</w:t>
            </w:r>
          </w:p>
          <w:p>
            <w:pPr>
              <w:spacing w:after="20"/>
              <w:ind w:left="20"/>
              <w:jc w:val="both"/>
            </w:pPr>
            <w:r>
              <w:rPr>
                <w:rFonts w:ascii="Times New Roman"/>
                <w:b w:val="false"/>
                <w:i w:val="false"/>
                <w:color w:val="000000"/>
                <w:sz w:val="20"/>
              </w:rPr>
              <w:t>
590,8527 21 700 0,8527</w:t>
            </w:r>
          </w:p>
          <w:p>
            <w:pPr>
              <w:spacing w:after="20"/>
              <w:ind w:left="20"/>
              <w:jc w:val="both"/>
            </w:pPr>
            <w:r>
              <w:rPr>
                <w:rFonts w:ascii="Times New Roman"/>
                <w:b w:val="false"/>
                <w:i w:val="false"/>
                <w:color w:val="000000"/>
                <w:sz w:val="20"/>
              </w:rPr>
              <w:t>
219200,852871,852872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8507109209,8507204100,</w:t>
            </w:r>
          </w:p>
          <w:p>
            <w:pPr>
              <w:spacing w:after="20"/>
              <w:ind w:left="20"/>
              <w:jc w:val="both"/>
            </w:pPr>
            <w:r>
              <w:rPr>
                <w:rFonts w:ascii="Times New Roman"/>
                <w:b w:val="false"/>
                <w:i w:val="false"/>
                <w:color w:val="000000"/>
                <w:sz w:val="20"/>
              </w:rPr>
              <w:t>
8507209200,8507204900,</w:t>
            </w:r>
          </w:p>
          <w:p>
            <w:pPr>
              <w:spacing w:after="20"/>
              <w:ind w:left="20"/>
              <w:jc w:val="both"/>
            </w:pPr>
            <w:r>
              <w:rPr>
                <w:rFonts w:ascii="Times New Roman"/>
                <w:b w:val="false"/>
                <w:i w:val="false"/>
                <w:color w:val="000000"/>
                <w:sz w:val="20"/>
              </w:rPr>
              <w:t>
8507209800,8507302000,</w:t>
            </w:r>
          </w:p>
          <w:p>
            <w:pPr>
              <w:spacing w:after="20"/>
              <w:ind w:left="20"/>
              <w:jc w:val="both"/>
            </w:pPr>
            <w:r>
              <w:rPr>
                <w:rFonts w:ascii="Times New Roman"/>
                <w:b w:val="false"/>
                <w:i w:val="false"/>
                <w:color w:val="000000"/>
                <w:sz w:val="20"/>
              </w:rPr>
              <w:t>
8507308100,8507308900,</w:t>
            </w:r>
          </w:p>
          <w:p>
            <w:pPr>
              <w:spacing w:after="20"/>
              <w:ind w:left="20"/>
              <w:jc w:val="both"/>
            </w:pPr>
            <w:r>
              <w:rPr>
                <w:rFonts w:ascii="Times New Roman"/>
                <w:b w:val="false"/>
                <w:i w:val="false"/>
                <w:color w:val="000000"/>
                <w:sz w:val="20"/>
              </w:rPr>
              <w:t>
8507802000,8507808000,</w:t>
            </w:r>
          </w:p>
          <w:p>
            <w:pPr>
              <w:spacing w:after="20"/>
              <w:ind w:left="20"/>
              <w:jc w:val="both"/>
            </w:pPr>
            <w:r>
              <w:rPr>
                <w:rFonts w:ascii="Times New Roman"/>
                <w:b w:val="false"/>
                <w:i w:val="false"/>
                <w:color w:val="000000"/>
                <w:sz w:val="20"/>
              </w:rPr>
              <w:t>
85 07 80 990 0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8443321009,8471300000,</w:t>
            </w:r>
          </w:p>
          <w:p>
            <w:pPr>
              <w:spacing w:after="20"/>
              <w:ind w:left="20"/>
              <w:jc w:val="both"/>
            </w:pPr>
            <w:r>
              <w:rPr>
                <w:rFonts w:ascii="Times New Roman"/>
                <w:b w:val="false"/>
                <w:i w:val="false"/>
                <w:color w:val="000000"/>
                <w:sz w:val="20"/>
              </w:rPr>
              <w:t>
8471410000,8471490000,</w:t>
            </w:r>
          </w:p>
          <w:p>
            <w:pPr>
              <w:spacing w:after="20"/>
              <w:ind w:left="20"/>
              <w:jc w:val="both"/>
            </w:pPr>
            <w:r>
              <w:rPr>
                <w:rFonts w:ascii="Times New Roman"/>
                <w:b w:val="false"/>
                <w:i w:val="false"/>
                <w:color w:val="000000"/>
                <w:sz w:val="20"/>
              </w:rPr>
              <w:t>
8471500000,847160,</w:t>
            </w:r>
          </w:p>
          <w:p>
            <w:pPr>
              <w:spacing w:after="20"/>
              <w:ind w:left="20"/>
              <w:jc w:val="both"/>
            </w:pPr>
            <w:r>
              <w:rPr>
                <w:rFonts w:ascii="Times New Roman"/>
                <w:b w:val="false"/>
                <w:i w:val="false"/>
                <w:color w:val="000000"/>
                <w:sz w:val="20"/>
              </w:rPr>
              <w:t>
850440300,850431,</w:t>
            </w:r>
          </w:p>
          <w:p>
            <w:pPr>
              <w:spacing w:after="20"/>
              <w:ind w:left="20"/>
              <w:jc w:val="both"/>
            </w:pPr>
            <w:r>
              <w:rPr>
                <w:rFonts w:ascii="Times New Roman"/>
                <w:b w:val="false"/>
                <w:i w:val="false"/>
                <w:color w:val="000000"/>
                <w:sz w:val="20"/>
              </w:rPr>
              <w:t>
850432, 850433,</w:t>
            </w:r>
          </w:p>
          <w:p>
            <w:pPr>
              <w:spacing w:after="20"/>
              <w:ind w:left="20"/>
              <w:jc w:val="both"/>
            </w:pPr>
            <w:r>
              <w:rPr>
                <w:rFonts w:ascii="Times New Roman"/>
                <w:b w:val="false"/>
                <w:i w:val="false"/>
                <w:color w:val="000000"/>
                <w:sz w:val="20"/>
              </w:rPr>
              <w:t>
850450,из 8518,</w:t>
            </w:r>
          </w:p>
          <w:p>
            <w:pPr>
              <w:spacing w:after="20"/>
              <w:ind w:left="20"/>
              <w:jc w:val="both"/>
            </w:pPr>
            <w:r>
              <w:rPr>
                <w:rFonts w:ascii="Times New Roman"/>
                <w:b w:val="false"/>
                <w:i w:val="false"/>
                <w:color w:val="000000"/>
                <w:sz w:val="20"/>
              </w:rPr>
              <w:t>
8528 51000 0,</w:t>
            </w:r>
          </w:p>
          <w:p>
            <w:pPr>
              <w:spacing w:after="20"/>
              <w:ind w:left="20"/>
              <w:jc w:val="both"/>
            </w:pPr>
            <w:r>
              <w:rPr>
                <w:rFonts w:ascii="Times New Roman"/>
                <w:b w:val="false"/>
                <w:i w:val="false"/>
                <w:color w:val="000000"/>
                <w:sz w:val="20"/>
              </w:rPr>
              <w:t>
8528 61000 0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2505,250510,250590,</w:t>
            </w:r>
          </w:p>
          <w:p>
            <w:pPr>
              <w:spacing w:after="20"/>
              <w:ind w:left="20"/>
              <w:jc w:val="both"/>
            </w:pPr>
            <w:r>
              <w:rPr>
                <w:rFonts w:ascii="Times New Roman"/>
                <w:b w:val="false"/>
                <w:i w:val="false"/>
                <w:color w:val="000000"/>
                <w:sz w:val="20"/>
              </w:rPr>
              <w:t>
из 2517 10 ,  251720,</w:t>
            </w:r>
          </w:p>
          <w:p>
            <w:pPr>
              <w:spacing w:after="20"/>
              <w:ind w:left="20"/>
              <w:jc w:val="both"/>
            </w:pPr>
            <w:r>
              <w:rPr>
                <w:rFonts w:ascii="Times New Roman"/>
                <w:b w:val="false"/>
                <w:i w:val="false"/>
                <w:color w:val="000000"/>
                <w:sz w:val="20"/>
              </w:rPr>
              <w:t>
251741,251749,из 251710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6403,640359,640319,</w:t>
            </w:r>
          </w:p>
          <w:p>
            <w:pPr>
              <w:spacing w:after="20"/>
              <w:ind w:left="20"/>
              <w:jc w:val="both"/>
            </w:pPr>
            <w:r>
              <w:rPr>
                <w:rFonts w:ascii="Times New Roman"/>
                <w:b w:val="false"/>
                <w:i w:val="false"/>
                <w:color w:val="000000"/>
                <w:sz w:val="20"/>
              </w:rPr>
              <w:t>
из 6405,640590,из 6403,</w:t>
            </w:r>
          </w:p>
          <w:p>
            <w:pPr>
              <w:spacing w:after="20"/>
              <w:ind w:left="20"/>
              <w:jc w:val="both"/>
            </w:pPr>
            <w:r>
              <w:rPr>
                <w:rFonts w:ascii="Times New Roman"/>
                <w:b w:val="false"/>
                <w:i w:val="false"/>
                <w:color w:val="000000"/>
                <w:sz w:val="20"/>
              </w:rPr>
              <w:t>
из 6405,из 6403,из 6405,</w:t>
            </w:r>
          </w:p>
          <w:p>
            <w:pPr>
              <w:spacing w:after="20"/>
              <w:ind w:left="20"/>
              <w:jc w:val="both"/>
            </w:pPr>
            <w:r>
              <w:rPr>
                <w:rFonts w:ascii="Times New Roman"/>
                <w:b w:val="false"/>
                <w:i w:val="false"/>
                <w:color w:val="000000"/>
                <w:sz w:val="20"/>
              </w:rPr>
              <w:t>
из 6203,620322,620323,</w:t>
            </w:r>
          </w:p>
          <w:p>
            <w:pPr>
              <w:spacing w:after="20"/>
              <w:ind w:left="20"/>
              <w:jc w:val="both"/>
            </w:pPr>
            <w:r>
              <w:rPr>
                <w:rFonts w:ascii="Times New Roman"/>
                <w:b w:val="false"/>
                <w:i w:val="false"/>
                <w:color w:val="000000"/>
                <w:sz w:val="20"/>
              </w:rPr>
              <w:t>
620329,620332,620333,</w:t>
            </w:r>
          </w:p>
          <w:p>
            <w:pPr>
              <w:spacing w:after="20"/>
              <w:ind w:left="20"/>
              <w:jc w:val="both"/>
            </w:pPr>
            <w:r>
              <w:rPr>
                <w:rFonts w:ascii="Times New Roman"/>
                <w:b w:val="false"/>
                <w:i w:val="false"/>
                <w:color w:val="000000"/>
                <w:sz w:val="20"/>
              </w:rPr>
              <w:t>
6203339,620342,620343,</w:t>
            </w:r>
          </w:p>
          <w:p>
            <w:pPr>
              <w:spacing w:after="20"/>
              <w:ind w:left="20"/>
              <w:jc w:val="both"/>
            </w:pPr>
            <w:r>
              <w:rPr>
                <w:rFonts w:ascii="Times New Roman"/>
                <w:b w:val="false"/>
                <w:i w:val="false"/>
                <w:color w:val="000000"/>
                <w:sz w:val="20"/>
              </w:rPr>
              <w:t>
620349,из 6210,из 6201,</w:t>
            </w:r>
          </w:p>
          <w:p>
            <w:pPr>
              <w:spacing w:after="20"/>
              <w:ind w:left="20"/>
              <w:jc w:val="both"/>
            </w:pPr>
            <w:r>
              <w:rPr>
                <w:rFonts w:ascii="Times New Roman"/>
                <w:b w:val="false"/>
                <w:i w:val="false"/>
                <w:color w:val="000000"/>
                <w:sz w:val="20"/>
              </w:rPr>
              <w:t>
из 6210,из 6203,из 6204,</w:t>
            </w:r>
          </w:p>
          <w:p>
            <w:pPr>
              <w:spacing w:after="20"/>
              <w:ind w:left="20"/>
              <w:jc w:val="both"/>
            </w:pPr>
            <w:r>
              <w:rPr>
                <w:rFonts w:ascii="Times New Roman"/>
                <w:b w:val="false"/>
                <w:i w:val="false"/>
                <w:color w:val="000000"/>
                <w:sz w:val="20"/>
              </w:rPr>
              <w:t>
из 6203,из 6204,из 6203</w:t>
            </w:r>
          </w:p>
          <w:p>
            <w:pPr>
              <w:spacing w:after="20"/>
              <w:ind w:left="20"/>
              <w:jc w:val="both"/>
            </w:pPr>
            <w:r>
              <w:rPr>
                <w:rFonts w:ascii="Times New Roman"/>
                <w:b w:val="false"/>
                <w:i w:val="false"/>
                <w:color w:val="000000"/>
                <w:sz w:val="20"/>
              </w:rPr>
              <w:t>
из ,6204,620422,620423,</w:t>
            </w:r>
          </w:p>
          <w:p>
            <w:pPr>
              <w:spacing w:after="20"/>
              <w:ind w:left="20"/>
              <w:jc w:val="both"/>
            </w:pPr>
            <w:r>
              <w:rPr>
                <w:rFonts w:ascii="Times New Roman"/>
                <w:b w:val="false"/>
                <w:i w:val="false"/>
                <w:color w:val="000000"/>
                <w:sz w:val="20"/>
              </w:rPr>
              <w:t>
620429,620432,620433,</w:t>
            </w:r>
          </w:p>
          <w:p>
            <w:pPr>
              <w:spacing w:after="20"/>
              <w:ind w:left="20"/>
              <w:jc w:val="both"/>
            </w:pPr>
            <w:r>
              <w:rPr>
                <w:rFonts w:ascii="Times New Roman"/>
                <w:b w:val="false"/>
                <w:i w:val="false"/>
                <w:color w:val="000000"/>
                <w:sz w:val="20"/>
              </w:rPr>
              <w:t>
620439,из 6203,,из 6204,</w:t>
            </w:r>
          </w:p>
          <w:p>
            <w:pPr>
              <w:spacing w:after="20"/>
              <w:ind w:left="20"/>
              <w:jc w:val="both"/>
            </w:pPr>
            <w:r>
              <w:rPr>
                <w:rFonts w:ascii="Times New Roman"/>
                <w:b w:val="false"/>
                <w:i w:val="false"/>
                <w:color w:val="000000"/>
                <w:sz w:val="20"/>
              </w:rPr>
              <w:t>
из 6203,,из 6204,,из 6211,</w:t>
            </w:r>
          </w:p>
          <w:p>
            <w:pPr>
              <w:spacing w:after="20"/>
              <w:ind w:left="20"/>
              <w:jc w:val="both"/>
            </w:pPr>
            <w:r>
              <w:rPr>
                <w:rFonts w:ascii="Times New Roman"/>
                <w:b w:val="false"/>
                <w:i w:val="false"/>
                <w:color w:val="000000"/>
                <w:sz w:val="20"/>
              </w:rPr>
              <w:t>
621142,621143, из 6210,</w:t>
            </w:r>
          </w:p>
          <w:p>
            <w:pPr>
              <w:spacing w:after="20"/>
              <w:ind w:left="20"/>
              <w:jc w:val="both"/>
            </w:pPr>
            <w:r>
              <w:rPr>
                <w:rFonts w:ascii="Times New Roman"/>
                <w:b w:val="false"/>
                <w:i w:val="false"/>
                <w:color w:val="000000"/>
                <w:sz w:val="20"/>
              </w:rPr>
              <w:t>
из 6211, из 4203 29 100 0,</w:t>
            </w:r>
          </w:p>
          <w:p>
            <w:pPr>
              <w:spacing w:after="20"/>
              <w:ind w:left="20"/>
              <w:jc w:val="both"/>
            </w:pPr>
            <w:r>
              <w:rPr>
                <w:rFonts w:ascii="Times New Roman"/>
                <w:b w:val="false"/>
                <w:i w:val="false"/>
                <w:color w:val="000000"/>
                <w:sz w:val="20"/>
              </w:rPr>
              <w:t>
из 6216 00 000 0, из 6203,</w:t>
            </w:r>
          </w:p>
          <w:p>
            <w:pPr>
              <w:spacing w:after="20"/>
              <w:ind w:left="20"/>
              <w:jc w:val="both"/>
            </w:pPr>
            <w:r>
              <w:rPr>
                <w:rFonts w:ascii="Times New Roman"/>
                <w:b w:val="false"/>
                <w:i w:val="false"/>
                <w:color w:val="000000"/>
                <w:sz w:val="20"/>
              </w:rPr>
              <w:t>
из 6204,,из 6210, из 6203,</w:t>
            </w:r>
          </w:p>
          <w:p>
            <w:pPr>
              <w:spacing w:after="20"/>
              <w:ind w:left="20"/>
              <w:jc w:val="both"/>
            </w:pPr>
            <w:r>
              <w:rPr>
                <w:rFonts w:ascii="Times New Roman"/>
                <w:b w:val="false"/>
                <w:i w:val="false"/>
                <w:color w:val="000000"/>
                <w:sz w:val="20"/>
              </w:rPr>
              <w:t>
из 6210,из 6203,,из 6204,</w:t>
            </w:r>
          </w:p>
          <w:p>
            <w:pPr>
              <w:spacing w:after="20"/>
              <w:ind w:left="20"/>
              <w:jc w:val="both"/>
            </w:pPr>
            <w:r>
              <w:rPr>
                <w:rFonts w:ascii="Times New Roman"/>
                <w:b w:val="false"/>
                <w:i w:val="false"/>
                <w:color w:val="000000"/>
                <w:sz w:val="20"/>
              </w:rPr>
              <w:t>
из  6210, из 6107,из 6108,</w:t>
            </w:r>
          </w:p>
          <w:p>
            <w:pPr>
              <w:spacing w:after="20"/>
              <w:ind w:left="20"/>
              <w:jc w:val="both"/>
            </w:pPr>
            <w:r>
              <w:rPr>
                <w:rFonts w:ascii="Times New Roman"/>
                <w:b w:val="false"/>
                <w:i w:val="false"/>
                <w:color w:val="000000"/>
                <w:sz w:val="20"/>
              </w:rPr>
              <w:t>
из 6109,из 6111,из 6107,</w:t>
            </w:r>
          </w:p>
          <w:p>
            <w:pPr>
              <w:spacing w:after="20"/>
              <w:ind w:left="20"/>
              <w:jc w:val="both"/>
            </w:pPr>
            <w:r>
              <w:rPr>
                <w:rFonts w:ascii="Times New Roman"/>
                <w:b w:val="false"/>
                <w:i w:val="false"/>
                <w:color w:val="000000"/>
                <w:sz w:val="20"/>
              </w:rPr>
              <w:t>
из 6108,,из 6109,,из 6111,</w:t>
            </w:r>
          </w:p>
          <w:p>
            <w:pPr>
              <w:spacing w:after="20"/>
              <w:ind w:left="20"/>
              <w:jc w:val="both"/>
            </w:pPr>
            <w:r>
              <w:rPr>
                <w:rFonts w:ascii="Times New Roman"/>
                <w:b w:val="false"/>
                <w:i w:val="false"/>
                <w:color w:val="000000"/>
                <w:sz w:val="20"/>
              </w:rPr>
              <w:t>
из 6112, из 6101,,из 6102,</w:t>
            </w:r>
          </w:p>
          <w:p>
            <w:pPr>
              <w:spacing w:after="20"/>
              <w:ind w:left="20"/>
              <w:jc w:val="both"/>
            </w:pPr>
            <w:r>
              <w:rPr>
                <w:rFonts w:ascii="Times New Roman"/>
                <w:b w:val="false"/>
                <w:i w:val="false"/>
                <w:color w:val="000000"/>
                <w:sz w:val="20"/>
              </w:rPr>
              <w:t>
из 6103,из 6104,из 6105,</w:t>
            </w:r>
          </w:p>
          <w:p>
            <w:pPr>
              <w:spacing w:after="20"/>
              <w:ind w:left="20"/>
              <w:jc w:val="both"/>
            </w:pPr>
            <w:r>
              <w:rPr>
                <w:rFonts w:ascii="Times New Roman"/>
                <w:b w:val="false"/>
                <w:i w:val="false"/>
                <w:color w:val="000000"/>
                <w:sz w:val="20"/>
              </w:rPr>
              <w:t>
из 6106,,из 6110,из 6111,</w:t>
            </w:r>
          </w:p>
          <w:p>
            <w:pPr>
              <w:spacing w:after="20"/>
              <w:ind w:left="20"/>
              <w:jc w:val="both"/>
            </w:pPr>
            <w:r>
              <w:rPr>
                <w:rFonts w:ascii="Times New Roman"/>
                <w:b w:val="false"/>
                <w:i w:val="false"/>
                <w:color w:val="000000"/>
                <w:sz w:val="20"/>
              </w:rPr>
              <w:t>
из 6112, из 6115, из 6207,</w:t>
            </w:r>
          </w:p>
          <w:p>
            <w:pPr>
              <w:spacing w:after="20"/>
              <w:ind w:left="20"/>
              <w:jc w:val="both"/>
            </w:pPr>
            <w:r>
              <w:rPr>
                <w:rFonts w:ascii="Times New Roman"/>
                <w:b w:val="false"/>
                <w:i w:val="false"/>
                <w:color w:val="000000"/>
                <w:sz w:val="20"/>
              </w:rPr>
              <w:t>
из 6208,,из 6209, из 6302,</w:t>
            </w:r>
          </w:p>
          <w:p>
            <w:pPr>
              <w:spacing w:after="20"/>
              <w:ind w:left="20"/>
              <w:jc w:val="both"/>
            </w:pPr>
            <w:r>
              <w:rPr>
                <w:rFonts w:ascii="Times New Roman"/>
                <w:b w:val="false"/>
                <w:i w:val="false"/>
                <w:color w:val="000000"/>
                <w:sz w:val="20"/>
              </w:rPr>
              <w:t>
из 6401,из 6402, из 6404,</w:t>
            </w:r>
          </w:p>
          <w:p>
            <w:pPr>
              <w:spacing w:after="20"/>
              <w:ind w:left="20"/>
              <w:jc w:val="both"/>
            </w:pPr>
            <w:r>
              <w:rPr>
                <w:rFonts w:ascii="Times New Roman"/>
                <w:b w:val="false"/>
                <w:i w:val="false"/>
                <w:color w:val="000000"/>
                <w:sz w:val="20"/>
              </w:rPr>
              <w:t>
из 6402,,из 6403,из 6404,</w:t>
            </w:r>
          </w:p>
          <w:p>
            <w:pPr>
              <w:spacing w:after="20"/>
              <w:ind w:left="20"/>
              <w:jc w:val="both"/>
            </w:pPr>
            <w:r>
              <w:rPr>
                <w:rFonts w:ascii="Times New Roman"/>
                <w:b w:val="false"/>
                <w:i w:val="false"/>
                <w:color w:val="000000"/>
                <w:sz w:val="20"/>
              </w:rPr>
              <w:t>
из 6405, из 6403,,из 6404,</w:t>
            </w:r>
          </w:p>
          <w:p>
            <w:pPr>
              <w:spacing w:after="20"/>
              <w:ind w:left="20"/>
              <w:jc w:val="both"/>
            </w:pPr>
            <w:r>
              <w:rPr>
                <w:rFonts w:ascii="Times New Roman"/>
                <w:b w:val="false"/>
                <w:i w:val="false"/>
                <w:color w:val="000000"/>
                <w:sz w:val="20"/>
              </w:rPr>
              <w:t>
из 6405, из 6403,,из 6404,</w:t>
            </w:r>
          </w:p>
          <w:p>
            <w:pPr>
              <w:spacing w:after="20"/>
              <w:ind w:left="20"/>
              <w:jc w:val="both"/>
            </w:pPr>
            <w:r>
              <w:rPr>
                <w:rFonts w:ascii="Times New Roman"/>
                <w:b w:val="false"/>
                <w:i w:val="false"/>
                <w:color w:val="000000"/>
                <w:sz w:val="20"/>
              </w:rPr>
              <w:t>
из 6505, из 6107,,из 6108,</w:t>
            </w:r>
          </w:p>
          <w:p>
            <w:pPr>
              <w:spacing w:after="20"/>
              <w:ind w:left="20"/>
              <w:jc w:val="both"/>
            </w:pPr>
            <w:r>
              <w:rPr>
                <w:rFonts w:ascii="Times New Roman"/>
                <w:b w:val="false"/>
                <w:i w:val="false"/>
                <w:color w:val="000000"/>
                <w:sz w:val="20"/>
              </w:rPr>
              <w:t>
из 6109,из 6112 31,из 611</w:t>
            </w:r>
          </w:p>
          <w:p>
            <w:pPr>
              <w:spacing w:after="20"/>
              <w:ind w:left="20"/>
              <w:jc w:val="both"/>
            </w:pPr>
            <w:r>
              <w:rPr>
                <w:rFonts w:ascii="Times New Roman"/>
                <w:b w:val="false"/>
                <w:i w:val="false"/>
                <w:color w:val="000000"/>
                <w:sz w:val="20"/>
              </w:rPr>
              <w:t>
239,из 6112 41,из 6112 49,</w:t>
            </w:r>
          </w:p>
          <w:p>
            <w:pPr>
              <w:spacing w:after="20"/>
              <w:ind w:left="20"/>
              <w:jc w:val="both"/>
            </w:pPr>
            <w:r>
              <w:rPr>
                <w:rFonts w:ascii="Times New Roman"/>
                <w:b w:val="false"/>
                <w:i w:val="false"/>
                <w:color w:val="000000"/>
                <w:sz w:val="20"/>
              </w:rPr>
              <w:t>
из 6302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240220, 2402900000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9103100000, 9105110000,</w:t>
            </w:r>
          </w:p>
          <w:p>
            <w:pPr>
              <w:spacing w:after="20"/>
              <w:ind w:left="20"/>
              <w:jc w:val="both"/>
            </w:pPr>
            <w:r>
              <w:rPr>
                <w:rFonts w:ascii="Times New Roman"/>
                <w:b w:val="false"/>
                <w:i w:val="false"/>
                <w:color w:val="000000"/>
                <w:sz w:val="20"/>
              </w:rPr>
              <w:t>
9105210000 ,9105910000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7010901000, 7010904100,</w:t>
            </w:r>
          </w:p>
          <w:p>
            <w:pPr>
              <w:spacing w:after="20"/>
              <w:ind w:left="20"/>
              <w:jc w:val="both"/>
            </w:pPr>
            <w:r>
              <w:rPr>
                <w:rFonts w:ascii="Times New Roman"/>
                <w:b w:val="false"/>
                <w:i w:val="false"/>
                <w:color w:val="000000"/>
                <w:sz w:val="20"/>
              </w:rPr>
              <w:t>
7010904300, 7010904500,</w:t>
            </w:r>
          </w:p>
          <w:p>
            <w:pPr>
              <w:spacing w:after="20"/>
              <w:ind w:left="20"/>
              <w:jc w:val="both"/>
            </w:pPr>
            <w:r>
              <w:rPr>
                <w:rFonts w:ascii="Times New Roman"/>
                <w:b w:val="false"/>
                <w:i w:val="false"/>
                <w:color w:val="000000"/>
                <w:sz w:val="20"/>
              </w:rPr>
              <w:t>
7010905100, 7010905300,</w:t>
            </w:r>
          </w:p>
          <w:p>
            <w:pPr>
              <w:spacing w:after="20"/>
              <w:ind w:left="20"/>
              <w:jc w:val="both"/>
            </w:pPr>
            <w:r>
              <w:rPr>
                <w:rFonts w:ascii="Times New Roman"/>
                <w:b w:val="false"/>
                <w:i w:val="false"/>
                <w:color w:val="000000"/>
                <w:sz w:val="20"/>
              </w:rPr>
              <w:t>
7010905500, 7010909900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Упаковочные средства,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из 6912 00, из 7013,</w:t>
            </w:r>
          </w:p>
          <w:p>
            <w:pPr>
              <w:spacing w:after="20"/>
              <w:ind w:left="20"/>
              <w:jc w:val="both"/>
            </w:pPr>
            <w:r>
              <w:rPr>
                <w:rFonts w:ascii="Times New Roman"/>
                <w:b w:val="false"/>
                <w:i w:val="false"/>
                <w:color w:val="000000"/>
                <w:sz w:val="20"/>
              </w:rPr>
              <w:t xml:space="preserve">
из 7013, из 6911, </w:t>
            </w:r>
          </w:p>
          <w:p>
            <w:pPr>
              <w:spacing w:after="20"/>
              <w:ind w:left="20"/>
              <w:jc w:val="both"/>
            </w:pPr>
            <w:r>
              <w:rPr>
                <w:rFonts w:ascii="Times New Roman"/>
                <w:b w:val="false"/>
                <w:i w:val="false"/>
                <w:color w:val="000000"/>
                <w:sz w:val="20"/>
              </w:rPr>
              <w:t>
из 6912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2306 41 000 0,2306 49</w:t>
            </w:r>
          </w:p>
          <w:p>
            <w:pPr>
              <w:spacing w:after="20"/>
              <w:ind w:left="20"/>
              <w:jc w:val="both"/>
            </w:pPr>
            <w:r>
              <w:rPr>
                <w:rFonts w:ascii="Times New Roman"/>
                <w:b w:val="false"/>
                <w:i w:val="false"/>
                <w:color w:val="000000"/>
                <w:sz w:val="20"/>
              </w:rPr>
              <w:t>
000 0, 2306 41 000 ,</w:t>
            </w:r>
          </w:p>
          <w:p>
            <w:pPr>
              <w:spacing w:after="20"/>
              <w:ind w:left="20"/>
              <w:jc w:val="both"/>
            </w:pPr>
            <w:r>
              <w:rPr>
                <w:rFonts w:ascii="Times New Roman"/>
                <w:b w:val="false"/>
                <w:i w:val="false"/>
                <w:color w:val="000000"/>
                <w:sz w:val="20"/>
              </w:rPr>
              <w:t>
2306 49 000 0, 230400</w:t>
            </w:r>
          </w:p>
          <w:p>
            <w:pPr>
              <w:spacing w:after="20"/>
              <w:ind w:left="20"/>
              <w:jc w:val="both"/>
            </w:pPr>
            <w:r>
              <w:rPr>
                <w:rFonts w:ascii="Times New Roman"/>
                <w:b w:val="false"/>
                <w:i w:val="false"/>
                <w:color w:val="000000"/>
                <w:sz w:val="20"/>
              </w:rPr>
              <w:t>
000 1,2304 00 000 9,</w:t>
            </w:r>
          </w:p>
          <w:p>
            <w:pPr>
              <w:spacing w:after="20"/>
              <w:ind w:left="20"/>
              <w:jc w:val="both"/>
            </w:pPr>
            <w:r>
              <w:rPr>
                <w:rFonts w:ascii="Times New Roman"/>
                <w:b w:val="false"/>
                <w:i w:val="false"/>
                <w:color w:val="000000"/>
                <w:sz w:val="20"/>
              </w:rPr>
              <w:t>
из 2301 20 000 0,</w:t>
            </w:r>
          </w:p>
          <w:p>
            <w:pPr>
              <w:spacing w:after="20"/>
              <w:ind w:left="20"/>
              <w:jc w:val="both"/>
            </w:pPr>
            <w:r>
              <w:rPr>
                <w:rFonts w:ascii="Times New Roman"/>
                <w:b w:val="false"/>
                <w:i w:val="false"/>
                <w:color w:val="000000"/>
                <w:sz w:val="20"/>
              </w:rPr>
              <w:t>
из 2301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6506101000, 6506108000,</w:t>
            </w:r>
          </w:p>
          <w:p>
            <w:pPr>
              <w:spacing w:after="20"/>
              <w:ind w:left="20"/>
              <w:jc w:val="both"/>
            </w:pPr>
            <w:r>
              <w:rPr>
                <w:rFonts w:ascii="Times New Roman"/>
                <w:b w:val="false"/>
                <w:i w:val="false"/>
                <w:color w:val="000000"/>
                <w:sz w:val="20"/>
              </w:rPr>
              <w:t>
6506910000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6815 99, 3917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1604,из 1604,из 1605,</w:t>
            </w:r>
          </w:p>
          <w:p>
            <w:pPr>
              <w:spacing w:after="20"/>
              <w:ind w:left="20"/>
              <w:jc w:val="both"/>
            </w:pPr>
            <w:r>
              <w:rPr>
                <w:rFonts w:ascii="Times New Roman"/>
                <w:b w:val="false"/>
                <w:i w:val="false"/>
                <w:color w:val="000000"/>
                <w:sz w:val="20"/>
              </w:rPr>
              <w:t>
0901 21000901 22 000</w:t>
            </w:r>
          </w:p>
          <w:p>
            <w:pPr>
              <w:spacing w:after="20"/>
              <w:ind w:left="20"/>
              <w:jc w:val="both"/>
            </w:pPr>
            <w:r>
              <w:rPr>
                <w:rFonts w:ascii="Times New Roman"/>
                <w:b w:val="false"/>
                <w:i w:val="false"/>
                <w:color w:val="000000"/>
                <w:sz w:val="20"/>
              </w:rPr>
              <w:t>
из 2101 11,  из 2101 12,</w:t>
            </w:r>
          </w:p>
          <w:p>
            <w:pPr>
              <w:spacing w:after="20"/>
              <w:ind w:left="20"/>
              <w:jc w:val="both"/>
            </w:pPr>
            <w:r>
              <w:rPr>
                <w:rFonts w:ascii="Times New Roman"/>
                <w:b w:val="false"/>
                <w:i w:val="false"/>
                <w:color w:val="000000"/>
                <w:sz w:val="20"/>
              </w:rPr>
              <w:t>
0902,из 2106,из 2101 20,</w:t>
            </w:r>
          </w:p>
          <w:p>
            <w:pPr>
              <w:spacing w:after="20"/>
              <w:ind w:left="20"/>
              <w:jc w:val="both"/>
            </w:pPr>
            <w:r>
              <w:rPr>
                <w:rFonts w:ascii="Times New Roman"/>
                <w:b w:val="false"/>
                <w:i w:val="false"/>
                <w:color w:val="000000"/>
                <w:sz w:val="20"/>
              </w:rPr>
              <w:t>
1701 11,1701 12,из 0904,</w:t>
            </w:r>
          </w:p>
          <w:p>
            <w:pPr>
              <w:spacing w:after="20"/>
              <w:ind w:left="20"/>
              <w:jc w:val="both"/>
            </w:pPr>
            <w:r>
              <w:rPr>
                <w:rFonts w:ascii="Times New Roman"/>
                <w:b w:val="false"/>
                <w:i w:val="false"/>
                <w:color w:val="000000"/>
                <w:sz w:val="20"/>
              </w:rPr>
              <w:t>
0905 00000 0,из 0906,</w:t>
            </w:r>
          </w:p>
          <w:p>
            <w:pPr>
              <w:spacing w:after="20"/>
              <w:ind w:left="20"/>
              <w:jc w:val="both"/>
            </w:pPr>
            <w:r>
              <w:rPr>
                <w:rFonts w:ascii="Times New Roman"/>
                <w:b w:val="false"/>
                <w:i w:val="false"/>
                <w:color w:val="000000"/>
                <w:sz w:val="20"/>
              </w:rPr>
              <w:t>
0907 0 000 0,  из 0908,</w:t>
            </w:r>
          </w:p>
          <w:p>
            <w:pPr>
              <w:spacing w:after="20"/>
              <w:ind w:left="20"/>
              <w:jc w:val="both"/>
            </w:pPr>
            <w:r>
              <w:rPr>
                <w:rFonts w:ascii="Times New Roman"/>
                <w:b w:val="false"/>
                <w:i w:val="false"/>
                <w:color w:val="000000"/>
                <w:sz w:val="20"/>
              </w:rPr>
              <w:t>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Динара Сарлыбаевна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8(7282) 5-22-88, факс: 7-10-65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tald_csms@mail.tald.kz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w:t>
            </w:r>
          </w:p>
          <w:p>
            <w:pPr>
              <w:spacing w:after="20"/>
              <w:ind w:left="20"/>
              <w:jc w:val="both"/>
            </w:pPr>
            <w:r>
              <w:rPr>
                <w:rFonts w:ascii="Times New Roman"/>
                <w:b w:val="false"/>
                <w:i w:val="false"/>
                <w:color w:val="000000"/>
                <w:sz w:val="20"/>
              </w:rPr>
              <w:t xml:space="preserve">
29 000 0, 8418 30, </w:t>
            </w:r>
          </w:p>
          <w:p>
            <w:pPr>
              <w:spacing w:after="20"/>
              <w:ind w:left="20"/>
              <w:jc w:val="both"/>
            </w:pPr>
            <w:r>
              <w:rPr>
                <w:rFonts w:ascii="Times New Roman"/>
                <w:b w:val="false"/>
                <w:i w:val="false"/>
                <w:color w:val="000000"/>
                <w:sz w:val="20"/>
              </w:rPr>
              <w:t>
8418 40, 8516 108516</w:t>
            </w:r>
          </w:p>
          <w:p>
            <w:pPr>
              <w:spacing w:after="20"/>
              <w:ind w:left="20"/>
              <w:jc w:val="both"/>
            </w:pPr>
            <w:r>
              <w:rPr>
                <w:rFonts w:ascii="Times New Roman"/>
                <w:b w:val="false"/>
                <w:i w:val="false"/>
                <w:color w:val="000000"/>
                <w:sz w:val="20"/>
              </w:rPr>
              <w:t>
71 000 0, 8516 79 700</w:t>
            </w:r>
          </w:p>
          <w:p>
            <w:pPr>
              <w:spacing w:after="20"/>
              <w:ind w:left="20"/>
              <w:jc w:val="both"/>
            </w:pPr>
            <w:r>
              <w:rPr>
                <w:rFonts w:ascii="Times New Roman"/>
                <w:b w:val="false"/>
                <w:i w:val="false"/>
                <w:color w:val="000000"/>
                <w:sz w:val="20"/>
              </w:rPr>
              <w:t>
0,8516 60, 8516 60 700</w:t>
            </w:r>
          </w:p>
          <w:p>
            <w:pPr>
              <w:spacing w:after="20"/>
              <w:ind w:left="20"/>
              <w:jc w:val="both"/>
            </w:pPr>
            <w:r>
              <w:rPr>
                <w:rFonts w:ascii="Times New Roman"/>
                <w:b w:val="false"/>
                <w:i w:val="false"/>
                <w:color w:val="000000"/>
                <w:sz w:val="20"/>
              </w:rPr>
              <w:t>
0, 8516 72 000 0,8516</w:t>
            </w:r>
          </w:p>
          <w:p>
            <w:pPr>
              <w:spacing w:after="20"/>
              <w:ind w:left="20"/>
              <w:jc w:val="both"/>
            </w:pPr>
            <w:r>
              <w:rPr>
                <w:rFonts w:ascii="Times New Roman"/>
                <w:b w:val="false"/>
                <w:i w:val="false"/>
                <w:color w:val="000000"/>
                <w:sz w:val="20"/>
              </w:rPr>
              <w:t>
79 700 0, 8516 60 700</w:t>
            </w:r>
          </w:p>
          <w:p>
            <w:pPr>
              <w:spacing w:after="20"/>
              <w:ind w:left="20"/>
              <w:jc w:val="both"/>
            </w:pPr>
            <w:r>
              <w:rPr>
                <w:rFonts w:ascii="Times New Roman"/>
                <w:b w:val="false"/>
                <w:i w:val="false"/>
                <w:color w:val="000000"/>
                <w:sz w:val="20"/>
              </w:rPr>
              <w:t>
0,8516 79 700 0, 8516</w:t>
            </w:r>
          </w:p>
          <w:p>
            <w:pPr>
              <w:spacing w:after="20"/>
              <w:ind w:left="20"/>
              <w:jc w:val="both"/>
            </w:pPr>
            <w:r>
              <w:rPr>
                <w:rFonts w:ascii="Times New Roman"/>
                <w:b w:val="false"/>
                <w:i w:val="false"/>
                <w:color w:val="000000"/>
                <w:sz w:val="20"/>
              </w:rPr>
              <w:t>
50 000 0, 8516 79 200</w:t>
            </w:r>
          </w:p>
          <w:p>
            <w:pPr>
              <w:spacing w:after="20"/>
              <w:ind w:left="20"/>
              <w:jc w:val="both"/>
            </w:pPr>
            <w:r>
              <w:rPr>
                <w:rFonts w:ascii="Times New Roman"/>
                <w:b w:val="false"/>
                <w:i w:val="false"/>
                <w:color w:val="000000"/>
                <w:sz w:val="20"/>
              </w:rPr>
              <w:t>
0, 8516 79 700 0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Батрак Елена Михайловна</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-717403</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palata_sert@mail.ru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160430, 1605,</w:t>
            </w:r>
          </w:p>
          <w:p>
            <w:pPr>
              <w:spacing w:after="20"/>
              <w:ind w:left="20"/>
              <w:jc w:val="both"/>
            </w:pPr>
            <w:r>
              <w:rPr>
                <w:rFonts w:ascii="Times New Roman"/>
                <w:b w:val="false"/>
                <w:i w:val="false"/>
                <w:color w:val="000000"/>
                <w:sz w:val="20"/>
              </w:rPr>
              <w:t>
090121000,090122000,</w:t>
            </w:r>
          </w:p>
          <w:p>
            <w:pPr>
              <w:spacing w:after="20"/>
              <w:ind w:left="20"/>
              <w:jc w:val="both"/>
            </w:pPr>
            <w:r>
              <w:rPr>
                <w:rFonts w:ascii="Times New Roman"/>
                <w:b w:val="false"/>
                <w:i w:val="false"/>
                <w:color w:val="000000"/>
                <w:sz w:val="20"/>
              </w:rPr>
              <w:t>
из 2101 11, из 210112,</w:t>
            </w:r>
          </w:p>
          <w:p>
            <w:pPr>
              <w:spacing w:after="20"/>
              <w:ind w:left="20"/>
              <w:jc w:val="both"/>
            </w:pPr>
            <w:r>
              <w:rPr>
                <w:rFonts w:ascii="Times New Roman"/>
                <w:b w:val="false"/>
                <w:i w:val="false"/>
                <w:color w:val="000000"/>
                <w:sz w:val="20"/>
              </w:rPr>
              <w:t>
0902, из 2106, из 210120,</w:t>
            </w:r>
          </w:p>
          <w:p>
            <w:pPr>
              <w:spacing w:after="20"/>
              <w:ind w:left="20"/>
              <w:jc w:val="both"/>
            </w:pPr>
            <w:r>
              <w:rPr>
                <w:rFonts w:ascii="Times New Roman"/>
                <w:b w:val="false"/>
                <w:i w:val="false"/>
                <w:color w:val="000000"/>
                <w:sz w:val="20"/>
              </w:rPr>
              <w:t>
170111,170112, из 0904,</w:t>
            </w:r>
          </w:p>
          <w:p>
            <w:pPr>
              <w:spacing w:after="20"/>
              <w:ind w:left="20"/>
              <w:jc w:val="both"/>
            </w:pPr>
            <w:r>
              <w:rPr>
                <w:rFonts w:ascii="Times New Roman"/>
                <w:b w:val="false"/>
                <w:i w:val="false"/>
                <w:color w:val="000000"/>
                <w:sz w:val="20"/>
              </w:rPr>
              <w:t>
0905000000, из 0906,</w:t>
            </w:r>
          </w:p>
          <w:p>
            <w:pPr>
              <w:spacing w:after="20"/>
              <w:ind w:left="20"/>
              <w:jc w:val="both"/>
            </w:pPr>
            <w:r>
              <w:rPr>
                <w:rFonts w:ascii="Times New Roman"/>
                <w:b w:val="false"/>
                <w:i w:val="false"/>
                <w:color w:val="000000"/>
                <w:sz w:val="20"/>
              </w:rPr>
              <w:t>
0907000000, из 0908,</w:t>
            </w:r>
          </w:p>
          <w:p>
            <w:pPr>
              <w:spacing w:after="20"/>
              <w:ind w:left="20"/>
              <w:jc w:val="both"/>
            </w:pPr>
            <w:r>
              <w:rPr>
                <w:rFonts w:ascii="Times New Roman"/>
                <w:b w:val="false"/>
                <w:i w:val="false"/>
                <w:color w:val="000000"/>
                <w:sz w:val="20"/>
              </w:rPr>
              <w:t>
из 0909, из 0910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Игбаев Мухтар Аскарович</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8-(7152)-52-14-53</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metr@petr.kz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8418102001, 8418102009,</w:t>
            </w:r>
          </w:p>
          <w:p>
            <w:pPr>
              <w:spacing w:after="20"/>
              <w:ind w:left="20"/>
              <w:jc w:val="both"/>
            </w:pPr>
            <w:r>
              <w:rPr>
                <w:rFonts w:ascii="Times New Roman"/>
                <w:b w:val="false"/>
                <w:i w:val="false"/>
                <w:color w:val="000000"/>
                <w:sz w:val="20"/>
              </w:rPr>
              <w:t>
8418108001, 8418108009,</w:t>
            </w:r>
          </w:p>
          <w:p>
            <w:pPr>
              <w:spacing w:after="20"/>
              <w:ind w:left="20"/>
              <w:jc w:val="both"/>
            </w:pPr>
            <w:r>
              <w:rPr>
                <w:rFonts w:ascii="Times New Roman"/>
                <w:b w:val="false"/>
                <w:i w:val="false"/>
                <w:color w:val="000000"/>
                <w:sz w:val="20"/>
              </w:rPr>
              <w:t>
8418211000, 8418215100,</w:t>
            </w:r>
          </w:p>
          <w:p>
            <w:pPr>
              <w:spacing w:after="20"/>
              <w:ind w:left="20"/>
              <w:jc w:val="both"/>
            </w:pPr>
            <w:r>
              <w:rPr>
                <w:rFonts w:ascii="Times New Roman"/>
                <w:b w:val="false"/>
                <w:i w:val="false"/>
                <w:color w:val="000000"/>
                <w:sz w:val="20"/>
              </w:rPr>
              <w:t>
8418215900, 8418219100,</w:t>
            </w:r>
          </w:p>
          <w:p>
            <w:pPr>
              <w:spacing w:after="20"/>
              <w:ind w:left="20"/>
              <w:jc w:val="both"/>
            </w:pPr>
            <w:r>
              <w:rPr>
                <w:rFonts w:ascii="Times New Roman"/>
                <w:b w:val="false"/>
                <w:i w:val="false"/>
                <w:color w:val="000000"/>
                <w:sz w:val="20"/>
              </w:rPr>
              <w:t>
8418219900, 8418290000,</w:t>
            </w:r>
          </w:p>
          <w:p>
            <w:pPr>
              <w:spacing w:after="20"/>
              <w:ind w:left="20"/>
              <w:jc w:val="both"/>
            </w:pPr>
            <w:r>
              <w:rPr>
                <w:rFonts w:ascii="Times New Roman"/>
                <w:b w:val="false"/>
                <w:i w:val="false"/>
                <w:color w:val="000000"/>
                <w:sz w:val="20"/>
              </w:rPr>
              <w:t>
8418302001, 8418302009,</w:t>
            </w:r>
          </w:p>
          <w:p>
            <w:pPr>
              <w:spacing w:after="20"/>
              <w:ind w:left="20"/>
              <w:jc w:val="both"/>
            </w:pPr>
            <w:r>
              <w:rPr>
                <w:rFonts w:ascii="Times New Roman"/>
                <w:b w:val="false"/>
                <w:i w:val="false"/>
                <w:color w:val="000000"/>
                <w:sz w:val="20"/>
              </w:rPr>
              <w:t>
8418308001, 8418308009,</w:t>
            </w:r>
          </w:p>
          <w:p>
            <w:pPr>
              <w:spacing w:after="20"/>
              <w:ind w:left="20"/>
              <w:jc w:val="both"/>
            </w:pPr>
            <w:r>
              <w:rPr>
                <w:rFonts w:ascii="Times New Roman"/>
                <w:b w:val="false"/>
                <w:i w:val="false"/>
                <w:color w:val="000000"/>
                <w:sz w:val="20"/>
              </w:rPr>
              <w:t>
8418402001, 8418402009,</w:t>
            </w:r>
          </w:p>
          <w:p>
            <w:pPr>
              <w:spacing w:after="20"/>
              <w:ind w:left="20"/>
              <w:jc w:val="both"/>
            </w:pPr>
            <w:r>
              <w:rPr>
                <w:rFonts w:ascii="Times New Roman"/>
                <w:b w:val="false"/>
                <w:i w:val="false"/>
                <w:color w:val="000000"/>
                <w:sz w:val="20"/>
              </w:rPr>
              <w:t>
8418408001, 8418408009,</w:t>
            </w:r>
          </w:p>
          <w:p>
            <w:pPr>
              <w:spacing w:after="20"/>
              <w:ind w:left="20"/>
              <w:jc w:val="both"/>
            </w:pPr>
            <w:r>
              <w:rPr>
                <w:rFonts w:ascii="Times New Roman"/>
                <w:b w:val="false"/>
                <w:i w:val="false"/>
                <w:color w:val="000000"/>
                <w:sz w:val="20"/>
              </w:rPr>
              <w:t>
8516710000, 8516797000,</w:t>
            </w:r>
          </w:p>
          <w:p>
            <w:pPr>
              <w:spacing w:after="20"/>
              <w:ind w:left="20"/>
              <w:jc w:val="both"/>
            </w:pPr>
            <w:r>
              <w:rPr>
                <w:rFonts w:ascii="Times New Roman"/>
                <w:b w:val="false"/>
                <w:i w:val="false"/>
                <w:color w:val="000000"/>
                <w:sz w:val="20"/>
              </w:rPr>
              <w:t>
8516109000,8516601010 ,</w:t>
            </w:r>
          </w:p>
          <w:p>
            <w:pPr>
              <w:spacing w:after="20"/>
              <w:ind w:left="20"/>
              <w:jc w:val="both"/>
            </w:pPr>
            <w:r>
              <w:rPr>
                <w:rFonts w:ascii="Times New Roman"/>
                <w:b w:val="false"/>
                <w:i w:val="false"/>
                <w:color w:val="000000"/>
                <w:sz w:val="20"/>
              </w:rPr>
              <w:t>
8516601090, 8516605900,</w:t>
            </w:r>
          </w:p>
          <w:p>
            <w:pPr>
              <w:spacing w:after="20"/>
              <w:ind w:left="20"/>
              <w:jc w:val="both"/>
            </w:pPr>
            <w:r>
              <w:rPr>
                <w:rFonts w:ascii="Times New Roman"/>
                <w:b w:val="false"/>
                <w:i w:val="false"/>
                <w:color w:val="000000"/>
                <w:sz w:val="20"/>
              </w:rPr>
              <w:t>
8516607000, 8516720000,</w:t>
            </w:r>
          </w:p>
          <w:p>
            <w:pPr>
              <w:spacing w:after="20"/>
              <w:ind w:left="20"/>
              <w:jc w:val="both"/>
            </w:pPr>
            <w:r>
              <w:rPr>
                <w:rFonts w:ascii="Times New Roman"/>
                <w:b w:val="false"/>
                <w:i w:val="false"/>
                <w:color w:val="000000"/>
                <w:sz w:val="20"/>
              </w:rPr>
              <w:t>
8516797000, 8516607000,</w:t>
            </w:r>
          </w:p>
          <w:p>
            <w:pPr>
              <w:spacing w:after="20"/>
              <w:ind w:left="20"/>
              <w:jc w:val="both"/>
            </w:pPr>
            <w:r>
              <w:rPr>
                <w:rFonts w:ascii="Times New Roman"/>
                <w:b w:val="false"/>
                <w:i w:val="false"/>
                <w:color w:val="000000"/>
                <w:sz w:val="20"/>
              </w:rPr>
              <w:t>
8516797000, 8516500000,</w:t>
            </w:r>
          </w:p>
          <w:p>
            <w:pPr>
              <w:spacing w:after="20"/>
              <w:ind w:left="20"/>
              <w:jc w:val="both"/>
            </w:pPr>
            <w:r>
              <w:rPr>
                <w:rFonts w:ascii="Times New Roman"/>
                <w:b w:val="false"/>
                <w:i w:val="false"/>
                <w:color w:val="000000"/>
                <w:sz w:val="20"/>
              </w:rPr>
              <w:t>
8516792000 ,8516797000,</w:t>
            </w:r>
          </w:p>
          <w:p>
            <w:pPr>
              <w:spacing w:after="20"/>
              <w:ind w:left="20"/>
              <w:jc w:val="both"/>
            </w:pPr>
            <w:r>
              <w:rPr>
                <w:rFonts w:ascii="Times New Roman"/>
                <w:b w:val="false"/>
                <w:i w:val="false"/>
                <w:color w:val="000000"/>
                <w:sz w:val="20"/>
              </w:rPr>
              <w:t>
8509400000 ,8509800000,</w:t>
            </w:r>
          </w:p>
          <w:p>
            <w:pPr>
              <w:spacing w:after="20"/>
              <w:ind w:left="20"/>
              <w:jc w:val="both"/>
            </w:pPr>
            <w:r>
              <w:rPr>
                <w:rFonts w:ascii="Times New Roman"/>
                <w:b w:val="false"/>
                <w:i w:val="false"/>
                <w:color w:val="000000"/>
                <w:sz w:val="20"/>
              </w:rPr>
              <w:t>
8422110000, 8414510009,</w:t>
            </w:r>
          </w:p>
          <w:p>
            <w:pPr>
              <w:spacing w:after="20"/>
              <w:ind w:left="20"/>
              <w:jc w:val="both"/>
            </w:pPr>
            <w:r>
              <w:rPr>
                <w:rFonts w:ascii="Times New Roman"/>
                <w:b w:val="false"/>
                <w:i w:val="false"/>
                <w:color w:val="000000"/>
                <w:sz w:val="20"/>
              </w:rPr>
              <w:t>
8415101000 ,8415109000,</w:t>
            </w:r>
          </w:p>
          <w:p>
            <w:pPr>
              <w:spacing w:after="20"/>
              <w:ind w:left="20"/>
              <w:jc w:val="both"/>
            </w:pPr>
            <w:r>
              <w:rPr>
                <w:rFonts w:ascii="Times New Roman"/>
                <w:b w:val="false"/>
                <w:i w:val="false"/>
                <w:color w:val="000000"/>
                <w:sz w:val="20"/>
              </w:rPr>
              <w:t>
8415810010, 8415810090,</w:t>
            </w:r>
          </w:p>
          <w:p>
            <w:pPr>
              <w:spacing w:after="20"/>
              <w:ind w:left="20"/>
              <w:jc w:val="both"/>
            </w:pPr>
            <w:r>
              <w:rPr>
                <w:rFonts w:ascii="Times New Roman"/>
                <w:b w:val="false"/>
                <w:i w:val="false"/>
                <w:color w:val="000000"/>
                <w:sz w:val="20"/>
              </w:rPr>
              <w:t>
8516210000, 8516291000,</w:t>
            </w:r>
          </w:p>
          <w:p>
            <w:pPr>
              <w:spacing w:after="20"/>
              <w:ind w:left="20"/>
              <w:jc w:val="both"/>
            </w:pPr>
            <w:r>
              <w:rPr>
                <w:rFonts w:ascii="Times New Roman"/>
                <w:b w:val="false"/>
                <w:i w:val="false"/>
                <w:color w:val="000000"/>
                <w:sz w:val="20"/>
              </w:rPr>
              <w:t>
8516291000 ,8516295000,</w:t>
            </w:r>
          </w:p>
          <w:p>
            <w:pPr>
              <w:spacing w:after="20"/>
              <w:ind w:left="20"/>
              <w:jc w:val="both"/>
            </w:pPr>
            <w:r>
              <w:rPr>
                <w:rFonts w:ascii="Times New Roman"/>
                <w:b w:val="false"/>
                <w:i w:val="false"/>
                <w:color w:val="000000"/>
                <w:sz w:val="20"/>
              </w:rPr>
              <w:t>
8516299100, 8516299900,</w:t>
            </w:r>
          </w:p>
          <w:p>
            <w:pPr>
              <w:spacing w:after="20"/>
              <w:ind w:left="20"/>
              <w:jc w:val="both"/>
            </w:pPr>
            <w:r>
              <w:rPr>
                <w:rFonts w:ascii="Times New Roman"/>
                <w:b w:val="false"/>
                <w:i w:val="false"/>
                <w:color w:val="000000"/>
                <w:sz w:val="20"/>
              </w:rPr>
              <w:t>
6301100000, 8421392009,</w:t>
            </w:r>
          </w:p>
          <w:p>
            <w:pPr>
              <w:spacing w:after="20"/>
              <w:ind w:left="20"/>
              <w:jc w:val="both"/>
            </w:pPr>
            <w:r>
              <w:rPr>
                <w:rFonts w:ascii="Times New Roman"/>
                <w:b w:val="false"/>
                <w:i w:val="false"/>
                <w:color w:val="000000"/>
                <w:sz w:val="20"/>
              </w:rPr>
              <w:t>
8451301000, 8450111100,</w:t>
            </w:r>
          </w:p>
          <w:p>
            <w:pPr>
              <w:spacing w:after="20"/>
              <w:ind w:left="20"/>
              <w:jc w:val="both"/>
            </w:pPr>
            <w:r>
              <w:rPr>
                <w:rFonts w:ascii="Times New Roman"/>
                <w:b w:val="false"/>
                <w:i w:val="false"/>
                <w:color w:val="000000"/>
                <w:sz w:val="20"/>
              </w:rPr>
              <w:t>
8450111900, 8450120000,</w:t>
            </w:r>
          </w:p>
          <w:p>
            <w:pPr>
              <w:spacing w:after="20"/>
              <w:ind w:left="20"/>
              <w:jc w:val="both"/>
            </w:pPr>
            <w:r>
              <w:rPr>
                <w:rFonts w:ascii="Times New Roman"/>
                <w:b w:val="false"/>
                <w:i w:val="false"/>
                <w:color w:val="000000"/>
                <w:sz w:val="20"/>
              </w:rPr>
              <w:t>
8450119000 ,8450190000,</w:t>
            </w:r>
          </w:p>
          <w:p>
            <w:pPr>
              <w:spacing w:after="20"/>
              <w:ind w:left="20"/>
              <w:jc w:val="both"/>
            </w:pPr>
            <w:r>
              <w:rPr>
                <w:rFonts w:ascii="Times New Roman"/>
                <w:b w:val="false"/>
                <w:i w:val="false"/>
                <w:color w:val="000000"/>
                <w:sz w:val="20"/>
              </w:rPr>
              <w:t>
8450200000, 8450190000,</w:t>
            </w:r>
          </w:p>
          <w:p>
            <w:pPr>
              <w:spacing w:after="20"/>
              <w:ind w:left="20"/>
              <w:jc w:val="both"/>
            </w:pPr>
            <w:r>
              <w:rPr>
                <w:rFonts w:ascii="Times New Roman"/>
                <w:b w:val="false"/>
                <w:i w:val="false"/>
                <w:color w:val="000000"/>
                <w:sz w:val="20"/>
              </w:rPr>
              <w:t>
8421120000,8451211000 ,</w:t>
            </w:r>
          </w:p>
          <w:p>
            <w:pPr>
              <w:spacing w:after="20"/>
              <w:ind w:left="20"/>
              <w:jc w:val="both"/>
            </w:pPr>
            <w:r>
              <w:rPr>
                <w:rFonts w:ascii="Times New Roman"/>
                <w:b w:val="false"/>
                <w:i w:val="false"/>
                <w:color w:val="000000"/>
                <w:sz w:val="20"/>
              </w:rPr>
              <w:t>
8451219000, 8508110000,</w:t>
            </w:r>
          </w:p>
          <w:p>
            <w:pPr>
              <w:spacing w:after="20"/>
              <w:ind w:left="20"/>
              <w:jc w:val="both"/>
            </w:pPr>
            <w:r>
              <w:rPr>
                <w:rFonts w:ascii="Times New Roman"/>
                <w:b w:val="false"/>
                <w:i w:val="false"/>
                <w:color w:val="000000"/>
                <w:sz w:val="20"/>
              </w:rPr>
              <w:t>
8508190001, 8508190009,</w:t>
            </w:r>
          </w:p>
          <w:p>
            <w:pPr>
              <w:spacing w:after="20"/>
              <w:ind w:left="20"/>
              <w:jc w:val="both"/>
            </w:pPr>
            <w:r>
              <w:rPr>
                <w:rFonts w:ascii="Times New Roman"/>
                <w:b w:val="false"/>
                <w:i w:val="false"/>
                <w:color w:val="000000"/>
                <w:sz w:val="20"/>
              </w:rPr>
              <w:t>
8508600000, 8510100000,</w:t>
            </w:r>
          </w:p>
          <w:p>
            <w:pPr>
              <w:spacing w:after="20"/>
              <w:ind w:left="20"/>
              <w:jc w:val="both"/>
            </w:pPr>
            <w:r>
              <w:rPr>
                <w:rFonts w:ascii="Times New Roman"/>
                <w:b w:val="false"/>
                <w:i w:val="false"/>
                <w:color w:val="000000"/>
                <w:sz w:val="20"/>
              </w:rPr>
              <w:t>
8510200000 ,8510300000,</w:t>
            </w:r>
          </w:p>
          <w:p>
            <w:pPr>
              <w:spacing w:after="20"/>
              <w:ind w:left="20"/>
              <w:jc w:val="both"/>
            </w:pPr>
            <w:r>
              <w:rPr>
                <w:rFonts w:ascii="Times New Roman"/>
                <w:b w:val="false"/>
                <w:i w:val="false"/>
                <w:color w:val="000000"/>
                <w:sz w:val="20"/>
              </w:rPr>
              <w:t>
8516101100, 8516101900,</w:t>
            </w:r>
          </w:p>
          <w:p>
            <w:pPr>
              <w:spacing w:after="20"/>
              <w:ind w:left="20"/>
              <w:jc w:val="both"/>
            </w:pPr>
            <w:r>
              <w:rPr>
                <w:rFonts w:ascii="Times New Roman"/>
                <w:b w:val="false"/>
                <w:i w:val="false"/>
                <w:color w:val="000000"/>
                <w:sz w:val="20"/>
              </w:rPr>
              <w:t>
8516101900, 8531100000,</w:t>
            </w:r>
          </w:p>
          <w:p>
            <w:pPr>
              <w:spacing w:after="20"/>
              <w:ind w:left="20"/>
              <w:jc w:val="both"/>
            </w:pPr>
            <w:r>
              <w:rPr>
                <w:rFonts w:ascii="Times New Roman"/>
                <w:b w:val="false"/>
                <w:i w:val="false"/>
                <w:color w:val="000000"/>
                <w:sz w:val="20"/>
              </w:rPr>
              <w:t>
8531900000 ,8516320000,</w:t>
            </w:r>
          </w:p>
          <w:p>
            <w:pPr>
              <w:spacing w:after="20"/>
              <w:ind w:left="20"/>
              <w:jc w:val="both"/>
            </w:pPr>
            <w:r>
              <w:rPr>
                <w:rFonts w:ascii="Times New Roman"/>
                <w:b w:val="false"/>
                <w:i w:val="false"/>
                <w:color w:val="000000"/>
                <w:sz w:val="20"/>
              </w:rPr>
              <w:t>
8516797000 ,8516330000,</w:t>
            </w:r>
          </w:p>
          <w:p>
            <w:pPr>
              <w:spacing w:after="20"/>
              <w:ind w:left="20"/>
              <w:jc w:val="both"/>
            </w:pPr>
            <w:r>
              <w:rPr>
                <w:rFonts w:ascii="Times New Roman"/>
                <w:b w:val="false"/>
                <w:i w:val="false"/>
                <w:color w:val="000000"/>
                <w:sz w:val="20"/>
              </w:rPr>
              <w:t>
8516401000 8516409000,</w:t>
            </w:r>
          </w:p>
          <w:p>
            <w:pPr>
              <w:spacing w:after="20"/>
              <w:ind w:left="20"/>
              <w:jc w:val="both"/>
            </w:pPr>
            <w:r>
              <w:rPr>
                <w:rFonts w:ascii="Times New Roman"/>
                <w:b w:val="false"/>
                <w:i w:val="false"/>
                <w:color w:val="000000"/>
                <w:sz w:val="20"/>
              </w:rPr>
              <w:t>
8516797000, 8516797000,</w:t>
            </w:r>
          </w:p>
          <w:p>
            <w:pPr>
              <w:spacing w:after="20"/>
              <w:ind w:left="20"/>
              <w:jc w:val="both"/>
            </w:pPr>
            <w:r>
              <w:rPr>
                <w:rFonts w:ascii="Times New Roman"/>
                <w:b w:val="false"/>
                <w:i w:val="false"/>
                <w:color w:val="000000"/>
                <w:sz w:val="20"/>
              </w:rPr>
              <w:t>
8516299900, 8467211000,</w:t>
            </w:r>
          </w:p>
          <w:p>
            <w:pPr>
              <w:spacing w:after="20"/>
              <w:ind w:left="20"/>
              <w:jc w:val="both"/>
            </w:pPr>
            <w:r>
              <w:rPr>
                <w:rFonts w:ascii="Times New Roman"/>
                <w:b w:val="false"/>
                <w:i w:val="false"/>
                <w:color w:val="000000"/>
                <w:sz w:val="20"/>
              </w:rPr>
              <w:t>
8467219100, 8467219900,</w:t>
            </w:r>
          </w:p>
          <w:p>
            <w:pPr>
              <w:spacing w:after="20"/>
              <w:ind w:left="20"/>
              <w:jc w:val="both"/>
            </w:pPr>
            <w:r>
              <w:rPr>
                <w:rFonts w:ascii="Times New Roman"/>
                <w:b w:val="false"/>
                <w:i w:val="false"/>
                <w:color w:val="000000"/>
                <w:sz w:val="20"/>
              </w:rPr>
              <w:t>
8467221000 ,8467223000,</w:t>
            </w:r>
          </w:p>
          <w:p>
            <w:pPr>
              <w:spacing w:after="20"/>
              <w:ind w:left="20"/>
              <w:jc w:val="both"/>
            </w:pPr>
            <w:r>
              <w:rPr>
                <w:rFonts w:ascii="Times New Roman"/>
                <w:b w:val="false"/>
                <w:i w:val="false"/>
                <w:color w:val="000000"/>
                <w:sz w:val="20"/>
              </w:rPr>
              <w:t>
8467229000, 8467297000,</w:t>
            </w:r>
          </w:p>
          <w:p>
            <w:pPr>
              <w:spacing w:after="20"/>
              <w:ind w:left="20"/>
              <w:jc w:val="both"/>
            </w:pPr>
            <w:r>
              <w:rPr>
                <w:rFonts w:ascii="Times New Roman"/>
                <w:b w:val="false"/>
                <w:i w:val="false"/>
                <w:color w:val="000000"/>
                <w:sz w:val="20"/>
              </w:rPr>
              <w:t>
8467299000, 8452101100,</w:t>
            </w:r>
          </w:p>
          <w:p>
            <w:pPr>
              <w:spacing w:after="20"/>
              <w:ind w:left="20"/>
              <w:jc w:val="both"/>
            </w:pPr>
            <w:r>
              <w:rPr>
                <w:rFonts w:ascii="Times New Roman"/>
                <w:b w:val="false"/>
                <w:i w:val="false"/>
                <w:color w:val="000000"/>
                <w:sz w:val="20"/>
              </w:rPr>
              <w:t>
8452101900, 8447202000,</w:t>
            </w:r>
          </w:p>
          <w:p>
            <w:pPr>
              <w:spacing w:after="20"/>
              <w:ind w:left="20"/>
              <w:jc w:val="both"/>
            </w:pPr>
            <w:r>
              <w:rPr>
                <w:rFonts w:ascii="Times New Roman"/>
                <w:b w:val="false"/>
                <w:i w:val="false"/>
                <w:color w:val="000000"/>
                <w:sz w:val="20"/>
              </w:rPr>
              <w:t>
8447208000, 8515110000,</w:t>
            </w:r>
          </w:p>
          <w:p>
            <w:pPr>
              <w:spacing w:after="20"/>
              <w:ind w:left="20"/>
              <w:jc w:val="both"/>
            </w:pPr>
            <w:r>
              <w:rPr>
                <w:rFonts w:ascii="Times New Roman"/>
                <w:b w:val="false"/>
                <w:i w:val="false"/>
                <w:color w:val="000000"/>
                <w:sz w:val="20"/>
              </w:rPr>
              <w:t>
8515190000 ,8515210000,</w:t>
            </w:r>
          </w:p>
          <w:p>
            <w:pPr>
              <w:spacing w:after="20"/>
              <w:ind w:left="20"/>
              <w:jc w:val="both"/>
            </w:pPr>
            <w:r>
              <w:rPr>
                <w:rFonts w:ascii="Times New Roman"/>
                <w:b w:val="false"/>
                <w:i w:val="false"/>
                <w:color w:val="000000"/>
                <w:sz w:val="20"/>
              </w:rPr>
              <w:t>
8515291000 ,8515299000,</w:t>
            </w:r>
          </w:p>
          <w:p>
            <w:pPr>
              <w:spacing w:after="20"/>
              <w:ind w:left="20"/>
              <w:jc w:val="both"/>
            </w:pPr>
            <w:r>
              <w:rPr>
                <w:rFonts w:ascii="Times New Roman"/>
                <w:b w:val="false"/>
                <w:i w:val="false"/>
                <w:color w:val="000000"/>
                <w:sz w:val="20"/>
              </w:rPr>
              <w:t>
8515310000 ,8515391300,</w:t>
            </w:r>
          </w:p>
          <w:p>
            <w:pPr>
              <w:spacing w:after="20"/>
              <w:ind w:left="20"/>
              <w:jc w:val="both"/>
            </w:pPr>
            <w:r>
              <w:rPr>
                <w:rFonts w:ascii="Times New Roman"/>
                <w:b w:val="false"/>
                <w:i w:val="false"/>
                <w:color w:val="000000"/>
                <w:sz w:val="20"/>
              </w:rPr>
              <w:t>
8515391800 ,8515399000,</w:t>
            </w:r>
          </w:p>
          <w:p>
            <w:pPr>
              <w:spacing w:after="20"/>
              <w:ind w:left="20"/>
              <w:jc w:val="both"/>
            </w:pPr>
            <w:r>
              <w:rPr>
                <w:rFonts w:ascii="Times New Roman"/>
                <w:b w:val="false"/>
                <w:i w:val="false"/>
                <w:color w:val="000000"/>
                <w:sz w:val="20"/>
              </w:rPr>
              <w:t>
8515801100 ,8515801900,</w:t>
            </w:r>
          </w:p>
          <w:p>
            <w:pPr>
              <w:spacing w:after="20"/>
              <w:ind w:left="20"/>
              <w:jc w:val="both"/>
            </w:pPr>
            <w:r>
              <w:rPr>
                <w:rFonts w:ascii="Times New Roman"/>
                <w:b w:val="false"/>
                <w:i w:val="false"/>
                <w:color w:val="000000"/>
                <w:sz w:val="20"/>
              </w:rPr>
              <w:t>
8515809100 ,8515809900,</w:t>
            </w:r>
          </w:p>
          <w:p>
            <w:pPr>
              <w:spacing w:after="20"/>
              <w:ind w:left="20"/>
              <w:jc w:val="both"/>
            </w:pPr>
            <w:r>
              <w:rPr>
                <w:rFonts w:ascii="Times New Roman"/>
                <w:b w:val="false"/>
                <w:i w:val="false"/>
                <w:color w:val="000000"/>
                <w:sz w:val="20"/>
              </w:rPr>
              <w:t>
8413110000, 8413190000,</w:t>
            </w:r>
          </w:p>
          <w:p>
            <w:pPr>
              <w:spacing w:after="20"/>
              <w:ind w:left="20"/>
              <w:jc w:val="both"/>
            </w:pPr>
            <w:r>
              <w:rPr>
                <w:rFonts w:ascii="Times New Roman"/>
                <w:b w:val="false"/>
                <w:i w:val="false"/>
                <w:color w:val="000000"/>
                <w:sz w:val="20"/>
              </w:rPr>
              <w:t>
8413200001, 8413200009,</w:t>
            </w:r>
          </w:p>
          <w:p>
            <w:pPr>
              <w:spacing w:after="20"/>
              <w:ind w:left="20"/>
              <w:jc w:val="both"/>
            </w:pPr>
            <w:r>
              <w:rPr>
                <w:rFonts w:ascii="Times New Roman"/>
                <w:b w:val="false"/>
                <w:i w:val="false"/>
                <w:color w:val="000000"/>
                <w:sz w:val="20"/>
              </w:rPr>
              <w:t>
8413308009 ,8413702100,</w:t>
            </w:r>
          </w:p>
          <w:p>
            <w:pPr>
              <w:spacing w:after="20"/>
              <w:ind w:left="20"/>
              <w:jc w:val="both"/>
            </w:pPr>
            <w:r>
              <w:rPr>
                <w:rFonts w:ascii="Times New Roman"/>
                <w:b w:val="false"/>
                <w:i w:val="false"/>
                <w:color w:val="000000"/>
                <w:sz w:val="20"/>
              </w:rPr>
              <w:t>
8413702900, 8413810009,</w:t>
            </w:r>
          </w:p>
          <w:p>
            <w:pPr>
              <w:spacing w:after="20"/>
              <w:ind w:left="20"/>
              <w:jc w:val="both"/>
            </w:pPr>
            <w:r>
              <w:rPr>
                <w:rFonts w:ascii="Times New Roman"/>
                <w:b w:val="false"/>
                <w:i w:val="false"/>
                <w:color w:val="000000"/>
                <w:sz w:val="20"/>
              </w:rPr>
              <w:t>
8509800000 ,8536500700,</w:t>
            </w:r>
          </w:p>
          <w:p>
            <w:pPr>
              <w:spacing w:after="20"/>
              <w:ind w:left="20"/>
              <w:jc w:val="both"/>
            </w:pPr>
            <w:r>
              <w:rPr>
                <w:rFonts w:ascii="Times New Roman"/>
                <w:b w:val="false"/>
                <w:i w:val="false"/>
                <w:color w:val="000000"/>
                <w:sz w:val="20"/>
              </w:rPr>
              <w:t>
8536508000 ,8515110000,</w:t>
            </w:r>
          </w:p>
          <w:p>
            <w:pPr>
              <w:spacing w:after="20"/>
              <w:ind w:left="20"/>
              <w:jc w:val="both"/>
            </w:pPr>
            <w:r>
              <w:rPr>
                <w:rFonts w:ascii="Times New Roman"/>
                <w:b w:val="false"/>
                <w:i w:val="false"/>
                <w:color w:val="000000"/>
                <w:sz w:val="20"/>
              </w:rPr>
              <w:t>
8515190000 ,8515210000,</w:t>
            </w:r>
          </w:p>
          <w:p>
            <w:pPr>
              <w:spacing w:after="20"/>
              <w:ind w:left="20"/>
              <w:jc w:val="both"/>
            </w:pPr>
            <w:r>
              <w:rPr>
                <w:rFonts w:ascii="Times New Roman"/>
                <w:b w:val="false"/>
                <w:i w:val="false"/>
                <w:color w:val="000000"/>
                <w:sz w:val="20"/>
              </w:rPr>
              <w:t>
8515291000 ,8515299000,</w:t>
            </w:r>
          </w:p>
          <w:p>
            <w:pPr>
              <w:spacing w:after="20"/>
              <w:ind w:left="20"/>
              <w:jc w:val="both"/>
            </w:pPr>
            <w:r>
              <w:rPr>
                <w:rFonts w:ascii="Times New Roman"/>
                <w:b w:val="false"/>
                <w:i w:val="false"/>
                <w:color w:val="000000"/>
                <w:sz w:val="20"/>
              </w:rPr>
              <w:t>
8515310000 ,8515391300,</w:t>
            </w:r>
          </w:p>
          <w:p>
            <w:pPr>
              <w:spacing w:after="20"/>
              <w:ind w:left="20"/>
              <w:jc w:val="both"/>
            </w:pPr>
            <w:r>
              <w:rPr>
                <w:rFonts w:ascii="Times New Roman"/>
                <w:b w:val="false"/>
                <w:i w:val="false"/>
                <w:color w:val="000000"/>
                <w:sz w:val="20"/>
              </w:rPr>
              <w:t>
8515391800 ,8515399000,</w:t>
            </w:r>
          </w:p>
          <w:p>
            <w:pPr>
              <w:spacing w:after="20"/>
              <w:ind w:left="20"/>
              <w:jc w:val="both"/>
            </w:pPr>
            <w:r>
              <w:rPr>
                <w:rFonts w:ascii="Times New Roman"/>
                <w:b w:val="false"/>
                <w:i w:val="false"/>
                <w:color w:val="000000"/>
                <w:sz w:val="20"/>
              </w:rPr>
              <w:t>
8515801100 ,8515801900,</w:t>
            </w:r>
          </w:p>
          <w:p>
            <w:pPr>
              <w:spacing w:after="20"/>
              <w:ind w:left="20"/>
              <w:jc w:val="both"/>
            </w:pPr>
            <w:r>
              <w:rPr>
                <w:rFonts w:ascii="Times New Roman"/>
                <w:b w:val="false"/>
                <w:i w:val="false"/>
                <w:color w:val="000000"/>
                <w:sz w:val="20"/>
              </w:rPr>
              <w:t>
8515809100 ,8515809900,</w:t>
            </w:r>
          </w:p>
          <w:p>
            <w:pPr>
              <w:spacing w:after="20"/>
              <w:ind w:left="20"/>
              <w:jc w:val="both"/>
            </w:pPr>
            <w:r>
              <w:rPr>
                <w:rFonts w:ascii="Times New Roman"/>
                <w:b w:val="false"/>
                <w:i w:val="false"/>
                <w:color w:val="000000"/>
                <w:sz w:val="20"/>
              </w:rPr>
              <w:t>
8536691000 ,8536693000,</w:t>
            </w:r>
          </w:p>
          <w:p>
            <w:pPr>
              <w:spacing w:after="20"/>
              <w:ind w:left="20"/>
              <w:jc w:val="both"/>
            </w:pPr>
            <w:r>
              <w:rPr>
                <w:rFonts w:ascii="Times New Roman"/>
                <w:b w:val="false"/>
                <w:i w:val="false"/>
                <w:color w:val="000000"/>
                <w:sz w:val="20"/>
              </w:rPr>
              <w:t>
8536699009 ,8536900100,</w:t>
            </w:r>
          </w:p>
          <w:p>
            <w:pPr>
              <w:spacing w:after="20"/>
              <w:ind w:left="20"/>
              <w:jc w:val="both"/>
            </w:pPr>
            <w:r>
              <w:rPr>
                <w:rFonts w:ascii="Times New Roman"/>
                <w:b w:val="false"/>
                <w:i w:val="false"/>
                <w:color w:val="000000"/>
                <w:sz w:val="20"/>
              </w:rPr>
              <w:t>
8536901009 ,8536908500,</w:t>
            </w:r>
          </w:p>
          <w:p>
            <w:pPr>
              <w:spacing w:after="20"/>
              <w:ind w:left="20"/>
              <w:jc w:val="both"/>
            </w:pPr>
            <w:r>
              <w:rPr>
                <w:rFonts w:ascii="Times New Roman"/>
                <w:b w:val="false"/>
                <w:i w:val="false"/>
                <w:color w:val="000000"/>
                <w:sz w:val="20"/>
              </w:rPr>
              <w:t>
8536900100,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8539229000, 8539293009,</w:t>
            </w:r>
          </w:p>
          <w:p>
            <w:pPr>
              <w:spacing w:after="20"/>
              <w:ind w:left="20"/>
              <w:jc w:val="both"/>
            </w:pPr>
            <w:r>
              <w:rPr>
                <w:rFonts w:ascii="Times New Roman"/>
                <w:b w:val="false"/>
                <w:i w:val="false"/>
                <w:color w:val="000000"/>
                <w:sz w:val="20"/>
              </w:rPr>
              <w:t>
8539299200, 8539299800,</w:t>
            </w:r>
          </w:p>
          <w:p>
            <w:pPr>
              <w:spacing w:after="20"/>
              <w:ind w:left="20"/>
              <w:jc w:val="both"/>
            </w:pPr>
            <w:r>
              <w:rPr>
                <w:rFonts w:ascii="Times New Roman"/>
                <w:b w:val="false"/>
                <w:i w:val="false"/>
                <w:color w:val="000000"/>
                <w:sz w:val="20"/>
              </w:rPr>
              <w:t>
8539311000, 8539319000,</w:t>
            </w:r>
          </w:p>
          <w:p>
            <w:pPr>
              <w:spacing w:after="20"/>
              <w:ind w:left="20"/>
              <w:jc w:val="both"/>
            </w:pPr>
            <w:r>
              <w:rPr>
                <w:rFonts w:ascii="Times New Roman"/>
                <w:b w:val="false"/>
                <w:i w:val="false"/>
                <w:color w:val="000000"/>
                <w:sz w:val="20"/>
              </w:rPr>
              <w:t>
8539321000, 8539325000,</w:t>
            </w:r>
          </w:p>
          <w:p>
            <w:pPr>
              <w:spacing w:after="20"/>
              <w:ind w:left="20"/>
              <w:jc w:val="both"/>
            </w:pPr>
            <w:r>
              <w:rPr>
                <w:rFonts w:ascii="Times New Roman"/>
                <w:b w:val="false"/>
                <w:i w:val="false"/>
                <w:color w:val="000000"/>
                <w:sz w:val="20"/>
              </w:rPr>
              <w:t>
8539329000, 8507109209,</w:t>
            </w:r>
          </w:p>
          <w:p>
            <w:pPr>
              <w:spacing w:after="20"/>
              <w:ind w:left="20"/>
              <w:jc w:val="both"/>
            </w:pPr>
            <w:r>
              <w:rPr>
                <w:rFonts w:ascii="Times New Roman"/>
                <w:b w:val="false"/>
                <w:i w:val="false"/>
                <w:color w:val="000000"/>
                <w:sz w:val="20"/>
              </w:rPr>
              <w:t>
8507204100, 8507209200,</w:t>
            </w:r>
          </w:p>
          <w:p>
            <w:pPr>
              <w:spacing w:after="20"/>
              <w:ind w:left="20"/>
              <w:jc w:val="both"/>
            </w:pPr>
            <w:r>
              <w:rPr>
                <w:rFonts w:ascii="Times New Roman"/>
                <w:b w:val="false"/>
                <w:i w:val="false"/>
                <w:color w:val="000000"/>
                <w:sz w:val="20"/>
              </w:rPr>
              <w:t>
8507204900, 8507209800,</w:t>
            </w:r>
          </w:p>
          <w:p>
            <w:pPr>
              <w:spacing w:after="20"/>
              <w:ind w:left="20"/>
              <w:jc w:val="both"/>
            </w:pPr>
            <w:r>
              <w:rPr>
                <w:rFonts w:ascii="Times New Roman"/>
                <w:b w:val="false"/>
                <w:i w:val="false"/>
                <w:color w:val="000000"/>
                <w:sz w:val="20"/>
              </w:rPr>
              <w:t>
8507302009, 8507308100,</w:t>
            </w:r>
          </w:p>
          <w:p>
            <w:pPr>
              <w:spacing w:after="20"/>
              <w:ind w:left="20"/>
              <w:jc w:val="both"/>
            </w:pPr>
            <w:r>
              <w:rPr>
                <w:rFonts w:ascii="Times New Roman"/>
                <w:b w:val="false"/>
                <w:i w:val="false"/>
                <w:color w:val="000000"/>
                <w:sz w:val="20"/>
              </w:rPr>
              <w:t>
8507308900, 8507400000,</w:t>
            </w:r>
          </w:p>
          <w:p>
            <w:pPr>
              <w:spacing w:after="20"/>
              <w:ind w:left="20"/>
              <w:jc w:val="both"/>
            </w:pPr>
            <w:r>
              <w:rPr>
                <w:rFonts w:ascii="Times New Roman"/>
                <w:b w:val="false"/>
                <w:i w:val="false"/>
                <w:color w:val="000000"/>
                <w:sz w:val="20"/>
              </w:rPr>
              <w:t>
8507808000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7321110000, 7321190000,</w:t>
            </w:r>
          </w:p>
          <w:p>
            <w:pPr>
              <w:spacing w:after="20"/>
              <w:ind w:left="20"/>
              <w:jc w:val="both"/>
            </w:pPr>
            <w:r>
              <w:rPr>
                <w:rFonts w:ascii="Times New Roman"/>
                <w:b w:val="false"/>
                <w:i w:val="false"/>
                <w:color w:val="000000"/>
                <w:sz w:val="20"/>
              </w:rPr>
              <w:t>
8516601090, 8516605900,</w:t>
            </w:r>
          </w:p>
          <w:p>
            <w:pPr>
              <w:spacing w:after="20"/>
              <w:ind w:left="20"/>
              <w:jc w:val="both"/>
            </w:pPr>
            <w:r>
              <w:rPr>
                <w:rFonts w:ascii="Times New Roman"/>
                <w:b w:val="false"/>
                <w:i w:val="false"/>
                <w:color w:val="000000"/>
                <w:sz w:val="20"/>
              </w:rPr>
              <w:t>
8516609000, 8403109000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8443321009, 8471300000,</w:t>
            </w:r>
          </w:p>
          <w:p>
            <w:pPr>
              <w:spacing w:after="20"/>
              <w:ind w:left="20"/>
              <w:jc w:val="both"/>
            </w:pPr>
            <w:r>
              <w:rPr>
                <w:rFonts w:ascii="Times New Roman"/>
                <w:b w:val="false"/>
                <w:i w:val="false"/>
                <w:color w:val="000000"/>
                <w:sz w:val="20"/>
              </w:rPr>
              <w:t>
8471410000, 8471490000,</w:t>
            </w:r>
          </w:p>
          <w:p>
            <w:pPr>
              <w:spacing w:after="20"/>
              <w:ind w:left="20"/>
              <w:jc w:val="both"/>
            </w:pPr>
            <w:r>
              <w:rPr>
                <w:rFonts w:ascii="Times New Roman"/>
                <w:b w:val="false"/>
                <w:i w:val="false"/>
                <w:color w:val="000000"/>
                <w:sz w:val="20"/>
              </w:rPr>
              <w:t>
8471500000, 847160,850</w:t>
            </w:r>
          </w:p>
          <w:p>
            <w:pPr>
              <w:spacing w:after="20"/>
              <w:ind w:left="20"/>
              <w:jc w:val="both"/>
            </w:pPr>
            <w:r>
              <w:rPr>
                <w:rFonts w:ascii="Times New Roman"/>
                <w:b w:val="false"/>
                <w:i w:val="false"/>
                <w:color w:val="000000"/>
                <w:sz w:val="20"/>
              </w:rPr>
              <w:t>
440300,850431,850432,</w:t>
            </w:r>
          </w:p>
          <w:p>
            <w:pPr>
              <w:spacing w:after="20"/>
              <w:ind w:left="20"/>
              <w:jc w:val="both"/>
            </w:pPr>
            <w:r>
              <w:rPr>
                <w:rFonts w:ascii="Times New Roman"/>
                <w:b w:val="false"/>
                <w:i w:val="false"/>
                <w:color w:val="000000"/>
                <w:sz w:val="20"/>
              </w:rPr>
              <w:t>
850433, 850450,из 8518,</w:t>
            </w:r>
          </w:p>
          <w:p>
            <w:pPr>
              <w:spacing w:after="20"/>
              <w:ind w:left="20"/>
              <w:jc w:val="both"/>
            </w:pPr>
            <w:r>
              <w:rPr>
                <w:rFonts w:ascii="Times New Roman"/>
                <w:b w:val="false"/>
                <w:i w:val="false"/>
                <w:color w:val="000000"/>
                <w:sz w:val="20"/>
              </w:rPr>
              <w:t>
8528510000,8528610000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2505900000, 2505100000,</w:t>
            </w:r>
          </w:p>
          <w:p>
            <w:pPr>
              <w:spacing w:after="20"/>
              <w:ind w:left="20"/>
              <w:jc w:val="both"/>
            </w:pPr>
            <w:r>
              <w:rPr>
                <w:rFonts w:ascii="Times New Roman"/>
                <w:b w:val="false"/>
                <w:i w:val="false"/>
                <w:color w:val="000000"/>
                <w:sz w:val="20"/>
              </w:rPr>
              <w:t>
2517101000, 2517108000,</w:t>
            </w:r>
          </w:p>
          <w:p>
            <w:pPr>
              <w:spacing w:after="20"/>
              <w:ind w:left="20"/>
              <w:jc w:val="both"/>
            </w:pPr>
            <w:r>
              <w:rPr>
                <w:rFonts w:ascii="Times New Roman"/>
                <w:b w:val="false"/>
                <w:i w:val="false"/>
                <w:color w:val="000000"/>
                <w:sz w:val="20"/>
              </w:rPr>
              <w:t>
2517101000, 2517108000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9103100000, 9105110000,</w:t>
            </w:r>
          </w:p>
          <w:p>
            <w:pPr>
              <w:spacing w:after="20"/>
              <w:ind w:left="20"/>
              <w:jc w:val="both"/>
            </w:pPr>
            <w:r>
              <w:rPr>
                <w:rFonts w:ascii="Times New Roman"/>
                <w:b w:val="false"/>
                <w:i w:val="false"/>
                <w:color w:val="000000"/>
                <w:sz w:val="20"/>
              </w:rPr>
              <w:t>
9105210000, 9105910000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7010901000, 7010904100,</w:t>
            </w:r>
          </w:p>
          <w:p>
            <w:pPr>
              <w:spacing w:after="20"/>
              <w:ind w:left="20"/>
              <w:jc w:val="both"/>
            </w:pPr>
            <w:r>
              <w:rPr>
                <w:rFonts w:ascii="Times New Roman"/>
                <w:b w:val="false"/>
                <w:i w:val="false"/>
                <w:color w:val="000000"/>
                <w:sz w:val="20"/>
              </w:rPr>
              <w:t>
7010904300, 7010904500,</w:t>
            </w:r>
          </w:p>
          <w:p>
            <w:pPr>
              <w:spacing w:after="20"/>
              <w:ind w:left="20"/>
              <w:jc w:val="both"/>
            </w:pPr>
            <w:r>
              <w:rPr>
                <w:rFonts w:ascii="Times New Roman"/>
                <w:b w:val="false"/>
                <w:i w:val="false"/>
                <w:color w:val="000000"/>
                <w:sz w:val="20"/>
              </w:rPr>
              <w:t>
7010905100, 7010905300,</w:t>
            </w:r>
          </w:p>
          <w:p>
            <w:pPr>
              <w:spacing w:after="20"/>
              <w:ind w:left="20"/>
              <w:jc w:val="both"/>
            </w:pPr>
            <w:r>
              <w:rPr>
                <w:rFonts w:ascii="Times New Roman"/>
                <w:b w:val="false"/>
                <w:i w:val="false"/>
                <w:color w:val="000000"/>
                <w:sz w:val="20"/>
              </w:rPr>
              <w:t>
7010905500, 7010909900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7013221000, 7013229000,</w:t>
            </w:r>
          </w:p>
          <w:p>
            <w:pPr>
              <w:spacing w:after="20"/>
              <w:ind w:left="20"/>
              <w:jc w:val="both"/>
            </w:pPr>
            <w:r>
              <w:rPr>
                <w:rFonts w:ascii="Times New Roman"/>
                <w:b w:val="false"/>
                <w:i w:val="false"/>
                <w:color w:val="000000"/>
                <w:sz w:val="20"/>
              </w:rPr>
              <w:t>
7013281000, 7013289000,</w:t>
            </w:r>
          </w:p>
          <w:p>
            <w:pPr>
              <w:spacing w:after="20"/>
              <w:ind w:left="20"/>
              <w:jc w:val="both"/>
            </w:pPr>
            <w:r>
              <w:rPr>
                <w:rFonts w:ascii="Times New Roman"/>
                <w:b w:val="false"/>
                <w:i w:val="false"/>
                <w:color w:val="000000"/>
                <w:sz w:val="20"/>
              </w:rPr>
              <w:t>
7013331100, 7013331900,</w:t>
            </w:r>
          </w:p>
          <w:p>
            <w:pPr>
              <w:spacing w:after="20"/>
              <w:ind w:left="20"/>
              <w:jc w:val="both"/>
            </w:pPr>
            <w:r>
              <w:rPr>
                <w:rFonts w:ascii="Times New Roman"/>
                <w:b w:val="false"/>
                <w:i w:val="false"/>
                <w:color w:val="000000"/>
                <w:sz w:val="20"/>
              </w:rPr>
              <w:t>
7013339100, 7013339900,</w:t>
            </w:r>
          </w:p>
          <w:p>
            <w:pPr>
              <w:spacing w:after="20"/>
              <w:ind w:left="20"/>
              <w:jc w:val="both"/>
            </w:pPr>
            <w:r>
              <w:rPr>
                <w:rFonts w:ascii="Times New Roman"/>
                <w:b w:val="false"/>
                <w:i w:val="false"/>
                <w:color w:val="000000"/>
                <w:sz w:val="20"/>
              </w:rPr>
              <w:t>
7013371000, 7013375100,</w:t>
            </w:r>
          </w:p>
          <w:p>
            <w:pPr>
              <w:spacing w:after="20"/>
              <w:ind w:left="20"/>
              <w:jc w:val="both"/>
            </w:pPr>
            <w:r>
              <w:rPr>
                <w:rFonts w:ascii="Times New Roman"/>
                <w:b w:val="false"/>
                <w:i w:val="false"/>
                <w:color w:val="000000"/>
                <w:sz w:val="20"/>
              </w:rPr>
              <w:t>
7013375900, 7013379100,</w:t>
            </w:r>
          </w:p>
          <w:p>
            <w:pPr>
              <w:spacing w:after="20"/>
              <w:ind w:left="20"/>
              <w:jc w:val="both"/>
            </w:pPr>
            <w:r>
              <w:rPr>
                <w:rFonts w:ascii="Times New Roman"/>
                <w:b w:val="false"/>
                <w:i w:val="false"/>
                <w:color w:val="000000"/>
                <w:sz w:val="20"/>
              </w:rPr>
              <w:t>
7013379900, 7013411000,</w:t>
            </w:r>
          </w:p>
          <w:p>
            <w:pPr>
              <w:spacing w:after="20"/>
              <w:ind w:left="20"/>
              <w:jc w:val="both"/>
            </w:pPr>
            <w:r>
              <w:rPr>
                <w:rFonts w:ascii="Times New Roman"/>
                <w:b w:val="false"/>
                <w:i w:val="false"/>
                <w:color w:val="000000"/>
                <w:sz w:val="20"/>
              </w:rPr>
              <w:t>
7013419000, 7013420000,</w:t>
            </w:r>
          </w:p>
          <w:p>
            <w:pPr>
              <w:spacing w:after="20"/>
              <w:ind w:left="20"/>
              <w:jc w:val="both"/>
            </w:pPr>
            <w:r>
              <w:rPr>
                <w:rFonts w:ascii="Times New Roman"/>
                <w:b w:val="false"/>
                <w:i w:val="false"/>
                <w:color w:val="000000"/>
                <w:sz w:val="20"/>
              </w:rPr>
              <w:t>
7013491000, 7013499100,</w:t>
            </w:r>
          </w:p>
          <w:p>
            <w:pPr>
              <w:spacing w:after="20"/>
              <w:ind w:left="20"/>
              <w:jc w:val="both"/>
            </w:pPr>
            <w:r>
              <w:rPr>
                <w:rFonts w:ascii="Times New Roman"/>
                <w:b w:val="false"/>
                <w:i w:val="false"/>
                <w:color w:val="000000"/>
                <w:sz w:val="20"/>
              </w:rPr>
              <w:t>
7013499900, 6912001000,</w:t>
            </w:r>
          </w:p>
          <w:p>
            <w:pPr>
              <w:spacing w:after="20"/>
              <w:ind w:left="20"/>
              <w:jc w:val="both"/>
            </w:pPr>
            <w:r>
              <w:rPr>
                <w:rFonts w:ascii="Times New Roman"/>
                <w:b w:val="false"/>
                <w:i w:val="false"/>
                <w:color w:val="000000"/>
                <w:sz w:val="20"/>
              </w:rPr>
              <w:t>
6912003000, 6912005000,</w:t>
            </w:r>
          </w:p>
          <w:p>
            <w:pPr>
              <w:spacing w:after="20"/>
              <w:ind w:left="20"/>
              <w:jc w:val="both"/>
            </w:pPr>
            <w:r>
              <w:rPr>
                <w:rFonts w:ascii="Times New Roman"/>
                <w:b w:val="false"/>
                <w:i w:val="false"/>
                <w:color w:val="000000"/>
                <w:sz w:val="20"/>
              </w:rPr>
              <w:t>
6912009000, 6911100000,</w:t>
            </w:r>
          </w:p>
          <w:p>
            <w:pPr>
              <w:spacing w:after="20"/>
              <w:ind w:left="20"/>
              <w:jc w:val="both"/>
            </w:pPr>
            <w:r>
              <w:rPr>
                <w:rFonts w:ascii="Times New Roman"/>
                <w:b w:val="false"/>
                <w:i w:val="false"/>
                <w:color w:val="000000"/>
                <w:sz w:val="20"/>
              </w:rPr>
              <w:t>
6911900000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2710198100, 2710199900,</w:t>
            </w:r>
          </w:p>
          <w:p>
            <w:pPr>
              <w:spacing w:after="20"/>
              <w:ind w:left="20"/>
              <w:jc w:val="both"/>
            </w:pPr>
            <w:r>
              <w:rPr>
                <w:rFonts w:ascii="Times New Roman"/>
                <w:b w:val="false"/>
                <w:i w:val="false"/>
                <w:color w:val="000000"/>
                <w:sz w:val="20"/>
              </w:rPr>
              <w:t>
340399100, 2710198100,</w:t>
            </w:r>
          </w:p>
          <w:p>
            <w:pPr>
              <w:spacing w:after="20"/>
              <w:ind w:left="20"/>
              <w:jc w:val="both"/>
            </w:pPr>
            <w:r>
              <w:rPr>
                <w:rFonts w:ascii="Times New Roman"/>
                <w:b w:val="false"/>
                <w:i w:val="false"/>
                <w:color w:val="000000"/>
                <w:sz w:val="20"/>
              </w:rPr>
              <w:t>
2710199900, 340399100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3402111000, 3402119000,</w:t>
            </w:r>
          </w:p>
          <w:p>
            <w:pPr>
              <w:spacing w:after="20"/>
              <w:ind w:left="20"/>
              <w:jc w:val="both"/>
            </w:pPr>
            <w:r>
              <w:rPr>
                <w:rFonts w:ascii="Times New Roman"/>
                <w:b w:val="false"/>
                <w:i w:val="false"/>
                <w:color w:val="000000"/>
                <w:sz w:val="20"/>
              </w:rPr>
              <w:t>
3402120000, 3402130000,</w:t>
            </w:r>
          </w:p>
          <w:p>
            <w:pPr>
              <w:spacing w:after="20"/>
              <w:ind w:left="20"/>
              <w:jc w:val="both"/>
            </w:pPr>
            <w:r>
              <w:rPr>
                <w:rFonts w:ascii="Times New Roman"/>
                <w:b w:val="false"/>
                <w:i w:val="false"/>
                <w:color w:val="000000"/>
                <w:sz w:val="20"/>
              </w:rPr>
              <w:t>
3402190000, 3402202000,</w:t>
            </w:r>
          </w:p>
          <w:p>
            <w:pPr>
              <w:spacing w:after="20"/>
              <w:ind w:left="20"/>
              <w:jc w:val="both"/>
            </w:pPr>
            <w:r>
              <w:rPr>
                <w:rFonts w:ascii="Times New Roman"/>
                <w:b w:val="false"/>
                <w:i w:val="false"/>
                <w:color w:val="000000"/>
                <w:sz w:val="20"/>
              </w:rPr>
              <w:t>
3402209000, 3402901001,</w:t>
            </w:r>
          </w:p>
          <w:p>
            <w:pPr>
              <w:spacing w:after="20"/>
              <w:ind w:left="20"/>
              <w:jc w:val="both"/>
            </w:pPr>
            <w:r>
              <w:rPr>
                <w:rFonts w:ascii="Times New Roman"/>
                <w:b w:val="false"/>
                <w:i w:val="false"/>
                <w:color w:val="000000"/>
                <w:sz w:val="20"/>
              </w:rPr>
              <w:t>
3402901009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1604131900, 1604139000,</w:t>
            </w:r>
          </w:p>
          <w:p>
            <w:pPr>
              <w:spacing w:after="20"/>
              <w:ind w:left="20"/>
              <w:jc w:val="both"/>
            </w:pPr>
            <w:r>
              <w:rPr>
                <w:rFonts w:ascii="Times New Roman"/>
                <w:b w:val="false"/>
                <w:i w:val="false"/>
                <w:color w:val="000000"/>
                <w:sz w:val="20"/>
              </w:rPr>
              <w:t>
1604141100, 1604141600,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1604159000, 1604160000,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1604309090, 1605,09012</w:t>
            </w:r>
          </w:p>
          <w:p>
            <w:pPr>
              <w:spacing w:after="20"/>
              <w:ind w:left="20"/>
              <w:jc w:val="both"/>
            </w:pPr>
            <w:r>
              <w:rPr>
                <w:rFonts w:ascii="Times New Roman"/>
                <w:b w:val="false"/>
                <w:i w:val="false"/>
                <w:color w:val="000000"/>
                <w:sz w:val="20"/>
              </w:rPr>
              <w:t>
1000,090122 000,210111,</w:t>
            </w:r>
          </w:p>
          <w:p>
            <w:pPr>
              <w:spacing w:after="20"/>
              <w:ind w:left="20"/>
              <w:jc w:val="both"/>
            </w:pPr>
            <w:r>
              <w:rPr>
                <w:rFonts w:ascii="Times New Roman"/>
                <w:b w:val="false"/>
                <w:i w:val="false"/>
                <w:color w:val="000000"/>
                <w:sz w:val="20"/>
              </w:rPr>
              <w:t>
210112,0902000000, 090</w:t>
            </w:r>
          </w:p>
          <w:p>
            <w:pPr>
              <w:spacing w:after="20"/>
              <w:ind w:left="20"/>
              <w:jc w:val="both"/>
            </w:pPr>
            <w:r>
              <w:rPr>
                <w:rFonts w:ascii="Times New Roman"/>
                <w:b w:val="false"/>
                <w:i w:val="false"/>
                <w:color w:val="000000"/>
                <w:sz w:val="20"/>
              </w:rPr>
              <w:t>
2100001,0902100009,090</w:t>
            </w:r>
          </w:p>
          <w:p>
            <w:pPr>
              <w:spacing w:after="20"/>
              <w:ind w:left="20"/>
              <w:jc w:val="both"/>
            </w:pPr>
            <w:r>
              <w:rPr>
                <w:rFonts w:ascii="Times New Roman"/>
                <w:b w:val="false"/>
                <w:i w:val="false"/>
                <w:color w:val="000000"/>
                <w:sz w:val="20"/>
              </w:rPr>
              <w:t>
2200000,0902300001, 09</w:t>
            </w:r>
          </w:p>
          <w:p>
            <w:pPr>
              <w:spacing w:after="20"/>
              <w:ind w:left="20"/>
              <w:jc w:val="both"/>
            </w:pPr>
            <w:r>
              <w:rPr>
                <w:rFonts w:ascii="Times New Roman"/>
                <w:b w:val="false"/>
                <w:i w:val="false"/>
                <w:color w:val="000000"/>
                <w:sz w:val="20"/>
              </w:rPr>
              <w:t>
02300009,0902400000, 2</w:t>
            </w:r>
          </w:p>
          <w:p>
            <w:pPr>
              <w:spacing w:after="20"/>
              <w:ind w:left="20"/>
              <w:jc w:val="both"/>
            </w:pPr>
            <w:r>
              <w:rPr>
                <w:rFonts w:ascii="Times New Roman"/>
                <w:b w:val="false"/>
                <w:i w:val="false"/>
                <w:color w:val="000000"/>
                <w:sz w:val="20"/>
              </w:rPr>
              <w:t>
10120, 1701 11,1701 12,</w:t>
            </w:r>
          </w:p>
          <w:p>
            <w:pPr>
              <w:spacing w:after="20"/>
              <w:ind w:left="20"/>
              <w:jc w:val="both"/>
            </w:pPr>
            <w:r>
              <w:rPr>
                <w:rFonts w:ascii="Times New Roman"/>
                <w:b w:val="false"/>
                <w:i w:val="false"/>
                <w:color w:val="000000"/>
                <w:sz w:val="20"/>
              </w:rPr>
              <w:t>
0904120000, 0904201000,</w:t>
            </w:r>
          </w:p>
          <w:p>
            <w:pPr>
              <w:spacing w:after="20"/>
              <w:ind w:left="20"/>
              <w:jc w:val="both"/>
            </w:pPr>
            <w:r>
              <w:rPr>
                <w:rFonts w:ascii="Times New Roman"/>
                <w:b w:val="false"/>
                <w:i w:val="false"/>
                <w:color w:val="000000"/>
                <w:sz w:val="20"/>
              </w:rPr>
              <w:t>
0904203000, 0904209000,</w:t>
            </w:r>
          </w:p>
          <w:p>
            <w:pPr>
              <w:spacing w:after="20"/>
              <w:ind w:left="20"/>
              <w:jc w:val="both"/>
            </w:pPr>
            <w:r>
              <w:rPr>
                <w:rFonts w:ascii="Times New Roman"/>
                <w:b w:val="false"/>
                <w:i w:val="false"/>
                <w:color w:val="000000"/>
                <w:sz w:val="20"/>
              </w:rPr>
              <w:t>
0905000000, 0906110000,</w:t>
            </w:r>
          </w:p>
          <w:p>
            <w:pPr>
              <w:spacing w:after="20"/>
              <w:ind w:left="20"/>
              <w:jc w:val="both"/>
            </w:pPr>
            <w:r>
              <w:rPr>
                <w:rFonts w:ascii="Times New Roman"/>
                <w:b w:val="false"/>
                <w:i w:val="false"/>
                <w:color w:val="000000"/>
                <w:sz w:val="20"/>
              </w:rPr>
              <w:t>
0906200000, 0908100000,</w:t>
            </w:r>
          </w:p>
          <w:p>
            <w:pPr>
              <w:spacing w:after="20"/>
              <w:ind w:left="20"/>
              <w:jc w:val="both"/>
            </w:pPr>
            <w:r>
              <w:rPr>
                <w:rFonts w:ascii="Times New Roman"/>
                <w:b w:val="false"/>
                <w:i w:val="false"/>
                <w:color w:val="000000"/>
                <w:sz w:val="20"/>
              </w:rPr>
              <w:t>
0908200000, 0908300000,</w:t>
            </w:r>
          </w:p>
          <w:p>
            <w:pPr>
              <w:spacing w:after="20"/>
              <w:ind w:left="20"/>
              <w:jc w:val="both"/>
            </w:pPr>
            <w:r>
              <w:rPr>
                <w:rFonts w:ascii="Times New Roman"/>
                <w:b w:val="false"/>
                <w:i w:val="false"/>
                <w:color w:val="000000"/>
                <w:sz w:val="20"/>
              </w:rPr>
              <w:t>
0909100000, 0909200000,</w:t>
            </w:r>
          </w:p>
          <w:p>
            <w:pPr>
              <w:spacing w:after="20"/>
              <w:ind w:left="20"/>
              <w:jc w:val="both"/>
            </w:pPr>
            <w:r>
              <w:rPr>
                <w:rFonts w:ascii="Times New Roman"/>
                <w:b w:val="false"/>
                <w:i w:val="false"/>
                <w:color w:val="000000"/>
                <w:sz w:val="20"/>
              </w:rPr>
              <w:t>
0909300000, 0909400000,</w:t>
            </w:r>
          </w:p>
          <w:p>
            <w:pPr>
              <w:spacing w:after="20"/>
              <w:ind w:left="20"/>
              <w:jc w:val="both"/>
            </w:pPr>
            <w:r>
              <w:rPr>
                <w:rFonts w:ascii="Times New Roman"/>
                <w:b w:val="false"/>
                <w:i w:val="false"/>
                <w:color w:val="000000"/>
                <w:sz w:val="20"/>
              </w:rPr>
              <w:t>
0909500000,09101000000</w:t>
            </w:r>
          </w:p>
          <w:p>
            <w:pPr>
              <w:spacing w:after="20"/>
              <w:ind w:left="20"/>
              <w:jc w:val="both"/>
            </w:pPr>
            <w:r>
              <w:rPr>
                <w:rFonts w:ascii="Times New Roman"/>
                <w:b w:val="false"/>
                <w:i w:val="false"/>
                <w:color w:val="000000"/>
                <w:sz w:val="20"/>
              </w:rPr>
              <w:t>
910201000, 0910209000,</w:t>
            </w:r>
          </w:p>
          <w:p>
            <w:pPr>
              <w:spacing w:after="20"/>
              <w:ind w:left="20"/>
              <w:jc w:val="both"/>
            </w:pPr>
            <w:r>
              <w:rPr>
                <w:rFonts w:ascii="Times New Roman"/>
                <w:b w:val="false"/>
                <w:i w:val="false"/>
                <w:color w:val="000000"/>
                <w:sz w:val="20"/>
              </w:rPr>
              <w:t>
0910300000, 0910911000,</w:t>
            </w:r>
          </w:p>
          <w:p>
            <w:pPr>
              <w:spacing w:after="20"/>
              <w:ind w:left="20"/>
              <w:jc w:val="both"/>
            </w:pPr>
            <w:r>
              <w:rPr>
                <w:rFonts w:ascii="Times New Roman"/>
                <w:b w:val="false"/>
                <w:i w:val="false"/>
                <w:color w:val="000000"/>
                <w:sz w:val="20"/>
              </w:rPr>
              <w:t>
0910919000,0910991000</w:t>
            </w:r>
          </w:p>
          <w:p>
            <w:pPr>
              <w:spacing w:after="20"/>
              <w:ind w:left="20"/>
              <w:jc w:val="both"/>
            </w:pPr>
            <w:r>
              <w:rPr>
                <w:rFonts w:ascii="Times New Roman"/>
                <w:b w:val="false"/>
                <w:i w:val="false"/>
                <w:color w:val="000000"/>
                <w:sz w:val="20"/>
              </w:rPr>
              <w:t>
0910999100, 0910999900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Елена Сергеевна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92-19-11, факс: 92-19-11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telset@instaphone.kz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имеющая различное назначение, в состав которой входит приемо передающее оборудование, антенно-фидерные устройства, программно-аппаратные средства информационных технологий (средства вычислительной техники ,(свт), персональные электронные вычислительные машины (пэвм),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8502, 8507, 8471,</w:t>
            </w:r>
          </w:p>
          <w:p>
            <w:pPr>
              <w:spacing w:after="20"/>
              <w:ind w:left="20"/>
              <w:jc w:val="both"/>
            </w:pPr>
            <w:r>
              <w:rPr>
                <w:rFonts w:ascii="Times New Roman"/>
                <w:b w:val="false"/>
                <w:i w:val="false"/>
                <w:color w:val="000000"/>
                <w:sz w:val="20"/>
              </w:rPr>
              <w:t>
850440300, из 8518,</w:t>
            </w:r>
          </w:p>
          <w:p>
            <w:pPr>
              <w:spacing w:after="20"/>
              <w:ind w:left="20"/>
              <w:jc w:val="both"/>
            </w:pPr>
            <w:r>
              <w:rPr>
                <w:rFonts w:ascii="Times New Roman"/>
                <w:b w:val="false"/>
                <w:i w:val="false"/>
                <w:color w:val="000000"/>
                <w:sz w:val="20"/>
              </w:rPr>
              <w:t>
8528</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Латыпова Ольга  Александровна</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(7272)277 10 24,Факс:8 (7272)277 10 24,276 31 32</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CTQP@mail.ru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6402,из 6203,из 6210</w:t>
            </w:r>
          </w:p>
          <w:p>
            <w:pPr>
              <w:spacing w:after="20"/>
              <w:ind w:left="20"/>
              <w:jc w:val="both"/>
            </w:pPr>
            <w:r>
              <w:rPr>
                <w:rFonts w:ascii="Times New Roman"/>
                <w:b w:val="false"/>
                <w:i w:val="false"/>
                <w:color w:val="000000"/>
                <w:sz w:val="20"/>
              </w:rPr>
              <w:t>
из 6201,из 6204,из 6211</w:t>
            </w:r>
          </w:p>
          <w:p>
            <w:pPr>
              <w:spacing w:after="20"/>
              <w:ind w:left="20"/>
              <w:jc w:val="both"/>
            </w:pPr>
            <w:r>
              <w:rPr>
                <w:rFonts w:ascii="Times New Roman"/>
                <w:b w:val="false"/>
                <w:i w:val="false"/>
                <w:color w:val="000000"/>
                <w:sz w:val="20"/>
              </w:rPr>
              <w:t>
из 6107,из 6108,из 6109</w:t>
            </w:r>
          </w:p>
          <w:p>
            <w:pPr>
              <w:spacing w:after="20"/>
              <w:ind w:left="20"/>
              <w:jc w:val="both"/>
            </w:pPr>
            <w:r>
              <w:rPr>
                <w:rFonts w:ascii="Times New Roman"/>
                <w:b w:val="false"/>
                <w:i w:val="false"/>
                <w:color w:val="000000"/>
                <w:sz w:val="20"/>
              </w:rPr>
              <w:t>
из 6111,из 6107,из 6108</w:t>
            </w:r>
          </w:p>
          <w:p>
            <w:pPr>
              <w:spacing w:after="20"/>
              <w:ind w:left="20"/>
              <w:jc w:val="both"/>
            </w:pPr>
            <w:r>
              <w:rPr>
                <w:rFonts w:ascii="Times New Roman"/>
                <w:b w:val="false"/>
                <w:i w:val="false"/>
                <w:color w:val="000000"/>
                <w:sz w:val="20"/>
              </w:rPr>
              <w:t>
из 6109,из 6111,из 6112</w:t>
            </w:r>
          </w:p>
          <w:p>
            <w:pPr>
              <w:spacing w:after="20"/>
              <w:ind w:left="20"/>
              <w:jc w:val="both"/>
            </w:pPr>
            <w:r>
              <w:rPr>
                <w:rFonts w:ascii="Times New Roman"/>
                <w:b w:val="false"/>
                <w:i w:val="false"/>
                <w:color w:val="000000"/>
                <w:sz w:val="20"/>
              </w:rPr>
              <w:t>
из 6101,из 6102,из 6103</w:t>
            </w:r>
          </w:p>
          <w:p>
            <w:pPr>
              <w:spacing w:after="20"/>
              <w:ind w:left="20"/>
              <w:jc w:val="both"/>
            </w:pPr>
            <w:r>
              <w:rPr>
                <w:rFonts w:ascii="Times New Roman"/>
                <w:b w:val="false"/>
                <w:i w:val="false"/>
                <w:color w:val="000000"/>
                <w:sz w:val="20"/>
              </w:rPr>
              <w:t>
из 6104,из 6105,из 6106</w:t>
            </w:r>
          </w:p>
          <w:p>
            <w:pPr>
              <w:spacing w:after="20"/>
              <w:ind w:left="20"/>
              <w:jc w:val="both"/>
            </w:pPr>
            <w:r>
              <w:rPr>
                <w:rFonts w:ascii="Times New Roman"/>
                <w:b w:val="false"/>
                <w:i w:val="false"/>
                <w:color w:val="000000"/>
                <w:sz w:val="20"/>
              </w:rPr>
              <w:t>
из 6110,из 6111,из 6112</w:t>
            </w:r>
          </w:p>
          <w:p>
            <w:pPr>
              <w:spacing w:after="20"/>
              <w:ind w:left="20"/>
              <w:jc w:val="both"/>
            </w:pPr>
            <w:r>
              <w:rPr>
                <w:rFonts w:ascii="Times New Roman"/>
                <w:b w:val="false"/>
                <w:i w:val="false"/>
                <w:color w:val="000000"/>
                <w:sz w:val="20"/>
              </w:rPr>
              <w:t>
из 6115 из 6207,из 6208</w:t>
            </w:r>
          </w:p>
          <w:p>
            <w:pPr>
              <w:spacing w:after="20"/>
              <w:ind w:left="20"/>
              <w:jc w:val="both"/>
            </w:pPr>
            <w:r>
              <w:rPr>
                <w:rFonts w:ascii="Times New Roman"/>
                <w:b w:val="false"/>
                <w:i w:val="false"/>
                <w:color w:val="000000"/>
                <w:sz w:val="20"/>
              </w:rPr>
              <w:t>
из 6209,из 6302,из 6401</w:t>
            </w:r>
          </w:p>
          <w:p>
            <w:pPr>
              <w:spacing w:after="20"/>
              <w:ind w:left="20"/>
              <w:jc w:val="both"/>
            </w:pPr>
            <w:r>
              <w:rPr>
                <w:rFonts w:ascii="Times New Roman"/>
                <w:b w:val="false"/>
                <w:i w:val="false"/>
                <w:color w:val="000000"/>
                <w:sz w:val="20"/>
              </w:rPr>
              <w:t>
из 6404 из 6402,из 6404</w:t>
            </w:r>
          </w:p>
          <w:p>
            <w:pPr>
              <w:spacing w:after="20"/>
              <w:ind w:left="20"/>
              <w:jc w:val="both"/>
            </w:pPr>
            <w:r>
              <w:rPr>
                <w:rFonts w:ascii="Times New Roman"/>
                <w:b w:val="false"/>
                <w:i w:val="false"/>
                <w:color w:val="000000"/>
                <w:sz w:val="20"/>
              </w:rPr>
              <w:t>
из 6402,из 6403,из 6404</w:t>
            </w:r>
          </w:p>
          <w:p>
            <w:pPr>
              <w:spacing w:after="20"/>
              <w:ind w:left="20"/>
              <w:jc w:val="both"/>
            </w:pPr>
            <w:r>
              <w:rPr>
                <w:rFonts w:ascii="Times New Roman"/>
                <w:b w:val="false"/>
                <w:i w:val="false"/>
                <w:color w:val="000000"/>
                <w:sz w:val="20"/>
              </w:rPr>
              <w:t>
из 6405,из 6403,из 6405</w:t>
            </w:r>
          </w:p>
          <w:p>
            <w:pPr>
              <w:spacing w:after="20"/>
              <w:ind w:left="20"/>
              <w:jc w:val="both"/>
            </w:pPr>
            <w:r>
              <w:rPr>
                <w:rFonts w:ascii="Times New Roman"/>
                <w:b w:val="false"/>
                <w:i w:val="false"/>
                <w:color w:val="000000"/>
                <w:sz w:val="20"/>
              </w:rPr>
              <w:t>
из 6403,из 6404,из 6505</w:t>
            </w:r>
          </w:p>
          <w:p>
            <w:pPr>
              <w:spacing w:after="20"/>
              <w:ind w:left="20"/>
              <w:jc w:val="both"/>
            </w:pPr>
            <w:r>
              <w:rPr>
                <w:rFonts w:ascii="Times New Roman"/>
                <w:b w:val="false"/>
                <w:i w:val="false"/>
                <w:color w:val="000000"/>
                <w:sz w:val="20"/>
              </w:rPr>
              <w:t>
из 6107,из 6108,из 6109</w:t>
            </w:r>
          </w:p>
          <w:p>
            <w:pPr>
              <w:spacing w:after="20"/>
              <w:ind w:left="20"/>
              <w:jc w:val="both"/>
            </w:pPr>
            <w:r>
              <w:rPr>
                <w:rFonts w:ascii="Times New Roman"/>
                <w:b w:val="false"/>
                <w:i w:val="false"/>
                <w:color w:val="000000"/>
                <w:sz w:val="20"/>
              </w:rPr>
              <w:t>
из 6112 31,из 6112 39,</w:t>
            </w:r>
          </w:p>
          <w:p>
            <w:pPr>
              <w:spacing w:after="20"/>
              <w:ind w:left="20"/>
              <w:jc w:val="both"/>
            </w:pPr>
            <w:r>
              <w:rPr>
                <w:rFonts w:ascii="Times New Roman"/>
                <w:b w:val="false"/>
                <w:i w:val="false"/>
                <w:color w:val="000000"/>
                <w:sz w:val="20"/>
              </w:rPr>
              <w:t>
из 6112 41, из 6112 49</w:t>
            </w:r>
          </w:p>
          <w:p>
            <w:pPr>
              <w:spacing w:after="20"/>
              <w:ind w:left="20"/>
              <w:jc w:val="both"/>
            </w:pPr>
            <w:r>
              <w:rPr>
                <w:rFonts w:ascii="Times New Roman"/>
                <w:b w:val="false"/>
                <w:i w:val="false"/>
                <w:color w:val="000000"/>
                <w:sz w:val="20"/>
              </w:rPr>
              <w:t>
из 6302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240220,из 2402900000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7013,из 6911,691200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0000,</w:t>
            </w:r>
          </w:p>
          <w:p>
            <w:pPr>
              <w:spacing w:after="20"/>
              <w:ind w:left="20"/>
              <w:jc w:val="both"/>
            </w:pPr>
            <w:r>
              <w:rPr>
                <w:rFonts w:ascii="Times New Roman"/>
                <w:b w:val="false"/>
                <w:i w:val="false"/>
                <w:color w:val="000000"/>
                <w:sz w:val="20"/>
              </w:rPr>
              <w:t>
2306 41 000 0,2304 0</w:t>
            </w:r>
          </w:p>
          <w:p>
            <w:pPr>
              <w:spacing w:after="20"/>
              <w:ind w:left="20"/>
              <w:jc w:val="both"/>
            </w:pPr>
            <w:r>
              <w:rPr>
                <w:rFonts w:ascii="Times New Roman"/>
                <w:b w:val="false"/>
                <w:i w:val="false"/>
                <w:color w:val="000000"/>
                <w:sz w:val="20"/>
              </w:rPr>
              <w:t>
000 1, из 2301 200000,</w:t>
            </w:r>
          </w:p>
          <w:p>
            <w:pPr>
              <w:spacing w:after="20"/>
              <w:ind w:left="20"/>
              <w:jc w:val="both"/>
            </w:pPr>
            <w:r>
              <w:rPr>
                <w:rFonts w:ascii="Times New Roman"/>
                <w:b w:val="false"/>
                <w:i w:val="false"/>
                <w:color w:val="000000"/>
                <w:sz w:val="20"/>
              </w:rPr>
              <w:t>
из 2309, из 0402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3402, из 3401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1604,160430,из 1605,</w:t>
            </w:r>
          </w:p>
          <w:p>
            <w:pPr>
              <w:spacing w:after="20"/>
              <w:ind w:left="20"/>
              <w:jc w:val="both"/>
            </w:pPr>
            <w:r>
              <w:rPr>
                <w:rFonts w:ascii="Times New Roman"/>
                <w:b w:val="false"/>
                <w:i w:val="false"/>
                <w:color w:val="000000"/>
                <w:sz w:val="20"/>
              </w:rPr>
              <w:t>
0901 21 000,090122000,</w:t>
            </w:r>
          </w:p>
          <w:p>
            <w:pPr>
              <w:spacing w:after="20"/>
              <w:ind w:left="20"/>
              <w:jc w:val="both"/>
            </w:pPr>
            <w:r>
              <w:rPr>
                <w:rFonts w:ascii="Times New Roman"/>
                <w:b w:val="false"/>
                <w:i w:val="false"/>
                <w:color w:val="000000"/>
                <w:sz w:val="20"/>
              </w:rPr>
              <w:t>
из 2101 11, из 2101 12,</w:t>
            </w:r>
          </w:p>
          <w:p>
            <w:pPr>
              <w:spacing w:after="20"/>
              <w:ind w:left="20"/>
              <w:jc w:val="both"/>
            </w:pPr>
            <w:r>
              <w:rPr>
                <w:rFonts w:ascii="Times New Roman"/>
                <w:b w:val="false"/>
                <w:i w:val="false"/>
                <w:color w:val="000000"/>
                <w:sz w:val="20"/>
              </w:rPr>
              <w:t>
0902,из 2106,из 210120,</w:t>
            </w:r>
          </w:p>
          <w:p>
            <w:pPr>
              <w:spacing w:after="20"/>
              <w:ind w:left="20"/>
              <w:jc w:val="both"/>
            </w:pPr>
            <w:r>
              <w:rPr>
                <w:rFonts w:ascii="Times New Roman"/>
                <w:b w:val="false"/>
                <w:i w:val="false"/>
                <w:color w:val="000000"/>
                <w:sz w:val="20"/>
              </w:rPr>
              <w:t>
1701 11,170112,из 0904,</w:t>
            </w:r>
          </w:p>
          <w:p>
            <w:pPr>
              <w:spacing w:after="20"/>
              <w:ind w:left="20"/>
              <w:jc w:val="both"/>
            </w:pPr>
            <w:r>
              <w:rPr>
                <w:rFonts w:ascii="Times New Roman"/>
                <w:b w:val="false"/>
                <w:i w:val="false"/>
                <w:color w:val="000000"/>
                <w:sz w:val="20"/>
              </w:rPr>
              <w:t>
0905 00 000 0, из 0906,</w:t>
            </w:r>
          </w:p>
          <w:p>
            <w:pPr>
              <w:spacing w:after="20"/>
              <w:ind w:left="20"/>
              <w:jc w:val="both"/>
            </w:pPr>
            <w:r>
              <w:rPr>
                <w:rFonts w:ascii="Times New Roman"/>
                <w:b w:val="false"/>
                <w:i w:val="false"/>
                <w:color w:val="000000"/>
                <w:sz w:val="20"/>
              </w:rPr>
              <w:t>
0907 00 000 0, из 0908,</w:t>
            </w:r>
          </w:p>
          <w:p>
            <w:pPr>
              <w:spacing w:after="20"/>
              <w:ind w:left="20"/>
              <w:jc w:val="both"/>
            </w:pPr>
            <w:r>
              <w:rPr>
                <w:rFonts w:ascii="Times New Roman"/>
                <w:b w:val="false"/>
                <w:i w:val="false"/>
                <w:color w:val="000000"/>
                <w:sz w:val="20"/>
              </w:rPr>
              <w:t>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Мешимбаев Ертолеу Сейтбекович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26-89-91, факс: 26-89-91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standart@mail.east.telecom.kz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841810,841821,8418290000,</w:t>
            </w:r>
          </w:p>
          <w:p>
            <w:pPr>
              <w:spacing w:after="20"/>
              <w:ind w:left="20"/>
              <w:jc w:val="both"/>
            </w:pPr>
            <w:r>
              <w:rPr>
                <w:rFonts w:ascii="Times New Roman"/>
                <w:b w:val="false"/>
                <w:i w:val="false"/>
                <w:color w:val="000000"/>
                <w:sz w:val="20"/>
              </w:rPr>
              <w:t>
841830, 841840, 851610,</w:t>
            </w:r>
          </w:p>
          <w:p>
            <w:pPr>
              <w:spacing w:after="20"/>
              <w:ind w:left="20"/>
              <w:jc w:val="both"/>
            </w:pPr>
            <w:r>
              <w:rPr>
                <w:rFonts w:ascii="Times New Roman"/>
                <w:b w:val="false"/>
                <w:i w:val="false"/>
                <w:color w:val="000000"/>
                <w:sz w:val="20"/>
              </w:rPr>
              <w:t>
8516710000, 8516797000,</w:t>
            </w:r>
          </w:p>
          <w:p>
            <w:pPr>
              <w:spacing w:after="20"/>
              <w:ind w:left="20"/>
              <w:jc w:val="both"/>
            </w:pPr>
            <w:r>
              <w:rPr>
                <w:rFonts w:ascii="Times New Roman"/>
                <w:b w:val="false"/>
                <w:i w:val="false"/>
                <w:color w:val="000000"/>
                <w:sz w:val="20"/>
              </w:rPr>
              <w:t xml:space="preserve">
851660, 8516607000, </w:t>
            </w:r>
          </w:p>
          <w:p>
            <w:pPr>
              <w:spacing w:after="20"/>
              <w:ind w:left="20"/>
              <w:jc w:val="both"/>
            </w:pPr>
            <w:r>
              <w:rPr>
                <w:rFonts w:ascii="Times New Roman"/>
                <w:b w:val="false"/>
                <w:i w:val="false"/>
                <w:color w:val="000000"/>
                <w:sz w:val="20"/>
              </w:rPr>
              <w:t>
8516720000,, 8516797000,</w:t>
            </w:r>
          </w:p>
          <w:p>
            <w:pPr>
              <w:spacing w:after="20"/>
              <w:ind w:left="20"/>
              <w:jc w:val="both"/>
            </w:pPr>
            <w:r>
              <w:rPr>
                <w:rFonts w:ascii="Times New Roman"/>
                <w:b w:val="false"/>
                <w:i w:val="false"/>
                <w:color w:val="000000"/>
                <w:sz w:val="20"/>
              </w:rPr>
              <w:t>
8516607000,, 8516797000,</w:t>
            </w:r>
          </w:p>
          <w:p>
            <w:pPr>
              <w:spacing w:after="20"/>
              <w:ind w:left="20"/>
              <w:jc w:val="both"/>
            </w:pPr>
            <w:r>
              <w:rPr>
                <w:rFonts w:ascii="Times New Roman"/>
                <w:b w:val="false"/>
                <w:i w:val="false"/>
                <w:color w:val="000000"/>
                <w:sz w:val="20"/>
              </w:rPr>
              <w:t>
8516500000, 8516792000,</w:t>
            </w:r>
          </w:p>
          <w:p>
            <w:pPr>
              <w:spacing w:after="20"/>
              <w:ind w:left="20"/>
              <w:jc w:val="both"/>
            </w:pPr>
            <w:r>
              <w:rPr>
                <w:rFonts w:ascii="Times New Roman"/>
                <w:b w:val="false"/>
                <w:i w:val="false"/>
                <w:color w:val="000000"/>
                <w:sz w:val="20"/>
              </w:rPr>
              <w:t>
8516797000, 8509400000,</w:t>
            </w:r>
          </w:p>
          <w:p>
            <w:pPr>
              <w:spacing w:after="20"/>
              <w:ind w:left="20"/>
              <w:jc w:val="both"/>
            </w:pPr>
            <w:r>
              <w:rPr>
                <w:rFonts w:ascii="Times New Roman"/>
                <w:b w:val="false"/>
                <w:i w:val="false"/>
                <w:color w:val="000000"/>
                <w:sz w:val="20"/>
              </w:rPr>
              <w:t>
8509800000, 8422110000,</w:t>
            </w:r>
          </w:p>
          <w:p>
            <w:pPr>
              <w:spacing w:after="20"/>
              <w:ind w:left="20"/>
              <w:jc w:val="both"/>
            </w:pPr>
            <w:r>
              <w:rPr>
                <w:rFonts w:ascii="Times New Roman"/>
                <w:b w:val="false"/>
                <w:i w:val="false"/>
                <w:color w:val="000000"/>
                <w:sz w:val="20"/>
              </w:rPr>
              <w:t>
8414510009, 841510,</w:t>
            </w:r>
          </w:p>
          <w:p>
            <w:pPr>
              <w:spacing w:after="20"/>
              <w:ind w:left="20"/>
              <w:jc w:val="both"/>
            </w:pPr>
            <w:r>
              <w:rPr>
                <w:rFonts w:ascii="Times New Roman"/>
                <w:b w:val="false"/>
                <w:i w:val="false"/>
                <w:color w:val="000000"/>
                <w:sz w:val="20"/>
              </w:rPr>
              <w:t>
из 8424,8479899709,</w:t>
            </w:r>
          </w:p>
          <w:p>
            <w:pPr>
              <w:spacing w:after="20"/>
              <w:ind w:left="20"/>
              <w:jc w:val="both"/>
            </w:pPr>
            <w:r>
              <w:rPr>
                <w:rFonts w:ascii="Times New Roman"/>
                <w:b w:val="false"/>
                <w:i w:val="false"/>
                <w:color w:val="000000"/>
                <w:sz w:val="20"/>
              </w:rPr>
              <w:t>
8509800000,8516210000,</w:t>
            </w:r>
          </w:p>
          <w:p>
            <w:pPr>
              <w:spacing w:after="20"/>
              <w:ind w:left="20"/>
              <w:jc w:val="both"/>
            </w:pPr>
            <w:r>
              <w:rPr>
                <w:rFonts w:ascii="Times New Roman"/>
                <w:b w:val="false"/>
                <w:i w:val="false"/>
                <w:color w:val="000000"/>
                <w:sz w:val="20"/>
              </w:rPr>
              <w:t>
851629,6301100000,из 9404</w:t>
            </w:r>
          </w:p>
          <w:p>
            <w:pPr>
              <w:spacing w:after="20"/>
              <w:ind w:left="20"/>
              <w:jc w:val="both"/>
            </w:pPr>
            <w:r>
              <w:rPr>
                <w:rFonts w:ascii="Times New Roman"/>
                <w:b w:val="false"/>
                <w:i w:val="false"/>
                <w:color w:val="000000"/>
                <w:sz w:val="20"/>
              </w:rPr>
              <w:t>
8414600000,, 8421392009,</w:t>
            </w:r>
          </w:p>
          <w:p>
            <w:pPr>
              <w:spacing w:after="20"/>
              <w:ind w:left="20"/>
              <w:jc w:val="both"/>
            </w:pPr>
            <w:r>
              <w:rPr>
                <w:rFonts w:ascii="Times New Roman"/>
                <w:b w:val="false"/>
                <w:i w:val="false"/>
                <w:color w:val="000000"/>
                <w:sz w:val="20"/>
              </w:rPr>
              <w:t>
8420109000,, 8451301000,</w:t>
            </w:r>
          </w:p>
          <w:p>
            <w:pPr>
              <w:spacing w:after="20"/>
              <w:ind w:left="20"/>
              <w:jc w:val="both"/>
            </w:pPr>
            <w:r>
              <w:rPr>
                <w:rFonts w:ascii="Times New Roman"/>
                <w:b w:val="false"/>
                <w:i w:val="false"/>
                <w:color w:val="000000"/>
                <w:sz w:val="20"/>
              </w:rPr>
              <w:t>
из 8450 , из 8450,</w:t>
            </w:r>
          </w:p>
          <w:p>
            <w:pPr>
              <w:spacing w:after="20"/>
              <w:ind w:left="20"/>
              <w:jc w:val="both"/>
            </w:pPr>
            <w:r>
              <w:rPr>
                <w:rFonts w:ascii="Times New Roman"/>
                <w:b w:val="false"/>
                <w:i w:val="false"/>
                <w:color w:val="000000"/>
                <w:sz w:val="20"/>
              </w:rPr>
              <w:t>
8479899709, 8421120000,</w:t>
            </w:r>
          </w:p>
          <w:p>
            <w:pPr>
              <w:spacing w:after="20"/>
              <w:ind w:left="20"/>
              <w:jc w:val="both"/>
            </w:pPr>
            <w:r>
              <w:rPr>
                <w:rFonts w:ascii="Times New Roman"/>
                <w:b w:val="false"/>
                <w:i w:val="false"/>
                <w:color w:val="000000"/>
                <w:sz w:val="20"/>
              </w:rPr>
              <w:t>
845121,8508, 8510100000,</w:t>
            </w:r>
          </w:p>
          <w:p>
            <w:pPr>
              <w:spacing w:after="20"/>
              <w:ind w:left="20"/>
              <w:jc w:val="both"/>
            </w:pPr>
            <w:r>
              <w:rPr>
                <w:rFonts w:ascii="Times New Roman"/>
                <w:b w:val="false"/>
                <w:i w:val="false"/>
                <w:color w:val="000000"/>
                <w:sz w:val="20"/>
              </w:rPr>
              <w:t>
8510200000,8510300000,</w:t>
            </w:r>
          </w:p>
          <w:p>
            <w:pPr>
              <w:spacing w:after="20"/>
              <w:ind w:left="20"/>
              <w:jc w:val="both"/>
            </w:pPr>
            <w:r>
              <w:rPr>
                <w:rFonts w:ascii="Times New Roman"/>
                <w:b w:val="false"/>
                <w:i w:val="false"/>
                <w:color w:val="000000"/>
                <w:sz w:val="20"/>
              </w:rPr>
              <w:t>
8516101100,851610,851610,</w:t>
            </w:r>
          </w:p>
          <w:p>
            <w:pPr>
              <w:spacing w:after="20"/>
              <w:ind w:left="20"/>
              <w:jc w:val="both"/>
            </w:pPr>
            <w:r>
              <w:rPr>
                <w:rFonts w:ascii="Times New Roman"/>
                <w:b w:val="false"/>
                <w:i w:val="false"/>
                <w:color w:val="000000"/>
                <w:sz w:val="20"/>
              </w:rPr>
              <w:t>
851631,8516320000,851633</w:t>
            </w:r>
          </w:p>
          <w:p>
            <w:pPr>
              <w:spacing w:after="20"/>
              <w:ind w:left="20"/>
              <w:jc w:val="both"/>
            </w:pPr>
            <w:r>
              <w:rPr>
                <w:rFonts w:ascii="Times New Roman"/>
                <w:b w:val="false"/>
                <w:i w:val="false"/>
                <w:color w:val="000000"/>
                <w:sz w:val="20"/>
              </w:rPr>
              <w:t>
0000,8516797000,851640,</w:t>
            </w:r>
          </w:p>
          <w:p>
            <w:pPr>
              <w:spacing w:after="20"/>
              <w:ind w:left="20"/>
              <w:jc w:val="both"/>
            </w:pPr>
            <w:r>
              <w:rPr>
                <w:rFonts w:ascii="Times New Roman"/>
                <w:b w:val="false"/>
                <w:i w:val="false"/>
                <w:color w:val="000000"/>
                <w:sz w:val="20"/>
              </w:rPr>
              <w:t>
8516797000,851629,851679</w:t>
            </w:r>
          </w:p>
          <w:p>
            <w:pPr>
              <w:spacing w:after="20"/>
              <w:ind w:left="20"/>
              <w:jc w:val="both"/>
            </w:pPr>
            <w:r>
              <w:rPr>
                <w:rFonts w:ascii="Times New Roman"/>
                <w:b w:val="false"/>
                <w:i w:val="false"/>
                <w:color w:val="000000"/>
                <w:sz w:val="20"/>
              </w:rPr>
              <w:t>
7000,846721,846722,846729,</w:t>
            </w:r>
          </w:p>
          <w:p>
            <w:pPr>
              <w:spacing w:after="20"/>
              <w:ind w:left="20"/>
              <w:jc w:val="both"/>
            </w:pPr>
            <w:r>
              <w:rPr>
                <w:rFonts w:ascii="Times New Roman"/>
                <w:b w:val="false"/>
                <w:i w:val="false"/>
                <w:color w:val="000000"/>
                <w:sz w:val="20"/>
              </w:rPr>
              <w:t>
845210,844711,844712,844</w:t>
            </w:r>
          </w:p>
          <w:p>
            <w:pPr>
              <w:spacing w:after="20"/>
              <w:ind w:left="20"/>
              <w:jc w:val="both"/>
            </w:pPr>
            <w:r>
              <w:rPr>
                <w:rFonts w:ascii="Times New Roman"/>
                <w:b w:val="false"/>
                <w:i w:val="false"/>
                <w:color w:val="000000"/>
                <w:sz w:val="20"/>
              </w:rPr>
              <w:t>
720, из 8515,из 8413,850</w:t>
            </w:r>
          </w:p>
          <w:p>
            <w:pPr>
              <w:spacing w:after="20"/>
              <w:ind w:left="20"/>
              <w:jc w:val="both"/>
            </w:pPr>
            <w:r>
              <w:rPr>
                <w:rFonts w:ascii="Times New Roman"/>
                <w:b w:val="false"/>
                <w:i w:val="false"/>
                <w:color w:val="000000"/>
                <w:sz w:val="20"/>
              </w:rPr>
              <w:t>
4405509,8509800000,8536</w:t>
            </w:r>
          </w:p>
          <w:p>
            <w:pPr>
              <w:spacing w:after="20"/>
              <w:ind w:left="20"/>
              <w:jc w:val="both"/>
            </w:pPr>
            <w:r>
              <w:rPr>
                <w:rFonts w:ascii="Times New Roman"/>
                <w:b w:val="false"/>
                <w:i w:val="false"/>
                <w:color w:val="000000"/>
                <w:sz w:val="20"/>
              </w:rPr>
              <w:t>
500700,8536508000,из 515,</w:t>
            </w:r>
          </w:p>
          <w:p>
            <w:pPr>
              <w:spacing w:after="20"/>
              <w:ind w:left="20"/>
              <w:jc w:val="both"/>
            </w:pPr>
            <w:r>
              <w:rPr>
                <w:rFonts w:ascii="Times New Roman"/>
                <w:b w:val="false"/>
                <w:i w:val="false"/>
                <w:color w:val="000000"/>
                <w:sz w:val="20"/>
              </w:rPr>
              <w:t>
853669,853690,8544429009,</w:t>
            </w:r>
          </w:p>
          <w:p>
            <w:pPr>
              <w:spacing w:after="20"/>
              <w:ind w:left="20"/>
              <w:jc w:val="both"/>
            </w:pPr>
            <w:r>
              <w:rPr>
                <w:rFonts w:ascii="Times New Roman"/>
                <w:b w:val="false"/>
                <w:i w:val="false"/>
                <w:color w:val="000000"/>
                <w:sz w:val="20"/>
              </w:rPr>
              <w:t>
846510,846591,8465920000,</w:t>
            </w:r>
          </w:p>
          <w:p>
            <w:pPr>
              <w:spacing w:after="20"/>
              <w:ind w:left="20"/>
              <w:jc w:val="both"/>
            </w:pPr>
            <w:r>
              <w:rPr>
                <w:rFonts w:ascii="Times New Roman"/>
                <w:b w:val="false"/>
                <w:i w:val="false"/>
                <w:color w:val="000000"/>
                <w:sz w:val="20"/>
              </w:rPr>
              <w:t>
846599,8515391300,851539</w:t>
            </w:r>
          </w:p>
          <w:p>
            <w:pPr>
              <w:spacing w:after="20"/>
              <w:ind w:left="20"/>
              <w:jc w:val="both"/>
            </w:pPr>
            <w:r>
              <w:rPr>
                <w:rFonts w:ascii="Times New Roman"/>
                <w:b w:val="false"/>
                <w:i w:val="false"/>
                <w:color w:val="000000"/>
                <w:sz w:val="20"/>
              </w:rPr>
              <w:t>
1800,8515399000,85022020</w:t>
            </w:r>
          </w:p>
          <w:p>
            <w:pPr>
              <w:spacing w:after="20"/>
              <w:ind w:left="20"/>
              <w:jc w:val="both"/>
            </w:pPr>
            <w:r>
              <w:rPr>
                <w:rFonts w:ascii="Times New Roman"/>
                <w:b w:val="false"/>
                <w:i w:val="false"/>
                <w:color w:val="000000"/>
                <w:sz w:val="20"/>
              </w:rPr>
              <w:t>
00,8502204000,845210,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8521,8528610000,852869</w:t>
            </w:r>
          </w:p>
          <w:p>
            <w:pPr>
              <w:spacing w:after="20"/>
              <w:ind w:left="20"/>
              <w:jc w:val="both"/>
            </w:pPr>
            <w:r>
              <w:rPr>
                <w:rFonts w:ascii="Times New Roman"/>
                <w:b w:val="false"/>
                <w:i w:val="false"/>
                <w:color w:val="000000"/>
                <w:sz w:val="20"/>
              </w:rPr>
              <w:t>
8518210000,8518220000,</w:t>
            </w:r>
          </w:p>
          <w:p>
            <w:pPr>
              <w:spacing w:after="20"/>
              <w:ind w:left="20"/>
              <w:jc w:val="both"/>
            </w:pPr>
            <w:r>
              <w:rPr>
                <w:rFonts w:ascii="Times New Roman"/>
                <w:b w:val="false"/>
                <w:i w:val="false"/>
                <w:color w:val="000000"/>
                <w:sz w:val="20"/>
              </w:rPr>
              <w:t>
851840,852713910</w:t>
            </w:r>
          </w:p>
          <w:p>
            <w:pPr>
              <w:spacing w:after="20"/>
              <w:ind w:left="20"/>
              <w:jc w:val="both"/>
            </w:pPr>
            <w:r>
              <w:rPr>
                <w:rFonts w:ascii="Times New Roman"/>
                <w:b w:val="false"/>
                <w:i w:val="false"/>
                <w:color w:val="000000"/>
                <w:sz w:val="20"/>
              </w:rPr>
              <w:t>
0,8527190000,</w:t>
            </w:r>
          </w:p>
          <w:p>
            <w:pPr>
              <w:spacing w:after="20"/>
              <w:ind w:left="20"/>
              <w:jc w:val="both"/>
            </w:pPr>
            <w:r>
              <w:rPr>
                <w:rFonts w:ascii="Times New Roman"/>
                <w:b w:val="false"/>
                <w:i w:val="false"/>
                <w:color w:val="000000"/>
                <w:sz w:val="20"/>
              </w:rPr>
              <w:t>
852721200,852</w:t>
            </w:r>
          </w:p>
          <w:p>
            <w:pPr>
              <w:spacing w:after="20"/>
              <w:ind w:left="20"/>
              <w:jc w:val="both"/>
            </w:pPr>
            <w:r>
              <w:rPr>
                <w:rFonts w:ascii="Times New Roman"/>
                <w:b w:val="false"/>
                <w:i w:val="false"/>
                <w:color w:val="000000"/>
                <w:sz w:val="20"/>
              </w:rPr>
              <w:t>
721520,852721590</w:t>
            </w:r>
          </w:p>
          <w:p>
            <w:pPr>
              <w:spacing w:after="20"/>
              <w:ind w:left="20"/>
              <w:jc w:val="both"/>
            </w:pPr>
            <w:r>
              <w:rPr>
                <w:rFonts w:ascii="Times New Roman"/>
                <w:b w:val="false"/>
                <w:i w:val="false"/>
                <w:color w:val="000000"/>
                <w:sz w:val="20"/>
              </w:rPr>
              <w:t>
,8527217000,</w:t>
            </w:r>
          </w:p>
          <w:p>
            <w:pPr>
              <w:spacing w:after="20"/>
              <w:ind w:left="20"/>
              <w:jc w:val="both"/>
            </w:pPr>
            <w:r>
              <w:rPr>
                <w:rFonts w:ascii="Times New Roman"/>
                <w:b w:val="false"/>
                <w:i w:val="false"/>
                <w:color w:val="000000"/>
                <w:sz w:val="20"/>
              </w:rPr>
              <w:t>
8527219200,852871,852872,</w:t>
            </w:r>
          </w:p>
          <w:p>
            <w:pPr>
              <w:spacing w:after="20"/>
              <w:ind w:left="20"/>
              <w:jc w:val="both"/>
            </w:pPr>
            <w:r>
              <w:rPr>
                <w:rFonts w:ascii="Times New Roman"/>
                <w:b w:val="false"/>
                <w:i w:val="false"/>
                <w:color w:val="000000"/>
                <w:sz w:val="20"/>
              </w:rPr>
              <w:t>
852871,из 850440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853922,853929,853931,</w:t>
            </w:r>
          </w:p>
          <w:p>
            <w:pPr>
              <w:spacing w:after="20"/>
              <w:ind w:left="20"/>
              <w:jc w:val="both"/>
            </w:pPr>
            <w:r>
              <w:rPr>
                <w:rFonts w:ascii="Times New Roman"/>
                <w:b w:val="false"/>
                <w:i w:val="false"/>
                <w:color w:val="000000"/>
                <w:sz w:val="20"/>
              </w:rPr>
              <w:t>
853932,из 9405,из 940510</w:t>
            </w:r>
          </w:p>
          <w:p>
            <w:pPr>
              <w:spacing w:after="20"/>
              <w:ind w:left="20"/>
              <w:jc w:val="both"/>
            </w:pPr>
            <w:r>
              <w:rPr>
                <w:rFonts w:ascii="Times New Roman"/>
                <w:b w:val="false"/>
                <w:i w:val="false"/>
                <w:color w:val="000000"/>
                <w:sz w:val="20"/>
              </w:rPr>
              <w:t>
из 940520, из 940510,</w:t>
            </w:r>
          </w:p>
          <w:p>
            <w:pPr>
              <w:spacing w:after="20"/>
              <w:ind w:left="20"/>
              <w:jc w:val="both"/>
            </w:pPr>
            <w:r>
              <w:rPr>
                <w:rFonts w:ascii="Times New Roman"/>
                <w:b w:val="false"/>
                <w:i w:val="false"/>
                <w:color w:val="000000"/>
                <w:sz w:val="20"/>
              </w:rPr>
              <w:t>
из 940520,из 9405300000,</w:t>
            </w:r>
          </w:p>
          <w:p>
            <w:pPr>
              <w:spacing w:after="20"/>
              <w:ind w:left="20"/>
              <w:jc w:val="both"/>
            </w:pPr>
            <w:r>
              <w:rPr>
                <w:rFonts w:ascii="Times New Roman"/>
                <w:b w:val="false"/>
                <w:i w:val="false"/>
                <w:color w:val="000000"/>
                <w:sz w:val="20"/>
              </w:rPr>
              <w:t>
8507109209,8507204100,</w:t>
            </w:r>
          </w:p>
          <w:p>
            <w:pPr>
              <w:spacing w:after="20"/>
              <w:ind w:left="20"/>
              <w:jc w:val="both"/>
            </w:pPr>
            <w:r>
              <w:rPr>
                <w:rFonts w:ascii="Times New Roman"/>
                <w:b w:val="false"/>
                <w:i w:val="false"/>
                <w:color w:val="000000"/>
                <w:sz w:val="20"/>
              </w:rPr>
              <w:t>
8507209200,8507204900,</w:t>
            </w:r>
          </w:p>
          <w:p>
            <w:pPr>
              <w:spacing w:after="20"/>
              <w:ind w:left="20"/>
              <w:jc w:val="both"/>
            </w:pPr>
            <w:r>
              <w:rPr>
                <w:rFonts w:ascii="Times New Roman"/>
                <w:b w:val="false"/>
                <w:i w:val="false"/>
                <w:color w:val="000000"/>
                <w:sz w:val="20"/>
              </w:rPr>
              <w:t>
8507209800,8507302000,</w:t>
            </w:r>
          </w:p>
          <w:p>
            <w:pPr>
              <w:spacing w:after="20"/>
              <w:ind w:left="20"/>
              <w:jc w:val="both"/>
            </w:pPr>
            <w:r>
              <w:rPr>
                <w:rFonts w:ascii="Times New Roman"/>
                <w:b w:val="false"/>
                <w:i w:val="false"/>
                <w:color w:val="000000"/>
                <w:sz w:val="20"/>
              </w:rPr>
              <w:t>
8507308100,8507308900,</w:t>
            </w:r>
          </w:p>
          <w:p>
            <w:pPr>
              <w:spacing w:after="20"/>
              <w:ind w:left="20"/>
              <w:jc w:val="both"/>
            </w:pPr>
            <w:r>
              <w:rPr>
                <w:rFonts w:ascii="Times New Roman"/>
                <w:b w:val="false"/>
                <w:i w:val="false"/>
                <w:color w:val="000000"/>
                <w:sz w:val="20"/>
              </w:rPr>
              <w:t>
8507400000,8507802000,</w:t>
            </w:r>
          </w:p>
          <w:p>
            <w:pPr>
              <w:spacing w:after="20"/>
              <w:ind w:left="20"/>
              <w:jc w:val="both"/>
            </w:pPr>
            <w:r>
              <w:rPr>
                <w:rFonts w:ascii="Times New Roman"/>
                <w:b w:val="false"/>
                <w:i w:val="false"/>
                <w:color w:val="000000"/>
                <w:sz w:val="20"/>
              </w:rPr>
              <w:t>
8507808000,8507809900,</w:t>
            </w:r>
          </w:p>
          <w:p>
            <w:pPr>
              <w:spacing w:after="20"/>
              <w:ind w:left="20"/>
              <w:jc w:val="both"/>
            </w:pPr>
            <w:r>
              <w:rPr>
                <w:rFonts w:ascii="Times New Roman"/>
                <w:b w:val="false"/>
                <w:i w:val="false"/>
                <w:color w:val="000000"/>
                <w:sz w:val="20"/>
              </w:rPr>
              <w:t xml:space="preserve">
8518210000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8443321009,8471300000,8471410000,</w:t>
            </w:r>
          </w:p>
          <w:p>
            <w:pPr>
              <w:spacing w:after="20"/>
              <w:ind w:left="20"/>
              <w:jc w:val="both"/>
            </w:pPr>
            <w:r>
              <w:rPr>
                <w:rFonts w:ascii="Times New Roman"/>
                <w:b w:val="false"/>
                <w:i w:val="false"/>
                <w:color w:val="000000"/>
                <w:sz w:val="20"/>
              </w:rPr>
              <w:t>
8471490000,8471500000,</w:t>
            </w:r>
          </w:p>
          <w:p>
            <w:pPr>
              <w:spacing w:after="20"/>
              <w:ind w:left="20"/>
              <w:jc w:val="both"/>
            </w:pPr>
            <w:r>
              <w:rPr>
                <w:rFonts w:ascii="Times New Roman"/>
                <w:b w:val="false"/>
                <w:i w:val="false"/>
                <w:color w:val="000000"/>
                <w:sz w:val="20"/>
              </w:rPr>
              <w:t>
847160,850440300, из 8518,</w:t>
            </w:r>
          </w:p>
          <w:p>
            <w:pPr>
              <w:spacing w:after="20"/>
              <w:ind w:left="20"/>
              <w:jc w:val="both"/>
            </w:pPr>
            <w:r>
              <w:rPr>
                <w:rFonts w:ascii="Times New Roman"/>
                <w:b w:val="false"/>
                <w:i w:val="false"/>
                <w:color w:val="000000"/>
                <w:sz w:val="20"/>
              </w:rPr>
              <w:t>
8528510000,</w:t>
            </w:r>
          </w:p>
          <w:p>
            <w:pPr>
              <w:spacing w:after="20"/>
              <w:ind w:left="20"/>
              <w:jc w:val="both"/>
            </w:pPr>
            <w:r>
              <w:rPr>
                <w:rFonts w:ascii="Times New Roman"/>
                <w:b w:val="false"/>
                <w:i w:val="false"/>
                <w:color w:val="000000"/>
                <w:sz w:val="20"/>
              </w:rPr>
              <w:t>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w:t>
            </w:r>
          </w:p>
          <w:p>
            <w:pPr>
              <w:spacing w:after="20"/>
              <w:ind w:left="20"/>
              <w:jc w:val="both"/>
            </w:pPr>
            <w:r>
              <w:rPr>
                <w:rFonts w:ascii="Times New Roman"/>
                <w:b w:val="false"/>
                <w:i w:val="false"/>
                <w:color w:val="000000"/>
                <w:sz w:val="20"/>
              </w:rPr>
              <w:t>
из 6401,из 6402,</w:t>
            </w:r>
          </w:p>
          <w:p>
            <w:pPr>
              <w:spacing w:after="20"/>
              <w:ind w:left="20"/>
              <w:jc w:val="both"/>
            </w:pPr>
            <w:r>
              <w:rPr>
                <w:rFonts w:ascii="Times New Roman"/>
                <w:b w:val="false"/>
                <w:i w:val="false"/>
                <w:color w:val="000000"/>
                <w:sz w:val="20"/>
              </w:rPr>
              <w:t>
из 6203,из 6210,</w:t>
            </w:r>
          </w:p>
          <w:p>
            <w:pPr>
              <w:spacing w:after="20"/>
              <w:ind w:left="20"/>
              <w:jc w:val="both"/>
            </w:pPr>
            <w:r>
              <w:rPr>
                <w:rFonts w:ascii="Times New Roman"/>
                <w:b w:val="false"/>
                <w:i w:val="false"/>
                <w:color w:val="000000"/>
                <w:sz w:val="20"/>
              </w:rPr>
              <w:t>
из 6201,из 6210,</w:t>
            </w:r>
          </w:p>
          <w:p>
            <w:pPr>
              <w:spacing w:after="20"/>
              <w:ind w:left="20"/>
              <w:jc w:val="both"/>
            </w:pPr>
            <w:r>
              <w:rPr>
                <w:rFonts w:ascii="Times New Roman"/>
                <w:b w:val="false"/>
                <w:i w:val="false"/>
                <w:color w:val="000000"/>
                <w:sz w:val="20"/>
              </w:rPr>
              <w:t>
из 6203,из 6204,</w:t>
            </w:r>
          </w:p>
          <w:p>
            <w:pPr>
              <w:spacing w:after="20"/>
              <w:ind w:left="20"/>
              <w:jc w:val="both"/>
            </w:pPr>
            <w:r>
              <w:rPr>
                <w:rFonts w:ascii="Times New Roman"/>
                <w:b w:val="false"/>
                <w:i w:val="false"/>
                <w:color w:val="000000"/>
                <w:sz w:val="20"/>
              </w:rPr>
              <w:t>
из 6203, из 6204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3407000000,</w:t>
            </w:r>
          </w:p>
          <w:p>
            <w:pPr>
              <w:spacing w:after="20"/>
              <w:ind w:left="20"/>
              <w:jc w:val="both"/>
            </w:pPr>
            <w:r>
              <w:rPr>
                <w:rFonts w:ascii="Times New Roman"/>
                <w:b w:val="false"/>
                <w:i w:val="false"/>
                <w:color w:val="000000"/>
                <w:sz w:val="20"/>
              </w:rPr>
              <w:t>
из 4014,из 950300,</w:t>
            </w:r>
          </w:p>
          <w:p>
            <w:pPr>
              <w:spacing w:after="20"/>
              <w:ind w:left="20"/>
              <w:jc w:val="both"/>
            </w:pPr>
            <w:r>
              <w:rPr>
                <w:rFonts w:ascii="Times New Roman"/>
                <w:b w:val="false"/>
                <w:i w:val="false"/>
                <w:color w:val="000000"/>
                <w:sz w:val="20"/>
              </w:rPr>
              <w:t xml:space="preserve">
из 9504, из 9505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9103100000,9105110000,</w:t>
            </w:r>
          </w:p>
          <w:p>
            <w:pPr>
              <w:spacing w:after="20"/>
              <w:ind w:left="20"/>
              <w:jc w:val="both"/>
            </w:pPr>
            <w:r>
              <w:rPr>
                <w:rFonts w:ascii="Times New Roman"/>
                <w:b w:val="false"/>
                <w:i w:val="false"/>
                <w:color w:val="000000"/>
                <w:sz w:val="20"/>
              </w:rPr>
              <w:t xml:space="preserve">
9105210000, 9105910000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из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2306300000,</w:t>
            </w:r>
          </w:p>
          <w:p>
            <w:pPr>
              <w:spacing w:after="20"/>
              <w:ind w:left="20"/>
              <w:jc w:val="both"/>
            </w:pPr>
            <w:r>
              <w:rPr>
                <w:rFonts w:ascii="Times New Roman"/>
                <w:b w:val="false"/>
                <w:i w:val="false"/>
                <w:color w:val="000000"/>
                <w:sz w:val="20"/>
              </w:rPr>
              <w:t>
2306300000, 2306410000,</w:t>
            </w:r>
          </w:p>
          <w:p>
            <w:pPr>
              <w:spacing w:after="20"/>
              <w:ind w:left="20"/>
              <w:jc w:val="both"/>
            </w:pPr>
            <w:r>
              <w:rPr>
                <w:rFonts w:ascii="Times New Roman"/>
                <w:b w:val="false"/>
                <w:i w:val="false"/>
                <w:color w:val="000000"/>
                <w:sz w:val="20"/>
              </w:rPr>
              <w:t>
2306490000, 2306410000,</w:t>
            </w:r>
          </w:p>
          <w:p>
            <w:pPr>
              <w:spacing w:after="20"/>
              <w:ind w:left="20"/>
              <w:jc w:val="both"/>
            </w:pPr>
            <w:r>
              <w:rPr>
                <w:rFonts w:ascii="Times New Roman"/>
                <w:b w:val="false"/>
                <w:i w:val="false"/>
                <w:color w:val="000000"/>
                <w:sz w:val="20"/>
              </w:rPr>
              <w:t>
2306490000, 2304000001,</w:t>
            </w:r>
          </w:p>
          <w:p>
            <w:pPr>
              <w:spacing w:after="20"/>
              <w:ind w:left="20"/>
              <w:jc w:val="both"/>
            </w:pPr>
            <w:r>
              <w:rPr>
                <w:rFonts w:ascii="Times New Roman"/>
                <w:b w:val="false"/>
                <w:i w:val="false"/>
                <w:color w:val="000000"/>
                <w:sz w:val="20"/>
              </w:rPr>
              <w:t>
2304000009,из 2301200000</w:t>
            </w:r>
          </w:p>
          <w:p>
            <w:pPr>
              <w:spacing w:after="20"/>
              <w:ind w:left="20"/>
              <w:jc w:val="both"/>
            </w:pPr>
            <w:r>
              <w:rPr>
                <w:rFonts w:ascii="Times New Roman"/>
                <w:b w:val="false"/>
                <w:i w:val="false"/>
                <w:color w:val="000000"/>
                <w:sz w:val="20"/>
              </w:rPr>
              <w:t>
из 2301100000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3926909808,</w:t>
            </w:r>
          </w:p>
          <w:p>
            <w:pPr>
              <w:spacing w:after="20"/>
              <w:ind w:left="20"/>
              <w:jc w:val="both"/>
            </w:pPr>
            <w:r>
              <w:rPr>
                <w:rFonts w:ascii="Times New Roman"/>
                <w:b w:val="false"/>
                <w:i w:val="false"/>
                <w:color w:val="000000"/>
                <w:sz w:val="20"/>
              </w:rPr>
              <w:t>
из 4016100000,</w:t>
            </w:r>
          </w:p>
          <w:p>
            <w:pPr>
              <w:spacing w:after="20"/>
              <w:ind w:left="20"/>
              <w:jc w:val="both"/>
            </w:pPr>
            <w:r>
              <w:rPr>
                <w:rFonts w:ascii="Times New Roman"/>
                <w:b w:val="false"/>
                <w:i w:val="false"/>
                <w:color w:val="000000"/>
                <w:sz w:val="20"/>
              </w:rPr>
              <w:t>
из 4017009000,</w:t>
            </w:r>
          </w:p>
          <w:p>
            <w:pPr>
              <w:spacing w:after="20"/>
              <w:ind w:left="20"/>
              <w:jc w:val="both"/>
            </w:pPr>
            <w:r>
              <w:rPr>
                <w:rFonts w:ascii="Times New Roman"/>
                <w:b w:val="false"/>
                <w:i w:val="false"/>
                <w:color w:val="000000"/>
                <w:sz w:val="20"/>
              </w:rPr>
              <w:t>
9020000000,</w:t>
            </w:r>
          </w:p>
          <w:p>
            <w:pPr>
              <w:spacing w:after="20"/>
              <w:ind w:left="20"/>
              <w:jc w:val="both"/>
            </w:pPr>
            <w:r>
              <w:rPr>
                <w:rFonts w:ascii="Times New Roman"/>
                <w:b w:val="false"/>
                <w:i w:val="false"/>
                <w:color w:val="000000"/>
                <w:sz w:val="20"/>
              </w:rPr>
              <w:t>
842139200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3402,из 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3917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1604,из 1604,</w:t>
            </w:r>
          </w:p>
          <w:p>
            <w:pPr>
              <w:spacing w:after="20"/>
              <w:ind w:left="20"/>
              <w:jc w:val="both"/>
            </w:pPr>
            <w:r>
              <w:rPr>
                <w:rFonts w:ascii="Times New Roman"/>
                <w:b w:val="false"/>
                <w:i w:val="false"/>
                <w:color w:val="000000"/>
                <w:sz w:val="20"/>
              </w:rPr>
              <w:t>
160430,из 1605,</w:t>
            </w:r>
          </w:p>
          <w:p>
            <w:pPr>
              <w:spacing w:after="20"/>
              <w:ind w:left="20"/>
              <w:jc w:val="both"/>
            </w:pPr>
            <w:r>
              <w:rPr>
                <w:rFonts w:ascii="Times New Roman"/>
                <w:b w:val="false"/>
                <w:i w:val="false"/>
                <w:color w:val="000000"/>
                <w:sz w:val="20"/>
              </w:rPr>
              <w:t>
090121000, 090122000</w:t>
            </w:r>
          </w:p>
          <w:p>
            <w:pPr>
              <w:spacing w:after="20"/>
              <w:ind w:left="20"/>
              <w:jc w:val="both"/>
            </w:pPr>
            <w:r>
              <w:rPr>
                <w:rFonts w:ascii="Times New Roman"/>
                <w:b w:val="false"/>
                <w:i w:val="false"/>
                <w:color w:val="000000"/>
                <w:sz w:val="20"/>
              </w:rPr>
              <w:t>
из 210111,из 210112,</w:t>
            </w:r>
          </w:p>
          <w:p>
            <w:pPr>
              <w:spacing w:after="20"/>
              <w:ind w:left="20"/>
              <w:jc w:val="both"/>
            </w:pPr>
            <w:r>
              <w:rPr>
                <w:rFonts w:ascii="Times New Roman"/>
                <w:b w:val="false"/>
                <w:i w:val="false"/>
                <w:color w:val="000000"/>
                <w:sz w:val="20"/>
              </w:rPr>
              <w:t>
0902,из 2106,</w:t>
            </w:r>
          </w:p>
          <w:p>
            <w:pPr>
              <w:spacing w:after="20"/>
              <w:ind w:left="20"/>
              <w:jc w:val="both"/>
            </w:pPr>
            <w:r>
              <w:rPr>
                <w:rFonts w:ascii="Times New Roman"/>
                <w:b w:val="false"/>
                <w:i w:val="false"/>
                <w:color w:val="000000"/>
                <w:sz w:val="20"/>
              </w:rPr>
              <w:t>
из 210120, 170111,</w:t>
            </w:r>
          </w:p>
          <w:p>
            <w:pPr>
              <w:spacing w:after="20"/>
              <w:ind w:left="20"/>
              <w:jc w:val="both"/>
            </w:pPr>
            <w:r>
              <w:rPr>
                <w:rFonts w:ascii="Times New Roman"/>
                <w:b w:val="false"/>
                <w:i w:val="false"/>
                <w:color w:val="000000"/>
                <w:sz w:val="20"/>
              </w:rPr>
              <w:t>
170112, из 0904,</w:t>
            </w:r>
          </w:p>
          <w:p>
            <w:pPr>
              <w:spacing w:after="20"/>
              <w:ind w:left="20"/>
              <w:jc w:val="both"/>
            </w:pPr>
            <w:r>
              <w:rPr>
                <w:rFonts w:ascii="Times New Roman"/>
                <w:b w:val="false"/>
                <w:i w:val="false"/>
                <w:color w:val="000000"/>
                <w:sz w:val="20"/>
              </w:rPr>
              <w:t>
0905000000,</w:t>
            </w:r>
          </w:p>
          <w:p>
            <w:pPr>
              <w:spacing w:after="20"/>
              <w:ind w:left="20"/>
              <w:jc w:val="both"/>
            </w:pPr>
            <w:r>
              <w:rPr>
                <w:rFonts w:ascii="Times New Roman"/>
                <w:b w:val="false"/>
                <w:i w:val="false"/>
                <w:color w:val="000000"/>
                <w:sz w:val="20"/>
              </w:rPr>
              <w:t>
из 0906,0907000000</w:t>
            </w:r>
          </w:p>
          <w:p>
            <w:pPr>
              <w:spacing w:after="20"/>
              <w:ind w:left="20"/>
              <w:jc w:val="both"/>
            </w:pPr>
            <w:r>
              <w:rPr>
                <w:rFonts w:ascii="Times New Roman"/>
                <w:b w:val="false"/>
                <w:i w:val="false"/>
                <w:color w:val="000000"/>
                <w:sz w:val="20"/>
              </w:rPr>
              <w:t>
,из 0908,из 0909,</w:t>
            </w:r>
          </w:p>
          <w:p>
            <w:pPr>
              <w:spacing w:after="20"/>
              <w:ind w:left="20"/>
              <w:jc w:val="both"/>
            </w:pPr>
            <w:r>
              <w:rPr>
                <w:rFonts w:ascii="Times New Roman"/>
                <w:b w:val="false"/>
                <w:i w:val="false"/>
                <w:color w:val="000000"/>
                <w:sz w:val="20"/>
              </w:rPr>
              <w:t>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Арман Таргамбаевич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550311, 551244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acsms@asdc.kz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 из 850440,85073</w:t>
            </w:r>
          </w:p>
          <w:p>
            <w:pPr>
              <w:spacing w:after="20"/>
              <w:ind w:left="20"/>
              <w:jc w:val="both"/>
            </w:pPr>
            <w:r>
              <w:rPr>
                <w:rFonts w:ascii="Times New Roman"/>
                <w:b w:val="false"/>
                <w:i w:val="false"/>
                <w:color w:val="000000"/>
                <w:sz w:val="20"/>
              </w:rPr>
              <w:t>
02000,8507308100, 85073</w:t>
            </w:r>
          </w:p>
          <w:p>
            <w:pPr>
              <w:spacing w:after="20"/>
              <w:ind w:left="20"/>
              <w:jc w:val="both"/>
            </w:pPr>
            <w:r>
              <w:rPr>
                <w:rFonts w:ascii="Times New Roman"/>
                <w:b w:val="false"/>
                <w:i w:val="false"/>
                <w:color w:val="000000"/>
                <w:sz w:val="20"/>
              </w:rPr>
              <w:t>
08900,8507400000, 85078</w:t>
            </w:r>
          </w:p>
          <w:p>
            <w:pPr>
              <w:spacing w:after="20"/>
              <w:ind w:left="20"/>
              <w:jc w:val="both"/>
            </w:pPr>
            <w:r>
              <w:rPr>
                <w:rFonts w:ascii="Times New Roman"/>
                <w:b w:val="false"/>
                <w:i w:val="false"/>
                <w:color w:val="000000"/>
                <w:sz w:val="20"/>
              </w:rPr>
              <w:t>
02000,8507808000,850780</w:t>
            </w:r>
          </w:p>
          <w:p>
            <w:pPr>
              <w:spacing w:after="20"/>
              <w:ind w:left="20"/>
              <w:jc w:val="both"/>
            </w:pPr>
            <w:r>
              <w:rPr>
                <w:rFonts w:ascii="Times New Roman"/>
                <w:b w:val="false"/>
                <w:i w:val="false"/>
                <w:color w:val="000000"/>
                <w:sz w:val="20"/>
              </w:rPr>
              <w:t>
9900,8518210000,8403109</w:t>
            </w:r>
          </w:p>
          <w:p>
            <w:pPr>
              <w:spacing w:after="20"/>
              <w:ind w:left="20"/>
              <w:jc w:val="both"/>
            </w:pPr>
            <w:r>
              <w:rPr>
                <w:rFonts w:ascii="Times New Roman"/>
                <w:b w:val="false"/>
                <w:i w:val="false"/>
                <w:color w:val="000000"/>
                <w:sz w:val="20"/>
              </w:rPr>
              <w:t>
000,8443321009,84713000</w:t>
            </w:r>
          </w:p>
          <w:p>
            <w:pPr>
              <w:spacing w:after="20"/>
              <w:ind w:left="20"/>
              <w:jc w:val="both"/>
            </w:pPr>
            <w:r>
              <w:rPr>
                <w:rFonts w:ascii="Times New Roman"/>
                <w:b w:val="false"/>
                <w:i w:val="false"/>
                <w:color w:val="000000"/>
                <w:sz w:val="20"/>
              </w:rPr>
              <w:t>
0,8471410000,8471490000,</w:t>
            </w:r>
          </w:p>
          <w:p>
            <w:pPr>
              <w:spacing w:after="20"/>
              <w:ind w:left="20"/>
              <w:jc w:val="both"/>
            </w:pPr>
            <w:r>
              <w:rPr>
                <w:rFonts w:ascii="Times New Roman"/>
                <w:b w:val="false"/>
                <w:i w:val="false"/>
                <w:color w:val="000000"/>
                <w:sz w:val="20"/>
              </w:rPr>
              <w:t>
8471500000,847160,85044</w:t>
            </w:r>
          </w:p>
          <w:p>
            <w:pPr>
              <w:spacing w:after="20"/>
              <w:ind w:left="20"/>
              <w:jc w:val="both"/>
            </w:pPr>
            <w:r>
              <w:rPr>
                <w:rFonts w:ascii="Times New Roman"/>
                <w:b w:val="false"/>
                <w:i w:val="false"/>
                <w:color w:val="000000"/>
                <w:sz w:val="20"/>
              </w:rPr>
              <w:t>
0300,из 8518,8528510000,</w:t>
            </w:r>
          </w:p>
          <w:p>
            <w:pPr>
              <w:spacing w:after="20"/>
              <w:ind w:left="20"/>
              <w:jc w:val="both"/>
            </w:pPr>
            <w:r>
              <w:rPr>
                <w:rFonts w:ascii="Times New Roman"/>
                <w:b w:val="false"/>
                <w:i w:val="false"/>
                <w:color w:val="000000"/>
                <w:sz w:val="20"/>
              </w:rPr>
              <w:t>
8528610000,из 8531,8537</w:t>
            </w:r>
          </w:p>
          <w:p>
            <w:pPr>
              <w:spacing w:after="20"/>
              <w:ind w:left="20"/>
              <w:jc w:val="both"/>
            </w:pPr>
            <w:r>
              <w:rPr>
                <w:rFonts w:ascii="Times New Roman"/>
                <w:b w:val="false"/>
                <w:i w:val="false"/>
                <w:color w:val="000000"/>
                <w:sz w:val="20"/>
              </w:rPr>
              <w:t>
10, из 251710,843410000</w:t>
            </w:r>
          </w:p>
          <w:p>
            <w:pPr>
              <w:spacing w:after="20"/>
              <w:ind w:left="20"/>
              <w:jc w:val="both"/>
            </w:pPr>
            <w:r>
              <w:rPr>
                <w:rFonts w:ascii="Times New Roman"/>
                <w:b w:val="false"/>
                <w:i w:val="false"/>
                <w:color w:val="000000"/>
                <w:sz w:val="20"/>
              </w:rPr>
              <w:t>
0,из 950300,из 9504,из</w:t>
            </w:r>
          </w:p>
          <w:p>
            <w:pPr>
              <w:spacing w:after="20"/>
              <w:ind w:left="20"/>
              <w:jc w:val="both"/>
            </w:pPr>
            <w:r>
              <w:rPr>
                <w:rFonts w:ascii="Times New Roman"/>
                <w:b w:val="false"/>
                <w:i w:val="false"/>
                <w:color w:val="000000"/>
                <w:sz w:val="20"/>
              </w:rPr>
              <w:t>
2402900000,из 9401,</w:t>
            </w:r>
          </w:p>
          <w:p>
            <w:pPr>
              <w:spacing w:after="20"/>
              <w:ind w:left="20"/>
              <w:jc w:val="both"/>
            </w:pPr>
            <w:r>
              <w:rPr>
                <w:rFonts w:ascii="Times New Roman"/>
                <w:b w:val="false"/>
                <w:i w:val="false"/>
                <w:color w:val="000000"/>
                <w:sz w:val="20"/>
              </w:rPr>
              <w:t>
из 9403,из 701090,</w:t>
            </w:r>
          </w:p>
          <w:p>
            <w:pPr>
              <w:spacing w:after="20"/>
              <w:ind w:left="20"/>
              <w:jc w:val="both"/>
            </w:pPr>
            <w:r>
              <w:rPr>
                <w:rFonts w:ascii="Times New Roman"/>
                <w:b w:val="false"/>
                <w:i w:val="false"/>
                <w:color w:val="000000"/>
                <w:sz w:val="20"/>
              </w:rPr>
              <w:t>
из 6911, из 691200,</w:t>
            </w:r>
          </w:p>
          <w:p>
            <w:pPr>
              <w:spacing w:after="20"/>
              <w:ind w:left="20"/>
              <w:jc w:val="both"/>
            </w:pPr>
            <w:r>
              <w:rPr>
                <w:rFonts w:ascii="Times New Roman"/>
                <w:b w:val="false"/>
                <w:i w:val="false"/>
                <w:color w:val="000000"/>
                <w:sz w:val="20"/>
              </w:rPr>
              <w:t>
из 0402,из 6506108000,</w:t>
            </w:r>
          </w:p>
          <w:p>
            <w:pPr>
              <w:spacing w:after="20"/>
              <w:ind w:left="20"/>
              <w:jc w:val="both"/>
            </w:pPr>
            <w:r>
              <w:rPr>
                <w:rFonts w:ascii="Times New Roman"/>
                <w:b w:val="false"/>
                <w:i w:val="false"/>
                <w:color w:val="000000"/>
                <w:sz w:val="20"/>
              </w:rPr>
              <w:t>
из 650610,из 2710,из 3403,</w:t>
            </w:r>
          </w:p>
          <w:p>
            <w:pPr>
              <w:spacing w:after="20"/>
              <w:ind w:left="20"/>
              <w:jc w:val="both"/>
            </w:pPr>
            <w:r>
              <w:rPr>
                <w:rFonts w:ascii="Times New Roman"/>
                <w:b w:val="false"/>
                <w:i w:val="false"/>
                <w:color w:val="000000"/>
                <w:sz w:val="20"/>
              </w:rPr>
              <w:t>
из 3402,из 3917,из 4009,</w:t>
            </w:r>
          </w:p>
          <w:p>
            <w:pPr>
              <w:spacing w:after="20"/>
              <w:ind w:left="20"/>
              <w:jc w:val="both"/>
            </w:pPr>
            <w:r>
              <w:rPr>
                <w:rFonts w:ascii="Times New Roman"/>
                <w:b w:val="false"/>
                <w:i w:val="false"/>
                <w:color w:val="000000"/>
                <w:sz w:val="20"/>
              </w:rPr>
              <w:t>
из 0904,0905000000,из 0906</w:t>
            </w:r>
          </w:p>
          <w:p>
            <w:pPr>
              <w:spacing w:after="20"/>
              <w:ind w:left="20"/>
              <w:jc w:val="both"/>
            </w:pPr>
            <w:r>
              <w:rPr>
                <w:rFonts w:ascii="Times New Roman"/>
                <w:b w:val="false"/>
                <w:i w:val="false"/>
                <w:color w:val="000000"/>
                <w:sz w:val="20"/>
              </w:rPr>
              <w:t>
0907000000,из 0908,</w:t>
            </w:r>
          </w:p>
          <w:p>
            <w:pPr>
              <w:spacing w:after="20"/>
              <w:ind w:left="20"/>
              <w:jc w:val="both"/>
            </w:pPr>
            <w:r>
              <w:rPr>
                <w:rFonts w:ascii="Times New Roman"/>
                <w:b w:val="false"/>
                <w:i w:val="false"/>
                <w:color w:val="000000"/>
                <w:sz w:val="20"/>
              </w:rPr>
              <w:t>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Момышев Жомарт Амангельдиевич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45-33-56,45-18-78, факс: 45-14-81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csmstaraz@mail.ru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w:t>
            </w:r>
          </w:p>
          <w:p>
            <w:pPr>
              <w:spacing w:after="20"/>
              <w:ind w:left="20"/>
              <w:jc w:val="both"/>
            </w:pPr>
            <w:r>
              <w:rPr>
                <w:rFonts w:ascii="Times New Roman"/>
                <w:b w:val="false"/>
                <w:i w:val="false"/>
                <w:color w:val="000000"/>
                <w:sz w:val="20"/>
              </w:rPr>
              <w:t>
в дорожной отрасли</w:t>
            </w:r>
          </w:p>
          <w:p>
            <w:pPr>
              <w:spacing w:after="20"/>
              <w:ind w:left="20"/>
              <w:jc w:val="both"/>
            </w:pPr>
            <w:r>
              <w:rPr>
                <w:rFonts w:ascii="Times New Roman"/>
                <w:b w:val="false"/>
                <w:i w:val="false"/>
                <w:color w:val="000000"/>
                <w:sz w:val="20"/>
              </w:rPr>
              <w:t>
Бытовая аппаратура, работающая</w:t>
            </w:r>
          </w:p>
          <w:p>
            <w:pPr>
              <w:spacing w:after="20"/>
              <w:ind w:left="20"/>
              <w:jc w:val="both"/>
            </w:pPr>
            <w:r>
              <w:rPr>
                <w:rFonts w:ascii="Times New Roman"/>
                <w:b w:val="false"/>
                <w:i w:val="false"/>
                <w:color w:val="000000"/>
                <w:sz w:val="20"/>
              </w:rPr>
              <w:t>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6401,6402,6403,6404,</w:t>
            </w:r>
          </w:p>
          <w:p>
            <w:pPr>
              <w:spacing w:after="20"/>
              <w:ind w:left="20"/>
              <w:jc w:val="both"/>
            </w:pPr>
            <w:r>
              <w:rPr>
                <w:rFonts w:ascii="Times New Roman"/>
                <w:b w:val="false"/>
                <w:i w:val="false"/>
                <w:color w:val="000000"/>
                <w:sz w:val="20"/>
              </w:rPr>
              <w:t>
6405,6505,6201,6203,</w:t>
            </w:r>
          </w:p>
          <w:p>
            <w:pPr>
              <w:spacing w:after="20"/>
              <w:ind w:left="20"/>
              <w:jc w:val="both"/>
            </w:pPr>
            <w:r>
              <w:rPr>
                <w:rFonts w:ascii="Times New Roman"/>
                <w:b w:val="false"/>
                <w:i w:val="false"/>
                <w:color w:val="000000"/>
                <w:sz w:val="20"/>
              </w:rPr>
              <w:t>
6204,6207,6208,6209,</w:t>
            </w:r>
          </w:p>
          <w:p>
            <w:pPr>
              <w:spacing w:after="20"/>
              <w:ind w:left="20"/>
              <w:jc w:val="both"/>
            </w:pPr>
            <w:r>
              <w:rPr>
                <w:rFonts w:ascii="Times New Roman"/>
                <w:b w:val="false"/>
                <w:i w:val="false"/>
                <w:color w:val="000000"/>
                <w:sz w:val="20"/>
              </w:rPr>
              <w:t>
6210,6211,4203291000,</w:t>
            </w:r>
          </w:p>
          <w:p>
            <w:pPr>
              <w:spacing w:after="20"/>
              <w:ind w:left="20"/>
              <w:jc w:val="both"/>
            </w:pPr>
            <w:r>
              <w:rPr>
                <w:rFonts w:ascii="Times New Roman"/>
                <w:b w:val="false"/>
                <w:i w:val="false"/>
                <w:color w:val="000000"/>
                <w:sz w:val="20"/>
              </w:rPr>
              <w:t>
6216000000,6101,6102,</w:t>
            </w:r>
          </w:p>
          <w:p>
            <w:pPr>
              <w:spacing w:after="20"/>
              <w:ind w:left="20"/>
              <w:jc w:val="both"/>
            </w:pPr>
            <w:r>
              <w:rPr>
                <w:rFonts w:ascii="Times New Roman"/>
                <w:b w:val="false"/>
                <w:i w:val="false"/>
                <w:color w:val="000000"/>
                <w:sz w:val="20"/>
              </w:rPr>
              <w:t>
6103,6104,6105,6106</w:t>
            </w:r>
          </w:p>
          <w:p>
            <w:pPr>
              <w:spacing w:after="20"/>
              <w:ind w:left="20"/>
              <w:jc w:val="both"/>
            </w:pPr>
            <w:r>
              <w:rPr>
                <w:rFonts w:ascii="Times New Roman"/>
                <w:b w:val="false"/>
                <w:i w:val="false"/>
                <w:color w:val="000000"/>
                <w:sz w:val="20"/>
              </w:rPr>
              <w:t>
6107,6108,6109,6110,</w:t>
            </w:r>
          </w:p>
          <w:p>
            <w:pPr>
              <w:spacing w:after="20"/>
              <w:ind w:left="20"/>
              <w:jc w:val="both"/>
            </w:pPr>
            <w:r>
              <w:rPr>
                <w:rFonts w:ascii="Times New Roman"/>
                <w:b w:val="false"/>
                <w:i w:val="false"/>
                <w:color w:val="000000"/>
                <w:sz w:val="20"/>
              </w:rPr>
              <w:t>
6111,6112,6115,6302,</w:t>
            </w:r>
          </w:p>
          <w:p>
            <w:pPr>
              <w:spacing w:after="20"/>
              <w:ind w:left="20"/>
              <w:jc w:val="both"/>
            </w:pPr>
            <w:r>
              <w:rPr>
                <w:rFonts w:ascii="Times New Roman"/>
                <w:b w:val="false"/>
                <w:i w:val="false"/>
                <w:color w:val="000000"/>
                <w:sz w:val="20"/>
              </w:rPr>
              <w:t>
6107,6108,6109,611231,</w:t>
            </w:r>
          </w:p>
          <w:p>
            <w:pPr>
              <w:spacing w:after="20"/>
              <w:ind w:left="20"/>
              <w:jc w:val="both"/>
            </w:pPr>
            <w:r>
              <w:rPr>
                <w:rFonts w:ascii="Times New Roman"/>
                <w:b w:val="false"/>
                <w:i w:val="false"/>
                <w:color w:val="000000"/>
                <w:sz w:val="20"/>
              </w:rPr>
              <w:t>
611239,611241,611249,</w:t>
            </w:r>
          </w:p>
          <w:p>
            <w:pPr>
              <w:spacing w:after="20"/>
              <w:ind w:left="20"/>
              <w:jc w:val="both"/>
            </w:pPr>
            <w:r>
              <w:rPr>
                <w:rFonts w:ascii="Times New Roman"/>
                <w:b w:val="false"/>
                <w:i w:val="false"/>
                <w:color w:val="000000"/>
                <w:sz w:val="20"/>
              </w:rPr>
              <w:t>
6302, 5702, 5703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240220, 2402900000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7010901000, 701090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2309,2301200000,0402,</w:t>
            </w:r>
          </w:p>
          <w:p>
            <w:pPr>
              <w:spacing w:after="20"/>
              <w:ind w:left="20"/>
              <w:jc w:val="both"/>
            </w:pPr>
            <w:r>
              <w:rPr>
                <w:rFonts w:ascii="Times New Roman"/>
                <w:b w:val="false"/>
                <w:i w:val="false"/>
                <w:color w:val="000000"/>
                <w:sz w:val="20"/>
              </w:rPr>
              <w:t>
230630000,2306410000,</w:t>
            </w:r>
          </w:p>
          <w:p>
            <w:pPr>
              <w:spacing w:after="20"/>
              <w:ind w:left="20"/>
              <w:jc w:val="both"/>
            </w:pPr>
            <w:r>
              <w:rPr>
                <w:rFonts w:ascii="Times New Roman"/>
                <w:b w:val="false"/>
                <w:i w:val="false"/>
                <w:color w:val="000000"/>
                <w:sz w:val="20"/>
              </w:rPr>
              <w:t>
2306490000,2304000009,</w:t>
            </w:r>
          </w:p>
          <w:p>
            <w:pPr>
              <w:spacing w:after="20"/>
              <w:ind w:left="20"/>
              <w:jc w:val="both"/>
            </w:pPr>
            <w:r>
              <w:rPr>
                <w:rFonts w:ascii="Times New Roman"/>
                <w:b w:val="false"/>
                <w:i w:val="false"/>
                <w:color w:val="000000"/>
                <w:sz w:val="20"/>
              </w:rPr>
              <w:t>
2304000001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1604, 160430, 1605,</w:t>
            </w:r>
          </w:p>
          <w:p>
            <w:pPr>
              <w:spacing w:after="20"/>
              <w:ind w:left="20"/>
              <w:jc w:val="both"/>
            </w:pPr>
            <w:r>
              <w:rPr>
                <w:rFonts w:ascii="Times New Roman"/>
                <w:b w:val="false"/>
                <w:i w:val="false"/>
                <w:color w:val="000000"/>
                <w:sz w:val="20"/>
              </w:rPr>
              <w:t>
090121000,090122000,</w:t>
            </w:r>
          </w:p>
          <w:p>
            <w:pPr>
              <w:spacing w:after="20"/>
              <w:ind w:left="20"/>
              <w:jc w:val="both"/>
            </w:pPr>
            <w:r>
              <w:rPr>
                <w:rFonts w:ascii="Times New Roman"/>
                <w:b w:val="false"/>
                <w:i w:val="false"/>
                <w:color w:val="000000"/>
                <w:sz w:val="20"/>
              </w:rPr>
              <w:t>
210111, 210112,0902,</w:t>
            </w:r>
          </w:p>
          <w:p>
            <w:pPr>
              <w:spacing w:after="20"/>
              <w:ind w:left="20"/>
              <w:jc w:val="both"/>
            </w:pPr>
            <w:r>
              <w:rPr>
                <w:rFonts w:ascii="Times New Roman"/>
                <w:b w:val="false"/>
                <w:i w:val="false"/>
                <w:color w:val="000000"/>
                <w:sz w:val="20"/>
              </w:rPr>
              <w:t>
2106, 210120,170111,</w:t>
            </w:r>
          </w:p>
          <w:p>
            <w:pPr>
              <w:spacing w:after="20"/>
              <w:ind w:left="20"/>
              <w:jc w:val="both"/>
            </w:pPr>
            <w:r>
              <w:rPr>
                <w:rFonts w:ascii="Times New Roman"/>
                <w:b w:val="false"/>
                <w:i w:val="false"/>
                <w:color w:val="000000"/>
                <w:sz w:val="20"/>
              </w:rPr>
              <w:t>
170112,0904,0905000</w:t>
            </w:r>
          </w:p>
          <w:p>
            <w:pPr>
              <w:spacing w:after="20"/>
              <w:ind w:left="20"/>
              <w:jc w:val="both"/>
            </w:pPr>
            <w:r>
              <w:rPr>
                <w:rFonts w:ascii="Times New Roman"/>
                <w:b w:val="false"/>
                <w:i w:val="false"/>
                <w:color w:val="000000"/>
                <w:sz w:val="20"/>
              </w:rPr>
              <w:t>
000,0906, 090700000</w:t>
            </w:r>
          </w:p>
          <w:p>
            <w:pPr>
              <w:spacing w:after="20"/>
              <w:ind w:left="20"/>
              <w:jc w:val="both"/>
            </w:pPr>
            <w:r>
              <w:rPr>
                <w:rFonts w:ascii="Times New Roman"/>
                <w:b w:val="false"/>
                <w:i w:val="false"/>
                <w:color w:val="000000"/>
                <w:sz w:val="20"/>
              </w:rPr>
              <w:t>
0, 0908, 0909,0910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Гаухар Усабековна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558555  (7172) 533655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dsms@naceks.kz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841810,841821,841829,</w:t>
            </w:r>
          </w:p>
          <w:p>
            <w:pPr>
              <w:spacing w:after="20"/>
              <w:ind w:left="20"/>
              <w:jc w:val="both"/>
            </w:pPr>
            <w:r>
              <w:rPr>
                <w:rFonts w:ascii="Times New Roman"/>
                <w:b w:val="false"/>
                <w:i w:val="false"/>
                <w:color w:val="000000"/>
                <w:sz w:val="20"/>
              </w:rPr>
              <w:t>
841830,8418 40,841850,</w:t>
            </w:r>
          </w:p>
          <w:p>
            <w:pPr>
              <w:spacing w:after="20"/>
              <w:ind w:left="20"/>
              <w:jc w:val="both"/>
            </w:pPr>
            <w:r>
              <w:rPr>
                <w:rFonts w:ascii="Times New Roman"/>
                <w:b w:val="false"/>
                <w:i w:val="false"/>
                <w:color w:val="000000"/>
                <w:sz w:val="20"/>
              </w:rPr>
              <w:t>
851610,85167100008516</w:t>
            </w:r>
          </w:p>
          <w:p>
            <w:pPr>
              <w:spacing w:after="20"/>
              <w:ind w:left="20"/>
              <w:jc w:val="both"/>
            </w:pPr>
            <w:r>
              <w:rPr>
                <w:rFonts w:ascii="Times New Roman"/>
                <w:b w:val="false"/>
                <w:i w:val="false"/>
                <w:color w:val="000000"/>
                <w:sz w:val="20"/>
              </w:rPr>
              <w:t>
797000851650,851672,</w:t>
            </w:r>
          </w:p>
          <w:p>
            <w:pPr>
              <w:spacing w:after="20"/>
              <w:ind w:left="20"/>
              <w:jc w:val="both"/>
            </w:pPr>
            <w:r>
              <w:rPr>
                <w:rFonts w:ascii="Times New Roman"/>
                <w:b w:val="false"/>
                <w:i w:val="false"/>
                <w:color w:val="000000"/>
                <w:sz w:val="20"/>
              </w:rPr>
              <w:t>
851660,8516607000</w:t>
            </w:r>
          </w:p>
          <w:p>
            <w:pPr>
              <w:spacing w:after="20"/>
              <w:ind w:left="20"/>
              <w:jc w:val="both"/>
            </w:pPr>
            <w:r>
              <w:rPr>
                <w:rFonts w:ascii="Times New Roman"/>
                <w:b w:val="false"/>
                <w:i w:val="false"/>
                <w:color w:val="000000"/>
                <w:sz w:val="20"/>
              </w:rPr>
              <w:t>
8516 72 000 0 8516</w:t>
            </w:r>
          </w:p>
          <w:p>
            <w:pPr>
              <w:spacing w:after="20"/>
              <w:ind w:left="20"/>
              <w:jc w:val="both"/>
            </w:pPr>
            <w:r>
              <w:rPr>
                <w:rFonts w:ascii="Times New Roman"/>
                <w:b w:val="false"/>
                <w:i w:val="false"/>
                <w:color w:val="000000"/>
                <w:sz w:val="20"/>
              </w:rPr>
              <w:t>
797000,8516 607000</w:t>
            </w:r>
          </w:p>
          <w:p>
            <w:pPr>
              <w:spacing w:after="20"/>
              <w:ind w:left="20"/>
              <w:jc w:val="both"/>
            </w:pPr>
            <w:r>
              <w:rPr>
                <w:rFonts w:ascii="Times New Roman"/>
                <w:b w:val="false"/>
                <w:i w:val="false"/>
                <w:color w:val="000000"/>
                <w:sz w:val="20"/>
              </w:rPr>
              <w:t>
8516 79700 0,85165</w:t>
            </w:r>
          </w:p>
          <w:p>
            <w:pPr>
              <w:spacing w:after="20"/>
              <w:ind w:left="20"/>
              <w:jc w:val="both"/>
            </w:pPr>
            <w:r>
              <w:rPr>
                <w:rFonts w:ascii="Times New Roman"/>
                <w:b w:val="false"/>
                <w:i w:val="false"/>
                <w:color w:val="000000"/>
                <w:sz w:val="20"/>
              </w:rPr>
              <w:t>
0 000 0, 8516 79 200</w:t>
            </w:r>
          </w:p>
          <w:p>
            <w:pPr>
              <w:spacing w:after="20"/>
              <w:ind w:left="20"/>
              <w:jc w:val="both"/>
            </w:pPr>
            <w:r>
              <w:rPr>
                <w:rFonts w:ascii="Times New Roman"/>
                <w:b w:val="false"/>
                <w:i w:val="false"/>
                <w:color w:val="000000"/>
                <w:sz w:val="20"/>
              </w:rPr>
              <w:t>
08516 79 700 0, 8509</w:t>
            </w:r>
          </w:p>
          <w:p>
            <w:pPr>
              <w:spacing w:after="20"/>
              <w:ind w:left="20"/>
              <w:jc w:val="both"/>
            </w:pPr>
            <w:r>
              <w:rPr>
                <w:rFonts w:ascii="Times New Roman"/>
                <w:b w:val="false"/>
                <w:i w:val="false"/>
                <w:color w:val="000000"/>
                <w:sz w:val="20"/>
              </w:rPr>
              <w:t>
40 000 08509 80 0000,</w:t>
            </w:r>
          </w:p>
          <w:p>
            <w:pPr>
              <w:spacing w:after="20"/>
              <w:ind w:left="20"/>
              <w:jc w:val="both"/>
            </w:pPr>
            <w:r>
              <w:rPr>
                <w:rFonts w:ascii="Times New Roman"/>
                <w:b w:val="false"/>
                <w:i w:val="false"/>
                <w:color w:val="000000"/>
                <w:sz w:val="20"/>
              </w:rPr>
              <w:t>
8422,8422110000842219,</w:t>
            </w:r>
          </w:p>
          <w:p>
            <w:pPr>
              <w:spacing w:after="20"/>
              <w:ind w:left="20"/>
              <w:jc w:val="both"/>
            </w:pPr>
            <w:r>
              <w:rPr>
                <w:rFonts w:ascii="Times New Roman"/>
                <w:b w:val="false"/>
                <w:i w:val="false"/>
                <w:color w:val="000000"/>
                <w:sz w:val="20"/>
              </w:rPr>
              <w:t>
842220,8414 51 000 9</w:t>
            </w:r>
          </w:p>
          <w:p>
            <w:pPr>
              <w:spacing w:after="20"/>
              <w:ind w:left="20"/>
              <w:jc w:val="both"/>
            </w:pPr>
            <w:r>
              <w:rPr>
                <w:rFonts w:ascii="Times New Roman"/>
                <w:b w:val="false"/>
                <w:i w:val="false"/>
                <w:color w:val="000000"/>
                <w:sz w:val="20"/>
              </w:rPr>
              <w:t>
841459,841510,из 8424,</w:t>
            </w:r>
          </w:p>
          <w:p>
            <w:pPr>
              <w:spacing w:after="20"/>
              <w:ind w:left="20"/>
              <w:jc w:val="both"/>
            </w:pPr>
            <w:r>
              <w:rPr>
                <w:rFonts w:ascii="Times New Roman"/>
                <w:b w:val="false"/>
                <w:i w:val="false"/>
                <w:color w:val="000000"/>
                <w:sz w:val="20"/>
              </w:rPr>
              <w:t>
8479 89 970 985098000</w:t>
            </w:r>
          </w:p>
          <w:p>
            <w:pPr>
              <w:spacing w:after="20"/>
              <w:ind w:left="20"/>
              <w:jc w:val="both"/>
            </w:pPr>
            <w:r>
              <w:rPr>
                <w:rFonts w:ascii="Times New Roman"/>
                <w:b w:val="false"/>
                <w:i w:val="false"/>
                <w:color w:val="000000"/>
                <w:sz w:val="20"/>
              </w:rPr>
              <w:t>
0 0841520,841581,8415</w:t>
            </w:r>
          </w:p>
          <w:p>
            <w:pPr>
              <w:spacing w:after="20"/>
              <w:ind w:left="20"/>
              <w:jc w:val="both"/>
            </w:pPr>
            <w:r>
              <w:rPr>
                <w:rFonts w:ascii="Times New Roman"/>
                <w:b w:val="false"/>
                <w:i w:val="false"/>
                <w:color w:val="000000"/>
                <w:sz w:val="20"/>
              </w:rPr>
              <w:t>
82,841583,841590,8516</w:t>
            </w:r>
          </w:p>
          <w:p>
            <w:pPr>
              <w:spacing w:after="20"/>
              <w:ind w:left="20"/>
              <w:jc w:val="both"/>
            </w:pPr>
            <w:r>
              <w:rPr>
                <w:rFonts w:ascii="Times New Roman"/>
                <w:b w:val="false"/>
                <w:i w:val="false"/>
                <w:color w:val="000000"/>
                <w:sz w:val="20"/>
              </w:rPr>
              <w:t>
21 000 0  8516 29, 6301</w:t>
            </w:r>
          </w:p>
          <w:p>
            <w:pPr>
              <w:spacing w:after="20"/>
              <w:ind w:left="20"/>
              <w:jc w:val="both"/>
            </w:pPr>
            <w:r>
              <w:rPr>
                <w:rFonts w:ascii="Times New Roman"/>
                <w:b w:val="false"/>
                <w:i w:val="false"/>
                <w:color w:val="000000"/>
                <w:sz w:val="20"/>
              </w:rPr>
              <w:t>
10 000 0из 9404 , 8414</w:t>
            </w:r>
          </w:p>
          <w:p>
            <w:pPr>
              <w:spacing w:after="20"/>
              <w:ind w:left="20"/>
              <w:jc w:val="both"/>
            </w:pPr>
            <w:r>
              <w:rPr>
                <w:rFonts w:ascii="Times New Roman"/>
                <w:b w:val="false"/>
                <w:i w:val="false"/>
                <w:color w:val="000000"/>
                <w:sz w:val="20"/>
              </w:rPr>
              <w:t>
60 000 0  8421 39 200 9,</w:t>
            </w:r>
          </w:p>
          <w:p>
            <w:pPr>
              <w:spacing w:after="20"/>
              <w:ind w:left="20"/>
              <w:jc w:val="both"/>
            </w:pPr>
            <w:r>
              <w:rPr>
                <w:rFonts w:ascii="Times New Roman"/>
                <w:b w:val="false"/>
                <w:i w:val="false"/>
                <w:color w:val="000000"/>
                <w:sz w:val="20"/>
              </w:rPr>
              <w:t>
8451 30 100 0, из 8450,</w:t>
            </w:r>
          </w:p>
          <w:p>
            <w:pPr>
              <w:spacing w:after="20"/>
              <w:ind w:left="20"/>
              <w:jc w:val="both"/>
            </w:pPr>
            <w:r>
              <w:rPr>
                <w:rFonts w:ascii="Times New Roman"/>
                <w:b w:val="false"/>
                <w:i w:val="false"/>
                <w:color w:val="000000"/>
                <w:sz w:val="20"/>
              </w:rPr>
              <w:t>
845011,, из 8450,845012,</w:t>
            </w:r>
          </w:p>
          <w:p>
            <w:pPr>
              <w:spacing w:after="20"/>
              <w:ind w:left="20"/>
              <w:jc w:val="both"/>
            </w:pPr>
            <w:r>
              <w:rPr>
                <w:rFonts w:ascii="Times New Roman"/>
                <w:b w:val="false"/>
                <w:i w:val="false"/>
                <w:color w:val="000000"/>
                <w:sz w:val="20"/>
              </w:rPr>
              <w:t>
8421 12 000 0, 8451 21,</w:t>
            </w:r>
          </w:p>
          <w:p>
            <w:pPr>
              <w:spacing w:after="20"/>
              <w:ind w:left="20"/>
              <w:jc w:val="both"/>
            </w:pPr>
            <w:r>
              <w:rPr>
                <w:rFonts w:ascii="Times New Roman"/>
                <w:b w:val="false"/>
                <w:i w:val="false"/>
                <w:color w:val="000000"/>
                <w:sz w:val="20"/>
              </w:rPr>
              <w:t>
845129,8508,   850819,</w:t>
            </w:r>
          </w:p>
          <w:p>
            <w:pPr>
              <w:spacing w:after="20"/>
              <w:ind w:left="20"/>
              <w:jc w:val="both"/>
            </w:pPr>
            <w:r>
              <w:rPr>
                <w:rFonts w:ascii="Times New Roman"/>
                <w:b w:val="false"/>
                <w:i w:val="false"/>
                <w:color w:val="000000"/>
                <w:sz w:val="20"/>
              </w:rPr>
              <w:t>
850860,850870,850811,</w:t>
            </w:r>
          </w:p>
          <w:p>
            <w:pPr>
              <w:spacing w:after="20"/>
              <w:ind w:left="20"/>
              <w:jc w:val="both"/>
            </w:pPr>
            <w:r>
              <w:rPr>
                <w:rFonts w:ascii="Times New Roman"/>
                <w:b w:val="false"/>
                <w:i w:val="false"/>
                <w:color w:val="000000"/>
                <w:sz w:val="20"/>
              </w:rPr>
              <w:t>
8510 10 000 0  8510 20</w:t>
            </w:r>
          </w:p>
          <w:p>
            <w:pPr>
              <w:spacing w:after="20"/>
              <w:ind w:left="20"/>
              <w:jc w:val="both"/>
            </w:pPr>
            <w:r>
              <w:rPr>
                <w:rFonts w:ascii="Times New Roman"/>
                <w:b w:val="false"/>
                <w:i w:val="false"/>
                <w:color w:val="000000"/>
                <w:sz w:val="20"/>
              </w:rPr>
              <w:t>
000 0  8510 3000008510</w:t>
            </w:r>
          </w:p>
          <w:p>
            <w:pPr>
              <w:spacing w:after="20"/>
              <w:ind w:left="20"/>
              <w:jc w:val="both"/>
            </w:pPr>
            <w:r>
              <w:rPr>
                <w:rFonts w:ascii="Times New Roman"/>
                <w:b w:val="false"/>
                <w:i w:val="false"/>
                <w:color w:val="000000"/>
                <w:sz w:val="20"/>
              </w:rPr>
              <w:t>
90,8516101100,851610,</w:t>
            </w:r>
          </w:p>
          <w:p>
            <w:pPr>
              <w:spacing w:after="20"/>
              <w:ind w:left="20"/>
              <w:jc w:val="both"/>
            </w:pPr>
            <w:r>
              <w:rPr>
                <w:rFonts w:ascii="Times New Roman"/>
                <w:b w:val="false"/>
                <w:i w:val="false"/>
                <w:color w:val="000000"/>
                <w:sz w:val="20"/>
              </w:rPr>
              <w:t>
8516 10, 8516 31,8516</w:t>
            </w:r>
          </w:p>
          <w:p>
            <w:pPr>
              <w:spacing w:after="20"/>
              <w:ind w:left="20"/>
              <w:jc w:val="both"/>
            </w:pPr>
            <w:r>
              <w:rPr>
                <w:rFonts w:ascii="Times New Roman"/>
                <w:b w:val="false"/>
                <w:i w:val="false"/>
                <w:color w:val="000000"/>
                <w:sz w:val="20"/>
              </w:rPr>
              <w:t>
32 000 0  8516 330000</w:t>
            </w:r>
          </w:p>
          <w:p>
            <w:pPr>
              <w:spacing w:after="20"/>
              <w:ind w:left="20"/>
              <w:jc w:val="both"/>
            </w:pPr>
            <w:r>
              <w:rPr>
                <w:rFonts w:ascii="Times New Roman"/>
                <w:b w:val="false"/>
                <w:i w:val="false"/>
                <w:color w:val="000000"/>
                <w:sz w:val="20"/>
              </w:rPr>
              <w:t>
8516 79 700 0, 8516 40,</w:t>
            </w:r>
          </w:p>
          <w:p>
            <w:pPr>
              <w:spacing w:after="20"/>
              <w:ind w:left="20"/>
              <w:jc w:val="both"/>
            </w:pPr>
            <w:r>
              <w:rPr>
                <w:rFonts w:ascii="Times New Roman"/>
                <w:b w:val="false"/>
                <w:i w:val="false"/>
                <w:color w:val="000000"/>
                <w:sz w:val="20"/>
              </w:rPr>
              <w:t>
8516 79 700 0,8516 29,</w:t>
            </w:r>
          </w:p>
          <w:p>
            <w:pPr>
              <w:spacing w:after="20"/>
              <w:ind w:left="20"/>
              <w:jc w:val="both"/>
            </w:pPr>
            <w:r>
              <w:rPr>
                <w:rFonts w:ascii="Times New Roman"/>
                <w:b w:val="false"/>
                <w:i w:val="false"/>
                <w:color w:val="000000"/>
                <w:sz w:val="20"/>
              </w:rPr>
              <w:t>
8516 79 700 0, 8467 21,</w:t>
            </w:r>
          </w:p>
          <w:p>
            <w:pPr>
              <w:spacing w:after="20"/>
              <w:ind w:left="20"/>
              <w:jc w:val="both"/>
            </w:pPr>
            <w:r>
              <w:rPr>
                <w:rFonts w:ascii="Times New Roman"/>
                <w:b w:val="false"/>
                <w:i w:val="false"/>
                <w:color w:val="000000"/>
                <w:sz w:val="20"/>
              </w:rPr>
              <w:t>
8467 22,8467 29 , 8467</w:t>
            </w:r>
          </w:p>
          <w:p>
            <w:pPr>
              <w:spacing w:after="20"/>
              <w:ind w:left="20"/>
              <w:jc w:val="both"/>
            </w:pPr>
            <w:r>
              <w:rPr>
                <w:rFonts w:ascii="Times New Roman"/>
                <w:b w:val="false"/>
                <w:i w:val="false"/>
                <w:color w:val="000000"/>
                <w:sz w:val="20"/>
              </w:rPr>
              <w:t>
29,846711,846719,846799,</w:t>
            </w:r>
          </w:p>
          <w:p>
            <w:pPr>
              <w:spacing w:after="20"/>
              <w:ind w:left="20"/>
              <w:jc w:val="both"/>
            </w:pPr>
            <w:r>
              <w:rPr>
                <w:rFonts w:ascii="Times New Roman"/>
                <w:b w:val="false"/>
                <w:i w:val="false"/>
                <w:color w:val="000000"/>
                <w:sz w:val="20"/>
              </w:rPr>
              <w:t>
8452 10,845229, из 8515,</w:t>
            </w:r>
          </w:p>
          <w:p>
            <w:pPr>
              <w:spacing w:after="20"/>
              <w:ind w:left="20"/>
              <w:jc w:val="both"/>
            </w:pPr>
            <w:r>
              <w:rPr>
                <w:rFonts w:ascii="Times New Roman"/>
                <w:b w:val="false"/>
                <w:i w:val="false"/>
                <w:color w:val="000000"/>
                <w:sz w:val="20"/>
              </w:rPr>
              <w:t>
851511,8509 80 000 0,</w:t>
            </w:r>
          </w:p>
          <w:p>
            <w:pPr>
              <w:spacing w:after="20"/>
              <w:ind w:left="20"/>
              <w:jc w:val="both"/>
            </w:pPr>
            <w:r>
              <w:rPr>
                <w:rFonts w:ascii="Times New Roman"/>
                <w:b w:val="false"/>
                <w:i w:val="false"/>
                <w:color w:val="000000"/>
                <w:sz w:val="20"/>
              </w:rPr>
              <w:t>
8515 39 130 0  8515 39</w:t>
            </w:r>
          </w:p>
          <w:p>
            <w:pPr>
              <w:spacing w:after="20"/>
              <w:ind w:left="20"/>
              <w:jc w:val="both"/>
            </w:pPr>
            <w:r>
              <w:rPr>
                <w:rFonts w:ascii="Times New Roman"/>
                <w:b w:val="false"/>
                <w:i w:val="false"/>
                <w:color w:val="000000"/>
                <w:sz w:val="20"/>
              </w:rPr>
              <w:t>
180 0  8515 39 900 0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8521,8528610000852869,</w:t>
            </w:r>
          </w:p>
          <w:p>
            <w:pPr>
              <w:spacing w:after="20"/>
              <w:ind w:left="20"/>
              <w:jc w:val="both"/>
            </w:pPr>
            <w:r>
              <w:rPr>
                <w:rFonts w:ascii="Times New Roman"/>
                <w:b w:val="false"/>
                <w:i w:val="false"/>
                <w:color w:val="000000"/>
                <w:sz w:val="20"/>
              </w:rPr>
              <w:t>
8518210000,8518220000,</w:t>
            </w:r>
          </w:p>
          <w:p>
            <w:pPr>
              <w:spacing w:after="20"/>
              <w:ind w:left="20"/>
              <w:jc w:val="both"/>
            </w:pPr>
            <w:r>
              <w:rPr>
                <w:rFonts w:ascii="Times New Roman"/>
                <w:b w:val="false"/>
                <w:i w:val="false"/>
                <w:color w:val="000000"/>
                <w:sz w:val="20"/>
              </w:rPr>
              <w:t>
851810,851829,8527139</w:t>
            </w:r>
          </w:p>
          <w:p>
            <w:pPr>
              <w:spacing w:after="20"/>
              <w:ind w:left="20"/>
              <w:jc w:val="both"/>
            </w:pPr>
            <w:r>
              <w:rPr>
                <w:rFonts w:ascii="Times New Roman"/>
                <w:b w:val="false"/>
                <w:i w:val="false"/>
                <w:color w:val="000000"/>
                <w:sz w:val="20"/>
              </w:rPr>
              <w:t>
100,8527190000,852721</w:t>
            </w:r>
          </w:p>
          <w:p>
            <w:pPr>
              <w:spacing w:after="20"/>
              <w:ind w:left="20"/>
              <w:jc w:val="both"/>
            </w:pPr>
            <w:r>
              <w:rPr>
                <w:rFonts w:ascii="Times New Roman"/>
                <w:b w:val="false"/>
                <w:i w:val="false"/>
                <w:color w:val="000000"/>
                <w:sz w:val="20"/>
              </w:rPr>
              <w:t>
200,852721520,8527215</w:t>
            </w:r>
          </w:p>
          <w:p>
            <w:pPr>
              <w:spacing w:after="20"/>
              <w:ind w:left="20"/>
              <w:jc w:val="both"/>
            </w:pPr>
            <w:r>
              <w:rPr>
                <w:rFonts w:ascii="Times New Roman"/>
                <w:b w:val="false"/>
                <w:i w:val="false"/>
                <w:color w:val="000000"/>
                <w:sz w:val="20"/>
              </w:rPr>
              <w:t>
90,8527217000,8527219</w:t>
            </w:r>
          </w:p>
          <w:p>
            <w:pPr>
              <w:spacing w:after="20"/>
              <w:ind w:left="20"/>
              <w:jc w:val="both"/>
            </w:pPr>
            <w:r>
              <w:rPr>
                <w:rFonts w:ascii="Times New Roman"/>
                <w:b w:val="false"/>
                <w:i w:val="false"/>
                <w:color w:val="000000"/>
                <w:sz w:val="20"/>
              </w:rPr>
              <w:t>
200,852871,8528 72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 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8507109209,8507204100,</w:t>
            </w:r>
          </w:p>
          <w:p>
            <w:pPr>
              <w:spacing w:after="20"/>
              <w:ind w:left="20"/>
              <w:jc w:val="both"/>
            </w:pPr>
            <w:r>
              <w:rPr>
                <w:rFonts w:ascii="Times New Roman"/>
                <w:b w:val="false"/>
                <w:i w:val="false"/>
                <w:color w:val="000000"/>
                <w:sz w:val="20"/>
              </w:rPr>
              <w:t>
8507209200,8507204900,</w:t>
            </w:r>
          </w:p>
          <w:p>
            <w:pPr>
              <w:spacing w:after="20"/>
              <w:ind w:left="20"/>
              <w:jc w:val="both"/>
            </w:pPr>
            <w:r>
              <w:rPr>
                <w:rFonts w:ascii="Times New Roman"/>
                <w:b w:val="false"/>
                <w:i w:val="false"/>
                <w:color w:val="000000"/>
                <w:sz w:val="20"/>
              </w:rPr>
              <w:t>
8507209800,8507302000,</w:t>
            </w:r>
          </w:p>
          <w:p>
            <w:pPr>
              <w:spacing w:after="20"/>
              <w:ind w:left="20"/>
              <w:jc w:val="both"/>
            </w:pPr>
            <w:r>
              <w:rPr>
                <w:rFonts w:ascii="Times New Roman"/>
                <w:b w:val="false"/>
                <w:i w:val="false"/>
                <w:color w:val="000000"/>
                <w:sz w:val="20"/>
              </w:rPr>
              <w:t>
8507308100,8507308900,</w:t>
            </w:r>
          </w:p>
          <w:p>
            <w:pPr>
              <w:spacing w:after="20"/>
              <w:ind w:left="20"/>
              <w:jc w:val="both"/>
            </w:pPr>
            <w:r>
              <w:rPr>
                <w:rFonts w:ascii="Times New Roman"/>
                <w:b w:val="false"/>
                <w:i w:val="false"/>
                <w:color w:val="000000"/>
                <w:sz w:val="20"/>
              </w:rPr>
              <w:t>
8507802000,8507808000,</w:t>
            </w:r>
          </w:p>
          <w:p>
            <w:pPr>
              <w:spacing w:after="20"/>
              <w:ind w:left="20"/>
              <w:jc w:val="both"/>
            </w:pPr>
            <w:r>
              <w:rPr>
                <w:rFonts w:ascii="Times New Roman"/>
                <w:b w:val="false"/>
                <w:i w:val="false"/>
                <w:color w:val="000000"/>
                <w:sz w:val="20"/>
              </w:rPr>
              <w:t>
8507809900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8443321009,8471300000,</w:t>
            </w:r>
          </w:p>
          <w:p>
            <w:pPr>
              <w:spacing w:after="20"/>
              <w:ind w:left="20"/>
              <w:jc w:val="both"/>
            </w:pPr>
            <w:r>
              <w:rPr>
                <w:rFonts w:ascii="Times New Roman"/>
                <w:b w:val="false"/>
                <w:i w:val="false"/>
                <w:color w:val="000000"/>
                <w:sz w:val="20"/>
              </w:rPr>
              <w:t>
8471410000,8471490000,</w:t>
            </w:r>
          </w:p>
          <w:p>
            <w:pPr>
              <w:spacing w:after="20"/>
              <w:ind w:left="20"/>
              <w:jc w:val="both"/>
            </w:pPr>
            <w:r>
              <w:rPr>
                <w:rFonts w:ascii="Times New Roman"/>
                <w:b w:val="false"/>
                <w:i w:val="false"/>
                <w:color w:val="000000"/>
                <w:sz w:val="20"/>
              </w:rPr>
              <w:t>
8471500000,847160,</w:t>
            </w:r>
          </w:p>
          <w:p>
            <w:pPr>
              <w:spacing w:after="20"/>
              <w:ind w:left="20"/>
              <w:jc w:val="both"/>
            </w:pPr>
            <w:r>
              <w:rPr>
                <w:rFonts w:ascii="Times New Roman"/>
                <w:b w:val="false"/>
                <w:i w:val="false"/>
                <w:color w:val="000000"/>
                <w:sz w:val="20"/>
              </w:rPr>
              <w:t>
850440300,850431,</w:t>
            </w:r>
          </w:p>
          <w:p>
            <w:pPr>
              <w:spacing w:after="20"/>
              <w:ind w:left="20"/>
              <w:jc w:val="both"/>
            </w:pPr>
            <w:r>
              <w:rPr>
                <w:rFonts w:ascii="Times New Roman"/>
                <w:b w:val="false"/>
                <w:i w:val="false"/>
                <w:color w:val="000000"/>
                <w:sz w:val="20"/>
              </w:rPr>
              <w:t>
850432,850433,850450,</w:t>
            </w:r>
          </w:p>
          <w:p>
            <w:pPr>
              <w:spacing w:after="20"/>
              <w:ind w:left="20"/>
              <w:jc w:val="both"/>
            </w:pPr>
            <w:r>
              <w:rPr>
                <w:rFonts w:ascii="Times New Roman"/>
                <w:b w:val="false"/>
                <w:i w:val="false"/>
                <w:color w:val="000000"/>
                <w:sz w:val="20"/>
              </w:rPr>
              <w:t>
из 8518,8528510000,</w:t>
            </w:r>
          </w:p>
          <w:p>
            <w:pPr>
              <w:spacing w:after="20"/>
              <w:ind w:left="20"/>
              <w:jc w:val="both"/>
            </w:pPr>
            <w:r>
              <w:rPr>
                <w:rFonts w:ascii="Times New Roman"/>
                <w:b w:val="false"/>
                <w:i w:val="false"/>
                <w:color w:val="000000"/>
                <w:sz w:val="20"/>
              </w:rPr>
              <w:t>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2505,250510,250590,</w:t>
            </w:r>
          </w:p>
          <w:p>
            <w:pPr>
              <w:spacing w:after="20"/>
              <w:ind w:left="20"/>
              <w:jc w:val="both"/>
            </w:pPr>
            <w:r>
              <w:rPr>
                <w:rFonts w:ascii="Times New Roman"/>
                <w:b w:val="false"/>
                <w:i w:val="false"/>
                <w:color w:val="000000"/>
                <w:sz w:val="20"/>
              </w:rPr>
              <w:t>
из 251710,251720,251741,</w:t>
            </w:r>
          </w:p>
          <w:p>
            <w:pPr>
              <w:spacing w:after="20"/>
              <w:ind w:left="20"/>
              <w:jc w:val="both"/>
            </w:pPr>
            <w:r>
              <w:rPr>
                <w:rFonts w:ascii="Times New Roman"/>
                <w:b w:val="false"/>
                <w:i w:val="false"/>
                <w:color w:val="000000"/>
                <w:sz w:val="20"/>
              </w:rPr>
              <w:t>
251749,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6403,640359,640319,</w:t>
            </w:r>
          </w:p>
          <w:p>
            <w:pPr>
              <w:spacing w:after="20"/>
              <w:ind w:left="20"/>
              <w:jc w:val="both"/>
            </w:pPr>
            <w:r>
              <w:rPr>
                <w:rFonts w:ascii="Times New Roman"/>
                <w:b w:val="false"/>
                <w:i w:val="false"/>
                <w:color w:val="000000"/>
                <w:sz w:val="20"/>
              </w:rPr>
              <w:t>
,из 6405,640590, из 6403,</w:t>
            </w:r>
          </w:p>
          <w:p>
            <w:pPr>
              <w:spacing w:after="20"/>
              <w:ind w:left="20"/>
              <w:jc w:val="both"/>
            </w:pPr>
            <w:r>
              <w:rPr>
                <w:rFonts w:ascii="Times New Roman"/>
                <w:b w:val="false"/>
                <w:i w:val="false"/>
                <w:color w:val="000000"/>
                <w:sz w:val="20"/>
              </w:rPr>
              <w:t>
,из 6405, из 6403,,из</w:t>
            </w:r>
          </w:p>
          <w:p>
            <w:pPr>
              <w:spacing w:after="20"/>
              <w:ind w:left="20"/>
              <w:jc w:val="both"/>
            </w:pPr>
            <w:r>
              <w:rPr>
                <w:rFonts w:ascii="Times New Roman"/>
                <w:b w:val="false"/>
                <w:i w:val="false"/>
                <w:color w:val="000000"/>
                <w:sz w:val="20"/>
              </w:rPr>
              <w:t>
6405,из 6203,620322,620323,</w:t>
            </w:r>
          </w:p>
          <w:p>
            <w:pPr>
              <w:spacing w:after="20"/>
              <w:ind w:left="20"/>
              <w:jc w:val="both"/>
            </w:pPr>
            <w:r>
              <w:rPr>
                <w:rFonts w:ascii="Times New Roman"/>
                <w:b w:val="false"/>
                <w:i w:val="false"/>
                <w:color w:val="000000"/>
                <w:sz w:val="20"/>
              </w:rPr>
              <w:t>
620329,620332,620333,62033</w:t>
            </w:r>
          </w:p>
          <w:p>
            <w:pPr>
              <w:spacing w:after="20"/>
              <w:ind w:left="20"/>
              <w:jc w:val="both"/>
            </w:pPr>
            <w:r>
              <w:rPr>
                <w:rFonts w:ascii="Times New Roman"/>
                <w:b w:val="false"/>
                <w:i w:val="false"/>
                <w:color w:val="000000"/>
                <w:sz w:val="20"/>
              </w:rPr>
              <w:t>
39,620342,620343,620349,из</w:t>
            </w:r>
          </w:p>
          <w:p>
            <w:pPr>
              <w:spacing w:after="20"/>
              <w:ind w:left="20"/>
              <w:jc w:val="both"/>
            </w:pPr>
            <w:r>
              <w:rPr>
                <w:rFonts w:ascii="Times New Roman"/>
                <w:b w:val="false"/>
                <w:i w:val="false"/>
                <w:color w:val="000000"/>
                <w:sz w:val="20"/>
              </w:rPr>
              <w:t>
6210, из 6201,из 6210, из</w:t>
            </w:r>
          </w:p>
          <w:p>
            <w:pPr>
              <w:spacing w:after="20"/>
              <w:ind w:left="20"/>
              <w:jc w:val="both"/>
            </w:pPr>
            <w:r>
              <w:rPr>
                <w:rFonts w:ascii="Times New Roman"/>
                <w:b w:val="false"/>
                <w:i w:val="false"/>
                <w:color w:val="000000"/>
                <w:sz w:val="20"/>
              </w:rPr>
              <w:t>
6203,,из 6204, из 6203,из</w:t>
            </w:r>
          </w:p>
          <w:p>
            <w:pPr>
              <w:spacing w:after="20"/>
              <w:ind w:left="20"/>
              <w:jc w:val="both"/>
            </w:pPr>
            <w:r>
              <w:rPr>
                <w:rFonts w:ascii="Times New Roman"/>
                <w:b w:val="false"/>
                <w:i w:val="false"/>
                <w:color w:val="000000"/>
                <w:sz w:val="20"/>
              </w:rPr>
              <w:t xml:space="preserve">
6204, из 6203,из, </w:t>
            </w:r>
          </w:p>
          <w:p>
            <w:pPr>
              <w:spacing w:after="20"/>
              <w:ind w:left="20"/>
              <w:jc w:val="both"/>
            </w:pPr>
            <w:r>
              <w:rPr>
                <w:rFonts w:ascii="Times New Roman"/>
                <w:b w:val="false"/>
                <w:i w:val="false"/>
                <w:color w:val="000000"/>
                <w:sz w:val="20"/>
              </w:rPr>
              <w:t>
6204,620422,620423,620429,</w:t>
            </w:r>
          </w:p>
          <w:p>
            <w:pPr>
              <w:spacing w:after="20"/>
              <w:ind w:left="20"/>
              <w:jc w:val="both"/>
            </w:pPr>
            <w:r>
              <w:rPr>
                <w:rFonts w:ascii="Times New Roman"/>
                <w:b w:val="false"/>
                <w:i w:val="false"/>
                <w:color w:val="000000"/>
                <w:sz w:val="20"/>
              </w:rPr>
              <w:t>
620432,620433,620439, из</w:t>
            </w:r>
          </w:p>
          <w:p>
            <w:pPr>
              <w:spacing w:after="20"/>
              <w:ind w:left="20"/>
              <w:jc w:val="both"/>
            </w:pPr>
            <w:r>
              <w:rPr>
                <w:rFonts w:ascii="Times New Roman"/>
                <w:b w:val="false"/>
                <w:i w:val="false"/>
                <w:color w:val="000000"/>
                <w:sz w:val="20"/>
              </w:rPr>
              <w:t>
6203,из 6204,из 6203,из</w:t>
            </w:r>
          </w:p>
          <w:p>
            <w:pPr>
              <w:spacing w:after="20"/>
              <w:ind w:left="20"/>
              <w:jc w:val="both"/>
            </w:pPr>
            <w:r>
              <w:rPr>
                <w:rFonts w:ascii="Times New Roman"/>
                <w:b w:val="false"/>
                <w:i w:val="false"/>
                <w:color w:val="000000"/>
                <w:sz w:val="20"/>
              </w:rPr>
              <w:t xml:space="preserve">
6204,из </w:t>
            </w:r>
          </w:p>
          <w:p>
            <w:pPr>
              <w:spacing w:after="20"/>
              <w:ind w:left="20"/>
              <w:jc w:val="both"/>
            </w:pPr>
            <w:r>
              <w:rPr>
                <w:rFonts w:ascii="Times New Roman"/>
                <w:b w:val="false"/>
                <w:i w:val="false"/>
                <w:color w:val="000000"/>
                <w:sz w:val="20"/>
              </w:rPr>
              <w:t>
6211,621142,621143, из</w:t>
            </w:r>
          </w:p>
          <w:p>
            <w:pPr>
              <w:spacing w:after="20"/>
              <w:ind w:left="20"/>
              <w:jc w:val="both"/>
            </w:pPr>
            <w:r>
              <w:rPr>
                <w:rFonts w:ascii="Times New Roman"/>
                <w:b w:val="false"/>
                <w:i w:val="false"/>
                <w:color w:val="000000"/>
                <w:sz w:val="20"/>
              </w:rPr>
              <w:t>
6210,,из 6211, из 4203</w:t>
            </w:r>
          </w:p>
          <w:p>
            <w:pPr>
              <w:spacing w:after="20"/>
              <w:ind w:left="20"/>
              <w:jc w:val="both"/>
            </w:pPr>
            <w:r>
              <w:rPr>
                <w:rFonts w:ascii="Times New Roman"/>
                <w:b w:val="false"/>
                <w:i w:val="false"/>
                <w:color w:val="000000"/>
                <w:sz w:val="20"/>
              </w:rPr>
              <w:t>
29100 0,из 6216000000,</w:t>
            </w:r>
          </w:p>
          <w:p>
            <w:pPr>
              <w:spacing w:after="20"/>
              <w:ind w:left="20"/>
              <w:jc w:val="both"/>
            </w:pPr>
            <w:r>
              <w:rPr>
                <w:rFonts w:ascii="Times New Roman"/>
                <w:b w:val="false"/>
                <w:i w:val="false"/>
                <w:color w:val="000000"/>
                <w:sz w:val="20"/>
              </w:rPr>
              <w:t>
из 6203,из 6204,из 6210,</w:t>
            </w:r>
          </w:p>
          <w:p>
            <w:pPr>
              <w:spacing w:after="20"/>
              <w:ind w:left="20"/>
              <w:jc w:val="both"/>
            </w:pPr>
            <w:r>
              <w:rPr>
                <w:rFonts w:ascii="Times New Roman"/>
                <w:b w:val="false"/>
                <w:i w:val="false"/>
                <w:color w:val="000000"/>
                <w:sz w:val="20"/>
              </w:rPr>
              <w:t>
из 6203,из 6210, из</w:t>
            </w:r>
          </w:p>
          <w:p>
            <w:pPr>
              <w:spacing w:after="20"/>
              <w:ind w:left="20"/>
              <w:jc w:val="both"/>
            </w:pPr>
            <w:r>
              <w:rPr>
                <w:rFonts w:ascii="Times New Roman"/>
                <w:b w:val="false"/>
                <w:i w:val="false"/>
                <w:color w:val="000000"/>
                <w:sz w:val="20"/>
              </w:rPr>
              <w:t>
6203,из 6204,из 6210,</w:t>
            </w:r>
          </w:p>
          <w:p>
            <w:pPr>
              <w:spacing w:after="20"/>
              <w:ind w:left="20"/>
              <w:jc w:val="both"/>
            </w:pPr>
            <w:r>
              <w:rPr>
                <w:rFonts w:ascii="Times New Roman"/>
                <w:b w:val="false"/>
                <w:i w:val="false"/>
                <w:color w:val="000000"/>
                <w:sz w:val="20"/>
              </w:rPr>
              <w:t>
из 6107,из 6108,из</w:t>
            </w:r>
          </w:p>
          <w:p>
            <w:pPr>
              <w:spacing w:after="20"/>
              <w:ind w:left="20"/>
              <w:jc w:val="both"/>
            </w:pPr>
            <w:r>
              <w:rPr>
                <w:rFonts w:ascii="Times New Roman"/>
                <w:b w:val="false"/>
                <w:i w:val="false"/>
                <w:color w:val="000000"/>
                <w:sz w:val="20"/>
              </w:rPr>
              <w:t>
6109,из 6111, из 6107,</w:t>
            </w:r>
          </w:p>
          <w:p>
            <w:pPr>
              <w:spacing w:after="20"/>
              <w:ind w:left="20"/>
              <w:jc w:val="both"/>
            </w:pPr>
            <w:r>
              <w:rPr>
                <w:rFonts w:ascii="Times New Roman"/>
                <w:b w:val="false"/>
                <w:i w:val="false"/>
                <w:color w:val="000000"/>
                <w:sz w:val="20"/>
              </w:rPr>
              <w:t>
из 6108,из 6109,из 6111,</w:t>
            </w:r>
          </w:p>
          <w:p>
            <w:pPr>
              <w:spacing w:after="20"/>
              <w:ind w:left="20"/>
              <w:jc w:val="both"/>
            </w:pPr>
            <w:r>
              <w:rPr>
                <w:rFonts w:ascii="Times New Roman"/>
                <w:b w:val="false"/>
                <w:i w:val="false"/>
                <w:color w:val="000000"/>
                <w:sz w:val="20"/>
              </w:rPr>
              <w:t>
,из 6112, из 6101,из</w:t>
            </w:r>
          </w:p>
          <w:p>
            <w:pPr>
              <w:spacing w:after="20"/>
              <w:ind w:left="20"/>
              <w:jc w:val="both"/>
            </w:pPr>
            <w:r>
              <w:rPr>
                <w:rFonts w:ascii="Times New Roman"/>
                <w:b w:val="false"/>
                <w:i w:val="false"/>
                <w:color w:val="000000"/>
                <w:sz w:val="20"/>
              </w:rPr>
              <w:t>
6102,из 6103,из 6104,</w:t>
            </w:r>
          </w:p>
          <w:p>
            <w:pPr>
              <w:spacing w:after="20"/>
              <w:ind w:left="20"/>
              <w:jc w:val="both"/>
            </w:pPr>
            <w:r>
              <w:rPr>
                <w:rFonts w:ascii="Times New Roman"/>
                <w:b w:val="false"/>
                <w:i w:val="false"/>
                <w:color w:val="000000"/>
                <w:sz w:val="20"/>
              </w:rPr>
              <w:t>
из 6105,из 6106,из 6110,</w:t>
            </w:r>
          </w:p>
          <w:p>
            <w:pPr>
              <w:spacing w:after="20"/>
              <w:ind w:left="20"/>
              <w:jc w:val="both"/>
            </w:pPr>
            <w:r>
              <w:rPr>
                <w:rFonts w:ascii="Times New Roman"/>
                <w:b w:val="false"/>
                <w:i w:val="false"/>
                <w:color w:val="000000"/>
                <w:sz w:val="20"/>
              </w:rPr>
              <w:t>
из 6111,из 6112, из 6115,</w:t>
            </w:r>
          </w:p>
          <w:p>
            <w:pPr>
              <w:spacing w:after="20"/>
              <w:ind w:left="20"/>
              <w:jc w:val="both"/>
            </w:pPr>
            <w:r>
              <w:rPr>
                <w:rFonts w:ascii="Times New Roman"/>
                <w:b w:val="false"/>
                <w:i w:val="false"/>
                <w:color w:val="000000"/>
                <w:sz w:val="20"/>
              </w:rPr>
              <w:t>
из 6207,из 6208, из 6209,</w:t>
            </w:r>
          </w:p>
          <w:p>
            <w:pPr>
              <w:spacing w:after="20"/>
              <w:ind w:left="20"/>
              <w:jc w:val="both"/>
            </w:pPr>
            <w:r>
              <w:rPr>
                <w:rFonts w:ascii="Times New Roman"/>
                <w:b w:val="false"/>
                <w:i w:val="false"/>
                <w:color w:val="000000"/>
                <w:sz w:val="20"/>
              </w:rPr>
              <w:t>
из 6302, из 6401, из 6402,</w:t>
            </w:r>
          </w:p>
          <w:p>
            <w:pPr>
              <w:spacing w:after="20"/>
              <w:ind w:left="20"/>
              <w:jc w:val="both"/>
            </w:pPr>
            <w:r>
              <w:rPr>
                <w:rFonts w:ascii="Times New Roman"/>
                <w:b w:val="false"/>
                <w:i w:val="false"/>
                <w:color w:val="000000"/>
                <w:sz w:val="20"/>
              </w:rPr>
              <w:t>
из 6404, из 6402,из 6403,</w:t>
            </w:r>
          </w:p>
          <w:p>
            <w:pPr>
              <w:spacing w:after="20"/>
              <w:ind w:left="20"/>
              <w:jc w:val="both"/>
            </w:pPr>
            <w:r>
              <w:rPr>
                <w:rFonts w:ascii="Times New Roman"/>
                <w:b w:val="false"/>
                <w:i w:val="false"/>
                <w:color w:val="000000"/>
                <w:sz w:val="20"/>
              </w:rPr>
              <w:t>
,из 6404,из 6405, из</w:t>
            </w:r>
          </w:p>
          <w:p>
            <w:pPr>
              <w:spacing w:after="20"/>
              <w:ind w:left="20"/>
              <w:jc w:val="both"/>
            </w:pPr>
            <w:r>
              <w:rPr>
                <w:rFonts w:ascii="Times New Roman"/>
                <w:b w:val="false"/>
                <w:i w:val="false"/>
                <w:color w:val="000000"/>
                <w:sz w:val="20"/>
              </w:rPr>
              <w:t>
6403,из 6404,из 6405, из</w:t>
            </w:r>
          </w:p>
          <w:p>
            <w:pPr>
              <w:spacing w:after="20"/>
              <w:ind w:left="20"/>
              <w:jc w:val="both"/>
            </w:pPr>
            <w:r>
              <w:rPr>
                <w:rFonts w:ascii="Times New Roman"/>
                <w:b w:val="false"/>
                <w:i w:val="false"/>
                <w:color w:val="000000"/>
                <w:sz w:val="20"/>
              </w:rPr>
              <w:t>
6403,из 6404,из 6505,</w:t>
            </w:r>
          </w:p>
          <w:p>
            <w:pPr>
              <w:spacing w:after="20"/>
              <w:ind w:left="20"/>
              <w:jc w:val="both"/>
            </w:pPr>
            <w:r>
              <w:rPr>
                <w:rFonts w:ascii="Times New Roman"/>
                <w:b w:val="false"/>
                <w:i w:val="false"/>
                <w:color w:val="000000"/>
                <w:sz w:val="20"/>
              </w:rPr>
              <w:t>
из 6107,из 6108,из</w:t>
            </w:r>
          </w:p>
          <w:p>
            <w:pPr>
              <w:spacing w:after="20"/>
              <w:ind w:left="20"/>
              <w:jc w:val="both"/>
            </w:pPr>
            <w:r>
              <w:rPr>
                <w:rFonts w:ascii="Times New Roman"/>
                <w:b w:val="false"/>
                <w:i w:val="false"/>
                <w:color w:val="000000"/>
                <w:sz w:val="20"/>
              </w:rPr>
              <w:t>
6109,из 6112 31,</w:t>
            </w:r>
          </w:p>
          <w:p>
            <w:pPr>
              <w:spacing w:after="20"/>
              <w:ind w:left="20"/>
              <w:jc w:val="both"/>
            </w:pPr>
            <w:r>
              <w:rPr>
                <w:rFonts w:ascii="Times New Roman"/>
                <w:b w:val="false"/>
                <w:i w:val="false"/>
                <w:color w:val="000000"/>
                <w:sz w:val="20"/>
              </w:rPr>
              <w:t>
из 6112 39,из 6112 41,из</w:t>
            </w:r>
          </w:p>
          <w:p>
            <w:pPr>
              <w:spacing w:after="20"/>
              <w:ind w:left="20"/>
              <w:jc w:val="both"/>
            </w:pPr>
            <w:r>
              <w:rPr>
                <w:rFonts w:ascii="Times New Roman"/>
                <w:b w:val="false"/>
                <w:i w:val="false"/>
                <w:color w:val="000000"/>
                <w:sz w:val="20"/>
              </w:rPr>
              <w:t>
6112 49,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из 6912 00,из 7013,</w:t>
            </w:r>
          </w:p>
          <w:p>
            <w:pPr>
              <w:spacing w:after="20"/>
              <w:ind w:left="20"/>
              <w:jc w:val="both"/>
            </w:pPr>
            <w:r>
              <w:rPr>
                <w:rFonts w:ascii="Times New Roman"/>
                <w:b w:val="false"/>
                <w:i w:val="false"/>
                <w:color w:val="000000"/>
                <w:sz w:val="20"/>
              </w:rPr>
              <w:t xml:space="preserve">
из 7013, из 6911, </w:t>
            </w:r>
          </w:p>
          <w:p>
            <w:pPr>
              <w:spacing w:after="20"/>
              <w:ind w:left="20"/>
              <w:jc w:val="both"/>
            </w:pPr>
            <w:r>
              <w:rPr>
                <w:rFonts w:ascii="Times New Roman"/>
                <w:b w:val="false"/>
                <w:i w:val="false"/>
                <w:color w:val="000000"/>
                <w:sz w:val="20"/>
              </w:rPr>
              <w:t>
из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2306300000,</w:t>
            </w:r>
          </w:p>
          <w:p>
            <w:pPr>
              <w:spacing w:after="20"/>
              <w:ind w:left="20"/>
              <w:jc w:val="both"/>
            </w:pPr>
            <w:r>
              <w:rPr>
                <w:rFonts w:ascii="Times New Roman"/>
                <w:b w:val="false"/>
                <w:i w:val="false"/>
                <w:color w:val="000000"/>
                <w:sz w:val="20"/>
              </w:rPr>
              <w:t>
2306410000, 2306490000,</w:t>
            </w:r>
          </w:p>
          <w:p>
            <w:pPr>
              <w:spacing w:after="20"/>
              <w:ind w:left="20"/>
              <w:jc w:val="both"/>
            </w:pPr>
            <w:r>
              <w:rPr>
                <w:rFonts w:ascii="Times New Roman"/>
                <w:b w:val="false"/>
                <w:i w:val="false"/>
                <w:color w:val="000000"/>
                <w:sz w:val="20"/>
              </w:rPr>
              <w:t>
2306 41 000 ,2306490000,</w:t>
            </w:r>
          </w:p>
          <w:p>
            <w:pPr>
              <w:spacing w:after="20"/>
              <w:ind w:left="20"/>
              <w:jc w:val="both"/>
            </w:pPr>
            <w:r>
              <w:rPr>
                <w:rFonts w:ascii="Times New Roman"/>
                <w:b w:val="false"/>
                <w:i w:val="false"/>
                <w:color w:val="000000"/>
                <w:sz w:val="20"/>
              </w:rPr>
              <w:t>
2304 00 000 1,2304000009,</w:t>
            </w:r>
          </w:p>
          <w:p>
            <w:pPr>
              <w:spacing w:after="20"/>
              <w:ind w:left="20"/>
              <w:jc w:val="both"/>
            </w:pPr>
            <w:r>
              <w:rPr>
                <w:rFonts w:ascii="Times New Roman"/>
                <w:b w:val="false"/>
                <w:i w:val="false"/>
                <w:color w:val="000000"/>
                <w:sz w:val="20"/>
              </w:rPr>
              <w:t>
из 2301 20 000 0, из 2301</w:t>
            </w:r>
          </w:p>
          <w:p>
            <w:pPr>
              <w:spacing w:after="20"/>
              <w:ind w:left="20"/>
              <w:jc w:val="both"/>
            </w:pPr>
            <w:r>
              <w:rPr>
                <w:rFonts w:ascii="Times New Roman"/>
                <w:b w:val="false"/>
                <w:i w:val="false"/>
                <w:color w:val="000000"/>
                <w:sz w:val="20"/>
              </w:rPr>
              <w:t>
10 0000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w:t>
            </w:r>
          </w:p>
          <w:p>
            <w:pPr>
              <w:spacing w:after="20"/>
              <w:ind w:left="20"/>
              <w:jc w:val="both"/>
            </w:pPr>
            <w:r>
              <w:rPr>
                <w:rFonts w:ascii="Times New Roman"/>
                <w:b w:val="false"/>
                <w:i w:val="false"/>
                <w:color w:val="000000"/>
                <w:sz w:val="20"/>
              </w:rPr>
              <w:t>
из 1605, 0901210000901 22000, из 2101 11, из 2101</w:t>
            </w:r>
          </w:p>
          <w:p>
            <w:pPr>
              <w:spacing w:after="20"/>
              <w:ind w:left="20"/>
              <w:jc w:val="both"/>
            </w:pPr>
            <w:r>
              <w:rPr>
                <w:rFonts w:ascii="Times New Roman"/>
                <w:b w:val="false"/>
                <w:i w:val="false"/>
                <w:color w:val="000000"/>
                <w:sz w:val="20"/>
              </w:rPr>
              <w:t xml:space="preserve">
12, 0902, из 2106, </w:t>
            </w:r>
          </w:p>
          <w:p>
            <w:pPr>
              <w:spacing w:after="20"/>
              <w:ind w:left="20"/>
              <w:jc w:val="both"/>
            </w:pPr>
            <w:r>
              <w:rPr>
                <w:rFonts w:ascii="Times New Roman"/>
                <w:b w:val="false"/>
                <w:i w:val="false"/>
                <w:color w:val="000000"/>
                <w:sz w:val="20"/>
              </w:rPr>
              <w:t>
из 2101 20, 1701 11, 1701</w:t>
            </w:r>
          </w:p>
          <w:p>
            <w:pPr>
              <w:spacing w:after="20"/>
              <w:ind w:left="20"/>
              <w:jc w:val="both"/>
            </w:pPr>
            <w:r>
              <w:rPr>
                <w:rFonts w:ascii="Times New Roman"/>
                <w:b w:val="false"/>
                <w:i w:val="false"/>
                <w:color w:val="000000"/>
                <w:sz w:val="20"/>
              </w:rPr>
              <w:t>
12, из 0904, 0905000000,</w:t>
            </w:r>
          </w:p>
          <w:p>
            <w:pPr>
              <w:spacing w:after="20"/>
              <w:ind w:left="20"/>
              <w:jc w:val="both"/>
            </w:pPr>
            <w:r>
              <w:rPr>
                <w:rFonts w:ascii="Times New Roman"/>
                <w:b w:val="false"/>
                <w:i w:val="false"/>
                <w:color w:val="000000"/>
                <w:sz w:val="20"/>
              </w:rPr>
              <w:t xml:space="preserve">
из 0906,090700000, </w:t>
            </w:r>
          </w:p>
          <w:p>
            <w:pPr>
              <w:spacing w:after="20"/>
              <w:ind w:left="20"/>
              <w:jc w:val="both"/>
            </w:pPr>
            <w:r>
              <w:rPr>
                <w:rFonts w:ascii="Times New Roman"/>
                <w:b w:val="false"/>
                <w:i w:val="false"/>
                <w:color w:val="000000"/>
                <w:sz w:val="20"/>
              </w:rPr>
              <w:t>
из 0908,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Нурлан Тастемирович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8(7252) 21-27-14; 21-27-17; 21-27-47; 21-28-54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shm-naceks@mail.ru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8418, 841810, 841821,</w:t>
            </w:r>
          </w:p>
          <w:p>
            <w:pPr>
              <w:spacing w:after="20"/>
              <w:ind w:left="20"/>
              <w:jc w:val="both"/>
            </w:pPr>
            <w:r>
              <w:rPr>
                <w:rFonts w:ascii="Times New Roman"/>
                <w:b w:val="false"/>
                <w:i w:val="false"/>
                <w:color w:val="000000"/>
                <w:sz w:val="20"/>
              </w:rPr>
              <w:t>
8418290000,841830,841840,</w:t>
            </w:r>
          </w:p>
          <w:p>
            <w:pPr>
              <w:spacing w:after="20"/>
              <w:ind w:left="20"/>
              <w:jc w:val="both"/>
            </w:pPr>
            <w:r>
              <w:rPr>
                <w:rFonts w:ascii="Times New Roman"/>
                <w:b w:val="false"/>
                <w:i w:val="false"/>
                <w:color w:val="000000"/>
                <w:sz w:val="20"/>
              </w:rPr>
              <w:t xml:space="preserve">
8516, 8516710000, </w:t>
            </w:r>
          </w:p>
          <w:p>
            <w:pPr>
              <w:spacing w:after="20"/>
              <w:ind w:left="20"/>
              <w:jc w:val="both"/>
            </w:pPr>
            <w:r>
              <w:rPr>
                <w:rFonts w:ascii="Times New Roman"/>
                <w:b w:val="false"/>
                <w:i w:val="false"/>
                <w:color w:val="000000"/>
                <w:sz w:val="20"/>
              </w:rPr>
              <w:t>
8516720000, 851679,</w:t>
            </w:r>
          </w:p>
          <w:p>
            <w:pPr>
              <w:spacing w:after="20"/>
              <w:ind w:left="20"/>
              <w:jc w:val="both"/>
            </w:pPr>
            <w:r>
              <w:rPr>
                <w:rFonts w:ascii="Times New Roman"/>
                <w:b w:val="false"/>
                <w:i w:val="false"/>
                <w:color w:val="000000"/>
                <w:sz w:val="20"/>
              </w:rPr>
              <w:t>
8516792000, 851660,</w:t>
            </w:r>
          </w:p>
          <w:p>
            <w:pPr>
              <w:spacing w:after="20"/>
              <w:ind w:left="20"/>
              <w:jc w:val="both"/>
            </w:pPr>
            <w:r>
              <w:rPr>
                <w:rFonts w:ascii="Times New Roman"/>
                <w:b w:val="false"/>
                <w:i w:val="false"/>
                <w:color w:val="000000"/>
                <w:sz w:val="20"/>
              </w:rPr>
              <w:t xml:space="preserve">
8516601010, 8516601090, </w:t>
            </w:r>
          </w:p>
          <w:p>
            <w:pPr>
              <w:spacing w:after="20"/>
              <w:ind w:left="20"/>
              <w:jc w:val="both"/>
            </w:pPr>
            <w:r>
              <w:rPr>
                <w:rFonts w:ascii="Times New Roman"/>
                <w:b w:val="false"/>
                <w:i w:val="false"/>
                <w:color w:val="000000"/>
                <w:sz w:val="20"/>
              </w:rPr>
              <w:t>
8516605100, 8516605900,</w:t>
            </w:r>
          </w:p>
          <w:p>
            <w:pPr>
              <w:spacing w:after="20"/>
              <w:ind w:left="20"/>
              <w:jc w:val="both"/>
            </w:pPr>
            <w:r>
              <w:rPr>
                <w:rFonts w:ascii="Times New Roman"/>
                <w:b w:val="false"/>
                <w:i w:val="false"/>
                <w:color w:val="000000"/>
                <w:sz w:val="20"/>
              </w:rPr>
              <w:t>
8516608000,8516609000,</w:t>
            </w:r>
          </w:p>
          <w:p>
            <w:pPr>
              <w:spacing w:after="20"/>
              <w:ind w:left="20"/>
              <w:jc w:val="both"/>
            </w:pPr>
            <w:r>
              <w:rPr>
                <w:rFonts w:ascii="Times New Roman"/>
                <w:b w:val="false"/>
                <w:i w:val="false"/>
                <w:color w:val="000000"/>
                <w:sz w:val="20"/>
              </w:rPr>
              <w:t>
8516792000, 8516797000,</w:t>
            </w:r>
          </w:p>
          <w:p>
            <w:pPr>
              <w:spacing w:after="20"/>
              <w:ind w:left="20"/>
              <w:jc w:val="both"/>
            </w:pPr>
            <w:r>
              <w:rPr>
                <w:rFonts w:ascii="Times New Roman"/>
                <w:b w:val="false"/>
                <w:i w:val="false"/>
                <w:color w:val="000000"/>
                <w:sz w:val="20"/>
              </w:rPr>
              <w:t>
85166010, 8516710000,</w:t>
            </w:r>
          </w:p>
          <w:p>
            <w:pPr>
              <w:spacing w:after="20"/>
              <w:ind w:left="20"/>
              <w:jc w:val="both"/>
            </w:pPr>
            <w:r>
              <w:rPr>
                <w:rFonts w:ascii="Times New Roman"/>
                <w:b w:val="false"/>
                <w:i w:val="false"/>
                <w:color w:val="000000"/>
                <w:sz w:val="20"/>
              </w:rPr>
              <w:t>
851679, 8516109000,</w:t>
            </w:r>
          </w:p>
          <w:p>
            <w:pPr>
              <w:spacing w:after="20"/>
              <w:ind w:left="20"/>
              <w:jc w:val="both"/>
            </w:pPr>
            <w:r>
              <w:rPr>
                <w:rFonts w:ascii="Times New Roman"/>
                <w:b w:val="false"/>
                <w:i w:val="false"/>
                <w:color w:val="000000"/>
                <w:sz w:val="20"/>
              </w:rPr>
              <w:t>
8516500000, 851610, 8510,</w:t>
            </w:r>
          </w:p>
          <w:p>
            <w:pPr>
              <w:spacing w:after="20"/>
              <w:ind w:left="20"/>
              <w:jc w:val="both"/>
            </w:pPr>
            <w:r>
              <w:rPr>
                <w:rFonts w:ascii="Times New Roman"/>
                <w:b w:val="false"/>
                <w:i w:val="false"/>
                <w:color w:val="000000"/>
                <w:sz w:val="20"/>
              </w:rPr>
              <w:t>
8510100000, 8510200000,</w:t>
            </w:r>
          </w:p>
          <w:p>
            <w:pPr>
              <w:spacing w:after="20"/>
              <w:ind w:left="20"/>
              <w:jc w:val="both"/>
            </w:pPr>
            <w:r>
              <w:rPr>
                <w:rFonts w:ascii="Times New Roman"/>
                <w:b w:val="false"/>
                <w:i w:val="false"/>
                <w:color w:val="000000"/>
                <w:sz w:val="20"/>
              </w:rPr>
              <w:t>
8510300000, 8516,</w:t>
            </w:r>
          </w:p>
          <w:p>
            <w:pPr>
              <w:spacing w:after="20"/>
              <w:ind w:left="20"/>
              <w:jc w:val="both"/>
            </w:pPr>
            <w:r>
              <w:rPr>
                <w:rFonts w:ascii="Times New Roman"/>
                <w:b w:val="false"/>
                <w:i w:val="false"/>
                <w:color w:val="000000"/>
                <w:sz w:val="20"/>
              </w:rPr>
              <w:t>
8516311000, 8516319000,</w:t>
            </w:r>
          </w:p>
          <w:p>
            <w:pPr>
              <w:spacing w:after="20"/>
              <w:ind w:left="20"/>
              <w:jc w:val="both"/>
            </w:pPr>
            <w:r>
              <w:rPr>
                <w:rFonts w:ascii="Times New Roman"/>
                <w:b w:val="false"/>
                <w:i w:val="false"/>
                <w:color w:val="000000"/>
                <w:sz w:val="20"/>
              </w:rPr>
              <w:t>
851631000, 8516320000,</w:t>
            </w:r>
          </w:p>
          <w:p>
            <w:pPr>
              <w:spacing w:after="20"/>
              <w:ind w:left="20"/>
              <w:jc w:val="both"/>
            </w:pPr>
            <w:r>
              <w:rPr>
                <w:rFonts w:ascii="Times New Roman"/>
                <w:b w:val="false"/>
                <w:i w:val="false"/>
                <w:color w:val="000000"/>
                <w:sz w:val="20"/>
              </w:rPr>
              <w:t>
8450, 851640, 8451301000,</w:t>
            </w:r>
          </w:p>
          <w:p>
            <w:pPr>
              <w:spacing w:after="20"/>
              <w:ind w:left="20"/>
              <w:jc w:val="both"/>
            </w:pPr>
            <w:r>
              <w:rPr>
                <w:rFonts w:ascii="Times New Roman"/>
                <w:b w:val="false"/>
                <w:i w:val="false"/>
                <w:color w:val="000000"/>
                <w:sz w:val="20"/>
              </w:rPr>
              <w:t>
8420109000, 8516797000,</w:t>
            </w:r>
          </w:p>
          <w:p>
            <w:pPr>
              <w:spacing w:after="20"/>
              <w:ind w:left="20"/>
              <w:jc w:val="both"/>
            </w:pPr>
            <w:r>
              <w:rPr>
                <w:rFonts w:ascii="Times New Roman"/>
                <w:b w:val="false"/>
                <w:i w:val="false"/>
                <w:color w:val="000000"/>
                <w:sz w:val="20"/>
              </w:rPr>
              <w:t>
842112, 851610, 851610,</w:t>
            </w:r>
          </w:p>
          <w:p>
            <w:pPr>
              <w:spacing w:after="20"/>
              <w:ind w:left="20"/>
              <w:jc w:val="both"/>
            </w:pPr>
            <w:r>
              <w:rPr>
                <w:rFonts w:ascii="Times New Roman"/>
                <w:b w:val="false"/>
                <w:i w:val="false"/>
                <w:color w:val="000000"/>
                <w:sz w:val="20"/>
              </w:rPr>
              <w:t>
8508, 8414, 8414510009,</w:t>
            </w:r>
          </w:p>
          <w:p>
            <w:pPr>
              <w:spacing w:after="20"/>
              <w:ind w:left="20"/>
              <w:jc w:val="both"/>
            </w:pPr>
            <w:r>
              <w:rPr>
                <w:rFonts w:ascii="Times New Roman"/>
                <w:b w:val="false"/>
                <w:i w:val="false"/>
                <w:color w:val="000000"/>
                <w:sz w:val="20"/>
              </w:rPr>
              <w:t>
841510, 8516210000,</w:t>
            </w:r>
          </w:p>
          <w:p>
            <w:pPr>
              <w:spacing w:after="20"/>
              <w:ind w:left="20"/>
              <w:jc w:val="both"/>
            </w:pPr>
            <w:r>
              <w:rPr>
                <w:rFonts w:ascii="Times New Roman"/>
                <w:b w:val="false"/>
                <w:i w:val="false"/>
                <w:color w:val="000000"/>
                <w:sz w:val="20"/>
              </w:rPr>
              <w:t>
841510, 8509800000,</w:t>
            </w:r>
          </w:p>
          <w:p>
            <w:pPr>
              <w:spacing w:after="20"/>
              <w:ind w:left="20"/>
              <w:jc w:val="both"/>
            </w:pPr>
            <w:r>
              <w:rPr>
                <w:rFonts w:ascii="Times New Roman"/>
                <w:b w:val="false"/>
                <w:i w:val="false"/>
                <w:color w:val="000000"/>
                <w:sz w:val="20"/>
              </w:rPr>
              <w:t>
8424,8479899709,6301100000</w:t>
            </w:r>
          </w:p>
          <w:p>
            <w:pPr>
              <w:spacing w:after="20"/>
              <w:ind w:left="20"/>
              <w:jc w:val="both"/>
            </w:pPr>
            <w:r>
              <w:rPr>
                <w:rFonts w:ascii="Times New Roman"/>
                <w:b w:val="false"/>
                <w:i w:val="false"/>
                <w:color w:val="000000"/>
                <w:sz w:val="20"/>
              </w:rPr>
              <w:t>
9404, 845210, 8515,</w:t>
            </w:r>
          </w:p>
          <w:p>
            <w:pPr>
              <w:spacing w:after="20"/>
              <w:ind w:left="20"/>
              <w:jc w:val="both"/>
            </w:pPr>
            <w:r>
              <w:rPr>
                <w:rFonts w:ascii="Times New Roman"/>
                <w:b w:val="false"/>
                <w:i w:val="false"/>
                <w:color w:val="000000"/>
                <w:sz w:val="20"/>
              </w:rPr>
              <w:t>
846729, 846722, 846722,</w:t>
            </w:r>
          </w:p>
          <w:p>
            <w:pPr>
              <w:spacing w:after="20"/>
              <w:ind w:left="20"/>
              <w:jc w:val="both"/>
            </w:pPr>
            <w:r>
              <w:rPr>
                <w:rFonts w:ascii="Times New Roman"/>
                <w:b w:val="false"/>
                <w:i w:val="false"/>
                <w:color w:val="000000"/>
                <w:sz w:val="20"/>
              </w:rPr>
              <w:t xml:space="preserve">
8467299000, 8413 </w:t>
            </w:r>
          </w:p>
          <w:p>
            <w:pPr>
              <w:spacing w:after="20"/>
              <w:ind w:left="20"/>
              <w:jc w:val="both"/>
            </w:pPr>
            <w:r>
              <w:rPr>
                <w:rFonts w:ascii="Times New Roman"/>
                <w:b w:val="false"/>
                <w:i w:val="false"/>
                <w:color w:val="000000"/>
                <w:sz w:val="20"/>
              </w:rPr>
              <w:t xml:space="preserve">
8536500700, 8536508000, </w:t>
            </w:r>
          </w:p>
          <w:p>
            <w:pPr>
              <w:spacing w:after="20"/>
              <w:ind w:left="20"/>
              <w:jc w:val="both"/>
            </w:pPr>
            <w:r>
              <w:rPr>
                <w:rFonts w:ascii="Times New Roman"/>
                <w:b w:val="false"/>
                <w:i w:val="false"/>
                <w:color w:val="000000"/>
                <w:sz w:val="20"/>
              </w:rPr>
              <w:t>
8536, 8536508000, 8536,</w:t>
            </w:r>
          </w:p>
          <w:p>
            <w:pPr>
              <w:spacing w:after="20"/>
              <w:ind w:left="20"/>
              <w:jc w:val="both"/>
            </w:pPr>
            <w:r>
              <w:rPr>
                <w:rFonts w:ascii="Times New Roman"/>
                <w:b w:val="false"/>
                <w:i w:val="false"/>
                <w:color w:val="000000"/>
                <w:sz w:val="20"/>
              </w:rPr>
              <w:t>
8536500700, 8536 50 8000,</w:t>
            </w:r>
          </w:p>
          <w:p>
            <w:pPr>
              <w:spacing w:after="20"/>
              <w:ind w:left="20"/>
              <w:jc w:val="both"/>
            </w:pPr>
            <w:r>
              <w:rPr>
                <w:rFonts w:ascii="Times New Roman"/>
                <w:b w:val="false"/>
                <w:i w:val="false"/>
                <w:color w:val="000000"/>
                <w:sz w:val="20"/>
              </w:rPr>
              <w:t>
8515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9405, 8507, 8507204100,</w:t>
            </w:r>
          </w:p>
          <w:p>
            <w:pPr>
              <w:spacing w:after="20"/>
              <w:ind w:left="20"/>
              <w:jc w:val="both"/>
            </w:pPr>
            <w:r>
              <w:rPr>
                <w:rFonts w:ascii="Times New Roman"/>
                <w:b w:val="false"/>
                <w:i w:val="false"/>
                <w:color w:val="000000"/>
                <w:sz w:val="20"/>
              </w:rPr>
              <w:t>
8507209200, 8507204900,</w:t>
            </w:r>
          </w:p>
          <w:p>
            <w:pPr>
              <w:spacing w:after="20"/>
              <w:ind w:left="20"/>
              <w:jc w:val="both"/>
            </w:pPr>
            <w:r>
              <w:rPr>
                <w:rFonts w:ascii="Times New Roman"/>
                <w:b w:val="false"/>
                <w:i w:val="false"/>
                <w:color w:val="000000"/>
                <w:sz w:val="20"/>
              </w:rPr>
              <w:t>
8507209800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2517 10, 2505, 251710,</w:t>
            </w:r>
          </w:p>
          <w:p>
            <w:pPr>
              <w:spacing w:after="20"/>
              <w:ind w:left="20"/>
              <w:jc w:val="both"/>
            </w:pPr>
            <w:r>
              <w:rPr>
                <w:rFonts w:ascii="Times New Roman"/>
                <w:b w:val="false"/>
                <w:i w:val="false"/>
                <w:color w:val="000000"/>
                <w:sz w:val="20"/>
              </w:rPr>
              <w:t>
2517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6302, 6203,6204, 6210,6103</w:t>
            </w:r>
          </w:p>
          <w:p>
            <w:pPr>
              <w:spacing w:after="20"/>
              <w:ind w:left="20"/>
              <w:jc w:val="both"/>
            </w:pPr>
            <w:r>
              <w:rPr>
                <w:rFonts w:ascii="Times New Roman"/>
                <w:b w:val="false"/>
                <w:i w:val="false"/>
                <w:color w:val="000000"/>
                <w:sz w:val="20"/>
              </w:rPr>
              <w:t>
6104, 6106, 6107, 6108,</w:t>
            </w:r>
          </w:p>
          <w:p>
            <w:pPr>
              <w:spacing w:after="20"/>
              <w:ind w:left="20"/>
              <w:jc w:val="both"/>
            </w:pPr>
            <w:r>
              <w:rPr>
                <w:rFonts w:ascii="Times New Roman"/>
                <w:b w:val="false"/>
                <w:i w:val="false"/>
                <w:color w:val="000000"/>
                <w:sz w:val="20"/>
              </w:rPr>
              <w:t>
6109, 6110, 6112, 6115,</w:t>
            </w:r>
          </w:p>
          <w:p>
            <w:pPr>
              <w:spacing w:after="20"/>
              <w:ind w:left="20"/>
              <w:jc w:val="both"/>
            </w:pPr>
            <w:r>
              <w:rPr>
                <w:rFonts w:ascii="Times New Roman"/>
                <w:b w:val="false"/>
                <w:i w:val="false"/>
                <w:color w:val="000000"/>
                <w:sz w:val="20"/>
              </w:rPr>
              <w:t>
611, 6201, 6203, 6204,</w:t>
            </w:r>
          </w:p>
          <w:p>
            <w:pPr>
              <w:spacing w:after="20"/>
              <w:ind w:left="20"/>
              <w:jc w:val="both"/>
            </w:pPr>
            <w:r>
              <w:rPr>
                <w:rFonts w:ascii="Times New Roman"/>
                <w:b w:val="false"/>
                <w:i w:val="false"/>
                <w:color w:val="000000"/>
                <w:sz w:val="20"/>
              </w:rPr>
              <w:t>
6209,6210, 6211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6911, 691200, 7013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2309, 2304, 2306, 2301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3402 , 3405,</w:t>
            </w:r>
          </w:p>
          <w:p>
            <w:pPr>
              <w:spacing w:after="20"/>
              <w:ind w:left="20"/>
              <w:jc w:val="both"/>
            </w:pPr>
            <w:r>
              <w:rPr>
                <w:rFonts w:ascii="Times New Roman"/>
                <w:b w:val="false"/>
                <w:i w:val="false"/>
                <w:color w:val="000000"/>
                <w:sz w:val="20"/>
              </w:rPr>
              <w:t>
340220200033401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3917000000, 3917211000,</w:t>
            </w:r>
          </w:p>
          <w:p>
            <w:pPr>
              <w:spacing w:after="20"/>
              <w:ind w:left="20"/>
              <w:jc w:val="both"/>
            </w:pPr>
            <w:r>
              <w:rPr>
                <w:rFonts w:ascii="Times New Roman"/>
                <w:b w:val="false"/>
                <w:i w:val="false"/>
                <w:color w:val="000000"/>
                <w:sz w:val="20"/>
              </w:rPr>
              <w:t>
3917219100, 3917219900,</w:t>
            </w:r>
          </w:p>
          <w:p>
            <w:pPr>
              <w:spacing w:after="20"/>
              <w:ind w:left="20"/>
              <w:jc w:val="both"/>
            </w:pPr>
            <w:r>
              <w:rPr>
                <w:rFonts w:ascii="Times New Roman"/>
                <w:b w:val="false"/>
                <w:i w:val="false"/>
                <w:color w:val="000000"/>
                <w:sz w:val="20"/>
              </w:rPr>
              <w:t>
3926000000, 8546901000,</w:t>
            </w:r>
          </w:p>
          <w:p>
            <w:pPr>
              <w:spacing w:after="20"/>
              <w:ind w:left="20"/>
              <w:jc w:val="both"/>
            </w:pPr>
            <w:r>
              <w:rPr>
                <w:rFonts w:ascii="Times New Roman"/>
                <w:b w:val="false"/>
                <w:i w:val="false"/>
                <w:color w:val="000000"/>
                <w:sz w:val="20"/>
              </w:rPr>
              <w:t>
3917211000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0402, 1604  , 0902, 2101,</w:t>
            </w:r>
          </w:p>
          <w:p>
            <w:pPr>
              <w:spacing w:after="20"/>
              <w:ind w:left="20"/>
              <w:jc w:val="both"/>
            </w:pPr>
            <w:r>
              <w:rPr>
                <w:rFonts w:ascii="Times New Roman"/>
                <w:b w:val="false"/>
                <w:i w:val="false"/>
                <w:color w:val="000000"/>
                <w:sz w:val="20"/>
              </w:rPr>
              <w:t>
2106, 0901,090121000,</w:t>
            </w:r>
          </w:p>
          <w:p>
            <w:pPr>
              <w:spacing w:after="20"/>
              <w:ind w:left="20"/>
              <w:jc w:val="both"/>
            </w:pPr>
            <w:r>
              <w:rPr>
                <w:rFonts w:ascii="Times New Roman"/>
                <w:b w:val="false"/>
                <w:i w:val="false"/>
                <w:color w:val="000000"/>
                <w:sz w:val="20"/>
              </w:rPr>
              <w:t>
090122000, 210111,210112,</w:t>
            </w:r>
          </w:p>
          <w:p>
            <w:pPr>
              <w:spacing w:after="20"/>
              <w:ind w:left="20"/>
              <w:jc w:val="both"/>
            </w:pPr>
            <w:r>
              <w:rPr>
                <w:rFonts w:ascii="Times New Roman"/>
                <w:b w:val="false"/>
                <w:i w:val="false"/>
                <w:color w:val="000000"/>
                <w:sz w:val="20"/>
              </w:rPr>
              <w:t>
2106, 1604, 1605, 1604,</w:t>
            </w:r>
          </w:p>
          <w:p>
            <w:pPr>
              <w:spacing w:after="20"/>
              <w:ind w:left="20"/>
              <w:jc w:val="both"/>
            </w:pPr>
            <w:r>
              <w:rPr>
                <w:rFonts w:ascii="Times New Roman"/>
                <w:b w:val="false"/>
                <w:i w:val="false"/>
                <w:color w:val="000000"/>
                <w:sz w:val="20"/>
              </w:rPr>
              <w:t>
0904,0905, 0906, 0907,</w:t>
            </w:r>
          </w:p>
          <w:p>
            <w:pPr>
              <w:spacing w:after="20"/>
              <w:ind w:left="20"/>
              <w:jc w:val="both"/>
            </w:pPr>
            <w:r>
              <w:rPr>
                <w:rFonts w:ascii="Times New Roman"/>
                <w:b w:val="false"/>
                <w:i w:val="false"/>
                <w:color w:val="000000"/>
                <w:sz w:val="20"/>
              </w:rPr>
              <w:t>
0908, 0909, 0910, 170111,</w:t>
            </w:r>
          </w:p>
          <w:p>
            <w:pPr>
              <w:spacing w:after="20"/>
              <w:ind w:left="20"/>
              <w:jc w:val="both"/>
            </w:pPr>
            <w:r>
              <w:rPr>
                <w:rFonts w:ascii="Times New Roman"/>
                <w:b w:val="false"/>
                <w:i w:val="false"/>
                <w:color w:val="000000"/>
                <w:sz w:val="20"/>
              </w:rPr>
              <w:t>
170112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Жарманов Азамат Кабашевич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 54-74-56,  (7142) 54-45-16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kostanay@naceks.kz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w:t>
            </w:r>
          </w:p>
          <w:p>
            <w:pPr>
              <w:spacing w:after="20"/>
              <w:ind w:left="20"/>
              <w:jc w:val="both"/>
            </w:pPr>
            <w:r>
              <w:rPr>
                <w:rFonts w:ascii="Times New Roman"/>
                <w:b w:val="false"/>
                <w:i w:val="false"/>
                <w:color w:val="000000"/>
                <w:sz w:val="20"/>
              </w:rPr>
              <w:t>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w:t>
            </w:r>
          </w:p>
          <w:p>
            <w:pPr>
              <w:spacing w:after="20"/>
              <w:ind w:left="20"/>
              <w:jc w:val="both"/>
            </w:pPr>
            <w:r>
              <w:rPr>
                <w:rFonts w:ascii="Times New Roman"/>
                <w:b w:val="false"/>
                <w:i w:val="false"/>
                <w:color w:val="000000"/>
                <w:sz w:val="20"/>
              </w:rPr>
              <w:t>
290000,8418 30,8418 40,</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0,8516 79 700 0, 8516</w:t>
            </w:r>
          </w:p>
          <w:p>
            <w:pPr>
              <w:spacing w:after="20"/>
              <w:ind w:left="20"/>
              <w:jc w:val="both"/>
            </w:pPr>
            <w:r>
              <w:rPr>
                <w:rFonts w:ascii="Times New Roman"/>
                <w:b w:val="false"/>
                <w:i w:val="false"/>
                <w:color w:val="000000"/>
                <w:sz w:val="20"/>
              </w:rPr>
              <w:t>
60 700 0,8516 79 700 0,</w:t>
            </w:r>
          </w:p>
          <w:p>
            <w:pPr>
              <w:spacing w:after="20"/>
              <w:ind w:left="20"/>
              <w:jc w:val="both"/>
            </w:pPr>
            <w:r>
              <w:rPr>
                <w:rFonts w:ascii="Times New Roman"/>
                <w:b w:val="false"/>
                <w:i w:val="false"/>
                <w:color w:val="000000"/>
                <w:sz w:val="20"/>
              </w:rPr>
              <w:t>
8516 50 000 0, 8516 79 200</w:t>
            </w:r>
          </w:p>
          <w:p>
            <w:pPr>
              <w:spacing w:after="20"/>
              <w:ind w:left="20"/>
              <w:jc w:val="both"/>
            </w:pPr>
            <w:r>
              <w:rPr>
                <w:rFonts w:ascii="Times New Roman"/>
                <w:b w:val="false"/>
                <w:i w:val="false"/>
                <w:color w:val="000000"/>
                <w:sz w:val="20"/>
              </w:rPr>
              <w:t>
0,8516 79 700 0, 8509 40</w:t>
            </w:r>
          </w:p>
          <w:p>
            <w:pPr>
              <w:spacing w:after="20"/>
              <w:ind w:left="20"/>
              <w:jc w:val="both"/>
            </w:pPr>
            <w:r>
              <w:rPr>
                <w:rFonts w:ascii="Times New Roman"/>
                <w:b w:val="false"/>
                <w:i w:val="false"/>
                <w:color w:val="000000"/>
                <w:sz w:val="20"/>
              </w:rPr>
              <w:t>
000 0,8509 80 000 0, 8422</w:t>
            </w:r>
          </w:p>
          <w:p>
            <w:pPr>
              <w:spacing w:after="20"/>
              <w:ind w:left="20"/>
              <w:jc w:val="both"/>
            </w:pPr>
            <w:r>
              <w:rPr>
                <w:rFonts w:ascii="Times New Roman"/>
                <w:b w:val="false"/>
                <w:i w:val="false"/>
                <w:color w:val="000000"/>
                <w:sz w:val="20"/>
              </w:rPr>
              <w:t>
11 000 0, 8414 51 000 9,</w:t>
            </w:r>
          </w:p>
          <w:p>
            <w:pPr>
              <w:spacing w:after="20"/>
              <w:ind w:left="20"/>
              <w:jc w:val="both"/>
            </w:pPr>
            <w:r>
              <w:rPr>
                <w:rFonts w:ascii="Times New Roman"/>
                <w:b w:val="false"/>
                <w:i w:val="false"/>
                <w:color w:val="000000"/>
                <w:sz w:val="20"/>
              </w:rPr>
              <w:t>
8415 10,из 8424,8479</w:t>
            </w:r>
          </w:p>
          <w:p>
            <w:pPr>
              <w:spacing w:after="20"/>
              <w:ind w:left="20"/>
              <w:jc w:val="both"/>
            </w:pPr>
            <w:r>
              <w:rPr>
                <w:rFonts w:ascii="Times New Roman"/>
                <w:b w:val="false"/>
                <w:i w:val="false"/>
                <w:color w:val="000000"/>
                <w:sz w:val="20"/>
              </w:rPr>
              <w:t>
89 970 9 ,8509 80 000 0,</w:t>
            </w:r>
          </w:p>
          <w:p>
            <w:pPr>
              <w:spacing w:after="20"/>
              <w:ind w:left="20"/>
              <w:jc w:val="both"/>
            </w:pPr>
            <w:r>
              <w:rPr>
                <w:rFonts w:ascii="Times New Roman"/>
                <w:b w:val="false"/>
                <w:i w:val="false"/>
                <w:color w:val="000000"/>
                <w:sz w:val="20"/>
              </w:rPr>
              <w:t>
8516 21 000 0,8516 29,</w:t>
            </w:r>
          </w:p>
          <w:p>
            <w:pPr>
              <w:spacing w:after="20"/>
              <w:ind w:left="20"/>
              <w:jc w:val="both"/>
            </w:pPr>
            <w:r>
              <w:rPr>
                <w:rFonts w:ascii="Times New Roman"/>
                <w:b w:val="false"/>
                <w:i w:val="false"/>
                <w:color w:val="000000"/>
                <w:sz w:val="20"/>
              </w:rPr>
              <w:t>
6301 10 000 0,из 9404,</w:t>
            </w:r>
          </w:p>
          <w:p>
            <w:pPr>
              <w:spacing w:after="20"/>
              <w:ind w:left="20"/>
              <w:jc w:val="both"/>
            </w:pPr>
            <w:r>
              <w:rPr>
                <w:rFonts w:ascii="Times New Roman"/>
                <w:b w:val="false"/>
                <w:i w:val="false"/>
                <w:color w:val="000000"/>
                <w:sz w:val="20"/>
              </w:rPr>
              <w:t>
8421 39 200 9, 845130100</w:t>
            </w:r>
          </w:p>
          <w:p>
            <w:pPr>
              <w:spacing w:after="20"/>
              <w:ind w:left="20"/>
              <w:jc w:val="both"/>
            </w:pPr>
            <w:r>
              <w:rPr>
                <w:rFonts w:ascii="Times New Roman"/>
                <w:b w:val="false"/>
                <w:i w:val="false"/>
                <w:color w:val="000000"/>
                <w:sz w:val="20"/>
              </w:rPr>
              <w:t>
0,из 8450 , из 8450, 8421</w:t>
            </w:r>
          </w:p>
          <w:p>
            <w:pPr>
              <w:spacing w:after="20"/>
              <w:ind w:left="20"/>
              <w:jc w:val="both"/>
            </w:pPr>
            <w:r>
              <w:rPr>
                <w:rFonts w:ascii="Times New Roman"/>
                <w:b w:val="false"/>
                <w:i w:val="false"/>
                <w:color w:val="000000"/>
                <w:sz w:val="20"/>
              </w:rPr>
              <w:t>
12 000 0, 8451 21, 8508,</w:t>
            </w:r>
          </w:p>
          <w:p>
            <w:pPr>
              <w:spacing w:after="20"/>
              <w:ind w:left="20"/>
              <w:jc w:val="both"/>
            </w:pPr>
            <w:r>
              <w:rPr>
                <w:rFonts w:ascii="Times New Roman"/>
                <w:b w:val="false"/>
                <w:i w:val="false"/>
                <w:color w:val="000000"/>
                <w:sz w:val="20"/>
              </w:rPr>
              <w:t>
8510 10 000 0,8510 20 000 0,8510 30 000 0, 8516</w:t>
            </w:r>
          </w:p>
          <w:p>
            <w:pPr>
              <w:spacing w:after="20"/>
              <w:ind w:left="20"/>
              <w:jc w:val="both"/>
            </w:pPr>
            <w:r>
              <w:rPr>
                <w:rFonts w:ascii="Times New Roman"/>
                <w:b w:val="false"/>
                <w:i w:val="false"/>
                <w:color w:val="000000"/>
                <w:sz w:val="20"/>
              </w:rPr>
              <w:t>
10 110 0, 8516 10,</w:t>
            </w:r>
          </w:p>
          <w:p>
            <w:pPr>
              <w:spacing w:after="20"/>
              <w:ind w:left="20"/>
              <w:jc w:val="both"/>
            </w:pPr>
            <w:r>
              <w:rPr>
                <w:rFonts w:ascii="Times New Roman"/>
                <w:b w:val="false"/>
                <w:i w:val="false"/>
                <w:color w:val="000000"/>
                <w:sz w:val="20"/>
              </w:rPr>
              <w:t>
8516 10, 8516 31 ,8516</w:t>
            </w:r>
          </w:p>
          <w:p>
            <w:pPr>
              <w:spacing w:after="20"/>
              <w:ind w:left="20"/>
              <w:jc w:val="both"/>
            </w:pPr>
            <w:r>
              <w:rPr>
                <w:rFonts w:ascii="Times New Roman"/>
                <w:b w:val="false"/>
                <w:i w:val="false"/>
                <w:color w:val="000000"/>
                <w:sz w:val="20"/>
              </w:rPr>
              <w:t>
32 000 0,8516 33 000 ,</w:t>
            </w:r>
          </w:p>
          <w:p>
            <w:pPr>
              <w:spacing w:after="20"/>
              <w:ind w:left="20"/>
              <w:jc w:val="both"/>
            </w:pPr>
            <w:r>
              <w:rPr>
                <w:rFonts w:ascii="Times New Roman"/>
                <w:b w:val="false"/>
                <w:i w:val="false"/>
                <w:color w:val="000000"/>
                <w:sz w:val="20"/>
              </w:rPr>
              <w:t>
8516 79 700 0, 8516 40,</w:t>
            </w:r>
          </w:p>
          <w:p>
            <w:pPr>
              <w:spacing w:after="20"/>
              <w:ind w:left="20"/>
              <w:jc w:val="both"/>
            </w:pPr>
            <w:r>
              <w:rPr>
                <w:rFonts w:ascii="Times New Roman"/>
                <w:b w:val="false"/>
                <w:i w:val="false"/>
                <w:color w:val="000000"/>
                <w:sz w:val="20"/>
              </w:rPr>
              <w:t>
8516 79 700 0, 8516</w:t>
            </w:r>
          </w:p>
          <w:p>
            <w:pPr>
              <w:spacing w:after="20"/>
              <w:ind w:left="20"/>
              <w:jc w:val="both"/>
            </w:pPr>
            <w:r>
              <w:rPr>
                <w:rFonts w:ascii="Times New Roman"/>
                <w:b w:val="false"/>
                <w:i w:val="false"/>
                <w:color w:val="000000"/>
                <w:sz w:val="20"/>
              </w:rPr>
              <w:t>
29,8516 79 700 0, 8467 21,</w:t>
            </w:r>
          </w:p>
          <w:p>
            <w:pPr>
              <w:spacing w:after="20"/>
              <w:ind w:left="20"/>
              <w:jc w:val="both"/>
            </w:pPr>
            <w:r>
              <w:rPr>
                <w:rFonts w:ascii="Times New Roman"/>
                <w:b w:val="false"/>
                <w:i w:val="false"/>
                <w:color w:val="000000"/>
                <w:sz w:val="20"/>
              </w:rPr>
              <w:t>
8467 22,8467 29 , 8452 10,</w:t>
            </w:r>
          </w:p>
          <w:p>
            <w:pPr>
              <w:spacing w:after="20"/>
              <w:ind w:left="20"/>
              <w:jc w:val="both"/>
            </w:pPr>
            <w:r>
              <w:rPr>
                <w:rFonts w:ascii="Times New Roman"/>
                <w:b w:val="false"/>
                <w:i w:val="false"/>
                <w:color w:val="000000"/>
                <w:sz w:val="20"/>
              </w:rPr>
              <w:t>
8447 20, из 8515, из 8413,</w:t>
            </w:r>
          </w:p>
          <w:p>
            <w:pPr>
              <w:spacing w:after="20"/>
              <w:ind w:left="20"/>
              <w:jc w:val="both"/>
            </w:pPr>
            <w:r>
              <w:rPr>
                <w:rFonts w:ascii="Times New Roman"/>
                <w:b w:val="false"/>
                <w:i w:val="false"/>
                <w:color w:val="000000"/>
                <w:sz w:val="20"/>
              </w:rPr>
              <w:t>
8504 40 550 9, 8509 80000</w:t>
            </w:r>
          </w:p>
          <w:p>
            <w:pPr>
              <w:spacing w:after="20"/>
              <w:ind w:left="20"/>
              <w:jc w:val="both"/>
            </w:pPr>
            <w:r>
              <w:rPr>
                <w:rFonts w:ascii="Times New Roman"/>
                <w:b w:val="false"/>
                <w:i w:val="false"/>
                <w:color w:val="000000"/>
                <w:sz w:val="20"/>
              </w:rPr>
              <w:t>
0, 8536 50 070 0,8536</w:t>
            </w:r>
          </w:p>
          <w:p>
            <w:pPr>
              <w:spacing w:after="20"/>
              <w:ind w:left="20"/>
              <w:jc w:val="both"/>
            </w:pPr>
            <w:r>
              <w:rPr>
                <w:rFonts w:ascii="Times New Roman"/>
                <w:b w:val="false"/>
                <w:i w:val="false"/>
                <w:color w:val="000000"/>
                <w:sz w:val="20"/>
              </w:rPr>
              <w:t>
50 800 0, из 8515, 8536</w:t>
            </w:r>
          </w:p>
          <w:p>
            <w:pPr>
              <w:spacing w:after="20"/>
              <w:ind w:left="20"/>
              <w:jc w:val="both"/>
            </w:pPr>
            <w:r>
              <w:rPr>
                <w:rFonts w:ascii="Times New Roman"/>
                <w:b w:val="false"/>
                <w:i w:val="false"/>
                <w:color w:val="000000"/>
                <w:sz w:val="20"/>
              </w:rPr>
              <w:t>
69 ,8536 90, 8544 42 900</w:t>
            </w:r>
          </w:p>
          <w:p>
            <w:pPr>
              <w:spacing w:after="20"/>
              <w:ind w:left="20"/>
              <w:jc w:val="both"/>
            </w:pPr>
            <w:r>
              <w:rPr>
                <w:rFonts w:ascii="Times New Roman"/>
                <w:b w:val="false"/>
                <w:i w:val="false"/>
                <w:color w:val="000000"/>
                <w:sz w:val="20"/>
              </w:rPr>
              <w:t>
9,8544 42, 8515 39 130</w:t>
            </w:r>
          </w:p>
          <w:p>
            <w:pPr>
              <w:spacing w:after="20"/>
              <w:ind w:left="20"/>
              <w:jc w:val="both"/>
            </w:pPr>
            <w:r>
              <w:rPr>
                <w:rFonts w:ascii="Times New Roman"/>
                <w:b w:val="false"/>
                <w:i w:val="false"/>
                <w:color w:val="000000"/>
                <w:sz w:val="20"/>
              </w:rPr>
              <w:t>
0,8515 39 180 0, 8502 20</w:t>
            </w:r>
          </w:p>
          <w:p>
            <w:pPr>
              <w:spacing w:after="20"/>
              <w:ind w:left="20"/>
              <w:jc w:val="both"/>
            </w:pPr>
            <w:r>
              <w:rPr>
                <w:rFonts w:ascii="Times New Roman"/>
                <w:b w:val="false"/>
                <w:i w:val="false"/>
                <w:color w:val="000000"/>
                <w:sz w:val="20"/>
              </w:rPr>
              <w:t>
200 0,8502 20 400 0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 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8521,8528 61000 0,852869,</w:t>
            </w:r>
          </w:p>
          <w:p>
            <w:pPr>
              <w:spacing w:after="20"/>
              <w:ind w:left="20"/>
              <w:jc w:val="both"/>
            </w:pPr>
            <w:r>
              <w:rPr>
                <w:rFonts w:ascii="Times New Roman"/>
                <w:b w:val="false"/>
                <w:i w:val="false"/>
                <w:color w:val="000000"/>
                <w:sz w:val="20"/>
              </w:rPr>
              <w:t>
8518 21000 0,8518 220000</w:t>
            </w:r>
          </w:p>
          <w:p>
            <w:pPr>
              <w:spacing w:after="20"/>
              <w:ind w:left="20"/>
              <w:jc w:val="both"/>
            </w:pPr>
            <w:r>
              <w:rPr>
                <w:rFonts w:ascii="Times New Roman"/>
                <w:b w:val="false"/>
                <w:i w:val="false"/>
                <w:color w:val="000000"/>
                <w:sz w:val="20"/>
              </w:rPr>
              <w:t>
8518 40, 8527 13 9100,</w:t>
            </w:r>
          </w:p>
          <w:p>
            <w:pPr>
              <w:spacing w:after="20"/>
              <w:ind w:left="20"/>
              <w:jc w:val="both"/>
            </w:pPr>
            <w:r>
              <w:rPr>
                <w:rFonts w:ascii="Times New Roman"/>
                <w:b w:val="false"/>
                <w:i w:val="false"/>
                <w:color w:val="000000"/>
                <w:sz w:val="20"/>
              </w:rPr>
              <w:t>
8527 19 000 0,8527</w:t>
            </w:r>
          </w:p>
          <w:p>
            <w:pPr>
              <w:spacing w:after="20"/>
              <w:ind w:left="20"/>
              <w:jc w:val="both"/>
            </w:pPr>
            <w:r>
              <w:rPr>
                <w:rFonts w:ascii="Times New Roman"/>
                <w:b w:val="false"/>
                <w:i w:val="false"/>
                <w:color w:val="000000"/>
                <w:sz w:val="20"/>
              </w:rPr>
              <w:t>
21 200,8527 21 520,8527</w:t>
            </w:r>
          </w:p>
          <w:p>
            <w:pPr>
              <w:spacing w:after="20"/>
              <w:ind w:left="20"/>
              <w:jc w:val="both"/>
            </w:pPr>
            <w:r>
              <w:rPr>
                <w:rFonts w:ascii="Times New Roman"/>
                <w:b w:val="false"/>
                <w:i w:val="false"/>
                <w:color w:val="000000"/>
                <w:sz w:val="20"/>
              </w:rPr>
              <w:t>
21 590,8527 21 700 0,8527</w:t>
            </w:r>
          </w:p>
          <w:p>
            <w:pPr>
              <w:spacing w:after="20"/>
              <w:ind w:left="20"/>
              <w:jc w:val="both"/>
            </w:pPr>
            <w:r>
              <w:rPr>
                <w:rFonts w:ascii="Times New Roman"/>
                <w:b w:val="false"/>
                <w:i w:val="false"/>
                <w:color w:val="000000"/>
                <w:sz w:val="20"/>
              </w:rPr>
              <w:t>
21 920 0, 8528 71,8528 72</w:t>
            </w:r>
          </w:p>
          <w:p>
            <w:pPr>
              <w:spacing w:after="20"/>
              <w:ind w:left="20"/>
              <w:jc w:val="both"/>
            </w:pPr>
            <w:r>
              <w:rPr>
                <w:rFonts w:ascii="Times New Roman"/>
                <w:b w:val="false"/>
                <w:i w:val="false"/>
                <w:color w:val="000000"/>
                <w:sz w:val="20"/>
              </w:rPr>
              <w:t>
, 8528 71, из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 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853922,853929,853931,</w:t>
            </w:r>
          </w:p>
          <w:p>
            <w:pPr>
              <w:spacing w:after="20"/>
              <w:ind w:left="20"/>
              <w:jc w:val="both"/>
            </w:pPr>
            <w:r>
              <w:rPr>
                <w:rFonts w:ascii="Times New Roman"/>
                <w:b w:val="false"/>
                <w:i w:val="false"/>
                <w:color w:val="000000"/>
                <w:sz w:val="20"/>
              </w:rPr>
              <w:t>
853932,из 9405, из 9405</w:t>
            </w:r>
          </w:p>
          <w:p>
            <w:pPr>
              <w:spacing w:after="20"/>
              <w:ind w:left="20"/>
              <w:jc w:val="both"/>
            </w:pPr>
            <w:r>
              <w:rPr>
                <w:rFonts w:ascii="Times New Roman"/>
                <w:b w:val="false"/>
                <w:i w:val="false"/>
                <w:color w:val="000000"/>
                <w:sz w:val="20"/>
              </w:rPr>
              <w:t>
10,из 9405 20, из 9405</w:t>
            </w:r>
          </w:p>
          <w:p>
            <w:pPr>
              <w:spacing w:after="20"/>
              <w:ind w:left="20"/>
              <w:jc w:val="both"/>
            </w:pPr>
            <w:r>
              <w:rPr>
                <w:rFonts w:ascii="Times New Roman"/>
                <w:b w:val="false"/>
                <w:i w:val="false"/>
                <w:color w:val="000000"/>
                <w:sz w:val="20"/>
              </w:rPr>
              <w:t>
10,из 9405 20, из 9405</w:t>
            </w:r>
          </w:p>
          <w:p>
            <w:pPr>
              <w:spacing w:after="20"/>
              <w:ind w:left="20"/>
              <w:jc w:val="both"/>
            </w:pPr>
            <w:r>
              <w:rPr>
                <w:rFonts w:ascii="Times New Roman"/>
                <w:b w:val="false"/>
                <w:i w:val="false"/>
                <w:color w:val="000000"/>
                <w:sz w:val="20"/>
              </w:rPr>
              <w:t>
300000,8507109209,</w:t>
            </w:r>
          </w:p>
          <w:p>
            <w:pPr>
              <w:spacing w:after="20"/>
              <w:ind w:left="20"/>
              <w:jc w:val="both"/>
            </w:pPr>
            <w:r>
              <w:rPr>
                <w:rFonts w:ascii="Times New Roman"/>
                <w:b w:val="false"/>
                <w:i w:val="false"/>
                <w:color w:val="000000"/>
                <w:sz w:val="20"/>
              </w:rPr>
              <w:t>
8507204100,8507209200,</w:t>
            </w:r>
          </w:p>
          <w:p>
            <w:pPr>
              <w:spacing w:after="20"/>
              <w:ind w:left="20"/>
              <w:jc w:val="both"/>
            </w:pPr>
            <w:r>
              <w:rPr>
                <w:rFonts w:ascii="Times New Roman"/>
                <w:b w:val="false"/>
                <w:i w:val="false"/>
                <w:color w:val="000000"/>
                <w:sz w:val="20"/>
              </w:rPr>
              <w:t>
8507204900,8507209800,</w:t>
            </w:r>
          </w:p>
          <w:p>
            <w:pPr>
              <w:spacing w:after="20"/>
              <w:ind w:left="20"/>
              <w:jc w:val="both"/>
            </w:pPr>
            <w:r>
              <w:rPr>
                <w:rFonts w:ascii="Times New Roman"/>
                <w:b w:val="false"/>
                <w:i w:val="false"/>
                <w:color w:val="000000"/>
                <w:sz w:val="20"/>
              </w:rPr>
              <w:t>
8507302000,8507308100,</w:t>
            </w:r>
          </w:p>
          <w:p>
            <w:pPr>
              <w:spacing w:after="20"/>
              <w:ind w:left="20"/>
              <w:jc w:val="both"/>
            </w:pPr>
            <w:r>
              <w:rPr>
                <w:rFonts w:ascii="Times New Roman"/>
                <w:b w:val="false"/>
                <w:i w:val="false"/>
                <w:color w:val="000000"/>
                <w:sz w:val="20"/>
              </w:rPr>
              <w:t>
8507308900,8507400000,</w:t>
            </w:r>
          </w:p>
          <w:p>
            <w:pPr>
              <w:spacing w:after="20"/>
              <w:ind w:left="20"/>
              <w:jc w:val="both"/>
            </w:pPr>
            <w:r>
              <w:rPr>
                <w:rFonts w:ascii="Times New Roman"/>
                <w:b w:val="false"/>
                <w:i w:val="false"/>
                <w:color w:val="000000"/>
                <w:sz w:val="20"/>
              </w:rPr>
              <w:t>
8507802000,8507808000,</w:t>
            </w:r>
          </w:p>
          <w:p>
            <w:pPr>
              <w:spacing w:after="20"/>
              <w:ind w:left="20"/>
              <w:jc w:val="both"/>
            </w:pPr>
            <w:r>
              <w:rPr>
                <w:rFonts w:ascii="Times New Roman"/>
                <w:b w:val="false"/>
                <w:i w:val="false"/>
                <w:color w:val="000000"/>
                <w:sz w:val="20"/>
              </w:rPr>
              <w:t>
8507809900,8518210000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11,из 8516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8443321009,8471300000,</w:t>
            </w:r>
          </w:p>
          <w:p>
            <w:pPr>
              <w:spacing w:after="20"/>
              <w:ind w:left="20"/>
              <w:jc w:val="both"/>
            </w:pPr>
            <w:r>
              <w:rPr>
                <w:rFonts w:ascii="Times New Roman"/>
                <w:b w:val="false"/>
                <w:i w:val="false"/>
                <w:color w:val="000000"/>
                <w:sz w:val="20"/>
              </w:rPr>
              <w:t>
8471410000,8471490000,</w:t>
            </w:r>
          </w:p>
          <w:p>
            <w:pPr>
              <w:spacing w:after="20"/>
              <w:ind w:left="20"/>
              <w:jc w:val="both"/>
            </w:pPr>
            <w:r>
              <w:rPr>
                <w:rFonts w:ascii="Times New Roman"/>
                <w:b w:val="false"/>
                <w:i w:val="false"/>
                <w:color w:val="000000"/>
                <w:sz w:val="20"/>
              </w:rPr>
              <w:t>
8471500000,847160,8504</w:t>
            </w:r>
          </w:p>
          <w:p>
            <w:pPr>
              <w:spacing w:after="20"/>
              <w:ind w:left="20"/>
              <w:jc w:val="both"/>
            </w:pPr>
            <w:r>
              <w:rPr>
                <w:rFonts w:ascii="Times New Roman"/>
                <w:b w:val="false"/>
                <w:i w:val="false"/>
                <w:color w:val="000000"/>
                <w:sz w:val="20"/>
              </w:rPr>
              <w:t>
40300,из 8518,8528510000,</w:t>
            </w:r>
          </w:p>
          <w:p>
            <w:pPr>
              <w:spacing w:after="20"/>
              <w:ind w:left="20"/>
              <w:jc w:val="both"/>
            </w:pPr>
            <w:r>
              <w:rPr>
                <w:rFonts w:ascii="Times New Roman"/>
                <w:b w:val="false"/>
                <w:i w:val="false"/>
                <w:color w:val="000000"/>
                <w:sz w:val="20"/>
              </w:rPr>
              <w:t>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8701309000,870190,</w:t>
            </w:r>
          </w:p>
          <w:p>
            <w:pPr>
              <w:spacing w:after="20"/>
              <w:ind w:left="20"/>
              <w:jc w:val="both"/>
            </w:pPr>
            <w:r>
              <w:rPr>
                <w:rFonts w:ascii="Times New Roman"/>
                <w:b w:val="false"/>
                <w:i w:val="false"/>
                <w:color w:val="000000"/>
                <w:sz w:val="20"/>
              </w:rPr>
              <w:t>
(кроме 8701 90 500 0 и,</w:t>
            </w:r>
          </w:p>
          <w:p>
            <w:pPr>
              <w:spacing w:after="20"/>
              <w:ind w:left="20"/>
              <w:jc w:val="both"/>
            </w:pPr>
            <w:r>
              <w:rPr>
                <w:rFonts w:ascii="Times New Roman"/>
                <w:b w:val="false"/>
                <w:i w:val="false"/>
                <w:color w:val="000000"/>
                <w:sz w:val="20"/>
              </w:rPr>
              <w:t xml:space="preserve">
8701 90 110 0), </w:t>
            </w:r>
          </w:p>
          <w:p>
            <w:pPr>
              <w:spacing w:after="20"/>
              <w:ind w:left="20"/>
              <w:jc w:val="both"/>
            </w:pPr>
            <w:r>
              <w:rPr>
                <w:rFonts w:ascii="Times New Roman"/>
                <w:b w:val="false"/>
                <w:i w:val="false"/>
                <w:color w:val="000000"/>
                <w:sz w:val="20"/>
              </w:rPr>
              <w:t>
из 8427,8428 907100,8428</w:t>
            </w:r>
          </w:p>
          <w:p>
            <w:pPr>
              <w:spacing w:after="20"/>
              <w:ind w:left="20"/>
              <w:jc w:val="both"/>
            </w:pPr>
            <w:r>
              <w:rPr>
                <w:rFonts w:ascii="Times New Roman"/>
                <w:b w:val="false"/>
                <w:i w:val="false"/>
                <w:color w:val="000000"/>
                <w:sz w:val="20"/>
              </w:rPr>
              <w:t>
90 790 0,8433 11 510</w:t>
            </w:r>
          </w:p>
          <w:p>
            <w:pPr>
              <w:spacing w:after="20"/>
              <w:ind w:left="20"/>
              <w:jc w:val="both"/>
            </w:pPr>
            <w:r>
              <w:rPr>
                <w:rFonts w:ascii="Times New Roman"/>
                <w:b w:val="false"/>
                <w:i w:val="false"/>
                <w:color w:val="000000"/>
                <w:sz w:val="20"/>
              </w:rPr>
              <w:t>
0,8433 11 590 0,8433 11</w:t>
            </w:r>
          </w:p>
          <w:p>
            <w:pPr>
              <w:spacing w:after="20"/>
              <w:ind w:left="20"/>
              <w:jc w:val="both"/>
            </w:pPr>
            <w:r>
              <w:rPr>
                <w:rFonts w:ascii="Times New Roman"/>
                <w:b w:val="false"/>
                <w:i w:val="false"/>
                <w:color w:val="000000"/>
                <w:sz w:val="20"/>
              </w:rPr>
              <w:t>
900 0,8433 19 510 0,8433</w:t>
            </w:r>
          </w:p>
          <w:p>
            <w:pPr>
              <w:spacing w:after="20"/>
              <w:ind w:left="20"/>
              <w:jc w:val="both"/>
            </w:pPr>
            <w:r>
              <w:rPr>
                <w:rFonts w:ascii="Times New Roman"/>
                <w:b w:val="false"/>
                <w:i w:val="false"/>
                <w:color w:val="000000"/>
                <w:sz w:val="20"/>
              </w:rPr>
              <w:t>
19 590 0,8433 19 700 0</w:t>
            </w:r>
          </w:p>
          <w:p>
            <w:pPr>
              <w:spacing w:after="20"/>
              <w:ind w:left="20"/>
              <w:jc w:val="both"/>
            </w:pPr>
            <w:r>
              <w:rPr>
                <w:rFonts w:ascii="Times New Roman"/>
                <w:b w:val="false"/>
                <w:i w:val="false"/>
                <w:color w:val="000000"/>
                <w:sz w:val="20"/>
              </w:rPr>
              <w:t>
,8433 20 100 0,843320510</w:t>
            </w:r>
          </w:p>
          <w:p>
            <w:pPr>
              <w:spacing w:after="20"/>
              <w:ind w:left="20"/>
              <w:jc w:val="both"/>
            </w:pPr>
            <w:r>
              <w:rPr>
                <w:rFonts w:ascii="Times New Roman"/>
                <w:b w:val="false"/>
                <w:i w:val="false"/>
                <w:color w:val="000000"/>
                <w:sz w:val="20"/>
              </w:rPr>
              <w:t>
0,8433 20 590 0, 8433 51</w:t>
            </w:r>
          </w:p>
          <w:p>
            <w:pPr>
              <w:spacing w:after="20"/>
              <w:ind w:left="20"/>
              <w:jc w:val="both"/>
            </w:pPr>
            <w:r>
              <w:rPr>
                <w:rFonts w:ascii="Times New Roman"/>
                <w:b w:val="false"/>
                <w:i w:val="false"/>
                <w:color w:val="000000"/>
                <w:sz w:val="20"/>
              </w:rPr>
              <w:t>
000 ,8433 59, 8433 30100</w:t>
            </w:r>
          </w:p>
          <w:p>
            <w:pPr>
              <w:spacing w:after="20"/>
              <w:ind w:left="20"/>
              <w:jc w:val="both"/>
            </w:pPr>
            <w:r>
              <w:rPr>
                <w:rFonts w:ascii="Times New Roman"/>
                <w:b w:val="false"/>
                <w:i w:val="false"/>
                <w:color w:val="000000"/>
                <w:sz w:val="20"/>
              </w:rPr>
              <w:t>
0, 8432 10 100 0,8432</w:t>
            </w:r>
          </w:p>
          <w:p>
            <w:pPr>
              <w:spacing w:after="20"/>
              <w:ind w:left="20"/>
              <w:jc w:val="both"/>
            </w:pPr>
            <w:r>
              <w:rPr>
                <w:rFonts w:ascii="Times New Roman"/>
                <w:b w:val="false"/>
                <w:i w:val="false"/>
                <w:color w:val="000000"/>
                <w:sz w:val="20"/>
              </w:rPr>
              <w:t>
10 900 0,8432 21 000 0,</w:t>
            </w:r>
          </w:p>
          <w:p>
            <w:pPr>
              <w:spacing w:after="20"/>
              <w:ind w:left="20"/>
              <w:jc w:val="both"/>
            </w:pPr>
            <w:r>
              <w:rPr>
                <w:rFonts w:ascii="Times New Roman"/>
                <w:b w:val="false"/>
                <w:i w:val="false"/>
                <w:color w:val="000000"/>
                <w:sz w:val="20"/>
              </w:rPr>
              <w:t>
8432 29 100 0,8432 29 300</w:t>
            </w:r>
          </w:p>
          <w:p>
            <w:pPr>
              <w:spacing w:after="20"/>
              <w:ind w:left="20"/>
              <w:jc w:val="both"/>
            </w:pPr>
            <w:r>
              <w:rPr>
                <w:rFonts w:ascii="Times New Roman"/>
                <w:b w:val="false"/>
                <w:i w:val="false"/>
                <w:color w:val="000000"/>
                <w:sz w:val="20"/>
              </w:rPr>
              <w:t>
0 ,8432 29 500 08432 29</w:t>
            </w:r>
          </w:p>
          <w:p>
            <w:pPr>
              <w:spacing w:after="20"/>
              <w:ind w:left="20"/>
              <w:jc w:val="both"/>
            </w:pPr>
            <w:r>
              <w:rPr>
                <w:rFonts w:ascii="Times New Roman"/>
                <w:b w:val="false"/>
                <w:i w:val="false"/>
                <w:color w:val="000000"/>
                <w:sz w:val="20"/>
              </w:rPr>
              <w:t>
900 0 ,8432 80 000 0, 8433 40 100 0,8433 40 900 0,</w:t>
            </w:r>
          </w:p>
          <w:p>
            <w:pPr>
              <w:spacing w:after="20"/>
              <w:ind w:left="20"/>
              <w:jc w:val="both"/>
            </w:pPr>
            <w:r>
              <w:rPr>
                <w:rFonts w:ascii="Times New Roman"/>
                <w:b w:val="false"/>
                <w:i w:val="false"/>
                <w:color w:val="000000"/>
                <w:sz w:val="20"/>
              </w:rPr>
              <w:t>
8433 51 000 ,8433520000,</w:t>
            </w:r>
          </w:p>
          <w:p>
            <w:pPr>
              <w:spacing w:after="20"/>
              <w:ind w:left="20"/>
              <w:jc w:val="both"/>
            </w:pPr>
            <w:r>
              <w:rPr>
                <w:rFonts w:ascii="Times New Roman"/>
                <w:b w:val="false"/>
                <w:i w:val="false"/>
                <w:color w:val="000000"/>
                <w:sz w:val="20"/>
              </w:rPr>
              <w:t>
8433 53 100 0,8433 60 000</w:t>
            </w:r>
          </w:p>
          <w:p>
            <w:pPr>
              <w:spacing w:after="20"/>
              <w:ind w:left="20"/>
              <w:jc w:val="both"/>
            </w:pPr>
            <w:r>
              <w:rPr>
                <w:rFonts w:ascii="Times New Roman"/>
                <w:b w:val="false"/>
                <w:i w:val="false"/>
                <w:color w:val="000000"/>
                <w:sz w:val="20"/>
              </w:rPr>
              <w:t>
0,8433 53 300 0,8433 59,</w:t>
            </w:r>
          </w:p>
          <w:p>
            <w:pPr>
              <w:spacing w:after="20"/>
              <w:ind w:left="20"/>
              <w:jc w:val="both"/>
            </w:pPr>
            <w:r>
              <w:rPr>
                <w:rFonts w:ascii="Times New Roman"/>
                <w:b w:val="false"/>
                <w:i w:val="false"/>
                <w:color w:val="000000"/>
                <w:sz w:val="20"/>
              </w:rPr>
              <w:t>
8432 40 100 0, 843610000</w:t>
            </w:r>
          </w:p>
          <w:p>
            <w:pPr>
              <w:spacing w:after="20"/>
              <w:ind w:left="20"/>
              <w:jc w:val="both"/>
            </w:pPr>
            <w:r>
              <w:rPr>
                <w:rFonts w:ascii="Times New Roman"/>
                <w:b w:val="false"/>
                <w:i w:val="false"/>
                <w:color w:val="000000"/>
                <w:sz w:val="20"/>
              </w:rPr>
              <w:t>
0, из 8432 30, 843230900</w:t>
            </w:r>
          </w:p>
          <w:p>
            <w:pPr>
              <w:spacing w:after="20"/>
              <w:ind w:left="20"/>
              <w:jc w:val="both"/>
            </w:pPr>
            <w:r>
              <w:rPr>
                <w:rFonts w:ascii="Times New Roman"/>
                <w:b w:val="false"/>
                <w:i w:val="false"/>
                <w:color w:val="000000"/>
                <w:sz w:val="20"/>
              </w:rPr>
              <w:t>
0, 8432 40 900 0 ,842481</w:t>
            </w:r>
          </w:p>
          <w:p>
            <w:pPr>
              <w:spacing w:after="20"/>
              <w:ind w:left="20"/>
              <w:jc w:val="both"/>
            </w:pPr>
            <w:r>
              <w:rPr>
                <w:rFonts w:ascii="Times New Roman"/>
                <w:b w:val="false"/>
                <w:i w:val="false"/>
                <w:color w:val="000000"/>
                <w:sz w:val="20"/>
              </w:rPr>
              <w:t>
910 0,8424 81 990 0 8716</w:t>
            </w:r>
          </w:p>
          <w:p>
            <w:pPr>
              <w:spacing w:after="20"/>
              <w:ind w:left="20"/>
              <w:jc w:val="both"/>
            </w:pPr>
            <w:r>
              <w:rPr>
                <w:rFonts w:ascii="Times New Roman"/>
                <w:b w:val="false"/>
                <w:i w:val="false"/>
                <w:color w:val="000000"/>
                <w:sz w:val="20"/>
              </w:rPr>
              <w:t>
20 000 0,из 8716 39,8433</w:t>
            </w:r>
          </w:p>
          <w:p>
            <w:pPr>
              <w:spacing w:after="20"/>
              <w:ind w:left="20"/>
              <w:jc w:val="both"/>
            </w:pPr>
            <w:r>
              <w:rPr>
                <w:rFonts w:ascii="Times New Roman"/>
                <w:b w:val="false"/>
                <w:i w:val="false"/>
                <w:color w:val="000000"/>
                <w:sz w:val="20"/>
              </w:rPr>
              <w:t>
40 900 0,8433 59 1101,</w:t>
            </w:r>
          </w:p>
          <w:p>
            <w:pPr>
              <w:spacing w:after="20"/>
              <w:ind w:left="20"/>
              <w:jc w:val="both"/>
            </w:pPr>
            <w:r>
              <w:rPr>
                <w:rFonts w:ascii="Times New Roman"/>
                <w:b w:val="false"/>
                <w:i w:val="false"/>
                <w:color w:val="000000"/>
                <w:sz w:val="20"/>
              </w:rPr>
              <w:t>
8433 59 110  ,9,8433 59</w:t>
            </w:r>
          </w:p>
          <w:p>
            <w:pPr>
              <w:spacing w:after="20"/>
              <w:ind w:left="20"/>
              <w:jc w:val="both"/>
            </w:pPr>
            <w:r>
              <w:rPr>
                <w:rFonts w:ascii="Times New Roman"/>
                <w:b w:val="false"/>
                <w:i w:val="false"/>
                <w:color w:val="000000"/>
                <w:sz w:val="20"/>
              </w:rPr>
              <w:t>
190 0, 8433 40 100 0,8433</w:t>
            </w:r>
          </w:p>
          <w:p>
            <w:pPr>
              <w:spacing w:after="20"/>
              <w:ind w:left="20"/>
              <w:jc w:val="both"/>
            </w:pPr>
            <w:r>
              <w:rPr>
                <w:rFonts w:ascii="Times New Roman"/>
                <w:b w:val="false"/>
                <w:i w:val="false"/>
                <w:color w:val="000000"/>
                <w:sz w:val="20"/>
              </w:rPr>
              <w:t>
40 900 0, из 8433533000</w:t>
            </w:r>
          </w:p>
          <w:p>
            <w:pPr>
              <w:spacing w:after="20"/>
              <w:ind w:left="20"/>
              <w:jc w:val="both"/>
            </w:pPr>
            <w:r>
              <w:rPr>
                <w:rFonts w:ascii="Times New Roman"/>
                <w:b w:val="false"/>
                <w:i w:val="false"/>
                <w:color w:val="000000"/>
                <w:sz w:val="20"/>
              </w:rPr>
              <w:t>
,из 8433 59 800 0, 8434</w:t>
            </w:r>
          </w:p>
          <w:p>
            <w:pPr>
              <w:spacing w:after="20"/>
              <w:ind w:left="20"/>
              <w:jc w:val="both"/>
            </w:pPr>
            <w:r>
              <w:rPr>
                <w:rFonts w:ascii="Times New Roman"/>
                <w:b w:val="false"/>
                <w:i w:val="false"/>
                <w:color w:val="000000"/>
                <w:sz w:val="20"/>
              </w:rPr>
              <w:t>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 из</w:t>
            </w:r>
          </w:p>
          <w:p>
            <w:pPr>
              <w:spacing w:after="20"/>
              <w:ind w:left="20"/>
              <w:jc w:val="both"/>
            </w:pPr>
            <w:r>
              <w:rPr>
                <w:rFonts w:ascii="Times New Roman"/>
                <w:b w:val="false"/>
                <w:i w:val="false"/>
                <w:color w:val="000000"/>
                <w:sz w:val="20"/>
              </w:rPr>
              <w:t>
6401,из 6402, из 6203,из</w:t>
            </w:r>
          </w:p>
          <w:p>
            <w:pPr>
              <w:spacing w:after="20"/>
              <w:ind w:left="20"/>
              <w:jc w:val="both"/>
            </w:pPr>
            <w:r>
              <w:rPr>
                <w:rFonts w:ascii="Times New Roman"/>
                <w:b w:val="false"/>
                <w:i w:val="false"/>
                <w:color w:val="000000"/>
                <w:sz w:val="20"/>
              </w:rPr>
              <w:t>
6210, из 6210, из 6204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0,из 4014,</w:t>
            </w:r>
          </w:p>
          <w:p>
            <w:pPr>
              <w:spacing w:after="20"/>
              <w:ind w:left="20"/>
              <w:jc w:val="both"/>
            </w:pPr>
            <w:r>
              <w:rPr>
                <w:rFonts w:ascii="Times New Roman"/>
                <w:b w:val="false"/>
                <w:i w:val="false"/>
                <w:color w:val="000000"/>
                <w:sz w:val="20"/>
              </w:rPr>
              <w:t>
из 9503 00,из 9504,из 9505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9103100000,9105110000,</w:t>
            </w:r>
          </w:p>
          <w:p>
            <w:pPr>
              <w:spacing w:after="20"/>
              <w:ind w:left="20"/>
              <w:jc w:val="both"/>
            </w:pPr>
            <w:r>
              <w:rPr>
                <w:rFonts w:ascii="Times New Roman"/>
                <w:b w:val="false"/>
                <w:i w:val="false"/>
                <w:color w:val="000000"/>
                <w:sz w:val="20"/>
              </w:rPr>
              <w:t>
9105210000,9105910000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2306300000,</w:t>
            </w:r>
          </w:p>
          <w:p>
            <w:pPr>
              <w:spacing w:after="20"/>
              <w:ind w:left="20"/>
              <w:jc w:val="both"/>
            </w:pPr>
            <w:r>
              <w:rPr>
                <w:rFonts w:ascii="Times New Roman"/>
                <w:b w:val="false"/>
                <w:i w:val="false"/>
                <w:color w:val="000000"/>
                <w:sz w:val="20"/>
              </w:rPr>
              <w:t>
2306300000, 2306410000,</w:t>
            </w:r>
          </w:p>
          <w:p>
            <w:pPr>
              <w:spacing w:after="20"/>
              <w:ind w:left="20"/>
              <w:jc w:val="both"/>
            </w:pPr>
            <w:r>
              <w:rPr>
                <w:rFonts w:ascii="Times New Roman"/>
                <w:b w:val="false"/>
                <w:i w:val="false"/>
                <w:color w:val="000000"/>
                <w:sz w:val="20"/>
              </w:rPr>
              <w:t>
2306490000, 2306410000,</w:t>
            </w:r>
          </w:p>
          <w:p>
            <w:pPr>
              <w:spacing w:after="20"/>
              <w:ind w:left="20"/>
              <w:jc w:val="both"/>
            </w:pPr>
            <w:r>
              <w:rPr>
                <w:rFonts w:ascii="Times New Roman"/>
                <w:b w:val="false"/>
                <w:i w:val="false"/>
                <w:color w:val="000000"/>
                <w:sz w:val="20"/>
              </w:rPr>
              <w:t>
2306 49000 0,2304000001,</w:t>
            </w:r>
          </w:p>
          <w:p>
            <w:pPr>
              <w:spacing w:after="20"/>
              <w:ind w:left="20"/>
              <w:jc w:val="both"/>
            </w:pPr>
            <w:r>
              <w:rPr>
                <w:rFonts w:ascii="Times New Roman"/>
                <w:b w:val="false"/>
                <w:i w:val="false"/>
                <w:color w:val="000000"/>
                <w:sz w:val="20"/>
              </w:rPr>
              <w:t>
2304 00 000 9, из 2301</w:t>
            </w:r>
          </w:p>
          <w:p>
            <w:pPr>
              <w:spacing w:after="20"/>
              <w:ind w:left="20"/>
              <w:jc w:val="both"/>
            </w:pPr>
            <w:r>
              <w:rPr>
                <w:rFonts w:ascii="Times New Roman"/>
                <w:b w:val="false"/>
                <w:i w:val="false"/>
                <w:color w:val="000000"/>
                <w:sz w:val="20"/>
              </w:rPr>
              <w:t>
20 000 0,из 2301100000,</w:t>
            </w:r>
          </w:p>
          <w:p>
            <w:pPr>
              <w:spacing w:after="20"/>
              <w:ind w:left="20"/>
              <w:jc w:val="both"/>
            </w:pPr>
            <w:r>
              <w:rPr>
                <w:rFonts w:ascii="Times New Roman"/>
                <w:b w:val="false"/>
                <w:i w:val="false"/>
                <w:color w:val="000000"/>
                <w:sz w:val="20"/>
              </w:rPr>
              <w:t>
из 0402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10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3402, из 3401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w:t>
            </w:r>
          </w:p>
          <w:p>
            <w:pPr>
              <w:spacing w:after="20"/>
              <w:ind w:left="20"/>
              <w:jc w:val="both"/>
            </w:pPr>
            <w:r>
              <w:rPr>
                <w:rFonts w:ascii="Times New Roman"/>
                <w:b w:val="false"/>
                <w:i w:val="false"/>
                <w:color w:val="000000"/>
                <w:sz w:val="20"/>
              </w:rPr>
              <w:t>
из 1605, 090121000,</w:t>
            </w:r>
          </w:p>
          <w:p>
            <w:pPr>
              <w:spacing w:after="20"/>
              <w:ind w:left="20"/>
              <w:jc w:val="both"/>
            </w:pPr>
            <w:r>
              <w:rPr>
                <w:rFonts w:ascii="Times New Roman"/>
                <w:b w:val="false"/>
                <w:i w:val="false"/>
                <w:color w:val="000000"/>
                <w:sz w:val="20"/>
              </w:rPr>
              <w:t>
090122000, из 210111,</w:t>
            </w:r>
          </w:p>
          <w:p>
            <w:pPr>
              <w:spacing w:after="20"/>
              <w:ind w:left="20"/>
              <w:jc w:val="both"/>
            </w:pPr>
            <w:r>
              <w:rPr>
                <w:rFonts w:ascii="Times New Roman"/>
                <w:b w:val="false"/>
                <w:i w:val="false"/>
                <w:color w:val="000000"/>
                <w:sz w:val="20"/>
              </w:rPr>
              <w:t>
из 210112, 0902,из 2106,</w:t>
            </w:r>
          </w:p>
          <w:p>
            <w:pPr>
              <w:spacing w:after="20"/>
              <w:ind w:left="20"/>
              <w:jc w:val="both"/>
            </w:pPr>
            <w:r>
              <w:rPr>
                <w:rFonts w:ascii="Times New Roman"/>
                <w:b w:val="false"/>
                <w:i w:val="false"/>
                <w:color w:val="000000"/>
                <w:sz w:val="20"/>
              </w:rPr>
              <w:t>
из 210120,170111,170112,</w:t>
            </w:r>
          </w:p>
          <w:p>
            <w:pPr>
              <w:spacing w:after="20"/>
              <w:ind w:left="20"/>
              <w:jc w:val="both"/>
            </w:pPr>
            <w:r>
              <w:rPr>
                <w:rFonts w:ascii="Times New Roman"/>
                <w:b w:val="false"/>
                <w:i w:val="false"/>
                <w:color w:val="000000"/>
                <w:sz w:val="20"/>
              </w:rPr>
              <w:t>
из 0904 ,0905 00 000 0,</w:t>
            </w:r>
          </w:p>
          <w:p>
            <w:pPr>
              <w:spacing w:after="20"/>
              <w:ind w:left="20"/>
              <w:jc w:val="both"/>
            </w:pPr>
            <w:r>
              <w:rPr>
                <w:rFonts w:ascii="Times New Roman"/>
                <w:b w:val="false"/>
                <w:i w:val="false"/>
                <w:color w:val="000000"/>
                <w:sz w:val="20"/>
              </w:rPr>
              <w:t>
из 0906 ,0907 00 000 0,</w:t>
            </w:r>
          </w:p>
          <w:p>
            <w:pPr>
              <w:spacing w:after="20"/>
              <w:ind w:left="20"/>
              <w:jc w:val="both"/>
            </w:pPr>
            <w:r>
              <w:rPr>
                <w:rFonts w:ascii="Times New Roman"/>
                <w:b w:val="false"/>
                <w:i w:val="false"/>
                <w:color w:val="000000"/>
                <w:sz w:val="20"/>
              </w:rPr>
              <w:t>
из 0908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 Александр Георгиевич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8 (7272) 57-06-64, 57-04-46,39-78-89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sertkz@yandex.ru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 гаражное оборудование, горно-шахтное оборудование, нефтегазовое оборудование, детали трубопроводов бесшовные приварные из углеродистой и низколегированной стали.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8705100010, 8705100090,</w:t>
            </w:r>
          </w:p>
          <w:p>
            <w:pPr>
              <w:spacing w:after="20"/>
              <w:ind w:left="20"/>
              <w:jc w:val="both"/>
            </w:pPr>
            <w:r>
              <w:rPr>
                <w:rFonts w:ascii="Times New Roman"/>
                <w:b w:val="false"/>
                <w:i w:val="false"/>
                <w:color w:val="000000"/>
                <w:sz w:val="20"/>
              </w:rPr>
              <w:t>
8425110000, 84251100,</w:t>
            </w:r>
          </w:p>
          <w:p>
            <w:pPr>
              <w:spacing w:after="20"/>
              <w:ind w:left="20"/>
              <w:jc w:val="both"/>
            </w:pPr>
            <w:r>
              <w:rPr>
                <w:rFonts w:ascii="Times New Roman"/>
                <w:b w:val="false"/>
                <w:i w:val="false"/>
                <w:color w:val="000000"/>
                <w:sz w:val="20"/>
              </w:rPr>
              <w:t>
8426110000, 8426190000,</w:t>
            </w:r>
          </w:p>
          <w:p>
            <w:pPr>
              <w:spacing w:after="20"/>
              <w:ind w:left="20"/>
              <w:jc w:val="both"/>
            </w:pPr>
            <w:r>
              <w:rPr>
                <w:rFonts w:ascii="Times New Roman"/>
                <w:b w:val="false"/>
                <w:i w:val="false"/>
                <w:color w:val="000000"/>
                <w:sz w:val="20"/>
              </w:rPr>
              <w:t>
8426200000, 8426300000,</w:t>
            </w:r>
          </w:p>
          <w:p>
            <w:pPr>
              <w:spacing w:after="20"/>
              <w:ind w:left="20"/>
              <w:jc w:val="both"/>
            </w:pPr>
            <w:r>
              <w:rPr>
                <w:rFonts w:ascii="Times New Roman"/>
                <w:b w:val="false"/>
                <w:i w:val="false"/>
                <w:color w:val="000000"/>
                <w:sz w:val="20"/>
              </w:rPr>
              <w:t>
842641000, 84264900,</w:t>
            </w:r>
          </w:p>
          <w:p>
            <w:pPr>
              <w:spacing w:after="20"/>
              <w:ind w:left="20"/>
              <w:jc w:val="both"/>
            </w:pPr>
            <w:r>
              <w:rPr>
                <w:rFonts w:ascii="Times New Roman"/>
                <w:b w:val="false"/>
                <w:i w:val="false"/>
                <w:color w:val="000000"/>
                <w:sz w:val="20"/>
              </w:rPr>
              <w:t>
842691009, 8426999000,</w:t>
            </w:r>
          </w:p>
          <w:p>
            <w:pPr>
              <w:spacing w:after="20"/>
              <w:ind w:left="20"/>
              <w:jc w:val="both"/>
            </w:pPr>
            <w:r>
              <w:rPr>
                <w:rFonts w:ascii="Times New Roman"/>
                <w:b w:val="false"/>
                <w:i w:val="false"/>
                <w:color w:val="000000"/>
                <w:sz w:val="20"/>
              </w:rPr>
              <w:t>
842519, 8705901000,</w:t>
            </w:r>
          </w:p>
          <w:p>
            <w:pPr>
              <w:spacing w:after="20"/>
              <w:ind w:left="20"/>
              <w:jc w:val="both"/>
            </w:pPr>
            <w:r>
              <w:rPr>
                <w:rFonts w:ascii="Times New Roman"/>
                <w:b w:val="false"/>
                <w:i w:val="false"/>
                <w:color w:val="000000"/>
                <w:sz w:val="20"/>
              </w:rPr>
              <w:t>
842519, 8426490010,</w:t>
            </w:r>
          </w:p>
          <w:p>
            <w:pPr>
              <w:spacing w:after="20"/>
              <w:ind w:left="20"/>
              <w:jc w:val="both"/>
            </w:pPr>
            <w:r>
              <w:rPr>
                <w:rFonts w:ascii="Times New Roman"/>
                <w:b w:val="false"/>
                <w:i w:val="false"/>
                <w:color w:val="000000"/>
                <w:sz w:val="20"/>
              </w:rPr>
              <w:t>
8426490010, 842951,</w:t>
            </w:r>
          </w:p>
          <w:p>
            <w:pPr>
              <w:spacing w:after="20"/>
              <w:ind w:left="20"/>
              <w:jc w:val="both"/>
            </w:pPr>
            <w:r>
              <w:rPr>
                <w:rFonts w:ascii="Times New Roman"/>
                <w:b w:val="false"/>
                <w:i w:val="false"/>
                <w:color w:val="000000"/>
                <w:sz w:val="20"/>
              </w:rPr>
              <w:t>
8429519100, 8426190000,</w:t>
            </w:r>
          </w:p>
          <w:p>
            <w:pPr>
              <w:spacing w:after="20"/>
              <w:ind w:left="20"/>
              <w:jc w:val="both"/>
            </w:pPr>
            <w:r>
              <w:rPr>
                <w:rFonts w:ascii="Times New Roman"/>
                <w:b w:val="false"/>
                <w:i w:val="false"/>
                <w:color w:val="000000"/>
                <w:sz w:val="20"/>
              </w:rPr>
              <w:t>
8425110000, 842519,</w:t>
            </w:r>
          </w:p>
          <w:p>
            <w:pPr>
              <w:spacing w:after="20"/>
              <w:ind w:left="20"/>
              <w:jc w:val="both"/>
            </w:pPr>
            <w:r>
              <w:rPr>
                <w:rFonts w:ascii="Times New Roman"/>
                <w:b w:val="false"/>
                <w:i w:val="false"/>
                <w:color w:val="000000"/>
                <w:sz w:val="20"/>
              </w:rPr>
              <w:t>
8428102000, 8428108000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Абдулкасимова Муяссар Шамурадо</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(3262) 45-87-27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intsys@tarazinfo.kz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w:t>
            </w:r>
          </w:p>
          <w:p>
            <w:pPr>
              <w:spacing w:after="20"/>
              <w:ind w:left="20"/>
              <w:jc w:val="both"/>
            </w:pPr>
            <w:r>
              <w:rPr>
                <w:rFonts w:ascii="Times New Roman"/>
                <w:b w:val="false"/>
                <w:i w:val="false"/>
                <w:color w:val="000000"/>
                <w:sz w:val="20"/>
              </w:rPr>
              <w:t>
2000,8701902500, 870190</w:t>
            </w:r>
          </w:p>
          <w:p>
            <w:pPr>
              <w:spacing w:after="20"/>
              <w:ind w:left="20"/>
              <w:jc w:val="both"/>
            </w:pPr>
            <w:r>
              <w:rPr>
                <w:rFonts w:ascii="Times New Roman"/>
                <w:b w:val="false"/>
                <w:i w:val="false"/>
                <w:color w:val="000000"/>
                <w:sz w:val="20"/>
              </w:rPr>
              <w:t>
3100, 8701 90 3500, 8701</w:t>
            </w:r>
          </w:p>
          <w:p>
            <w:pPr>
              <w:spacing w:after="20"/>
              <w:ind w:left="20"/>
              <w:jc w:val="both"/>
            </w:pPr>
            <w:r>
              <w:rPr>
                <w:rFonts w:ascii="Times New Roman"/>
                <w:b w:val="false"/>
                <w:i w:val="false"/>
                <w:color w:val="000000"/>
                <w:sz w:val="20"/>
              </w:rPr>
              <w:t xml:space="preserve">
90 390, 8701 90 9000, </w:t>
            </w:r>
          </w:p>
          <w:p>
            <w:pPr>
              <w:spacing w:after="20"/>
              <w:ind w:left="20"/>
              <w:jc w:val="both"/>
            </w:pPr>
            <w:r>
              <w:rPr>
                <w:rFonts w:ascii="Times New Roman"/>
                <w:b w:val="false"/>
                <w:i w:val="false"/>
                <w:color w:val="000000"/>
                <w:sz w:val="20"/>
              </w:rPr>
              <w:t>
8427 10, 842720, 842790,</w:t>
            </w:r>
          </w:p>
          <w:p>
            <w:pPr>
              <w:spacing w:after="20"/>
              <w:ind w:left="20"/>
              <w:jc w:val="both"/>
            </w:pPr>
            <w:r>
              <w:rPr>
                <w:rFonts w:ascii="Times New Roman"/>
                <w:b w:val="false"/>
                <w:i w:val="false"/>
                <w:color w:val="000000"/>
                <w:sz w:val="20"/>
              </w:rPr>
              <w:t>
8428 90 710 0, 842890790</w:t>
            </w:r>
          </w:p>
          <w:p>
            <w:pPr>
              <w:spacing w:after="20"/>
              <w:ind w:left="20"/>
              <w:jc w:val="both"/>
            </w:pPr>
            <w:r>
              <w:rPr>
                <w:rFonts w:ascii="Times New Roman"/>
                <w:b w:val="false"/>
                <w:i w:val="false"/>
                <w:color w:val="000000"/>
                <w:sz w:val="20"/>
              </w:rPr>
              <w:t>
0, 8433 11 510 0, 8433 11</w:t>
            </w:r>
          </w:p>
          <w:p>
            <w:pPr>
              <w:spacing w:after="20"/>
              <w:ind w:left="20"/>
              <w:jc w:val="both"/>
            </w:pPr>
            <w:r>
              <w:rPr>
                <w:rFonts w:ascii="Times New Roman"/>
                <w:b w:val="false"/>
                <w:i w:val="false"/>
                <w:color w:val="000000"/>
                <w:sz w:val="20"/>
              </w:rPr>
              <w:t>
590 0, 8433 11900 0, 8433</w:t>
            </w:r>
          </w:p>
          <w:p>
            <w:pPr>
              <w:spacing w:after="20"/>
              <w:ind w:left="20"/>
              <w:jc w:val="both"/>
            </w:pPr>
            <w:r>
              <w:rPr>
                <w:rFonts w:ascii="Times New Roman"/>
                <w:b w:val="false"/>
                <w:i w:val="false"/>
                <w:color w:val="000000"/>
                <w:sz w:val="20"/>
              </w:rPr>
              <w:t>
19 510 0, 8433 19 590 0,</w:t>
            </w:r>
          </w:p>
          <w:p>
            <w:pPr>
              <w:spacing w:after="20"/>
              <w:ind w:left="20"/>
              <w:jc w:val="both"/>
            </w:pPr>
            <w:r>
              <w:rPr>
                <w:rFonts w:ascii="Times New Roman"/>
                <w:b w:val="false"/>
                <w:i w:val="false"/>
                <w:color w:val="000000"/>
                <w:sz w:val="20"/>
              </w:rPr>
              <w:t>
8433 19 700 0, 8433 20 100</w:t>
            </w:r>
          </w:p>
          <w:p>
            <w:pPr>
              <w:spacing w:after="20"/>
              <w:ind w:left="20"/>
              <w:jc w:val="both"/>
            </w:pPr>
            <w:r>
              <w:rPr>
                <w:rFonts w:ascii="Times New Roman"/>
                <w:b w:val="false"/>
                <w:i w:val="false"/>
                <w:color w:val="000000"/>
                <w:sz w:val="20"/>
              </w:rPr>
              <w:t>
0, 8433 20 510 0, 8433 20</w:t>
            </w:r>
          </w:p>
          <w:p>
            <w:pPr>
              <w:spacing w:after="20"/>
              <w:ind w:left="20"/>
              <w:jc w:val="both"/>
            </w:pPr>
            <w:r>
              <w:rPr>
                <w:rFonts w:ascii="Times New Roman"/>
                <w:b w:val="false"/>
                <w:i w:val="false"/>
                <w:color w:val="000000"/>
                <w:sz w:val="20"/>
              </w:rPr>
              <w:t>
590 0, 8433 51 000 , 8433</w:t>
            </w:r>
          </w:p>
          <w:p>
            <w:pPr>
              <w:spacing w:after="20"/>
              <w:ind w:left="20"/>
              <w:jc w:val="both"/>
            </w:pPr>
            <w:r>
              <w:rPr>
                <w:rFonts w:ascii="Times New Roman"/>
                <w:b w:val="false"/>
                <w:i w:val="false"/>
                <w:color w:val="000000"/>
                <w:sz w:val="20"/>
              </w:rPr>
              <w:t>
59,8433 30100 0, 8432</w:t>
            </w:r>
          </w:p>
          <w:p>
            <w:pPr>
              <w:spacing w:after="20"/>
              <w:ind w:left="20"/>
              <w:jc w:val="both"/>
            </w:pPr>
            <w:r>
              <w:rPr>
                <w:rFonts w:ascii="Times New Roman"/>
                <w:b w:val="false"/>
                <w:i w:val="false"/>
                <w:color w:val="000000"/>
                <w:sz w:val="20"/>
              </w:rPr>
              <w:t>
10 100 0,8432 10900 0,</w:t>
            </w:r>
          </w:p>
          <w:p>
            <w:pPr>
              <w:spacing w:after="20"/>
              <w:ind w:left="20"/>
              <w:jc w:val="both"/>
            </w:pPr>
            <w:r>
              <w:rPr>
                <w:rFonts w:ascii="Times New Roman"/>
                <w:b w:val="false"/>
                <w:i w:val="false"/>
                <w:color w:val="000000"/>
                <w:sz w:val="20"/>
              </w:rPr>
              <w:t>
8432 21 000 0, 843229100</w:t>
            </w:r>
          </w:p>
          <w:p>
            <w:pPr>
              <w:spacing w:after="20"/>
              <w:ind w:left="20"/>
              <w:jc w:val="both"/>
            </w:pPr>
            <w:r>
              <w:rPr>
                <w:rFonts w:ascii="Times New Roman"/>
                <w:b w:val="false"/>
                <w:i w:val="false"/>
                <w:color w:val="000000"/>
                <w:sz w:val="20"/>
              </w:rPr>
              <w:t>
0 ,8432 29 3000,8432 29</w:t>
            </w:r>
          </w:p>
          <w:p>
            <w:pPr>
              <w:spacing w:after="20"/>
              <w:ind w:left="20"/>
              <w:jc w:val="both"/>
            </w:pPr>
            <w:r>
              <w:rPr>
                <w:rFonts w:ascii="Times New Roman"/>
                <w:b w:val="false"/>
                <w:i w:val="false"/>
                <w:color w:val="000000"/>
                <w:sz w:val="20"/>
              </w:rPr>
              <w:t xml:space="preserve">
5000,843229900 0 ,8432 </w:t>
            </w:r>
          </w:p>
          <w:p>
            <w:pPr>
              <w:spacing w:after="20"/>
              <w:ind w:left="20"/>
              <w:jc w:val="both"/>
            </w:pPr>
            <w:r>
              <w:rPr>
                <w:rFonts w:ascii="Times New Roman"/>
                <w:b w:val="false"/>
                <w:i w:val="false"/>
                <w:color w:val="000000"/>
                <w:sz w:val="20"/>
              </w:rPr>
              <w:t>
0 000 0 ,8433 40100 0,</w:t>
            </w:r>
          </w:p>
          <w:p>
            <w:pPr>
              <w:spacing w:after="20"/>
              <w:ind w:left="20"/>
              <w:jc w:val="both"/>
            </w:pPr>
            <w:r>
              <w:rPr>
                <w:rFonts w:ascii="Times New Roman"/>
                <w:b w:val="false"/>
                <w:i w:val="false"/>
                <w:color w:val="000000"/>
                <w:sz w:val="20"/>
              </w:rPr>
              <w:t>
843340900 0, 8433 51000,</w:t>
            </w:r>
          </w:p>
          <w:p>
            <w:pPr>
              <w:spacing w:after="20"/>
              <w:ind w:left="20"/>
              <w:jc w:val="both"/>
            </w:pPr>
            <w:r>
              <w:rPr>
                <w:rFonts w:ascii="Times New Roman"/>
                <w:b w:val="false"/>
                <w:i w:val="false"/>
                <w:color w:val="000000"/>
                <w:sz w:val="20"/>
              </w:rPr>
              <w:t>
8433520000, 8433531000</w:t>
            </w:r>
          </w:p>
          <w:p>
            <w:pPr>
              <w:spacing w:after="20"/>
              <w:ind w:left="20"/>
              <w:jc w:val="both"/>
            </w:pPr>
            <w:r>
              <w:rPr>
                <w:rFonts w:ascii="Times New Roman"/>
                <w:b w:val="false"/>
                <w:i w:val="false"/>
                <w:color w:val="000000"/>
                <w:sz w:val="20"/>
              </w:rPr>
              <w:t>
,8433 60 000 0 ,8433 53</w:t>
            </w:r>
          </w:p>
          <w:p>
            <w:pPr>
              <w:spacing w:after="20"/>
              <w:ind w:left="20"/>
              <w:jc w:val="both"/>
            </w:pPr>
            <w:r>
              <w:rPr>
                <w:rFonts w:ascii="Times New Roman"/>
                <w:b w:val="false"/>
                <w:i w:val="false"/>
                <w:color w:val="000000"/>
                <w:sz w:val="20"/>
              </w:rPr>
              <w:t>
300 0 8433 59,  8432 40</w:t>
            </w:r>
          </w:p>
          <w:p>
            <w:pPr>
              <w:spacing w:after="20"/>
              <w:ind w:left="20"/>
              <w:jc w:val="both"/>
            </w:pPr>
            <w:r>
              <w:rPr>
                <w:rFonts w:ascii="Times New Roman"/>
                <w:b w:val="false"/>
                <w:i w:val="false"/>
                <w:color w:val="000000"/>
                <w:sz w:val="20"/>
              </w:rPr>
              <w:t>
100 0, 8436 10 000 0 ,8432</w:t>
            </w:r>
          </w:p>
          <w:p>
            <w:pPr>
              <w:spacing w:after="20"/>
              <w:ind w:left="20"/>
              <w:jc w:val="both"/>
            </w:pPr>
            <w:r>
              <w:rPr>
                <w:rFonts w:ascii="Times New Roman"/>
                <w:b w:val="false"/>
                <w:i w:val="false"/>
                <w:color w:val="000000"/>
                <w:sz w:val="20"/>
              </w:rPr>
              <w:t>
30 ,8432 30 9000,843240</w:t>
            </w:r>
          </w:p>
          <w:p>
            <w:pPr>
              <w:spacing w:after="20"/>
              <w:ind w:left="20"/>
              <w:jc w:val="both"/>
            </w:pPr>
            <w:r>
              <w:rPr>
                <w:rFonts w:ascii="Times New Roman"/>
                <w:b w:val="false"/>
                <w:i w:val="false"/>
                <w:color w:val="000000"/>
                <w:sz w:val="20"/>
              </w:rPr>
              <w:t>
900 0 ,8424 81 910 0 ,8424</w:t>
            </w:r>
          </w:p>
          <w:p>
            <w:pPr>
              <w:spacing w:after="20"/>
              <w:ind w:left="20"/>
              <w:jc w:val="both"/>
            </w:pPr>
            <w:r>
              <w:rPr>
                <w:rFonts w:ascii="Times New Roman"/>
                <w:b w:val="false"/>
                <w:i w:val="false"/>
                <w:color w:val="000000"/>
                <w:sz w:val="20"/>
              </w:rPr>
              <w:t>
81 990 0 ,8716 20 000 0 ,</w:t>
            </w:r>
          </w:p>
          <w:p>
            <w:pPr>
              <w:spacing w:after="20"/>
              <w:ind w:left="20"/>
              <w:jc w:val="both"/>
            </w:pPr>
            <w:r>
              <w:rPr>
                <w:rFonts w:ascii="Times New Roman"/>
                <w:b w:val="false"/>
                <w:i w:val="false"/>
                <w:color w:val="000000"/>
                <w:sz w:val="20"/>
              </w:rPr>
              <w:t>
8716 39 ,8433 40 900 0</w:t>
            </w:r>
          </w:p>
          <w:p>
            <w:pPr>
              <w:spacing w:after="20"/>
              <w:ind w:left="20"/>
              <w:jc w:val="both"/>
            </w:pPr>
            <w:r>
              <w:rPr>
                <w:rFonts w:ascii="Times New Roman"/>
                <w:b w:val="false"/>
                <w:i w:val="false"/>
                <w:color w:val="000000"/>
                <w:sz w:val="20"/>
              </w:rPr>
              <w:t>
,8433 59 110 1 ,8433 59</w:t>
            </w:r>
          </w:p>
          <w:p>
            <w:pPr>
              <w:spacing w:after="20"/>
              <w:ind w:left="20"/>
              <w:jc w:val="both"/>
            </w:pPr>
            <w:r>
              <w:rPr>
                <w:rFonts w:ascii="Times New Roman"/>
                <w:b w:val="false"/>
                <w:i w:val="false"/>
                <w:color w:val="000000"/>
                <w:sz w:val="20"/>
              </w:rPr>
              <w:t>
110 9 ,8433 591900 ,8433</w:t>
            </w:r>
          </w:p>
          <w:p>
            <w:pPr>
              <w:spacing w:after="20"/>
              <w:ind w:left="20"/>
              <w:jc w:val="both"/>
            </w:pPr>
            <w:r>
              <w:rPr>
                <w:rFonts w:ascii="Times New Roman"/>
                <w:b w:val="false"/>
                <w:i w:val="false"/>
                <w:color w:val="000000"/>
                <w:sz w:val="20"/>
              </w:rPr>
              <w:t xml:space="preserve">
40 100 0 ,8433 40 900 </w:t>
            </w:r>
          </w:p>
          <w:p>
            <w:pPr>
              <w:spacing w:after="20"/>
              <w:ind w:left="20"/>
              <w:jc w:val="both"/>
            </w:pPr>
            <w:r>
              <w:rPr>
                <w:rFonts w:ascii="Times New Roman"/>
                <w:b w:val="false"/>
                <w:i w:val="false"/>
                <w:color w:val="000000"/>
                <w:sz w:val="20"/>
              </w:rPr>
              <w:t>
0 , ,8433 53 300 0 , 8433</w:t>
            </w:r>
          </w:p>
          <w:p>
            <w:pPr>
              <w:spacing w:after="20"/>
              <w:ind w:left="20"/>
              <w:jc w:val="both"/>
            </w:pPr>
            <w:r>
              <w:rPr>
                <w:rFonts w:ascii="Times New Roman"/>
                <w:b w:val="false"/>
                <w:i w:val="false"/>
                <w:color w:val="000000"/>
                <w:sz w:val="20"/>
              </w:rPr>
              <w:t>
59 800 0, 8434 10 000 0 ,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 из 6405, из 6401,</w:t>
            </w:r>
          </w:p>
          <w:p>
            <w:pPr>
              <w:spacing w:after="20"/>
              <w:ind w:left="20"/>
              <w:jc w:val="both"/>
            </w:pPr>
            <w:r>
              <w:rPr>
                <w:rFonts w:ascii="Times New Roman"/>
                <w:b w:val="false"/>
                <w:i w:val="false"/>
                <w:color w:val="000000"/>
                <w:sz w:val="20"/>
              </w:rPr>
              <w:t>
из 6402,из 6203, из 6210,</w:t>
            </w:r>
          </w:p>
          <w:p>
            <w:pPr>
              <w:spacing w:after="20"/>
              <w:ind w:left="20"/>
              <w:jc w:val="both"/>
            </w:pPr>
            <w:r>
              <w:rPr>
                <w:rFonts w:ascii="Times New Roman"/>
                <w:b w:val="false"/>
                <w:i w:val="false"/>
                <w:color w:val="000000"/>
                <w:sz w:val="20"/>
              </w:rPr>
              <w:t>
из 6201, из 6204, из 6211,</w:t>
            </w:r>
          </w:p>
          <w:p>
            <w:pPr>
              <w:spacing w:after="20"/>
              <w:ind w:left="20"/>
              <w:jc w:val="both"/>
            </w:pPr>
            <w:r>
              <w:rPr>
                <w:rFonts w:ascii="Times New Roman"/>
                <w:b w:val="false"/>
                <w:i w:val="false"/>
                <w:color w:val="000000"/>
                <w:sz w:val="20"/>
              </w:rPr>
              <w:t>
из 4203 29 100 0, из 6216</w:t>
            </w:r>
          </w:p>
          <w:p>
            <w:pPr>
              <w:spacing w:after="20"/>
              <w:ind w:left="20"/>
              <w:jc w:val="both"/>
            </w:pPr>
            <w:r>
              <w:rPr>
                <w:rFonts w:ascii="Times New Roman"/>
                <w:b w:val="false"/>
                <w:i w:val="false"/>
                <w:color w:val="000000"/>
                <w:sz w:val="20"/>
              </w:rPr>
              <w:t>
00 000 0, из 6107, из</w:t>
            </w:r>
          </w:p>
          <w:p>
            <w:pPr>
              <w:spacing w:after="20"/>
              <w:ind w:left="20"/>
              <w:jc w:val="both"/>
            </w:pPr>
            <w:r>
              <w:rPr>
                <w:rFonts w:ascii="Times New Roman"/>
                <w:b w:val="false"/>
                <w:i w:val="false"/>
                <w:color w:val="000000"/>
                <w:sz w:val="20"/>
              </w:rPr>
              <w:t>
6108,  из 6109, из 6111,</w:t>
            </w:r>
          </w:p>
          <w:p>
            <w:pPr>
              <w:spacing w:after="20"/>
              <w:ind w:left="20"/>
              <w:jc w:val="both"/>
            </w:pPr>
            <w:r>
              <w:rPr>
                <w:rFonts w:ascii="Times New Roman"/>
                <w:b w:val="false"/>
                <w:i w:val="false"/>
                <w:color w:val="000000"/>
                <w:sz w:val="20"/>
              </w:rPr>
              <w:t>
из 6107, из 6108, из 6109,</w:t>
            </w:r>
          </w:p>
          <w:p>
            <w:pPr>
              <w:spacing w:after="20"/>
              <w:ind w:left="20"/>
              <w:jc w:val="both"/>
            </w:pPr>
            <w:r>
              <w:rPr>
                <w:rFonts w:ascii="Times New Roman"/>
                <w:b w:val="false"/>
                <w:i w:val="false"/>
                <w:color w:val="000000"/>
                <w:sz w:val="20"/>
              </w:rPr>
              <w:t>
из 6111, из 6112 , из</w:t>
            </w:r>
          </w:p>
          <w:p>
            <w:pPr>
              <w:spacing w:after="20"/>
              <w:ind w:left="20"/>
              <w:jc w:val="both"/>
            </w:pPr>
            <w:r>
              <w:rPr>
                <w:rFonts w:ascii="Times New Roman"/>
                <w:b w:val="false"/>
                <w:i w:val="false"/>
                <w:color w:val="000000"/>
                <w:sz w:val="20"/>
              </w:rPr>
              <w:t>
6101,из 6102, из 6103, из</w:t>
            </w:r>
          </w:p>
          <w:p>
            <w:pPr>
              <w:spacing w:after="20"/>
              <w:ind w:left="20"/>
              <w:jc w:val="both"/>
            </w:pPr>
            <w:r>
              <w:rPr>
                <w:rFonts w:ascii="Times New Roman"/>
                <w:b w:val="false"/>
                <w:i w:val="false"/>
                <w:color w:val="000000"/>
                <w:sz w:val="20"/>
              </w:rPr>
              <w:t>
, 104,из 6105 ,,из 6106,из</w:t>
            </w:r>
          </w:p>
          <w:p>
            <w:pPr>
              <w:spacing w:after="20"/>
              <w:ind w:left="20"/>
              <w:jc w:val="both"/>
            </w:pPr>
            <w:r>
              <w:rPr>
                <w:rFonts w:ascii="Times New Roman"/>
                <w:b w:val="false"/>
                <w:i w:val="false"/>
                <w:color w:val="000000"/>
                <w:sz w:val="20"/>
              </w:rPr>
              <w:t>
6110,  из 6207, из 6208,</w:t>
            </w:r>
          </w:p>
          <w:p>
            <w:pPr>
              <w:spacing w:after="20"/>
              <w:ind w:left="20"/>
              <w:jc w:val="both"/>
            </w:pPr>
            <w:r>
              <w:rPr>
                <w:rFonts w:ascii="Times New Roman"/>
                <w:b w:val="false"/>
                <w:i w:val="false"/>
                <w:color w:val="000000"/>
                <w:sz w:val="20"/>
              </w:rPr>
              <w:t>
из 6209, из 6302,из 6401,</w:t>
            </w:r>
          </w:p>
          <w:p>
            <w:pPr>
              <w:spacing w:after="20"/>
              <w:ind w:left="20"/>
              <w:jc w:val="both"/>
            </w:pPr>
            <w:r>
              <w:rPr>
                <w:rFonts w:ascii="Times New Roman"/>
                <w:b w:val="false"/>
                <w:i w:val="false"/>
                <w:color w:val="000000"/>
                <w:sz w:val="20"/>
              </w:rPr>
              <w:t>
из 6402, из 6404, из 6402,</w:t>
            </w:r>
          </w:p>
          <w:p>
            <w:pPr>
              <w:spacing w:after="20"/>
              <w:ind w:left="20"/>
              <w:jc w:val="both"/>
            </w:pPr>
            <w:r>
              <w:rPr>
                <w:rFonts w:ascii="Times New Roman"/>
                <w:b w:val="false"/>
                <w:i w:val="false"/>
                <w:color w:val="000000"/>
                <w:sz w:val="20"/>
              </w:rPr>
              <w:t>
из 6404,из 6402, из 6403,</w:t>
            </w:r>
          </w:p>
          <w:p>
            <w:pPr>
              <w:spacing w:after="20"/>
              <w:ind w:left="20"/>
              <w:jc w:val="both"/>
            </w:pPr>
            <w:r>
              <w:rPr>
                <w:rFonts w:ascii="Times New Roman"/>
                <w:b w:val="false"/>
                <w:i w:val="false"/>
                <w:color w:val="000000"/>
                <w:sz w:val="20"/>
              </w:rPr>
              <w:t>
из 6404, из 6405, из 6403,</w:t>
            </w:r>
          </w:p>
          <w:p>
            <w:pPr>
              <w:spacing w:after="20"/>
              <w:ind w:left="20"/>
              <w:jc w:val="both"/>
            </w:pPr>
            <w:r>
              <w:rPr>
                <w:rFonts w:ascii="Times New Roman"/>
                <w:b w:val="false"/>
                <w:i w:val="false"/>
                <w:color w:val="000000"/>
                <w:sz w:val="20"/>
              </w:rPr>
              <w:t>
из 6404, из 6405, из 6403,</w:t>
            </w:r>
          </w:p>
          <w:p>
            <w:pPr>
              <w:spacing w:after="20"/>
              <w:ind w:left="20"/>
              <w:jc w:val="both"/>
            </w:pPr>
            <w:r>
              <w:rPr>
                <w:rFonts w:ascii="Times New Roman"/>
                <w:b w:val="false"/>
                <w:i w:val="false"/>
                <w:color w:val="000000"/>
                <w:sz w:val="20"/>
              </w:rPr>
              <w:t>
из 6404, из 6112 31, из</w:t>
            </w:r>
          </w:p>
          <w:p>
            <w:pPr>
              <w:spacing w:after="20"/>
              <w:ind w:left="20"/>
              <w:jc w:val="both"/>
            </w:pPr>
            <w:r>
              <w:rPr>
                <w:rFonts w:ascii="Times New Roman"/>
                <w:b w:val="false"/>
                <w:i w:val="false"/>
                <w:color w:val="000000"/>
                <w:sz w:val="20"/>
              </w:rPr>
              <w:t>
6112 39, из 6112 41, из</w:t>
            </w:r>
          </w:p>
          <w:p>
            <w:pPr>
              <w:spacing w:after="20"/>
              <w:ind w:left="20"/>
              <w:jc w:val="both"/>
            </w:pPr>
            <w:r>
              <w:rPr>
                <w:rFonts w:ascii="Times New Roman"/>
                <w:b w:val="false"/>
                <w:i w:val="false"/>
                <w:color w:val="000000"/>
                <w:sz w:val="20"/>
              </w:rPr>
              <w:t>
6112 49,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2402 20 1000, 240220</w:t>
            </w:r>
          </w:p>
          <w:p>
            <w:pPr>
              <w:spacing w:after="20"/>
              <w:ind w:left="20"/>
              <w:jc w:val="both"/>
            </w:pPr>
            <w:r>
              <w:rPr>
                <w:rFonts w:ascii="Times New Roman"/>
                <w:b w:val="false"/>
                <w:i w:val="false"/>
                <w:color w:val="000000"/>
                <w:sz w:val="20"/>
              </w:rPr>
              <w:t>
9000, 2402 90 0000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3402 90, 3401 19, 3402 20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1604129900,1604131100,</w:t>
            </w:r>
          </w:p>
          <w:p>
            <w:pPr>
              <w:spacing w:after="20"/>
              <w:ind w:left="20"/>
              <w:jc w:val="both"/>
            </w:pPr>
            <w:r>
              <w:rPr>
                <w:rFonts w:ascii="Times New Roman"/>
                <w:b w:val="false"/>
                <w:i w:val="false"/>
                <w:color w:val="000000"/>
                <w:sz w:val="20"/>
              </w:rPr>
              <w:t>
1604131900,1604139000,</w:t>
            </w:r>
          </w:p>
          <w:p>
            <w:pPr>
              <w:spacing w:after="20"/>
              <w:ind w:left="20"/>
              <w:jc w:val="both"/>
            </w:pPr>
            <w:r>
              <w:rPr>
                <w:rFonts w:ascii="Times New Roman"/>
                <w:b w:val="false"/>
                <w:i w:val="false"/>
                <w:color w:val="000000"/>
                <w:sz w:val="20"/>
              </w:rPr>
              <w:t>
1604141100, 1604141600,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1604159000, 1604160000,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1604199100 ,1604199200</w:t>
            </w:r>
          </w:p>
          <w:p>
            <w:pPr>
              <w:spacing w:after="20"/>
              <w:ind w:left="20"/>
              <w:jc w:val="both"/>
            </w:pPr>
            <w:r>
              <w:rPr>
                <w:rFonts w:ascii="Times New Roman"/>
                <w:b w:val="false"/>
                <w:i w:val="false"/>
                <w:color w:val="000000"/>
                <w:sz w:val="20"/>
              </w:rPr>
              <w:t>
,1604199300,1604199500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1604131900, 1604139000,</w:t>
            </w:r>
          </w:p>
          <w:p>
            <w:pPr>
              <w:spacing w:after="20"/>
              <w:ind w:left="20"/>
              <w:jc w:val="both"/>
            </w:pPr>
            <w:r>
              <w:rPr>
                <w:rFonts w:ascii="Times New Roman"/>
                <w:b w:val="false"/>
                <w:i w:val="false"/>
                <w:color w:val="000000"/>
                <w:sz w:val="20"/>
              </w:rPr>
              <w:t>
1604141100,1604141600,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1605100000,1605201000,</w:t>
            </w:r>
          </w:p>
          <w:p>
            <w:pPr>
              <w:spacing w:after="20"/>
              <w:ind w:left="20"/>
              <w:jc w:val="both"/>
            </w:pPr>
            <w:r>
              <w:rPr>
                <w:rFonts w:ascii="Times New Roman"/>
                <w:b w:val="false"/>
                <w:i w:val="false"/>
                <w:color w:val="000000"/>
                <w:sz w:val="20"/>
              </w:rPr>
              <w:t>
1605209900, 1605309000,</w:t>
            </w:r>
          </w:p>
          <w:p>
            <w:pPr>
              <w:spacing w:after="20"/>
              <w:ind w:left="20"/>
              <w:jc w:val="both"/>
            </w:pPr>
            <w:r>
              <w:rPr>
                <w:rFonts w:ascii="Times New Roman"/>
                <w:b w:val="false"/>
                <w:i w:val="false"/>
                <w:color w:val="000000"/>
                <w:sz w:val="20"/>
              </w:rPr>
              <w:t>
1605909000, 1605209900,</w:t>
            </w:r>
          </w:p>
          <w:p>
            <w:pPr>
              <w:spacing w:after="20"/>
              <w:ind w:left="20"/>
              <w:jc w:val="both"/>
            </w:pPr>
            <w:r>
              <w:rPr>
                <w:rFonts w:ascii="Times New Roman"/>
                <w:b w:val="false"/>
                <w:i w:val="false"/>
                <w:color w:val="000000"/>
                <w:sz w:val="20"/>
              </w:rPr>
              <w:t>
160530, 1605301000,,1605</w:t>
            </w:r>
          </w:p>
          <w:p>
            <w:pPr>
              <w:spacing w:after="20"/>
              <w:ind w:left="20"/>
              <w:jc w:val="both"/>
            </w:pPr>
            <w:r>
              <w:rPr>
                <w:rFonts w:ascii="Times New Roman"/>
                <w:b w:val="false"/>
                <w:i w:val="false"/>
                <w:color w:val="000000"/>
                <w:sz w:val="20"/>
              </w:rPr>
              <w:t>
30900, 1 605 400000,</w:t>
            </w:r>
          </w:p>
          <w:p>
            <w:pPr>
              <w:spacing w:after="20"/>
              <w:ind w:left="20"/>
              <w:jc w:val="both"/>
            </w:pPr>
            <w:r>
              <w:rPr>
                <w:rFonts w:ascii="Times New Roman"/>
                <w:b w:val="false"/>
                <w:i w:val="false"/>
                <w:color w:val="000000"/>
                <w:sz w:val="20"/>
              </w:rPr>
              <w:t>
160590, 0901 21000,</w:t>
            </w:r>
          </w:p>
          <w:p>
            <w:pPr>
              <w:spacing w:after="20"/>
              <w:ind w:left="20"/>
              <w:jc w:val="both"/>
            </w:pPr>
            <w:r>
              <w:rPr>
                <w:rFonts w:ascii="Times New Roman"/>
                <w:b w:val="false"/>
                <w:i w:val="false"/>
                <w:color w:val="000000"/>
                <w:sz w:val="20"/>
              </w:rPr>
              <w:t>
090122000, 210111, 2101</w:t>
            </w:r>
          </w:p>
          <w:p>
            <w:pPr>
              <w:spacing w:after="20"/>
              <w:ind w:left="20"/>
              <w:jc w:val="both"/>
            </w:pPr>
            <w:r>
              <w:rPr>
                <w:rFonts w:ascii="Times New Roman"/>
                <w:b w:val="false"/>
                <w:i w:val="false"/>
                <w:color w:val="000000"/>
                <w:sz w:val="20"/>
              </w:rPr>
              <w:t>
111113, 2 101 111 114, 2</w:t>
            </w:r>
          </w:p>
          <w:p>
            <w:pPr>
              <w:spacing w:after="20"/>
              <w:ind w:left="20"/>
              <w:jc w:val="both"/>
            </w:pPr>
            <w:r>
              <w:rPr>
                <w:rFonts w:ascii="Times New Roman"/>
                <w:b w:val="false"/>
                <w:i w:val="false"/>
                <w:color w:val="000000"/>
                <w:sz w:val="20"/>
              </w:rPr>
              <w:t xml:space="preserve">
101 111 115, 2 101  </w:t>
            </w:r>
          </w:p>
          <w:p>
            <w:pPr>
              <w:spacing w:after="20"/>
              <w:ind w:left="20"/>
              <w:jc w:val="both"/>
            </w:pPr>
            <w:r>
              <w:rPr>
                <w:rFonts w:ascii="Times New Roman"/>
                <w:b w:val="false"/>
                <w:i w:val="false"/>
                <w:color w:val="000000"/>
                <w:sz w:val="20"/>
              </w:rPr>
              <w:t>
111 116, 2 101 111 117, 2</w:t>
            </w:r>
          </w:p>
          <w:p>
            <w:pPr>
              <w:spacing w:after="20"/>
              <w:ind w:left="20"/>
              <w:jc w:val="both"/>
            </w:pPr>
            <w:r>
              <w:rPr>
                <w:rFonts w:ascii="Times New Roman"/>
                <w:b w:val="false"/>
                <w:i w:val="false"/>
                <w:color w:val="000000"/>
                <w:sz w:val="20"/>
              </w:rPr>
              <w:t>
101 111 118, 210 111 119,</w:t>
            </w:r>
          </w:p>
          <w:p>
            <w:pPr>
              <w:spacing w:after="20"/>
              <w:ind w:left="20"/>
              <w:jc w:val="both"/>
            </w:pPr>
            <w:r>
              <w:rPr>
                <w:rFonts w:ascii="Times New Roman"/>
                <w:b w:val="false"/>
                <w:i w:val="false"/>
                <w:color w:val="000000"/>
                <w:sz w:val="20"/>
              </w:rPr>
              <w:t>
2 101 111 191, 2 101</w:t>
            </w:r>
          </w:p>
          <w:p>
            <w:pPr>
              <w:spacing w:after="20"/>
              <w:ind w:left="20"/>
              <w:jc w:val="both"/>
            </w:pPr>
            <w:r>
              <w:rPr>
                <w:rFonts w:ascii="Times New Roman"/>
                <w:b w:val="false"/>
                <w:i w:val="false"/>
                <w:color w:val="000000"/>
                <w:sz w:val="20"/>
              </w:rPr>
              <w:t>
111 199, 210 111 190, 2</w:t>
            </w:r>
          </w:p>
          <w:p>
            <w:pPr>
              <w:spacing w:after="20"/>
              <w:ind w:left="20"/>
              <w:jc w:val="both"/>
            </w:pPr>
            <w:r>
              <w:rPr>
                <w:rFonts w:ascii="Times New Roman"/>
                <w:b w:val="false"/>
                <w:i w:val="false"/>
                <w:color w:val="000000"/>
                <w:sz w:val="20"/>
              </w:rPr>
              <w:t>
101 111 902, 2 , 01</w:t>
            </w:r>
          </w:p>
          <w:p>
            <w:pPr>
              <w:spacing w:after="20"/>
              <w:ind w:left="20"/>
              <w:jc w:val="both"/>
            </w:pPr>
            <w:r>
              <w:rPr>
                <w:rFonts w:ascii="Times New Roman"/>
                <w:b w:val="false"/>
                <w:i w:val="false"/>
                <w:color w:val="000000"/>
                <w:sz w:val="20"/>
              </w:rPr>
              <w:t>
111 908, 210112 ,210</w:t>
            </w:r>
          </w:p>
          <w:p>
            <w:pPr>
              <w:spacing w:after="20"/>
              <w:ind w:left="20"/>
              <w:jc w:val="both"/>
            </w:pPr>
            <w:r>
              <w:rPr>
                <w:rFonts w:ascii="Times New Roman"/>
                <w:b w:val="false"/>
                <w:i w:val="false"/>
                <w:color w:val="000000"/>
                <w:sz w:val="20"/>
              </w:rPr>
              <w:t>
112 920 ,2 101 129 201 ,2</w:t>
            </w:r>
          </w:p>
          <w:p>
            <w:pPr>
              <w:spacing w:after="20"/>
              <w:ind w:left="20"/>
              <w:jc w:val="both"/>
            </w:pPr>
            <w:r>
              <w:rPr>
                <w:rFonts w:ascii="Times New Roman"/>
                <w:b w:val="false"/>
                <w:i w:val="false"/>
                <w:color w:val="000000"/>
                <w:sz w:val="20"/>
              </w:rPr>
              <w:t>
101 129 209 ,210 112 980</w:t>
            </w:r>
          </w:p>
          <w:p>
            <w:pPr>
              <w:spacing w:after="20"/>
              <w:ind w:left="20"/>
              <w:jc w:val="both"/>
            </w:pPr>
            <w:r>
              <w:rPr>
                <w:rFonts w:ascii="Times New Roman"/>
                <w:b w:val="false"/>
                <w:i w:val="false"/>
                <w:color w:val="000000"/>
                <w:sz w:val="20"/>
              </w:rPr>
              <w:t>
,2 101 129 801 ,2 101</w:t>
            </w:r>
          </w:p>
          <w:p>
            <w:pPr>
              <w:spacing w:after="20"/>
              <w:ind w:left="20"/>
              <w:jc w:val="both"/>
            </w:pPr>
            <w:r>
              <w:rPr>
                <w:rFonts w:ascii="Times New Roman"/>
                <w:b w:val="false"/>
                <w:i w:val="false"/>
                <w:color w:val="000000"/>
                <w:sz w:val="20"/>
              </w:rPr>
              <w:t>
129 809 ,902000000</w:t>
            </w:r>
          </w:p>
          <w:p>
            <w:pPr>
              <w:spacing w:after="20"/>
              <w:ind w:left="20"/>
              <w:jc w:val="both"/>
            </w:pPr>
            <w:r>
              <w:rPr>
                <w:rFonts w:ascii="Times New Roman"/>
                <w:b w:val="false"/>
                <w:i w:val="false"/>
                <w:color w:val="000000"/>
                <w:sz w:val="20"/>
              </w:rPr>
              <w:t>
,902100001 ,902100009</w:t>
            </w:r>
          </w:p>
          <w:p>
            <w:pPr>
              <w:spacing w:after="20"/>
              <w:ind w:left="20"/>
              <w:jc w:val="both"/>
            </w:pPr>
            <w:r>
              <w:rPr>
                <w:rFonts w:ascii="Times New Roman"/>
                <w:b w:val="false"/>
                <w:i w:val="false"/>
                <w:color w:val="000000"/>
                <w:sz w:val="20"/>
              </w:rPr>
              <w:t>
,902200000 ,902300001</w:t>
            </w:r>
          </w:p>
          <w:p>
            <w:pPr>
              <w:spacing w:after="20"/>
              <w:ind w:left="20"/>
              <w:jc w:val="both"/>
            </w:pPr>
            <w:r>
              <w:rPr>
                <w:rFonts w:ascii="Times New Roman"/>
                <w:b w:val="false"/>
                <w:i w:val="false"/>
                <w:color w:val="000000"/>
                <w:sz w:val="20"/>
              </w:rPr>
              <w:t>
902300009 ,902400000,</w:t>
            </w:r>
          </w:p>
          <w:p>
            <w:pPr>
              <w:spacing w:after="20"/>
              <w:ind w:left="20"/>
              <w:jc w:val="both"/>
            </w:pPr>
            <w:r>
              <w:rPr>
                <w:rFonts w:ascii="Times New Roman"/>
                <w:b w:val="false"/>
                <w:i w:val="false"/>
                <w:color w:val="000000"/>
                <w:sz w:val="20"/>
              </w:rPr>
              <w:t>
2101, 2106, 1701 11 101</w:t>
            </w:r>
          </w:p>
          <w:p>
            <w:pPr>
              <w:spacing w:after="20"/>
              <w:ind w:left="20"/>
              <w:jc w:val="both"/>
            </w:pPr>
            <w:r>
              <w:rPr>
                <w:rFonts w:ascii="Times New Roman"/>
                <w:b w:val="false"/>
                <w:i w:val="false"/>
                <w:color w:val="000000"/>
                <w:sz w:val="20"/>
              </w:rPr>
              <w:t>
1, 1701 11 101 2, 170111</w:t>
            </w:r>
          </w:p>
          <w:p>
            <w:pPr>
              <w:spacing w:after="20"/>
              <w:ind w:left="20"/>
              <w:jc w:val="both"/>
            </w:pPr>
            <w:r>
              <w:rPr>
                <w:rFonts w:ascii="Times New Roman"/>
                <w:b w:val="false"/>
                <w:i w:val="false"/>
                <w:color w:val="000000"/>
                <w:sz w:val="20"/>
              </w:rPr>
              <w:t>
101 3, ,1701 11 101 4 ,</w:t>
            </w:r>
          </w:p>
          <w:p>
            <w:pPr>
              <w:spacing w:after="20"/>
              <w:ind w:left="20"/>
              <w:jc w:val="both"/>
            </w:pPr>
            <w:r>
              <w:rPr>
                <w:rFonts w:ascii="Times New Roman"/>
                <w:b w:val="false"/>
                <w:i w:val="false"/>
                <w:color w:val="000000"/>
                <w:sz w:val="20"/>
              </w:rPr>
              <w:t>
1701 11 101 5 ,170111102</w:t>
            </w:r>
          </w:p>
          <w:p>
            <w:pPr>
              <w:spacing w:after="20"/>
              <w:ind w:left="20"/>
              <w:jc w:val="both"/>
            </w:pPr>
            <w:r>
              <w:rPr>
                <w:rFonts w:ascii="Times New Roman"/>
                <w:b w:val="false"/>
                <w:i w:val="false"/>
                <w:color w:val="000000"/>
                <w:sz w:val="20"/>
              </w:rPr>
              <w:t>
,1701 11 102 1 ,1701 11</w:t>
            </w:r>
          </w:p>
          <w:p>
            <w:pPr>
              <w:spacing w:after="20"/>
              <w:ind w:left="20"/>
              <w:jc w:val="both"/>
            </w:pPr>
            <w:r>
              <w:rPr>
                <w:rFonts w:ascii="Times New Roman"/>
                <w:b w:val="false"/>
                <w:i w:val="false"/>
                <w:color w:val="000000"/>
                <w:sz w:val="20"/>
              </w:rPr>
              <w:t>
102 2 ,1701 11  ,02 3 ,</w:t>
            </w:r>
          </w:p>
          <w:p>
            <w:pPr>
              <w:spacing w:after="20"/>
              <w:ind w:left="20"/>
              <w:jc w:val="both"/>
            </w:pPr>
            <w:r>
              <w:rPr>
                <w:rFonts w:ascii="Times New Roman"/>
                <w:b w:val="false"/>
                <w:i w:val="false"/>
                <w:color w:val="000000"/>
                <w:sz w:val="20"/>
              </w:rPr>
              <w:t>
1701 11 102 4 , 1701 11</w:t>
            </w:r>
          </w:p>
          <w:p>
            <w:pPr>
              <w:spacing w:after="20"/>
              <w:ind w:left="20"/>
              <w:jc w:val="both"/>
            </w:pPr>
            <w:r>
              <w:rPr>
                <w:rFonts w:ascii="Times New Roman"/>
                <w:b w:val="false"/>
                <w:i w:val="false"/>
                <w:color w:val="000000"/>
                <w:sz w:val="20"/>
              </w:rPr>
              <w:t>
102 5, 1701 11 1026,1701</w:t>
            </w:r>
          </w:p>
          <w:p>
            <w:pPr>
              <w:spacing w:after="20"/>
              <w:ind w:left="20"/>
              <w:jc w:val="both"/>
            </w:pPr>
            <w:r>
              <w:rPr>
                <w:rFonts w:ascii="Times New Roman"/>
                <w:b w:val="false"/>
                <w:i w:val="false"/>
                <w:color w:val="000000"/>
                <w:sz w:val="20"/>
              </w:rPr>
              <w:t>
11 102 7 ,1701 11 103</w:t>
            </w:r>
          </w:p>
          <w:p>
            <w:pPr>
              <w:spacing w:after="20"/>
              <w:ind w:left="20"/>
              <w:jc w:val="both"/>
            </w:pPr>
            <w:r>
              <w:rPr>
                <w:rFonts w:ascii="Times New Roman"/>
                <w:b w:val="false"/>
                <w:i w:val="false"/>
                <w:color w:val="000000"/>
                <w:sz w:val="20"/>
              </w:rPr>
              <w:t>
,1701 11 103 1 ,1701 11</w:t>
            </w:r>
          </w:p>
          <w:p>
            <w:pPr>
              <w:spacing w:after="20"/>
              <w:ind w:left="20"/>
              <w:jc w:val="both"/>
            </w:pPr>
            <w:r>
              <w:rPr>
                <w:rFonts w:ascii="Times New Roman"/>
                <w:b w:val="false"/>
                <w:i w:val="false"/>
                <w:color w:val="000000"/>
                <w:sz w:val="20"/>
              </w:rPr>
              <w:t>
103 2,1701 11 1033,1701</w:t>
            </w:r>
          </w:p>
          <w:p>
            <w:pPr>
              <w:spacing w:after="20"/>
              <w:ind w:left="20"/>
              <w:jc w:val="both"/>
            </w:pPr>
            <w:r>
              <w:rPr>
                <w:rFonts w:ascii="Times New Roman"/>
                <w:b w:val="false"/>
                <w:i w:val="false"/>
                <w:color w:val="000000"/>
                <w:sz w:val="20"/>
              </w:rPr>
              <w:t>
11 103 4 ,1701 11 103 5,</w:t>
            </w:r>
          </w:p>
          <w:p>
            <w:pPr>
              <w:spacing w:after="20"/>
              <w:ind w:left="20"/>
              <w:jc w:val="both"/>
            </w:pPr>
            <w:r>
              <w:rPr>
                <w:rFonts w:ascii="Times New Roman"/>
                <w:b w:val="false"/>
                <w:i w:val="false"/>
                <w:color w:val="000000"/>
                <w:sz w:val="20"/>
              </w:rPr>
              <w:t>
1701 11 90 ,1701 11 901</w:t>
            </w:r>
          </w:p>
          <w:p>
            <w:pPr>
              <w:spacing w:after="20"/>
              <w:ind w:left="20"/>
              <w:jc w:val="both"/>
            </w:pPr>
            <w:r>
              <w:rPr>
                <w:rFonts w:ascii="Times New Roman"/>
                <w:b w:val="false"/>
                <w:i w:val="false"/>
                <w:color w:val="000000"/>
                <w:sz w:val="20"/>
              </w:rPr>
              <w:t>
,1701 11 901 1 ,1701 11</w:t>
            </w:r>
          </w:p>
          <w:p>
            <w:pPr>
              <w:spacing w:after="20"/>
              <w:ind w:left="20"/>
              <w:jc w:val="both"/>
            </w:pPr>
            <w:r>
              <w:rPr>
                <w:rFonts w:ascii="Times New Roman"/>
                <w:b w:val="false"/>
                <w:i w:val="false"/>
                <w:color w:val="000000"/>
                <w:sz w:val="20"/>
              </w:rPr>
              <w:t>
01 2 ,1701 11  ,014,1701</w:t>
            </w:r>
          </w:p>
          <w:p>
            <w:pPr>
              <w:spacing w:after="20"/>
              <w:ind w:left="20"/>
              <w:jc w:val="both"/>
            </w:pPr>
            <w:r>
              <w:rPr>
                <w:rFonts w:ascii="Times New Roman"/>
                <w:b w:val="false"/>
                <w:i w:val="false"/>
                <w:color w:val="000000"/>
                <w:sz w:val="20"/>
              </w:rPr>
              <w:t>
11 901 5,1701 11902, 1701</w:t>
            </w:r>
          </w:p>
          <w:p>
            <w:pPr>
              <w:spacing w:after="20"/>
              <w:ind w:left="20"/>
              <w:jc w:val="both"/>
            </w:pPr>
            <w:r>
              <w:rPr>
                <w:rFonts w:ascii="Times New Roman"/>
                <w:b w:val="false"/>
                <w:i w:val="false"/>
                <w:color w:val="000000"/>
                <w:sz w:val="20"/>
              </w:rPr>
              <w:t>
11 902 1, 1701 11 902 2,</w:t>
            </w:r>
          </w:p>
          <w:p>
            <w:pPr>
              <w:spacing w:after="20"/>
              <w:ind w:left="20"/>
              <w:jc w:val="both"/>
            </w:pPr>
            <w:r>
              <w:rPr>
                <w:rFonts w:ascii="Times New Roman"/>
                <w:b w:val="false"/>
                <w:i w:val="false"/>
                <w:color w:val="000000"/>
                <w:sz w:val="20"/>
              </w:rPr>
              <w:t>
1701 11 902 3, ,1701 11</w:t>
            </w:r>
          </w:p>
          <w:p>
            <w:pPr>
              <w:spacing w:after="20"/>
              <w:ind w:left="20"/>
              <w:jc w:val="both"/>
            </w:pPr>
            <w:r>
              <w:rPr>
                <w:rFonts w:ascii="Times New Roman"/>
                <w:b w:val="false"/>
                <w:i w:val="false"/>
                <w:color w:val="000000"/>
                <w:sz w:val="20"/>
              </w:rPr>
              <w:t>
902 4 ,1701 11 902 5 ,</w:t>
            </w:r>
          </w:p>
          <w:p>
            <w:pPr>
              <w:spacing w:after="20"/>
              <w:ind w:left="20"/>
              <w:jc w:val="both"/>
            </w:pPr>
            <w:r>
              <w:rPr>
                <w:rFonts w:ascii="Times New Roman"/>
                <w:b w:val="false"/>
                <w:i w:val="false"/>
                <w:color w:val="000000"/>
                <w:sz w:val="20"/>
              </w:rPr>
              <w:t>
1701 11 902 6, 1701 11902</w:t>
            </w:r>
          </w:p>
          <w:p>
            <w:pPr>
              <w:spacing w:after="20"/>
              <w:ind w:left="20"/>
              <w:jc w:val="both"/>
            </w:pPr>
            <w:r>
              <w:rPr>
                <w:rFonts w:ascii="Times New Roman"/>
                <w:b w:val="false"/>
                <w:i w:val="false"/>
                <w:color w:val="000000"/>
                <w:sz w:val="20"/>
              </w:rPr>
              <w:t>
7 ,1701 11 903 ,1701 11</w:t>
            </w:r>
          </w:p>
          <w:p>
            <w:pPr>
              <w:spacing w:after="20"/>
              <w:ind w:left="20"/>
              <w:jc w:val="both"/>
            </w:pPr>
            <w:r>
              <w:rPr>
                <w:rFonts w:ascii="Times New Roman"/>
                <w:b w:val="false"/>
                <w:i w:val="false"/>
                <w:color w:val="000000"/>
                <w:sz w:val="20"/>
              </w:rPr>
              <w:t>
903 1 ,1701 11 9032,1701</w:t>
            </w:r>
          </w:p>
          <w:p>
            <w:pPr>
              <w:spacing w:after="20"/>
              <w:ind w:left="20"/>
              <w:jc w:val="both"/>
            </w:pPr>
            <w:r>
              <w:rPr>
                <w:rFonts w:ascii="Times New Roman"/>
                <w:b w:val="false"/>
                <w:i w:val="false"/>
                <w:color w:val="000000"/>
                <w:sz w:val="20"/>
              </w:rPr>
              <w:t>
11 903 3 ,1701 11 903 4</w:t>
            </w:r>
          </w:p>
          <w:p>
            <w:pPr>
              <w:spacing w:after="20"/>
              <w:ind w:left="20"/>
              <w:jc w:val="both"/>
            </w:pPr>
            <w:r>
              <w:rPr>
                <w:rFonts w:ascii="Times New Roman"/>
                <w:b w:val="false"/>
                <w:i w:val="false"/>
                <w:color w:val="000000"/>
                <w:sz w:val="20"/>
              </w:rPr>
              <w:t>
,1701 11  ,03 5 ,1701</w:t>
            </w:r>
          </w:p>
          <w:p>
            <w:pPr>
              <w:spacing w:after="20"/>
              <w:ind w:left="20"/>
              <w:jc w:val="both"/>
            </w:pPr>
            <w:r>
              <w:rPr>
                <w:rFonts w:ascii="Times New Roman"/>
                <w:b w:val="false"/>
                <w:i w:val="false"/>
                <w:color w:val="000000"/>
                <w:sz w:val="20"/>
              </w:rPr>
              <w:t>
12 100 ,1701 12 100 1</w:t>
            </w:r>
          </w:p>
          <w:p>
            <w:pPr>
              <w:spacing w:after="20"/>
              <w:ind w:left="20"/>
              <w:jc w:val="both"/>
            </w:pPr>
            <w:r>
              <w:rPr>
                <w:rFonts w:ascii="Times New Roman"/>
                <w:b w:val="false"/>
                <w:i w:val="false"/>
                <w:color w:val="000000"/>
                <w:sz w:val="20"/>
              </w:rPr>
              <w:t>
,1701 12 100 9 ,170112900</w:t>
            </w:r>
          </w:p>
          <w:p>
            <w:pPr>
              <w:spacing w:after="20"/>
              <w:ind w:left="20"/>
              <w:jc w:val="both"/>
            </w:pPr>
            <w:r>
              <w:rPr>
                <w:rFonts w:ascii="Times New Roman"/>
                <w:b w:val="false"/>
                <w:i w:val="false"/>
                <w:color w:val="000000"/>
                <w:sz w:val="20"/>
              </w:rPr>
              <w:t>
,1701 12 900 1 ,1701 12</w:t>
            </w:r>
          </w:p>
          <w:p>
            <w:pPr>
              <w:spacing w:after="20"/>
              <w:ind w:left="20"/>
              <w:jc w:val="both"/>
            </w:pPr>
            <w:r>
              <w:rPr>
                <w:rFonts w:ascii="Times New Roman"/>
                <w:b w:val="false"/>
                <w:i w:val="false"/>
                <w:color w:val="000000"/>
                <w:sz w:val="20"/>
              </w:rPr>
              <w:t>
900 9   ,904 120000, 904</w:t>
            </w:r>
          </w:p>
          <w:p>
            <w:pPr>
              <w:spacing w:after="20"/>
              <w:ind w:left="20"/>
              <w:jc w:val="both"/>
            </w:pPr>
            <w:r>
              <w:rPr>
                <w:rFonts w:ascii="Times New Roman"/>
                <w:b w:val="false"/>
                <w:i w:val="false"/>
                <w:color w:val="000000"/>
                <w:sz w:val="20"/>
              </w:rPr>
              <w:t>
201000 ,904 203000 ,904</w:t>
            </w:r>
          </w:p>
          <w:p>
            <w:pPr>
              <w:spacing w:after="20"/>
              <w:ind w:left="20"/>
              <w:jc w:val="both"/>
            </w:pPr>
            <w:r>
              <w:rPr>
                <w:rFonts w:ascii="Times New Roman"/>
                <w:b w:val="false"/>
                <w:i w:val="false"/>
                <w:color w:val="000000"/>
                <w:sz w:val="20"/>
              </w:rPr>
              <w:t>
209000 ,905 000000,906</w:t>
            </w:r>
          </w:p>
          <w:p>
            <w:pPr>
              <w:spacing w:after="20"/>
              <w:ind w:left="20"/>
              <w:jc w:val="both"/>
            </w:pPr>
            <w:r>
              <w:rPr>
                <w:rFonts w:ascii="Times New Roman"/>
                <w:b w:val="false"/>
                <w:i w:val="false"/>
                <w:color w:val="000000"/>
                <w:sz w:val="20"/>
              </w:rPr>
              <w:t>
110 000 ,906 200000,</w:t>
            </w:r>
          </w:p>
          <w:p>
            <w:pPr>
              <w:spacing w:after="20"/>
              <w:ind w:left="20"/>
              <w:jc w:val="both"/>
            </w:pPr>
            <w:r>
              <w:rPr>
                <w:rFonts w:ascii="Times New Roman"/>
                <w:b w:val="false"/>
                <w:i w:val="false"/>
                <w:color w:val="000000"/>
                <w:sz w:val="20"/>
              </w:rPr>
              <w:t>
907 000000 ,908 100000,</w:t>
            </w:r>
          </w:p>
          <w:p>
            <w:pPr>
              <w:spacing w:after="20"/>
              <w:ind w:left="20"/>
              <w:jc w:val="both"/>
            </w:pPr>
            <w:r>
              <w:rPr>
                <w:rFonts w:ascii="Times New Roman"/>
                <w:b w:val="false"/>
                <w:i w:val="false"/>
                <w:color w:val="000000"/>
                <w:sz w:val="20"/>
              </w:rPr>
              <w:t>
908200000,908 300000 ,909</w:t>
            </w:r>
          </w:p>
          <w:p>
            <w:pPr>
              <w:spacing w:after="20"/>
              <w:ind w:left="20"/>
              <w:jc w:val="both"/>
            </w:pPr>
            <w:r>
              <w:rPr>
                <w:rFonts w:ascii="Times New Roman"/>
                <w:b w:val="false"/>
                <w:i w:val="false"/>
                <w:color w:val="000000"/>
                <w:sz w:val="20"/>
              </w:rPr>
              <w:t>
100000 ,909200000 ,</w:t>
            </w:r>
          </w:p>
          <w:p>
            <w:pPr>
              <w:spacing w:after="20"/>
              <w:ind w:left="20"/>
              <w:jc w:val="both"/>
            </w:pPr>
            <w:r>
              <w:rPr>
                <w:rFonts w:ascii="Times New Roman"/>
                <w:b w:val="false"/>
                <w:i w:val="false"/>
                <w:color w:val="000000"/>
                <w:sz w:val="20"/>
              </w:rPr>
              <w:t>
909 300000 ,909 400000</w:t>
            </w:r>
          </w:p>
          <w:p>
            <w:pPr>
              <w:spacing w:after="20"/>
              <w:ind w:left="20"/>
              <w:jc w:val="both"/>
            </w:pPr>
            <w:r>
              <w:rPr>
                <w:rFonts w:ascii="Times New Roman"/>
                <w:b w:val="false"/>
                <w:i w:val="false"/>
                <w:color w:val="000000"/>
                <w:sz w:val="20"/>
              </w:rPr>
              <w:t>
,909500000 ,091010000 0</w:t>
            </w:r>
          </w:p>
          <w:p>
            <w:pPr>
              <w:spacing w:after="20"/>
              <w:ind w:left="20"/>
              <w:jc w:val="both"/>
            </w:pPr>
            <w:r>
              <w:rPr>
                <w:rFonts w:ascii="Times New Roman"/>
                <w:b w:val="false"/>
                <w:i w:val="false"/>
                <w:color w:val="000000"/>
                <w:sz w:val="20"/>
              </w:rPr>
              <w:t>
,910 201000, 910209000,</w:t>
            </w:r>
          </w:p>
          <w:p>
            <w:pPr>
              <w:spacing w:after="20"/>
              <w:ind w:left="20"/>
              <w:jc w:val="both"/>
            </w:pPr>
            <w:r>
              <w:rPr>
                <w:rFonts w:ascii="Times New Roman"/>
                <w:b w:val="false"/>
                <w:i w:val="false"/>
                <w:color w:val="000000"/>
                <w:sz w:val="20"/>
              </w:rPr>
              <w:t>
910300000, 910911000,910</w:t>
            </w:r>
          </w:p>
          <w:p>
            <w:pPr>
              <w:spacing w:after="20"/>
              <w:ind w:left="20"/>
              <w:jc w:val="both"/>
            </w:pPr>
            <w:r>
              <w:rPr>
                <w:rFonts w:ascii="Times New Roman"/>
                <w:b w:val="false"/>
                <w:i w:val="false"/>
                <w:color w:val="000000"/>
                <w:sz w:val="20"/>
              </w:rPr>
              <w:t>
919 000, 910 991 000,910</w:t>
            </w:r>
          </w:p>
          <w:p>
            <w:pPr>
              <w:spacing w:after="20"/>
              <w:ind w:left="20"/>
              <w:jc w:val="both"/>
            </w:pPr>
            <w:r>
              <w:rPr>
                <w:rFonts w:ascii="Times New Roman"/>
                <w:b w:val="false"/>
                <w:i w:val="false"/>
                <w:color w:val="000000"/>
                <w:sz w:val="20"/>
              </w:rPr>
              <w:t>
999 100 , 910 999 900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Инюшина Лика Викторовна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 292-14-74; 320-11-04; 292-08-76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kazexpolika@mail.ru; ziyashev@mail.ru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радио электронная аппаратура;  свето-технические изделия;  бытовая аппаратура, работающая на твердом, жидком и газообразном топливе; средства вычислительной техники;  сельскохозяйственная техника; товары легкой промышленности; игрушки и товары для детей; табачные изделия; часы; мебель; упаковочные средства; посуда;корма для животных, птиц и рыб;средства индивидуальной защиты;средства моющие;изделия санитарно-технические;готовые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0901 21 000, 0901 22 000,</w:t>
            </w:r>
          </w:p>
          <w:p>
            <w:pPr>
              <w:spacing w:after="20"/>
              <w:ind w:left="20"/>
              <w:jc w:val="both"/>
            </w:pPr>
            <w:r>
              <w:rPr>
                <w:rFonts w:ascii="Times New Roman"/>
                <w:b w:val="false"/>
                <w:i w:val="false"/>
                <w:color w:val="000000"/>
                <w:sz w:val="20"/>
              </w:rPr>
              <w:t>
0902, 0905 00 000 0, 0907</w:t>
            </w:r>
          </w:p>
          <w:p>
            <w:pPr>
              <w:spacing w:after="20"/>
              <w:ind w:left="20"/>
              <w:jc w:val="both"/>
            </w:pPr>
            <w:r>
              <w:rPr>
                <w:rFonts w:ascii="Times New Roman"/>
                <w:b w:val="false"/>
                <w:i w:val="false"/>
                <w:color w:val="000000"/>
                <w:sz w:val="20"/>
              </w:rPr>
              <w:t>
00 000 0, 1604 30, 1701</w:t>
            </w:r>
          </w:p>
          <w:p>
            <w:pPr>
              <w:spacing w:after="20"/>
              <w:ind w:left="20"/>
              <w:jc w:val="both"/>
            </w:pPr>
            <w:r>
              <w:rPr>
                <w:rFonts w:ascii="Times New Roman"/>
                <w:b w:val="false"/>
                <w:i w:val="false"/>
                <w:color w:val="000000"/>
                <w:sz w:val="20"/>
              </w:rPr>
              <w:t>
11, 1701 12, 2304 00 000</w:t>
            </w:r>
          </w:p>
          <w:p>
            <w:pPr>
              <w:spacing w:after="20"/>
              <w:ind w:left="20"/>
              <w:jc w:val="both"/>
            </w:pPr>
            <w:r>
              <w:rPr>
                <w:rFonts w:ascii="Times New Roman"/>
                <w:b w:val="false"/>
                <w:i w:val="false"/>
                <w:color w:val="000000"/>
                <w:sz w:val="20"/>
              </w:rPr>
              <w:t>
1, 2304 00 000 9, 2306 30000 0, 2306 41 000 0,</w:t>
            </w:r>
          </w:p>
          <w:p>
            <w:pPr>
              <w:spacing w:after="20"/>
              <w:ind w:left="20"/>
              <w:jc w:val="both"/>
            </w:pPr>
            <w:r>
              <w:rPr>
                <w:rFonts w:ascii="Times New Roman"/>
                <w:b w:val="false"/>
                <w:i w:val="false"/>
                <w:color w:val="000000"/>
                <w:sz w:val="20"/>
              </w:rPr>
              <w:t>
2306 49 000 0, 2402 20,</w:t>
            </w:r>
          </w:p>
          <w:p>
            <w:pPr>
              <w:spacing w:after="20"/>
              <w:ind w:left="20"/>
              <w:jc w:val="both"/>
            </w:pPr>
            <w:r>
              <w:rPr>
                <w:rFonts w:ascii="Times New Roman"/>
                <w:b w:val="false"/>
                <w:i w:val="false"/>
                <w:color w:val="000000"/>
                <w:sz w:val="20"/>
              </w:rPr>
              <w:t>
6301 10 000 0, 6815 99,</w:t>
            </w:r>
          </w:p>
          <w:p>
            <w:pPr>
              <w:spacing w:after="20"/>
              <w:ind w:left="20"/>
              <w:jc w:val="both"/>
            </w:pPr>
            <w:r>
              <w:rPr>
                <w:rFonts w:ascii="Times New Roman"/>
                <w:b w:val="false"/>
                <w:i w:val="false"/>
                <w:color w:val="000000"/>
                <w:sz w:val="20"/>
              </w:rPr>
              <w:t>
8309 90 900 0,8403 10 900</w:t>
            </w:r>
          </w:p>
          <w:p>
            <w:pPr>
              <w:spacing w:after="20"/>
              <w:ind w:left="20"/>
              <w:jc w:val="both"/>
            </w:pPr>
            <w:r>
              <w:rPr>
                <w:rFonts w:ascii="Times New Roman"/>
                <w:b w:val="false"/>
                <w:i w:val="false"/>
                <w:color w:val="000000"/>
                <w:sz w:val="20"/>
              </w:rPr>
              <w:t>
0, 8414 60 000 0, 8415 10,</w:t>
            </w:r>
          </w:p>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000 0, 8418 30, 8418 40,</w:t>
            </w:r>
          </w:p>
          <w:p>
            <w:pPr>
              <w:spacing w:after="20"/>
              <w:ind w:left="20"/>
              <w:jc w:val="both"/>
            </w:pPr>
            <w:r>
              <w:rPr>
                <w:rFonts w:ascii="Times New Roman"/>
                <w:b w:val="false"/>
                <w:i w:val="false"/>
                <w:color w:val="000000"/>
                <w:sz w:val="20"/>
              </w:rPr>
              <w:t>
8419 11 000 0, 8420 10 900</w:t>
            </w:r>
          </w:p>
          <w:p>
            <w:pPr>
              <w:spacing w:after="20"/>
              <w:ind w:left="20"/>
              <w:jc w:val="both"/>
            </w:pPr>
            <w:r>
              <w:rPr>
                <w:rFonts w:ascii="Times New Roman"/>
                <w:b w:val="false"/>
                <w:i w:val="false"/>
                <w:color w:val="000000"/>
                <w:sz w:val="20"/>
              </w:rPr>
              <w:t>
0, 8421 12 000 0, 8421 39</w:t>
            </w:r>
          </w:p>
          <w:p>
            <w:pPr>
              <w:spacing w:after="20"/>
              <w:ind w:left="20"/>
              <w:jc w:val="both"/>
            </w:pPr>
            <w:r>
              <w:rPr>
                <w:rFonts w:ascii="Times New Roman"/>
                <w:b w:val="false"/>
                <w:i w:val="false"/>
                <w:color w:val="000000"/>
                <w:sz w:val="20"/>
              </w:rPr>
              <w:t>
200 9, 8422 11 000 0, 8443</w:t>
            </w:r>
          </w:p>
          <w:p>
            <w:pPr>
              <w:spacing w:after="20"/>
              <w:ind w:left="20"/>
              <w:jc w:val="both"/>
            </w:pPr>
            <w:r>
              <w:rPr>
                <w:rFonts w:ascii="Times New Roman"/>
                <w:b w:val="false"/>
                <w:i w:val="false"/>
                <w:color w:val="000000"/>
                <w:sz w:val="20"/>
              </w:rPr>
              <w:t>
32 100 9, 8447 11, 8447</w:t>
            </w:r>
          </w:p>
          <w:p>
            <w:pPr>
              <w:spacing w:after="20"/>
              <w:ind w:left="20"/>
              <w:jc w:val="both"/>
            </w:pPr>
            <w:r>
              <w:rPr>
                <w:rFonts w:ascii="Times New Roman"/>
                <w:b w:val="false"/>
                <w:i w:val="false"/>
                <w:color w:val="000000"/>
                <w:sz w:val="20"/>
              </w:rPr>
              <w:t>
12, 8447 20, 8451 21, 8451</w:t>
            </w:r>
          </w:p>
          <w:p>
            <w:pPr>
              <w:spacing w:after="20"/>
              <w:ind w:left="20"/>
              <w:jc w:val="both"/>
            </w:pPr>
            <w:r>
              <w:rPr>
                <w:rFonts w:ascii="Times New Roman"/>
                <w:b w:val="false"/>
                <w:i w:val="false"/>
                <w:color w:val="000000"/>
                <w:sz w:val="20"/>
              </w:rPr>
              <w:t>
30 100 0, 8452 10, 846510,</w:t>
            </w:r>
          </w:p>
          <w:p>
            <w:pPr>
              <w:spacing w:after="20"/>
              <w:ind w:left="20"/>
              <w:jc w:val="both"/>
            </w:pPr>
            <w:r>
              <w:rPr>
                <w:rFonts w:ascii="Times New Roman"/>
                <w:b w:val="false"/>
                <w:i w:val="false"/>
                <w:color w:val="000000"/>
                <w:sz w:val="20"/>
              </w:rPr>
              <w:t>
8465 91, 8465 92 000 0, 8465 99, 8467 21, 8467 22,</w:t>
            </w:r>
          </w:p>
          <w:p>
            <w:pPr>
              <w:spacing w:after="20"/>
              <w:ind w:left="20"/>
              <w:jc w:val="both"/>
            </w:pPr>
            <w:r>
              <w:rPr>
                <w:rFonts w:ascii="Times New Roman"/>
                <w:b w:val="false"/>
                <w:i w:val="false"/>
                <w:color w:val="000000"/>
                <w:sz w:val="20"/>
              </w:rPr>
              <w:t>
8467 29, 8471 30 000 0,</w:t>
            </w:r>
          </w:p>
          <w:p>
            <w:pPr>
              <w:spacing w:after="20"/>
              <w:ind w:left="20"/>
              <w:jc w:val="both"/>
            </w:pPr>
            <w:r>
              <w:rPr>
                <w:rFonts w:ascii="Times New Roman"/>
                <w:b w:val="false"/>
                <w:i w:val="false"/>
                <w:color w:val="000000"/>
                <w:sz w:val="20"/>
              </w:rPr>
              <w:t>
8471 41 000 0,8471 49 000</w:t>
            </w:r>
          </w:p>
          <w:p>
            <w:pPr>
              <w:spacing w:after="20"/>
              <w:ind w:left="20"/>
              <w:jc w:val="both"/>
            </w:pPr>
            <w:r>
              <w:rPr>
                <w:rFonts w:ascii="Times New Roman"/>
                <w:b w:val="false"/>
                <w:i w:val="false"/>
                <w:color w:val="000000"/>
                <w:sz w:val="20"/>
              </w:rPr>
              <w:t>
0, 8471 50 000 0, 8471 60,</w:t>
            </w:r>
          </w:p>
          <w:p>
            <w:pPr>
              <w:spacing w:after="20"/>
              <w:ind w:left="20"/>
              <w:jc w:val="both"/>
            </w:pPr>
            <w:r>
              <w:rPr>
                <w:rFonts w:ascii="Times New Roman"/>
                <w:b w:val="false"/>
                <w:i w:val="false"/>
                <w:color w:val="000000"/>
                <w:sz w:val="20"/>
              </w:rPr>
              <w:t>
8479 89 970 9, 8502 20 200</w:t>
            </w:r>
          </w:p>
          <w:p>
            <w:pPr>
              <w:spacing w:after="20"/>
              <w:ind w:left="20"/>
              <w:jc w:val="both"/>
            </w:pPr>
            <w:r>
              <w:rPr>
                <w:rFonts w:ascii="Times New Roman"/>
                <w:b w:val="false"/>
                <w:i w:val="false"/>
                <w:color w:val="000000"/>
                <w:sz w:val="20"/>
              </w:rPr>
              <w:t>
0, 8502 20 400 0,8504</w:t>
            </w:r>
          </w:p>
          <w:p>
            <w:pPr>
              <w:spacing w:after="20"/>
              <w:ind w:left="20"/>
              <w:jc w:val="both"/>
            </w:pPr>
            <w:r>
              <w:rPr>
                <w:rFonts w:ascii="Times New Roman"/>
                <w:b w:val="false"/>
                <w:i w:val="false"/>
                <w:color w:val="000000"/>
                <w:sz w:val="20"/>
              </w:rPr>
              <w:t>
40 300, 8504 40 550 9,8507</w:t>
            </w:r>
          </w:p>
          <w:p>
            <w:pPr>
              <w:spacing w:after="20"/>
              <w:ind w:left="20"/>
              <w:jc w:val="both"/>
            </w:pPr>
            <w:r>
              <w:rPr>
                <w:rFonts w:ascii="Times New Roman"/>
                <w:b w:val="false"/>
                <w:i w:val="false"/>
                <w:color w:val="000000"/>
                <w:sz w:val="20"/>
              </w:rPr>
              <w:t>
10 920 9, 8507 20 410 0,</w:t>
            </w:r>
          </w:p>
          <w:p>
            <w:pPr>
              <w:spacing w:after="20"/>
              <w:ind w:left="20"/>
              <w:jc w:val="both"/>
            </w:pPr>
            <w:r>
              <w:rPr>
                <w:rFonts w:ascii="Times New Roman"/>
                <w:b w:val="false"/>
                <w:i w:val="false"/>
                <w:color w:val="000000"/>
                <w:sz w:val="20"/>
              </w:rPr>
              <w:t>
8507 20 490 0, 8507 20 920</w:t>
            </w:r>
          </w:p>
          <w:p>
            <w:pPr>
              <w:spacing w:after="20"/>
              <w:ind w:left="20"/>
              <w:jc w:val="both"/>
            </w:pPr>
            <w:r>
              <w:rPr>
                <w:rFonts w:ascii="Times New Roman"/>
                <w:b w:val="false"/>
                <w:i w:val="false"/>
                <w:color w:val="000000"/>
                <w:sz w:val="20"/>
              </w:rPr>
              <w:t>
0, 8507 20 980 0, 8507 30</w:t>
            </w:r>
          </w:p>
          <w:p>
            <w:pPr>
              <w:spacing w:after="20"/>
              <w:ind w:left="20"/>
              <w:jc w:val="both"/>
            </w:pPr>
            <w:r>
              <w:rPr>
                <w:rFonts w:ascii="Times New Roman"/>
                <w:b w:val="false"/>
                <w:i w:val="false"/>
                <w:color w:val="000000"/>
                <w:sz w:val="20"/>
              </w:rPr>
              <w:t>
200 0, 8507 30 810 0, 8507</w:t>
            </w:r>
          </w:p>
          <w:p>
            <w:pPr>
              <w:spacing w:after="20"/>
              <w:ind w:left="20"/>
              <w:jc w:val="both"/>
            </w:pPr>
            <w:r>
              <w:rPr>
                <w:rFonts w:ascii="Times New Roman"/>
                <w:b w:val="false"/>
                <w:i w:val="false"/>
                <w:color w:val="000000"/>
                <w:sz w:val="20"/>
              </w:rPr>
              <w:t xml:space="preserve">
30 890 0, 8507 40 000 0, </w:t>
            </w:r>
          </w:p>
          <w:p>
            <w:pPr>
              <w:spacing w:after="20"/>
              <w:ind w:left="20"/>
              <w:jc w:val="both"/>
            </w:pPr>
            <w:r>
              <w:rPr>
                <w:rFonts w:ascii="Times New Roman"/>
                <w:b w:val="false"/>
                <w:i w:val="false"/>
                <w:color w:val="000000"/>
                <w:sz w:val="20"/>
              </w:rPr>
              <w:t>
8507 80 200 0, 8507 80 800</w:t>
            </w:r>
          </w:p>
          <w:p>
            <w:pPr>
              <w:spacing w:after="20"/>
              <w:ind w:left="20"/>
              <w:jc w:val="both"/>
            </w:pPr>
            <w:r>
              <w:rPr>
                <w:rFonts w:ascii="Times New Roman"/>
                <w:b w:val="false"/>
                <w:i w:val="false"/>
                <w:color w:val="000000"/>
                <w:sz w:val="20"/>
              </w:rPr>
              <w:t>
0, 8507 80 990 0, 8508,</w:t>
            </w:r>
          </w:p>
          <w:p>
            <w:pPr>
              <w:spacing w:after="20"/>
              <w:ind w:left="20"/>
              <w:jc w:val="both"/>
            </w:pPr>
            <w:r>
              <w:rPr>
                <w:rFonts w:ascii="Times New Roman"/>
                <w:b w:val="false"/>
                <w:i w:val="false"/>
                <w:color w:val="000000"/>
                <w:sz w:val="20"/>
              </w:rPr>
              <w:t>
8509 40000 0, 8509 80 000</w:t>
            </w:r>
          </w:p>
          <w:p>
            <w:pPr>
              <w:spacing w:after="20"/>
              <w:ind w:left="20"/>
              <w:jc w:val="both"/>
            </w:pPr>
            <w:r>
              <w:rPr>
                <w:rFonts w:ascii="Times New Roman"/>
                <w:b w:val="false"/>
                <w:i w:val="false"/>
                <w:color w:val="000000"/>
                <w:sz w:val="20"/>
              </w:rPr>
              <w:t>
0, 8510 10 000 0, 8510 20</w:t>
            </w:r>
          </w:p>
          <w:p>
            <w:pPr>
              <w:spacing w:after="20"/>
              <w:ind w:left="20"/>
              <w:jc w:val="both"/>
            </w:pPr>
            <w:r>
              <w:rPr>
                <w:rFonts w:ascii="Times New Roman"/>
                <w:b w:val="false"/>
                <w:i w:val="false"/>
                <w:color w:val="000000"/>
                <w:sz w:val="20"/>
              </w:rPr>
              <w:t>
000 0, 8510 30 000 0, 8516</w:t>
            </w:r>
          </w:p>
          <w:p>
            <w:pPr>
              <w:spacing w:after="20"/>
              <w:ind w:left="20"/>
              <w:jc w:val="both"/>
            </w:pPr>
            <w:r>
              <w:rPr>
                <w:rFonts w:ascii="Times New Roman"/>
                <w:b w:val="false"/>
                <w:i w:val="false"/>
                <w:color w:val="000000"/>
                <w:sz w:val="20"/>
              </w:rPr>
              <w:t>
10, 8516 10 110 0,8516 21</w:t>
            </w:r>
          </w:p>
          <w:p>
            <w:pPr>
              <w:spacing w:after="20"/>
              <w:ind w:left="20"/>
              <w:jc w:val="both"/>
            </w:pPr>
            <w:r>
              <w:rPr>
                <w:rFonts w:ascii="Times New Roman"/>
                <w:b w:val="false"/>
                <w:i w:val="false"/>
                <w:color w:val="000000"/>
                <w:sz w:val="20"/>
              </w:rPr>
              <w:t xml:space="preserve">
000 0, 8516 29, 8516 31, </w:t>
            </w:r>
          </w:p>
          <w:p>
            <w:pPr>
              <w:spacing w:after="20"/>
              <w:ind w:left="20"/>
              <w:jc w:val="both"/>
            </w:pPr>
            <w:r>
              <w:rPr>
                <w:rFonts w:ascii="Times New Roman"/>
                <w:b w:val="false"/>
                <w:i w:val="false"/>
                <w:color w:val="000000"/>
                <w:sz w:val="20"/>
              </w:rPr>
              <w:t>
8516 32 000 0, 8516 33 000</w:t>
            </w:r>
          </w:p>
          <w:p>
            <w:pPr>
              <w:spacing w:after="20"/>
              <w:ind w:left="20"/>
              <w:jc w:val="both"/>
            </w:pPr>
            <w:r>
              <w:rPr>
                <w:rFonts w:ascii="Times New Roman"/>
                <w:b w:val="false"/>
                <w:i w:val="false"/>
                <w:color w:val="000000"/>
                <w:sz w:val="20"/>
              </w:rPr>
              <w:t>
0,8516 40, 8516 50 000 0,</w:t>
            </w:r>
          </w:p>
          <w:p>
            <w:pPr>
              <w:spacing w:after="20"/>
              <w:ind w:left="20"/>
              <w:jc w:val="both"/>
            </w:pPr>
            <w:r>
              <w:rPr>
                <w:rFonts w:ascii="Times New Roman"/>
                <w:b w:val="false"/>
                <w:i w:val="false"/>
                <w:color w:val="000000"/>
                <w:sz w:val="20"/>
              </w:rPr>
              <w:t>
8516 60, 8516 60 700 0,</w:t>
            </w:r>
          </w:p>
          <w:p>
            <w:pPr>
              <w:spacing w:after="20"/>
              <w:ind w:left="20"/>
              <w:jc w:val="both"/>
            </w:pPr>
            <w:r>
              <w:rPr>
                <w:rFonts w:ascii="Times New Roman"/>
                <w:b w:val="false"/>
                <w:i w:val="false"/>
                <w:color w:val="000000"/>
                <w:sz w:val="20"/>
              </w:rPr>
              <w:t>
8516 71 000 0, 8516 72 000</w:t>
            </w:r>
          </w:p>
          <w:p>
            <w:pPr>
              <w:spacing w:after="20"/>
              <w:ind w:left="20"/>
              <w:jc w:val="both"/>
            </w:pPr>
            <w:r>
              <w:rPr>
                <w:rFonts w:ascii="Times New Roman"/>
                <w:b w:val="false"/>
                <w:i w:val="false"/>
                <w:color w:val="000000"/>
                <w:sz w:val="20"/>
              </w:rPr>
              <w:t>
0, 8516 79 200 0,8516 79</w:t>
            </w:r>
          </w:p>
          <w:p>
            <w:pPr>
              <w:spacing w:after="20"/>
              <w:ind w:left="20"/>
              <w:jc w:val="both"/>
            </w:pPr>
            <w:r>
              <w:rPr>
                <w:rFonts w:ascii="Times New Roman"/>
                <w:b w:val="false"/>
                <w:i w:val="false"/>
                <w:color w:val="000000"/>
                <w:sz w:val="20"/>
              </w:rPr>
              <w:t>
700 0, 8518 21 000 0, 8518</w:t>
            </w:r>
          </w:p>
          <w:p>
            <w:pPr>
              <w:spacing w:after="20"/>
              <w:ind w:left="20"/>
              <w:jc w:val="both"/>
            </w:pPr>
            <w:r>
              <w:rPr>
                <w:rFonts w:ascii="Times New Roman"/>
                <w:b w:val="false"/>
                <w:i w:val="false"/>
                <w:color w:val="000000"/>
                <w:sz w:val="20"/>
              </w:rPr>
              <w:t>
22 000 0, 8518 40, 8521,</w:t>
            </w:r>
          </w:p>
          <w:p>
            <w:pPr>
              <w:spacing w:after="20"/>
              <w:ind w:left="20"/>
              <w:jc w:val="both"/>
            </w:pPr>
            <w:r>
              <w:rPr>
                <w:rFonts w:ascii="Times New Roman"/>
                <w:b w:val="false"/>
                <w:i w:val="false"/>
                <w:color w:val="000000"/>
                <w:sz w:val="20"/>
              </w:rPr>
              <w:t>
8527 13 910 0, 8527 19000</w:t>
            </w:r>
          </w:p>
          <w:p>
            <w:pPr>
              <w:spacing w:after="20"/>
              <w:ind w:left="20"/>
              <w:jc w:val="both"/>
            </w:pPr>
            <w:r>
              <w:rPr>
                <w:rFonts w:ascii="Times New Roman"/>
                <w:b w:val="false"/>
                <w:i w:val="false"/>
                <w:color w:val="000000"/>
                <w:sz w:val="20"/>
              </w:rPr>
              <w:t>
0,8527 21 200, 8527</w:t>
            </w:r>
          </w:p>
          <w:p>
            <w:pPr>
              <w:spacing w:after="20"/>
              <w:ind w:left="20"/>
              <w:jc w:val="both"/>
            </w:pPr>
            <w:r>
              <w:rPr>
                <w:rFonts w:ascii="Times New Roman"/>
                <w:b w:val="false"/>
                <w:i w:val="false"/>
                <w:color w:val="000000"/>
                <w:sz w:val="20"/>
              </w:rPr>
              <w:t>
21 520, 8527 21 700 0,</w:t>
            </w:r>
          </w:p>
          <w:p>
            <w:pPr>
              <w:spacing w:after="20"/>
              <w:ind w:left="20"/>
              <w:jc w:val="both"/>
            </w:pPr>
            <w:r>
              <w:rPr>
                <w:rFonts w:ascii="Times New Roman"/>
                <w:b w:val="false"/>
                <w:i w:val="false"/>
                <w:color w:val="000000"/>
                <w:sz w:val="20"/>
              </w:rPr>
              <w:t>
8527 21 920 0,8528 51 000</w:t>
            </w:r>
          </w:p>
          <w:p>
            <w:pPr>
              <w:spacing w:after="20"/>
              <w:ind w:left="20"/>
              <w:jc w:val="both"/>
            </w:pPr>
            <w:r>
              <w:rPr>
                <w:rFonts w:ascii="Times New Roman"/>
                <w:b w:val="false"/>
                <w:i w:val="false"/>
                <w:color w:val="000000"/>
                <w:sz w:val="20"/>
              </w:rPr>
              <w:t>
0, 8528 61 000 0, 8528 69,</w:t>
            </w:r>
          </w:p>
          <w:p>
            <w:pPr>
              <w:spacing w:after="20"/>
              <w:ind w:left="20"/>
              <w:jc w:val="both"/>
            </w:pPr>
            <w:r>
              <w:rPr>
                <w:rFonts w:ascii="Times New Roman"/>
                <w:b w:val="false"/>
                <w:i w:val="false"/>
                <w:color w:val="000000"/>
                <w:sz w:val="20"/>
              </w:rPr>
              <w:t xml:space="preserve">
8528 71, 8528 72, 8536 </w:t>
            </w:r>
          </w:p>
          <w:p>
            <w:pPr>
              <w:spacing w:after="20"/>
              <w:ind w:left="20"/>
              <w:jc w:val="both"/>
            </w:pPr>
            <w:r>
              <w:rPr>
                <w:rFonts w:ascii="Times New Roman"/>
                <w:b w:val="false"/>
                <w:i w:val="false"/>
                <w:color w:val="000000"/>
                <w:sz w:val="20"/>
              </w:rPr>
              <w:t>
50 070 0, 8536 50 800 0,</w:t>
            </w:r>
          </w:p>
          <w:p>
            <w:pPr>
              <w:spacing w:after="20"/>
              <w:ind w:left="20"/>
              <w:jc w:val="both"/>
            </w:pPr>
            <w:r>
              <w:rPr>
                <w:rFonts w:ascii="Times New Roman"/>
                <w:b w:val="false"/>
                <w:i w:val="false"/>
                <w:color w:val="000000"/>
                <w:sz w:val="20"/>
              </w:rPr>
              <w:t>
8536 69,8536 90, 8544 42</w:t>
            </w:r>
          </w:p>
          <w:p>
            <w:pPr>
              <w:spacing w:after="20"/>
              <w:ind w:left="20"/>
              <w:jc w:val="both"/>
            </w:pPr>
            <w:r>
              <w:rPr>
                <w:rFonts w:ascii="Times New Roman"/>
                <w:b w:val="false"/>
                <w:i w:val="false"/>
                <w:color w:val="000000"/>
                <w:sz w:val="20"/>
              </w:rPr>
              <w:t>
900 9, 8701 30 900 0, 8706</w:t>
            </w:r>
          </w:p>
          <w:p>
            <w:pPr>
              <w:spacing w:after="20"/>
              <w:ind w:left="20"/>
              <w:jc w:val="both"/>
            </w:pPr>
            <w:r>
              <w:rPr>
                <w:rFonts w:ascii="Times New Roman"/>
                <w:b w:val="false"/>
                <w:i w:val="false"/>
                <w:color w:val="000000"/>
                <w:sz w:val="20"/>
              </w:rPr>
              <w:t>
00, 8712 00, 9103 10 000</w:t>
            </w:r>
          </w:p>
          <w:p>
            <w:pPr>
              <w:spacing w:after="20"/>
              <w:ind w:left="20"/>
              <w:jc w:val="both"/>
            </w:pPr>
            <w:r>
              <w:rPr>
                <w:rFonts w:ascii="Times New Roman"/>
                <w:b w:val="false"/>
                <w:i w:val="false"/>
                <w:color w:val="000000"/>
                <w:sz w:val="20"/>
              </w:rPr>
              <w:t>
0, 9105 11 000 0,9105 21</w:t>
            </w:r>
          </w:p>
          <w:p>
            <w:pPr>
              <w:spacing w:after="20"/>
              <w:ind w:left="20"/>
              <w:jc w:val="both"/>
            </w:pPr>
            <w:r>
              <w:rPr>
                <w:rFonts w:ascii="Times New Roman"/>
                <w:b w:val="false"/>
                <w:i w:val="false"/>
                <w:color w:val="000000"/>
                <w:sz w:val="20"/>
              </w:rPr>
              <w:t>
000 0, 9105 91 000 0, из</w:t>
            </w:r>
          </w:p>
          <w:p>
            <w:pPr>
              <w:spacing w:after="20"/>
              <w:ind w:left="20"/>
              <w:jc w:val="both"/>
            </w:pPr>
            <w:r>
              <w:rPr>
                <w:rFonts w:ascii="Times New Roman"/>
                <w:b w:val="false"/>
                <w:i w:val="false"/>
                <w:color w:val="000000"/>
                <w:sz w:val="20"/>
              </w:rPr>
              <w:t xml:space="preserve">
0402, из 0904, из 0906, </w:t>
            </w:r>
          </w:p>
          <w:p>
            <w:pPr>
              <w:spacing w:after="20"/>
              <w:ind w:left="20"/>
              <w:jc w:val="both"/>
            </w:pPr>
            <w:r>
              <w:rPr>
                <w:rFonts w:ascii="Times New Roman"/>
                <w:b w:val="false"/>
                <w:i w:val="false"/>
                <w:color w:val="000000"/>
                <w:sz w:val="20"/>
              </w:rPr>
              <w:t>
из 0908, из 0909, из 0910, из 1604, из 2101 11, из</w:t>
            </w:r>
          </w:p>
          <w:p>
            <w:pPr>
              <w:spacing w:after="20"/>
              <w:ind w:left="20"/>
              <w:jc w:val="both"/>
            </w:pPr>
            <w:r>
              <w:rPr>
                <w:rFonts w:ascii="Times New Roman"/>
                <w:b w:val="false"/>
                <w:i w:val="false"/>
                <w:color w:val="000000"/>
                <w:sz w:val="20"/>
              </w:rPr>
              <w:t>
2101 12, из 2101 20, из</w:t>
            </w:r>
          </w:p>
          <w:p>
            <w:pPr>
              <w:spacing w:after="20"/>
              <w:ind w:left="20"/>
              <w:jc w:val="both"/>
            </w:pPr>
            <w:r>
              <w:rPr>
                <w:rFonts w:ascii="Times New Roman"/>
                <w:b w:val="false"/>
                <w:i w:val="false"/>
                <w:color w:val="000000"/>
                <w:sz w:val="20"/>
              </w:rPr>
              <w:t xml:space="preserve">
2106, из 2301 10 000 0, </w:t>
            </w:r>
          </w:p>
          <w:p>
            <w:pPr>
              <w:spacing w:after="20"/>
              <w:ind w:left="20"/>
              <w:jc w:val="both"/>
            </w:pPr>
            <w:r>
              <w:rPr>
                <w:rFonts w:ascii="Times New Roman"/>
                <w:b w:val="false"/>
                <w:i w:val="false"/>
                <w:color w:val="000000"/>
                <w:sz w:val="20"/>
              </w:rPr>
              <w:t>
из 2301 20 000 0, из</w:t>
            </w:r>
          </w:p>
          <w:p>
            <w:pPr>
              <w:spacing w:after="20"/>
              <w:ind w:left="20"/>
              <w:jc w:val="both"/>
            </w:pPr>
            <w:r>
              <w:rPr>
                <w:rFonts w:ascii="Times New Roman"/>
                <w:b w:val="false"/>
                <w:i w:val="false"/>
                <w:color w:val="000000"/>
                <w:sz w:val="20"/>
              </w:rPr>
              <w:t>
2309, из 2402 90 000 0,</w:t>
            </w:r>
          </w:p>
          <w:p>
            <w:pPr>
              <w:spacing w:after="20"/>
              <w:ind w:left="20"/>
              <w:jc w:val="both"/>
            </w:pPr>
            <w:r>
              <w:rPr>
                <w:rFonts w:ascii="Times New Roman"/>
                <w:b w:val="false"/>
                <w:i w:val="false"/>
                <w:color w:val="000000"/>
                <w:sz w:val="20"/>
              </w:rPr>
              <w:t>
из 3401, из 3402, из 3407</w:t>
            </w:r>
          </w:p>
          <w:p>
            <w:pPr>
              <w:spacing w:after="20"/>
              <w:ind w:left="20"/>
              <w:jc w:val="both"/>
            </w:pPr>
            <w:r>
              <w:rPr>
                <w:rFonts w:ascii="Times New Roman"/>
                <w:b w:val="false"/>
                <w:i w:val="false"/>
                <w:color w:val="000000"/>
                <w:sz w:val="20"/>
              </w:rPr>
              <w:t>
00 000 0, из 3917, из</w:t>
            </w:r>
          </w:p>
          <w:p>
            <w:pPr>
              <w:spacing w:after="20"/>
              <w:ind w:left="20"/>
              <w:jc w:val="both"/>
            </w:pPr>
            <w:r>
              <w:rPr>
                <w:rFonts w:ascii="Times New Roman"/>
                <w:b w:val="false"/>
                <w:i w:val="false"/>
                <w:color w:val="000000"/>
                <w:sz w:val="20"/>
              </w:rPr>
              <w:t>
4009, из 4014, из 4203 29</w:t>
            </w:r>
          </w:p>
          <w:p>
            <w:pPr>
              <w:spacing w:after="20"/>
              <w:ind w:left="20"/>
              <w:jc w:val="both"/>
            </w:pPr>
            <w:r>
              <w:rPr>
                <w:rFonts w:ascii="Times New Roman"/>
                <w:b w:val="false"/>
                <w:i w:val="false"/>
                <w:color w:val="000000"/>
                <w:sz w:val="20"/>
              </w:rPr>
              <w:t>
100 0, из 6101, из 6102,</w:t>
            </w:r>
          </w:p>
          <w:p>
            <w:pPr>
              <w:spacing w:after="20"/>
              <w:ind w:left="20"/>
              <w:jc w:val="both"/>
            </w:pPr>
            <w:r>
              <w:rPr>
                <w:rFonts w:ascii="Times New Roman"/>
                <w:b w:val="false"/>
                <w:i w:val="false"/>
                <w:color w:val="000000"/>
                <w:sz w:val="20"/>
              </w:rPr>
              <w:t>
из 6104, из 6105, из 6106,</w:t>
            </w:r>
          </w:p>
          <w:p>
            <w:pPr>
              <w:spacing w:after="20"/>
              <w:ind w:left="20"/>
              <w:jc w:val="both"/>
            </w:pPr>
            <w:r>
              <w:rPr>
                <w:rFonts w:ascii="Times New Roman"/>
                <w:b w:val="false"/>
                <w:i w:val="false"/>
                <w:color w:val="000000"/>
                <w:sz w:val="20"/>
              </w:rPr>
              <w:t>
из 6107, из 6108, из 6109,</w:t>
            </w:r>
          </w:p>
          <w:p>
            <w:pPr>
              <w:spacing w:after="20"/>
              <w:ind w:left="20"/>
              <w:jc w:val="both"/>
            </w:pPr>
            <w:r>
              <w:rPr>
                <w:rFonts w:ascii="Times New Roman"/>
                <w:b w:val="false"/>
                <w:i w:val="false"/>
                <w:color w:val="000000"/>
                <w:sz w:val="20"/>
              </w:rPr>
              <w:t>
из 6110, из 6111, из 6112,</w:t>
            </w:r>
          </w:p>
          <w:p>
            <w:pPr>
              <w:spacing w:after="20"/>
              <w:ind w:left="20"/>
              <w:jc w:val="both"/>
            </w:pPr>
            <w:r>
              <w:rPr>
                <w:rFonts w:ascii="Times New Roman"/>
                <w:b w:val="false"/>
                <w:i w:val="false"/>
                <w:color w:val="000000"/>
                <w:sz w:val="20"/>
              </w:rPr>
              <w:t xml:space="preserve">
из 6112 31, из 6112 39, </w:t>
            </w:r>
          </w:p>
          <w:p>
            <w:pPr>
              <w:spacing w:after="20"/>
              <w:ind w:left="20"/>
              <w:jc w:val="both"/>
            </w:pPr>
            <w:r>
              <w:rPr>
                <w:rFonts w:ascii="Times New Roman"/>
                <w:b w:val="false"/>
                <w:i w:val="false"/>
                <w:color w:val="000000"/>
                <w:sz w:val="20"/>
              </w:rPr>
              <w:t>
из 6112 41, из 6112 49,</w:t>
            </w:r>
          </w:p>
          <w:p>
            <w:pPr>
              <w:spacing w:after="20"/>
              <w:ind w:left="20"/>
              <w:jc w:val="both"/>
            </w:pPr>
            <w:r>
              <w:rPr>
                <w:rFonts w:ascii="Times New Roman"/>
                <w:b w:val="false"/>
                <w:i w:val="false"/>
                <w:color w:val="000000"/>
                <w:sz w:val="20"/>
              </w:rPr>
              <w:t>
из 6115, из 6201, из 6203,</w:t>
            </w:r>
          </w:p>
          <w:p>
            <w:pPr>
              <w:spacing w:after="20"/>
              <w:ind w:left="20"/>
              <w:jc w:val="both"/>
            </w:pPr>
            <w:r>
              <w:rPr>
                <w:rFonts w:ascii="Times New Roman"/>
                <w:b w:val="false"/>
                <w:i w:val="false"/>
                <w:color w:val="000000"/>
                <w:sz w:val="20"/>
              </w:rPr>
              <w:t>
из 6204, из 6207, из 6208,</w:t>
            </w:r>
          </w:p>
          <w:p>
            <w:pPr>
              <w:spacing w:after="20"/>
              <w:ind w:left="20"/>
              <w:jc w:val="both"/>
            </w:pPr>
            <w:r>
              <w:rPr>
                <w:rFonts w:ascii="Times New Roman"/>
                <w:b w:val="false"/>
                <w:i w:val="false"/>
                <w:color w:val="000000"/>
                <w:sz w:val="20"/>
              </w:rPr>
              <w:t>
из 6209, из 6210, из 6211,</w:t>
            </w:r>
          </w:p>
          <w:p>
            <w:pPr>
              <w:spacing w:after="20"/>
              <w:ind w:left="20"/>
              <w:jc w:val="both"/>
            </w:pPr>
            <w:r>
              <w:rPr>
                <w:rFonts w:ascii="Times New Roman"/>
                <w:b w:val="false"/>
                <w:i w:val="false"/>
                <w:color w:val="000000"/>
                <w:sz w:val="20"/>
              </w:rPr>
              <w:t>
из 6216 00 000 0, из 6302,</w:t>
            </w:r>
          </w:p>
          <w:p>
            <w:pPr>
              <w:spacing w:after="20"/>
              <w:ind w:left="20"/>
              <w:jc w:val="both"/>
            </w:pPr>
            <w:r>
              <w:rPr>
                <w:rFonts w:ascii="Times New Roman"/>
                <w:b w:val="false"/>
                <w:i w:val="false"/>
                <w:color w:val="000000"/>
                <w:sz w:val="20"/>
              </w:rPr>
              <w:t>
из 6401, из 6402, из 6403,</w:t>
            </w:r>
          </w:p>
          <w:p>
            <w:pPr>
              <w:spacing w:after="20"/>
              <w:ind w:left="20"/>
              <w:jc w:val="both"/>
            </w:pPr>
            <w:r>
              <w:rPr>
                <w:rFonts w:ascii="Times New Roman"/>
                <w:b w:val="false"/>
                <w:i w:val="false"/>
                <w:color w:val="000000"/>
                <w:sz w:val="20"/>
              </w:rPr>
              <w:t>
из 6404, из 6405, из 6505,</w:t>
            </w:r>
          </w:p>
          <w:p>
            <w:pPr>
              <w:spacing w:after="20"/>
              <w:ind w:left="20"/>
              <w:jc w:val="both"/>
            </w:pPr>
            <w:r>
              <w:rPr>
                <w:rFonts w:ascii="Times New Roman"/>
                <w:b w:val="false"/>
                <w:i w:val="false"/>
                <w:color w:val="000000"/>
                <w:sz w:val="20"/>
              </w:rPr>
              <w:t>
из 650610, из 6911,</w:t>
            </w:r>
          </w:p>
          <w:p>
            <w:pPr>
              <w:spacing w:after="20"/>
              <w:ind w:left="20"/>
              <w:jc w:val="both"/>
            </w:pPr>
            <w:r>
              <w:rPr>
                <w:rFonts w:ascii="Times New Roman"/>
                <w:b w:val="false"/>
                <w:i w:val="false"/>
                <w:color w:val="000000"/>
                <w:sz w:val="20"/>
              </w:rPr>
              <w:t xml:space="preserve">
из 6912 00, из 7013, </w:t>
            </w:r>
          </w:p>
          <w:p>
            <w:pPr>
              <w:spacing w:after="20"/>
              <w:ind w:left="20"/>
              <w:jc w:val="both"/>
            </w:pPr>
            <w:r>
              <w:rPr>
                <w:rFonts w:ascii="Times New Roman"/>
                <w:b w:val="false"/>
                <w:i w:val="false"/>
                <w:color w:val="000000"/>
                <w:sz w:val="20"/>
              </w:rPr>
              <w:t>
из 7321 11, из 7321 81,</w:t>
            </w:r>
          </w:p>
          <w:p>
            <w:pPr>
              <w:spacing w:after="20"/>
              <w:ind w:left="20"/>
              <w:jc w:val="both"/>
            </w:pPr>
            <w:r>
              <w:rPr>
                <w:rFonts w:ascii="Times New Roman"/>
                <w:b w:val="false"/>
                <w:i w:val="false"/>
                <w:color w:val="000000"/>
                <w:sz w:val="20"/>
              </w:rPr>
              <w:t>
из 8403 10, из 8413,</w:t>
            </w:r>
          </w:p>
          <w:p>
            <w:pPr>
              <w:spacing w:after="20"/>
              <w:ind w:left="20"/>
              <w:jc w:val="both"/>
            </w:pPr>
            <w:r>
              <w:rPr>
                <w:rFonts w:ascii="Times New Roman"/>
                <w:b w:val="false"/>
                <w:i w:val="false"/>
                <w:color w:val="000000"/>
                <w:sz w:val="20"/>
              </w:rPr>
              <w:t>
из 8424, из 8450, из 8504</w:t>
            </w:r>
          </w:p>
          <w:p>
            <w:pPr>
              <w:spacing w:after="20"/>
              <w:ind w:left="20"/>
              <w:jc w:val="both"/>
            </w:pPr>
            <w:r>
              <w:rPr>
                <w:rFonts w:ascii="Times New Roman"/>
                <w:b w:val="false"/>
                <w:i w:val="false"/>
                <w:color w:val="000000"/>
                <w:sz w:val="20"/>
              </w:rPr>
              <w:t>
40, из 8515, из 8516 60,</w:t>
            </w:r>
          </w:p>
          <w:p>
            <w:pPr>
              <w:spacing w:after="20"/>
              <w:ind w:left="20"/>
              <w:jc w:val="both"/>
            </w:pPr>
            <w:r>
              <w:rPr>
                <w:rFonts w:ascii="Times New Roman"/>
                <w:b w:val="false"/>
                <w:i w:val="false"/>
                <w:color w:val="000000"/>
                <w:sz w:val="20"/>
              </w:rPr>
              <w:t>
из 8518, из 9401, из 9403,</w:t>
            </w:r>
          </w:p>
          <w:p>
            <w:pPr>
              <w:spacing w:after="20"/>
              <w:ind w:left="20"/>
              <w:jc w:val="both"/>
            </w:pPr>
            <w:r>
              <w:rPr>
                <w:rFonts w:ascii="Times New Roman"/>
                <w:b w:val="false"/>
                <w:i w:val="false"/>
                <w:color w:val="000000"/>
                <w:sz w:val="20"/>
              </w:rPr>
              <w:t>
из 9404, из 9405, из 9405</w:t>
            </w:r>
          </w:p>
          <w:p>
            <w:pPr>
              <w:spacing w:after="20"/>
              <w:ind w:left="20"/>
              <w:jc w:val="both"/>
            </w:pPr>
            <w:r>
              <w:rPr>
                <w:rFonts w:ascii="Times New Roman"/>
                <w:b w:val="false"/>
                <w:i w:val="false"/>
                <w:color w:val="000000"/>
                <w:sz w:val="20"/>
              </w:rPr>
              <w:t>
10,из 9405 20, из 9503</w:t>
            </w:r>
          </w:p>
          <w:p>
            <w:pPr>
              <w:spacing w:after="20"/>
              <w:ind w:left="20"/>
              <w:jc w:val="both"/>
            </w:pPr>
            <w:r>
              <w:rPr>
                <w:rFonts w:ascii="Times New Roman"/>
                <w:b w:val="false"/>
                <w:i w:val="false"/>
                <w:color w:val="000000"/>
                <w:sz w:val="20"/>
              </w:rPr>
              <w:t>
00,из 9504, из 9505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Кулиненко Игорь Владимирович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66-61-05, 66-61-03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otan_sert@ducatmail.kz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и телекоммуникаций, антенно-фидерные устройства, средства вычислительной техники и информатики, технические средства защиты, контроля, обработки и передачи информации и помещения для них, программное обеспечение и программные средства защиты информации, бытовая радио электронная, телевизионная и видео аппаратура, изделия электронной техники,  оконечные устройства, дополнительное оборудование к оконечным устройствам, системы коммутации, системы передачи, кабельная продукция, электротехнические изделия, прочие электроприборы и инструменты, аппаратура электрическая для коммутации, измерительные приборы.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841810, 841821, 841830,</w:t>
            </w:r>
          </w:p>
          <w:p>
            <w:pPr>
              <w:spacing w:after="20"/>
              <w:ind w:left="20"/>
              <w:jc w:val="both"/>
            </w:pPr>
            <w:r>
              <w:rPr>
                <w:rFonts w:ascii="Times New Roman"/>
                <w:b w:val="false"/>
                <w:i w:val="false"/>
                <w:color w:val="000000"/>
                <w:sz w:val="20"/>
              </w:rPr>
              <w:t>
841840, 851610 ,8516710000</w:t>
            </w:r>
          </w:p>
          <w:p>
            <w:pPr>
              <w:spacing w:after="20"/>
              <w:ind w:left="20"/>
              <w:jc w:val="both"/>
            </w:pPr>
            <w:r>
              <w:rPr>
                <w:rFonts w:ascii="Times New Roman"/>
                <w:b w:val="false"/>
                <w:i w:val="false"/>
                <w:color w:val="000000"/>
                <w:sz w:val="20"/>
              </w:rPr>
              <w:t>
8516797000, 851660,</w:t>
            </w:r>
          </w:p>
          <w:p>
            <w:pPr>
              <w:spacing w:after="20"/>
              <w:ind w:left="20"/>
              <w:jc w:val="both"/>
            </w:pPr>
            <w:r>
              <w:rPr>
                <w:rFonts w:ascii="Times New Roman"/>
                <w:b w:val="false"/>
                <w:i w:val="false"/>
                <w:color w:val="000000"/>
                <w:sz w:val="20"/>
              </w:rPr>
              <w:t>
8516607000 , 8516720000,</w:t>
            </w:r>
          </w:p>
          <w:p>
            <w:pPr>
              <w:spacing w:after="20"/>
              <w:ind w:left="20"/>
              <w:jc w:val="both"/>
            </w:pPr>
            <w:r>
              <w:rPr>
                <w:rFonts w:ascii="Times New Roman"/>
                <w:b w:val="false"/>
                <w:i w:val="false"/>
                <w:color w:val="000000"/>
                <w:sz w:val="20"/>
              </w:rPr>
              <w:t>
8516797000, 8516607000,</w:t>
            </w:r>
          </w:p>
          <w:p>
            <w:pPr>
              <w:spacing w:after="20"/>
              <w:ind w:left="20"/>
              <w:jc w:val="both"/>
            </w:pPr>
            <w:r>
              <w:rPr>
                <w:rFonts w:ascii="Times New Roman"/>
                <w:b w:val="false"/>
                <w:i w:val="false"/>
                <w:color w:val="000000"/>
                <w:sz w:val="20"/>
              </w:rPr>
              <w:t>
8516797000, 8516500000,</w:t>
            </w:r>
          </w:p>
          <w:p>
            <w:pPr>
              <w:spacing w:after="20"/>
              <w:ind w:left="20"/>
              <w:jc w:val="both"/>
            </w:pPr>
            <w:r>
              <w:rPr>
                <w:rFonts w:ascii="Times New Roman"/>
                <w:b w:val="false"/>
                <w:i w:val="false"/>
                <w:color w:val="000000"/>
                <w:sz w:val="20"/>
              </w:rPr>
              <w:t>
85167920008516700000,</w:t>
            </w:r>
          </w:p>
          <w:p>
            <w:pPr>
              <w:spacing w:after="20"/>
              <w:ind w:left="20"/>
              <w:jc w:val="both"/>
            </w:pPr>
            <w:r>
              <w:rPr>
                <w:rFonts w:ascii="Times New Roman"/>
                <w:b w:val="false"/>
                <w:i w:val="false"/>
                <w:color w:val="000000"/>
                <w:sz w:val="20"/>
              </w:rPr>
              <w:t>
8509400000, 8509800000,</w:t>
            </w:r>
          </w:p>
          <w:p>
            <w:pPr>
              <w:spacing w:after="20"/>
              <w:ind w:left="20"/>
              <w:jc w:val="both"/>
            </w:pPr>
            <w:r>
              <w:rPr>
                <w:rFonts w:ascii="Times New Roman"/>
                <w:b w:val="false"/>
                <w:i w:val="false"/>
                <w:color w:val="000000"/>
                <w:sz w:val="20"/>
              </w:rPr>
              <w:t>
8422110000, 8414510009,</w:t>
            </w:r>
          </w:p>
          <w:p>
            <w:pPr>
              <w:spacing w:after="20"/>
              <w:ind w:left="20"/>
              <w:jc w:val="both"/>
            </w:pPr>
            <w:r>
              <w:rPr>
                <w:rFonts w:ascii="Times New Roman"/>
                <w:b w:val="false"/>
                <w:i w:val="false"/>
                <w:color w:val="000000"/>
                <w:sz w:val="20"/>
              </w:rPr>
              <w:t>
841510, 8509800000,</w:t>
            </w:r>
          </w:p>
          <w:p>
            <w:pPr>
              <w:spacing w:after="20"/>
              <w:ind w:left="20"/>
              <w:jc w:val="both"/>
            </w:pPr>
            <w:r>
              <w:rPr>
                <w:rFonts w:ascii="Times New Roman"/>
                <w:b w:val="false"/>
                <w:i w:val="false"/>
                <w:color w:val="000000"/>
                <w:sz w:val="20"/>
              </w:rPr>
              <w:t>
8516210000, 851629,</w:t>
            </w:r>
          </w:p>
          <w:p>
            <w:pPr>
              <w:spacing w:after="20"/>
              <w:ind w:left="20"/>
              <w:jc w:val="both"/>
            </w:pPr>
            <w:r>
              <w:rPr>
                <w:rFonts w:ascii="Times New Roman"/>
                <w:b w:val="false"/>
                <w:i w:val="false"/>
                <w:color w:val="000000"/>
                <w:sz w:val="20"/>
              </w:rPr>
              <w:t>
8451301000, из 8450,</w:t>
            </w:r>
          </w:p>
          <w:p>
            <w:pPr>
              <w:spacing w:after="20"/>
              <w:ind w:left="20"/>
              <w:jc w:val="both"/>
            </w:pPr>
            <w:r>
              <w:rPr>
                <w:rFonts w:ascii="Times New Roman"/>
                <w:b w:val="false"/>
                <w:i w:val="false"/>
                <w:color w:val="000000"/>
                <w:sz w:val="20"/>
              </w:rPr>
              <w:t>
8421120000, 8508,</w:t>
            </w:r>
          </w:p>
          <w:p>
            <w:pPr>
              <w:spacing w:after="20"/>
              <w:ind w:left="20"/>
              <w:jc w:val="both"/>
            </w:pPr>
            <w:r>
              <w:rPr>
                <w:rFonts w:ascii="Times New Roman"/>
                <w:b w:val="false"/>
                <w:i w:val="false"/>
                <w:color w:val="000000"/>
                <w:sz w:val="20"/>
              </w:rPr>
              <w:t>
8510100000, 8510200000,</w:t>
            </w:r>
          </w:p>
          <w:p>
            <w:pPr>
              <w:spacing w:after="20"/>
              <w:ind w:left="20"/>
              <w:jc w:val="both"/>
            </w:pPr>
            <w:r>
              <w:rPr>
                <w:rFonts w:ascii="Times New Roman"/>
                <w:b w:val="false"/>
                <w:i w:val="false"/>
                <w:color w:val="000000"/>
                <w:sz w:val="20"/>
              </w:rPr>
              <w:t>
8510300000, 851610, 851631</w:t>
            </w:r>
          </w:p>
          <w:p>
            <w:pPr>
              <w:spacing w:after="20"/>
              <w:ind w:left="20"/>
              <w:jc w:val="both"/>
            </w:pPr>
            <w:r>
              <w:rPr>
                <w:rFonts w:ascii="Times New Roman"/>
                <w:b w:val="false"/>
                <w:i w:val="false"/>
                <w:color w:val="000000"/>
                <w:sz w:val="20"/>
              </w:rPr>
              <w:t>
8516320000, 8516330000,</w:t>
            </w:r>
          </w:p>
          <w:p>
            <w:pPr>
              <w:spacing w:after="20"/>
              <w:ind w:left="20"/>
              <w:jc w:val="both"/>
            </w:pPr>
            <w:r>
              <w:rPr>
                <w:rFonts w:ascii="Times New Roman"/>
                <w:b w:val="false"/>
                <w:i w:val="false"/>
                <w:color w:val="000000"/>
                <w:sz w:val="20"/>
              </w:rPr>
              <w:t>
8516797000, 851640,</w:t>
            </w:r>
          </w:p>
          <w:p>
            <w:pPr>
              <w:spacing w:after="20"/>
              <w:ind w:left="20"/>
              <w:jc w:val="both"/>
            </w:pPr>
            <w:r>
              <w:rPr>
                <w:rFonts w:ascii="Times New Roman"/>
                <w:b w:val="false"/>
                <w:i w:val="false"/>
                <w:color w:val="000000"/>
                <w:sz w:val="20"/>
              </w:rPr>
              <w:t>
851629, 8516797000,</w:t>
            </w:r>
          </w:p>
          <w:p>
            <w:pPr>
              <w:spacing w:after="20"/>
              <w:ind w:left="20"/>
              <w:jc w:val="both"/>
            </w:pPr>
            <w:r>
              <w:rPr>
                <w:rFonts w:ascii="Times New Roman"/>
                <w:b w:val="false"/>
                <w:i w:val="false"/>
                <w:color w:val="000000"/>
                <w:sz w:val="20"/>
              </w:rPr>
              <w:t>
845210, 8509800000,</w:t>
            </w:r>
          </w:p>
          <w:p>
            <w:pPr>
              <w:spacing w:after="20"/>
              <w:ind w:left="20"/>
              <w:jc w:val="both"/>
            </w:pPr>
            <w:r>
              <w:rPr>
                <w:rFonts w:ascii="Times New Roman"/>
                <w:b w:val="false"/>
                <w:i w:val="false"/>
                <w:color w:val="000000"/>
                <w:sz w:val="20"/>
              </w:rPr>
              <w:t>
853669 , 8536908544429009,</w:t>
            </w:r>
          </w:p>
          <w:p>
            <w:pPr>
              <w:spacing w:after="20"/>
              <w:ind w:left="20"/>
              <w:jc w:val="both"/>
            </w:pPr>
            <w:r>
              <w:rPr>
                <w:rFonts w:ascii="Times New Roman"/>
                <w:b w:val="false"/>
                <w:i w:val="false"/>
                <w:color w:val="000000"/>
                <w:sz w:val="20"/>
              </w:rPr>
              <w:t>
8521,8528610000, 852869,</w:t>
            </w:r>
          </w:p>
          <w:p>
            <w:pPr>
              <w:spacing w:after="20"/>
              <w:ind w:left="20"/>
              <w:jc w:val="both"/>
            </w:pPr>
            <w:r>
              <w:rPr>
                <w:rFonts w:ascii="Times New Roman"/>
                <w:b w:val="false"/>
                <w:i w:val="false"/>
                <w:color w:val="000000"/>
                <w:sz w:val="20"/>
              </w:rPr>
              <w:t>
8518210000, 8518220000,</w:t>
            </w:r>
          </w:p>
          <w:p>
            <w:pPr>
              <w:spacing w:after="20"/>
              <w:ind w:left="20"/>
              <w:jc w:val="both"/>
            </w:pPr>
            <w:r>
              <w:rPr>
                <w:rFonts w:ascii="Times New Roman"/>
                <w:b w:val="false"/>
                <w:i w:val="false"/>
                <w:color w:val="000000"/>
                <w:sz w:val="20"/>
              </w:rPr>
              <w:t>
8518 40, 8527139100,</w:t>
            </w:r>
          </w:p>
          <w:p>
            <w:pPr>
              <w:spacing w:after="20"/>
              <w:ind w:left="20"/>
              <w:jc w:val="both"/>
            </w:pPr>
            <w:r>
              <w:rPr>
                <w:rFonts w:ascii="Times New Roman"/>
                <w:b w:val="false"/>
                <w:i w:val="false"/>
                <w:color w:val="000000"/>
                <w:sz w:val="20"/>
              </w:rPr>
              <w:t>
8527190000, 852721200, 852721520,852721590,</w:t>
            </w:r>
          </w:p>
          <w:p>
            <w:pPr>
              <w:spacing w:after="20"/>
              <w:ind w:left="20"/>
              <w:jc w:val="both"/>
            </w:pPr>
            <w:r>
              <w:rPr>
                <w:rFonts w:ascii="Times New Roman"/>
                <w:b w:val="false"/>
                <w:i w:val="false"/>
                <w:color w:val="000000"/>
                <w:sz w:val="20"/>
              </w:rPr>
              <w:t>
8527217000, 8527219200,</w:t>
            </w:r>
          </w:p>
          <w:p>
            <w:pPr>
              <w:spacing w:after="20"/>
              <w:ind w:left="20"/>
              <w:jc w:val="both"/>
            </w:pPr>
            <w:r>
              <w:rPr>
                <w:rFonts w:ascii="Times New Roman"/>
                <w:b w:val="false"/>
                <w:i w:val="false"/>
                <w:color w:val="000000"/>
                <w:sz w:val="20"/>
              </w:rPr>
              <w:t>
852871, 852872, 852871,</w:t>
            </w:r>
          </w:p>
          <w:p>
            <w:pPr>
              <w:spacing w:after="20"/>
              <w:ind w:left="20"/>
              <w:jc w:val="both"/>
            </w:pPr>
            <w:r>
              <w:rPr>
                <w:rFonts w:ascii="Times New Roman"/>
                <w:b w:val="false"/>
                <w:i w:val="false"/>
                <w:color w:val="000000"/>
                <w:sz w:val="20"/>
              </w:rPr>
              <w:t>
850440,8507109209,</w:t>
            </w:r>
          </w:p>
          <w:p>
            <w:pPr>
              <w:spacing w:after="20"/>
              <w:ind w:left="20"/>
              <w:jc w:val="both"/>
            </w:pPr>
            <w:r>
              <w:rPr>
                <w:rFonts w:ascii="Times New Roman"/>
                <w:b w:val="false"/>
                <w:i w:val="false"/>
                <w:color w:val="000000"/>
                <w:sz w:val="20"/>
              </w:rPr>
              <w:t>
8507204100, 8507209200,</w:t>
            </w:r>
          </w:p>
          <w:p>
            <w:pPr>
              <w:spacing w:after="20"/>
              <w:ind w:left="20"/>
              <w:jc w:val="both"/>
            </w:pPr>
            <w:r>
              <w:rPr>
                <w:rFonts w:ascii="Times New Roman"/>
                <w:b w:val="false"/>
                <w:i w:val="false"/>
                <w:color w:val="000000"/>
                <w:sz w:val="20"/>
              </w:rPr>
              <w:t>
8507204900, 8507209800,</w:t>
            </w:r>
          </w:p>
          <w:p>
            <w:pPr>
              <w:spacing w:after="20"/>
              <w:ind w:left="20"/>
              <w:jc w:val="both"/>
            </w:pPr>
            <w:r>
              <w:rPr>
                <w:rFonts w:ascii="Times New Roman"/>
                <w:b w:val="false"/>
                <w:i w:val="false"/>
                <w:color w:val="000000"/>
                <w:sz w:val="20"/>
              </w:rPr>
              <w:t>
8507302000, 8507308100,</w:t>
            </w:r>
          </w:p>
          <w:p>
            <w:pPr>
              <w:spacing w:after="20"/>
              <w:ind w:left="20"/>
              <w:jc w:val="both"/>
            </w:pPr>
            <w:r>
              <w:rPr>
                <w:rFonts w:ascii="Times New Roman"/>
                <w:b w:val="false"/>
                <w:i w:val="false"/>
                <w:color w:val="000000"/>
                <w:sz w:val="20"/>
              </w:rPr>
              <w:t>
8507308900, 8507400000,</w:t>
            </w:r>
          </w:p>
          <w:p>
            <w:pPr>
              <w:spacing w:after="20"/>
              <w:ind w:left="20"/>
              <w:jc w:val="both"/>
            </w:pPr>
            <w:r>
              <w:rPr>
                <w:rFonts w:ascii="Times New Roman"/>
                <w:b w:val="false"/>
                <w:i w:val="false"/>
                <w:color w:val="000000"/>
                <w:sz w:val="20"/>
              </w:rPr>
              <w:t>
8507802000, 8507808000,</w:t>
            </w:r>
          </w:p>
          <w:p>
            <w:pPr>
              <w:spacing w:after="20"/>
              <w:ind w:left="20"/>
              <w:jc w:val="both"/>
            </w:pPr>
            <w:r>
              <w:rPr>
                <w:rFonts w:ascii="Times New Roman"/>
                <w:b w:val="false"/>
                <w:i w:val="false"/>
                <w:color w:val="000000"/>
                <w:sz w:val="20"/>
              </w:rPr>
              <w:t>
8507809900, 8518210000,</w:t>
            </w:r>
          </w:p>
          <w:p>
            <w:pPr>
              <w:spacing w:after="20"/>
              <w:ind w:left="20"/>
              <w:jc w:val="both"/>
            </w:pPr>
            <w:r>
              <w:rPr>
                <w:rFonts w:ascii="Times New Roman"/>
                <w:b w:val="false"/>
                <w:i w:val="false"/>
                <w:color w:val="000000"/>
                <w:sz w:val="20"/>
              </w:rPr>
              <w:t>
8443321009, 8471300000,</w:t>
            </w:r>
          </w:p>
          <w:p>
            <w:pPr>
              <w:spacing w:after="20"/>
              <w:ind w:left="20"/>
              <w:jc w:val="both"/>
            </w:pPr>
            <w:r>
              <w:rPr>
                <w:rFonts w:ascii="Times New Roman"/>
                <w:b w:val="false"/>
                <w:i w:val="false"/>
                <w:color w:val="000000"/>
                <w:sz w:val="20"/>
              </w:rPr>
              <w:t>
8471410000, 8471490000,</w:t>
            </w:r>
          </w:p>
          <w:p>
            <w:pPr>
              <w:spacing w:after="20"/>
              <w:ind w:left="20"/>
              <w:jc w:val="both"/>
            </w:pPr>
            <w:r>
              <w:rPr>
                <w:rFonts w:ascii="Times New Roman"/>
                <w:b w:val="false"/>
                <w:i w:val="false"/>
                <w:color w:val="000000"/>
                <w:sz w:val="20"/>
              </w:rPr>
              <w:t>
8471500000, 847160 ,</w:t>
            </w:r>
          </w:p>
          <w:p>
            <w:pPr>
              <w:spacing w:after="20"/>
              <w:ind w:left="20"/>
              <w:jc w:val="both"/>
            </w:pPr>
            <w:r>
              <w:rPr>
                <w:rFonts w:ascii="Times New Roman"/>
                <w:b w:val="false"/>
                <w:i w:val="false"/>
                <w:color w:val="000000"/>
                <w:sz w:val="20"/>
              </w:rPr>
              <w:t xml:space="preserve">
850440300, из 8518, </w:t>
            </w:r>
          </w:p>
          <w:p>
            <w:pPr>
              <w:spacing w:after="20"/>
              <w:ind w:left="20"/>
              <w:jc w:val="both"/>
            </w:pPr>
            <w:r>
              <w:rPr>
                <w:rFonts w:ascii="Times New Roman"/>
                <w:b w:val="false"/>
                <w:i w:val="false"/>
                <w:color w:val="000000"/>
                <w:sz w:val="20"/>
              </w:rPr>
              <w:t>
8528510000, 8528610000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Ушбаев Кенес Ушбаевич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(7272)71-07-97/(7272)71-28-67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tekseru@mail.ru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3306, 3304, 3307, 3305,</w:t>
            </w:r>
          </w:p>
          <w:p>
            <w:pPr>
              <w:spacing w:after="20"/>
              <w:ind w:left="20"/>
              <w:jc w:val="both"/>
            </w:pPr>
            <w:r>
              <w:rPr>
                <w:rFonts w:ascii="Times New Roman"/>
                <w:b w:val="false"/>
                <w:i w:val="false"/>
                <w:color w:val="000000"/>
                <w:sz w:val="20"/>
              </w:rPr>
              <w:t>
2106, 1515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 Игорь Николаевич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47-94-69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shigis_auto@mail.ru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категорий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Зарудна Ирина Александровна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51-25-49, 59-70-99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mer32@yandex.ru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категорий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Коротаева Лариса Леонидовна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(7272)33-37-58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too_kusc@mail.ru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Шагирбаев Ерлан Искандерович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33-19-95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muharram83@rambler.ru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категорий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Чуприн Вячеслав Петрович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2971879/2971882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nicbp@mail.ru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Электронасосы, установки электро-генераторные с двигателем внутреннего сгорания, котлы отопительные (малолитражные) тепловой мощностью до 100 кВт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8413190000, 8413302001,</w:t>
            </w:r>
          </w:p>
          <w:p>
            <w:pPr>
              <w:spacing w:after="20"/>
              <w:ind w:left="20"/>
              <w:jc w:val="both"/>
            </w:pPr>
            <w:r>
              <w:rPr>
                <w:rFonts w:ascii="Times New Roman"/>
                <w:b w:val="false"/>
                <w:i w:val="false"/>
                <w:color w:val="000000"/>
                <w:sz w:val="20"/>
              </w:rPr>
              <w:t>
8413302009, 8413308001,</w:t>
            </w:r>
          </w:p>
          <w:p>
            <w:pPr>
              <w:spacing w:after="20"/>
              <w:ind w:left="20"/>
              <w:jc w:val="both"/>
            </w:pPr>
            <w:r>
              <w:rPr>
                <w:rFonts w:ascii="Times New Roman"/>
                <w:b w:val="false"/>
                <w:i w:val="false"/>
                <w:color w:val="000000"/>
                <w:sz w:val="20"/>
              </w:rPr>
              <w:t>
8413308009, 8413400000,</w:t>
            </w:r>
          </w:p>
          <w:p>
            <w:pPr>
              <w:spacing w:after="20"/>
              <w:ind w:left="20"/>
              <w:jc w:val="both"/>
            </w:pPr>
            <w:r>
              <w:rPr>
                <w:rFonts w:ascii="Times New Roman"/>
                <w:b w:val="false"/>
                <w:i w:val="false"/>
                <w:color w:val="000000"/>
                <w:sz w:val="20"/>
              </w:rPr>
              <w:t>
8413502000, 8413504000,</w:t>
            </w:r>
          </w:p>
          <w:p>
            <w:pPr>
              <w:spacing w:after="20"/>
              <w:ind w:left="20"/>
              <w:jc w:val="both"/>
            </w:pPr>
            <w:r>
              <w:rPr>
                <w:rFonts w:ascii="Times New Roman"/>
                <w:b w:val="false"/>
                <w:i w:val="false"/>
                <w:color w:val="000000"/>
                <w:sz w:val="20"/>
              </w:rPr>
              <w:t>
8413506100, 8413506900,</w:t>
            </w:r>
          </w:p>
          <w:p>
            <w:pPr>
              <w:spacing w:after="20"/>
              <w:ind w:left="20"/>
              <w:jc w:val="both"/>
            </w:pPr>
            <w:r>
              <w:rPr>
                <w:rFonts w:ascii="Times New Roman"/>
                <w:b w:val="false"/>
                <w:i w:val="false"/>
                <w:color w:val="000000"/>
                <w:sz w:val="20"/>
              </w:rPr>
              <w:t>
8413508000, 8413602000,</w:t>
            </w:r>
          </w:p>
          <w:p>
            <w:pPr>
              <w:spacing w:after="20"/>
              <w:ind w:left="20"/>
              <w:jc w:val="both"/>
            </w:pPr>
            <w:r>
              <w:rPr>
                <w:rFonts w:ascii="Times New Roman"/>
                <w:b w:val="false"/>
                <w:i w:val="false"/>
                <w:color w:val="000000"/>
                <w:sz w:val="20"/>
              </w:rPr>
              <w:t>
8413603100, 8413603900,</w:t>
            </w:r>
          </w:p>
          <w:p>
            <w:pPr>
              <w:spacing w:after="20"/>
              <w:ind w:left="20"/>
              <w:jc w:val="both"/>
            </w:pPr>
            <w:r>
              <w:rPr>
                <w:rFonts w:ascii="Times New Roman"/>
                <w:b w:val="false"/>
                <w:i w:val="false"/>
                <w:color w:val="000000"/>
                <w:sz w:val="20"/>
              </w:rPr>
              <w:t>
8413606100, 8413606900,</w:t>
            </w:r>
          </w:p>
          <w:p>
            <w:pPr>
              <w:spacing w:after="20"/>
              <w:ind w:left="20"/>
              <w:jc w:val="both"/>
            </w:pPr>
            <w:r>
              <w:rPr>
                <w:rFonts w:ascii="Times New Roman"/>
                <w:b w:val="false"/>
                <w:i w:val="false"/>
                <w:color w:val="000000"/>
                <w:sz w:val="20"/>
              </w:rPr>
              <w:t>
8413607000, 8413608000,</w:t>
            </w:r>
          </w:p>
          <w:p>
            <w:pPr>
              <w:spacing w:after="20"/>
              <w:ind w:left="20"/>
              <w:jc w:val="both"/>
            </w:pPr>
            <w:r>
              <w:rPr>
                <w:rFonts w:ascii="Times New Roman"/>
                <w:b w:val="false"/>
                <w:i w:val="false"/>
                <w:color w:val="000000"/>
                <w:sz w:val="20"/>
              </w:rPr>
              <w:t>
8413702100, 8413702900,</w:t>
            </w:r>
          </w:p>
          <w:p>
            <w:pPr>
              <w:spacing w:after="20"/>
              <w:ind w:left="20"/>
              <w:jc w:val="both"/>
            </w:pPr>
            <w:r>
              <w:rPr>
                <w:rFonts w:ascii="Times New Roman"/>
                <w:b w:val="false"/>
                <w:i w:val="false"/>
                <w:color w:val="000000"/>
                <w:sz w:val="20"/>
              </w:rPr>
              <w:t>
8413703000, 8413703500,</w:t>
            </w:r>
          </w:p>
          <w:p>
            <w:pPr>
              <w:spacing w:after="20"/>
              <w:ind w:left="20"/>
              <w:jc w:val="both"/>
            </w:pPr>
            <w:r>
              <w:rPr>
                <w:rFonts w:ascii="Times New Roman"/>
                <w:b w:val="false"/>
                <w:i w:val="false"/>
                <w:color w:val="000000"/>
                <w:sz w:val="20"/>
              </w:rPr>
              <w:t>
8413704500, 8413705100,</w:t>
            </w:r>
          </w:p>
          <w:p>
            <w:pPr>
              <w:spacing w:after="20"/>
              <w:ind w:left="20"/>
              <w:jc w:val="both"/>
            </w:pPr>
            <w:r>
              <w:rPr>
                <w:rFonts w:ascii="Times New Roman"/>
                <w:b w:val="false"/>
                <w:i w:val="false"/>
                <w:color w:val="000000"/>
                <w:sz w:val="20"/>
              </w:rPr>
              <w:t>
8413705900, 8413706500,</w:t>
            </w:r>
          </w:p>
          <w:p>
            <w:pPr>
              <w:spacing w:after="20"/>
              <w:ind w:left="20"/>
              <w:jc w:val="both"/>
            </w:pPr>
            <w:r>
              <w:rPr>
                <w:rFonts w:ascii="Times New Roman"/>
                <w:b w:val="false"/>
                <w:i w:val="false"/>
                <w:color w:val="000000"/>
                <w:sz w:val="20"/>
              </w:rPr>
              <w:t>
8413707500, 8413708100,</w:t>
            </w:r>
          </w:p>
          <w:p>
            <w:pPr>
              <w:spacing w:after="20"/>
              <w:ind w:left="20"/>
              <w:jc w:val="both"/>
            </w:pPr>
            <w:r>
              <w:rPr>
                <w:rFonts w:ascii="Times New Roman"/>
                <w:b w:val="false"/>
                <w:i w:val="false"/>
                <w:color w:val="000000"/>
                <w:sz w:val="20"/>
              </w:rPr>
              <w:t>
8413708900, 8413810009,</w:t>
            </w:r>
          </w:p>
          <w:p>
            <w:pPr>
              <w:spacing w:after="20"/>
              <w:ind w:left="20"/>
              <w:jc w:val="both"/>
            </w:pPr>
            <w:r>
              <w:rPr>
                <w:rFonts w:ascii="Times New Roman"/>
                <w:b w:val="false"/>
                <w:i w:val="false"/>
                <w:color w:val="000000"/>
                <w:sz w:val="20"/>
              </w:rPr>
              <w:t>
8413820011, 8413820019,</w:t>
            </w:r>
          </w:p>
          <w:p>
            <w:pPr>
              <w:spacing w:after="20"/>
              <w:ind w:left="20"/>
              <w:jc w:val="both"/>
            </w:pPr>
            <w:r>
              <w:rPr>
                <w:rFonts w:ascii="Times New Roman"/>
                <w:b w:val="false"/>
                <w:i w:val="false"/>
                <w:color w:val="000000"/>
                <w:sz w:val="20"/>
              </w:rPr>
              <w:t>
8413820091, 8413820099,</w:t>
            </w:r>
          </w:p>
          <w:p>
            <w:pPr>
              <w:spacing w:after="20"/>
              <w:ind w:left="20"/>
              <w:jc w:val="both"/>
            </w:pPr>
            <w:r>
              <w:rPr>
                <w:rFonts w:ascii="Times New Roman"/>
                <w:b w:val="false"/>
                <w:i w:val="false"/>
                <w:color w:val="000000"/>
                <w:sz w:val="20"/>
              </w:rPr>
              <w:t>
8414102500, 8414108100,</w:t>
            </w:r>
          </w:p>
          <w:p>
            <w:pPr>
              <w:spacing w:after="20"/>
              <w:ind w:left="20"/>
              <w:jc w:val="both"/>
            </w:pPr>
            <w:r>
              <w:rPr>
                <w:rFonts w:ascii="Times New Roman"/>
                <w:b w:val="false"/>
                <w:i w:val="false"/>
                <w:color w:val="000000"/>
                <w:sz w:val="20"/>
              </w:rPr>
              <w:t>
8414108900, 8502202000,</w:t>
            </w:r>
          </w:p>
          <w:p>
            <w:pPr>
              <w:spacing w:after="20"/>
              <w:ind w:left="20"/>
              <w:jc w:val="both"/>
            </w:pPr>
            <w:r>
              <w:rPr>
                <w:rFonts w:ascii="Times New Roman"/>
                <w:b w:val="false"/>
                <w:i w:val="false"/>
                <w:color w:val="000000"/>
                <w:sz w:val="20"/>
              </w:rPr>
              <w:t>
8502204000, 8403109000,</w:t>
            </w:r>
          </w:p>
          <w:p>
            <w:pPr>
              <w:spacing w:after="20"/>
              <w:ind w:left="20"/>
              <w:jc w:val="both"/>
            </w:pPr>
            <w:r>
              <w:rPr>
                <w:rFonts w:ascii="Times New Roman"/>
                <w:b w:val="false"/>
                <w:i w:val="false"/>
                <w:color w:val="000000"/>
                <w:sz w:val="20"/>
              </w:rPr>
              <w:t>
8403101000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Пернеев Даулет Ауелбекович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33-05-00, 33-15-19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avtoservis-k@mail.ru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категорий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Жансуйгенов Берик Акимович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21-90-70, 22-13-12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manar_avto@mail.ru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841810, 8418 21, 8418 29</w:t>
            </w:r>
          </w:p>
          <w:p>
            <w:pPr>
              <w:spacing w:after="20"/>
              <w:ind w:left="20"/>
              <w:jc w:val="both"/>
            </w:pPr>
            <w:r>
              <w:rPr>
                <w:rFonts w:ascii="Times New Roman"/>
                <w:b w:val="false"/>
                <w:i w:val="false"/>
                <w:color w:val="000000"/>
                <w:sz w:val="20"/>
              </w:rPr>
              <w:t>
0000, 8418 30, 8418 40,</w:t>
            </w:r>
          </w:p>
          <w:p>
            <w:pPr>
              <w:spacing w:after="20"/>
              <w:ind w:left="20"/>
              <w:jc w:val="both"/>
            </w:pPr>
            <w:r>
              <w:rPr>
                <w:rFonts w:ascii="Times New Roman"/>
                <w:b w:val="false"/>
                <w:i w:val="false"/>
                <w:color w:val="000000"/>
                <w:sz w:val="20"/>
              </w:rPr>
              <w:t>
8516 10 , 8516 71 000 0 ,</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8516 60 , 00 0 , 8516 72</w:t>
            </w:r>
          </w:p>
          <w:p>
            <w:pPr>
              <w:spacing w:after="20"/>
              <w:ind w:left="20"/>
              <w:jc w:val="both"/>
            </w:pPr>
            <w:r>
              <w:rPr>
                <w:rFonts w:ascii="Times New Roman"/>
                <w:b w:val="false"/>
                <w:i w:val="false"/>
                <w:color w:val="000000"/>
                <w:sz w:val="20"/>
              </w:rPr>
              <w:t>
000 0, 8516 79 700 0, 8516</w:t>
            </w:r>
          </w:p>
          <w:p>
            <w:pPr>
              <w:spacing w:after="20"/>
              <w:ind w:left="20"/>
              <w:jc w:val="both"/>
            </w:pPr>
            <w:r>
              <w:rPr>
                <w:rFonts w:ascii="Times New Roman"/>
                <w:b w:val="false"/>
                <w:i w:val="false"/>
                <w:color w:val="000000"/>
                <w:sz w:val="20"/>
              </w:rPr>
              <w:t xml:space="preserve">
60 700 0, 8516 79 700 0, </w:t>
            </w:r>
          </w:p>
          <w:p>
            <w:pPr>
              <w:spacing w:after="20"/>
              <w:ind w:left="20"/>
              <w:jc w:val="both"/>
            </w:pPr>
            <w:r>
              <w:rPr>
                <w:rFonts w:ascii="Times New Roman"/>
                <w:b w:val="false"/>
                <w:i w:val="false"/>
                <w:color w:val="000000"/>
                <w:sz w:val="20"/>
              </w:rPr>
              <w:t>
,8516 50 000 0 ,8516 79</w:t>
            </w:r>
          </w:p>
          <w:p>
            <w:pPr>
              <w:spacing w:after="20"/>
              <w:ind w:left="20"/>
              <w:jc w:val="both"/>
            </w:pPr>
            <w:r>
              <w:rPr>
                <w:rFonts w:ascii="Times New Roman"/>
                <w:b w:val="false"/>
                <w:i w:val="false"/>
                <w:color w:val="000000"/>
                <w:sz w:val="20"/>
              </w:rPr>
              <w:t>
200 0 ,8516 79 700 0 ,</w:t>
            </w:r>
          </w:p>
          <w:p>
            <w:pPr>
              <w:spacing w:after="20"/>
              <w:ind w:left="20"/>
              <w:jc w:val="both"/>
            </w:pPr>
            <w:r>
              <w:rPr>
                <w:rFonts w:ascii="Times New Roman"/>
                <w:b w:val="false"/>
                <w:i w:val="false"/>
                <w:color w:val="000000"/>
                <w:sz w:val="20"/>
              </w:rPr>
              <w:t>
8509 40 000 0 ,8509 80 000</w:t>
            </w:r>
          </w:p>
          <w:p>
            <w:pPr>
              <w:spacing w:after="20"/>
              <w:ind w:left="20"/>
              <w:jc w:val="both"/>
            </w:pPr>
            <w:r>
              <w:rPr>
                <w:rFonts w:ascii="Times New Roman"/>
                <w:b w:val="false"/>
                <w:i w:val="false"/>
                <w:color w:val="000000"/>
                <w:sz w:val="20"/>
              </w:rPr>
              <w:t>
0 ,8422 11 000 0 ,8414</w:t>
            </w:r>
          </w:p>
          <w:p>
            <w:pPr>
              <w:spacing w:after="20"/>
              <w:ind w:left="20"/>
              <w:jc w:val="both"/>
            </w:pPr>
            <w:r>
              <w:rPr>
                <w:rFonts w:ascii="Times New Roman"/>
                <w:b w:val="false"/>
                <w:i w:val="false"/>
                <w:color w:val="000000"/>
                <w:sz w:val="20"/>
              </w:rPr>
              <w:t>
51 000 9 ,8415 10 ,8424</w:t>
            </w:r>
          </w:p>
          <w:p>
            <w:pPr>
              <w:spacing w:after="20"/>
              <w:ind w:left="20"/>
              <w:jc w:val="both"/>
            </w:pPr>
            <w:r>
              <w:rPr>
                <w:rFonts w:ascii="Times New Roman"/>
                <w:b w:val="false"/>
                <w:i w:val="false"/>
                <w:color w:val="000000"/>
                <w:sz w:val="20"/>
              </w:rPr>
              <w:t>
89 000 ,8424 20 000 0 ,</w:t>
            </w:r>
          </w:p>
          <w:p>
            <w:pPr>
              <w:spacing w:after="20"/>
              <w:ind w:left="20"/>
              <w:jc w:val="both"/>
            </w:pPr>
            <w:r>
              <w:rPr>
                <w:rFonts w:ascii="Times New Roman"/>
                <w:b w:val="false"/>
                <w:i w:val="false"/>
                <w:color w:val="000000"/>
                <w:sz w:val="20"/>
              </w:rPr>
              <w:t>
8424 30 ,8479 , 9 970 9,</w:t>
            </w:r>
          </w:p>
          <w:p>
            <w:pPr>
              <w:spacing w:after="20"/>
              <w:ind w:left="20"/>
              <w:jc w:val="both"/>
            </w:pPr>
            <w:r>
              <w:rPr>
                <w:rFonts w:ascii="Times New Roman"/>
                <w:b w:val="false"/>
                <w:i w:val="false"/>
                <w:color w:val="000000"/>
                <w:sz w:val="20"/>
              </w:rPr>
              <w:t>
8509 80 000 0 ,8516 21 000</w:t>
            </w:r>
          </w:p>
          <w:p>
            <w:pPr>
              <w:spacing w:after="20"/>
              <w:ind w:left="20"/>
              <w:jc w:val="both"/>
            </w:pPr>
            <w:r>
              <w:rPr>
                <w:rFonts w:ascii="Times New Roman"/>
                <w:b w:val="false"/>
                <w:i w:val="false"/>
                <w:color w:val="000000"/>
                <w:sz w:val="20"/>
              </w:rPr>
              <w:t>
0 ,8516 29 ,6301 10 000 0</w:t>
            </w:r>
          </w:p>
          <w:p>
            <w:pPr>
              <w:spacing w:after="20"/>
              <w:ind w:left="20"/>
              <w:jc w:val="both"/>
            </w:pPr>
            <w:r>
              <w:rPr>
                <w:rFonts w:ascii="Times New Roman"/>
                <w:b w:val="false"/>
                <w:i w:val="false"/>
                <w:color w:val="000000"/>
                <w:sz w:val="20"/>
              </w:rPr>
              <w:t>
,9404 30 000 0 ,</w:t>
            </w:r>
          </w:p>
          <w:p>
            <w:pPr>
              <w:spacing w:after="20"/>
              <w:ind w:left="20"/>
              <w:jc w:val="both"/>
            </w:pPr>
            <w:r>
              <w:rPr>
                <w:rFonts w:ascii="Times New Roman"/>
                <w:b w:val="false"/>
                <w:i w:val="false"/>
                <w:color w:val="000000"/>
                <w:sz w:val="20"/>
              </w:rPr>
              <w:t>
9404 90 ,9404 29 900 0</w:t>
            </w:r>
          </w:p>
          <w:p>
            <w:pPr>
              <w:spacing w:after="20"/>
              <w:ind w:left="20"/>
              <w:jc w:val="both"/>
            </w:pPr>
            <w:r>
              <w:rPr>
                <w:rFonts w:ascii="Times New Roman"/>
                <w:b w:val="false"/>
                <w:i w:val="false"/>
                <w:color w:val="000000"/>
                <w:sz w:val="20"/>
              </w:rPr>
              <w:t>
,8414  0 000 0 ,842139200</w:t>
            </w:r>
          </w:p>
          <w:p>
            <w:pPr>
              <w:spacing w:after="20"/>
              <w:ind w:left="20"/>
              <w:jc w:val="both"/>
            </w:pPr>
            <w:r>
              <w:rPr>
                <w:rFonts w:ascii="Times New Roman"/>
                <w:b w:val="false"/>
                <w:i w:val="false"/>
                <w:color w:val="000000"/>
                <w:sz w:val="20"/>
              </w:rPr>
              <w:t>
9 ,8420 10 900 0 ,8451</w:t>
            </w:r>
          </w:p>
          <w:p>
            <w:pPr>
              <w:spacing w:after="20"/>
              <w:ind w:left="20"/>
              <w:jc w:val="both"/>
            </w:pPr>
            <w:r>
              <w:rPr>
                <w:rFonts w:ascii="Times New Roman"/>
                <w:b w:val="false"/>
                <w:i w:val="false"/>
                <w:color w:val="000000"/>
                <w:sz w:val="20"/>
              </w:rPr>
              <w:t>
30 100 0 ,8450 11 ,8450 20</w:t>
            </w:r>
          </w:p>
          <w:p>
            <w:pPr>
              <w:spacing w:after="20"/>
              <w:ind w:left="20"/>
              <w:jc w:val="both"/>
            </w:pPr>
            <w:r>
              <w:rPr>
                <w:rFonts w:ascii="Times New Roman"/>
                <w:b w:val="false"/>
                <w:i w:val="false"/>
                <w:color w:val="000000"/>
                <w:sz w:val="20"/>
              </w:rPr>
              <w:t>
000 0 ,8450 12 000 0 ,8450</w:t>
            </w:r>
          </w:p>
          <w:p>
            <w:pPr>
              <w:spacing w:after="20"/>
              <w:ind w:left="20"/>
              <w:jc w:val="both"/>
            </w:pPr>
            <w:r>
              <w:rPr>
                <w:rFonts w:ascii="Times New Roman"/>
                <w:b w:val="false"/>
                <w:i w:val="false"/>
                <w:color w:val="000000"/>
                <w:sz w:val="20"/>
              </w:rPr>
              <w:t>
19 000 0 ,8450 11,8450 20</w:t>
            </w:r>
          </w:p>
          <w:p>
            <w:pPr>
              <w:spacing w:after="20"/>
              <w:ind w:left="20"/>
              <w:jc w:val="both"/>
            </w:pPr>
            <w:r>
              <w:rPr>
                <w:rFonts w:ascii="Times New Roman"/>
                <w:b w:val="false"/>
                <w:i w:val="false"/>
                <w:color w:val="000000"/>
                <w:sz w:val="20"/>
              </w:rPr>
              <w:t>
000 0, 8450 12 000 0 ,8450</w:t>
            </w:r>
          </w:p>
          <w:p>
            <w:pPr>
              <w:spacing w:after="20"/>
              <w:ind w:left="20"/>
              <w:jc w:val="both"/>
            </w:pPr>
            <w:r>
              <w:rPr>
                <w:rFonts w:ascii="Times New Roman"/>
                <w:b w:val="false"/>
                <w:i w:val="false"/>
                <w:color w:val="000000"/>
                <w:sz w:val="20"/>
              </w:rPr>
              <w:t>
19 000 0 ,8479 89 970 9 ,8421 12 000 0 ,8451 21</w:t>
            </w:r>
          </w:p>
          <w:p>
            <w:pPr>
              <w:spacing w:after="20"/>
              <w:ind w:left="20"/>
              <w:jc w:val="both"/>
            </w:pPr>
            <w:r>
              <w:rPr>
                <w:rFonts w:ascii="Times New Roman"/>
                <w:b w:val="false"/>
                <w:i w:val="false"/>
                <w:color w:val="000000"/>
                <w:sz w:val="20"/>
              </w:rPr>
              <w:t>
,8508 ,8510 10 000,8510</w:t>
            </w:r>
          </w:p>
          <w:p>
            <w:pPr>
              <w:spacing w:after="20"/>
              <w:ind w:left="20"/>
              <w:jc w:val="both"/>
            </w:pPr>
            <w:r>
              <w:rPr>
                <w:rFonts w:ascii="Times New Roman"/>
                <w:b w:val="false"/>
                <w:i w:val="false"/>
                <w:color w:val="000000"/>
                <w:sz w:val="20"/>
              </w:rPr>
              <w:t>
20 000 0 ,8510 30 000 0,</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10 ,8516 31  ,8516</w:t>
            </w:r>
          </w:p>
          <w:p>
            <w:pPr>
              <w:spacing w:after="20"/>
              <w:ind w:left="20"/>
              <w:jc w:val="both"/>
            </w:pPr>
            <w:r>
              <w:rPr>
                <w:rFonts w:ascii="Times New Roman"/>
                <w:b w:val="false"/>
                <w:i w:val="false"/>
                <w:color w:val="000000"/>
                <w:sz w:val="20"/>
              </w:rPr>
              <w:t>
32 000 0 ,8516 33 000 0 ,</w:t>
            </w:r>
          </w:p>
          <w:p>
            <w:pPr>
              <w:spacing w:after="20"/>
              <w:ind w:left="20"/>
              <w:jc w:val="both"/>
            </w:pPr>
            <w:r>
              <w:rPr>
                <w:rFonts w:ascii="Times New Roman"/>
                <w:b w:val="false"/>
                <w:i w:val="false"/>
                <w:color w:val="000000"/>
                <w:sz w:val="20"/>
              </w:rPr>
              <w:t>
8516  9 700 0 ,8516 40</w:t>
            </w:r>
          </w:p>
          <w:p>
            <w:pPr>
              <w:spacing w:after="20"/>
              <w:ind w:left="20"/>
              <w:jc w:val="both"/>
            </w:pPr>
            <w:r>
              <w:rPr>
                <w:rFonts w:ascii="Times New Roman"/>
                <w:b w:val="false"/>
                <w:i w:val="false"/>
                <w:color w:val="000000"/>
                <w:sz w:val="20"/>
              </w:rPr>
              <w:t>
,8516 79 700 0 ,8516 29</w:t>
            </w:r>
          </w:p>
          <w:p>
            <w:pPr>
              <w:spacing w:after="20"/>
              <w:ind w:left="20"/>
              <w:jc w:val="both"/>
            </w:pPr>
            <w:r>
              <w:rPr>
                <w:rFonts w:ascii="Times New Roman"/>
                <w:b w:val="false"/>
                <w:i w:val="false"/>
                <w:color w:val="000000"/>
                <w:sz w:val="20"/>
              </w:rPr>
              <w:t>
,8516 79 700 0 ,8467 21 ,</w:t>
            </w:r>
          </w:p>
          <w:p>
            <w:pPr>
              <w:spacing w:after="20"/>
              <w:ind w:left="20"/>
              <w:jc w:val="both"/>
            </w:pPr>
            <w:r>
              <w:rPr>
                <w:rFonts w:ascii="Times New Roman"/>
                <w:b w:val="false"/>
                <w:i w:val="false"/>
                <w:color w:val="000000"/>
                <w:sz w:val="20"/>
              </w:rPr>
              <w:t>
8467 22 ,8467 29  ,8467 29</w:t>
            </w:r>
          </w:p>
          <w:p>
            <w:pPr>
              <w:spacing w:after="20"/>
              <w:ind w:left="20"/>
              <w:jc w:val="both"/>
            </w:pPr>
            <w:r>
              <w:rPr>
                <w:rFonts w:ascii="Times New Roman"/>
                <w:b w:val="false"/>
                <w:i w:val="false"/>
                <w:color w:val="000000"/>
                <w:sz w:val="20"/>
              </w:rPr>
              <w:t>
,8452 10 ,8447 11 ,8447 12</w:t>
            </w:r>
          </w:p>
          <w:p>
            <w:pPr>
              <w:spacing w:after="20"/>
              <w:ind w:left="20"/>
              <w:jc w:val="both"/>
            </w:pPr>
            <w:r>
              <w:rPr>
                <w:rFonts w:ascii="Times New Roman"/>
                <w:b w:val="false"/>
                <w:i w:val="false"/>
                <w:color w:val="000000"/>
                <w:sz w:val="20"/>
              </w:rPr>
              <w:t>
,8447 20 ,8515 11 000</w:t>
            </w:r>
          </w:p>
          <w:p>
            <w:pPr>
              <w:spacing w:after="20"/>
              <w:ind w:left="20"/>
              <w:jc w:val="both"/>
            </w:pPr>
            <w:r>
              <w:rPr>
                <w:rFonts w:ascii="Times New Roman"/>
                <w:b w:val="false"/>
                <w:i w:val="false"/>
                <w:color w:val="000000"/>
                <w:sz w:val="20"/>
              </w:rPr>
              <w:t>
0,8515 19 000 0 ,8515 21</w:t>
            </w:r>
          </w:p>
          <w:p>
            <w:pPr>
              <w:spacing w:after="20"/>
              <w:ind w:left="20"/>
              <w:jc w:val="both"/>
            </w:pPr>
            <w:r>
              <w:rPr>
                <w:rFonts w:ascii="Times New Roman"/>
                <w:b w:val="false"/>
                <w:i w:val="false"/>
                <w:color w:val="000000"/>
                <w:sz w:val="20"/>
              </w:rPr>
              <w:t>
000 0 ,8515 29 ,8413 11</w:t>
            </w:r>
          </w:p>
          <w:p>
            <w:pPr>
              <w:spacing w:after="20"/>
              <w:ind w:left="20"/>
              <w:jc w:val="both"/>
            </w:pPr>
            <w:r>
              <w:rPr>
                <w:rFonts w:ascii="Times New Roman"/>
                <w:b w:val="false"/>
                <w:i w:val="false"/>
                <w:color w:val="000000"/>
                <w:sz w:val="20"/>
              </w:rPr>
              <w:t>
000 0 ,8413 19 000 0,8413</w:t>
            </w:r>
          </w:p>
          <w:p>
            <w:pPr>
              <w:spacing w:after="20"/>
              <w:ind w:left="20"/>
              <w:jc w:val="both"/>
            </w:pPr>
            <w:r>
              <w:rPr>
                <w:rFonts w:ascii="Times New Roman"/>
                <w:b w:val="false"/>
                <w:i w:val="false"/>
                <w:color w:val="000000"/>
                <w:sz w:val="20"/>
              </w:rPr>
              <w:t>
20  00,8413 30 ,8413 40000</w:t>
            </w:r>
          </w:p>
          <w:p>
            <w:pPr>
              <w:spacing w:after="20"/>
              <w:ind w:left="20"/>
              <w:jc w:val="both"/>
            </w:pPr>
            <w:r>
              <w:rPr>
                <w:rFonts w:ascii="Times New Roman"/>
                <w:b w:val="false"/>
                <w:i w:val="false"/>
                <w:color w:val="000000"/>
                <w:sz w:val="20"/>
              </w:rPr>
              <w:t>
0,8413 50 ,8413 60 ,8413</w:t>
            </w:r>
          </w:p>
          <w:p>
            <w:pPr>
              <w:spacing w:after="20"/>
              <w:ind w:left="20"/>
              <w:jc w:val="both"/>
            </w:pPr>
            <w:r>
              <w:rPr>
                <w:rFonts w:ascii="Times New Roman"/>
                <w:b w:val="false"/>
                <w:i w:val="false"/>
                <w:color w:val="000000"/>
                <w:sz w:val="20"/>
              </w:rPr>
              <w:t>
70 , 8413 81 000 ,8413 82</w:t>
            </w:r>
          </w:p>
          <w:p>
            <w:pPr>
              <w:spacing w:after="20"/>
              <w:ind w:left="20"/>
              <w:jc w:val="both"/>
            </w:pPr>
            <w:r>
              <w:rPr>
                <w:rFonts w:ascii="Times New Roman"/>
                <w:b w:val="false"/>
                <w:i w:val="false"/>
                <w:color w:val="000000"/>
                <w:sz w:val="20"/>
              </w:rPr>
              <w:t>
00 ,8504 40 550 9 ,8509</w:t>
            </w:r>
          </w:p>
          <w:p>
            <w:pPr>
              <w:spacing w:after="20"/>
              <w:ind w:left="20"/>
              <w:jc w:val="both"/>
            </w:pPr>
            <w:r>
              <w:rPr>
                <w:rFonts w:ascii="Times New Roman"/>
                <w:b w:val="false"/>
                <w:i w:val="false"/>
                <w:color w:val="000000"/>
                <w:sz w:val="20"/>
              </w:rPr>
              <w:t>
80 000 0 ,8536 50 070 0</w:t>
            </w:r>
          </w:p>
          <w:p>
            <w:pPr>
              <w:spacing w:after="20"/>
              <w:ind w:left="20"/>
              <w:jc w:val="both"/>
            </w:pPr>
            <w:r>
              <w:rPr>
                <w:rFonts w:ascii="Times New Roman"/>
                <w:b w:val="false"/>
                <w:i w:val="false"/>
                <w:color w:val="000000"/>
                <w:sz w:val="20"/>
              </w:rPr>
              <w:t>
,8536 50 800 0 ,8515 11</w:t>
            </w:r>
          </w:p>
          <w:p>
            <w:pPr>
              <w:spacing w:after="20"/>
              <w:ind w:left="20"/>
              <w:jc w:val="both"/>
            </w:pPr>
            <w:r>
              <w:rPr>
                <w:rFonts w:ascii="Times New Roman"/>
                <w:b w:val="false"/>
                <w:i w:val="false"/>
                <w:color w:val="000000"/>
                <w:sz w:val="20"/>
              </w:rPr>
              <w:t>
000 0 ,8515 19 000 0 ,8515</w:t>
            </w:r>
          </w:p>
          <w:p>
            <w:pPr>
              <w:spacing w:after="20"/>
              <w:ind w:left="20"/>
              <w:jc w:val="both"/>
            </w:pPr>
            <w:r>
              <w:rPr>
                <w:rFonts w:ascii="Times New Roman"/>
                <w:b w:val="false"/>
                <w:i w:val="false"/>
                <w:color w:val="000000"/>
                <w:sz w:val="20"/>
              </w:rPr>
              <w:t>
21 000 0 ,8515 29 ,  ,8536</w:t>
            </w:r>
          </w:p>
          <w:p>
            <w:pPr>
              <w:spacing w:after="20"/>
              <w:ind w:left="20"/>
              <w:jc w:val="both"/>
            </w:pPr>
            <w:r>
              <w:rPr>
                <w:rFonts w:ascii="Times New Roman"/>
                <w:b w:val="false"/>
                <w:i w:val="false"/>
                <w:color w:val="000000"/>
                <w:sz w:val="20"/>
              </w:rPr>
              <w:t>
69,8536 90 ,8544  2 900 9</w:t>
            </w:r>
          </w:p>
          <w:p>
            <w:pPr>
              <w:spacing w:after="20"/>
              <w:ind w:left="20"/>
              <w:jc w:val="both"/>
            </w:pPr>
            <w:r>
              <w:rPr>
                <w:rFonts w:ascii="Times New Roman"/>
                <w:b w:val="false"/>
                <w:i w:val="false"/>
                <w:color w:val="000000"/>
                <w:sz w:val="20"/>
              </w:rPr>
              <w:t>
,8544 42,8465 10 ,8465 91</w:t>
            </w:r>
          </w:p>
          <w:p>
            <w:pPr>
              <w:spacing w:after="20"/>
              <w:ind w:left="20"/>
              <w:jc w:val="both"/>
            </w:pPr>
            <w:r>
              <w:rPr>
                <w:rFonts w:ascii="Times New Roman"/>
                <w:b w:val="false"/>
                <w:i w:val="false"/>
                <w:color w:val="000000"/>
                <w:sz w:val="20"/>
              </w:rPr>
              <w:t>
,8465 92 000 0 ,8465 99</w:t>
            </w:r>
          </w:p>
          <w:p>
            <w:pPr>
              <w:spacing w:after="20"/>
              <w:ind w:left="20"/>
              <w:jc w:val="both"/>
            </w:pPr>
            <w:r>
              <w:rPr>
                <w:rFonts w:ascii="Times New Roman"/>
                <w:b w:val="false"/>
                <w:i w:val="false"/>
                <w:color w:val="000000"/>
                <w:sz w:val="20"/>
              </w:rPr>
              <w:t>
,8515 39 130 0 ,8515 39</w:t>
            </w:r>
          </w:p>
          <w:p>
            <w:pPr>
              <w:spacing w:after="20"/>
              <w:ind w:left="20"/>
              <w:jc w:val="both"/>
            </w:pPr>
            <w:r>
              <w:rPr>
                <w:rFonts w:ascii="Times New Roman"/>
                <w:b w:val="false"/>
                <w:i w:val="false"/>
                <w:color w:val="000000"/>
                <w:sz w:val="20"/>
              </w:rPr>
              <w:t>
180 0 ,8515 39 900 0</w:t>
            </w:r>
          </w:p>
          <w:p>
            <w:pPr>
              <w:spacing w:after="20"/>
              <w:ind w:left="20"/>
              <w:jc w:val="both"/>
            </w:pPr>
            <w:r>
              <w:rPr>
                <w:rFonts w:ascii="Times New Roman"/>
                <w:b w:val="false"/>
                <w:i w:val="false"/>
                <w:color w:val="000000"/>
                <w:sz w:val="20"/>
              </w:rPr>
              <w:t xml:space="preserve">
,8502 </w:t>
            </w:r>
          </w:p>
          <w:p>
            <w:pPr>
              <w:spacing w:after="20"/>
              <w:ind w:left="20"/>
              <w:jc w:val="both"/>
            </w:pPr>
            <w:r>
              <w:rPr>
                <w:rFonts w:ascii="Times New Roman"/>
                <w:b w:val="false"/>
                <w:i w:val="false"/>
                <w:color w:val="000000"/>
                <w:sz w:val="20"/>
              </w:rPr>
              <w:t xml:space="preserve">
0 200 0 ,8502 20 400 0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 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w:t>
            </w:r>
          </w:p>
          <w:p>
            <w:pPr>
              <w:spacing w:after="20"/>
              <w:ind w:left="20"/>
              <w:jc w:val="both"/>
            </w:pPr>
            <w:r>
              <w:rPr>
                <w:rFonts w:ascii="Times New Roman"/>
                <w:b w:val="false"/>
                <w:i w:val="false"/>
                <w:color w:val="000000"/>
                <w:sz w:val="20"/>
              </w:rPr>
              <w:t>
69, 8518 21 000 0, 8518</w:t>
            </w:r>
          </w:p>
          <w:p>
            <w:pPr>
              <w:spacing w:after="20"/>
              <w:ind w:left="20"/>
              <w:jc w:val="both"/>
            </w:pPr>
            <w:r>
              <w:rPr>
                <w:rFonts w:ascii="Times New Roman"/>
                <w:b w:val="false"/>
                <w:i w:val="false"/>
                <w:color w:val="000000"/>
                <w:sz w:val="20"/>
              </w:rPr>
              <w:t>
22 000 0, 8518 40, 8527 13</w:t>
            </w:r>
          </w:p>
          <w:p>
            <w:pPr>
              <w:spacing w:after="20"/>
              <w:ind w:left="20"/>
              <w:jc w:val="both"/>
            </w:pPr>
            <w:r>
              <w:rPr>
                <w:rFonts w:ascii="Times New Roman"/>
                <w:b w:val="false"/>
                <w:i w:val="false"/>
                <w:color w:val="000000"/>
                <w:sz w:val="20"/>
              </w:rPr>
              <w:t>
910 0,8527 19 000 0, 8527</w:t>
            </w:r>
          </w:p>
          <w:p>
            <w:pPr>
              <w:spacing w:after="20"/>
              <w:ind w:left="20"/>
              <w:jc w:val="both"/>
            </w:pPr>
            <w:r>
              <w:rPr>
                <w:rFonts w:ascii="Times New Roman"/>
                <w:b w:val="false"/>
                <w:i w:val="false"/>
                <w:color w:val="000000"/>
                <w:sz w:val="20"/>
              </w:rPr>
              <w:t>
21 200, 8527 21 520, 8527</w:t>
            </w:r>
          </w:p>
          <w:p>
            <w:pPr>
              <w:spacing w:after="20"/>
              <w:ind w:left="20"/>
              <w:jc w:val="both"/>
            </w:pPr>
            <w:r>
              <w:rPr>
                <w:rFonts w:ascii="Times New Roman"/>
                <w:b w:val="false"/>
                <w:i w:val="false"/>
                <w:color w:val="000000"/>
                <w:sz w:val="20"/>
              </w:rPr>
              <w:t>
21 590, 8527 21 700 0,</w:t>
            </w:r>
          </w:p>
          <w:p>
            <w:pPr>
              <w:spacing w:after="20"/>
              <w:ind w:left="20"/>
              <w:jc w:val="both"/>
            </w:pPr>
            <w:r>
              <w:rPr>
                <w:rFonts w:ascii="Times New Roman"/>
                <w:b w:val="false"/>
                <w:i w:val="false"/>
                <w:color w:val="000000"/>
                <w:sz w:val="20"/>
              </w:rPr>
              <w:t>
8527 21 920 0,8528 71,</w:t>
            </w:r>
          </w:p>
          <w:p>
            <w:pPr>
              <w:spacing w:after="20"/>
              <w:ind w:left="20"/>
              <w:jc w:val="both"/>
            </w:pPr>
            <w:r>
              <w:rPr>
                <w:rFonts w:ascii="Times New Roman"/>
                <w:b w:val="false"/>
                <w:i w:val="false"/>
                <w:color w:val="000000"/>
                <w:sz w:val="20"/>
              </w:rPr>
              <w:t>
8528 72,8528 71 ,</w:t>
            </w:r>
          </w:p>
          <w:p>
            <w:pPr>
              <w:spacing w:after="20"/>
              <w:ind w:left="20"/>
              <w:jc w:val="both"/>
            </w:pPr>
            <w:r>
              <w:rPr>
                <w:rFonts w:ascii="Times New Roman"/>
                <w:b w:val="false"/>
                <w:i w:val="false"/>
                <w:color w:val="000000"/>
                <w:sz w:val="20"/>
              </w:rPr>
              <w:t xml:space="preserve">
8504 40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7321 81,8403 10,7321 81,</w:t>
            </w:r>
          </w:p>
          <w:p>
            <w:pPr>
              <w:spacing w:after="20"/>
              <w:ind w:left="20"/>
              <w:jc w:val="both"/>
            </w:pPr>
            <w:r>
              <w:rPr>
                <w:rFonts w:ascii="Times New Roman"/>
                <w:b w:val="false"/>
                <w:i w:val="false"/>
                <w:color w:val="000000"/>
                <w:sz w:val="20"/>
              </w:rPr>
              <w:t>
8419 11 000 0, 7321 11,</w:t>
            </w:r>
          </w:p>
          <w:p>
            <w:pPr>
              <w:spacing w:after="20"/>
              <w:ind w:left="20"/>
              <w:jc w:val="both"/>
            </w:pPr>
            <w:r>
              <w:rPr>
                <w:rFonts w:ascii="Times New Roman"/>
                <w:b w:val="false"/>
                <w:i w:val="false"/>
                <w:color w:val="000000"/>
                <w:sz w:val="20"/>
              </w:rPr>
              <w:t>
8516 60,  7321 81, 8419</w:t>
            </w:r>
          </w:p>
          <w:p>
            <w:pPr>
              <w:spacing w:after="20"/>
              <w:ind w:left="20"/>
              <w:jc w:val="both"/>
            </w:pPr>
            <w:r>
              <w:rPr>
                <w:rFonts w:ascii="Times New Roman"/>
                <w:b w:val="false"/>
                <w:i w:val="false"/>
                <w:color w:val="000000"/>
                <w:sz w:val="20"/>
              </w:rPr>
              <w:t>
11 000 0, 7321 81, 8403 10</w:t>
            </w:r>
          </w:p>
          <w:p>
            <w:pPr>
              <w:spacing w:after="20"/>
              <w:ind w:left="20"/>
              <w:jc w:val="both"/>
            </w:pPr>
            <w:r>
              <w:rPr>
                <w:rFonts w:ascii="Times New Roman"/>
                <w:b w:val="false"/>
                <w:i w:val="false"/>
                <w:color w:val="000000"/>
                <w:sz w:val="20"/>
              </w:rPr>
              <w:t xml:space="preserve">
900 0,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w:t>
            </w:r>
          </w:p>
          <w:p>
            <w:pPr>
              <w:spacing w:after="20"/>
              <w:ind w:left="20"/>
              <w:jc w:val="both"/>
            </w:pPr>
            <w:r>
              <w:rPr>
                <w:rFonts w:ascii="Times New Roman"/>
                <w:b w:val="false"/>
                <w:i w:val="false"/>
                <w:color w:val="000000"/>
                <w:sz w:val="20"/>
              </w:rPr>
              <w:t>
2000, 8701 90 2500, 8701</w:t>
            </w:r>
          </w:p>
          <w:p>
            <w:pPr>
              <w:spacing w:after="20"/>
              <w:ind w:left="20"/>
              <w:jc w:val="both"/>
            </w:pPr>
            <w:r>
              <w:rPr>
                <w:rFonts w:ascii="Times New Roman"/>
                <w:b w:val="false"/>
                <w:i w:val="false"/>
                <w:color w:val="000000"/>
                <w:sz w:val="20"/>
              </w:rPr>
              <w:t>
90 3100,8701 90 3500, 8701</w:t>
            </w:r>
          </w:p>
          <w:p>
            <w:pPr>
              <w:spacing w:after="20"/>
              <w:ind w:left="20"/>
              <w:jc w:val="both"/>
            </w:pPr>
            <w:r>
              <w:rPr>
                <w:rFonts w:ascii="Times New Roman"/>
                <w:b w:val="false"/>
                <w:i w:val="false"/>
                <w:color w:val="000000"/>
                <w:sz w:val="20"/>
              </w:rPr>
              <w:t>
90 390, 8701 90 9000, 8427</w:t>
            </w:r>
          </w:p>
          <w:p>
            <w:pPr>
              <w:spacing w:after="20"/>
              <w:ind w:left="20"/>
              <w:jc w:val="both"/>
            </w:pPr>
            <w:r>
              <w:rPr>
                <w:rFonts w:ascii="Times New Roman"/>
                <w:b w:val="false"/>
                <w:i w:val="false"/>
                <w:color w:val="000000"/>
                <w:sz w:val="20"/>
              </w:rPr>
              <w:t>
10, 8427 20, 8427 90, 8428</w:t>
            </w:r>
          </w:p>
          <w:p>
            <w:pPr>
              <w:spacing w:after="20"/>
              <w:ind w:left="20"/>
              <w:jc w:val="both"/>
            </w:pPr>
            <w:r>
              <w:rPr>
                <w:rFonts w:ascii="Times New Roman"/>
                <w:b w:val="false"/>
                <w:i w:val="false"/>
                <w:color w:val="000000"/>
                <w:sz w:val="20"/>
              </w:rPr>
              <w:t>
90 710 0, 8428 90 790 0,</w:t>
            </w:r>
          </w:p>
          <w:p>
            <w:pPr>
              <w:spacing w:after="20"/>
              <w:ind w:left="20"/>
              <w:jc w:val="both"/>
            </w:pPr>
            <w:r>
              <w:rPr>
                <w:rFonts w:ascii="Times New Roman"/>
                <w:b w:val="false"/>
                <w:i w:val="false"/>
                <w:color w:val="000000"/>
                <w:sz w:val="20"/>
              </w:rPr>
              <w:t>
8433 11 510 0, 8433 11 590</w:t>
            </w:r>
          </w:p>
          <w:p>
            <w:pPr>
              <w:spacing w:after="20"/>
              <w:ind w:left="20"/>
              <w:jc w:val="both"/>
            </w:pPr>
            <w:r>
              <w:rPr>
                <w:rFonts w:ascii="Times New Roman"/>
                <w:b w:val="false"/>
                <w:i w:val="false"/>
                <w:color w:val="000000"/>
                <w:sz w:val="20"/>
              </w:rPr>
              <w:t>
0, 8433 11 900 0, 8433 19</w:t>
            </w:r>
          </w:p>
          <w:p>
            <w:pPr>
              <w:spacing w:after="20"/>
              <w:ind w:left="20"/>
              <w:jc w:val="both"/>
            </w:pPr>
            <w:r>
              <w:rPr>
                <w:rFonts w:ascii="Times New Roman"/>
                <w:b w:val="false"/>
                <w:i w:val="false"/>
                <w:color w:val="000000"/>
                <w:sz w:val="20"/>
              </w:rPr>
              <w:t>
510 0, 8433 19 590 0, 8433</w:t>
            </w:r>
          </w:p>
          <w:p>
            <w:pPr>
              <w:spacing w:after="20"/>
              <w:ind w:left="20"/>
              <w:jc w:val="both"/>
            </w:pPr>
            <w:r>
              <w:rPr>
                <w:rFonts w:ascii="Times New Roman"/>
                <w:b w:val="false"/>
                <w:i w:val="false"/>
                <w:color w:val="000000"/>
                <w:sz w:val="20"/>
              </w:rPr>
              <w:t>
19 700 0, 8433 20 100 0,</w:t>
            </w:r>
          </w:p>
          <w:p>
            <w:pPr>
              <w:spacing w:after="20"/>
              <w:ind w:left="20"/>
              <w:jc w:val="both"/>
            </w:pPr>
            <w:r>
              <w:rPr>
                <w:rFonts w:ascii="Times New Roman"/>
                <w:b w:val="false"/>
                <w:i w:val="false"/>
                <w:color w:val="000000"/>
                <w:sz w:val="20"/>
              </w:rPr>
              <w:t>
8433 20 510 0, 8433 20 590</w:t>
            </w:r>
          </w:p>
          <w:p>
            <w:pPr>
              <w:spacing w:after="20"/>
              <w:ind w:left="20"/>
              <w:jc w:val="both"/>
            </w:pPr>
            <w:r>
              <w:rPr>
                <w:rFonts w:ascii="Times New Roman"/>
                <w:b w:val="false"/>
                <w:i w:val="false"/>
                <w:color w:val="000000"/>
                <w:sz w:val="20"/>
              </w:rPr>
              <w:t>
0, 8433 51 000 , 8433 59,</w:t>
            </w:r>
          </w:p>
          <w:p>
            <w:pPr>
              <w:spacing w:after="20"/>
              <w:ind w:left="20"/>
              <w:jc w:val="both"/>
            </w:pPr>
            <w:r>
              <w:rPr>
                <w:rFonts w:ascii="Times New Roman"/>
                <w:b w:val="false"/>
                <w:i w:val="false"/>
                <w:color w:val="000000"/>
                <w:sz w:val="20"/>
              </w:rPr>
              <w:t>
8433 30 100 0, 8432 10 100</w:t>
            </w:r>
          </w:p>
          <w:p>
            <w:pPr>
              <w:spacing w:after="20"/>
              <w:ind w:left="20"/>
              <w:jc w:val="both"/>
            </w:pPr>
            <w:r>
              <w:rPr>
                <w:rFonts w:ascii="Times New Roman"/>
                <w:b w:val="false"/>
                <w:i w:val="false"/>
                <w:color w:val="000000"/>
                <w:sz w:val="20"/>
              </w:rPr>
              <w:t>
0,8432 10 900 0, 8432</w:t>
            </w:r>
          </w:p>
          <w:p>
            <w:pPr>
              <w:spacing w:after="20"/>
              <w:ind w:left="20"/>
              <w:jc w:val="both"/>
            </w:pPr>
            <w:r>
              <w:rPr>
                <w:rFonts w:ascii="Times New Roman"/>
                <w:b w:val="false"/>
                <w:i w:val="false"/>
                <w:color w:val="000000"/>
                <w:sz w:val="20"/>
              </w:rPr>
              <w:t>
21 000 0, 8432 29 100 0</w:t>
            </w:r>
          </w:p>
          <w:p>
            <w:pPr>
              <w:spacing w:after="20"/>
              <w:ind w:left="20"/>
              <w:jc w:val="both"/>
            </w:pPr>
            <w:r>
              <w:rPr>
                <w:rFonts w:ascii="Times New Roman"/>
                <w:b w:val="false"/>
                <w:i w:val="false"/>
                <w:color w:val="000000"/>
                <w:sz w:val="20"/>
              </w:rPr>
              <w:t>
,8432 29 300 0,8432 29 500</w:t>
            </w:r>
          </w:p>
          <w:p>
            <w:pPr>
              <w:spacing w:after="20"/>
              <w:ind w:left="20"/>
              <w:jc w:val="both"/>
            </w:pPr>
            <w:r>
              <w:rPr>
                <w:rFonts w:ascii="Times New Roman"/>
                <w:b w:val="false"/>
                <w:i w:val="false"/>
                <w:color w:val="000000"/>
                <w:sz w:val="20"/>
              </w:rPr>
              <w:t>
0 ,8432 29 900 0,84320 000</w:t>
            </w:r>
          </w:p>
          <w:p>
            <w:pPr>
              <w:spacing w:after="20"/>
              <w:ind w:left="20"/>
              <w:jc w:val="both"/>
            </w:pPr>
            <w:r>
              <w:rPr>
                <w:rFonts w:ascii="Times New Roman"/>
                <w:b w:val="false"/>
                <w:i w:val="false"/>
                <w:color w:val="000000"/>
                <w:sz w:val="20"/>
              </w:rPr>
              <w:t>
0 , 8433 40 100 0, 8433 40</w:t>
            </w:r>
          </w:p>
          <w:p>
            <w:pPr>
              <w:spacing w:after="20"/>
              <w:ind w:left="20"/>
              <w:jc w:val="both"/>
            </w:pPr>
            <w:r>
              <w:rPr>
                <w:rFonts w:ascii="Times New Roman"/>
                <w:b w:val="false"/>
                <w:i w:val="false"/>
                <w:color w:val="000000"/>
                <w:sz w:val="20"/>
              </w:rPr>
              <w:t>
900 0, 8433 51 000 , 8433</w:t>
            </w:r>
          </w:p>
          <w:p>
            <w:pPr>
              <w:spacing w:after="20"/>
              <w:ind w:left="20"/>
              <w:jc w:val="both"/>
            </w:pPr>
            <w:r>
              <w:rPr>
                <w:rFonts w:ascii="Times New Roman"/>
                <w:b w:val="false"/>
                <w:i w:val="false"/>
                <w:color w:val="000000"/>
                <w:sz w:val="20"/>
              </w:rPr>
              <w:t>
52 000 0, 8433 53 100 0 ,</w:t>
            </w:r>
          </w:p>
          <w:p>
            <w:pPr>
              <w:spacing w:after="20"/>
              <w:ind w:left="20"/>
              <w:jc w:val="both"/>
            </w:pPr>
            <w:r>
              <w:rPr>
                <w:rFonts w:ascii="Times New Roman"/>
                <w:b w:val="false"/>
                <w:i w:val="false"/>
                <w:color w:val="000000"/>
                <w:sz w:val="20"/>
              </w:rPr>
              <w:t>
8433 60 000 0</w:t>
            </w:r>
          </w:p>
          <w:p>
            <w:pPr>
              <w:spacing w:after="20"/>
              <w:ind w:left="20"/>
              <w:jc w:val="both"/>
            </w:pPr>
            <w:r>
              <w:rPr>
                <w:rFonts w:ascii="Times New Roman"/>
                <w:b w:val="false"/>
                <w:i w:val="false"/>
                <w:color w:val="000000"/>
                <w:sz w:val="20"/>
              </w:rPr>
              <w:t>
,8433533000843359,8432 40</w:t>
            </w:r>
          </w:p>
          <w:p>
            <w:pPr>
              <w:spacing w:after="20"/>
              <w:ind w:left="20"/>
              <w:jc w:val="both"/>
            </w:pPr>
            <w:r>
              <w:rPr>
                <w:rFonts w:ascii="Times New Roman"/>
                <w:b w:val="false"/>
                <w:i w:val="false"/>
                <w:color w:val="000000"/>
                <w:sz w:val="20"/>
              </w:rPr>
              <w:t>
100 0, 8436 10 000 0,8432</w:t>
            </w:r>
          </w:p>
          <w:p>
            <w:pPr>
              <w:spacing w:after="20"/>
              <w:ind w:left="20"/>
              <w:jc w:val="both"/>
            </w:pPr>
            <w:r>
              <w:rPr>
                <w:rFonts w:ascii="Times New Roman"/>
                <w:b w:val="false"/>
                <w:i w:val="false"/>
                <w:color w:val="000000"/>
                <w:sz w:val="20"/>
              </w:rPr>
              <w:t>
30 ,8432 30 900 0 ,</w:t>
            </w:r>
          </w:p>
          <w:p>
            <w:pPr>
              <w:spacing w:after="20"/>
              <w:ind w:left="20"/>
              <w:jc w:val="both"/>
            </w:pPr>
            <w:r>
              <w:rPr>
                <w:rFonts w:ascii="Times New Roman"/>
                <w:b w:val="false"/>
                <w:i w:val="false"/>
                <w:color w:val="000000"/>
                <w:sz w:val="20"/>
              </w:rPr>
              <w:t>
8432 40 900 0 ,8424 81 910</w:t>
            </w:r>
          </w:p>
          <w:p>
            <w:pPr>
              <w:spacing w:after="20"/>
              <w:ind w:left="20"/>
              <w:jc w:val="both"/>
            </w:pPr>
            <w:r>
              <w:rPr>
                <w:rFonts w:ascii="Times New Roman"/>
                <w:b w:val="false"/>
                <w:i w:val="false"/>
                <w:color w:val="000000"/>
                <w:sz w:val="20"/>
              </w:rPr>
              <w:t>
0 ,8424 81 990 0 ,8716 20</w:t>
            </w:r>
          </w:p>
          <w:p>
            <w:pPr>
              <w:spacing w:after="20"/>
              <w:ind w:left="20"/>
              <w:jc w:val="both"/>
            </w:pPr>
            <w:r>
              <w:rPr>
                <w:rFonts w:ascii="Times New Roman"/>
                <w:b w:val="false"/>
                <w:i w:val="false"/>
                <w:color w:val="000000"/>
                <w:sz w:val="20"/>
              </w:rPr>
              <w:t>
000 0 , 8716 39 ,8433 40</w:t>
            </w:r>
          </w:p>
          <w:p>
            <w:pPr>
              <w:spacing w:after="20"/>
              <w:ind w:left="20"/>
              <w:jc w:val="both"/>
            </w:pPr>
            <w:r>
              <w:rPr>
                <w:rFonts w:ascii="Times New Roman"/>
                <w:b w:val="false"/>
                <w:i w:val="false"/>
                <w:color w:val="000000"/>
                <w:sz w:val="20"/>
              </w:rPr>
              <w:t>
900 0 ,8433 59 110 1 ,8433</w:t>
            </w:r>
          </w:p>
          <w:p>
            <w:pPr>
              <w:spacing w:after="20"/>
              <w:ind w:left="20"/>
              <w:jc w:val="both"/>
            </w:pPr>
            <w:r>
              <w:rPr>
                <w:rFonts w:ascii="Times New Roman"/>
                <w:b w:val="false"/>
                <w:i w:val="false"/>
                <w:color w:val="000000"/>
                <w:sz w:val="20"/>
              </w:rPr>
              <w:t>
59 110 9 ,8433 59 190 0</w:t>
            </w:r>
          </w:p>
          <w:p>
            <w:pPr>
              <w:spacing w:after="20"/>
              <w:ind w:left="20"/>
              <w:jc w:val="both"/>
            </w:pPr>
            <w:r>
              <w:rPr>
                <w:rFonts w:ascii="Times New Roman"/>
                <w:b w:val="false"/>
                <w:i w:val="false"/>
                <w:color w:val="000000"/>
                <w:sz w:val="20"/>
              </w:rPr>
              <w:t>
,8433 40 100 0 ,8433 40</w:t>
            </w:r>
          </w:p>
          <w:p>
            <w:pPr>
              <w:spacing w:after="20"/>
              <w:ind w:left="20"/>
              <w:jc w:val="both"/>
            </w:pPr>
            <w:r>
              <w:rPr>
                <w:rFonts w:ascii="Times New Roman"/>
                <w:b w:val="false"/>
                <w:i w:val="false"/>
                <w:color w:val="000000"/>
                <w:sz w:val="20"/>
              </w:rPr>
              <w:t>
900  0 , ,8433 53 300 0 ,</w:t>
            </w:r>
          </w:p>
          <w:p>
            <w:pPr>
              <w:spacing w:after="20"/>
              <w:ind w:left="20"/>
              <w:jc w:val="both"/>
            </w:pPr>
            <w:r>
              <w:rPr>
                <w:rFonts w:ascii="Times New Roman"/>
                <w:b w:val="false"/>
                <w:i w:val="false"/>
                <w:color w:val="000000"/>
                <w:sz w:val="20"/>
              </w:rPr>
              <w:t>
8433 59 800 0, 8434 10 000</w:t>
            </w:r>
          </w:p>
          <w:p>
            <w:pPr>
              <w:spacing w:after="20"/>
              <w:ind w:left="20"/>
              <w:jc w:val="both"/>
            </w:pPr>
            <w:r>
              <w:rPr>
                <w:rFonts w:ascii="Times New Roman"/>
                <w:b w:val="false"/>
                <w:i w:val="false"/>
                <w:color w:val="000000"/>
                <w:sz w:val="20"/>
              </w:rPr>
              <w:t>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701322,701337,701341,</w:t>
            </w:r>
          </w:p>
          <w:p>
            <w:pPr>
              <w:spacing w:after="20"/>
              <w:ind w:left="20"/>
              <w:jc w:val="both"/>
            </w:pPr>
            <w:r>
              <w:rPr>
                <w:rFonts w:ascii="Times New Roman"/>
                <w:b w:val="false"/>
                <w:i w:val="false"/>
                <w:color w:val="000000"/>
                <w:sz w:val="20"/>
              </w:rPr>
              <w:t>
701342,701349,691110,</w:t>
            </w:r>
          </w:p>
          <w:p>
            <w:pPr>
              <w:spacing w:after="20"/>
              <w:ind w:left="20"/>
              <w:jc w:val="both"/>
            </w:pPr>
            <w:r>
              <w:rPr>
                <w:rFonts w:ascii="Times New Roman"/>
                <w:b w:val="false"/>
                <w:i w:val="false"/>
                <w:color w:val="000000"/>
                <w:sz w:val="20"/>
              </w:rPr>
              <w:t>
691190, 6912 00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2309, 2306 30 000 0 ,</w:t>
            </w:r>
          </w:p>
          <w:p>
            <w:pPr>
              <w:spacing w:after="20"/>
              <w:ind w:left="20"/>
              <w:jc w:val="both"/>
            </w:pPr>
            <w:r>
              <w:rPr>
                <w:rFonts w:ascii="Times New Roman"/>
                <w:b w:val="false"/>
                <w:i w:val="false"/>
                <w:color w:val="000000"/>
                <w:sz w:val="20"/>
              </w:rPr>
              <w:t>
2306410000,2304000001,</w:t>
            </w:r>
          </w:p>
          <w:p>
            <w:pPr>
              <w:spacing w:after="20"/>
              <w:ind w:left="20"/>
              <w:jc w:val="both"/>
            </w:pPr>
            <w:r>
              <w:rPr>
                <w:rFonts w:ascii="Times New Roman"/>
                <w:b w:val="false"/>
                <w:i w:val="false"/>
                <w:color w:val="000000"/>
                <w:sz w:val="20"/>
              </w:rPr>
              <w:t>
2304000009,2301200000,</w:t>
            </w:r>
          </w:p>
          <w:p>
            <w:pPr>
              <w:spacing w:after="20"/>
              <w:ind w:left="20"/>
              <w:jc w:val="both"/>
            </w:pPr>
            <w:r>
              <w:rPr>
                <w:rFonts w:ascii="Times New Roman"/>
                <w:b w:val="false"/>
                <w:i w:val="false"/>
                <w:color w:val="000000"/>
                <w:sz w:val="20"/>
              </w:rPr>
              <w:t>
2301 10 000 0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3402 90, 3401 19, 3402 20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1604131900,1604139000,</w:t>
            </w:r>
          </w:p>
          <w:p>
            <w:pPr>
              <w:spacing w:after="20"/>
              <w:ind w:left="20"/>
              <w:jc w:val="both"/>
            </w:pPr>
            <w:r>
              <w:rPr>
                <w:rFonts w:ascii="Times New Roman"/>
                <w:b w:val="false"/>
                <w:i w:val="false"/>
                <w:color w:val="000000"/>
                <w:sz w:val="20"/>
              </w:rPr>
              <w:t>
1604141100, 1604141600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1604159000, 1604160000,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1604131900, 1604139000,</w:t>
            </w:r>
          </w:p>
          <w:p>
            <w:pPr>
              <w:spacing w:after="20"/>
              <w:ind w:left="20"/>
              <w:jc w:val="both"/>
            </w:pPr>
            <w:r>
              <w:rPr>
                <w:rFonts w:ascii="Times New Roman"/>
                <w:b w:val="false"/>
                <w:i w:val="false"/>
                <w:color w:val="000000"/>
                <w:sz w:val="20"/>
              </w:rPr>
              <w:t>
1604141100,1604141600 ,</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1604159000,1604160000,</w:t>
            </w:r>
          </w:p>
          <w:p>
            <w:pPr>
              <w:spacing w:after="20"/>
              <w:ind w:left="20"/>
              <w:jc w:val="both"/>
            </w:pPr>
            <w:r>
              <w:rPr>
                <w:rFonts w:ascii="Times New Roman"/>
                <w:b w:val="false"/>
                <w:i w:val="false"/>
                <w:color w:val="000000"/>
                <w:sz w:val="20"/>
              </w:rPr>
              <w:t>
1604191000,1604193100,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1605100000,1605201000,</w:t>
            </w:r>
          </w:p>
          <w:p>
            <w:pPr>
              <w:spacing w:after="20"/>
              <w:ind w:left="20"/>
              <w:jc w:val="both"/>
            </w:pPr>
            <w:r>
              <w:rPr>
                <w:rFonts w:ascii="Times New Roman"/>
                <w:b w:val="false"/>
                <w:i w:val="false"/>
                <w:color w:val="000000"/>
                <w:sz w:val="20"/>
              </w:rPr>
              <w:t>
1605209900, 1605309000,</w:t>
            </w:r>
          </w:p>
          <w:p>
            <w:pPr>
              <w:spacing w:after="20"/>
              <w:ind w:left="20"/>
              <w:jc w:val="both"/>
            </w:pPr>
            <w:r>
              <w:rPr>
                <w:rFonts w:ascii="Times New Roman"/>
                <w:b w:val="false"/>
                <w:i w:val="false"/>
                <w:color w:val="000000"/>
                <w:sz w:val="20"/>
              </w:rPr>
              <w:t>
1605909000, 1605209900,</w:t>
            </w:r>
          </w:p>
          <w:p>
            <w:pPr>
              <w:spacing w:after="20"/>
              <w:ind w:left="20"/>
              <w:jc w:val="both"/>
            </w:pPr>
            <w:r>
              <w:rPr>
                <w:rFonts w:ascii="Times New Roman"/>
                <w:b w:val="false"/>
                <w:i w:val="false"/>
                <w:color w:val="000000"/>
                <w:sz w:val="20"/>
              </w:rPr>
              <w:t>
160530, 1605301000,1605</w:t>
            </w:r>
          </w:p>
          <w:p>
            <w:pPr>
              <w:spacing w:after="20"/>
              <w:ind w:left="20"/>
              <w:jc w:val="both"/>
            </w:pPr>
            <w:r>
              <w:rPr>
                <w:rFonts w:ascii="Times New Roman"/>
                <w:b w:val="false"/>
                <w:i w:val="false"/>
                <w:color w:val="000000"/>
                <w:sz w:val="20"/>
              </w:rPr>
              <w:t>
30900,1 605 400 000,</w:t>
            </w:r>
          </w:p>
          <w:p>
            <w:pPr>
              <w:spacing w:after="20"/>
              <w:ind w:left="20"/>
              <w:jc w:val="both"/>
            </w:pPr>
            <w:r>
              <w:rPr>
                <w:rFonts w:ascii="Times New Roman"/>
                <w:b w:val="false"/>
                <w:i w:val="false"/>
                <w:color w:val="000000"/>
                <w:sz w:val="20"/>
              </w:rPr>
              <w:t>
160590, 0901 21 000,</w:t>
            </w:r>
          </w:p>
          <w:p>
            <w:pPr>
              <w:spacing w:after="20"/>
              <w:ind w:left="20"/>
              <w:jc w:val="both"/>
            </w:pPr>
            <w:r>
              <w:rPr>
                <w:rFonts w:ascii="Times New Roman"/>
                <w:b w:val="false"/>
                <w:i w:val="false"/>
                <w:color w:val="000000"/>
                <w:sz w:val="20"/>
              </w:rPr>
              <w:t>
901 22 000 , 210111,</w:t>
            </w:r>
          </w:p>
          <w:p>
            <w:pPr>
              <w:spacing w:after="20"/>
              <w:ind w:left="20"/>
              <w:jc w:val="both"/>
            </w:pPr>
            <w:r>
              <w:rPr>
                <w:rFonts w:ascii="Times New Roman"/>
                <w:b w:val="false"/>
                <w:i w:val="false"/>
                <w:color w:val="000000"/>
                <w:sz w:val="20"/>
              </w:rPr>
              <w:t xml:space="preserve">
2 101 111 113, </w:t>
            </w:r>
          </w:p>
          <w:p>
            <w:pPr>
              <w:spacing w:after="20"/>
              <w:ind w:left="20"/>
              <w:jc w:val="both"/>
            </w:pPr>
            <w:r>
              <w:rPr>
                <w:rFonts w:ascii="Times New Roman"/>
                <w:b w:val="false"/>
                <w:i w:val="false"/>
                <w:color w:val="000000"/>
                <w:sz w:val="20"/>
              </w:rPr>
              <w:t>
2 101 111 114, 2 101</w:t>
            </w:r>
          </w:p>
          <w:p>
            <w:pPr>
              <w:spacing w:after="20"/>
              <w:ind w:left="20"/>
              <w:jc w:val="both"/>
            </w:pPr>
            <w:r>
              <w:rPr>
                <w:rFonts w:ascii="Times New Roman"/>
                <w:b w:val="false"/>
                <w:i w:val="false"/>
                <w:color w:val="000000"/>
                <w:sz w:val="20"/>
              </w:rPr>
              <w:t>
111 115, 2 101  111 116, 2</w:t>
            </w:r>
          </w:p>
          <w:p>
            <w:pPr>
              <w:spacing w:after="20"/>
              <w:ind w:left="20"/>
              <w:jc w:val="both"/>
            </w:pPr>
            <w:r>
              <w:rPr>
                <w:rFonts w:ascii="Times New Roman"/>
                <w:b w:val="false"/>
                <w:i w:val="false"/>
                <w:color w:val="000000"/>
                <w:sz w:val="20"/>
              </w:rPr>
              <w:t>
101 111 117, 2 101</w:t>
            </w:r>
          </w:p>
          <w:p>
            <w:pPr>
              <w:spacing w:after="20"/>
              <w:ind w:left="20"/>
              <w:jc w:val="both"/>
            </w:pPr>
            <w:r>
              <w:rPr>
                <w:rFonts w:ascii="Times New Roman"/>
                <w:b w:val="false"/>
                <w:i w:val="false"/>
                <w:color w:val="000000"/>
                <w:sz w:val="20"/>
              </w:rPr>
              <w:t xml:space="preserve">
111 118, 210 111 119, </w:t>
            </w:r>
          </w:p>
          <w:p>
            <w:pPr>
              <w:spacing w:after="20"/>
              <w:ind w:left="20"/>
              <w:jc w:val="both"/>
            </w:pPr>
            <w:r>
              <w:rPr>
                <w:rFonts w:ascii="Times New Roman"/>
                <w:b w:val="false"/>
                <w:i w:val="false"/>
                <w:color w:val="000000"/>
                <w:sz w:val="20"/>
              </w:rPr>
              <w:t>
2 101 111 191, 2 101</w:t>
            </w:r>
          </w:p>
          <w:p>
            <w:pPr>
              <w:spacing w:after="20"/>
              <w:ind w:left="20"/>
              <w:jc w:val="both"/>
            </w:pPr>
            <w:r>
              <w:rPr>
                <w:rFonts w:ascii="Times New Roman"/>
                <w:b w:val="false"/>
                <w:i w:val="false"/>
                <w:color w:val="000000"/>
                <w:sz w:val="20"/>
              </w:rPr>
              <w:t>
111 199, 210 111 190, 2</w:t>
            </w:r>
          </w:p>
          <w:p>
            <w:pPr>
              <w:spacing w:after="20"/>
              <w:ind w:left="20"/>
              <w:jc w:val="both"/>
            </w:pPr>
            <w:r>
              <w:rPr>
                <w:rFonts w:ascii="Times New Roman"/>
                <w:b w:val="false"/>
                <w:i w:val="false"/>
                <w:color w:val="000000"/>
                <w:sz w:val="20"/>
              </w:rPr>
              <w:t>
101 111 902, 2 ,01111 908,</w:t>
            </w:r>
          </w:p>
          <w:p>
            <w:pPr>
              <w:spacing w:after="20"/>
              <w:ind w:left="20"/>
              <w:jc w:val="both"/>
            </w:pPr>
            <w:r>
              <w:rPr>
                <w:rFonts w:ascii="Times New Roman"/>
                <w:b w:val="false"/>
                <w:i w:val="false"/>
                <w:color w:val="000000"/>
                <w:sz w:val="20"/>
              </w:rPr>
              <w:t>
210112 ,210 112 920,2 101</w:t>
            </w:r>
          </w:p>
          <w:p>
            <w:pPr>
              <w:spacing w:after="20"/>
              <w:ind w:left="20"/>
              <w:jc w:val="both"/>
            </w:pPr>
            <w:r>
              <w:rPr>
                <w:rFonts w:ascii="Times New Roman"/>
                <w:b w:val="false"/>
                <w:i w:val="false"/>
                <w:color w:val="000000"/>
                <w:sz w:val="20"/>
              </w:rPr>
              <w:t>
129 201 ,2 101 129 209 ,</w:t>
            </w:r>
          </w:p>
          <w:p>
            <w:pPr>
              <w:spacing w:after="20"/>
              <w:ind w:left="20"/>
              <w:jc w:val="both"/>
            </w:pPr>
            <w:r>
              <w:rPr>
                <w:rFonts w:ascii="Times New Roman"/>
                <w:b w:val="false"/>
                <w:i w:val="false"/>
                <w:color w:val="000000"/>
                <w:sz w:val="20"/>
              </w:rPr>
              <w:t>
210112980,2 101 129801,</w:t>
            </w:r>
          </w:p>
          <w:p>
            <w:pPr>
              <w:spacing w:after="20"/>
              <w:ind w:left="20"/>
              <w:jc w:val="both"/>
            </w:pPr>
            <w:r>
              <w:rPr>
                <w:rFonts w:ascii="Times New Roman"/>
                <w:b w:val="false"/>
                <w:i w:val="false"/>
                <w:color w:val="000000"/>
                <w:sz w:val="20"/>
              </w:rPr>
              <w:t>
2 101 129 809 ,902000000,</w:t>
            </w:r>
          </w:p>
          <w:p>
            <w:pPr>
              <w:spacing w:after="20"/>
              <w:ind w:left="20"/>
              <w:jc w:val="both"/>
            </w:pPr>
            <w:r>
              <w:rPr>
                <w:rFonts w:ascii="Times New Roman"/>
                <w:b w:val="false"/>
                <w:i w:val="false"/>
                <w:color w:val="000000"/>
                <w:sz w:val="20"/>
              </w:rPr>
              <w:t>
902100001 ,902100009</w:t>
            </w:r>
          </w:p>
          <w:p>
            <w:pPr>
              <w:spacing w:after="20"/>
              <w:ind w:left="20"/>
              <w:jc w:val="both"/>
            </w:pPr>
            <w:r>
              <w:rPr>
                <w:rFonts w:ascii="Times New Roman"/>
                <w:b w:val="false"/>
                <w:i w:val="false"/>
                <w:color w:val="000000"/>
                <w:sz w:val="20"/>
              </w:rPr>
              <w:t>
902200000,902300001</w:t>
            </w:r>
          </w:p>
          <w:p>
            <w:pPr>
              <w:spacing w:after="20"/>
              <w:ind w:left="20"/>
              <w:jc w:val="both"/>
            </w:pPr>
            <w:r>
              <w:rPr>
                <w:rFonts w:ascii="Times New Roman"/>
                <w:b w:val="false"/>
                <w:i w:val="false"/>
                <w:color w:val="000000"/>
                <w:sz w:val="20"/>
              </w:rPr>
              <w:t>
902300009, 902400000,</w:t>
            </w:r>
          </w:p>
          <w:p>
            <w:pPr>
              <w:spacing w:after="20"/>
              <w:ind w:left="20"/>
              <w:jc w:val="both"/>
            </w:pPr>
            <w:r>
              <w:rPr>
                <w:rFonts w:ascii="Times New Roman"/>
                <w:b w:val="false"/>
                <w:i w:val="false"/>
                <w:color w:val="000000"/>
                <w:sz w:val="20"/>
              </w:rPr>
              <w:t>
2101, 2106, 1701 11 101 1,</w:t>
            </w:r>
          </w:p>
          <w:p>
            <w:pPr>
              <w:spacing w:after="20"/>
              <w:ind w:left="20"/>
              <w:jc w:val="both"/>
            </w:pPr>
            <w:r>
              <w:rPr>
                <w:rFonts w:ascii="Times New Roman"/>
                <w:b w:val="false"/>
                <w:i w:val="false"/>
                <w:color w:val="000000"/>
                <w:sz w:val="20"/>
              </w:rPr>
              <w:t>
1701 11 101 2, 1701 11 101</w:t>
            </w:r>
          </w:p>
          <w:p>
            <w:pPr>
              <w:spacing w:after="20"/>
              <w:ind w:left="20"/>
              <w:jc w:val="both"/>
            </w:pPr>
            <w:r>
              <w:rPr>
                <w:rFonts w:ascii="Times New Roman"/>
                <w:b w:val="false"/>
                <w:i w:val="false"/>
                <w:color w:val="000000"/>
                <w:sz w:val="20"/>
              </w:rPr>
              <w:t>
3, ,1701 11 101 4,</w:t>
            </w:r>
          </w:p>
          <w:p>
            <w:pPr>
              <w:spacing w:after="20"/>
              <w:ind w:left="20"/>
              <w:jc w:val="both"/>
            </w:pPr>
            <w:r>
              <w:rPr>
                <w:rFonts w:ascii="Times New Roman"/>
                <w:b w:val="false"/>
                <w:i w:val="false"/>
                <w:color w:val="000000"/>
                <w:sz w:val="20"/>
              </w:rPr>
              <w:t>
1701111015,1701 11 102,</w:t>
            </w:r>
          </w:p>
          <w:p>
            <w:pPr>
              <w:spacing w:after="20"/>
              <w:ind w:left="20"/>
              <w:jc w:val="both"/>
            </w:pPr>
            <w:r>
              <w:rPr>
                <w:rFonts w:ascii="Times New Roman"/>
                <w:b w:val="false"/>
                <w:i w:val="false"/>
                <w:color w:val="000000"/>
                <w:sz w:val="20"/>
              </w:rPr>
              <w:t>
170111102 1,1701 111022</w:t>
            </w:r>
          </w:p>
          <w:p>
            <w:pPr>
              <w:spacing w:after="20"/>
              <w:ind w:left="20"/>
              <w:jc w:val="both"/>
            </w:pPr>
            <w:r>
              <w:rPr>
                <w:rFonts w:ascii="Times New Roman"/>
                <w:b w:val="false"/>
                <w:i w:val="false"/>
                <w:color w:val="000000"/>
                <w:sz w:val="20"/>
              </w:rPr>
              <w:t>
,1701 11  ,02 3 , 1701 11</w:t>
            </w:r>
          </w:p>
          <w:p>
            <w:pPr>
              <w:spacing w:after="20"/>
              <w:ind w:left="20"/>
              <w:jc w:val="both"/>
            </w:pPr>
            <w:r>
              <w:rPr>
                <w:rFonts w:ascii="Times New Roman"/>
                <w:b w:val="false"/>
                <w:i w:val="false"/>
                <w:color w:val="000000"/>
                <w:sz w:val="20"/>
              </w:rPr>
              <w:t>
102 4 , 1701 11 102 5,</w:t>
            </w:r>
          </w:p>
          <w:p>
            <w:pPr>
              <w:spacing w:after="20"/>
              <w:ind w:left="20"/>
              <w:jc w:val="both"/>
            </w:pPr>
            <w:r>
              <w:rPr>
                <w:rFonts w:ascii="Times New Roman"/>
                <w:b w:val="false"/>
                <w:i w:val="false"/>
                <w:color w:val="000000"/>
                <w:sz w:val="20"/>
              </w:rPr>
              <w:t>
1701 11 102 6 , 1701 11</w:t>
            </w:r>
          </w:p>
          <w:p>
            <w:pPr>
              <w:spacing w:after="20"/>
              <w:ind w:left="20"/>
              <w:jc w:val="both"/>
            </w:pPr>
            <w:r>
              <w:rPr>
                <w:rFonts w:ascii="Times New Roman"/>
                <w:b w:val="false"/>
                <w:i w:val="false"/>
                <w:color w:val="000000"/>
                <w:sz w:val="20"/>
              </w:rPr>
              <w:t>
102 7 ,1701 11 103 ,1701</w:t>
            </w:r>
          </w:p>
          <w:p>
            <w:pPr>
              <w:spacing w:after="20"/>
              <w:ind w:left="20"/>
              <w:jc w:val="both"/>
            </w:pPr>
            <w:r>
              <w:rPr>
                <w:rFonts w:ascii="Times New Roman"/>
                <w:b w:val="false"/>
                <w:i w:val="false"/>
                <w:color w:val="000000"/>
                <w:sz w:val="20"/>
              </w:rPr>
              <w:t>
11 103 1 ,1701 11 103 2</w:t>
            </w:r>
          </w:p>
          <w:p>
            <w:pPr>
              <w:spacing w:after="20"/>
              <w:ind w:left="20"/>
              <w:jc w:val="both"/>
            </w:pPr>
            <w:r>
              <w:rPr>
                <w:rFonts w:ascii="Times New Roman"/>
                <w:b w:val="false"/>
                <w:i w:val="false"/>
                <w:color w:val="000000"/>
                <w:sz w:val="20"/>
              </w:rPr>
              <w:t>
,1701 11 103 3 ,1701</w:t>
            </w:r>
          </w:p>
          <w:p>
            <w:pPr>
              <w:spacing w:after="20"/>
              <w:ind w:left="20"/>
              <w:jc w:val="both"/>
            </w:pPr>
            <w:r>
              <w:rPr>
                <w:rFonts w:ascii="Times New Roman"/>
                <w:b w:val="false"/>
                <w:i w:val="false"/>
                <w:color w:val="000000"/>
                <w:sz w:val="20"/>
              </w:rPr>
              <w:t>
11 103 4 ,1701 11 103 5</w:t>
            </w:r>
          </w:p>
          <w:p>
            <w:pPr>
              <w:spacing w:after="20"/>
              <w:ind w:left="20"/>
              <w:jc w:val="both"/>
            </w:pPr>
            <w:r>
              <w:rPr>
                <w:rFonts w:ascii="Times New Roman"/>
                <w:b w:val="false"/>
                <w:i w:val="false"/>
                <w:color w:val="000000"/>
                <w:sz w:val="20"/>
              </w:rPr>
              <w:t>
,1701 11 90 ,1701 11 901</w:t>
            </w:r>
          </w:p>
          <w:p>
            <w:pPr>
              <w:spacing w:after="20"/>
              <w:ind w:left="20"/>
              <w:jc w:val="both"/>
            </w:pPr>
            <w:r>
              <w:rPr>
                <w:rFonts w:ascii="Times New Roman"/>
                <w:b w:val="false"/>
                <w:i w:val="false"/>
                <w:color w:val="000000"/>
                <w:sz w:val="20"/>
              </w:rPr>
              <w:t>
,1701 11 901 1 ,1701 11901</w:t>
            </w:r>
          </w:p>
          <w:p>
            <w:pPr>
              <w:spacing w:after="20"/>
              <w:ind w:left="20"/>
              <w:jc w:val="both"/>
            </w:pPr>
            <w:r>
              <w:rPr>
                <w:rFonts w:ascii="Times New Roman"/>
                <w:b w:val="false"/>
                <w:i w:val="false"/>
                <w:color w:val="000000"/>
                <w:sz w:val="20"/>
              </w:rPr>
              <w:t>
2 ,1701 11  ,01 4 , 1701</w:t>
            </w:r>
          </w:p>
          <w:p>
            <w:pPr>
              <w:spacing w:after="20"/>
              <w:ind w:left="20"/>
              <w:jc w:val="both"/>
            </w:pPr>
            <w:r>
              <w:rPr>
                <w:rFonts w:ascii="Times New Roman"/>
                <w:b w:val="false"/>
                <w:i w:val="false"/>
                <w:color w:val="000000"/>
                <w:sz w:val="20"/>
              </w:rPr>
              <w:t>
11 901 5, 170111 902, 1701</w:t>
            </w:r>
          </w:p>
          <w:p>
            <w:pPr>
              <w:spacing w:after="20"/>
              <w:ind w:left="20"/>
              <w:jc w:val="both"/>
            </w:pPr>
            <w:r>
              <w:rPr>
                <w:rFonts w:ascii="Times New Roman"/>
                <w:b w:val="false"/>
                <w:i w:val="false"/>
                <w:color w:val="000000"/>
                <w:sz w:val="20"/>
              </w:rPr>
              <w:t>
11 902 1, 1701 11 902 2,</w:t>
            </w:r>
          </w:p>
          <w:p>
            <w:pPr>
              <w:spacing w:after="20"/>
              <w:ind w:left="20"/>
              <w:jc w:val="both"/>
            </w:pPr>
            <w:r>
              <w:rPr>
                <w:rFonts w:ascii="Times New Roman"/>
                <w:b w:val="false"/>
                <w:i w:val="false"/>
                <w:color w:val="000000"/>
                <w:sz w:val="20"/>
              </w:rPr>
              <w:t>
1701 11 902 3, ,1701 11</w:t>
            </w:r>
          </w:p>
          <w:p>
            <w:pPr>
              <w:spacing w:after="20"/>
              <w:ind w:left="20"/>
              <w:jc w:val="both"/>
            </w:pPr>
            <w:r>
              <w:rPr>
                <w:rFonts w:ascii="Times New Roman"/>
                <w:b w:val="false"/>
                <w:i w:val="false"/>
                <w:color w:val="000000"/>
                <w:sz w:val="20"/>
              </w:rPr>
              <w:t>
902 4 ,1701 11 902 5 ,1701</w:t>
            </w:r>
          </w:p>
          <w:p>
            <w:pPr>
              <w:spacing w:after="20"/>
              <w:ind w:left="20"/>
              <w:jc w:val="both"/>
            </w:pPr>
            <w:r>
              <w:rPr>
                <w:rFonts w:ascii="Times New Roman"/>
                <w:b w:val="false"/>
                <w:i w:val="false"/>
                <w:color w:val="000000"/>
                <w:sz w:val="20"/>
              </w:rPr>
              <w:t>
11 902 6, 1701 11 902 7 ,</w:t>
            </w:r>
          </w:p>
          <w:p>
            <w:pPr>
              <w:spacing w:after="20"/>
              <w:ind w:left="20"/>
              <w:jc w:val="both"/>
            </w:pPr>
            <w:r>
              <w:rPr>
                <w:rFonts w:ascii="Times New Roman"/>
                <w:b w:val="false"/>
                <w:i w:val="false"/>
                <w:color w:val="000000"/>
                <w:sz w:val="20"/>
              </w:rPr>
              <w:t>
1701 11903 ,1701119031,</w:t>
            </w:r>
          </w:p>
          <w:p>
            <w:pPr>
              <w:spacing w:after="20"/>
              <w:ind w:left="20"/>
              <w:jc w:val="both"/>
            </w:pPr>
            <w:r>
              <w:rPr>
                <w:rFonts w:ascii="Times New Roman"/>
                <w:b w:val="false"/>
                <w:i w:val="false"/>
                <w:color w:val="000000"/>
                <w:sz w:val="20"/>
              </w:rPr>
              <w:t>
1701 11 903 2 ,1701 11 903</w:t>
            </w:r>
          </w:p>
          <w:p>
            <w:pPr>
              <w:spacing w:after="20"/>
              <w:ind w:left="20"/>
              <w:jc w:val="both"/>
            </w:pPr>
            <w:r>
              <w:rPr>
                <w:rFonts w:ascii="Times New Roman"/>
                <w:b w:val="false"/>
                <w:i w:val="false"/>
                <w:color w:val="000000"/>
                <w:sz w:val="20"/>
              </w:rPr>
              <w:t xml:space="preserve">
3 ,1701 11 903 4 ,1701 11 </w:t>
            </w:r>
          </w:p>
          <w:p>
            <w:pPr>
              <w:spacing w:after="20"/>
              <w:ind w:left="20"/>
              <w:jc w:val="both"/>
            </w:pPr>
            <w:r>
              <w:rPr>
                <w:rFonts w:ascii="Times New Roman"/>
                <w:b w:val="false"/>
                <w:i w:val="false"/>
                <w:color w:val="000000"/>
                <w:sz w:val="20"/>
              </w:rPr>
              <w:t>
,03 5 ,1701 12 100 ,1701</w:t>
            </w:r>
          </w:p>
          <w:p>
            <w:pPr>
              <w:spacing w:after="20"/>
              <w:ind w:left="20"/>
              <w:jc w:val="both"/>
            </w:pPr>
            <w:r>
              <w:rPr>
                <w:rFonts w:ascii="Times New Roman"/>
                <w:b w:val="false"/>
                <w:i w:val="false"/>
                <w:color w:val="000000"/>
                <w:sz w:val="20"/>
              </w:rPr>
              <w:t>
12 100 1 ,1701 12 100 9 ,</w:t>
            </w:r>
          </w:p>
          <w:p>
            <w:pPr>
              <w:spacing w:after="20"/>
              <w:ind w:left="20"/>
              <w:jc w:val="both"/>
            </w:pPr>
            <w:r>
              <w:rPr>
                <w:rFonts w:ascii="Times New Roman"/>
                <w:b w:val="false"/>
                <w:i w:val="false"/>
                <w:color w:val="000000"/>
                <w:sz w:val="20"/>
              </w:rPr>
              <w:t>
1701 12 900 ,1701 12</w:t>
            </w:r>
          </w:p>
          <w:p>
            <w:pPr>
              <w:spacing w:after="20"/>
              <w:ind w:left="20"/>
              <w:jc w:val="both"/>
            </w:pPr>
            <w:r>
              <w:rPr>
                <w:rFonts w:ascii="Times New Roman"/>
                <w:b w:val="false"/>
                <w:i w:val="false"/>
                <w:color w:val="000000"/>
                <w:sz w:val="20"/>
              </w:rPr>
              <w:t>
900 1 ,1701 12 900 9,904</w:t>
            </w:r>
          </w:p>
          <w:p>
            <w:pPr>
              <w:spacing w:after="20"/>
              <w:ind w:left="20"/>
              <w:jc w:val="both"/>
            </w:pPr>
            <w:r>
              <w:rPr>
                <w:rFonts w:ascii="Times New Roman"/>
                <w:b w:val="false"/>
                <w:i w:val="false"/>
                <w:color w:val="000000"/>
                <w:sz w:val="20"/>
              </w:rPr>
              <w:t>
120 000, 904 201 000 ,904</w:t>
            </w:r>
          </w:p>
          <w:p>
            <w:pPr>
              <w:spacing w:after="20"/>
              <w:ind w:left="20"/>
              <w:jc w:val="both"/>
            </w:pPr>
            <w:r>
              <w:rPr>
                <w:rFonts w:ascii="Times New Roman"/>
                <w:b w:val="false"/>
                <w:i w:val="false"/>
                <w:color w:val="000000"/>
                <w:sz w:val="20"/>
              </w:rPr>
              <w:t>
203 000 ,904 209 000 ,905</w:t>
            </w:r>
          </w:p>
          <w:p>
            <w:pPr>
              <w:spacing w:after="20"/>
              <w:ind w:left="20"/>
              <w:jc w:val="both"/>
            </w:pPr>
            <w:r>
              <w:rPr>
                <w:rFonts w:ascii="Times New Roman"/>
                <w:b w:val="false"/>
                <w:i w:val="false"/>
                <w:color w:val="000000"/>
                <w:sz w:val="20"/>
              </w:rPr>
              <w:t>
000 000,906 110 000</w:t>
            </w:r>
          </w:p>
          <w:p>
            <w:pPr>
              <w:spacing w:after="20"/>
              <w:ind w:left="20"/>
              <w:jc w:val="both"/>
            </w:pPr>
            <w:r>
              <w:rPr>
                <w:rFonts w:ascii="Times New Roman"/>
                <w:b w:val="false"/>
                <w:i w:val="false"/>
                <w:color w:val="000000"/>
                <w:sz w:val="20"/>
              </w:rPr>
              <w:t>
906 200 000 ,907 000 000</w:t>
            </w:r>
          </w:p>
          <w:p>
            <w:pPr>
              <w:spacing w:after="20"/>
              <w:ind w:left="20"/>
              <w:jc w:val="both"/>
            </w:pPr>
            <w:r>
              <w:rPr>
                <w:rFonts w:ascii="Times New Roman"/>
                <w:b w:val="false"/>
                <w:i w:val="false"/>
                <w:color w:val="000000"/>
                <w:sz w:val="20"/>
              </w:rPr>
              <w:t>
,908 100 000 ,908200000,</w:t>
            </w:r>
          </w:p>
          <w:p>
            <w:pPr>
              <w:spacing w:after="20"/>
              <w:ind w:left="20"/>
              <w:jc w:val="both"/>
            </w:pPr>
            <w:r>
              <w:rPr>
                <w:rFonts w:ascii="Times New Roman"/>
                <w:b w:val="false"/>
                <w:i w:val="false"/>
                <w:color w:val="000000"/>
                <w:sz w:val="20"/>
              </w:rPr>
              <w:t>
908 300 000 ,909 100 000,</w:t>
            </w:r>
          </w:p>
          <w:p>
            <w:pPr>
              <w:spacing w:after="20"/>
              <w:ind w:left="20"/>
              <w:jc w:val="both"/>
            </w:pPr>
            <w:r>
              <w:rPr>
                <w:rFonts w:ascii="Times New Roman"/>
                <w:b w:val="false"/>
                <w:i w:val="false"/>
                <w:color w:val="000000"/>
                <w:sz w:val="20"/>
              </w:rPr>
              <w:t>
909200000 ,909 300 000</w:t>
            </w:r>
          </w:p>
          <w:p>
            <w:pPr>
              <w:spacing w:after="20"/>
              <w:ind w:left="20"/>
              <w:jc w:val="both"/>
            </w:pPr>
            <w:r>
              <w:rPr>
                <w:rFonts w:ascii="Times New Roman"/>
                <w:b w:val="false"/>
                <w:i w:val="false"/>
                <w:color w:val="000000"/>
                <w:sz w:val="20"/>
              </w:rPr>
              <w:t>
,909 400 000 ,909500000 ,</w:t>
            </w:r>
          </w:p>
          <w:p>
            <w:pPr>
              <w:spacing w:after="20"/>
              <w:ind w:left="20"/>
              <w:jc w:val="both"/>
            </w:pPr>
            <w:r>
              <w:rPr>
                <w:rFonts w:ascii="Times New Roman"/>
                <w:b w:val="false"/>
                <w:i w:val="false"/>
                <w:color w:val="000000"/>
                <w:sz w:val="20"/>
              </w:rPr>
              <w:t>
091010000 0 ,910 201 000,</w:t>
            </w:r>
          </w:p>
          <w:p>
            <w:pPr>
              <w:spacing w:after="20"/>
              <w:ind w:left="20"/>
              <w:jc w:val="both"/>
            </w:pPr>
            <w:r>
              <w:rPr>
                <w:rFonts w:ascii="Times New Roman"/>
                <w:b w:val="false"/>
                <w:i w:val="false"/>
                <w:color w:val="000000"/>
                <w:sz w:val="20"/>
              </w:rPr>
              <w:t>
910 209 000, 910 300 000,</w:t>
            </w:r>
          </w:p>
          <w:p>
            <w:pPr>
              <w:spacing w:after="20"/>
              <w:ind w:left="20"/>
              <w:jc w:val="both"/>
            </w:pPr>
            <w:r>
              <w:rPr>
                <w:rFonts w:ascii="Times New Roman"/>
                <w:b w:val="false"/>
                <w:i w:val="false"/>
                <w:color w:val="000000"/>
                <w:sz w:val="20"/>
              </w:rPr>
              <w:t xml:space="preserve">
910911000, 910 919 000, </w:t>
            </w:r>
          </w:p>
          <w:p>
            <w:pPr>
              <w:spacing w:after="20"/>
              <w:ind w:left="20"/>
              <w:jc w:val="both"/>
            </w:pPr>
            <w:r>
              <w:rPr>
                <w:rFonts w:ascii="Times New Roman"/>
                <w:b w:val="false"/>
                <w:i w:val="false"/>
                <w:color w:val="000000"/>
                <w:sz w:val="20"/>
              </w:rPr>
              <w:t>
910 991 000,910 999 100 ,</w:t>
            </w:r>
          </w:p>
          <w:p>
            <w:pPr>
              <w:spacing w:after="20"/>
              <w:ind w:left="20"/>
              <w:jc w:val="both"/>
            </w:pPr>
            <w:r>
              <w:rPr>
                <w:rFonts w:ascii="Times New Roman"/>
                <w:b w:val="false"/>
                <w:i w:val="false"/>
                <w:color w:val="000000"/>
                <w:sz w:val="20"/>
              </w:rPr>
              <w:t>
910 999 900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Ильяшенко Юрий Михайлович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21-82-10 , факс: 21-66-73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astgrain@mail.ru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продукты переработки зерна.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1001100000, 1001901000,</w:t>
            </w:r>
          </w:p>
          <w:p>
            <w:pPr>
              <w:spacing w:after="20"/>
              <w:ind w:left="20"/>
              <w:jc w:val="both"/>
            </w:pPr>
            <w:r>
              <w:rPr>
                <w:rFonts w:ascii="Times New Roman"/>
                <w:b w:val="false"/>
                <w:i w:val="false"/>
                <w:color w:val="000000"/>
                <w:sz w:val="20"/>
              </w:rPr>
              <w:t>
1001909900, 1002000000,</w:t>
            </w:r>
          </w:p>
          <w:p>
            <w:pPr>
              <w:spacing w:after="20"/>
              <w:ind w:left="20"/>
              <w:jc w:val="both"/>
            </w:pPr>
            <w:r>
              <w:rPr>
                <w:rFonts w:ascii="Times New Roman"/>
                <w:b w:val="false"/>
                <w:i w:val="false"/>
                <w:color w:val="000000"/>
                <w:sz w:val="20"/>
              </w:rPr>
              <w:t>
1003009000, 1004000000,</w:t>
            </w:r>
          </w:p>
          <w:p>
            <w:pPr>
              <w:spacing w:after="20"/>
              <w:ind w:left="20"/>
              <w:jc w:val="both"/>
            </w:pPr>
            <w:r>
              <w:rPr>
                <w:rFonts w:ascii="Times New Roman"/>
                <w:b w:val="false"/>
                <w:i w:val="false"/>
                <w:color w:val="000000"/>
                <w:sz w:val="20"/>
              </w:rPr>
              <w:t>
1006100000, 1008100000,</w:t>
            </w:r>
          </w:p>
          <w:p>
            <w:pPr>
              <w:spacing w:after="20"/>
              <w:ind w:left="20"/>
              <w:jc w:val="both"/>
            </w:pPr>
            <w:r>
              <w:rPr>
                <w:rFonts w:ascii="Times New Roman"/>
                <w:b w:val="false"/>
                <w:i w:val="false"/>
                <w:color w:val="000000"/>
                <w:sz w:val="20"/>
              </w:rPr>
              <w:t>
1005900000, 1008200000,</w:t>
            </w:r>
          </w:p>
          <w:p>
            <w:pPr>
              <w:spacing w:after="20"/>
              <w:ind w:left="20"/>
              <w:jc w:val="both"/>
            </w:pPr>
            <w:r>
              <w:rPr>
                <w:rFonts w:ascii="Times New Roman"/>
                <w:b w:val="false"/>
                <w:i w:val="false"/>
                <w:color w:val="000000"/>
                <w:sz w:val="20"/>
              </w:rPr>
              <w:t>
0713109000, 1005900000,</w:t>
            </w:r>
          </w:p>
          <w:p>
            <w:pPr>
              <w:spacing w:after="20"/>
              <w:ind w:left="20"/>
              <w:jc w:val="both"/>
            </w:pPr>
            <w:r>
              <w:rPr>
                <w:rFonts w:ascii="Times New Roman"/>
                <w:b w:val="false"/>
                <w:i w:val="false"/>
                <w:color w:val="000000"/>
                <w:sz w:val="20"/>
              </w:rPr>
              <w:t>
0713109000, 1207509000,</w:t>
            </w:r>
          </w:p>
          <w:p>
            <w:pPr>
              <w:spacing w:after="20"/>
              <w:ind w:left="20"/>
              <w:jc w:val="both"/>
            </w:pPr>
            <w:r>
              <w:rPr>
                <w:rFonts w:ascii="Times New Roman"/>
                <w:b w:val="false"/>
                <w:i w:val="false"/>
                <w:color w:val="000000"/>
                <w:sz w:val="20"/>
              </w:rPr>
              <w:t>
1201090000, 1206009900,</w:t>
            </w:r>
          </w:p>
          <w:p>
            <w:pPr>
              <w:spacing w:after="20"/>
              <w:ind w:left="20"/>
              <w:jc w:val="both"/>
            </w:pPr>
            <w:r>
              <w:rPr>
                <w:rFonts w:ascii="Times New Roman"/>
                <w:b w:val="false"/>
                <w:i w:val="false"/>
                <w:color w:val="000000"/>
                <w:sz w:val="20"/>
              </w:rPr>
              <w:t>
1205109000,  1101001100,</w:t>
            </w:r>
          </w:p>
          <w:p>
            <w:pPr>
              <w:spacing w:after="20"/>
              <w:ind w:left="20"/>
              <w:jc w:val="both"/>
            </w:pPr>
            <w:r>
              <w:rPr>
                <w:rFonts w:ascii="Times New Roman"/>
                <w:b w:val="false"/>
                <w:i w:val="false"/>
                <w:color w:val="000000"/>
                <w:sz w:val="20"/>
              </w:rPr>
              <w:t>
1101001500, 1102100000,</w:t>
            </w:r>
          </w:p>
          <w:p>
            <w:pPr>
              <w:spacing w:after="20"/>
              <w:ind w:left="20"/>
              <w:jc w:val="both"/>
            </w:pPr>
            <w:r>
              <w:rPr>
                <w:rFonts w:ascii="Times New Roman"/>
                <w:b w:val="false"/>
                <w:i w:val="false"/>
                <w:color w:val="000000"/>
                <w:sz w:val="20"/>
              </w:rPr>
              <w:t>
2302309000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 Иван Григорьевич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(7142)56-86-46, 56-85-73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agroexpert2003@list.ru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мука, отруби, крупа, макароны, семена, масло, фураж, корма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w:t>
            </w:r>
          </w:p>
          <w:p>
            <w:pPr>
              <w:spacing w:after="20"/>
              <w:ind w:left="20"/>
              <w:jc w:val="both"/>
            </w:pPr>
            <w:r>
              <w:rPr>
                <w:rFonts w:ascii="Times New Roman"/>
                <w:b w:val="false"/>
                <w:i w:val="false"/>
                <w:color w:val="000000"/>
                <w:sz w:val="20"/>
              </w:rPr>
              <w:t>
1003009000, 1002000000,</w:t>
            </w:r>
          </w:p>
          <w:p>
            <w:pPr>
              <w:spacing w:after="20"/>
              <w:ind w:left="20"/>
              <w:jc w:val="both"/>
            </w:pPr>
            <w:r>
              <w:rPr>
                <w:rFonts w:ascii="Times New Roman"/>
                <w:b w:val="false"/>
                <w:i w:val="false"/>
                <w:color w:val="000000"/>
                <w:sz w:val="20"/>
              </w:rPr>
              <w:t>
1004000000, 1008200009,</w:t>
            </w:r>
          </w:p>
          <w:p>
            <w:pPr>
              <w:spacing w:after="20"/>
              <w:ind w:left="20"/>
              <w:jc w:val="both"/>
            </w:pPr>
            <w:r>
              <w:rPr>
                <w:rFonts w:ascii="Times New Roman"/>
                <w:b w:val="false"/>
                <w:i w:val="false"/>
                <w:color w:val="000000"/>
                <w:sz w:val="20"/>
              </w:rPr>
              <w:t>
1005000000, 1008100009,</w:t>
            </w:r>
          </w:p>
          <w:p>
            <w:pPr>
              <w:spacing w:after="20"/>
              <w:ind w:left="20"/>
              <w:jc w:val="both"/>
            </w:pPr>
            <w:r>
              <w:rPr>
                <w:rFonts w:ascii="Times New Roman"/>
                <w:b w:val="false"/>
                <w:i w:val="false"/>
                <w:color w:val="000000"/>
                <w:sz w:val="20"/>
              </w:rPr>
              <w:t>
0713109000,0713390000,</w:t>
            </w:r>
          </w:p>
          <w:p>
            <w:pPr>
              <w:spacing w:after="20"/>
              <w:ind w:left="20"/>
              <w:jc w:val="both"/>
            </w:pPr>
            <w:r>
              <w:rPr>
                <w:rFonts w:ascii="Times New Roman"/>
                <w:b w:val="false"/>
                <w:i w:val="false"/>
                <w:color w:val="000000"/>
                <w:sz w:val="20"/>
              </w:rPr>
              <w:t>
0713200000, 1207500000,</w:t>
            </w:r>
          </w:p>
          <w:p>
            <w:pPr>
              <w:spacing w:after="20"/>
              <w:ind w:left="20"/>
              <w:jc w:val="both"/>
            </w:pPr>
            <w:r>
              <w:rPr>
                <w:rFonts w:ascii="Times New Roman"/>
                <w:b w:val="false"/>
                <w:i w:val="false"/>
                <w:color w:val="000000"/>
                <w:sz w:val="20"/>
              </w:rPr>
              <w:t>
1206001000, 1205109000,</w:t>
            </w:r>
          </w:p>
          <w:p>
            <w:pPr>
              <w:spacing w:after="20"/>
              <w:ind w:left="20"/>
              <w:jc w:val="both"/>
            </w:pPr>
            <w:r>
              <w:rPr>
                <w:rFonts w:ascii="Times New Roman"/>
                <w:b w:val="false"/>
                <w:i w:val="false"/>
                <w:color w:val="000000"/>
                <w:sz w:val="20"/>
              </w:rPr>
              <w:t>
1204001009,1204001001,</w:t>
            </w:r>
          </w:p>
          <w:p>
            <w:pPr>
              <w:spacing w:after="20"/>
              <w:ind w:left="20"/>
              <w:jc w:val="both"/>
            </w:pPr>
            <w:r>
              <w:rPr>
                <w:rFonts w:ascii="Times New Roman"/>
                <w:b w:val="false"/>
                <w:i w:val="false"/>
                <w:color w:val="000000"/>
                <w:sz w:val="20"/>
              </w:rPr>
              <w:t>
1101001500, 1102100000,</w:t>
            </w:r>
          </w:p>
          <w:p>
            <w:pPr>
              <w:spacing w:after="20"/>
              <w:ind w:left="20"/>
              <w:jc w:val="both"/>
            </w:pPr>
            <w:r>
              <w:rPr>
                <w:rFonts w:ascii="Times New Roman"/>
                <w:b w:val="false"/>
                <w:i w:val="false"/>
                <w:color w:val="000000"/>
                <w:sz w:val="20"/>
              </w:rPr>
              <w:t>
1101009000, 1102000000,</w:t>
            </w:r>
          </w:p>
          <w:p>
            <w:pPr>
              <w:spacing w:after="20"/>
              <w:ind w:left="20"/>
              <w:jc w:val="both"/>
            </w:pPr>
            <w:r>
              <w:rPr>
                <w:rFonts w:ascii="Times New Roman"/>
                <w:b w:val="false"/>
                <w:i w:val="false"/>
                <w:color w:val="000000"/>
                <w:sz w:val="20"/>
              </w:rPr>
              <w:t>
1102200000, 1103111000,</w:t>
            </w:r>
          </w:p>
          <w:p>
            <w:pPr>
              <w:spacing w:after="20"/>
              <w:ind w:left="20"/>
              <w:jc w:val="both"/>
            </w:pPr>
            <w:r>
              <w:rPr>
                <w:rFonts w:ascii="Times New Roman"/>
                <w:b w:val="false"/>
                <w:i w:val="false"/>
                <w:color w:val="000000"/>
                <w:sz w:val="20"/>
              </w:rPr>
              <w:t>
230230000, 2302400000,</w:t>
            </w:r>
          </w:p>
          <w:p>
            <w:pPr>
              <w:spacing w:after="20"/>
              <w:ind w:left="20"/>
              <w:jc w:val="both"/>
            </w:pPr>
            <w:r>
              <w:rPr>
                <w:rFonts w:ascii="Times New Roman"/>
                <w:b w:val="false"/>
                <w:i w:val="false"/>
                <w:color w:val="000000"/>
                <w:sz w:val="20"/>
              </w:rPr>
              <w:t>
1103194000, 1103110000,</w:t>
            </w:r>
          </w:p>
          <w:p>
            <w:pPr>
              <w:spacing w:after="20"/>
              <w:ind w:left="20"/>
              <w:jc w:val="both"/>
            </w:pPr>
            <w:r>
              <w:rPr>
                <w:rFonts w:ascii="Times New Roman"/>
                <w:b w:val="false"/>
                <w:i w:val="false"/>
                <w:color w:val="000000"/>
                <w:sz w:val="20"/>
              </w:rPr>
              <w:t>
1103195000,1104229800,</w:t>
            </w:r>
          </w:p>
          <w:p>
            <w:pPr>
              <w:spacing w:after="20"/>
              <w:ind w:left="20"/>
              <w:jc w:val="both"/>
            </w:pPr>
            <w:r>
              <w:rPr>
                <w:rFonts w:ascii="Times New Roman"/>
                <w:b w:val="false"/>
                <w:i w:val="false"/>
                <w:color w:val="000000"/>
                <w:sz w:val="20"/>
              </w:rPr>
              <w:t>
1103193000, 1103190000,</w:t>
            </w:r>
          </w:p>
          <w:p>
            <w:pPr>
              <w:spacing w:after="20"/>
              <w:ind w:left="20"/>
              <w:jc w:val="both"/>
            </w:pPr>
            <w:r>
              <w:rPr>
                <w:rFonts w:ascii="Times New Roman"/>
                <w:b w:val="false"/>
                <w:i w:val="false"/>
                <w:color w:val="000000"/>
                <w:sz w:val="20"/>
              </w:rPr>
              <w:t>
1103194000, 1104129000,</w:t>
            </w:r>
          </w:p>
          <w:p>
            <w:pPr>
              <w:spacing w:after="20"/>
              <w:ind w:left="20"/>
              <w:jc w:val="both"/>
            </w:pPr>
            <w:r>
              <w:rPr>
                <w:rFonts w:ascii="Times New Roman"/>
                <w:b w:val="false"/>
                <w:i w:val="false"/>
                <w:color w:val="000000"/>
                <w:sz w:val="20"/>
              </w:rPr>
              <w:t>
1103130000,0713109000,</w:t>
            </w:r>
          </w:p>
          <w:p>
            <w:pPr>
              <w:spacing w:after="20"/>
              <w:ind w:left="20"/>
              <w:jc w:val="both"/>
            </w:pPr>
            <w:r>
              <w:rPr>
                <w:rFonts w:ascii="Times New Roman"/>
                <w:b w:val="false"/>
                <w:i w:val="false"/>
                <w:color w:val="000000"/>
                <w:sz w:val="20"/>
              </w:rPr>
              <w:t>
1902000000, 0713101000,</w:t>
            </w:r>
          </w:p>
          <w:p>
            <w:pPr>
              <w:spacing w:after="20"/>
              <w:ind w:left="20"/>
              <w:jc w:val="both"/>
            </w:pPr>
            <w:r>
              <w:rPr>
                <w:rFonts w:ascii="Times New Roman"/>
                <w:b w:val="false"/>
                <w:i w:val="false"/>
                <w:color w:val="000000"/>
                <w:sz w:val="20"/>
              </w:rPr>
              <w:t>
1008100001, 0713200000,</w:t>
            </w:r>
          </w:p>
          <w:p>
            <w:pPr>
              <w:spacing w:after="20"/>
              <w:ind w:left="20"/>
              <w:jc w:val="both"/>
            </w:pPr>
            <w:r>
              <w:rPr>
                <w:rFonts w:ascii="Times New Roman"/>
                <w:b w:val="false"/>
                <w:i w:val="false"/>
                <w:color w:val="000000"/>
                <w:sz w:val="20"/>
              </w:rPr>
              <w:t>
1008200001,1001909100,</w:t>
            </w:r>
          </w:p>
          <w:p>
            <w:pPr>
              <w:spacing w:after="20"/>
              <w:ind w:left="20"/>
              <w:jc w:val="both"/>
            </w:pPr>
            <w:r>
              <w:rPr>
                <w:rFonts w:ascii="Times New Roman"/>
                <w:b w:val="false"/>
                <w:i w:val="false"/>
                <w:color w:val="000000"/>
                <w:sz w:val="20"/>
              </w:rPr>
              <w:t>
1001100000, 1002000000,</w:t>
            </w:r>
          </w:p>
          <w:p>
            <w:pPr>
              <w:spacing w:after="20"/>
              <w:ind w:left="20"/>
              <w:jc w:val="both"/>
            </w:pPr>
            <w:r>
              <w:rPr>
                <w:rFonts w:ascii="Times New Roman"/>
                <w:b w:val="false"/>
                <w:i w:val="false"/>
                <w:color w:val="000000"/>
                <w:sz w:val="20"/>
              </w:rPr>
              <w:t>
1003001000, 1008901000,</w:t>
            </w:r>
          </w:p>
          <w:p>
            <w:pPr>
              <w:spacing w:after="20"/>
              <w:ind w:left="20"/>
              <w:jc w:val="both"/>
            </w:pPr>
            <w:r>
              <w:rPr>
                <w:rFonts w:ascii="Times New Roman"/>
                <w:b w:val="false"/>
                <w:i w:val="false"/>
                <w:color w:val="000000"/>
                <w:sz w:val="20"/>
              </w:rPr>
              <w:t>
1206001000, 1207501000,</w:t>
            </w:r>
          </w:p>
          <w:p>
            <w:pPr>
              <w:spacing w:after="20"/>
              <w:ind w:left="20"/>
              <w:jc w:val="both"/>
            </w:pPr>
            <w:r>
              <w:rPr>
                <w:rFonts w:ascii="Times New Roman"/>
                <w:b w:val="false"/>
                <w:i w:val="false"/>
                <w:color w:val="000000"/>
                <w:sz w:val="20"/>
              </w:rPr>
              <w:t>
1205101000, 1004000000,</w:t>
            </w:r>
          </w:p>
          <w:p>
            <w:pPr>
              <w:spacing w:after="20"/>
              <w:ind w:left="20"/>
              <w:jc w:val="both"/>
            </w:pPr>
            <w:r>
              <w:rPr>
                <w:rFonts w:ascii="Times New Roman"/>
                <w:b w:val="false"/>
                <w:i w:val="false"/>
                <w:color w:val="000000"/>
                <w:sz w:val="20"/>
              </w:rPr>
              <w:t>
1005100000, 120400100,</w:t>
            </w:r>
          </w:p>
          <w:p>
            <w:pPr>
              <w:spacing w:after="20"/>
              <w:ind w:left="20"/>
              <w:jc w:val="both"/>
            </w:pPr>
            <w:r>
              <w:rPr>
                <w:rFonts w:ascii="Times New Roman"/>
                <w:b w:val="false"/>
                <w:i w:val="false"/>
                <w:color w:val="000000"/>
                <w:sz w:val="20"/>
              </w:rPr>
              <w:t>
1204001001, 1512119109,</w:t>
            </w:r>
          </w:p>
          <w:p>
            <w:pPr>
              <w:spacing w:after="20"/>
              <w:ind w:left="20"/>
              <w:jc w:val="both"/>
            </w:pPr>
            <w:r>
              <w:rPr>
                <w:rFonts w:ascii="Times New Roman"/>
                <w:b w:val="false"/>
                <w:i w:val="false"/>
                <w:color w:val="000000"/>
                <w:sz w:val="20"/>
              </w:rPr>
              <w:t>
1510000000, 1001100000,</w:t>
            </w:r>
          </w:p>
          <w:p>
            <w:pPr>
              <w:spacing w:after="20"/>
              <w:ind w:left="20"/>
              <w:jc w:val="both"/>
            </w:pPr>
            <w:r>
              <w:rPr>
                <w:rFonts w:ascii="Times New Roman"/>
                <w:b w:val="false"/>
                <w:i w:val="false"/>
                <w:color w:val="000000"/>
                <w:sz w:val="20"/>
              </w:rPr>
              <w:t>
1001909900, 1003, 1007,</w:t>
            </w:r>
          </w:p>
          <w:p>
            <w:pPr>
              <w:spacing w:after="20"/>
              <w:ind w:left="20"/>
              <w:jc w:val="both"/>
            </w:pPr>
            <w:r>
              <w:rPr>
                <w:rFonts w:ascii="Times New Roman"/>
                <w:b w:val="false"/>
                <w:i w:val="false"/>
                <w:color w:val="000000"/>
                <w:sz w:val="20"/>
              </w:rPr>
              <w:t>
1004, 1205, 1005,</w:t>
            </w:r>
          </w:p>
          <w:p>
            <w:pPr>
              <w:spacing w:after="20"/>
              <w:ind w:left="20"/>
              <w:jc w:val="both"/>
            </w:pPr>
            <w:r>
              <w:rPr>
                <w:rFonts w:ascii="Times New Roman"/>
                <w:b w:val="false"/>
                <w:i w:val="false"/>
                <w:color w:val="000000"/>
                <w:sz w:val="20"/>
              </w:rPr>
              <w:t>
1008901000, 0713200000,</w:t>
            </w:r>
          </w:p>
          <w:p>
            <w:pPr>
              <w:spacing w:after="20"/>
              <w:ind w:left="20"/>
              <w:jc w:val="both"/>
            </w:pPr>
            <w:r>
              <w:rPr>
                <w:rFonts w:ascii="Times New Roman"/>
                <w:b w:val="false"/>
                <w:i w:val="false"/>
                <w:color w:val="000000"/>
                <w:sz w:val="20"/>
              </w:rPr>
              <w:t>
0713109000, 230230000,</w:t>
            </w:r>
          </w:p>
          <w:p>
            <w:pPr>
              <w:spacing w:after="20"/>
              <w:ind w:left="20"/>
              <w:jc w:val="both"/>
            </w:pPr>
            <w:r>
              <w:rPr>
                <w:rFonts w:ascii="Times New Roman"/>
                <w:b w:val="false"/>
                <w:i w:val="false"/>
                <w:color w:val="000000"/>
                <w:sz w:val="20"/>
              </w:rPr>
              <w:t>
2302400000, 2306300000,</w:t>
            </w:r>
          </w:p>
          <w:p>
            <w:pPr>
              <w:spacing w:after="20"/>
              <w:ind w:left="20"/>
              <w:jc w:val="both"/>
            </w:pPr>
            <w:r>
              <w:rPr>
                <w:rFonts w:ascii="Times New Roman"/>
                <w:b w:val="false"/>
                <w:i w:val="false"/>
                <w:color w:val="000000"/>
                <w:sz w:val="20"/>
              </w:rPr>
              <w:t>
2306410000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Габит Нуганович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 53-07-62, 54-07-69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expertk@mail.ru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23091009000,</w:t>
            </w:r>
          </w:p>
          <w:p>
            <w:pPr>
              <w:spacing w:after="20"/>
              <w:ind w:left="20"/>
              <w:jc w:val="both"/>
            </w:pPr>
            <w:r>
              <w:rPr>
                <w:rFonts w:ascii="Times New Roman"/>
                <w:b w:val="false"/>
                <w:i w:val="false"/>
                <w:color w:val="000000"/>
                <w:sz w:val="20"/>
              </w:rPr>
              <w:t>
из 2306400000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Бердимуратова Гульнара Даумовн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33-19-33, 79-59-45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K.Toktanaeva@dari.kz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3003, 2106, 2851, 1204,</w:t>
            </w:r>
          </w:p>
          <w:p>
            <w:pPr>
              <w:spacing w:after="20"/>
              <w:ind w:left="20"/>
              <w:jc w:val="both"/>
            </w:pPr>
            <w:r>
              <w:rPr>
                <w:rFonts w:ascii="Times New Roman"/>
                <w:b w:val="false"/>
                <w:i w:val="false"/>
                <w:color w:val="000000"/>
                <w:sz w:val="20"/>
              </w:rPr>
              <w:t>
1207,1210, 1404, 1505,</w:t>
            </w:r>
          </w:p>
          <w:p>
            <w:pPr>
              <w:spacing w:after="20"/>
              <w:ind w:left="20"/>
              <w:jc w:val="both"/>
            </w:pPr>
            <w:r>
              <w:rPr>
                <w:rFonts w:ascii="Times New Roman"/>
                <w:b w:val="false"/>
                <w:i w:val="false"/>
                <w:color w:val="000000"/>
                <w:sz w:val="20"/>
              </w:rPr>
              <w:t>
1521, 3001, 1504, 1509,</w:t>
            </w:r>
          </w:p>
          <w:p>
            <w:pPr>
              <w:spacing w:after="20"/>
              <w:ind w:left="20"/>
              <w:jc w:val="both"/>
            </w:pPr>
            <w:r>
              <w:rPr>
                <w:rFonts w:ascii="Times New Roman"/>
                <w:b w:val="false"/>
                <w:i w:val="false"/>
                <w:color w:val="000000"/>
                <w:sz w:val="20"/>
              </w:rPr>
              <w:t>
1510, 1511, 1512, 1513,</w:t>
            </w:r>
          </w:p>
          <w:p>
            <w:pPr>
              <w:spacing w:after="20"/>
              <w:ind w:left="20"/>
              <w:jc w:val="both"/>
            </w:pPr>
            <w:r>
              <w:rPr>
                <w:rFonts w:ascii="Times New Roman"/>
                <w:b w:val="false"/>
                <w:i w:val="false"/>
                <w:color w:val="000000"/>
                <w:sz w:val="20"/>
              </w:rPr>
              <w:t>
1514, 1515, 2712, 2526,</w:t>
            </w:r>
          </w:p>
          <w:p>
            <w:pPr>
              <w:spacing w:after="20"/>
              <w:ind w:left="20"/>
              <w:jc w:val="both"/>
            </w:pPr>
            <w:r>
              <w:rPr>
                <w:rFonts w:ascii="Times New Roman"/>
                <w:b w:val="false"/>
                <w:i w:val="false"/>
                <w:color w:val="000000"/>
                <w:sz w:val="20"/>
              </w:rPr>
              <w:t>
2528, 2817, 2827, 2832,</w:t>
            </w:r>
          </w:p>
          <w:p>
            <w:pPr>
              <w:spacing w:after="20"/>
              <w:ind w:left="20"/>
              <w:jc w:val="both"/>
            </w:pPr>
            <w:r>
              <w:rPr>
                <w:rFonts w:ascii="Times New Roman"/>
                <w:b w:val="false"/>
                <w:i w:val="false"/>
                <w:color w:val="000000"/>
                <w:sz w:val="20"/>
              </w:rPr>
              <w:t>
2833, 2836, 2905, 2907,</w:t>
            </w:r>
          </w:p>
          <w:p>
            <w:pPr>
              <w:spacing w:after="20"/>
              <w:ind w:left="20"/>
              <w:jc w:val="both"/>
            </w:pPr>
            <w:r>
              <w:rPr>
                <w:rFonts w:ascii="Times New Roman"/>
                <w:b w:val="false"/>
                <w:i w:val="false"/>
                <w:color w:val="000000"/>
                <w:sz w:val="20"/>
              </w:rPr>
              <w:t>
2914, 2915, 2916, 2918,</w:t>
            </w:r>
          </w:p>
          <w:p>
            <w:pPr>
              <w:spacing w:after="20"/>
              <w:ind w:left="20"/>
              <w:jc w:val="both"/>
            </w:pPr>
            <w:r>
              <w:rPr>
                <w:rFonts w:ascii="Times New Roman"/>
                <w:b w:val="false"/>
                <w:i w:val="false"/>
                <w:color w:val="000000"/>
                <w:sz w:val="20"/>
              </w:rPr>
              <w:t>
2922, 2932, 2933, 2939,</w:t>
            </w:r>
          </w:p>
          <w:p>
            <w:pPr>
              <w:spacing w:after="20"/>
              <w:ind w:left="20"/>
              <w:jc w:val="both"/>
            </w:pPr>
            <w:r>
              <w:rPr>
                <w:rFonts w:ascii="Times New Roman"/>
                <w:b w:val="false"/>
                <w:i w:val="false"/>
                <w:color w:val="000000"/>
                <w:sz w:val="20"/>
              </w:rPr>
              <w:t>
2941, 2942, 3001, 1302,</w:t>
            </w:r>
          </w:p>
          <w:p>
            <w:pPr>
              <w:spacing w:after="20"/>
              <w:ind w:left="20"/>
              <w:jc w:val="both"/>
            </w:pPr>
            <w:r>
              <w:rPr>
                <w:rFonts w:ascii="Times New Roman"/>
                <w:b w:val="false"/>
                <w:i w:val="false"/>
                <w:color w:val="000000"/>
                <w:sz w:val="20"/>
              </w:rPr>
              <w:t>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Ляззат Болатовна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(7242) 23-96-16, 23-71-66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galia_dari@mail.ru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w:t>
            </w:r>
          </w:p>
          <w:p>
            <w:pPr>
              <w:spacing w:after="20"/>
              <w:ind w:left="20"/>
              <w:jc w:val="both"/>
            </w:pPr>
            <w:r>
              <w:rPr>
                <w:rFonts w:ascii="Times New Roman"/>
                <w:b w:val="false"/>
                <w:i w:val="false"/>
                <w:color w:val="000000"/>
                <w:sz w:val="20"/>
              </w:rPr>
              <w:t>
2907,3003, 2106, 2851,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2526, 2528, 2817, 2827,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2918, 2922, 2932, 2933,</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Жаилхан Кайсарови</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34-44-46, 34-44-47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skf_kazagr@mail.ru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продукты переработки зерна.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2309, 2301, 2306, 2304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Гришин Илья Васильевич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72-91-00, факс: 72-02-75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sert@ksp.kz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информации, средства обработки информации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8471, 8471 30 000 0,</w:t>
            </w:r>
          </w:p>
          <w:p>
            <w:pPr>
              <w:spacing w:after="20"/>
              <w:ind w:left="20"/>
              <w:jc w:val="both"/>
            </w:pPr>
            <w:r>
              <w:rPr>
                <w:rFonts w:ascii="Times New Roman"/>
                <w:b w:val="false"/>
                <w:i w:val="false"/>
                <w:color w:val="000000"/>
                <w:sz w:val="20"/>
              </w:rPr>
              <w:t>
8471410000, 8471490000,</w:t>
            </w:r>
          </w:p>
          <w:p>
            <w:pPr>
              <w:spacing w:after="20"/>
              <w:ind w:left="20"/>
              <w:jc w:val="both"/>
            </w:pPr>
            <w:r>
              <w:rPr>
                <w:rFonts w:ascii="Times New Roman"/>
                <w:b w:val="false"/>
                <w:i w:val="false"/>
                <w:color w:val="000000"/>
                <w:sz w:val="20"/>
              </w:rPr>
              <w:t>
8443 32 100, 8471500000,</w:t>
            </w:r>
          </w:p>
          <w:p>
            <w:pPr>
              <w:spacing w:after="20"/>
              <w:ind w:left="20"/>
              <w:jc w:val="both"/>
            </w:pPr>
            <w:r>
              <w:rPr>
                <w:rFonts w:ascii="Times New Roman"/>
                <w:b w:val="false"/>
                <w:i w:val="false"/>
                <w:color w:val="000000"/>
                <w:sz w:val="20"/>
              </w:rPr>
              <w:t>
8471606000, 8471607000,</w:t>
            </w:r>
          </w:p>
          <w:p>
            <w:pPr>
              <w:spacing w:after="20"/>
              <w:ind w:left="20"/>
              <w:jc w:val="both"/>
            </w:pPr>
            <w:r>
              <w:rPr>
                <w:rFonts w:ascii="Times New Roman"/>
                <w:b w:val="false"/>
                <w:i w:val="false"/>
                <w:color w:val="000000"/>
                <w:sz w:val="20"/>
              </w:rPr>
              <w:t>
8471703000, 8471705000,</w:t>
            </w:r>
          </w:p>
          <w:p>
            <w:pPr>
              <w:spacing w:after="20"/>
              <w:ind w:left="20"/>
              <w:jc w:val="both"/>
            </w:pPr>
            <w:r>
              <w:rPr>
                <w:rFonts w:ascii="Times New Roman"/>
                <w:b w:val="false"/>
                <w:i w:val="false"/>
                <w:color w:val="000000"/>
                <w:sz w:val="20"/>
              </w:rPr>
              <w:t>
8471707000, 8523529009,</w:t>
            </w:r>
          </w:p>
          <w:p>
            <w:pPr>
              <w:spacing w:after="20"/>
              <w:ind w:left="20"/>
              <w:jc w:val="both"/>
            </w:pPr>
            <w:r>
              <w:rPr>
                <w:rFonts w:ascii="Times New Roman"/>
                <w:b w:val="false"/>
                <w:i w:val="false"/>
                <w:color w:val="000000"/>
                <w:sz w:val="20"/>
              </w:rPr>
              <w:t>
8471708000, 8471709800,</w:t>
            </w:r>
          </w:p>
          <w:p>
            <w:pPr>
              <w:spacing w:after="20"/>
              <w:ind w:left="20"/>
              <w:jc w:val="both"/>
            </w:pPr>
            <w:r>
              <w:rPr>
                <w:rFonts w:ascii="Times New Roman"/>
                <w:b w:val="false"/>
                <w:i w:val="false"/>
                <w:color w:val="000000"/>
                <w:sz w:val="20"/>
              </w:rPr>
              <w:t>
8471900000, 847330200,</w:t>
            </w:r>
          </w:p>
          <w:p>
            <w:pPr>
              <w:spacing w:after="20"/>
              <w:ind w:left="20"/>
              <w:jc w:val="both"/>
            </w:pPr>
            <w:r>
              <w:rPr>
                <w:rFonts w:ascii="Times New Roman"/>
                <w:b w:val="false"/>
                <w:i w:val="false"/>
                <w:color w:val="000000"/>
                <w:sz w:val="20"/>
              </w:rPr>
              <w:t>
8473302002, 8473302009,</w:t>
            </w:r>
          </w:p>
          <w:p>
            <w:pPr>
              <w:spacing w:after="20"/>
              <w:ind w:left="20"/>
              <w:jc w:val="both"/>
            </w:pPr>
            <w:r>
              <w:rPr>
                <w:rFonts w:ascii="Times New Roman"/>
                <w:b w:val="false"/>
                <w:i w:val="false"/>
                <w:color w:val="000000"/>
                <w:sz w:val="20"/>
              </w:rPr>
              <w:t>
847330800, 8523,852340,</w:t>
            </w:r>
          </w:p>
          <w:p>
            <w:pPr>
              <w:spacing w:after="20"/>
              <w:ind w:left="20"/>
              <w:jc w:val="both"/>
            </w:pPr>
            <w:r>
              <w:rPr>
                <w:rFonts w:ascii="Times New Roman"/>
                <w:b w:val="false"/>
                <w:i w:val="false"/>
                <w:color w:val="000000"/>
                <w:sz w:val="20"/>
              </w:rPr>
              <w:t>
8523404000, 8523409100,</w:t>
            </w:r>
          </w:p>
          <w:p>
            <w:pPr>
              <w:spacing w:after="20"/>
              <w:ind w:left="20"/>
              <w:jc w:val="both"/>
            </w:pPr>
            <w:r>
              <w:rPr>
                <w:rFonts w:ascii="Times New Roman"/>
                <w:b w:val="false"/>
                <w:i w:val="false"/>
                <w:color w:val="000000"/>
                <w:sz w:val="20"/>
              </w:rPr>
              <w:t>
8543,8543200000,854370,</w:t>
            </w:r>
          </w:p>
          <w:p>
            <w:pPr>
              <w:spacing w:after="20"/>
              <w:ind w:left="20"/>
              <w:jc w:val="both"/>
            </w:pPr>
            <w:r>
              <w:rPr>
                <w:rFonts w:ascii="Times New Roman"/>
                <w:b w:val="false"/>
                <w:i w:val="false"/>
                <w:color w:val="000000"/>
                <w:sz w:val="20"/>
              </w:rPr>
              <w:t>
830140,8301409000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Галина Владимировна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8(7122) 47-97-64, факс: 47-93-16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polisertiko@list.ru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1604,160430,из 1605,</w:t>
            </w:r>
          </w:p>
          <w:p>
            <w:pPr>
              <w:spacing w:after="20"/>
              <w:ind w:left="20"/>
              <w:jc w:val="both"/>
            </w:pPr>
            <w:r>
              <w:rPr>
                <w:rFonts w:ascii="Times New Roman"/>
                <w:b w:val="false"/>
                <w:i w:val="false"/>
                <w:color w:val="000000"/>
                <w:sz w:val="20"/>
              </w:rPr>
              <w:t>
090121000, 0901 22 000,</w:t>
            </w:r>
          </w:p>
          <w:p>
            <w:pPr>
              <w:spacing w:after="20"/>
              <w:ind w:left="20"/>
              <w:jc w:val="both"/>
            </w:pPr>
            <w:r>
              <w:rPr>
                <w:rFonts w:ascii="Times New Roman"/>
                <w:b w:val="false"/>
                <w:i w:val="false"/>
                <w:color w:val="000000"/>
                <w:sz w:val="20"/>
              </w:rPr>
              <w:t>
из 2101 11,из 2101 12,</w:t>
            </w:r>
          </w:p>
          <w:p>
            <w:pPr>
              <w:spacing w:after="20"/>
              <w:ind w:left="20"/>
              <w:jc w:val="both"/>
            </w:pPr>
            <w:r>
              <w:rPr>
                <w:rFonts w:ascii="Times New Roman"/>
                <w:b w:val="false"/>
                <w:i w:val="false"/>
                <w:color w:val="000000"/>
                <w:sz w:val="20"/>
              </w:rPr>
              <w:t>
0902,из 2106 , из 210120,</w:t>
            </w:r>
          </w:p>
          <w:p>
            <w:pPr>
              <w:spacing w:after="20"/>
              <w:ind w:left="20"/>
              <w:jc w:val="both"/>
            </w:pPr>
            <w:r>
              <w:rPr>
                <w:rFonts w:ascii="Times New Roman"/>
                <w:b w:val="false"/>
                <w:i w:val="false"/>
                <w:color w:val="000000"/>
                <w:sz w:val="20"/>
              </w:rPr>
              <w:t>
1701 11,170112, из 0904,</w:t>
            </w:r>
          </w:p>
          <w:p>
            <w:pPr>
              <w:spacing w:after="20"/>
              <w:ind w:left="20"/>
              <w:jc w:val="both"/>
            </w:pPr>
            <w:r>
              <w:rPr>
                <w:rFonts w:ascii="Times New Roman"/>
                <w:b w:val="false"/>
                <w:i w:val="false"/>
                <w:color w:val="000000"/>
                <w:sz w:val="20"/>
              </w:rPr>
              <w:t>
0905 00 000 0, из 0906 ,</w:t>
            </w:r>
          </w:p>
          <w:p>
            <w:pPr>
              <w:spacing w:after="20"/>
              <w:ind w:left="20"/>
              <w:jc w:val="both"/>
            </w:pPr>
            <w:r>
              <w:rPr>
                <w:rFonts w:ascii="Times New Roman"/>
                <w:b w:val="false"/>
                <w:i w:val="false"/>
                <w:color w:val="000000"/>
                <w:sz w:val="20"/>
              </w:rPr>
              <w:t>
0907 00 000 0, из 0908 ,</w:t>
            </w:r>
          </w:p>
          <w:p>
            <w:pPr>
              <w:spacing w:after="20"/>
              <w:ind w:left="20"/>
              <w:jc w:val="both"/>
            </w:pPr>
            <w:r>
              <w:rPr>
                <w:rFonts w:ascii="Times New Roman"/>
                <w:b w:val="false"/>
                <w:i w:val="false"/>
                <w:color w:val="000000"/>
                <w:sz w:val="20"/>
              </w:rPr>
              <w:t>
из 0909 ,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2306 410000, 230649000 0,</w:t>
            </w:r>
          </w:p>
          <w:p>
            <w:pPr>
              <w:spacing w:after="20"/>
              <w:ind w:left="20"/>
              <w:jc w:val="both"/>
            </w:pPr>
            <w:r>
              <w:rPr>
                <w:rFonts w:ascii="Times New Roman"/>
                <w:b w:val="false"/>
                <w:i w:val="false"/>
                <w:color w:val="000000"/>
                <w:sz w:val="20"/>
              </w:rPr>
              <w:t>
2304000001, 2304 000009,</w:t>
            </w:r>
          </w:p>
          <w:p>
            <w:pPr>
              <w:spacing w:after="20"/>
              <w:ind w:left="20"/>
              <w:jc w:val="both"/>
            </w:pPr>
            <w:r>
              <w:rPr>
                <w:rFonts w:ascii="Times New Roman"/>
                <w:b w:val="false"/>
                <w:i w:val="false"/>
                <w:color w:val="000000"/>
                <w:sz w:val="20"/>
              </w:rPr>
              <w:t>
из 2301 20 000 0, из 2301</w:t>
            </w:r>
          </w:p>
          <w:p>
            <w:pPr>
              <w:spacing w:after="20"/>
              <w:ind w:left="20"/>
              <w:jc w:val="both"/>
            </w:pPr>
            <w:r>
              <w:rPr>
                <w:rFonts w:ascii="Times New Roman"/>
                <w:b w:val="false"/>
                <w:i w:val="false"/>
                <w:color w:val="000000"/>
                <w:sz w:val="20"/>
              </w:rPr>
              <w:t>
10 000 0,из 2309,  из</w:t>
            </w:r>
          </w:p>
          <w:p>
            <w:pPr>
              <w:spacing w:after="20"/>
              <w:ind w:left="20"/>
              <w:jc w:val="both"/>
            </w:pPr>
            <w:r>
              <w:rPr>
                <w:rFonts w:ascii="Times New Roman"/>
                <w:b w:val="false"/>
                <w:i w:val="false"/>
                <w:color w:val="000000"/>
                <w:sz w:val="20"/>
              </w:rPr>
              <w:t xml:space="preserve">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Бегманов Самбет Бегманович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(7262)56-39-55, 31-22-24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medstandart2009@mail.kz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3003, 2106, 2851, 1204,</w:t>
            </w:r>
          </w:p>
          <w:p>
            <w:pPr>
              <w:spacing w:after="20"/>
              <w:ind w:left="20"/>
              <w:jc w:val="both"/>
            </w:pPr>
            <w:r>
              <w:rPr>
                <w:rFonts w:ascii="Times New Roman"/>
                <w:b w:val="false"/>
                <w:i w:val="false"/>
                <w:color w:val="000000"/>
                <w:sz w:val="20"/>
              </w:rPr>
              <w:t>
1207,1210, 1404, 1505,</w:t>
            </w:r>
          </w:p>
          <w:p>
            <w:pPr>
              <w:spacing w:after="20"/>
              <w:ind w:left="20"/>
              <w:jc w:val="both"/>
            </w:pPr>
            <w:r>
              <w:rPr>
                <w:rFonts w:ascii="Times New Roman"/>
                <w:b w:val="false"/>
                <w:i w:val="false"/>
                <w:color w:val="000000"/>
                <w:sz w:val="20"/>
              </w:rPr>
              <w:t>
1521, 3001, 1504, 1509,</w:t>
            </w:r>
          </w:p>
          <w:p>
            <w:pPr>
              <w:spacing w:after="20"/>
              <w:ind w:left="20"/>
              <w:jc w:val="both"/>
            </w:pPr>
            <w:r>
              <w:rPr>
                <w:rFonts w:ascii="Times New Roman"/>
                <w:b w:val="false"/>
                <w:i w:val="false"/>
                <w:color w:val="000000"/>
                <w:sz w:val="20"/>
              </w:rPr>
              <w:t>
1510, 1511, 1512, 1513,</w:t>
            </w:r>
          </w:p>
          <w:p>
            <w:pPr>
              <w:spacing w:after="20"/>
              <w:ind w:left="20"/>
              <w:jc w:val="both"/>
            </w:pPr>
            <w:r>
              <w:rPr>
                <w:rFonts w:ascii="Times New Roman"/>
                <w:b w:val="false"/>
                <w:i w:val="false"/>
                <w:color w:val="000000"/>
                <w:sz w:val="20"/>
              </w:rPr>
              <w:t>
1514, 1515, 2712, 2526,</w:t>
            </w:r>
          </w:p>
          <w:p>
            <w:pPr>
              <w:spacing w:after="20"/>
              <w:ind w:left="20"/>
              <w:jc w:val="both"/>
            </w:pPr>
            <w:r>
              <w:rPr>
                <w:rFonts w:ascii="Times New Roman"/>
                <w:b w:val="false"/>
                <w:i w:val="false"/>
                <w:color w:val="000000"/>
                <w:sz w:val="20"/>
              </w:rPr>
              <w:t>
2528, 2817, 2827, 2832,</w:t>
            </w:r>
          </w:p>
          <w:p>
            <w:pPr>
              <w:spacing w:after="20"/>
              <w:ind w:left="20"/>
              <w:jc w:val="both"/>
            </w:pPr>
            <w:r>
              <w:rPr>
                <w:rFonts w:ascii="Times New Roman"/>
                <w:b w:val="false"/>
                <w:i w:val="false"/>
                <w:color w:val="000000"/>
                <w:sz w:val="20"/>
              </w:rPr>
              <w:t>
2833, 2836, 2905, 2907,</w:t>
            </w:r>
          </w:p>
          <w:p>
            <w:pPr>
              <w:spacing w:after="20"/>
              <w:ind w:left="20"/>
              <w:jc w:val="both"/>
            </w:pPr>
            <w:r>
              <w:rPr>
                <w:rFonts w:ascii="Times New Roman"/>
                <w:b w:val="false"/>
                <w:i w:val="false"/>
                <w:color w:val="000000"/>
                <w:sz w:val="20"/>
              </w:rPr>
              <w:t>
2914, 2915, 2916, 2918,</w:t>
            </w:r>
          </w:p>
          <w:p>
            <w:pPr>
              <w:spacing w:after="20"/>
              <w:ind w:left="20"/>
              <w:jc w:val="both"/>
            </w:pPr>
            <w:r>
              <w:rPr>
                <w:rFonts w:ascii="Times New Roman"/>
                <w:b w:val="false"/>
                <w:i w:val="false"/>
                <w:color w:val="000000"/>
                <w:sz w:val="20"/>
              </w:rPr>
              <w:t>
2922, 2932, 2933, 2939,</w:t>
            </w:r>
          </w:p>
          <w:p>
            <w:pPr>
              <w:spacing w:after="20"/>
              <w:ind w:left="20"/>
              <w:jc w:val="both"/>
            </w:pPr>
            <w:r>
              <w:rPr>
                <w:rFonts w:ascii="Times New Roman"/>
                <w:b w:val="false"/>
                <w:i w:val="false"/>
                <w:color w:val="000000"/>
                <w:sz w:val="20"/>
              </w:rPr>
              <w:t>
2941, 2942, 3001, 1302,</w:t>
            </w:r>
          </w:p>
          <w:p>
            <w:pPr>
              <w:spacing w:after="20"/>
              <w:ind w:left="20"/>
              <w:jc w:val="both"/>
            </w:pPr>
            <w:r>
              <w:rPr>
                <w:rFonts w:ascii="Times New Roman"/>
                <w:b w:val="false"/>
                <w:i w:val="false"/>
                <w:color w:val="000000"/>
                <w:sz w:val="20"/>
              </w:rPr>
              <w:t>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Наталья Анатольевна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54-79-92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sapa-k_ops@mail.ru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w:t>
            </w:r>
          </w:p>
          <w:p>
            <w:pPr>
              <w:spacing w:after="20"/>
              <w:ind w:left="20"/>
              <w:jc w:val="both"/>
            </w:pPr>
            <w:r>
              <w:rPr>
                <w:rFonts w:ascii="Times New Roman"/>
                <w:b w:val="false"/>
                <w:i w:val="false"/>
                <w:color w:val="000000"/>
                <w:sz w:val="20"/>
              </w:rPr>
              <w:t>
100200 100300 110100</w:t>
            </w:r>
          </w:p>
          <w:p>
            <w:pPr>
              <w:spacing w:after="20"/>
              <w:ind w:left="20"/>
              <w:jc w:val="both"/>
            </w:pPr>
            <w:r>
              <w:rPr>
                <w:rFonts w:ascii="Times New Roman"/>
                <w:b w:val="false"/>
                <w:i w:val="false"/>
                <w:color w:val="000000"/>
                <w:sz w:val="20"/>
              </w:rPr>
              <w:t>
0701-0710 0807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Марина Андреевна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30-90-42,факс: 30-91-42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irtysh-standard@rambler.ru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 из 6203,из 6210,</w:t>
            </w:r>
          </w:p>
          <w:p>
            <w:pPr>
              <w:spacing w:after="20"/>
              <w:ind w:left="20"/>
              <w:jc w:val="both"/>
            </w:pPr>
            <w:r>
              <w:rPr>
                <w:rFonts w:ascii="Times New Roman"/>
                <w:b w:val="false"/>
                <w:i w:val="false"/>
                <w:color w:val="000000"/>
                <w:sz w:val="20"/>
              </w:rPr>
              <w:t>
из 6201,из 6204,из 6211,</w:t>
            </w:r>
          </w:p>
          <w:p>
            <w:pPr>
              <w:spacing w:after="20"/>
              <w:ind w:left="20"/>
              <w:jc w:val="both"/>
            </w:pPr>
            <w:r>
              <w:rPr>
                <w:rFonts w:ascii="Times New Roman"/>
                <w:b w:val="false"/>
                <w:i w:val="false"/>
                <w:color w:val="000000"/>
                <w:sz w:val="20"/>
              </w:rPr>
              <w:t>
из 4203 29 100 0,из 6216</w:t>
            </w:r>
          </w:p>
          <w:p>
            <w:pPr>
              <w:spacing w:after="20"/>
              <w:ind w:left="20"/>
              <w:jc w:val="both"/>
            </w:pPr>
            <w:r>
              <w:rPr>
                <w:rFonts w:ascii="Times New Roman"/>
                <w:b w:val="false"/>
                <w:i w:val="false"/>
                <w:color w:val="000000"/>
                <w:sz w:val="20"/>
              </w:rPr>
              <w:t>
000000,из 6107,из 6108,</w:t>
            </w:r>
          </w:p>
          <w:p>
            <w:pPr>
              <w:spacing w:after="20"/>
              <w:ind w:left="20"/>
              <w:jc w:val="both"/>
            </w:pPr>
            <w:r>
              <w:rPr>
                <w:rFonts w:ascii="Times New Roman"/>
                <w:b w:val="false"/>
                <w:i w:val="false"/>
                <w:color w:val="000000"/>
                <w:sz w:val="20"/>
              </w:rPr>
              <w:t>
из 6109,из 6111,из 6112,</w:t>
            </w:r>
          </w:p>
          <w:p>
            <w:pPr>
              <w:spacing w:after="20"/>
              <w:ind w:left="20"/>
              <w:jc w:val="both"/>
            </w:pPr>
            <w:r>
              <w:rPr>
                <w:rFonts w:ascii="Times New Roman"/>
                <w:b w:val="false"/>
                <w:i w:val="false"/>
                <w:color w:val="000000"/>
                <w:sz w:val="20"/>
              </w:rPr>
              <w:t>
из 6101,из 6102,из 6103,</w:t>
            </w:r>
          </w:p>
          <w:p>
            <w:pPr>
              <w:spacing w:after="20"/>
              <w:ind w:left="20"/>
              <w:jc w:val="both"/>
            </w:pPr>
            <w:r>
              <w:rPr>
                <w:rFonts w:ascii="Times New Roman"/>
                <w:b w:val="false"/>
                <w:i w:val="false"/>
                <w:color w:val="000000"/>
                <w:sz w:val="20"/>
              </w:rPr>
              <w:t>
из 6104,из 6105,из 6106,</w:t>
            </w:r>
          </w:p>
          <w:p>
            <w:pPr>
              <w:spacing w:after="20"/>
              <w:ind w:left="20"/>
              <w:jc w:val="both"/>
            </w:pPr>
            <w:r>
              <w:rPr>
                <w:rFonts w:ascii="Times New Roman"/>
                <w:b w:val="false"/>
                <w:i w:val="false"/>
                <w:color w:val="000000"/>
                <w:sz w:val="20"/>
              </w:rPr>
              <w:t>
из 6110,из 6115,из 6207,</w:t>
            </w:r>
          </w:p>
          <w:p>
            <w:pPr>
              <w:spacing w:after="20"/>
              <w:ind w:left="20"/>
              <w:jc w:val="both"/>
            </w:pPr>
            <w:r>
              <w:rPr>
                <w:rFonts w:ascii="Times New Roman"/>
                <w:b w:val="false"/>
                <w:i w:val="false"/>
                <w:color w:val="000000"/>
                <w:sz w:val="20"/>
              </w:rPr>
              <w:t>
из 6208,из 6209,из 6302,</w:t>
            </w:r>
          </w:p>
          <w:p>
            <w:pPr>
              <w:spacing w:after="20"/>
              <w:ind w:left="20"/>
              <w:jc w:val="both"/>
            </w:pPr>
            <w:r>
              <w:rPr>
                <w:rFonts w:ascii="Times New Roman"/>
                <w:b w:val="false"/>
                <w:i w:val="false"/>
                <w:color w:val="000000"/>
                <w:sz w:val="20"/>
              </w:rPr>
              <w:t>
из 6401,из 6402,из 6404,</w:t>
            </w:r>
          </w:p>
          <w:p>
            <w:pPr>
              <w:spacing w:after="20"/>
              <w:ind w:left="20"/>
              <w:jc w:val="both"/>
            </w:pPr>
            <w:r>
              <w:rPr>
                <w:rFonts w:ascii="Times New Roman"/>
                <w:b w:val="false"/>
                <w:i w:val="false"/>
                <w:color w:val="000000"/>
                <w:sz w:val="20"/>
              </w:rPr>
              <w:t>
из 6403,из 6405 из 6107</w:t>
            </w:r>
          </w:p>
          <w:p>
            <w:pPr>
              <w:spacing w:after="20"/>
              <w:ind w:left="20"/>
              <w:jc w:val="both"/>
            </w:pPr>
            <w:r>
              <w:rPr>
                <w:rFonts w:ascii="Times New Roman"/>
                <w:b w:val="false"/>
                <w:i w:val="false"/>
                <w:color w:val="000000"/>
                <w:sz w:val="20"/>
              </w:rPr>
              <w:t>
из 6108, из 6109,из 6112</w:t>
            </w:r>
          </w:p>
          <w:p>
            <w:pPr>
              <w:spacing w:after="20"/>
              <w:ind w:left="20"/>
              <w:jc w:val="both"/>
            </w:pPr>
            <w:r>
              <w:rPr>
                <w:rFonts w:ascii="Times New Roman"/>
                <w:b w:val="false"/>
                <w:i w:val="false"/>
                <w:color w:val="000000"/>
                <w:sz w:val="20"/>
              </w:rPr>
              <w:t>
31, из 6112 39, из 6112</w:t>
            </w:r>
          </w:p>
          <w:p>
            <w:pPr>
              <w:spacing w:after="20"/>
              <w:ind w:left="20"/>
              <w:jc w:val="both"/>
            </w:pPr>
            <w:r>
              <w:rPr>
                <w:rFonts w:ascii="Times New Roman"/>
                <w:b w:val="false"/>
                <w:i w:val="false"/>
                <w:color w:val="000000"/>
                <w:sz w:val="20"/>
              </w:rPr>
              <w:t>
41, из 6112 49, из 6302,</w:t>
            </w:r>
          </w:p>
          <w:p>
            <w:pPr>
              <w:spacing w:after="20"/>
              <w:ind w:left="20"/>
              <w:jc w:val="both"/>
            </w:pPr>
            <w:r>
              <w:rPr>
                <w:rFonts w:ascii="Times New Roman"/>
                <w:b w:val="false"/>
                <w:i w:val="false"/>
                <w:color w:val="000000"/>
                <w:sz w:val="20"/>
              </w:rPr>
              <w:t>
из 5702,из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3407000000, из 4014,</w:t>
            </w:r>
          </w:p>
          <w:p>
            <w:pPr>
              <w:spacing w:after="20"/>
              <w:ind w:left="20"/>
              <w:jc w:val="both"/>
            </w:pPr>
            <w:r>
              <w:rPr>
                <w:rFonts w:ascii="Times New Roman"/>
                <w:b w:val="false"/>
                <w:i w:val="false"/>
                <w:color w:val="000000"/>
                <w:sz w:val="20"/>
              </w:rPr>
              <w:t>
из 9503 00, из 9504, из</w:t>
            </w:r>
          </w:p>
          <w:p>
            <w:pPr>
              <w:spacing w:after="20"/>
              <w:ind w:left="20"/>
              <w:jc w:val="both"/>
            </w:pPr>
            <w:r>
              <w:rPr>
                <w:rFonts w:ascii="Times New Roman"/>
                <w:b w:val="false"/>
                <w:i w:val="false"/>
                <w:color w:val="000000"/>
                <w:sz w:val="20"/>
              </w:rPr>
              <w:t>
9505, из 9503 00, 8715 00</w:t>
            </w:r>
          </w:p>
          <w:p>
            <w:pPr>
              <w:spacing w:after="20"/>
              <w:ind w:left="20"/>
              <w:jc w:val="both"/>
            </w:pPr>
            <w:r>
              <w:rPr>
                <w:rFonts w:ascii="Times New Roman"/>
                <w:b w:val="false"/>
                <w:i w:val="false"/>
                <w:color w:val="000000"/>
                <w:sz w:val="20"/>
              </w:rPr>
              <w:t>
100 0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0,из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7013,из 6911,из 691200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2306 41 000 0, 2306 49 000</w:t>
            </w:r>
          </w:p>
          <w:p>
            <w:pPr>
              <w:spacing w:after="20"/>
              <w:ind w:left="20"/>
              <w:jc w:val="both"/>
            </w:pPr>
            <w:r>
              <w:rPr>
                <w:rFonts w:ascii="Times New Roman"/>
                <w:b w:val="false"/>
                <w:i w:val="false"/>
                <w:color w:val="000000"/>
                <w:sz w:val="20"/>
              </w:rPr>
              <w:t>
0, 2304 00 000 1, 2304</w:t>
            </w:r>
          </w:p>
          <w:p>
            <w:pPr>
              <w:spacing w:after="20"/>
              <w:ind w:left="20"/>
              <w:jc w:val="both"/>
            </w:pPr>
            <w:r>
              <w:rPr>
                <w:rFonts w:ascii="Times New Roman"/>
                <w:b w:val="false"/>
                <w:i w:val="false"/>
                <w:color w:val="000000"/>
                <w:sz w:val="20"/>
              </w:rPr>
              <w:t>
00 000 9, из 2301 20 000</w:t>
            </w:r>
          </w:p>
          <w:p>
            <w:pPr>
              <w:spacing w:after="20"/>
              <w:ind w:left="20"/>
              <w:jc w:val="both"/>
            </w:pPr>
            <w:r>
              <w:rPr>
                <w:rFonts w:ascii="Times New Roman"/>
                <w:b w:val="false"/>
                <w:i w:val="false"/>
                <w:color w:val="000000"/>
                <w:sz w:val="20"/>
              </w:rPr>
              <w:t>
0, из 2301 10 000 0,</w:t>
            </w:r>
          </w:p>
          <w:p>
            <w:pPr>
              <w:spacing w:after="20"/>
              <w:ind w:left="20"/>
              <w:jc w:val="both"/>
            </w:pPr>
            <w:r>
              <w:rPr>
                <w:rFonts w:ascii="Times New Roman"/>
                <w:b w:val="false"/>
                <w:i w:val="false"/>
                <w:color w:val="000000"/>
                <w:sz w:val="20"/>
              </w:rPr>
              <w:t xml:space="preserve">
из 2309,  из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99,из 3917,из 4009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1604,160430,из 1605,</w:t>
            </w:r>
          </w:p>
          <w:p>
            <w:pPr>
              <w:spacing w:after="20"/>
              <w:ind w:left="20"/>
              <w:jc w:val="both"/>
            </w:pPr>
            <w:r>
              <w:rPr>
                <w:rFonts w:ascii="Times New Roman"/>
                <w:b w:val="false"/>
                <w:i w:val="false"/>
                <w:color w:val="000000"/>
                <w:sz w:val="20"/>
              </w:rPr>
              <w:t>
0901 21 000, 0901 22 000,</w:t>
            </w:r>
          </w:p>
          <w:p>
            <w:pPr>
              <w:spacing w:after="20"/>
              <w:ind w:left="20"/>
              <w:jc w:val="both"/>
            </w:pPr>
            <w:r>
              <w:rPr>
                <w:rFonts w:ascii="Times New Roman"/>
                <w:b w:val="false"/>
                <w:i w:val="false"/>
                <w:color w:val="000000"/>
                <w:sz w:val="20"/>
              </w:rPr>
              <w:t>
из 2101 11,из 2101 12,</w:t>
            </w:r>
          </w:p>
          <w:p>
            <w:pPr>
              <w:spacing w:after="20"/>
              <w:ind w:left="20"/>
              <w:jc w:val="both"/>
            </w:pPr>
            <w:r>
              <w:rPr>
                <w:rFonts w:ascii="Times New Roman"/>
                <w:b w:val="false"/>
                <w:i w:val="false"/>
                <w:color w:val="000000"/>
                <w:sz w:val="20"/>
              </w:rPr>
              <w:t>
0902, из 2106 , из 2101</w:t>
            </w:r>
          </w:p>
          <w:p>
            <w:pPr>
              <w:spacing w:after="20"/>
              <w:ind w:left="20"/>
              <w:jc w:val="both"/>
            </w:pPr>
            <w:r>
              <w:rPr>
                <w:rFonts w:ascii="Times New Roman"/>
                <w:b w:val="false"/>
                <w:i w:val="false"/>
                <w:color w:val="000000"/>
                <w:sz w:val="20"/>
              </w:rPr>
              <w:t>
20, 1701 11, 1701 12, из</w:t>
            </w:r>
          </w:p>
          <w:p>
            <w:pPr>
              <w:spacing w:after="20"/>
              <w:ind w:left="20"/>
              <w:jc w:val="both"/>
            </w:pPr>
            <w:r>
              <w:rPr>
                <w:rFonts w:ascii="Times New Roman"/>
                <w:b w:val="false"/>
                <w:i w:val="false"/>
                <w:color w:val="000000"/>
                <w:sz w:val="20"/>
              </w:rPr>
              <w:t>
0904 , 0905 00 000 0,</w:t>
            </w:r>
          </w:p>
          <w:p>
            <w:pPr>
              <w:spacing w:after="20"/>
              <w:ind w:left="20"/>
              <w:jc w:val="both"/>
            </w:pPr>
            <w:r>
              <w:rPr>
                <w:rFonts w:ascii="Times New Roman"/>
                <w:b w:val="false"/>
                <w:i w:val="false"/>
                <w:color w:val="000000"/>
                <w:sz w:val="20"/>
              </w:rPr>
              <w:t>
из 0906 , 0907 00 000 0,</w:t>
            </w:r>
          </w:p>
          <w:p>
            <w:pPr>
              <w:spacing w:after="20"/>
              <w:ind w:left="20"/>
              <w:jc w:val="both"/>
            </w:pPr>
            <w:r>
              <w:rPr>
                <w:rFonts w:ascii="Times New Roman"/>
                <w:b w:val="false"/>
                <w:i w:val="false"/>
                <w:color w:val="000000"/>
                <w:sz w:val="20"/>
              </w:rPr>
              <w:t>
из 0908 , из 0909 , из</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Баланчук Инна Владимирович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или +7 (727) 2764824, 2774471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mashsertika@mail.ru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эл.техника, кабельно-проводниковая продукция, трубы, задвижки, клапана, продукция машиностроения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8402,03,13,14, 18, 19,21,</w:t>
            </w:r>
          </w:p>
          <w:p>
            <w:pPr>
              <w:spacing w:after="20"/>
              <w:ind w:left="20"/>
              <w:jc w:val="both"/>
            </w:pPr>
            <w:r>
              <w:rPr>
                <w:rFonts w:ascii="Times New Roman"/>
                <w:b w:val="false"/>
                <w:i w:val="false"/>
                <w:color w:val="000000"/>
                <w:sz w:val="20"/>
              </w:rPr>
              <w:t>
22, 30, 38,43, 44, 51,52,</w:t>
            </w:r>
          </w:p>
          <w:p>
            <w:pPr>
              <w:spacing w:after="20"/>
              <w:ind w:left="20"/>
              <w:jc w:val="both"/>
            </w:pPr>
            <w:r>
              <w:rPr>
                <w:rFonts w:ascii="Times New Roman"/>
                <w:b w:val="false"/>
                <w:i w:val="false"/>
                <w:color w:val="000000"/>
                <w:sz w:val="20"/>
              </w:rPr>
              <w:t>
55, 58, 59, 60,61,67; 81,</w:t>
            </w:r>
          </w:p>
          <w:p>
            <w:pPr>
              <w:spacing w:after="20"/>
              <w:ind w:left="20"/>
              <w:jc w:val="both"/>
            </w:pPr>
            <w:r>
              <w:rPr>
                <w:rFonts w:ascii="Times New Roman"/>
                <w:b w:val="false"/>
                <w:i w:val="false"/>
                <w:color w:val="000000"/>
                <w:sz w:val="20"/>
              </w:rPr>
              <w:t>
83; 8501, 02, 04, 08, 09,</w:t>
            </w:r>
          </w:p>
          <w:p>
            <w:pPr>
              <w:spacing w:after="20"/>
              <w:ind w:left="20"/>
              <w:jc w:val="both"/>
            </w:pPr>
            <w:r>
              <w:rPr>
                <w:rFonts w:ascii="Times New Roman"/>
                <w:b w:val="false"/>
                <w:i w:val="false"/>
                <w:color w:val="000000"/>
                <w:sz w:val="20"/>
              </w:rPr>
              <w:t>
10, 16, 21, 36, 37, 38;</w:t>
            </w:r>
          </w:p>
          <w:p>
            <w:pPr>
              <w:spacing w:after="20"/>
              <w:ind w:left="20"/>
              <w:jc w:val="both"/>
            </w:pPr>
            <w:r>
              <w:rPr>
                <w:rFonts w:ascii="Times New Roman"/>
                <w:b w:val="false"/>
                <w:i w:val="false"/>
                <w:color w:val="000000"/>
                <w:sz w:val="20"/>
              </w:rPr>
              <w:t>
7304-11, 12, 15, 16, 18,</w:t>
            </w:r>
          </w:p>
          <w:p>
            <w:pPr>
              <w:spacing w:after="20"/>
              <w:ind w:left="20"/>
              <w:jc w:val="both"/>
            </w:pPr>
            <w:r>
              <w:rPr>
                <w:rFonts w:ascii="Times New Roman"/>
                <w:b w:val="false"/>
                <w:i w:val="false"/>
                <w:color w:val="000000"/>
                <w:sz w:val="20"/>
              </w:rPr>
              <w:t>
21, 22, 24, 7611,12;</w:t>
            </w:r>
          </w:p>
          <w:p>
            <w:pPr>
              <w:spacing w:after="20"/>
              <w:ind w:left="20"/>
              <w:jc w:val="both"/>
            </w:pPr>
            <w:r>
              <w:rPr>
                <w:rFonts w:ascii="Times New Roman"/>
                <w:b w:val="false"/>
                <w:i w:val="false"/>
                <w:color w:val="000000"/>
                <w:sz w:val="20"/>
              </w:rPr>
              <w:t>
3917,4009,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Евгений Алексеевич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53-17-86,факс: 53-07-18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sf_naceks@topmail.kz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8418 10,8418 21,841829,</w:t>
            </w:r>
          </w:p>
          <w:p>
            <w:pPr>
              <w:spacing w:after="20"/>
              <w:ind w:left="20"/>
              <w:jc w:val="both"/>
            </w:pPr>
            <w:r>
              <w:rPr>
                <w:rFonts w:ascii="Times New Roman"/>
                <w:b w:val="false"/>
                <w:i w:val="false"/>
                <w:color w:val="000000"/>
                <w:sz w:val="20"/>
              </w:rPr>
              <w:t>
8418 30,8418 40,841850,</w:t>
            </w:r>
          </w:p>
          <w:p>
            <w:pPr>
              <w:spacing w:after="20"/>
              <w:ind w:left="20"/>
              <w:jc w:val="both"/>
            </w:pPr>
            <w:r>
              <w:rPr>
                <w:rFonts w:ascii="Times New Roman"/>
                <w:b w:val="false"/>
                <w:i w:val="false"/>
                <w:color w:val="000000"/>
                <w:sz w:val="20"/>
              </w:rPr>
              <w:t>
8516 10,8516 71 000 0</w:t>
            </w:r>
          </w:p>
          <w:p>
            <w:pPr>
              <w:spacing w:after="20"/>
              <w:ind w:left="20"/>
              <w:jc w:val="both"/>
            </w:pPr>
            <w:r>
              <w:rPr>
                <w:rFonts w:ascii="Times New Roman"/>
                <w:b w:val="false"/>
                <w:i w:val="false"/>
                <w:color w:val="000000"/>
                <w:sz w:val="20"/>
              </w:rPr>
              <w:t>
8516 79 700 0851650,</w:t>
            </w:r>
          </w:p>
          <w:p>
            <w:pPr>
              <w:spacing w:after="20"/>
              <w:ind w:left="20"/>
              <w:jc w:val="both"/>
            </w:pPr>
            <w:r>
              <w:rPr>
                <w:rFonts w:ascii="Times New Roman"/>
                <w:b w:val="false"/>
                <w:i w:val="false"/>
                <w:color w:val="000000"/>
                <w:sz w:val="20"/>
              </w:rPr>
              <w:t>
851672, 8516 60, 8516 60</w:t>
            </w:r>
          </w:p>
          <w:p>
            <w:pPr>
              <w:spacing w:after="20"/>
              <w:ind w:left="20"/>
              <w:jc w:val="both"/>
            </w:pPr>
            <w:r>
              <w:rPr>
                <w:rFonts w:ascii="Times New Roman"/>
                <w:b w:val="false"/>
                <w:i w:val="false"/>
                <w:color w:val="000000"/>
                <w:sz w:val="20"/>
              </w:rPr>
              <w:t>
7000851672 000 0 8516</w:t>
            </w:r>
          </w:p>
          <w:p>
            <w:pPr>
              <w:spacing w:after="20"/>
              <w:ind w:left="20"/>
              <w:jc w:val="both"/>
            </w:pPr>
            <w:r>
              <w:rPr>
                <w:rFonts w:ascii="Times New Roman"/>
                <w:b w:val="false"/>
                <w:i w:val="false"/>
                <w:color w:val="000000"/>
                <w:sz w:val="20"/>
              </w:rPr>
              <w:t>
79 700 0, 851660 700 0</w:t>
            </w:r>
          </w:p>
          <w:p>
            <w:pPr>
              <w:spacing w:after="20"/>
              <w:ind w:left="20"/>
              <w:jc w:val="both"/>
            </w:pPr>
            <w:r>
              <w:rPr>
                <w:rFonts w:ascii="Times New Roman"/>
                <w:b w:val="false"/>
                <w:i w:val="false"/>
                <w:color w:val="000000"/>
                <w:sz w:val="20"/>
              </w:rPr>
              <w:t>
8516 79 700 0, 851650 000</w:t>
            </w:r>
          </w:p>
          <w:p>
            <w:pPr>
              <w:spacing w:after="20"/>
              <w:ind w:left="20"/>
              <w:jc w:val="both"/>
            </w:pPr>
            <w:r>
              <w:rPr>
                <w:rFonts w:ascii="Times New Roman"/>
                <w:b w:val="false"/>
                <w:i w:val="false"/>
                <w:color w:val="000000"/>
                <w:sz w:val="20"/>
              </w:rPr>
              <w:t xml:space="preserve">
0, 8516 79 200 0  8516 </w:t>
            </w:r>
          </w:p>
          <w:p>
            <w:pPr>
              <w:spacing w:after="20"/>
              <w:ind w:left="20"/>
              <w:jc w:val="both"/>
            </w:pPr>
            <w:r>
              <w:rPr>
                <w:rFonts w:ascii="Times New Roman"/>
                <w:b w:val="false"/>
                <w:i w:val="false"/>
                <w:color w:val="000000"/>
                <w:sz w:val="20"/>
              </w:rPr>
              <w:t>
79 700 0, 8509 40 000 0</w:t>
            </w:r>
          </w:p>
          <w:p>
            <w:pPr>
              <w:spacing w:after="20"/>
              <w:ind w:left="20"/>
              <w:jc w:val="both"/>
            </w:pPr>
            <w:r>
              <w:rPr>
                <w:rFonts w:ascii="Times New Roman"/>
                <w:b w:val="false"/>
                <w:i w:val="false"/>
                <w:color w:val="000000"/>
                <w:sz w:val="20"/>
              </w:rPr>
              <w:t>
8509 80 000 0, 8422,,8422</w:t>
            </w:r>
          </w:p>
          <w:p>
            <w:pPr>
              <w:spacing w:after="20"/>
              <w:ind w:left="20"/>
              <w:jc w:val="both"/>
            </w:pPr>
            <w:r>
              <w:rPr>
                <w:rFonts w:ascii="Times New Roman"/>
                <w:b w:val="false"/>
                <w:i w:val="false"/>
                <w:color w:val="000000"/>
                <w:sz w:val="20"/>
              </w:rPr>
              <w:t>
11 000 0842219,842220,</w:t>
            </w:r>
          </w:p>
          <w:p>
            <w:pPr>
              <w:spacing w:after="20"/>
              <w:ind w:left="20"/>
              <w:jc w:val="both"/>
            </w:pPr>
            <w:r>
              <w:rPr>
                <w:rFonts w:ascii="Times New Roman"/>
                <w:b w:val="false"/>
                <w:i w:val="false"/>
                <w:color w:val="000000"/>
                <w:sz w:val="20"/>
              </w:rPr>
              <w:t>
8414 51 0009841459, 8415</w:t>
            </w:r>
          </w:p>
          <w:p>
            <w:pPr>
              <w:spacing w:after="20"/>
              <w:ind w:left="20"/>
              <w:jc w:val="both"/>
            </w:pPr>
            <w:r>
              <w:rPr>
                <w:rFonts w:ascii="Times New Roman"/>
                <w:b w:val="false"/>
                <w:i w:val="false"/>
                <w:color w:val="000000"/>
                <w:sz w:val="20"/>
              </w:rPr>
              <w:t>
10,из 8424,  8479 89 970</w:t>
            </w:r>
          </w:p>
          <w:p>
            <w:pPr>
              <w:spacing w:after="20"/>
              <w:ind w:left="20"/>
              <w:jc w:val="both"/>
            </w:pPr>
            <w:r>
              <w:rPr>
                <w:rFonts w:ascii="Times New Roman"/>
                <w:b w:val="false"/>
                <w:i w:val="false"/>
                <w:color w:val="000000"/>
                <w:sz w:val="20"/>
              </w:rPr>
              <w:t>
9 8509 80 000 0 841520,</w:t>
            </w:r>
          </w:p>
          <w:p>
            <w:pPr>
              <w:spacing w:after="20"/>
              <w:ind w:left="20"/>
              <w:jc w:val="both"/>
            </w:pPr>
            <w:r>
              <w:rPr>
                <w:rFonts w:ascii="Times New Roman"/>
                <w:b w:val="false"/>
                <w:i w:val="false"/>
                <w:color w:val="000000"/>
                <w:sz w:val="20"/>
              </w:rPr>
              <w:t>
841581,841582,841583,84159</w:t>
            </w:r>
          </w:p>
          <w:p>
            <w:pPr>
              <w:spacing w:after="20"/>
              <w:ind w:left="20"/>
              <w:jc w:val="both"/>
            </w:pPr>
            <w:r>
              <w:rPr>
                <w:rFonts w:ascii="Times New Roman"/>
                <w:b w:val="false"/>
                <w:i w:val="false"/>
                <w:color w:val="000000"/>
                <w:sz w:val="20"/>
              </w:rPr>
              <w:t>
, 8516 21 000 0  8516 29,</w:t>
            </w:r>
          </w:p>
          <w:p>
            <w:pPr>
              <w:spacing w:after="20"/>
              <w:ind w:left="20"/>
              <w:jc w:val="both"/>
            </w:pPr>
            <w:r>
              <w:rPr>
                <w:rFonts w:ascii="Times New Roman"/>
                <w:b w:val="false"/>
                <w:i w:val="false"/>
                <w:color w:val="000000"/>
                <w:sz w:val="20"/>
              </w:rPr>
              <w:t>
6301 10 000 0 из 9404 ,</w:t>
            </w:r>
          </w:p>
          <w:p>
            <w:pPr>
              <w:spacing w:after="20"/>
              <w:ind w:left="20"/>
              <w:jc w:val="both"/>
            </w:pPr>
            <w:r>
              <w:rPr>
                <w:rFonts w:ascii="Times New Roman"/>
                <w:b w:val="false"/>
                <w:i w:val="false"/>
                <w:color w:val="000000"/>
                <w:sz w:val="20"/>
              </w:rPr>
              <w:t>
8414 60 000 0  8421 39 200</w:t>
            </w:r>
          </w:p>
          <w:p>
            <w:pPr>
              <w:spacing w:after="20"/>
              <w:ind w:left="20"/>
              <w:jc w:val="both"/>
            </w:pPr>
            <w:r>
              <w:rPr>
                <w:rFonts w:ascii="Times New Roman"/>
                <w:b w:val="false"/>
                <w:i w:val="false"/>
                <w:color w:val="000000"/>
                <w:sz w:val="20"/>
              </w:rPr>
              <w:t>
9, 8451 30 100 0, из</w:t>
            </w:r>
          </w:p>
          <w:p>
            <w:pPr>
              <w:spacing w:after="20"/>
              <w:ind w:left="20"/>
              <w:jc w:val="both"/>
            </w:pPr>
            <w:r>
              <w:rPr>
                <w:rFonts w:ascii="Times New Roman"/>
                <w:b w:val="false"/>
                <w:i w:val="false"/>
                <w:color w:val="000000"/>
                <w:sz w:val="20"/>
              </w:rPr>
              <w:t>
8450,845011,, из 8450,</w:t>
            </w:r>
          </w:p>
          <w:p>
            <w:pPr>
              <w:spacing w:after="20"/>
              <w:ind w:left="20"/>
              <w:jc w:val="both"/>
            </w:pPr>
            <w:r>
              <w:rPr>
                <w:rFonts w:ascii="Times New Roman"/>
                <w:b w:val="false"/>
                <w:i w:val="false"/>
                <w:color w:val="000000"/>
                <w:sz w:val="20"/>
              </w:rPr>
              <w:t>
845012, 8421 12 000 0,</w:t>
            </w:r>
          </w:p>
          <w:p>
            <w:pPr>
              <w:spacing w:after="20"/>
              <w:ind w:left="20"/>
              <w:jc w:val="both"/>
            </w:pPr>
            <w:r>
              <w:rPr>
                <w:rFonts w:ascii="Times New Roman"/>
                <w:b w:val="false"/>
                <w:i w:val="false"/>
                <w:color w:val="000000"/>
                <w:sz w:val="20"/>
              </w:rPr>
              <w:t>
8451 21,845129, 8508,</w:t>
            </w:r>
          </w:p>
          <w:p>
            <w:pPr>
              <w:spacing w:after="20"/>
              <w:ind w:left="20"/>
              <w:jc w:val="both"/>
            </w:pPr>
            <w:r>
              <w:rPr>
                <w:rFonts w:ascii="Times New Roman"/>
                <w:b w:val="false"/>
                <w:i w:val="false"/>
                <w:color w:val="000000"/>
                <w:sz w:val="20"/>
              </w:rPr>
              <w:t>
850819,850860,850870,85081</w:t>
            </w:r>
          </w:p>
          <w:p>
            <w:pPr>
              <w:spacing w:after="20"/>
              <w:ind w:left="20"/>
              <w:jc w:val="both"/>
            </w:pPr>
            <w:r>
              <w:rPr>
                <w:rFonts w:ascii="Times New Roman"/>
                <w:b w:val="false"/>
                <w:i w:val="false"/>
                <w:color w:val="000000"/>
                <w:sz w:val="20"/>
              </w:rPr>
              <w:t>
, 8510 10 000 0  8510</w:t>
            </w:r>
          </w:p>
          <w:p>
            <w:pPr>
              <w:spacing w:after="20"/>
              <w:ind w:left="20"/>
              <w:jc w:val="both"/>
            </w:pPr>
            <w:r>
              <w:rPr>
                <w:rFonts w:ascii="Times New Roman"/>
                <w:b w:val="false"/>
                <w:i w:val="false"/>
                <w:color w:val="000000"/>
                <w:sz w:val="20"/>
              </w:rPr>
              <w:t>
20 000 0  8510 30 000 0</w:t>
            </w:r>
          </w:p>
          <w:p>
            <w:pPr>
              <w:spacing w:after="20"/>
              <w:ind w:left="20"/>
              <w:jc w:val="both"/>
            </w:pPr>
            <w:r>
              <w:rPr>
                <w:rFonts w:ascii="Times New Roman"/>
                <w:b w:val="false"/>
                <w:i w:val="false"/>
                <w:color w:val="000000"/>
                <w:sz w:val="20"/>
              </w:rPr>
              <w:t>
851090, 8516 10 110 0, 8516 10, 8516 10, 8516 31,</w:t>
            </w:r>
          </w:p>
          <w:p>
            <w:pPr>
              <w:spacing w:after="20"/>
              <w:ind w:left="20"/>
              <w:jc w:val="both"/>
            </w:pPr>
            <w:r>
              <w:rPr>
                <w:rFonts w:ascii="Times New Roman"/>
                <w:b w:val="false"/>
                <w:i w:val="false"/>
                <w:color w:val="000000"/>
                <w:sz w:val="20"/>
              </w:rPr>
              <w:t>
8516 32 000 0 8516 33 000</w:t>
            </w:r>
          </w:p>
          <w:p>
            <w:pPr>
              <w:spacing w:after="20"/>
              <w:ind w:left="20"/>
              <w:jc w:val="both"/>
            </w:pPr>
            <w:r>
              <w:rPr>
                <w:rFonts w:ascii="Times New Roman"/>
                <w:b w:val="false"/>
                <w:i w:val="false"/>
                <w:color w:val="000000"/>
                <w:sz w:val="20"/>
              </w:rPr>
              <w:t xml:space="preserve">
0  8516 79 700 0, </w:t>
            </w:r>
          </w:p>
          <w:p>
            <w:pPr>
              <w:spacing w:after="20"/>
              <w:ind w:left="20"/>
              <w:jc w:val="both"/>
            </w:pPr>
            <w:r>
              <w:rPr>
                <w:rFonts w:ascii="Times New Roman"/>
                <w:b w:val="false"/>
                <w:i w:val="false"/>
                <w:color w:val="000000"/>
                <w:sz w:val="20"/>
              </w:rPr>
              <w:t>
8516 40, 8516 79 700 0,</w:t>
            </w:r>
          </w:p>
          <w:p>
            <w:pPr>
              <w:spacing w:after="20"/>
              <w:ind w:left="20"/>
              <w:jc w:val="both"/>
            </w:pPr>
            <w:r>
              <w:rPr>
                <w:rFonts w:ascii="Times New Roman"/>
                <w:b w:val="false"/>
                <w:i w:val="false"/>
                <w:color w:val="000000"/>
                <w:sz w:val="20"/>
              </w:rPr>
              <w:t>
8516 29,  8516 79 700 0,</w:t>
            </w:r>
          </w:p>
          <w:p>
            <w:pPr>
              <w:spacing w:after="20"/>
              <w:ind w:left="20"/>
              <w:jc w:val="both"/>
            </w:pPr>
            <w:r>
              <w:rPr>
                <w:rFonts w:ascii="Times New Roman"/>
                <w:b w:val="false"/>
                <w:i w:val="false"/>
                <w:color w:val="000000"/>
                <w:sz w:val="20"/>
              </w:rPr>
              <w:t>
8467 21, 8467 22,8467 29,</w:t>
            </w:r>
          </w:p>
          <w:p>
            <w:pPr>
              <w:spacing w:after="20"/>
              <w:ind w:left="20"/>
              <w:jc w:val="both"/>
            </w:pPr>
            <w:r>
              <w:rPr>
                <w:rFonts w:ascii="Times New Roman"/>
                <w:b w:val="false"/>
                <w:i w:val="false"/>
                <w:color w:val="000000"/>
                <w:sz w:val="20"/>
              </w:rPr>
              <w:t>
846729,846711,846719,846</w:t>
            </w:r>
          </w:p>
          <w:p>
            <w:pPr>
              <w:spacing w:after="20"/>
              <w:ind w:left="20"/>
              <w:jc w:val="both"/>
            </w:pPr>
            <w:r>
              <w:rPr>
                <w:rFonts w:ascii="Times New Roman"/>
                <w:b w:val="false"/>
                <w:i w:val="false"/>
                <w:color w:val="000000"/>
                <w:sz w:val="20"/>
              </w:rPr>
              <w:t>
79, 8452 10,845229, из</w:t>
            </w:r>
          </w:p>
          <w:p>
            <w:pPr>
              <w:spacing w:after="20"/>
              <w:ind w:left="20"/>
              <w:jc w:val="both"/>
            </w:pPr>
            <w:r>
              <w:rPr>
                <w:rFonts w:ascii="Times New Roman"/>
                <w:b w:val="false"/>
                <w:i w:val="false"/>
                <w:color w:val="000000"/>
                <w:sz w:val="20"/>
              </w:rPr>
              <w:t>
8515,851511,, 8509 80 000</w:t>
            </w:r>
          </w:p>
          <w:p>
            <w:pPr>
              <w:spacing w:after="20"/>
              <w:ind w:left="20"/>
              <w:jc w:val="both"/>
            </w:pPr>
            <w:r>
              <w:rPr>
                <w:rFonts w:ascii="Times New Roman"/>
                <w:b w:val="false"/>
                <w:i w:val="false"/>
                <w:color w:val="000000"/>
                <w:sz w:val="20"/>
              </w:rPr>
              <w:t>
0, 8515 39 130 0  8515 39</w:t>
            </w:r>
          </w:p>
          <w:p>
            <w:pPr>
              <w:spacing w:after="20"/>
              <w:ind w:left="20"/>
              <w:jc w:val="both"/>
            </w:pPr>
            <w:r>
              <w:rPr>
                <w:rFonts w:ascii="Times New Roman"/>
                <w:b w:val="false"/>
                <w:i w:val="false"/>
                <w:color w:val="000000"/>
                <w:sz w:val="20"/>
              </w:rPr>
              <w:t>
180 0  8515 39 900 0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 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8521,852861000 0852869,</w:t>
            </w:r>
          </w:p>
          <w:p>
            <w:pPr>
              <w:spacing w:after="20"/>
              <w:ind w:left="20"/>
              <w:jc w:val="both"/>
            </w:pPr>
            <w:r>
              <w:rPr>
                <w:rFonts w:ascii="Times New Roman"/>
                <w:b w:val="false"/>
                <w:i w:val="false"/>
                <w:color w:val="000000"/>
                <w:sz w:val="20"/>
              </w:rPr>
              <w:t>
851821000 0,8518 22000 0,</w:t>
            </w:r>
          </w:p>
          <w:p>
            <w:pPr>
              <w:spacing w:after="20"/>
              <w:ind w:left="20"/>
              <w:jc w:val="both"/>
            </w:pPr>
            <w:r>
              <w:rPr>
                <w:rFonts w:ascii="Times New Roman"/>
                <w:b w:val="false"/>
                <w:i w:val="false"/>
                <w:color w:val="000000"/>
                <w:sz w:val="20"/>
              </w:rPr>
              <w:t>
8518 10,8518 29, 852713</w:t>
            </w:r>
          </w:p>
          <w:p>
            <w:pPr>
              <w:spacing w:after="20"/>
              <w:ind w:left="20"/>
              <w:jc w:val="both"/>
            </w:pPr>
            <w:r>
              <w:rPr>
                <w:rFonts w:ascii="Times New Roman"/>
                <w:b w:val="false"/>
                <w:i w:val="false"/>
                <w:color w:val="000000"/>
                <w:sz w:val="20"/>
              </w:rPr>
              <w:t>
910 0, 8527 19 000 0,</w:t>
            </w:r>
          </w:p>
          <w:p>
            <w:pPr>
              <w:spacing w:after="20"/>
              <w:ind w:left="20"/>
              <w:jc w:val="both"/>
            </w:pPr>
            <w:r>
              <w:rPr>
                <w:rFonts w:ascii="Times New Roman"/>
                <w:b w:val="false"/>
                <w:i w:val="false"/>
                <w:color w:val="000000"/>
                <w:sz w:val="20"/>
              </w:rPr>
              <w:t>
8527 21 200, 8527 21520,</w:t>
            </w:r>
          </w:p>
          <w:p>
            <w:pPr>
              <w:spacing w:after="20"/>
              <w:ind w:left="20"/>
              <w:jc w:val="both"/>
            </w:pPr>
            <w:r>
              <w:rPr>
                <w:rFonts w:ascii="Times New Roman"/>
                <w:b w:val="false"/>
                <w:i w:val="false"/>
                <w:color w:val="000000"/>
                <w:sz w:val="20"/>
              </w:rPr>
              <w:t xml:space="preserve">
852721590,8527 21 700 0, </w:t>
            </w:r>
          </w:p>
          <w:p>
            <w:pPr>
              <w:spacing w:after="20"/>
              <w:ind w:left="20"/>
              <w:jc w:val="both"/>
            </w:pPr>
            <w:r>
              <w:rPr>
                <w:rFonts w:ascii="Times New Roman"/>
                <w:b w:val="false"/>
                <w:i w:val="false"/>
                <w:color w:val="000000"/>
                <w:sz w:val="20"/>
              </w:rPr>
              <w:t>
8527 21 920 0, 8528 71,</w:t>
            </w:r>
          </w:p>
          <w:p>
            <w:pPr>
              <w:spacing w:after="20"/>
              <w:ind w:left="20"/>
              <w:jc w:val="both"/>
            </w:pPr>
            <w:r>
              <w:rPr>
                <w:rFonts w:ascii="Times New Roman"/>
                <w:b w:val="false"/>
                <w:i w:val="false"/>
                <w:color w:val="000000"/>
                <w:sz w:val="20"/>
              </w:rPr>
              <w:t>
8528 72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85 07109209,8507204100,</w:t>
            </w:r>
          </w:p>
          <w:p>
            <w:pPr>
              <w:spacing w:after="20"/>
              <w:ind w:left="20"/>
              <w:jc w:val="both"/>
            </w:pPr>
            <w:r>
              <w:rPr>
                <w:rFonts w:ascii="Times New Roman"/>
                <w:b w:val="false"/>
                <w:i w:val="false"/>
                <w:color w:val="000000"/>
                <w:sz w:val="20"/>
              </w:rPr>
              <w:t>
850720920 0,8507204900,</w:t>
            </w:r>
          </w:p>
          <w:p>
            <w:pPr>
              <w:spacing w:after="20"/>
              <w:ind w:left="20"/>
              <w:jc w:val="both"/>
            </w:pPr>
            <w:r>
              <w:rPr>
                <w:rFonts w:ascii="Times New Roman"/>
                <w:b w:val="false"/>
                <w:i w:val="false"/>
                <w:color w:val="000000"/>
                <w:sz w:val="20"/>
              </w:rPr>
              <w:t>
8507209800,8507302000,</w:t>
            </w:r>
          </w:p>
          <w:p>
            <w:pPr>
              <w:spacing w:after="20"/>
              <w:ind w:left="20"/>
              <w:jc w:val="both"/>
            </w:pPr>
            <w:r>
              <w:rPr>
                <w:rFonts w:ascii="Times New Roman"/>
                <w:b w:val="false"/>
                <w:i w:val="false"/>
                <w:color w:val="000000"/>
                <w:sz w:val="20"/>
              </w:rPr>
              <w:t>
8507308100,8507308900,</w:t>
            </w:r>
          </w:p>
          <w:p>
            <w:pPr>
              <w:spacing w:after="20"/>
              <w:ind w:left="20"/>
              <w:jc w:val="both"/>
            </w:pPr>
            <w:r>
              <w:rPr>
                <w:rFonts w:ascii="Times New Roman"/>
                <w:b w:val="false"/>
                <w:i w:val="false"/>
                <w:color w:val="000000"/>
                <w:sz w:val="20"/>
              </w:rPr>
              <w:t>
85 07802000,</w:t>
            </w:r>
          </w:p>
          <w:p>
            <w:pPr>
              <w:spacing w:after="20"/>
              <w:ind w:left="20"/>
              <w:jc w:val="both"/>
            </w:pPr>
            <w:r>
              <w:rPr>
                <w:rFonts w:ascii="Times New Roman"/>
                <w:b w:val="false"/>
                <w:i w:val="false"/>
                <w:color w:val="000000"/>
                <w:sz w:val="20"/>
              </w:rPr>
              <w:t>
8507808000,8507 809900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8443321009,847130000 0,</w:t>
            </w:r>
          </w:p>
          <w:p>
            <w:pPr>
              <w:spacing w:after="20"/>
              <w:ind w:left="20"/>
              <w:jc w:val="both"/>
            </w:pPr>
            <w:r>
              <w:rPr>
                <w:rFonts w:ascii="Times New Roman"/>
                <w:b w:val="false"/>
                <w:i w:val="false"/>
                <w:color w:val="000000"/>
                <w:sz w:val="20"/>
              </w:rPr>
              <w:t>
8471 41 000 0,  8471</w:t>
            </w:r>
          </w:p>
          <w:p>
            <w:pPr>
              <w:spacing w:after="20"/>
              <w:ind w:left="20"/>
              <w:jc w:val="both"/>
            </w:pPr>
            <w:r>
              <w:rPr>
                <w:rFonts w:ascii="Times New Roman"/>
                <w:b w:val="false"/>
                <w:i w:val="false"/>
                <w:color w:val="000000"/>
                <w:sz w:val="20"/>
              </w:rPr>
              <w:t xml:space="preserve">
49 000 0, 8471 50 000 0, </w:t>
            </w:r>
          </w:p>
          <w:p>
            <w:pPr>
              <w:spacing w:after="20"/>
              <w:ind w:left="20"/>
              <w:jc w:val="both"/>
            </w:pPr>
            <w:r>
              <w:rPr>
                <w:rFonts w:ascii="Times New Roman"/>
                <w:b w:val="false"/>
                <w:i w:val="false"/>
                <w:color w:val="000000"/>
                <w:sz w:val="20"/>
              </w:rPr>
              <w:t>
8471 60,8504 40 300,</w:t>
            </w:r>
          </w:p>
          <w:p>
            <w:pPr>
              <w:spacing w:after="20"/>
              <w:ind w:left="20"/>
              <w:jc w:val="both"/>
            </w:pPr>
            <w:r>
              <w:rPr>
                <w:rFonts w:ascii="Times New Roman"/>
                <w:b w:val="false"/>
                <w:i w:val="false"/>
                <w:color w:val="000000"/>
                <w:sz w:val="20"/>
              </w:rPr>
              <w:t>
850431,850432,850433,</w:t>
            </w:r>
          </w:p>
          <w:p>
            <w:pPr>
              <w:spacing w:after="20"/>
              <w:ind w:left="20"/>
              <w:jc w:val="both"/>
            </w:pPr>
            <w:r>
              <w:rPr>
                <w:rFonts w:ascii="Times New Roman"/>
                <w:b w:val="false"/>
                <w:i w:val="false"/>
                <w:color w:val="000000"/>
                <w:sz w:val="20"/>
              </w:rPr>
              <w:t>
850450, из 8518,8528</w:t>
            </w:r>
          </w:p>
          <w:p>
            <w:pPr>
              <w:spacing w:after="20"/>
              <w:ind w:left="20"/>
              <w:jc w:val="both"/>
            </w:pPr>
            <w:r>
              <w:rPr>
                <w:rFonts w:ascii="Times New Roman"/>
                <w:b w:val="false"/>
                <w:i w:val="false"/>
                <w:color w:val="000000"/>
                <w:sz w:val="20"/>
              </w:rPr>
              <w:t>
51 000 0,  8528 61 000 0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2505,250510,250590,</w:t>
            </w:r>
          </w:p>
          <w:p>
            <w:pPr>
              <w:spacing w:after="20"/>
              <w:ind w:left="20"/>
              <w:jc w:val="both"/>
            </w:pPr>
            <w:r>
              <w:rPr>
                <w:rFonts w:ascii="Times New Roman"/>
                <w:b w:val="false"/>
                <w:i w:val="false"/>
                <w:color w:val="000000"/>
                <w:sz w:val="20"/>
              </w:rPr>
              <w:t>
из 2517 10 ,  251720,</w:t>
            </w:r>
          </w:p>
          <w:p>
            <w:pPr>
              <w:spacing w:after="20"/>
              <w:ind w:left="20"/>
              <w:jc w:val="both"/>
            </w:pPr>
            <w:r>
              <w:rPr>
                <w:rFonts w:ascii="Times New Roman"/>
                <w:b w:val="false"/>
                <w:i w:val="false"/>
                <w:color w:val="000000"/>
                <w:sz w:val="20"/>
              </w:rPr>
              <w:t>
251741, 251749,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6403,640359,640319,</w:t>
            </w:r>
          </w:p>
          <w:p>
            <w:pPr>
              <w:spacing w:after="20"/>
              <w:ind w:left="20"/>
              <w:jc w:val="both"/>
            </w:pPr>
            <w:r>
              <w:rPr>
                <w:rFonts w:ascii="Times New Roman"/>
                <w:b w:val="false"/>
                <w:i w:val="false"/>
                <w:color w:val="000000"/>
                <w:sz w:val="20"/>
              </w:rPr>
              <w:t>
из 6405,640590, из 6403,</w:t>
            </w:r>
          </w:p>
          <w:p>
            <w:pPr>
              <w:spacing w:after="20"/>
              <w:ind w:left="20"/>
              <w:jc w:val="both"/>
            </w:pPr>
            <w:r>
              <w:rPr>
                <w:rFonts w:ascii="Times New Roman"/>
                <w:b w:val="false"/>
                <w:i w:val="false"/>
                <w:color w:val="000000"/>
                <w:sz w:val="20"/>
              </w:rPr>
              <w:t>
из 6405, из 6403,,из 6405,</w:t>
            </w:r>
          </w:p>
          <w:p>
            <w:pPr>
              <w:spacing w:after="20"/>
              <w:ind w:left="20"/>
              <w:jc w:val="both"/>
            </w:pPr>
            <w:r>
              <w:rPr>
                <w:rFonts w:ascii="Times New Roman"/>
                <w:b w:val="false"/>
                <w:i w:val="false"/>
                <w:color w:val="000000"/>
                <w:sz w:val="20"/>
              </w:rPr>
              <w:t>
из 6203,620322,620323,</w:t>
            </w:r>
          </w:p>
          <w:p>
            <w:pPr>
              <w:spacing w:after="20"/>
              <w:ind w:left="20"/>
              <w:jc w:val="both"/>
            </w:pPr>
            <w:r>
              <w:rPr>
                <w:rFonts w:ascii="Times New Roman"/>
                <w:b w:val="false"/>
                <w:i w:val="false"/>
                <w:color w:val="000000"/>
                <w:sz w:val="20"/>
              </w:rPr>
              <w:t>
620329,620332,620333,62033</w:t>
            </w:r>
          </w:p>
          <w:p>
            <w:pPr>
              <w:spacing w:after="20"/>
              <w:ind w:left="20"/>
              <w:jc w:val="both"/>
            </w:pPr>
            <w:r>
              <w:rPr>
                <w:rFonts w:ascii="Times New Roman"/>
                <w:b w:val="false"/>
                <w:i w:val="false"/>
                <w:color w:val="000000"/>
                <w:sz w:val="20"/>
              </w:rPr>
              <w:t>
9,620342,620343,620349,</w:t>
            </w:r>
          </w:p>
          <w:p>
            <w:pPr>
              <w:spacing w:after="20"/>
              <w:ind w:left="20"/>
              <w:jc w:val="both"/>
            </w:pPr>
            <w:r>
              <w:rPr>
                <w:rFonts w:ascii="Times New Roman"/>
                <w:b w:val="false"/>
                <w:i w:val="false"/>
                <w:color w:val="000000"/>
                <w:sz w:val="20"/>
              </w:rPr>
              <w:t>
,из 6210, из 6201,,из</w:t>
            </w:r>
          </w:p>
          <w:p>
            <w:pPr>
              <w:spacing w:after="20"/>
              <w:ind w:left="20"/>
              <w:jc w:val="both"/>
            </w:pPr>
            <w:r>
              <w:rPr>
                <w:rFonts w:ascii="Times New Roman"/>
                <w:b w:val="false"/>
                <w:i w:val="false"/>
                <w:color w:val="000000"/>
                <w:sz w:val="20"/>
              </w:rPr>
              <w:t>
6210, из 6203,,из 6204,</w:t>
            </w:r>
          </w:p>
          <w:p>
            <w:pPr>
              <w:spacing w:after="20"/>
              <w:ind w:left="20"/>
              <w:jc w:val="both"/>
            </w:pPr>
            <w:r>
              <w:rPr>
                <w:rFonts w:ascii="Times New Roman"/>
                <w:b w:val="false"/>
                <w:i w:val="false"/>
                <w:color w:val="000000"/>
                <w:sz w:val="20"/>
              </w:rPr>
              <w:t>
из 6203,,из 6204, из 6203,</w:t>
            </w:r>
          </w:p>
          <w:p>
            <w:pPr>
              <w:spacing w:after="20"/>
              <w:ind w:left="20"/>
              <w:jc w:val="both"/>
            </w:pPr>
            <w:r>
              <w:rPr>
                <w:rFonts w:ascii="Times New Roman"/>
                <w:b w:val="false"/>
                <w:i w:val="false"/>
                <w:color w:val="000000"/>
                <w:sz w:val="20"/>
              </w:rPr>
              <w:t>
,из ,6204,620422,620423,</w:t>
            </w:r>
          </w:p>
          <w:p>
            <w:pPr>
              <w:spacing w:after="20"/>
              <w:ind w:left="20"/>
              <w:jc w:val="both"/>
            </w:pPr>
            <w:r>
              <w:rPr>
                <w:rFonts w:ascii="Times New Roman"/>
                <w:b w:val="false"/>
                <w:i w:val="false"/>
                <w:color w:val="000000"/>
                <w:sz w:val="20"/>
              </w:rPr>
              <w:t>
620429,620432,620433,62043</w:t>
            </w:r>
          </w:p>
          <w:p>
            <w:pPr>
              <w:spacing w:after="20"/>
              <w:ind w:left="20"/>
              <w:jc w:val="both"/>
            </w:pPr>
            <w:r>
              <w:rPr>
                <w:rFonts w:ascii="Times New Roman"/>
                <w:b w:val="false"/>
                <w:i w:val="false"/>
                <w:color w:val="000000"/>
                <w:sz w:val="20"/>
              </w:rPr>
              <w:t>
из 6203,,из 6204,из</w:t>
            </w:r>
          </w:p>
          <w:p>
            <w:pPr>
              <w:spacing w:after="20"/>
              <w:ind w:left="20"/>
              <w:jc w:val="both"/>
            </w:pPr>
            <w:r>
              <w:rPr>
                <w:rFonts w:ascii="Times New Roman"/>
                <w:b w:val="false"/>
                <w:i w:val="false"/>
                <w:color w:val="000000"/>
                <w:sz w:val="20"/>
              </w:rPr>
              <w:t>
6203,,из 6204,,из</w:t>
            </w:r>
          </w:p>
          <w:p>
            <w:pPr>
              <w:spacing w:after="20"/>
              <w:ind w:left="20"/>
              <w:jc w:val="both"/>
            </w:pPr>
            <w:r>
              <w:rPr>
                <w:rFonts w:ascii="Times New Roman"/>
                <w:b w:val="false"/>
                <w:i w:val="false"/>
                <w:color w:val="000000"/>
                <w:sz w:val="20"/>
              </w:rPr>
              <w:t>
6211,621142,621143, из</w:t>
            </w:r>
          </w:p>
          <w:p>
            <w:pPr>
              <w:spacing w:after="20"/>
              <w:ind w:left="20"/>
              <w:jc w:val="both"/>
            </w:pPr>
            <w:r>
              <w:rPr>
                <w:rFonts w:ascii="Times New Roman"/>
                <w:b w:val="false"/>
                <w:i w:val="false"/>
                <w:color w:val="000000"/>
                <w:sz w:val="20"/>
              </w:rPr>
              <w:t>
6210,,из 6211, из 4203</w:t>
            </w:r>
          </w:p>
          <w:p>
            <w:pPr>
              <w:spacing w:after="20"/>
              <w:ind w:left="20"/>
              <w:jc w:val="both"/>
            </w:pPr>
            <w:r>
              <w:rPr>
                <w:rFonts w:ascii="Times New Roman"/>
                <w:b w:val="false"/>
                <w:i w:val="false"/>
                <w:color w:val="000000"/>
                <w:sz w:val="20"/>
              </w:rPr>
              <w:t>
29 100 0,,из 6216 00 000</w:t>
            </w:r>
          </w:p>
          <w:p>
            <w:pPr>
              <w:spacing w:after="20"/>
              <w:ind w:left="20"/>
              <w:jc w:val="both"/>
            </w:pPr>
            <w:r>
              <w:rPr>
                <w:rFonts w:ascii="Times New Roman"/>
                <w:b w:val="false"/>
                <w:i w:val="false"/>
                <w:color w:val="000000"/>
                <w:sz w:val="20"/>
              </w:rPr>
              <w:t>
0, из 6203,,из 6204,,из</w:t>
            </w:r>
          </w:p>
          <w:p>
            <w:pPr>
              <w:spacing w:after="20"/>
              <w:ind w:left="20"/>
              <w:jc w:val="both"/>
            </w:pPr>
            <w:r>
              <w:rPr>
                <w:rFonts w:ascii="Times New Roman"/>
                <w:b w:val="false"/>
                <w:i w:val="false"/>
                <w:color w:val="000000"/>
                <w:sz w:val="20"/>
              </w:rPr>
              <w:t>
6210, из 6203,,из 6210,</w:t>
            </w:r>
          </w:p>
          <w:p>
            <w:pPr>
              <w:spacing w:after="20"/>
              <w:ind w:left="20"/>
              <w:jc w:val="both"/>
            </w:pPr>
            <w:r>
              <w:rPr>
                <w:rFonts w:ascii="Times New Roman"/>
                <w:b w:val="false"/>
                <w:i w:val="false"/>
                <w:color w:val="000000"/>
                <w:sz w:val="20"/>
              </w:rPr>
              <w:t xml:space="preserve">
из 6203,из 6204,,из </w:t>
            </w:r>
          </w:p>
          <w:p>
            <w:pPr>
              <w:spacing w:after="20"/>
              <w:ind w:left="20"/>
              <w:jc w:val="both"/>
            </w:pPr>
            <w:r>
              <w:rPr>
                <w:rFonts w:ascii="Times New Roman"/>
                <w:b w:val="false"/>
                <w:i w:val="false"/>
                <w:color w:val="000000"/>
                <w:sz w:val="20"/>
              </w:rPr>
              <w:t>
6210, из 6107,из 6108,</w:t>
            </w:r>
          </w:p>
          <w:p>
            <w:pPr>
              <w:spacing w:after="20"/>
              <w:ind w:left="20"/>
              <w:jc w:val="both"/>
            </w:pPr>
            <w:r>
              <w:rPr>
                <w:rFonts w:ascii="Times New Roman"/>
                <w:b w:val="false"/>
                <w:i w:val="false"/>
                <w:color w:val="000000"/>
                <w:sz w:val="20"/>
              </w:rPr>
              <w:t>
из 6109,из 6111, из</w:t>
            </w:r>
          </w:p>
          <w:p>
            <w:pPr>
              <w:spacing w:after="20"/>
              <w:ind w:left="20"/>
              <w:jc w:val="both"/>
            </w:pPr>
            <w:r>
              <w:rPr>
                <w:rFonts w:ascii="Times New Roman"/>
                <w:b w:val="false"/>
                <w:i w:val="false"/>
                <w:color w:val="000000"/>
                <w:sz w:val="20"/>
              </w:rPr>
              <w:t>
6107,,из 6108,из 6109,</w:t>
            </w:r>
          </w:p>
          <w:p>
            <w:pPr>
              <w:spacing w:after="20"/>
              <w:ind w:left="20"/>
              <w:jc w:val="both"/>
            </w:pPr>
            <w:r>
              <w:rPr>
                <w:rFonts w:ascii="Times New Roman"/>
                <w:b w:val="false"/>
                <w:i w:val="false"/>
                <w:color w:val="000000"/>
                <w:sz w:val="20"/>
              </w:rPr>
              <w:t>
из 6111,из 6112,</w:t>
            </w:r>
          </w:p>
          <w:p>
            <w:pPr>
              <w:spacing w:after="20"/>
              <w:ind w:left="20"/>
              <w:jc w:val="both"/>
            </w:pPr>
            <w:r>
              <w:rPr>
                <w:rFonts w:ascii="Times New Roman"/>
                <w:b w:val="false"/>
                <w:i w:val="false"/>
                <w:color w:val="000000"/>
                <w:sz w:val="20"/>
              </w:rPr>
              <w:t>
из 6101,из 6102,из 6103,</w:t>
            </w:r>
          </w:p>
          <w:p>
            <w:pPr>
              <w:spacing w:after="20"/>
              <w:ind w:left="20"/>
              <w:jc w:val="both"/>
            </w:pPr>
            <w:r>
              <w:rPr>
                <w:rFonts w:ascii="Times New Roman"/>
                <w:b w:val="false"/>
                <w:i w:val="false"/>
                <w:color w:val="000000"/>
                <w:sz w:val="20"/>
              </w:rPr>
              <w:t>
,из 6104,из 6105,из 6106,</w:t>
            </w:r>
          </w:p>
          <w:p>
            <w:pPr>
              <w:spacing w:after="20"/>
              <w:ind w:left="20"/>
              <w:jc w:val="both"/>
            </w:pPr>
            <w:r>
              <w:rPr>
                <w:rFonts w:ascii="Times New Roman"/>
                <w:b w:val="false"/>
                <w:i w:val="false"/>
                <w:color w:val="000000"/>
                <w:sz w:val="20"/>
              </w:rPr>
              <w:t>
,из 6110,,из 6111,из 6112,</w:t>
            </w:r>
          </w:p>
          <w:p>
            <w:pPr>
              <w:spacing w:after="20"/>
              <w:ind w:left="20"/>
              <w:jc w:val="both"/>
            </w:pPr>
            <w:r>
              <w:rPr>
                <w:rFonts w:ascii="Times New Roman"/>
                <w:b w:val="false"/>
                <w:i w:val="false"/>
                <w:color w:val="000000"/>
                <w:sz w:val="20"/>
              </w:rPr>
              <w:t>
из 6115, из 6207,,из 6208,</w:t>
            </w:r>
          </w:p>
          <w:p>
            <w:pPr>
              <w:spacing w:after="20"/>
              <w:ind w:left="20"/>
              <w:jc w:val="both"/>
            </w:pPr>
            <w:r>
              <w:rPr>
                <w:rFonts w:ascii="Times New Roman"/>
                <w:b w:val="false"/>
                <w:i w:val="false"/>
                <w:color w:val="000000"/>
                <w:sz w:val="20"/>
              </w:rPr>
              <w:t>
из 6209, из 6302, из 6401,</w:t>
            </w:r>
          </w:p>
          <w:p>
            <w:pPr>
              <w:spacing w:after="20"/>
              <w:ind w:left="20"/>
              <w:jc w:val="both"/>
            </w:pPr>
            <w:r>
              <w:rPr>
                <w:rFonts w:ascii="Times New Roman"/>
                <w:b w:val="false"/>
                <w:i w:val="false"/>
                <w:color w:val="000000"/>
                <w:sz w:val="20"/>
              </w:rPr>
              <w:t>
из 6402, из 6404, из 6402,</w:t>
            </w:r>
          </w:p>
          <w:p>
            <w:pPr>
              <w:spacing w:after="20"/>
              <w:ind w:left="20"/>
              <w:jc w:val="both"/>
            </w:pPr>
            <w:r>
              <w:rPr>
                <w:rFonts w:ascii="Times New Roman"/>
                <w:b w:val="false"/>
                <w:i w:val="false"/>
                <w:color w:val="000000"/>
                <w:sz w:val="20"/>
              </w:rPr>
              <w:t>
из 6403,,из 6404,из 6405,</w:t>
            </w:r>
          </w:p>
          <w:p>
            <w:pPr>
              <w:spacing w:after="20"/>
              <w:ind w:left="20"/>
              <w:jc w:val="both"/>
            </w:pPr>
            <w:r>
              <w:rPr>
                <w:rFonts w:ascii="Times New Roman"/>
                <w:b w:val="false"/>
                <w:i w:val="false"/>
                <w:color w:val="000000"/>
                <w:sz w:val="20"/>
              </w:rPr>
              <w:t>
из 6403,из 6404,из 6405,</w:t>
            </w:r>
          </w:p>
          <w:p>
            <w:pPr>
              <w:spacing w:after="20"/>
              <w:ind w:left="20"/>
              <w:jc w:val="both"/>
            </w:pPr>
            <w:r>
              <w:rPr>
                <w:rFonts w:ascii="Times New Roman"/>
                <w:b w:val="false"/>
                <w:i w:val="false"/>
                <w:color w:val="000000"/>
                <w:sz w:val="20"/>
              </w:rPr>
              <w:t>
из 6403,из 6404,из 6505,</w:t>
            </w:r>
          </w:p>
          <w:p>
            <w:pPr>
              <w:spacing w:after="20"/>
              <w:ind w:left="20"/>
              <w:jc w:val="both"/>
            </w:pPr>
            <w:r>
              <w:rPr>
                <w:rFonts w:ascii="Times New Roman"/>
                <w:b w:val="false"/>
                <w:i w:val="false"/>
                <w:color w:val="000000"/>
                <w:sz w:val="20"/>
              </w:rPr>
              <w:t>
из 6107,из 6108,из 6109,</w:t>
            </w:r>
          </w:p>
          <w:p>
            <w:pPr>
              <w:spacing w:after="20"/>
              <w:ind w:left="20"/>
              <w:jc w:val="both"/>
            </w:pPr>
            <w:r>
              <w:rPr>
                <w:rFonts w:ascii="Times New Roman"/>
                <w:b w:val="false"/>
                <w:i w:val="false"/>
                <w:color w:val="000000"/>
                <w:sz w:val="20"/>
              </w:rPr>
              <w:t>
из 6112 31,из 6112 39,</w:t>
            </w:r>
          </w:p>
          <w:p>
            <w:pPr>
              <w:spacing w:after="20"/>
              <w:ind w:left="20"/>
              <w:jc w:val="both"/>
            </w:pPr>
            <w:r>
              <w:rPr>
                <w:rFonts w:ascii="Times New Roman"/>
                <w:b w:val="false"/>
                <w:i w:val="false"/>
                <w:color w:val="000000"/>
                <w:sz w:val="20"/>
              </w:rPr>
              <w:t xml:space="preserve">
из 6112 41,из 6112 49, </w:t>
            </w:r>
          </w:p>
          <w:p>
            <w:pPr>
              <w:spacing w:after="20"/>
              <w:ind w:left="20"/>
              <w:jc w:val="both"/>
            </w:pPr>
            <w:r>
              <w:rPr>
                <w:rFonts w:ascii="Times New Roman"/>
                <w:b w:val="false"/>
                <w:i w:val="false"/>
                <w:color w:val="000000"/>
                <w:sz w:val="20"/>
              </w:rPr>
              <w:t>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w:t>
            </w:r>
          </w:p>
          <w:p>
            <w:pPr>
              <w:spacing w:after="20"/>
              <w:ind w:left="20"/>
              <w:jc w:val="both"/>
            </w:pPr>
            <w:r>
              <w:rPr>
                <w:rFonts w:ascii="Times New Roman"/>
                <w:b w:val="false"/>
                <w:i w:val="false"/>
                <w:color w:val="000000"/>
                <w:sz w:val="20"/>
              </w:rPr>
              <w:t>
00, из 7013, из 7013, из</w:t>
            </w:r>
          </w:p>
          <w:p>
            <w:pPr>
              <w:spacing w:after="20"/>
              <w:ind w:left="20"/>
              <w:jc w:val="both"/>
            </w:pPr>
            <w:r>
              <w:rPr>
                <w:rFonts w:ascii="Times New Roman"/>
                <w:b w:val="false"/>
                <w:i w:val="false"/>
                <w:color w:val="000000"/>
                <w:sz w:val="20"/>
              </w:rPr>
              <w:t>
6911, из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30000 0,</w:t>
            </w:r>
          </w:p>
          <w:p>
            <w:pPr>
              <w:spacing w:after="20"/>
              <w:ind w:left="20"/>
              <w:jc w:val="both"/>
            </w:pPr>
            <w:r>
              <w:rPr>
                <w:rFonts w:ascii="Times New Roman"/>
                <w:b w:val="false"/>
                <w:i w:val="false"/>
                <w:color w:val="000000"/>
                <w:sz w:val="20"/>
              </w:rPr>
              <w:t>
2306410000,230649000 0,</w:t>
            </w:r>
          </w:p>
          <w:p>
            <w:pPr>
              <w:spacing w:after="20"/>
              <w:ind w:left="20"/>
              <w:jc w:val="both"/>
            </w:pPr>
            <w:r>
              <w:rPr>
                <w:rFonts w:ascii="Times New Roman"/>
                <w:b w:val="false"/>
                <w:i w:val="false"/>
                <w:color w:val="000000"/>
                <w:sz w:val="20"/>
              </w:rPr>
              <w:t>
230641000,2306 49 000 0,</w:t>
            </w:r>
          </w:p>
          <w:p>
            <w:pPr>
              <w:spacing w:after="20"/>
              <w:ind w:left="20"/>
              <w:jc w:val="both"/>
            </w:pPr>
            <w:r>
              <w:rPr>
                <w:rFonts w:ascii="Times New Roman"/>
                <w:b w:val="false"/>
                <w:i w:val="false"/>
                <w:color w:val="000000"/>
                <w:sz w:val="20"/>
              </w:rPr>
              <w:t>
230400000 1,230400000 9,</w:t>
            </w:r>
          </w:p>
          <w:p>
            <w:pPr>
              <w:spacing w:after="20"/>
              <w:ind w:left="20"/>
              <w:jc w:val="both"/>
            </w:pPr>
            <w:r>
              <w:rPr>
                <w:rFonts w:ascii="Times New Roman"/>
                <w:b w:val="false"/>
                <w:i w:val="false"/>
                <w:color w:val="000000"/>
                <w:sz w:val="20"/>
              </w:rPr>
              <w:t>
из 2301 20 000 0, из 2301</w:t>
            </w:r>
          </w:p>
          <w:p>
            <w:pPr>
              <w:spacing w:after="20"/>
              <w:ind w:left="20"/>
              <w:jc w:val="both"/>
            </w:pPr>
            <w:r>
              <w:rPr>
                <w:rFonts w:ascii="Times New Roman"/>
                <w:b w:val="false"/>
                <w:i w:val="false"/>
                <w:color w:val="000000"/>
                <w:sz w:val="20"/>
              </w:rPr>
              <w:t>
10 0000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 из 1605,</w:t>
            </w:r>
          </w:p>
          <w:p>
            <w:pPr>
              <w:spacing w:after="20"/>
              <w:ind w:left="20"/>
              <w:jc w:val="both"/>
            </w:pPr>
            <w:r>
              <w:rPr>
                <w:rFonts w:ascii="Times New Roman"/>
                <w:b w:val="false"/>
                <w:i w:val="false"/>
                <w:color w:val="000000"/>
                <w:sz w:val="20"/>
              </w:rPr>
              <w:t>
0901 21 0000901 22 000 ,</w:t>
            </w:r>
          </w:p>
          <w:p>
            <w:pPr>
              <w:spacing w:after="20"/>
              <w:ind w:left="20"/>
              <w:jc w:val="both"/>
            </w:pPr>
            <w:r>
              <w:rPr>
                <w:rFonts w:ascii="Times New Roman"/>
                <w:b w:val="false"/>
                <w:i w:val="false"/>
                <w:color w:val="000000"/>
                <w:sz w:val="20"/>
              </w:rPr>
              <w:t>
из 2101 11,  из 2101 12,</w:t>
            </w:r>
          </w:p>
          <w:p>
            <w:pPr>
              <w:spacing w:after="20"/>
              <w:ind w:left="20"/>
              <w:jc w:val="both"/>
            </w:pPr>
            <w:r>
              <w:rPr>
                <w:rFonts w:ascii="Times New Roman"/>
                <w:b w:val="false"/>
                <w:i w:val="false"/>
                <w:color w:val="000000"/>
                <w:sz w:val="20"/>
              </w:rPr>
              <w:t>
0902, из 2106,  из 2101</w:t>
            </w:r>
          </w:p>
          <w:p>
            <w:pPr>
              <w:spacing w:after="20"/>
              <w:ind w:left="20"/>
              <w:jc w:val="both"/>
            </w:pPr>
            <w:r>
              <w:rPr>
                <w:rFonts w:ascii="Times New Roman"/>
                <w:b w:val="false"/>
                <w:i w:val="false"/>
                <w:color w:val="000000"/>
                <w:sz w:val="20"/>
              </w:rPr>
              <w:t>
20, 1701 11,  1701 12, из</w:t>
            </w:r>
          </w:p>
          <w:p>
            <w:pPr>
              <w:spacing w:after="20"/>
              <w:ind w:left="20"/>
              <w:jc w:val="both"/>
            </w:pPr>
            <w:r>
              <w:rPr>
                <w:rFonts w:ascii="Times New Roman"/>
                <w:b w:val="false"/>
                <w:i w:val="false"/>
                <w:color w:val="000000"/>
                <w:sz w:val="20"/>
              </w:rPr>
              <w:t>
0904,   0905 00 000 0,</w:t>
            </w:r>
          </w:p>
          <w:p>
            <w:pPr>
              <w:spacing w:after="20"/>
              <w:ind w:left="20"/>
              <w:jc w:val="both"/>
            </w:pPr>
            <w:r>
              <w:rPr>
                <w:rFonts w:ascii="Times New Roman"/>
                <w:b w:val="false"/>
                <w:i w:val="false"/>
                <w:color w:val="000000"/>
                <w:sz w:val="20"/>
              </w:rPr>
              <w:t>
из 0906,  0907 0 000 0,</w:t>
            </w:r>
          </w:p>
          <w:p>
            <w:pPr>
              <w:spacing w:after="20"/>
              <w:ind w:left="20"/>
              <w:jc w:val="both"/>
            </w:pPr>
            <w:r>
              <w:rPr>
                <w:rFonts w:ascii="Times New Roman"/>
                <w:b w:val="false"/>
                <w:i w:val="false"/>
                <w:color w:val="000000"/>
                <w:sz w:val="20"/>
              </w:rPr>
              <w:t>
из 0908,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Сара Жусупбековна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тел:8(7212)44-17-12, факс:44-17-23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kar_naceks@mail.ru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8418 10, 8418 21, 8418 29 0000, 8418 30, 8418 40,</w:t>
            </w:r>
          </w:p>
          <w:p>
            <w:pPr>
              <w:spacing w:after="20"/>
              <w:ind w:left="20"/>
              <w:jc w:val="both"/>
            </w:pPr>
            <w:r>
              <w:rPr>
                <w:rFonts w:ascii="Times New Roman"/>
                <w:b w:val="false"/>
                <w:i w:val="false"/>
                <w:color w:val="000000"/>
                <w:sz w:val="20"/>
              </w:rPr>
              <w:t>
8516 10 ,8516 71 000 0 ,</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8516 607000, 851672000 0,</w:t>
            </w:r>
          </w:p>
          <w:p>
            <w:pPr>
              <w:spacing w:after="20"/>
              <w:ind w:left="20"/>
              <w:jc w:val="both"/>
            </w:pPr>
            <w:r>
              <w:rPr>
                <w:rFonts w:ascii="Times New Roman"/>
                <w:b w:val="false"/>
                <w:i w:val="false"/>
                <w:color w:val="000000"/>
                <w:sz w:val="20"/>
              </w:rPr>
              <w:t>
8516 79 700 0,8516607000,</w:t>
            </w:r>
          </w:p>
          <w:p>
            <w:pPr>
              <w:spacing w:after="20"/>
              <w:ind w:left="20"/>
              <w:jc w:val="both"/>
            </w:pPr>
            <w:r>
              <w:rPr>
                <w:rFonts w:ascii="Times New Roman"/>
                <w:b w:val="false"/>
                <w:i w:val="false"/>
                <w:color w:val="000000"/>
                <w:sz w:val="20"/>
              </w:rPr>
              <w:t>
8516797000, 851650000,</w:t>
            </w:r>
          </w:p>
          <w:p>
            <w:pPr>
              <w:spacing w:after="20"/>
              <w:ind w:left="20"/>
              <w:jc w:val="both"/>
            </w:pPr>
            <w:r>
              <w:rPr>
                <w:rFonts w:ascii="Times New Roman"/>
                <w:b w:val="false"/>
                <w:i w:val="false"/>
                <w:color w:val="000000"/>
                <w:sz w:val="20"/>
              </w:rPr>
              <w:t>
8516792000, 8516797000,</w:t>
            </w:r>
          </w:p>
          <w:p>
            <w:pPr>
              <w:spacing w:after="20"/>
              <w:ind w:left="20"/>
              <w:jc w:val="both"/>
            </w:pPr>
            <w:r>
              <w:rPr>
                <w:rFonts w:ascii="Times New Roman"/>
                <w:b w:val="false"/>
                <w:i w:val="false"/>
                <w:color w:val="000000"/>
                <w:sz w:val="20"/>
              </w:rPr>
              <w:t xml:space="preserve">
850940000, 850980000, </w:t>
            </w:r>
          </w:p>
          <w:p>
            <w:pPr>
              <w:spacing w:after="20"/>
              <w:ind w:left="20"/>
              <w:jc w:val="both"/>
            </w:pPr>
            <w:r>
              <w:rPr>
                <w:rFonts w:ascii="Times New Roman"/>
                <w:b w:val="false"/>
                <w:i w:val="false"/>
                <w:color w:val="000000"/>
                <w:sz w:val="20"/>
              </w:rPr>
              <w:t>
8422110000, 841451000 9,</w:t>
            </w:r>
          </w:p>
          <w:p>
            <w:pPr>
              <w:spacing w:after="20"/>
              <w:ind w:left="20"/>
              <w:jc w:val="both"/>
            </w:pPr>
            <w:r>
              <w:rPr>
                <w:rFonts w:ascii="Times New Roman"/>
                <w:b w:val="false"/>
                <w:i w:val="false"/>
                <w:color w:val="000000"/>
                <w:sz w:val="20"/>
              </w:rPr>
              <w:t>
8415 10, из 8424, 8479 89</w:t>
            </w:r>
          </w:p>
          <w:p>
            <w:pPr>
              <w:spacing w:after="20"/>
              <w:ind w:left="20"/>
              <w:jc w:val="both"/>
            </w:pPr>
            <w:r>
              <w:rPr>
                <w:rFonts w:ascii="Times New Roman"/>
                <w:b w:val="false"/>
                <w:i w:val="false"/>
                <w:color w:val="000000"/>
                <w:sz w:val="20"/>
              </w:rPr>
              <w:t>
970 9 , 8509 80 000 0,</w:t>
            </w:r>
          </w:p>
          <w:p>
            <w:pPr>
              <w:spacing w:after="20"/>
              <w:ind w:left="20"/>
              <w:jc w:val="both"/>
            </w:pPr>
            <w:r>
              <w:rPr>
                <w:rFonts w:ascii="Times New Roman"/>
                <w:b w:val="false"/>
                <w:i w:val="false"/>
                <w:color w:val="000000"/>
                <w:sz w:val="20"/>
              </w:rPr>
              <w:t>
8516 21 000 0, 8516 29,</w:t>
            </w:r>
          </w:p>
          <w:p>
            <w:pPr>
              <w:spacing w:after="20"/>
              <w:ind w:left="20"/>
              <w:jc w:val="both"/>
            </w:pPr>
            <w:r>
              <w:rPr>
                <w:rFonts w:ascii="Times New Roman"/>
                <w:b w:val="false"/>
                <w:i w:val="false"/>
                <w:color w:val="000000"/>
                <w:sz w:val="20"/>
              </w:rPr>
              <w:t>
6301 10 000 0, из 9404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 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8414600000, 8421392009, 8420109000, 8451301000,</w:t>
            </w:r>
          </w:p>
          <w:p>
            <w:pPr>
              <w:spacing w:after="20"/>
              <w:ind w:left="20"/>
              <w:jc w:val="both"/>
            </w:pPr>
            <w:r>
              <w:rPr>
                <w:rFonts w:ascii="Times New Roman"/>
                <w:b w:val="false"/>
                <w:i w:val="false"/>
                <w:color w:val="000000"/>
                <w:sz w:val="20"/>
              </w:rPr>
              <w:t>
из 8450, из 8450,</w:t>
            </w:r>
          </w:p>
          <w:p>
            <w:pPr>
              <w:spacing w:after="20"/>
              <w:ind w:left="20"/>
              <w:jc w:val="both"/>
            </w:pPr>
            <w:r>
              <w:rPr>
                <w:rFonts w:ascii="Times New Roman"/>
                <w:b w:val="false"/>
                <w:i w:val="false"/>
                <w:color w:val="000000"/>
                <w:sz w:val="20"/>
              </w:rPr>
              <w:t>
8479899709, 8421120000,</w:t>
            </w:r>
          </w:p>
          <w:p>
            <w:pPr>
              <w:spacing w:after="20"/>
              <w:ind w:left="20"/>
              <w:jc w:val="both"/>
            </w:pPr>
            <w:r>
              <w:rPr>
                <w:rFonts w:ascii="Times New Roman"/>
                <w:b w:val="false"/>
                <w:i w:val="false"/>
                <w:color w:val="000000"/>
                <w:sz w:val="20"/>
              </w:rPr>
              <w:t>
845121, 8508, 8510100000,</w:t>
            </w:r>
          </w:p>
          <w:p>
            <w:pPr>
              <w:spacing w:after="20"/>
              <w:ind w:left="20"/>
              <w:jc w:val="both"/>
            </w:pPr>
            <w:r>
              <w:rPr>
                <w:rFonts w:ascii="Times New Roman"/>
                <w:b w:val="false"/>
                <w:i w:val="false"/>
                <w:color w:val="000000"/>
                <w:sz w:val="20"/>
              </w:rPr>
              <w:t>
8510200000, 8510300000,</w:t>
            </w:r>
          </w:p>
          <w:p>
            <w:pPr>
              <w:spacing w:after="20"/>
              <w:ind w:left="20"/>
              <w:jc w:val="both"/>
            </w:pPr>
            <w:r>
              <w:rPr>
                <w:rFonts w:ascii="Times New Roman"/>
                <w:b w:val="false"/>
                <w:i w:val="false"/>
                <w:color w:val="000000"/>
                <w:sz w:val="20"/>
              </w:rPr>
              <w:t>
8516101100, 851610,</w:t>
            </w:r>
          </w:p>
          <w:p>
            <w:pPr>
              <w:spacing w:after="20"/>
              <w:ind w:left="20"/>
              <w:jc w:val="both"/>
            </w:pPr>
            <w:r>
              <w:rPr>
                <w:rFonts w:ascii="Times New Roman"/>
                <w:b w:val="false"/>
                <w:i w:val="false"/>
                <w:color w:val="000000"/>
                <w:sz w:val="20"/>
              </w:rPr>
              <w:t>
851610, 851631,</w:t>
            </w:r>
          </w:p>
          <w:p>
            <w:pPr>
              <w:spacing w:after="20"/>
              <w:ind w:left="20"/>
              <w:jc w:val="both"/>
            </w:pPr>
            <w:r>
              <w:rPr>
                <w:rFonts w:ascii="Times New Roman"/>
                <w:b w:val="false"/>
                <w:i w:val="false"/>
                <w:color w:val="000000"/>
                <w:sz w:val="20"/>
              </w:rPr>
              <w:t>
8516320000, 8516330000,</w:t>
            </w:r>
          </w:p>
          <w:p>
            <w:pPr>
              <w:spacing w:after="20"/>
              <w:ind w:left="20"/>
              <w:jc w:val="both"/>
            </w:pPr>
            <w:r>
              <w:rPr>
                <w:rFonts w:ascii="Times New Roman"/>
                <w:b w:val="false"/>
                <w:i w:val="false"/>
                <w:color w:val="000000"/>
                <w:sz w:val="20"/>
              </w:rPr>
              <w:t>
8516797000, 851640,</w:t>
            </w:r>
          </w:p>
          <w:p>
            <w:pPr>
              <w:spacing w:after="20"/>
              <w:ind w:left="20"/>
              <w:jc w:val="both"/>
            </w:pPr>
            <w:r>
              <w:rPr>
                <w:rFonts w:ascii="Times New Roman"/>
                <w:b w:val="false"/>
                <w:i w:val="false"/>
                <w:color w:val="000000"/>
                <w:sz w:val="20"/>
              </w:rPr>
              <w:t>
8516797000,  851629,</w:t>
            </w:r>
          </w:p>
          <w:p>
            <w:pPr>
              <w:spacing w:after="20"/>
              <w:ind w:left="20"/>
              <w:jc w:val="both"/>
            </w:pPr>
            <w:r>
              <w:rPr>
                <w:rFonts w:ascii="Times New Roman"/>
                <w:b w:val="false"/>
                <w:i w:val="false"/>
                <w:color w:val="000000"/>
                <w:sz w:val="20"/>
              </w:rPr>
              <w:t>
8516797000, 846721,</w:t>
            </w:r>
          </w:p>
          <w:p>
            <w:pPr>
              <w:spacing w:after="20"/>
              <w:ind w:left="20"/>
              <w:jc w:val="both"/>
            </w:pPr>
            <w:r>
              <w:rPr>
                <w:rFonts w:ascii="Times New Roman"/>
                <w:b w:val="false"/>
                <w:i w:val="false"/>
                <w:color w:val="000000"/>
                <w:sz w:val="20"/>
              </w:rPr>
              <w:t>
846722, 846729, 845210,</w:t>
            </w:r>
          </w:p>
          <w:p>
            <w:pPr>
              <w:spacing w:after="20"/>
              <w:ind w:left="20"/>
              <w:jc w:val="both"/>
            </w:pPr>
            <w:r>
              <w:rPr>
                <w:rFonts w:ascii="Times New Roman"/>
                <w:b w:val="false"/>
                <w:i w:val="false"/>
                <w:color w:val="000000"/>
                <w:sz w:val="20"/>
              </w:rPr>
              <w:t>
844711, 844712, 844720,</w:t>
            </w:r>
          </w:p>
          <w:p>
            <w:pPr>
              <w:spacing w:after="20"/>
              <w:ind w:left="20"/>
              <w:jc w:val="both"/>
            </w:pPr>
            <w:r>
              <w:rPr>
                <w:rFonts w:ascii="Times New Roman"/>
                <w:b w:val="false"/>
                <w:i w:val="false"/>
                <w:color w:val="000000"/>
                <w:sz w:val="20"/>
              </w:rPr>
              <w:t>
из 8515, из 8413,</w:t>
            </w:r>
          </w:p>
          <w:p>
            <w:pPr>
              <w:spacing w:after="20"/>
              <w:ind w:left="20"/>
              <w:jc w:val="both"/>
            </w:pPr>
            <w:r>
              <w:rPr>
                <w:rFonts w:ascii="Times New Roman"/>
                <w:b w:val="false"/>
                <w:i w:val="false"/>
                <w:color w:val="000000"/>
                <w:sz w:val="20"/>
              </w:rPr>
              <w:t>
8509800000, 8536500700,</w:t>
            </w:r>
          </w:p>
          <w:p>
            <w:pPr>
              <w:spacing w:after="20"/>
              <w:ind w:left="20"/>
              <w:jc w:val="both"/>
            </w:pPr>
            <w:r>
              <w:rPr>
                <w:rFonts w:ascii="Times New Roman"/>
                <w:b w:val="false"/>
                <w:i w:val="false"/>
                <w:color w:val="000000"/>
                <w:sz w:val="20"/>
              </w:rPr>
              <w:t>
8536508000, из 8515,</w:t>
            </w:r>
          </w:p>
          <w:p>
            <w:pPr>
              <w:spacing w:after="20"/>
              <w:ind w:left="20"/>
              <w:jc w:val="both"/>
            </w:pPr>
            <w:r>
              <w:rPr>
                <w:rFonts w:ascii="Times New Roman"/>
                <w:b w:val="false"/>
                <w:i w:val="false"/>
                <w:color w:val="000000"/>
                <w:sz w:val="20"/>
              </w:rPr>
              <w:t>
853669, 853690,</w:t>
            </w:r>
          </w:p>
          <w:p>
            <w:pPr>
              <w:spacing w:after="20"/>
              <w:ind w:left="20"/>
              <w:jc w:val="both"/>
            </w:pPr>
            <w:r>
              <w:rPr>
                <w:rFonts w:ascii="Times New Roman"/>
                <w:b w:val="false"/>
                <w:i w:val="false"/>
                <w:color w:val="000000"/>
                <w:sz w:val="20"/>
              </w:rPr>
              <w:t>
8544429009, 854442,</w:t>
            </w:r>
          </w:p>
          <w:p>
            <w:pPr>
              <w:spacing w:after="20"/>
              <w:ind w:left="20"/>
              <w:jc w:val="both"/>
            </w:pPr>
            <w:r>
              <w:rPr>
                <w:rFonts w:ascii="Times New Roman"/>
                <w:b w:val="false"/>
                <w:i w:val="false"/>
                <w:color w:val="000000"/>
                <w:sz w:val="20"/>
              </w:rPr>
              <w:t>
8515391300, 8515391800,</w:t>
            </w:r>
          </w:p>
          <w:p>
            <w:pPr>
              <w:spacing w:after="20"/>
              <w:ind w:left="20"/>
              <w:jc w:val="both"/>
            </w:pPr>
            <w:r>
              <w:rPr>
                <w:rFonts w:ascii="Times New Roman"/>
                <w:b w:val="false"/>
                <w:i w:val="false"/>
                <w:color w:val="000000"/>
                <w:sz w:val="20"/>
              </w:rPr>
              <w:t>
8515399000, 8502202000,</w:t>
            </w:r>
          </w:p>
          <w:p>
            <w:pPr>
              <w:spacing w:after="20"/>
              <w:ind w:left="20"/>
              <w:jc w:val="both"/>
            </w:pPr>
            <w:r>
              <w:rPr>
                <w:rFonts w:ascii="Times New Roman"/>
                <w:b w:val="false"/>
                <w:i w:val="false"/>
                <w:color w:val="000000"/>
                <w:sz w:val="20"/>
              </w:rPr>
              <w:t>
8502204000, из 850440,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853922, 853929, 853931,</w:t>
            </w:r>
          </w:p>
          <w:p>
            <w:pPr>
              <w:spacing w:after="20"/>
              <w:ind w:left="20"/>
              <w:jc w:val="both"/>
            </w:pPr>
            <w:r>
              <w:rPr>
                <w:rFonts w:ascii="Times New Roman"/>
                <w:b w:val="false"/>
                <w:i w:val="false"/>
                <w:color w:val="000000"/>
                <w:sz w:val="20"/>
              </w:rPr>
              <w:t xml:space="preserve">
853932, из 9405, из </w:t>
            </w:r>
          </w:p>
          <w:p>
            <w:pPr>
              <w:spacing w:after="20"/>
              <w:ind w:left="20"/>
              <w:jc w:val="both"/>
            </w:pPr>
            <w:r>
              <w:rPr>
                <w:rFonts w:ascii="Times New Roman"/>
                <w:b w:val="false"/>
                <w:i w:val="false"/>
                <w:color w:val="000000"/>
                <w:sz w:val="20"/>
              </w:rPr>
              <w:t xml:space="preserve">
940510, из 940520, </w:t>
            </w:r>
          </w:p>
          <w:p>
            <w:pPr>
              <w:spacing w:after="20"/>
              <w:ind w:left="20"/>
              <w:jc w:val="both"/>
            </w:pPr>
            <w:r>
              <w:rPr>
                <w:rFonts w:ascii="Times New Roman"/>
                <w:b w:val="false"/>
                <w:i w:val="false"/>
                <w:color w:val="000000"/>
                <w:sz w:val="20"/>
              </w:rPr>
              <w:t>
8507109209, 8507204100,</w:t>
            </w:r>
          </w:p>
          <w:p>
            <w:pPr>
              <w:spacing w:after="20"/>
              <w:ind w:left="20"/>
              <w:jc w:val="both"/>
            </w:pPr>
            <w:r>
              <w:rPr>
                <w:rFonts w:ascii="Times New Roman"/>
                <w:b w:val="false"/>
                <w:i w:val="false"/>
                <w:color w:val="000000"/>
                <w:sz w:val="20"/>
              </w:rPr>
              <w:t>
8507209200, 8507204900,</w:t>
            </w:r>
          </w:p>
          <w:p>
            <w:pPr>
              <w:spacing w:after="20"/>
              <w:ind w:left="20"/>
              <w:jc w:val="both"/>
            </w:pPr>
            <w:r>
              <w:rPr>
                <w:rFonts w:ascii="Times New Roman"/>
                <w:b w:val="false"/>
                <w:i w:val="false"/>
                <w:color w:val="000000"/>
                <w:sz w:val="20"/>
              </w:rPr>
              <w:t>
8507209800, 8507302000,</w:t>
            </w:r>
          </w:p>
          <w:p>
            <w:pPr>
              <w:spacing w:after="20"/>
              <w:ind w:left="20"/>
              <w:jc w:val="both"/>
            </w:pPr>
            <w:r>
              <w:rPr>
                <w:rFonts w:ascii="Times New Roman"/>
                <w:b w:val="false"/>
                <w:i w:val="false"/>
                <w:color w:val="000000"/>
                <w:sz w:val="20"/>
              </w:rPr>
              <w:t>
8507308100, 8507308900,</w:t>
            </w:r>
          </w:p>
          <w:p>
            <w:pPr>
              <w:spacing w:after="20"/>
              <w:ind w:left="20"/>
              <w:jc w:val="both"/>
            </w:pPr>
            <w:r>
              <w:rPr>
                <w:rFonts w:ascii="Times New Roman"/>
                <w:b w:val="false"/>
                <w:i w:val="false"/>
                <w:color w:val="000000"/>
                <w:sz w:val="20"/>
              </w:rPr>
              <w:t>
8507400000,8507802000,</w:t>
            </w:r>
          </w:p>
          <w:p>
            <w:pPr>
              <w:spacing w:after="20"/>
              <w:ind w:left="20"/>
              <w:jc w:val="both"/>
            </w:pPr>
            <w:r>
              <w:rPr>
                <w:rFonts w:ascii="Times New Roman"/>
                <w:b w:val="false"/>
                <w:i w:val="false"/>
                <w:color w:val="000000"/>
                <w:sz w:val="20"/>
              </w:rPr>
              <w:t>
8507808000, 8507809900,</w:t>
            </w:r>
          </w:p>
          <w:p>
            <w:pPr>
              <w:spacing w:after="20"/>
              <w:ind w:left="20"/>
              <w:jc w:val="both"/>
            </w:pPr>
            <w:r>
              <w:rPr>
                <w:rFonts w:ascii="Times New Roman"/>
                <w:b w:val="false"/>
                <w:i w:val="false"/>
                <w:color w:val="000000"/>
                <w:sz w:val="20"/>
              </w:rPr>
              <w:t>
8518210000,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 из 6405, из 6401,</w:t>
            </w:r>
          </w:p>
          <w:p>
            <w:pPr>
              <w:spacing w:after="20"/>
              <w:ind w:left="20"/>
              <w:jc w:val="both"/>
            </w:pPr>
            <w:r>
              <w:rPr>
                <w:rFonts w:ascii="Times New Roman"/>
                <w:b w:val="false"/>
                <w:i w:val="false"/>
                <w:color w:val="000000"/>
                <w:sz w:val="20"/>
              </w:rPr>
              <w:t>
из 6402, из 6203, из 6210,</w:t>
            </w:r>
          </w:p>
          <w:p>
            <w:pPr>
              <w:spacing w:after="20"/>
              <w:ind w:left="20"/>
              <w:jc w:val="both"/>
            </w:pPr>
            <w:r>
              <w:rPr>
                <w:rFonts w:ascii="Times New Roman"/>
                <w:b w:val="false"/>
                <w:i w:val="false"/>
                <w:color w:val="000000"/>
                <w:sz w:val="20"/>
              </w:rPr>
              <w:t>
из 6201, из 6204, из 6211,</w:t>
            </w:r>
          </w:p>
          <w:p>
            <w:pPr>
              <w:spacing w:after="20"/>
              <w:ind w:left="20"/>
              <w:jc w:val="both"/>
            </w:pPr>
            <w:r>
              <w:rPr>
                <w:rFonts w:ascii="Times New Roman"/>
                <w:b w:val="false"/>
                <w:i w:val="false"/>
                <w:color w:val="000000"/>
                <w:sz w:val="20"/>
              </w:rPr>
              <w:t>
из 4203291000, из</w:t>
            </w:r>
          </w:p>
          <w:p>
            <w:pPr>
              <w:spacing w:after="20"/>
              <w:ind w:left="20"/>
              <w:jc w:val="both"/>
            </w:pPr>
            <w:r>
              <w:rPr>
                <w:rFonts w:ascii="Times New Roman"/>
                <w:b w:val="false"/>
                <w:i w:val="false"/>
                <w:color w:val="000000"/>
                <w:sz w:val="20"/>
              </w:rPr>
              <w:t>
6216000000, из 6107,</w:t>
            </w:r>
          </w:p>
          <w:p>
            <w:pPr>
              <w:spacing w:after="20"/>
              <w:ind w:left="20"/>
              <w:jc w:val="both"/>
            </w:pPr>
            <w:r>
              <w:rPr>
                <w:rFonts w:ascii="Times New Roman"/>
                <w:b w:val="false"/>
                <w:i w:val="false"/>
                <w:color w:val="000000"/>
                <w:sz w:val="20"/>
              </w:rPr>
              <w:t>
из 6108, из 6109, из 6111,</w:t>
            </w:r>
          </w:p>
          <w:p>
            <w:pPr>
              <w:spacing w:after="20"/>
              <w:ind w:left="20"/>
              <w:jc w:val="both"/>
            </w:pPr>
            <w:r>
              <w:rPr>
                <w:rFonts w:ascii="Times New Roman"/>
                <w:b w:val="false"/>
                <w:i w:val="false"/>
                <w:color w:val="000000"/>
                <w:sz w:val="20"/>
              </w:rPr>
              <w:t>
из 6112, из 6101, из 6102,</w:t>
            </w:r>
          </w:p>
          <w:p>
            <w:pPr>
              <w:spacing w:after="20"/>
              <w:ind w:left="20"/>
              <w:jc w:val="both"/>
            </w:pPr>
            <w:r>
              <w:rPr>
                <w:rFonts w:ascii="Times New Roman"/>
                <w:b w:val="false"/>
                <w:i w:val="false"/>
                <w:color w:val="000000"/>
                <w:sz w:val="20"/>
              </w:rPr>
              <w:t>
из 6103, из 6104, из 6105,</w:t>
            </w:r>
          </w:p>
          <w:p>
            <w:pPr>
              <w:spacing w:after="20"/>
              <w:ind w:left="20"/>
              <w:jc w:val="both"/>
            </w:pPr>
            <w:r>
              <w:rPr>
                <w:rFonts w:ascii="Times New Roman"/>
                <w:b w:val="false"/>
                <w:i w:val="false"/>
                <w:color w:val="000000"/>
                <w:sz w:val="20"/>
              </w:rPr>
              <w:t>
из 6106 ,из 6110 ,из 115</w:t>
            </w:r>
          </w:p>
          <w:p>
            <w:pPr>
              <w:spacing w:after="20"/>
              <w:ind w:left="20"/>
              <w:jc w:val="both"/>
            </w:pPr>
            <w:r>
              <w:rPr>
                <w:rFonts w:ascii="Times New Roman"/>
                <w:b w:val="false"/>
                <w:i w:val="false"/>
                <w:color w:val="000000"/>
                <w:sz w:val="20"/>
              </w:rPr>
              <w:t>
из 6207 ,из 6208 ,из 6209</w:t>
            </w:r>
          </w:p>
          <w:p>
            <w:pPr>
              <w:spacing w:after="20"/>
              <w:ind w:left="20"/>
              <w:jc w:val="both"/>
            </w:pPr>
            <w:r>
              <w:rPr>
                <w:rFonts w:ascii="Times New Roman"/>
                <w:b w:val="false"/>
                <w:i w:val="false"/>
                <w:color w:val="000000"/>
                <w:sz w:val="20"/>
              </w:rPr>
              <w:t>
из 6302 ,из 6401 ,из 6402</w:t>
            </w:r>
          </w:p>
          <w:p>
            <w:pPr>
              <w:spacing w:after="20"/>
              <w:ind w:left="20"/>
              <w:jc w:val="both"/>
            </w:pPr>
            <w:r>
              <w:rPr>
                <w:rFonts w:ascii="Times New Roman"/>
                <w:b w:val="false"/>
                <w:i w:val="false"/>
                <w:color w:val="000000"/>
                <w:sz w:val="20"/>
              </w:rPr>
              <w:t>
из 6404 ,из 6403 ,из 6405</w:t>
            </w:r>
          </w:p>
          <w:p>
            <w:pPr>
              <w:spacing w:after="20"/>
              <w:ind w:left="20"/>
              <w:jc w:val="both"/>
            </w:pPr>
            <w:r>
              <w:rPr>
                <w:rFonts w:ascii="Times New Roman"/>
                <w:b w:val="false"/>
                <w:i w:val="false"/>
                <w:color w:val="000000"/>
                <w:sz w:val="20"/>
              </w:rPr>
              <w:t>
из 6107 ,из 6108 ,из 6109,</w:t>
            </w:r>
          </w:p>
          <w:p>
            <w:pPr>
              <w:spacing w:after="20"/>
              <w:ind w:left="20"/>
              <w:jc w:val="both"/>
            </w:pPr>
            <w:r>
              <w:rPr>
                <w:rFonts w:ascii="Times New Roman"/>
                <w:b w:val="false"/>
                <w:i w:val="false"/>
                <w:color w:val="000000"/>
                <w:sz w:val="20"/>
              </w:rPr>
              <w:t>
из 611231, из 611239,</w:t>
            </w:r>
          </w:p>
          <w:p>
            <w:pPr>
              <w:spacing w:after="20"/>
              <w:ind w:left="20"/>
              <w:jc w:val="both"/>
            </w:pPr>
            <w:r>
              <w:rPr>
                <w:rFonts w:ascii="Times New Roman"/>
                <w:b w:val="false"/>
                <w:i w:val="false"/>
                <w:color w:val="000000"/>
                <w:sz w:val="20"/>
              </w:rPr>
              <w:t>
из 611241, из 611249, из</w:t>
            </w:r>
          </w:p>
          <w:p>
            <w:pPr>
              <w:spacing w:after="20"/>
              <w:ind w:left="20"/>
              <w:jc w:val="both"/>
            </w:pPr>
            <w:r>
              <w:rPr>
                <w:rFonts w:ascii="Times New Roman"/>
                <w:b w:val="false"/>
                <w:i w:val="false"/>
                <w:color w:val="000000"/>
                <w:sz w:val="20"/>
              </w:rPr>
              <w:t>
6302, из 5702 , из 5703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3407000000, из 4014,</w:t>
            </w:r>
          </w:p>
          <w:p>
            <w:pPr>
              <w:spacing w:after="20"/>
              <w:ind w:left="20"/>
              <w:jc w:val="both"/>
            </w:pPr>
            <w:r>
              <w:rPr>
                <w:rFonts w:ascii="Times New Roman"/>
                <w:b w:val="false"/>
                <w:i w:val="false"/>
                <w:color w:val="000000"/>
                <w:sz w:val="20"/>
              </w:rPr>
              <w:t>
из 950300, из 9504,</w:t>
            </w:r>
          </w:p>
          <w:p>
            <w:pPr>
              <w:spacing w:after="20"/>
              <w:ind w:left="20"/>
              <w:jc w:val="both"/>
            </w:pPr>
            <w:r>
              <w:rPr>
                <w:rFonts w:ascii="Times New Roman"/>
                <w:b w:val="false"/>
                <w:i w:val="false"/>
                <w:color w:val="000000"/>
                <w:sz w:val="20"/>
              </w:rPr>
              <w:t>
Из 9505, 871200,</w:t>
            </w:r>
          </w:p>
          <w:p>
            <w:pPr>
              <w:spacing w:after="20"/>
              <w:ind w:left="20"/>
              <w:jc w:val="both"/>
            </w:pPr>
            <w:r>
              <w:rPr>
                <w:rFonts w:ascii="Times New Roman"/>
                <w:b w:val="false"/>
                <w:i w:val="false"/>
                <w:color w:val="000000"/>
                <w:sz w:val="20"/>
              </w:rPr>
              <w:t>
из 950300, 8715001000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p>
            <w:pPr>
              <w:spacing w:after="20"/>
              <w:ind w:left="20"/>
              <w:jc w:val="both"/>
            </w:pPr>
            <w:r>
              <w:rPr>
                <w:rFonts w:ascii="Times New Roman"/>
                <w:b w:val="false"/>
                <w:i w:val="false"/>
                <w:color w:val="000000"/>
                <w:sz w:val="20"/>
              </w:rPr>
              <w:t>
из 2402900000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w:t>
            </w:r>
          </w:p>
          <w:p>
            <w:pPr>
              <w:spacing w:after="20"/>
              <w:ind w:left="20"/>
              <w:jc w:val="both"/>
            </w:pPr>
            <w:r>
              <w:rPr>
                <w:rFonts w:ascii="Times New Roman"/>
                <w:b w:val="false"/>
                <w:i w:val="false"/>
                <w:color w:val="000000"/>
                <w:sz w:val="20"/>
              </w:rPr>
              <w:t>
из 701090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из 691200, из 7013,</w:t>
            </w:r>
          </w:p>
          <w:p>
            <w:pPr>
              <w:spacing w:after="20"/>
              <w:ind w:left="20"/>
              <w:jc w:val="both"/>
            </w:pPr>
            <w:r>
              <w:rPr>
                <w:rFonts w:ascii="Times New Roman"/>
                <w:b w:val="false"/>
                <w:i w:val="false"/>
                <w:color w:val="000000"/>
                <w:sz w:val="20"/>
              </w:rPr>
              <w:t xml:space="preserve">
из 6911, из 691200,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2306300000</w:t>
            </w:r>
          </w:p>
          <w:p>
            <w:pPr>
              <w:spacing w:after="20"/>
              <w:ind w:left="20"/>
              <w:jc w:val="both"/>
            </w:pPr>
            <w:r>
              <w:rPr>
                <w:rFonts w:ascii="Times New Roman"/>
                <w:b w:val="false"/>
                <w:i w:val="false"/>
                <w:color w:val="000000"/>
                <w:sz w:val="20"/>
              </w:rPr>
              <w:t>
23064100002306490000230400</w:t>
            </w:r>
          </w:p>
          <w:p>
            <w:pPr>
              <w:spacing w:after="20"/>
              <w:ind w:left="20"/>
              <w:jc w:val="both"/>
            </w:pPr>
            <w:r>
              <w:rPr>
                <w:rFonts w:ascii="Times New Roman"/>
                <w:b w:val="false"/>
                <w:i w:val="false"/>
                <w:color w:val="000000"/>
                <w:sz w:val="20"/>
              </w:rPr>
              <w:t>
0012304000009 из 2301200</w:t>
            </w:r>
          </w:p>
          <w:p>
            <w:pPr>
              <w:spacing w:after="20"/>
              <w:ind w:left="20"/>
              <w:jc w:val="both"/>
            </w:pPr>
            <w:r>
              <w:rPr>
                <w:rFonts w:ascii="Times New Roman"/>
                <w:b w:val="false"/>
                <w:i w:val="false"/>
                <w:color w:val="000000"/>
                <w:sz w:val="20"/>
              </w:rPr>
              <w:t>
000 из 2301100000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w:t>
            </w:r>
          </w:p>
          <w:p>
            <w:pPr>
              <w:spacing w:after="20"/>
              <w:ind w:left="20"/>
              <w:jc w:val="both"/>
            </w:pPr>
            <w:r>
              <w:rPr>
                <w:rFonts w:ascii="Times New Roman"/>
                <w:b w:val="false"/>
                <w:i w:val="false"/>
                <w:color w:val="000000"/>
                <w:sz w:val="20"/>
              </w:rPr>
              <w:t>
из 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w:t>
            </w:r>
          </w:p>
          <w:p>
            <w:pPr>
              <w:spacing w:after="20"/>
              <w:ind w:left="20"/>
              <w:jc w:val="both"/>
            </w:pPr>
            <w:r>
              <w:rPr>
                <w:rFonts w:ascii="Times New Roman"/>
                <w:b w:val="false"/>
                <w:i w:val="false"/>
                <w:color w:val="000000"/>
                <w:sz w:val="20"/>
              </w:rPr>
              <w:t>
из 4009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w:t>
            </w:r>
          </w:p>
          <w:p>
            <w:pPr>
              <w:spacing w:after="20"/>
              <w:ind w:left="20"/>
              <w:jc w:val="both"/>
            </w:pPr>
            <w:r>
              <w:rPr>
                <w:rFonts w:ascii="Times New Roman"/>
                <w:b w:val="false"/>
                <w:i w:val="false"/>
                <w:color w:val="000000"/>
                <w:sz w:val="20"/>
              </w:rPr>
              <w:t>
160430</w:t>
            </w:r>
          </w:p>
          <w:p>
            <w:pPr>
              <w:spacing w:after="20"/>
              <w:ind w:left="20"/>
              <w:jc w:val="both"/>
            </w:pPr>
            <w:r>
              <w:rPr>
                <w:rFonts w:ascii="Times New Roman"/>
                <w:b w:val="false"/>
                <w:i w:val="false"/>
                <w:color w:val="000000"/>
                <w:sz w:val="20"/>
              </w:rPr>
              <w:t>
из 1605</w:t>
            </w:r>
          </w:p>
          <w:p>
            <w:pPr>
              <w:spacing w:after="20"/>
              <w:ind w:left="20"/>
              <w:jc w:val="both"/>
            </w:pPr>
            <w:r>
              <w:rPr>
                <w:rFonts w:ascii="Times New Roman"/>
                <w:b w:val="false"/>
                <w:i w:val="false"/>
                <w:color w:val="000000"/>
                <w:sz w:val="20"/>
              </w:rPr>
              <w:t>
090121000</w:t>
            </w:r>
          </w:p>
          <w:p>
            <w:pPr>
              <w:spacing w:after="20"/>
              <w:ind w:left="20"/>
              <w:jc w:val="both"/>
            </w:pPr>
            <w:r>
              <w:rPr>
                <w:rFonts w:ascii="Times New Roman"/>
                <w:b w:val="false"/>
                <w:i w:val="false"/>
                <w:color w:val="000000"/>
                <w:sz w:val="20"/>
              </w:rPr>
              <w:t>
090122000</w:t>
            </w:r>
          </w:p>
          <w:p>
            <w:pPr>
              <w:spacing w:after="20"/>
              <w:ind w:left="20"/>
              <w:jc w:val="both"/>
            </w:pPr>
            <w:r>
              <w:rPr>
                <w:rFonts w:ascii="Times New Roman"/>
                <w:b w:val="false"/>
                <w:i w:val="false"/>
                <w:color w:val="000000"/>
                <w:sz w:val="20"/>
              </w:rPr>
              <w:t>
из 210111</w:t>
            </w:r>
          </w:p>
          <w:p>
            <w:pPr>
              <w:spacing w:after="20"/>
              <w:ind w:left="20"/>
              <w:jc w:val="both"/>
            </w:pPr>
            <w:r>
              <w:rPr>
                <w:rFonts w:ascii="Times New Roman"/>
                <w:b w:val="false"/>
                <w:i w:val="false"/>
                <w:color w:val="000000"/>
                <w:sz w:val="20"/>
              </w:rPr>
              <w:t>
из 210112</w:t>
            </w:r>
          </w:p>
          <w:p>
            <w:pPr>
              <w:spacing w:after="20"/>
              <w:ind w:left="20"/>
              <w:jc w:val="both"/>
            </w:pPr>
            <w:r>
              <w:rPr>
                <w:rFonts w:ascii="Times New Roman"/>
                <w:b w:val="false"/>
                <w:i w:val="false"/>
                <w:color w:val="000000"/>
                <w:sz w:val="20"/>
              </w:rPr>
              <w:t>
0902</w:t>
            </w:r>
          </w:p>
          <w:p>
            <w:pPr>
              <w:spacing w:after="20"/>
              <w:ind w:left="20"/>
              <w:jc w:val="both"/>
            </w:pPr>
            <w:r>
              <w:rPr>
                <w:rFonts w:ascii="Times New Roman"/>
                <w:b w:val="false"/>
                <w:i w:val="false"/>
                <w:color w:val="000000"/>
                <w:sz w:val="20"/>
              </w:rPr>
              <w:t>
из 2106</w:t>
            </w:r>
          </w:p>
          <w:p>
            <w:pPr>
              <w:spacing w:after="20"/>
              <w:ind w:left="20"/>
              <w:jc w:val="both"/>
            </w:pPr>
            <w:r>
              <w:rPr>
                <w:rFonts w:ascii="Times New Roman"/>
                <w:b w:val="false"/>
                <w:i w:val="false"/>
                <w:color w:val="000000"/>
                <w:sz w:val="20"/>
              </w:rPr>
              <w:t>
из 210120</w:t>
            </w:r>
          </w:p>
          <w:p>
            <w:pPr>
              <w:spacing w:after="20"/>
              <w:ind w:left="20"/>
              <w:jc w:val="both"/>
            </w:pPr>
            <w:r>
              <w:rPr>
                <w:rFonts w:ascii="Times New Roman"/>
                <w:b w:val="false"/>
                <w:i w:val="false"/>
                <w:color w:val="000000"/>
                <w:sz w:val="20"/>
              </w:rPr>
              <w:t>
170111</w:t>
            </w:r>
          </w:p>
          <w:p>
            <w:pPr>
              <w:spacing w:after="20"/>
              <w:ind w:left="20"/>
              <w:jc w:val="both"/>
            </w:pPr>
            <w:r>
              <w:rPr>
                <w:rFonts w:ascii="Times New Roman"/>
                <w:b w:val="false"/>
                <w:i w:val="false"/>
                <w:color w:val="000000"/>
                <w:sz w:val="20"/>
              </w:rPr>
              <w:t>
170112</w:t>
            </w:r>
          </w:p>
          <w:p>
            <w:pPr>
              <w:spacing w:after="20"/>
              <w:ind w:left="20"/>
              <w:jc w:val="both"/>
            </w:pPr>
            <w:r>
              <w:rPr>
                <w:rFonts w:ascii="Times New Roman"/>
                <w:b w:val="false"/>
                <w:i w:val="false"/>
                <w:color w:val="000000"/>
                <w:sz w:val="20"/>
              </w:rPr>
              <w:t>
из 0904</w:t>
            </w:r>
          </w:p>
          <w:p>
            <w:pPr>
              <w:spacing w:after="20"/>
              <w:ind w:left="20"/>
              <w:jc w:val="both"/>
            </w:pPr>
            <w:r>
              <w:rPr>
                <w:rFonts w:ascii="Times New Roman"/>
                <w:b w:val="false"/>
                <w:i w:val="false"/>
                <w:color w:val="000000"/>
                <w:sz w:val="20"/>
              </w:rPr>
              <w:t>
0905000000</w:t>
            </w:r>
          </w:p>
          <w:p>
            <w:pPr>
              <w:spacing w:after="20"/>
              <w:ind w:left="20"/>
              <w:jc w:val="both"/>
            </w:pPr>
            <w:r>
              <w:rPr>
                <w:rFonts w:ascii="Times New Roman"/>
                <w:b w:val="false"/>
                <w:i w:val="false"/>
                <w:color w:val="000000"/>
                <w:sz w:val="20"/>
              </w:rPr>
              <w:t>
из 0906</w:t>
            </w:r>
          </w:p>
          <w:p>
            <w:pPr>
              <w:spacing w:after="20"/>
              <w:ind w:left="20"/>
              <w:jc w:val="both"/>
            </w:pPr>
            <w:r>
              <w:rPr>
                <w:rFonts w:ascii="Times New Roman"/>
                <w:b w:val="false"/>
                <w:i w:val="false"/>
                <w:color w:val="000000"/>
                <w:sz w:val="20"/>
              </w:rPr>
              <w:t>
0907000000</w:t>
            </w:r>
          </w:p>
          <w:p>
            <w:pPr>
              <w:spacing w:after="20"/>
              <w:ind w:left="20"/>
              <w:jc w:val="both"/>
            </w:pPr>
            <w:r>
              <w:rPr>
                <w:rFonts w:ascii="Times New Roman"/>
                <w:b w:val="false"/>
                <w:i w:val="false"/>
                <w:color w:val="000000"/>
                <w:sz w:val="20"/>
              </w:rPr>
              <w:t>
из 0908</w:t>
            </w:r>
          </w:p>
          <w:p>
            <w:pPr>
              <w:spacing w:after="20"/>
              <w:ind w:left="20"/>
              <w:jc w:val="both"/>
            </w:pPr>
            <w:r>
              <w:rPr>
                <w:rFonts w:ascii="Times New Roman"/>
                <w:b w:val="false"/>
                <w:i w:val="false"/>
                <w:color w:val="000000"/>
                <w:sz w:val="20"/>
              </w:rPr>
              <w:t>
из 0909</w:t>
            </w:r>
          </w:p>
          <w:p>
            <w:pPr>
              <w:spacing w:after="20"/>
              <w:ind w:left="20"/>
              <w:jc w:val="both"/>
            </w:pPr>
            <w:r>
              <w:rPr>
                <w:rFonts w:ascii="Times New Roman"/>
                <w:b w:val="false"/>
                <w:i w:val="false"/>
                <w:color w:val="000000"/>
                <w:sz w:val="20"/>
              </w:rPr>
              <w:t>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Шинтуринов Талгат Аскарович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(7102) 72-20-00, факс:72-21-91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zhez_naceks@mail.ru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2517,2517101000,</w:t>
            </w:r>
          </w:p>
          <w:p>
            <w:pPr>
              <w:spacing w:after="20"/>
              <w:ind w:left="20"/>
              <w:jc w:val="both"/>
            </w:pPr>
            <w:r>
              <w:rPr>
                <w:rFonts w:ascii="Times New Roman"/>
                <w:b w:val="false"/>
                <w:i w:val="false"/>
                <w:color w:val="000000"/>
                <w:sz w:val="20"/>
              </w:rPr>
              <w:t>
517102000,2517108000,</w:t>
            </w:r>
          </w:p>
          <w:p>
            <w:pPr>
              <w:spacing w:after="20"/>
              <w:ind w:left="20"/>
              <w:jc w:val="both"/>
            </w:pPr>
            <w:r>
              <w:rPr>
                <w:rFonts w:ascii="Times New Roman"/>
                <w:b w:val="false"/>
                <w:i w:val="false"/>
                <w:color w:val="000000"/>
                <w:sz w:val="20"/>
              </w:rPr>
              <w:t>
2517101000,251710,</w:t>
            </w:r>
          </w:p>
          <w:p>
            <w:pPr>
              <w:spacing w:after="20"/>
              <w:ind w:left="20"/>
              <w:jc w:val="both"/>
            </w:pPr>
            <w:r>
              <w:rPr>
                <w:rFonts w:ascii="Times New Roman"/>
                <w:b w:val="false"/>
                <w:i w:val="false"/>
                <w:color w:val="000000"/>
                <w:sz w:val="20"/>
              </w:rPr>
              <w:t>
25171000, 251710,</w:t>
            </w:r>
          </w:p>
          <w:p>
            <w:pPr>
              <w:spacing w:after="20"/>
              <w:ind w:left="20"/>
              <w:jc w:val="both"/>
            </w:pPr>
            <w:r>
              <w:rPr>
                <w:rFonts w:ascii="Times New Roman"/>
                <w:b w:val="false"/>
                <w:i w:val="false"/>
                <w:color w:val="000000"/>
                <w:sz w:val="20"/>
              </w:rPr>
              <w:t>
25171000, 251710, 2505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6201, 6203,6203221000,</w:t>
            </w:r>
          </w:p>
          <w:p>
            <w:pPr>
              <w:spacing w:after="20"/>
              <w:ind w:left="20"/>
              <w:jc w:val="both"/>
            </w:pPr>
            <w:r>
              <w:rPr>
                <w:rFonts w:ascii="Times New Roman"/>
                <w:b w:val="false"/>
                <w:i w:val="false"/>
                <w:color w:val="000000"/>
                <w:sz w:val="20"/>
              </w:rPr>
              <w:t>
6203291100, 6203321000,</w:t>
            </w:r>
          </w:p>
          <w:p>
            <w:pPr>
              <w:spacing w:after="20"/>
              <w:ind w:left="20"/>
              <w:jc w:val="both"/>
            </w:pPr>
            <w:r>
              <w:rPr>
                <w:rFonts w:ascii="Times New Roman"/>
                <w:b w:val="false"/>
                <w:i w:val="false"/>
                <w:color w:val="000000"/>
                <w:sz w:val="20"/>
              </w:rPr>
              <w:t>
6203391100, 6203425100,</w:t>
            </w:r>
          </w:p>
          <w:p>
            <w:pPr>
              <w:spacing w:after="20"/>
              <w:ind w:left="20"/>
              <w:jc w:val="both"/>
            </w:pPr>
            <w:r>
              <w:rPr>
                <w:rFonts w:ascii="Times New Roman"/>
                <w:b w:val="false"/>
                <w:i w:val="false"/>
                <w:color w:val="000000"/>
                <w:sz w:val="20"/>
              </w:rPr>
              <w:t>
6204, 6204221000, 6207,</w:t>
            </w:r>
          </w:p>
          <w:p>
            <w:pPr>
              <w:spacing w:after="20"/>
              <w:ind w:left="20"/>
              <w:jc w:val="both"/>
            </w:pPr>
            <w:r>
              <w:rPr>
                <w:rFonts w:ascii="Times New Roman"/>
                <w:b w:val="false"/>
                <w:i w:val="false"/>
                <w:color w:val="000000"/>
                <w:sz w:val="20"/>
              </w:rPr>
              <w:t>
6207110000, 6207210000,</w:t>
            </w:r>
          </w:p>
          <w:p>
            <w:pPr>
              <w:spacing w:after="20"/>
              <w:ind w:left="20"/>
              <w:jc w:val="both"/>
            </w:pPr>
            <w:r>
              <w:rPr>
                <w:rFonts w:ascii="Times New Roman"/>
                <w:b w:val="false"/>
                <w:i w:val="false"/>
                <w:color w:val="000000"/>
                <w:sz w:val="20"/>
              </w:rPr>
              <w:t>
6207290000, 6207910000,</w:t>
            </w:r>
          </w:p>
          <w:p>
            <w:pPr>
              <w:spacing w:after="20"/>
              <w:ind w:left="20"/>
              <w:jc w:val="both"/>
            </w:pPr>
            <w:r>
              <w:rPr>
                <w:rFonts w:ascii="Times New Roman"/>
                <w:b w:val="false"/>
                <w:i w:val="false"/>
                <w:color w:val="000000"/>
                <w:sz w:val="20"/>
              </w:rPr>
              <w:t>
6207990000, 6208,</w:t>
            </w:r>
          </w:p>
          <w:p>
            <w:pPr>
              <w:spacing w:after="20"/>
              <w:ind w:left="20"/>
              <w:jc w:val="both"/>
            </w:pPr>
            <w:r>
              <w:rPr>
                <w:rFonts w:ascii="Times New Roman"/>
                <w:b w:val="false"/>
                <w:i w:val="false"/>
                <w:color w:val="000000"/>
                <w:sz w:val="20"/>
              </w:rPr>
              <w:t>
6208190000, 6208210000,</w:t>
            </w:r>
          </w:p>
          <w:p>
            <w:pPr>
              <w:spacing w:after="20"/>
              <w:ind w:left="20"/>
              <w:jc w:val="both"/>
            </w:pPr>
            <w:r>
              <w:rPr>
                <w:rFonts w:ascii="Times New Roman"/>
                <w:b w:val="false"/>
                <w:i w:val="false"/>
                <w:color w:val="000000"/>
                <w:sz w:val="20"/>
              </w:rPr>
              <w:t>
6208290000, 6208990000,</w:t>
            </w:r>
          </w:p>
          <w:p>
            <w:pPr>
              <w:spacing w:after="20"/>
              <w:ind w:left="20"/>
              <w:jc w:val="both"/>
            </w:pPr>
            <w:r>
              <w:rPr>
                <w:rFonts w:ascii="Times New Roman"/>
                <w:b w:val="false"/>
                <w:i w:val="false"/>
                <w:color w:val="000000"/>
                <w:sz w:val="20"/>
              </w:rPr>
              <w:t>
6209, 6209200000,</w:t>
            </w:r>
          </w:p>
          <w:p>
            <w:pPr>
              <w:spacing w:after="20"/>
              <w:ind w:left="20"/>
              <w:jc w:val="both"/>
            </w:pPr>
            <w:r>
              <w:rPr>
                <w:rFonts w:ascii="Times New Roman"/>
                <w:b w:val="false"/>
                <w:i w:val="false"/>
                <w:color w:val="000000"/>
                <w:sz w:val="20"/>
              </w:rPr>
              <w:t>
6209300000, 6209900000,</w:t>
            </w:r>
          </w:p>
          <w:p>
            <w:pPr>
              <w:spacing w:after="20"/>
              <w:ind w:left="20"/>
              <w:jc w:val="both"/>
            </w:pPr>
            <w:r>
              <w:rPr>
                <w:rFonts w:ascii="Times New Roman"/>
                <w:b w:val="false"/>
                <w:i w:val="false"/>
                <w:color w:val="000000"/>
                <w:sz w:val="20"/>
              </w:rPr>
              <w:t xml:space="preserve">
6204231000, </w:t>
            </w:r>
          </w:p>
          <w:p>
            <w:pPr>
              <w:spacing w:after="20"/>
              <w:ind w:left="20"/>
              <w:jc w:val="both"/>
            </w:pPr>
            <w:r>
              <w:rPr>
                <w:rFonts w:ascii="Times New Roman"/>
                <w:b w:val="false"/>
                <w:i w:val="false"/>
                <w:color w:val="000000"/>
                <w:sz w:val="20"/>
              </w:rPr>
              <w:t xml:space="preserve">
6204291100, 6210, </w:t>
            </w:r>
          </w:p>
          <w:p>
            <w:pPr>
              <w:spacing w:after="20"/>
              <w:ind w:left="20"/>
              <w:jc w:val="both"/>
            </w:pPr>
            <w:r>
              <w:rPr>
                <w:rFonts w:ascii="Times New Roman"/>
                <w:b w:val="false"/>
                <w:i w:val="false"/>
                <w:color w:val="000000"/>
                <w:sz w:val="20"/>
              </w:rPr>
              <w:t>
6211421000, 6211431000,</w:t>
            </w:r>
          </w:p>
          <w:p>
            <w:pPr>
              <w:spacing w:after="20"/>
              <w:ind w:left="20"/>
              <w:jc w:val="both"/>
            </w:pPr>
            <w:r>
              <w:rPr>
                <w:rFonts w:ascii="Times New Roman"/>
                <w:b w:val="false"/>
                <w:i w:val="false"/>
                <w:color w:val="000000"/>
                <w:sz w:val="20"/>
              </w:rPr>
              <w:t>
6216, 6216000000,</w:t>
            </w:r>
          </w:p>
          <w:p>
            <w:pPr>
              <w:spacing w:after="20"/>
              <w:ind w:left="20"/>
              <w:jc w:val="both"/>
            </w:pPr>
            <w:r>
              <w:rPr>
                <w:rFonts w:ascii="Times New Roman"/>
                <w:b w:val="false"/>
                <w:i w:val="false"/>
                <w:color w:val="000000"/>
                <w:sz w:val="20"/>
              </w:rPr>
              <w:t>
6302100000,  6302210000,</w:t>
            </w:r>
          </w:p>
          <w:p>
            <w:pPr>
              <w:spacing w:after="20"/>
              <w:ind w:left="20"/>
              <w:jc w:val="both"/>
            </w:pPr>
            <w:r>
              <w:rPr>
                <w:rFonts w:ascii="Times New Roman"/>
                <w:b w:val="false"/>
                <w:i w:val="false"/>
                <w:color w:val="000000"/>
                <w:sz w:val="20"/>
              </w:rPr>
              <w:t>
6302221000,6302229000,</w:t>
            </w:r>
          </w:p>
          <w:p>
            <w:pPr>
              <w:spacing w:after="20"/>
              <w:ind w:left="20"/>
              <w:jc w:val="both"/>
            </w:pPr>
            <w:r>
              <w:rPr>
                <w:rFonts w:ascii="Times New Roman"/>
                <w:b w:val="false"/>
                <w:i w:val="false"/>
                <w:color w:val="000000"/>
                <w:sz w:val="20"/>
              </w:rPr>
              <w:t xml:space="preserve">
6302291000, 6302299000, </w:t>
            </w:r>
          </w:p>
          <w:p>
            <w:pPr>
              <w:spacing w:after="20"/>
              <w:ind w:left="20"/>
              <w:jc w:val="both"/>
            </w:pPr>
            <w:r>
              <w:rPr>
                <w:rFonts w:ascii="Times New Roman"/>
                <w:b w:val="false"/>
                <w:i w:val="false"/>
                <w:color w:val="000000"/>
                <w:sz w:val="20"/>
              </w:rPr>
              <w:t>
6302310000, 6302319000,</w:t>
            </w:r>
          </w:p>
          <w:p>
            <w:pPr>
              <w:spacing w:after="20"/>
              <w:ind w:left="20"/>
              <w:jc w:val="both"/>
            </w:pPr>
            <w:r>
              <w:rPr>
                <w:rFonts w:ascii="Times New Roman"/>
                <w:b w:val="false"/>
                <w:i w:val="false"/>
                <w:color w:val="000000"/>
                <w:sz w:val="20"/>
              </w:rPr>
              <w:t>
6302321000,6302329000,</w:t>
            </w:r>
          </w:p>
          <w:p>
            <w:pPr>
              <w:spacing w:after="20"/>
              <w:ind w:left="20"/>
              <w:jc w:val="both"/>
            </w:pPr>
            <w:r>
              <w:rPr>
                <w:rFonts w:ascii="Times New Roman"/>
                <w:b w:val="false"/>
                <w:i w:val="false"/>
                <w:color w:val="000000"/>
                <w:sz w:val="20"/>
              </w:rPr>
              <w:t>
6302392000, 6302399000,</w:t>
            </w:r>
          </w:p>
          <w:p>
            <w:pPr>
              <w:spacing w:after="20"/>
              <w:ind w:left="20"/>
              <w:jc w:val="both"/>
            </w:pPr>
            <w:r>
              <w:rPr>
                <w:rFonts w:ascii="Times New Roman"/>
                <w:b w:val="false"/>
                <w:i w:val="false"/>
                <w:color w:val="000000"/>
                <w:sz w:val="20"/>
              </w:rPr>
              <w:t>
6302, 6101,6102,,61031</w:t>
            </w:r>
          </w:p>
          <w:p>
            <w:pPr>
              <w:spacing w:after="20"/>
              <w:ind w:left="20"/>
              <w:jc w:val="both"/>
            </w:pPr>
            <w:r>
              <w:rPr>
                <w:rFonts w:ascii="Times New Roman"/>
                <w:b w:val="false"/>
                <w:i w:val="false"/>
                <w:color w:val="000000"/>
                <w:sz w:val="20"/>
              </w:rPr>
              <w:t>
00000, 6103220000,</w:t>
            </w:r>
          </w:p>
          <w:p>
            <w:pPr>
              <w:spacing w:after="20"/>
              <w:ind w:left="20"/>
              <w:jc w:val="both"/>
            </w:pPr>
            <w:r>
              <w:rPr>
                <w:rFonts w:ascii="Times New Roman"/>
                <w:b w:val="false"/>
                <w:i w:val="false"/>
                <w:color w:val="000000"/>
                <w:sz w:val="20"/>
              </w:rPr>
              <w:t>
6103230000, 6103290000,</w:t>
            </w:r>
          </w:p>
          <w:p>
            <w:pPr>
              <w:spacing w:after="20"/>
              <w:ind w:left="20"/>
              <w:jc w:val="both"/>
            </w:pPr>
            <w:r>
              <w:rPr>
                <w:rFonts w:ascii="Times New Roman"/>
                <w:b w:val="false"/>
                <w:i w:val="false"/>
                <w:color w:val="000000"/>
                <w:sz w:val="20"/>
              </w:rPr>
              <w:t>
6103310000, 6103320000,</w:t>
            </w:r>
          </w:p>
          <w:p>
            <w:pPr>
              <w:spacing w:after="20"/>
              <w:ind w:left="20"/>
              <w:jc w:val="both"/>
            </w:pPr>
            <w:r>
              <w:rPr>
                <w:rFonts w:ascii="Times New Roman"/>
                <w:b w:val="false"/>
                <w:i w:val="false"/>
                <w:color w:val="000000"/>
                <w:sz w:val="20"/>
              </w:rPr>
              <w:t>
6103330000, 6103390000,</w:t>
            </w:r>
          </w:p>
          <w:p>
            <w:pPr>
              <w:spacing w:after="20"/>
              <w:ind w:left="20"/>
              <w:jc w:val="both"/>
            </w:pPr>
            <w:r>
              <w:rPr>
                <w:rFonts w:ascii="Times New Roman"/>
                <w:b w:val="false"/>
                <w:i w:val="false"/>
                <w:color w:val="000000"/>
                <w:sz w:val="20"/>
              </w:rPr>
              <w:t>
6103411000, 6103410000,</w:t>
            </w:r>
          </w:p>
          <w:p>
            <w:pPr>
              <w:spacing w:after="20"/>
              <w:ind w:left="20"/>
              <w:jc w:val="both"/>
            </w:pPr>
            <w:r>
              <w:rPr>
                <w:rFonts w:ascii="Times New Roman"/>
                <w:b w:val="false"/>
                <w:i w:val="false"/>
                <w:color w:val="000000"/>
                <w:sz w:val="20"/>
              </w:rPr>
              <w:t>
6103420000, 6103113000,</w:t>
            </w:r>
          </w:p>
          <w:p>
            <w:pPr>
              <w:spacing w:after="20"/>
              <w:ind w:left="20"/>
              <w:jc w:val="both"/>
            </w:pPr>
            <w:r>
              <w:rPr>
                <w:rFonts w:ascii="Times New Roman"/>
                <w:b w:val="false"/>
                <w:i w:val="false"/>
                <w:color w:val="000000"/>
                <w:sz w:val="20"/>
              </w:rPr>
              <w:t>
6104,130000, 6104190000,</w:t>
            </w:r>
          </w:p>
          <w:p>
            <w:pPr>
              <w:spacing w:after="20"/>
              <w:ind w:left="20"/>
              <w:jc w:val="both"/>
            </w:pPr>
            <w:r>
              <w:rPr>
                <w:rFonts w:ascii="Times New Roman"/>
                <w:b w:val="false"/>
                <w:i w:val="false"/>
                <w:color w:val="000000"/>
                <w:sz w:val="20"/>
              </w:rPr>
              <w:t>
6104220000,6104230000,</w:t>
            </w:r>
          </w:p>
          <w:p>
            <w:pPr>
              <w:spacing w:after="20"/>
              <w:ind w:left="20"/>
              <w:jc w:val="both"/>
            </w:pPr>
            <w:r>
              <w:rPr>
                <w:rFonts w:ascii="Times New Roman"/>
                <w:b w:val="false"/>
                <w:i w:val="false"/>
                <w:color w:val="000000"/>
                <w:sz w:val="20"/>
              </w:rPr>
              <w:t>
6104290000, 6104310000,</w:t>
            </w:r>
          </w:p>
          <w:p>
            <w:pPr>
              <w:spacing w:after="20"/>
              <w:ind w:left="20"/>
              <w:jc w:val="both"/>
            </w:pPr>
            <w:r>
              <w:rPr>
                <w:rFonts w:ascii="Times New Roman"/>
                <w:b w:val="false"/>
                <w:i w:val="false"/>
                <w:color w:val="000000"/>
                <w:sz w:val="20"/>
              </w:rPr>
              <w:t>
6104320000, 6104330000,</w:t>
            </w:r>
          </w:p>
          <w:p>
            <w:pPr>
              <w:spacing w:after="20"/>
              <w:ind w:left="20"/>
              <w:jc w:val="both"/>
            </w:pPr>
            <w:r>
              <w:rPr>
                <w:rFonts w:ascii="Times New Roman"/>
                <w:b w:val="false"/>
                <w:i w:val="false"/>
                <w:color w:val="000000"/>
                <w:sz w:val="20"/>
              </w:rPr>
              <w:t>
6104390000, 6104410000,</w:t>
            </w:r>
          </w:p>
          <w:p>
            <w:pPr>
              <w:spacing w:after="20"/>
              <w:ind w:left="20"/>
              <w:jc w:val="both"/>
            </w:pPr>
            <w:r>
              <w:rPr>
                <w:rFonts w:ascii="Times New Roman"/>
                <w:b w:val="false"/>
                <w:i w:val="false"/>
                <w:color w:val="000000"/>
                <w:sz w:val="20"/>
              </w:rPr>
              <w:t>
6104420000, 6104430000,</w:t>
            </w:r>
          </w:p>
          <w:p>
            <w:pPr>
              <w:spacing w:after="20"/>
              <w:ind w:left="20"/>
              <w:jc w:val="both"/>
            </w:pPr>
            <w:r>
              <w:rPr>
                <w:rFonts w:ascii="Times New Roman"/>
                <w:b w:val="false"/>
                <w:i w:val="false"/>
                <w:color w:val="000000"/>
                <w:sz w:val="20"/>
              </w:rPr>
              <w:t>
6104440000, 6104490000,</w:t>
            </w:r>
          </w:p>
          <w:p>
            <w:pPr>
              <w:spacing w:after="20"/>
              <w:ind w:left="20"/>
              <w:jc w:val="both"/>
            </w:pPr>
            <w:r>
              <w:rPr>
                <w:rFonts w:ascii="Times New Roman"/>
                <w:b w:val="false"/>
                <w:i w:val="false"/>
                <w:color w:val="000000"/>
                <w:sz w:val="20"/>
              </w:rPr>
              <w:t>
6104510000, 6104520000,</w:t>
            </w:r>
          </w:p>
          <w:p>
            <w:pPr>
              <w:spacing w:after="20"/>
              <w:ind w:left="20"/>
              <w:jc w:val="both"/>
            </w:pPr>
            <w:r>
              <w:rPr>
                <w:rFonts w:ascii="Times New Roman"/>
                <w:b w:val="false"/>
                <w:i w:val="false"/>
                <w:color w:val="000000"/>
                <w:sz w:val="20"/>
              </w:rPr>
              <w:t>
6104530000,6104590000,</w:t>
            </w:r>
          </w:p>
          <w:p>
            <w:pPr>
              <w:spacing w:after="20"/>
              <w:ind w:left="20"/>
              <w:jc w:val="both"/>
            </w:pPr>
            <w:r>
              <w:rPr>
                <w:rFonts w:ascii="Times New Roman"/>
                <w:b w:val="false"/>
                <w:i w:val="false"/>
                <w:color w:val="000000"/>
                <w:sz w:val="20"/>
              </w:rPr>
              <w:t>
6104610000,6104620000,</w:t>
            </w:r>
          </w:p>
          <w:p>
            <w:pPr>
              <w:spacing w:after="20"/>
              <w:ind w:left="20"/>
              <w:jc w:val="both"/>
            </w:pPr>
            <w:r>
              <w:rPr>
                <w:rFonts w:ascii="Times New Roman"/>
                <w:b w:val="false"/>
                <w:i w:val="false"/>
                <w:color w:val="000000"/>
                <w:sz w:val="20"/>
              </w:rPr>
              <w:t>
6104630000, 6104690000,</w:t>
            </w:r>
          </w:p>
          <w:p>
            <w:pPr>
              <w:spacing w:after="20"/>
              <w:ind w:left="20"/>
              <w:jc w:val="both"/>
            </w:pPr>
            <w:r>
              <w:rPr>
                <w:rFonts w:ascii="Times New Roman"/>
                <w:b w:val="false"/>
                <w:i w:val="false"/>
                <w:color w:val="000000"/>
                <w:sz w:val="20"/>
              </w:rPr>
              <w:t>
6105100000, 6105201000,</w:t>
            </w:r>
          </w:p>
          <w:p>
            <w:pPr>
              <w:spacing w:after="20"/>
              <w:ind w:left="20"/>
              <w:jc w:val="both"/>
            </w:pPr>
            <w:r>
              <w:rPr>
                <w:rFonts w:ascii="Times New Roman"/>
                <w:b w:val="false"/>
                <w:i w:val="false"/>
                <w:color w:val="000000"/>
                <w:sz w:val="20"/>
              </w:rPr>
              <w:t>
6105209000, 6105901000,</w:t>
            </w:r>
          </w:p>
          <w:p>
            <w:pPr>
              <w:spacing w:after="20"/>
              <w:ind w:left="20"/>
              <w:jc w:val="both"/>
            </w:pPr>
            <w:r>
              <w:rPr>
                <w:rFonts w:ascii="Times New Roman"/>
                <w:b w:val="false"/>
                <w:i w:val="false"/>
                <w:color w:val="000000"/>
                <w:sz w:val="20"/>
              </w:rPr>
              <w:t>
6105909000, 6106100000,</w:t>
            </w:r>
          </w:p>
          <w:p>
            <w:pPr>
              <w:spacing w:after="20"/>
              <w:ind w:left="20"/>
              <w:jc w:val="both"/>
            </w:pPr>
            <w:r>
              <w:rPr>
                <w:rFonts w:ascii="Times New Roman"/>
                <w:b w:val="false"/>
                <w:i w:val="false"/>
                <w:color w:val="000000"/>
                <w:sz w:val="20"/>
              </w:rPr>
              <w:t>
6106200000,6106901000,</w:t>
            </w:r>
          </w:p>
          <w:p>
            <w:pPr>
              <w:spacing w:after="20"/>
              <w:ind w:left="20"/>
              <w:jc w:val="both"/>
            </w:pPr>
            <w:r>
              <w:rPr>
                <w:rFonts w:ascii="Times New Roman"/>
                <w:b w:val="false"/>
                <w:i w:val="false"/>
                <w:color w:val="000000"/>
                <w:sz w:val="20"/>
              </w:rPr>
              <w:t>
6106903000, 6106905000,</w:t>
            </w:r>
          </w:p>
          <w:p>
            <w:pPr>
              <w:spacing w:after="20"/>
              <w:ind w:left="20"/>
              <w:jc w:val="both"/>
            </w:pPr>
            <w:r>
              <w:rPr>
                <w:rFonts w:ascii="Times New Roman"/>
                <w:b w:val="false"/>
                <w:i w:val="false"/>
                <w:color w:val="000000"/>
                <w:sz w:val="20"/>
              </w:rPr>
              <w:t>
6106909000, 6107110000,</w:t>
            </w:r>
          </w:p>
          <w:p>
            <w:pPr>
              <w:spacing w:after="20"/>
              <w:ind w:left="20"/>
              <w:jc w:val="both"/>
            </w:pPr>
            <w:r>
              <w:rPr>
                <w:rFonts w:ascii="Times New Roman"/>
                <w:b w:val="false"/>
                <w:i w:val="false"/>
                <w:color w:val="000000"/>
                <w:sz w:val="20"/>
              </w:rPr>
              <w:t>
6107120000, 6107190000,</w:t>
            </w:r>
          </w:p>
          <w:p>
            <w:pPr>
              <w:spacing w:after="20"/>
              <w:ind w:left="20"/>
              <w:jc w:val="both"/>
            </w:pPr>
            <w:r>
              <w:rPr>
                <w:rFonts w:ascii="Times New Roman"/>
                <w:b w:val="false"/>
                <w:i w:val="false"/>
                <w:color w:val="000000"/>
                <w:sz w:val="20"/>
              </w:rPr>
              <w:t>
6107210000, 6107220000,</w:t>
            </w:r>
          </w:p>
          <w:p>
            <w:pPr>
              <w:spacing w:after="20"/>
              <w:ind w:left="20"/>
              <w:jc w:val="both"/>
            </w:pPr>
            <w:r>
              <w:rPr>
                <w:rFonts w:ascii="Times New Roman"/>
                <w:b w:val="false"/>
                <w:i w:val="false"/>
                <w:color w:val="000000"/>
                <w:sz w:val="20"/>
              </w:rPr>
              <w:t>
6107290000, 6107910000,</w:t>
            </w:r>
          </w:p>
          <w:p>
            <w:pPr>
              <w:spacing w:after="20"/>
              <w:ind w:left="20"/>
              <w:jc w:val="both"/>
            </w:pPr>
            <w:r>
              <w:rPr>
                <w:rFonts w:ascii="Times New Roman"/>
                <w:b w:val="false"/>
                <w:i w:val="false"/>
                <w:color w:val="000000"/>
                <w:sz w:val="20"/>
              </w:rPr>
              <w:t>
6107990000, 6108110000</w:t>
            </w:r>
          </w:p>
          <w:p>
            <w:pPr>
              <w:spacing w:after="20"/>
              <w:ind w:left="20"/>
              <w:jc w:val="both"/>
            </w:pPr>
            <w:r>
              <w:rPr>
                <w:rFonts w:ascii="Times New Roman"/>
                <w:b w:val="false"/>
                <w:i w:val="false"/>
                <w:color w:val="000000"/>
                <w:sz w:val="20"/>
              </w:rPr>
              <w:t>
6108190000, 6108210000,</w:t>
            </w:r>
          </w:p>
          <w:p>
            <w:pPr>
              <w:spacing w:after="20"/>
              <w:ind w:left="20"/>
              <w:jc w:val="both"/>
            </w:pPr>
            <w:r>
              <w:rPr>
                <w:rFonts w:ascii="Times New Roman"/>
                <w:b w:val="false"/>
                <w:i w:val="false"/>
                <w:color w:val="000000"/>
                <w:sz w:val="20"/>
              </w:rPr>
              <w:t>
6108220000, 6108290000,</w:t>
            </w:r>
          </w:p>
          <w:p>
            <w:pPr>
              <w:spacing w:after="20"/>
              <w:ind w:left="20"/>
              <w:jc w:val="both"/>
            </w:pPr>
            <w:r>
              <w:rPr>
                <w:rFonts w:ascii="Times New Roman"/>
                <w:b w:val="false"/>
                <w:i w:val="false"/>
                <w:color w:val="000000"/>
                <w:sz w:val="20"/>
              </w:rPr>
              <w:t>
6108310000, 6108390000,</w:t>
            </w:r>
          </w:p>
          <w:p>
            <w:pPr>
              <w:spacing w:after="20"/>
              <w:ind w:left="20"/>
              <w:jc w:val="both"/>
            </w:pPr>
            <w:r>
              <w:rPr>
                <w:rFonts w:ascii="Times New Roman"/>
                <w:b w:val="false"/>
                <w:i w:val="false"/>
                <w:color w:val="000000"/>
                <w:sz w:val="20"/>
              </w:rPr>
              <w:t>
6109100000,6108910000,</w:t>
            </w:r>
          </w:p>
          <w:p>
            <w:pPr>
              <w:spacing w:after="20"/>
              <w:ind w:left="20"/>
              <w:jc w:val="both"/>
            </w:pPr>
            <w:r>
              <w:rPr>
                <w:rFonts w:ascii="Times New Roman"/>
                <w:b w:val="false"/>
                <w:i w:val="false"/>
                <w:color w:val="000000"/>
                <w:sz w:val="20"/>
              </w:rPr>
              <w:t>
6108920000, 6108991000,</w:t>
            </w:r>
          </w:p>
          <w:p>
            <w:pPr>
              <w:spacing w:after="20"/>
              <w:ind w:left="20"/>
              <w:jc w:val="both"/>
            </w:pPr>
            <w:r>
              <w:rPr>
                <w:rFonts w:ascii="Times New Roman"/>
                <w:b w:val="false"/>
                <w:i w:val="false"/>
                <w:color w:val="000000"/>
                <w:sz w:val="20"/>
              </w:rPr>
              <w:t>
6108990000, 6109100000</w:t>
            </w:r>
          </w:p>
          <w:p>
            <w:pPr>
              <w:spacing w:after="20"/>
              <w:ind w:left="20"/>
              <w:jc w:val="both"/>
            </w:pPr>
            <w:r>
              <w:rPr>
                <w:rFonts w:ascii="Times New Roman"/>
                <w:b w:val="false"/>
                <w:i w:val="false"/>
                <w:color w:val="000000"/>
                <w:sz w:val="20"/>
              </w:rPr>
              <w:t>
6109901000, 6110209900,</w:t>
            </w:r>
          </w:p>
          <w:p>
            <w:pPr>
              <w:spacing w:after="20"/>
              <w:ind w:left="20"/>
              <w:jc w:val="both"/>
            </w:pPr>
            <w:r>
              <w:rPr>
                <w:rFonts w:ascii="Times New Roman"/>
                <w:b w:val="false"/>
                <w:i w:val="false"/>
                <w:color w:val="000000"/>
                <w:sz w:val="20"/>
              </w:rPr>
              <w:t>
6110301000, 6110309100,</w:t>
            </w:r>
          </w:p>
          <w:p>
            <w:pPr>
              <w:spacing w:after="20"/>
              <w:ind w:left="20"/>
              <w:jc w:val="both"/>
            </w:pPr>
            <w:r>
              <w:rPr>
                <w:rFonts w:ascii="Times New Roman"/>
                <w:b w:val="false"/>
                <w:i w:val="false"/>
                <w:color w:val="000000"/>
                <w:sz w:val="20"/>
              </w:rPr>
              <w:t>
6110309900,6110901000,</w:t>
            </w:r>
          </w:p>
          <w:p>
            <w:pPr>
              <w:spacing w:after="20"/>
              <w:ind w:left="20"/>
              <w:jc w:val="both"/>
            </w:pPr>
            <w:r>
              <w:rPr>
                <w:rFonts w:ascii="Times New Roman"/>
                <w:b w:val="false"/>
                <w:i w:val="false"/>
                <w:color w:val="000000"/>
                <w:sz w:val="20"/>
              </w:rPr>
              <w:t>
6110909000, 6112110000,</w:t>
            </w:r>
          </w:p>
          <w:p>
            <w:pPr>
              <w:spacing w:after="20"/>
              <w:ind w:left="20"/>
              <w:jc w:val="both"/>
            </w:pPr>
            <w:r>
              <w:rPr>
                <w:rFonts w:ascii="Times New Roman"/>
                <w:b w:val="false"/>
                <w:i w:val="false"/>
                <w:color w:val="000000"/>
                <w:sz w:val="20"/>
              </w:rPr>
              <w:t>
6112419000, 6112491000,</w:t>
            </w:r>
          </w:p>
          <w:p>
            <w:pPr>
              <w:spacing w:after="20"/>
              <w:ind w:left="20"/>
              <w:jc w:val="both"/>
            </w:pPr>
            <w:r>
              <w:rPr>
                <w:rFonts w:ascii="Times New Roman"/>
                <w:b w:val="false"/>
                <w:i w:val="false"/>
                <w:color w:val="000000"/>
                <w:sz w:val="20"/>
              </w:rPr>
              <w:t>
6112499000, 6113001000,</w:t>
            </w:r>
          </w:p>
          <w:p>
            <w:pPr>
              <w:spacing w:after="20"/>
              <w:ind w:left="20"/>
              <w:jc w:val="both"/>
            </w:pPr>
            <w:r>
              <w:rPr>
                <w:rFonts w:ascii="Times New Roman"/>
                <w:b w:val="false"/>
                <w:i w:val="false"/>
                <w:color w:val="000000"/>
                <w:sz w:val="20"/>
              </w:rPr>
              <w:t>
6113009000, 6111,</w:t>
            </w:r>
          </w:p>
          <w:p>
            <w:pPr>
              <w:spacing w:after="20"/>
              <w:ind w:left="20"/>
              <w:jc w:val="both"/>
            </w:pPr>
            <w:r>
              <w:rPr>
                <w:rFonts w:ascii="Times New Roman"/>
                <w:b w:val="false"/>
                <w:i w:val="false"/>
                <w:color w:val="000000"/>
                <w:sz w:val="20"/>
              </w:rPr>
              <w:t>
6112319000, 61112,</w:t>
            </w:r>
          </w:p>
          <w:p>
            <w:pPr>
              <w:spacing w:after="20"/>
              <w:ind w:left="20"/>
              <w:jc w:val="both"/>
            </w:pPr>
            <w:r>
              <w:rPr>
                <w:rFonts w:ascii="Times New Roman"/>
                <w:b w:val="false"/>
                <w:i w:val="false"/>
                <w:color w:val="000000"/>
                <w:sz w:val="20"/>
              </w:rPr>
              <w:t>
6112419000, 611249,</w:t>
            </w:r>
          </w:p>
          <w:p>
            <w:pPr>
              <w:spacing w:after="20"/>
              <w:ind w:left="20"/>
              <w:jc w:val="both"/>
            </w:pPr>
            <w:r>
              <w:rPr>
                <w:rFonts w:ascii="Times New Roman"/>
                <w:b w:val="false"/>
                <w:i w:val="false"/>
                <w:color w:val="000000"/>
                <w:sz w:val="20"/>
              </w:rPr>
              <w:t>
6112491000,  6112499000,</w:t>
            </w:r>
          </w:p>
          <w:p>
            <w:pPr>
              <w:spacing w:after="20"/>
              <w:ind w:left="20"/>
              <w:jc w:val="both"/>
            </w:pPr>
            <w:r>
              <w:rPr>
                <w:rFonts w:ascii="Times New Roman"/>
                <w:b w:val="false"/>
                <w:i w:val="false"/>
                <w:color w:val="000000"/>
                <w:sz w:val="20"/>
              </w:rPr>
              <w:t>
6112120000, 6112190000,</w:t>
            </w:r>
          </w:p>
          <w:p>
            <w:pPr>
              <w:spacing w:after="20"/>
              <w:ind w:left="20"/>
              <w:jc w:val="both"/>
            </w:pPr>
            <w:r>
              <w:rPr>
                <w:rFonts w:ascii="Times New Roman"/>
                <w:b w:val="false"/>
                <w:i w:val="false"/>
                <w:color w:val="000000"/>
                <w:sz w:val="20"/>
              </w:rPr>
              <w:t>
6112200000,6112311000,</w:t>
            </w:r>
          </w:p>
          <w:p>
            <w:pPr>
              <w:spacing w:after="20"/>
              <w:ind w:left="20"/>
              <w:jc w:val="both"/>
            </w:pPr>
            <w:r>
              <w:rPr>
                <w:rFonts w:ascii="Times New Roman"/>
                <w:b w:val="false"/>
                <w:i w:val="false"/>
                <w:color w:val="000000"/>
                <w:sz w:val="20"/>
              </w:rPr>
              <w:t>
6112319000, 6112391000,</w:t>
            </w:r>
          </w:p>
          <w:p>
            <w:pPr>
              <w:spacing w:after="20"/>
              <w:ind w:left="20"/>
              <w:jc w:val="both"/>
            </w:pPr>
            <w:r>
              <w:rPr>
                <w:rFonts w:ascii="Times New Roman"/>
                <w:b w:val="false"/>
                <w:i w:val="false"/>
                <w:color w:val="000000"/>
                <w:sz w:val="20"/>
              </w:rPr>
              <w:t>
6109903000, 6109909000,</w:t>
            </w:r>
          </w:p>
          <w:p>
            <w:pPr>
              <w:spacing w:after="20"/>
              <w:ind w:left="20"/>
              <w:jc w:val="both"/>
            </w:pPr>
            <w:r>
              <w:rPr>
                <w:rFonts w:ascii="Times New Roman"/>
                <w:b w:val="false"/>
                <w:i w:val="false"/>
                <w:color w:val="000000"/>
                <w:sz w:val="20"/>
              </w:rPr>
              <w:t>
6110111000,6110113000,</w:t>
            </w:r>
          </w:p>
          <w:p>
            <w:pPr>
              <w:spacing w:after="20"/>
              <w:ind w:left="20"/>
              <w:jc w:val="both"/>
            </w:pPr>
            <w:r>
              <w:rPr>
                <w:rFonts w:ascii="Times New Roman"/>
                <w:b w:val="false"/>
                <w:i w:val="false"/>
                <w:color w:val="000000"/>
                <w:sz w:val="20"/>
              </w:rPr>
              <w:t>
6110119000, 6110121000,</w:t>
            </w:r>
          </w:p>
          <w:p>
            <w:pPr>
              <w:spacing w:after="20"/>
              <w:ind w:left="20"/>
              <w:jc w:val="both"/>
            </w:pPr>
            <w:r>
              <w:rPr>
                <w:rFonts w:ascii="Times New Roman"/>
                <w:b w:val="false"/>
                <w:i w:val="false"/>
                <w:color w:val="000000"/>
                <w:sz w:val="20"/>
              </w:rPr>
              <w:t>
6110191000, 6110199000,</w:t>
            </w:r>
          </w:p>
          <w:p>
            <w:pPr>
              <w:spacing w:after="20"/>
              <w:ind w:left="20"/>
              <w:jc w:val="both"/>
            </w:pPr>
            <w:r>
              <w:rPr>
                <w:rFonts w:ascii="Times New Roman"/>
                <w:b w:val="false"/>
                <w:i w:val="false"/>
                <w:color w:val="000000"/>
                <w:sz w:val="20"/>
              </w:rPr>
              <w:t>
6110201000,</w:t>
            </w:r>
          </w:p>
          <w:p>
            <w:pPr>
              <w:spacing w:after="20"/>
              <w:ind w:left="20"/>
              <w:jc w:val="both"/>
            </w:pPr>
            <w:r>
              <w:rPr>
                <w:rFonts w:ascii="Times New Roman"/>
                <w:b w:val="false"/>
                <w:i w:val="false"/>
                <w:color w:val="000000"/>
                <w:sz w:val="20"/>
              </w:rPr>
              <w:t>
6110209100, 6110209900,</w:t>
            </w:r>
          </w:p>
          <w:p>
            <w:pPr>
              <w:spacing w:after="20"/>
              <w:ind w:left="20"/>
              <w:jc w:val="both"/>
            </w:pPr>
            <w:r>
              <w:rPr>
                <w:rFonts w:ascii="Times New Roman"/>
                <w:b w:val="false"/>
                <w:i w:val="false"/>
                <w:color w:val="000000"/>
                <w:sz w:val="20"/>
              </w:rPr>
              <w:t>
61124110006112419000,</w:t>
            </w:r>
          </w:p>
          <w:p>
            <w:pPr>
              <w:spacing w:after="20"/>
              <w:ind w:left="20"/>
              <w:jc w:val="both"/>
            </w:pPr>
            <w:r>
              <w:rPr>
                <w:rFonts w:ascii="Times New Roman"/>
                <w:b w:val="false"/>
                <w:i w:val="false"/>
                <w:color w:val="000000"/>
                <w:sz w:val="20"/>
              </w:rPr>
              <w:t>
112491000,6112499000,</w:t>
            </w:r>
          </w:p>
          <w:p>
            <w:pPr>
              <w:spacing w:after="20"/>
              <w:ind w:left="20"/>
              <w:jc w:val="both"/>
            </w:pPr>
            <w:r>
              <w:rPr>
                <w:rFonts w:ascii="Times New Roman"/>
                <w:b w:val="false"/>
                <w:i w:val="false"/>
                <w:color w:val="000000"/>
                <w:sz w:val="20"/>
              </w:rPr>
              <w:t>
6113001000,</w:t>
            </w:r>
          </w:p>
          <w:p>
            <w:pPr>
              <w:spacing w:after="20"/>
              <w:ind w:left="20"/>
              <w:jc w:val="both"/>
            </w:pPr>
            <w:r>
              <w:rPr>
                <w:rFonts w:ascii="Times New Roman"/>
                <w:b w:val="false"/>
                <w:i w:val="false"/>
                <w:color w:val="000000"/>
                <w:sz w:val="20"/>
              </w:rPr>
              <w:t>
6113009000,6111,611231900</w:t>
            </w:r>
          </w:p>
          <w:p>
            <w:pPr>
              <w:spacing w:after="20"/>
              <w:ind w:left="20"/>
              <w:jc w:val="both"/>
            </w:pPr>
            <w:r>
              <w:rPr>
                <w:rFonts w:ascii="Times New Roman"/>
                <w:b w:val="false"/>
                <w:i w:val="false"/>
                <w:color w:val="000000"/>
                <w:sz w:val="20"/>
              </w:rPr>
              <w:t xml:space="preserve">
61112,,6112419000, </w:t>
            </w:r>
          </w:p>
          <w:p>
            <w:pPr>
              <w:spacing w:after="20"/>
              <w:ind w:left="20"/>
              <w:jc w:val="both"/>
            </w:pPr>
            <w:r>
              <w:rPr>
                <w:rFonts w:ascii="Times New Roman"/>
                <w:b w:val="false"/>
                <w:i w:val="false"/>
                <w:color w:val="000000"/>
                <w:sz w:val="20"/>
              </w:rPr>
              <w:t>
611249, 6112491000,</w:t>
            </w:r>
          </w:p>
          <w:p>
            <w:pPr>
              <w:spacing w:after="20"/>
              <w:ind w:left="20"/>
              <w:jc w:val="both"/>
            </w:pPr>
            <w:r>
              <w:rPr>
                <w:rFonts w:ascii="Times New Roman"/>
                <w:b w:val="false"/>
                <w:i w:val="false"/>
                <w:color w:val="000000"/>
                <w:sz w:val="20"/>
              </w:rPr>
              <w:t>
6112499000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95030010009503002100</w:t>
            </w:r>
          </w:p>
          <w:p>
            <w:pPr>
              <w:spacing w:after="20"/>
              <w:ind w:left="20"/>
              <w:jc w:val="both"/>
            </w:pPr>
            <w:r>
              <w:rPr>
                <w:rFonts w:ascii="Times New Roman"/>
                <w:b w:val="false"/>
                <w:i w:val="false"/>
                <w:color w:val="000000"/>
                <w:sz w:val="20"/>
              </w:rPr>
              <w:t>
95030041009503004900</w:t>
            </w:r>
          </w:p>
          <w:p>
            <w:pPr>
              <w:spacing w:after="20"/>
              <w:ind w:left="20"/>
              <w:jc w:val="both"/>
            </w:pPr>
            <w:r>
              <w:rPr>
                <w:rFonts w:ascii="Times New Roman"/>
                <w:b w:val="false"/>
                <w:i w:val="false"/>
                <w:color w:val="000000"/>
                <w:sz w:val="20"/>
              </w:rPr>
              <w:t>
95030070003407000000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2402 20 1000,2402209000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9103100000, 9105110000,</w:t>
            </w:r>
          </w:p>
          <w:p>
            <w:pPr>
              <w:spacing w:after="20"/>
              <w:ind w:left="20"/>
              <w:jc w:val="both"/>
            </w:pPr>
            <w:r>
              <w:rPr>
                <w:rFonts w:ascii="Times New Roman"/>
                <w:b w:val="false"/>
                <w:i w:val="false"/>
                <w:color w:val="000000"/>
                <w:sz w:val="20"/>
              </w:rPr>
              <w:t>
9105 210000,9105910000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w:t>
            </w:r>
          </w:p>
          <w:p>
            <w:pPr>
              <w:spacing w:after="20"/>
              <w:ind w:left="20"/>
              <w:jc w:val="both"/>
            </w:pPr>
            <w:r>
              <w:rPr>
                <w:rFonts w:ascii="Times New Roman"/>
                <w:b w:val="false"/>
                <w:i w:val="false"/>
                <w:color w:val="000000"/>
                <w:sz w:val="20"/>
              </w:rPr>
              <w:t>
9403105100,9410310590,</w:t>
            </w:r>
          </w:p>
          <w:p>
            <w:pPr>
              <w:spacing w:after="20"/>
              <w:ind w:left="20"/>
              <w:jc w:val="both"/>
            </w:pPr>
            <w:r>
              <w:rPr>
                <w:rFonts w:ascii="Times New Roman"/>
                <w:b w:val="false"/>
                <w:i w:val="false"/>
                <w:color w:val="000000"/>
                <w:sz w:val="20"/>
              </w:rPr>
              <w:t>
9403301100, 9403301900,</w:t>
            </w:r>
          </w:p>
          <w:p>
            <w:pPr>
              <w:spacing w:after="20"/>
              <w:ind w:left="20"/>
              <w:jc w:val="both"/>
            </w:pPr>
            <w:r>
              <w:rPr>
                <w:rFonts w:ascii="Times New Roman"/>
                <w:b w:val="false"/>
                <w:i w:val="false"/>
                <w:color w:val="000000"/>
                <w:sz w:val="20"/>
              </w:rPr>
              <w:t>
9401300000, 9401610000,</w:t>
            </w:r>
          </w:p>
          <w:p>
            <w:pPr>
              <w:spacing w:after="20"/>
              <w:ind w:left="20"/>
              <w:jc w:val="both"/>
            </w:pPr>
            <w:r>
              <w:rPr>
                <w:rFonts w:ascii="Times New Roman"/>
                <w:b w:val="false"/>
                <w:i w:val="false"/>
                <w:color w:val="000000"/>
                <w:sz w:val="20"/>
              </w:rPr>
              <w:t>
9401690000,9401710000,</w:t>
            </w:r>
          </w:p>
          <w:p>
            <w:pPr>
              <w:spacing w:after="20"/>
              <w:ind w:left="20"/>
              <w:jc w:val="both"/>
            </w:pPr>
            <w:r>
              <w:rPr>
                <w:rFonts w:ascii="Times New Roman"/>
                <w:b w:val="false"/>
                <w:i w:val="false"/>
                <w:color w:val="000000"/>
                <w:sz w:val="20"/>
              </w:rPr>
              <w:t>
9401790000,9401800000,</w:t>
            </w:r>
          </w:p>
          <w:p>
            <w:pPr>
              <w:spacing w:after="20"/>
              <w:ind w:left="20"/>
              <w:jc w:val="both"/>
            </w:pPr>
            <w:r>
              <w:rPr>
                <w:rFonts w:ascii="Times New Roman"/>
                <w:b w:val="false"/>
                <w:i w:val="false"/>
                <w:color w:val="000000"/>
                <w:sz w:val="20"/>
              </w:rPr>
              <w:t>
940330, 9403109100,</w:t>
            </w:r>
          </w:p>
          <w:p>
            <w:pPr>
              <w:spacing w:after="20"/>
              <w:ind w:left="20"/>
              <w:jc w:val="both"/>
            </w:pPr>
            <w:r>
              <w:rPr>
                <w:rFonts w:ascii="Times New Roman"/>
                <w:b w:val="false"/>
                <w:i w:val="false"/>
                <w:color w:val="000000"/>
                <w:sz w:val="20"/>
              </w:rPr>
              <w:t>
9403109300, 9403109900,</w:t>
            </w:r>
          </w:p>
          <w:p>
            <w:pPr>
              <w:spacing w:after="20"/>
              <w:ind w:left="20"/>
              <w:jc w:val="both"/>
            </w:pPr>
            <w:r>
              <w:rPr>
                <w:rFonts w:ascii="Times New Roman"/>
                <w:b w:val="false"/>
                <w:i w:val="false"/>
                <w:color w:val="000000"/>
                <w:sz w:val="20"/>
              </w:rPr>
              <w:t>
9403309100,9403309900,</w:t>
            </w:r>
          </w:p>
          <w:p>
            <w:pPr>
              <w:spacing w:after="20"/>
              <w:ind w:left="20"/>
              <w:jc w:val="both"/>
            </w:pPr>
            <w:r>
              <w:rPr>
                <w:rFonts w:ascii="Times New Roman"/>
                <w:b w:val="false"/>
                <w:i w:val="false"/>
                <w:color w:val="000000"/>
                <w:sz w:val="20"/>
              </w:rPr>
              <w:t>
9401400000, 940320,</w:t>
            </w:r>
          </w:p>
          <w:p>
            <w:pPr>
              <w:spacing w:after="20"/>
              <w:ind w:left="20"/>
              <w:jc w:val="both"/>
            </w:pPr>
            <w:r>
              <w:rPr>
                <w:rFonts w:ascii="Times New Roman"/>
                <w:b w:val="false"/>
                <w:i w:val="false"/>
                <w:color w:val="000000"/>
                <w:sz w:val="20"/>
              </w:rPr>
              <w:t>
9403202000, 9403208000,</w:t>
            </w:r>
          </w:p>
          <w:p>
            <w:pPr>
              <w:spacing w:after="20"/>
              <w:ind w:left="20"/>
              <w:jc w:val="both"/>
            </w:pPr>
            <w:r>
              <w:rPr>
                <w:rFonts w:ascii="Times New Roman"/>
                <w:b w:val="false"/>
                <w:i w:val="false"/>
                <w:color w:val="000000"/>
                <w:sz w:val="20"/>
              </w:rPr>
              <w:t>
940350000, 9403500009,</w:t>
            </w:r>
          </w:p>
          <w:p>
            <w:pPr>
              <w:spacing w:after="20"/>
              <w:ind w:left="20"/>
              <w:jc w:val="both"/>
            </w:pPr>
            <w:r>
              <w:rPr>
                <w:rFonts w:ascii="Times New Roman"/>
                <w:b w:val="false"/>
                <w:i w:val="false"/>
                <w:color w:val="000000"/>
                <w:sz w:val="20"/>
              </w:rPr>
              <w:t>
9401301000, 9401610000,</w:t>
            </w:r>
          </w:p>
          <w:p>
            <w:pPr>
              <w:spacing w:after="20"/>
              <w:ind w:left="20"/>
              <w:jc w:val="both"/>
            </w:pPr>
            <w:r>
              <w:rPr>
                <w:rFonts w:ascii="Times New Roman"/>
                <w:b w:val="false"/>
                <w:i w:val="false"/>
                <w:color w:val="000000"/>
                <w:sz w:val="20"/>
              </w:rPr>
              <w:t>
9401690000, 9401710000,</w:t>
            </w:r>
          </w:p>
          <w:p>
            <w:pPr>
              <w:spacing w:after="20"/>
              <w:ind w:left="20"/>
              <w:jc w:val="both"/>
            </w:pPr>
            <w:r>
              <w:rPr>
                <w:rFonts w:ascii="Times New Roman"/>
                <w:b w:val="false"/>
                <w:i w:val="false"/>
                <w:color w:val="000000"/>
                <w:sz w:val="20"/>
              </w:rPr>
              <w:t>
9401790000,9401800000,</w:t>
            </w:r>
          </w:p>
          <w:p>
            <w:pPr>
              <w:spacing w:after="20"/>
              <w:ind w:left="20"/>
              <w:jc w:val="both"/>
            </w:pPr>
            <w:r>
              <w:rPr>
                <w:rFonts w:ascii="Times New Roman"/>
                <w:b w:val="false"/>
                <w:i w:val="false"/>
                <w:color w:val="000000"/>
                <w:sz w:val="20"/>
              </w:rPr>
              <w:t>
9401501000, 9401903000</w:t>
            </w:r>
          </w:p>
          <w:p>
            <w:pPr>
              <w:spacing w:after="20"/>
              <w:ind w:left="20"/>
              <w:jc w:val="both"/>
            </w:pPr>
            <w:r>
              <w:rPr>
                <w:rFonts w:ascii="Times New Roman"/>
                <w:b w:val="false"/>
                <w:i w:val="false"/>
                <w:color w:val="000000"/>
                <w:sz w:val="20"/>
              </w:rPr>
              <w:t>
900190800,9401510000,</w:t>
            </w:r>
          </w:p>
          <w:p>
            <w:pPr>
              <w:spacing w:after="20"/>
              <w:ind w:left="20"/>
              <w:jc w:val="both"/>
            </w:pPr>
            <w:r>
              <w:rPr>
                <w:rFonts w:ascii="Times New Roman"/>
                <w:b w:val="false"/>
                <w:i w:val="false"/>
                <w:color w:val="000000"/>
                <w:sz w:val="20"/>
              </w:rPr>
              <w:t>
9403202000, 9403208000,</w:t>
            </w:r>
          </w:p>
          <w:p>
            <w:pPr>
              <w:spacing w:after="20"/>
              <w:ind w:left="20"/>
              <w:jc w:val="both"/>
            </w:pPr>
            <w:r>
              <w:rPr>
                <w:rFonts w:ascii="Times New Roman"/>
                <w:b w:val="false"/>
                <w:i w:val="false"/>
                <w:color w:val="000000"/>
                <w:sz w:val="20"/>
              </w:rPr>
              <w:t>
9403,940310,940190,</w:t>
            </w:r>
          </w:p>
          <w:p>
            <w:pPr>
              <w:spacing w:after="20"/>
              <w:ind w:left="20"/>
              <w:jc w:val="both"/>
            </w:pPr>
            <w:r>
              <w:rPr>
                <w:rFonts w:ascii="Times New Roman"/>
                <w:b w:val="false"/>
                <w:i w:val="false"/>
                <w:color w:val="000000"/>
                <w:sz w:val="20"/>
              </w:rPr>
              <w:t>
940340, 9403409000,</w:t>
            </w:r>
          </w:p>
          <w:p>
            <w:pPr>
              <w:spacing w:after="20"/>
              <w:ind w:left="20"/>
              <w:jc w:val="both"/>
            </w:pPr>
            <w:r>
              <w:rPr>
                <w:rFonts w:ascii="Times New Roman"/>
                <w:b w:val="false"/>
                <w:i w:val="false"/>
                <w:color w:val="000000"/>
                <w:sz w:val="20"/>
              </w:rPr>
              <w:t>
9403105100,940360, 9403,</w:t>
            </w:r>
          </w:p>
          <w:p>
            <w:pPr>
              <w:spacing w:after="20"/>
              <w:ind w:left="20"/>
              <w:jc w:val="both"/>
            </w:pPr>
            <w:r>
              <w:rPr>
                <w:rFonts w:ascii="Times New Roman"/>
                <w:b w:val="false"/>
                <w:i w:val="false"/>
                <w:color w:val="000000"/>
                <w:sz w:val="20"/>
              </w:rPr>
              <w:t>
9403000000, 9401,</w:t>
            </w:r>
          </w:p>
          <w:p>
            <w:pPr>
              <w:spacing w:after="20"/>
              <w:ind w:left="20"/>
              <w:jc w:val="both"/>
            </w:pPr>
            <w:r>
              <w:rPr>
                <w:rFonts w:ascii="Times New Roman"/>
                <w:b w:val="false"/>
                <w:i w:val="false"/>
                <w:color w:val="000000"/>
                <w:sz w:val="20"/>
              </w:rPr>
              <w:t>
9401000000, 9401000000,</w:t>
            </w:r>
          </w:p>
          <w:p>
            <w:pPr>
              <w:spacing w:after="20"/>
              <w:ind w:left="20"/>
              <w:jc w:val="both"/>
            </w:pPr>
            <w:r>
              <w:rPr>
                <w:rFonts w:ascii="Times New Roman"/>
                <w:b w:val="false"/>
                <w:i w:val="false"/>
                <w:color w:val="000000"/>
                <w:sz w:val="20"/>
              </w:rPr>
              <w:t>
9401800000, 9401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6912001000, 6912003000,</w:t>
            </w:r>
          </w:p>
          <w:p>
            <w:pPr>
              <w:spacing w:after="20"/>
              <w:ind w:left="20"/>
              <w:jc w:val="both"/>
            </w:pPr>
            <w:r>
              <w:rPr>
                <w:rFonts w:ascii="Times New Roman"/>
                <w:b w:val="false"/>
                <w:i w:val="false"/>
                <w:color w:val="000000"/>
                <w:sz w:val="20"/>
              </w:rPr>
              <w:t>
6912005000, 6912009000,</w:t>
            </w:r>
          </w:p>
          <w:p>
            <w:pPr>
              <w:spacing w:after="20"/>
              <w:ind w:left="20"/>
              <w:jc w:val="both"/>
            </w:pPr>
            <w:r>
              <w:rPr>
                <w:rFonts w:ascii="Times New Roman"/>
                <w:b w:val="false"/>
                <w:i w:val="false"/>
                <w:color w:val="000000"/>
                <w:sz w:val="20"/>
              </w:rPr>
              <w:t>
6911100000,  6911900000,</w:t>
            </w:r>
          </w:p>
          <w:p>
            <w:pPr>
              <w:spacing w:after="20"/>
              <w:ind w:left="20"/>
              <w:jc w:val="both"/>
            </w:pPr>
            <w:r>
              <w:rPr>
                <w:rFonts w:ascii="Times New Roman"/>
                <w:b w:val="false"/>
                <w:i w:val="false"/>
                <w:color w:val="000000"/>
                <w:sz w:val="20"/>
              </w:rPr>
              <w:t>
7013,701322,7013229000,</w:t>
            </w:r>
          </w:p>
          <w:p>
            <w:pPr>
              <w:spacing w:after="20"/>
              <w:ind w:left="20"/>
              <w:jc w:val="both"/>
            </w:pPr>
            <w:r>
              <w:rPr>
                <w:rFonts w:ascii="Times New Roman"/>
                <w:b w:val="false"/>
                <w:i w:val="false"/>
                <w:color w:val="000000"/>
                <w:sz w:val="20"/>
              </w:rPr>
              <w:t>
7013371000, 7013375900,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230923091090002309902000</w:t>
            </w:r>
          </w:p>
          <w:p>
            <w:pPr>
              <w:spacing w:after="20"/>
              <w:ind w:left="20"/>
              <w:jc w:val="both"/>
            </w:pPr>
            <w:r>
              <w:rPr>
                <w:rFonts w:ascii="Times New Roman"/>
                <w:b w:val="false"/>
                <w:i w:val="false"/>
                <w:color w:val="000000"/>
                <w:sz w:val="20"/>
              </w:rPr>
              <w:t>
230990990023040000092306</w:t>
            </w:r>
          </w:p>
          <w:p>
            <w:pPr>
              <w:spacing w:after="20"/>
              <w:ind w:left="20"/>
              <w:jc w:val="both"/>
            </w:pPr>
            <w:r>
              <w:rPr>
                <w:rFonts w:ascii="Times New Roman"/>
                <w:b w:val="false"/>
                <w:i w:val="false"/>
                <w:color w:val="000000"/>
                <w:sz w:val="20"/>
              </w:rPr>
              <w:t>
30000023064100002306490000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3401, 3402111000, </w:t>
            </w:r>
          </w:p>
          <w:p>
            <w:pPr>
              <w:spacing w:after="20"/>
              <w:ind w:left="20"/>
              <w:jc w:val="both"/>
            </w:pPr>
            <w:r>
              <w:rPr>
                <w:rFonts w:ascii="Times New Roman"/>
                <w:b w:val="false"/>
                <w:i w:val="false"/>
                <w:color w:val="000000"/>
                <w:sz w:val="20"/>
              </w:rPr>
              <w:t>
340211900, 3402120000,</w:t>
            </w:r>
          </w:p>
          <w:p>
            <w:pPr>
              <w:spacing w:after="20"/>
              <w:ind w:left="20"/>
              <w:jc w:val="both"/>
            </w:pPr>
            <w:r>
              <w:rPr>
                <w:rFonts w:ascii="Times New Roman"/>
                <w:b w:val="false"/>
                <w:i w:val="false"/>
                <w:color w:val="000000"/>
                <w:sz w:val="20"/>
              </w:rPr>
              <w:t>
3402130000, 3402190000,</w:t>
            </w:r>
          </w:p>
          <w:p>
            <w:pPr>
              <w:spacing w:after="20"/>
              <w:ind w:left="20"/>
              <w:jc w:val="both"/>
            </w:pPr>
            <w:r>
              <w:rPr>
                <w:rFonts w:ascii="Times New Roman"/>
                <w:b w:val="false"/>
                <w:i w:val="false"/>
                <w:color w:val="000000"/>
                <w:sz w:val="20"/>
              </w:rPr>
              <w:t>
3402202000,3402209000,</w:t>
            </w:r>
          </w:p>
          <w:p>
            <w:pPr>
              <w:spacing w:after="20"/>
              <w:ind w:left="20"/>
              <w:jc w:val="both"/>
            </w:pPr>
            <w:r>
              <w:rPr>
                <w:rFonts w:ascii="Times New Roman"/>
                <w:b w:val="false"/>
                <w:i w:val="false"/>
                <w:color w:val="000000"/>
                <w:sz w:val="20"/>
              </w:rPr>
              <w:t>
340290,340290100,</w:t>
            </w:r>
          </w:p>
          <w:p>
            <w:pPr>
              <w:spacing w:after="20"/>
              <w:ind w:left="20"/>
              <w:jc w:val="both"/>
            </w:pPr>
            <w:r>
              <w:rPr>
                <w:rFonts w:ascii="Times New Roman"/>
                <w:b w:val="false"/>
                <w:i w:val="false"/>
                <w:color w:val="000000"/>
                <w:sz w:val="20"/>
              </w:rPr>
              <w:t>
3402909000,3401190000,</w:t>
            </w:r>
          </w:p>
          <w:p>
            <w:pPr>
              <w:spacing w:after="20"/>
              <w:ind w:left="20"/>
              <w:jc w:val="both"/>
            </w:pPr>
            <w:r>
              <w:rPr>
                <w:rFonts w:ascii="Times New Roman"/>
                <w:b w:val="false"/>
                <w:i w:val="false"/>
                <w:color w:val="000000"/>
                <w:sz w:val="20"/>
              </w:rPr>
              <w:t>
3401209000,3401201000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1604110000,1604129100,</w:t>
            </w:r>
          </w:p>
          <w:p>
            <w:pPr>
              <w:spacing w:after="20"/>
              <w:ind w:left="20"/>
              <w:jc w:val="both"/>
            </w:pPr>
            <w:r>
              <w:rPr>
                <w:rFonts w:ascii="Times New Roman"/>
                <w:b w:val="false"/>
                <w:i w:val="false"/>
                <w:color w:val="000000"/>
                <w:sz w:val="20"/>
              </w:rPr>
              <w:t>
1604129900,1604131100,</w:t>
            </w:r>
          </w:p>
          <w:p>
            <w:pPr>
              <w:spacing w:after="20"/>
              <w:ind w:left="20"/>
              <w:jc w:val="both"/>
            </w:pPr>
            <w:r>
              <w:rPr>
                <w:rFonts w:ascii="Times New Roman"/>
                <w:b w:val="false"/>
                <w:i w:val="false"/>
                <w:color w:val="000000"/>
                <w:sz w:val="20"/>
              </w:rPr>
              <w:t>
1604131900,1604139000,</w:t>
            </w:r>
          </w:p>
          <w:p>
            <w:pPr>
              <w:spacing w:after="20"/>
              <w:ind w:left="20"/>
              <w:jc w:val="both"/>
            </w:pPr>
            <w:r>
              <w:rPr>
                <w:rFonts w:ascii="Times New Roman"/>
                <w:b w:val="false"/>
                <w:i w:val="false"/>
                <w:color w:val="000000"/>
                <w:sz w:val="20"/>
              </w:rPr>
              <w:t>
1604141100, 1604141600,</w:t>
            </w:r>
          </w:p>
          <w:p>
            <w:pPr>
              <w:spacing w:after="20"/>
              <w:ind w:left="20"/>
              <w:jc w:val="both"/>
            </w:pPr>
            <w:r>
              <w:rPr>
                <w:rFonts w:ascii="Times New Roman"/>
                <w:b w:val="false"/>
                <w:i w:val="false"/>
                <w:color w:val="000000"/>
                <w:sz w:val="20"/>
              </w:rPr>
              <w:t>
16041418001604149000,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1605,1604301000,</w:t>
            </w:r>
          </w:p>
          <w:p>
            <w:pPr>
              <w:spacing w:after="20"/>
              <w:ind w:left="20"/>
              <w:jc w:val="both"/>
            </w:pPr>
            <w:r>
              <w:rPr>
                <w:rFonts w:ascii="Times New Roman"/>
                <w:b w:val="false"/>
                <w:i w:val="false"/>
                <w:color w:val="000000"/>
                <w:sz w:val="20"/>
              </w:rPr>
              <w:t>
1604309010, 1604309090,</w:t>
            </w:r>
          </w:p>
          <w:p>
            <w:pPr>
              <w:spacing w:after="20"/>
              <w:ind w:left="20"/>
              <w:jc w:val="both"/>
            </w:pPr>
            <w:r>
              <w:rPr>
                <w:rFonts w:ascii="Times New Roman"/>
                <w:b w:val="false"/>
                <w:i w:val="false"/>
                <w:color w:val="000000"/>
                <w:sz w:val="20"/>
              </w:rPr>
              <w:t>
1604301000,1605100000,</w:t>
            </w:r>
          </w:p>
          <w:p>
            <w:pPr>
              <w:spacing w:after="20"/>
              <w:ind w:left="20"/>
              <w:jc w:val="both"/>
            </w:pPr>
            <w:r>
              <w:rPr>
                <w:rFonts w:ascii="Times New Roman"/>
                <w:b w:val="false"/>
                <w:i w:val="false"/>
                <w:color w:val="000000"/>
                <w:sz w:val="20"/>
              </w:rPr>
              <w:t>
1605201000,1605209900,</w:t>
            </w:r>
          </w:p>
          <w:p>
            <w:pPr>
              <w:spacing w:after="20"/>
              <w:ind w:left="20"/>
              <w:jc w:val="both"/>
            </w:pPr>
            <w:r>
              <w:rPr>
                <w:rFonts w:ascii="Times New Roman"/>
                <w:b w:val="false"/>
                <w:i w:val="false"/>
                <w:color w:val="000000"/>
                <w:sz w:val="20"/>
              </w:rPr>
              <w:t>
1605309000, 1605909000,</w:t>
            </w:r>
          </w:p>
          <w:p>
            <w:pPr>
              <w:spacing w:after="20"/>
              <w:ind w:left="20"/>
              <w:jc w:val="both"/>
            </w:pPr>
            <w:r>
              <w:rPr>
                <w:rFonts w:ascii="Times New Roman"/>
                <w:b w:val="false"/>
                <w:i w:val="false"/>
                <w:color w:val="000000"/>
                <w:sz w:val="20"/>
              </w:rPr>
              <w:t>
0904120000,0904201000,</w:t>
            </w:r>
          </w:p>
          <w:p>
            <w:pPr>
              <w:spacing w:after="20"/>
              <w:ind w:left="20"/>
              <w:jc w:val="both"/>
            </w:pPr>
            <w:r>
              <w:rPr>
                <w:rFonts w:ascii="Times New Roman"/>
                <w:b w:val="false"/>
                <w:i w:val="false"/>
                <w:color w:val="000000"/>
                <w:sz w:val="20"/>
              </w:rPr>
              <w:t>
0904203000, 0904209000,</w:t>
            </w:r>
          </w:p>
          <w:p>
            <w:pPr>
              <w:spacing w:after="20"/>
              <w:ind w:left="20"/>
              <w:jc w:val="both"/>
            </w:pPr>
            <w:r>
              <w:rPr>
                <w:rFonts w:ascii="Times New Roman"/>
                <w:b w:val="false"/>
                <w:i w:val="false"/>
                <w:color w:val="000000"/>
                <w:sz w:val="20"/>
              </w:rPr>
              <w:t>
0905000000,0906110000,</w:t>
            </w:r>
          </w:p>
          <w:p>
            <w:pPr>
              <w:spacing w:after="20"/>
              <w:ind w:left="20"/>
              <w:jc w:val="both"/>
            </w:pPr>
            <w:r>
              <w:rPr>
                <w:rFonts w:ascii="Times New Roman"/>
                <w:b w:val="false"/>
                <w:i w:val="false"/>
                <w:color w:val="000000"/>
                <w:sz w:val="20"/>
              </w:rPr>
              <w:t>
0906200000, 0908100000, 0908200000,0908300000,</w:t>
            </w:r>
          </w:p>
          <w:p>
            <w:pPr>
              <w:spacing w:after="20"/>
              <w:ind w:left="20"/>
              <w:jc w:val="both"/>
            </w:pPr>
            <w:r>
              <w:rPr>
                <w:rFonts w:ascii="Times New Roman"/>
                <w:b w:val="false"/>
                <w:i w:val="false"/>
                <w:color w:val="000000"/>
                <w:sz w:val="20"/>
              </w:rPr>
              <w:t>
0909100000, 0909200000,</w:t>
            </w:r>
          </w:p>
          <w:p>
            <w:pPr>
              <w:spacing w:after="20"/>
              <w:ind w:left="20"/>
              <w:jc w:val="both"/>
            </w:pPr>
            <w:r>
              <w:rPr>
                <w:rFonts w:ascii="Times New Roman"/>
                <w:b w:val="false"/>
                <w:i w:val="false"/>
                <w:color w:val="000000"/>
                <w:sz w:val="20"/>
              </w:rPr>
              <w:t>
0909300000, 0909400000,</w:t>
            </w:r>
          </w:p>
          <w:p>
            <w:pPr>
              <w:spacing w:after="20"/>
              <w:ind w:left="20"/>
              <w:jc w:val="both"/>
            </w:pPr>
            <w:r>
              <w:rPr>
                <w:rFonts w:ascii="Times New Roman"/>
                <w:b w:val="false"/>
                <w:i w:val="false"/>
                <w:color w:val="000000"/>
                <w:sz w:val="20"/>
              </w:rPr>
              <w:t>
0909500000, 0910100000,</w:t>
            </w:r>
          </w:p>
          <w:p>
            <w:pPr>
              <w:spacing w:after="20"/>
              <w:ind w:left="20"/>
              <w:jc w:val="both"/>
            </w:pPr>
            <w:r>
              <w:rPr>
                <w:rFonts w:ascii="Times New Roman"/>
                <w:b w:val="false"/>
                <w:i w:val="false"/>
                <w:color w:val="000000"/>
                <w:sz w:val="20"/>
              </w:rPr>
              <w:t>
0910201000,0910209000,</w:t>
            </w:r>
          </w:p>
          <w:p>
            <w:pPr>
              <w:spacing w:after="20"/>
              <w:ind w:left="20"/>
              <w:jc w:val="both"/>
            </w:pPr>
            <w:r>
              <w:rPr>
                <w:rFonts w:ascii="Times New Roman"/>
                <w:b w:val="false"/>
                <w:i w:val="false"/>
                <w:color w:val="000000"/>
                <w:sz w:val="20"/>
              </w:rPr>
              <w:t>
0910300000,</w:t>
            </w:r>
          </w:p>
          <w:p>
            <w:pPr>
              <w:spacing w:after="20"/>
              <w:ind w:left="20"/>
              <w:jc w:val="both"/>
            </w:pPr>
            <w:r>
              <w:rPr>
                <w:rFonts w:ascii="Times New Roman"/>
                <w:b w:val="false"/>
                <w:i w:val="false"/>
                <w:color w:val="000000"/>
                <w:sz w:val="20"/>
              </w:rPr>
              <w:t>
09100910911000,0910919000,</w:t>
            </w:r>
          </w:p>
          <w:p>
            <w:pPr>
              <w:spacing w:after="20"/>
              <w:ind w:left="20"/>
              <w:jc w:val="both"/>
            </w:pPr>
            <w:r>
              <w:rPr>
                <w:rFonts w:ascii="Times New Roman"/>
                <w:b w:val="false"/>
                <w:i w:val="false"/>
                <w:color w:val="000000"/>
                <w:sz w:val="20"/>
              </w:rPr>
              <w:t>
910991000,,0910999100,</w:t>
            </w:r>
          </w:p>
          <w:p>
            <w:pPr>
              <w:spacing w:after="20"/>
              <w:ind w:left="20"/>
              <w:jc w:val="both"/>
            </w:pPr>
            <w:r>
              <w:rPr>
                <w:rFonts w:ascii="Times New Roman"/>
                <w:b w:val="false"/>
                <w:i w:val="false"/>
                <w:color w:val="000000"/>
                <w:sz w:val="20"/>
              </w:rPr>
              <w:t>
0910999900,  0907000000,</w:t>
            </w:r>
          </w:p>
          <w:p>
            <w:pPr>
              <w:spacing w:after="20"/>
              <w:ind w:left="20"/>
              <w:jc w:val="both"/>
            </w:pPr>
            <w:r>
              <w:rPr>
                <w:rFonts w:ascii="Times New Roman"/>
                <w:b w:val="false"/>
                <w:i w:val="false"/>
                <w:color w:val="000000"/>
                <w:sz w:val="20"/>
              </w:rPr>
              <w:t xml:space="preserve">
0906190000, </w:t>
            </w:r>
          </w:p>
          <w:p>
            <w:pPr>
              <w:spacing w:after="20"/>
              <w:ind w:left="20"/>
              <w:jc w:val="both"/>
            </w:pPr>
            <w:r>
              <w:rPr>
                <w:rFonts w:ascii="Times New Roman"/>
                <w:b w:val="false"/>
                <w:i w:val="false"/>
                <w:color w:val="000000"/>
                <w:sz w:val="20"/>
              </w:rPr>
              <w:t>
0910000000, 0906190000,</w:t>
            </w:r>
          </w:p>
          <w:p>
            <w:pPr>
              <w:spacing w:after="20"/>
              <w:ind w:left="20"/>
              <w:jc w:val="both"/>
            </w:pPr>
            <w:r>
              <w:rPr>
                <w:rFonts w:ascii="Times New Roman"/>
                <w:b w:val="false"/>
                <w:i w:val="false"/>
                <w:color w:val="000000"/>
                <w:sz w:val="20"/>
              </w:rPr>
              <w:t>
0910000000, 0902,</w:t>
            </w:r>
          </w:p>
          <w:p>
            <w:pPr>
              <w:spacing w:after="20"/>
              <w:ind w:left="20"/>
              <w:jc w:val="both"/>
            </w:pPr>
            <w:r>
              <w:rPr>
                <w:rFonts w:ascii="Times New Roman"/>
                <w:b w:val="false"/>
                <w:i w:val="false"/>
                <w:color w:val="000000"/>
                <w:sz w:val="20"/>
              </w:rPr>
              <w:t>
0902100001, 0902100009,</w:t>
            </w:r>
          </w:p>
          <w:p>
            <w:pPr>
              <w:spacing w:after="20"/>
              <w:ind w:left="20"/>
              <w:jc w:val="both"/>
            </w:pPr>
            <w:r>
              <w:rPr>
                <w:rFonts w:ascii="Times New Roman"/>
                <w:b w:val="false"/>
                <w:i w:val="false"/>
                <w:color w:val="000000"/>
                <w:sz w:val="20"/>
              </w:rPr>
              <w:t>
0902200000, 0902300001,</w:t>
            </w:r>
          </w:p>
          <w:p>
            <w:pPr>
              <w:spacing w:after="20"/>
              <w:ind w:left="20"/>
              <w:jc w:val="both"/>
            </w:pPr>
            <w:r>
              <w:rPr>
                <w:rFonts w:ascii="Times New Roman"/>
                <w:b w:val="false"/>
                <w:i w:val="false"/>
                <w:color w:val="000000"/>
                <w:sz w:val="20"/>
              </w:rPr>
              <w:t>
0923000009, 0902400000,</w:t>
            </w:r>
          </w:p>
          <w:p>
            <w:pPr>
              <w:spacing w:after="20"/>
              <w:ind w:left="20"/>
              <w:jc w:val="both"/>
            </w:pPr>
            <w:r>
              <w:rPr>
                <w:rFonts w:ascii="Times New Roman"/>
                <w:b w:val="false"/>
                <w:i w:val="false"/>
                <w:color w:val="000000"/>
                <w:sz w:val="20"/>
              </w:rPr>
              <w:t>
090121000, 090122000,</w:t>
            </w:r>
          </w:p>
          <w:p>
            <w:pPr>
              <w:spacing w:after="20"/>
              <w:ind w:left="20"/>
              <w:jc w:val="both"/>
            </w:pPr>
            <w:r>
              <w:rPr>
                <w:rFonts w:ascii="Times New Roman"/>
                <w:b w:val="false"/>
                <w:i w:val="false"/>
                <w:color w:val="000000"/>
                <w:sz w:val="20"/>
              </w:rPr>
              <w:t>
0901909000,210111,</w:t>
            </w:r>
          </w:p>
          <w:p>
            <w:pPr>
              <w:spacing w:after="20"/>
              <w:ind w:left="20"/>
              <w:jc w:val="both"/>
            </w:pPr>
            <w:r>
              <w:rPr>
                <w:rFonts w:ascii="Times New Roman"/>
                <w:b w:val="false"/>
                <w:i w:val="false"/>
                <w:color w:val="000000"/>
                <w:sz w:val="20"/>
              </w:rPr>
              <w:t>
210112, 210120,</w:t>
            </w:r>
          </w:p>
          <w:p>
            <w:pPr>
              <w:spacing w:after="20"/>
              <w:ind w:left="20"/>
              <w:jc w:val="both"/>
            </w:pPr>
            <w:r>
              <w:rPr>
                <w:rFonts w:ascii="Times New Roman"/>
                <w:b w:val="false"/>
                <w:i w:val="false"/>
                <w:color w:val="000000"/>
                <w:sz w:val="20"/>
              </w:rPr>
              <w:t>
2101202000, 2101209200,</w:t>
            </w:r>
          </w:p>
          <w:p>
            <w:pPr>
              <w:spacing w:after="20"/>
              <w:ind w:left="20"/>
              <w:jc w:val="both"/>
            </w:pPr>
            <w:r>
              <w:rPr>
                <w:rFonts w:ascii="Times New Roman"/>
                <w:b w:val="false"/>
                <w:i w:val="false"/>
                <w:color w:val="000000"/>
                <w:sz w:val="20"/>
              </w:rPr>
              <w:t>
2101209800,170111, 170112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Вячеслав Михайлович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(7182)605001/(7182)605002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nacekspvl@mail.online.kz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w:t>
            </w:r>
          </w:p>
          <w:p>
            <w:pPr>
              <w:spacing w:after="20"/>
              <w:ind w:left="20"/>
              <w:jc w:val="both"/>
            </w:pPr>
            <w:r>
              <w:rPr>
                <w:rFonts w:ascii="Times New Roman"/>
                <w:b w:val="false"/>
                <w:i w:val="false"/>
                <w:color w:val="000000"/>
                <w:sz w:val="20"/>
              </w:rPr>
              <w:t>
8418 29 000 0 ,8418 30,</w:t>
            </w:r>
          </w:p>
          <w:p>
            <w:pPr>
              <w:spacing w:after="20"/>
              <w:ind w:left="20"/>
              <w:jc w:val="both"/>
            </w:pPr>
            <w:r>
              <w:rPr>
                <w:rFonts w:ascii="Times New Roman"/>
                <w:b w:val="false"/>
                <w:i w:val="false"/>
                <w:color w:val="000000"/>
                <w:sz w:val="20"/>
              </w:rPr>
              <w:t>
8418 40, 8516 10 ,</w:t>
            </w:r>
          </w:p>
          <w:p>
            <w:pPr>
              <w:spacing w:after="20"/>
              <w:ind w:left="20"/>
              <w:jc w:val="both"/>
            </w:pPr>
            <w:r>
              <w:rPr>
                <w:rFonts w:ascii="Times New Roman"/>
                <w:b w:val="false"/>
                <w:i w:val="false"/>
                <w:color w:val="000000"/>
                <w:sz w:val="20"/>
              </w:rPr>
              <w:t>
8516 71 000 0 , 8516 79</w:t>
            </w:r>
          </w:p>
          <w:p>
            <w:pPr>
              <w:spacing w:after="20"/>
              <w:ind w:left="20"/>
              <w:jc w:val="both"/>
            </w:pPr>
            <w:r>
              <w:rPr>
                <w:rFonts w:ascii="Times New Roman"/>
                <w:b w:val="false"/>
                <w:i w:val="false"/>
                <w:color w:val="000000"/>
                <w:sz w:val="20"/>
              </w:rPr>
              <w:t>
700 0, 8516 60, 8516 60,</w:t>
            </w:r>
          </w:p>
          <w:p>
            <w:pPr>
              <w:spacing w:after="20"/>
              <w:ind w:left="20"/>
              <w:jc w:val="both"/>
            </w:pPr>
            <w:r>
              <w:rPr>
                <w:rFonts w:ascii="Times New Roman"/>
                <w:b w:val="false"/>
                <w:i w:val="false"/>
                <w:color w:val="000000"/>
                <w:sz w:val="20"/>
              </w:rPr>
              <w:t>
00 0 , 8516 72 000 0,</w:t>
            </w:r>
          </w:p>
          <w:p>
            <w:pPr>
              <w:spacing w:after="20"/>
              <w:ind w:left="20"/>
              <w:jc w:val="both"/>
            </w:pPr>
            <w:r>
              <w:rPr>
                <w:rFonts w:ascii="Times New Roman"/>
                <w:b w:val="false"/>
                <w:i w:val="false"/>
                <w:color w:val="000000"/>
                <w:sz w:val="20"/>
              </w:rPr>
              <w:t>
8516797000, 8516607000,</w:t>
            </w:r>
          </w:p>
          <w:p>
            <w:pPr>
              <w:spacing w:after="20"/>
              <w:ind w:left="20"/>
              <w:jc w:val="both"/>
            </w:pPr>
            <w:r>
              <w:rPr>
                <w:rFonts w:ascii="Times New Roman"/>
                <w:b w:val="false"/>
                <w:i w:val="false"/>
                <w:color w:val="000000"/>
                <w:sz w:val="20"/>
              </w:rPr>
              <w:t>
8516 79700 0,8516500000,</w:t>
            </w:r>
          </w:p>
          <w:p>
            <w:pPr>
              <w:spacing w:after="20"/>
              <w:ind w:left="20"/>
              <w:jc w:val="both"/>
            </w:pPr>
            <w:r>
              <w:rPr>
                <w:rFonts w:ascii="Times New Roman"/>
                <w:b w:val="false"/>
                <w:i w:val="false"/>
                <w:color w:val="000000"/>
                <w:sz w:val="20"/>
              </w:rPr>
              <w:t>
8516792000 ,8516797000,</w:t>
            </w:r>
          </w:p>
          <w:p>
            <w:pPr>
              <w:spacing w:after="20"/>
              <w:ind w:left="20"/>
              <w:jc w:val="both"/>
            </w:pPr>
            <w:r>
              <w:rPr>
                <w:rFonts w:ascii="Times New Roman"/>
                <w:b w:val="false"/>
                <w:i w:val="false"/>
                <w:color w:val="000000"/>
                <w:sz w:val="20"/>
              </w:rPr>
              <w:t>
8509400000 ,8509800000,</w:t>
            </w:r>
          </w:p>
          <w:p>
            <w:pPr>
              <w:spacing w:after="20"/>
              <w:ind w:left="20"/>
              <w:jc w:val="both"/>
            </w:pPr>
            <w:r>
              <w:rPr>
                <w:rFonts w:ascii="Times New Roman"/>
                <w:b w:val="false"/>
                <w:i w:val="false"/>
                <w:color w:val="000000"/>
                <w:sz w:val="20"/>
              </w:rPr>
              <w:t>
8422110000 ,8414510009,</w:t>
            </w:r>
          </w:p>
          <w:p>
            <w:pPr>
              <w:spacing w:after="20"/>
              <w:ind w:left="20"/>
              <w:jc w:val="both"/>
            </w:pPr>
            <w:r>
              <w:rPr>
                <w:rFonts w:ascii="Times New Roman"/>
                <w:b w:val="false"/>
                <w:i w:val="false"/>
                <w:color w:val="000000"/>
                <w:sz w:val="20"/>
              </w:rPr>
              <w:t>
841510,842489000,842420</w:t>
            </w:r>
          </w:p>
          <w:p>
            <w:pPr>
              <w:spacing w:after="20"/>
              <w:ind w:left="20"/>
              <w:jc w:val="both"/>
            </w:pPr>
            <w:r>
              <w:rPr>
                <w:rFonts w:ascii="Times New Roman"/>
                <w:b w:val="false"/>
                <w:i w:val="false"/>
                <w:color w:val="000000"/>
                <w:sz w:val="20"/>
              </w:rPr>
              <w:t>
0000,842430,8479, 99709,</w:t>
            </w:r>
          </w:p>
          <w:p>
            <w:pPr>
              <w:spacing w:after="20"/>
              <w:ind w:left="20"/>
              <w:jc w:val="both"/>
            </w:pPr>
            <w:r>
              <w:rPr>
                <w:rFonts w:ascii="Times New Roman"/>
                <w:b w:val="false"/>
                <w:i w:val="false"/>
                <w:color w:val="000000"/>
                <w:sz w:val="20"/>
              </w:rPr>
              <w:t>
8509800000,8516210000,</w:t>
            </w:r>
          </w:p>
          <w:p>
            <w:pPr>
              <w:spacing w:after="20"/>
              <w:ind w:left="20"/>
              <w:jc w:val="both"/>
            </w:pPr>
            <w:r>
              <w:rPr>
                <w:rFonts w:ascii="Times New Roman"/>
                <w:b w:val="false"/>
                <w:i w:val="false"/>
                <w:color w:val="000000"/>
                <w:sz w:val="20"/>
              </w:rPr>
              <w:t>
851629,6301100000,</w:t>
            </w:r>
          </w:p>
          <w:p>
            <w:pPr>
              <w:spacing w:after="20"/>
              <w:ind w:left="20"/>
              <w:jc w:val="both"/>
            </w:pPr>
            <w:r>
              <w:rPr>
                <w:rFonts w:ascii="Times New Roman"/>
                <w:b w:val="false"/>
                <w:i w:val="false"/>
                <w:color w:val="000000"/>
                <w:sz w:val="20"/>
              </w:rPr>
              <w:t>
9404 300000,9404 90 ,</w:t>
            </w:r>
          </w:p>
          <w:p>
            <w:pPr>
              <w:spacing w:after="20"/>
              <w:ind w:left="20"/>
              <w:jc w:val="both"/>
            </w:pPr>
            <w:r>
              <w:rPr>
                <w:rFonts w:ascii="Times New Roman"/>
                <w:b w:val="false"/>
                <w:i w:val="false"/>
                <w:color w:val="000000"/>
                <w:sz w:val="20"/>
              </w:rPr>
              <w:t>
9404299000,84140000 0,</w:t>
            </w:r>
          </w:p>
          <w:p>
            <w:pPr>
              <w:spacing w:after="20"/>
              <w:ind w:left="20"/>
              <w:jc w:val="both"/>
            </w:pPr>
            <w:r>
              <w:rPr>
                <w:rFonts w:ascii="Times New Roman"/>
                <w:b w:val="false"/>
                <w:i w:val="false"/>
                <w:color w:val="000000"/>
                <w:sz w:val="20"/>
              </w:rPr>
              <w:t>
8421392009,8420109000,</w:t>
            </w:r>
          </w:p>
          <w:p>
            <w:pPr>
              <w:spacing w:after="20"/>
              <w:ind w:left="20"/>
              <w:jc w:val="both"/>
            </w:pPr>
            <w:r>
              <w:rPr>
                <w:rFonts w:ascii="Times New Roman"/>
                <w:b w:val="false"/>
                <w:i w:val="false"/>
                <w:color w:val="000000"/>
                <w:sz w:val="20"/>
              </w:rPr>
              <w:t>
8451301000,8450 11 ,</w:t>
            </w:r>
          </w:p>
          <w:p>
            <w:pPr>
              <w:spacing w:after="20"/>
              <w:ind w:left="20"/>
              <w:jc w:val="both"/>
            </w:pPr>
            <w:r>
              <w:rPr>
                <w:rFonts w:ascii="Times New Roman"/>
                <w:b w:val="false"/>
                <w:i w:val="false"/>
                <w:color w:val="000000"/>
                <w:sz w:val="20"/>
              </w:rPr>
              <w:t xml:space="preserve">
450 20 000 0 ,8450 </w:t>
            </w:r>
          </w:p>
          <w:p>
            <w:pPr>
              <w:spacing w:after="20"/>
              <w:ind w:left="20"/>
              <w:jc w:val="both"/>
            </w:pPr>
            <w:r>
              <w:rPr>
                <w:rFonts w:ascii="Times New Roman"/>
                <w:b w:val="false"/>
                <w:i w:val="false"/>
                <w:color w:val="000000"/>
                <w:sz w:val="20"/>
              </w:rPr>
              <w:t>
12 000 0 ,8450 19 000 0</w:t>
            </w:r>
          </w:p>
          <w:p>
            <w:pPr>
              <w:spacing w:after="20"/>
              <w:ind w:left="20"/>
              <w:jc w:val="both"/>
            </w:pPr>
            <w:r>
              <w:rPr>
                <w:rFonts w:ascii="Times New Roman"/>
                <w:b w:val="false"/>
                <w:i w:val="false"/>
                <w:color w:val="000000"/>
                <w:sz w:val="20"/>
              </w:rPr>
              <w:t>
,8450 11 ,8450 20 000 0,</w:t>
            </w:r>
          </w:p>
          <w:p>
            <w:pPr>
              <w:spacing w:after="20"/>
              <w:ind w:left="20"/>
              <w:jc w:val="both"/>
            </w:pPr>
            <w:r>
              <w:rPr>
                <w:rFonts w:ascii="Times New Roman"/>
                <w:b w:val="false"/>
                <w:i w:val="false"/>
                <w:color w:val="000000"/>
                <w:sz w:val="20"/>
              </w:rPr>
              <w:t>
8450 12 000 0,8450 19 000</w:t>
            </w:r>
          </w:p>
          <w:p>
            <w:pPr>
              <w:spacing w:after="20"/>
              <w:ind w:left="20"/>
              <w:jc w:val="both"/>
            </w:pPr>
            <w:r>
              <w:rPr>
                <w:rFonts w:ascii="Times New Roman"/>
                <w:b w:val="false"/>
                <w:i w:val="false"/>
                <w:color w:val="000000"/>
                <w:sz w:val="20"/>
              </w:rPr>
              <w:t xml:space="preserve">
0 ,8479 89 970 9,8421 </w:t>
            </w:r>
          </w:p>
          <w:p>
            <w:pPr>
              <w:spacing w:after="20"/>
              <w:ind w:left="20"/>
              <w:jc w:val="both"/>
            </w:pPr>
            <w:r>
              <w:rPr>
                <w:rFonts w:ascii="Times New Roman"/>
                <w:b w:val="false"/>
                <w:i w:val="false"/>
                <w:color w:val="000000"/>
                <w:sz w:val="20"/>
              </w:rPr>
              <w:t>
12 000 0 ,8451 21 ,8508</w:t>
            </w:r>
          </w:p>
          <w:p>
            <w:pPr>
              <w:spacing w:after="20"/>
              <w:ind w:left="20"/>
              <w:jc w:val="both"/>
            </w:pPr>
            <w:r>
              <w:rPr>
                <w:rFonts w:ascii="Times New Roman"/>
                <w:b w:val="false"/>
                <w:i w:val="false"/>
                <w:color w:val="000000"/>
                <w:sz w:val="20"/>
              </w:rPr>
              <w:t>
,8510 10 000   ,8510</w:t>
            </w:r>
          </w:p>
          <w:p>
            <w:pPr>
              <w:spacing w:after="20"/>
              <w:ind w:left="20"/>
              <w:jc w:val="both"/>
            </w:pPr>
            <w:r>
              <w:rPr>
                <w:rFonts w:ascii="Times New Roman"/>
                <w:b w:val="false"/>
                <w:i w:val="false"/>
                <w:color w:val="000000"/>
                <w:sz w:val="20"/>
              </w:rPr>
              <w:t>
20 000 0 ,8510 30 000 0,</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10 ,8516 31  ,8516</w:t>
            </w:r>
          </w:p>
          <w:p>
            <w:pPr>
              <w:spacing w:after="20"/>
              <w:ind w:left="20"/>
              <w:jc w:val="both"/>
            </w:pPr>
            <w:r>
              <w:rPr>
                <w:rFonts w:ascii="Times New Roman"/>
                <w:b w:val="false"/>
                <w:i w:val="false"/>
                <w:color w:val="000000"/>
                <w:sz w:val="20"/>
              </w:rPr>
              <w:t>
32 000 0 ,8516 33 000 0</w:t>
            </w:r>
          </w:p>
          <w:p>
            <w:pPr>
              <w:spacing w:after="20"/>
              <w:ind w:left="20"/>
              <w:jc w:val="both"/>
            </w:pPr>
            <w:r>
              <w:rPr>
                <w:rFonts w:ascii="Times New Roman"/>
                <w:b w:val="false"/>
                <w:i w:val="false"/>
                <w:color w:val="000000"/>
                <w:sz w:val="20"/>
              </w:rPr>
              <w:t>
,8516  9 700 0 ,8516 40</w:t>
            </w:r>
          </w:p>
          <w:p>
            <w:pPr>
              <w:spacing w:after="20"/>
              <w:ind w:left="20"/>
              <w:jc w:val="both"/>
            </w:pPr>
            <w:r>
              <w:rPr>
                <w:rFonts w:ascii="Times New Roman"/>
                <w:b w:val="false"/>
                <w:i w:val="false"/>
                <w:color w:val="000000"/>
                <w:sz w:val="20"/>
              </w:rPr>
              <w:t>
,8516 79 700 0 ,8516 29 ,</w:t>
            </w:r>
          </w:p>
          <w:p>
            <w:pPr>
              <w:spacing w:after="20"/>
              <w:ind w:left="20"/>
              <w:jc w:val="both"/>
            </w:pPr>
            <w:r>
              <w:rPr>
                <w:rFonts w:ascii="Times New Roman"/>
                <w:b w:val="false"/>
                <w:i w:val="false"/>
                <w:color w:val="000000"/>
                <w:sz w:val="20"/>
              </w:rPr>
              <w:t>
8516 79 700 0 ,8467 21</w:t>
            </w:r>
          </w:p>
          <w:p>
            <w:pPr>
              <w:spacing w:after="20"/>
              <w:ind w:left="20"/>
              <w:jc w:val="both"/>
            </w:pPr>
            <w:r>
              <w:rPr>
                <w:rFonts w:ascii="Times New Roman"/>
                <w:b w:val="false"/>
                <w:i w:val="false"/>
                <w:color w:val="000000"/>
                <w:sz w:val="20"/>
              </w:rPr>
              <w:t>
,8467 22 ,8467 29  ,8467</w:t>
            </w:r>
          </w:p>
          <w:p>
            <w:pPr>
              <w:spacing w:after="20"/>
              <w:ind w:left="20"/>
              <w:jc w:val="both"/>
            </w:pPr>
            <w:r>
              <w:rPr>
                <w:rFonts w:ascii="Times New Roman"/>
                <w:b w:val="false"/>
                <w:i w:val="false"/>
                <w:color w:val="000000"/>
                <w:sz w:val="20"/>
              </w:rPr>
              <w:t>
29 ,8452 10 ,8447 11 ,8447</w:t>
            </w:r>
          </w:p>
          <w:p>
            <w:pPr>
              <w:spacing w:after="20"/>
              <w:ind w:left="20"/>
              <w:jc w:val="both"/>
            </w:pPr>
            <w:r>
              <w:rPr>
                <w:rFonts w:ascii="Times New Roman"/>
                <w:b w:val="false"/>
                <w:i w:val="false"/>
                <w:color w:val="000000"/>
                <w:sz w:val="20"/>
              </w:rPr>
              <w:t>
12 ,8447 20 ,8515 11 000</w:t>
            </w:r>
          </w:p>
          <w:p>
            <w:pPr>
              <w:spacing w:after="20"/>
              <w:ind w:left="20"/>
              <w:jc w:val="both"/>
            </w:pPr>
            <w:r>
              <w:rPr>
                <w:rFonts w:ascii="Times New Roman"/>
                <w:b w:val="false"/>
                <w:i w:val="false"/>
                <w:color w:val="000000"/>
                <w:sz w:val="20"/>
              </w:rPr>
              <w:t>
0 ,8515 19 000 0 ,8515 21</w:t>
            </w:r>
          </w:p>
          <w:p>
            <w:pPr>
              <w:spacing w:after="20"/>
              <w:ind w:left="20"/>
              <w:jc w:val="both"/>
            </w:pPr>
            <w:r>
              <w:rPr>
                <w:rFonts w:ascii="Times New Roman"/>
                <w:b w:val="false"/>
                <w:i w:val="false"/>
                <w:color w:val="000000"/>
                <w:sz w:val="20"/>
              </w:rPr>
              <w:t>
000 0 ,8515 29 ,8413 11</w:t>
            </w:r>
          </w:p>
          <w:p>
            <w:pPr>
              <w:spacing w:after="20"/>
              <w:ind w:left="20"/>
              <w:jc w:val="both"/>
            </w:pPr>
            <w:r>
              <w:rPr>
                <w:rFonts w:ascii="Times New Roman"/>
                <w:b w:val="false"/>
                <w:i w:val="false"/>
                <w:color w:val="000000"/>
                <w:sz w:val="20"/>
              </w:rPr>
              <w:t>
000 0 ,8413 19000 0 ,8413</w:t>
            </w:r>
          </w:p>
          <w:p>
            <w:pPr>
              <w:spacing w:after="20"/>
              <w:ind w:left="20"/>
              <w:jc w:val="both"/>
            </w:pPr>
            <w:r>
              <w:rPr>
                <w:rFonts w:ascii="Times New Roman"/>
                <w:b w:val="false"/>
                <w:i w:val="false"/>
                <w:color w:val="000000"/>
                <w:sz w:val="20"/>
              </w:rPr>
              <w:t>
20  00 ,8413 30 ,8413</w:t>
            </w:r>
          </w:p>
          <w:p>
            <w:pPr>
              <w:spacing w:after="20"/>
              <w:ind w:left="20"/>
              <w:jc w:val="both"/>
            </w:pPr>
            <w:r>
              <w:rPr>
                <w:rFonts w:ascii="Times New Roman"/>
                <w:b w:val="false"/>
                <w:i w:val="false"/>
                <w:color w:val="000000"/>
                <w:sz w:val="20"/>
              </w:rPr>
              <w:t>
40 000 0 ,8413 50 ,8413 60</w:t>
            </w:r>
          </w:p>
          <w:p>
            <w:pPr>
              <w:spacing w:after="20"/>
              <w:ind w:left="20"/>
              <w:jc w:val="both"/>
            </w:pPr>
            <w:r>
              <w:rPr>
                <w:rFonts w:ascii="Times New Roman"/>
                <w:b w:val="false"/>
                <w:i w:val="false"/>
                <w:color w:val="000000"/>
                <w:sz w:val="20"/>
              </w:rPr>
              <w:t>
,8413 70 , 8413 81 000</w:t>
            </w:r>
          </w:p>
          <w:p>
            <w:pPr>
              <w:spacing w:after="20"/>
              <w:ind w:left="20"/>
              <w:jc w:val="both"/>
            </w:pPr>
            <w:r>
              <w:rPr>
                <w:rFonts w:ascii="Times New Roman"/>
                <w:b w:val="false"/>
                <w:i w:val="false"/>
                <w:color w:val="000000"/>
                <w:sz w:val="20"/>
              </w:rPr>
              <w:t>
,8413 82 00 ,8504 40 550 9</w:t>
            </w:r>
          </w:p>
          <w:p>
            <w:pPr>
              <w:spacing w:after="20"/>
              <w:ind w:left="20"/>
              <w:jc w:val="both"/>
            </w:pPr>
            <w:r>
              <w:rPr>
                <w:rFonts w:ascii="Times New Roman"/>
                <w:b w:val="false"/>
                <w:i w:val="false"/>
                <w:color w:val="000000"/>
                <w:sz w:val="20"/>
              </w:rPr>
              <w:t>
,8509 80 000 0 ,8536 50 0</w:t>
            </w:r>
          </w:p>
          <w:p>
            <w:pPr>
              <w:spacing w:after="20"/>
              <w:ind w:left="20"/>
              <w:jc w:val="both"/>
            </w:pPr>
            <w:r>
              <w:rPr>
                <w:rFonts w:ascii="Times New Roman"/>
                <w:b w:val="false"/>
                <w:i w:val="false"/>
                <w:color w:val="000000"/>
                <w:sz w:val="20"/>
              </w:rPr>
              <w:t>
70 0 ,8536 50 800 0 ,8515</w:t>
            </w:r>
          </w:p>
          <w:p>
            <w:pPr>
              <w:spacing w:after="20"/>
              <w:ind w:left="20"/>
              <w:jc w:val="both"/>
            </w:pPr>
            <w:r>
              <w:rPr>
                <w:rFonts w:ascii="Times New Roman"/>
                <w:b w:val="false"/>
                <w:i w:val="false"/>
                <w:color w:val="000000"/>
                <w:sz w:val="20"/>
              </w:rPr>
              <w:t>
11 000 0,8515 19 000 0</w:t>
            </w:r>
          </w:p>
          <w:p>
            <w:pPr>
              <w:spacing w:after="20"/>
              <w:ind w:left="20"/>
              <w:jc w:val="both"/>
            </w:pPr>
            <w:r>
              <w:rPr>
                <w:rFonts w:ascii="Times New Roman"/>
                <w:b w:val="false"/>
                <w:i w:val="false"/>
                <w:color w:val="000000"/>
                <w:sz w:val="20"/>
              </w:rPr>
              <w:t>
,8515 21 000 0 ,8515 29 ,</w:t>
            </w:r>
          </w:p>
          <w:p>
            <w:pPr>
              <w:spacing w:after="20"/>
              <w:ind w:left="20"/>
              <w:jc w:val="both"/>
            </w:pPr>
            <w:r>
              <w:rPr>
                <w:rFonts w:ascii="Times New Roman"/>
                <w:b w:val="false"/>
                <w:i w:val="false"/>
                <w:color w:val="000000"/>
                <w:sz w:val="20"/>
              </w:rPr>
              <w:t>
,8536 69  ,8536 90 ,8544</w:t>
            </w:r>
          </w:p>
          <w:p>
            <w:pPr>
              <w:spacing w:after="20"/>
              <w:ind w:left="20"/>
              <w:jc w:val="both"/>
            </w:pPr>
            <w:r>
              <w:rPr>
                <w:rFonts w:ascii="Times New Roman"/>
                <w:b w:val="false"/>
                <w:i w:val="false"/>
                <w:color w:val="000000"/>
                <w:sz w:val="20"/>
              </w:rPr>
              <w:t>
  2 900 9 ,8544 42  ,8465</w:t>
            </w:r>
          </w:p>
          <w:p>
            <w:pPr>
              <w:spacing w:after="20"/>
              <w:ind w:left="20"/>
              <w:jc w:val="both"/>
            </w:pPr>
            <w:r>
              <w:rPr>
                <w:rFonts w:ascii="Times New Roman"/>
                <w:b w:val="false"/>
                <w:i w:val="false"/>
                <w:color w:val="000000"/>
                <w:sz w:val="20"/>
              </w:rPr>
              <w:t>
10 ,8465 91 ,8465 92 000 0</w:t>
            </w:r>
          </w:p>
          <w:p>
            <w:pPr>
              <w:spacing w:after="20"/>
              <w:ind w:left="20"/>
              <w:jc w:val="both"/>
            </w:pPr>
            <w:r>
              <w:rPr>
                <w:rFonts w:ascii="Times New Roman"/>
                <w:b w:val="false"/>
                <w:i w:val="false"/>
                <w:color w:val="000000"/>
                <w:sz w:val="20"/>
              </w:rPr>
              <w:t>
,8465 99 ,8515 39 130 0</w:t>
            </w:r>
          </w:p>
          <w:p>
            <w:pPr>
              <w:spacing w:after="20"/>
              <w:ind w:left="20"/>
              <w:jc w:val="both"/>
            </w:pPr>
            <w:r>
              <w:rPr>
                <w:rFonts w:ascii="Times New Roman"/>
                <w:b w:val="false"/>
                <w:i w:val="false"/>
                <w:color w:val="000000"/>
                <w:sz w:val="20"/>
              </w:rPr>
              <w:t>
,8515 39 180 0 ,8515 39</w:t>
            </w:r>
          </w:p>
          <w:p>
            <w:pPr>
              <w:spacing w:after="20"/>
              <w:ind w:left="20"/>
              <w:jc w:val="both"/>
            </w:pPr>
            <w:r>
              <w:rPr>
                <w:rFonts w:ascii="Times New Roman"/>
                <w:b w:val="false"/>
                <w:i w:val="false"/>
                <w:color w:val="000000"/>
                <w:sz w:val="20"/>
              </w:rPr>
              <w:t>
900 0 ,8502 0 200 0 ,8502</w:t>
            </w:r>
          </w:p>
          <w:p>
            <w:pPr>
              <w:spacing w:after="20"/>
              <w:ind w:left="20"/>
              <w:jc w:val="both"/>
            </w:pPr>
            <w:r>
              <w:rPr>
                <w:rFonts w:ascii="Times New Roman"/>
                <w:b w:val="false"/>
                <w:i w:val="false"/>
                <w:color w:val="000000"/>
                <w:sz w:val="20"/>
              </w:rPr>
              <w:t xml:space="preserve">
20 400 0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 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w:t>
            </w:r>
          </w:p>
          <w:p>
            <w:pPr>
              <w:spacing w:after="20"/>
              <w:ind w:left="20"/>
              <w:jc w:val="both"/>
            </w:pPr>
            <w:r>
              <w:rPr>
                <w:rFonts w:ascii="Times New Roman"/>
                <w:b w:val="false"/>
                <w:i w:val="false"/>
                <w:color w:val="000000"/>
                <w:sz w:val="20"/>
              </w:rPr>
              <w:t>
69, 8518 21 000 0, 8518</w:t>
            </w:r>
          </w:p>
          <w:p>
            <w:pPr>
              <w:spacing w:after="20"/>
              <w:ind w:left="20"/>
              <w:jc w:val="both"/>
            </w:pPr>
            <w:r>
              <w:rPr>
                <w:rFonts w:ascii="Times New Roman"/>
                <w:b w:val="false"/>
                <w:i w:val="false"/>
                <w:color w:val="000000"/>
                <w:sz w:val="20"/>
              </w:rPr>
              <w:t>
22 000 0, 8518 40, 8527 13</w:t>
            </w:r>
          </w:p>
          <w:p>
            <w:pPr>
              <w:spacing w:after="20"/>
              <w:ind w:left="20"/>
              <w:jc w:val="both"/>
            </w:pPr>
            <w:r>
              <w:rPr>
                <w:rFonts w:ascii="Times New Roman"/>
                <w:b w:val="false"/>
                <w:i w:val="false"/>
                <w:color w:val="000000"/>
                <w:sz w:val="20"/>
              </w:rPr>
              <w:t>
910 0, 8527 19 000 0, 8527</w:t>
            </w:r>
          </w:p>
          <w:p>
            <w:pPr>
              <w:spacing w:after="20"/>
              <w:ind w:left="20"/>
              <w:jc w:val="both"/>
            </w:pPr>
            <w:r>
              <w:rPr>
                <w:rFonts w:ascii="Times New Roman"/>
                <w:b w:val="false"/>
                <w:i w:val="false"/>
                <w:color w:val="000000"/>
                <w:sz w:val="20"/>
              </w:rPr>
              <w:t>
21 200, 8527 21 520, 8527</w:t>
            </w:r>
          </w:p>
          <w:p>
            <w:pPr>
              <w:spacing w:after="20"/>
              <w:ind w:left="20"/>
              <w:jc w:val="both"/>
            </w:pPr>
            <w:r>
              <w:rPr>
                <w:rFonts w:ascii="Times New Roman"/>
                <w:b w:val="false"/>
                <w:i w:val="false"/>
                <w:color w:val="000000"/>
                <w:sz w:val="20"/>
              </w:rPr>
              <w:t xml:space="preserve">
21 590, 8527 21 700 0, </w:t>
            </w:r>
          </w:p>
          <w:p>
            <w:pPr>
              <w:spacing w:after="20"/>
              <w:ind w:left="20"/>
              <w:jc w:val="both"/>
            </w:pPr>
            <w:r>
              <w:rPr>
                <w:rFonts w:ascii="Times New Roman"/>
                <w:b w:val="false"/>
                <w:i w:val="false"/>
                <w:color w:val="000000"/>
                <w:sz w:val="20"/>
              </w:rPr>
              <w:t>
8527 21 920 0, 8528 71,</w:t>
            </w:r>
          </w:p>
          <w:p>
            <w:pPr>
              <w:spacing w:after="20"/>
              <w:ind w:left="20"/>
              <w:jc w:val="both"/>
            </w:pPr>
            <w:r>
              <w:rPr>
                <w:rFonts w:ascii="Times New Roman"/>
                <w:b w:val="false"/>
                <w:i w:val="false"/>
                <w:color w:val="000000"/>
                <w:sz w:val="20"/>
              </w:rPr>
              <w:t xml:space="preserve">
8528 72, 8528 71 ,8504 40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853922, 853929, 853931,</w:t>
            </w:r>
          </w:p>
          <w:p>
            <w:pPr>
              <w:spacing w:after="20"/>
              <w:ind w:left="20"/>
              <w:jc w:val="both"/>
            </w:pPr>
            <w:r>
              <w:rPr>
                <w:rFonts w:ascii="Times New Roman"/>
                <w:b w:val="false"/>
                <w:i w:val="false"/>
                <w:color w:val="000000"/>
                <w:sz w:val="20"/>
              </w:rPr>
              <w:t>
8539 32,9405 10, 9405 20,</w:t>
            </w:r>
          </w:p>
          <w:p>
            <w:pPr>
              <w:spacing w:after="20"/>
              <w:ind w:left="20"/>
              <w:jc w:val="both"/>
            </w:pPr>
            <w:r>
              <w:rPr>
                <w:rFonts w:ascii="Times New Roman"/>
                <w:b w:val="false"/>
                <w:i w:val="false"/>
                <w:color w:val="000000"/>
                <w:sz w:val="20"/>
              </w:rPr>
              <w:t>
9405 30 000 0, 9405 40,</w:t>
            </w:r>
          </w:p>
          <w:p>
            <w:pPr>
              <w:spacing w:after="20"/>
              <w:ind w:left="20"/>
              <w:jc w:val="both"/>
            </w:pPr>
            <w:r>
              <w:rPr>
                <w:rFonts w:ascii="Times New Roman"/>
                <w:b w:val="false"/>
                <w:i w:val="false"/>
                <w:color w:val="000000"/>
                <w:sz w:val="20"/>
              </w:rPr>
              <w:t>
9405 10, 9405 20, 9405 10,</w:t>
            </w:r>
          </w:p>
          <w:p>
            <w:pPr>
              <w:spacing w:after="20"/>
              <w:ind w:left="20"/>
              <w:jc w:val="both"/>
            </w:pPr>
            <w:r>
              <w:rPr>
                <w:rFonts w:ascii="Times New Roman"/>
                <w:b w:val="false"/>
                <w:i w:val="false"/>
                <w:color w:val="000000"/>
                <w:sz w:val="20"/>
              </w:rPr>
              <w:t>
94050, 9405 30 000 0,</w:t>
            </w:r>
          </w:p>
          <w:p>
            <w:pPr>
              <w:spacing w:after="20"/>
              <w:ind w:left="20"/>
              <w:jc w:val="both"/>
            </w:pPr>
            <w:r>
              <w:rPr>
                <w:rFonts w:ascii="Times New Roman"/>
                <w:b w:val="false"/>
                <w:i w:val="false"/>
                <w:color w:val="000000"/>
                <w:sz w:val="20"/>
              </w:rPr>
              <w:t>
8507 10 920 9,8507 20 410</w:t>
            </w:r>
          </w:p>
          <w:p>
            <w:pPr>
              <w:spacing w:after="20"/>
              <w:ind w:left="20"/>
              <w:jc w:val="both"/>
            </w:pPr>
            <w:r>
              <w:rPr>
                <w:rFonts w:ascii="Times New Roman"/>
                <w:b w:val="false"/>
                <w:i w:val="false"/>
                <w:color w:val="000000"/>
                <w:sz w:val="20"/>
              </w:rPr>
              <w:t>
0, 8507 20 920 0, 8507 20</w:t>
            </w:r>
          </w:p>
          <w:p>
            <w:pPr>
              <w:spacing w:after="20"/>
              <w:ind w:left="20"/>
              <w:jc w:val="both"/>
            </w:pPr>
            <w:r>
              <w:rPr>
                <w:rFonts w:ascii="Times New Roman"/>
                <w:b w:val="false"/>
                <w:i w:val="false"/>
                <w:color w:val="000000"/>
                <w:sz w:val="20"/>
              </w:rPr>
              <w:t>
490 0, 8507 20 980 0,</w:t>
            </w:r>
          </w:p>
          <w:p>
            <w:pPr>
              <w:spacing w:after="20"/>
              <w:ind w:left="20"/>
              <w:jc w:val="both"/>
            </w:pPr>
            <w:r>
              <w:rPr>
                <w:rFonts w:ascii="Times New Roman"/>
                <w:b w:val="false"/>
                <w:i w:val="false"/>
                <w:color w:val="000000"/>
                <w:sz w:val="20"/>
              </w:rPr>
              <w:t>
8507 30 200 , 8507 30 810</w:t>
            </w:r>
          </w:p>
          <w:p>
            <w:pPr>
              <w:spacing w:after="20"/>
              <w:ind w:left="20"/>
              <w:jc w:val="both"/>
            </w:pPr>
            <w:r>
              <w:rPr>
                <w:rFonts w:ascii="Times New Roman"/>
                <w:b w:val="false"/>
                <w:i w:val="false"/>
                <w:color w:val="000000"/>
                <w:sz w:val="20"/>
              </w:rPr>
              <w:t>
0, 8507 30 890 0, 8507 40</w:t>
            </w:r>
          </w:p>
          <w:p>
            <w:pPr>
              <w:spacing w:after="20"/>
              <w:ind w:left="20"/>
              <w:jc w:val="both"/>
            </w:pPr>
            <w:r>
              <w:rPr>
                <w:rFonts w:ascii="Times New Roman"/>
                <w:b w:val="false"/>
                <w:i w:val="false"/>
                <w:color w:val="000000"/>
                <w:sz w:val="20"/>
              </w:rPr>
              <w:t>
000 0, 8507 80 200 0, 8507</w:t>
            </w:r>
          </w:p>
          <w:p>
            <w:pPr>
              <w:spacing w:after="20"/>
              <w:ind w:left="20"/>
              <w:jc w:val="both"/>
            </w:pPr>
            <w:r>
              <w:rPr>
                <w:rFonts w:ascii="Times New Roman"/>
                <w:b w:val="false"/>
                <w:i w:val="false"/>
                <w:color w:val="000000"/>
                <w:sz w:val="20"/>
              </w:rPr>
              <w:t>
80 800 0, 8507 80990 0,</w:t>
            </w:r>
          </w:p>
          <w:p>
            <w:pPr>
              <w:spacing w:after="20"/>
              <w:ind w:left="20"/>
              <w:jc w:val="both"/>
            </w:pPr>
            <w:r>
              <w:rPr>
                <w:rFonts w:ascii="Times New Roman"/>
                <w:b w:val="false"/>
                <w:i w:val="false"/>
                <w:color w:val="000000"/>
                <w:sz w:val="20"/>
              </w:rPr>
              <w:t>
8518 21 000 0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7321 81, 8403 10, 7321 81,</w:t>
            </w:r>
          </w:p>
          <w:p>
            <w:pPr>
              <w:spacing w:after="20"/>
              <w:ind w:left="20"/>
              <w:jc w:val="both"/>
            </w:pPr>
            <w:r>
              <w:rPr>
                <w:rFonts w:ascii="Times New Roman"/>
                <w:b w:val="false"/>
                <w:i w:val="false"/>
                <w:color w:val="000000"/>
                <w:sz w:val="20"/>
              </w:rPr>
              <w:t>
841911 000 0, 7321 11,</w:t>
            </w:r>
          </w:p>
          <w:p>
            <w:pPr>
              <w:spacing w:after="20"/>
              <w:ind w:left="20"/>
              <w:jc w:val="both"/>
            </w:pPr>
            <w:r>
              <w:rPr>
                <w:rFonts w:ascii="Times New Roman"/>
                <w:b w:val="false"/>
                <w:i w:val="false"/>
                <w:color w:val="000000"/>
                <w:sz w:val="20"/>
              </w:rPr>
              <w:t>
8516 60, 7321 81,8419</w:t>
            </w:r>
          </w:p>
          <w:p>
            <w:pPr>
              <w:spacing w:after="20"/>
              <w:ind w:left="20"/>
              <w:jc w:val="both"/>
            </w:pPr>
            <w:r>
              <w:rPr>
                <w:rFonts w:ascii="Times New Roman"/>
                <w:b w:val="false"/>
                <w:i w:val="false"/>
                <w:color w:val="000000"/>
                <w:sz w:val="20"/>
              </w:rPr>
              <w:t>
11 000 0, 7321 81, 8403 10</w:t>
            </w:r>
          </w:p>
          <w:p>
            <w:pPr>
              <w:spacing w:after="20"/>
              <w:ind w:left="20"/>
              <w:jc w:val="both"/>
            </w:pPr>
            <w:r>
              <w:rPr>
                <w:rFonts w:ascii="Times New Roman"/>
                <w:b w:val="false"/>
                <w:i w:val="false"/>
                <w:color w:val="000000"/>
                <w:sz w:val="20"/>
              </w:rPr>
              <w:t>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8443 321009, 847130000 0,</w:t>
            </w:r>
          </w:p>
          <w:p>
            <w:pPr>
              <w:spacing w:after="20"/>
              <w:ind w:left="20"/>
              <w:jc w:val="both"/>
            </w:pPr>
            <w:r>
              <w:rPr>
                <w:rFonts w:ascii="Times New Roman"/>
                <w:b w:val="false"/>
                <w:i w:val="false"/>
                <w:color w:val="000000"/>
                <w:sz w:val="20"/>
              </w:rPr>
              <w:t>
8471 410000, 847149000 0,</w:t>
            </w:r>
          </w:p>
          <w:p>
            <w:pPr>
              <w:spacing w:after="20"/>
              <w:ind w:left="20"/>
              <w:jc w:val="both"/>
            </w:pPr>
            <w:r>
              <w:rPr>
                <w:rFonts w:ascii="Times New Roman"/>
                <w:b w:val="false"/>
                <w:i w:val="false"/>
                <w:color w:val="000000"/>
                <w:sz w:val="20"/>
              </w:rPr>
              <w:t>
8471 50 000 0, 8471 60 ,</w:t>
            </w:r>
          </w:p>
          <w:p>
            <w:pPr>
              <w:spacing w:after="20"/>
              <w:ind w:left="20"/>
              <w:jc w:val="both"/>
            </w:pPr>
            <w:r>
              <w:rPr>
                <w:rFonts w:ascii="Times New Roman"/>
                <w:b w:val="false"/>
                <w:i w:val="false"/>
                <w:color w:val="000000"/>
                <w:sz w:val="20"/>
              </w:rPr>
              <w:t>
8504 40 300, 8518 10, 8518</w:t>
            </w:r>
          </w:p>
          <w:p>
            <w:pPr>
              <w:spacing w:after="20"/>
              <w:ind w:left="20"/>
              <w:jc w:val="both"/>
            </w:pPr>
            <w:r>
              <w:rPr>
                <w:rFonts w:ascii="Times New Roman"/>
                <w:b w:val="false"/>
                <w:i w:val="false"/>
                <w:color w:val="000000"/>
                <w:sz w:val="20"/>
              </w:rPr>
              <w:t>
1 000 0,8518 22 000 0,</w:t>
            </w:r>
          </w:p>
          <w:p>
            <w:pPr>
              <w:spacing w:after="20"/>
              <w:ind w:left="20"/>
              <w:jc w:val="both"/>
            </w:pPr>
            <w:r>
              <w:rPr>
                <w:rFonts w:ascii="Times New Roman"/>
                <w:b w:val="false"/>
                <w:i w:val="false"/>
                <w:color w:val="000000"/>
                <w:sz w:val="20"/>
              </w:rPr>
              <w:t>
8518 29, 8518 30, 8518 40,</w:t>
            </w:r>
          </w:p>
          <w:p>
            <w:pPr>
              <w:spacing w:after="20"/>
              <w:ind w:left="20"/>
              <w:jc w:val="both"/>
            </w:pPr>
            <w:r>
              <w:rPr>
                <w:rFonts w:ascii="Times New Roman"/>
                <w:b w:val="false"/>
                <w:i w:val="false"/>
                <w:color w:val="000000"/>
                <w:sz w:val="20"/>
              </w:rPr>
              <w:t>
8518 50 000 0, 8528 51 000</w:t>
            </w:r>
          </w:p>
          <w:p>
            <w:pPr>
              <w:spacing w:after="20"/>
              <w:ind w:left="20"/>
              <w:jc w:val="both"/>
            </w:pPr>
            <w:r>
              <w:rPr>
                <w:rFonts w:ascii="Times New Roman"/>
                <w:b w:val="false"/>
                <w:i w:val="false"/>
                <w:color w:val="000000"/>
                <w:sz w:val="20"/>
              </w:rPr>
              <w:t>
0, 8528 61 000 0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w:t>
            </w:r>
          </w:p>
          <w:p>
            <w:pPr>
              <w:spacing w:after="20"/>
              <w:ind w:left="20"/>
              <w:jc w:val="both"/>
            </w:pPr>
            <w:r>
              <w:rPr>
                <w:rFonts w:ascii="Times New Roman"/>
                <w:b w:val="false"/>
                <w:i w:val="false"/>
                <w:color w:val="000000"/>
                <w:sz w:val="20"/>
              </w:rPr>
              <w:t>
2000, 8701 90 2500, 8701</w:t>
            </w:r>
          </w:p>
          <w:p>
            <w:pPr>
              <w:spacing w:after="20"/>
              <w:ind w:left="20"/>
              <w:jc w:val="both"/>
            </w:pPr>
            <w:r>
              <w:rPr>
                <w:rFonts w:ascii="Times New Roman"/>
                <w:b w:val="false"/>
                <w:i w:val="false"/>
                <w:color w:val="000000"/>
                <w:sz w:val="20"/>
              </w:rPr>
              <w:t>
90 3100, 8701 90 3500,</w:t>
            </w:r>
          </w:p>
          <w:p>
            <w:pPr>
              <w:spacing w:after="20"/>
              <w:ind w:left="20"/>
              <w:jc w:val="both"/>
            </w:pPr>
            <w:r>
              <w:rPr>
                <w:rFonts w:ascii="Times New Roman"/>
                <w:b w:val="false"/>
                <w:i w:val="false"/>
                <w:color w:val="000000"/>
                <w:sz w:val="20"/>
              </w:rPr>
              <w:t>
8701 90 390, 8701 909000,</w:t>
            </w:r>
          </w:p>
          <w:p>
            <w:pPr>
              <w:spacing w:after="20"/>
              <w:ind w:left="20"/>
              <w:jc w:val="both"/>
            </w:pPr>
            <w:r>
              <w:rPr>
                <w:rFonts w:ascii="Times New Roman"/>
                <w:b w:val="false"/>
                <w:i w:val="false"/>
                <w:color w:val="000000"/>
                <w:sz w:val="20"/>
              </w:rPr>
              <w:t>
8427 10, 8427 20,8427 90,</w:t>
            </w:r>
          </w:p>
          <w:p>
            <w:pPr>
              <w:spacing w:after="20"/>
              <w:ind w:left="20"/>
              <w:jc w:val="both"/>
            </w:pPr>
            <w:r>
              <w:rPr>
                <w:rFonts w:ascii="Times New Roman"/>
                <w:b w:val="false"/>
                <w:i w:val="false"/>
                <w:color w:val="000000"/>
                <w:sz w:val="20"/>
              </w:rPr>
              <w:t xml:space="preserve">
8428 90 710 0, 8428 90 </w:t>
            </w:r>
          </w:p>
          <w:p>
            <w:pPr>
              <w:spacing w:after="20"/>
              <w:ind w:left="20"/>
              <w:jc w:val="both"/>
            </w:pPr>
            <w:r>
              <w:rPr>
                <w:rFonts w:ascii="Times New Roman"/>
                <w:b w:val="false"/>
                <w:i w:val="false"/>
                <w:color w:val="000000"/>
                <w:sz w:val="20"/>
              </w:rPr>
              <w:t>
790 0, 8433 11 510 0, 8433</w:t>
            </w:r>
          </w:p>
          <w:p>
            <w:pPr>
              <w:spacing w:after="20"/>
              <w:ind w:left="20"/>
              <w:jc w:val="both"/>
            </w:pPr>
            <w:r>
              <w:rPr>
                <w:rFonts w:ascii="Times New Roman"/>
                <w:b w:val="false"/>
                <w:i w:val="false"/>
                <w:color w:val="000000"/>
                <w:sz w:val="20"/>
              </w:rPr>
              <w:t>
11 590 0, 8433 11 900 0,</w:t>
            </w:r>
          </w:p>
          <w:p>
            <w:pPr>
              <w:spacing w:after="20"/>
              <w:ind w:left="20"/>
              <w:jc w:val="both"/>
            </w:pPr>
            <w:r>
              <w:rPr>
                <w:rFonts w:ascii="Times New Roman"/>
                <w:b w:val="false"/>
                <w:i w:val="false"/>
                <w:color w:val="000000"/>
                <w:sz w:val="20"/>
              </w:rPr>
              <w:t>
8433 19 510 0, 8433 19 590</w:t>
            </w:r>
          </w:p>
          <w:p>
            <w:pPr>
              <w:spacing w:after="20"/>
              <w:ind w:left="20"/>
              <w:jc w:val="both"/>
            </w:pPr>
            <w:r>
              <w:rPr>
                <w:rFonts w:ascii="Times New Roman"/>
                <w:b w:val="false"/>
                <w:i w:val="false"/>
                <w:color w:val="000000"/>
                <w:sz w:val="20"/>
              </w:rPr>
              <w:t>
0, 8433 19 700 0,8433 20</w:t>
            </w:r>
          </w:p>
          <w:p>
            <w:pPr>
              <w:spacing w:after="20"/>
              <w:ind w:left="20"/>
              <w:jc w:val="both"/>
            </w:pPr>
            <w:r>
              <w:rPr>
                <w:rFonts w:ascii="Times New Roman"/>
                <w:b w:val="false"/>
                <w:i w:val="false"/>
                <w:color w:val="000000"/>
                <w:sz w:val="20"/>
              </w:rPr>
              <w:t>
100 0, 8433 20 510 0, 8433</w:t>
            </w:r>
          </w:p>
          <w:p>
            <w:pPr>
              <w:spacing w:after="20"/>
              <w:ind w:left="20"/>
              <w:jc w:val="both"/>
            </w:pPr>
            <w:r>
              <w:rPr>
                <w:rFonts w:ascii="Times New Roman"/>
                <w:b w:val="false"/>
                <w:i w:val="false"/>
                <w:color w:val="000000"/>
                <w:sz w:val="20"/>
              </w:rPr>
              <w:t>
20 590 0, 8433 51 000 ,</w:t>
            </w:r>
          </w:p>
          <w:p>
            <w:pPr>
              <w:spacing w:after="20"/>
              <w:ind w:left="20"/>
              <w:jc w:val="both"/>
            </w:pPr>
            <w:r>
              <w:rPr>
                <w:rFonts w:ascii="Times New Roman"/>
                <w:b w:val="false"/>
                <w:i w:val="false"/>
                <w:color w:val="000000"/>
                <w:sz w:val="20"/>
              </w:rPr>
              <w:t>
8433 59, 8433 30 100 0, 8432 101000,843210900 0,</w:t>
            </w:r>
          </w:p>
          <w:p>
            <w:pPr>
              <w:spacing w:after="20"/>
              <w:ind w:left="20"/>
              <w:jc w:val="both"/>
            </w:pPr>
            <w:r>
              <w:rPr>
                <w:rFonts w:ascii="Times New Roman"/>
                <w:b w:val="false"/>
                <w:i w:val="false"/>
                <w:color w:val="000000"/>
                <w:sz w:val="20"/>
              </w:rPr>
              <w:t>
8432 21 000 0, 8432 29 100</w:t>
            </w:r>
          </w:p>
          <w:p>
            <w:pPr>
              <w:spacing w:after="20"/>
              <w:ind w:left="20"/>
              <w:jc w:val="both"/>
            </w:pPr>
            <w:r>
              <w:rPr>
                <w:rFonts w:ascii="Times New Roman"/>
                <w:b w:val="false"/>
                <w:i w:val="false"/>
                <w:color w:val="000000"/>
                <w:sz w:val="20"/>
              </w:rPr>
              <w:t>
0 ,8432 29 300 0,8432 29</w:t>
            </w:r>
          </w:p>
          <w:p>
            <w:pPr>
              <w:spacing w:after="20"/>
              <w:ind w:left="20"/>
              <w:jc w:val="both"/>
            </w:pPr>
            <w:r>
              <w:rPr>
                <w:rFonts w:ascii="Times New Roman"/>
                <w:b w:val="false"/>
                <w:i w:val="false"/>
                <w:color w:val="000000"/>
                <w:sz w:val="20"/>
              </w:rPr>
              <w:t>
500 0 ,8432 29 900 0,</w:t>
            </w:r>
          </w:p>
          <w:p>
            <w:pPr>
              <w:spacing w:after="20"/>
              <w:ind w:left="20"/>
              <w:jc w:val="both"/>
            </w:pPr>
            <w:r>
              <w:rPr>
                <w:rFonts w:ascii="Times New Roman"/>
                <w:b w:val="false"/>
                <w:i w:val="false"/>
                <w:color w:val="000000"/>
                <w:sz w:val="20"/>
              </w:rPr>
              <w:t>
8432  0 000 0 , 843340 100</w:t>
            </w:r>
          </w:p>
          <w:p>
            <w:pPr>
              <w:spacing w:after="20"/>
              <w:ind w:left="20"/>
              <w:jc w:val="both"/>
            </w:pPr>
            <w:r>
              <w:rPr>
                <w:rFonts w:ascii="Times New Roman"/>
                <w:b w:val="false"/>
                <w:i w:val="false"/>
                <w:color w:val="000000"/>
                <w:sz w:val="20"/>
              </w:rPr>
              <w:t>
0, 8433 40 900 0, 8433</w:t>
            </w:r>
          </w:p>
          <w:p>
            <w:pPr>
              <w:spacing w:after="20"/>
              <w:ind w:left="20"/>
              <w:jc w:val="both"/>
            </w:pPr>
            <w:r>
              <w:rPr>
                <w:rFonts w:ascii="Times New Roman"/>
                <w:b w:val="false"/>
                <w:i w:val="false"/>
                <w:color w:val="000000"/>
                <w:sz w:val="20"/>
              </w:rPr>
              <w:t>
51 000 , 8433 52 000 0,</w:t>
            </w:r>
          </w:p>
          <w:p>
            <w:pPr>
              <w:spacing w:after="20"/>
              <w:ind w:left="20"/>
              <w:jc w:val="both"/>
            </w:pPr>
            <w:r>
              <w:rPr>
                <w:rFonts w:ascii="Times New Roman"/>
                <w:b w:val="false"/>
                <w:i w:val="false"/>
                <w:color w:val="000000"/>
                <w:sz w:val="20"/>
              </w:rPr>
              <w:t>
8433 53 100 0 ,8433 60 000</w:t>
            </w:r>
          </w:p>
          <w:p>
            <w:pPr>
              <w:spacing w:after="20"/>
              <w:ind w:left="20"/>
              <w:jc w:val="both"/>
            </w:pPr>
            <w:r>
              <w:rPr>
                <w:rFonts w:ascii="Times New Roman"/>
                <w:b w:val="false"/>
                <w:i w:val="false"/>
                <w:color w:val="000000"/>
                <w:sz w:val="20"/>
              </w:rPr>
              <w:t>
0 ,8433 53 300 0 8433 59,</w:t>
            </w:r>
          </w:p>
          <w:p>
            <w:pPr>
              <w:spacing w:after="20"/>
              <w:ind w:left="20"/>
              <w:jc w:val="both"/>
            </w:pPr>
            <w:r>
              <w:rPr>
                <w:rFonts w:ascii="Times New Roman"/>
                <w:b w:val="false"/>
                <w:i w:val="false"/>
                <w:color w:val="000000"/>
                <w:sz w:val="20"/>
              </w:rPr>
              <w:t>
8432 40 100 0, 8436 10 000</w:t>
            </w:r>
          </w:p>
          <w:p>
            <w:pPr>
              <w:spacing w:after="20"/>
              <w:ind w:left="20"/>
              <w:jc w:val="both"/>
            </w:pPr>
            <w:r>
              <w:rPr>
                <w:rFonts w:ascii="Times New Roman"/>
                <w:b w:val="false"/>
                <w:i w:val="false"/>
                <w:color w:val="000000"/>
                <w:sz w:val="20"/>
              </w:rPr>
              <w:t>
0 ,8432 30 ,8432 30 900 0</w:t>
            </w:r>
          </w:p>
          <w:p>
            <w:pPr>
              <w:spacing w:after="20"/>
              <w:ind w:left="20"/>
              <w:jc w:val="both"/>
            </w:pPr>
            <w:r>
              <w:rPr>
                <w:rFonts w:ascii="Times New Roman"/>
                <w:b w:val="false"/>
                <w:i w:val="false"/>
                <w:color w:val="000000"/>
                <w:sz w:val="20"/>
              </w:rPr>
              <w:t>
,8432 40 900 0 ,8424 81</w:t>
            </w:r>
          </w:p>
          <w:p>
            <w:pPr>
              <w:spacing w:after="20"/>
              <w:ind w:left="20"/>
              <w:jc w:val="both"/>
            </w:pPr>
            <w:r>
              <w:rPr>
                <w:rFonts w:ascii="Times New Roman"/>
                <w:b w:val="false"/>
                <w:i w:val="false"/>
                <w:color w:val="000000"/>
                <w:sz w:val="20"/>
              </w:rPr>
              <w:t>
910 0 ,8424 81 990 0 ,8716</w:t>
            </w:r>
          </w:p>
          <w:p>
            <w:pPr>
              <w:spacing w:after="20"/>
              <w:ind w:left="20"/>
              <w:jc w:val="both"/>
            </w:pPr>
            <w:r>
              <w:rPr>
                <w:rFonts w:ascii="Times New Roman"/>
                <w:b w:val="false"/>
                <w:i w:val="false"/>
                <w:color w:val="000000"/>
                <w:sz w:val="20"/>
              </w:rPr>
              <w:t>
20 000 0 , 8716 39 ,8433</w:t>
            </w:r>
          </w:p>
          <w:p>
            <w:pPr>
              <w:spacing w:after="20"/>
              <w:ind w:left="20"/>
              <w:jc w:val="both"/>
            </w:pPr>
            <w:r>
              <w:rPr>
                <w:rFonts w:ascii="Times New Roman"/>
                <w:b w:val="false"/>
                <w:i w:val="false"/>
                <w:color w:val="000000"/>
                <w:sz w:val="20"/>
              </w:rPr>
              <w:t>
40 900 0 ,8433 59 110 1 ,</w:t>
            </w:r>
          </w:p>
          <w:p>
            <w:pPr>
              <w:spacing w:after="20"/>
              <w:ind w:left="20"/>
              <w:jc w:val="both"/>
            </w:pPr>
            <w:r>
              <w:rPr>
                <w:rFonts w:ascii="Times New Roman"/>
                <w:b w:val="false"/>
                <w:i w:val="false"/>
                <w:color w:val="000000"/>
                <w:sz w:val="20"/>
              </w:rPr>
              <w:t>
8433591109,8433591900,</w:t>
            </w:r>
          </w:p>
          <w:p>
            <w:pPr>
              <w:spacing w:after="20"/>
              <w:ind w:left="20"/>
              <w:jc w:val="both"/>
            </w:pPr>
            <w:r>
              <w:rPr>
                <w:rFonts w:ascii="Times New Roman"/>
                <w:b w:val="false"/>
                <w:i w:val="false"/>
                <w:color w:val="000000"/>
                <w:sz w:val="20"/>
              </w:rPr>
              <w:t>
8433401000 ,8433 40 9000,</w:t>
            </w:r>
          </w:p>
          <w:p>
            <w:pPr>
              <w:spacing w:after="20"/>
              <w:ind w:left="20"/>
              <w:jc w:val="both"/>
            </w:pPr>
            <w:r>
              <w:rPr>
                <w:rFonts w:ascii="Times New Roman"/>
                <w:b w:val="false"/>
                <w:i w:val="false"/>
                <w:color w:val="000000"/>
                <w:sz w:val="20"/>
              </w:rPr>
              <w:t>
8433 53 300 0,8433 59 800</w:t>
            </w:r>
          </w:p>
          <w:p>
            <w:pPr>
              <w:spacing w:after="20"/>
              <w:ind w:left="20"/>
              <w:jc w:val="both"/>
            </w:pPr>
            <w:r>
              <w:rPr>
                <w:rFonts w:ascii="Times New Roman"/>
                <w:b w:val="false"/>
                <w:i w:val="false"/>
                <w:color w:val="000000"/>
                <w:sz w:val="20"/>
              </w:rPr>
              <w:t>
0, 8434 10 000 0 ,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 из 6405, из 6401,</w:t>
            </w:r>
          </w:p>
          <w:p>
            <w:pPr>
              <w:spacing w:after="20"/>
              <w:ind w:left="20"/>
              <w:jc w:val="both"/>
            </w:pPr>
            <w:r>
              <w:rPr>
                <w:rFonts w:ascii="Times New Roman"/>
                <w:b w:val="false"/>
                <w:i w:val="false"/>
                <w:color w:val="000000"/>
                <w:sz w:val="20"/>
              </w:rPr>
              <w:t>
из 6402, из 6203, из 6210,</w:t>
            </w:r>
          </w:p>
          <w:p>
            <w:pPr>
              <w:spacing w:after="20"/>
              <w:ind w:left="20"/>
              <w:jc w:val="both"/>
            </w:pPr>
            <w:r>
              <w:rPr>
                <w:rFonts w:ascii="Times New Roman"/>
                <w:b w:val="false"/>
                <w:i w:val="false"/>
                <w:color w:val="000000"/>
                <w:sz w:val="20"/>
              </w:rPr>
              <w:t>
из 6201, из 6204,из 6211,</w:t>
            </w:r>
          </w:p>
          <w:p>
            <w:pPr>
              <w:spacing w:after="20"/>
              <w:ind w:left="20"/>
              <w:jc w:val="both"/>
            </w:pPr>
            <w:r>
              <w:rPr>
                <w:rFonts w:ascii="Times New Roman"/>
                <w:b w:val="false"/>
                <w:i w:val="false"/>
                <w:color w:val="000000"/>
                <w:sz w:val="20"/>
              </w:rPr>
              <w:t>
из 4203 29 100 0, из 6216</w:t>
            </w:r>
          </w:p>
          <w:p>
            <w:pPr>
              <w:spacing w:after="20"/>
              <w:ind w:left="20"/>
              <w:jc w:val="both"/>
            </w:pPr>
            <w:r>
              <w:rPr>
                <w:rFonts w:ascii="Times New Roman"/>
                <w:b w:val="false"/>
                <w:i w:val="false"/>
                <w:color w:val="000000"/>
                <w:sz w:val="20"/>
              </w:rPr>
              <w:t>
00 000 0, из 6107, из</w:t>
            </w:r>
          </w:p>
          <w:p>
            <w:pPr>
              <w:spacing w:after="20"/>
              <w:ind w:left="20"/>
              <w:jc w:val="both"/>
            </w:pPr>
            <w:r>
              <w:rPr>
                <w:rFonts w:ascii="Times New Roman"/>
                <w:b w:val="false"/>
                <w:i w:val="false"/>
                <w:color w:val="000000"/>
                <w:sz w:val="20"/>
              </w:rPr>
              <w:t>
6108, из 6109, из 6111,</w:t>
            </w:r>
          </w:p>
          <w:p>
            <w:pPr>
              <w:spacing w:after="20"/>
              <w:ind w:left="20"/>
              <w:jc w:val="both"/>
            </w:pPr>
            <w:r>
              <w:rPr>
                <w:rFonts w:ascii="Times New Roman"/>
                <w:b w:val="false"/>
                <w:i w:val="false"/>
                <w:color w:val="000000"/>
                <w:sz w:val="20"/>
              </w:rPr>
              <w:t>
из 6107, из 6108,из 6109,</w:t>
            </w:r>
          </w:p>
          <w:p>
            <w:pPr>
              <w:spacing w:after="20"/>
              <w:ind w:left="20"/>
              <w:jc w:val="both"/>
            </w:pPr>
            <w:r>
              <w:rPr>
                <w:rFonts w:ascii="Times New Roman"/>
                <w:b w:val="false"/>
                <w:i w:val="false"/>
                <w:color w:val="000000"/>
                <w:sz w:val="20"/>
              </w:rPr>
              <w:t>
из 6111, из 6112 , из</w:t>
            </w:r>
          </w:p>
          <w:p>
            <w:pPr>
              <w:spacing w:after="20"/>
              <w:ind w:left="20"/>
              <w:jc w:val="both"/>
            </w:pPr>
            <w:r>
              <w:rPr>
                <w:rFonts w:ascii="Times New Roman"/>
                <w:b w:val="false"/>
                <w:i w:val="false"/>
                <w:color w:val="000000"/>
                <w:sz w:val="20"/>
              </w:rPr>
              <w:t>
6101,из 6102, из 6103,</w:t>
            </w:r>
          </w:p>
          <w:p>
            <w:pPr>
              <w:spacing w:after="20"/>
              <w:ind w:left="20"/>
              <w:jc w:val="both"/>
            </w:pPr>
            <w:r>
              <w:rPr>
                <w:rFonts w:ascii="Times New Roman"/>
                <w:b w:val="false"/>
                <w:i w:val="false"/>
                <w:color w:val="000000"/>
                <w:sz w:val="20"/>
              </w:rPr>
              <w:t>
из 104,из 6105,из 6106,</w:t>
            </w:r>
          </w:p>
          <w:p>
            <w:pPr>
              <w:spacing w:after="20"/>
              <w:ind w:left="20"/>
              <w:jc w:val="both"/>
            </w:pPr>
            <w:r>
              <w:rPr>
                <w:rFonts w:ascii="Times New Roman"/>
                <w:b w:val="false"/>
                <w:i w:val="false"/>
                <w:color w:val="000000"/>
                <w:sz w:val="20"/>
              </w:rPr>
              <w:t>
из 6110, из 6207, из</w:t>
            </w:r>
          </w:p>
          <w:p>
            <w:pPr>
              <w:spacing w:after="20"/>
              <w:ind w:left="20"/>
              <w:jc w:val="both"/>
            </w:pPr>
            <w:r>
              <w:rPr>
                <w:rFonts w:ascii="Times New Roman"/>
                <w:b w:val="false"/>
                <w:i w:val="false"/>
                <w:color w:val="000000"/>
                <w:sz w:val="20"/>
              </w:rPr>
              <w:t>
6208, из 6209, из 6302,</w:t>
            </w:r>
          </w:p>
          <w:p>
            <w:pPr>
              <w:spacing w:after="20"/>
              <w:ind w:left="20"/>
              <w:jc w:val="both"/>
            </w:pPr>
            <w:r>
              <w:rPr>
                <w:rFonts w:ascii="Times New Roman"/>
                <w:b w:val="false"/>
                <w:i w:val="false"/>
                <w:color w:val="000000"/>
                <w:sz w:val="20"/>
              </w:rPr>
              <w:t>
из 6401, из 6402, из 6404,</w:t>
            </w:r>
          </w:p>
          <w:p>
            <w:pPr>
              <w:spacing w:after="20"/>
              <w:ind w:left="20"/>
              <w:jc w:val="both"/>
            </w:pPr>
            <w:r>
              <w:rPr>
                <w:rFonts w:ascii="Times New Roman"/>
                <w:b w:val="false"/>
                <w:i w:val="false"/>
                <w:color w:val="000000"/>
                <w:sz w:val="20"/>
              </w:rPr>
              <w:t>
из 6402, из 6404, из 6402,</w:t>
            </w:r>
          </w:p>
          <w:p>
            <w:pPr>
              <w:spacing w:after="20"/>
              <w:ind w:left="20"/>
              <w:jc w:val="both"/>
            </w:pPr>
            <w:r>
              <w:rPr>
                <w:rFonts w:ascii="Times New Roman"/>
                <w:b w:val="false"/>
                <w:i w:val="false"/>
                <w:color w:val="000000"/>
                <w:sz w:val="20"/>
              </w:rPr>
              <w:t>
из 6403,из 6404, из 6405,</w:t>
            </w:r>
          </w:p>
          <w:p>
            <w:pPr>
              <w:spacing w:after="20"/>
              <w:ind w:left="20"/>
              <w:jc w:val="both"/>
            </w:pPr>
            <w:r>
              <w:rPr>
                <w:rFonts w:ascii="Times New Roman"/>
                <w:b w:val="false"/>
                <w:i w:val="false"/>
                <w:color w:val="000000"/>
                <w:sz w:val="20"/>
              </w:rPr>
              <w:t>
из 6403, из 6404, из 6405,</w:t>
            </w:r>
          </w:p>
          <w:p>
            <w:pPr>
              <w:spacing w:after="20"/>
              <w:ind w:left="20"/>
              <w:jc w:val="both"/>
            </w:pPr>
            <w:r>
              <w:rPr>
                <w:rFonts w:ascii="Times New Roman"/>
                <w:b w:val="false"/>
                <w:i w:val="false"/>
                <w:color w:val="000000"/>
                <w:sz w:val="20"/>
              </w:rPr>
              <w:t>
из 6403, из 6404, из 6112</w:t>
            </w:r>
          </w:p>
          <w:p>
            <w:pPr>
              <w:spacing w:after="20"/>
              <w:ind w:left="20"/>
              <w:jc w:val="both"/>
            </w:pPr>
            <w:r>
              <w:rPr>
                <w:rFonts w:ascii="Times New Roman"/>
                <w:b w:val="false"/>
                <w:i w:val="false"/>
                <w:color w:val="000000"/>
                <w:sz w:val="20"/>
              </w:rPr>
              <w:t>
31, из 6112 39, из 6112</w:t>
            </w:r>
          </w:p>
          <w:p>
            <w:pPr>
              <w:spacing w:after="20"/>
              <w:ind w:left="20"/>
              <w:jc w:val="both"/>
            </w:pPr>
            <w:r>
              <w:rPr>
                <w:rFonts w:ascii="Times New Roman"/>
                <w:b w:val="false"/>
                <w:i w:val="false"/>
                <w:color w:val="000000"/>
                <w:sz w:val="20"/>
              </w:rPr>
              <w:t>
41,из 6112 49,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9503,950300, 9504100000,</w:t>
            </w:r>
          </w:p>
          <w:p>
            <w:pPr>
              <w:spacing w:after="20"/>
              <w:ind w:left="20"/>
              <w:jc w:val="both"/>
            </w:pPr>
            <w:r>
              <w:rPr>
                <w:rFonts w:ascii="Times New Roman"/>
                <w:b w:val="false"/>
                <w:i w:val="false"/>
                <w:color w:val="000000"/>
                <w:sz w:val="20"/>
              </w:rPr>
              <w:t>
950420, 950430, 9504</w:t>
            </w:r>
          </w:p>
          <w:p>
            <w:pPr>
              <w:spacing w:after="20"/>
              <w:ind w:left="20"/>
              <w:jc w:val="both"/>
            </w:pPr>
            <w:r>
              <w:rPr>
                <w:rFonts w:ascii="Times New Roman"/>
                <w:b w:val="false"/>
                <w:i w:val="false"/>
                <w:color w:val="000000"/>
                <w:sz w:val="20"/>
              </w:rPr>
              <w:t>
40 000 0, 9504 90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2402 20 1000, 2402 20</w:t>
            </w:r>
          </w:p>
          <w:p>
            <w:pPr>
              <w:spacing w:after="20"/>
              <w:ind w:left="20"/>
              <w:jc w:val="both"/>
            </w:pPr>
            <w:r>
              <w:rPr>
                <w:rFonts w:ascii="Times New Roman"/>
                <w:b w:val="false"/>
                <w:i w:val="false"/>
                <w:color w:val="000000"/>
                <w:sz w:val="20"/>
              </w:rPr>
              <w:t>
9000, 2402 90 0000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9105 11 000 0, 9105 21000</w:t>
            </w:r>
          </w:p>
          <w:p>
            <w:pPr>
              <w:spacing w:after="20"/>
              <w:ind w:left="20"/>
              <w:jc w:val="both"/>
            </w:pPr>
            <w:r>
              <w:rPr>
                <w:rFonts w:ascii="Times New Roman"/>
                <w:b w:val="false"/>
                <w:i w:val="false"/>
                <w:color w:val="000000"/>
                <w:sz w:val="20"/>
              </w:rPr>
              <w:t>
0, 9105 91 000 0, 9105</w:t>
            </w:r>
          </w:p>
          <w:p>
            <w:pPr>
              <w:spacing w:after="20"/>
              <w:ind w:left="20"/>
              <w:jc w:val="both"/>
            </w:pPr>
            <w:r>
              <w:rPr>
                <w:rFonts w:ascii="Times New Roman"/>
                <w:b w:val="false"/>
                <w:i w:val="false"/>
                <w:color w:val="000000"/>
                <w:sz w:val="20"/>
              </w:rPr>
              <w:t>
11 000 0, 9105 21 000 0,</w:t>
            </w:r>
          </w:p>
          <w:p>
            <w:pPr>
              <w:spacing w:after="20"/>
              <w:ind w:left="20"/>
              <w:jc w:val="both"/>
            </w:pPr>
            <w:r>
              <w:rPr>
                <w:rFonts w:ascii="Times New Roman"/>
                <w:b w:val="false"/>
                <w:i w:val="false"/>
                <w:color w:val="000000"/>
                <w:sz w:val="20"/>
              </w:rPr>
              <w:t>
9105 91 000 0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7013 22, 7013 37, 7013</w:t>
            </w:r>
          </w:p>
          <w:p>
            <w:pPr>
              <w:spacing w:after="20"/>
              <w:ind w:left="20"/>
              <w:jc w:val="both"/>
            </w:pPr>
            <w:r>
              <w:rPr>
                <w:rFonts w:ascii="Times New Roman"/>
                <w:b w:val="false"/>
                <w:i w:val="false"/>
                <w:color w:val="000000"/>
                <w:sz w:val="20"/>
              </w:rPr>
              <w:t>
41, 7013 42, 7013 49,</w:t>
            </w:r>
          </w:p>
          <w:p>
            <w:pPr>
              <w:spacing w:after="20"/>
              <w:ind w:left="20"/>
              <w:jc w:val="both"/>
            </w:pPr>
            <w:r>
              <w:rPr>
                <w:rFonts w:ascii="Times New Roman"/>
                <w:b w:val="false"/>
                <w:i w:val="false"/>
                <w:color w:val="000000"/>
                <w:sz w:val="20"/>
              </w:rPr>
              <w:t>
691110, 691190, 6912 00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2309, 2306 30 000 0 ,</w:t>
            </w:r>
          </w:p>
          <w:p>
            <w:pPr>
              <w:spacing w:after="20"/>
              <w:ind w:left="20"/>
              <w:jc w:val="both"/>
            </w:pPr>
            <w:r>
              <w:rPr>
                <w:rFonts w:ascii="Times New Roman"/>
                <w:b w:val="false"/>
                <w:i w:val="false"/>
                <w:color w:val="000000"/>
                <w:sz w:val="20"/>
              </w:rPr>
              <w:t>
2306 41000 0, 2304 00 000</w:t>
            </w:r>
          </w:p>
          <w:p>
            <w:pPr>
              <w:spacing w:after="20"/>
              <w:ind w:left="20"/>
              <w:jc w:val="both"/>
            </w:pPr>
            <w:r>
              <w:rPr>
                <w:rFonts w:ascii="Times New Roman"/>
                <w:b w:val="false"/>
                <w:i w:val="false"/>
                <w:color w:val="000000"/>
                <w:sz w:val="20"/>
              </w:rPr>
              <w:t>
1, 2304 00 000 9, 2301 20</w:t>
            </w:r>
          </w:p>
          <w:p>
            <w:pPr>
              <w:spacing w:after="20"/>
              <w:ind w:left="20"/>
              <w:jc w:val="both"/>
            </w:pPr>
            <w:r>
              <w:rPr>
                <w:rFonts w:ascii="Times New Roman"/>
                <w:b w:val="false"/>
                <w:i w:val="false"/>
                <w:color w:val="000000"/>
                <w:sz w:val="20"/>
              </w:rPr>
              <w:t>
000 0,2301 10 000 0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6506 10 , 9020 00 000 0,</w:t>
            </w:r>
          </w:p>
          <w:p>
            <w:pPr>
              <w:spacing w:after="20"/>
              <w:ind w:left="20"/>
              <w:jc w:val="both"/>
            </w:pPr>
            <w:r>
              <w:rPr>
                <w:rFonts w:ascii="Times New Roman"/>
                <w:b w:val="false"/>
                <w:i w:val="false"/>
                <w:color w:val="000000"/>
                <w:sz w:val="20"/>
              </w:rPr>
              <w:t>
8421 39 200,  6506 10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3402 90, 3401 19, 3402 20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1604131900,1604139000,</w:t>
            </w:r>
          </w:p>
          <w:p>
            <w:pPr>
              <w:spacing w:after="20"/>
              <w:ind w:left="20"/>
              <w:jc w:val="both"/>
            </w:pPr>
            <w:r>
              <w:rPr>
                <w:rFonts w:ascii="Times New Roman"/>
                <w:b w:val="false"/>
                <w:i w:val="false"/>
                <w:color w:val="000000"/>
                <w:sz w:val="20"/>
              </w:rPr>
              <w:t>
1604141100, 1604141600,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1604159000, 1604160000,</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1604110000, 1604129100,</w:t>
            </w:r>
          </w:p>
          <w:p>
            <w:pPr>
              <w:spacing w:after="20"/>
              <w:ind w:left="20"/>
              <w:jc w:val="both"/>
            </w:pPr>
            <w:r>
              <w:rPr>
                <w:rFonts w:ascii="Times New Roman"/>
                <w:b w:val="false"/>
                <w:i w:val="false"/>
                <w:color w:val="000000"/>
                <w:sz w:val="20"/>
              </w:rPr>
              <w:t>
1604129900, 1604131100,</w:t>
            </w:r>
          </w:p>
          <w:p>
            <w:pPr>
              <w:spacing w:after="20"/>
              <w:ind w:left="20"/>
              <w:jc w:val="both"/>
            </w:pPr>
            <w:r>
              <w:rPr>
                <w:rFonts w:ascii="Times New Roman"/>
                <w:b w:val="false"/>
                <w:i w:val="false"/>
                <w:color w:val="000000"/>
                <w:sz w:val="20"/>
              </w:rPr>
              <w:t>
1604131900, 1604139000,</w:t>
            </w:r>
          </w:p>
          <w:p>
            <w:pPr>
              <w:spacing w:after="20"/>
              <w:ind w:left="20"/>
              <w:jc w:val="both"/>
            </w:pPr>
            <w:r>
              <w:rPr>
                <w:rFonts w:ascii="Times New Roman"/>
                <w:b w:val="false"/>
                <w:i w:val="false"/>
                <w:color w:val="000000"/>
                <w:sz w:val="20"/>
              </w:rPr>
              <w:t>
1604141100,1604141600,</w:t>
            </w:r>
          </w:p>
          <w:p>
            <w:pPr>
              <w:spacing w:after="20"/>
              <w:ind w:left="20"/>
              <w:jc w:val="both"/>
            </w:pPr>
            <w:r>
              <w:rPr>
                <w:rFonts w:ascii="Times New Roman"/>
                <w:b w:val="false"/>
                <w:i w:val="false"/>
                <w:color w:val="000000"/>
                <w:sz w:val="20"/>
              </w:rPr>
              <w:t>
1604141800, 1604149000,</w:t>
            </w:r>
          </w:p>
          <w:p>
            <w:pPr>
              <w:spacing w:after="20"/>
              <w:ind w:left="20"/>
              <w:jc w:val="both"/>
            </w:pPr>
            <w:r>
              <w:rPr>
                <w:rFonts w:ascii="Times New Roman"/>
                <w:b w:val="false"/>
                <w:i w:val="false"/>
                <w:color w:val="000000"/>
                <w:sz w:val="20"/>
              </w:rPr>
              <w:t>
1604151100, 1604151900,</w:t>
            </w:r>
          </w:p>
          <w:p>
            <w:pPr>
              <w:spacing w:after="20"/>
              <w:ind w:left="20"/>
              <w:jc w:val="both"/>
            </w:pPr>
            <w:r>
              <w:rPr>
                <w:rFonts w:ascii="Times New Roman"/>
                <w:b w:val="false"/>
                <w:i w:val="false"/>
                <w:color w:val="000000"/>
                <w:sz w:val="20"/>
              </w:rPr>
              <w:t>
1604159000,1604160000 ,</w:t>
            </w:r>
          </w:p>
          <w:p>
            <w:pPr>
              <w:spacing w:after="20"/>
              <w:ind w:left="20"/>
              <w:jc w:val="both"/>
            </w:pPr>
            <w:r>
              <w:rPr>
                <w:rFonts w:ascii="Times New Roman"/>
                <w:b w:val="false"/>
                <w:i w:val="false"/>
                <w:color w:val="000000"/>
                <w:sz w:val="20"/>
              </w:rPr>
              <w:t>
1604191000, 1604193100,</w:t>
            </w:r>
          </w:p>
          <w:p>
            <w:pPr>
              <w:spacing w:after="20"/>
              <w:ind w:left="20"/>
              <w:jc w:val="both"/>
            </w:pPr>
            <w:r>
              <w:rPr>
                <w:rFonts w:ascii="Times New Roman"/>
                <w:b w:val="false"/>
                <w:i w:val="false"/>
                <w:color w:val="000000"/>
                <w:sz w:val="20"/>
              </w:rPr>
              <w:t>
1604193900, 1604195000,</w:t>
            </w:r>
          </w:p>
          <w:p>
            <w:pPr>
              <w:spacing w:after="20"/>
              <w:ind w:left="20"/>
              <w:jc w:val="both"/>
            </w:pPr>
            <w:r>
              <w:rPr>
                <w:rFonts w:ascii="Times New Roman"/>
                <w:b w:val="false"/>
                <w:i w:val="false"/>
                <w:color w:val="000000"/>
                <w:sz w:val="20"/>
              </w:rPr>
              <w:t>
1604199100, 1604199200,</w:t>
            </w:r>
          </w:p>
          <w:p>
            <w:pPr>
              <w:spacing w:after="20"/>
              <w:ind w:left="20"/>
              <w:jc w:val="both"/>
            </w:pPr>
            <w:r>
              <w:rPr>
                <w:rFonts w:ascii="Times New Roman"/>
                <w:b w:val="false"/>
                <w:i w:val="false"/>
                <w:color w:val="000000"/>
                <w:sz w:val="20"/>
              </w:rPr>
              <w:t>
1604199300, 1604199500,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1605100000,1605201000,</w:t>
            </w:r>
          </w:p>
          <w:p>
            <w:pPr>
              <w:spacing w:after="20"/>
              <w:ind w:left="20"/>
              <w:jc w:val="both"/>
            </w:pPr>
            <w:r>
              <w:rPr>
                <w:rFonts w:ascii="Times New Roman"/>
                <w:b w:val="false"/>
                <w:i w:val="false"/>
                <w:color w:val="000000"/>
                <w:sz w:val="20"/>
              </w:rPr>
              <w:t>
1605209900, 1605309000,</w:t>
            </w:r>
          </w:p>
          <w:p>
            <w:pPr>
              <w:spacing w:after="20"/>
              <w:ind w:left="20"/>
              <w:jc w:val="both"/>
            </w:pPr>
            <w:r>
              <w:rPr>
                <w:rFonts w:ascii="Times New Roman"/>
                <w:b w:val="false"/>
                <w:i w:val="false"/>
                <w:color w:val="000000"/>
                <w:sz w:val="20"/>
              </w:rPr>
              <w:t>
1605909000, 1605209900,</w:t>
            </w:r>
          </w:p>
          <w:p>
            <w:pPr>
              <w:spacing w:after="20"/>
              <w:ind w:left="20"/>
              <w:jc w:val="both"/>
            </w:pPr>
            <w:r>
              <w:rPr>
                <w:rFonts w:ascii="Times New Roman"/>
                <w:b w:val="false"/>
                <w:i w:val="false"/>
                <w:color w:val="000000"/>
                <w:sz w:val="20"/>
              </w:rPr>
              <w:t>
160530, 1605301000,</w:t>
            </w:r>
          </w:p>
          <w:p>
            <w:pPr>
              <w:spacing w:after="20"/>
              <w:ind w:left="20"/>
              <w:jc w:val="both"/>
            </w:pPr>
            <w:r>
              <w:rPr>
                <w:rFonts w:ascii="Times New Roman"/>
                <w:b w:val="false"/>
                <w:i w:val="false"/>
                <w:color w:val="000000"/>
                <w:sz w:val="20"/>
              </w:rPr>
              <w:t>
1 605 309  00, 1 605</w:t>
            </w:r>
          </w:p>
          <w:p>
            <w:pPr>
              <w:spacing w:after="20"/>
              <w:ind w:left="20"/>
              <w:jc w:val="both"/>
            </w:pPr>
            <w:r>
              <w:rPr>
                <w:rFonts w:ascii="Times New Roman"/>
                <w:b w:val="false"/>
                <w:i w:val="false"/>
                <w:color w:val="000000"/>
                <w:sz w:val="20"/>
              </w:rPr>
              <w:t>
400 000, 160590, 0901</w:t>
            </w:r>
          </w:p>
          <w:p>
            <w:pPr>
              <w:spacing w:after="20"/>
              <w:ind w:left="20"/>
              <w:jc w:val="both"/>
            </w:pPr>
            <w:r>
              <w:rPr>
                <w:rFonts w:ascii="Times New Roman"/>
                <w:b w:val="false"/>
                <w:i w:val="false"/>
                <w:color w:val="000000"/>
                <w:sz w:val="20"/>
              </w:rPr>
              <w:t>
21 000,0901 22 000,</w:t>
            </w:r>
          </w:p>
          <w:p>
            <w:pPr>
              <w:spacing w:after="20"/>
              <w:ind w:left="20"/>
              <w:jc w:val="both"/>
            </w:pPr>
            <w:r>
              <w:rPr>
                <w:rFonts w:ascii="Times New Roman"/>
                <w:b w:val="false"/>
                <w:i w:val="false"/>
                <w:color w:val="000000"/>
                <w:sz w:val="20"/>
              </w:rPr>
              <w:t>
210111, 2 101 111 113,</w:t>
            </w:r>
          </w:p>
          <w:p>
            <w:pPr>
              <w:spacing w:after="20"/>
              <w:ind w:left="20"/>
              <w:jc w:val="both"/>
            </w:pPr>
            <w:r>
              <w:rPr>
                <w:rFonts w:ascii="Times New Roman"/>
                <w:b w:val="false"/>
                <w:i w:val="false"/>
                <w:color w:val="000000"/>
                <w:sz w:val="20"/>
              </w:rPr>
              <w:t>
2 101 111 114, 2 101</w:t>
            </w:r>
          </w:p>
          <w:p>
            <w:pPr>
              <w:spacing w:after="20"/>
              <w:ind w:left="20"/>
              <w:jc w:val="both"/>
            </w:pPr>
            <w:r>
              <w:rPr>
                <w:rFonts w:ascii="Times New Roman"/>
                <w:b w:val="false"/>
                <w:i w:val="false"/>
                <w:color w:val="000000"/>
                <w:sz w:val="20"/>
              </w:rPr>
              <w:t>
111 115, 2 101  111 116,</w:t>
            </w:r>
          </w:p>
          <w:p>
            <w:pPr>
              <w:spacing w:after="20"/>
              <w:ind w:left="20"/>
              <w:jc w:val="both"/>
            </w:pPr>
            <w:r>
              <w:rPr>
                <w:rFonts w:ascii="Times New Roman"/>
                <w:b w:val="false"/>
                <w:i w:val="false"/>
                <w:color w:val="000000"/>
                <w:sz w:val="20"/>
              </w:rPr>
              <w:t>
2 101 111 117,2 101</w:t>
            </w:r>
          </w:p>
          <w:p>
            <w:pPr>
              <w:spacing w:after="20"/>
              <w:ind w:left="20"/>
              <w:jc w:val="both"/>
            </w:pPr>
            <w:r>
              <w:rPr>
                <w:rFonts w:ascii="Times New Roman"/>
                <w:b w:val="false"/>
                <w:i w:val="false"/>
                <w:color w:val="000000"/>
                <w:sz w:val="20"/>
              </w:rPr>
              <w:t>
111 118, 210 111 119,</w:t>
            </w:r>
          </w:p>
          <w:p>
            <w:pPr>
              <w:spacing w:after="20"/>
              <w:ind w:left="20"/>
              <w:jc w:val="both"/>
            </w:pPr>
            <w:r>
              <w:rPr>
                <w:rFonts w:ascii="Times New Roman"/>
                <w:b w:val="false"/>
                <w:i w:val="false"/>
                <w:color w:val="000000"/>
                <w:sz w:val="20"/>
              </w:rPr>
              <w:t>
2 101 111 191, 2 101</w:t>
            </w:r>
          </w:p>
          <w:p>
            <w:pPr>
              <w:spacing w:after="20"/>
              <w:ind w:left="20"/>
              <w:jc w:val="both"/>
            </w:pPr>
            <w:r>
              <w:rPr>
                <w:rFonts w:ascii="Times New Roman"/>
                <w:b w:val="false"/>
                <w:i w:val="false"/>
                <w:color w:val="000000"/>
                <w:sz w:val="20"/>
              </w:rPr>
              <w:t>
111 199, 210 111 190, 2</w:t>
            </w:r>
          </w:p>
          <w:p>
            <w:pPr>
              <w:spacing w:after="20"/>
              <w:ind w:left="20"/>
              <w:jc w:val="both"/>
            </w:pPr>
            <w:r>
              <w:rPr>
                <w:rFonts w:ascii="Times New Roman"/>
                <w:b w:val="false"/>
                <w:i w:val="false"/>
                <w:color w:val="000000"/>
                <w:sz w:val="20"/>
              </w:rPr>
              <w:t>
101 111 902, 2 , 01</w:t>
            </w:r>
          </w:p>
          <w:p>
            <w:pPr>
              <w:spacing w:after="20"/>
              <w:ind w:left="20"/>
              <w:jc w:val="both"/>
            </w:pPr>
            <w:r>
              <w:rPr>
                <w:rFonts w:ascii="Times New Roman"/>
                <w:b w:val="false"/>
                <w:i w:val="false"/>
                <w:color w:val="000000"/>
                <w:sz w:val="20"/>
              </w:rPr>
              <w:t>
111 908, 210112 ,210 1</w:t>
            </w:r>
          </w:p>
          <w:p>
            <w:pPr>
              <w:spacing w:after="20"/>
              <w:ind w:left="20"/>
              <w:jc w:val="both"/>
            </w:pPr>
            <w:r>
              <w:rPr>
                <w:rFonts w:ascii="Times New Roman"/>
                <w:b w:val="false"/>
                <w:i w:val="false"/>
                <w:color w:val="000000"/>
                <w:sz w:val="20"/>
              </w:rPr>
              <w:t>
12 920 ,2 101 129 201 ,</w:t>
            </w:r>
          </w:p>
          <w:p>
            <w:pPr>
              <w:spacing w:after="20"/>
              <w:ind w:left="20"/>
              <w:jc w:val="both"/>
            </w:pPr>
            <w:r>
              <w:rPr>
                <w:rFonts w:ascii="Times New Roman"/>
                <w:b w:val="false"/>
                <w:i w:val="false"/>
                <w:color w:val="000000"/>
                <w:sz w:val="20"/>
              </w:rPr>
              <w:t>
2 101 129 209 ,210 112</w:t>
            </w:r>
          </w:p>
          <w:p>
            <w:pPr>
              <w:spacing w:after="20"/>
              <w:ind w:left="20"/>
              <w:jc w:val="both"/>
            </w:pPr>
            <w:r>
              <w:rPr>
                <w:rFonts w:ascii="Times New Roman"/>
                <w:b w:val="false"/>
                <w:i w:val="false"/>
                <w:color w:val="000000"/>
                <w:sz w:val="20"/>
              </w:rPr>
              <w:t>
980 ,2 101 129 801 ,</w:t>
            </w:r>
          </w:p>
          <w:p>
            <w:pPr>
              <w:spacing w:after="20"/>
              <w:ind w:left="20"/>
              <w:jc w:val="both"/>
            </w:pPr>
            <w:r>
              <w:rPr>
                <w:rFonts w:ascii="Times New Roman"/>
                <w:b w:val="false"/>
                <w:i w:val="false"/>
                <w:color w:val="000000"/>
                <w:sz w:val="20"/>
              </w:rPr>
              <w:t>
2101 129 809 ,902000</w:t>
            </w:r>
          </w:p>
          <w:p>
            <w:pPr>
              <w:spacing w:after="20"/>
              <w:ind w:left="20"/>
              <w:jc w:val="both"/>
            </w:pPr>
            <w:r>
              <w:rPr>
                <w:rFonts w:ascii="Times New Roman"/>
                <w:b w:val="false"/>
                <w:i w:val="false"/>
                <w:color w:val="000000"/>
                <w:sz w:val="20"/>
              </w:rPr>
              <w:t>
000,902100001 ,902100009,</w:t>
            </w:r>
          </w:p>
          <w:p>
            <w:pPr>
              <w:spacing w:after="20"/>
              <w:ind w:left="20"/>
              <w:jc w:val="both"/>
            </w:pPr>
            <w:r>
              <w:rPr>
                <w:rFonts w:ascii="Times New Roman"/>
                <w:b w:val="false"/>
                <w:i w:val="false"/>
                <w:color w:val="000000"/>
                <w:sz w:val="20"/>
              </w:rPr>
              <w:t>
902200000 ,902300001 9023</w:t>
            </w:r>
          </w:p>
          <w:p>
            <w:pPr>
              <w:spacing w:after="20"/>
              <w:ind w:left="20"/>
              <w:jc w:val="both"/>
            </w:pPr>
            <w:r>
              <w:rPr>
                <w:rFonts w:ascii="Times New Roman"/>
                <w:b w:val="false"/>
                <w:i w:val="false"/>
                <w:color w:val="000000"/>
                <w:sz w:val="20"/>
              </w:rPr>
              <w:t>
00009 , 902400000, 2101,2</w:t>
            </w:r>
          </w:p>
          <w:p>
            <w:pPr>
              <w:spacing w:after="20"/>
              <w:ind w:left="20"/>
              <w:jc w:val="both"/>
            </w:pPr>
            <w:r>
              <w:rPr>
                <w:rFonts w:ascii="Times New Roman"/>
                <w:b w:val="false"/>
                <w:i w:val="false"/>
                <w:color w:val="000000"/>
                <w:sz w:val="20"/>
              </w:rPr>
              <w:t>
106, 1701 11 101 1, 17011</w:t>
            </w:r>
          </w:p>
          <w:p>
            <w:pPr>
              <w:spacing w:after="20"/>
              <w:ind w:left="20"/>
              <w:jc w:val="both"/>
            </w:pPr>
            <w:r>
              <w:rPr>
                <w:rFonts w:ascii="Times New Roman"/>
                <w:b w:val="false"/>
                <w:i w:val="false"/>
                <w:color w:val="000000"/>
                <w:sz w:val="20"/>
              </w:rPr>
              <w:t>
1 101 2, 1701 11 101 3,</w:t>
            </w:r>
          </w:p>
          <w:p>
            <w:pPr>
              <w:spacing w:after="20"/>
              <w:ind w:left="20"/>
              <w:jc w:val="both"/>
            </w:pPr>
            <w:r>
              <w:rPr>
                <w:rFonts w:ascii="Times New Roman"/>
                <w:b w:val="false"/>
                <w:i w:val="false"/>
                <w:color w:val="000000"/>
                <w:sz w:val="20"/>
              </w:rPr>
              <w:t>
,1701 11 101 4 ,1701 11</w:t>
            </w:r>
          </w:p>
          <w:p>
            <w:pPr>
              <w:spacing w:after="20"/>
              <w:ind w:left="20"/>
              <w:jc w:val="both"/>
            </w:pPr>
            <w:r>
              <w:rPr>
                <w:rFonts w:ascii="Times New Roman"/>
                <w:b w:val="false"/>
                <w:i w:val="false"/>
                <w:color w:val="000000"/>
                <w:sz w:val="20"/>
              </w:rPr>
              <w:t>
101 5 ,1701 11 102 ,1701</w:t>
            </w:r>
          </w:p>
          <w:p>
            <w:pPr>
              <w:spacing w:after="20"/>
              <w:ind w:left="20"/>
              <w:jc w:val="both"/>
            </w:pPr>
            <w:r>
              <w:rPr>
                <w:rFonts w:ascii="Times New Roman"/>
                <w:b w:val="false"/>
                <w:i w:val="false"/>
                <w:color w:val="000000"/>
                <w:sz w:val="20"/>
              </w:rPr>
              <w:t>
11 102 1 ,1701 11 102 2</w:t>
            </w:r>
          </w:p>
          <w:p>
            <w:pPr>
              <w:spacing w:after="20"/>
              <w:ind w:left="20"/>
              <w:jc w:val="both"/>
            </w:pPr>
            <w:r>
              <w:rPr>
                <w:rFonts w:ascii="Times New Roman"/>
                <w:b w:val="false"/>
                <w:i w:val="false"/>
                <w:color w:val="000000"/>
                <w:sz w:val="20"/>
              </w:rPr>
              <w:t>
,1701 11  ,02 3 , 1701 11</w:t>
            </w:r>
          </w:p>
          <w:p>
            <w:pPr>
              <w:spacing w:after="20"/>
              <w:ind w:left="20"/>
              <w:jc w:val="both"/>
            </w:pPr>
            <w:r>
              <w:rPr>
                <w:rFonts w:ascii="Times New Roman"/>
                <w:b w:val="false"/>
                <w:i w:val="false"/>
                <w:color w:val="000000"/>
                <w:sz w:val="20"/>
              </w:rPr>
              <w:t>
102 4 , 1701 11 102 5,</w:t>
            </w:r>
          </w:p>
          <w:p>
            <w:pPr>
              <w:spacing w:after="20"/>
              <w:ind w:left="20"/>
              <w:jc w:val="both"/>
            </w:pPr>
            <w:r>
              <w:rPr>
                <w:rFonts w:ascii="Times New Roman"/>
                <w:b w:val="false"/>
                <w:i w:val="false"/>
                <w:color w:val="000000"/>
                <w:sz w:val="20"/>
              </w:rPr>
              <w:t>
1701 11 102 6 , 1701</w:t>
            </w:r>
          </w:p>
          <w:p>
            <w:pPr>
              <w:spacing w:after="20"/>
              <w:ind w:left="20"/>
              <w:jc w:val="both"/>
            </w:pPr>
            <w:r>
              <w:rPr>
                <w:rFonts w:ascii="Times New Roman"/>
                <w:b w:val="false"/>
                <w:i w:val="false"/>
                <w:color w:val="000000"/>
                <w:sz w:val="20"/>
              </w:rPr>
              <w:t>
11 102 7 ,1701 11 103</w:t>
            </w:r>
          </w:p>
          <w:p>
            <w:pPr>
              <w:spacing w:after="20"/>
              <w:ind w:left="20"/>
              <w:jc w:val="both"/>
            </w:pPr>
            <w:r>
              <w:rPr>
                <w:rFonts w:ascii="Times New Roman"/>
                <w:b w:val="false"/>
                <w:i w:val="false"/>
                <w:color w:val="000000"/>
                <w:sz w:val="20"/>
              </w:rPr>
              <w:t>
,170111 103 1 ,1701 11 103</w:t>
            </w:r>
          </w:p>
          <w:p>
            <w:pPr>
              <w:spacing w:after="20"/>
              <w:ind w:left="20"/>
              <w:jc w:val="both"/>
            </w:pPr>
            <w:r>
              <w:rPr>
                <w:rFonts w:ascii="Times New Roman"/>
                <w:b w:val="false"/>
                <w:i w:val="false"/>
                <w:color w:val="000000"/>
                <w:sz w:val="20"/>
              </w:rPr>
              <w:t>
2 ,1701 11 103 3 ,1701 11</w:t>
            </w:r>
          </w:p>
          <w:p>
            <w:pPr>
              <w:spacing w:after="20"/>
              <w:ind w:left="20"/>
              <w:jc w:val="both"/>
            </w:pPr>
            <w:r>
              <w:rPr>
                <w:rFonts w:ascii="Times New Roman"/>
                <w:b w:val="false"/>
                <w:i w:val="false"/>
                <w:color w:val="000000"/>
                <w:sz w:val="20"/>
              </w:rPr>
              <w:t>
103 4 ,1701 11 103 5 ,1701</w:t>
            </w:r>
          </w:p>
          <w:p>
            <w:pPr>
              <w:spacing w:after="20"/>
              <w:ind w:left="20"/>
              <w:jc w:val="both"/>
            </w:pPr>
            <w:r>
              <w:rPr>
                <w:rFonts w:ascii="Times New Roman"/>
                <w:b w:val="false"/>
                <w:i w:val="false"/>
                <w:color w:val="000000"/>
                <w:sz w:val="20"/>
              </w:rPr>
              <w:t>
11 90 ,1701 11 901 ,1701</w:t>
            </w:r>
          </w:p>
          <w:p>
            <w:pPr>
              <w:spacing w:after="20"/>
              <w:ind w:left="20"/>
              <w:jc w:val="both"/>
            </w:pPr>
            <w:r>
              <w:rPr>
                <w:rFonts w:ascii="Times New Roman"/>
                <w:b w:val="false"/>
                <w:i w:val="false"/>
                <w:color w:val="000000"/>
                <w:sz w:val="20"/>
              </w:rPr>
              <w:t>
11 901 1 ,1701 11 901 2</w:t>
            </w:r>
          </w:p>
          <w:p>
            <w:pPr>
              <w:spacing w:after="20"/>
              <w:ind w:left="20"/>
              <w:jc w:val="both"/>
            </w:pPr>
            <w:r>
              <w:rPr>
                <w:rFonts w:ascii="Times New Roman"/>
                <w:b w:val="false"/>
                <w:i w:val="false"/>
                <w:color w:val="000000"/>
                <w:sz w:val="20"/>
              </w:rPr>
              <w:t>
,1701 11  ,01 4 , 1701 11</w:t>
            </w:r>
          </w:p>
          <w:p>
            <w:pPr>
              <w:spacing w:after="20"/>
              <w:ind w:left="20"/>
              <w:jc w:val="both"/>
            </w:pPr>
            <w:r>
              <w:rPr>
                <w:rFonts w:ascii="Times New Roman"/>
                <w:b w:val="false"/>
                <w:i w:val="false"/>
                <w:color w:val="000000"/>
                <w:sz w:val="20"/>
              </w:rPr>
              <w:t>
901 5, 1701 11 902, 1701</w:t>
            </w:r>
          </w:p>
          <w:p>
            <w:pPr>
              <w:spacing w:after="20"/>
              <w:ind w:left="20"/>
              <w:jc w:val="both"/>
            </w:pPr>
            <w:r>
              <w:rPr>
                <w:rFonts w:ascii="Times New Roman"/>
                <w:b w:val="false"/>
                <w:i w:val="false"/>
                <w:color w:val="000000"/>
                <w:sz w:val="20"/>
              </w:rPr>
              <w:t>
11 902 1, 1701 11 902 2,</w:t>
            </w:r>
          </w:p>
          <w:p>
            <w:pPr>
              <w:spacing w:after="20"/>
              <w:ind w:left="20"/>
              <w:jc w:val="both"/>
            </w:pPr>
            <w:r>
              <w:rPr>
                <w:rFonts w:ascii="Times New Roman"/>
                <w:b w:val="false"/>
                <w:i w:val="false"/>
                <w:color w:val="000000"/>
                <w:sz w:val="20"/>
              </w:rPr>
              <w:t>
1701 11 902 3, ,1701 11</w:t>
            </w:r>
          </w:p>
          <w:p>
            <w:pPr>
              <w:spacing w:after="20"/>
              <w:ind w:left="20"/>
              <w:jc w:val="both"/>
            </w:pPr>
            <w:r>
              <w:rPr>
                <w:rFonts w:ascii="Times New Roman"/>
                <w:b w:val="false"/>
                <w:i w:val="false"/>
                <w:color w:val="000000"/>
                <w:sz w:val="20"/>
              </w:rPr>
              <w:t>
902 4 ,1701 11902 5 ,1701</w:t>
            </w:r>
          </w:p>
          <w:p>
            <w:pPr>
              <w:spacing w:after="20"/>
              <w:ind w:left="20"/>
              <w:jc w:val="both"/>
            </w:pPr>
            <w:r>
              <w:rPr>
                <w:rFonts w:ascii="Times New Roman"/>
                <w:b w:val="false"/>
                <w:i w:val="false"/>
                <w:color w:val="000000"/>
                <w:sz w:val="20"/>
              </w:rPr>
              <w:t>
11 902 6, 1701 11 902 7</w:t>
            </w:r>
          </w:p>
          <w:p>
            <w:pPr>
              <w:spacing w:after="20"/>
              <w:ind w:left="20"/>
              <w:jc w:val="both"/>
            </w:pPr>
            <w:r>
              <w:rPr>
                <w:rFonts w:ascii="Times New Roman"/>
                <w:b w:val="false"/>
                <w:i w:val="false"/>
                <w:color w:val="000000"/>
                <w:sz w:val="20"/>
              </w:rPr>
              <w:t>
,1701 11 903 ,1701 11 903</w:t>
            </w:r>
          </w:p>
          <w:p>
            <w:pPr>
              <w:spacing w:after="20"/>
              <w:ind w:left="20"/>
              <w:jc w:val="both"/>
            </w:pPr>
            <w:r>
              <w:rPr>
                <w:rFonts w:ascii="Times New Roman"/>
                <w:b w:val="false"/>
                <w:i w:val="false"/>
                <w:color w:val="000000"/>
                <w:sz w:val="20"/>
              </w:rPr>
              <w:t>
1 ,1701 11 9032 ,1701 11</w:t>
            </w:r>
          </w:p>
          <w:p>
            <w:pPr>
              <w:spacing w:after="20"/>
              <w:ind w:left="20"/>
              <w:jc w:val="both"/>
            </w:pPr>
            <w:r>
              <w:rPr>
                <w:rFonts w:ascii="Times New Roman"/>
                <w:b w:val="false"/>
                <w:i w:val="false"/>
                <w:color w:val="000000"/>
                <w:sz w:val="20"/>
              </w:rPr>
              <w:t>
903 3 ,1701 11903 4 ,1701</w:t>
            </w:r>
          </w:p>
          <w:p>
            <w:pPr>
              <w:spacing w:after="20"/>
              <w:ind w:left="20"/>
              <w:jc w:val="both"/>
            </w:pPr>
            <w:r>
              <w:rPr>
                <w:rFonts w:ascii="Times New Roman"/>
                <w:b w:val="false"/>
                <w:i w:val="false"/>
                <w:color w:val="000000"/>
                <w:sz w:val="20"/>
              </w:rPr>
              <w:t>
11  ,03 5 ,1701 12 100</w:t>
            </w:r>
          </w:p>
          <w:p>
            <w:pPr>
              <w:spacing w:after="20"/>
              <w:ind w:left="20"/>
              <w:jc w:val="both"/>
            </w:pPr>
            <w:r>
              <w:rPr>
                <w:rFonts w:ascii="Times New Roman"/>
                <w:b w:val="false"/>
                <w:i w:val="false"/>
                <w:color w:val="000000"/>
                <w:sz w:val="20"/>
              </w:rPr>
              <w:t>
,1701 12 100 1 ,101 12 100</w:t>
            </w:r>
          </w:p>
          <w:p>
            <w:pPr>
              <w:spacing w:after="20"/>
              <w:ind w:left="20"/>
              <w:jc w:val="both"/>
            </w:pPr>
            <w:r>
              <w:rPr>
                <w:rFonts w:ascii="Times New Roman"/>
                <w:b w:val="false"/>
                <w:i w:val="false"/>
                <w:color w:val="000000"/>
                <w:sz w:val="20"/>
              </w:rPr>
              <w:t>
9 ,1701 12 900,1701 12 900</w:t>
            </w:r>
          </w:p>
          <w:p>
            <w:pPr>
              <w:spacing w:after="20"/>
              <w:ind w:left="20"/>
              <w:jc w:val="both"/>
            </w:pPr>
            <w:r>
              <w:rPr>
                <w:rFonts w:ascii="Times New Roman"/>
                <w:b w:val="false"/>
                <w:i w:val="false"/>
                <w:color w:val="000000"/>
                <w:sz w:val="20"/>
              </w:rPr>
              <w:t>
1 ,1701 12 900 9   ,904</w:t>
            </w:r>
          </w:p>
          <w:p>
            <w:pPr>
              <w:spacing w:after="20"/>
              <w:ind w:left="20"/>
              <w:jc w:val="both"/>
            </w:pPr>
            <w:r>
              <w:rPr>
                <w:rFonts w:ascii="Times New Roman"/>
                <w:b w:val="false"/>
                <w:i w:val="false"/>
                <w:color w:val="000000"/>
                <w:sz w:val="20"/>
              </w:rPr>
              <w:t>
120 000 , 904 201 000 ,904</w:t>
            </w:r>
          </w:p>
          <w:p>
            <w:pPr>
              <w:spacing w:after="20"/>
              <w:ind w:left="20"/>
              <w:jc w:val="both"/>
            </w:pPr>
            <w:r>
              <w:rPr>
                <w:rFonts w:ascii="Times New Roman"/>
                <w:b w:val="false"/>
                <w:i w:val="false"/>
                <w:color w:val="000000"/>
                <w:sz w:val="20"/>
              </w:rPr>
              <w:t>
203 000 ,904 209 000 ,905</w:t>
            </w:r>
          </w:p>
          <w:p>
            <w:pPr>
              <w:spacing w:after="20"/>
              <w:ind w:left="20"/>
              <w:jc w:val="both"/>
            </w:pPr>
            <w:r>
              <w:rPr>
                <w:rFonts w:ascii="Times New Roman"/>
                <w:b w:val="false"/>
                <w:i w:val="false"/>
                <w:color w:val="000000"/>
                <w:sz w:val="20"/>
              </w:rPr>
              <w:t xml:space="preserve">
000 000 ,  ,906 110 000 </w:t>
            </w:r>
          </w:p>
          <w:p>
            <w:pPr>
              <w:spacing w:after="20"/>
              <w:ind w:left="20"/>
              <w:jc w:val="both"/>
            </w:pPr>
            <w:r>
              <w:rPr>
                <w:rFonts w:ascii="Times New Roman"/>
                <w:b w:val="false"/>
                <w:i w:val="false"/>
                <w:color w:val="000000"/>
                <w:sz w:val="20"/>
              </w:rPr>
              <w:t>
,906 200 000 ,907 000 000</w:t>
            </w:r>
          </w:p>
          <w:p>
            <w:pPr>
              <w:spacing w:after="20"/>
              <w:ind w:left="20"/>
              <w:jc w:val="both"/>
            </w:pPr>
            <w:r>
              <w:rPr>
                <w:rFonts w:ascii="Times New Roman"/>
                <w:b w:val="false"/>
                <w:i w:val="false"/>
                <w:color w:val="000000"/>
                <w:sz w:val="20"/>
              </w:rPr>
              <w:t>
,908 100 000 , 908200000,</w:t>
            </w:r>
          </w:p>
          <w:p>
            <w:pPr>
              <w:spacing w:after="20"/>
              <w:ind w:left="20"/>
              <w:jc w:val="both"/>
            </w:pPr>
            <w:r>
              <w:rPr>
                <w:rFonts w:ascii="Times New Roman"/>
                <w:b w:val="false"/>
                <w:i w:val="false"/>
                <w:color w:val="000000"/>
                <w:sz w:val="20"/>
              </w:rPr>
              <w:t>
908 300 000 ,909 100 000</w:t>
            </w:r>
          </w:p>
          <w:p>
            <w:pPr>
              <w:spacing w:after="20"/>
              <w:ind w:left="20"/>
              <w:jc w:val="both"/>
            </w:pPr>
            <w:r>
              <w:rPr>
                <w:rFonts w:ascii="Times New Roman"/>
                <w:b w:val="false"/>
                <w:i w:val="false"/>
                <w:color w:val="000000"/>
                <w:sz w:val="20"/>
              </w:rPr>
              <w:t>
,909200000 ,909 300 000</w:t>
            </w:r>
          </w:p>
          <w:p>
            <w:pPr>
              <w:spacing w:after="20"/>
              <w:ind w:left="20"/>
              <w:jc w:val="both"/>
            </w:pPr>
            <w:r>
              <w:rPr>
                <w:rFonts w:ascii="Times New Roman"/>
                <w:b w:val="false"/>
                <w:i w:val="false"/>
                <w:color w:val="000000"/>
                <w:sz w:val="20"/>
              </w:rPr>
              <w:t>
,909 400 000 ,909500000</w:t>
            </w:r>
          </w:p>
          <w:p>
            <w:pPr>
              <w:spacing w:after="20"/>
              <w:ind w:left="20"/>
              <w:jc w:val="both"/>
            </w:pPr>
            <w:r>
              <w:rPr>
                <w:rFonts w:ascii="Times New Roman"/>
                <w:b w:val="false"/>
                <w:i w:val="false"/>
                <w:color w:val="000000"/>
                <w:sz w:val="20"/>
              </w:rPr>
              <w:t>
,091010000 0 ,910 201 000,</w:t>
            </w:r>
          </w:p>
          <w:p>
            <w:pPr>
              <w:spacing w:after="20"/>
              <w:ind w:left="20"/>
              <w:jc w:val="both"/>
            </w:pPr>
            <w:r>
              <w:rPr>
                <w:rFonts w:ascii="Times New Roman"/>
                <w:b w:val="false"/>
                <w:i w:val="false"/>
                <w:color w:val="000000"/>
                <w:sz w:val="20"/>
              </w:rPr>
              <w:t>
910 209 000, 910 300 000</w:t>
            </w:r>
          </w:p>
          <w:p>
            <w:pPr>
              <w:spacing w:after="20"/>
              <w:ind w:left="20"/>
              <w:jc w:val="both"/>
            </w:pPr>
            <w:r>
              <w:rPr>
                <w:rFonts w:ascii="Times New Roman"/>
                <w:b w:val="false"/>
                <w:i w:val="false"/>
                <w:color w:val="000000"/>
                <w:sz w:val="20"/>
              </w:rPr>
              <w:t>
, 910911000, 910 919 000,</w:t>
            </w:r>
          </w:p>
          <w:p>
            <w:pPr>
              <w:spacing w:after="20"/>
              <w:ind w:left="20"/>
              <w:jc w:val="both"/>
            </w:pPr>
            <w:r>
              <w:rPr>
                <w:rFonts w:ascii="Times New Roman"/>
                <w:b w:val="false"/>
                <w:i w:val="false"/>
                <w:color w:val="000000"/>
                <w:sz w:val="20"/>
              </w:rPr>
              <w:t>
910 991 000,910 999 100 ,</w:t>
            </w:r>
          </w:p>
          <w:p>
            <w:pPr>
              <w:spacing w:after="20"/>
              <w:ind w:left="20"/>
              <w:jc w:val="both"/>
            </w:pPr>
            <w:r>
              <w:rPr>
                <w:rFonts w:ascii="Times New Roman"/>
                <w:b w:val="false"/>
                <w:i w:val="false"/>
                <w:color w:val="000000"/>
                <w:sz w:val="20"/>
              </w:rPr>
              <w:t>
910 999 900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Графкин Виктор Николаевич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(71122) 23-97-36, факс:23-97-13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secretary@zkfnaceks.com</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000 0 ,8418 30, 8418 40,</w:t>
            </w:r>
          </w:p>
          <w:p>
            <w:pPr>
              <w:spacing w:after="20"/>
              <w:ind w:left="20"/>
              <w:jc w:val="both"/>
            </w:pPr>
            <w:r>
              <w:rPr>
                <w:rFonts w:ascii="Times New Roman"/>
                <w:b w:val="false"/>
                <w:i w:val="false"/>
                <w:color w:val="000000"/>
                <w:sz w:val="20"/>
              </w:rPr>
              <w:t>
8516 10 , 8516 71 000 0 ,</w:t>
            </w:r>
          </w:p>
          <w:p>
            <w:pPr>
              <w:spacing w:after="20"/>
              <w:ind w:left="20"/>
              <w:jc w:val="both"/>
            </w:pPr>
            <w:r>
              <w:rPr>
                <w:rFonts w:ascii="Times New Roman"/>
                <w:b w:val="false"/>
                <w:i w:val="false"/>
                <w:color w:val="000000"/>
                <w:sz w:val="20"/>
              </w:rPr>
              <w:t>
8516 79 700 0,8516 60,</w:t>
            </w:r>
          </w:p>
          <w:p>
            <w:pPr>
              <w:spacing w:after="20"/>
              <w:ind w:left="20"/>
              <w:jc w:val="both"/>
            </w:pPr>
            <w:r>
              <w:rPr>
                <w:rFonts w:ascii="Times New Roman"/>
                <w:b w:val="false"/>
                <w:i w:val="false"/>
                <w:color w:val="000000"/>
                <w:sz w:val="20"/>
              </w:rPr>
              <w:t>
8516 60 700 0 , 8516 72</w:t>
            </w:r>
          </w:p>
          <w:p>
            <w:pPr>
              <w:spacing w:after="20"/>
              <w:ind w:left="20"/>
              <w:jc w:val="both"/>
            </w:pPr>
            <w:r>
              <w:rPr>
                <w:rFonts w:ascii="Times New Roman"/>
                <w:b w:val="false"/>
                <w:i w:val="false"/>
                <w:color w:val="000000"/>
                <w:sz w:val="20"/>
              </w:rPr>
              <w:t>
000 0, 8516 79 700 0, 8516</w:t>
            </w:r>
          </w:p>
          <w:p>
            <w:pPr>
              <w:spacing w:after="20"/>
              <w:ind w:left="20"/>
              <w:jc w:val="both"/>
            </w:pPr>
            <w:r>
              <w:rPr>
                <w:rFonts w:ascii="Times New Roman"/>
                <w:b w:val="false"/>
                <w:i w:val="false"/>
                <w:color w:val="000000"/>
                <w:sz w:val="20"/>
              </w:rPr>
              <w:t>
60 700 0, 8516 79 700 0,</w:t>
            </w:r>
          </w:p>
          <w:p>
            <w:pPr>
              <w:spacing w:after="20"/>
              <w:ind w:left="20"/>
              <w:jc w:val="both"/>
            </w:pPr>
            <w:r>
              <w:rPr>
                <w:rFonts w:ascii="Times New Roman"/>
                <w:b w:val="false"/>
                <w:i w:val="false"/>
                <w:color w:val="000000"/>
                <w:sz w:val="20"/>
              </w:rPr>
              <w:t>
8516 50 000 0,8516 79 200</w:t>
            </w:r>
          </w:p>
          <w:p>
            <w:pPr>
              <w:spacing w:after="20"/>
              <w:ind w:left="20"/>
              <w:jc w:val="both"/>
            </w:pPr>
            <w:r>
              <w:rPr>
                <w:rFonts w:ascii="Times New Roman"/>
                <w:b w:val="false"/>
                <w:i w:val="false"/>
                <w:color w:val="000000"/>
                <w:sz w:val="20"/>
              </w:rPr>
              <w:t>
0, 8516 79 700 0, 8509</w:t>
            </w:r>
          </w:p>
          <w:p>
            <w:pPr>
              <w:spacing w:after="20"/>
              <w:ind w:left="20"/>
              <w:jc w:val="both"/>
            </w:pPr>
            <w:r>
              <w:rPr>
                <w:rFonts w:ascii="Times New Roman"/>
                <w:b w:val="false"/>
                <w:i w:val="false"/>
                <w:color w:val="000000"/>
                <w:sz w:val="20"/>
              </w:rPr>
              <w:t>
40 000 0, 8509 80 000 0,</w:t>
            </w:r>
          </w:p>
          <w:p>
            <w:pPr>
              <w:spacing w:after="20"/>
              <w:ind w:left="20"/>
              <w:jc w:val="both"/>
            </w:pPr>
            <w:r>
              <w:rPr>
                <w:rFonts w:ascii="Times New Roman"/>
                <w:b w:val="false"/>
                <w:i w:val="false"/>
                <w:color w:val="000000"/>
                <w:sz w:val="20"/>
              </w:rPr>
              <w:t>
8422 11 0000, 8414 51 000</w:t>
            </w:r>
          </w:p>
          <w:p>
            <w:pPr>
              <w:spacing w:after="20"/>
              <w:ind w:left="20"/>
              <w:jc w:val="both"/>
            </w:pPr>
            <w:r>
              <w:rPr>
                <w:rFonts w:ascii="Times New Roman"/>
                <w:b w:val="false"/>
                <w:i w:val="false"/>
                <w:color w:val="000000"/>
                <w:sz w:val="20"/>
              </w:rPr>
              <w:t>
9, 8415 10, из 8424,</w:t>
            </w:r>
          </w:p>
          <w:p>
            <w:pPr>
              <w:spacing w:after="20"/>
              <w:ind w:left="20"/>
              <w:jc w:val="both"/>
            </w:pPr>
            <w:r>
              <w:rPr>
                <w:rFonts w:ascii="Times New Roman"/>
                <w:b w:val="false"/>
                <w:i w:val="false"/>
                <w:color w:val="000000"/>
                <w:sz w:val="20"/>
              </w:rPr>
              <w:t>
8479 89 970 9 , 8509 80</w:t>
            </w:r>
          </w:p>
          <w:p>
            <w:pPr>
              <w:spacing w:after="20"/>
              <w:ind w:left="20"/>
              <w:jc w:val="both"/>
            </w:pPr>
            <w:r>
              <w:rPr>
                <w:rFonts w:ascii="Times New Roman"/>
                <w:b w:val="false"/>
                <w:i w:val="false"/>
                <w:color w:val="000000"/>
                <w:sz w:val="20"/>
              </w:rPr>
              <w:t>
000 0, 851621 000 0, 8516</w:t>
            </w:r>
          </w:p>
          <w:p>
            <w:pPr>
              <w:spacing w:after="20"/>
              <w:ind w:left="20"/>
              <w:jc w:val="both"/>
            </w:pPr>
            <w:r>
              <w:rPr>
                <w:rFonts w:ascii="Times New Roman"/>
                <w:b w:val="false"/>
                <w:i w:val="false"/>
                <w:color w:val="000000"/>
                <w:sz w:val="20"/>
              </w:rPr>
              <w:t>
29, 6301 10 000 0, из</w:t>
            </w:r>
          </w:p>
          <w:p>
            <w:pPr>
              <w:spacing w:after="20"/>
              <w:ind w:left="20"/>
              <w:jc w:val="both"/>
            </w:pPr>
            <w:r>
              <w:rPr>
                <w:rFonts w:ascii="Times New Roman"/>
                <w:b w:val="false"/>
                <w:i w:val="false"/>
                <w:color w:val="000000"/>
                <w:sz w:val="20"/>
              </w:rPr>
              <w:t>
9404, 8414 60 000 0, 8421</w:t>
            </w:r>
          </w:p>
          <w:p>
            <w:pPr>
              <w:spacing w:after="20"/>
              <w:ind w:left="20"/>
              <w:jc w:val="both"/>
            </w:pPr>
            <w:r>
              <w:rPr>
                <w:rFonts w:ascii="Times New Roman"/>
                <w:b w:val="false"/>
                <w:i w:val="false"/>
                <w:color w:val="000000"/>
                <w:sz w:val="20"/>
              </w:rPr>
              <w:t>
39 200 9, 8420 10 900 0,</w:t>
            </w:r>
          </w:p>
          <w:p>
            <w:pPr>
              <w:spacing w:after="20"/>
              <w:ind w:left="20"/>
              <w:jc w:val="both"/>
            </w:pPr>
            <w:r>
              <w:rPr>
                <w:rFonts w:ascii="Times New Roman"/>
                <w:b w:val="false"/>
                <w:i w:val="false"/>
                <w:color w:val="000000"/>
                <w:sz w:val="20"/>
              </w:rPr>
              <w:t xml:space="preserve">
8451 30 100 0, из 8450 , </w:t>
            </w:r>
          </w:p>
          <w:p>
            <w:pPr>
              <w:spacing w:after="20"/>
              <w:ind w:left="20"/>
              <w:jc w:val="both"/>
            </w:pPr>
            <w:r>
              <w:rPr>
                <w:rFonts w:ascii="Times New Roman"/>
                <w:b w:val="false"/>
                <w:i w:val="false"/>
                <w:color w:val="000000"/>
                <w:sz w:val="20"/>
              </w:rPr>
              <w:t>
из 8450, 8479 89 970 9,</w:t>
            </w:r>
          </w:p>
          <w:p>
            <w:pPr>
              <w:spacing w:after="20"/>
              <w:ind w:left="20"/>
              <w:jc w:val="both"/>
            </w:pPr>
            <w:r>
              <w:rPr>
                <w:rFonts w:ascii="Times New Roman"/>
                <w:b w:val="false"/>
                <w:i w:val="false"/>
                <w:color w:val="000000"/>
                <w:sz w:val="20"/>
              </w:rPr>
              <w:t>
8421 12 000 0,8451 21,</w:t>
            </w:r>
          </w:p>
          <w:p>
            <w:pPr>
              <w:spacing w:after="20"/>
              <w:ind w:left="20"/>
              <w:jc w:val="both"/>
            </w:pPr>
            <w:r>
              <w:rPr>
                <w:rFonts w:ascii="Times New Roman"/>
                <w:b w:val="false"/>
                <w:i w:val="false"/>
                <w:color w:val="000000"/>
                <w:sz w:val="20"/>
              </w:rPr>
              <w:t>
8508, 8510 10 000 0, 8510</w:t>
            </w:r>
          </w:p>
          <w:p>
            <w:pPr>
              <w:spacing w:after="20"/>
              <w:ind w:left="20"/>
              <w:jc w:val="both"/>
            </w:pPr>
            <w:r>
              <w:rPr>
                <w:rFonts w:ascii="Times New Roman"/>
                <w:b w:val="false"/>
                <w:i w:val="false"/>
                <w:color w:val="000000"/>
                <w:sz w:val="20"/>
              </w:rPr>
              <w:t>
20 000 0, 8510 30 000 0,</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8516 10, 8516 31, 8516 32</w:t>
            </w:r>
          </w:p>
          <w:p>
            <w:pPr>
              <w:spacing w:after="20"/>
              <w:ind w:left="20"/>
              <w:jc w:val="both"/>
            </w:pPr>
            <w:r>
              <w:rPr>
                <w:rFonts w:ascii="Times New Roman"/>
                <w:b w:val="false"/>
                <w:i w:val="false"/>
                <w:color w:val="000000"/>
                <w:sz w:val="20"/>
              </w:rPr>
              <w:t>
000 0,8516 33 000 0, 8516</w:t>
            </w:r>
          </w:p>
          <w:p>
            <w:pPr>
              <w:spacing w:after="20"/>
              <w:ind w:left="20"/>
              <w:jc w:val="both"/>
            </w:pPr>
            <w:r>
              <w:rPr>
                <w:rFonts w:ascii="Times New Roman"/>
                <w:b w:val="false"/>
                <w:i w:val="false"/>
                <w:color w:val="000000"/>
                <w:sz w:val="20"/>
              </w:rPr>
              <w:t>
79 700 0, 8516 40, 8516 79</w:t>
            </w:r>
          </w:p>
          <w:p>
            <w:pPr>
              <w:spacing w:after="20"/>
              <w:ind w:left="20"/>
              <w:jc w:val="both"/>
            </w:pPr>
            <w:r>
              <w:rPr>
                <w:rFonts w:ascii="Times New Roman"/>
                <w:b w:val="false"/>
                <w:i w:val="false"/>
                <w:color w:val="000000"/>
                <w:sz w:val="20"/>
              </w:rPr>
              <w:t>
700 0, 8516 29, 8516 79700</w:t>
            </w:r>
          </w:p>
          <w:p>
            <w:pPr>
              <w:spacing w:after="20"/>
              <w:ind w:left="20"/>
              <w:jc w:val="both"/>
            </w:pPr>
            <w:r>
              <w:rPr>
                <w:rFonts w:ascii="Times New Roman"/>
                <w:b w:val="false"/>
                <w:i w:val="false"/>
                <w:color w:val="000000"/>
                <w:sz w:val="20"/>
              </w:rPr>
              <w:t>
0, 8467 21, 8467 22, 8467</w:t>
            </w:r>
          </w:p>
          <w:p>
            <w:pPr>
              <w:spacing w:after="20"/>
              <w:ind w:left="20"/>
              <w:jc w:val="both"/>
            </w:pPr>
            <w:r>
              <w:rPr>
                <w:rFonts w:ascii="Times New Roman"/>
                <w:b w:val="false"/>
                <w:i w:val="false"/>
                <w:color w:val="000000"/>
                <w:sz w:val="20"/>
              </w:rPr>
              <w:t>
29 , 8452 10, 8447 11,</w:t>
            </w:r>
          </w:p>
          <w:p>
            <w:pPr>
              <w:spacing w:after="20"/>
              <w:ind w:left="20"/>
              <w:jc w:val="both"/>
            </w:pPr>
            <w:r>
              <w:rPr>
                <w:rFonts w:ascii="Times New Roman"/>
                <w:b w:val="false"/>
                <w:i w:val="false"/>
                <w:color w:val="000000"/>
                <w:sz w:val="20"/>
              </w:rPr>
              <w:t xml:space="preserve">
447 12, 8447 20, из 8515, </w:t>
            </w:r>
          </w:p>
          <w:p>
            <w:pPr>
              <w:spacing w:after="20"/>
              <w:ind w:left="20"/>
              <w:jc w:val="both"/>
            </w:pPr>
            <w:r>
              <w:rPr>
                <w:rFonts w:ascii="Times New Roman"/>
                <w:b w:val="false"/>
                <w:i w:val="false"/>
                <w:color w:val="000000"/>
                <w:sz w:val="20"/>
              </w:rPr>
              <w:t>
из 8413, 8504 40 550 9,</w:t>
            </w:r>
          </w:p>
          <w:p>
            <w:pPr>
              <w:spacing w:after="20"/>
              <w:ind w:left="20"/>
              <w:jc w:val="both"/>
            </w:pPr>
            <w:r>
              <w:rPr>
                <w:rFonts w:ascii="Times New Roman"/>
                <w:b w:val="false"/>
                <w:i w:val="false"/>
                <w:color w:val="000000"/>
                <w:sz w:val="20"/>
              </w:rPr>
              <w:t>
8509 80 000 0, 8536 50 070</w:t>
            </w:r>
          </w:p>
          <w:p>
            <w:pPr>
              <w:spacing w:after="20"/>
              <w:ind w:left="20"/>
              <w:jc w:val="both"/>
            </w:pPr>
            <w:r>
              <w:rPr>
                <w:rFonts w:ascii="Times New Roman"/>
                <w:b w:val="false"/>
                <w:i w:val="false"/>
                <w:color w:val="000000"/>
                <w:sz w:val="20"/>
              </w:rPr>
              <w:t>
0, 8536 50 800 0, из 8515,</w:t>
            </w:r>
          </w:p>
          <w:p>
            <w:pPr>
              <w:spacing w:after="20"/>
              <w:ind w:left="20"/>
              <w:jc w:val="both"/>
            </w:pPr>
            <w:r>
              <w:rPr>
                <w:rFonts w:ascii="Times New Roman"/>
                <w:b w:val="false"/>
                <w:i w:val="false"/>
                <w:color w:val="000000"/>
                <w:sz w:val="20"/>
              </w:rPr>
              <w:t>
8536 69 , 8536 90, 8544 42</w:t>
            </w:r>
          </w:p>
          <w:p>
            <w:pPr>
              <w:spacing w:after="20"/>
              <w:ind w:left="20"/>
              <w:jc w:val="both"/>
            </w:pPr>
            <w:r>
              <w:rPr>
                <w:rFonts w:ascii="Times New Roman"/>
                <w:b w:val="false"/>
                <w:i w:val="false"/>
                <w:color w:val="000000"/>
                <w:sz w:val="20"/>
              </w:rPr>
              <w:t>
900 9, 8544 42, 8465 10,</w:t>
            </w:r>
          </w:p>
          <w:p>
            <w:pPr>
              <w:spacing w:after="20"/>
              <w:ind w:left="20"/>
              <w:jc w:val="both"/>
            </w:pPr>
            <w:r>
              <w:rPr>
                <w:rFonts w:ascii="Times New Roman"/>
                <w:b w:val="false"/>
                <w:i w:val="false"/>
                <w:color w:val="000000"/>
                <w:sz w:val="20"/>
              </w:rPr>
              <w:t xml:space="preserve">
8465 91, 8465 92 000 0, </w:t>
            </w:r>
          </w:p>
          <w:p>
            <w:pPr>
              <w:spacing w:after="20"/>
              <w:ind w:left="20"/>
              <w:jc w:val="both"/>
            </w:pPr>
            <w:r>
              <w:rPr>
                <w:rFonts w:ascii="Times New Roman"/>
                <w:b w:val="false"/>
                <w:i w:val="false"/>
                <w:color w:val="000000"/>
                <w:sz w:val="20"/>
              </w:rPr>
              <w:t>
8465 99, 8515 39 130 0,</w:t>
            </w:r>
          </w:p>
          <w:p>
            <w:pPr>
              <w:spacing w:after="20"/>
              <w:ind w:left="20"/>
              <w:jc w:val="both"/>
            </w:pPr>
            <w:r>
              <w:rPr>
                <w:rFonts w:ascii="Times New Roman"/>
                <w:b w:val="false"/>
                <w:i w:val="false"/>
                <w:color w:val="000000"/>
                <w:sz w:val="20"/>
              </w:rPr>
              <w:t>
8515 39 180 0, 8515 39 900</w:t>
            </w:r>
          </w:p>
          <w:p>
            <w:pPr>
              <w:spacing w:after="20"/>
              <w:ind w:left="20"/>
              <w:jc w:val="both"/>
            </w:pPr>
            <w:r>
              <w:rPr>
                <w:rFonts w:ascii="Times New Roman"/>
                <w:b w:val="false"/>
                <w:i w:val="false"/>
                <w:color w:val="000000"/>
                <w:sz w:val="20"/>
              </w:rPr>
              <w:t>
0, 8502 20 200 0, 8502 20</w:t>
            </w:r>
          </w:p>
          <w:p>
            <w:pPr>
              <w:spacing w:after="20"/>
              <w:ind w:left="20"/>
              <w:jc w:val="both"/>
            </w:pPr>
            <w:r>
              <w:rPr>
                <w:rFonts w:ascii="Times New Roman"/>
                <w:b w:val="false"/>
                <w:i w:val="false"/>
                <w:color w:val="000000"/>
                <w:sz w:val="20"/>
              </w:rPr>
              <w:t>
400 0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w:t>
            </w:r>
          </w:p>
          <w:p>
            <w:pPr>
              <w:spacing w:after="20"/>
              <w:ind w:left="20"/>
              <w:jc w:val="both"/>
            </w:pPr>
            <w:r>
              <w:rPr>
                <w:rFonts w:ascii="Times New Roman"/>
                <w:b w:val="false"/>
                <w:i w:val="false"/>
                <w:color w:val="000000"/>
                <w:sz w:val="20"/>
              </w:rPr>
              <w:t>
69 ,8518 21 000 0, 8518 22</w:t>
            </w:r>
          </w:p>
          <w:p>
            <w:pPr>
              <w:spacing w:after="20"/>
              <w:ind w:left="20"/>
              <w:jc w:val="both"/>
            </w:pPr>
            <w:r>
              <w:rPr>
                <w:rFonts w:ascii="Times New Roman"/>
                <w:b w:val="false"/>
                <w:i w:val="false"/>
                <w:color w:val="000000"/>
                <w:sz w:val="20"/>
              </w:rPr>
              <w:t>
000 0, 8518 40, 8527 13</w:t>
            </w:r>
          </w:p>
          <w:p>
            <w:pPr>
              <w:spacing w:after="20"/>
              <w:ind w:left="20"/>
              <w:jc w:val="both"/>
            </w:pPr>
            <w:r>
              <w:rPr>
                <w:rFonts w:ascii="Times New Roman"/>
                <w:b w:val="false"/>
                <w:i w:val="false"/>
                <w:color w:val="000000"/>
                <w:sz w:val="20"/>
              </w:rPr>
              <w:t>
910 0, 8527 19 000 0, 8527</w:t>
            </w:r>
          </w:p>
          <w:p>
            <w:pPr>
              <w:spacing w:after="20"/>
              <w:ind w:left="20"/>
              <w:jc w:val="both"/>
            </w:pPr>
            <w:r>
              <w:rPr>
                <w:rFonts w:ascii="Times New Roman"/>
                <w:b w:val="false"/>
                <w:i w:val="false"/>
                <w:color w:val="000000"/>
                <w:sz w:val="20"/>
              </w:rPr>
              <w:t>
21 200, 8527 21 520, 8527</w:t>
            </w:r>
          </w:p>
          <w:p>
            <w:pPr>
              <w:spacing w:after="20"/>
              <w:ind w:left="20"/>
              <w:jc w:val="both"/>
            </w:pPr>
            <w:r>
              <w:rPr>
                <w:rFonts w:ascii="Times New Roman"/>
                <w:b w:val="false"/>
                <w:i w:val="false"/>
                <w:color w:val="000000"/>
                <w:sz w:val="20"/>
              </w:rPr>
              <w:t>
21 590, 8527 21 700 0,8527</w:t>
            </w:r>
          </w:p>
          <w:p>
            <w:pPr>
              <w:spacing w:after="20"/>
              <w:ind w:left="20"/>
              <w:jc w:val="both"/>
            </w:pPr>
            <w:r>
              <w:rPr>
                <w:rFonts w:ascii="Times New Roman"/>
                <w:b w:val="false"/>
                <w:i w:val="false"/>
                <w:color w:val="000000"/>
                <w:sz w:val="20"/>
              </w:rPr>
              <w:t>
1 920 0, 8528 71,  8528 72</w:t>
            </w:r>
          </w:p>
          <w:p>
            <w:pPr>
              <w:spacing w:after="20"/>
              <w:ind w:left="20"/>
              <w:jc w:val="both"/>
            </w:pPr>
            <w:r>
              <w:rPr>
                <w:rFonts w:ascii="Times New Roman"/>
                <w:b w:val="false"/>
                <w:i w:val="false"/>
                <w:color w:val="000000"/>
                <w:sz w:val="20"/>
              </w:rPr>
              <w:t xml:space="preserve">
, 8528 71, из 8504 40,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8539 22, 8539 29, 8539 31,</w:t>
            </w:r>
          </w:p>
          <w:p>
            <w:pPr>
              <w:spacing w:after="20"/>
              <w:ind w:left="20"/>
              <w:jc w:val="both"/>
            </w:pPr>
            <w:r>
              <w:rPr>
                <w:rFonts w:ascii="Times New Roman"/>
                <w:b w:val="false"/>
                <w:i w:val="false"/>
                <w:color w:val="000000"/>
                <w:sz w:val="20"/>
              </w:rPr>
              <w:t>
8539 32, из 9405, из 9405</w:t>
            </w:r>
          </w:p>
          <w:p>
            <w:pPr>
              <w:spacing w:after="20"/>
              <w:ind w:left="20"/>
              <w:jc w:val="both"/>
            </w:pPr>
            <w:r>
              <w:rPr>
                <w:rFonts w:ascii="Times New Roman"/>
                <w:b w:val="false"/>
                <w:i w:val="false"/>
                <w:color w:val="000000"/>
                <w:sz w:val="20"/>
              </w:rPr>
              <w:t>
10, из 9405 20, из 9405</w:t>
            </w:r>
          </w:p>
          <w:p>
            <w:pPr>
              <w:spacing w:after="20"/>
              <w:ind w:left="20"/>
              <w:jc w:val="both"/>
            </w:pPr>
            <w:r>
              <w:rPr>
                <w:rFonts w:ascii="Times New Roman"/>
                <w:b w:val="false"/>
                <w:i w:val="false"/>
                <w:color w:val="000000"/>
                <w:sz w:val="20"/>
              </w:rPr>
              <w:t xml:space="preserve">
10, из 9405 20, из 9405 </w:t>
            </w:r>
          </w:p>
          <w:p>
            <w:pPr>
              <w:spacing w:after="20"/>
              <w:ind w:left="20"/>
              <w:jc w:val="both"/>
            </w:pPr>
            <w:r>
              <w:rPr>
                <w:rFonts w:ascii="Times New Roman"/>
                <w:b w:val="false"/>
                <w:i w:val="false"/>
                <w:color w:val="000000"/>
                <w:sz w:val="20"/>
              </w:rPr>
              <w:t>
30 000 0, 85 07 10 920 9,</w:t>
            </w:r>
          </w:p>
          <w:p>
            <w:pPr>
              <w:spacing w:after="20"/>
              <w:ind w:left="20"/>
              <w:jc w:val="both"/>
            </w:pPr>
            <w:r>
              <w:rPr>
                <w:rFonts w:ascii="Times New Roman"/>
                <w:b w:val="false"/>
                <w:i w:val="false"/>
                <w:color w:val="000000"/>
                <w:sz w:val="20"/>
              </w:rPr>
              <w:t>
85 07 20 410 0, 85 07 20</w:t>
            </w:r>
          </w:p>
          <w:p>
            <w:pPr>
              <w:spacing w:after="20"/>
              <w:ind w:left="20"/>
              <w:jc w:val="both"/>
            </w:pPr>
            <w:r>
              <w:rPr>
                <w:rFonts w:ascii="Times New Roman"/>
                <w:b w:val="false"/>
                <w:i w:val="false"/>
                <w:color w:val="000000"/>
                <w:sz w:val="20"/>
              </w:rPr>
              <w:t xml:space="preserve">
920 0, 85 07 20 490 0, </w:t>
            </w:r>
          </w:p>
          <w:p>
            <w:pPr>
              <w:spacing w:after="20"/>
              <w:ind w:left="20"/>
              <w:jc w:val="both"/>
            </w:pPr>
            <w:r>
              <w:rPr>
                <w:rFonts w:ascii="Times New Roman"/>
                <w:b w:val="false"/>
                <w:i w:val="false"/>
                <w:color w:val="000000"/>
                <w:sz w:val="20"/>
              </w:rPr>
              <w:t>
85 07 20 980 0, 85 07 30</w:t>
            </w:r>
          </w:p>
          <w:p>
            <w:pPr>
              <w:spacing w:after="20"/>
              <w:ind w:left="20"/>
              <w:jc w:val="both"/>
            </w:pPr>
            <w:r>
              <w:rPr>
                <w:rFonts w:ascii="Times New Roman"/>
                <w:b w:val="false"/>
                <w:i w:val="false"/>
                <w:color w:val="000000"/>
                <w:sz w:val="20"/>
              </w:rPr>
              <w:t>
200 0, 85 07 30 810 0, 85</w:t>
            </w:r>
          </w:p>
          <w:p>
            <w:pPr>
              <w:spacing w:after="20"/>
              <w:ind w:left="20"/>
              <w:jc w:val="both"/>
            </w:pPr>
            <w:r>
              <w:rPr>
                <w:rFonts w:ascii="Times New Roman"/>
                <w:b w:val="false"/>
                <w:i w:val="false"/>
                <w:color w:val="000000"/>
                <w:sz w:val="20"/>
              </w:rPr>
              <w:t>
07 30 890 0, 85 07 40 000</w:t>
            </w:r>
          </w:p>
          <w:p>
            <w:pPr>
              <w:spacing w:after="20"/>
              <w:ind w:left="20"/>
              <w:jc w:val="both"/>
            </w:pPr>
            <w:r>
              <w:rPr>
                <w:rFonts w:ascii="Times New Roman"/>
                <w:b w:val="false"/>
                <w:i w:val="false"/>
                <w:color w:val="000000"/>
                <w:sz w:val="20"/>
              </w:rPr>
              <w:t>
0, 85 07 80 200 0, 85 07</w:t>
            </w:r>
          </w:p>
          <w:p>
            <w:pPr>
              <w:spacing w:after="20"/>
              <w:ind w:left="20"/>
              <w:jc w:val="both"/>
            </w:pPr>
            <w:r>
              <w:rPr>
                <w:rFonts w:ascii="Times New Roman"/>
                <w:b w:val="false"/>
                <w:i w:val="false"/>
                <w:color w:val="000000"/>
                <w:sz w:val="20"/>
              </w:rPr>
              <w:t>
80 800 0, 85 07 80 990 0,</w:t>
            </w:r>
          </w:p>
          <w:p>
            <w:pPr>
              <w:spacing w:after="20"/>
              <w:ind w:left="20"/>
              <w:jc w:val="both"/>
            </w:pPr>
            <w:r>
              <w:rPr>
                <w:rFonts w:ascii="Times New Roman"/>
                <w:b w:val="false"/>
                <w:i w:val="false"/>
                <w:color w:val="000000"/>
                <w:sz w:val="20"/>
              </w:rPr>
              <w:t xml:space="preserve">
85 18 21 000 0,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 8419 11 0000,</w:t>
            </w:r>
          </w:p>
          <w:p>
            <w:pPr>
              <w:spacing w:after="20"/>
              <w:ind w:left="20"/>
              <w:jc w:val="both"/>
            </w:pPr>
            <w:r>
              <w:rPr>
                <w:rFonts w:ascii="Times New Roman"/>
                <w:b w:val="false"/>
                <w:i w:val="false"/>
                <w:color w:val="000000"/>
                <w:sz w:val="20"/>
              </w:rPr>
              <w:t>
из 7321 11, из 8516 60,</w:t>
            </w:r>
          </w:p>
          <w:p>
            <w:pPr>
              <w:spacing w:after="20"/>
              <w:ind w:left="20"/>
              <w:jc w:val="both"/>
            </w:pPr>
            <w:r>
              <w:rPr>
                <w:rFonts w:ascii="Times New Roman"/>
                <w:b w:val="false"/>
                <w:i w:val="false"/>
                <w:color w:val="000000"/>
                <w:sz w:val="20"/>
              </w:rPr>
              <w:t>
из 7321 81, 8419 11 0000,</w:t>
            </w:r>
          </w:p>
          <w:p>
            <w:pPr>
              <w:spacing w:after="20"/>
              <w:ind w:left="20"/>
              <w:jc w:val="both"/>
            </w:pPr>
            <w:r>
              <w:rPr>
                <w:rFonts w:ascii="Times New Roman"/>
                <w:b w:val="false"/>
                <w:i w:val="false"/>
                <w:color w:val="000000"/>
                <w:sz w:val="20"/>
              </w:rPr>
              <w:t>
из 7321 81, 8403 10 900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8701 30 900 0, 870190,</w:t>
            </w:r>
          </w:p>
          <w:p>
            <w:pPr>
              <w:spacing w:after="20"/>
              <w:ind w:left="20"/>
              <w:jc w:val="both"/>
            </w:pPr>
            <w:r>
              <w:rPr>
                <w:rFonts w:ascii="Times New Roman"/>
                <w:b w:val="false"/>
                <w:i w:val="false"/>
                <w:color w:val="000000"/>
                <w:sz w:val="20"/>
              </w:rPr>
              <w:t>
(кроме 8701 90 500 0 и ,</w:t>
            </w:r>
          </w:p>
          <w:p>
            <w:pPr>
              <w:spacing w:after="20"/>
              <w:ind w:left="20"/>
              <w:jc w:val="both"/>
            </w:pPr>
            <w:r>
              <w:rPr>
                <w:rFonts w:ascii="Times New Roman"/>
                <w:b w:val="false"/>
                <w:i w:val="false"/>
                <w:color w:val="000000"/>
                <w:sz w:val="20"/>
              </w:rPr>
              <w:t>
8701 90 110 0),</w:t>
            </w:r>
          </w:p>
          <w:p>
            <w:pPr>
              <w:spacing w:after="20"/>
              <w:ind w:left="20"/>
              <w:jc w:val="both"/>
            </w:pPr>
            <w:r>
              <w:rPr>
                <w:rFonts w:ascii="Times New Roman"/>
                <w:b w:val="false"/>
                <w:i w:val="false"/>
                <w:color w:val="000000"/>
                <w:sz w:val="20"/>
              </w:rPr>
              <w:t>
8706 00, из 8427, 8428 90</w:t>
            </w:r>
          </w:p>
          <w:p>
            <w:pPr>
              <w:spacing w:after="20"/>
              <w:ind w:left="20"/>
              <w:jc w:val="both"/>
            </w:pPr>
            <w:r>
              <w:rPr>
                <w:rFonts w:ascii="Times New Roman"/>
                <w:b w:val="false"/>
                <w:i w:val="false"/>
                <w:color w:val="000000"/>
                <w:sz w:val="20"/>
              </w:rPr>
              <w:t>
710 0, 8428 90 790 0, 8433</w:t>
            </w:r>
          </w:p>
          <w:p>
            <w:pPr>
              <w:spacing w:after="20"/>
              <w:ind w:left="20"/>
              <w:jc w:val="both"/>
            </w:pPr>
            <w:r>
              <w:rPr>
                <w:rFonts w:ascii="Times New Roman"/>
                <w:b w:val="false"/>
                <w:i w:val="false"/>
                <w:color w:val="000000"/>
                <w:sz w:val="20"/>
              </w:rPr>
              <w:t>
11 510 0, 8433 11 590 0,</w:t>
            </w:r>
          </w:p>
          <w:p>
            <w:pPr>
              <w:spacing w:after="20"/>
              <w:ind w:left="20"/>
              <w:jc w:val="both"/>
            </w:pPr>
            <w:r>
              <w:rPr>
                <w:rFonts w:ascii="Times New Roman"/>
                <w:b w:val="false"/>
                <w:i w:val="false"/>
                <w:color w:val="000000"/>
                <w:sz w:val="20"/>
              </w:rPr>
              <w:t>
8433 11 900 0, 8433 19 510</w:t>
            </w:r>
          </w:p>
          <w:p>
            <w:pPr>
              <w:spacing w:after="20"/>
              <w:ind w:left="20"/>
              <w:jc w:val="both"/>
            </w:pPr>
            <w:r>
              <w:rPr>
                <w:rFonts w:ascii="Times New Roman"/>
                <w:b w:val="false"/>
                <w:i w:val="false"/>
                <w:color w:val="000000"/>
                <w:sz w:val="20"/>
              </w:rPr>
              <w:t>
0, 8433 19 590 0, 8433 19</w:t>
            </w:r>
          </w:p>
          <w:p>
            <w:pPr>
              <w:spacing w:after="20"/>
              <w:ind w:left="20"/>
              <w:jc w:val="both"/>
            </w:pPr>
            <w:r>
              <w:rPr>
                <w:rFonts w:ascii="Times New Roman"/>
                <w:b w:val="false"/>
                <w:i w:val="false"/>
                <w:color w:val="000000"/>
                <w:sz w:val="20"/>
              </w:rPr>
              <w:t>
700 0, 8433 20 100 0, 8433</w:t>
            </w:r>
          </w:p>
          <w:p>
            <w:pPr>
              <w:spacing w:after="20"/>
              <w:ind w:left="20"/>
              <w:jc w:val="both"/>
            </w:pPr>
            <w:r>
              <w:rPr>
                <w:rFonts w:ascii="Times New Roman"/>
                <w:b w:val="false"/>
                <w:i w:val="false"/>
                <w:color w:val="000000"/>
                <w:sz w:val="20"/>
              </w:rPr>
              <w:t xml:space="preserve">
20 510 0, 8433 20 590 0, </w:t>
            </w:r>
          </w:p>
          <w:p>
            <w:pPr>
              <w:spacing w:after="20"/>
              <w:ind w:left="20"/>
              <w:jc w:val="both"/>
            </w:pPr>
            <w:r>
              <w:rPr>
                <w:rFonts w:ascii="Times New Roman"/>
                <w:b w:val="false"/>
                <w:i w:val="false"/>
                <w:color w:val="000000"/>
                <w:sz w:val="20"/>
              </w:rPr>
              <w:t xml:space="preserve">
8433 51 000 , 8433 59, </w:t>
            </w:r>
          </w:p>
          <w:p>
            <w:pPr>
              <w:spacing w:after="20"/>
              <w:ind w:left="20"/>
              <w:jc w:val="both"/>
            </w:pPr>
            <w:r>
              <w:rPr>
                <w:rFonts w:ascii="Times New Roman"/>
                <w:b w:val="false"/>
                <w:i w:val="false"/>
                <w:color w:val="000000"/>
                <w:sz w:val="20"/>
              </w:rPr>
              <w:t>
8433 30 100 0, 8432 10 100</w:t>
            </w:r>
          </w:p>
          <w:p>
            <w:pPr>
              <w:spacing w:after="20"/>
              <w:ind w:left="20"/>
              <w:jc w:val="both"/>
            </w:pPr>
            <w:r>
              <w:rPr>
                <w:rFonts w:ascii="Times New Roman"/>
                <w:b w:val="false"/>
                <w:i w:val="false"/>
                <w:color w:val="000000"/>
                <w:sz w:val="20"/>
              </w:rPr>
              <w:t>
0,8432 10 900 0, 8432 21</w:t>
            </w:r>
          </w:p>
          <w:p>
            <w:pPr>
              <w:spacing w:after="20"/>
              <w:ind w:left="20"/>
              <w:jc w:val="both"/>
            </w:pPr>
            <w:r>
              <w:rPr>
                <w:rFonts w:ascii="Times New Roman"/>
                <w:b w:val="false"/>
                <w:i w:val="false"/>
                <w:color w:val="000000"/>
                <w:sz w:val="20"/>
              </w:rPr>
              <w:t>
000 0, 8432 29 100 0, 8432</w:t>
            </w:r>
          </w:p>
          <w:p>
            <w:pPr>
              <w:spacing w:after="20"/>
              <w:ind w:left="20"/>
              <w:jc w:val="both"/>
            </w:pPr>
            <w:r>
              <w:rPr>
                <w:rFonts w:ascii="Times New Roman"/>
                <w:b w:val="false"/>
                <w:i w:val="false"/>
                <w:color w:val="000000"/>
                <w:sz w:val="20"/>
              </w:rPr>
              <w:t>
29 300 0, 8432 29 500 0,</w:t>
            </w:r>
          </w:p>
          <w:p>
            <w:pPr>
              <w:spacing w:after="20"/>
              <w:ind w:left="20"/>
              <w:jc w:val="both"/>
            </w:pPr>
            <w:r>
              <w:rPr>
                <w:rFonts w:ascii="Times New Roman"/>
                <w:b w:val="false"/>
                <w:i w:val="false"/>
                <w:color w:val="000000"/>
                <w:sz w:val="20"/>
              </w:rPr>
              <w:t>
8432 29 900 0,8432 80 000</w:t>
            </w:r>
          </w:p>
          <w:p>
            <w:pPr>
              <w:spacing w:after="20"/>
              <w:ind w:left="20"/>
              <w:jc w:val="both"/>
            </w:pPr>
            <w:r>
              <w:rPr>
                <w:rFonts w:ascii="Times New Roman"/>
                <w:b w:val="false"/>
                <w:i w:val="false"/>
                <w:color w:val="000000"/>
                <w:sz w:val="20"/>
              </w:rPr>
              <w:t>
0, 8433 40 100 0, 8433 40</w:t>
            </w:r>
          </w:p>
          <w:p>
            <w:pPr>
              <w:spacing w:after="20"/>
              <w:ind w:left="20"/>
              <w:jc w:val="both"/>
            </w:pPr>
            <w:r>
              <w:rPr>
                <w:rFonts w:ascii="Times New Roman"/>
                <w:b w:val="false"/>
                <w:i w:val="false"/>
                <w:color w:val="000000"/>
                <w:sz w:val="20"/>
              </w:rPr>
              <w:t>
900 0, 8433 51 000 ,8433</w:t>
            </w:r>
          </w:p>
          <w:p>
            <w:pPr>
              <w:spacing w:after="20"/>
              <w:ind w:left="20"/>
              <w:jc w:val="both"/>
            </w:pPr>
            <w:r>
              <w:rPr>
                <w:rFonts w:ascii="Times New Roman"/>
                <w:b w:val="false"/>
                <w:i w:val="false"/>
                <w:color w:val="000000"/>
                <w:sz w:val="20"/>
              </w:rPr>
              <w:t>
52 000 0, 8433 53 100 0,</w:t>
            </w:r>
          </w:p>
          <w:p>
            <w:pPr>
              <w:spacing w:after="20"/>
              <w:ind w:left="20"/>
              <w:jc w:val="both"/>
            </w:pPr>
            <w:r>
              <w:rPr>
                <w:rFonts w:ascii="Times New Roman"/>
                <w:b w:val="false"/>
                <w:i w:val="false"/>
                <w:color w:val="000000"/>
                <w:sz w:val="20"/>
              </w:rPr>
              <w:t>
8433 60 000 0, 8433 53 300</w:t>
            </w:r>
          </w:p>
          <w:p>
            <w:pPr>
              <w:spacing w:after="20"/>
              <w:ind w:left="20"/>
              <w:jc w:val="both"/>
            </w:pPr>
            <w:r>
              <w:rPr>
                <w:rFonts w:ascii="Times New Roman"/>
                <w:b w:val="false"/>
                <w:i w:val="false"/>
                <w:color w:val="000000"/>
                <w:sz w:val="20"/>
              </w:rPr>
              <w:t>
0, 8433 59, 8432 40 100 0,</w:t>
            </w:r>
          </w:p>
          <w:p>
            <w:pPr>
              <w:spacing w:after="20"/>
              <w:ind w:left="20"/>
              <w:jc w:val="both"/>
            </w:pPr>
            <w:r>
              <w:rPr>
                <w:rFonts w:ascii="Times New Roman"/>
                <w:b w:val="false"/>
                <w:i w:val="false"/>
                <w:color w:val="000000"/>
                <w:sz w:val="20"/>
              </w:rPr>
              <w:t>
8436 10 000 0, из 8432 30,</w:t>
            </w:r>
          </w:p>
          <w:p>
            <w:pPr>
              <w:spacing w:after="20"/>
              <w:ind w:left="20"/>
              <w:jc w:val="both"/>
            </w:pPr>
            <w:r>
              <w:rPr>
                <w:rFonts w:ascii="Times New Roman"/>
                <w:b w:val="false"/>
                <w:i w:val="false"/>
                <w:color w:val="000000"/>
                <w:sz w:val="20"/>
              </w:rPr>
              <w:t>
8432 30 900 0, 8432 40 900</w:t>
            </w:r>
          </w:p>
          <w:p>
            <w:pPr>
              <w:spacing w:after="20"/>
              <w:ind w:left="20"/>
              <w:jc w:val="both"/>
            </w:pPr>
            <w:r>
              <w:rPr>
                <w:rFonts w:ascii="Times New Roman"/>
                <w:b w:val="false"/>
                <w:i w:val="false"/>
                <w:color w:val="000000"/>
                <w:sz w:val="20"/>
              </w:rPr>
              <w:t>
0 , 8424 81 910 0, 8424 81</w:t>
            </w:r>
          </w:p>
          <w:p>
            <w:pPr>
              <w:spacing w:after="20"/>
              <w:ind w:left="20"/>
              <w:jc w:val="both"/>
            </w:pPr>
            <w:r>
              <w:rPr>
                <w:rFonts w:ascii="Times New Roman"/>
                <w:b w:val="false"/>
                <w:i w:val="false"/>
                <w:color w:val="000000"/>
                <w:sz w:val="20"/>
              </w:rPr>
              <w:t>
990 0, 8716 20 000 0, из</w:t>
            </w:r>
          </w:p>
          <w:p>
            <w:pPr>
              <w:spacing w:after="20"/>
              <w:ind w:left="20"/>
              <w:jc w:val="both"/>
            </w:pPr>
            <w:r>
              <w:rPr>
                <w:rFonts w:ascii="Times New Roman"/>
                <w:b w:val="false"/>
                <w:i w:val="false"/>
                <w:color w:val="000000"/>
                <w:sz w:val="20"/>
              </w:rPr>
              <w:t>
8716 39, 8433 40 900 0,</w:t>
            </w:r>
          </w:p>
          <w:p>
            <w:pPr>
              <w:spacing w:after="20"/>
              <w:ind w:left="20"/>
              <w:jc w:val="both"/>
            </w:pPr>
            <w:r>
              <w:rPr>
                <w:rFonts w:ascii="Times New Roman"/>
                <w:b w:val="false"/>
                <w:i w:val="false"/>
                <w:color w:val="000000"/>
                <w:sz w:val="20"/>
              </w:rPr>
              <w:t>
8433 59 110 1, 8433 59 110</w:t>
            </w:r>
          </w:p>
          <w:p>
            <w:pPr>
              <w:spacing w:after="20"/>
              <w:ind w:left="20"/>
              <w:jc w:val="both"/>
            </w:pPr>
            <w:r>
              <w:rPr>
                <w:rFonts w:ascii="Times New Roman"/>
                <w:b w:val="false"/>
                <w:i w:val="false"/>
                <w:color w:val="000000"/>
                <w:sz w:val="20"/>
              </w:rPr>
              <w:t>
9, 8433 59 190 0, 8433 40</w:t>
            </w:r>
          </w:p>
          <w:p>
            <w:pPr>
              <w:spacing w:after="20"/>
              <w:ind w:left="20"/>
              <w:jc w:val="both"/>
            </w:pPr>
            <w:r>
              <w:rPr>
                <w:rFonts w:ascii="Times New Roman"/>
                <w:b w:val="false"/>
                <w:i w:val="false"/>
                <w:color w:val="000000"/>
                <w:sz w:val="20"/>
              </w:rPr>
              <w:t>
100 0, 8433 40 900 0,8434</w:t>
            </w:r>
          </w:p>
          <w:p>
            <w:pPr>
              <w:spacing w:after="20"/>
              <w:ind w:left="20"/>
              <w:jc w:val="both"/>
            </w:pPr>
            <w:r>
              <w:rPr>
                <w:rFonts w:ascii="Times New Roman"/>
                <w:b w:val="false"/>
                <w:i w:val="false"/>
                <w:color w:val="000000"/>
                <w:sz w:val="20"/>
              </w:rPr>
              <w:t>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6107, из 6108,</w:t>
            </w:r>
          </w:p>
          <w:p>
            <w:pPr>
              <w:spacing w:after="20"/>
              <w:ind w:left="20"/>
              <w:jc w:val="both"/>
            </w:pPr>
            <w:r>
              <w:rPr>
                <w:rFonts w:ascii="Times New Roman"/>
                <w:b w:val="false"/>
                <w:i w:val="false"/>
                <w:color w:val="000000"/>
                <w:sz w:val="20"/>
              </w:rPr>
              <w:t>
из 6109, из 6111, из 6112,</w:t>
            </w:r>
          </w:p>
          <w:p>
            <w:pPr>
              <w:spacing w:after="20"/>
              <w:ind w:left="20"/>
              <w:jc w:val="both"/>
            </w:pPr>
            <w:r>
              <w:rPr>
                <w:rFonts w:ascii="Times New Roman"/>
                <w:b w:val="false"/>
                <w:i w:val="false"/>
                <w:color w:val="000000"/>
                <w:sz w:val="20"/>
              </w:rPr>
              <w:t>
из 6101, из 6102, из 6103,</w:t>
            </w:r>
          </w:p>
          <w:p>
            <w:pPr>
              <w:spacing w:after="20"/>
              <w:ind w:left="20"/>
              <w:jc w:val="both"/>
            </w:pPr>
            <w:r>
              <w:rPr>
                <w:rFonts w:ascii="Times New Roman"/>
                <w:b w:val="false"/>
                <w:i w:val="false"/>
                <w:color w:val="000000"/>
                <w:sz w:val="20"/>
              </w:rPr>
              <w:t>
из 6104, из 6105, из 6106,</w:t>
            </w:r>
          </w:p>
          <w:p>
            <w:pPr>
              <w:spacing w:after="20"/>
              <w:ind w:left="20"/>
              <w:jc w:val="both"/>
            </w:pPr>
            <w:r>
              <w:rPr>
                <w:rFonts w:ascii="Times New Roman"/>
                <w:b w:val="false"/>
                <w:i w:val="false"/>
                <w:color w:val="000000"/>
                <w:sz w:val="20"/>
              </w:rPr>
              <w:t>
из 6110, из 6111, из 6112,</w:t>
            </w:r>
          </w:p>
          <w:p>
            <w:pPr>
              <w:spacing w:after="20"/>
              <w:ind w:left="20"/>
              <w:jc w:val="both"/>
            </w:pPr>
            <w:r>
              <w:rPr>
                <w:rFonts w:ascii="Times New Roman"/>
                <w:b w:val="false"/>
                <w:i w:val="false"/>
                <w:color w:val="000000"/>
                <w:sz w:val="20"/>
              </w:rPr>
              <w:t>
из 6115, из 6207, из 6208,</w:t>
            </w:r>
          </w:p>
          <w:p>
            <w:pPr>
              <w:spacing w:after="20"/>
              <w:ind w:left="20"/>
              <w:jc w:val="both"/>
            </w:pPr>
            <w:r>
              <w:rPr>
                <w:rFonts w:ascii="Times New Roman"/>
                <w:b w:val="false"/>
                <w:i w:val="false"/>
                <w:color w:val="000000"/>
                <w:sz w:val="20"/>
              </w:rPr>
              <w:t>
из 6209, из 6401, из 6402,</w:t>
            </w:r>
          </w:p>
          <w:p>
            <w:pPr>
              <w:spacing w:after="20"/>
              <w:ind w:left="20"/>
              <w:jc w:val="both"/>
            </w:pPr>
            <w:r>
              <w:rPr>
                <w:rFonts w:ascii="Times New Roman"/>
                <w:b w:val="false"/>
                <w:i w:val="false"/>
                <w:color w:val="000000"/>
                <w:sz w:val="20"/>
              </w:rPr>
              <w:t>
из 6403, из 6404, из 6405,</w:t>
            </w:r>
          </w:p>
          <w:p>
            <w:pPr>
              <w:spacing w:after="20"/>
              <w:ind w:left="20"/>
              <w:jc w:val="both"/>
            </w:pPr>
            <w:r>
              <w:rPr>
                <w:rFonts w:ascii="Times New Roman"/>
                <w:b w:val="false"/>
                <w:i w:val="false"/>
                <w:color w:val="000000"/>
                <w:sz w:val="20"/>
              </w:rPr>
              <w:t>
из 6505, из 61121, из 6112</w:t>
            </w:r>
          </w:p>
          <w:p>
            <w:pPr>
              <w:spacing w:after="20"/>
              <w:ind w:left="20"/>
              <w:jc w:val="both"/>
            </w:pPr>
            <w:r>
              <w:rPr>
                <w:rFonts w:ascii="Times New Roman"/>
                <w:b w:val="false"/>
                <w:i w:val="false"/>
                <w:color w:val="000000"/>
                <w:sz w:val="20"/>
              </w:rPr>
              <w:t>
39, из 6112 41, из 6112</w:t>
            </w:r>
          </w:p>
          <w:p>
            <w:pPr>
              <w:spacing w:after="20"/>
              <w:ind w:left="20"/>
              <w:jc w:val="both"/>
            </w:pPr>
            <w:r>
              <w:rPr>
                <w:rFonts w:ascii="Times New Roman"/>
                <w:b w:val="false"/>
                <w:i w:val="false"/>
                <w:color w:val="000000"/>
                <w:sz w:val="20"/>
              </w:rPr>
              <w:t>
49, из 6302, из 5702, из</w:t>
            </w:r>
          </w:p>
          <w:p>
            <w:pPr>
              <w:spacing w:after="20"/>
              <w:ind w:left="20"/>
              <w:jc w:val="both"/>
            </w:pPr>
            <w:r>
              <w:rPr>
                <w:rFonts w:ascii="Times New Roman"/>
                <w:b w:val="false"/>
                <w:i w:val="false"/>
                <w:color w:val="000000"/>
                <w:sz w:val="20"/>
              </w:rPr>
              <w:t>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w:t>
            </w:r>
          </w:p>
          <w:p>
            <w:pPr>
              <w:spacing w:after="20"/>
              <w:ind w:left="20"/>
              <w:jc w:val="both"/>
            </w:pPr>
            <w:r>
              <w:rPr>
                <w:rFonts w:ascii="Times New Roman"/>
                <w:b w:val="false"/>
                <w:i w:val="false"/>
                <w:color w:val="000000"/>
                <w:sz w:val="20"/>
              </w:rPr>
              <w:t>
из 4014</w:t>
            </w:r>
          </w:p>
          <w:p>
            <w:pPr>
              <w:spacing w:after="20"/>
              <w:ind w:left="20"/>
              <w:jc w:val="both"/>
            </w:pPr>
            <w:r>
              <w:rPr>
                <w:rFonts w:ascii="Times New Roman"/>
                <w:b w:val="false"/>
                <w:i w:val="false"/>
                <w:color w:val="000000"/>
                <w:sz w:val="20"/>
              </w:rPr>
              <w:t>
из 9503 00</w:t>
            </w:r>
          </w:p>
          <w:p>
            <w:pPr>
              <w:spacing w:after="20"/>
              <w:ind w:left="20"/>
              <w:jc w:val="both"/>
            </w:pPr>
            <w:r>
              <w:rPr>
                <w:rFonts w:ascii="Times New Roman"/>
                <w:b w:val="false"/>
                <w:i w:val="false"/>
                <w:color w:val="000000"/>
                <w:sz w:val="20"/>
              </w:rPr>
              <w:t>
из 9504</w:t>
            </w:r>
          </w:p>
          <w:p>
            <w:pPr>
              <w:spacing w:after="20"/>
              <w:ind w:left="20"/>
              <w:jc w:val="both"/>
            </w:pPr>
            <w:r>
              <w:rPr>
                <w:rFonts w:ascii="Times New Roman"/>
                <w:b w:val="false"/>
                <w:i w:val="false"/>
                <w:color w:val="000000"/>
                <w:sz w:val="20"/>
              </w:rPr>
              <w:t>
из 9505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p>
            <w:pPr>
              <w:spacing w:after="20"/>
              <w:ind w:left="20"/>
              <w:jc w:val="both"/>
            </w:pPr>
            <w:r>
              <w:rPr>
                <w:rFonts w:ascii="Times New Roman"/>
                <w:b w:val="false"/>
                <w:i w:val="false"/>
                <w:color w:val="000000"/>
                <w:sz w:val="20"/>
              </w:rPr>
              <w:t>
9105 11 000 0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2306 30 000 0, 2306410000,</w:t>
            </w:r>
          </w:p>
          <w:p>
            <w:pPr>
              <w:spacing w:after="20"/>
              <w:ind w:left="20"/>
              <w:jc w:val="both"/>
            </w:pPr>
            <w:r>
              <w:rPr>
                <w:rFonts w:ascii="Times New Roman"/>
                <w:b w:val="false"/>
                <w:i w:val="false"/>
                <w:color w:val="000000"/>
                <w:sz w:val="20"/>
              </w:rPr>
              <w:t>
2306 49 000 0, 2306 41 000</w:t>
            </w:r>
          </w:p>
          <w:p>
            <w:pPr>
              <w:spacing w:after="20"/>
              <w:ind w:left="20"/>
              <w:jc w:val="both"/>
            </w:pPr>
            <w:r>
              <w:rPr>
                <w:rFonts w:ascii="Times New Roman"/>
                <w:b w:val="false"/>
                <w:i w:val="false"/>
                <w:color w:val="000000"/>
                <w:sz w:val="20"/>
              </w:rPr>
              <w:t>
0, 2306 49 000 0, 2304 00</w:t>
            </w:r>
          </w:p>
          <w:p>
            <w:pPr>
              <w:spacing w:after="20"/>
              <w:ind w:left="20"/>
              <w:jc w:val="both"/>
            </w:pPr>
            <w:r>
              <w:rPr>
                <w:rFonts w:ascii="Times New Roman"/>
                <w:b w:val="false"/>
                <w:i w:val="false"/>
                <w:color w:val="000000"/>
                <w:sz w:val="20"/>
              </w:rPr>
              <w:t>
000 1, 2304 00 000 9, из</w:t>
            </w:r>
          </w:p>
          <w:p>
            <w:pPr>
              <w:spacing w:after="20"/>
              <w:ind w:left="20"/>
              <w:jc w:val="both"/>
            </w:pPr>
            <w:r>
              <w:rPr>
                <w:rFonts w:ascii="Times New Roman"/>
                <w:b w:val="false"/>
                <w:i w:val="false"/>
                <w:color w:val="000000"/>
                <w:sz w:val="20"/>
              </w:rPr>
              <w:t xml:space="preserve">
2301 20 000 0, </w:t>
            </w:r>
          </w:p>
          <w:p>
            <w:pPr>
              <w:spacing w:after="20"/>
              <w:ind w:left="20"/>
              <w:jc w:val="both"/>
            </w:pPr>
            <w:r>
              <w:rPr>
                <w:rFonts w:ascii="Times New Roman"/>
                <w:b w:val="false"/>
                <w:i w:val="false"/>
                <w:color w:val="000000"/>
                <w:sz w:val="20"/>
              </w:rPr>
              <w:t>
из 2301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 1604</w:t>
            </w:r>
          </w:p>
          <w:p>
            <w:pPr>
              <w:spacing w:after="20"/>
              <w:ind w:left="20"/>
              <w:jc w:val="both"/>
            </w:pPr>
            <w:r>
              <w:rPr>
                <w:rFonts w:ascii="Times New Roman"/>
                <w:b w:val="false"/>
                <w:i w:val="false"/>
                <w:color w:val="000000"/>
                <w:sz w:val="20"/>
              </w:rPr>
              <w:t>
30, из 1605, 0901 21 000 ,</w:t>
            </w:r>
          </w:p>
          <w:p>
            <w:pPr>
              <w:spacing w:after="20"/>
              <w:ind w:left="20"/>
              <w:jc w:val="both"/>
            </w:pPr>
            <w:r>
              <w:rPr>
                <w:rFonts w:ascii="Times New Roman"/>
                <w:b w:val="false"/>
                <w:i w:val="false"/>
                <w:color w:val="000000"/>
                <w:sz w:val="20"/>
              </w:rPr>
              <w:t xml:space="preserve">
0901 22 000 , из 2101 11, </w:t>
            </w:r>
          </w:p>
          <w:p>
            <w:pPr>
              <w:spacing w:after="20"/>
              <w:ind w:left="20"/>
              <w:jc w:val="both"/>
            </w:pPr>
            <w:r>
              <w:rPr>
                <w:rFonts w:ascii="Times New Roman"/>
                <w:b w:val="false"/>
                <w:i w:val="false"/>
                <w:color w:val="000000"/>
                <w:sz w:val="20"/>
              </w:rPr>
              <w:t>
из 2101 12, 0902, из 2106</w:t>
            </w:r>
          </w:p>
          <w:p>
            <w:pPr>
              <w:spacing w:after="20"/>
              <w:ind w:left="20"/>
              <w:jc w:val="both"/>
            </w:pPr>
            <w:r>
              <w:rPr>
                <w:rFonts w:ascii="Times New Roman"/>
                <w:b w:val="false"/>
                <w:i w:val="false"/>
                <w:color w:val="000000"/>
                <w:sz w:val="20"/>
              </w:rPr>
              <w:t>
,из 2101 20, 1701 11, 1701</w:t>
            </w:r>
          </w:p>
          <w:p>
            <w:pPr>
              <w:spacing w:after="20"/>
              <w:ind w:left="20"/>
              <w:jc w:val="both"/>
            </w:pPr>
            <w:r>
              <w:rPr>
                <w:rFonts w:ascii="Times New Roman"/>
                <w:b w:val="false"/>
                <w:i w:val="false"/>
                <w:color w:val="000000"/>
                <w:sz w:val="20"/>
              </w:rPr>
              <w:t>
12, из 0904 , 0905 00 000</w:t>
            </w:r>
          </w:p>
          <w:p>
            <w:pPr>
              <w:spacing w:after="20"/>
              <w:ind w:left="20"/>
              <w:jc w:val="both"/>
            </w:pPr>
            <w:r>
              <w:rPr>
                <w:rFonts w:ascii="Times New Roman"/>
                <w:b w:val="false"/>
                <w:i w:val="false"/>
                <w:color w:val="000000"/>
                <w:sz w:val="20"/>
              </w:rPr>
              <w:t>
0, из 0906 , 0907 00 000</w:t>
            </w:r>
          </w:p>
          <w:p>
            <w:pPr>
              <w:spacing w:after="20"/>
              <w:ind w:left="20"/>
              <w:jc w:val="both"/>
            </w:pPr>
            <w:r>
              <w:rPr>
                <w:rFonts w:ascii="Times New Roman"/>
                <w:b w:val="false"/>
                <w:i w:val="false"/>
                <w:color w:val="000000"/>
                <w:sz w:val="20"/>
              </w:rPr>
              <w:t>
0, из 0908 , из 0909 , из</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Амиргалиулы Абдыгаппар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23-55-68,23-53-78, факс:27-68-81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kyz_nacseks@mail.ru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из 2402900000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 из 701090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2306300000,</w:t>
            </w:r>
          </w:p>
          <w:p>
            <w:pPr>
              <w:spacing w:after="20"/>
              <w:ind w:left="20"/>
              <w:jc w:val="both"/>
            </w:pPr>
            <w:r>
              <w:rPr>
                <w:rFonts w:ascii="Times New Roman"/>
                <w:b w:val="false"/>
                <w:i w:val="false"/>
                <w:color w:val="000000"/>
                <w:sz w:val="20"/>
              </w:rPr>
              <w:t xml:space="preserve">
2306410000, 2306490000, </w:t>
            </w:r>
          </w:p>
          <w:p>
            <w:pPr>
              <w:spacing w:after="20"/>
              <w:ind w:left="20"/>
              <w:jc w:val="both"/>
            </w:pPr>
            <w:r>
              <w:rPr>
                <w:rFonts w:ascii="Times New Roman"/>
                <w:b w:val="false"/>
                <w:i w:val="false"/>
                <w:color w:val="000000"/>
                <w:sz w:val="20"/>
              </w:rPr>
              <w:t xml:space="preserve">
2304000001, 23004000009, </w:t>
            </w:r>
          </w:p>
          <w:p>
            <w:pPr>
              <w:spacing w:after="20"/>
              <w:ind w:left="20"/>
              <w:jc w:val="both"/>
            </w:pPr>
            <w:r>
              <w:rPr>
                <w:rFonts w:ascii="Times New Roman"/>
                <w:b w:val="false"/>
                <w:i w:val="false"/>
                <w:color w:val="000000"/>
                <w:sz w:val="20"/>
              </w:rPr>
              <w:t xml:space="preserve">
2301200009, 2301100000, </w:t>
            </w:r>
          </w:p>
          <w:p>
            <w:pPr>
              <w:spacing w:after="20"/>
              <w:ind w:left="20"/>
              <w:jc w:val="both"/>
            </w:pPr>
            <w:r>
              <w:rPr>
                <w:rFonts w:ascii="Times New Roman"/>
                <w:b w:val="false"/>
                <w:i w:val="false"/>
                <w:color w:val="000000"/>
                <w:sz w:val="20"/>
              </w:rPr>
              <w:t xml:space="preserve">
из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160430,</w:t>
            </w:r>
          </w:p>
          <w:p>
            <w:pPr>
              <w:spacing w:after="20"/>
              <w:ind w:left="20"/>
              <w:jc w:val="both"/>
            </w:pPr>
            <w:r>
              <w:rPr>
                <w:rFonts w:ascii="Times New Roman"/>
                <w:b w:val="false"/>
                <w:i w:val="false"/>
                <w:color w:val="000000"/>
                <w:sz w:val="20"/>
              </w:rPr>
              <w:t xml:space="preserve">
из 1605, 090121000, </w:t>
            </w:r>
          </w:p>
          <w:p>
            <w:pPr>
              <w:spacing w:after="20"/>
              <w:ind w:left="20"/>
              <w:jc w:val="both"/>
            </w:pPr>
            <w:r>
              <w:rPr>
                <w:rFonts w:ascii="Times New Roman"/>
                <w:b w:val="false"/>
                <w:i w:val="false"/>
                <w:color w:val="000000"/>
                <w:sz w:val="20"/>
              </w:rPr>
              <w:t>
090122000, из 210111,</w:t>
            </w:r>
          </w:p>
          <w:p>
            <w:pPr>
              <w:spacing w:after="20"/>
              <w:ind w:left="20"/>
              <w:jc w:val="both"/>
            </w:pPr>
            <w:r>
              <w:rPr>
                <w:rFonts w:ascii="Times New Roman"/>
                <w:b w:val="false"/>
                <w:i w:val="false"/>
                <w:color w:val="000000"/>
                <w:sz w:val="20"/>
              </w:rPr>
              <w:t>
210112, 0902, из 2106,</w:t>
            </w:r>
          </w:p>
          <w:p>
            <w:pPr>
              <w:spacing w:after="20"/>
              <w:ind w:left="20"/>
              <w:jc w:val="both"/>
            </w:pPr>
            <w:r>
              <w:rPr>
                <w:rFonts w:ascii="Times New Roman"/>
                <w:b w:val="false"/>
                <w:i w:val="false"/>
                <w:color w:val="000000"/>
                <w:sz w:val="20"/>
              </w:rPr>
              <w:t>
из 210120, 170111,170112,</w:t>
            </w:r>
          </w:p>
          <w:p>
            <w:pPr>
              <w:spacing w:after="20"/>
              <w:ind w:left="20"/>
              <w:jc w:val="both"/>
            </w:pPr>
            <w:r>
              <w:rPr>
                <w:rFonts w:ascii="Times New Roman"/>
                <w:b w:val="false"/>
                <w:i w:val="false"/>
                <w:color w:val="000000"/>
                <w:sz w:val="20"/>
              </w:rPr>
              <w:t>
из 0904, из 0906,</w:t>
            </w:r>
          </w:p>
          <w:p>
            <w:pPr>
              <w:spacing w:after="20"/>
              <w:ind w:left="20"/>
              <w:jc w:val="both"/>
            </w:pPr>
            <w:r>
              <w:rPr>
                <w:rFonts w:ascii="Times New Roman"/>
                <w:b w:val="false"/>
                <w:i w:val="false"/>
                <w:color w:val="000000"/>
                <w:sz w:val="20"/>
              </w:rPr>
              <w:t>
0905000000, 0907000000,</w:t>
            </w:r>
          </w:p>
          <w:p>
            <w:pPr>
              <w:spacing w:after="20"/>
              <w:ind w:left="20"/>
              <w:jc w:val="both"/>
            </w:pPr>
            <w:r>
              <w:rPr>
                <w:rFonts w:ascii="Times New Roman"/>
                <w:b w:val="false"/>
                <w:i w:val="false"/>
                <w:color w:val="000000"/>
                <w:sz w:val="20"/>
              </w:rPr>
              <w:t>
из 0908, из 0909,из 0910,</w:t>
            </w:r>
          </w:p>
          <w:p>
            <w:pPr>
              <w:spacing w:after="20"/>
              <w:ind w:left="20"/>
              <w:jc w:val="both"/>
            </w:pPr>
            <w:r>
              <w:rPr>
                <w:rFonts w:ascii="Times New Roman"/>
                <w:b w:val="false"/>
                <w:i w:val="false"/>
                <w:color w:val="000000"/>
                <w:sz w:val="20"/>
              </w:rPr>
              <w:t>
из 2710 ,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Халидуллин Рустембек Ануарбекович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(7122) 451581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atyraucert@naceks.kz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8418 10 200 1, 8418 10 200</w:t>
            </w:r>
          </w:p>
          <w:p>
            <w:pPr>
              <w:spacing w:after="20"/>
              <w:ind w:left="20"/>
              <w:jc w:val="both"/>
            </w:pPr>
            <w:r>
              <w:rPr>
                <w:rFonts w:ascii="Times New Roman"/>
                <w:b w:val="false"/>
                <w:i w:val="false"/>
                <w:color w:val="000000"/>
                <w:sz w:val="20"/>
              </w:rPr>
              <w:t>
9, 8418 21 100 0, 8418 21</w:t>
            </w:r>
          </w:p>
          <w:p>
            <w:pPr>
              <w:spacing w:after="20"/>
              <w:ind w:left="20"/>
              <w:jc w:val="both"/>
            </w:pPr>
            <w:r>
              <w:rPr>
                <w:rFonts w:ascii="Times New Roman"/>
                <w:b w:val="false"/>
                <w:i w:val="false"/>
                <w:color w:val="000000"/>
                <w:sz w:val="20"/>
              </w:rPr>
              <w:t>
510 0, 8418 21 590 0, 8418</w:t>
            </w:r>
          </w:p>
          <w:p>
            <w:pPr>
              <w:spacing w:after="20"/>
              <w:ind w:left="20"/>
              <w:jc w:val="both"/>
            </w:pPr>
            <w:r>
              <w:rPr>
                <w:rFonts w:ascii="Times New Roman"/>
                <w:b w:val="false"/>
                <w:i w:val="false"/>
                <w:color w:val="000000"/>
                <w:sz w:val="20"/>
              </w:rPr>
              <w:t>
21 910 0, 8418 21 990 0,</w:t>
            </w:r>
          </w:p>
          <w:p>
            <w:pPr>
              <w:spacing w:after="20"/>
              <w:ind w:left="20"/>
              <w:jc w:val="both"/>
            </w:pPr>
            <w:r>
              <w:rPr>
                <w:rFonts w:ascii="Times New Roman"/>
                <w:b w:val="false"/>
                <w:i w:val="false"/>
                <w:color w:val="000000"/>
                <w:sz w:val="20"/>
              </w:rPr>
              <w:t>
8418 29 000 0,8418 30 200</w:t>
            </w:r>
          </w:p>
          <w:p>
            <w:pPr>
              <w:spacing w:after="20"/>
              <w:ind w:left="20"/>
              <w:jc w:val="both"/>
            </w:pPr>
            <w:r>
              <w:rPr>
                <w:rFonts w:ascii="Times New Roman"/>
                <w:b w:val="false"/>
                <w:i w:val="false"/>
                <w:color w:val="000000"/>
                <w:sz w:val="20"/>
              </w:rPr>
              <w:t>
1, 8418 30 200 9, 8418 30</w:t>
            </w:r>
          </w:p>
          <w:p>
            <w:pPr>
              <w:spacing w:after="20"/>
              <w:ind w:left="20"/>
              <w:jc w:val="both"/>
            </w:pPr>
            <w:r>
              <w:rPr>
                <w:rFonts w:ascii="Times New Roman"/>
                <w:b w:val="false"/>
                <w:i w:val="false"/>
                <w:color w:val="000000"/>
                <w:sz w:val="20"/>
              </w:rPr>
              <w:t>
800 1, 8418 40 200 1, 8418</w:t>
            </w:r>
          </w:p>
          <w:p>
            <w:pPr>
              <w:spacing w:after="20"/>
              <w:ind w:left="20"/>
              <w:jc w:val="both"/>
            </w:pPr>
            <w:r>
              <w:rPr>
                <w:rFonts w:ascii="Times New Roman"/>
                <w:b w:val="false"/>
                <w:i w:val="false"/>
                <w:color w:val="000000"/>
                <w:sz w:val="20"/>
              </w:rPr>
              <w:t>
40 200 9, 8418 40 800 1,</w:t>
            </w:r>
          </w:p>
          <w:p>
            <w:pPr>
              <w:spacing w:after="20"/>
              <w:ind w:left="20"/>
              <w:jc w:val="both"/>
            </w:pPr>
            <w:r>
              <w:rPr>
                <w:rFonts w:ascii="Times New Roman"/>
                <w:b w:val="false"/>
                <w:i w:val="false"/>
                <w:color w:val="000000"/>
                <w:sz w:val="20"/>
              </w:rPr>
              <w:t>
8418 40 800 9, 8516 50 000</w:t>
            </w:r>
          </w:p>
          <w:p>
            <w:pPr>
              <w:spacing w:after="20"/>
              <w:ind w:left="20"/>
              <w:jc w:val="both"/>
            </w:pPr>
            <w:r>
              <w:rPr>
                <w:rFonts w:ascii="Times New Roman"/>
                <w:b w:val="false"/>
                <w:i w:val="false"/>
                <w:color w:val="000000"/>
                <w:sz w:val="20"/>
              </w:rPr>
              <w:t>
0,8516 60 101 0, 8516 60</w:t>
            </w:r>
          </w:p>
          <w:p>
            <w:pPr>
              <w:spacing w:after="20"/>
              <w:ind w:left="20"/>
              <w:jc w:val="both"/>
            </w:pPr>
            <w:r>
              <w:rPr>
                <w:rFonts w:ascii="Times New Roman"/>
                <w:b w:val="false"/>
                <w:i w:val="false"/>
                <w:color w:val="000000"/>
                <w:sz w:val="20"/>
              </w:rPr>
              <w:t>
109 0,8516 60 510 0, 8516</w:t>
            </w:r>
          </w:p>
          <w:p>
            <w:pPr>
              <w:spacing w:after="20"/>
              <w:ind w:left="20"/>
              <w:jc w:val="both"/>
            </w:pPr>
            <w:r>
              <w:rPr>
                <w:rFonts w:ascii="Times New Roman"/>
                <w:b w:val="false"/>
                <w:i w:val="false"/>
                <w:color w:val="000000"/>
                <w:sz w:val="20"/>
              </w:rPr>
              <w:t>
60 590 0, 8516 60 700 0,</w:t>
            </w:r>
          </w:p>
          <w:p>
            <w:pPr>
              <w:spacing w:after="20"/>
              <w:ind w:left="20"/>
              <w:jc w:val="both"/>
            </w:pPr>
            <w:r>
              <w:rPr>
                <w:rFonts w:ascii="Times New Roman"/>
                <w:b w:val="false"/>
                <w:i w:val="false"/>
                <w:color w:val="000000"/>
                <w:sz w:val="20"/>
              </w:rPr>
              <w:t xml:space="preserve">
8516 60 800 0, </w:t>
            </w:r>
          </w:p>
          <w:p>
            <w:pPr>
              <w:spacing w:after="20"/>
              <w:ind w:left="20"/>
              <w:jc w:val="both"/>
            </w:pPr>
            <w:r>
              <w:rPr>
                <w:rFonts w:ascii="Times New Roman"/>
                <w:b w:val="false"/>
                <w:i w:val="false"/>
                <w:color w:val="000000"/>
                <w:sz w:val="20"/>
              </w:rPr>
              <w:t>
8516 60 900 0, 8516 71 000</w:t>
            </w:r>
          </w:p>
          <w:p>
            <w:pPr>
              <w:spacing w:after="20"/>
              <w:ind w:left="20"/>
              <w:jc w:val="both"/>
            </w:pPr>
            <w:r>
              <w:rPr>
                <w:rFonts w:ascii="Times New Roman"/>
                <w:b w:val="false"/>
                <w:i w:val="false"/>
                <w:color w:val="000000"/>
                <w:sz w:val="20"/>
              </w:rPr>
              <w:t>
0, 8516 10 110 0, 8516 10</w:t>
            </w:r>
          </w:p>
          <w:p>
            <w:pPr>
              <w:spacing w:after="20"/>
              <w:ind w:left="20"/>
              <w:jc w:val="both"/>
            </w:pPr>
            <w:r>
              <w:rPr>
                <w:rFonts w:ascii="Times New Roman"/>
                <w:b w:val="false"/>
                <w:i w:val="false"/>
                <w:color w:val="000000"/>
                <w:sz w:val="20"/>
              </w:rPr>
              <w:t>
190 0,8516 10 900 0, 8516</w:t>
            </w:r>
          </w:p>
          <w:p>
            <w:pPr>
              <w:spacing w:after="20"/>
              <w:ind w:left="20"/>
              <w:jc w:val="both"/>
            </w:pPr>
            <w:r>
              <w:rPr>
                <w:rFonts w:ascii="Times New Roman"/>
                <w:b w:val="false"/>
                <w:i w:val="false"/>
                <w:color w:val="000000"/>
                <w:sz w:val="20"/>
              </w:rPr>
              <w:t>
60 700 0 8516 72 000 0,</w:t>
            </w:r>
          </w:p>
          <w:p>
            <w:pPr>
              <w:spacing w:after="20"/>
              <w:ind w:left="20"/>
              <w:jc w:val="both"/>
            </w:pPr>
            <w:r>
              <w:rPr>
                <w:rFonts w:ascii="Times New Roman"/>
                <w:b w:val="false"/>
                <w:i w:val="false"/>
                <w:color w:val="000000"/>
                <w:sz w:val="20"/>
              </w:rPr>
              <w:t>
8516 79 200 0, 8516 79 700</w:t>
            </w:r>
          </w:p>
          <w:p>
            <w:pPr>
              <w:spacing w:after="20"/>
              <w:ind w:left="20"/>
              <w:jc w:val="both"/>
            </w:pPr>
            <w:r>
              <w:rPr>
                <w:rFonts w:ascii="Times New Roman"/>
                <w:b w:val="false"/>
                <w:i w:val="false"/>
                <w:color w:val="000000"/>
                <w:sz w:val="20"/>
              </w:rPr>
              <w:t xml:space="preserve">
0, 8509 40 000 0, </w:t>
            </w:r>
          </w:p>
          <w:p>
            <w:pPr>
              <w:spacing w:after="20"/>
              <w:ind w:left="20"/>
              <w:jc w:val="both"/>
            </w:pPr>
            <w:r>
              <w:rPr>
                <w:rFonts w:ascii="Times New Roman"/>
                <w:b w:val="false"/>
                <w:i w:val="false"/>
                <w:color w:val="000000"/>
                <w:sz w:val="20"/>
              </w:rPr>
              <w:t>
8509 80 000 0, 8516 31 100</w:t>
            </w:r>
          </w:p>
          <w:p>
            <w:pPr>
              <w:spacing w:after="20"/>
              <w:ind w:left="20"/>
              <w:jc w:val="both"/>
            </w:pPr>
            <w:r>
              <w:rPr>
                <w:rFonts w:ascii="Times New Roman"/>
                <w:b w:val="false"/>
                <w:i w:val="false"/>
                <w:color w:val="000000"/>
                <w:sz w:val="20"/>
              </w:rPr>
              <w:t>
0, 8516 31 900 0, 8516 32</w:t>
            </w:r>
          </w:p>
          <w:p>
            <w:pPr>
              <w:spacing w:after="20"/>
              <w:ind w:left="20"/>
              <w:jc w:val="both"/>
            </w:pPr>
            <w:r>
              <w:rPr>
                <w:rFonts w:ascii="Times New Roman"/>
                <w:b w:val="false"/>
                <w:i w:val="false"/>
                <w:color w:val="000000"/>
                <w:sz w:val="20"/>
              </w:rPr>
              <w:t>
000 0, 8516 33 000 0, 8516</w:t>
            </w:r>
          </w:p>
          <w:p>
            <w:pPr>
              <w:spacing w:after="20"/>
              <w:ind w:left="20"/>
              <w:jc w:val="both"/>
            </w:pPr>
            <w:r>
              <w:rPr>
                <w:rFonts w:ascii="Times New Roman"/>
                <w:b w:val="false"/>
                <w:i w:val="false"/>
                <w:color w:val="000000"/>
                <w:sz w:val="20"/>
              </w:rPr>
              <w:t>
29 100 0, 8516 29 500 0,</w:t>
            </w:r>
          </w:p>
          <w:p>
            <w:pPr>
              <w:spacing w:after="20"/>
              <w:ind w:left="20"/>
              <w:jc w:val="both"/>
            </w:pPr>
            <w:r>
              <w:rPr>
                <w:rFonts w:ascii="Times New Roman"/>
                <w:b w:val="false"/>
                <w:i w:val="false"/>
                <w:color w:val="000000"/>
                <w:sz w:val="20"/>
              </w:rPr>
              <w:t>
8516 29 910 0, 8516 29 990</w:t>
            </w:r>
          </w:p>
          <w:p>
            <w:pPr>
              <w:spacing w:after="20"/>
              <w:ind w:left="20"/>
              <w:jc w:val="both"/>
            </w:pPr>
            <w:r>
              <w:rPr>
                <w:rFonts w:ascii="Times New Roman"/>
                <w:b w:val="false"/>
                <w:i w:val="false"/>
                <w:color w:val="000000"/>
                <w:sz w:val="20"/>
              </w:rPr>
              <w:t>
0, 8450 11 110 0, 8450 11</w:t>
            </w:r>
          </w:p>
          <w:p>
            <w:pPr>
              <w:spacing w:after="20"/>
              <w:ind w:left="20"/>
              <w:jc w:val="both"/>
            </w:pPr>
            <w:r>
              <w:rPr>
                <w:rFonts w:ascii="Times New Roman"/>
                <w:b w:val="false"/>
                <w:i w:val="false"/>
                <w:color w:val="000000"/>
                <w:sz w:val="20"/>
              </w:rPr>
              <w:t>
190 0, 8450 11 900 0, 8450</w:t>
            </w:r>
          </w:p>
          <w:p>
            <w:pPr>
              <w:spacing w:after="20"/>
              <w:ind w:left="20"/>
              <w:jc w:val="both"/>
            </w:pPr>
            <w:r>
              <w:rPr>
                <w:rFonts w:ascii="Times New Roman"/>
                <w:b w:val="false"/>
                <w:i w:val="false"/>
                <w:color w:val="000000"/>
                <w:sz w:val="20"/>
              </w:rPr>
              <w:t xml:space="preserve">
2 000 0, 8450 19 000 0, </w:t>
            </w:r>
          </w:p>
          <w:p>
            <w:pPr>
              <w:spacing w:after="20"/>
              <w:ind w:left="20"/>
              <w:jc w:val="both"/>
            </w:pPr>
            <w:r>
              <w:rPr>
                <w:rFonts w:ascii="Times New Roman"/>
                <w:b w:val="false"/>
                <w:i w:val="false"/>
                <w:color w:val="000000"/>
                <w:sz w:val="20"/>
              </w:rPr>
              <w:t>
8450 20 000 0, 8516 40 100</w:t>
            </w:r>
          </w:p>
          <w:p>
            <w:pPr>
              <w:spacing w:after="20"/>
              <w:ind w:left="20"/>
              <w:jc w:val="both"/>
            </w:pPr>
            <w:r>
              <w:rPr>
                <w:rFonts w:ascii="Times New Roman"/>
                <w:b w:val="false"/>
                <w:i w:val="false"/>
                <w:color w:val="000000"/>
                <w:sz w:val="20"/>
              </w:rPr>
              <w:t>
0, 8516 40 900 0, 8516 10</w:t>
            </w:r>
          </w:p>
          <w:p>
            <w:pPr>
              <w:spacing w:after="20"/>
              <w:ind w:left="20"/>
              <w:jc w:val="both"/>
            </w:pPr>
            <w:r>
              <w:rPr>
                <w:rFonts w:ascii="Times New Roman"/>
                <w:b w:val="false"/>
                <w:i w:val="false"/>
                <w:color w:val="000000"/>
                <w:sz w:val="20"/>
              </w:rPr>
              <w:t>
110 0, 8516 10 190 0, 8516</w:t>
            </w:r>
          </w:p>
          <w:p>
            <w:pPr>
              <w:spacing w:after="20"/>
              <w:ind w:left="20"/>
              <w:jc w:val="both"/>
            </w:pPr>
            <w:r>
              <w:rPr>
                <w:rFonts w:ascii="Times New Roman"/>
                <w:b w:val="false"/>
                <w:i w:val="false"/>
                <w:color w:val="000000"/>
                <w:sz w:val="20"/>
              </w:rPr>
              <w:t>
10 110 0, 8516 10 190 0,</w:t>
            </w:r>
          </w:p>
          <w:p>
            <w:pPr>
              <w:spacing w:after="20"/>
              <w:ind w:left="20"/>
              <w:jc w:val="both"/>
            </w:pPr>
            <w:r>
              <w:rPr>
                <w:rFonts w:ascii="Times New Roman"/>
                <w:b w:val="false"/>
                <w:i w:val="false"/>
                <w:color w:val="000000"/>
                <w:sz w:val="20"/>
              </w:rPr>
              <w:t>
8508 11 000 0,8508 19 000</w:t>
            </w:r>
          </w:p>
          <w:p>
            <w:pPr>
              <w:spacing w:after="20"/>
              <w:ind w:left="20"/>
              <w:jc w:val="both"/>
            </w:pPr>
            <w:r>
              <w:rPr>
                <w:rFonts w:ascii="Times New Roman"/>
                <w:b w:val="false"/>
                <w:i w:val="false"/>
                <w:color w:val="000000"/>
                <w:sz w:val="20"/>
              </w:rPr>
              <w:t>
1, 8508 19 000 9, 8508 60</w:t>
            </w:r>
          </w:p>
          <w:p>
            <w:pPr>
              <w:spacing w:after="20"/>
              <w:ind w:left="20"/>
              <w:jc w:val="both"/>
            </w:pPr>
            <w:r>
              <w:rPr>
                <w:rFonts w:ascii="Times New Roman"/>
                <w:b w:val="false"/>
                <w:i w:val="false"/>
                <w:color w:val="000000"/>
                <w:sz w:val="20"/>
              </w:rPr>
              <w:t>
000 0, 8414 51 000 9, 8415</w:t>
            </w:r>
          </w:p>
          <w:p>
            <w:pPr>
              <w:spacing w:after="20"/>
              <w:ind w:left="20"/>
              <w:jc w:val="both"/>
            </w:pPr>
            <w:r>
              <w:rPr>
                <w:rFonts w:ascii="Times New Roman"/>
                <w:b w:val="false"/>
                <w:i w:val="false"/>
                <w:color w:val="000000"/>
                <w:sz w:val="20"/>
              </w:rPr>
              <w:t>
10 100 0, 8415 10 900 0,</w:t>
            </w:r>
          </w:p>
          <w:p>
            <w:pPr>
              <w:spacing w:after="20"/>
              <w:ind w:left="20"/>
              <w:jc w:val="both"/>
            </w:pPr>
            <w:r>
              <w:rPr>
                <w:rFonts w:ascii="Times New Roman"/>
                <w:b w:val="false"/>
                <w:i w:val="false"/>
                <w:color w:val="000000"/>
                <w:sz w:val="20"/>
              </w:rPr>
              <w:t>
8516 21 000 0, 8516 29 100</w:t>
            </w:r>
          </w:p>
          <w:p>
            <w:pPr>
              <w:spacing w:after="20"/>
              <w:ind w:left="20"/>
              <w:jc w:val="both"/>
            </w:pPr>
            <w:r>
              <w:rPr>
                <w:rFonts w:ascii="Times New Roman"/>
                <w:b w:val="false"/>
                <w:i w:val="false"/>
                <w:color w:val="000000"/>
                <w:sz w:val="20"/>
              </w:rPr>
              <w:t>
0, 8516 29 500 0, 8516 29</w:t>
            </w:r>
          </w:p>
          <w:p>
            <w:pPr>
              <w:spacing w:after="20"/>
              <w:ind w:left="20"/>
              <w:jc w:val="both"/>
            </w:pPr>
            <w:r>
              <w:rPr>
                <w:rFonts w:ascii="Times New Roman"/>
                <w:b w:val="false"/>
                <w:i w:val="false"/>
                <w:color w:val="000000"/>
                <w:sz w:val="20"/>
              </w:rPr>
              <w:t>
910 0, 8516 29 990 0, 8421</w:t>
            </w:r>
          </w:p>
          <w:p>
            <w:pPr>
              <w:spacing w:after="20"/>
              <w:ind w:left="20"/>
              <w:jc w:val="both"/>
            </w:pPr>
            <w:r>
              <w:rPr>
                <w:rFonts w:ascii="Times New Roman"/>
                <w:b w:val="false"/>
                <w:i w:val="false"/>
                <w:color w:val="000000"/>
                <w:sz w:val="20"/>
              </w:rPr>
              <w:t>
39 200 9, 8504 40 900 9,</w:t>
            </w:r>
          </w:p>
          <w:p>
            <w:pPr>
              <w:spacing w:after="20"/>
              <w:ind w:left="20"/>
              <w:jc w:val="both"/>
            </w:pPr>
            <w:r>
              <w:rPr>
                <w:rFonts w:ascii="Times New Roman"/>
                <w:b w:val="false"/>
                <w:i w:val="false"/>
                <w:color w:val="000000"/>
                <w:sz w:val="20"/>
              </w:rPr>
              <w:t>
8467 21 100 0, 8467 21 990</w:t>
            </w:r>
          </w:p>
          <w:p>
            <w:pPr>
              <w:spacing w:after="20"/>
              <w:ind w:left="20"/>
              <w:jc w:val="both"/>
            </w:pPr>
            <w:r>
              <w:rPr>
                <w:rFonts w:ascii="Times New Roman"/>
                <w:b w:val="false"/>
                <w:i w:val="false"/>
                <w:color w:val="000000"/>
                <w:sz w:val="20"/>
              </w:rPr>
              <w:t>
0, 8467 29 510 0, 8467 29</w:t>
            </w:r>
          </w:p>
          <w:p>
            <w:pPr>
              <w:spacing w:after="20"/>
              <w:ind w:left="20"/>
              <w:jc w:val="both"/>
            </w:pPr>
            <w:r>
              <w:rPr>
                <w:rFonts w:ascii="Times New Roman"/>
                <w:b w:val="false"/>
                <w:i w:val="false"/>
                <w:color w:val="000000"/>
                <w:sz w:val="20"/>
              </w:rPr>
              <w:t xml:space="preserve">
530 0, 8467 29 590 0, </w:t>
            </w:r>
          </w:p>
          <w:p>
            <w:pPr>
              <w:spacing w:after="20"/>
              <w:ind w:left="20"/>
              <w:jc w:val="both"/>
            </w:pPr>
            <w:r>
              <w:rPr>
                <w:rFonts w:ascii="Times New Roman"/>
                <w:b w:val="false"/>
                <w:i w:val="false"/>
                <w:color w:val="000000"/>
                <w:sz w:val="20"/>
              </w:rPr>
              <w:t>
8467 29 700 0, 8467 21 100</w:t>
            </w:r>
          </w:p>
          <w:p>
            <w:pPr>
              <w:spacing w:after="20"/>
              <w:ind w:left="20"/>
              <w:jc w:val="both"/>
            </w:pPr>
            <w:r>
              <w:rPr>
                <w:rFonts w:ascii="Times New Roman"/>
                <w:b w:val="false"/>
                <w:i w:val="false"/>
                <w:color w:val="000000"/>
                <w:sz w:val="20"/>
              </w:rPr>
              <w:t>
0,8467 21 990 0, 8467 29</w:t>
            </w:r>
          </w:p>
          <w:p>
            <w:pPr>
              <w:spacing w:after="20"/>
              <w:ind w:left="20"/>
              <w:jc w:val="both"/>
            </w:pPr>
            <w:r>
              <w:rPr>
                <w:rFonts w:ascii="Times New Roman"/>
                <w:b w:val="false"/>
                <w:i w:val="false"/>
                <w:color w:val="000000"/>
                <w:sz w:val="20"/>
              </w:rPr>
              <w:t>
510 0,8467 29 530 0, 8467</w:t>
            </w:r>
          </w:p>
          <w:p>
            <w:pPr>
              <w:spacing w:after="20"/>
              <w:ind w:left="20"/>
              <w:jc w:val="both"/>
            </w:pPr>
            <w:r>
              <w:rPr>
                <w:rFonts w:ascii="Times New Roman"/>
                <w:b w:val="false"/>
                <w:i w:val="false"/>
                <w:color w:val="000000"/>
                <w:sz w:val="20"/>
              </w:rPr>
              <w:t>
29 590 0, 8467 29 700 0,</w:t>
            </w:r>
          </w:p>
          <w:p>
            <w:pPr>
              <w:spacing w:after="20"/>
              <w:ind w:left="20"/>
              <w:jc w:val="both"/>
            </w:pPr>
            <w:r>
              <w:rPr>
                <w:rFonts w:ascii="Times New Roman"/>
                <w:b w:val="false"/>
                <w:i w:val="false"/>
                <w:color w:val="000000"/>
                <w:sz w:val="20"/>
              </w:rPr>
              <w:t>
8467 21 100 0, 8467 21 990</w:t>
            </w:r>
          </w:p>
          <w:p>
            <w:pPr>
              <w:spacing w:after="20"/>
              <w:ind w:left="20"/>
              <w:jc w:val="both"/>
            </w:pPr>
            <w:r>
              <w:rPr>
                <w:rFonts w:ascii="Times New Roman"/>
                <w:b w:val="false"/>
                <w:i w:val="false"/>
                <w:color w:val="000000"/>
                <w:sz w:val="20"/>
              </w:rPr>
              <w:t>
0, 8467 21 100 0, 8467 21</w:t>
            </w:r>
          </w:p>
          <w:p>
            <w:pPr>
              <w:spacing w:after="20"/>
              <w:ind w:left="20"/>
              <w:jc w:val="both"/>
            </w:pPr>
            <w:r>
              <w:rPr>
                <w:rFonts w:ascii="Times New Roman"/>
                <w:b w:val="false"/>
                <w:i w:val="false"/>
                <w:color w:val="000000"/>
                <w:sz w:val="20"/>
              </w:rPr>
              <w:t>
990 0, 8467 21 100 0, 8467</w:t>
            </w:r>
          </w:p>
          <w:p>
            <w:pPr>
              <w:spacing w:after="20"/>
              <w:ind w:left="20"/>
              <w:jc w:val="both"/>
            </w:pPr>
            <w:r>
              <w:rPr>
                <w:rFonts w:ascii="Times New Roman"/>
                <w:b w:val="false"/>
                <w:i w:val="false"/>
                <w:color w:val="000000"/>
                <w:sz w:val="20"/>
              </w:rPr>
              <w:t xml:space="preserve">
21 990 0, 8467 21 910 0, </w:t>
            </w:r>
          </w:p>
          <w:p>
            <w:pPr>
              <w:spacing w:after="20"/>
              <w:ind w:left="20"/>
              <w:jc w:val="both"/>
            </w:pPr>
            <w:r>
              <w:rPr>
                <w:rFonts w:ascii="Times New Roman"/>
                <w:b w:val="false"/>
                <w:i w:val="false"/>
                <w:color w:val="000000"/>
                <w:sz w:val="20"/>
              </w:rPr>
              <w:t>
8467 22 300 0, 8413 50 200</w:t>
            </w:r>
          </w:p>
          <w:p>
            <w:pPr>
              <w:spacing w:after="20"/>
              <w:ind w:left="20"/>
              <w:jc w:val="both"/>
            </w:pPr>
            <w:r>
              <w:rPr>
                <w:rFonts w:ascii="Times New Roman"/>
                <w:b w:val="false"/>
                <w:i w:val="false"/>
                <w:color w:val="000000"/>
                <w:sz w:val="20"/>
              </w:rPr>
              <w:t>
0, 8413 50 400 0, 8413 60</w:t>
            </w:r>
          </w:p>
          <w:p>
            <w:pPr>
              <w:spacing w:after="20"/>
              <w:ind w:left="20"/>
              <w:jc w:val="both"/>
            </w:pPr>
            <w:r>
              <w:rPr>
                <w:rFonts w:ascii="Times New Roman"/>
                <w:b w:val="false"/>
                <w:i w:val="false"/>
                <w:color w:val="000000"/>
                <w:sz w:val="20"/>
              </w:rPr>
              <w:t>
200 0, 8413 60 700 0, 8413</w:t>
            </w:r>
          </w:p>
          <w:p>
            <w:pPr>
              <w:spacing w:after="20"/>
              <w:ind w:left="20"/>
              <w:jc w:val="both"/>
            </w:pPr>
            <w:r>
              <w:rPr>
                <w:rFonts w:ascii="Times New Roman"/>
                <w:b w:val="false"/>
                <w:i w:val="false"/>
                <w:color w:val="000000"/>
                <w:sz w:val="20"/>
              </w:rPr>
              <w:t>
60 800 0, 8413 70 810 0,</w:t>
            </w:r>
          </w:p>
          <w:p>
            <w:pPr>
              <w:spacing w:after="20"/>
              <w:ind w:left="20"/>
              <w:jc w:val="both"/>
            </w:pPr>
            <w:r>
              <w:rPr>
                <w:rFonts w:ascii="Times New Roman"/>
                <w:b w:val="false"/>
                <w:i w:val="false"/>
                <w:color w:val="000000"/>
                <w:sz w:val="20"/>
              </w:rPr>
              <w:t xml:space="preserve">
8413 70 890 0, </w:t>
            </w:r>
          </w:p>
          <w:p>
            <w:pPr>
              <w:spacing w:after="20"/>
              <w:ind w:left="20"/>
              <w:jc w:val="both"/>
            </w:pPr>
            <w:r>
              <w:rPr>
                <w:rFonts w:ascii="Times New Roman"/>
                <w:b w:val="false"/>
                <w:i w:val="false"/>
                <w:color w:val="000000"/>
                <w:sz w:val="20"/>
              </w:rPr>
              <w:t>
8536 50 070 0,  8536 50</w:t>
            </w:r>
          </w:p>
          <w:p>
            <w:pPr>
              <w:spacing w:after="20"/>
              <w:ind w:left="20"/>
              <w:jc w:val="both"/>
            </w:pPr>
            <w:r>
              <w:rPr>
                <w:rFonts w:ascii="Times New Roman"/>
                <w:b w:val="false"/>
                <w:i w:val="false"/>
                <w:color w:val="000000"/>
                <w:sz w:val="20"/>
              </w:rPr>
              <w:t>
800 0, 8536 90 100 9, 8515</w:t>
            </w:r>
          </w:p>
          <w:p>
            <w:pPr>
              <w:spacing w:after="20"/>
              <w:ind w:left="20"/>
              <w:jc w:val="both"/>
            </w:pPr>
            <w:r>
              <w:rPr>
                <w:rFonts w:ascii="Times New Roman"/>
                <w:b w:val="false"/>
                <w:i w:val="false"/>
                <w:color w:val="000000"/>
                <w:sz w:val="20"/>
              </w:rPr>
              <w:t>
39 130 0, 8515 39 180 0,</w:t>
            </w:r>
          </w:p>
          <w:p>
            <w:pPr>
              <w:spacing w:after="20"/>
              <w:ind w:left="20"/>
              <w:jc w:val="both"/>
            </w:pPr>
            <w:r>
              <w:rPr>
                <w:rFonts w:ascii="Times New Roman"/>
                <w:b w:val="false"/>
                <w:i w:val="false"/>
                <w:color w:val="000000"/>
                <w:sz w:val="20"/>
              </w:rPr>
              <w:t>
8515 39 900 0, 8502 20 200</w:t>
            </w:r>
          </w:p>
          <w:p>
            <w:pPr>
              <w:spacing w:after="20"/>
              <w:ind w:left="20"/>
              <w:jc w:val="both"/>
            </w:pPr>
            <w:r>
              <w:rPr>
                <w:rFonts w:ascii="Times New Roman"/>
                <w:b w:val="false"/>
                <w:i w:val="false"/>
                <w:color w:val="000000"/>
                <w:sz w:val="20"/>
              </w:rPr>
              <w:t>
0, 8502 20 400 0, 8507 20</w:t>
            </w:r>
          </w:p>
          <w:p>
            <w:pPr>
              <w:spacing w:after="20"/>
              <w:ind w:left="20"/>
              <w:jc w:val="both"/>
            </w:pPr>
            <w:r>
              <w:rPr>
                <w:rFonts w:ascii="Times New Roman"/>
                <w:b w:val="false"/>
                <w:i w:val="false"/>
                <w:color w:val="000000"/>
                <w:sz w:val="20"/>
              </w:rPr>
              <w:t>
410 0, 8507 20 490 0, 8507</w:t>
            </w:r>
          </w:p>
          <w:p>
            <w:pPr>
              <w:spacing w:after="20"/>
              <w:ind w:left="20"/>
              <w:jc w:val="both"/>
            </w:pPr>
            <w:r>
              <w:rPr>
                <w:rFonts w:ascii="Times New Roman"/>
                <w:b w:val="false"/>
                <w:i w:val="false"/>
                <w:color w:val="000000"/>
                <w:sz w:val="20"/>
              </w:rPr>
              <w:t xml:space="preserve">
20 920 0, 8507 20 980 0, </w:t>
            </w:r>
          </w:p>
          <w:p>
            <w:pPr>
              <w:spacing w:after="20"/>
              <w:ind w:left="20"/>
              <w:jc w:val="both"/>
            </w:pPr>
            <w:r>
              <w:rPr>
                <w:rFonts w:ascii="Times New Roman"/>
                <w:b w:val="false"/>
                <w:i w:val="false"/>
                <w:color w:val="000000"/>
                <w:sz w:val="20"/>
              </w:rPr>
              <w:t>
8507 40 000 0, 8507 80 200</w:t>
            </w:r>
          </w:p>
          <w:p>
            <w:pPr>
              <w:spacing w:after="20"/>
              <w:ind w:left="20"/>
              <w:jc w:val="both"/>
            </w:pPr>
            <w:r>
              <w:rPr>
                <w:rFonts w:ascii="Times New Roman"/>
                <w:b w:val="false"/>
                <w:i w:val="false"/>
                <w:color w:val="000000"/>
                <w:sz w:val="20"/>
              </w:rPr>
              <w:t>
0, 8544 42 900 9, 8544 42,</w:t>
            </w:r>
          </w:p>
          <w:p>
            <w:pPr>
              <w:spacing w:after="20"/>
              <w:ind w:left="20"/>
              <w:jc w:val="both"/>
            </w:pPr>
            <w:r>
              <w:rPr>
                <w:rFonts w:ascii="Times New Roman"/>
                <w:b w:val="false"/>
                <w:i w:val="false"/>
                <w:color w:val="000000"/>
                <w:sz w:val="20"/>
              </w:rPr>
              <w:t>
8528 72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8471 30 000 0, 8471 41 000</w:t>
            </w:r>
          </w:p>
          <w:p>
            <w:pPr>
              <w:spacing w:after="20"/>
              <w:ind w:left="20"/>
              <w:jc w:val="both"/>
            </w:pPr>
            <w:r>
              <w:rPr>
                <w:rFonts w:ascii="Times New Roman"/>
                <w:b w:val="false"/>
                <w:i w:val="false"/>
                <w:color w:val="000000"/>
                <w:sz w:val="20"/>
              </w:rPr>
              <w:t>
0,8471 49 000 0,8471 50</w:t>
            </w:r>
          </w:p>
          <w:p>
            <w:pPr>
              <w:spacing w:after="20"/>
              <w:ind w:left="20"/>
              <w:jc w:val="both"/>
            </w:pPr>
            <w:r>
              <w:rPr>
                <w:rFonts w:ascii="Times New Roman"/>
                <w:b w:val="false"/>
                <w:i w:val="false"/>
                <w:color w:val="000000"/>
                <w:sz w:val="20"/>
              </w:rPr>
              <w:t>
000 0,8471 60 600 0,8471</w:t>
            </w:r>
          </w:p>
          <w:p>
            <w:pPr>
              <w:spacing w:after="20"/>
              <w:ind w:left="20"/>
              <w:jc w:val="both"/>
            </w:pPr>
            <w:r>
              <w:rPr>
                <w:rFonts w:ascii="Times New Roman"/>
                <w:b w:val="false"/>
                <w:i w:val="false"/>
                <w:color w:val="000000"/>
                <w:sz w:val="20"/>
              </w:rPr>
              <w:t>
60 700 0,8443 32 100</w:t>
            </w:r>
          </w:p>
          <w:p>
            <w:pPr>
              <w:spacing w:after="20"/>
              <w:ind w:left="20"/>
              <w:jc w:val="both"/>
            </w:pPr>
            <w:r>
              <w:rPr>
                <w:rFonts w:ascii="Times New Roman"/>
                <w:b w:val="false"/>
                <w:i w:val="false"/>
                <w:color w:val="000000"/>
                <w:sz w:val="20"/>
              </w:rPr>
              <w:t>
9,8528 51 000 0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2517 10, 2505,</w:t>
            </w:r>
          </w:p>
          <w:p>
            <w:pPr>
              <w:spacing w:after="20"/>
              <w:ind w:left="20"/>
              <w:jc w:val="both"/>
            </w:pPr>
            <w:r>
              <w:rPr>
                <w:rFonts w:ascii="Times New Roman"/>
                <w:b w:val="false"/>
                <w:i w:val="false"/>
                <w:color w:val="000000"/>
                <w:sz w:val="20"/>
              </w:rPr>
              <w:t>
2505100000, 2505900000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3402111000, 3402119000,</w:t>
            </w:r>
          </w:p>
          <w:p>
            <w:pPr>
              <w:spacing w:after="20"/>
              <w:ind w:left="20"/>
              <w:jc w:val="both"/>
            </w:pPr>
            <w:r>
              <w:rPr>
                <w:rFonts w:ascii="Times New Roman"/>
                <w:b w:val="false"/>
                <w:i w:val="false"/>
                <w:color w:val="000000"/>
                <w:sz w:val="20"/>
              </w:rPr>
              <w:t>
3402120000, 3402130000,</w:t>
            </w:r>
          </w:p>
          <w:p>
            <w:pPr>
              <w:spacing w:after="20"/>
              <w:ind w:left="20"/>
              <w:jc w:val="both"/>
            </w:pPr>
            <w:r>
              <w:rPr>
                <w:rFonts w:ascii="Times New Roman"/>
                <w:b w:val="false"/>
                <w:i w:val="false"/>
                <w:color w:val="000000"/>
                <w:sz w:val="20"/>
              </w:rPr>
              <w:t xml:space="preserve">
3402190000, 3402202000, </w:t>
            </w:r>
          </w:p>
          <w:p>
            <w:pPr>
              <w:spacing w:after="20"/>
              <w:ind w:left="20"/>
              <w:jc w:val="both"/>
            </w:pPr>
            <w:r>
              <w:rPr>
                <w:rFonts w:ascii="Times New Roman"/>
                <w:b w:val="false"/>
                <w:i w:val="false"/>
                <w:color w:val="000000"/>
                <w:sz w:val="20"/>
              </w:rPr>
              <w:t>
3402209000, 3402901001,</w:t>
            </w:r>
          </w:p>
          <w:p>
            <w:pPr>
              <w:spacing w:after="20"/>
              <w:ind w:left="20"/>
              <w:jc w:val="both"/>
            </w:pPr>
            <w:r>
              <w:rPr>
                <w:rFonts w:ascii="Times New Roman"/>
                <w:b w:val="false"/>
                <w:i w:val="false"/>
                <w:color w:val="000000"/>
                <w:sz w:val="20"/>
              </w:rPr>
              <w:t>
3402901009, 3402909000,</w:t>
            </w:r>
          </w:p>
          <w:p>
            <w:pPr>
              <w:spacing w:after="20"/>
              <w:ind w:left="20"/>
              <w:jc w:val="both"/>
            </w:pPr>
            <w:r>
              <w:rPr>
                <w:rFonts w:ascii="Times New Roman"/>
                <w:b w:val="false"/>
                <w:i w:val="false"/>
                <w:color w:val="000000"/>
                <w:sz w:val="20"/>
              </w:rPr>
              <w:t xml:space="preserve">
3401190000, 3401209000, </w:t>
            </w:r>
          </w:p>
          <w:p>
            <w:pPr>
              <w:spacing w:after="20"/>
              <w:ind w:left="20"/>
              <w:jc w:val="both"/>
            </w:pPr>
            <w:r>
              <w:rPr>
                <w:rFonts w:ascii="Times New Roman"/>
                <w:b w:val="false"/>
                <w:i w:val="false"/>
                <w:color w:val="000000"/>
                <w:sz w:val="20"/>
              </w:rPr>
              <w:t>
3401201000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w:t>
            </w:r>
          </w:p>
          <w:p>
            <w:pPr>
              <w:spacing w:after="20"/>
              <w:ind w:left="20"/>
              <w:jc w:val="both"/>
            </w:pPr>
            <w:r>
              <w:rPr>
                <w:rFonts w:ascii="Times New Roman"/>
                <w:b w:val="false"/>
                <w:i w:val="false"/>
                <w:color w:val="000000"/>
                <w:sz w:val="20"/>
              </w:rPr>
              <w:t>
604 30, из 1605, из 0904,</w:t>
            </w:r>
          </w:p>
          <w:p>
            <w:pPr>
              <w:spacing w:after="20"/>
              <w:ind w:left="20"/>
              <w:jc w:val="both"/>
            </w:pPr>
            <w:r>
              <w:rPr>
                <w:rFonts w:ascii="Times New Roman"/>
                <w:b w:val="false"/>
                <w:i w:val="false"/>
                <w:color w:val="000000"/>
                <w:sz w:val="20"/>
              </w:rPr>
              <w:t>
0905 00 000 0,из 0906,</w:t>
            </w:r>
          </w:p>
          <w:p>
            <w:pPr>
              <w:spacing w:after="20"/>
              <w:ind w:left="20"/>
              <w:jc w:val="both"/>
            </w:pPr>
            <w:r>
              <w:rPr>
                <w:rFonts w:ascii="Times New Roman"/>
                <w:b w:val="false"/>
                <w:i w:val="false"/>
                <w:color w:val="000000"/>
                <w:sz w:val="20"/>
              </w:rPr>
              <w:t xml:space="preserve">
0907 00 000 0, из 0908, </w:t>
            </w:r>
          </w:p>
          <w:p>
            <w:pPr>
              <w:spacing w:after="20"/>
              <w:ind w:left="20"/>
              <w:jc w:val="both"/>
            </w:pPr>
            <w:r>
              <w:rPr>
                <w:rFonts w:ascii="Times New Roman"/>
                <w:b w:val="false"/>
                <w:i w:val="false"/>
                <w:color w:val="000000"/>
                <w:sz w:val="20"/>
              </w:rPr>
              <w:t>
из 0909, из 0910, 0901</w:t>
            </w:r>
          </w:p>
          <w:p>
            <w:pPr>
              <w:spacing w:after="20"/>
              <w:ind w:left="20"/>
              <w:jc w:val="both"/>
            </w:pPr>
            <w:r>
              <w:rPr>
                <w:rFonts w:ascii="Times New Roman"/>
                <w:b w:val="false"/>
                <w:i w:val="false"/>
                <w:color w:val="000000"/>
                <w:sz w:val="20"/>
              </w:rPr>
              <w:t>
21 000,  0901 22 000, из</w:t>
            </w:r>
          </w:p>
          <w:p>
            <w:pPr>
              <w:spacing w:after="20"/>
              <w:ind w:left="20"/>
              <w:jc w:val="both"/>
            </w:pPr>
            <w:r>
              <w:rPr>
                <w:rFonts w:ascii="Times New Roman"/>
                <w:b w:val="false"/>
                <w:i w:val="false"/>
                <w:color w:val="000000"/>
                <w:sz w:val="20"/>
              </w:rPr>
              <w:t>
2101 11, из 2101 12, 0902,</w:t>
            </w:r>
          </w:p>
          <w:p>
            <w:pPr>
              <w:spacing w:after="20"/>
              <w:ind w:left="20"/>
              <w:jc w:val="both"/>
            </w:pPr>
            <w:r>
              <w:rPr>
                <w:rFonts w:ascii="Times New Roman"/>
                <w:b w:val="false"/>
                <w:i w:val="false"/>
                <w:color w:val="000000"/>
                <w:sz w:val="20"/>
              </w:rPr>
              <w:t>
из 2101 20, 1701 11, 1701</w:t>
            </w:r>
          </w:p>
          <w:p>
            <w:pPr>
              <w:spacing w:after="20"/>
              <w:ind w:left="20"/>
              <w:jc w:val="both"/>
            </w:pPr>
            <w:r>
              <w:rPr>
                <w:rFonts w:ascii="Times New Roman"/>
                <w:b w:val="false"/>
                <w:i w:val="false"/>
                <w:color w:val="000000"/>
                <w:sz w:val="20"/>
              </w:rPr>
              <w:t>
12, из 0402, из 2301</w:t>
            </w:r>
          </w:p>
          <w:p>
            <w:pPr>
              <w:spacing w:after="20"/>
              <w:ind w:left="20"/>
              <w:jc w:val="both"/>
            </w:pPr>
            <w:r>
              <w:rPr>
                <w:rFonts w:ascii="Times New Roman"/>
                <w:b w:val="false"/>
                <w:i w:val="false"/>
                <w:color w:val="000000"/>
                <w:sz w:val="20"/>
              </w:rPr>
              <w:t>
20 000 0, из 2301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Людмила Николаевна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8(7292) 42-67-50, 42-67-81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aktaumangfilial@mail.ru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8418 10,  8418 21,841829,</w:t>
            </w:r>
          </w:p>
          <w:p>
            <w:pPr>
              <w:spacing w:after="20"/>
              <w:ind w:left="20"/>
              <w:jc w:val="both"/>
            </w:pPr>
            <w:r>
              <w:rPr>
                <w:rFonts w:ascii="Times New Roman"/>
                <w:b w:val="false"/>
                <w:i w:val="false"/>
                <w:color w:val="000000"/>
                <w:sz w:val="20"/>
              </w:rPr>
              <w:t>
8418 30,  8418 40,841850,</w:t>
            </w:r>
          </w:p>
          <w:p>
            <w:pPr>
              <w:spacing w:after="20"/>
              <w:ind w:left="20"/>
              <w:jc w:val="both"/>
            </w:pPr>
            <w:r>
              <w:rPr>
                <w:rFonts w:ascii="Times New Roman"/>
                <w:b w:val="false"/>
                <w:i w:val="false"/>
                <w:color w:val="000000"/>
                <w:sz w:val="20"/>
              </w:rPr>
              <w:t xml:space="preserve">
8516 10, 8516 71 000 0  </w:t>
            </w:r>
          </w:p>
          <w:p>
            <w:pPr>
              <w:spacing w:after="20"/>
              <w:ind w:left="20"/>
              <w:jc w:val="both"/>
            </w:pPr>
            <w:r>
              <w:rPr>
                <w:rFonts w:ascii="Times New Roman"/>
                <w:b w:val="false"/>
                <w:i w:val="false"/>
                <w:color w:val="000000"/>
                <w:sz w:val="20"/>
              </w:rPr>
              <w:t xml:space="preserve">
8516 79 700 0 </w:t>
            </w:r>
          </w:p>
          <w:p>
            <w:pPr>
              <w:spacing w:after="20"/>
              <w:ind w:left="20"/>
              <w:jc w:val="both"/>
            </w:pPr>
            <w:r>
              <w:rPr>
                <w:rFonts w:ascii="Times New Roman"/>
                <w:b w:val="false"/>
                <w:i w:val="false"/>
                <w:color w:val="000000"/>
                <w:sz w:val="20"/>
              </w:rPr>
              <w:t>
851650,851672, 8516 60,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w:t>
            </w:r>
          </w:p>
          <w:p>
            <w:pPr>
              <w:spacing w:after="20"/>
              <w:ind w:left="20"/>
              <w:jc w:val="both"/>
            </w:pPr>
            <w:r>
              <w:rPr>
                <w:rFonts w:ascii="Times New Roman"/>
                <w:b w:val="false"/>
                <w:i w:val="false"/>
                <w:color w:val="000000"/>
                <w:sz w:val="20"/>
              </w:rPr>
              <w:t xml:space="preserve">
60 700 0  8516 79 700 0, </w:t>
            </w:r>
          </w:p>
          <w:p>
            <w:pPr>
              <w:spacing w:after="20"/>
              <w:ind w:left="20"/>
              <w:jc w:val="both"/>
            </w:pPr>
            <w:r>
              <w:rPr>
                <w:rFonts w:ascii="Times New Roman"/>
                <w:b w:val="false"/>
                <w:i w:val="false"/>
                <w:color w:val="000000"/>
                <w:sz w:val="20"/>
              </w:rPr>
              <w:t>
8516 50 000 0, 8516 79 200</w:t>
            </w:r>
          </w:p>
          <w:p>
            <w:pPr>
              <w:spacing w:after="20"/>
              <w:ind w:left="20"/>
              <w:jc w:val="both"/>
            </w:pPr>
            <w:r>
              <w:rPr>
                <w:rFonts w:ascii="Times New Roman"/>
                <w:b w:val="false"/>
                <w:i w:val="false"/>
                <w:color w:val="000000"/>
                <w:sz w:val="20"/>
              </w:rPr>
              <w:t>
0  8516 79 700 0, 8509 40</w:t>
            </w:r>
          </w:p>
          <w:p>
            <w:pPr>
              <w:spacing w:after="20"/>
              <w:ind w:left="20"/>
              <w:jc w:val="both"/>
            </w:pPr>
            <w:r>
              <w:rPr>
                <w:rFonts w:ascii="Times New Roman"/>
                <w:b w:val="false"/>
                <w:i w:val="false"/>
                <w:color w:val="000000"/>
                <w:sz w:val="20"/>
              </w:rPr>
              <w:t>
000 0  8509 80 000 0,</w:t>
            </w:r>
          </w:p>
          <w:p>
            <w:pPr>
              <w:spacing w:after="20"/>
              <w:ind w:left="20"/>
              <w:jc w:val="both"/>
            </w:pPr>
            <w:r>
              <w:rPr>
                <w:rFonts w:ascii="Times New Roman"/>
                <w:b w:val="false"/>
                <w:i w:val="false"/>
                <w:color w:val="000000"/>
                <w:sz w:val="20"/>
              </w:rPr>
              <w:t>
8422,,8422 11 000 0</w:t>
            </w:r>
          </w:p>
          <w:p>
            <w:pPr>
              <w:spacing w:after="20"/>
              <w:ind w:left="20"/>
              <w:jc w:val="both"/>
            </w:pPr>
            <w:r>
              <w:rPr>
                <w:rFonts w:ascii="Times New Roman"/>
                <w:b w:val="false"/>
                <w:i w:val="false"/>
                <w:color w:val="000000"/>
                <w:sz w:val="20"/>
              </w:rPr>
              <w:t>
842219,842220, 8414 51</w:t>
            </w:r>
          </w:p>
          <w:p>
            <w:pPr>
              <w:spacing w:after="20"/>
              <w:ind w:left="20"/>
              <w:jc w:val="both"/>
            </w:pPr>
            <w:r>
              <w:rPr>
                <w:rFonts w:ascii="Times New Roman"/>
                <w:b w:val="false"/>
                <w:i w:val="false"/>
                <w:color w:val="000000"/>
                <w:sz w:val="20"/>
              </w:rPr>
              <w:t>
000 9   841459, 8415 10,</w:t>
            </w:r>
          </w:p>
          <w:p>
            <w:pPr>
              <w:spacing w:after="20"/>
              <w:ind w:left="20"/>
              <w:jc w:val="both"/>
            </w:pPr>
            <w:r>
              <w:rPr>
                <w:rFonts w:ascii="Times New Roman"/>
                <w:b w:val="false"/>
                <w:i w:val="false"/>
                <w:color w:val="000000"/>
                <w:sz w:val="20"/>
              </w:rPr>
              <w:t>
из 8424,  8479 89 970 9</w:t>
            </w:r>
          </w:p>
          <w:p>
            <w:pPr>
              <w:spacing w:after="20"/>
              <w:ind w:left="20"/>
              <w:jc w:val="both"/>
            </w:pPr>
            <w:r>
              <w:rPr>
                <w:rFonts w:ascii="Times New Roman"/>
                <w:b w:val="false"/>
                <w:i w:val="false"/>
                <w:color w:val="000000"/>
                <w:sz w:val="20"/>
              </w:rPr>
              <w:t xml:space="preserve">
8509 80 000 0 </w:t>
            </w:r>
          </w:p>
          <w:p>
            <w:pPr>
              <w:spacing w:after="20"/>
              <w:ind w:left="20"/>
              <w:jc w:val="both"/>
            </w:pPr>
            <w:r>
              <w:rPr>
                <w:rFonts w:ascii="Times New Roman"/>
                <w:b w:val="false"/>
                <w:i w:val="false"/>
                <w:color w:val="000000"/>
                <w:sz w:val="20"/>
              </w:rPr>
              <w:t>
841520,841581,841582,84158</w:t>
            </w:r>
          </w:p>
          <w:p>
            <w:pPr>
              <w:spacing w:after="20"/>
              <w:ind w:left="20"/>
              <w:jc w:val="both"/>
            </w:pPr>
            <w:r>
              <w:rPr>
                <w:rFonts w:ascii="Times New Roman"/>
                <w:b w:val="false"/>
                <w:i w:val="false"/>
                <w:color w:val="000000"/>
                <w:sz w:val="20"/>
              </w:rPr>
              <w:t xml:space="preserve">
,841590, 8516 21 000 0 </w:t>
            </w:r>
          </w:p>
          <w:p>
            <w:pPr>
              <w:spacing w:after="20"/>
              <w:ind w:left="20"/>
              <w:jc w:val="both"/>
            </w:pPr>
            <w:r>
              <w:rPr>
                <w:rFonts w:ascii="Times New Roman"/>
                <w:b w:val="false"/>
                <w:i w:val="false"/>
                <w:color w:val="000000"/>
                <w:sz w:val="20"/>
              </w:rPr>
              <w:t>
8516 29, 6301 10 000 0</w:t>
            </w:r>
          </w:p>
          <w:p>
            <w:pPr>
              <w:spacing w:after="20"/>
              <w:ind w:left="20"/>
              <w:jc w:val="both"/>
            </w:pPr>
            <w:r>
              <w:rPr>
                <w:rFonts w:ascii="Times New Roman"/>
                <w:b w:val="false"/>
                <w:i w:val="false"/>
                <w:color w:val="000000"/>
                <w:sz w:val="20"/>
              </w:rPr>
              <w:t>
из 9404 , 8414 60 000 0</w:t>
            </w:r>
          </w:p>
          <w:p>
            <w:pPr>
              <w:spacing w:after="20"/>
              <w:ind w:left="20"/>
              <w:jc w:val="both"/>
            </w:pPr>
            <w:r>
              <w:rPr>
                <w:rFonts w:ascii="Times New Roman"/>
                <w:b w:val="false"/>
                <w:i w:val="false"/>
                <w:color w:val="000000"/>
                <w:sz w:val="20"/>
              </w:rPr>
              <w:t>
8421 39 200 9, 8451 30 100</w:t>
            </w:r>
          </w:p>
          <w:p>
            <w:pPr>
              <w:spacing w:after="20"/>
              <w:ind w:left="20"/>
              <w:jc w:val="both"/>
            </w:pPr>
            <w:r>
              <w:rPr>
                <w:rFonts w:ascii="Times New Roman"/>
                <w:b w:val="false"/>
                <w:i w:val="false"/>
                <w:color w:val="000000"/>
                <w:sz w:val="20"/>
              </w:rPr>
              <w:t>
0, из 8450,845011,</w:t>
            </w:r>
          </w:p>
          <w:p>
            <w:pPr>
              <w:spacing w:after="20"/>
              <w:ind w:left="20"/>
              <w:jc w:val="both"/>
            </w:pPr>
            <w:r>
              <w:rPr>
                <w:rFonts w:ascii="Times New Roman"/>
                <w:b w:val="false"/>
                <w:i w:val="false"/>
                <w:color w:val="000000"/>
                <w:sz w:val="20"/>
              </w:rPr>
              <w:t>
из 8450,845012, 842112 000</w:t>
            </w:r>
          </w:p>
          <w:p>
            <w:pPr>
              <w:spacing w:after="20"/>
              <w:ind w:left="20"/>
              <w:jc w:val="both"/>
            </w:pPr>
            <w:r>
              <w:rPr>
                <w:rFonts w:ascii="Times New Roman"/>
                <w:b w:val="false"/>
                <w:i w:val="false"/>
                <w:color w:val="000000"/>
                <w:sz w:val="20"/>
              </w:rPr>
              <w:t>
0, 8451 21,845129, 8508,</w:t>
            </w:r>
          </w:p>
          <w:p>
            <w:pPr>
              <w:spacing w:after="20"/>
              <w:ind w:left="20"/>
              <w:jc w:val="both"/>
            </w:pPr>
            <w:r>
              <w:rPr>
                <w:rFonts w:ascii="Times New Roman"/>
                <w:b w:val="false"/>
                <w:i w:val="false"/>
                <w:color w:val="000000"/>
                <w:sz w:val="20"/>
              </w:rPr>
              <w:t>
850819,850860,850870,85081</w:t>
            </w:r>
          </w:p>
          <w:p>
            <w:pPr>
              <w:spacing w:after="20"/>
              <w:ind w:left="20"/>
              <w:jc w:val="both"/>
            </w:pPr>
            <w:r>
              <w:rPr>
                <w:rFonts w:ascii="Times New Roman"/>
                <w:b w:val="false"/>
                <w:i w:val="false"/>
                <w:color w:val="000000"/>
                <w:sz w:val="20"/>
              </w:rPr>
              <w:t>
, 8510 10 000 0  8510</w:t>
            </w:r>
          </w:p>
          <w:p>
            <w:pPr>
              <w:spacing w:after="20"/>
              <w:ind w:left="20"/>
              <w:jc w:val="both"/>
            </w:pPr>
            <w:r>
              <w:rPr>
                <w:rFonts w:ascii="Times New Roman"/>
                <w:b w:val="false"/>
                <w:i w:val="false"/>
                <w:color w:val="000000"/>
                <w:sz w:val="20"/>
              </w:rPr>
              <w:t>
20 000 08510 30 000 0</w:t>
            </w:r>
          </w:p>
          <w:p>
            <w:pPr>
              <w:spacing w:after="20"/>
              <w:ind w:left="20"/>
              <w:jc w:val="both"/>
            </w:pPr>
            <w:r>
              <w:rPr>
                <w:rFonts w:ascii="Times New Roman"/>
                <w:b w:val="false"/>
                <w:i w:val="false"/>
                <w:color w:val="000000"/>
                <w:sz w:val="20"/>
              </w:rPr>
              <w:t>
851090, 8516 10 110 0,</w:t>
            </w:r>
          </w:p>
          <w:p>
            <w:pPr>
              <w:spacing w:after="20"/>
              <w:ind w:left="20"/>
              <w:jc w:val="both"/>
            </w:pPr>
            <w:r>
              <w:rPr>
                <w:rFonts w:ascii="Times New Roman"/>
                <w:b w:val="false"/>
                <w:i w:val="false"/>
                <w:color w:val="000000"/>
                <w:sz w:val="20"/>
              </w:rPr>
              <w:t>
8516 10, 8516 10, 8516 31,</w:t>
            </w:r>
          </w:p>
          <w:p>
            <w:pPr>
              <w:spacing w:after="20"/>
              <w:ind w:left="20"/>
              <w:jc w:val="both"/>
            </w:pPr>
            <w:r>
              <w:rPr>
                <w:rFonts w:ascii="Times New Roman"/>
                <w:b w:val="false"/>
                <w:i w:val="false"/>
                <w:color w:val="000000"/>
                <w:sz w:val="20"/>
              </w:rPr>
              <w:t>
8516 32 000 08516 33 000</w:t>
            </w:r>
          </w:p>
          <w:p>
            <w:pPr>
              <w:spacing w:after="20"/>
              <w:ind w:left="20"/>
              <w:jc w:val="both"/>
            </w:pPr>
            <w:r>
              <w:rPr>
                <w:rFonts w:ascii="Times New Roman"/>
                <w:b w:val="false"/>
                <w:i w:val="false"/>
                <w:color w:val="000000"/>
                <w:sz w:val="20"/>
              </w:rPr>
              <w:t>
0  8516 79 700 0, 8516 40,</w:t>
            </w:r>
          </w:p>
          <w:p>
            <w:pPr>
              <w:spacing w:after="20"/>
              <w:ind w:left="20"/>
              <w:jc w:val="both"/>
            </w:pPr>
            <w:r>
              <w:rPr>
                <w:rFonts w:ascii="Times New Roman"/>
                <w:b w:val="false"/>
                <w:i w:val="false"/>
                <w:color w:val="000000"/>
                <w:sz w:val="20"/>
              </w:rPr>
              <w:t xml:space="preserve">
8516 79 700 0, 8516 29, </w:t>
            </w:r>
          </w:p>
          <w:p>
            <w:pPr>
              <w:spacing w:after="20"/>
              <w:ind w:left="20"/>
              <w:jc w:val="both"/>
            </w:pPr>
            <w:r>
              <w:rPr>
                <w:rFonts w:ascii="Times New Roman"/>
                <w:b w:val="false"/>
                <w:i w:val="false"/>
                <w:color w:val="000000"/>
                <w:sz w:val="20"/>
              </w:rPr>
              <w:t>
8516 79 700 0, 8467 21,</w:t>
            </w:r>
          </w:p>
          <w:p>
            <w:pPr>
              <w:spacing w:after="20"/>
              <w:ind w:left="20"/>
              <w:jc w:val="both"/>
            </w:pPr>
            <w:r>
              <w:rPr>
                <w:rFonts w:ascii="Times New Roman"/>
                <w:b w:val="false"/>
                <w:i w:val="false"/>
                <w:color w:val="000000"/>
                <w:sz w:val="20"/>
              </w:rPr>
              <w:t>
8467 22, 8467 29 , 8467</w:t>
            </w:r>
          </w:p>
          <w:p>
            <w:pPr>
              <w:spacing w:after="20"/>
              <w:ind w:left="20"/>
              <w:jc w:val="both"/>
            </w:pPr>
            <w:r>
              <w:rPr>
                <w:rFonts w:ascii="Times New Roman"/>
                <w:b w:val="false"/>
                <w:i w:val="false"/>
                <w:color w:val="000000"/>
                <w:sz w:val="20"/>
              </w:rPr>
              <w:t>
29,846711846719,846799,</w:t>
            </w:r>
          </w:p>
          <w:p>
            <w:pPr>
              <w:spacing w:after="20"/>
              <w:ind w:left="20"/>
              <w:jc w:val="both"/>
            </w:pPr>
            <w:r>
              <w:rPr>
                <w:rFonts w:ascii="Times New Roman"/>
                <w:b w:val="false"/>
                <w:i w:val="false"/>
                <w:color w:val="000000"/>
                <w:sz w:val="20"/>
              </w:rPr>
              <w:t>
8452 10,845229, из</w:t>
            </w:r>
          </w:p>
          <w:p>
            <w:pPr>
              <w:spacing w:after="20"/>
              <w:ind w:left="20"/>
              <w:jc w:val="both"/>
            </w:pPr>
            <w:r>
              <w:rPr>
                <w:rFonts w:ascii="Times New Roman"/>
                <w:b w:val="false"/>
                <w:i w:val="false"/>
                <w:color w:val="000000"/>
                <w:sz w:val="20"/>
              </w:rPr>
              <w:t>
8515,851511,, 8509 80 000</w:t>
            </w:r>
          </w:p>
          <w:p>
            <w:pPr>
              <w:spacing w:after="20"/>
              <w:ind w:left="20"/>
              <w:jc w:val="both"/>
            </w:pPr>
            <w:r>
              <w:rPr>
                <w:rFonts w:ascii="Times New Roman"/>
                <w:b w:val="false"/>
                <w:i w:val="false"/>
                <w:color w:val="000000"/>
                <w:sz w:val="20"/>
              </w:rPr>
              <w:t>
0, 8515 39 130 0  8515 39</w:t>
            </w:r>
          </w:p>
          <w:p>
            <w:pPr>
              <w:spacing w:after="20"/>
              <w:ind w:left="20"/>
              <w:jc w:val="both"/>
            </w:pPr>
            <w:r>
              <w:rPr>
                <w:rFonts w:ascii="Times New Roman"/>
                <w:b w:val="false"/>
                <w:i w:val="false"/>
                <w:color w:val="000000"/>
                <w:sz w:val="20"/>
              </w:rPr>
              <w:t>
180 0 8515 39 900 0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8521,8528 61 000 08528 69, 8518 21 000 0,8518 22 000</w:t>
            </w:r>
          </w:p>
          <w:p>
            <w:pPr>
              <w:spacing w:after="20"/>
              <w:ind w:left="20"/>
              <w:jc w:val="both"/>
            </w:pPr>
            <w:r>
              <w:rPr>
                <w:rFonts w:ascii="Times New Roman"/>
                <w:b w:val="false"/>
                <w:i w:val="false"/>
                <w:color w:val="000000"/>
                <w:sz w:val="20"/>
              </w:rPr>
              <w:t>
0, 8518 10, 8518 29, 8527</w:t>
            </w:r>
          </w:p>
          <w:p>
            <w:pPr>
              <w:spacing w:after="20"/>
              <w:ind w:left="20"/>
              <w:jc w:val="both"/>
            </w:pPr>
            <w:r>
              <w:rPr>
                <w:rFonts w:ascii="Times New Roman"/>
                <w:b w:val="false"/>
                <w:i w:val="false"/>
                <w:color w:val="000000"/>
                <w:sz w:val="20"/>
              </w:rPr>
              <w:t>
13 910 0, 8527 19 000 0,</w:t>
            </w:r>
          </w:p>
          <w:p>
            <w:pPr>
              <w:spacing w:after="20"/>
              <w:ind w:left="20"/>
              <w:jc w:val="both"/>
            </w:pPr>
            <w:r>
              <w:rPr>
                <w:rFonts w:ascii="Times New Roman"/>
                <w:b w:val="false"/>
                <w:i w:val="false"/>
                <w:color w:val="000000"/>
                <w:sz w:val="20"/>
              </w:rPr>
              <w:t>
8527 21 200, 8527 21 520,</w:t>
            </w:r>
          </w:p>
          <w:p>
            <w:pPr>
              <w:spacing w:after="20"/>
              <w:ind w:left="20"/>
              <w:jc w:val="both"/>
            </w:pPr>
            <w:r>
              <w:rPr>
                <w:rFonts w:ascii="Times New Roman"/>
                <w:b w:val="false"/>
                <w:i w:val="false"/>
                <w:color w:val="000000"/>
                <w:sz w:val="20"/>
              </w:rPr>
              <w:t>
8527 21 590, 8527 21 700</w:t>
            </w:r>
          </w:p>
          <w:p>
            <w:pPr>
              <w:spacing w:after="20"/>
              <w:ind w:left="20"/>
              <w:jc w:val="both"/>
            </w:pPr>
            <w:r>
              <w:rPr>
                <w:rFonts w:ascii="Times New Roman"/>
                <w:b w:val="false"/>
                <w:i w:val="false"/>
                <w:color w:val="000000"/>
                <w:sz w:val="20"/>
              </w:rPr>
              <w:t xml:space="preserve">
0, 8527 21 920 0, 852871, </w:t>
            </w:r>
          </w:p>
          <w:p>
            <w:pPr>
              <w:spacing w:after="20"/>
              <w:ind w:left="20"/>
              <w:jc w:val="both"/>
            </w:pPr>
            <w:r>
              <w:rPr>
                <w:rFonts w:ascii="Times New Roman"/>
                <w:b w:val="false"/>
                <w:i w:val="false"/>
                <w:color w:val="000000"/>
                <w:sz w:val="20"/>
              </w:rPr>
              <w:t>
8528 72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85 07 10 920 9 , 85 07 20</w:t>
            </w:r>
          </w:p>
          <w:p>
            <w:pPr>
              <w:spacing w:after="20"/>
              <w:ind w:left="20"/>
              <w:jc w:val="both"/>
            </w:pPr>
            <w:r>
              <w:rPr>
                <w:rFonts w:ascii="Times New Roman"/>
                <w:b w:val="false"/>
                <w:i w:val="false"/>
                <w:color w:val="000000"/>
                <w:sz w:val="20"/>
              </w:rPr>
              <w:t>
410 0, 85 07 20 920 0, 85</w:t>
            </w:r>
          </w:p>
          <w:p>
            <w:pPr>
              <w:spacing w:after="20"/>
              <w:ind w:left="20"/>
              <w:jc w:val="both"/>
            </w:pPr>
            <w:r>
              <w:rPr>
                <w:rFonts w:ascii="Times New Roman"/>
                <w:b w:val="false"/>
                <w:i w:val="false"/>
                <w:color w:val="000000"/>
                <w:sz w:val="20"/>
              </w:rPr>
              <w:t>
07 20 490 0, 85 07 20 980</w:t>
            </w:r>
          </w:p>
          <w:p>
            <w:pPr>
              <w:spacing w:after="20"/>
              <w:ind w:left="20"/>
              <w:jc w:val="both"/>
            </w:pPr>
            <w:r>
              <w:rPr>
                <w:rFonts w:ascii="Times New Roman"/>
                <w:b w:val="false"/>
                <w:i w:val="false"/>
                <w:color w:val="000000"/>
                <w:sz w:val="20"/>
              </w:rPr>
              <w:t>
0,85 07 30 200 0, 85 07 30</w:t>
            </w:r>
          </w:p>
          <w:p>
            <w:pPr>
              <w:spacing w:after="20"/>
              <w:ind w:left="20"/>
              <w:jc w:val="both"/>
            </w:pPr>
            <w:r>
              <w:rPr>
                <w:rFonts w:ascii="Times New Roman"/>
                <w:b w:val="false"/>
                <w:i w:val="false"/>
                <w:color w:val="000000"/>
                <w:sz w:val="20"/>
              </w:rPr>
              <w:t>
810 0, 85 07 30 890 0,</w:t>
            </w:r>
          </w:p>
          <w:p>
            <w:pPr>
              <w:spacing w:after="20"/>
              <w:ind w:left="20"/>
              <w:jc w:val="both"/>
            </w:pPr>
            <w:r>
              <w:rPr>
                <w:rFonts w:ascii="Times New Roman"/>
                <w:b w:val="false"/>
                <w:i w:val="false"/>
                <w:color w:val="000000"/>
                <w:sz w:val="20"/>
              </w:rPr>
              <w:t>
85 07 80 200 0, 85 07 80</w:t>
            </w:r>
          </w:p>
          <w:p>
            <w:pPr>
              <w:spacing w:after="20"/>
              <w:ind w:left="20"/>
              <w:jc w:val="both"/>
            </w:pPr>
            <w:r>
              <w:rPr>
                <w:rFonts w:ascii="Times New Roman"/>
                <w:b w:val="false"/>
                <w:i w:val="false"/>
                <w:color w:val="000000"/>
                <w:sz w:val="20"/>
              </w:rPr>
              <w:t>
800 0, 85 07 80 990 0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8443 32 100 9, 8471300000,</w:t>
            </w:r>
          </w:p>
          <w:p>
            <w:pPr>
              <w:spacing w:after="20"/>
              <w:ind w:left="20"/>
              <w:jc w:val="both"/>
            </w:pPr>
            <w:r>
              <w:rPr>
                <w:rFonts w:ascii="Times New Roman"/>
                <w:b w:val="false"/>
                <w:i w:val="false"/>
                <w:color w:val="000000"/>
                <w:sz w:val="20"/>
              </w:rPr>
              <w:t>
8471 41 000 0, 8471490000,</w:t>
            </w:r>
          </w:p>
          <w:p>
            <w:pPr>
              <w:spacing w:after="20"/>
              <w:ind w:left="20"/>
              <w:jc w:val="both"/>
            </w:pPr>
            <w:r>
              <w:rPr>
                <w:rFonts w:ascii="Times New Roman"/>
                <w:b w:val="false"/>
                <w:i w:val="false"/>
                <w:color w:val="000000"/>
                <w:sz w:val="20"/>
              </w:rPr>
              <w:t>
471 50 000 0, 8471 60,</w:t>
            </w:r>
          </w:p>
          <w:p>
            <w:pPr>
              <w:spacing w:after="20"/>
              <w:ind w:left="20"/>
              <w:jc w:val="both"/>
            </w:pPr>
            <w:r>
              <w:rPr>
                <w:rFonts w:ascii="Times New Roman"/>
                <w:b w:val="false"/>
                <w:i w:val="false"/>
                <w:color w:val="000000"/>
                <w:sz w:val="20"/>
              </w:rPr>
              <w:t xml:space="preserve">
8504 40 300, 850431, </w:t>
            </w:r>
          </w:p>
          <w:p>
            <w:pPr>
              <w:spacing w:after="20"/>
              <w:ind w:left="20"/>
              <w:jc w:val="both"/>
            </w:pPr>
            <w:r>
              <w:rPr>
                <w:rFonts w:ascii="Times New Roman"/>
                <w:b w:val="false"/>
                <w:i w:val="false"/>
                <w:color w:val="000000"/>
                <w:sz w:val="20"/>
              </w:rPr>
              <w:t>
850432, 850433, 850450,</w:t>
            </w:r>
          </w:p>
          <w:p>
            <w:pPr>
              <w:spacing w:after="20"/>
              <w:ind w:left="20"/>
              <w:jc w:val="both"/>
            </w:pPr>
            <w:r>
              <w:rPr>
                <w:rFonts w:ascii="Times New Roman"/>
                <w:b w:val="false"/>
                <w:i w:val="false"/>
                <w:color w:val="000000"/>
                <w:sz w:val="20"/>
              </w:rPr>
              <w:t>
из 8518, 8528 51 000 0,</w:t>
            </w:r>
          </w:p>
          <w:p>
            <w:pPr>
              <w:spacing w:after="20"/>
              <w:ind w:left="20"/>
              <w:jc w:val="both"/>
            </w:pPr>
            <w:r>
              <w:rPr>
                <w:rFonts w:ascii="Times New Roman"/>
                <w:b w:val="false"/>
                <w:i w:val="false"/>
                <w:color w:val="000000"/>
                <w:sz w:val="20"/>
              </w:rPr>
              <w:t>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250510, 250590,</w:t>
            </w:r>
          </w:p>
          <w:p>
            <w:pPr>
              <w:spacing w:after="20"/>
              <w:ind w:left="20"/>
              <w:jc w:val="both"/>
            </w:pPr>
            <w:r>
              <w:rPr>
                <w:rFonts w:ascii="Times New Roman"/>
                <w:b w:val="false"/>
                <w:i w:val="false"/>
                <w:color w:val="000000"/>
                <w:sz w:val="20"/>
              </w:rPr>
              <w:t xml:space="preserve">
из 2517 10 ,251720, </w:t>
            </w:r>
          </w:p>
          <w:p>
            <w:pPr>
              <w:spacing w:after="20"/>
              <w:ind w:left="20"/>
              <w:jc w:val="both"/>
            </w:pPr>
            <w:r>
              <w:rPr>
                <w:rFonts w:ascii="Times New Roman"/>
                <w:b w:val="false"/>
                <w:i w:val="false"/>
                <w:color w:val="000000"/>
                <w:sz w:val="20"/>
              </w:rPr>
              <w:t>
251741,  251749, из 2517</w:t>
            </w:r>
          </w:p>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6403,640359,640319,</w:t>
            </w:r>
          </w:p>
          <w:p>
            <w:pPr>
              <w:spacing w:after="20"/>
              <w:ind w:left="20"/>
              <w:jc w:val="both"/>
            </w:pPr>
            <w:r>
              <w:rPr>
                <w:rFonts w:ascii="Times New Roman"/>
                <w:b w:val="false"/>
                <w:i w:val="false"/>
                <w:color w:val="000000"/>
                <w:sz w:val="20"/>
              </w:rPr>
              <w:t>
из 6405,640590, из 6403,</w:t>
            </w:r>
          </w:p>
          <w:p>
            <w:pPr>
              <w:spacing w:after="20"/>
              <w:ind w:left="20"/>
              <w:jc w:val="both"/>
            </w:pPr>
            <w:r>
              <w:rPr>
                <w:rFonts w:ascii="Times New Roman"/>
                <w:b w:val="false"/>
                <w:i w:val="false"/>
                <w:color w:val="000000"/>
                <w:sz w:val="20"/>
              </w:rPr>
              <w:t>
из 6405, из 6403,,из</w:t>
            </w:r>
          </w:p>
          <w:p>
            <w:pPr>
              <w:spacing w:after="20"/>
              <w:ind w:left="20"/>
              <w:jc w:val="both"/>
            </w:pPr>
            <w:r>
              <w:rPr>
                <w:rFonts w:ascii="Times New Roman"/>
                <w:b w:val="false"/>
                <w:i w:val="false"/>
                <w:color w:val="000000"/>
                <w:sz w:val="20"/>
              </w:rPr>
              <w:t>
6405, из 6203,620322,</w:t>
            </w:r>
          </w:p>
          <w:p>
            <w:pPr>
              <w:spacing w:after="20"/>
              <w:ind w:left="20"/>
              <w:jc w:val="both"/>
            </w:pPr>
            <w:r>
              <w:rPr>
                <w:rFonts w:ascii="Times New Roman"/>
                <w:b w:val="false"/>
                <w:i w:val="false"/>
                <w:color w:val="000000"/>
                <w:sz w:val="20"/>
              </w:rPr>
              <w:t>
620323,620329,620332,</w:t>
            </w:r>
          </w:p>
          <w:p>
            <w:pPr>
              <w:spacing w:after="20"/>
              <w:ind w:left="20"/>
              <w:jc w:val="both"/>
            </w:pPr>
            <w:r>
              <w:rPr>
                <w:rFonts w:ascii="Times New Roman"/>
                <w:b w:val="false"/>
                <w:i w:val="false"/>
                <w:color w:val="000000"/>
                <w:sz w:val="20"/>
              </w:rPr>
              <w:t>
62033,36203339,620342,6203</w:t>
            </w:r>
          </w:p>
          <w:p>
            <w:pPr>
              <w:spacing w:after="20"/>
              <w:ind w:left="20"/>
              <w:jc w:val="both"/>
            </w:pPr>
            <w:r>
              <w:rPr>
                <w:rFonts w:ascii="Times New Roman"/>
                <w:b w:val="false"/>
                <w:i w:val="false"/>
                <w:color w:val="000000"/>
                <w:sz w:val="20"/>
              </w:rPr>
              <w:t>
3,620349,,из 6210, из</w:t>
            </w:r>
          </w:p>
          <w:p>
            <w:pPr>
              <w:spacing w:after="20"/>
              <w:ind w:left="20"/>
              <w:jc w:val="both"/>
            </w:pPr>
            <w:r>
              <w:rPr>
                <w:rFonts w:ascii="Times New Roman"/>
                <w:b w:val="false"/>
                <w:i w:val="false"/>
                <w:color w:val="000000"/>
                <w:sz w:val="20"/>
              </w:rPr>
              <w:t>
6201,из 6210, из 6203,,из</w:t>
            </w:r>
          </w:p>
          <w:p>
            <w:pPr>
              <w:spacing w:after="20"/>
              <w:ind w:left="20"/>
              <w:jc w:val="both"/>
            </w:pPr>
            <w:r>
              <w:rPr>
                <w:rFonts w:ascii="Times New Roman"/>
                <w:b w:val="false"/>
                <w:i w:val="false"/>
                <w:color w:val="000000"/>
                <w:sz w:val="20"/>
              </w:rPr>
              <w:t>
6204 из 6203,,из 6204, из</w:t>
            </w:r>
          </w:p>
          <w:p>
            <w:pPr>
              <w:spacing w:after="20"/>
              <w:ind w:left="20"/>
              <w:jc w:val="both"/>
            </w:pPr>
            <w:r>
              <w:rPr>
                <w:rFonts w:ascii="Times New Roman"/>
                <w:b w:val="false"/>
                <w:i w:val="false"/>
                <w:color w:val="000000"/>
                <w:sz w:val="20"/>
              </w:rPr>
              <w:t>
6203,из 6204,620422,</w:t>
            </w:r>
          </w:p>
          <w:p>
            <w:pPr>
              <w:spacing w:after="20"/>
              <w:ind w:left="20"/>
              <w:jc w:val="both"/>
            </w:pPr>
            <w:r>
              <w:rPr>
                <w:rFonts w:ascii="Times New Roman"/>
                <w:b w:val="false"/>
                <w:i w:val="false"/>
                <w:color w:val="000000"/>
                <w:sz w:val="20"/>
              </w:rPr>
              <w:t>
620423, 620429,</w:t>
            </w:r>
          </w:p>
          <w:p>
            <w:pPr>
              <w:spacing w:after="20"/>
              <w:ind w:left="20"/>
              <w:jc w:val="both"/>
            </w:pPr>
            <w:r>
              <w:rPr>
                <w:rFonts w:ascii="Times New Roman"/>
                <w:b w:val="false"/>
                <w:i w:val="false"/>
                <w:color w:val="000000"/>
                <w:sz w:val="20"/>
              </w:rPr>
              <w:t>
620432,620433,620439,</w:t>
            </w:r>
          </w:p>
          <w:p>
            <w:pPr>
              <w:spacing w:after="20"/>
              <w:ind w:left="20"/>
              <w:jc w:val="both"/>
            </w:pPr>
            <w:r>
              <w:rPr>
                <w:rFonts w:ascii="Times New Roman"/>
                <w:b w:val="false"/>
                <w:i w:val="false"/>
                <w:color w:val="000000"/>
                <w:sz w:val="20"/>
              </w:rPr>
              <w:t>
из 6203,из 6204,из</w:t>
            </w:r>
          </w:p>
          <w:p>
            <w:pPr>
              <w:spacing w:after="20"/>
              <w:ind w:left="20"/>
              <w:jc w:val="both"/>
            </w:pPr>
            <w:r>
              <w:rPr>
                <w:rFonts w:ascii="Times New Roman"/>
                <w:b w:val="false"/>
                <w:i w:val="false"/>
                <w:color w:val="000000"/>
                <w:sz w:val="20"/>
              </w:rPr>
              <w:t>
6203,,из 6204,из</w:t>
            </w:r>
          </w:p>
          <w:p>
            <w:pPr>
              <w:spacing w:after="20"/>
              <w:ind w:left="20"/>
              <w:jc w:val="both"/>
            </w:pPr>
            <w:r>
              <w:rPr>
                <w:rFonts w:ascii="Times New Roman"/>
                <w:b w:val="false"/>
                <w:i w:val="false"/>
                <w:color w:val="000000"/>
                <w:sz w:val="20"/>
              </w:rPr>
              <w:t>
6211,621142,621143, из</w:t>
            </w:r>
          </w:p>
          <w:p>
            <w:pPr>
              <w:spacing w:after="20"/>
              <w:ind w:left="20"/>
              <w:jc w:val="both"/>
            </w:pPr>
            <w:r>
              <w:rPr>
                <w:rFonts w:ascii="Times New Roman"/>
                <w:b w:val="false"/>
                <w:i w:val="false"/>
                <w:color w:val="000000"/>
                <w:sz w:val="20"/>
              </w:rPr>
              <w:t>
6210,из 6211, из 4203</w:t>
            </w:r>
          </w:p>
          <w:p>
            <w:pPr>
              <w:spacing w:after="20"/>
              <w:ind w:left="20"/>
              <w:jc w:val="both"/>
            </w:pPr>
            <w:r>
              <w:rPr>
                <w:rFonts w:ascii="Times New Roman"/>
                <w:b w:val="false"/>
                <w:i w:val="false"/>
                <w:color w:val="000000"/>
                <w:sz w:val="20"/>
              </w:rPr>
              <w:t>
29 100 0,из 6216 00 000 0,</w:t>
            </w:r>
          </w:p>
          <w:p>
            <w:pPr>
              <w:spacing w:after="20"/>
              <w:ind w:left="20"/>
              <w:jc w:val="both"/>
            </w:pPr>
            <w:r>
              <w:rPr>
                <w:rFonts w:ascii="Times New Roman"/>
                <w:b w:val="false"/>
                <w:i w:val="false"/>
                <w:color w:val="000000"/>
                <w:sz w:val="20"/>
              </w:rPr>
              <w:t>
из 6203 ,из 6204,из 6210,</w:t>
            </w:r>
          </w:p>
          <w:p>
            <w:pPr>
              <w:spacing w:after="20"/>
              <w:ind w:left="20"/>
              <w:jc w:val="both"/>
            </w:pPr>
            <w:r>
              <w:rPr>
                <w:rFonts w:ascii="Times New Roman"/>
                <w:b w:val="false"/>
                <w:i w:val="false"/>
                <w:color w:val="000000"/>
                <w:sz w:val="20"/>
              </w:rPr>
              <w:t>
из 6203 ,из 6210,</w:t>
            </w:r>
          </w:p>
          <w:p>
            <w:pPr>
              <w:spacing w:after="20"/>
              <w:ind w:left="20"/>
              <w:jc w:val="both"/>
            </w:pPr>
            <w:r>
              <w:rPr>
                <w:rFonts w:ascii="Times New Roman"/>
                <w:b w:val="false"/>
                <w:i w:val="false"/>
                <w:color w:val="000000"/>
                <w:sz w:val="20"/>
              </w:rPr>
              <w:t>
из 6203,,из 6204,из 6210,</w:t>
            </w:r>
          </w:p>
          <w:p>
            <w:pPr>
              <w:spacing w:after="20"/>
              <w:ind w:left="20"/>
              <w:jc w:val="both"/>
            </w:pPr>
            <w:r>
              <w:rPr>
                <w:rFonts w:ascii="Times New Roman"/>
                <w:b w:val="false"/>
                <w:i w:val="false"/>
                <w:color w:val="000000"/>
                <w:sz w:val="20"/>
              </w:rPr>
              <w:t>
из 6107,,из 6108,из</w:t>
            </w:r>
          </w:p>
          <w:p>
            <w:pPr>
              <w:spacing w:after="20"/>
              <w:ind w:left="20"/>
              <w:jc w:val="both"/>
            </w:pPr>
            <w:r>
              <w:rPr>
                <w:rFonts w:ascii="Times New Roman"/>
                <w:b w:val="false"/>
                <w:i w:val="false"/>
                <w:color w:val="000000"/>
                <w:sz w:val="20"/>
              </w:rPr>
              <w:t>
6109,из 6111, из 6107,</w:t>
            </w:r>
          </w:p>
          <w:p>
            <w:pPr>
              <w:spacing w:after="20"/>
              <w:ind w:left="20"/>
              <w:jc w:val="both"/>
            </w:pPr>
            <w:r>
              <w:rPr>
                <w:rFonts w:ascii="Times New Roman"/>
                <w:b w:val="false"/>
                <w:i w:val="false"/>
                <w:color w:val="000000"/>
                <w:sz w:val="20"/>
              </w:rPr>
              <w:t>
из 6108,из 6109,из 6111,</w:t>
            </w:r>
          </w:p>
          <w:p>
            <w:pPr>
              <w:spacing w:after="20"/>
              <w:ind w:left="20"/>
              <w:jc w:val="both"/>
            </w:pPr>
            <w:r>
              <w:rPr>
                <w:rFonts w:ascii="Times New Roman"/>
                <w:b w:val="false"/>
                <w:i w:val="false"/>
                <w:color w:val="000000"/>
                <w:sz w:val="20"/>
              </w:rPr>
              <w:t>
из 6112, из 6101,из 6102,</w:t>
            </w:r>
          </w:p>
          <w:p>
            <w:pPr>
              <w:spacing w:after="20"/>
              <w:ind w:left="20"/>
              <w:jc w:val="both"/>
            </w:pPr>
            <w:r>
              <w:rPr>
                <w:rFonts w:ascii="Times New Roman"/>
                <w:b w:val="false"/>
                <w:i w:val="false"/>
                <w:color w:val="000000"/>
                <w:sz w:val="20"/>
              </w:rPr>
              <w:t>
из 6103,из 6104,из 6105,</w:t>
            </w:r>
          </w:p>
          <w:p>
            <w:pPr>
              <w:spacing w:after="20"/>
              <w:ind w:left="20"/>
              <w:jc w:val="both"/>
            </w:pPr>
            <w:r>
              <w:rPr>
                <w:rFonts w:ascii="Times New Roman"/>
                <w:b w:val="false"/>
                <w:i w:val="false"/>
                <w:color w:val="000000"/>
                <w:sz w:val="20"/>
              </w:rPr>
              <w:t>
из 6106,из 6110,из 6111,</w:t>
            </w:r>
          </w:p>
          <w:p>
            <w:pPr>
              <w:spacing w:after="20"/>
              <w:ind w:left="20"/>
              <w:jc w:val="both"/>
            </w:pPr>
            <w:r>
              <w:rPr>
                <w:rFonts w:ascii="Times New Roman"/>
                <w:b w:val="false"/>
                <w:i w:val="false"/>
                <w:color w:val="000000"/>
                <w:sz w:val="20"/>
              </w:rPr>
              <w:t>
из 6112, из 6115, из 6207,</w:t>
            </w:r>
          </w:p>
          <w:p>
            <w:pPr>
              <w:spacing w:after="20"/>
              <w:ind w:left="20"/>
              <w:jc w:val="both"/>
            </w:pPr>
            <w:r>
              <w:rPr>
                <w:rFonts w:ascii="Times New Roman"/>
                <w:b w:val="false"/>
                <w:i w:val="false"/>
                <w:color w:val="000000"/>
                <w:sz w:val="20"/>
              </w:rPr>
              <w:t>
из 6208,из 6209, из 6302,</w:t>
            </w:r>
          </w:p>
          <w:p>
            <w:pPr>
              <w:spacing w:after="20"/>
              <w:ind w:left="20"/>
              <w:jc w:val="both"/>
            </w:pPr>
            <w:r>
              <w:rPr>
                <w:rFonts w:ascii="Times New Roman"/>
                <w:b w:val="false"/>
                <w:i w:val="false"/>
                <w:color w:val="000000"/>
                <w:sz w:val="20"/>
              </w:rPr>
              <w:t>
из 6401,из 6402, из 6404,</w:t>
            </w:r>
          </w:p>
          <w:p>
            <w:pPr>
              <w:spacing w:after="20"/>
              <w:ind w:left="20"/>
              <w:jc w:val="both"/>
            </w:pPr>
            <w:r>
              <w:rPr>
                <w:rFonts w:ascii="Times New Roman"/>
                <w:b w:val="false"/>
                <w:i w:val="false"/>
                <w:color w:val="000000"/>
                <w:sz w:val="20"/>
              </w:rPr>
              <w:t>
из 6402,из 6403,из 6404,</w:t>
            </w:r>
          </w:p>
          <w:p>
            <w:pPr>
              <w:spacing w:after="20"/>
              <w:ind w:left="20"/>
              <w:jc w:val="both"/>
            </w:pPr>
            <w:r>
              <w:rPr>
                <w:rFonts w:ascii="Times New Roman"/>
                <w:b w:val="false"/>
                <w:i w:val="false"/>
                <w:color w:val="000000"/>
                <w:sz w:val="20"/>
              </w:rPr>
              <w:t>
из 6405, из 6403,из 6404,</w:t>
            </w:r>
          </w:p>
          <w:p>
            <w:pPr>
              <w:spacing w:after="20"/>
              <w:ind w:left="20"/>
              <w:jc w:val="both"/>
            </w:pPr>
            <w:r>
              <w:rPr>
                <w:rFonts w:ascii="Times New Roman"/>
                <w:b w:val="false"/>
                <w:i w:val="false"/>
                <w:color w:val="000000"/>
                <w:sz w:val="20"/>
              </w:rPr>
              <w:t>
из 6405, из 6403,из 6404,</w:t>
            </w:r>
          </w:p>
          <w:p>
            <w:pPr>
              <w:spacing w:after="20"/>
              <w:ind w:left="20"/>
              <w:jc w:val="both"/>
            </w:pPr>
            <w:r>
              <w:rPr>
                <w:rFonts w:ascii="Times New Roman"/>
                <w:b w:val="false"/>
                <w:i w:val="false"/>
                <w:color w:val="000000"/>
                <w:sz w:val="20"/>
              </w:rPr>
              <w:t>
из 6505, из 6107,,из 6108</w:t>
            </w:r>
          </w:p>
          <w:p>
            <w:pPr>
              <w:spacing w:after="20"/>
              <w:ind w:left="20"/>
              <w:jc w:val="both"/>
            </w:pPr>
            <w:r>
              <w:rPr>
                <w:rFonts w:ascii="Times New Roman"/>
                <w:b w:val="false"/>
                <w:i w:val="false"/>
                <w:color w:val="000000"/>
                <w:sz w:val="20"/>
              </w:rPr>
              <w:t>
,из 6109,,из 6112 31,из</w:t>
            </w:r>
          </w:p>
          <w:p>
            <w:pPr>
              <w:spacing w:after="20"/>
              <w:ind w:left="20"/>
              <w:jc w:val="both"/>
            </w:pPr>
            <w:r>
              <w:rPr>
                <w:rFonts w:ascii="Times New Roman"/>
                <w:b w:val="false"/>
                <w:i w:val="false"/>
                <w:color w:val="000000"/>
                <w:sz w:val="20"/>
              </w:rPr>
              <w:t>
6112 39,из 6112 41,из 6112</w:t>
            </w:r>
          </w:p>
          <w:p>
            <w:pPr>
              <w:spacing w:after="20"/>
              <w:ind w:left="20"/>
              <w:jc w:val="both"/>
            </w:pPr>
            <w:r>
              <w:rPr>
                <w:rFonts w:ascii="Times New Roman"/>
                <w:b w:val="false"/>
                <w:i w:val="false"/>
                <w:color w:val="000000"/>
                <w:sz w:val="20"/>
              </w:rPr>
              <w:t>
49,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w:t>
            </w:r>
          </w:p>
          <w:p>
            <w:pPr>
              <w:spacing w:after="20"/>
              <w:ind w:left="20"/>
              <w:jc w:val="both"/>
            </w:pPr>
            <w:r>
              <w:rPr>
                <w:rFonts w:ascii="Times New Roman"/>
                <w:b w:val="false"/>
                <w:i w:val="false"/>
                <w:color w:val="000000"/>
                <w:sz w:val="20"/>
              </w:rPr>
              <w:t>
00, из 7013, из 7013, из</w:t>
            </w:r>
          </w:p>
          <w:p>
            <w:pPr>
              <w:spacing w:after="20"/>
              <w:ind w:left="20"/>
              <w:jc w:val="both"/>
            </w:pPr>
            <w:r>
              <w:rPr>
                <w:rFonts w:ascii="Times New Roman"/>
                <w:b w:val="false"/>
                <w:i w:val="false"/>
                <w:color w:val="000000"/>
                <w:sz w:val="20"/>
              </w:rPr>
              <w:t>
6911, из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2306 41 000 0, 2306 49 000 0, 2306 41 000 , 2306 49</w:t>
            </w:r>
          </w:p>
          <w:p>
            <w:pPr>
              <w:spacing w:after="20"/>
              <w:ind w:left="20"/>
              <w:jc w:val="both"/>
            </w:pPr>
            <w:r>
              <w:rPr>
                <w:rFonts w:ascii="Times New Roman"/>
                <w:b w:val="false"/>
                <w:i w:val="false"/>
                <w:color w:val="000000"/>
                <w:sz w:val="20"/>
              </w:rPr>
              <w:t>
000 0, 2304 00 000 1, 2304</w:t>
            </w:r>
          </w:p>
          <w:p>
            <w:pPr>
              <w:spacing w:after="20"/>
              <w:ind w:left="20"/>
              <w:jc w:val="both"/>
            </w:pPr>
            <w:r>
              <w:rPr>
                <w:rFonts w:ascii="Times New Roman"/>
                <w:b w:val="false"/>
                <w:i w:val="false"/>
                <w:color w:val="000000"/>
                <w:sz w:val="20"/>
              </w:rPr>
              <w:t>
00 000 9, из 2301 20 000</w:t>
            </w:r>
          </w:p>
          <w:p>
            <w:pPr>
              <w:spacing w:after="20"/>
              <w:ind w:left="20"/>
              <w:jc w:val="both"/>
            </w:pPr>
            <w:r>
              <w:rPr>
                <w:rFonts w:ascii="Times New Roman"/>
                <w:b w:val="false"/>
                <w:i w:val="false"/>
                <w:color w:val="000000"/>
                <w:sz w:val="20"/>
              </w:rPr>
              <w:t>
0, из 2301 10 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 из 1605, 0901 21 000  0901 22 000,</w:t>
            </w:r>
          </w:p>
          <w:p>
            <w:pPr>
              <w:spacing w:after="20"/>
              <w:ind w:left="20"/>
              <w:jc w:val="both"/>
            </w:pPr>
            <w:r>
              <w:rPr>
                <w:rFonts w:ascii="Times New Roman"/>
                <w:b w:val="false"/>
                <w:i w:val="false"/>
                <w:color w:val="000000"/>
                <w:sz w:val="20"/>
              </w:rPr>
              <w:t>
из 2101 11,  из 2101 12,</w:t>
            </w:r>
          </w:p>
          <w:p>
            <w:pPr>
              <w:spacing w:after="20"/>
              <w:ind w:left="20"/>
              <w:jc w:val="both"/>
            </w:pPr>
            <w:r>
              <w:rPr>
                <w:rFonts w:ascii="Times New Roman"/>
                <w:b w:val="false"/>
                <w:i w:val="false"/>
                <w:color w:val="000000"/>
                <w:sz w:val="20"/>
              </w:rPr>
              <w:t>
0902, из 2106,  из 2101</w:t>
            </w:r>
          </w:p>
          <w:p>
            <w:pPr>
              <w:spacing w:after="20"/>
              <w:ind w:left="20"/>
              <w:jc w:val="both"/>
            </w:pPr>
            <w:r>
              <w:rPr>
                <w:rFonts w:ascii="Times New Roman"/>
                <w:b w:val="false"/>
                <w:i w:val="false"/>
                <w:color w:val="000000"/>
                <w:sz w:val="20"/>
              </w:rPr>
              <w:t>
20, 1701 11, 1701 12, из</w:t>
            </w:r>
          </w:p>
          <w:p>
            <w:pPr>
              <w:spacing w:after="20"/>
              <w:ind w:left="20"/>
              <w:jc w:val="both"/>
            </w:pPr>
            <w:r>
              <w:rPr>
                <w:rFonts w:ascii="Times New Roman"/>
                <w:b w:val="false"/>
                <w:i w:val="false"/>
                <w:color w:val="000000"/>
                <w:sz w:val="20"/>
              </w:rPr>
              <w:t xml:space="preserve">
0904, 0905 00 000 0, </w:t>
            </w:r>
          </w:p>
          <w:p>
            <w:pPr>
              <w:spacing w:after="20"/>
              <w:ind w:left="20"/>
              <w:jc w:val="both"/>
            </w:pPr>
            <w:r>
              <w:rPr>
                <w:rFonts w:ascii="Times New Roman"/>
                <w:b w:val="false"/>
                <w:i w:val="false"/>
                <w:color w:val="000000"/>
                <w:sz w:val="20"/>
              </w:rPr>
              <w:t xml:space="preserve">
из 0906,  0907 0 000 0, </w:t>
            </w:r>
          </w:p>
          <w:p>
            <w:pPr>
              <w:spacing w:after="20"/>
              <w:ind w:left="20"/>
              <w:jc w:val="both"/>
            </w:pPr>
            <w:r>
              <w:rPr>
                <w:rFonts w:ascii="Times New Roman"/>
                <w:b w:val="false"/>
                <w:i w:val="false"/>
                <w:color w:val="000000"/>
                <w:sz w:val="20"/>
              </w:rPr>
              <w:t>
из 0908,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Водопьянова Л.В.</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(7172) 34-09-67, 34-09-61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zhanabet@mail.ru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8516 72 000 0, 8516 79 700</w:t>
            </w:r>
          </w:p>
          <w:p>
            <w:pPr>
              <w:spacing w:after="20"/>
              <w:ind w:left="20"/>
              <w:jc w:val="both"/>
            </w:pPr>
            <w:r>
              <w:rPr>
                <w:rFonts w:ascii="Times New Roman"/>
                <w:b w:val="false"/>
                <w:i w:val="false"/>
                <w:color w:val="000000"/>
                <w:sz w:val="20"/>
              </w:rPr>
              <w:t>
0,8516 50 000 0, 8516 79</w:t>
            </w:r>
          </w:p>
          <w:p>
            <w:pPr>
              <w:spacing w:after="20"/>
              <w:ind w:left="20"/>
              <w:jc w:val="both"/>
            </w:pPr>
            <w:r>
              <w:rPr>
                <w:rFonts w:ascii="Times New Roman"/>
                <w:b w:val="false"/>
                <w:i w:val="false"/>
                <w:color w:val="000000"/>
                <w:sz w:val="20"/>
              </w:rPr>
              <w:t>
200 0,8509 40 000 0,  8509</w:t>
            </w:r>
          </w:p>
          <w:p>
            <w:pPr>
              <w:spacing w:after="20"/>
              <w:ind w:left="20"/>
              <w:jc w:val="both"/>
            </w:pPr>
            <w:r>
              <w:rPr>
                <w:rFonts w:ascii="Times New Roman"/>
                <w:b w:val="false"/>
                <w:i w:val="false"/>
                <w:color w:val="000000"/>
                <w:sz w:val="20"/>
              </w:rPr>
              <w:t>
80 000 0,  8422 11 000 0,</w:t>
            </w:r>
          </w:p>
          <w:p>
            <w:pPr>
              <w:spacing w:after="20"/>
              <w:ind w:left="20"/>
              <w:jc w:val="both"/>
            </w:pPr>
            <w:r>
              <w:rPr>
                <w:rFonts w:ascii="Times New Roman"/>
                <w:b w:val="false"/>
                <w:i w:val="false"/>
                <w:color w:val="000000"/>
                <w:sz w:val="20"/>
              </w:rPr>
              <w:t xml:space="preserve">
8414 51 000 9, 8415 10, </w:t>
            </w:r>
          </w:p>
          <w:p>
            <w:pPr>
              <w:spacing w:after="20"/>
              <w:ind w:left="20"/>
              <w:jc w:val="both"/>
            </w:pPr>
            <w:r>
              <w:rPr>
                <w:rFonts w:ascii="Times New Roman"/>
                <w:b w:val="false"/>
                <w:i w:val="false"/>
                <w:color w:val="000000"/>
                <w:sz w:val="20"/>
              </w:rPr>
              <w:t>
из 8424,  8479 89 970 9,</w:t>
            </w:r>
          </w:p>
          <w:p>
            <w:pPr>
              <w:spacing w:after="20"/>
              <w:ind w:left="20"/>
              <w:jc w:val="both"/>
            </w:pPr>
            <w:r>
              <w:rPr>
                <w:rFonts w:ascii="Times New Roman"/>
                <w:b w:val="false"/>
                <w:i w:val="false"/>
                <w:color w:val="000000"/>
                <w:sz w:val="20"/>
              </w:rPr>
              <w:t>
8509 80 000 0,  8516 21</w:t>
            </w:r>
          </w:p>
          <w:p>
            <w:pPr>
              <w:spacing w:after="20"/>
              <w:ind w:left="20"/>
              <w:jc w:val="both"/>
            </w:pPr>
            <w:r>
              <w:rPr>
                <w:rFonts w:ascii="Times New Roman"/>
                <w:b w:val="false"/>
                <w:i w:val="false"/>
                <w:color w:val="000000"/>
                <w:sz w:val="20"/>
              </w:rPr>
              <w:t>
000 0,  8516 29,  6301 10</w:t>
            </w:r>
          </w:p>
          <w:p>
            <w:pPr>
              <w:spacing w:after="20"/>
              <w:ind w:left="20"/>
              <w:jc w:val="both"/>
            </w:pPr>
            <w:r>
              <w:rPr>
                <w:rFonts w:ascii="Times New Roman"/>
                <w:b w:val="false"/>
                <w:i w:val="false"/>
                <w:color w:val="000000"/>
                <w:sz w:val="20"/>
              </w:rPr>
              <w:t>
000 0,  из 9404,8414 60</w:t>
            </w:r>
          </w:p>
          <w:p>
            <w:pPr>
              <w:spacing w:after="20"/>
              <w:ind w:left="20"/>
              <w:jc w:val="both"/>
            </w:pPr>
            <w:r>
              <w:rPr>
                <w:rFonts w:ascii="Times New Roman"/>
                <w:b w:val="false"/>
                <w:i w:val="false"/>
                <w:color w:val="000000"/>
                <w:sz w:val="20"/>
              </w:rPr>
              <w:t>
000 0,8421 39 200 9,8420</w:t>
            </w:r>
          </w:p>
          <w:p>
            <w:pPr>
              <w:spacing w:after="20"/>
              <w:ind w:left="20"/>
              <w:jc w:val="both"/>
            </w:pPr>
            <w:r>
              <w:rPr>
                <w:rFonts w:ascii="Times New Roman"/>
                <w:b w:val="false"/>
                <w:i w:val="false"/>
                <w:color w:val="000000"/>
                <w:sz w:val="20"/>
              </w:rPr>
              <w:t>
10 900 0,8451 30 100 0,</w:t>
            </w:r>
          </w:p>
          <w:p>
            <w:pPr>
              <w:spacing w:after="20"/>
              <w:ind w:left="20"/>
              <w:jc w:val="both"/>
            </w:pPr>
            <w:r>
              <w:rPr>
                <w:rFonts w:ascii="Times New Roman"/>
                <w:b w:val="false"/>
                <w:i w:val="false"/>
                <w:color w:val="000000"/>
                <w:sz w:val="20"/>
              </w:rPr>
              <w:t>
из 8450,  8479 89 970 9,</w:t>
            </w:r>
          </w:p>
          <w:p>
            <w:pPr>
              <w:spacing w:after="20"/>
              <w:ind w:left="20"/>
              <w:jc w:val="both"/>
            </w:pPr>
            <w:r>
              <w:rPr>
                <w:rFonts w:ascii="Times New Roman"/>
                <w:b w:val="false"/>
                <w:i w:val="false"/>
                <w:color w:val="000000"/>
                <w:sz w:val="20"/>
              </w:rPr>
              <w:t xml:space="preserve">
8421 12 000 0, 8451 21, </w:t>
            </w:r>
          </w:p>
          <w:p>
            <w:pPr>
              <w:spacing w:after="20"/>
              <w:ind w:left="20"/>
              <w:jc w:val="both"/>
            </w:pPr>
            <w:r>
              <w:rPr>
                <w:rFonts w:ascii="Times New Roman"/>
                <w:b w:val="false"/>
                <w:i w:val="false"/>
                <w:color w:val="000000"/>
                <w:sz w:val="20"/>
              </w:rPr>
              <w:t>
8508,  8510 10 000 0,8510</w:t>
            </w:r>
          </w:p>
          <w:p>
            <w:pPr>
              <w:spacing w:after="20"/>
              <w:ind w:left="20"/>
              <w:jc w:val="both"/>
            </w:pPr>
            <w:r>
              <w:rPr>
                <w:rFonts w:ascii="Times New Roman"/>
                <w:b w:val="false"/>
                <w:i w:val="false"/>
                <w:color w:val="000000"/>
                <w:sz w:val="20"/>
              </w:rPr>
              <w:t>
20 000 0,8510 30 000 0,</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8516 31,8516 32 000 0,8516</w:t>
            </w:r>
          </w:p>
          <w:p>
            <w:pPr>
              <w:spacing w:after="20"/>
              <w:ind w:left="20"/>
              <w:jc w:val="both"/>
            </w:pPr>
            <w:r>
              <w:rPr>
                <w:rFonts w:ascii="Times New Roman"/>
                <w:b w:val="false"/>
                <w:i w:val="false"/>
                <w:color w:val="000000"/>
                <w:sz w:val="20"/>
              </w:rPr>
              <w:t>
33 000 0,8516 79 700 0,</w:t>
            </w:r>
          </w:p>
          <w:p>
            <w:pPr>
              <w:spacing w:after="20"/>
              <w:ind w:left="20"/>
              <w:jc w:val="both"/>
            </w:pPr>
            <w:r>
              <w:rPr>
                <w:rFonts w:ascii="Times New Roman"/>
                <w:b w:val="false"/>
                <w:i w:val="false"/>
                <w:color w:val="000000"/>
                <w:sz w:val="20"/>
              </w:rPr>
              <w:t xml:space="preserve">
8516 40, 8516 298467 21, </w:t>
            </w:r>
          </w:p>
          <w:p>
            <w:pPr>
              <w:spacing w:after="20"/>
              <w:ind w:left="20"/>
              <w:jc w:val="both"/>
            </w:pPr>
            <w:r>
              <w:rPr>
                <w:rFonts w:ascii="Times New Roman"/>
                <w:b w:val="false"/>
                <w:i w:val="false"/>
                <w:color w:val="000000"/>
                <w:sz w:val="20"/>
              </w:rPr>
              <w:t xml:space="preserve">
8467 22,8467 29 8452 10, </w:t>
            </w:r>
          </w:p>
          <w:p>
            <w:pPr>
              <w:spacing w:after="20"/>
              <w:ind w:left="20"/>
              <w:jc w:val="both"/>
            </w:pPr>
            <w:r>
              <w:rPr>
                <w:rFonts w:ascii="Times New Roman"/>
                <w:b w:val="false"/>
                <w:i w:val="false"/>
                <w:color w:val="000000"/>
                <w:sz w:val="20"/>
              </w:rPr>
              <w:t>
8447 11,8447 12,</w:t>
            </w:r>
          </w:p>
          <w:p>
            <w:pPr>
              <w:spacing w:after="20"/>
              <w:ind w:left="20"/>
              <w:jc w:val="both"/>
            </w:pPr>
            <w:r>
              <w:rPr>
                <w:rFonts w:ascii="Times New Roman"/>
                <w:b w:val="false"/>
                <w:i w:val="false"/>
                <w:color w:val="000000"/>
                <w:sz w:val="20"/>
              </w:rPr>
              <w:t>
8447 20, из 8515, из 8413,</w:t>
            </w:r>
          </w:p>
          <w:p>
            <w:pPr>
              <w:spacing w:after="20"/>
              <w:ind w:left="20"/>
              <w:jc w:val="both"/>
            </w:pPr>
            <w:r>
              <w:rPr>
                <w:rFonts w:ascii="Times New Roman"/>
                <w:b w:val="false"/>
                <w:i w:val="false"/>
                <w:color w:val="000000"/>
                <w:sz w:val="20"/>
              </w:rPr>
              <w:t>
8504 40 550 9,8509 80 000</w:t>
            </w:r>
          </w:p>
          <w:p>
            <w:pPr>
              <w:spacing w:after="20"/>
              <w:ind w:left="20"/>
              <w:jc w:val="both"/>
            </w:pPr>
            <w:r>
              <w:rPr>
                <w:rFonts w:ascii="Times New Roman"/>
                <w:b w:val="false"/>
                <w:i w:val="false"/>
                <w:color w:val="000000"/>
                <w:sz w:val="20"/>
              </w:rPr>
              <w:t>
0, 8536 50 070 0,8536 50</w:t>
            </w:r>
          </w:p>
          <w:p>
            <w:pPr>
              <w:spacing w:after="20"/>
              <w:ind w:left="20"/>
              <w:jc w:val="both"/>
            </w:pPr>
            <w:r>
              <w:rPr>
                <w:rFonts w:ascii="Times New Roman"/>
                <w:b w:val="false"/>
                <w:i w:val="false"/>
                <w:color w:val="000000"/>
                <w:sz w:val="20"/>
              </w:rPr>
              <w:t>
800 0,8536 69,8536 90,8544</w:t>
            </w:r>
          </w:p>
          <w:p>
            <w:pPr>
              <w:spacing w:after="20"/>
              <w:ind w:left="20"/>
              <w:jc w:val="both"/>
            </w:pPr>
            <w:r>
              <w:rPr>
                <w:rFonts w:ascii="Times New Roman"/>
                <w:b w:val="false"/>
                <w:i w:val="false"/>
                <w:color w:val="000000"/>
                <w:sz w:val="20"/>
              </w:rPr>
              <w:t>
42 900 9, 8465 10,8465</w:t>
            </w:r>
          </w:p>
          <w:p>
            <w:pPr>
              <w:spacing w:after="20"/>
              <w:ind w:left="20"/>
              <w:jc w:val="both"/>
            </w:pPr>
            <w:r>
              <w:rPr>
                <w:rFonts w:ascii="Times New Roman"/>
                <w:b w:val="false"/>
                <w:i w:val="false"/>
                <w:color w:val="000000"/>
                <w:sz w:val="20"/>
              </w:rPr>
              <w:t>
91,8465 92 000 0,8465 99,</w:t>
            </w:r>
          </w:p>
          <w:p>
            <w:pPr>
              <w:spacing w:after="20"/>
              <w:ind w:left="20"/>
              <w:jc w:val="both"/>
            </w:pPr>
            <w:r>
              <w:rPr>
                <w:rFonts w:ascii="Times New Roman"/>
                <w:b w:val="false"/>
                <w:i w:val="false"/>
                <w:color w:val="000000"/>
                <w:sz w:val="20"/>
              </w:rPr>
              <w:t>
8515 39 130 0,8515 39 180</w:t>
            </w:r>
          </w:p>
          <w:p>
            <w:pPr>
              <w:spacing w:after="20"/>
              <w:ind w:left="20"/>
              <w:jc w:val="both"/>
            </w:pPr>
            <w:r>
              <w:rPr>
                <w:rFonts w:ascii="Times New Roman"/>
                <w:b w:val="false"/>
                <w:i w:val="false"/>
                <w:color w:val="000000"/>
                <w:sz w:val="20"/>
              </w:rPr>
              <w:t>
0,8515 39 900 0,8502 20</w:t>
            </w:r>
          </w:p>
          <w:p>
            <w:pPr>
              <w:spacing w:after="20"/>
              <w:ind w:left="20"/>
              <w:jc w:val="both"/>
            </w:pPr>
            <w:r>
              <w:rPr>
                <w:rFonts w:ascii="Times New Roman"/>
                <w:b w:val="false"/>
                <w:i w:val="false"/>
                <w:color w:val="000000"/>
                <w:sz w:val="20"/>
              </w:rPr>
              <w:t>
200 0,8502 20 400 0,8452</w:t>
            </w:r>
          </w:p>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w:t>
            </w:r>
          </w:p>
          <w:p>
            <w:pPr>
              <w:spacing w:after="20"/>
              <w:ind w:left="20"/>
              <w:jc w:val="both"/>
            </w:pPr>
            <w:r>
              <w:rPr>
                <w:rFonts w:ascii="Times New Roman"/>
                <w:b w:val="false"/>
                <w:i w:val="false"/>
                <w:color w:val="000000"/>
                <w:sz w:val="20"/>
              </w:rPr>
              <w:t>
69,8518 21 000 0,8518 22</w:t>
            </w:r>
          </w:p>
          <w:p>
            <w:pPr>
              <w:spacing w:after="20"/>
              <w:ind w:left="20"/>
              <w:jc w:val="both"/>
            </w:pPr>
            <w:r>
              <w:rPr>
                <w:rFonts w:ascii="Times New Roman"/>
                <w:b w:val="false"/>
                <w:i w:val="false"/>
                <w:color w:val="000000"/>
                <w:sz w:val="20"/>
              </w:rPr>
              <w:t>
000 0,8518 40,8527 13 910</w:t>
            </w:r>
          </w:p>
          <w:p>
            <w:pPr>
              <w:spacing w:after="20"/>
              <w:ind w:left="20"/>
              <w:jc w:val="both"/>
            </w:pPr>
            <w:r>
              <w:rPr>
                <w:rFonts w:ascii="Times New Roman"/>
                <w:b w:val="false"/>
                <w:i w:val="false"/>
                <w:color w:val="000000"/>
                <w:sz w:val="20"/>
              </w:rPr>
              <w:t>
0,8527 19 000 0,8527 21</w:t>
            </w:r>
          </w:p>
          <w:p>
            <w:pPr>
              <w:spacing w:after="20"/>
              <w:ind w:left="20"/>
              <w:jc w:val="both"/>
            </w:pPr>
            <w:r>
              <w:rPr>
                <w:rFonts w:ascii="Times New Roman"/>
                <w:b w:val="false"/>
                <w:i w:val="false"/>
                <w:color w:val="000000"/>
                <w:sz w:val="20"/>
              </w:rPr>
              <w:t>
200,8527 520,8527 21</w:t>
            </w:r>
          </w:p>
          <w:p>
            <w:pPr>
              <w:spacing w:after="20"/>
              <w:ind w:left="20"/>
              <w:jc w:val="both"/>
            </w:pPr>
            <w:r>
              <w:rPr>
                <w:rFonts w:ascii="Times New Roman"/>
                <w:b w:val="false"/>
                <w:i w:val="false"/>
                <w:color w:val="000000"/>
                <w:sz w:val="20"/>
              </w:rPr>
              <w:t>
590,8527 21 700 0,</w:t>
            </w:r>
          </w:p>
          <w:p>
            <w:pPr>
              <w:spacing w:after="20"/>
              <w:ind w:left="20"/>
              <w:jc w:val="both"/>
            </w:pPr>
            <w:r>
              <w:rPr>
                <w:rFonts w:ascii="Times New Roman"/>
                <w:b w:val="false"/>
                <w:i w:val="false"/>
                <w:color w:val="000000"/>
                <w:sz w:val="20"/>
              </w:rPr>
              <w:t>
8527 21 920 0,8528 71,8528</w:t>
            </w:r>
          </w:p>
          <w:p>
            <w:pPr>
              <w:spacing w:after="20"/>
              <w:ind w:left="20"/>
              <w:jc w:val="both"/>
            </w:pPr>
            <w:r>
              <w:rPr>
                <w:rFonts w:ascii="Times New Roman"/>
                <w:b w:val="false"/>
                <w:i w:val="false"/>
                <w:color w:val="000000"/>
                <w:sz w:val="20"/>
              </w:rPr>
              <w:t>
72,из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8539 22,8539 29,8539 31, </w:t>
            </w:r>
          </w:p>
          <w:p>
            <w:pPr>
              <w:spacing w:after="20"/>
              <w:ind w:left="20"/>
              <w:jc w:val="both"/>
            </w:pPr>
            <w:r>
              <w:rPr>
                <w:rFonts w:ascii="Times New Roman"/>
                <w:b w:val="false"/>
                <w:i w:val="false"/>
                <w:color w:val="000000"/>
                <w:sz w:val="20"/>
              </w:rPr>
              <w:t xml:space="preserve">
8539 32,из 9405, </w:t>
            </w:r>
          </w:p>
          <w:p>
            <w:pPr>
              <w:spacing w:after="20"/>
              <w:ind w:left="20"/>
              <w:jc w:val="both"/>
            </w:pPr>
            <w:r>
              <w:rPr>
                <w:rFonts w:ascii="Times New Roman"/>
                <w:b w:val="false"/>
                <w:i w:val="false"/>
                <w:color w:val="000000"/>
                <w:sz w:val="20"/>
              </w:rPr>
              <w:t>
из 9405 10,из 9405 20,</w:t>
            </w:r>
          </w:p>
          <w:p>
            <w:pPr>
              <w:spacing w:after="20"/>
              <w:ind w:left="20"/>
              <w:jc w:val="both"/>
            </w:pPr>
            <w:r>
              <w:rPr>
                <w:rFonts w:ascii="Times New Roman"/>
                <w:b w:val="false"/>
                <w:i w:val="false"/>
                <w:color w:val="000000"/>
                <w:sz w:val="20"/>
              </w:rPr>
              <w:t>
из 9405 30 000 0, 85 07 10</w:t>
            </w:r>
          </w:p>
          <w:p>
            <w:pPr>
              <w:spacing w:after="20"/>
              <w:ind w:left="20"/>
              <w:jc w:val="both"/>
            </w:pPr>
            <w:r>
              <w:rPr>
                <w:rFonts w:ascii="Times New Roman"/>
                <w:b w:val="false"/>
                <w:i w:val="false"/>
                <w:color w:val="000000"/>
                <w:sz w:val="20"/>
              </w:rPr>
              <w:t>
920 9,85 07 20 410 0,85 07</w:t>
            </w:r>
          </w:p>
          <w:p>
            <w:pPr>
              <w:spacing w:after="20"/>
              <w:ind w:left="20"/>
              <w:jc w:val="both"/>
            </w:pPr>
            <w:r>
              <w:rPr>
                <w:rFonts w:ascii="Times New Roman"/>
                <w:b w:val="false"/>
                <w:i w:val="false"/>
                <w:color w:val="000000"/>
                <w:sz w:val="20"/>
              </w:rPr>
              <w:t>
20 920 0,85 07 20 490 0,85</w:t>
            </w:r>
          </w:p>
          <w:p>
            <w:pPr>
              <w:spacing w:after="20"/>
              <w:ind w:left="20"/>
              <w:jc w:val="both"/>
            </w:pPr>
            <w:r>
              <w:rPr>
                <w:rFonts w:ascii="Times New Roman"/>
                <w:b w:val="false"/>
                <w:i w:val="false"/>
                <w:color w:val="000000"/>
                <w:sz w:val="20"/>
              </w:rPr>
              <w:t>
07 20 980 0,85 07 30 200</w:t>
            </w:r>
          </w:p>
          <w:p>
            <w:pPr>
              <w:spacing w:after="20"/>
              <w:ind w:left="20"/>
              <w:jc w:val="both"/>
            </w:pPr>
            <w:r>
              <w:rPr>
                <w:rFonts w:ascii="Times New Roman"/>
                <w:b w:val="false"/>
                <w:i w:val="false"/>
                <w:color w:val="000000"/>
                <w:sz w:val="20"/>
              </w:rPr>
              <w:t>
0,85 07 30 810 0,85 07 30</w:t>
            </w:r>
          </w:p>
          <w:p>
            <w:pPr>
              <w:spacing w:after="20"/>
              <w:ind w:left="20"/>
              <w:jc w:val="both"/>
            </w:pPr>
            <w:r>
              <w:rPr>
                <w:rFonts w:ascii="Times New Roman"/>
                <w:b w:val="false"/>
                <w:i w:val="false"/>
                <w:color w:val="000000"/>
                <w:sz w:val="20"/>
              </w:rPr>
              <w:t>
890 0,85 07 40 000 0,85 07</w:t>
            </w:r>
          </w:p>
          <w:p>
            <w:pPr>
              <w:spacing w:after="20"/>
              <w:ind w:left="20"/>
              <w:jc w:val="both"/>
            </w:pPr>
            <w:r>
              <w:rPr>
                <w:rFonts w:ascii="Times New Roman"/>
                <w:b w:val="false"/>
                <w:i w:val="false"/>
                <w:color w:val="000000"/>
                <w:sz w:val="20"/>
              </w:rPr>
              <w:t>
80 200 0,85 07 80 800 0,</w:t>
            </w:r>
          </w:p>
          <w:p>
            <w:pPr>
              <w:spacing w:after="20"/>
              <w:ind w:left="20"/>
              <w:jc w:val="both"/>
            </w:pPr>
            <w:r>
              <w:rPr>
                <w:rFonts w:ascii="Times New Roman"/>
                <w:b w:val="false"/>
                <w:i w:val="false"/>
                <w:color w:val="000000"/>
                <w:sz w:val="20"/>
              </w:rPr>
              <w:t>
85 07 80 990 0,85 18 21</w:t>
            </w:r>
          </w:p>
          <w:p>
            <w:pPr>
              <w:spacing w:after="20"/>
              <w:ind w:left="20"/>
              <w:jc w:val="both"/>
            </w:pPr>
            <w:r>
              <w:rPr>
                <w:rFonts w:ascii="Times New Roman"/>
                <w:b w:val="false"/>
                <w:i w:val="false"/>
                <w:color w:val="000000"/>
                <w:sz w:val="20"/>
              </w:rPr>
              <w:t>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11,из 8516 60,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81, 8403 10 900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w:t>
            </w:r>
          </w:p>
          <w:p>
            <w:pPr>
              <w:spacing w:after="20"/>
              <w:ind w:left="20"/>
              <w:jc w:val="both"/>
            </w:pPr>
            <w:r>
              <w:rPr>
                <w:rFonts w:ascii="Times New Roman"/>
                <w:b w:val="false"/>
                <w:i w:val="false"/>
                <w:color w:val="000000"/>
                <w:sz w:val="20"/>
              </w:rPr>
              <w:t>
0,8471 41 000 0,8471 49</w:t>
            </w:r>
          </w:p>
          <w:p>
            <w:pPr>
              <w:spacing w:after="20"/>
              <w:ind w:left="20"/>
              <w:jc w:val="both"/>
            </w:pPr>
            <w:r>
              <w:rPr>
                <w:rFonts w:ascii="Times New Roman"/>
                <w:b w:val="false"/>
                <w:i w:val="false"/>
                <w:color w:val="000000"/>
                <w:sz w:val="20"/>
              </w:rPr>
              <w:t>
000 0,8471 50 000 0,8471</w:t>
            </w:r>
          </w:p>
          <w:p>
            <w:pPr>
              <w:spacing w:after="20"/>
              <w:ind w:left="20"/>
              <w:jc w:val="both"/>
            </w:pPr>
            <w:r>
              <w:rPr>
                <w:rFonts w:ascii="Times New Roman"/>
                <w:b w:val="false"/>
                <w:i w:val="false"/>
                <w:color w:val="000000"/>
                <w:sz w:val="20"/>
              </w:rPr>
              <w:t>
60,8504 40 300,из 8518,</w:t>
            </w:r>
          </w:p>
          <w:p>
            <w:pPr>
              <w:spacing w:after="20"/>
              <w:ind w:left="20"/>
              <w:jc w:val="both"/>
            </w:pPr>
            <w:r>
              <w:rPr>
                <w:rFonts w:ascii="Times New Roman"/>
                <w:b w:val="false"/>
                <w:i w:val="false"/>
                <w:color w:val="000000"/>
                <w:sz w:val="20"/>
              </w:rPr>
              <w:t>
528 51 000 0,8528 61 000 0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8701 30 900 0,8701 90 </w:t>
            </w:r>
          </w:p>
          <w:p>
            <w:pPr>
              <w:spacing w:after="20"/>
              <w:ind w:left="20"/>
              <w:jc w:val="both"/>
            </w:pPr>
            <w:r>
              <w:rPr>
                <w:rFonts w:ascii="Times New Roman"/>
                <w:b w:val="false"/>
                <w:i w:val="false"/>
                <w:color w:val="000000"/>
                <w:sz w:val="20"/>
              </w:rPr>
              <w:t>
(кроме 8701 90 500 0 и</w:t>
            </w:r>
          </w:p>
          <w:p>
            <w:pPr>
              <w:spacing w:after="20"/>
              <w:ind w:left="20"/>
              <w:jc w:val="both"/>
            </w:pPr>
            <w:r>
              <w:rPr>
                <w:rFonts w:ascii="Times New Roman"/>
                <w:b w:val="false"/>
                <w:i w:val="false"/>
                <w:color w:val="000000"/>
                <w:sz w:val="20"/>
              </w:rPr>
              <w:t>
8701 90 110 0),8706 00,из</w:t>
            </w:r>
          </w:p>
          <w:p>
            <w:pPr>
              <w:spacing w:after="20"/>
              <w:ind w:left="20"/>
              <w:jc w:val="both"/>
            </w:pPr>
            <w:r>
              <w:rPr>
                <w:rFonts w:ascii="Times New Roman"/>
                <w:b w:val="false"/>
                <w:i w:val="false"/>
                <w:color w:val="000000"/>
                <w:sz w:val="20"/>
              </w:rPr>
              <w:t>
8427,8428 90 710 0,</w:t>
            </w:r>
          </w:p>
          <w:p>
            <w:pPr>
              <w:spacing w:after="20"/>
              <w:ind w:left="20"/>
              <w:jc w:val="both"/>
            </w:pPr>
            <w:r>
              <w:rPr>
                <w:rFonts w:ascii="Times New Roman"/>
                <w:b w:val="false"/>
                <w:i w:val="false"/>
                <w:color w:val="000000"/>
                <w:sz w:val="20"/>
              </w:rPr>
              <w:t>
8428 90 790 0,8433 11 510</w:t>
            </w:r>
          </w:p>
          <w:p>
            <w:pPr>
              <w:spacing w:after="20"/>
              <w:ind w:left="20"/>
              <w:jc w:val="both"/>
            </w:pPr>
            <w:r>
              <w:rPr>
                <w:rFonts w:ascii="Times New Roman"/>
                <w:b w:val="false"/>
                <w:i w:val="false"/>
                <w:color w:val="000000"/>
                <w:sz w:val="20"/>
              </w:rPr>
              <w:t>
0,8433 11 590 0,8433 11</w:t>
            </w:r>
          </w:p>
          <w:p>
            <w:pPr>
              <w:spacing w:after="20"/>
              <w:ind w:left="20"/>
              <w:jc w:val="both"/>
            </w:pPr>
            <w:r>
              <w:rPr>
                <w:rFonts w:ascii="Times New Roman"/>
                <w:b w:val="false"/>
                <w:i w:val="false"/>
                <w:color w:val="000000"/>
                <w:sz w:val="20"/>
              </w:rPr>
              <w:t>
900 0,8433 19 510 0,8433</w:t>
            </w:r>
          </w:p>
          <w:p>
            <w:pPr>
              <w:spacing w:after="20"/>
              <w:ind w:left="20"/>
              <w:jc w:val="both"/>
            </w:pPr>
            <w:r>
              <w:rPr>
                <w:rFonts w:ascii="Times New Roman"/>
                <w:b w:val="false"/>
                <w:i w:val="false"/>
                <w:color w:val="000000"/>
                <w:sz w:val="20"/>
              </w:rPr>
              <w:t>
19 590 0,8433 19 700</w:t>
            </w:r>
          </w:p>
          <w:p>
            <w:pPr>
              <w:spacing w:after="20"/>
              <w:ind w:left="20"/>
              <w:jc w:val="both"/>
            </w:pPr>
            <w:r>
              <w:rPr>
                <w:rFonts w:ascii="Times New Roman"/>
                <w:b w:val="false"/>
                <w:i w:val="false"/>
                <w:color w:val="000000"/>
                <w:sz w:val="20"/>
              </w:rPr>
              <w:t>
0,8433 20 100 0,8433 20</w:t>
            </w:r>
          </w:p>
          <w:p>
            <w:pPr>
              <w:spacing w:after="20"/>
              <w:ind w:left="20"/>
              <w:jc w:val="both"/>
            </w:pPr>
            <w:r>
              <w:rPr>
                <w:rFonts w:ascii="Times New Roman"/>
                <w:b w:val="false"/>
                <w:i w:val="false"/>
                <w:color w:val="000000"/>
                <w:sz w:val="20"/>
              </w:rPr>
              <w:t>
510 0,8433 20 590 0,8433</w:t>
            </w:r>
          </w:p>
          <w:p>
            <w:pPr>
              <w:spacing w:after="20"/>
              <w:ind w:left="20"/>
              <w:jc w:val="both"/>
            </w:pPr>
            <w:r>
              <w:rPr>
                <w:rFonts w:ascii="Times New Roman"/>
                <w:b w:val="false"/>
                <w:i w:val="false"/>
                <w:color w:val="000000"/>
                <w:sz w:val="20"/>
              </w:rPr>
              <w:t>
51 000, 8433 59,8433 30</w:t>
            </w:r>
          </w:p>
          <w:p>
            <w:pPr>
              <w:spacing w:after="20"/>
              <w:ind w:left="20"/>
              <w:jc w:val="both"/>
            </w:pPr>
            <w:r>
              <w:rPr>
                <w:rFonts w:ascii="Times New Roman"/>
                <w:b w:val="false"/>
                <w:i w:val="false"/>
                <w:color w:val="000000"/>
                <w:sz w:val="20"/>
              </w:rPr>
              <w:t>
100 0, 8432 10 100 0,8432</w:t>
            </w:r>
          </w:p>
          <w:p>
            <w:pPr>
              <w:spacing w:after="20"/>
              <w:ind w:left="20"/>
              <w:jc w:val="both"/>
            </w:pPr>
            <w:r>
              <w:rPr>
                <w:rFonts w:ascii="Times New Roman"/>
                <w:b w:val="false"/>
                <w:i w:val="false"/>
                <w:color w:val="000000"/>
                <w:sz w:val="20"/>
              </w:rPr>
              <w:t>
10 900 0,8432 21 000</w:t>
            </w:r>
          </w:p>
          <w:p>
            <w:pPr>
              <w:spacing w:after="20"/>
              <w:ind w:left="20"/>
              <w:jc w:val="both"/>
            </w:pPr>
            <w:r>
              <w:rPr>
                <w:rFonts w:ascii="Times New Roman"/>
                <w:b w:val="false"/>
                <w:i w:val="false"/>
                <w:color w:val="000000"/>
                <w:sz w:val="20"/>
              </w:rPr>
              <w:t xml:space="preserve">
0,8432 29 100 0,8432 29 </w:t>
            </w:r>
          </w:p>
          <w:p>
            <w:pPr>
              <w:spacing w:after="20"/>
              <w:ind w:left="20"/>
              <w:jc w:val="both"/>
            </w:pPr>
            <w:r>
              <w:rPr>
                <w:rFonts w:ascii="Times New Roman"/>
                <w:b w:val="false"/>
                <w:i w:val="false"/>
                <w:color w:val="000000"/>
                <w:sz w:val="20"/>
              </w:rPr>
              <w:t>
300 0,8432 29 500 0,8432</w:t>
            </w:r>
          </w:p>
          <w:p>
            <w:pPr>
              <w:spacing w:after="20"/>
              <w:ind w:left="20"/>
              <w:jc w:val="both"/>
            </w:pPr>
            <w:r>
              <w:rPr>
                <w:rFonts w:ascii="Times New Roman"/>
                <w:b w:val="false"/>
                <w:i w:val="false"/>
                <w:color w:val="000000"/>
                <w:sz w:val="20"/>
              </w:rPr>
              <w:t>
29 900 08433 40 900 0,8433</w:t>
            </w:r>
          </w:p>
          <w:p>
            <w:pPr>
              <w:spacing w:after="20"/>
              <w:ind w:left="20"/>
              <w:jc w:val="both"/>
            </w:pPr>
            <w:r>
              <w:rPr>
                <w:rFonts w:ascii="Times New Roman"/>
                <w:b w:val="false"/>
                <w:i w:val="false"/>
                <w:color w:val="000000"/>
                <w:sz w:val="20"/>
              </w:rPr>
              <w:t>
59 110 1,8433 59 110</w:t>
            </w:r>
          </w:p>
          <w:p>
            <w:pPr>
              <w:spacing w:after="20"/>
              <w:ind w:left="20"/>
              <w:jc w:val="both"/>
            </w:pPr>
            <w:r>
              <w:rPr>
                <w:rFonts w:ascii="Times New Roman"/>
                <w:b w:val="false"/>
                <w:i w:val="false"/>
                <w:color w:val="000000"/>
                <w:sz w:val="20"/>
              </w:rPr>
              <w:t xml:space="preserve">
9,8433 59 190 0,8433 40 </w:t>
            </w:r>
          </w:p>
          <w:p>
            <w:pPr>
              <w:spacing w:after="20"/>
              <w:ind w:left="20"/>
              <w:jc w:val="both"/>
            </w:pPr>
            <w:r>
              <w:rPr>
                <w:rFonts w:ascii="Times New Roman"/>
                <w:b w:val="false"/>
                <w:i w:val="false"/>
                <w:color w:val="000000"/>
                <w:sz w:val="20"/>
              </w:rPr>
              <w:t>
100 0,8433 40 900 0,из</w:t>
            </w:r>
          </w:p>
          <w:p>
            <w:pPr>
              <w:spacing w:after="20"/>
              <w:ind w:left="20"/>
              <w:jc w:val="both"/>
            </w:pPr>
            <w:r>
              <w:rPr>
                <w:rFonts w:ascii="Times New Roman"/>
                <w:b w:val="false"/>
                <w:i w:val="false"/>
                <w:color w:val="000000"/>
                <w:sz w:val="20"/>
              </w:rPr>
              <w:t>
8433 53 300 0, из 8433 59</w:t>
            </w:r>
          </w:p>
          <w:p>
            <w:pPr>
              <w:spacing w:after="20"/>
              <w:ind w:left="20"/>
              <w:jc w:val="both"/>
            </w:pPr>
            <w:r>
              <w:rPr>
                <w:rFonts w:ascii="Times New Roman"/>
                <w:b w:val="false"/>
                <w:i w:val="false"/>
                <w:color w:val="000000"/>
                <w:sz w:val="20"/>
              </w:rPr>
              <w:t>
800 0,8434 10 000 0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6402из 6203,из 6210,</w:t>
            </w:r>
          </w:p>
          <w:p>
            <w:pPr>
              <w:spacing w:after="20"/>
              <w:ind w:left="20"/>
              <w:jc w:val="both"/>
            </w:pPr>
            <w:r>
              <w:rPr>
                <w:rFonts w:ascii="Times New Roman"/>
                <w:b w:val="false"/>
                <w:i w:val="false"/>
                <w:color w:val="000000"/>
                <w:sz w:val="20"/>
              </w:rPr>
              <w:t>
из 6201,из 6204,из 6211,</w:t>
            </w:r>
          </w:p>
          <w:p>
            <w:pPr>
              <w:spacing w:after="20"/>
              <w:ind w:left="20"/>
              <w:jc w:val="both"/>
            </w:pPr>
            <w:r>
              <w:rPr>
                <w:rFonts w:ascii="Times New Roman"/>
                <w:b w:val="false"/>
                <w:i w:val="false"/>
                <w:color w:val="000000"/>
                <w:sz w:val="20"/>
              </w:rPr>
              <w:t>
из 4203 29 100 0,</w:t>
            </w:r>
          </w:p>
          <w:p>
            <w:pPr>
              <w:spacing w:after="20"/>
              <w:ind w:left="20"/>
              <w:jc w:val="both"/>
            </w:pPr>
            <w:r>
              <w:rPr>
                <w:rFonts w:ascii="Times New Roman"/>
                <w:b w:val="false"/>
                <w:i w:val="false"/>
                <w:color w:val="000000"/>
                <w:sz w:val="20"/>
              </w:rPr>
              <w:t>
из 6216 00 000 0, из 6107</w:t>
            </w:r>
          </w:p>
          <w:p>
            <w:pPr>
              <w:spacing w:after="20"/>
              <w:ind w:left="20"/>
              <w:jc w:val="both"/>
            </w:pPr>
            <w:r>
              <w:rPr>
                <w:rFonts w:ascii="Times New Roman"/>
                <w:b w:val="false"/>
                <w:i w:val="false"/>
                <w:color w:val="000000"/>
                <w:sz w:val="20"/>
              </w:rPr>
              <w:t>
,из 6108,из 6109,из 6111,</w:t>
            </w:r>
          </w:p>
          <w:p>
            <w:pPr>
              <w:spacing w:after="20"/>
              <w:ind w:left="20"/>
              <w:jc w:val="both"/>
            </w:pPr>
            <w:r>
              <w:rPr>
                <w:rFonts w:ascii="Times New Roman"/>
                <w:b w:val="false"/>
                <w:i w:val="false"/>
                <w:color w:val="000000"/>
                <w:sz w:val="20"/>
              </w:rPr>
              <w:t>
из 6112 , из 6101,из 6102</w:t>
            </w:r>
          </w:p>
          <w:p>
            <w:pPr>
              <w:spacing w:after="20"/>
              <w:ind w:left="20"/>
              <w:jc w:val="both"/>
            </w:pPr>
            <w:r>
              <w:rPr>
                <w:rFonts w:ascii="Times New Roman"/>
                <w:b w:val="false"/>
                <w:i w:val="false"/>
                <w:color w:val="000000"/>
                <w:sz w:val="20"/>
              </w:rPr>
              <w:t>
,из 6103,из 6104,из 6105,</w:t>
            </w:r>
          </w:p>
          <w:p>
            <w:pPr>
              <w:spacing w:after="20"/>
              <w:ind w:left="20"/>
              <w:jc w:val="both"/>
            </w:pPr>
            <w:r>
              <w:rPr>
                <w:rFonts w:ascii="Times New Roman"/>
                <w:b w:val="false"/>
                <w:i w:val="false"/>
                <w:color w:val="000000"/>
                <w:sz w:val="20"/>
              </w:rPr>
              <w:t>
из 6106,из 6110,из 6115,</w:t>
            </w:r>
          </w:p>
          <w:p>
            <w:pPr>
              <w:spacing w:after="20"/>
              <w:ind w:left="20"/>
              <w:jc w:val="both"/>
            </w:pPr>
            <w:r>
              <w:rPr>
                <w:rFonts w:ascii="Times New Roman"/>
                <w:b w:val="false"/>
                <w:i w:val="false"/>
                <w:color w:val="000000"/>
                <w:sz w:val="20"/>
              </w:rPr>
              <w:t>
из 6207,из 6208,из 6209,</w:t>
            </w:r>
          </w:p>
          <w:p>
            <w:pPr>
              <w:spacing w:after="20"/>
              <w:ind w:left="20"/>
              <w:jc w:val="both"/>
            </w:pPr>
            <w:r>
              <w:rPr>
                <w:rFonts w:ascii="Times New Roman"/>
                <w:b w:val="false"/>
                <w:i w:val="false"/>
                <w:color w:val="000000"/>
                <w:sz w:val="20"/>
              </w:rPr>
              <w:t>
из 6302,  из 6401,из 6402,</w:t>
            </w:r>
          </w:p>
          <w:p>
            <w:pPr>
              <w:spacing w:after="20"/>
              <w:ind w:left="20"/>
              <w:jc w:val="both"/>
            </w:pPr>
            <w:r>
              <w:rPr>
                <w:rFonts w:ascii="Times New Roman"/>
                <w:b w:val="false"/>
                <w:i w:val="false"/>
                <w:color w:val="000000"/>
                <w:sz w:val="20"/>
              </w:rPr>
              <w:t>
из 6404,  из 6403,из 6405</w:t>
            </w:r>
          </w:p>
          <w:p>
            <w:pPr>
              <w:spacing w:after="20"/>
              <w:ind w:left="20"/>
              <w:jc w:val="both"/>
            </w:pPr>
            <w:r>
              <w:rPr>
                <w:rFonts w:ascii="Times New Roman"/>
                <w:b w:val="false"/>
                <w:i w:val="false"/>
                <w:color w:val="000000"/>
                <w:sz w:val="20"/>
              </w:rPr>
              <w:t>
из 6107 из 6108, из 6109,</w:t>
            </w:r>
          </w:p>
          <w:p>
            <w:pPr>
              <w:spacing w:after="20"/>
              <w:ind w:left="20"/>
              <w:jc w:val="both"/>
            </w:pPr>
            <w:r>
              <w:rPr>
                <w:rFonts w:ascii="Times New Roman"/>
                <w:b w:val="false"/>
                <w:i w:val="false"/>
                <w:color w:val="000000"/>
                <w:sz w:val="20"/>
              </w:rPr>
              <w:t xml:space="preserve">
из 6112 31, из 6112 39, </w:t>
            </w:r>
          </w:p>
          <w:p>
            <w:pPr>
              <w:spacing w:after="20"/>
              <w:ind w:left="20"/>
              <w:jc w:val="both"/>
            </w:pPr>
            <w:r>
              <w:rPr>
                <w:rFonts w:ascii="Times New Roman"/>
                <w:b w:val="false"/>
                <w:i w:val="false"/>
                <w:color w:val="000000"/>
                <w:sz w:val="20"/>
              </w:rPr>
              <w:t xml:space="preserve">
из 6112 41, из 6112 49, </w:t>
            </w:r>
          </w:p>
          <w:p>
            <w:pPr>
              <w:spacing w:after="20"/>
              <w:ind w:left="20"/>
              <w:jc w:val="both"/>
            </w:pPr>
            <w:r>
              <w:rPr>
                <w:rFonts w:ascii="Times New Roman"/>
                <w:b w:val="false"/>
                <w:i w:val="false"/>
                <w:color w:val="000000"/>
                <w:sz w:val="20"/>
              </w:rPr>
              <w:t>
из 6302,  из 5702,из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 000 0, из 4014,</w:t>
            </w:r>
          </w:p>
          <w:p>
            <w:pPr>
              <w:spacing w:after="20"/>
              <w:ind w:left="20"/>
              <w:jc w:val="both"/>
            </w:pPr>
            <w:r>
              <w:rPr>
                <w:rFonts w:ascii="Times New Roman"/>
                <w:b w:val="false"/>
                <w:i w:val="false"/>
                <w:color w:val="000000"/>
                <w:sz w:val="20"/>
              </w:rPr>
              <w:t>
из 9503 00, из 9504,</w:t>
            </w:r>
          </w:p>
          <w:p>
            <w:pPr>
              <w:spacing w:after="20"/>
              <w:ind w:left="20"/>
              <w:jc w:val="both"/>
            </w:pPr>
            <w:r>
              <w:rPr>
                <w:rFonts w:ascii="Times New Roman"/>
                <w:b w:val="false"/>
                <w:i w:val="false"/>
                <w:color w:val="000000"/>
                <w:sz w:val="20"/>
              </w:rPr>
              <w:t>
из 9505, из 9503 00,8715</w:t>
            </w:r>
          </w:p>
          <w:p>
            <w:pPr>
              <w:spacing w:after="20"/>
              <w:ind w:left="20"/>
              <w:jc w:val="both"/>
            </w:pPr>
            <w:r>
              <w:rPr>
                <w:rFonts w:ascii="Times New Roman"/>
                <w:b w:val="false"/>
                <w:i w:val="false"/>
                <w:color w:val="000000"/>
                <w:sz w:val="20"/>
              </w:rPr>
              <w:t>
00 100 0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0,из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w:t>
            </w:r>
          </w:p>
          <w:p>
            <w:pPr>
              <w:spacing w:after="20"/>
              <w:ind w:left="20"/>
              <w:jc w:val="both"/>
            </w:pPr>
            <w:r>
              <w:rPr>
                <w:rFonts w:ascii="Times New Roman"/>
                <w:b w:val="false"/>
                <w:i w:val="false"/>
                <w:color w:val="000000"/>
                <w:sz w:val="20"/>
              </w:rPr>
              <w:t>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2306 41 000 0, 2306 49 000</w:t>
            </w:r>
          </w:p>
          <w:p>
            <w:pPr>
              <w:spacing w:after="20"/>
              <w:ind w:left="20"/>
              <w:jc w:val="both"/>
            </w:pPr>
            <w:r>
              <w:rPr>
                <w:rFonts w:ascii="Times New Roman"/>
                <w:b w:val="false"/>
                <w:i w:val="false"/>
                <w:color w:val="000000"/>
                <w:sz w:val="20"/>
              </w:rPr>
              <w:t>
0, 2304 00 000 1, 2304 00</w:t>
            </w:r>
          </w:p>
          <w:p>
            <w:pPr>
              <w:spacing w:after="20"/>
              <w:ind w:left="20"/>
              <w:jc w:val="both"/>
            </w:pPr>
            <w:r>
              <w:rPr>
                <w:rFonts w:ascii="Times New Roman"/>
                <w:b w:val="false"/>
                <w:i w:val="false"/>
                <w:color w:val="000000"/>
                <w:sz w:val="20"/>
              </w:rPr>
              <w:t>
000 9, из 2301 20 000 0,</w:t>
            </w:r>
          </w:p>
          <w:p>
            <w:pPr>
              <w:spacing w:after="20"/>
              <w:ind w:left="20"/>
              <w:jc w:val="both"/>
            </w:pPr>
            <w:r>
              <w:rPr>
                <w:rFonts w:ascii="Times New Roman"/>
                <w:b w:val="false"/>
                <w:i w:val="false"/>
                <w:color w:val="000000"/>
                <w:sz w:val="20"/>
              </w:rPr>
              <w:t>
из 2301 10 000 0,из 2309,</w:t>
            </w:r>
          </w:p>
          <w:p>
            <w:pPr>
              <w:spacing w:after="20"/>
              <w:ind w:left="20"/>
              <w:jc w:val="both"/>
            </w:pPr>
            <w:r>
              <w:rPr>
                <w:rFonts w:ascii="Times New Roman"/>
                <w:b w:val="false"/>
                <w:i w:val="false"/>
                <w:color w:val="000000"/>
                <w:sz w:val="20"/>
              </w:rPr>
              <w:t xml:space="preserve">
из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w:t>
            </w:r>
          </w:p>
          <w:p>
            <w:pPr>
              <w:spacing w:after="20"/>
              <w:ind w:left="20"/>
              <w:jc w:val="both"/>
            </w:pPr>
            <w:r>
              <w:rPr>
                <w:rFonts w:ascii="Times New Roman"/>
                <w:b w:val="false"/>
                <w:i w:val="false"/>
                <w:color w:val="000000"/>
                <w:sz w:val="20"/>
              </w:rPr>
              <w:t>
10 000 0,из 4017 00 900 0,</w:t>
            </w:r>
          </w:p>
          <w:p>
            <w:pPr>
              <w:spacing w:after="20"/>
              <w:ind w:left="20"/>
              <w:jc w:val="both"/>
            </w:pPr>
            <w:r>
              <w:rPr>
                <w:rFonts w:ascii="Times New Roman"/>
                <w:b w:val="false"/>
                <w:i w:val="false"/>
                <w:color w:val="000000"/>
                <w:sz w:val="20"/>
              </w:rPr>
              <w:t>
из 6506 10, 9020 00 000 0,</w:t>
            </w:r>
          </w:p>
          <w:p>
            <w:pPr>
              <w:spacing w:after="20"/>
              <w:ind w:left="20"/>
              <w:jc w:val="both"/>
            </w:pPr>
            <w:r>
              <w:rPr>
                <w:rFonts w:ascii="Times New Roman"/>
                <w:b w:val="false"/>
                <w:i w:val="false"/>
                <w:color w:val="000000"/>
                <w:sz w:val="20"/>
              </w:rPr>
              <w:t>
8421 39 200, 9004 90,  из</w:t>
            </w:r>
          </w:p>
          <w:p>
            <w:pPr>
              <w:spacing w:after="20"/>
              <w:ind w:left="20"/>
              <w:jc w:val="both"/>
            </w:pPr>
            <w:r>
              <w:rPr>
                <w:rFonts w:ascii="Times New Roman"/>
                <w:b w:val="false"/>
                <w:i w:val="false"/>
                <w:color w:val="000000"/>
                <w:sz w:val="20"/>
              </w:rPr>
              <w:t>
3926 90,   из 6506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из 3917, из 4009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 30, из 1605,</w:t>
            </w:r>
          </w:p>
          <w:p>
            <w:pPr>
              <w:spacing w:after="20"/>
              <w:ind w:left="20"/>
              <w:jc w:val="both"/>
            </w:pPr>
            <w:r>
              <w:rPr>
                <w:rFonts w:ascii="Times New Roman"/>
                <w:b w:val="false"/>
                <w:i w:val="false"/>
                <w:color w:val="000000"/>
                <w:sz w:val="20"/>
              </w:rPr>
              <w:t>
0901 21 000, 0901 22 000,</w:t>
            </w:r>
          </w:p>
          <w:p>
            <w:pPr>
              <w:spacing w:after="20"/>
              <w:ind w:left="20"/>
              <w:jc w:val="both"/>
            </w:pPr>
            <w:r>
              <w:rPr>
                <w:rFonts w:ascii="Times New Roman"/>
                <w:b w:val="false"/>
                <w:i w:val="false"/>
                <w:color w:val="000000"/>
                <w:sz w:val="20"/>
              </w:rPr>
              <w:t>
из 2101 11,из 2101 12,</w:t>
            </w:r>
          </w:p>
          <w:p>
            <w:pPr>
              <w:spacing w:after="20"/>
              <w:ind w:left="20"/>
              <w:jc w:val="both"/>
            </w:pPr>
            <w:r>
              <w:rPr>
                <w:rFonts w:ascii="Times New Roman"/>
                <w:b w:val="false"/>
                <w:i w:val="false"/>
                <w:color w:val="000000"/>
                <w:sz w:val="20"/>
              </w:rPr>
              <w:t>
0902, из 2106 , из 2101</w:t>
            </w:r>
          </w:p>
          <w:p>
            <w:pPr>
              <w:spacing w:after="20"/>
              <w:ind w:left="20"/>
              <w:jc w:val="both"/>
            </w:pPr>
            <w:r>
              <w:rPr>
                <w:rFonts w:ascii="Times New Roman"/>
                <w:b w:val="false"/>
                <w:i w:val="false"/>
                <w:color w:val="000000"/>
                <w:sz w:val="20"/>
              </w:rPr>
              <w:t>
20, 1701 11, 1701 12, из</w:t>
            </w:r>
          </w:p>
          <w:p>
            <w:pPr>
              <w:spacing w:after="20"/>
              <w:ind w:left="20"/>
              <w:jc w:val="both"/>
            </w:pPr>
            <w:r>
              <w:rPr>
                <w:rFonts w:ascii="Times New Roman"/>
                <w:b w:val="false"/>
                <w:i w:val="false"/>
                <w:color w:val="000000"/>
                <w:sz w:val="20"/>
              </w:rPr>
              <w:t xml:space="preserve">
0904 , 0905 00 000 0, </w:t>
            </w:r>
          </w:p>
          <w:p>
            <w:pPr>
              <w:spacing w:after="20"/>
              <w:ind w:left="20"/>
              <w:jc w:val="both"/>
            </w:pPr>
            <w:r>
              <w:rPr>
                <w:rFonts w:ascii="Times New Roman"/>
                <w:b w:val="false"/>
                <w:i w:val="false"/>
                <w:color w:val="000000"/>
                <w:sz w:val="20"/>
              </w:rPr>
              <w:t>
из 0906 , 0907 00 000 0,</w:t>
            </w:r>
          </w:p>
          <w:p>
            <w:pPr>
              <w:spacing w:after="20"/>
              <w:ind w:left="20"/>
              <w:jc w:val="both"/>
            </w:pPr>
            <w:r>
              <w:rPr>
                <w:rFonts w:ascii="Times New Roman"/>
                <w:b w:val="false"/>
                <w:i w:val="false"/>
                <w:color w:val="000000"/>
                <w:sz w:val="20"/>
              </w:rPr>
              <w:t>
из 0908 , из 0909 , из</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Нурлан Меясович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278-35-81, 278-35-82, 293-44-89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t_standard@mail.ru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841810200, 8418102001,</w:t>
            </w:r>
          </w:p>
          <w:p>
            <w:pPr>
              <w:spacing w:after="20"/>
              <w:ind w:left="20"/>
              <w:jc w:val="both"/>
            </w:pPr>
            <w:r>
              <w:rPr>
                <w:rFonts w:ascii="Times New Roman"/>
                <w:b w:val="false"/>
                <w:i w:val="false"/>
                <w:color w:val="000000"/>
                <w:sz w:val="20"/>
              </w:rPr>
              <w:t>
8418102009, 841810800,</w:t>
            </w:r>
          </w:p>
          <w:p>
            <w:pPr>
              <w:spacing w:after="20"/>
              <w:ind w:left="20"/>
              <w:jc w:val="both"/>
            </w:pPr>
            <w:r>
              <w:rPr>
                <w:rFonts w:ascii="Times New Roman"/>
                <w:b w:val="false"/>
                <w:i w:val="false"/>
                <w:color w:val="000000"/>
                <w:sz w:val="20"/>
              </w:rPr>
              <w:t xml:space="preserve">
8418108001, 8418108009, </w:t>
            </w:r>
          </w:p>
          <w:p>
            <w:pPr>
              <w:spacing w:after="20"/>
              <w:ind w:left="20"/>
              <w:jc w:val="both"/>
            </w:pPr>
            <w:r>
              <w:rPr>
                <w:rFonts w:ascii="Times New Roman"/>
                <w:b w:val="false"/>
                <w:i w:val="false"/>
                <w:color w:val="000000"/>
                <w:sz w:val="20"/>
              </w:rPr>
              <w:t>
841821, 8418, 841810,</w:t>
            </w:r>
          </w:p>
          <w:p>
            <w:pPr>
              <w:spacing w:after="20"/>
              <w:ind w:left="20"/>
              <w:jc w:val="both"/>
            </w:pPr>
            <w:r>
              <w:rPr>
                <w:rFonts w:ascii="Times New Roman"/>
                <w:b w:val="false"/>
                <w:i w:val="false"/>
                <w:color w:val="000000"/>
                <w:sz w:val="20"/>
              </w:rPr>
              <w:t>
8418211000, 8418215100,</w:t>
            </w:r>
          </w:p>
          <w:p>
            <w:pPr>
              <w:spacing w:after="20"/>
              <w:ind w:left="20"/>
              <w:jc w:val="both"/>
            </w:pPr>
            <w:r>
              <w:rPr>
                <w:rFonts w:ascii="Times New Roman"/>
                <w:b w:val="false"/>
                <w:i w:val="false"/>
                <w:color w:val="000000"/>
                <w:sz w:val="20"/>
              </w:rPr>
              <w:t>
8418215900, 8418219100,</w:t>
            </w:r>
          </w:p>
          <w:p>
            <w:pPr>
              <w:spacing w:after="20"/>
              <w:ind w:left="20"/>
              <w:jc w:val="both"/>
            </w:pPr>
            <w:r>
              <w:rPr>
                <w:rFonts w:ascii="Times New Roman"/>
                <w:b w:val="false"/>
                <w:i w:val="false"/>
                <w:color w:val="000000"/>
                <w:sz w:val="20"/>
              </w:rPr>
              <w:t>
8418219900, 8418290000,</w:t>
            </w:r>
          </w:p>
          <w:p>
            <w:pPr>
              <w:spacing w:after="20"/>
              <w:ind w:left="20"/>
              <w:jc w:val="both"/>
            </w:pPr>
            <w:r>
              <w:rPr>
                <w:rFonts w:ascii="Times New Roman"/>
                <w:b w:val="false"/>
                <w:i w:val="false"/>
                <w:color w:val="000000"/>
                <w:sz w:val="20"/>
              </w:rPr>
              <w:t>
841830, 841830200,</w:t>
            </w:r>
          </w:p>
          <w:p>
            <w:pPr>
              <w:spacing w:after="20"/>
              <w:ind w:left="20"/>
              <w:jc w:val="both"/>
            </w:pPr>
            <w:r>
              <w:rPr>
                <w:rFonts w:ascii="Times New Roman"/>
                <w:b w:val="false"/>
                <w:i w:val="false"/>
                <w:color w:val="000000"/>
                <w:sz w:val="20"/>
              </w:rPr>
              <w:t xml:space="preserve">
8418302001, 8418302009, </w:t>
            </w:r>
          </w:p>
          <w:p>
            <w:pPr>
              <w:spacing w:after="20"/>
              <w:ind w:left="20"/>
              <w:jc w:val="both"/>
            </w:pPr>
            <w:r>
              <w:rPr>
                <w:rFonts w:ascii="Times New Roman"/>
                <w:b w:val="false"/>
                <w:i w:val="false"/>
                <w:color w:val="000000"/>
                <w:sz w:val="20"/>
              </w:rPr>
              <w:t>
841830800, 8418308001,</w:t>
            </w:r>
          </w:p>
          <w:p>
            <w:pPr>
              <w:spacing w:after="20"/>
              <w:ind w:left="20"/>
              <w:jc w:val="both"/>
            </w:pPr>
            <w:r>
              <w:rPr>
                <w:rFonts w:ascii="Times New Roman"/>
                <w:b w:val="false"/>
                <w:i w:val="false"/>
                <w:color w:val="000000"/>
                <w:sz w:val="20"/>
              </w:rPr>
              <w:t>
8418308009, 841840,</w:t>
            </w:r>
          </w:p>
          <w:p>
            <w:pPr>
              <w:spacing w:after="20"/>
              <w:ind w:left="20"/>
              <w:jc w:val="both"/>
            </w:pPr>
            <w:r>
              <w:rPr>
                <w:rFonts w:ascii="Times New Roman"/>
                <w:b w:val="false"/>
                <w:i w:val="false"/>
                <w:color w:val="000000"/>
                <w:sz w:val="20"/>
              </w:rPr>
              <w:t xml:space="preserve">
841840200, 8418402001, </w:t>
            </w:r>
          </w:p>
          <w:p>
            <w:pPr>
              <w:spacing w:after="20"/>
              <w:ind w:left="20"/>
              <w:jc w:val="both"/>
            </w:pPr>
            <w:r>
              <w:rPr>
                <w:rFonts w:ascii="Times New Roman"/>
                <w:b w:val="false"/>
                <w:i w:val="false"/>
                <w:color w:val="000000"/>
                <w:sz w:val="20"/>
              </w:rPr>
              <w:t>
8418402009, 841840800,</w:t>
            </w:r>
          </w:p>
          <w:p>
            <w:pPr>
              <w:spacing w:after="20"/>
              <w:ind w:left="20"/>
              <w:jc w:val="both"/>
            </w:pPr>
            <w:r>
              <w:rPr>
                <w:rFonts w:ascii="Times New Roman"/>
                <w:b w:val="false"/>
                <w:i w:val="false"/>
                <w:color w:val="000000"/>
                <w:sz w:val="20"/>
              </w:rPr>
              <w:t>
8418408009,8418501100,</w:t>
            </w:r>
          </w:p>
          <w:p>
            <w:pPr>
              <w:spacing w:after="20"/>
              <w:ind w:left="20"/>
              <w:jc w:val="both"/>
            </w:pPr>
            <w:r>
              <w:rPr>
                <w:rFonts w:ascii="Times New Roman"/>
                <w:b w:val="false"/>
                <w:i w:val="false"/>
                <w:color w:val="000000"/>
                <w:sz w:val="20"/>
              </w:rPr>
              <w:t xml:space="preserve">
8418501900, 8418509100, </w:t>
            </w:r>
          </w:p>
          <w:p>
            <w:pPr>
              <w:spacing w:after="20"/>
              <w:ind w:left="20"/>
              <w:jc w:val="both"/>
            </w:pPr>
            <w:r>
              <w:rPr>
                <w:rFonts w:ascii="Times New Roman"/>
                <w:b w:val="false"/>
                <w:i w:val="false"/>
                <w:color w:val="000000"/>
                <w:sz w:val="20"/>
              </w:rPr>
              <w:t>
8418509900, 8418408001, 8516710000, 851679,</w:t>
            </w:r>
          </w:p>
          <w:p>
            <w:pPr>
              <w:spacing w:after="20"/>
              <w:ind w:left="20"/>
              <w:jc w:val="both"/>
            </w:pPr>
            <w:r>
              <w:rPr>
                <w:rFonts w:ascii="Times New Roman"/>
                <w:b w:val="false"/>
                <w:i w:val="false"/>
                <w:color w:val="000000"/>
                <w:sz w:val="20"/>
              </w:rPr>
              <w:t>
8516109000,, 8516500000,</w:t>
            </w:r>
          </w:p>
          <w:p>
            <w:pPr>
              <w:spacing w:after="20"/>
              <w:ind w:left="20"/>
              <w:jc w:val="both"/>
            </w:pPr>
            <w:r>
              <w:rPr>
                <w:rFonts w:ascii="Times New Roman"/>
                <w:b w:val="false"/>
                <w:i w:val="false"/>
                <w:color w:val="000000"/>
                <w:sz w:val="20"/>
              </w:rPr>
              <w:t>
851660, 851660,8516601010,</w:t>
            </w:r>
          </w:p>
          <w:p>
            <w:pPr>
              <w:spacing w:after="20"/>
              <w:ind w:left="20"/>
              <w:jc w:val="both"/>
            </w:pPr>
            <w:r>
              <w:rPr>
                <w:rFonts w:ascii="Times New Roman"/>
                <w:b w:val="false"/>
                <w:i w:val="false"/>
                <w:color w:val="000000"/>
                <w:sz w:val="20"/>
              </w:rPr>
              <w:t>
8516601090, 8516605100,</w:t>
            </w:r>
          </w:p>
          <w:p>
            <w:pPr>
              <w:spacing w:after="20"/>
              <w:ind w:left="20"/>
              <w:jc w:val="both"/>
            </w:pPr>
            <w:r>
              <w:rPr>
                <w:rFonts w:ascii="Times New Roman"/>
                <w:b w:val="false"/>
                <w:i w:val="false"/>
                <w:color w:val="000000"/>
                <w:sz w:val="20"/>
              </w:rPr>
              <w:t xml:space="preserve">
8516605900, 8516608000, </w:t>
            </w:r>
          </w:p>
          <w:p>
            <w:pPr>
              <w:spacing w:after="20"/>
              <w:ind w:left="20"/>
              <w:jc w:val="both"/>
            </w:pPr>
            <w:r>
              <w:rPr>
                <w:rFonts w:ascii="Times New Roman"/>
                <w:b w:val="false"/>
                <w:i w:val="false"/>
                <w:color w:val="000000"/>
                <w:sz w:val="20"/>
              </w:rPr>
              <w:t>
85166010, 8516609000,</w:t>
            </w:r>
          </w:p>
          <w:p>
            <w:pPr>
              <w:spacing w:after="20"/>
              <w:ind w:left="20"/>
              <w:jc w:val="both"/>
            </w:pPr>
            <w:r>
              <w:rPr>
                <w:rFonts w:ascii="Times New Roman"/>
                <w:b w:val="false"/>
                <w:i w:val="false"/>
                <w:color w:val="000000"/>
                <w:sz w:val="20"/>
              </w:rPr>
              <w:t>
8516792000,8516797000,</w:t>
            </w:r>
          </w:p>
          <w:p>
            <w:pPr>
              <w:spacing w:after="20"/>
              <w:ind w:left="20"/>
              <w:jc w:val="both"/>
            </w:pPr>
            <w:r>
              <w:rPr>
                <w:rFonts w:ascii="Times New Roman"/>
                <w:b w:val="false"/>
                <w:i w:val="false"/>
                <w:color w:val="000000"/>
                <w:sz w:val="20"/>
              </w:rPr>
              <w:t xml:space="preserve">
8516607000, 8516720000, </w:t>
            </w:r>
          </w:p>
          <w:p>
            <w:pPr>
              <w:spacing w:after="20"/>
              <w:ind w:left="20"/>
              <w:jc w:val="both"/>
            </w:pPr>
            <w:r>
              <w:rPr>
                <w:rFonts w:ascii="Times New Roman"/>
                <w:b w:val="false"/>
                <w:i w:val="false"/>
                <w:color w:val="000000"/>
                <w:sz w:val="20"/>
              </w:rPr>
              <w:t>
851679, 8516792000,</w:t>
            </w:r>
          </w:p>
          <w:p>
            <w:pPr>
              <w:spacing w:after="20"/>
              <w:ind w:left="20"/>
              <w:jc w:val="both"/>
            </w:pPr>
            <w:r>
              <w:rPr>
                <w:rFonts w:ascii="Times New Roman"/>
                <w:b w:val="false"/>
                <w:i w:val="false"/>
                <w:color w:val="000000"/>
                <w:sz w:val="20"/>
              </w:rPr>
              <w:t>
8516608000,8516601000,</w:t>
            </w:r>
          </w:p>
          <w:p>
            <w:pPr>
              <w:spacing w:after="20"/>
              <w:ind w:left="20"/>
              <w:jc w:val="both"/>
            </w:pPr>
            <w:r>
              <w:rPr>
                <w:rFonts w:ascii="Times New Roman"/>
                <w:b w:val="false"/>
                <w:i w:val="false"/>
                <w:color w:val="000000"/>
                <w:sz w:val="20"/>
              </w:rPr>
              <w:t>
8516500000, 8516710000,</w:t>
            </w:r>
          </w:p>
          <w:p>
            <w:pPr>
              <w:spacing w:after="20"/>
              <w:ind w:left="20"/>
              <w:jc w:val="both"/>
            </w:pPr>
            <w:r>
              <w:rPr>
                <w:rFonts w:ascii="Times New Roman"/>
                <w:b w:val="false"/>
                <w:i w:val="false"/>
                <w:color w:val="000000"/>
                <w:sz w:val="20"/>
              </w:rPr>
              <w:t>
8516720000, 851679,</w:t>
            </w:r>
          </w:p>
          <w:p>
            <w:pPr>
              <w:spacing w:after="20"/>
              <w:ind w:left="20"/>
              <w:jc w:val="both"/>
            </w:pPr>
            <w:r>
              <w:rPr>
                <w:rFonts w:ascii="Times New Roman"/>
                <w:b w:val="false"/>
                <w:i w:val="false"/>
                <w:color w:val="000000"/>
                <w:sz w:val="20"/>
              </w:rPr>
              <w:t>
851660, 8516792000,</w:t>
            </w:r>
          </w:p>
          <w:p>
            <w:pPr>
              <w:spacing w:after="20"/>
              <w:ind w:left="20"/>
              <w:jc w:val="both"/>
            </w:pPr>
            <w:r>
              <w:rPr>
                <w:rFonts w:ascii="Times New Roman"/>
                <w:b w:val="false"/>
                <w:i w:val="false"/>
                <w:color w:val="000000"/>
                <w:sz w:val="20"/>
              </w:rPr>
              <w:t xml:space="preserve">
851679, 8509400000, </w:t>
            </w:r>
          </w:p>
          <w:p>
            <w:pPr>
              <w:spacing w:after="20"/>
              <w:ind w:left="20"/>
              <w:jc w:val="both"/>
            </w:pPr>
            <w:r>
              <w:rPr>
                <w:rFonts w:ascii="Times New Roman"/>
                <w:b w:val="false"/>
                <w:i w:val="false"/>
                <w:color w:val="000000"/>
                <w:sz w:val="20"/>
              </w:rPr>
              <w:t>
8509800000, 8509900000,</w:t>
            </w:r>
          </w:p>
          <w:p>
            <w:pPr>
              <w:spacing w:after="20"/>
              <w:ind w:left="20"/>
              <w:jc w:val="both"/>
            </w:pPr>
            <w:r>
              <w:rPr>
                <w:rFonts w:ascii="Times New Roman"/>
                <w:b w:val="false"/>
                <w:i w:val="false"/>
                <w:color w:val="000000"/>
                <w:sz w:val="20"/>
              </w:rPr>
              <w:t>
8421110000, 8509, 8422,</w:t>
            </w:r>
          </w:p>
          <w:p>
            <w:pPr>
              <w:spacing w:after="20"/>
              <w:ind w:left="20"/>
              <w:jc w:val="both"/>
            </w:pPr>
            <w:r>
              <w:rPr>
                <w:rFonts w:ascii="Times New Roman"/>
                <w:b w:val="false"/>
                <w:i w:val="false"/>
                <w:color w:val="000000"/>
                <w:sz w:val="20"/>
              </w:rPr>
              <w:t xml:space="preserve">
8422110000, 8422190000, </w:t>
            </w:r>
          </w:p>
          <w:p>
            <w:pPr>
              <w:spacing w:after="20"/>
              <w:ind w:left="20"/>
              <w:jc w:val="both"/>
            </w:pPr>
            <w:r>
              <w:rPr>
                <w:rFonts w:ascii="Times New Roman"/>
                <w:b w:val="false"/>
                <w:i w:val="false"/>
                <w:color w:val="000000"/>
                <w:sz w:val="20"/>
              </w:rPr>
              <w:t>
842220000, 842290,</w:t>
            </w:r>
          </w:p>
          <w:p>
            <w:pPr>
              <w:spacing w:after="20"/>
              <w:ind w:left="20"/>
              <w:jc w:val="both"/>
            </w:pPr>
            <w:r>
              <w:rPr>
                <w:rFonts w:ascii="Times New Roman"/>
                <w:b w:val="false"/>
                <w:i w:val="false"/>
                <w:color w:val="000000"/>
                <w:sz w:val="20"/>
              </w:rPr>
              <w:t>
850980000, 841451000,</w:t>
            </w:r>
          </w:p>
          <w:p>
            <w:pPr>
              <w:spacing w:after="20"/>
              <w:ind w:left="20"/>
              <w:jc w:val="both"/>
            </w:pPr>
            <w:r>
              <w:rPr>
                <w:rFonts w:ascii="Times New Roman"/>
                <w:b w:val="false"/>
                <w:i w:val="false"/>
                <w:color w:val="000000"/>
                <w:sz w:val="20"/>
              </w:rPr>
              <w:t>
8414510001, 8414510009,</w:t>
            </w:r>
          </w:p>
          <w:p>
            <w:pPr>
              <w:spacing w:after="20"/>
              <w:ind w:left="20"/>
              <w:jc w:val="both"/>
            </w:pPr>
            <w:r>
              <w:rPr>
                <w:rFonts w:ascii="Times New Roman"/>
                <w:b w:val="false"/>
                <w:i w:val="false"/>
                <w:color w:val="000000"/>
                <w:sz w:val="20"/>
              </w:rPr>
              <w:t>
841459, 8414592000,</w:t>
            </w:r>
          </w:p>
          <w:p>
            <w:pPr>
              <w:spacing w:after="20"/>
              <w:ind w:left="20"/>
              <w:jc w:val="both"/>
            </w:pPr>
            <w:r>
              <w:rPr>
                <w:rFonts w:ascii="Times New Roman"/>
                <w:b w:val="false"/>
                <w:i w:val="false"/>
                <w:color w:val="000000"/>
                <w:sz w:val="20"/>
              </w:rPr>
              <w:t>
8414594000, 8414598000,</w:t>
            </w:r>
          </w:p>
          <w:p>
            <w:pPr>
              <w:spacing w:after="20"/>
              <w:ind w:left="20"/>
              <w:jc w:val="both"/>
            </w:pPr>
            <w:r>
              <w:rPr>
                <w:rFonts w:ascii="Times New Roman"/>
                <w:b w:val="false"/>
                <w:i w:val="false"/>
                <w:color w:val="000000"/>
                <w:sz w:val="20"/>
              </w:rPr>
              <w:t>
8414600000, 8415, 841510,</w:t>
            </w:r>
          </w:p>
          <w:p>
            <w:pPr>
              <w:spacing w:after="20"/>
              <w:ind w:left="20"/>
              <w:jc w:val="both"/>
            </w:pPr>
            <w:r>
              <w:rPr>
                <w:rFonts w:ascii="Times New Roman"/>
                <w:b w:val="false"/>
                <w:i w:val="false"/>
                <w:color w:val="000000"/>
                <w:sz w:val="20"/>
              </w:rPr>
              <w:t>
8415101000, 8415109000,</w:t>
            </w:r>
          </w:p>
          <w:p>
            <w:pPr>
              <w:spacing w:after="20"/>
              <w:ind w:left="20"/>
              <w:jc w:val="both"/>
            </w:pPr>
            <w:r>
              <w:rPr>
                <w:rFonts w:ascii="Times New Roman"/>
                <w:b w:val="false"/>
                <w:i w:val="false"/>
                <w:color w:val="000000"/>
                <w:sz w:val="20"/>
              </w:rPr>
              <w:t>
841520000, 8415200001,</w:t>
            </w:r>
          </w:p>
          <w:p>
            <w:pPr>
              <w:spacing w:after="20"/>
              <w:ind w:left="20"/>
              <w:jc w:val="both"/>
            </w:pPr>
            <w:r>
              <w:rPr>
                <w:rFonts w:ascii="Times New Roman"/>
                <w:b w:val="false"/>
                <w:i w:val="false"/>
                <w:color w:val="000000"/>
                <w:sz w:val="20"/>
              </w:rPr>
              <w:t>
8415200009, 84158100,</w:t>
            </w:r>
          </w:p>
          <w:p>
            <w:pPr>
              <w:spacing w:after="20"/>
              <w:ind w:left="20"/>
              <w:jc w:val="both"/>
            </w:pPr>
            <w:r>
              <w:rPr>
                <w:rFonts w:ascii="Times New Roman"/>
                <w:b w:val="false"/>
                <w:i w:val="false"/>
                <w:color w:val="000000"/>
                <w:sz w:val="20"/>
              </w:rPr>
              <w:t>
8415810010, 8415810090,</w:t>
            </w:r>
          </w:p>
          <w:p>
            <w:pPr>
              <w:spacing w:after="20"/>
              <w:ind w:left="20"/>
              <w:jc w:val="both"/>
            </w:pPr>
            <w:r>
              <w:rPr>
                <w:rFonts w:ascii="Times New Roman"/>
                <w:b w:val="false"/>
                <w:i w:val="false"/>
                <w:color w:val="000000"/>
                <w:sz w:val="20"/>
              </w:rPr>
              <w:t>
841582000, 8415820001,</w:t>
            </w:r>
          </w:p>
          <w:p>
            <w:pPr>
              <w:spacing w:after="20"/>
              <w:ind w:left="20"/>
              <w:jc w:val="both"/>
            </w:pPr>
            <w:r>
              <w:rPr>
                <w:rFonts w:ascii="Times New Roman"/>
                <w:b w:val="false"/>
                <w:i w:val="false"/>
                <w:color w:val="000000"/>
                <w:sz w:val="20"/>
              </w:rPr>
              <w:t xml:space="preserve">
8415820009, 841583000, </w:t>
            </w:r>
          </w:p>
          <w:p>
            <w:pPr>
              <w:spacing w:after="20"/>
              <w:ind w:left="20"/>
              <w:jc w:val="both"/>
            </w:pPr>
            <w:r>
              <w:rPr>
                <w:rFonts w:ascii="Times New Roman"/>
                <w:b w:val="false"/>
                <w:i w:val="false"/>
                <w:color w:val="000000"/>
                <w:sz w:val="20"/>
              </w:rPr>
              <w:t>
8415830001, 8415830009,</w:t>
            </w:r>
          </w:p>
          <w:p>
            <w:pPr>
              <w:spacing w:after="20"/>
              <w:ind w:left="20"/>
              <w:jc w:val="both"/>
            </w:pPr>
            <w:r>
              <w:rPr>
                <w:rFonts w:ascii="Times New Roman"/>
                <w:b w:val="false"/>
                <w:i w:val="false"/>
                <w:color w:val="000000"/>
                <w:sz w:val="20"/>
              </w:rPr>
              <w:t>
8415900001, 8415900002,</w:t>
            </w:r>
          </w:p>
          <w:p>
            <w:pPr>
              <w:spacing w:after="20"/>
              <w:ind w:left="20"/>
              <w:jc w:val="both"/>
            </w:pPr>
            <w:r>
              <w:rPr>
                <w:rFonts w:ascii="Times New Roman"/>
                <w:b w:val="false"/>
                <w:i w:val="false"/>
                <w:color w:val="000000"/>
                <w:sz w:val="20"/>
              </w:rPr>
              <w:t>
8415900009, 8516,</w:t>
            </w:r>
          </w:p>
          <w:p>
            <w:pPr>
              <w:spacing w:after="20"/>
              <w:ind w:left="20"/>
              <w:jc w:val="both"/>
            </w:pPr>
            <w:r>
              <w:rPr>
                <w:rFonts w:ascii="Times New Roman"/>
                <w:b w:val="false"/>
                <w:i w:val="false"/>
                <w:color w:val="000000"/>
                <w:sz w:val="20"/>
              </w:rPr>
              <w:t>
8516210000, 8516291000,</w:t>
            </w:r>
          </w:p>
          <w:p>
            <w:pPr>
              <w:spacing w:after="20"/>
              <w:ind w:left="20"/>
              <w:jc w:val="both"/>
            </w:pPr>
            <w:r>
              <w:rPr>
                <w:rFonts w:ascii="Times New Roman"/>
                <w:b w:val="false"/>
                <w:i w:val="false"/>
                <w:color w:val="000000"/>
                <w:sz w:val="20"/>
              </w:rPr>
              <w:t>
8516295000, 8516299100,</w:t>
            </w:r>
          </w:p>
          <w:p>
            <w:pPr>
              <w:spacing w:after="20"/>
              <w:ind w:left="20"/>
              <w:jc w:val="both"/>
            </w:pPr>
            <w:r>
              <w:rPr>
                <w:rFonts w:ascii="Times New Roman"/>
                <w:b w:val="false"/>
                <w:i w:val="false"/>
                <w:color w:val="000000"/>
                <w:sz w:val="20"/>
              </w:rPr>
              <w:t xml:space="preserve">
851629, 8516299900, </w:t>
            </w:r>
          </w:p>
          <w:p>
            <w:pPr>
              <w:spacing w:after="20"/>
              <w:ind w:left="20"/>
              <w:jc w:val="both"/>
            </w:pPr>
            <w:r>
              <w:rPr>
                <w:rFonts w:ascii="Times New Roman"/>
                <w:b w:val="false"/>
                <w:i w:val="false"/>
                <w:color w:val="000000"/>
                <w:sz w:val="20"/>
              </w:rPr>
              <w:t>
6301100000, из 9404, 8421,</w:t>
            </w:r>
          </w:p>
          <w:p>
            <w:pPr>
              <w:spacing w:after="20"/>
              <w:ind w:left="20"/>
              <w:jc w:val="both"/>
            </w:pPr>
            <w:r>
              <w:rPr>
                <w:rFonts w:ascii="Times New Roman"/>
                <w:b w:val="false"/>
                <w:i w:val="false"/>
                <w:color w:val="000000"/>
                <w:sz w:val="20"/>
              </w:rPr>
              <w:t>
8421210009, 8421220000,</w:t>
            </w:r>
          </w:p>
          <w:p>
            <w:pPr>
              <w:spacing w:after="20"/>
              <w:ind w:left="20"/>
              <w:jc w:val="both"/>
            </w:pPr>
            <w:r>
              <w:rPr>
                <w:rFonts w:ascii="Times New Roman"/>
                <w:b w:val="false"/>
                <w:i w:val="false"/>
                <w:color w:val="000000"/>
                <w:sz w:val="20"/>
              </w:rPr>
              <w:t>
8421290009, 8421990008,</w:t>
            </w:r>
          </w:p>
          <w:p>
            <w:pPr>
              <w:spacing w:after="20"/>
              <w:ind w:left="20"/>
              <w:jc w:val="both"/>
            </w:pPr>
            <w:r>
              <w:rPr>
                <w:rFonts w:ascii="Times New Roman"/>
                <w:b w:val="false"/>
                <w:i w:val="false"/>
                <w:color w:val="000000"/>
                <w:sz w:val="20"/>
              </w:rPr>
              <w:t>
842119, 8421197009, 8421</w:t>
            </w:r>
          </w:p>
          <w:p>
            <w:pPr>
              <w:spacing w:after="20"/>
              <w:ind w:left="20"/>
              <w:jc w:val="both"/>
            </w:pPr>
            <w:r>
              <w:rPr>
                <w:rFonts w:ascii="Times New Roman"/>
                <w:b w:val="false"/>
                <w:i w:val="false"/>
                <w:color w:val="000000"/>
                <w:sz w:val="20"/>
              </w:rPr>
              <w:t>
91 900 9,842123000,</w:t>
            </w:r>
          </w:p>
          <w:p>
            <w:pPr>
              <w:spacing w:after="20"/>
              <w:ind w:left="20"/>
              <w:jc w:val="both"/>
            </w:pPr>
            <w:r>
              <w:rPr>
                <w:rFonts w:ascii="Times New Roman"/>
                <w:b w:val="false"/>
                <w:i w:val="false"/>
                <w:color w:val="000000"/>
                <w:sz w:val="20"/>
              </w:rPr>
              <w:t>
8421290009,, 8421310009,</w:t>
            </w:r>
          </w:p>
          <w:p>
            <w:pPr>
              <w:spacing w:after="20"/>
              <w:ind w:left="20"/>
              <w:jc w:val="both"/>
            </w:pPr>
            <w:r>
              <w:rPr>
                <w:rFonts w:ascii="Times New Roman"/>
                <w:b w:val="false"/>
                <w:i w:val="false"/>
                <w:color w:val="000000"/>
                <w:sz w:val="20"/>
              </w:rPr>
              <w:t>
842139, 8421392009,</w:t>
            </w:r>
          </w:p>
          <w:p>
            <w:pPr>
              <w:spacing w:after="20"/>
              <w:ind w:left="20"/>
              <w:jc w:val="both"/>
            </w:pPr>
            <w:r>
              <w:rPr>
                <w:rFonts w:ascii="Times New Roman"/>
                <w:b w:val="false"/>
                <w:i w:val="false"/>
                <w:color w:val="000000"/>
                <w:sz w:val="20"/>
              </w:rPr>
              <w:t xml:space="preserve">
8421399000, </w:t>
            </w:r>
          </w:p>
          <w:p>
            <w:pPr>
              <w:spacing w:after="20"/>
              <w:ind w:left="20"/>
              <w:jc w:val="both"/>
            </w:pPr>
            <w:r>
              <w:rPr>
                <w:rFonts w:ascii="Times New Roman"/>
                <w:b w:val="false"/>
                <w:i w:val="false"/>
                <w:color w:val="000000"/>
                <w:sz w:val="20"/>
              </w:rPr>
              <w:t>
8421990008,845130,</w:t>
            </w:r>
          </w:p>
          <w:p>
            <w:pPr>
              <w:spacing w:after="20"/>
              <w:ind w:left="20"/>
              <w:jc w:val="both"/>
            </w:pPr>
            <w:r>
              <w:rPr>
                <w:rFonts w:ascii="Times New Roman"/>
                <w:b w:val="false"/>
                <w:i w:val="false"/>
                <w:color w:val="000000"/>
                <w:sz w:val="20"/>
              </w:rPr>
              <w:t>
8516409000, 8451301000,</w:t>
            </w:r>
          </w:p>
          <w:p>
            <w:pPr>
              <w:spacing w:after="20"/>
              <w:ind w:left="20"/>
              <w:jc w:val="both"/>
            </w:pPr>
            <w:r>
              <w:rPr>
                <w:rFonts w:ascii="Times New Roman"/>
                <w:b w:val="false"/>
                <w:i w:val="false"/>
                <w:color w:val="000000"/>
                <w:sz w:val="20"/>
              </w:rPr>
              <w:t>
8451308000, 8451303000,</w:t>
            </w:r>
          </w:p>
          <w:p>
            <w:pPr>
              <w:spacing w:after="20"/>
              <w:ind w:left="20"/>
              <w:jc w:val="both"/>
            </w:pPr>
            <w:r>
              <w:rPr>
                <w:rFonts w:ascii="Times New Roman"/>
                <w:b w:val="false"/>
                <w:i w:val="false"/>
                <w:color w:val="000000"/>
                <w:sz w:val="20"/>
              </w:rPr>
              <w:t>
8420 10 900 0,8450,</w:t>
            </w:r>
          </w:p>
          <w:p>
            <w:pPr>
              <w:spacing w:after="20"/>
              <w:ind w:left="20"/>
              <w:jc w:val="both"/>
            </w:pPr>
            <w:r>
              <w:rPr>
                <w:rFonts w:ascii="Times New Roman"/>
                <w:b w:val="false"/>
                <w:i w:val="false"/>
                <w:color w:val="000000"/>
                <w:sz w:val="20"/>
              </w:rPr>
              <w:t>
8450111100, 8450111900,</w:t>
            </w:r>
          </w:p>
          <w:p>
            <w:pPr>
              <w:spacing w:after="20"/>
              <w:ind w:left="20"/>
              <w:jc w:val="both"/>
            </w:pPr>
            <w:r>
              <w:rPr>
                <w:rFonts w:ascii="Times New Roman"/>
                <w:b w:val="false"/>
                <w:i w:val="false"/>
                <w:color w:val="000000"/>
                <w:sz w:val="20"/>
              </w:rPr>
              <w:t>
8450120000, 8450119000,</w:t>
            </w:r>
          </w:p>
          <w:p>
            <w:pPr>
              <w:spacing w:after="20"/>
              <w:ind w:left="20"/>
              <w:jc w:val="both"/>
            </w:pPr>
            <w:r>
              <w:rPr>
                <w:rFonts w:ascii="Times New Roman"/>
                <w:b w:val="false"/>
                <w:i w:val="false"/>
                <w:color w:val="000000"/>
                <w:sz w:val="20"/>
              </w:rPr>
              <w:t>
8450190000,8450200000,</w:t>
            </w:r>
          </w:p>
          <w:p>
            <w:pPr>
              <w:spacing w:after="20"/>
              <w:ind w:left="20"/>
              <w:jc w:val="both"/>
            </w:pPr>
            <w:r>
              <w:rPr>
                <w:rFonts w:ascii="Times New Roman"/>
                <w:b w:val="false"/>
                <w:i w:val="false"/>
                <w:color w:val="000000"/>
                <w:sz w:val="20"/>
              </w:rPr>
              <w:t>
8450900000, 8421120000,</w:t>
            </w:r>
          </w:p>
          <w:p>
            <w:pPr>
              <w:spacing w:after="20"/>
              <w:ind w:left="20"/>
              <w:jc w:val="both"/>
            </w:pPr>
            <w:r>
              <w:rPr>
                <w:rFonts w:ascii="Times New Roman"/>
                <w:b w:val="false"/>
                <w:i w:val="false"/>
                <w:color w:val="000000"/>
                <w:sz w:val="20"/>
              </w:rPr>
              <w:t>
8479 89 970 9, 842191000,</w:t>
            </w:r>
          </w:p>
          <w:p>
            <w:pPr>
              <w:spacing w:after="20"/>
              <w:ind w:left="20"/>
              <w:jc w:val="both"/>
            </w:pPr>
            <w:r>
              <w:rPr>
                <w:rFonts w:ascii="Times New Roman"/>
                <w:b w:val="false"/>
                <w:i w:val="false"/>
                <w:color w:val="000000"/>
                <w:sz w:val="20"/>
              </w:rPr>
              <w:t>
842199000, 8421,</w:t>
            </w:r>
          </w:p>
          <w:p>
            <w:pPr>
              <w:spacing w:after="20"/>
              <w:ind w:left="20"/>
              <w:jc w:val="both"/>
            </w:pPr>
            <w:r>
              <w:rPr>
                <w:rFonts w:ascii="Times New Roman"/>
                <w:b w:val="false"/>
                <w:i w:val="false"/>
                <w:color w:val="000000"/>
                <w:sz w:val="20"/>
              </w:rPr>
              <w:t>
8451211000, 8451219000,</w:t>
            </w:r>
          </w:p>
          <w:p>
            <w:pPr>
              <w:spacing w:after="20"/>
              <w:ind w:left="20"/>
              <w:jc w:val="both"/>
            </w:pPr>
            <w:r>
              <w:rPr>
                <w:rFonts w:ascii="Times New Roman"/>
                <w:b w:val="false"/>
                <w:i w:val="false"/>
                <w:color w:val="000000"/>
                <w:sz w:val="20"/>
              </w:rPr>
              <w:t>
8451290000, , 8508,</w:t>
            </w:r>
          </w:p>
          <w:p>
            <w:pPr>
              <w:spacing w:after="20"/>
              <w:ind w:left="20"/>
              <w:jc w:val="both"/>
            </w:pPr>
            <w:r>
              <w:rPr>
                <w:rFonts w:ascii="Times New Roman"/>
                <w:b w:val="false"/>
                <w:i w:val="false"/>
                <w:color w:val="000000"/>
                <w:sz w:val="20"/>
              </w:rPr>
              <w:t>
8508110000, 850819000,</w:t>
            </w:r>
          </w:p>
          <w:p>
            <w:pPr>
              <w:spacing w:after="20"/>
              <w:ind w:left="20"/>
              <w:jc w:val="both"/>
            </w:pPr>
            <w:r>
              <w:rPr>
                <w:rFonts w:ascii="Times New Roman"/>
                <w:b w:val="false"/>
                <w:i w:val="false"/>
                <w:color w:val="000000"/>
                <w:sz w:val="20"/>
              </w:rPr>
              <w:t>
8508600000, 850870000,</w:t>
            </w:r>
          </w:p>
          <w:p>
            <w:pPr>
              <w:spacing w:after="20"/>
              <w:ind w:left="20"/>
              <w:jc w:val="both"/>
            </w:pPr>
            <w:r>
              <w:rPr>
                <w:rFonts w:ascii="Times New Roman"/>
                <w:b w:val="false"/>
                <w:i w:val="false"/>
                <w:color w:val="000000"/>
                <w:sz w:val="20"/>
              </w:rPr>
              <w:t>
8510, 8510100000,</w:t>
            </w:r>
          </w:p>
          <w:p>
            <w:pPr>
              <w:spacing w:after="20"/>
              <w:ind w:left="20"/>
              <w:jc w:val="both"/>
            </w:pPr>
            <w:r>
              <w:rPr>
                <w:rFonts w:ascii="Times New Roman"/>
                <w:b w:val="false"/>
                <w:i w:val="false"/>
                <w:color w:val="000000"/>
                <w:sz w:val="20"/>
              </w:rPr>
              <w:t>
8510200000,8510900000,</w:t>
            </w:r>
          </w:p>
          <w:p>
            <w:pPr>
              <w:spacing w:after="20"/>
              <w:ind w:left="20"/>
              <w:jc w:val="both"/>
            </w:pPr>
            <w:r>
              <w:rPr>
                <w:rFonts w:ascii="Times New Roman"/>
                <w:b w:val="false"/>
                <w:i w:val="false"/>
                <w:color w:val="000000"/>
                <w:sz w:val="20"/>
              </w:rPr>
              <w:t>
8510300000, 851610,</w:t>
            </w:r>
          </w:p>
          <w:p>
            <w:pPr>
              <w:spacing w:after="20"/>
              <w:ind w:left="20"/>
              <w:jc w:val="both"/>
            </w:pPr>
            <w:r>
              <w:rPr>
                <w:rFonts w:ascii="Times New Roman"/>
                <w:b w:val="false"/>
                <w:i w:val="false"/>
                <w:color w:val="000000"/>
                <w:sz w:val="20"/>
              </w:rPr>
              <w:t>
8516101100, 8516101900,</w:t>
            </w:r>
          </w:p>
          <w:p>
            <w:pPr>
              <w:spacing w:after="20"/>
              <w:ind w:left="20"/>
              <w:jc w:val="both"/>
            </w:pPr>
            <w:r>
              <w:rPr>
                <w:rFonts w:ascii="Times New Roman"/>
                <w:b w:val="false"/>
                <w:i w:val="false"/>
                <w:color w:val="000000"/>
                <w:sz w:val="20"/>
              </w:rPr>
              <w:t>
851610, 8516101100,</w:t>
            </w:r>
          </w:p>
          <w:p>
            <w:pPr>
              <w:spacing w:after="20"/>
              <w:ind w:left="20"/>
              <w:jc w:val="both"/>
            </w:pPr>
            <w:r>
              <w:rPr>
                <w:rFonts w:ascii="Times New Roman"/>
                <w:b w:val="false"/>
                <w:i w:val="false"/>
                <w:color w:val="000000"/>
                <w:sz w:val="20"/>
              </w:rPr>
              <w:t>
8516101900, 8516101900,</w:t>
            </w:r>
          </w:p>
          <w:p>
            <w:pPr>
              <w:spacing w:after="20"/>
              <w:ind w:left="20"/>
              <w:jc w:val="both"/>
            </w:pPr>
            <w:r>
              <w:rPr>
                <w:rFonts w:ascii="Times New Roman"/>
                <w:b w:val="false"/>
                <w:i w:val="false"/>
                <w:color w:val="000000"/>
                <w:sz w:val="20"/>
              </w:rPr>
              <w:t>
8516210000, 851610,</w:t>
            </w:r>
          </w:p>
          <w:p>
            <w:pPr>
              <w:spacing w:after="20"/>
              <w:ind w:left="20"/>
              <w:jc w:val="both"/>
            </w:pPr>
            <w:r>
              <w:rPr>
                <w:rFonts w:ascii="Times New Roman"/>
                <w:b w:val="false"/>
                <w:i w:val="false"/>
                <w:color w:val="000000"/>
                <w:sz w:val="20"/>
              </w:rPr>
              <w:t>
851629, 8516311000,</w:t>
            </w:r>
          </w:p>
          <w:p>
            <w:pPr>
              <w:spacing w:after="20"/>
              <w:ind w:left="20"/>
              <w:jc w:val="both"/>
            </w:pPr>
            <w:r>
              <w:rPr>
                <w:rFonts w:ascii="Times New Roman"/>
                <w:b w:val="false"/>
                <w:i w:val="false"/>
                <w:color w:val="000000"/>
                <w:sz w:val="20"/>
              </w:rPr>
              <w:t>
8516319000, 851631,</w:t>
            </w:r>
          </w:p>
          <w:p>
            <w:pPr>
              <w:spacing w:after="20"/>
              <w:ind w:left="20"/>
              <w:jc w:val="both"/>
            </w:pPr>
            <w:r>
              <w:rPr>
                <w:rFonts w:ascii="Times New Roman"/>
                <w:b w:val="false"/>
                <w:i w:val="false"/>
                <w:color w:val="000000"/>
                <w:sz w:val="20"/>
              </w:rPr>
              <w:t>
8516320000, 8516330000,</w:t>
            </w:r>
          </w:p>
          <w:p>
            <w:pPr>
              <w:spacing w:after="20"/>
              <w:ind w:left="20"/>
              <w:jc w:val="both"/>
            </w:pPr>
            <w:r>
              <w:rPr>
                <w:rFonts w:ascii="Times New Roman"/>
                <w:b w:val="false"/>
                <w:i w:val="false"/>
                <w:color w:val="000000"/>
                <w:sz w:val="20"/>
              </w:rPr>
              <w:t>
851631, 8516802002,</w:t>
            </w:r>
          </w:p>
          <w:p>
            <w:pPr>
              <w:spacing w:after="20"/>
              <w:ind w:left="20"/>
              <w:jc w:val="both"/>
            </w:pPr>
            <w:r>
              <w:rPr>
                <w:rFonts w:ascii="Times New Roman"/>
                <w:b w:val="false"/>
                <w:i w:val="false"/>
                <w:color w:val="000000"/>
                <w:sz w:val="20"/>
              </w:rPr>
              <w:t>
8516802009, 8516808000,</w:t>
            </w:r>
          </w:p>
          <w:p>
            <w:pPr>
              <w:spacing w:after="20"/>
              <w:ind w:left="20"/>
              <w:jc w:val="both"/>
            </w:pPr>
            <w:r>
              <w:rPr>
                <w:rFonts w:ascii="Times New Roman"/>
                <w:b w:val="false"/>
                <w:i w:val="false"/>
                <w:color w:val="000000"/>
                <w:sz w:val="20"/>
              </w:rPr>
              <w:t>
851640, 8516409000,</w:t>
            </w:r>
          </w:p>
          <w:p>
            <w:pPr>
              <w:spacing w:after="20"/>
              <w:ind w:left="20"/>
              <w:jc w:val="both"/>
            </w:pPr>
            <w:r>
              <w:rPr>
                <w:rFonts w:ascii="Times New Roman"/>
                <w:b w:val="false"/>
                <w:i w:val="false"/>
                <w:color w:val="000000"/>
                <w:sz w:val="20"/>
              </w:rPr>
              <w:t xml:space="preserve">
8516401000, 851629, </w:t>
            </w:r>
          </w:p>
          <w:p>
            <w:pPr>
              <w:spacing w:after="20"/>
              <w:ind w:left="20"/>
              <w:jc w:val="both"/>
            </w:pPr>
            <w:r>
              <w:rPr>
                <w:rFonts w:ascii="Times New Roman"/>
                <w:b w:val="false"/>
                <w:i w:val="false"/>
                <w:color w:val="000000"/>
                <w:sz w:val="20"/>
              </w:rPr>
              <w:t>
8516320000, 8516330000,</w:t>
            </w:r>
          </w:p>
          <w:p>
            <w:pPr>
              <w:spacing w:after="20"/>
              <w:ind w:left="20"/>
              <w:jc w:val="both"/>
            </w:pPr>
            <w:r>
              <w:rPr>
                <w:rFonts w:ascii="Times New Roman"/>
                <w:b w:val="false"/>
                <w:i w:val="false"/>
                <w:color w:val="000000"/>
                <w:sz w:val="20"/>
              </w:rPr>
              <w:t>
851631, 8451, 8516291000,</w:t>
            </w:r>
          </w:p>
          <w:p>
            <w:pPr>
              <w:spacing w:after="20"/>
              <w:ind w:left="20"/>
              <w:jc w:val="both"/>
            </w:pPr>
            <w:r>
              <w:rPr>
                <w:rFonts w:ascii="Times New Roman"/>
                <w:b w:val="false"/>
                <w:i w:val="false"/>
                <w:color w:val="000000"/>
                <w:sz w:val="20"/>
              </w:rPr>
              <w:t>
8516299900,8516319000,</w:t>
            </w:r>
          </w:p>
          <w:p>
            <w:pPr>
              <w:spacing w:after="20"/>
              <w:ind w:left="20"/>
              <w:jc w:val="both"/>
            </w:pPr>
            <w:r>
              <w:rPr>
                <w:rFonts w:ascii="Times New Roman"/>
                <w:b w:val="false"/>
                <w:i w:val="false"/>
                <w:color w:val="000000"/>
                <w:sz w:val="20"/>
              </w:rPr>
              <w:t xml:space="preserve">
851680, 8516295000, </w:t>
            </w:r>
          </w:p>
          <w:p>
            <w:pPr>
              <w:spacing w:after="20"/>
              <w:ind w:left="20"/>
              <w:jc w:val="both"/>
            </w:pPr>
            <w:r>
              <w:rPr>
                <w:rFonts w:ascii="Times New Roman"/>
                <w:b w:val="false"/>
                <w:i w:val="false"/>
                <w:color w:val="000000"/>
                <w:sz w:val="20"/>
              </w:rPr>
              <w:t>
8516299100, 8516299900,</w:t>
            </w:r>
          </w:p>
          <w:p>
            <w:pPr>
              <w:spacing w:after="20"/>
              <w:ind w:left="20"/>
              <w:jc w:val="both"/>
            </w:pPr>
            <w:r>
              <w:rPr>
                <w:rFonts w:ascii="Times New Roman"/>
                <w:b w:val="false"/>
                <w:i w:val="false"/>
                <w:color w:val="000000"/>
                <w:sz w:val="20"/>
              </w:rPr>
              <w:t>
8516797000, 8467990001,</w:t>
            </w:r>
          </w:p>
          <w:p>
            <w:pPr>
              <w:spacing w:after="20"/>
              <w:ind w:left="20"/>
              <w:jc w:val="both"/>
            </w:pPr>
            <w:r>
              <w:rPr>
                <w:rFonts w:ascii="Times New Roman"/>
                <w:b w:val="false"/>
                <w:i w:val="false"/>
                <w:color w:val="000000"/>
                <w:sz w:val="20"/>
              </w:rPr>
              <w:t xml:space="preserve">
8467990009, 846721, </w:t>
            </w:r>
          </w:p>
          <w:p>
            <w:pPr>
              <w:spacing w:after="20"/>
              <w:ind w:left="20"/>
              <w:jc w:val="both"/>
            </w:pPr>
            <w:r>
              <w:rPr>
                <w:rFonts w:ascii="Times New Roman"/>
                <w:b w:val="false"/>
                <w:i w:val="false"/>
                <w:color w:val="000000"/>
                <w:sz w:val="20"/>
              </w:rPr>
              <w:t>
8467219900, 8467219100,</w:t>
            </w:r>
          </w:p>
          <w:p>
            <w:pPr>
              <w:spacing w:after="20"/>
              <w:ind w:left="20"/>
              <w:jc w:val="both"/>
            </w:pPr>
            <w:r>
              <w:rPr>
                <w:rFonts w:ascii="Times New Roman"/>
                <w:b w:val="false"/>
                <w:i w:val="false"/>
                <w:color w:val="000000"/>
                <w:sz w:val="20"/>
              </w:rPr>
              <w:t>
8467211000, 8467221000,</w:t>
            </w:r>
          </w:p>
          <w:p>
            <w:pPr>
              <w:spacing w:after="20"/>
              <w:ind w:left="20"/>
              <w:jc w:val="both"/>
            </w:pPr>
            <w:r>
              <w:rPr>
                <w:rFonts w:ascii="Times New Roman"/>
                <w:b w:val="false"/>
                <w:i w:val="false"/>
                <w:color w:val="000000"/>
                <w:sz w:val="20"/>
              </w:rPr>
              <w:t>
8467223000, 8467229000,</w:t>
            </w:r>
          </w:p>
          <w:p>
            <w:pPr>
              <w:spacing w:after="20"/>
              <w:ind w:left="20"/>
              <w:jc w:val="both"/>
            </w:pPr>
            <w:r>
              <w:rPr>
                <w:rFonts w:ascii="Times New Roman"/>
                <w:b w:val="false"/>
                <w:i w:val="false"/>
                <w:color w:val="000000"/>
                <w:sz w:val="20"/>
              </w:rPr>
              <w:t>
846722, 8467297000,</w:t>
            </w:r>
          </w:p>
          <w:p>
            <w:pPr>
              <w:spacing w:after="20"/>
              <w:ind w:left="20"/>
              <w:jc w:val="both"/>
            </w:pPr>
            <w:r>
              <w:rPr>
                <w:rFonts w:ascii="Times New Roman"/>
                <w:b w:val="false"/>
                <w:i w:val="false"/>
                <w:color w:val="000000"/>
                <w:sz w:val="20"/>
              </w:rPr>
              <w:t>
8467299000, 8467990001,</w:t>
            </w:r>
          </w:p>
          <w:p>
            <w:pPr>
              <w:spacing w:after="20"/>
              <w:ind w:left="20"/>
              <w:jc w:val="both"/>
            </w:pPr>
            <w:r>
              <w:rPr>
                <w:rFonts w:ascii="Times New Roman"/>
                <w:b w:val="false"/>
                <w:i w:val="false"/>
                <w:color w:val="000000"/>
                <w:sz w:val="20"/>
              </w:rPr>
              <w:t xml:space="preserve">
8467990009, 8467111000, </w:t>
            </w:r>
          </w:p>
          <w:p>
            <w:pPr>
              <w:spacing w:after="20"/>
              <w:ind w:left="20"/>
              <w:jc w:val="both"/>
            </w:pPr>
            <w:r>
              <w:rPr>
                <w:rFonts w:ascii="Times New Roman"/>
                <w:b w:val="false"/>
                <w:i w:val="false"/>
                <w:color w:val="000000"/>
                <w:sz w:val="20"/>
              </w:rPr>
              <w:t>
8467119000, 8467190000,</w:t>
            </w:r>
          </w:p>
          <w:p>
            <w:pPr>
              <w:spacing w:after="20"/>
              <w:ind w:left="20"/>
              <w:jc w:val="both"/>
            </w:pPr>
            <w:r>
              <w:rPr>
                <w:rFonts w:ascii="Times New Roman"/>
                <w:b w:val="false"/>
                <w:i w:val="false"/>
                <w:color w:val="000000"/>
                <w:sz w:val="20"/>
              </w:rPr>
              <w:t>
846721, 8467211000,</w:t>
            </w:r>
          </w:p>
          <w:p>
            <w:pPr>
              <w:spacing w:after="20"/>
              <w:ind w:left="20"/>
              <w:jc w:val="both"/>
            </w:pPr>
            <w:r>
              <w:rPr>
                <w:rFonts w:ascii="Times New Roman"/>
                <w:b w:val="false"/>
                <w:i w:val="false"/>
                <w:color w:val="000000"/>
                <w:sz w:val="20"/>
              </w:rPr>
              <w:t>
8467219100, 8467219900,</w:t>
            </w:r>
          </w:p>
          <w:p>
            <w:pPr>
              <w:spacing w:after="20"/>
              <w:ind w:left="20"/>
              <w:jc w:val="both"/>
            </w:pPr>
            <w:r>
              <w:rPr>
                <w:rFonts w:ascii="Times New Roman"/>
                <w:b w:val="false"/>
                <w:i w:val="false"/>
                <w:color w:val="000000"/>
                <w:sz w:val="20"/>
              </w:rPr>
              <w:t>
846729, 8467295100,</w:t>
            </w:r>
          </w:p>
          <w:p>
            <w:pPr>
              <w:spacing w:after="20"/>
              <w:ind w:left="20"/>
              <w:jc w:val="both"/>
            </w:pPr>
            <w:r>
              <w:rPr>
                <w:rFonts w:ascii="Times New Roman"/>
                <w:b w:val="false"/>
                <w:i w:val="false"/>
                <w:color w:val="000000"/>
                <w:sz w:val="20"/>
              </w:rPr>
              <w:t>
8467295300,846799000,</w:t>
            </w:r>
          </w:p>
          <w:p>
            <w:pPr>
              <w:spacing w:after="20"/>
              <w:ind w:left="20"/>
              <w:jc w:val="both"/>
            </w:pPr>
            <w:r>
              <w:rPr>
                <w:rFonts w:ascii="Times New Roman"/>
                <w:b w:val="false"/>
                <w:i w:val="false"/>
                <w:color w:val="000000"/>
                <w:sz w:val="20"/>
              </w:rPr>
              <w:t>
8467890000, 8452101100,</w:t>
            </w:r>
          </w:p>
          <w:p>
            <w:pPr>
              <w:spacing w:after="20"/>
              <w:ind w:left="20"/>
              <w:jc w:val="both"/>
            </w:pPr>
            <w:r>
              <w:rPr>
                <w:rFonts w:ascii="Times New Roman"/>
                <w:b w:val="false"/>
                <w:i w:val="false"/>
                <w:color w:val="000000"/>
                <w:sz w:val="20"/>
              </w:rPr>
              <w:t>
8452101900, 8452,845210,</w:t>
            </w:r>
          </w:p>
          <w:p>
            <w:pPr>
              <w:spacing w:after="20"/>
              <w:ind w:left="20"/>
              <w:jc w:val="both"/>
            </w:pPr>
            <w:r>
              <w:rPr>
                <w:rFonts w:ascii="Times New Roman"/>
                <w:b w:val="false"/>
                <w:i w:val="false"/>
                <w:color w:val="000000"/>
                <w:sz w:val="20"/>
              </w:rPr>
              <w:t>
8447, 844720, 8413,</w:t>
            </w:r>
          </w:p>
          <w:p>
            <w:pPr>
              <w:spacing w:after="20"/>
              <w:ind w:left="20"/>
              <w:jc w:val="both"/>
            </w:pPr>
            <w:r>
              <w:rPr>
                <w:rFonts w:ascii="Times New Roman"/>
                <w:b w:val="false"/>
                <w:i w:val="false"/>
                <w:color w:val="000000"/>
                <w:sz w:val="20"/>
              </w:rPr>
              <w:t>
8413110000, 8413190000,</w:t>
            </w:r>
          </w:p>
          <w:p>
            <w:pPr>
              <w:spacing w:after="20"/>
              <w:ind w:left="20"/>
              <w:jc w:val="both"/>
            </w:pPr>
            <w:r>
              <w:rPr>
                <w:rFonts w:ascii="Times New Roman"/>
                <w:b w:val="false"/>
                <w:i w:val="false"/>
                <w:color w:val="000000"/>
                <w:sz w:val="20"/>
              </w:rPr>
              <w:t>
841320000, 841330,</w:t>
            </w:r>
          </w:p>
          <w:p>
            <w:pPr>
              <w:spacing w:after="20"/>
              <w:ind w:left="20"/>
              <w:jc w:val="both"/>
            </w:pPr>
            <w:r>
              <w:rPr>
                <w:rFonts w:ascii="Times New Roman"/>
                <w:b w:val="false"/>
                <w:i w:val="false"/>
                <w:color w:val="000000"/>
                <w:sz w:val="20"/>
              </w:rPr>
              <w:t>
8413400000, 841350,</w:t>
            </w:r>
          </w:p>
          <w:p>
            <w:pPr>
              <w:spacing w:after="20"/>
              <w:ind w:left="20"/>
              <w:jc w:val="both"/>
            </w:pPr>
            <w:r>
              <w:rPr>
                <w:rFonts w:ascii="Times New Roman"/>
                <w:b w:val="false"/>
                <w:i w:val="false"/>
                <w:color w:val="000000"/>
                <w:sz w:val="20"/>
              </w:rPr>
              <w:t>
841360,841370,8413702100,</w:t>
            </w:r>
          </w:p>
          <w:p>
            <w:pPr>
              <w:spacing w:after="20"/>
              <w:ind w:left="20"/>
              <w:jc w:val="both"/>
            </w:pPr>
            <w:r>
              <w:rPr>
                <w:rFonts w:ascii="Times New Roman"/>
                <w:b w:val="false"/>
                <w:i w:val="false"/>
                <w:color w:val="000000"/>
                <w:sz w:val="20"/>
              </w:rPr>
              <w:t>
8413702900, 8413703000,</w:t>
            </w:r>
          </w:p>
          <w:p>
            <w:pPr>
              <w:spacing w:after="20"/>
              <w:ind w:left="20"/>
              <w:jc w:val="both"/>
            </w:pPr>
            <w:r>
              <w:rPr>
                <w:rFonts w:ascii="Times New Roman"/>
                <w:b w:val="false"/>
                <w:i w:val="false"/>
                <w:color w:val="000000"/>
                <w:sz w:val="20"/>
              </w:rPr>
              <w:t>
841381000, 84138200,</w:t>
            </w:r>
          </w:p>
          <w:p>
            <w:pPr>
              <w:spacing w:after="20"/>
              <w:ind w:left="20"/>
              <w:jc w:val="both"/>
            </w:pPr>
            <w:r>
              <w:rPr>
                <w:rFonts w:ascii="Times New Roman"/>
                <w:b w:val="false"/>
                <w:i w:val="false"/>
                <w:color w:val="000000"/>
                <w:sz w:val="20"/>
              </w:rPr>
              <w:t>
8509400000, 8509800000,</w:t>
            </w:r>
          </w:p>
          <w:p>
            <w:pPr>
              <w:spacing w:after="20"/>
              <w:ind w:left="20"/>
              <w:jc w:val="both"/>
            </w:pPr>
            <w:r>
              <w:rPr>
                <w:rFonts w:ascii="Times New Roman"/>
                <w:b w:val="false"/>
                <w:i w:val="false"/>
                <w:color w:val="000000"/>
                <w:sz w:val="20"/>
              </w:rPr>
              <w:t>
8509900000,8421110000,8509</w:t>
            </w:r>
          </w:p>
          <w:p>
            <w:pPr>
              <w:spacing w:after="20"/>
              <w:ind w:left="20"/>
              <w:jc w:val="both"/>
            </w:pPr>
            <w:r>
              <w:rPr>
                <w:rFonts w:ascii="Times New Roman"/>
                <w:b w:val="false"/>
                <w:i w:val="false"/>
                <w:color w:val="000000"/>
                <w:sz w:val="20"/>
              </w:rPr>
              <w:t>
8536,853620, 863620100,</w:t>
            </w:r>
          </w:p>
          <w:p>
            <w:pPr>
              <w:spacing w:after="20"/>
              <w:ind w:left="20"/>
              <w:jc w:val="both"/>
            </w:pPr>
            <w:r>
              <w:rPr>
                <w:rFonts w:ascii="Times New Roman"/>
                <w:b w:val="false"/>
                <w:i w:val="false"/>
                <w:color w:val="000000"/>
                <w:sz w:val="20"/>
              </w:rPr>
              <w:t xml:space="preserve">
853620900, 853630, </w:t>
            </w:r>
          </w:p>
          <w:p>
            <w:pPr>
              <w:spacing w:after="20"/>
              <w:ind w:left="20"/>
              <w:jc w:val="both"/>
            </w:pPr>
            <w:r>
              <w:rPr>
                <w:rFonts w:ascii="Times New Roman"/>
                <w:b w:val="false"/>
                <w:i w:val="false"/>
                <w:color w:val="000000"/>
                <w:sz w:val="20"/>
              </w:rPr>
              <w:t>
8536301000, 8536303000,</w:t>
            </w:r>
          </w:p>
          <w:p>
            <w:pPr>
              <w:spacing w:after="20"/>
              <w:ind w:left="20"/>
              <w:jc w:val="both"/>
            </w:pPr>
            <w:r>
              <w:rPr>
                <w:rFonts w:ascii="Times New Roman"/>
                <w:b w:val="false"/>
                <w:i w:val="false"/>
                <w:color w:val="000000"/>
                <w:sz w:val="20"/>
              </w:rPr>
              <w:t>
8536309000, 853641,</w:t>
            </w:r>
          </w:p>
          <w:p>
            <w:pPr>
              <w:spacing w:after="20"/>
              <w:ind w:left="20"/>
              <w:jc w:val="both"/>
            </w:pPr>
            <w:r>
              <w:rPr>
                <w:rFonts w:ascii="Times New Roman"/>
                <w:b w:val="false"/>
                <w:i w:val="false"/>
                <w:color w:val="000000"/>
                <w:sz w:val="20"/>
              </w:rPr>
              <w:t>
8536411000, 8536419000,</w:t>
            </w:r>
          </w:p>
          <w:p>
            <w:pPr>
              <w:spacing w:after="20"/>
              <w:ind w:left="20"/>
              <w:jc w:val="both"/>
            </w:pPr>
            <w:r>
              <w:rPr>
                <w:rFonts w:ascii="Times New Roman"/>
                <w:b w:val="false"/>
                <w:i w:val="false"/>
                <w:color w:val="000000"/>
                <w:sz w:val="20"/>
              </w:rPr>
              <w:t>
8536490000, 853650,</w:t>
            </w:r>
          </w:p>
          <w:p>
            <w:pPr>
              <w:spacing w:after="20"/>
              <w:ind w:left="20"/>
              <w:jc w:val="both"/>
            </w:pPr>
            <w:r>
              <w:rPr>
                <w:rFonts w:ascii="Times New Roman"/>
                <w:b w:val="false"/>
                <w:i w:val="false"/>
                <w:color w:val="000000"/>
                <w:sz w:val="20"/>
              </w:rPr>
              <w:t>
8536500700, 853650110,</w:t>
            </w:r>
          </w:p>
          <w:p>
            <w:pPr>
              <w:spacing w:after="20"/>
              <w:ind w:left="20"/>
              <w:jc w:val="both"/>
            </w:pPr>
            <w:r>
              <w:rPr>
                <w:rFonts w:ascii="Times New Roman"/>
                <w:b w:val="false"/>
                <w:i w:val="false"/>
                <w:color w:val="000000"/>
                <w:sz w:val="20"/>
              </w:rPr>
              <w:t>
853650150, 8536508000,</w:t>
            </w:r>
          </w:p>
          <w:p>
            <w:pPr>
              <w:spacing w:after="20"/>
              <w:ind w:left="20"/>
              <w:jc w:val="both"/>
            </w:pPr>
            <w:r>
              <w:rPr>
                <w:rFonts w:ascii="Times New Roman"/>
                <w:b w:val="false"/>
                <w:i w:val="false"/>
                <w:color w:val="000000"/>
                <w:sz w:val="20"/>
              </w:rPr>
              <w:t>
8536908500, 8535,</w:t>
            </w:r>
          </w:p>
          <w:p>
            <w:pPr>
              <w:spacing w:after="20"/>
              <w:ind w:left="20"/>
              <w:jc w:val="both"/>
            </w:pPr>
            <w:r>
              <w:rPr>
                <w:rFonts w:ascii="Times New Roman"/>
                <w:b w:val="false"/>
                <w:i w:val="false"/>
                <w:color w:val="000000"/>
                <w:sz w:val="20"/>
              </w:rPr>
              <w:t>
8535210000, 8535290000,</w:t>
            </w:r>
          </w:p>
          <w:p>
            <w:pPr>
              <w:spacing w:after="20"/>
              <w:ind w:left="20"/>
              <w:jc w:val="both"/>
            </w:pPr>
            <w:r>
              <w:rPr>
                <w:rFonts w:ascii="Times New Roman"/>
                <w:b w:val="false"/>
                <w:i w:val="false"/>
                <w:color w:val="000000"/>
                <w:sz w:val="20"/>
              </w:rPr>
              <w:t>
853530, 8535301000,</w:t>
            </w:r>
          </w:p>
          <w:p>
            <w:pPr>
              <w:spacing w:after="20"/>
              <w:ind w:left="20"/>
              <w:jc w:val="both"/>
            </w:pPr>
            <w:r>
              <w:rPr>
                <w:rFonts w:ascii="Times New Roman"/>
                <w:b w:val="false"/>
                <w:i w:val="false"/>
                <w:color w:val="000000"/>
                <w:sz w:val="20"/>
              </w:rPr>
              <w:t>
8535309000, 853661,</w:t>
            </w:r>
          </w:p>
          <w:p>
            <w:pPr>
              <w:spacing w:after="20"/>
              <w:ind w:left="20"/>
              <w:jc w:val="both"/>
            </w:pPr>
            <w:r>
              <w:rPr>
                <w:rFonts w:ascii="Times New Roman"/>
                <w:b w:val="false"/>
                <w:i w:val="false"/>
                <w:color w:val="000000"/>
                <w:sz w:val="20"/>
              </w:rPr>
              <w:t>
853669, 853620, 854442,</w:t>
            </w:r>
          </w:p>
          <w:p>
            <w:pPr>
              <w:spacing w:after="20"/>
              <w:ind w:left="20"/>
              <w:jc w:val="both"/>
            </w:pPr>
            <w:r>
              <w:rPr>
                <w:rFonts w:ascii="Times New Roman"/>
                <w:b w:val="false"/>
                <w:i w:val="false"/>
                <w:color w:val="000000"/>
                <w:sz w:val="20"/>
              </w:rPr>
              <w:t>
854449, 8465, 846510,</w:t>
            </w:r>
          </w:p>
          <w:p>
            <w:pPr>
              <w:spacing w:after="20"/>
              <w:ind w:left="20"/>
              <w:jc w:val="both"/>
            </w:pPr>
            <w:r>
              <w:rPr>
                <w:rFonts w:ascii="Times New Roman"/>
                <w:b w:val="false"/>
                <w:i w:val="false"/>
                <w:color w:val="000000"/>
                <w:sz w:val="20"/>
              </w:rPr>
              <w:t>
846591, 8465920000,</w:t>
            </w:r>
          </w:p>
          <w:p>
            <w:pPr>
              <w:spacing w:after="20"/>
              <w:ind w:left="20"/>
              <w:jc w:val="both"/>
            </w:pPr>
            <w:r>
              <w:rPr>
                <w:rFonts w:ascii="Times New Roman"/>
                <w:b w:val="false"/>
                <w:i w:val="false"/>
                <w:color w:val="000000"/>
                <w:sz w:val="20"/>
              </w:rPr>
              <w:t>
8465930000, 8465940000,</w:t>
            </w:r>
          </w:p>
          <w:p>
            <w:pPr>
              <w:spacing w:after="20"/>
              <w:ind w:left="20"/>
              <w:jc w:val="both"/>
            </w:pPr>
            <w:r>
              <w:rPr>
                <w:rFonts w:ascii="Times New Roman"/>
                <w:b w:val="false"/>
                <w:i w:val="false"/>
                <w:color w:val="000000"/>
                <w:sz w:val="20"/>
              </w:rPr>
              <w:t>
8465950000, 8465960000,</w:t>
            </w:r>
          </w:p>
          <w:p>
            <w:pPr>
              <w:spacing w:after="20"/>
              <w:ind w:left="20"/>
              <w:jc w:val="both"/>
            </w:pPr>
            <w:r>
              <w:rPr>
                <w:rFonts w:ascii="Times New Roman"/>
                <w:b w:val="false"/>
                <w:i w:val="false"/>
                <w:color w:val="000000"/>
                <w:sz w:val="20"/>
              </w:rPr>
              <w:t>
846599,8515310000,</w:t>
            </w:r>
          </w:p>
          <w:p>
            <w:pPr>
              <w:spacing w:after="20"/>
              <w:ind w:left="20"/>
              <w:jc w:val="both"/>
            </w:pPr>
            <w:r>
              <w:rPr>
                <w:rFonts w:ascii="Times New Roman"/>
                <w:b w:val="false"/>
                <w:i w:val="false"/>
                <w:color w:val="000000"/>
                <w:sz w:val="20"/>
              </w:rPr>
              <w:t>
8515210000, 851529,</w:t>
            </w:r>
          </w:p>
          <w:p>
            <w:pPr>
              <w:spacing w:after="20"/>
              <w:ind w:left="20"/>
              <w:jc w:val="both"/>
            </w:pPr>
            <w:r>
              <w:rPr>
                <w:rFonts w:ascii="Times New Roman"/>
                <w:b w:val="false"/>
                <w:i w:val="false"/>
                <w:color w:val="000000"/>
                <w:sz w:val="20"/>
              </w:rPr>
              <w:t>
851590, 851539,</w:t>
            </w:r>
          </w:p>
          <w:p>
            <w:pPr>
              <w:spacing w:after="20"/>
              <w:ind w:left="20"/>
              <w:jc w:val="both"/>
            </w:pPr>
            <w:r>
              <w:rPr>
                <w:rFonts w:ascii="Times New Roman"/>
                <w:b w:val="false"/>
                <w:i w:val="false"/>
                <w:color w:val="000000"/>
                <w:sz w:val="20"/>
              </w:rPr>
              <w:t xml:space="preserve">
8515391300, </w:t>
            </w:r>
          </w:p>
          <w:p>
            <w:pPr>
              <w:spacing w:after="20"/>
              <w:ind w:left="20"/>
              <w:jc w:val="both"/>
            </w:pPr>
            <w:r>
              <w:rPr>
                <w:rFonts w:ascii="Times New Roman"/>
                <w:b w:val="false"/>
                <w:i w:val="false"/>
                <w:color w:val="000000"/>
                <w:sz w:val="20"/>
              </w:rPr>
              <w:t>
8515391800, 8515399000,</w:t>
            </w:r>
          </w:p>
          <w:p>
            <w:pPr>
              <w:spacing w:after="20"/>
              <w:ind w:left="20"/>
              <w:jc w:val="both"/>
            </w:pPr>
            <w:r>
              <w:rPr>
                <w:rFonts w:ascii="Times New Roman"/>
                <w:b w:val="false"/>
                <w:i w:val="false"/>
                <w:color w:val="000000"/>
                <w:sz w:val="20"/>
              </w:rPr>
              <w:t>
851580,851590, 8515,</w:t>
            </w:r>
          </w:p>
          <w:p>
            <w:pPr>
              <w:spacing w:after="20"/>
              <w:ind w:left="20"/>
              <w:jc w:val="both"/>
            </w:pPr>
            <w:r>
              <w:rPr>
                <w:rFonts w:ascii="Times New Roman"/>
                <w:b w:val="false"/>
                <w:i w:val="false"/>
                <w:color w:val="000000"/>
                <w:sz w:val="20"/>
              </w:rPr>
              <w:t xml:space="preserve">
850220, 8502, </w:t>
            </w:r>
          </w:p>
          <w:p>
            <w:pPr>
              <w:spacing w:after="20"/>
              <w:ind w:left="20"/>
              <w:jc w:val="both"/>
            </w:pPr>
            <w:r>
              <w:rPr>
                <w:rFonts w:ascii="Times New Roman"/>
                <w:b w:val="false"/>
                <w:i w:val="false"/>
                <w:color w:val="000000"/>
                <w:sz w:val="20"/>
              </w:rPr>
              <w:t>
8502400000, 8502202000,</w:t>
            </w:r>
          </w:p>
          <w:p>
            <w:pPr>
              <w:spacing w:after="20"/>
              <w:ind w:left="20"/>
              <w:jc w:val="both"/>
            </w:pPr>
            <w:r>
              <w:rPr>
                <w:rFonts w:ascii="Times New Roman"/>
                <w:b w:val="false"/>
                <w:i w:val="false"/>
                <w:color w:val="000000"/>
                <w:sz w:val="20"/>
              </w:rPr>
              <w:t>
8502204000, 850211,</w:t>
            </w:r>
          </w:p>
          <w:p>
            <w:pPr>
              <w:spacing w:after="20"/>
              <w:ind w:left="20"/>
              <w:jc w:val="both"/>
            </w:pPr>
            <w:r>
              <w:rPr>
                <w:rFonts w:ascii="Times New Roman"/>
                <w:b w:val="false"/>
                <w:i w:val="false"/>
                <w:color w:val="000000"/>
                <w:sz w:val="20"/>
              </w:rPr>
              <w:t>
8502120000, 850213,</w:t>
            </w:r>
          </w:p>
          <w:p>
            <w:pPr>
              <w:spacing w:after="20"/>
              <w:ind w:left="20"/>
              <w:jc w:val="both"/>
            </w:pPr>
            <w:r>
              <w:rPr>
                <w:rFonts w:ascii="Times New Roman"/>
                <w:b w:val="false"/>
                <w:i w:val="false"/>
                <w:color w:val="000000"/>
                <w:sz w:val="20"/>
              </w:rPr>
              <w:t>
8452101100,8452101900,</w:t>
            </w:r>
          </w:p>
          <w:p>
            <w:pPr>
              <w:spacing w:after="20"/>
              <w:ind w:left="20"/>
              <w:jc w:val="both"/>
            </w:pPr>
            <w:r>
              <w:rPr>
                <w:rFonts w:ascii="Times New Roman"/>
                <w:b w:val="false"/>
                <w:i w:val="false"/>
                <w:color w:val="000000"/>
                <w:sz w:val="20"/>
              </w:rPr>
              <w:t>
8452, 8452290000,</w:t>
            </w:r>
          </w:p>
          <w:p>
            <w:pPr>
              <w:spacing w:after="20"/>
              <w:ind w:left="20"/>
              <w:jc w:val="both"/>
            </w:pPr>
            <w:r>
              <w:rPr>
                <w:rFonts w:ascii="Times New Roman"/>
                <w:b w:val="false"/>
                <w:i w:val="false"/>
                <w:color w:val="000000"/>
                <w:sz w:val="20"/>
              </w:rPr>
              <w:t xml:space="preserve">
8452210000,845210, 8447,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w:t>
            </w:r>
          </w:p>
          <w:p>
            <w:pPr>
              <w:spacing w:after="20"/>
              <w:ind w:left="20"/>
              <w:jc w:val="both"/>
            </w:pPr>
            <w:r>
              <w:rPr>
                <w:rFonts w:ascii="Times New Roman"/>
                <w:b w:val="false"/>
                <w:i w:val="false"/>
                <w:color w:val="000000"/>
                <w:sz w:val="20"/>
              </w:rPr>
              <w:t>
69, 8521, 852110,</w:t>
            </w:r>
          </w:p>
          <w:p>
            <w:pPr>
              <w:spacing w:after="20"/>
              <w:ind w:left="20"/>
              <w:jc w:val="both"/>
            </w:pPr>
            <w:r>
              <w:rPr>
                <w:rFonts w:ascii="Times New Roman"/>
                <w:b w:val="false"/>
                <w:i w:val="false"/>
                <w:color w:val="000000"/>
                <w:sz w:val="20"/>
              </w:rPr>
              <w:t>
8521102000, 8521109500,</w:t>
            </w:r>
          </w:p>
          <w:p>
            <w:pPr>
              <w:spacing w:after="20"/>
              <w:ind w:left="20"/>
              <w:jc w:val="both"/>
            </w:pPr>
            <w:r>
              <w:rPr>
                <w:rFonts w:ascii="Times New Roman"/>
                <w:b w:val="false"/>
                <w:i w:val="false"/>
                <w:color w:val="000000"/>
                <w:sz w:val="20"/>
              </w:rPr>
              <w:t xml:space="preserve">
852190000, 852580, </w:t>
            </w:r>
          </w:p>
          <w:p>
            <w:pPr>
              <w:spacing w:after="20"/>
              <w:ind w:left="20"/>
              <w:jc w:val="both"/>
            </w:pPr>
            <w:r>
              <w:rPr>
                <w:rFonts w:ascii="Times New Roman"/>
                <w:b w:val="false"/>
                <w:i w:val="false"/>
                <w:color w:val="000000"/>
                <w:sz w:val="20"/>
              </w:rPr>
              <w:t>
8522, 8522100000,852290,</w:t>
            </w:r>
          </w:p>
          <w:p>
            <w:pPr>
              <w:spacing w:after="20"/>
              <w:ind w:left="20"/>
              <w:jc w:val="both"/>
            </w:pPr>
            <w:r>
              <w:rPr>
                <w:rFonts w:ascii="Times New Roman"/>
                <w:b w:val="false"/>
                <w:i w:val="false"/>
                <w:color w:val="000000"/>
                <w:sz w:val="20"/>
              </w:rPr>
              <w:t>
8527, 8527131000,</w:t>
            </w:r>
          </w:p>
          <w:p>
            <w:pPr>
              <w:spacing w:after="20"/>
              <w:ind w:left="20"/>
              <w:jc w:val="both"/>
            </w:pPr>
            <w:r>
              <w:rPr>
                <w:rFonts w:ascii="Times New Roman"/>
                <w:b w:val="false"/>
                <w:i w:val="false"/>
                <w:color w:val="000000"/>
                <w:sz w:val="20"/>
              </w:rPr>
              <w:t xml:space="preserve">
8527139100, 8527190000, </w:t>
            </w:r>
          </w:p>
          <w:p>
            <w:pPr>
              <w:spacing w:after="20"/>
              <w:ind w:left="20"/>
              <w:jc w:val="both"/>
            </w:pPr>
            <w:r>
              <w:rPr>
                <w:rFonts w:ascii="Times New Roman"/>
                <w:b w:val="false"/>
                <w:i w:val="false"/>
                <w:color w:val="000000"/>
                <w:sz w:val="20"/>
              </w:rPr>
              <w:t>
852721200, 852721520,</w:t>
            </w:r>
          </w:p>
          <w:p>
            <w:pPr>
              <w:spacing w:after="20"/>
              <w:ind w:left="20"/>
              <w:jc w:val="both"/>
            </w:pPr>
            <w:r>
              <w:rPr>
                <w:rFonts w:ascii="Times New Roman"/>
                <w:b w:val="false"/>
                <w:i w:val="false"/>
                <w:color w:val="000000"/>
                <w:sz w:val="20"/>
              </w:rPr>
              <w:t>
852721590, 8527217000,</w:t>
            </w:r>
          </w:p>
          <w:p>
            <w:pPr>
              <w:spacing w:after="20"/>
              <w:ind w:left="20"/>
              <w:jc w:val="both"/>
            </w:pPr>
            <w:r>
              <w:rPr>
                <w:rFonts w:ascii="Times New Roman"/>
                <w:b w:val="false"/>
                <w:i w:val="false"/>
                <w:color w:val="000000"/>
                <w:sz w:val="20"/>
              </w:rPr>
              <w:t>
8527219200, 851810,</w:t>
            </w:r>
          </w:p>
          <w:p>
            <w:pPr>
              <w:spacing w:after="20"/>
              <w:ind w:left="20"/>
              <w:jc w:val="both"/>
            </w:pPr>
            <w:r>
              <w:rPr>
                <w:rFonts w:ascii="Times New Roman"/>
                <w:b w:val="false"/>
                <w:i w:val="false"/>
                <w:color w:val="000000"/>
                <w:sz w:val="20"/>
              </w:rPr>
              <w:t>
8518210000, 8518220000,</w:t>
            </w:r>
          </w:p>
          <w:p>
            <w:pPr>
              <w:spacing w:after="20"/>
              <w:ind w:left="20"/>
              <w:jc w:val="both"/>
            </w:pPr>
            <w:r>
              <w:rPr>
                <w:rFonts w:ascii="Times New Roman"/>
                <w:b w:val="false"/>
                <w:i w:val="false"/>
                <w:color w:val="000000"/>
                <w:sz w:val="20"/>
              </w:rPr>
              <w:t>
851830, 851840,</w:t>
            </w:r>
          </w:p>
          <w:p>
            <w:pPr>
              <w:spacing w:after="20"/>
              <w:ind w:left="20"/>
              <w:jc w:val="both"/>
            </w:pPr>
            <w:r>
              <w:rPr>
                <w:rFonts w:ascii="Times New Roman"/>
                <w:b w:val="false"/>
                <w:i w:val="false"/>
                <w:color w:val="000000"/>
                <w:sz w:val="20"/>
              </w:rPr>
              <w:t>
8527121000, 8527129000,</w:t>
            </w:r>
          </w:p>
          <w:p>
            <w:pPr>
              <w:spacing w:after="20"/>
              <w:ind w:left="20"/>
              <w:jc w:val="both"/>
            </w:pPr>
            <w:r>
              <w:rPr>
                <w:rFonts w:ascii="Times New Roman"/>
                <w:b w:val="false"/>
                <w:i w:val="false"/>
                <w:color w:val="000000"/>
                <w:sz w:val="20"/>
              </w:rPr>
              <w:t>
8527139900, 8527212001,</w:t>
            </w:r>
          </w:p>
          <w:p>
            <w:pPr>
              <w:spacing w:after="20"/>
              <w:ind w:left="20"/>
              <w:jc w:val="both"/>
            </w:pPr>
            <w:r>
              <w:rPr>
                <w:rFonts w:ascii="Times New Roman"/>
                <w:b w:val="false"/>
                <w:i w:val="false"/>
                <w:color w:val="000000"/>
                <w:sz w:val="20"/>
              </w:rPr>
              <w:t>
8527212009, 8527215201,</w:t>
            </w:r>
          </w:p>
          <w:p>
            <w:pPr>
              <w:spacing w:after="20"/>
              <w:ind w:left="20"/>
              <w:jc w:val="both"/>
            </w:pPr>
            <w:r>
              <w:rPr>
                <w:rFonts w:ascii="Times New Roman"/>
                <w:b w:val="false"/>
                <w:i w:val="false"/>
                <w:color w:val="000000"/>
                <w:sz w:val="20"/>
              </w:rPr>
              <w:t xml:space="preserve">
8527215209, 8527215901, </w:t>
            </w:r>
          </w:p>
          <w:p>
            <w:pPr>
              <w:spacing w:after="20"/>
              <w:ind w:left="20"/>
              <w:jc w:val="both"/>
            </w:pPr>
            <w:r>
              <w:rPr>
                <w:rFonts w:ascii="Times New Roman"/>
                <w:b w:val="false"/>
                <w:i w:val="false"/>
                <w:color w:val="000000"/>
                <w:sz w:val="20"/>
              </w:rPr>
              <w:t>
8527215909, 8527219800,</w:t>
            </w:r>
          </w:p>
          <w:p>
            <w:pPr>
              <w:spacing w:after="20"/>
              <w:ind w:left="20"/>
              <w:jc w:val="both"/>
            </w:pPr>
            <w:r>
              <w:rPr>
                <w:rFonts w:ascii="Times New Roman"/>
                <w:b w:val="false"/>
                <w:i w:val="false"/>
                <w:color w:val="000000"/>
                <w:sz w:val="20"/>
              </w:rPr>
              <w:t>
852729000, 8527911100,</w:t>
            </w:r>
          </w:p>
          <w:p>
            <w:pPr>
              <w:spacing w:after="20"/>
              <w:ind w:left="20"/>
              <w:jc w:val="both"/>
            </w:pPr>
            <w:r>
              <w:rPr>
                <w:rFonts w:ascii="Times New Roman"/>
                <w:b w:val="false"/>
                <w:i w:val="false"/>
                <w:color w:val="000000"/>
                <w:sz w:val="20"/>
              </w:rPr>
              <w:t>
8527911900, 8527919100,</w:t>
            </w:r>
          </w:p>
          <w:p>
            <w:pPr>
              <w:spacing w:after="20"/>
              <w:ind w:left="20"/>
              <w:jc w:val="both"/>
            </w:pPr>
            <w:r>
              <w:rPr>
                <w:rFonts w:ascii="Times New Roman"/>
                <w:b w:val="false"/>
                <w:i w:val="false"/>
                <w:color w:val="000000"/>
                <w:sz w:val="20"/>
              </w:rPr>
              <w:t>
8527919300, 8527919800,</w:t>
            </w:r>
          </w:p>
          <w:p>
            <w:pPr>
              <w:spacing w:after="20"/>
              <w:ind w:left="20"/>
              <w:jc w:val="both"/>
            </w:pPr>
            <w:r>
              <w:rPr>
                <w:rFonts w:ascii="Times New Roman"/>
                <w:b w:val="false"/>
                <w:i w:val="false"/>
                <w:color w:val="000000"/>
                <w:sz w:val="20"/>
              </w:rPr>
              <w:t>
8527921000, 8527929000,</w:t>
            </w:r>
          </w:p>
          <w:p>
            <w:pPr>
              <w:spacing w:after="20"/>
              <w:ind w:left="20"/>
              <w:jc w:val="both"/>
            </w:pPr>
            <w:r>
              <w:rPr>
                <w:rFonts w:ascii="Times New Roman"/>
                <w:b w:val="false"/>
                <w:i w:val="false"/>
                <w:color w:val="000000"/>
                <w:sz w:val="20"/>
              </w:rPr>
              <w:t>
8527990000,8527 13 910 0,</w:t>
            </w:r>
          </w:p>
          <w:p>
            <w:pPr>
              <w:spacing w:after="20"/>
              <w:ind w:left="20"/>
              <w:jc w:val="both"/>
            </w:pPr>
            <w:r>
              <w:rPr>
                <w:rFonts w:ascii="Times New Roman"/>
                <w:b w:val="false"/>
                <w:i w:val="false"/>
                <w:color w:val="000000"/>
                <w:sz w:val="20"/>
              </w:rPr>
              <w:t>
8527 19 000 0, 8527 21</w:t>
            </w:r>
          </w:p>
          <w:p>
            <w:pPr>
              <w:spacing w:after="20"/>
              <w:ind w:left="20"/>
              <w:jc w:val="both"/>
            </w:pPr>
            <w:r>
              <w:rPr>
                <w:rFonts w:ascii="Times New Roman"/>
                <w:b w:val="false"/>
                <w:i w:val="false"/>
                <w:color w:val="000000"/>
                <w:sz w:val="20"/>
              </w:rPr>
              <w:t>
200, 8527 21 520, 8527 21</w:t>
            </w:r>
          </w:p>
          <w:p>
            <w:pPr>
              <w:spacing w:after="20"/>
              <w:ind w:left="20"/>
              <w:jc w:val="both"/>
            </w:pPr>
            <w:r>
              <w:rPr>
                <w:rFonts w:ascii="Times New Roman"/>
                <w:b w:val="false"/>
                <w:i w:val="false"/>
                <w:color w:val="000000"/>
                <w:sz w:val="20"/>
              </w:rPr>
              <w:t>
590, 8527 21 700 0, 8527</w:t>
            </w:r>
          </w:p>
          <w:p>
            <w:pPr>
              <w:spacing w:after="20"/>
              <w:ind w:left="20"/>
              <w:jc w:val="both"/>
            </w:pPr>
            <w:r>
              <w:rPr>
                <w:rFonts w:ascii="Times New Roman"/>
                <w:b w:val="false"/>
                <w:i w:val="false"/>
                <w:color w:val="000000"/>
                <w:sz w:val="20"/>
              </w:rPr>
              <w:t>
21 920 0, 8528410000,</w:t>
            </w:r>
          </w:p>
          <w:p>
            <w:pPr>
              <w:spacing w:after="20"/>
              <w:ind w:left="20"/>
              <w:jc w:val="both"/>
            </w:pPr>
            <w:r>
              <w:rPr>
                <w:rFonts w:ascii="Times New Roman"/>
                <w:b w:val="false"/>
                <w:i w:val="false"/>
                <w:color w:val="000000"/>
                <w:sz w:val="20"/>
              </w:rPr>
              <w:t>
852849, 8528510000,</w:t>
            </w:r>
          </w:p>
          <w:p>
            <w:pPr>
              <w:spacing w:after="20"/>
              <w:ind w:left="20"/>
              <w:jc w:val="both"/>
            </w:pPr>
            <w:r>
              <w:rPr>
                <w:rFonts w:ascii="Times New Roman"/>
                <w:b w:val="false"/>
                <w:i w:val="false"/>
                <w:color w:val="000000"/>
                <w:sz w:val="20"/>
              </w:rPr>
              <w:t>
852859, 8528610000,</w:t>
            </w:r>
          </w:p>
          <w:p>
            <w:pPr>
              <w:spacing w:after="20"/>
              <w:ind w:left="20"/>
              <w:jc w:val="both"/>
            </w:pPr>
            <w:r>
              <w:rPr>
                <w:rFonts w:ascii="Times New Roman"/>
                <w:b w:val="false"/>
                <w:i w:val="false"/>
                <w:color w:val="000000"/>
                <w:sz w:val="20"/>
              </w:rPr>
              <w:t>
852869, 852871, 852872,</w:t>
            </w:r>
          </w:p>
          <w:p>
            <w:pPr>
              <w:spacing w:after="20"/>
              <w:ind w:left="20"/>
              <w:jc w:val="both"/>
            </w:pPr>
            <w:r>
              <w:rPr>
                <w:rFonts w:ascii="Times New Roman"/>
                <w:b w:val="false"/>
                <w:i w:val="false"/>
                <w:color w:val="000000"/>
                <w:sz w:val="20"/>
              </w:rPr>
              <w:t>
8528730000, 8529,</w:t>
            </w:r>
          </w:p>
          <w:p>
            <w:pPr>
              <w:spacing w:after="20"/>
              <w:ind w:left="20"/>
              <w:jc w:val="both"/>
            </w:pPr>
            <w:r>
              <w:rPr>
                <w:rFonts w:ascii="Times New Roman"/>
                <w:b w:val="false"/>
                <w:i w:val="false"/>
                <w:color w:val="000000"/>
                <w:sz w:val="20"/>
              </w:rPr>
              <w:t xml:space="preserve">
8540400000, 8540500000, </w:t>
            </w:r>
          </w:p>
          <w:p>
            <w:pPr>
              <w:spacing w:after="20"/>
              <w:ind w:left="20"/>
              <w:jc w:val="both"/>
            </w:pPr>
            <w:r>
              <w:rPr>
                <w:rFonts w:ascii="Times New Roman"/>
                <w:b w:val="false"/>
                <w:i w:val="false"/>
                <w:color w:val="000000"/>
                <w:sz w:val="20"/>
              </w:rPr>
              <w:t>
8540600000, 8540910000,</w:t>
            </w:r>
          </w:p>
          <w:p>
            <w:pPr>
              <w:spacing w:after="20"/>
              <w:ind w:left="20"/>
              <w:jc w:val="both"/>
            </w:pPr>
            <w:r>
              <w:rPr>
                <w:rFonts w:ascii="Times New Roman"/>
                <w:b w:val="false"/>
                <w:i w:val="false"/>
                <w:color w:val="000000"/>
                <w:sz w:val="20"/>
              </w:rPr>
              <w:t>
8540710000, 8540720000,</w:t>
            </w:r>
          </w:p>
          <w:p>
            <w:pPr>
              <w:spacing w:after="20"/>
              <w:ind w:left="20"/>
              <w:jc w:val="both"/>
            </w:pPr>
            <w:r>
              <w:rPr>
                <w:rFonts w:ascii="Times New Roman"/>
                <w:b w:val="false"/>
                <w:i w:val="false"/>
                <w:color w:val="000000"/>
                <w:sz w:val="20"/>
              </w:rPr>
              <w:t>
8540790000, 8540810000,</w:t>
            </w:r>
          </w:p>
          <w:p>
            <w:pPr>
              <w:spacing w:after="20"/>
              <w:ind w:left="20"/>
              <w:jc w:val="both"/>
            </w:pPr>
            <w:r>
              <w:rPr>
                <w:rFonts w:ascii="Times New Roman"/>
                <w:b w:val="false"/>
                <w:i w:val="false"/>
                <w:color w:val="000000"/>
                <w:sz w:val="20"/>
              </w:rPr>
              <w:t>
8540890000, 8540910000,</w:t>
            </w:r>
          </w:p>
          <w:p>
            <w:pPr>
              <w:spacing w:after="20"/>
              <w:ind w:left="20"/>
              <w:jc w:val="both"/>
            </w:pPr>
            <w:r>
              <w:rPr>
                <w:rFonts w:ascii="Times New Roman"/>
                <w:b w:val="false"/>
                <w:i w:val="false"/>
                <w:color w:val="000000"/>
                <w:sz w:val="20"/>
              </w:rPr>
              <w:t xml:space="preserve">
8540990000, </w:t>
            </w:r>
          </w:p>
          <w:p>
            <w:pPr>
              <w:spacing w:after="20"/>
              <w:ind w:left="20"/>
              <w:jc w:val="both"/>
            </w:pPr>
            <w:r>
              <w:rPr>
                <w:rFonts w:ascii="Times New Roman"/>
                <w:b w:val="false"/>
                <w:i w:val="false"/>
                <w:color w:val="000000"/>
                <w:sz w:val="20"/>
              </w:rPr>
              <w:t>
852871, 850440, 850440300,</w:t>
            </w:r>
          </w:p>
          <w:p>
            <w:pPr>
              <w:spacing w:after="20"/>
              <w:ind w:left="20"/>
              <w:jc w:val="both"/>
            </w:pPr>
            <w:r>
              <w:rPr>
                <w:rFonts w:ascii="Times New Roman"/>
                <w:b w:val="false"/>
                <w:i w:val="false"/>
                <w:color w:val="000000"/>
                <w:sz w:val="20"/>
              </w:rPr>
              <w:t>
8504404000, 850440550,</w:t>
            </w:r>
          </w:p>
          <w:p>
            <w:pPr>
              <w:spacing w:after="20"/>
              <w:ind w:left="20"/>
              <w:jc w:val="both"/>
            </w:pPr>
            <w:r>
              <w:rPr>
                <w:rFonts w:ascii="Times New Roman"/>
                <w:b w:val="false"/>
                <w:i w:val="false"/>
                <w:color w:val="000000"/>
                <w:sz w:val="20"/>
              </w:rPr>
              <w:t xml:space="preserve">
850440810,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8539, 853910000, 853931,</w:t>
            </w:r>
          </w:p>
          <w:p>
            <w:pPr>
              <w:spacing w:after="20"/>
              <w:ind w:left="20"/>
              <w:jc w:val="both"/>
            </w:pPr>
            <w:r>
              <w:rPr>
                <w:rFonts w:ascii="Times New Roman"/>
                <w:b w:val="false"/>
                <w:i w:val="false"/>
                <w:color w:val="000000"/>
                <w:sz w:val="20"/>
              </w:rPr>
              <w:t>
853932, 853939, 853949,</w:t>
            </w:r>
          </w:p>
          <w:p>
            <w:pPr>
              <w:spacing w:after="20"/>
              <w:ind w:left="20"/>
              <w:jc w:val="both"/>
            </w:pPr>
            <w:r>
              <w:rPr>
                <w:rFonts w:ascii="Times New Roman"/>
                <w:b w:val="false"/>
                <w:i w:val="false"/>
                <w:color w:val="000000"/>
                <w:sz w:val="20"/>
              </w:rPr>
              <w:t>
850410,  853922, 853929,</w:t>
            </w:r>
          </w:p>
          <w:p>
            <w:pPr>
              <w:spacing w:after="20"/>
              <w:ind w:left="20"/>
              <w:jc w:val="both"/>
            </w:pPr>
            <w:r>
              <w:rPr>
                <w:rFonts w:ascii="Times New Roman"/>
                <w:b w:val="false"/>
                <w:i w:val="false"/>
                <w:color w:val="000000"/>
                <w:sz w:val="20"/>
              </w:rPr>
              <w:t>
853931, 853932, 853939000,</w:t>
            </w:r>
          </w:p>
          <w:p>
            <w:pPr>
              <w:spacing w:after="20"/>
              <w:ind w:left="20"/>
              <w:jc w:val="both"/>
            </w:pPr>
            <w:r>
              <w:rPr>
                <w:rFonts w:ascii="Times New Roman"/>
                <w:b w:val="false"/>
                <w:i w:val="false"/>
                <w:color w:val="000000"/>
                <w:sz w:val="20"/>
              </w:rPr>
              <w:t>
8539410000, 853949,853990,</w:t>
            </w:r>
          </w:p>
          <w:p>
            <w:pPr>
              <w:spacing w:after="20"/>
              <w:ind w:left="20"/>
              <w:jc w:val="both"/>
            </w:pPr>
            <w:r>
              <w:rPr>
                <w:rFonts w:ascii="Times New Roman"/>
                <w:b w:val="false"/>
                <w:i w:val="false"/>
                <w:color w:val="000000"/>
                <w:sz w:val="20"/>
              </w:rPr>
              <w:t>
9405,940510, 940520,</w:t>
            </w:r>
          </w:p>
          <w:p>
            <w:pPr>
              <w:spacing w:after="20"/>
              <w:ind w:left="20"/>
              <w:jc w:val="both"/>
            </w:pPr>
            <w:r>
              <w:rPr>
                <w:rFonts w:ascii="Times New Roman"/>
                <w:b w:val="false"/>
                <w:i w:val="false"/>
                <w:color w:val="000000"/>
                <w:sz w:val="20"/>
              </w:rPr>
              <w:t>
9405300000, 940540,</w:t>
            </w:r>
          </w:p>
          <w:p>
            <w:pPr>
              <w:spacing w:after="20"/>
              <w:ind w:left="20"/>
              <w:jc w:val="both"/>
            </w:pPr>
            <w:r>
              <w:rPr>
                <w:rFonts w:ascii="Times New Roman"/>
                <w:b w:val="false"/>
                <w:i w:val="false"/>
                <w:color w:val="000000"/>
                <w:sz w:val="20"/>
              </w:rPr>
              <w:t>
9405500000, 940560,</w:t>
            </w:r>
          </w:p>
          <w:p>
            <w:pPr>
              <w:spacing w:after="20"/>
              <w:ind w:left="20"/>
              <w:jc w:val="both"/>
            </w:pPr>
            <w:r>
              <w:rPr>
                <w:rFonts w:ascii="Times New Roman"/>
                <w:b w:val="false"/>
                <w:i w:val="false"/>
                <w:color w:val="000000"/>
                <w:sz w:val="20"/>
              </w:rPr>
              <w:t xml:space="preserve">
940591, 940592000, </w:t>
            </w:r>
          </w:p>
          <w:p>
            <w:pPr>
              <w:spacing w:after="20"/>
              <w:ind w:left="20"/>
              <w:jc w:val="both"/>
            </w:pPr>
            <w:r>
              <w:rPr>
                <w:rFonts w:ascii="Times New Roman"/>
                <w:b w:val="false"/>
                <w:i w:val="false"/>
                <w:color w:val="000000"/>
                <w:sz w:val="20"/>
              </w:rPr>
              <w:t>
940599000, 851210000,</w:t>
            </w:r>
          </w:p>
          <w:p>
            <w:pPr>
              <w:spacing w:after="20"/>
              <w:ind w:left="20"/>
              <w:jc w:val="both"/>
            </w:pPr>
            <w:r>
              <w:rPr>
                <w:rFonts w:ascii="Times New Roman"/>
                <w:b w:val="false"/>
                <w:i w:val="false"/>
                <w:color w:val="000000"/>
                <w:sz w:val="20"/>
              </w:rPr>
              <w:t>
851220000,9405, 940510,</w:t>
            </w:r>
          </w:p>
          <w:p>
            <w:pPr>
              <w:spacing w:after="20"/>
              <w:ind w:left="20"/>
              <w:jc w:val="both"/>
            </w:pPr>
            <w:r>
              <w:rPr>
                <w:rFonts w:ascii="Times New Roman"/>
                <w:b w:val="false"/>
                <w:i w:val="false"/>
                <w:color w:val="000000"/>
                <w:sz w:val="20"/>
              </w:rPr>
              <w:t xml:space="preserve">
940520, 9405300000, </w:t>
            </w:r>
          </w:p>
          <w:p>
            <w:pPr>
              <w:spacing w:after="20"/>
              <w:ind w:left="20"/>
              <w:jc w:val="both"/>
            </w:pPr>
            <w:r>
              <w:rPr>
                <w:rFonts w:ascii="Times New Roman"/>
                <w:b w:val="false"/>
                <w:i w:val="false"/>
                <w:color w:val="000000"/>
                <w:sz w:val="20"/>
              </w:rPr>
              <w:t>
940540, 9405500000,940560,</w:t>
            </w:r>
          </w:p>
          <w:p>
            <w:pPr>
              <w:spacing w:after="20"/>
              <w:ind w:left="20"/>
              <w:jc w:val="both"/>
            </w:pPr>
            <w:r>
              <w:rPr>
                <w:rFonts w:ascii="Times New Roman"/>
                <w:b w:val="false"/>
                <w:i w:val="false"/>
                <w:color w:val="000000"/>
                <w:sz w:val="20"/>
              </w:rPr>
              <w:t>
940591, 940592000,</w:t>
            </w:r>
          </w:p>
          <w:p>
            <w:pPr>
              <w:spacing w:after="20"/>
              <w:ind w:left="20"/>
              <w:jc w:val="both"/>
            </w:pPr>
            <w:r>
              <w:rPr>
                <w:rFonts w:ascii="Times New Roman"/>
                <w:b w:val="false"/>
                <w:i w:val="false"/>
                <w:color w:val="000000"/>
                <w:sz w:val="20"/>
              </w:rPr>
              <w:t xml:space="preserve">
940599000, 851210000, </w:t>
            </w:r>
          </w:p>
          <w:p>
            <w:pPr>
              <w:spacing w:after="20"/>
              <w:ind w:left="20"/>
              <w:jc w:val="both"/>
            </w:pPr>
            <w:r>
              <w:rPr>
                <w:rFonts w:ascii="Times New Roman"/>
                <w:b w:val="false"/>
                <w:i w:val="false"/>
                <w:color w:val="000000"/>
                <w:sz w:val="20"/>
              </w:rPr>
              <w:t>
851220000, 9405 10, 9405</w:t>
            </w:r>
          </w:p>
          <w:p>
            <w:pPr>
              <w:spacing w:after="20"/>
              <w:ind w:left="20"/>
              <w:jc w:val="both"/>
            </w:pPr>
            <w:r>
              <w:rPr>
                <w:rFonts w:ascii="Times New Roman"/>
                <w:b w:val="false"/>
                <w:i w:val="false"/>
                <w:color w:val="000000"/>
                <w:sz w:val="20"/>
              </w:rPr>
              <w:t>
20,9405300000,8507109209,</w:t>
            </w:r>
          </w:p>
          <w:p>
            <w:pPr>
              <w:spacing w:after="20"/>
              <w:ind w:left="20"/>
              <w:jc w:val="both"/>
            </w:pPr>
            <w:r>
              <w:rPr>
                <w:rFonts w:ascii="Times New Roman"/>
                <w:b w:val="false"/>
                <w:i w:val="false"/>
                <w:color w:val="000000"/>
                <w:sz w:val="20"/>
              </w:rPr>
              <w:t>
8507204100, 8507209200,</w:t>
            </w:r>
          </w:p>
          <w:p>
            <w:pPr>
              <w:spacing w:after="20"/>
              <w:ind w:left="20"/>
              <w:jc w:val="both"/>
            </w:pPr>
            <w:r>
              <w:rPr>
                <w:rFonts w:ascii="Times New Roman"/>
                <w:b w:val="false"/>
                <w:i w:val="false"/>
                <w:color w:val="000000"/>
                <w:sz w:val="20"/>
              </w:rPr>
              <w:t>
8507204900, 8507209800,</w:t>
            </w:r>
          </w:p>
          <w:p>
            <w:pPr>
              <w:spacing w:after="20"/>
              <w:ind w:left="20"/>
              <w:jc w:val="both"/>
            </w:pPr>
            <w:r>
              <w:rPr>
                <w:rFonts w:ascii="Times New Roman"/>
                <w:b w:val="false"/>
                <w:i w:val="false"/>
                <w:color w:val="000000"/>
                <w:sz w:val="20"/>
              </w:rPr>
              <w:t>
85 07 30 200 0, 85 07 30 810 0,85 07 30 890 0, 85</w:t>
            </w:r>
          </w:p>
          <w:p>
            <w:pPr>
              <w:spacing w:after="20"/>
              <w:ind w:left="20"/>
              <w:jc w:val="both"/>
            </w:pPr>
            <w:r>
              <w:rPr>
                <w:rFonts w:ascii="Times New Roman"/>
                <w:b w:val="false"/>
                <w:i w:val="false"/>
                <w:color w:val="000000"/>
                <w:sz w:val="20"/>
              </w:rPr>
              <w:t>
07 40 000 0, 85 07 80 200</w:t>
            </w:r>
          </w:p>
          <w:p>
            <w:pPr>
              <w:spacing w:after="20"/>
              <w:ind w:left="20"/>
              <w:jc w:val="both"/>
            </w:pPr>
            <w:r>
              <w:rPr>
                <w:rFonts w:ascii="Times New Roman"/>
                <w:b w:val="false"/>
                <w:i w:val="false"/>
                <w:color w:val="000000"/>
                <w:sz w:val="20"/>
              </w:rPr>
              <w:t>
0, 85 07 80 800 0, 85 07</w:t>
            </w:r>
          </w:p>
          <w:p>
            <w:pPr>
              <w:spacing w:after="20"/>
              <w:ind w:left="20"/>
              <w:jc w:val="both"/>
            </w:pPr>
            <w:r>
              <w:rPr>
                <w:rFonts w:ascii="Times New Roman"/>
                <w:b w:val="false"/>
                <w:i w:val="false"/>
                <w:color w:val="000000"/>
                <w:sz w:val="20"/>
              </w:rPr>
              <w:t xml:space="preserve">
80 990 0, 85 18 21 000 0,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732111, 7321190000,</w:t>
            </w:r>
          </w:p>
          <w:p>
            <w:pPr>
              <w:spacing w:after="20"/>
              <w:ind w:left="20"/>
              <w:jc w:val="both"/>
            </w:pPr>
            <w:r>
              <w:rPr>
                <w:rFonts w:ascii="Times New Roman"/>
                <w:b w:val="false"/>
                <w:i w:val="false"/>
                <w:color w:val="000000"/>
                <w:sz w:val="20"/>
              </w:rPr>
              <w:t>
732181, 7321890000,</w:t>
            </w:r>
          </w:p>
          <w:p>
            <w:pPr>
              <w:spacing w:after="20"/>
              <w:ind w:left="20"/>
              <w:jc w:val="both"/>
            </w:pPr>
            <w:r>
              <w:rPr>
                <w:rFonts w:ascii="Times New Roman"/>
                <w:b w:val="false"/>
                <w:i w:val="false"/>
                <w:color w:val="000000"/>
                <w:sz w:val="20"/>
              </w:rPr>
              <w:t xml:space="preserve">
7321900000, 7321111000, </w:t>
            </w:r>
          </w:p>
          <w:p>
            <w:pPr>
              <w:spacing w:after="20"/>
              <w:ind w:left="20"/>
              <w:jc w:val="both"/>
            </w:pPr>
            <w:r>
              <w:rPr>
                <w:rFonts w:ascii="Times New Roman"/>
                <w:b w:val="false"/>
                <w:i w:val="false"/>
                <w:color w:val="000000"/>
                <w:sz w:val="20"/>
              </w:rPr>
              <w:t>
7321119000, 7321811000,</w:t>
            </w:r>
          </w:p>
          <w:p>
            <w:pPr>
              <w:spacing w:after="20"/>
              <w:ind w:left="20"/>
              <w:jc w:val="both"/>
            </w:pPr>
            <w:r>
              <w:rPr>
                <w:rFonts w:ascii="Times New Roman"/>
                <w:b w:val="false"/>
                <w:i w:val="false"/>
                <w:color w:val="000000"/>
                <w:sz w:val="20"/>
              </w:rPr>
              <w:t>
7321819000, 840310,</w:t>
            </w:r>
          </w:p>
          <w:p>
            <w:pPr>
              <w:spacing w:after="20"/>
              <w:ind w:left="20"/>
              <w:jc w:val="both"/>
            </w:pPr>
            <w:r>
              <w:rPr>
                <w:rFonts w:ascii="Times New Roman"/>
                <w:b w:val="false"/>
                <w:i w:val="false"/>
                <w:color w:val="000000"/>
                <w:sz w:val="20"/>
              </w:rPr>
              <w:t>
732181, 8419110000,</w:t>
            </w:r>
          </w:p>
          <w:p>
            <w:pPr>
              <w:spacing w:after="20"/>
              <w:ind w:left="20"/>
              <w:jc w:val="both"/>
            </w:pPr>
            <w:r>
              <w:rPr>
                <w:rFonts w:ascii="Times New Roman"/>
                <w:b w:val="false"/>
                <w:i w:val="false"/>
                <w:color w:val="000000"/>
                <w:sz w:val="20"/>
              </w:rPr>
              <w:t>
732111, 851660, 732181,</w:t>
            </w:r>
          </w:p>
          <w:p>
            <w:pPr>
              <w:spacing w:after="20"/>
              <w:ind w:left="20"/>
              <w:jc w:val="both"/>
            </w:pPr>
            <w:r>
              <w:rPr>
                <w:rFonts w:ascii="Times New Roman"/>
                <w:b w:val="false"/>
                <w:i w:val="false"/>
                <w:color w:val="000000"/>
                <w:sz w:val="20"/>
              </w:rPr>
              <w:t>
8419110000, 732181,</w:t>
            </w:r>
          </w:p>
          <w:p>
            <w:pPr>
              <w:spacing w:after="20"/>
              <w:ind w:left="20"/>
              <w:jc w:val="both"/>
            </w:pPr>
            <w:r>
              <w:rPr>
                <w:rFonts w:ascii="Times New Roman"/>
                <w:b w:val="false"/>
                <w:i w:val="false"/>
                <w:color w:val="000000"/>
                <w:sz w:val="20"/>
              </w:rPr>
              <w:t>
8403109000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8443321009, 8471300000,</w:t>
            </w:r>
          </w:p>
          <w:p>
            <w:pPr>
              <w:spacing w:after="20"/>
              <w:ind w:left="20"/>
              <w:jc w:val="both"/>
            </w:pPr>
            <w:r>
              <w:rPr>
                <w:rFonts w:ascii="Times New Roman"/>
                <w:b w:val="false"/>
                <w:i w:val="false"/>
                <w:color w:val="000000"/>
                <w:sz w:val="20"/>
              </w:rPr>
              <w:t>
8471410000,8471490000,</w:t>
            </w:r>
          </w:p>
          <w:p>
            <w:pPr>
              <w:spacing w:after="20"/>
              <w:ind w:left="20"/>
              <w:jc w:val="both"/>
            </w:pPr>
            <w:r>
              <w:rPr>
                <w:rFonts w:ascii="Times New Roman"/>
                <w:b w:val="false"/>
                <w:i w:val="false"/>
                <w:color w:val="000000"/>
                <w:sz w:val="20"/>
              </w:rPr>
              <w:t>
8471500000, 847160,</w:t>
            </w:r>
          </w:p>
          <w:p>
            <w:pPr>
              <w:spacing w:after="20"/>
              <w:ind w:left="20"/>
              <w:jc w:val="both"/>
            </w:pPr>
            <w:r>
              <w:rPr>
                <w:rFonts w:ascii="Times New Roman"/>
                <w:b w:val="false"/>
                <w:i w:val="false"/>
                <w:color w:val="000000"/>
                <w:sz w:val="20"/>
              </w:rPr>
              <w:t>
850440300, 8518,</w:t>
            </w:r>
          </w:p>
          <w:p>
            <w:pPr>
              <w:spacing w:after="20"/>
              <w:ind w:left="20"/>
              <w:jc w:val="both"/>
            </w:pPr>
            <w:r>
              <w:rPr>
                <w:rFonts w:ascii="Times New Roman"/>
                <w:b w:val="false"/>
                <w:i w:val="false"/>
                <w:color w:val="000000"/>
                <w:sz w:val="20"/>
              </w:rPr>
              <w:t>
8528510000, 8528610000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2505, 251710  251710 </w:t>
            </w:r>
          </w:p>
          <w:p>
            <w:pPr>
              <w:spacing w:after="20"/>
              <w:ind w:left="20"/>
              <w:jc w:val="both"/>
            </w:pPr>
            <w:r>
              <w:rPr>
                <w:rFonts w:ascii="Times New Roman"/>
                <w:b w:val="false"/>
                <w:i w:val="false"/>
                <w:color w:val="000000"/>
                <w:sz w:val="20"/>
              </w:rPr>
              <w:t>
251720 251780  2517, 2517</w:t>
            </w:r>
          </w:p>
          <w:p>
            <w:pPr>
              <w:spacing w:after="20"/>
              <w:ind w:left="20"/>
              <w:jc w:val="both"/>
            </w:pPr>
            <w:r>
              <w:rPr>
                <w:rFonts w:ascii="Times New Roman"/>
                <w:b w:val="false"/>
                <w:i w:val="false"/>
                <w:color w:val="000000"/>
                <w:sz w:val="20"/>
              </w:rPr>
              <w:t>
251710 251720  251780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8701309000, 870190,</w:t>
            </w:r>
          </w:p>
          <w:p>
            <w:pPr>
              <w:spacing w:after="20"/>
              <w:ind w:left="20"/>
              <w:jc w:val="both"/>
            </w:pPr>
            <w:r>
              <w:rPr>
                <w:rFonts w:ascii="Times New Roman"/>
                <w:b w:val="false"/>
                <w:i w:val="false"/>
                <w:color w:val="000000"/>
                <w:sz w:val="20"/>
              </w:rPr>
              <w:t xml:space="preserve">
(кроме 8701905000 и, </w:t>
            </w:r>
          </w:p>
          <w:p>
            <w:pPr>
              <w:spacing w:after="20"/>
              <w:ind w:left="20"/>
              <w:jc w:val="both"/>
            </w:pPr>
            <w:r>
              <w:rPr>
                <w:rFonts w:ascii="Times New Roman"/>
                <w:b w:val="false"/>
                <w:i w:val="false"/>
                <w:color w:val="000000"/>
                <w:sz w:val="20"/>
              </w:rPr>
              <w:t>
8701901100), 870600, 8427,</w:t>
            </w:r>
          </w:p>
          <w:p>
            <w:pPr>
              <w:spacing w:after="20"/>
              <w:ind w:left="20"/>
              <w:jc w:val="both"/>
            </w:pPr>
            <w:r>
              <w:rPr>
                <w:rFonts w:ascii="Times New Roman"/>
                <w:b w:val="false"/>
                <w:i w:val="false"/>
                <w:color w:val="000000"/>
                <w:sz w:val="20"/>
              </w:rPr>
              <w:t>
8428907100, 8428907900,</w:t>
            </w:r>
          </w:p>
          <w:p>
            <w:pPr>
              <w:spacing w:after="20"/>
              <w:ind w:left="20"/>
              <w:jc w:val="both"/>
            </w:pPr>
            <w:r>
              <w:rPr>
                <w:rFonts w:ascii="Times New Roman"/>
                <w:b w:val="false"/>
                <w:i w:val="false"/>
                <w:color w:val="000000"/>
                <w:sz w:val="20"/>
              </w:rPr>
              <w:t>
843320, 8433201000,</w:t>
            </w:r>
          </w:p>
          <w:p>
            <w:pPr>
              <w:spacing w:after="20"/>
              <w:ind w:left="20"/>
              <w:jc w:val="both"/>
            </w:pPr>
            <w:r>
              <w:rPr>
                <w:rFonts w:ascii="Times New Roman"/>
                <w:b w:val="false"/>
                <w:i w:val="false"/>
                <w:color w:val="000000"/>
                <w:sz w:val="20"/>
              </w:rPr>
              <w:t>
8433205100,8433205900,</w:t>
            </w:r>
          </w:p>
          <w:p>
            <w:pPr>
              <w:spacing w:after="20"/>
              <w:ind w:left="20"/>
              <w:jc w:val="both"/>
            </w:pPr>
            <w:r>
              <w:rPr>
                <w:rFonts w:ascii="Times New Roman"/>
                <w:b w:val="false"/>
                <w:i w:val="false"/>
                <w:color w:val="000000"/>
                <w:sz w:val="20"/>
              </w:rPr>
              <w:t xml:space="preserve">
8433209000, 843330, </w:t>
            </w:r>
          </w:p>
          <w:p>
            <w:pPr>
              <w:spacing w:after="20"/>
              <w:ind w:left="20"/>
              <w:jc w:val="both"/>
            </w:pPr>
            <w:r>
              <w:rPr>
                <w:rFonts w:ascii="Times New Roman"/>
                <w:b w:val="false"/>
                <w:i w:val="false"/>
                <w:color w:val="000000"/>
                <w:sz w:val="20"/>
              </w:rPr>
              <w:t>
8433301000, 8433309000,</w:t>
            </w:r>
          </w:p>
          <w:p>
            <w:pPr>
              <w:spacing w:after="20"/>
              <w:ind w:left="20"/>
              <w:jc w:val="both"/>
            </w:pPr>
            <w:r>
              <w:rPr>
                <w:rFonts w:ascii="Times New Roman"/>
                <w:b w:val="false"/>
                <w:i w:val="false"/>
                <w:color w:val="000000"/>
                <w:sz w:val="20"/>
              </w:rPr>
              <w:t>
843340, 8433401000,</w:t>
            </w:r>
          </w:p>
          <w:p>
            <w:pPr>
              <w:spacing w:after="20"/>
              <w:ind w:left="20"/>
              <w:jc w:val="both"/>
            </w:pPr>
            <w:r>
              <w:rPr>
                <w:rFonts w:ascii="Times New Roman"/>
                <w:b w:val="false"/>
                <w:i w:val="false"/>
                <w:color w:val="000000"/>
                <w:sz w:val="20"/>
              </w:rPr>
              <w:t xml:space="preserve">
8433409000, 8433520000, </w:t>
            </w:r>
          </w:p>
          <w:p>
            <w:pPr>
              <w:spacing w:after="20"/>
              <w:ind w:left="20"/>
              <w:jc w:val="both"/>
            </w:pPr>
            <w:r>
              <w:rPr>
                <w:rFonts w:ascii="Times New Roman"/>
                <w:b w:val="false"/>
                <w:i w:val="false"/>
                <w:color w:val="000000"/>
                <w:sz w:val="20"/>
              </w:rPr>
              <w:t>
843351000,  843359,</w:t>
            </w:r>
          </w:p>
          <w:p>
            <w:pPr>
              <w:spacing w:after="20"/>
              <w:ind w:left="20"/>
              <w:jc w:val="both"/>
            </w:pPr>
            <w:r>
              <w:rPr>
                <w:rFonts w:ascii="Times New Roman"/>
                <w:b w:val="false"/>
                <w:i w:val="false"/>
                <w:color w:val="000000"/>
                <w:sz w:val="20"/>
              </w:rPr>
              <w:t>
8433301000,8432 10 100 0,</w:t>
            </w:r>
          </w:p>
          <w:p>
            <w:pPr>
              <w:spacing w:after="20"/>
              <w:ind w:left="20"/>
              <w:jc w:val="both"/>
            </w:pPr>
            <w:r>
              <w:rPr>
                <w:rFonts w:ascii="Times New Roman"/>
                <w:b w:val="false"/>
                <w:i w:val="false"/>
                <w:color w:val="000000"/>
                <w:sz w:val="20"/>
              </w:rPr>
              <w:t>
8432 10 900 0,8432210000,</w:t>
            </w:r>
          </w:p>
          <w:p>
            <w:pPr>
              <w:spacing w:after="20"/>
              <w:ind w:left="20"/>
              <w:jc w:val="both"/>
            </w:pPr>
            <w:r>
              <w:rPr>
                <w:rFonts w:ascii="Times New Roman"/>
                <w:b w:val="false"/>
                <w:i w:val="false"/>
                <w:color w:val="000000"/>
                <w:sz w:val="20"/>
              </w:rPr>
              <w:t>
8432291000, 8432293000,</w:t>
            </w:r>
          </w:p>
          <w:p>
            <w:pPr>
              <w:spacing w:after="20"/>
              <w:ind w:left="20"/>
              <w:jc w:val="both"/>
            </w:pPr>
            <w:r>
              <w:rPr>
                <w:rFonts w:ascii="Times New Roman"/>
                <w:b w:val="false"/>
                <w:i w:val="false"/>
                <w:color w:val="000000"/>
                <w:sz w:val="20"/>
              </w:rPr>
              <w:t xml:space="preserve">
8432295000, 8432299000, </w:t>
            </w:r>
          </w:p>
          <w:p>
            <w:pPr>
              <w:spacing w:after="20"/>
              <w:ind w:left="20"/>
              <w:jc w:val="both"/>
            </w:pPr>
            <w:r>
              <w:rPr>
                <w:rFonts w:ascii="Times New Roman"/>
                <w:b w:val="false"/>
                <w:i w:val="false"/>
                <w:color w:val="000000"/>
                <w:sz w:val="20"/>
              </w:rPr>
              <w:t xml:space="preserve">
8432800000, 8433401000, </w:t>
            </w:r>
          </w:p>
          <w:p>
            <w:pPr>
              <w:spacing w:after="20"/>
              <w:ind w:left="20"/>
              <w:jc w:val="both"/>
            </w:pPr>
            <w:r>
              <w:rPr>
                <w:rFonts w:ascii="Times New Roman"/>
                <w:b w:val="false"/>
                <w:i w:val="false"/>
                <w:color w:val="000000"/>
                <w:sz w:val="20"/>
              </w:rPr>
              <w:t>
8433409000, 8433 51 000,</w:t>
            </w:r>
          </w:p>
          <w:p>
            <w:pPr>
              <w:spacing w:after="20"/>
              <w:ind w:left="20"/>
              <w:jc w:val="both"/>
            </w:pPr>
            <w:r>
              <w:rPr>
                <w:rFonts w:ascii="Times New Roman"/>
                <w:b w:val="false"/>
                <w:i w:val="false"/>
                <w:color w:val="000000"/>
                <w:sz w:val="20"/>
              </w:rPr>
              <w:t>
8433 52 000 0, 8433 53 100</w:t>
            </w:r>
          </w:p>
          <w:p>
            <w:pPr>
              <w:spacing w:after="20"/>
              <w:ind w:left="20"/>
              <w:jc w:val="both"/>
            </w:pPr>
            <w:r>
              <w:rPr>
                <w:rFonts w:ascii="Times New Roman"/>
                <w:b w:val="false"/>
                <w:i w:val="false"/>
                <w:color w:val="000000"/>
                <w:sz w:val="20"/>
              </w:rPr>
              <w:t>
0, 8433 60 000 0, 8433 53</w:t>
            </w:r>
          </w:p>
          <w:p>
            <w:pPr>
              <w:spacing w:after="20"/>
              <w:ind w:left="20"/>
              <w:jc w:val="both"/>
            </w:pPr>
            <w:r>
              <w:rPr>
                <w:rFonts w:ascii="Times New Roman"/>
                <w:b w:val="false"/>
                <w:i w:val="false"/>
                <w:color w:val="000000"/>
                <w:sz w:val="20"/>
              </w:rPr>
              <w:t>
300 0, 8433 59, 843240,</w:t>
            </w:r>
          </w:p>
          <w:p>
            <w:pPr>
              <w:spacing w:after="20"/>
              <w:ind w:left="20"/>
              <w:jc w:val="both"/>
            </w:pPr>
            <w:r>
              <w:rPr>
                <w:rFonts w:ascii="Times New Roman"/>
                <w:b w:val="false"/>
                <w:i w:val="false"/>
                <w:color w:val="000000"/>
                <w:sz w:val="20"/>
              </w:rPr>
              <w:t>
8432401000, 8432409000,</w:t>
            </w:r>
          </w:p>
          <w:p>
            <w:pPr>
              <w:spacing w:after="20"/>
              <w:ind w:left="20"/>
              <w:jc w:val="both"/>
            </w:pPr>
            <w:r>
              <w:rPr>
                <w:rFonts w:ascii="Times New Roman"/>
                <w:b w:val="false"/>
                <w:i w:val="false"/>
                <w:color w:val="000000"/>
                <w:sz w:val="20"/>
              </w:rPr>
              <w:t>
8436100000, 8438600000,</w:t>
            </w:r>
          </w:p>
          <w:p>
            <w:pPr>
              <w:spacing w:after="20"/>
              <w:ind w:left="20"/>
              <w:jc w:val="both"/>
            </w:pPr>
            <w:r>
              <w:rPr>
                <w:rFonts w:ascii="Times New Roman"/>
                <w:b w:val="false"/>
                <w:i w:val="false"/>
                <w:color w:val="000000"/>
                <w:sz w:val="20"/>
              </w:rPr>
              <w:t>
8479200000,843230,</w:t>
            </w:r>
          </w:p>
          <w:p>
            <w:pPr>
              <w:spacing w:after="20"/>
              <w:ind w:left="20"/>
              <w:jc w:val="both"/>
            </w:pPr>
            <w:r>
              <w:rPr>
                <w:rFonts w:ascii="Times New Roman"/>
                <w:b w:val="false"/>
                <w:i w:val="false"/>
                <w:color w:val="000000"/>
                <w:sz w:val="20"/>
              </w:rPr>
              <w:t>
8432301100, 8432301900,</w:t>
            </w:r>
          </w:p>
          <w:p>
            <w:pPr>
              <w:spacing w:after="20"/>
              <w:ind w:left="20"/>
              <w:jc w:val="both"/>
            </w:pPr>
            <w:r>
              <w:rPr>
                <w:rFonts w:ascii="Times New Roman"/>
                <w:b w:val="false"/>
                <w:i w:val="false"/>
                <w:color w:val="000000"/>
                <w:sz w:val="20"/>
              </w:rPr>
              <w:t>
8432309000, 843240,</w:t>
            </w:r>
          </w:p>
          <w:p>
            <w:pPr>
              <w:spacing w:after="20"/>
              <w:ind w:left="20"/>
              <w:jc w:val="both"/>
            </w:pPr>
            <w:r>
              <w:rPr>
                <w:rFonts w:ascii="Times New Roman"/>
                <w:b w:val="false"/>
                <w:i w:val="false"/>
                <w:color w:val="000000"/>
                <w:sz w:val="20"/>
              </w:rPr>
              <w:t>
8432401000, 8432409000,</w:t>
            </w:r>
          </w:p>
          <w:p>
            <w:pPr>
              <w:spacing w:after="20"/>
              <w:ind w:left="20"/>
              <w:jc w:val="both"/>
            </w:pPr>
            <w:r>
              <w:rPr>
                <w:rFonts w:ascii="Times New Roman"/>
                <w:b w:val="false"/>
                <w:i w:val="false"/>
                <w:color w:val="000000"/>
                <w:sz w:val="20"/>
              </w:rPr>
              <w:t>
8424200000, 842430,</w:t>
            </w:r>
          </w:p>
          <w:p>
            <w:pPr>
              <w:spacing w:after="20"/>
              <w:ind w:left="20"/>
              <w:jc w:val="both"/>
            </w:pPr>
            <w:r>
              <w:rPr>
                <w:rFonts w:ascii="Times New Roman"/>
                <w:b w:val="false"/>
                <w:i w:val="false"/>
                <w:color w:val="000000"/>
                <w:sz w:val="20"/>
              </w:rPr>
              <w:t>
8424300100, 8424300500,</w:t>
            </w:r>
          </w:p>
          <w:p>
            <w:pPr>
              <w:spacing w:after="20"/>
              <w:ind w:left="20"/>
              <w:jc w:val="both"/>
            </w:pPr>
            <w:r>
              <w:rPr>
                <w:rFonts w:ascii="Times New Roman"/>
                <w:b w:val="false"/>
                <w:i w:val="false"/>
                <w:color w:val="000000"/>
                <w:sz w:val="20"/>
              </w:rPr>
              <w:t>
8424300900, 8424301000,</w:t>
            </w:r>
          </w:p>
          <w:p>
            <w:pPr>
              <w:spacing w:after="20"/>
              <w:ind w:left="20"/>
              <w:jc w:val="both"/>
            </w:pPr>
            <w:r>
              <w:rPr>
                <w:rFonts w:ascii="Times New Roman"/>
                <w:b w:val="false"/>
                <w:i w:val="false"/>
                <w:color w:val="000000"/>
                <w:sz w:val="20"/>
              </w:rPr>
              <w:t>
8424309000, 842481,</w:t>
            </w:r>
          </w:p>
          <w:p>
            <w:pPr>
              <w:spacing w:after="20"/>
              <w:ind w:left="20"/>
              <w:jc w:val="both"/>
            </w:pPr>
            <w:r>
              <w:rPr>
                <w:rFonts w:ascii="Times New Roman"/>
                <w:b w:val="false"/>
                <w:i w:val="false"/>
                <w:color w:val="000000"/>
                <w:sz w:val="20"/>
              </w:rPr>
              <w:t>
8424811000, 8424813000,</w:t>
            </w:r>
          </w:p>
          <w:p>
            <w:pPr>
              <w:spacing w:after="20"/>
              <w:ind w:left="20"/>
              <w:jc w:val="both"/>
            </w:pPr>
            <w:r>
              <w:rPr>
                <w:rFonts w:ascii="Times New Roman"/>
                <w:b w:val="false"/>
                <w:i w:val="false"/>
                <w:color w:val="000000"/>
                <w:sz w:val="20"/>
              </w:rPr>
              <w:t>
8424819100, 8424819900,</w:t>
            </w:r>
          </w:p>
          <w:p>
            <w:pPr>
              <w:spacing w:after="20"/>
              <w:ind w:left="20"/>
              <w:jc w:val="both"/>
            </w:pPr>
            <w:r>
              <w:rPr>
                <w:rFonts w:ascii="Times New Roman"/>
                <w:b w:val="false"/>
                <w:i w:val="false"/>
                <w:color w:val="000000"/>
                <w:sz w:val="20"/>
              </w:rPr>
              <w:t>
842489000, 8424900000,</w:t>
            </w:r>
          </w:p>
          <w:p>
            <w:pPr>
              <w:spacing w:after="20"/>
              <w:ind w:left="20"/>
              <w:jc w:val="both"/>
            </w:pPr>
            <w:r>
              <w:rPr>
                <w:rFonts w:ascii="Times New Roman"/>
                <w:b w:val="false"/>
                <w:i w:val="false"/>
                <w:color w:val="000000"/>
                <w:sz w:val="20"/>
              </w:rPr>
              <w:t>
843240, 842410,8716,</w:t>
            </w:r>
          </w:p>
          <w:p>
            <w:pPr>
              <w:spacing w:after="20"/>
              <w:ind w:left="20"/>
              <w:jc w:val="both"/>
            </w:pPr>
            <w:r>
              <w:rPr>
                <w:rFonts w:ascii="Times New Roman"/>
                <w:b w:val="false"/>
                <w:i w:val="false"/>
                <w:color w:val="000000"/>
                <w:sz w:val="20"/>
              </w:rPr>
              <w:t>
871610,8716200000,</w:t>
            </w:r>
          </w:p>
          <w:p>
            <w:pPr>
              <w:spacing w:after="20"/>
              <w:ind w:left="20"/>
              <w:jc w:val="both"/>
            </w:pPr>
            <w:r>
              <w:rPr>
                <w:rFonts w:ascii="Times New Roman"/>
                <w:b w:val="false"/>
                <w:i w:val="false"/>
                <w:color w:val="000000"/>
                <w:sz w:val="20"/>
              </w:rPr>
              <w:t>
8716310000, 8716391000,</w:t>
            </w:r>
          </w:p>
          <w:p>
            <w:pPr>
              <w:spacing w:after="20"/>
              <w:ind w:left="20"/>
              <w:jc w:val="both"/>
            </w:pPr>
            <w:r>
              <w:rPr>
                <w:rFonts w:ascii="Times New Roman"/>
                <w:b w:val="false"/>
                <w:i w:val="false"/>
                <w:color w:val="000000"/>
                <w:sz w:val="20"/>
              </w:rPr>
              <w:t>
871639300, 8716395100,</w:t>
            </w:r>
          </w:p>
          <w:p>
            <w:pPr>
              <w:spacing w:after="20"/>
              <w:ind w:left="20"/>
              <w:jc w:val="both"/>
            </w:pPr>
            <w:r>
              <w:rPr>
                <w:rFonts w:ascii="Times New Roman"/>
                <w:b w:val="false"/>
                <w:i w:val="false"/>
                <w:color w:val="000000"/>
                <w:sz w:val="20"/>
              </w:rPr>
              <w:t>
871639590, 8716400000,</w:t>
            </w:r>
          </w:p>
          <w:p>
            <w:pPr>
              <w:spacing w:after="20"/>
              <w:ind w:left="20"/>
              <w:jc w:val="both"/>
            </w:pPr>
            <w:r>
              <w:rPr>
                <w:rFonts w:ascii="Times New Roman"/>
                <w:b w:val="false"/>
                <w:i w:val="false"/>
                <w:color w:val="000000"/>
                <w:sz w:val="20"/>
              </w:rPr>
              <w:t>
871690, 860900, 870710,</w:t>
            </w:r>
          </w:p>
          <w:p>
            <w:pPr>
              <w:spacing w:after="20"/>
              <w:ind w:left="20"/>
              <w:jc w:val="both"/>
            </w:pPr>
            <w:r>
              <w:rPr>
                <w:rFonts w:ascii="Times New Roman"/>
                <w:b w:val="false"/>
                <w:i w:val="false"/>
                <w:color w:val="000000"/>
                <w:sz w:val="20"/>
              </w:rPr>
              <w:t>
870790, 843320,8433201000,</w:t>
            </w:r>
          </w:p>
          <w:p>
            <w:pPr>
              <w:spacing w:after="20"/>
              <w:ind w:left="20"/>
              <w:jc w:val="both"/>
            </w:pPr>
            <w:r>
              <w:rPr>
                <w:rFonts w:ascii="Times New Roman"/>
                <w:b w:val="false"/>
                <w:i w:val="false"/>
                <w:color w:val="000000"/>
                <w:sz w:val="20"/>
              </w:rPr>
              <w:t>
8433205100, 8433205900,</w:t>
            </w:r>
          </w:p>
          <w:p>
            <w:pPr>
              <w:spacing w:after="20"/>
              <w:ind w:left="20"/>
              <w:jc w:val="both"/>
            </w:pPr>
            <w:r>
              <w:rPr>
                <w:rFonts w:ascii="Times New Roman"/>
                <w:b w:val="false"/>
                <w:i w:val="false"/>
                <w:color w:val="000000"/>
                <w:sz w:val="20"/>
              </w:rPr>
              <w:t xml:space="preserve">
8433209000, 843330, </w:t>
            </w:r>
          </w:p>
          <w:p>
            <w:pPr>
              <w:spacing w:after="20"/>
              <w:ind w:left="20"/>
              <w:jc w:val="both"/>
            </w:pPr>
            <w:r>
              <w:rPr>
                <w:rFonts w:ascii="Times New Roman"/>
                <w:b w:val="false"/>
                <w:i w:val="false"/>
                <w:color w:val="000000"/>
                <w:sz w:val="20"/>
              </w:rPr>
              <w:t>
8433301000, 8433309000,</w:t>
            </w:r>
          </w:p>
          <w:p>
            <w:pPr>
              <w:spacing w:after="20"/>
              <w:ind w:left="20"/>
              <w:jc w:val="both"/>
            </w:pPr>
            <w:r>
              <w:rPr>
                <w:rFonts w:ascii="Times New Roman"/>
                <w:b w:val="false"/>
                <w:i w:val="false"/>
                <w:color w:val="000000"/>
                <w:sz w:val="20"/>
              </w:rPr>
              <w:t>
843340,8433401000,</w:t>
            </w:r>
          </w:p>
          <w:p>
            <w:pPr>
              <w:spacing w:after="20"/>
              <w:ind w:left="20"/>
              <w:jc w:val="both"/>
            </w:pPr>
            <w:r>
              <w:rPr>
                <w:rFonts w:ascii="Times New Roman"/>
                <w:b w:val="false"/>
                <w:i w:val="false"/>
                <w:color w:val="000000"/>
                <w:sz w:val="20"/>
              </w:rPr>
              <w:t xml:space="preserve">
8433409000, 8433520000, </w:t>
            </w:r>
          </w:p>
          <w:p>
            <w:pPr>
              <w:spacing w:after="20"/>
              <w:ind w:left="20"/>
              <w:jc w:val="both"/>
            </w:pPr>
            <w:r>
              <w:rPr>
                <w:rFonts w:ascii="Times New Roman"/>
                <w:b w:val="false"/>
                <w:i w:val="false"/>
                <w:color w:val="000000"/>
                <w:sz w:val="20"/>
              </w:rPr>
              <w:t>
843311, 8433, 8433119000,</w:t>
            </w:r>
          </w:p>
          <w:p>
            <w:pPr>
              <w:spacing w:after="20"/>
              <w:ind w:left="20"/>
              <w:jc w:val="both"/>
            </w:pPr>
            <w:r>
              <w:rPr>
                <w:rFonts w:ascii="Times New Roman"/>
                <w:b w:val="false"/>
                <w:i w:val="false"/>
                <w:color w:val="000000"/>
                <w:sz w:val="20"/>
              </w:rPr>
              <w:t>
8433195100, 8433195900,</w:t>
            </w:r>
          </w:p>
          <w:p>
            <w:pPr>
              <w:spacing w:after="20"/>
              <w:ind w:left="20"/>
              <w:jc w:val="both"/>
            </w:pPr>
            <w:r>
              <w:rPr>
                <w:rFonts w:ascii="Times New Roman"/>
                <w:b w:val="false"/>
                <w:i w:val="false"/>
                <w:color w:val="000000"/>
                <w:sz w:val="20"/>
              </w:rPr>
              <w:t xml:space="preserve">
8433197000, 843351000, </w:t>
            </w:r>
          </w:p>
          <w:p>
            <w:pPr>
              <w:spacing w:after="20"/>
              <w:ind w:left="20"/>
              <w:jc w:val="both"/>
            </w:pPr>
            <w:r>
              <w:rPr>
                <w:rFonts w:ascii="Times New Roman"/>
                <w:b w:val="false"/>
                <w:i w:val="false"/>
                <w:color w:val="000000"/>
                <w:sz w:val="20"/>
              </w:rPr>
              <w:t>
8433 40 100 0, 8433 40 900</w:t>
            </w:r>
          </w:p>
          <w:p>
            <w:pPr>
              <w:spacing w:after="20"/>
              <w:ind w:left="20"/>
              <w:jc w:val="both"/>
            </w:pPr>
            <w:r>
              <w:rPr>
                <w:rFonts w:ascii="Times New Roman"/>
                <w:b w:val="false"/>
                <w:i w:val="false"/>
                <w:color w:val="000000"/>
                <w:sz w:val="20"/>
              </w:rPr>
              <w:t>
0, 8433533000, 8433598000,</w:t>
            </w:r>
          </w:p>
          <w:p>
            <w:pPr>
              <w:spacing w:after="20"/>
              <w:ind w:left="20"/>
              <w:jc w:val="both"/>
            </w:pPr>
            <w:r>
              <w:rPr>
                <w:rFonts w:ascii="Times New Roman"/>
                <w:b w:val="false"/>
                <w:i w:val="false"/>
                <w:color w:val="000000"/>
                <w:sz w:val="20"/>
              </w:rPr>
              <w:t>
8434100000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6403, 6405, 64016402,</w:t>
            </w:r>
          </w:p>
          <w:p>
            <w:pPr>
              <w:spacing w:after="20"/>
              <w:ind w:left="20"/>
              <w:jc w:val="both"/>
            </w:pPr>
            <w:r>
              <w:rPr>
                <w:rFonts w:ascii="Times New Roman"/>
                <w:b w:val="false"/>
                <w:i w:val="false"/>
                <w:color w:val="000000"/>
                <w:sz w:val="20"/>
              </w:rPr>
              <w:t>
62036210, 62016210,</w:t>
            </w:r>
          </w:p>
          <w:p>
            <w:pPr>
              <w:spacing w:after="20"/>
              <w:ind w:left="20"/>
              <w:jc w:val="both"/>
            </w:pPr>
            <w:r>
              <w:rPr>
                <w:rFonts w:ascii="Times New Roman"/>
                <w:b w:val="false"/>
                <w:i w:val="false"/>
                <w:color w:val="000000"/>
                <w:sz w:val="20"/>
              </w:rPr>
              <w:t>
62036204, 6211, 6210,</w:t>
            </w:r>
          </w:p>
          <w:p>
            <w:pPr>
              <w:spacing w:after="20"/>
              <w:ind w:left="20"/>
              <w:jc w:val="both"/>
            </w:pPr>
            <w:r>
              <w:rPr>
                <w:rFonts w:ascii="Times New Roman"/>
                <w:b w:val="false"/>
                <w:i w:val="false"/>
                <w:color w:val="000000"/>
                <w:sz w:val="20"/>
              </w:rPr>
              <w:t>
4203291000  6216000000 ,</w:t>
            </w:r>
          </w:p>
          <w:p>
            <w:pPr>
              <w:spacing w:after="20"/>
              <w:ind w:left="20"/>
              <w:jc w:val="both"/>
            </w:pPr>
            <w:r>
              <w:rPr>
                <w:rFonts w:ascii="Times New Roman"/>
                <w:b w:val="false"/>
                <w:i w:val="false"/>
                <w:color w:val="000000"/>
                <w:sz w:val="20"/>
              </w:rPr>
              <w:t>
61076108 61096111,</w:t>
            </w:r>
          </w:p>
          <w:p>
            <w:pPr>
              <w:spacing w:after="20"/>
              <w:ind w:left="20"/>
              <w:jc w:val="both"/>
            </w:pPr>
            <w:r>
              <w:rPr>
                <w:rFonts w:ascii="Times New Roman"/>
                <w:b w:val="false"/>
                <w:i w:val="false"/>
                <w:color w:val="000000"/>
                <w:sz w:val="20"/>
              </w:rPr>
              <w:t>
6107610861096111</w:t>
            </w:r>
          </w:p>
          <w:p>
            <w:pPr>
              <w:spacing w:after="20"/>
              <w:ind w:left="20"/>
              <w:jc w:val="both"/>
            </w:pPr>
            <w:r>
              <w:rPr>
                <w:rFonts w:ascii="Times New Roman"/>
                <w:b w:val="false"/>
                <w:i w:val="false"/>
                <w:color w:val="000000"/>
                <w:sz w:val="20"/>
              </w:rPr>
              <w:t>
6112, 6101610261036104</w:t>
            </w:r>
          </w:p>
          <w:p>
            <w:pPr>
              <w:spacing w:after="20"/>
              <w:ind w:left="20"/>
              <w:jc w:val="both"/>
            </w:pPr>
            <w:r>
              <w:rPr>
                <w:rFonts w:ascii="Times New Roman"/>
                <w:b w:val="false"/>
                <w:i w:val="false"/>
                <w:color w:val="000000"/>
                <w:sz w:val="20"/>
              </w:rPr>
              <w:t>
61056106611061116112,</w:t>
            </w:r>
          </w:p>
          <w:p>
            <w:pPr>
              <w:spacing w:after="20"/>
              <w:ind w:left="20"/>
              <w:jc w:val="both"/>
            </w:pPr>
            <w:r>
              <w:rPr>
                <w:rFonts w:ascii="Times New Roman"/>
                <w:b w:val="false"/>
                <w:i w:val="false"/>
                <w:color w:val="000000"/>
                <w:sz w:val="20"/>
              </w:rPr>
              <w:t>
6115,620762086209, 6302,</w:t>
            </w:r>
          </w:p>
          <w:p>
            <w:pPr>
              <w:spacing w:after="20"/>
              <w:ind w:left="20"/>
              <w:jc w:val="both"/>
            </w:pPr>
            <w:r>
              <w:rPr>
                <w:rFonts w:ascii="Times New Roman"/>
                <w:b w:val="false"/>
                <w:i w:val="false"/>
                <w:color w:val="000000"/>
                <w:sz w:val="20"/>
              </w:rPr>
              <w:t>
64016402, 6404,64026404,</w:t>
            </w:r>
          </w:p>
          <w:p>
            <w:pPr>
              <w:spacing w:after="20"/>
              <w:ind w:left="20"/>
              <w:jc w:val="both"/>
            </w:pPr>
            <w:r>
              <w:rPr>
                <w:rFonts w:ascii="Times New Roman"/>
                <w:b w:val="false"/>
                <w:i w:val="false"/>
                <w:color w:val="000000"/>
                <w:sz w:val="20"/>
              </w:rPr>
              <w:t xml:space="preserve">
6402640364046405, 6403 </w:t>
            </w:r>
          </w:p>
          <w:p>
            <w:pPr>
              <w:spacing w:after="20"/>
              <w:ind w:left="20"/>
              <w:jc w:val="both"/>
            </w:pPr>
            <w:r>
              <w:rPr>
                <w:rFonts w:ascii="Times New Roman"/>
                <w:b w:val="false"/>
                <w:i w:val="false"/>
                <w:color w:val="000000"/>
                <w:sz w:val="20"/>
              </w:rPr>
              <w:t>
64046405, 6403,6404 6405,</w:t>
            </w:r>
          </w:p>
          <w:p>
            <w:pPr>
              <w:spacing w:after="20"/>
              <w:ind w:left="20"/>
              <w:jc w:val="both"/>
            </w:pPr>
            <w:r>
              <w:rPr>
                <w:rFonts w:ascii="Times New Roman"/>
                <w:b w:val="false"/>
                <w:i w:val="false"/>
                <w:color w:val="000000"/>
                <w:sz w:val="20"/>
              </w:rPr>
              <w:t>
из 6107610861096112316112</w:t>
            </w:r>
          </w:p>
          <w:p>
            <w:pPr>
              <w:spacing w:after="20"/>
              <w:ind w:left="20"/>
              <w:jc w:val="both"/>
            </w:pPr>
            <w:r>
              <w:rPr>
                <w:rFonts w:ascii="Times New Roman"/>
                <w:b w:val="false"/>
                <w:i w:val="false"/>
                <w:color w:val="000000"/>
                <w:sz w:val="20"/>
              </w:rPr>
              <w:t>
396112416112 49, 6302,</w:t>
            </w:r>
          </w:p>
          <w:p>
            <w:pPr>
              <w:spacing w:after="20"/>
              <w:ind w:left="20"/>
              <w:jc w:val="both"/>
            </w:pPr>
            <w:r>
              <w:rPr>
                <w:rFonts w:ascii="Times New Roman"/>
                <w:b w:val="false"/>
                <w:i w:val="false"/>
                <w:color w:val="000000"/>
                <w:sz w:val="20"/>
              </w:rPr>
              <w:t>
570157025703 5704570500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4014, из 9503 00, из</w:t>
            </w:r>
          </w:p>
          <w:p>
            <w:pPr>
              <w:spacing w:after="20"/>
              <w:ind w:left="20"/>
              <w:jc w:val="both"/>
            </w:pPr>
            <w:r>
              <w:rPr>
                <w:rFonts w:ascii="Times New Roman"/>
                <w:b w:val="false"/>
                <w:i w:val="false"/>
                <w:color w:val="000000"/>
                <w:sz w:val="20"/>
              </w:rPr>
              <w:t xml:space="preserve">
9504, из 9505, 950300 </w:t>
            </w:r>
          </w:p>
          <w:p>
            <w:pPr>
              <w:spacing w:after="20"/>
              <w:ind w:left="20"/>
              <w:jc w:val="both"/>
            </w:pPr>
            <w:r>
              <w:rPr>
                <w:rFonts w:ascii="Times New Roman"/>
                <w:b w:val="false"/>
                <w:i w:val="false"/>
                <w:color w:val="000000"/>
                <w:sz w:val="20"/>
              </w:rPr>
              <w:t xml:space="preserve">
9504  , 950300, </w:t>
            </w:r>
          </w:p>
          <w:p>
            <w:pPr>
              <w:spacing w:after="20"/>
              <w:ind w:left="20"/>
              <w:jc w:val="both"/>
            </w:pPr>
            <w:r>
              <w:rPr>
                <w:rFonts w:ascii="Times New Roman"/>
                <w:b w:val="false"/>
                <w:i w:val="false"/>
                <w:color w:val="000000"/>
                <w:sz w:val="20"/>
              </w:rPr>
              <w:t>
8715001000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240220, 2402900000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9103 10 000 0,9105 11 000</w:t>
            </w:r>
          </w:p>
          <w:p>
            <w:pPr>
              <w:spacing w:after="20"/>
              <w:ind w:left="20"/>
              <w:jc w:val="both"/>
            </w:pPr>
            <w:r>
              <w:rPr>
                <w:rFonts w:ascii="Times New Roman"/>
                <w:b w:val="false"/>
                <w:i w:val="false"/>
                <w:color w:val="000000"/>
                <w:sz w:val="20"/>
              </w:rPr>
              <w:t>
0,9105 21 000 0, 9105 91</w:t>
            </w:r>
          </w:p>
          <w:p>
            <w:pPr>
              <w:spacing w:after="20"/>
              <w:ind w:left="20"/>
              <w:jc w:val="both"/>
            </w:pPr>
            <w:r>
              <w:rPr>
                <w:rFonts w:ascii="Times New Roman"/>
                <w:b w:val="false"/>
                <w:i w:val="false"/>
                <w:color w:val="000000"/>
                <w:sz w:val="20"/>
              </w:rPr>
              <w:t xml:space="preserve">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7010901000, 701090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7013, 6911691200, 7013,</w:t>
            </w:r>
          </w:p>
          <w:p>
            <w:pPr>
              <w:spacing w:after="20"/>
              <w:ind w:left="20"/>
              <w:jc w:val="both"/>
            </w:pPr>
            <w:r>
              <w:rPr>
                <w:rFonts w:ascii="Times New Roman"/>
                <w:b w:val="false"/>
                <w:i w:val="false"/>
                <w:color w:val="000000"/>
                <w:sz w:val="20"/>
              </w:rPr>
              <w:t xml:space="preserve">
7013, 6911  6912 00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2309, 2306300000,</w:t>
            </w:r>
          </w:p>
          <w:p>
            <w:pPr>
              <w:spacing w:after="20"/>
              <w:ind w:left="20"/>
              <w:jc w:val="both"/>
            </w:pPr>
            <w:r>
              <w:rPr>
                <w:rFonts w:ascii="Times New Roman"/>
                <w:b w:val="false"/>
                <w:i w:val="false"/>
                <w:color w:val="000000"/>
                <w:sz w:val="20"/>
              </w:rPr>
              <w:t>
2306300000, 2306410000</w:t>
            </w:r>
          </w:p>
          <w:p>
            <w:pPr>
              <w:spacing w:after="20"/>
              <w:ind w:left="20"/>
              <w:jc w:val="both"/>
            </w:pPr>
            <w:r>
              <w:rPr>
                <w:rFonts w:ascii="Times New Roman"/>
                <w:b w:val="false"/>
                <w:i w:val="false"/>
                <w:color w:val="000000"/>
                <w:sz w:val="20"/>
              </w:rPr>
              <w:t>
2306490000, 2306410000</w:t>
            </w:r>
          </w:p>
          <w:p>
            <w:pPr>
              <w:spacing w:after="20"/>
              <w:ind w:left="20"/>
              <w:jc w:val="both"/>
            </w:pPr>
            <w:r>
              <w:rPr>
                <w:rFonts w:ascii="Times New Roman"/>
                <w:b w:val="false"/>
                <w:i w:val="false"/>
                <w:color w:val="000000"/>
                <w:sz w:val="20"/>
              </w:rPr>
              <w:t>
2306490000, 2304000001,</w:t>
            </w:r>
          </w:p>
          <w:p>
            <w:pPr>
              <w:spacing w:after="20"/>
              <w:ind w:left="20"/>
              <w:jc w:val="both"/>
            </w:pPr>
            <w:r>
              <w:rPr>
                <w:rFonts w:ascii="Times New Roman"/>
                <w:b w:val="false"/>
                <w:i w:val="false"/>
                <w:color w:val="000000"/>
                <w:sz w:val="20"/>
              </w:rPr>
              <w:t>
2304000009, 2301200000,</w:t>
            </w:r>
          </w:p>
          <w:p>
            <w:pPr>
              <w:spacing w:after="20"/>
              <w:ind w:left="20"/>
              <w:jc w:val="both"/>
            </w:pPr>
            <w:r>
              <w:rPr>
                <w:rFonts w:ascii="Times New Roman"/>
                <w:b w:val="false"/>
                <w:i w:val="false"/>
                <w:color w:val="000000"/>
                <w:sz w:val="20"/>
              </w:rPr>
              <w:t xml:space="preserve">
2301100000, 402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900490, 392690, 650610,</w:t>
            </w:r>
          </w:p>
          <w:p>
            <w:pPr>
              <w:spacing w:after="20"/>
              <w:ind w:left="20"/>
              <w:jc w:val="both"/>
            </w:pPr>
            <w:r>
              <w:rPr>
                <w:rFonts w:ascii="Times New Roman"/>
                <w:b w:val="false"/>
                <w:i w:val="false"/>
                <w:color w:val="000000"/>
                <w:sz w:val="20"/>
              </w:rPr>
              <w:t>
3926 90 980 8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2710  3403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3402, 340211, 3402119000,</w:t>
            </w:r>
          </w:p>
          <w:p>
            <w:pPr>
              <w:spacing w:after="20"/>
              <w:ind w:left="20"/>
              <w:jc w:val="both"/>
            </w:pPr>
            <w:r>
              <w:rPr>
                <w:rFonts w:ascii="Times New Roman"/>
                <w:b w:val="false"/>
                <w:i w:val="false"/>
                <w:color w:val="000000"/>
                <w:sz w:val="20"/>
              </w:rPr>
              <w:t>
3402120000, 3402130000,</w:t>
            </w:r>
          </w:p>
          <w:p>
            <w:pPr>
              <w:spacing w:after="20"/>
              <w:ind w:left="20"/>
              <w:jc w:val="both"/>
            </w:pPr>
            <w:r>
              <w:rPr>
                <w:rFonts w:ascii="Times New Roman"/>
                <w:b w:val="false"/>
                <w:i w:val="false"/>
                <w:color w:val="000000"/>
                <w:sz w:val="20"/>
              </w:rPr>
              <w:t>
3402190000, 340220,</w:t>
            </w:r>
          </w:p>
          <w:p>
            <w:pPr>
              <w:spacing w:after="20"/>
              <w:ind w:left="20"/>
              <w:jc w:val="both"/>
            </w:pPr>
            <w:r>
              <w:rPr>
                <w:rFonts w:ascii="Times New Roman"/>
                <w:b w:val="false"/>
                <w:i w:val="false"/>
                <w:color w:val="000000"/>
                <w:sz w:val="20"/>
              </w:rPr>
              <w:t>
3402202000, 3402209000,</w:t>
            </w:r>
          </w:p>
          <w:p>
            <w:pPr>
              <w:spacing w:after="20"/>
              <w:ind w:left="20"/>
              <w:jc w:val="both"/>
            </w:pPr>
            <w:r>
              <w:rPr>
                <w:rFonts w:ascii="Times New Roman"/>
                <w:b w:val="false"/>
                <w:i w:val="false"/>
                <w:color w:val="000000"/>
                <w:sz w:val="20"/>
              </w:rPr>
              <w:t>
340290, 340290100,</w:t>
            </w:r>
          </w:p>
          <w:p>
            <w:pPr>
              <w:spacing w:after="20"/>
              <w:ind w:left="20"/>
              <w:jc w:val="both"/>
            </w:pPr>
            <w:r>
              <w:rPr>
                <w:rFonts w:ascii="Times New Roman"/>
                <w:b w:val="false"/>
                <w:i w:val="false"/>
                <w:color w:val="000000"/>
                <w:sz w:val="20"/>
              </w:rPr>
              <w:t xml:space="preserve">
3402901009, 3402909000, </w:t>
            </w:r>
          </w:p>
          <w:p>
            <w:pPr>
              <w:spacing w:after="20"/>
              <w:ind w:left="20"/>
              <w:jc w:val="both"/>
            </w:pPr>
            <w:r>
              <w:rPr>
                <w:rFonts w:ascii="Times New Roman"/>
                <w:b w:val="false"/>
                <w:i w:val="false"/>
                <w:color w:val="000000"/>
                <w:sz w:val="20"/>
              </w:rPr>
              <w:t>
3401110000, 3401190000,</w:t>
            </w:r>
          </w:p>
          <w:p>
            <w:pPr>
              <w:spacing w:after="20"/>
              <w:ind w:left="20"/>
              <w:jc w:val="both"/>
            </w:pPr>
            <w:r>
              <w:rPr>
                <w:rFonts w:ascii="Times New Roman"/>
                <w:b w:val="false"/>
                <w:i w:val="false"/>
                <w:color w:val="000000"/>
                <w:sz w:val="20"/>
              </w:rPr>
              <w:t>
3401209000, 3401300000,</w:t>
            </w:r>
          </w:p>
          <w:p>
            <w:pPr>
              <w:spacing w:after="20"/>
              <w:ind w:left="20"/>
              <w:jc w:val="both"/>
            </w:pPr>
            <w:r>
              <w:rPr>
                <w:rFonts w:ascii="Times New Roman"/>
                <w:b w:val="false"/>
                <w:i w:val="false"/>
                <w:color w:val="000000"/>
                <w:sz w:val="20"/>
              </w:rPr>
              <w:t>
3401201000, 3402, 340211,</w:t>
            </w:r>
          </w:p>
          <w:p>
            <w:pPr>
              <w:spacing w:after="20"/>
              <w:ind w:left="20"/>
              <w:jc w:val="both"/>
            </w:pPr>
            <w:r>
              <w:rPr>
                <w:rFonts w:ascii="Times New Roman"/>
                <w:b w:val="false"/>
                <w:i w:val="false"/>
                <w:color w:val="000000"/>
                <w:sz w:val="20"/>
              </w:rPr>
              <w:t>
3402119000, 3402120000,</w:t>
            </w:r>
          </w:p>
          <w:p>
            <w:pPr>
              <w:spacing w:after="20"/>
              <w:ind w:left="20"/>
              <w:jc w:val="both"/>
            </w:pPr>
            <w:r>
              <w:rPr>
                <w:rFonts w:ascii="Times New Roman"/>
                <w:b w:val="false"/>
                <w:i w:val="false"/>
                <w:color w:val="000000"/>
                <w:sz w:val="20"/>
              </w:rPr>
              <w:t>
3402130000, 3402190000,</w:t>
            </w:r>
          </w:p>
          <w:p>
            <w:pPr>
              <w:spacing w:after="20"/>
              <w:ind w:left="20"/>
              <w:jc w:val="both"/>
            </w:pPr>
            <w:r>
              <w:rPr>
                <w:rFonts w:ascii="Times New Roman"/>
                <w:b w:val="false"/>
                <w:i w:val="false"/>
                <w:color w:val="000000"/>
                <w:sz w:val="20"/>
              </w:rPr>
              <w:t xml:space="preserve">
340220, 3402202000, </w:t>
            </w:r>
          </w:p>
          <w:p>
            <w:pPr>
              <w:spacing w:after="20"/>
              <w:ind w:left="20"/>
              <w:jc w:val="both"/>
            </w:pPr>
            <w:r>
              <w:rPr>
                <w:rFonts w:ascii="Times New Roman"/>
                <w:b w:val="false"/>
                <w:i w:val="false"/>
                <w:color w:val="000000"/>
                <w:sz w:val="20"/>
              </w:rPr>
              <w:t>
3402209000, 340290,</w:t>
            </w:r>
          </w:p>
          <w:p>
            <w:pPr>
              <w:spacing w:after="20"/>
              <w:ind w:left="20"/>
              <w:jc w:val="both"/>
            </w:pPr>
            <w:r>
              <w:rPr>
                <w:rFonts w:ascii="Times New Roman"/>
                <w:b w:val="false"/>
                <w:i w:val="false"/>
                <w:color w:val="000000"/>
                <w:sz w:val="20"/>
              </w:rPr>
              <w:t xml:space="preserve">
340290100, </w:t>
            </w:r>
          </w:p>
          <w:p>
            <w:pPr>
              <w:spacing w:after="20"/>
              <w:ind w:left="20"/>
              <w:jc w:val="both"/>
            </w:pPr>
            <w:r>
              <w:rPr>
                <w:rFonts w:ascii="Times New Roman"/>
                <w:b w:val="false"/>
                <w:i w:val="false"/>
                <w:color w:val="000000"/>
                <w:sz w:val="20"/>
              </w:rPr>
              <w:t xml:space="preserve">
3402901009, 3402909000,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1604110000, 1604121000,</w:t>
            </w:r>
          </w:p>
          <w:p>
            <w:pPr>
              <w:spacing w:after="20"/>
              <w:ind w:left="20"/>
              <w:jc w:val="both"/>
            </w:pPr>
            <w:r>
              <w:rPr>
                <w:rFonts w:ascii="Times New Roman"/>
                <w:b w:val="false"/>
                <w:i w:val="false"/>
                <w:color w:val="000000"/>
                <w:sz w:val="20"/>
              </w:rPr>
              <w:t>
1604129100, 1604129900,</w:t>
            </w:r>
          </w:p>
          <w:p>
            <w:pPr>
              <w:spacing w:after="20"/>
              <w:ind w:left="20"/>
              <w:jc w:val="both"/>
            </w:pPr>
            <w:r>
              <w:rPr>
                <w:rFonts w:ascii="Times New Roman"/>
                <w:b w:val="false"/>
                <w:i w:val="false"/>
                <w:color w:val="000000"/>
                <w:sz w:val="20"/>
              </w:rPr>
              <w:t xml:space="preserve">
1604131100, 1604131900, </w:t>
            </w:r>
          </w:p>
          <w:p>
            <w:pPr>
              <w:spacing w:after="20"/>
              <w:ind w:left="20"/>
              <w:jc w:val="both"/>
            </w:pPr>
            <w:r>
              <w:rPr>
                <w:rFonts w:ascii="Times New Roman"/>
                <w:b w:val="false"/>
                <w:i w:val="false"/>
                <w:color w:val="000000"/>
                <w:sz w:val="20"/>
              </w:rPr>
              <w:t>
1604139000, 1604141100,</w:t>
            </w:r>
          </w:p>
          <w:p>
            <w:pPr>
              <w:spacing w:after="20"/>
              <w:ind w:left="20"/>
              <w:jc w:val="both"/>
            </w:pPr>
            <w:r>
              <w:rPr>
                <w:rFonts w:ascii="Times New Roman"/>
                <w:b w:val="false"/>
                <w:i w:val="false"/>
                <w:color w:val="000000"/>
                <w:sz w:val="20"/>
              </w:rPr>
              <w:t>
1604141600, 1604141800,</w:t>
            </w:r>
          </w:p>
          <w:p>
            <w:pPr>
              <w:spacing w:after="20"/>
              <w:ind w:left="20"/>
              <w:jc w:val="both"/>
            </w:pPr>
            <w:r>
              <w:rPr>
                <w:rFonts w:ascii="Times New Roman"/>
                <w:b w:val="false"/>
                <w:i w:val="false"/>
                <w:color w:val="000000"/>
                <w:sz w:val="20"/>
              </w:rPr>
              <w:t xml:space="preserve">
1604149000, 1604151100, </w:t>
            </w:r>
          </w:p>
          <w:p>
            <w:pPr>
              <w:spacing w:after="20"/>
              <w:ind w:left="20"/>
              <w:jc w:val="both"/>
            </w:pPr>
            <w:r>
              <w:rPr>
                <w:rFonts w:ascii="Times New Roman"/>
                <w:b w:val="false"/>
                <w:i w:val="false"/>
                <w:color w:val="000000"/>
                <w:sz w:val="20"/>
              </w:rPr>
              <w:t>
1604151900, 1604159000,</w:t>
            </w:r>
          </w:p>
          <w:p>
            <w:pPr>
              <w:spacing w:after="20"/>
              <w:ind w:left="20"/>
              <w:jc w:val="both"/>
            </w:pPr>
            <w:r>
              <w:rPr>
                <w:rFonts w:ascii="Times New Roman"/>
                <w:b w:val="false"/>
                <w:i w:val="false"/>
                <w:color w:val="000000"/>
                <w:sz w:val="20"/>
              </w:rPr>
              <w:t>
1604160000, 1604191000,</w:t>
            </w:r>
          </w:p>
          <w:p>
            <w:pPr>
              <w:spacing w:after="20"/>
              <w:ind w:left="20"/>
              <w:jc w:val="both"/>
            </w:pPr>
            <w:r>
              <w:rPr>
                <w:rFonts w:ascii="Times New Roman"/>
                <w:b w:val="false"/>
                <w:i w:val="false"/>
                <w:color w:val="000000"/>
                <w:sz w:val="20"/>
              </w:rPr>
              <w:t>
1604193100, 1604193900,</w:t>
            </w:r>
          </w:p>
          <w:p>
            <w:pPr>
              <w:spacing w:after="20"/>
              <w:ind w:left="20"/>
              <w:jc w:val="both"/>
            </w:pPr>
            <w:r>
              <w:rPr>
                <w:rFonts w:ascii="Times New Roman"/>
                <w:b w:val="false"/>
                <w:i w:val="false"/>
                <w:color w:val="000000"/>
                <w:sz w:val="20"/>
              </w:rPr>
              <w:t>
1604195000, 1604199100,</w:t>
            </w:r>
          </w:p>
          <w:p>
            <w:pPr>
              <w:spacing w:after="20"/>
              <w:ind w:left="20"/>
              <w:jc w:val="both"/>
            </w:pPr>
            <w:r>
              <w:rPr>
                <w:rFonts w:ascii="Times New Roman"/>
                <w:b w:val="false"/>
                <w:i w:val="false"/>
                <w:color w:val="000000"/>
                <w:sz w:val="20"/>
              </w:rPr>
              <w:t>
1604199200, 1604199300,</w:t>
            </w:r>
          </w:p>
          <w:p>
            <w:pPr>
              <w:spacing w:after="20"/>
              <w:ind w:left="20"/>
              <w:jc w:val="both"/>
            </w:pPr>
            <w:r>
              <w:rPr>
                <w:rFonts w:ascii="Times New Roman"/>
                <w:b w:val="false"/>
                <w:i w:val="false"/>
                <w:color w:val="000000"/>
                <w:sz w:val="20"/>
              </w:rPr>
              <w:t xml:space="preserve">
1604199400, 1604199500, </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1604110000, 1604121000,</w:t>
            </w:r>
          </w:p>
          <w:p>
            <w:pPr>
              <w:spacing w:after="20"/>
              <w:ind w:left="20"/>
              <w:jc w:val="both"/>
            </w:pPr>
            <w:r>
              <w:rPr>
                <w:rFonts w:ascii="Times New Roman"/>
                <w:b w:val="false"/>
                <w:i w:val="false"/>
                <w:color w:val="000000"/>
                <w:sz w:val="20"/>
              </w:rPr>
              <w:t>
1604129100, 1604129900,</w:t>
            </w:r>
          </w:p>
          <w:p>
            <w:pPr>
              <w:spacing w:after="20"/>
              <w:ind w:left="20"/>
              <w:jc w:val="both"/>
            </w:pPr>
            <w:r>
              <w:rPr>
                <w:rFonts w:ascii="Times New Roman"/>
                <w:b w:val="false"/>
                <w:i w:val="false"/>
                <w:color w:val="000000"/>
                <w:sz w:val="20"/>
              </w:rPr>
              <w:t>
1604131100, 1604131900,</w:t>
            </w:r>
          </w:p>
          <w:p>
            <w:pPr>
              <w:spacing w:after="20"/>
              <w:ind w:left="20"/>
              <w:jc w:val="both"/>
            </w:pPr>
            <w:r>
              <w:rPr>
                <w:rFonts w:ascii="Times New Roman"/>
                <w:b w:val="false"/>
                <w:i w:val="false"/>
                <w:color w:val="000000"/>
                <w:sz w:val="20"/>
              </w:rPr>
              <w:t>
1604139000, 1604141100,</w:t>
            </w:r>
          </w:p>
          <w:p>
            <w:pPr>
              <w:spacing w:after="20"/>
              <w:ind w:left="20"/>
              <w:jc w:val="both"/>
            </w:pPr>
            <w:r>
              <w:rPr>
                <w:rFonts w:ascii="Times New Roman"/>
                <w:b w:val="false"/>
                <w:i w:val="false"/>
                <w:color w:val="000000"/>
                <w:sz w:val="20"/>
              </w:rPr>
              <w:t>
1604141600, 1604141800,</w:t>
            </w:r>
          </w:p>
          <w:p>
            <w:pPr>
              <w:spacing w:after="20"/>
              <w:ind w:left="20"/>
              <w:jc w:val="both"/>
            </w:pPr>
            <w:r>
              <w:rPr>
                <w:rFonts w:ascii="Times New Roman"/>
                <w:b w:val="false"/>
                <w:i w:val="false"/>
                <w:color w:val="000000"/>
                <w:sz w:val="20"/>
              </w:rPr>
              <w:t>
1604149000, 1604151100,</w:t>
            </w:r>
          </w:p>
          <w:p>
            <w:pPr>
              <w:spacing w:after="20"/>
              <w:ind w:left="20"/>
              <w:jc w:val="both"/>
            </w:pPr>
            <w:r>
              <w:rPr>
                <w:rFonts w:ascii="Times New Roman"/>
                <w:b w:val="false"/>
                <w:i w:val="false"/>
                <w:color w:val="000000"/>
                <w:sz w:val="20"/>
              </w:rPr>
              <w:t>
1604151900, 1604159000,</w:t>
            </w:r>
          </w:p>
          <w:p>
            <w:pPr>
              <w:spacing w:after="20"/>
              <w:ind w:left="20"/>
              <w:jc w:val="both"/>
            </w:pPr>
            <w:r>
              <w:rPr>
                <w:rFonts w:ascii="Times New Roman"/>
                <w:b w:val="false"/>
                <w:i w:val="false"/>
                <w:color w:val="000000"/>
                <w:sz w:val="20"/>
              </w:rPr>
              <w:t>
1604160000, 1604191000,</w:t>
            </w:r>
          </w:p>
          <w:p>
            <w:pPr>
              <w:spacing w:after="20"/>
              <w:ind w:left="20"/>
              <w:jc w:val="both"/>
            </w:pPr>
            <w:r>
              <w:rPr>
                <w:rFonts w:ascii="Times New Roman"/>
                <w:b w:val="false"/>
                <w:i w:val="false"/>
                <w:color w:val="000000"/>
                <w:sz w:val="20"/>
              </w:rPr>
              <w:t>
1604193100, 1604193900,</w:t>
            </w:r>
          </w:p>
          <w:p>
            <w:pPr>
              <w:spacing w:after="20"/>
              <w:ind w:left="20"/>
              <w:jc w:val="both"/>
            </w:pPr>
            <w:r>
              <w:rPr>
                <w:rFonts w:ascii="Times New Roman"/>
                <w:b w:val="false"/>
                <w:i w:val="false"/>
                <w:color w:val="000000"/>
                <w:sz w:val="20"/>
              </w:rPr>
              <w:t>
1604195000, 1604199100,</w:t>
            </w:r>
          </w:p>
          <w:p>
            <w:pPr>
              <w:spacing w:after="20"/>
              <w:ind w:left="20"/>
              <w:jc w:val="both"/>
            </w:pPr>
            <w:r>
              <w:rPr>
                <w:rFonts w:ascii="Times New Roman"/>
                <w:b w:val="false"/>
                <w:i w:val="false"/>
                <w:color w:val="000000"/>
                <w:sz w:val="20"/>
              </w:rPr>
              <w:t>
1604199200, 1604199300,</w:t>
            </w:r>
          </w:p>
          <w:p>
            <w:pPr>
              <w:spacing w:after="20"/>
              <w:ind w:left="20"/>
              <w:jc w:val="both"/>
            </w:pPr>
            <w:r>
              <w:rPr>
                <w:rFonts w:ascii="Times New Roman"/>
                <w:b w:val="false"/>
                <w:i w:val="false"/>
                <w:color w:val="000000"/>
                <w:sz w:val="20"/>
              </w:rPr>
              <w:t>
1604199400, 1604199500,</w:t>
            </w:r>
          </w:p>
          <w:p>
            <w:pPr>
              <w:spacing w:after="20"/>
              <w:ind w:left="20"/>
              <w:jc w:val="both"/>
            </w:pPr>
            <w:r>
              <w:rPr>
                <w:rFonts w:ascii="Times New Roman"/>
                <w:b w:val="false"/>
                <w:i w:val="false"/>
                <w:color w:val="000000"/>
                <w:sz w:val="20"/>
              </w:rPr>
              <w:t>
1604199810, 1604199890,</w:t>
            </w:r>
          </w:p>
          <w:p>
            <w:pPr>
              <w:spacing w:after="20"/>
              <w:ind w:left="20"/>
              <w:jc w:val="both"/>
            </w:pPr>
            <w:r>
              <w:rPr>
                <w:rFonts w:ascii="Times New Roman"/>
                <w:b w:val="false"/>
                <w:i w:val="false"/>
                <w:color w:val="000000"/>
                <w:sz w:val="20"/>
              </w:rPr>
              <w:t>
1604200500, 1604201000,</w:t>
            </w:r>
          </w:p>
          <w:p>
            <w:pPr>
              <w:spacing w:after="20"/>
              <w:ind w:left="20"/>
              <w:jc w:val="both"/>
            </w:pPr>
            <w:r>
              <w:rPr>
                <w:rFonts w:ascii="Times New Roman"/>
                <w:b w:val="false"/>
                <w:i w:val="false"/>
                <w:color w:val="000000"/>
                <w:sz w:val="20"/>
              </w:rPr>
              <w:t>
1604203000, 1604204000,</w:t>
            </w:r>
          </w:p>
          <w:p>
            <w:pPr>
              <w:spacing w:after="20"/>
              <w:ind w:left="20"/>
              <w:jc w:val="both"/>
            </w:pPr>
            <w:r>
              <w:rPr>
                <w:rFonts w:ascii="Times New Roman"/>
                <w:b w:val="false"/>
                <w:i w:val="false"/>
                <w:color w:val="000000"/>
                <w:sz w:val="20"/>
              </w:rPr>
              <w:t>
1604205000, 1604207000,</w:t>
            </w:r>
          </w:p>
          <w:p>
            <w:pPr>
              <w:spacing w:after="20"/>
              <w:ind w:left="20"/>
              <w:jc w:val="both"/>
            </w:pPr>
            <w:r>
              <w:rPr>
                <w:rFonts w:ascii="Times New Roman"/>
                <w:b w:val="false"/>
                <w:i w:val="false"/>
                <w:color w:val="000000"/>
                <w:sz w:val="20"/>
              </w:rPr>
              <w:t>
1604209010, 1604209090,</w:t>
            </w:r>
          </w:p>
          <w:p>
            <w:pPr>
              <w:spacing w:after="20"/>
              <w:ind w:left="20"/>
              <w:jc w:val="both"/>
            </w:pPr>
            <w:r>
              <w:rPr>
                <w:rFonts w:ascii="Times New Roman"/>
                <w:b w:val="false"/>
                <w:i w:val="false"/>
                <w:color w:val="000000"/>
                <w:sz w:val="20"/>
              </w:rPr>
              <w:t>
1604301000, 1604309010,</w:t>
            </w:r>
          </w:p>
          <w:p>
            <w:pPr>
              <w:spacing w:after="20"/>
              <w:ind w:left="20"/>
              <w:jc w:val="both"/>
            </w:pPr>
            <w:r>
              <w:rPr>
                <w:rFonts w:ascii="Times New Roman"/>
                <w:b w:val="false"/>
                <w:i w:val="false"/>
                <w:color w:val="000000"/>
                <w:sz w:val="20"/>
              </w:rPr>
              <w:t>
1604309090, 1604301000,</w:t>
            </w:r>
          </w:p>
          <w:p>
            <w:pPr>
              <w:spacing w:after="20"/>
              <w:ind w:left="20"/>
              <w:jc w:val="both"/>
            </w:pPr>
            <w:r>
              <w:rPr>
                <w:rFonts w:ascii="Times New Roman"/>
                <w:b w:val="false"/>
                <w:i w:val="false"/>
                <w:color w:val="000000"/>
                <w:sz w:val="20"/>
              </w:rPr>
              <w:t>
1605100000, 1605201000,</w:t>
            </w:r>
          </w:p>
          <w:p>
            <w:pPr>
              <w:spacing w:after="20"/>
              <w:ind w:left="20"/>
              <w:jc w:val="both"/>
            </w:pPr>
            <w:r>
              <w:rPr>
                <w:rFonts w:ascii="Times New Roman"/>
                <w:b w:val="false"/>
                <w:i w:val="false"/>
                <w:color w:val="000000"/>
                <w:sz w:val="20"/>
              </w:rPr>
              <w:t>
1605209100, 1605209900,</w:t>
            </w:r>
          </w:p>
          <w:p>
            <w:pPr>
              <w:spacing w:after="20"/>
              <w:ind w:left="20"/>
              <w:jc w:val="both"/>
            </w:pPr>
            <w:r>
              <w:rPr>
                <w:rFonts w:ascii="Times New Roman"/>
                <w:b w:val="false"/>
                <w:i w:val="false"/>
                <w:color w:val="000000"/>
                <w:sz w:val="20"/>
              </w:rPr>
              <w:t>
1605301000, 1605309000,</w:t>
            </w:r>
          </w:p>
          <w:p>
            <w:pPr>
              <w:spacing w:after="20"/>
              <w:ind w:left="20"/>
              <w:jc w:val="both"/>
            </w:pPr>
            <w:r>
              <w:rPr>
                <w:rFonts w:ascii="Times New Roman"/>
                <w:b w:val="false"/>
                <w:i w:val="false"/>
                <w:color w:val="000000"/>
                <w:sz w:val="20"/>
              </w:rPr>
              <w:t>
1605400000, 160590, 1605,</w:t>
            </w:r>
          </w:p>
          <w:p>
            <w:pPr>
              <w:spacing w:after="20"/>
              <w:ind w:left="20"/>
              <w:jc w:val="both"/>
            </w:pPr>
            <w:r>
              <w:rPr>
                <w:rFonts w:ascii="Times New Roman"/>
                <w:b w:val="false"/>
                <w:i w:val="false"/>
                <w:color w:val="000000"/>
                <w:sz w:val="20"/>
              </w:rPr>
              <w:t>
0901, 0901110001,</w:t>
            </w:r>
          </w:p>
          <w:p>
            <w:pPr>
              <w:spacing w:after="20"/>
              <w:ind w:left="20"/>
              <w:jc w:val="both"/>
            </w:pPr>
            <w:r>
              <w:rPr>
                <w:rFonts w:ascii="Times New Roman"/>
                <w:b w:val="false"/>
                <w:i w:val="false"/>
                <w:color w:val="000000"/>
                <w:sz w:val="20"/>
              </w:rPr>
              <w:t>
0901110002, 0901110009,</w:t>
            </w:r>
          </w:p>
          <w:p>
            <w:pPr>
              <w:spacing w:after="20"/>
              <w:ind w:left="20"/>
              <w:jc w:val="both"/>
            </w:pPr>
            <w:r>
              <w:rPr>
                <w:rFonts w:ascii="Times New Roman"/>
                <w:b w:val="false"/>
                <w:i w:val="false"/>
                <w:color w:val="000000"/>
                <w:sz w:val="20"/>
              </w:rPr>
              <w:t>
0901120001, 0901120002,</w:t>
            </w:r>
          </w:p>
          <w:p>
            <w:pPr>
              <w:spacing w:after="20"/>
              <w:ind w:left="20"/>
              <w:jc w:val="both"/>
            </w:pPr>
            <w:r>
              <w:rPr>
                <w:rFonts w:ascii="Times New Roman"/>
                <w:b w:val="false"/>
                <w:i w:val="false"/>
                <w:color w:val="000000"/>
                <w:sz w:val="20"/>
              </w:rPr>
              <w:t>
0901120009,0901210001,</w:t>
            </w:r>
          </w:p>
          <w:p>
            <w:pPr>
              <w:spacing w:after="20"/>
              <w:ind w:left="20"/>
              <w:jc w:val="both"/>
            </w:pPr>
            <w:r>
              <w:rPr>
                <w:rFonts w:ascii="Times New Roman"/>
                <w:b w:val="false"/>
                <w:i w:val="false"/>
                <w:color w:val="000000"/>
                <w:sz w:val="20"/>
              </w:rPr>
              <w:t>
0901210002, 0901210008,</w:t>
            </w:r>
          </w:p>
          <w:p>
            <w:pPr>
              <w:spacing w:after="20"/>
              <w:ind w:left="20"/>
              <w:jc w:val="both"/>
            </w:pPr>
            <w:r>
              <w:rPr>
                <w:rFonts w:ascii="Times New Roman"/>
                <w:b w:val="false"/>
                <w:i w:val="false"/>
                <w:color w:val="000000"/>
                <w:sz w:val="20"/>
              </w:rPr>
              <w:t>
0901210009, 0901909000,</w:t>
            </w:r>
          </w:p>
          <w:p>
            <w:pPr>
              <w:spacing w:after="20"/>
              <w:ind w:left="20"/>
              <w:jc w:val="both"/>
            </w:pPr>
            <w:r>
              <w:rPr>
                <w:rFonts w:ascii="Times New Roman"/>
                <w:b w:val="false"/>
                <w:i w:val="false"/>
                <w:color w:val="000000"/>
                <w:sz w:val="20"/>
              </w:rPr>
              <w:t>
0901220001, 0901220002,</w:t>
            </w:r>
          </w:p>
          <w:p>
            <w:pPr>
              <w:spacing w:after="20"/>
              <w:ind w:left="20"/>
              <w:jc w:val="both"/>
            </w:pPr>
            <w:r>
              <w:rPr>
                <w:rFonts w:ascii="Times New Roman"/>
                <w:b w:val="false"/>
                <w:i w:val="false"/>
                <w:color w:val="000000"/>
                <w:sz w:val="20"/>
              </w:rPr>
              <w:t>
0901220008, 0901220009,</w:t>
            </w:r>
          </w:p>
          <w:p>
            <w:pPr>
              <w:spacing w:after="20"/>
              <w:ind w:left="20"/>
              <w:jc w:val="both"/>
            </w:pPr>
            <w:r>
              <w:rPr>
                <w:rFonts w:ascii="Times New Roman"/>
                <w:b w:val="false"/>
                <w:i w:val="false"/>
                <w:color w:val="000000"/>
                <w:sz w:val="20"/>
              </w:rPr>
              <w:t>
0901901000, 0902,</w:t>
            </w:r>
          </w:p>
          <w:p>
            <w:pPr>
              <w:spacing w:after="20"/>
              <w:ind w:left="20"/>
              <w:jc w:val="both"/>
            </w:pPr>
            <w:r>
              <w:rPr>
                <w:rFonts w:ascii="Times New Roman"/>
                <w:b w:val="false"/>
                <w:i w:val="false"/>
                <w:color w:val="000000"/>
                <w:sz w:val="20"/>
              </w:rPr>
              <w:t>
0902100001, 0902100009,</w:t>
            </w:r>
          </w:p>
          <w:p>
            <w:pPr>
              <w:spacing w:after="20"/>
              <w:ind w:left="20"/>
              <w:jc w:val="both"/>
            </w:pPr>
            <w:r>
              <w:rPr>
                <w:rFonts w:ascii="Times New Roman"/>
                <w:b w:val="false"/>
                <w:i w:val="false"/>
                <w:color w:val="000000"/>
                <w:sz w:val="20"/>
              </w:rPr>
              <w:t>
0902200000, 0902300001,</w:t>
            </w:r>
          </w:p>
          <w:p>
            <w:pPr>
              <w:spacing w:after="20"/>
              <w:ind w:left="20"/>
              <w:jc w:val="both"/>
            </w:pPr>
            <w:r>
              <w:rPr>
                <w:rFonts w:ascii="Times New Roman"/>
                <w:b w:val="false"/>
                <w:i w:val="false"/>
                <w:color w:val="000000"/>
                <w:sz w:val="20"/>
              </w:rPr>
              <w:t>
0902300009, 0902400000,</w:t>
            </w:r>
          </w:p>
          <w:p>
            <w:pPr>
              <w:spacing w:after="20"/>
              <w:ind w:left="20"/>
              <w:jc w:val="both"/>
            </w:pPr>
            <w:r>
              <w:rPr>
                <w:rFonts w:ascii="Times New Roman"/>
                <w:b w:val="false"/>
                <w:i w:val="false"/>
                <w:color w:val="000000"/>
                <w:sz w:val="20"/>
              </w:rPr>
              <w:t>
0903000000, 2101, 0902,</w:t>
            </w:r>
          </w:p>
          <w:p>
            <w:pPr>
              <w:spacing w:after="20"/>
              <w:ind w:left="20"/>
              <w:jc w:val="both"/>
            </w:pPr>
            <w:r>
              <w:rPr>
                <w:rFonts w:ascii="Times New Roman"/>
                <w:b w:val="false"/>
                <w:i w:val="false"/>
                <w:color w:val="000000"/>
                <w:sz w:val="20"/>
              </w:rPr>
              <w:t>
2106,  1701111001,</w:t>
            </w:r>
          </w:p>
          <w:p>
            <w:pPr>
              <w:spacing w:after="20"/>
              <w:ind w:left="20"/>
              <w:jc w:val="both"/>
            </w:pPr>
            <w:r>
              <w:rPr>
                <w:rFonts w:ascii="Times New Roman"/>
                <w:b w:val="false"/>
                <w:i w:val="false"/>
                <w:color w:val="000000"/>
                <w:sz w:val="20"/>
              </w:rPr>
              <w:t>
1701111002, 1701111003,</w:t>
            </w:r>
          </w:p>
          <w:p>
            <w:pPr>
              <w:spacing w:after="20"/>
              <w:ind w:left="20"/>
              <w:jc w:val="both"/>
            </w:pPr>
            <w:r>
              <w:rPr>
                <w:rFonts w:ascii="Times New Roman"/>
                <w:b w:val="false"/>
                <w:i w:val="false"/>
                <w:color w:val="000000"/>
                <w:sz w:val="20"/>
              </w:rPr>
              <w:t>
1701111004, 1701111005,</w:t>
            </w:r>
          </w:p>
          <w:p>
            <w:pPr>
              <w:spacing w:after="20"/>
              <w:ind w:left="20"/>
              <w:jc w:val="both"/>
            </w:pPr>
            <w:r>
              <w:rPr>
                <w:rFonts w:ascii="Times New Roman"/>
                <w:b w:val="false"/>
                <w:i w:val="false"/>
                <w:color w:val="000000"/>
                <w:sz w:val="20"/>
              </w:rPr>
              <w:t>
1701111006, 1701111007,</w:t>
            </w:r>
          </w:p>
          <w:p>
            <w:pPr>
              <w:spacing w:after="20"/>
              <w:ind w:left="20"/>
              <w:jc w:val="both"/>
            </w:pPr>
            <w:r>
              <w:rPr>
                <w:rFonts w:ascii="Times New Roman"/>
                <w:b w:val="false"/>
                <w:i w:val="false"/>
                <w:color w:val="000000"/>
                <w:sz w:val="20"/>
              </w:rPr>
              <w:t>
1701111008,1701111009,</w:t>
            </w:r>
          </w:p>
          <w:p>
            <w:pPr>
              <w:spacing w:after="20"/>
              <w:ind w:left="20"/>
              <w:jc w:val="both"/>
            </w:pPr>
            <w:r>
              <w:rPr>
                <w:rFonts w:ascii="Times New Roman"/>
                <w:b w:val="false"/>
                <w:i w:val="false"/>
                <w:color w:val="000000"/>
                <w:sz w:val="20"/>
              </w:rPr>
              <w:t>
1701119001, 1701119002,</w:t>
            </w:r>
          </w:p>
          <w:p>
            <w:pPr>
              <w:spacing w:after="20"/>
              <w:ind w:left="20"/>
              <w:jc w:val="both"/>
            </w:pPr>
            <w:r>
              <w:rPr>
                <w:rFonts w:ascii="Times New Roman"/>
                <w:b w:val="false"/>
                <w:i w:val="false"/>
                <w:color w:val="000000"/>
                <w:sz w:val="20"/>
              </w:rPr>
              <w:t>
1701119003, 1701119004,</w:t>
            </w:r>
          </w:p>
          <w:p>
            <w:pPr>
              <w:spacing w:after="20"/>
              <w:ind w:left="20"/>
              <w:jc w:val="both"/>
            </w:pPr>
            <w:r>
              <w:rPr>
                <w:rFonts w:ascii="Times New Roman"/>
                <w:b w:val="false"/>
                <w:i w:val="false"/>
                <w:color w:val="000000"/>
                <w:sz w:val="20"/>
              </w:rPr>
              <w:t>
1701119005, 1701119006,</w:t>
            </w:r>
          </w:p>
          <w:p>
            <w:pPr>
              <w:spacing w:after="20"/>
              <w:ind w:left="20"/>
              <w:jc w:val="both"/>
            </w:pPr>
            <w:r>
              <w:rPr>
                <w:rFonts w:ascii="Times New Roman"/>
                <w:b w:val="false"/>
                <w:i w:val="false"/>
                <w:color w:val="000000"/>
                <w:sz w:val="20"/>
              </w:rPr>
              <w:t>
1701119007, 1701119008,</w:t>
            </w:r>
          </w:p>
          <w:p>
            <w:pPr>
              <w:spacing w:after="20"/>
              <w:ind w:left="20"/>
              <w:jc w:val="both"/>
            </w:pPr>
            <w:r>
              <w:rPr>
                <w:rFonts w:ascii="Times New Roman"/>
                <w:b w:val="false"/>
                <w:i w:val="false"/>
                <w:color w:val="000000"/>
                <w:sz w:val="20"/>
              </w:rPr>
              <w:t>
1701119009, 170112,</w:t>
            </w:r>
          </w:p>
          <w:p>
            <w:pPr>
              <w:spacing w:after="20"/>
              <w:ind w:left="20"/>
              <w:jc w:val="both"/>
            </w:pPr>
            <w:r>
              <w:rPr>
                <w:rFonts w:ascii="Times New Roman"/>
                <w:b w:val="false"/>
                <w:i w:val="false"/>
                <w:color w:val="000000"/>
                <w:sz w:val="20"/>
              </w:rPr>
              <w:t>
1701119007, 1701119008,</w:t>
            </w:r>
          </w:p>
          <w:p>
            <w:pPr>
              <w:spacing w:after="20"/>
              <w:ind w:left="20"/>
              <w:jc w:val="both"/>
            </w:pPr>
            <w:r>
              <w:rPr>
                <w:rFonts w:ascii="Times New Roman"/>
                <w:b w:val="false"/>
                <w:i w:val="false"/>
                <w:color w:val="000000"/>
                <w:sz w:val="20"/>
              </w:rPr>
              <w:t>
1701121009, 1701129001,</w:t>
            </w:r>
          </w:p>
          <w:p>
            <w:pPr>
              <w:spacing w:after="20"/>
              <w:ind w:left="20"/>
              <w:jc w:val="both"/>
            </w:pPr>
            <w:r>
              <w:rPr>
                <w:rFonts w:ascii="Times New Roman"/>
                <w:b w:val="false"/>
                <w:i w:val="false"/>
                <w:color w:val="000000"/>
                <w:sz w:val="20"/>
              </w:rPr>
              <w:t>
1701129009, 170191000,</w:t>
            </w:r>
          </w:p>
          <w:p>
            <w:pPr>
              <w:spacing w:after="20"/>
              <w:ind w:left="20"/>
              <w:jc w:val="both"/>
            </w:pPr>
            <w:r>
              <w:rPr>
                <w:rFonts w:ascii="Times New Roman"/>
                <w:b w:val="false"/>
                <w:i w:val="false"/>
                <w:color w:val="000000"/>
                <w:sz w:val="20"/>
              </w:rPr>
              <w:t>
1701991001, 1701991009,</w:t>
            </w:r>
          </w:p>
          <w:p>
            <w:pPr>
              <w:spacing w:after="20"/>
              <w:ind w:left="20"/>
              <w:jc w:val="both"/>
            </w:pPr>
            <w:r>
              <w:rPr>
                <w:rFonts w:ascii="Times New Roman"/>
                <w:b w:val="false"/>
                <w:i w:val="false"/>
                <w:color w:val="000000"/>
                <w:sz w:val="20"/>
              </w:rPr>
              <w:t>
1701999001, 1701999009,</w:t>
            </w:r>
          </w:p>
          <w:p>
            <w:pPr>
              <w:spacing w:after="20"/>
              <w:ind w:left="20"/>
              <w:jc w:val="both"/>
            </w:pPr>
            <w:r>
              <w:rPr>
                <w:rFonts w:ascii="Times New Roman"/>
                <w:b w:val="false"/>
                <w:i w:val="false"/>
                <w:color w:val="000000"/>
                <w:sz w:val="20"/>
              </w:rPr>
              <w:t>
1702, 1702309901, 1703,</w:t>
            </w:r>
          </w:p>
          <w:p>
            <w:pPr>
              <w:spacing w:after="20"/>
              <w:ind w:left="20"/>
              <w:jc w:val="both"/>
            </w:pPr>
            <w:r>
              <w:rPr>
                <w:rFonts w:ascii="Times New Roman"/>
                <w:b w:val="false"/>
                <w:i w:val="false"/>
                <w:color w:val="000000"/>
                <w:sz w:val="20"/>
              </w:rPr>
              <w:t>
2103200000, 0904110000,</w:t>
            </w:r>
          </w:p>
          <w:p>
            <w:pPr>
              <w:spacing w:after="20"/>
              <w:ind w:left="20"/>
              <w:jc w:val="both"/>
            </w:pPr>
            <w:r>
              <w:rPr>
                <w:rFonts w:ascii="Times New Roman"/>
                <w:b w:val="false"/>
                <w:i w:val="false"/>
                <w:color w:val="000000"/>
                <w:sz w:val="20"/>
              </w:rPr>
              <w:t>
0904120000, 0904201000,</w:t>
            </w:r>
          </w:p>
          <w:p>
            <w:pPr>
              <w:spacing w:after="20"/>
              <w:ind w:left="20"/>
              <w:jc w:val="both"/>
            </w:pPr>
            <w:r>
              <w:rPr>
                <w:rFonts w:ascii="Times New Roman"/>
                <w:b w:val="false"/>
                <w:i w:val="false"/>
                <w:color w:val="000000"/>
                <w:sz w:val="20"/>
              </w:rPr>
              <w:t>
0904203000, 0904209000,</w:t>
            </w:r>
          </w:p>
          <w:p>
            <w:pPr>
              <w:spacing w:after="20"/>
              <w:ind w:left="20"/>
              <w:jc w:val="both"/>
            </w:pPr>
            <w:r>
              <w:rPr>
                <w:rFonts w:ascii="Times New Roman"/>
                <w:b w:val="false"/>
                <w:i w:val="false"/>
                <w:color w:val="000000"/>
                <w:sz w:val="20"/>
              </w:rPr>
              <w:t>
0905000000, 0906110000,</w:t>
            </w:r>
          </w:p>
          <w:p>
            <w:pPr>
              <w:spacing w:after="20"/>
              <w:ind w:left="20"/>
              <w:jc w:val="both"/>
            </w:pPr>
            <w:r>
              <w:rPr>
                <w:rFonts w:ascii="Times New Roman"/>
                <w:b w:val="false"/>
                <w:i w:val="false"/>
                <w:color w:val="000000"/>
                <w:sz w:val="20"/>
              </w:rPr>
              <w:t>
0906190000, 0906200000,</w:t>
            </w:r>
          </w:p>
          <w:p>
            <w:pPr>
              <w:spacing w:after="20"/>
              <w:ind w:left="20"/>
              <w:jc w:val="both"/>
            </w:pPr>
            <w:r>
              <w:rPr>
                <w:rFonts w:ascii="Times New Roman"/>
                <w:b w:val="false"/>
                <w:i w:val="false"/>
                <w:color w:val="000000"/>
                <w:sz w:val="20"/>
              </w:rPr>
              <w:t>
0907000000, 0908100000,</w:t>
            </w:r>
          </w:p>
          <w:p>
            <w:pPr>
              <w:spacing w:after="20"/>
              <w:ind w:left="20"/>
              <w:jc w:val="both"/>
            </w:pPr>
            <w:r>
              <w:rPr>
                <w:rFonts w:ascii="Times New Roman"/>
                <w:b w:val="false"/>
                <w:i w:val="false"/>
                <w:color w:val="000000"/>
                <w:sz w:val="20"/>
              </w:rPr>
              <w:t>
0908200000, 0908300000,</w:t>
            </w:r>
          </w:p>
          <w:p>
            <w:pPr>
              <w:spacing w:after="20"/>
              <w:ind w:left="20"/>
              <w:jc w:val="both"/>
            </w:pPr>
            <w:r>
              <w:rPr>
                <w:rFonts w:ascii="Times New Roman"/>
                <w:b w:val="false"/>
                <w:i w:val="false"/>
                <w:color w:val="000000"/>
                <w:sz w:val="20"/>
              </w:rPr>
              <w:t xml:space="preserve">
0909100000, 0909200000, </w:t>
            </w:r>
          </w:p>
          <w:p>
            <w:pPr>
              <w:spacing w:after="20"/>
              <w:ind w:left="20"/>
              <w:jc w:val="both"/>
            </w:pPr>
            <w:r>
              <w:rPr>
                <w:rFonts w:ascii="Times New Roman"/>
                <w:b w:val="false"/>
                <w:i w:val="false"/>
                <w:color w:val="000000"/>
                <w:sz w:val="20"/>
              </w:rPr>
              <w:t>
0909300000, 0909400000,</w:t>
            </w:r>
          </w:p>
          <w:p>
            <w:pPr>
              <w:spacing w:after="20"/>
              <w:ind w:left="20"/>
              <w:jc w:val="both"/>
            </w:pPr>
            <w:r>
              <w:rPr>
                <w:rFonts w:ascii="Times New Roman"/>
                <w:b w:val="false"/>
                <w:i w:val="false"/>
                <w:color w:val="000000"/>
                <w:sz w:val="20"/>
              </w:rPr>
              <w:t>
0909500000, 0910100000,</w:t>
            </w:r>
          </w:p>
          <w:p>
            <w:pPr>
              <w:spacing w:after="20"/>
              <w:ind w:left="20"/>
              <w:jc w:val="both"/>
            </w:pPr>
            <w:r>
              <w:rPr>
                <w:rFonts w:ascii="Times New Roman"/>
                <w:b w:val="false"/>
                <w:i w:val="false"/>
                <w:color w:val="000000"/>
                <w:sz w:val="20"/>
              </w:rPr>
              <w:t xml:space="preserve">
0910201000, 0910209000, </w:t>
            </w:r>
          </w:p>
          <w:p>
            <w:pPr>
              <w:spacing w:after="20"/>
              <w:ind w:left="20"/>
              <w:jc w:val="both"/>
            </w:pPr>
            <w:r>
              <w:rPr>
                <w:rFonts w:ascii="Times New Roman"/>
                <w:b w:val="false"/>
                <w:i w:val="false"/>
                <w:color w:val="000000"/>
                <w:sz w:val="20"/>
              </w:rPr>
              <w:t>
0910300000,0910,</w:t>
            </w:r>
          </w:p>
          <w:p>
            <w:pPr>
              <w:spacing w:after="20"/>
              <w:ind w:left="20"/>
              <w:jc w:val="both"/>
            </w:pPr>
            <w:r>
              <w:rPr>
                <w:rFonts w:ascii="Times New Roman"/>
                <w:b w:val="false"/>
                <w:i w:val="false"/>
                <w:color w:val="000000"/>
                <w:sz w:val="20"/>
              </w:rPr>
              <w:t>
0910911000, 0910919000,</w:t>
            </w:r>
          </w:p>
          <w:p>
            <w:pPr>
              <w:spacing w:after="20"/>
              <w:ind w:left="20"/>
              <w:jc w:val="both"/>
            </w:pPr>
            <w:r>
              <w:rPr>
                <w:rFonts w:ascii="Times New Roman"/>
                <w:b w:val="false"/>
                <w:i w:val="false"/>
                <w:color w:val="000000"/>
                <w:sz w:val="20"/>
              </w:rPr>
              <w:t xml:space="preserve">
0910991000, 0910993100, </w:t>
            </w:r>
          </w:p>
          <w:p>
            <w:pPr>
              <w:spacing w:after="20"/>
              <w:ind w:left="20"/>
              <w:jc w:val="both"/>
            </w:pPr>
            <w:r>
              <w:rPr>
                <w:rFonts w:ascii="Times New Roman"/>
                <w:b w:val="false"/>
                <w:i w:val="false"/>
                <w:color w:val="000000"/>
                <w:sz w:val="20"/>
              </w:rPr>
              <w:t>
0910993300, 0910993900,</w:t>
            </w:r>
          </w:p>
          <w:p>
            <w:pPr>
              <w:spacing w:after="20"/>
              <w:ind w:left="20"/>
              <w:jc w:val="both"/>
            </w:pPr>
            <w:r>
              <w:rPr>
                <w:rFonts w:ascii="Times New Roman"/>
                <w:b w:val="false"/>
                <w:i w:val="false"/>
                <w:color w:val="000000"/>
                <w:sz w:val="20"/>
              </w:rPr>
              <w:t>
0910995000,0910996000,</w:t>
            </w:r>
          </w:p>
          <w:p>
            <w:pPr>
              <w:spacing w:after="20"/>
              <w:ind w:left="20"/>
              <w:jc w:val="both"/>
            </w:pPr>
            <w:r>
              <w:rPr>
                <w:rFonts w:ascii="Times New Roman"/>
                <w:b w:val="false"/>
                <w:i w:val="false"/>
                <w:color w:val="000000"/>
                <w:sz w:val="20"/>
              </w:rPr>
              <w:t>
0910999100, 0910999900,</w:t>
            </w:r>
          </w:p>
          <w:p>
            <w:pPr>
              <w:spacing w:after="20"/>
              <w:ind w:left="20"/>
              <w:jc w:val="both"/>
            </w:pPr>
            <w:r>
              <w:rPr>
                <w:rFonts w:ascii="Times New Roman"/>
                <w:b w:val="false"/>
                <w:i w:val="false"/>
                <w:color w:val="000000"/>
                <w:sz w:val="20"/>
              </w:rPr>
              <w:t>
2103100000, 2103200000,</w:t>
            </w:r>
          </w:p>
          <w:p>
            <w:pPr>
              <w:spacing w:after="20"/>
              <w:ind w:left="20"/>
              <w:jc w:val="both"/>
            </w:pPr>
            <w:r>
              <w:rPr>
                <w:rFonts w:ascii="Times New Roman"/>
                <w:b w:val="false"/>
                <w:i w:val="false"/>
                <w:color w:val="000000"/>
                <w:sz w:val="20"/>
              </w:rPr>
              <w:t>
2103301000, 2103309000,</w:t>
            </w:r>
          </w:p>
          <w:p>
            <w:pPr>
              <w:spacing w:after="20"/>
              <w:ind w:left="20"/>
              <w:jc w:val="both"/>
            </w:pPr>
            <w:r>
              <w:rPr>
                <w:rFonts w:ascii="Times New Roman"/>
                <w:b w:val="false"/>
                <w:i w:val="false"/>
                <w:color w:val="000000"/>
                <w:sz w:val="20"/>
              </w:rPr>
              <w:t>
2103901000, 2103903000,</w:t>
            </w:r>
          </w:p>
          <w:p>
            <w:pPr>
              <w:spacing w:after="20"/>
              <w:ind w:left="20"/>
              <w:jc w:val="both"/>
            </w:pPr>
            <w:r>
              <w:rPr>
                <w:rFonts w:ascii="Times New Roman"/>
                <w:b w:val="false"/>
                <w:i w:val="false"/>
                <w:color w:val="000000"/>
                <w:sz w:val="20"/>
              </w:rPr>
              <w:t>
2103909001, 2103909009,</w:t>
            </w:r>
          </w:p>
          <w:p>
            <w:pPr>
              <w:spacing w:after="20"/>
              <w:ind w:left="20"/>
              <w:jc w:val="both"/>
            </w:pPr>
            <w:r>
              <w:rPr>
                <w:rFonts w:ascii="Times New Roman"/>
                <w:b w:val="false"/>
                <w:i w:val="false"/>
                <w:color w:val="000000"/>
                <w:sz w:val="20"/>
              </w:rPr>
              <w:t>
1211909800, 0910000000,</w:t>
            </w:r>
          </w:p>
          <w:p>
            <w:pPr>
              <w:spacing w:after="20"/>
              <w:ind w:left="20"/>
              <w:jc w:val="both"/>
            </w:pPr>
            <w:r>
              <w:rPr>
                <w:rFonts w:ascii="Times New Roman"/>
                <w:b w:val="false"/>
                <w:i w:val="false"/>
                <w:color w:val="000000"/>
                <w:sz w:val="20"/>
              </w:rPr>
              <w:t>
2101 11, 2101 12, 0902,</w:t>
            </w:r>
          </w:p>
          <w:p>
            <w:pPr>
              <w:spacing w:after="20"/>
              <w:ind w:left="20"/>
              <w:jc w:val="both"/>
            </w:pPr>
            <w:r>
              <w:rPr>
                <w:rFonts w:ascii="Times New Roman"/>
                <w:b w:val="false"/>
                <w:i w:val="false"/>
                <w:color w:val="000000"/>
                <w:sz w:val="20"/>
              </w:rPr>
              <w:t xml:space="preserve">
2106, 2101 20,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Сембина Гульсара Шаймардановна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79-52-59, факс: 79-84-41, 78-07-63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serttekc@mail.ru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8418 10,8418 21, 8418 29</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8516 10, 8516 71000 0,</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0,8516 79 700 0,</w:t>
            </w:r>
          </w:p>
          <w:p>
            <w:pPr>
              <w:spacing w:after="20"/>
              <w:ind w:left="20"/>
              <w:jc w:val="both"/>
            </w:pPr>
            <w:r>
              <w:rPr>
                <w:rFonts w:ascii="Times New Roman"/>
                <w:b w:val="false"/>
                <w:i w:val="false"/>
                <w:color w:val="000000"/>
                <w:sz w:val="20"/>
              </w:rPr>
              <w:t>
8516 50 000 0, 8516 79 200</w:t>
            </w:r>
          </w:p>
          <w:p>
            <w:pPr>
              <w:spacing w:after="20"/>
              <w:ind w:left="20"/>
              <w:jc w:val="both"/>
            </w:pPr>
            <w:r>
              <w:rPr>
                <w:rFonts w:ascii="Times New Roman"/>
                <w:b w:val="false"/>
                <w:i w:val="false"/>
                <w:color w:val="000000"/>
                <w:sz w:val="20"/>
              </w:rPr>
              <w:t>
0, 8509 40 000 0,  8509 80</w:t>
            </w:r>
          </w:p>
          <w:p>
            <w:pPr>
              <w:spacing w:after="20"/>
              <w:ind w:left="20"/>
              <w:jc w:val="both"/>
            </w:pPr>
            <w:r>
              <w:rPr>
                <w:rFonts w:ascii="Times New Roman"/>
                <w:b w:val="false"/>
                <w:i w:val="false"/>
                <w:color w:val="000000"/>
                <w:sz w:val="20"/>
              </w:rPr>
              <w:t xml:space="preserve">
000 0,  8422 11 000 0, </w:t>
            </w:r>
          </w:p>
          <w:p>
            <w:pPr>
              <w:spacing w:after="20"/>
              <w:ind w:left="20"/>
              <w:jc w:val="both"/>
            </w:pPr>
            <w:r>
              <w:rPr>
                <w:rFonts w:ascii="Times New Roman"/>
                <w:b w:val="false"/>
                <w:i w:val="false"/>
                <w:color w:val="000000"/>
                <w:sz w:val="20"/>
              </w:rPr>
              <w:t>
8414 51 000 9,  8415 10,</w:t>
            </w:r>
          </w:p>
          <w:p>
            <w:pPr>
              <w:spacing w:after="20"/>
              <w:ind w:left="20"/>
              <w:jc w:val="both"/>
            </w:pPr>
            <w:r>
              <w:rPr>
                <w:rFonts w:ascii="Times New Roman"/>
                <w:b w:val="false"/>
                <w:i w:val="false"/>
                <w:color w:val="000000"/>
                <w:sz w:val="20"/>
              </w:rPr>
              <w:t xml:space="preserve">
из 8424, 8479 89 970 9,  </w:t>
            </w:r>
          </w:p>
          <w:p>
            <w:pPr>
              <w:spacing w:after="20"/>
              <w:ind w:left="20"/>
              <w:jc w:val="both"/>
            </w:pPr>
            <w:r>
              <w:rPr>
                <w:rFonts w:ascii="Times New Roman"/>
                <w:b w:val="false"/>
                <w:i w:val="false"/>
                <w:color w:val="000000"/>
                <w:sz w:val="20"/>
              </w:rPr>
              <w:t>
8509 80 000 0,8516 21 000</w:t>
            </w:r>
          </w:p>
          <w:p>
            <w:pPr>
              <w:spacing w:after="20"/>
              <w:ind w:left="20"/>
              <w:jc w:val="both"/>
            </w:pPr>
            <w:r>
              <w:rPr>
                <w:rFonts w:ascii="Times New Roman"/>
                <w:b w:val="false"/>
                <w:i w:val="false"/>
                <w:color w:val="000000"/>
                <w:sz w:val="20"/>
              </w:rPr>
              <w:t>
0,  8516 29, 6301 10 000</w:t>
            </w:r>
          </w:p>
          <w:p>
            <w:pPr>
              <w:spacing w:after="20"/>
              <w:ind w:left="20"/>
              <w:jc w:val="both"/>
            </w:pPr>
            <w:r>
              <w:rPr>
                <w:rFonts w:ascii="Times New Roman"/>
                <w:b w:val="false"/>
                <w:i w:val="false"/>
                <w:color w:val="000000"/>
                <w:sz w:val="20"/>
              </w:rPr>
              <w:t>
0,  из 9404, 8414 60 000</w:t>
            </w:r>
          </w:p>
          <w:p>
            <w:pPr>
              <w:spacing w:after="20"/>
              <w:ind w:left="20"/>
              <w:jc w:val="both"/>
            </w:pPr>
            <w:r>
              <w:rPr>
                <w:rFonts w:ascii="Times New Roman"/>
                <w:b w:val="false"/>
                <w:i w:val="false"/>
                <w:color w:val="000000"/>
                <w:sz w:val="20"/>
              </w:rPr>
              <w:t>
0,8421 39 200 9,8420 10</w:t>
            </w:r>
          </w:p>
          <w:p>
            <w:pPr>
              <w:spacing w:after="20"/>
              <w:ind w:left="20"/>
              <w:jc w:val="both"/>
            </w:pPr>
            <w:r>
              <w:rPr>
                <w:rFonts w:ascii="Times New Roman"/>
                <w:b w:val="false"/>
                <w:i w:val="false"/>
                <w:color w:val="000000"/>
                <w:sz w:val="20"/>
              </w:rPr>
              <w:t>
900 0,8451 30 100 0,из</w:t>
            </w:r>
          </w:p>
          <w:p>
            <w:pPr>
              <w:spacing w:after="20"/>
              <w:ind w:left="20"/>
              <w:jc w:val="both"/>
            </w:pPr>
            <w:r>
              <w:rPr>
                <w:rFonts w:ascii="Times New Roman"/>
                <w:b w:val="false"/>
                <w:i w:val="false"/>
                <w:color w:val="000000"/>
                <w:sz w:val="20"/>
              </w:rPr>
              <w:t>
8450, 8479 89 970 9, 8421</w:t>
            </w:r>
          </w:p>
          <w:p>
            <w:pPr>
              <w:spacing w:after="20"/>
              <w:ind w:left="20"/>
              <w:jc w:val="both"/>
            </w:pPr>
            <w:r>
              <w:rPr>
                <w:rFonts w:ascii="Times New Roman"/>
                <w:b w:val="false"/>
                <w:i w:val="false"/>
                <w:color w:val="000000"/>
                <w:sz w:val="20"/>
              </w:rPr>
              <w:t xml:space="preserve">
12000 0, 8451 21, 8508, </w:t>
            </w:r>
          </w:p>
          <w:p>
            <w:pPr>
              <w:spacing w:after="20"/>
              <w:ind w:left="20"/>
              <w:jc w:val="both"/>
            </w:pPr>
            <w:r>
              <w:rPr>
                <w:rFonts w:ascii="Times New Roman"/>
                <w:b w:val="false"/>
                <w:i w:val="false"/>
                <w:color w:val="000000"/>
                <w:sz w:val="20"/>
              </w:rPr>
              <w:t>
8510 10 000 0,8510 20 000</w:t>
            </w:r>
          </w:p>
          <w:p>
            <w:pPr>
              <w:spacing w:after="20"/>
              <w:ind w:left="20"/>
              <w:jc w:val="both"/>
            </w:pPr>
            <w:r>
              <w:rPr>
                <w:rFonts w:ascii="Times New Roman"/>
                <w:b w:val="false"/>
                <w:i w:val="false"/>
                <w:color w:val="000000"/>
                <w:sz w:val="20"/>
              </w:rPr>
              <w:t>
0,8510 30 000 0,  8516 10</w:t>
            </w:r>
          </w:p>
          <w:p>
            <w:pPr>
              <w:spacing w:after="20"/>
              <w:ind w:left="20"/>
              <w:jc w:val="both"/>
            </w:pPr>
            <w:r>
              <w:rPr>
                <w:rFonts w:ascii="Times New Roman"/>
                <w:b w:val="false"/>
                <w:i w:val="false"/>
                <w:color w:val="000000"/>
                <w:sz w:val="20"/>
              </w:rPr>
              <w:t>
110 0, 8516 10,  8516 31,</w:t>
            </w:r>
          </w:p>
          <w:p>
            <w:pPr>
              <w:spacing w:after="20"/>
              <w:ind w:left="20"/>
              <w:jc w:val="both"/>
            </w:pPr>
            <w:r>
              <w:rPr>
                <w:rFonts w:ascii="Times New Roman"/>
                <w:b w:val="false"/>
                <w:i w:val="false"/>
                <w:color w:val="000000"/>
                <w:sz w:val="20"/>
              </w:rPr>
              <w:t>
8516 32 000 0,8516 33 000</w:t>
            </w:r>
          </w:p>
          <w:p>
            <w:pPr>
              <w:spacing w:after="20"/>
              <w:ind w:left="20"/>
              <w:jc w:val="both"/>
            </w:pPr>
            <w:r>
              <w:rPr>
                <w:rFonts w:ascii="Times New Roman"/>
                <w:b w:val="false"/>
                <w:i w:val="false"/>
                <w:color w:val="000000"/>
                <w:sz w:val="20"/>
              </w:rPr>
              <w:t>
0,8516 79 700 0, 8516 40,</w:t>
            </w:r>
          </w:p>
          <w:p>
            <w:pPr>
              <w:spacing w:after="20"/>
              <w:ind w:left="20"/>
              <w:jc w:val="both"/>
            </w:pPr>
            <w:r>
              <w:rPr>
                <w:rFonts w:ascii="Times New Roman"/>
                <w:b w:val="false"/>
                <w:i w:val="false"/>
                <w:color w:val="000000"/>
                <w:sz w:val="20"/>
              </w:rPr>
              <w:t>
8516 298467 21,  8467 22,</w:t>
            </w:r>
          </w:p>
          <w:p>
            <w:pPr>
              <w:spacing w:after="20"/>
              <w:ind w:left="20"/>
              <w:jc w:val="both"/>
            </w:pPr>
            <w:r>
              <w:rPr>
                <w:rFonts w:ascii="Times New Roman"/>
                <w:b w:val="false"/>
                <w:i w:val="false"/>
                <w:color w:val="000000"/>
                <w:sz w:val="20"/>
              </w:rPr>
              <w:t>
8467 29 8452 10,8447</w:t>
            </w:r>
          </w:p>
          <w:p>
            <w:pPr>
              <w:spacing w:after="20"/>
              <w:ind w:left="20"/>
              <w:jc w:val="both"/>
            </w:pPr>
            <w:r>
              <w:rPr>
                <w:rFonts w:ascii="Times New Roman"/>
                <w:b w:val="false"/>
                <w:i w:val="false"/>
                <w:color w:val="000000"/>
                <w:sz w:val="20"/>
              </w:rPr>
              <w:t xml:space="preserve">
11,8447 12,8447 20, </w:t>
            </w:r>
          </w:p>
          <w:p>
            <w:pPr>
              <w:spacing w:after="20"/>
              <w:ind w:left="20"/>
              <w:jc w:val="both"/>
            </w:pPr>
            <w:r>
              <w:rPr>
                <w:rFonts w:ascii="Times New Roman"/>
                <w:b w:val="false"/>
                <w:i w:val="false"/>
                <w:color w:val="000000"/>
                <w:sz w:val="20"/>
              </w:rPr>
              <w:t>
из 8515, из 8413,</w:t>
            </w:r>
          </w:p>
          <w:p>
            <w:pPr>
              <w:spacing w:after="20"/>
              <w:ind w:left="20"/>
              <w:jc w:val="both"/>
            </w:pPr>
            <w:r>
              <w:rPr>
                <w:rFonts w:ascii="Times New Roman"/>
                <w:b w:val="false"/>
                <w:i w:val="false"/>
                <w:color w:val="000000"/>
                <w:sz w:val="20"/>
              </w:rPr>
              <w:t>
8504 40 550 9, 8509 80 000</w:t>
            </w:r>
          </w:p>
          <w:p>
            <w:pPr>
              <w:spacing w:after="20"/>
              <w:ind w:left="20"/>
              <w:jc w:val="both"/>
            </w:pPr>
            <w:r>
              <w:rPr>
                <w:rFonts w:ascii="Times New Roman"/>
                <w:b w:val="false"/>
                <w:i w:val="false"/>
                <w:color w:val="000000"/>
                <w:sz w:val="20"/>
              </w:rPr>
              <w:t>
0, 8536 50 070 0,</w:t>
            </w:r>
          </w:p>
          <w:p>
            <w:pPr>
              <w:spacing w:after="20"/>
              <w:ind w:left="20"/>
              <w:jc w:val="both"/>
            </w:pPr>
            <w:r>
              <w:rPr>
                <w:rFonts w:ascii="Times New Roman"/>
                <w:b w:val="false"/>
                <w:i w:val="false"/>
                <w:color w:val="000000"/>
                <w:sz w:val="20"/>
              </w:rPr>
              <w:t>
8536 50 800 0, 853669,8536</w:t>
            </w:r>
          </w:p>
          <w:p>
            <w:pPr>
              <w:spacing w:after="20"/>
              <w:ind w:left="20"/>
              <w:jc w:val="both"/>
            </w:pPr>
            <w:r>
              <w:rPr>
                <w:rFonts w:ascii="Times New Roman"/>
                <w:b w:val="false"/>
                <w:i w:val="false"/>
                <w:color w:val="000000"/>
                <w:sz w:val="20"/>
              </w:rPr>
              <w:t>
90,8544 42 900 9,8465</w:t>
            </w:r>
          </w:p>
          <w:p>
            <w:pPr>
              <w:spacing w:after="20"/>
              <w:ind w:left="20"/>
              <w:jc w:val="both"/>
            </w:pPr>
            <w:r>
              <w:rPr>
                <w:rFonts w:ascii="Times New Roman"/>
                <w:b w:val="false"/>
                <w:i w:val="false"/>
                <w:color w:val="000000"/>
                <w:sz w:val="20"/>
              </w:rPr>
              <w:t>
10,8465 91,8465 92 000</w:t>
            </w:r>
          </w:p>
          <w:p>
            <w:pPr>
              <w:spacing w:after="20"/>
              <w:ind w:left="20"/>
              <w:jc w:val="both"/>
            </w:pPr>
            <w:r>
              <w:rPr>
                <w:rFonts w:ascii="Times New Roman"/>
                <w:b w:val="false"/>
                <w:i w:val="false"/>
                <w:color w:val="000000"/>
                <w:sz w:val="20"/>
              </w:rPr>
              <w:t>
0,8465 99,8515 39 130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w:t>
            </w:r>
          </w:p>
          <w:p>
            <w:pPr>
              <w:spacing w:after="20"/>
              <w:ind w:left="20"/>
              <w:jc w:val="both"/>
            </w:pPr>
            <w:r>
              <w:rPr>
                <w:rFonts w:ascii="Times New Roman"/>
                <w:b w:val="false"/>
                <w:i w:val="false"/>
                <w:color w:val="000000"/>
                <w:sz w:val="20"/>
              </w:rPr>
              <w:t>
20 400 0,8452 10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w:t>
            </w:r>
          </w:p>
          <w:p>
            <w:pPr>
              <w:spacing w:after="20"/>
              <w:ind w:left="20"/>
              <w:jc w:val="both"/>
            </w:pPr>
            <w:r>
              <w:rPr>
                <w:rFonts w:ascii="Times New Roman"/>
                <w:b w:val="false"/>
                <w:i w:val="false"/>
                <w:color w:val="000000"/>
                <w:sz w:val="20"/>
              </w:rPr>
              <w:t>
69,8518 21 000 0,8518 22</w:t>
            </w:r>
          </w:p>
          <w:p>
            <w:pPr>
              <w:spacing w:after="20"/>
              <w:ind w:left="20"/>
              <w:jc w:val="both"/>
            </w:pPr>
            <w:r>
              <w:rPr>
                <w:rFonts w:ascii="Times New Roman"/>
                <w:b w:val="false"/>
                <w:i w:val="false"/>
                <w:color w:val="000000"/>
                <w:sz w:val="20"/>
              </w:rPr>
              <w:t>
000 0,8518 40,8527 13 910</w:t>
            </w:r>
          </w:p>
          <w:p>
            <w:pPr>
              <w:spacing w:after="20"/>
              <w:ind w:left="20"/>
              <w:jc w:val="both"/>
            </w:pPr>
            <w:r>
              <w:rPr>
                <w:rFonts w:ascii="Times New Roman"/>
                <w:b w:val="false"/>
                <w:i w:val="false"/>
                <w:color w:val="000000"/>
                <w:sz w:val="20"/>
              </w:rPr>
              <w:t>
0,8527 19 000 0,8527 21</w:t>
            </w:r>
          </w:p>
          <w:p>
            <w:pPr>
              <w:spacing w:after="20"/>
              <w:ind w:left="20"/>
              <w:jc w:val="both"/>
            </w:pPr>
            <w:r>
              <w:rPr>
                <w:rFonts w:ascii="Times New Roman"/>
                <w:b w:val="false"/>
                <w:i w:val="false"/>
                <w:color w:val="000000"/>
                <w:sz w:val="20"/>
              </w:rPr>
              <w:t>
200,8527  520,8527 21 590,</w:t>
            </w:r>
          </w:p>
          <w:p>
            <w:pPr>
              <w:spacing w:after="20"/>
              <w:ind w:left="20"/>
              <w:jc w:val="both"/>
            </w:pPr>
            <w:r>
              <w:rPr>
                <w:rFonts w:ascii="Times New Roman"/>
                <w:b w:val="false"/>
                <w:i w:val="false"/>
                <w:color w:val="000000"/>
                <w:sz w:val="20"/>
              </w:rPr>
              <w:t>
8527 21 700 0,8527 21 920</w:t>
            </w:r>
          </w:p>
          <w:p>
            <w:pPr>
              <w:spacing w:after="20"/>
              <w:ind w:left="20"/>
              <w:jc w:val="both"/>
            </w:pPr>
            <w:r>
              <w:rPr>
                <w:rFonts w:ascii="Times New Roman"/>
                <w:b w:val="false"/>
                <w:i w:val="false"/>
                <w:color w:val="000000"/>
                <w:sz w:val="20"/>
              </w:rPr>
              <w:t>
0,8528 71,8528 72,из 8504</w:t>
            </w:r>
          </w:p>
          <w:p>
            <w:pPr>
              <w:spacing w:after="20"/>
              <w:ind w:left="20"/>
              <w:jc w:val="both"/>
            </w:pPr>
            <w:r>
              <w:rPr>
                <w:rFonts w:ascii="Times New Roman"/>
                <w:b w:val="false"/>
                <w:i w:val="false"/>
                <w:color w:val="000000"/>
                <w:sz w:val="20"/>
              </w:rPr>
              <w:t>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w:t>
            </w:r>
          </w:p>
          <w:p>
            <w:pPr>
              <w:spacing w:after="20"/>
              <w:ind w:left="20"/>
              <w:jc w:val="both"/>
            </w:pPr>
            <w:r>
              <w:rPr>
                <w:rFonts w:ascii="Times New Roman"/>
                <w:b w:val="false"/>
                <w:i w:val="false"/>
                <w:color w:val="000000"/>
                <w:sz w:val="20"/>
              </w:rPr>
              <w:t>
8539 32,из 9405, из 9405</w:t>
            </w:r>
          </w:p>
          <w:p>
            <w:pPr>
              <w:spacing w:after="20"/>
              <w:ind w:left="20"/>
              <w:jc w:val="both"/>
            </w:pPr>
            <w:r>
              <w:rPr>
                <w:rFonts w:ascii="Times New Roman"/>
                <w:b w:val="false"/>
                <w:i w:val="false"/>
                <w:color w:val="000000"/>
                <w:sz w:val="20"/>
              </w:rPr>
              <w:t>
10,из 9405 20,  из 9405 30</w:t>
            </w:r>
          </w:p>
          <w:p>
            <w:pPr>
              <w:spacing w:after="20"/>
              <w:ind w:left="20"/>
              <w:jc w:val="both"/>
            </w:pPr>
            <w:r>
              <w:rPr>
                <w:rFonts w:ascii="Times New Roman"/>
                <w:b w:val="false"/>
                <w:i w:val="false"/>
                <w:color w:val="000000"/>
                <w:sz w:val="20"/>
              </w:rPr>
              <w:t>
000 0, 85 07 10 920 9,85</w:t>
            </w:r>
          </w:p>
          <w:p>
            <w:pPr>
              <w:spacing w:after="20"/>
              <w:ind w:left="20"/>
              <w:jc w:val="both"/>
            </w:pPr>
            <w:r>
              <w:rPr>
                <w:rFonts w:ascii="Times New Roman"/>
                <w:b w:val="false"/>
                <w:i w:val="false"/>
                <w:color w:val="000000"/>
                <w:sz w:val="20"/>
              </w:rPr>
              <w:t>
07 20 410 0,85 07 20 920</w:t>
            </w:r>
          </w:p>
          <w:p>
            <w:pPr>
              <w:spacing w:after="20"/>
              <w:ind w:left="20"/>
              <w:jc w:val="both"/>
            </w:pPr>
            <w:r>
              <w:rPr>
                <w:rFonts w:ascii="Times New Roman"/>
                <w:b w:val="false"/>
                <w:i w:val="false"/>
                <w:color w:val="000000"/>
                <w:sz w:val="20"/>
              </w:rPr>
              <w:t>
0,85 07 20 490 0,85 07 20</w:t>
            </w:r>
          </w:p>
          <w:p>
            <w:pPr>
              <w:spacing w:after="20"/>
              <w:ind w:left="20"/>
              <w:jc w:val="both"/>
            </w:pPr>
            <w:r>
              <w:rPr>
                <w:rFonts w:ascii="Times New Roman"/>
                <w:b w:val="false"/>
                <w:i w:val="false"/>
                <w:color w:val="000000"/>
                <w:sz w:val="20"/>
              </w:rPr>
              <w:t>
980 0,85 07 30 200 0,85 07</w:t>
            </w:r>
          </w:p>
          <w:p>
            <w:pPr>
              <w:spacing w:after="20"/>
              <w:ind w:left="20"/>
              <w:jc w:val="both"/>
            </w:pPr>
            <w:r>
              <w:rPr>
                <w:rFonts w:ascii="Times New Roman"/>
                <w:b w:val="false"/>
                <w:i w:val="false"/>
                <w:color w:val="000000"/>
                <w:sz w:val="20"/>
              </w:rPr>
              <w:t>
30 810 0,85 07 30 890 0</w:t>
            </w:r>
          </w:p>
          <w:p>
            <w:pPr>
              <w:spacing w:after="20"/>
              <w:ind w:left="20"/>
              <w:jc w:val="both"/>
            </w:pPr>
            <w:r>
              <w:rPr>
                <w:rFonts w:ascii="Times New Roman"/>
                <w:b w:val="false"/>
                <w:i w:val="false"/>
                <w:color w:val="000000"/>
                <w:sz w:val="20"/>
              </w:rPr>
              <w:t>
,85 07 40 000 0,85 07 80</w:t>
            </w:r>
          </w:p>
          <w:p>
            <w:pPr>
              <w:spacing w:after="20"/>
              <w:ind w:left="20"/>
              <w:jc w:val="both"/>
            </w:pPr>
            <w:r>
              <w:rPr>
                <w:rFonts w:ascii="Times New Roman"/>
                <w:b w:val="false"/>
                <w:i w:val="false"/>
                <w:color w:val="000000"/>
                <w:sz w:val="20"/>
              </w:rPr>
              <w:t>
200 0,85 07 80 800 0,85 07</w:t>
            </w:r>
          </w:p>
          <w:p>
            <w:pPr>
              <w:spacing w:after="20"/>
              <w:ind w:left="20"/>
              <w:jc w:val="both"/>
            </w:pPr>
            <w:r>
              <w:rPr>
                <w:rFonts w:ascii="Times New Roman"/>
                <w:b w:val="false"/>
                <w:i w:val="false"/>
                <w:color w:val="000000"/>
                <w:sz w:val="20"/>
              </w:rPr>
              <w:t>
80 990 0,85 18 21 000 0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11,из 8516 60,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81, 8403 10 900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w:t>
            </w:r>
          </w:p>
          <w:p>
            <w:pPr>
              <w:spacing w:after="20"/>
              <w:ind w:left="20"/>
              <w:jc w:val="both"/>
            </w:pPr>
            <w:r>
              <w:rPr>
                <w:rFonts w:ascii="Times New Roman"/>
                <w:b w:val="false"/>
                <w:i w:val="false"/>
                <w:color w:val="000000"/>
                <w:sz w:val="20"/>
              </w:rPr>
              <w:t>
0,8471 41 000 0,8471 49</w:t>
            </w:r>
          </w:p>
          <w:p>
            <w:pPr>
              <w:spacing w:after="20"/>
              <w:ind w:left="20"/>
              <w:jc w:val="both"/>
            </w:pPr>
            <w:r>
              <w:rPr>
                <w:rFonts w:ascii="Times New Roman"/>
                <w:b w:val="false"/>
                <w:i w:val="false"/>
                <w:color w:val="000000"/>
                <w:sz w:val="20"/>
              </w:rPr>
              <w:t>
000 0,8471 50 000 0,8471</w:t>
            </w:r>
          </w:p>
          <w:p>
            <w:pPr>
              <w:spacing w:after="20"/>
              <w:ind w:left="20"/>
              <w:jc w:val="both"/>
            </w:pPr>
            <w:r>
              <w:rPr>
                <w:rFonts w:ascii="Times New Roman"/>
                <w:b w:val="false"/>
                <w:i w:val="false"/>
                <w:color w:val="000000"/>
                <w:sz w:val="20"/>
              </w:rPr>
              <w:t>
60,8504 40 300,из 8518,528</w:t>
            </w:r>
          </w:p>
          <w:p>
            <w:pPr>
              <w:spacing w:after="20"/>
              <w:ind w:left="20"/>
              <w:jc w:val="both"/>
            </w:pPr>
            <w:r>
              <w:rPr>
                <w:rFonts w:ascii="Times New Roman"/>
                <w:b w:val="false"/>
                <w:i w:val="false"/>
                <w:color w:val="000000"/>
                <w:sz w:val="20"/>
              </w:rPr>
              <w:t>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6402из 6203,из 6210,</w:t>
            </w:r>
          </w:p>
          <w:p>
            <w:pPr>
              <w:spacing w:after="20"/>
              <w:ind w:left="20"/>
              <w:jc w:val="both"/>
            </w:pPr>
            <w:r>
              <w:rPr>
                <w:rFonts w:ascii="Times New Roman"/>
                <w:b w:val="false"/>
                <w:i w:val="false"/>
                <w:color w:val="000000"/>
                <w:sz w:val="20"/>
              </w:rPr>
              <w:t>
из 6201,из 6204,из 6211,</w:t>
            </w:r>
          </w:p>
          <w:p>
            <w:pPr>
              <w:spacing w:after="20"/>
              <w:ind w:left="20"/>
              <w:jc w:val="both"/>
            </w:pPr>
            <w:r>
              <w:rPr>
                <w:rFonts w:ascii="Times New Roman"/>
                <w:b w:val="false"/>
                <w:i w:val="false"/>
                <w:color w:val="000000"/>
                <w:sz w:val="20"/>
              </w:rPr>
              <w:t>
из 4203 29 100 0,</w:t>
            </w:r>
          </w:p>
          <w:p>
            <w:pPr>
              <w:spacing w:after="20"/>
              <w:ind w:left="20"/>
              <w:jc w:val="both"/>
            </w:pPr>
            <w:r>
              <w:rPr>
                <w:rFonts w:ascii="Times New Roman"/>
                <w:b w:val="false"/>
                <w:i w:val="false"/>
                <w:color w:val="000000"/>
                <w:sz w:val="20"/>
              </w:rPr>
              <w:t>
из 6216 00 000 0, из</w:t>
            </w:r>
          </w:p>
          <w:p>
            <w:pPr>
              <w:spacing w:after="20"/>
              <w:ind w:left="20"/>
              <w:jc w:val="both"/>
            </w:pPr>
            <w:r>
              <w:rPr>
                <w:rFonts w:ascii="Times New Roman"/>
                <w:b w:val="false"/>
                <w:i w:val="false"/>
                <w:color w:val="000000"/>
                <w:sz w:val="20"/>
              </w:rPr>
              <w:t>
6107,из 6108,из 6109,</w:t>
            </w:r>
          </w:p>
          <w:p>
            <w:pPr>
              <w:spacing w:after="20"/>
              <w:ind w:left="20"/>
              <w:jc w:val="both"/>
            </w:pPr>
            <w:r>
              <w:rPr>
                <w:rFonts w:ascii="Times New Roman"/>
                <w:b w:val="false"/>
                <w:i w:val="false"/>
                <w:color w:val="000000"/>
                <w:sz w:val="20"/>
              </w:rPr>
              <w:t>
из 6111,из 6112 , из 6101,</w:t>
            </w:r>
          </w:p>
          <w:p>
            <w:pPr>
              <w:spacing w:after="20"/>
              <w:ind w:left="20"/>
              <w:jc w:val="both"/>
            </w:pPr>
            <w:r>
              <w:rPr>
                <w:rFonts w:ascii="Times New Roman"/>
                <w:b w:val="false"/>
                <w:i w:val="false"/>
                <w:color w:val="000000"/>
                <w:sz w:val="20"/>
              </w:rPr>
              <w:t>
из 6102,из 6103,из 6104,</w:t>
            </w:r>
          </w:p>
          <w:p>
            <w:pPr>
              <w:spacing w:after="20"/>
              <w:ind w:left="20"/>
              <w:jc w:val="both"/>
            </w:pPr>
            <w:r>
              <w:rPr>
                <w:rFonts w:ascii="Times New Roman"/>
                <w:b w:val="false"/>
                <w:i w:val="false"/>
                <w:color w:val="000000"/>
                <w:sz w:val="20"/>
              </w:rPr>
              <w:t>
из 6105,из 6106,из 6110,</w:t>
            </w:r>
          </w:p>
          <w:p>
            <w:pPr>
              <w:spacing w:after="20"/>
              <w:ind w:left="20"/>
              <w:jc w:val="both"/>
            </w:pPr>
            <w:r>
              <w:rPr>
                <w:rFonts w:ascii="Times New Roman"/>
                <w:b w:val="false"/>
                <w:i w:val="false"/>
                <w:color w:val="000000"/>
                <w:sz w:val="20"/>
              </w:rPr>
              <w:t>
из 6115,из 6207,из 6208,</w:t>
            </w:r>
          </w:p>
          <w:p>
            <w:pPr>
              <w:spacing w:after="20"/>
              <w:ind w:left="20"/>
              <w:jc w:val="both"/>
            </w:pPr>
            <w:r>
              <w:rPr>
                <w:rFonts w:ascii="Times New Roman"/>
                <w:b w:val="false"/>
                <w:i w:val="false"/>
                <w:color w:val="000000"/>
                <w:sz w:val="20"/>
              </w:rPr>
              <w:t>
из 6209,из 6302,  из 6401,</w:t>
            </w:r>
          </w:p>
          <w:p>
            <w:pPr>
              <w:spacing w:after="20"/>
              <w:ind w:left="20"/>
              <w:jc w:val="both"/>
            </w:pPr>
            <w:r>
              <w:rPr>
                <w:rFonts w:ascii="Times New Roman"/>
                <w:b w:val="false"/>
                <w:i w:val="false"/>
                <w:color w:val="000000"/>
                <w:sz w:val="20"/>
              </w:rPr>
              <w:t>
из 6402,из 6404,  из 6403,</w:t>
            </w:r>
          </w:p>
          <w:p>
            <w:pPr>
              <w:spacing w:after="20"/>
              <w:ind w:left="20"/>
              <w:jc w:val="both"/>
            </w:pPr>
            <w:r>
              <w:rPr>
                <w:rFonts w:ascii="Times New Roman"/>
                <w:b w:val="false"/>
                <w:i w:val="false"/>
                <w:color w:val="000000"/>
                <w:sz w:val="20"/>
              </w:rPr>
              <w:t xml:space="preserve">
из 6405 из 6107 из 6108, </w:t>
            </w:r>
          </w:p>
          <w:p>
            <w:pPr>
              <w:spacing w:after="20"/>
              <w:ind w:left="20"/>
              <w:jc w:val="both"/>
            </w:pPr>
            <w:r>
              <w:rPr>
                <w:rFonts w:ascii="Times New Roman"/>
                <w:b w:val="false"/>
                <w:i w:val="false"/>
                <w:color w:val="000000"/>
                <w:sz w:val="20"/>
              </w:rPr>
              <w:t xml:space="preserve">
из 6109,из 6112 31, </w:t>
            </w:r>
          </w:p>
          <w:p>
            <w:pPr>
              <w:spacing w:after="20"/>
              <w:ind w:left="20"/>
              <w:jc w:val="both"/>
            </w:pPr>
            <w:r>
              <w:rPr>
                <w:rFonts w:ascii="Times New Roman"/>
                <w:b w:val="false"/>
                <w:i w:val="false"/>
                <w:color w:val="000000"/>
                <w:sz w:val="20"/>
              </w:rPr>
              <w:t>
из 6112 39, из 6112 41,</w:t>
            </w:r>
          </w:p>
          <w:p>
            <w:pPr>
              <w:spacing w:after="20"/>
              <w:ind w:left="20"/>
              <w:jc w:val="both"/>
            </w:pPr>
            <w:r>
              <w:rPr>
                <w:rFonts w:ascii="Times New Roman"/>
                <w:b w:val="false"/>
                <w:i w:val="false"/>
                <w:color w:val="000000"/>
                <w:sz w:val="20"/>
              </w:rPr>
              <w:t xml:space="preserve">
из 6112 49, из 6302, </w:t>
            </w:r>
          </w:p>
          <w:p>
            <w:pPr>
              <w:spacing w:after="20"/>
              <w:ind w:left="20"/>
              <w:jc w:val="both"/>
            </w:pPr>
            <w:r>
              <w:rPr>
                <w:rFonts w:ascii="Times New Roman"/>
                <w:b w:val="false"/>
                <w:i w:val="false"/>
                <w:color w:val="000000"/>
                <w:sz w:val="20"/>
              </w:rPr>
              <w:t>
из 5702,из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з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2306 41 000 0, 2306 49 000</w:t>
            </w:r>
          </w:p>
          <w:p>
            <w:pPr>
              <w:spacing w:after="20"/>
              <w:ind w:left="20"/>
              <w:jc w:val="both"/>
            </w:pPr>
            <w:r>
              <w:rPr>
                <w:rFonts w:ascii="Times New Roman"/>
                <w:b w:val="false"/>
                <w:i w:val="false"/>
                <w:color w:val="000000"/>
                <w:sz w:val="20"/>
              </w:rPr>
              <w:t>
0, 2304 00 000 1, 2304 00</w:t>
            </w:r>
          </w:p>
          <w:p>
            <w:pPr>
              <w:spacing w:after="20"/>
              <w:ind w:left="20"/>
              <w:jc w:val="both"/>
            </w:pPr>
            <w:r>
              <w:rPr>
                <w:rFonts w:ascii="Times New Roman"/>
                <w:b w:val="false"/>
                <w:i w:val="false"/>
                <w:color w:val="000000"/>
                <w:sz w:val="20"/>
              </w:rPr>
              <w:t>
000 9,из 2301 20 000 0, из</w:t>
            </w:r>
          </w:p>
          <w:p>
            <w:pPr>
              <w:spacing w:after="20"/>
              <w:ind w:left="20"/>
              <w:jc w:val="both"/>
            </w:pPr>
            <w:r>
              <w:rPr>
                <w:rFonts w:ascii="Times New Roman"/>
                <w:b w:val="false"/>
                <w:i w:val="false"/>
                <w:color w:val="000000"/>
                <w:sz w:val="20"/>
              </w:rPr>
              <w:t xml:space="preserve">
2301 10 000 0, из 2309, </w:t>
            </w:r>
          </w:p>
          <w:p>
            <w:pPr>
              <w:spacing w:after="20"/>
              <w:ind w:left="20"/>
              <w:jc w:val="both"/>
            </w:pPr>
            <w:r>
              <w:rPr>
                <w:rFonts w:ascii="Times New Roman"/>
                <w:b w:val="false"/>
                <w:i w:val="false"/>
                <w:color w:val="000000"/>
                <w:sz w:val="20"/>
              </w:rPr>
              <w:t xml:space="preserve">
из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w:t>
            </w:r>
          </w:p>
          <w:p>
            <w:pPr>
              <w:spacing w:after="20"/>
              <w:ind w:left="20"/>
              <w:jc w:val="both"/>
            </w:pPr>
            <w:r>
              <w:rPr>
                <w:rFonts w:ascii="Times New Roman"/>
                <w:b w:val="false"/>
                <w:i w:val="false"/>
                <w:color w:val="000000"/>
                <w:sz w:val="20"/>
              </w:rPr>
              <w:t>
10 000 0, из 4017 00 900</w:t>
            </w:r>
          </w:p>
          <w:p>
            <w:pPr>
              <w:spacing w:after="20"/>
              <w:ind w:left="20"/>
              <w:jc w:val="both"/>
            </w:pPr>
            <w:r>
              <w:rPr>
                <w:rFonts w:ascii="Times New Roman"/>
                <w:b w:val="false"/>
                <w:i w:val="false"/>
                <w:color w:val="000000"/>
                <w:sz w:val="20"/>
              </w:rPr>
              <w:t>
0, из 6506 10, 9020 00 000</w:t>
            </w:r>
          </w:p>
          <w:p>
            <w:pPr>
              <w:spacing w:after="20"/>
              <w:ind w:left="20"/>
              <w:jc w:val="both"/>
            </w:pPr>
            <w:r>
              <w:rPr>
                <w:rFonts w:ascii="Times New Roman"/>
                <w:b w:val="false"/>
                <w:i w:val="false"/>
                <w:color w:val="000000"/>
                <w:sz w:val="20"/>
              </w:rPr>
              <w:t>
0, 8421 39 200, 9004 90,</w:t>
            </w:r>
          </w:p>
          <w:p>
            <w:pPr>
              <w:spacing w:after="20"/>
              <w:ind w:left="20"/>
              <w:jc w:val="both"/>
            </w:pPr>
            <w:r>
              <w:rPr>
                <w:rFonts w:ascii="Times New Roman"/>
                <w:b w:val="false"/>
                <w:i w:val="false"/>
                <w:color w:val="000000"/>
                <w:sz w:val="20"/>
              </w:rPr>
              <w:t>
из 3926 90, из 6506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из 3917, из 4009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w:t>
            </w:r>
          </w:p>
          <w:p>
            <w:pPr>
              <w:spacing w:after="20"/>
              <w:ind w:left="20"/>
              <w:jc w:val="both"/>
            </w:pPr>
            <w:r>
              <w:rPr>
                <w:rFonts w:ascii="Times New Roman"/>
                <w:b w:val="false"/>
                <w:i w:val="false"/>
                <w:color w:val="000000"/>
                <w:sz w:val="20"/>
              </w:rPr>
              <w:t>
1605, 0901 21 000, 0901 22</w:t>
            </w:r>
          </w:p>
          <w:p>
            <w:pPr>
              <w:spacing w:after="20"/>
              <w:ind w:left="20"/>
              <w:jc w:val="both"/>
            </w:pPr>
            <w:r>
              <w:rPr>
                <w:rFonts w:ascii="Times New Roman"/>
                <w:b w:val="false"/>
                <w:i w:val="false"/>
                <w:color w:val="000000"/>
                <w:sz w:val="20"/>
              </w:rPr>
              <w:t>
000, из 2101 11,из 2101</w:t>
            </w:r>
          </w:p>
          <w:p>
            <w:pPr>
              <w:spacing w:after="20"/>
              <w:ind w:left="20"/>
              <w:jc w:val="both"/>
            </w:pPr>
            <w:r>
              <w:rPr>
                <w:rFonts w:ascii="Times New Roman"/>
                <w:b w:val="false"/>
                <w:i w:val="false"/>
                <w:color w:val="000000"/>
                <w:sz w:val="20"/>
              </w:rPr>
              <w:t>
12, 0902, из 2106 , из</w:t>
            </w:r>
          </w:p>
          <w:p>
            <w:pPr>
              <w:spacing w:after="20"/>
              <w:ind w:left="20"/>
              <w:jc w:val="both"/>
            </w:pPr>
            <w:r>
              <w:rPr>
                <w:rFonts w:ascii="Times New Roman"/>
                <w:b w:val="false"/>
                <w:i w:val="false"/>
                <w:color w:val="000000"/>
                <w:sz w:val="20"/>
              </w:rPr>
              <w:t>
2101 20, 1701 11, 1701 12,</w:t>
            </w:r>
          </w:p>
          <w:p>
            <w:pPr>
              <w:spacing w:after="20"/>
              <w:ind w:left="20"/>
              <w:jc w:val="both"/>
            </w:pPr>
            <w:r>
              <w:rPr>
                <w:rFonts w:ascii="Times New Roman"/>
                <w:b w:val="false"/>
                <w:i w:val="false"/>
                <w:color w:val="000000"/>
                <w:sz w:val="20"/>
              </w:rPr>
              <w:t>
из 0904 , 0905 00 000 0,</w:t>
            </w:r>
          </w:p>
          <w:p>
            <w:pPr>
              <w:spacing w:after="20"/>
              <w:ind w:left="20"/>
              <w:jc w:val="both"/>
            </w:pPr>
            <w:r>
              <w:rPr>
                <w:rFonts w:ascii="Times New Roman"/>
                <w:b w:val="false"/>
                <w:i w:val="false"/>
                <w:color w:val="000000"/>
                <w:sz w:val="20"/>
              </w:rPr>
              <w:t>
из 0906 , 0907 00 000 0,</w:t>
            </w:r>
          </w:p>
          <w:p>
            <w:pPr>
              <w:spacing w:after="20"/>
              <w:ind w:left="20"/>
              <w:jc w:val="both"/>
            </w:pPr>
            <w:r>
              <w:rPr>
                <w:rFonts w:ascii="Times New Roman"/>
                <w:b w:val="false"/>
                <w:i w:val="false"/>
                <w:color w:val="000000"/>
                <w:sz w:val="20"/>
              </w:rPr>
              <w:t>
из 0908 , из 0909 , из</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Енсегенова Алма Айдархановна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26-64-21, 26-66-66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nacels_kokshetau@inbox.ru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2851,2936, 3005, 4015,</w:t>
            </w:r>
          </w:p>
          <w:p>
            <w:pPr>
              <w:spacing w:after="20"/>
              <w:ind w:left="20"/>
              <w:jc w:val="both"/>
            </w:pPr>
            <w:r>
              <w:rPr>
                <w:rFonts w:ascii="Times New Roman"/>
                <w:b w:val="false"/>
                <w:i w:val="false"/>
                <w:color w:val="000000"/>
                <w:sz w:val="20"/>
              </w:rPr>
              <w:t>
3810, 3002,3006, 6040,</w:t>
            </w:r>
          </w:p>
          <w:p>
            <w:pPr>
              <w:spacing w:after="20"/>
              <w:ind w:left="20"/>
              <w:jc w:val="both"/>
            </w:pPr>
            <w:r>
              <w:rPr>
                <w:rFonts w:ascii="Times New Roman"/>
                <w:b w:val="false"/>
                <w:i w:val="false"/>
                <w:color w:val="000000"/>
                <w:sz w:val="20"/>
              </w:rPr>
              <w:t>
9090, 1108, 1725,2501,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xml:space="preserve">
2918, 2922, 2932, 2933, </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Шайкина Турсунхан Танымовна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25-23-29, факс: 25-23-29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akmtpp@mail.ru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2505,2517 10, 2522 20 0000</w:t>
            </w:r>
          </w:p>
          <w:p>
            <w:pPr>
              <w:spacing w:after="20"/>
              <w:ind w:left="20"/>
              <w:jc w:val="both"/>
            </w:pPr>
            <w:r>
              <w:rPr>
                <w:rFonts w:ascii="Times New Roman"/>
                <w:b w:val="false"/>
                <w:i w:val="false"/>
                <w:color w:val="000000"/>
                <w:sz w:val="20"/>
              </w:rPr>
              <w:t>
2522 10 000 2523 29 000 0</w:t>
            </w:r>
          </w:p>
          <w:p>
            <w:pPr>
              <w:spacing w:after="20"/>
              <w:ind w:left="20"/>
              <w:jc w:val="both"/>
            </w:pPr>
            <w:r>
              <w:rPr>
                <w:rFonts w:ascii="Times New Roman"/>
                <w:b w:val="false"/>
                <w:i w:val="false"/>
                <w:color w:val="000000"/>
                <w:sz w:val="20"/>
              </w:rPr>
              <w:t>
2523 90 900 0, 6904 10 000</w:t>
            </w:r>
          </w:p>
          <w:p>
            <w:pPr>
              <w:spacing w:after="20"/>
              <w:ind w:left="20"/>
              <w:jc w:val="both"/>
            </w:pPr>
            <w:r>
              <w:rPr>
                <w:rFonts w:ascii="Times New Roman"/>
                <w:b w:val="false"/>
                <w:i w:val="false"/>
                <w:color w:val="000000"/>
                <w:sz w:val="20"/>
              </w:rPr>
              <w:t xml:space="preserve">
0,6810, 3204 11 000 0 </w:t>
            </w:r>
          </w:p>
          <w:p>
            <w:pPr>
              <w:spacing w:after="20"/>
              <w:ind w:left="20"/>
              <w:jc w:val="both"/>
            </w:pPr>
            <w:r>
              <w:rPr>
                <w:rFonts w:ascii="Times New Roman"/>
                <w:b w:val="false"/>
                <w:i w:val="false"/>
                <w:color w:val="000000"/>
                <w:sz w:val="20"/>
              </w:rPr>
              <w:t>
3204 13 000 0, 3205 00 000</w:t>
            </w:r>
          </w:p>
          <w:p>
            <w:pPr>
              <w:spacing w:after="20"/>
              <w:ind w:left="20"/>
              <w:jc w:val="both"/>
            </w:pPr>
            <w:r>
              <w:rPr>
                <w:rFonts w:ascii="Times New Roman"/>
                <w:b w:val="false"/>
                <w:i w:val="false"/>
                <w:color w:val="000000"/>
                <w:sz w:val="20"/>
              </w:rPr>
              <w:t>
0, 3208, 3209, 2520, 2522,</w:t>
            </w:r>
          </w:p>
          <w:p>
            <w:pPr>
              <w:spacing w:after="20"/>
              <w:ind w:left="20"/>
              <w:jc w:val="both"/>
            </w:pPr>
            <w:r>
              <w:rPr>
                <w:rFonts w:ascii="Times New Roman"/>
                <w:b w:val="false"/>
                <w:i w:val="false"/>
                <w:color w:val="000000"/>
                <w:sz w:val="20"/>
              </w:rPr>
              <w:t xml:space="preserve">
2517, 6807, 6810, 4410, </w:t>
            </w:r>
          </w:p>
          <w:p>
            <w:pPr>
              <w:spacing w:after="20"/>
              <w:ind w:left="20"/>
              <w:jc w:val="both"/>
            </w:pPr>
            <w:r>
              <w:rPr>
                <w:rFonts w:ascii="Times New Roman"/>
                <w:b w:val="false"/>
                <w:i w:val="false"/>
                <w:color w:val="000000"/>
                <w:sz w:val="20"/>
              </w:rPr>
              <w:t xml:space="preserve">
4411, 4412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2309,23063000002306410000</w:t>
            </w:r>
          </w:p>
          <w:p>
            <w:pPr>
              <w:spacing w:after="20"/>
              <w:ind w:left="20"/>
              <w:jc w:val="both"/>
            </w:pPr>
            <w:r>
              <w:rPr>
                <w:rFonts w:ascii="Times New Roman"/>
                <w:b w:val="false"/>
                <w:i w:val="false"/>
                <w:color w:val="000000"/>
                <w:sz w:val="20"/>
              </w:rPr>
              <w:t>
2306 49 000 0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2501 00 91, 1102 10 000 0</w:t>
            </w:r>
          </w:p>
          <w:p>
            <w:pPr>
              <w:spacing w:after="20"/>
              <w:ind w:left="20"/>
              <w:jc w:val="both"/>
            </w:pPr>
            <w:r>
              <w:rPr>
                <w:rFonts w:ascii="Times New Roman"/>
                <w:b w:val="false"/>
                <w:i w:val="false"/>
                <w:color w:val="000000"/>
                <w:sz w:val="20"/>
              </w:rPr>
              <w:t xml:space="preserve">
1101 00, 1101 00 110 0 </w:t>
            </w:r>
          </w:p>
          <w:p>
            <w:pPr>
              <w:spacing w:after="20"/>
              <w:ind w:left="20"/>
              <w:jc w:val="both"/>
            </w:pPr>
            <w:r>
              <w:rPr>
                <w:rFonts w:ascii="Times New Roman"/>
                <w:b w:val="false"/>
                <w:i w:val="false"/>
                <w:color w:val="000000"/>
                <w:sz w:val="20"/>
              </w:rPr>
              <w:t>
1101 00 150 0, 1103 11,</w:t>
            </w:r>
          </w:p>
          <w:p>
            <w:pPr>
              <w:spacing w:after="20"/>
              <w:ind w:left="20"/>
              <w:jc w:val="both"/>
            </w:pPr>
            <w:r>
              <w:rPr>
                <w:rFonts w:ascii="Times New Roman"/>
                <w:b w:val="false"/>
                <w:i w:val="false"/>
                <w:color w:val="000000"/>
                <w:sz w:val="20"/>
              </w:rPr>
              <w:t>
1104 29 510 0  1103 19 900</w:t>
            </w:r>
          </w:p>
          <w:p>
            <w:pPr>
              <w:spacing w:after="20"/>
              <w:ind w:left="20"/>
              <w:jc w:val="both"/>
            </w:pPr>
            <w:r>
              <w:rPr>
                <w:rFonts w:ascii="Times New Roman"/>
                <w:b w:val="false"/>
                <w:i w:val="false"/>
                <w:color w:val="000000"/>
                <w:sz w:val="20"/>
              </w:rPr>
              <w:t xml:space="preserve">
9  1103 13, 1103 19 300 0 </w:t>
            </w:r>
          </w:p>
          <w:p>
            <w:pPr>
              <w:spacing w:after="20"/>
              <w:ind w:left="20"/>
              <w:jc w:val="both"/>
            </w:pPr>
            <w:r>
              <w:rPr>
                <w:rFonts w:ascii="Times New Roman"/>
                <w:b w:val="false"/>
                <w:i w:val="false"/>
                <w:color w:val="000000"/>
                <w:sz w:val="20"/>
              </w:rPr>
              <w:t>
1103 19 500 0  1103 19400</w:t>
            </w:r>
          </w:p>
          <w:p>
            <w:pPr>
              <w:spacing w:after="20"/>
              <w:ind w:left="20"/>
              <w:jc w:val="both"/>
            </w:pPr>
            <w:r>
              <w:rPr>
                <w:rFonts w:ascii="Times New Roman"/>
                <w:b w:val="false"/>
                <w:i w:val="false"/>
                <w:color w:val="000000"/>
                <w:sz w:val="20"/>
              </w:rPr>
              <w:t>
0, 1902, 1905 90 300, 1905</w:t>
            </w:r>
          </w:p>
          <w:p>
            <w:pPr>
              <w:spacing w:after="20"/>
              <w:ind w:left="20"/>
              <w:jc w:val="both"/>
            </w:pPr>
            <w:r>
              <w:rPr>
                <w:rFonts w:ascii="Times New Roman"/>
                <w:b w:val="false"/>
                <w:i w:val="false"/>
                <w:color w:val="000000"/>
                <w:sz w:val="20"/>
              </w:rPr>
              <w:t>
90 9001905 40 1001905 40</w:t>
            </w:r>
          </w:p>
          <w:p>
            <w:pPr>
              <w:spacing w:after="20"/>
              <w:ind w:left="20"/>
              <w:jc w:val="both"/>
            </w:pPr>
            <w:r>
              <w:rPr>
                <w:rFonts w:ascii="Times New Roman"/>
                <w:b w:val="false"/>
                <w:i w:val="false"/>
                <w:color w:val="000000"/>
                <w:sz w:val="20"/>
              </w:rPr>
              <w:t>
900, 2102 10 310 02102 10</w:t>
            </w:r>
          </w:p>
          <w:p>
            <w:pPr>
              <w:spacing w:after="20"/>
              <w:ind w:left="20"/>
              <w:jc w:val="both"/>
            </w:pPr>
            <w:r>
              <w:rPr>
                <w:rFonts w:ascii="Times New Roman"/>
                <w:b w:val="false"/>
                <w:i w:val="false"/>
                <w:color w:val="000000"/>
                <w:sz w:val="20"/>
              </w:rPr>
              <w:t>
390 0, 1108 12 000 0 1108</w:t>
            </w:r>
          </w:p>
          <w:p>
            <w:pPr>
              <w:spacing w:after="20"/>
              <w:ind w:left="20"/>
              <w:jc w:val="both"/>
            </w:pPr>
            <w:r>
              <w:rPr>
                <w:rFonts w:ascii="Times New Roman"/>
                <w:b w:val="false"/>
                <w:i w:val="false"/>
                <w:color w:val="000000"/>
                <w:sz w:val="20"/>
              </w:rPr>
              <w:t>
13 000 0, 1601 00, 1602,</w:t>
            </w:r>
          </w:p>
          <w:p>
            <w:pPr>
              <w:spacing w:after="20"/>
              <w:ind w:left="20"/>
              <w:jc w:val="both"/>
            </w:pPr>
            <w:r>
              <w:rPr>
                <w:rFonts w:ascii="Times New Roman"/>
                <w:b w:val="false"/>
                <w:i w:val="false"/>
                <w:color w:val="000000"/>
                <w:sz w:val="20"/>
              </w:rPr>
              <w:t>
1602 41, 1602 42, 1602 49,</w:t>
            </w:r>
          </w:p>
          <w:p>
            <w:pPr>
              <w:spacing w:after="20"/>
              <w:ind w:left="20"/>
              <w:jc w:val="both"/>
            </w:pPr>
            <w:r>
              <w:rPr>
                <w:rFonts w:ascii="Times New Roman"/>
                <w:b w:val="false"/>
                <w:i w:val="false"/>
                <w:color w:val="000000"/>
                <w:sz w:val="20"/>
              </w:rPr>
              <w:t>
1601 00 990 0 , 1602 49,</w:t>
            </w:r>
          </w:p>
          <w:p>
            <w:pPr>
              <w:spacing w:after="20"/>
              <w:ind w:left="20"/>
              <w:jc w:val="both"/>
            </w:pPr>
            <w:r>
              <w:rPr>
                <w:rFonts w:ascii="Times New Roman"/>
                <w:b w:val="false"/>
                <w:i w:val="false"/>
                <w:color w:val="000000"/>
                <w:sz w:val="20"/>
              </w:rPr>
              <w:t>
1602 50, 1602 90, 040510,</w:t>
            </w:r>
          </w:p>
          <w:p>
            <w:pPr>
              <w:spacing w:after="20"/>
              <w:ind w:left="20"/>
              <w:jc w:val="both"/>
            </w:pPr>
            <w:r>
              <w:rPr>
                <w:rFonts w:ascii="Times New Roman"/>
                <w:b w:val="false"/>
                <w:i w:val="false"/>
                <w:color w:val="000000"/>
                <w:sz w:val="20"/>
              </w:rPr>
              <w:t>
0402, 0406, 2105 00, 1604,</w:t>
            </w:r>
          </w:p>
          <w:p>
            <w:pPr>
              <w:spacing w:after="20"/>
              <w:ind w:left="20"/>
              <w:jc w:val="both"/>
            </w:pPr>
            <w:r>
              <w:rPr>
                <w:rFonts w:ascii="Times New Roman"/>
                <w:b w:val="false"/>
                <w:i w:val="false"/>
                <w:color w:val="000000"/>
                <w:sz w:val="20"/>
              </w:rPr>
              <w:t>
1604, 2106, 1904 10, 2104</w:t>
            </w:r>
          </w:p>
          <w:p>
            <w:pPr>
              <w:spacing w:after="20"/>
              <w:ind w:left="20"/>
              <w:jc w:val="both"/>
            </w:pPr>
            <w:r>
              <w:rPr>
                <w:rFonts w:ascii="Times New Roman"/>
                <w:b w:val="false"/>
                <w:i w:val="false"/>
                <w:color w:val="000000"/>
                <w:sz w:val="20"/>
              </w:rPr>
              <w:t>
10 ,2104 20, 1902, 1901</w:t>
            </w:r>
          </w:p>
          <w:p>
            <w:pPr>
              <w:spacing w:after="20"/>
              <w:ind w:left="20"/>
              <w:jc w:val="both"/>
            </w:pPr>
            <w:r>
              <w:rPr>
                <w:rFonts w:ascii="Times New Roman"/>
                <w:b w:val="false"/>
                <w:i w:val="false"/>
                <w:color w:val="000000"/>
                <w:sz w:val="20"/>
              </w:rPr>
              <w:t>
90,2005, 1602,  1902 20,</w:t>
            </w:r>
          </w:p>
          <w:p>
            <w:pPr>
              <w:spacing w:after="20"/>
              <w:ind w:left="20"/>
              <w:jc w:val="both"/>
            </w:pPr>
            <w:r>
              <w:rPr>
                <w:rFonts w:ascii="Times New Roman"/>
                <w:b w:val="false"/>
                <w:i w:val="false"/>
                <w:color w:val="000000"/>
                <w:sz w:val="20"/>
              </w:rPr>
              <w:t>
1512 11 910,  1512 21</w:t>
            </w:r>
          </w:p>
          <w:p>
            <w:pPr>
              <w:spacing w:after="20"/>
              <w:ind w:left="20"/>
              <w:jc w:val="both"/>
            </w:pPr>
            <w:r>
              <w:rPr>
                <w:rFonts w:ascii="Times New Roman"/>
                <w:b w:val="false"/>
                <w:i w:val="false"/>
                <w:color w:val="000000"/>
                <w:sz w:val="20"/>
              </w:rPr>
              <w:t>
1507 10, 1514 11, 1514 19,</w:t>
            </w:r>
          </w:p>
          <w:p>
            <w:pPr>
              <w:spacing w:after="20"/>
              <w:ind w:left="20"/>
              <w:jc w:val="both"/>
            </w:pPr>
            <w:r>
              <w:rPr>
                <w:rFonts w:ascii="Times New Roman"/>
                <w:b w:val="false"/>
                <w:i w:val="false"/>
                <w:color w:val="000000"/>
                <w:sz w:val="20"/>
              </w:rPr>
              <w:t xml:space="preserve">
1516 10, 1502 00 900 </w:t>
            </w:r>
          </w:p>
          <w:p>
            <w:pPr>
              <w:spacing w:after="20"/>
              <w:ind w:left="20"/>
              <w:jc w:val="both"/>
            </w:pPr>
            <w:r>
              <w:rPr>
                <w:rFonts w:ascii="Times New Roman"/>
                <w:b w:val="false"/>
                <w:i w:val="false"/>
                <w:color w:val="000000"/>
                <w:sz w:val="20"/>
              </w:rPr>
              <w:t>
1516,  1517, 2103 90 900</w:t>
            </w:r>
          </w:p>
          <w:p>
            <w:pPr>
              <w:spacing w:after="20"/>
              <w:ind w:left="20"/>
              <w:jc w:val="both"/>
            </w:pPr>
            <w:r>
              <w:rPr>
                <w:rFonts w:ascii="Times New Roman"/>
                <w:b w:val="false"/>
                <w:i w:val="false"/>
                <w:color w:val="000000"/>
                <w:sz w:val="20"/>
              </w:rPr>
              <w:t>
1, 1701 11, 1701 12,</w:t>
            </w:r>
          </w:p>
          <w:p>
            <w:pPr>
              <w:spacing w:after="20"/>
              <w:ind w:left="20"/>
              <w:jc w:val="both"/>
            </w:pPr>
            <w:r>
              <w:rPr>
                <w:rFonts w:ascii="Times New Roman"/>
                <w:b w:val="false"/>
                <w:i w:val="false"/>
                <w:color w:val="000000"/>
                <w:sz w:val="20"/>
              </w:rPr>
              <w:t>
1704, 1806, 1905, 0901 21</w:t>
            </w:r>
          </w:p>
          <w:p>
            <w:pPr>
              <w:spacing w:after="20"/>
              <w:ind w:left="20"/>
              <w:jc w:val="both"/>
            </w:pPr>
            <w:r>
              <w:rPr>
                <w:rFonts w:ascii="Times New Roman"/>
                <w:b w:val="false"/>
                <w:i w:val="false"/>
                <w:color w:val="000000"/>
                <w:sz w:val="20"/>
              </w:rPr>
              <w:t>
000 0 0901 22 000 0, 2101</w:t>
            </w:r>
          </w:p>
          <w:p>
            <w:pPr>
              <w:spacing w:after="20"/>
              <w:ind w:left="20"/>
              <w:jc w:val="both"/>
            </w:pPr>
            <w:r>
              <w:rPr>
                <w:rFonts w:ascii="Times New Roman"/>
                <w:b w:val="false"/>
                <w:i w:val="false"/>
                <w:color w:val="000000"/>
                <w:sz w:val="20"/>
              </w:rPr>
              <w:t>
11, 2101 12, 0902, 0904,</w:t>
            </w:r>
          </w:p>
          <w:p>
            <w:pPr>
              <w:spacing w:after="20"/>
              <w:ind w:left="20"/>
              <w:jc w:val="both"/>
            </w:pPr>
            <w:r>
              <w:rPr>
                <w:rFonts w:ascii="Times New Roman"/>
                <w:b w:val="false"/>
                <w:i w:val="false"/>
                <w:color w:val="000000"/>
                <w:sz w:val="20"/>
              </w:rPr>
              <w:t>
0905 00 000 0,0908,  0910,</w:t>
            </w:r>
          </w:p>
          <w:p>
            <w:pPr>
              <w:spacing w:after="20"/>
              <w:ind w:left="20"/>
              <w:jc w:val="both"/>
            </w:pPr>
            <w:r>
              <w:rPr>
                <w:rFonts w:ascii="Times New Roman"/>
                <w:b w:val="false"/>
                <w:i w:val="false"/>
                <w:color w:val="000000"/>
                <w:sz w:val="20"/>
              </w:rPr>
              <w:t>
0907 00 000 0  0909,</w:t>
            </w:r>
          </w:p>
          <w:p>
            <w:pPr>
              <w:spacing w:after="20"/>
              <w:ind w:left="20"/>
              <w:jc w:val="both"/>
            </w:pPr>
            <w:r>
              <w:rPr>
                <w:rFonts w:ascii="Times New Roman"/>
                <w:b w:val="false"/>
                <w:i w:val="false"/>
                <w:color w:val="000000"/>
                <w:sz w:val="20"/>
              </w:rPr>
              <w:t>
2204, 2206, 2208 60,  2208</w:t>
            </w:r>
          </w:p>
          <w:p>
            <w:pPr>
              <w:spacing w:after="20"/>
              <w:ind w:left="20"/>
              <w:jc w:val="both"/>
            </w:pPr>
            <w:r>
              <w:rPr>
                <w:rFonts w:ascii="Times New Roman"/>
                <w:b w:val="false"/>
                <w:i w:val="false"/>
                <w:color w:val="000000"/>
                <w:sz w:val="20"/>
              </w:rPr>
              <w:t>
70, 2207 20, 2207 10, 2203</w:t>
            </w:r>
          </w:p>
          <w:p>
            <w:pPr>
              <w:spacing w:after="20"/>
              <w:ind w:left="20"/>
              <w:jc w:val="both"/>
            </w:pPr>
            <w:r>
              <w:rPr>
                <w:rFonts w:ascii="Times New Roman"/>
                <w:b w:val="false"/>
                <w:i w:val="false"/>
                <w:color w:val="000000"/>
                <w:sz w:val="20"/>
              </w:rPr>
              <w:t>
00, 2201, 2202, 2009,</w:t>
            </w:r>
          </w:p>
          <w:p>
            <w:pPr>
              <w:spacing w:after="20"/>
              <w:ind w:left="20"/>
              <w:jc w:val="both"/>
            </w:pPr>
            <w:r>
              <w:rPr>
                <w:rFonts w:ascii="Times New Roman"/>
                <w:b w:val="false"/>
                <w:i w:val="false"/>
                <w:color w:val="000000"/>
                <w:sz w:val="20"/>
              </w:rPr>
              <w:t xml:space="preserve">
2002, 2004 90,  2005, </w:t>
            </w:r>
          </w:p>
          <w:p>
            <w:pPr>
              <w:spacing w:after="20"/>
              <w:ind w:left="20"/>
              <w:jc w:val="both"/>
            </w:pPr>
            <w:r>
              <w:rPr>
                <w:rFonts w:ascii="Times New Roman"/>
                <w:b w:val="false"/>
                <w:i w:val="false"/>
                <w:color w:val="000000"/>
                <w:sz w:val="20"/>
              </w:rPr>
              <w:t>
2001,  2008,  1105, 2004</w:t>
            </w:r>
          </w:p>
          <w:p>
            <w:pPr>
              <w:spacing w:after="20"/>
              <w:ind w:left="20"/>
              <w:jc w:val="both"/>
            </w:pPr>
            <w:r>
              <w:rPr>
                <w:rFonts w:ascii="Times New Roman"/>
                <w:b w:val="false"/>
                <w:i w:val="false"/>
                <w:color w:val="000000"/>
                <w:sz w:val="20"/>
              </w:rPr>
              <w:t xml:space="preserve">
10, 2005 20, 2007,  2008,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Азербаев Аскар Салаватович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75-79-48, 75-80-92, факс:75-79-48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sapais@mail.ru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000 0 , 8418 30 ,8418 40,</w:t>
            </w:r>
          </w:p>
          <w:p>
            <w:pPr>
              <w:spacing w:after="20"/>
              <w:ind w:left="20"/>
              <w:jc w:val="both"/>
            </w:pPr>
            <w:r>
              <w:rPr>
                <w:rFonts w:ascii="Times New Roman"/>
                <w:b w:val="false"/>
                <w:i w:val="false"/>
                <w:color w:val="000000"/>
                <w:sz w:val="20"/>
              </w:rPr>
              <w:t>
8516 10 , 8516 71 000 0 ,</w:t>
            </w:r>
          </w:p>
          <w:p>
            <w:pPr>
              <w:spacing w:after="20"/>
              <w:ind w:left="20"/>
              <w:jc w:val="both"/>
            </w:pPr>
            <w:r>
              <w:rPr>
                <w:rFonts w:ascii="Times New Roman"/>
                <w:b w:val="false"/>
                <w:i w:val="false"/>
                <w:color w:val="000000"/>
                <w:sz w:val="20"/>
              </w:rPr>
              <w:t>
8516 79 700 0,8516 60,</w:t>
            </w:r>
          </w:p>
          <w:p>
            <w:pPr>
              <w:spacing w:after="20"/>
              <w:ind w:left="20"/>
              <w:jc w:val="both"/>
            </w:pPr>
            <w:r>
              <w:rPr>
                <w:rFonts w:ascii="Times New Roman"/>
                <w:b w:val="false"/>
                <w:i w:val="false"/>
                <w:color w:val="000000"/>
                <w:sz w:val="20"/>
              </w:rPr>
              <w:t>
8516 60 700 0 , 8516 72</w:t>
            </w:r>
          </w:p>
          <w:p>
            <w:pPr>
              <w:spacing w:after="20"/>
              <w:ind w:left="20"/>
              <w:jc w:val="both"/>
            </w:pPr>
            <w:r>
              <w:rPr>
                <w:rFonts w:ascii="Times New Roman"/>
                <w:b w:val="false"/>
                <w:i w:val="false"/>
                <w:color w:val="000000"/>
                <w:sz w:val="20"/>
              </w:rPr>
              <w:t xml:space="preserve">
000 0, 8516 50 000 0 </w:t>
            </w:r>
          </w:p>
          <w:p>
            <w:pPr>
              <w:spacing w:after="20"/>
              <w:ind w:left="20"/>
              <w:jc w:val="both"/>
            </w:pPr>
            <w:r>
              <w:rPr>
                <w:rFonts w:ascii="Times New Roman"/>
                <w:b w:val="false"/>
                <w:i w:val="false"/>
                <w:color w:val="000000"/>
                <w:sz w:val="20"/>
              </w:rPr>
              <w:t>
8516 79 200 0, 8509 40 000</w:t>
            </w:r>
          </w:p>
          <w:p>
            <w:pPr>
              <w:spacing w:after="20"/>
              <w:ind w:left="20"/>
              <w:jc w:val="both"/>
            </w:pPr>
            <w:r>
              <w:rPr>
                <w:rFonts w:ascii="Times New Roman"/>
                <w:b w:val="false"/>
                <w:i w:val="false"/>
                <w:color w:val="000000"/>
                <w:sz w:val="20"/>
              </w:rPr>
              <w:t>
0, 8509 80 000 0, 8422 11</w:t>
            </w:r>
          </w:p>
          <w:p>
            <w:pPr>
              <w:spacing w:after="20"/>
              <w:ind w:left="20"/>
              <w:jc w:val="both"/>
            </w:pPr>
            <w:r>
              <w:rPr>
                <w:rFonts w:ascii="Times New Roman"/>
                <w:b w:val="false"/>
                <w:i w:val="false"/>
                <w:color w:val="000000"/>
                <w:sz w:val="20"/>
              </w:rPr>
              <w:t>
000 0, 8414 51 000 9 8415</w:t>
            </w:r>
          </w:p>
          <w:p>
            <w:pPr>
              <w:spacing w:after="20"/>
              <w:ind w:left="20"/>
              <w:jc w:val="both"/>
            </w:pPr>
            <w:r>
              <w:rPr>
                <w:rFonts w:ascii="Times New Roman"/>
                <w:b w:val="false"/>
                <w:i w:val="false"/>
                <w:color w:val="000000"/>
                <w:sz w:val="20"/>
              </w:rPr>
              <w:t>
10, 8479 89970 9 , 8509 80</w:t>
            </w:r>
          </w:p>
          <w:p>
            <w:pPr>
              <w:spacing w:after="20"/>
              <w:ind w:left="20"/>
              <w:jc w:val="both"/>
            </w:pPr>
            <w:r>
              <w:rPr>
                <w:rFonts w:ascii="Times New Roman"/>
                <w:b w:val="false"/>
                <w:i w:val="false"/>
                <w:color w:val="000000"/>
                <w:sz w:val="20"/>
              </w:rPr>
              <w:t>
000 0, 8516 21 000 0, 8516</w:t>
            </w:r>
          </w:p>
          <w:p>
            <w:pPr>
              <w:spacing w:after="20"/>
              <w:ind w:left="20"/>
              <w:jc w:val="both"/>
            </w:pPr>
            <w:r>
              <w:rPr>
                <w:rFonts w:ascii="Times New Roman"/>
                <w:b w:val="false"/>
                <w:i w:val="false"/>
                <w:color w:val="000000"/>
                <w:sz w:val="20"/>
              </w:rPr>
              <w:t>
29, 6301 10 000 0, из</w:t>
            </w:r>
          </w:p>
          <w:p>
            <w:pPr>
              <w:spacing w:after="20"/>
              <w:ind w:left="20"/>
              <w:jc w:val="both"/>
            </w:pPr>
            <w:r>
              <w:rPr>
                <w:rFonts w:ascii="Times New Roman"/>
                <w:b w:val="false"/>
                <w:i w:val="false"/>
                <w:color w:val="000000"/>
                <w:sz w:val="20"/>
              </w:rPr>
              <w:t>
9404, 8414 60 000 0, 8421</w:t>
            </w:r>
          </w:p>
          <w:p>
            <w:pPr>
              <w:spacing w:after="20"/>
              <w:ind w:left="20"/>
              <w:jc w:val="both"/>
            </w:pPr>
            <w:r>
              <w:rPr>
                <w:rFonts w:ascii="Times New Roman"/>
                <w:b w:val="false"/>
                <w:i w:val="false"/>
                <w:color w:val="000000"/>
                <w:sz w:val="20"/>
              </w:rPr>
              <w:t>
39 200 9, 8420 10 900 0,</w:t>
            </w:r>
          </w:p>
          <w:p>
            <w:pPr>
              <w:spacing w:after="20"/>
              <w:ind w:left="20"/>
              <w:jc w:val="both"/>
            </w:pPr>
            <w:r>
              <w:rPr>
                <w:rFonts w:ascii="Times New Roman"/>
                <w:b w:val="false"/>
                <w:i w:val="false"/>
                <w:color w:val="000000"/>
                <w:sz w:val="20"/>
              </w:rPr>
              <w:t>
8451 30 100 0, из 8450,</w:t>
            </w:r>
          </w:p>
          <w:p>
            <w:pPr>
              <w:spacing w:after="20"/>
              <w:ind w:left="20"/>
              <w:jc w:val="both"/>
            </w:pPr>
            <w:r>
              <w:rPr>
                <w:rFonts w:ascii="Times New Roman"/>
                <w:b w:val="false"/>
                <w:i w:val="false"/>
                <w:color w:val="000000"/>
                <w:sz w:val="20"/>
              </w:rPr>
              <w:t xml:space="preserve">
8479 89 970 9, 8421 12 </w:t>
            </w:r>
          </w:p>
          <w:p>
            <w:pPr>
              <w:spacing w:after="20"/>
              <w:ind w:left="20"/>
              <w:jc w:val="both"/>
            </w:pPr>
            <w:r>
              <w:rPr>
                <w:rFonts w:ascii="Times New Roman"/>
                <w:b w:val="false"/>
                <w:i w:val="false"/>
                <w:color w:val="000000"/>
                <w:sz w:val="20"/>
              </w:rPr>
              <w:t>
000 0 8451 218508 8510 10</w:t>
            </w:r>
          </w:p>
          <w:p>
            <w:pPr>
              <w:spacing w:after="20"/>
              <w:ind w:left="20"/>
              <w:jc w:val="both"/>
            </w:pPr>
            <w:r>
              <w:rPr>
                <w:rFonts w:ascii="Times New Roman"/>
                <w:b w:val="false"/>
                <w:i w:val="false"/>
                <w:color w:val="000000"/>
                <w:sz w:val="20"/>
              </w:rPr>
              <w:t>
000 0,8510 20 000 0, 8516</w:t>
            </w:r>
          </w:p>
          <w:p>
            <w:pPr>
              <w:spacing w:after="20"/>
              <w:ind w:left="20"/>
              <w:jc w:val="both"/>
            </w:pPr>
            <w:r>
              <w:rPr>
                <w:rFonts w:ascii="Times New Roman"/>
                <w:b w:val="false"/>
                <w:i w:val="false"/>
                <w:color w:val="000000"/>
                <w:sz w:val="20"/>
              </w:rPr>
              <w:t>
10 110 0 8516 10 8516 31 ,</w:t>
            </w:r>
          </w:p>
          <w:p>
            <w:pPr>
              <w:spacing w:after="20"/>
              <w:ind w:left="20"/>
              <w:jc w:val="both"/>
            </w:pPr>
            <w:r>
              <w:rPr>
                <w:rFonts w:ascii="Times New Roman"/>
                <w:b w:val="false"/>
                <w:i w:val="false"/>
                <w:color w:val="000000"/>
                <w:sz w:val="20"/>
              </w:rPr>
              <w:t>
8516 32 000 0, 8516 33 000</w:t>
            </w:r>
          </w:p>
          <w:p>
            <w:pPr>
              <w:spacing w:after="20"/>
              <w:ind w:left="20"/>
              <w:jc w:val="both"/>
            </w:pPr>
            <w:r>
              <w:rPr>
                <w:rFonts w:ascii="Times New Roman"/>
                <w:b w:val="false"/>
                <w:i w:val="false"/>
                <w:color w:val="000000"/>
                <w:sz w:val="20"/>
              </w:rPr>
              <w:t>
0,8516 79 700 0, 8516 40</w:t>
            </w:r>
          </w:p>
          <w:p>
            <w:pPr>
              <w:spacing w:after="20"/>
              <w:ind w:left="20"/>
              <w:jc w:val="both"/>
            </w:pPr>
            <w:r>
              <w:rPr>
                <w:rFonts w:ascii="Times New Roman"/>
                <w:b w:val="false"/>
                <w:i w:val="false"/>
                <w:color w:val="000000"/>
                <w:sz w:val="20"/>
              </w:rPr>
              <w:t>
8516 29, 8467 21, 8467 22,</w:t>
            </w:r>
          </w:p>
          <w:p>
            <w:pPr>
              <w:spacing w:after="20"/>
              <w:ind w:left="20"/>
              <w:jc w:val="both"/>
            </w:pPr>
            <w:r>
              <w:rPr>
                <w:rFonts w:ascii="Times New Roman"/>
                <w:b w:val="false"/>
                <w:i w:val="false"/>
                <w:color w:val="000000"/>
                <w:sz w:val="20"/>
              </w:rPr>
              <w:t>
8452 10 из 8515,из 8413,</w:t>
            </w:r>
          </w:p>
          <w:p>
            <w:pPr>
              <w:spacing w:after="20"/>
              <w:ind w:left="20"/>
              <w:jc w:val="both"/>
            </w:pPr>
            <w:r>
              <w:rPr>
                <w:rFonts w:ascii="Times New Roman"/>
                <w:b w:val="false"/>
                <w:i w:val="false"/>
                <w:color w:val="000000"/>
                <w:sz w:val="20"/>
              </w:rPr>
              <w:t>
8504 40 550 9 8509 80 000</w:t>
            </w:r>
          </w:p>
          <w:p>
            <w:pPr>
              <w:spacing w:after="20"/>
              <w:ind w:left="20"/>
              <w:jc w:val="both"/>
            </w:pPr>
            <w:r>
              <w:rPr>
                <w:rFonts w:ascii="Times New Roman"/>
                <w:b w:val="false"/>
                <w:i w:val="false"/>
                <w:color w:val="000000"/>
                <w:sz w:val="20"/>
              </w:rPr>
              <w:t>
0, 8536 50 070 0, 8536 50</w:t>
            </w:r>
          </w:p>
          <w:p>
            <w:pPr>
              <w:spacing w:after="20"/>
              <w:ind w:left="20"/>
              <w:jc w:val="both"/>
            </w:pPr>
            <w:r>
              <w:rPr>
                <w:rFonts w:ascii="Times New Roman"/>
                <w:b w:val="false"/>
                <w:i w:val="false"/>
                <w:color w:val="000000"/>
                <w:sz w:val="20"/>
              </w:rPr>
              <w:t>
800 0, 8536 69 , 8536 90,</w:t>
            </w:r>
          </w:p>
          <w:p>
            <w:pPr>
              <w:spacing w:after="20"/>
              <w:ind w:left="20"/>
              <w:jc w:val="both"/>
            </w:pPr>
            <w:r>
              <w:rPr>
                <w:rFonts w:ascii="Times New Roman"/>
                <w:b w:val="false"/>
                <w:i w:val="false"/>
                <w:color w:val="000000"/>
                <w:sz w:val="20"/>
              </w:rPr>
              <w:t>
8544 42 900 9 8465 10,8465</w:t>
            </w:r>
          </w:p>
          <w:p>
            <w:pPr>
              <w:spacing w:after="20"/>
              <w:ind w:left="20"/>
              <w:jc w:val="both"/>
            </w:pPr>
            <w:r>
              <w:rPr>
                <w:rFonts w:ascii="Times New Roman"/>
                <w:b w:val="false"/>
                <w:i w:val="false"/>
                <w:color w:val="000000"/>
                <w:sz w:val="20"/>
              </w:rPr>
              <w:t>
91, 8465 92 000 0, 8465</w:t>
            </w:r>
          </w:p>
          <w:p>
            <w:pPr>
              <w:spacing w:after="20"/>
              <w:ind w:left="20"/>
              <w:jc w:val="both"/>
            </w:pPr>
            <w:r>
              <w:rPr>
                <w:rFonts w:ascii="Times New Roman"/>
                <w:b w:val="false"/>
                <w:i w:val="false"/>
                <w:color w:val="000000"/>
                <w:sz w:val="20"/>
              </w:rPr>
              <w:t>
99, 8515 39 130 0, 8515 39</w:t>
            </w:r>
          </w:p>
          <w:p>
            <w:pPr>
              <w:spacing w:after="20"/>
              <w:ind w:left="20"/>
              <w:jc w:val="both"/>
            </w:pPr>
            <w:r>
              <w:rPr>
                <w:rFonts w:ascii="Times New Roman"/>
                <w:b w:val="false"/>
                <w:i w:val="false"/>
                <w:color w:val="000000"/>
                <w:sz w:val="20"/>
              </w:rPr>
              <w:t>
180 0, 8515 39 900 0, 8502</w:t>
            </w:r>
          </w:p>
          <w:p>
            <w:pPr>
              <w:spacing w:after="20"/>
              <w:ind w:left="20"/>
              <w:jc w:val="both"/>
            </w:pPr>
            <w:r>
              <w:rPr>
                <w:rFonts w:ascii="Times New Roman"/>
                <w:b w:val="false"/>
                <w:i w:val="false"/>
                <w:color w:val="000000"/>
                <w:sz w:val="20"/>
              </w:rPr>
              <w:t>
20 200 0, 8502 20 400 0,</w:t>
            </w:r>
          </w:p>
          <w:p>
            <w:pPr>
              <w:spacing w:after="20"/>
              <w:ind w:left="20"/>
              <w:jc w:val="both"/>
            </w:pPr>
            <w:r>
              <w:rPr>
                <w:rFonts w:ascii="Times New Roman"/>
                <w:b w:val="false"/>
                <w:i w:val="false"/>
                <w:color w:val="000000"/>
                <w:sz w:val="20"/>
              </w:rPr>
              <w:t>
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8528 61 000 0</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xml:space="preserve">
8528 72 </w:t>
            </w:r>
          </w:p>
          <w:p>
            <w:pPr>
              <w:spacing w:after="20"/>
              <w:ind w:left="20"/>
              <w:jc w:val="both"/>
            </w:pPr>
            <w:r>
              <w:rPr>
                <w:rFonts w:ascii="Times New Roman"/>
                <w:b w:val="false"/>
                <w:i w:val="false"/>
                <w:color w:val="000000"/>
                <w:sz w:val="20"/>
              </w:rPr>
              <w:t>
из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8539 22, 8539 29, 8539 31</w:t>
            </w:r>
          </w:p>
          <w:p>
            <w:pPr>
              <w:spacing w:after="20"/>
              <w:ind w:left="20"/>
              <w:jc w:val="both"/>
            </w:pPr>
            <w:r>
              <w:rPr>
                <w:rFonts w:ascii="Times New Roman"/>
                <w:b w:val="false"/>
                <w:i w:val="false"/>
                <w:color w:val="000000"/>
                <w:sz w:val="20"/>
              </w:rPr>
              <w:t>
8539 32  , из 9405 из 9405</w:t>
            </w:r>
          </w:p>
          <w:p>
            <w:pPr>
              <w:spacing w:after="20"/>
              <w:ind w:left="20"/>
              <w:jc w:val="both"/>
            </w:pPr>
            <w:r>
              <w:rPr>
                <w:rFonts w:ascii="Times New Roman"/>
                <w:b w:val="false"/>
                <w:i w:val="false"/>
                <w:color w:val="000000"/>
                <w:sz w:val="20"/>
              </w:rPr>
              <w:t>
10, из 9405 20, из 9405 30</w:t>
            </w:r>
          </w:p>
          <w:p>
            <w:pPr>
              <w:spacing w:after="20"/>
              <w:ind w:left="20"/>
              <w:jc w:val="both"/>
            </w:pPr>
            <w:r>
              <w:rPr>
                <w:rFonts w:ascii="Times New Roman"/>
                <w:b w:val="false"/>
                <w:i w:val="false"/>
                <w:color w:val="000000"/>
                <w:sz w:val="20"/>
              </w:rPr>
              <w:t>
000 0, 85 07 10 920 9, 85</w:t>
            </w:r>
          </w:p>
          <w:p>
            <w:pPr>
              <w:spacing w:after="20"/>
              <w:ind w:left="20"/>
              <w:jc w:val="both"/>
            </w:pPr>
            <w:r>
              <w:rPr>
                <w:rFonts w:ascii="Times New Roman"/>
                <w:b w:val="false"/>
                <w:i w:val="false"/>
                <w:color w:val="000000"/>
                <w:sz w:val="20"/>
              </w:rPr>
              <w:t>
07 20 410 0, 85 07 20 920</w:t>
            </w:r>
          </w:p>
          <w:p>
            <w:pPr>
              <w:spacing w:after="20"/>
              <w:ind w:left="20"/>
              <w:jc w:val="both"/>
            </w:pPr>
            <w:r>
              <w:rPr>
                <w:rFonts w:ascii="Times New Roman"/>
                <w:b w:val="false"/>
                <w:i w:val="false"/>
                <w:color w:val="000000"/>
                <w:sz w:val="20"/>
              </w:rPr>
              <w:t>
0, 85 07 20 490 0, 85 07</w:t>
            </w:r>
          </w:p>
          <w:p>
            <w:pPr>
              <w:spacing w:after="20"/>
              <w:ind w:left="20"/>
              <w:jc w:val="both"/>
            </w:pPr>
            <w:r>
              <w:rPr>
                <w:rFonts w:ascii="Times New Roman"/>
                <w:b w:val="false"/>
                <w:i w:val="false"/>
                <w:color w:val="000000"/>
                <w:sz w:val="20"/>
              </w:rPr>
              <w:t>
20 980 0, 85 07 30 200 0,</w:t>
            </w:r>
          </w:p>
          <w:p>
            <w:pPr>
              <w:spacing w:after="20"/>
              <w:ind w:left="20"/>
              <w:jc w:val="both"/>
            </w:pPr>
            <w:r>
              <w:rPr>
                <w:rFonts w:ascii="Times New Roman"/>
                <w:b w:val="false"/>
                <w:i w:val="false"/>
                <w:color w:val="000000"/>
                <w:sz w:val="20"/>
              </w:rPr>
              <w:t>
85 07 30 810 0, 85 07 30</w:t>
            </w:r>
          </w:p>
          <w:p>
            <w:pPr>
              <w:spacing w:after="20"/>
              <w:ind w:left="20"/>
              <w:jc w:val="both"/>
            </w:pPr>
            <w:r>
              <w:rPr>
                <w:rFonts w:ascii="Times New Roman"/>
                <w:b w:val="false"/>
                <w:i w:val="false"/>
                <w:color w:val="000000"/>
                <w:sz w:val="20"/>
              </w:rPr>
              <w:t>
890 0, 85 07 40 000 0, 85</w:t>
            </w:r>
          </w:p>
          <w:p>
            <w:pPr>
              <w:spacing w:after="20"/>
              <w:ind w:left="20"/>
              <w:jc w:val="both"/>
            </w:pPr>
            <w:r>
              <w:rPr>
                <w:rFonts w:ascii="Times New Roman"/>
                <w:b w:val="false"/>
                <w:i w:val="false"/>
                <w:color w:val="000000"/>
                <w:sz w:val="20"/>
              </w:rPr>
              <w:t>
07 80 200 0, 85 07 80 800</w:t>
            </w:r>
          </w:p>
          <w:p>
            <w:pPr>
              <w:spacing w:after="20"/>
              <w:ind w:left="20"/>
              <w:jc w:val="both"/>
            </w:pPr>
            <w:r>
              <w:rPr>
                <w:rFonts w:ascii="Times New Roman"/>
                <w:b w:val="false"/>
                <w:i w:val="false"/>
                <w:color w:val="000000"/>
                <w:sz w:val="20"/>
              </w:rPr>
              <w:t>
0, 85 07 80 990 0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11 из 8516 60</w:t>
            </w:r>
          </w:p>
          <w:p>
            <w:pPr>
              <w:spacing w:after="20"/>
              <w:ind w:left="20"/>
              <w:jc w:val="both"/>
            </w:pPr>
            <w:r>
              <w:rPr>
                <w:rFonts w:ascii="Times New Roman"/>
                <w:b w:val="false"/>
                <w:i w:val="false"/>
                <w:color w:val="000000"/>
                <w:sz w:val="20"/>
              </w:rPr>
              <w:t>
из 7321 818419 11 000 0</w:t>
            </w:r>
          </w:p>
          <w:p>
            <w:pPr>
              <w:spacing w:after="20"/>
              <w:ind w:left="20"/>
              <w:jc w:val="both"/>
            </w:pPr>
            <w:r>
              <w:rPr>
                <w:rFonts w:ascii="Times New Roman"/>
                <w:b w:val="false"/>
                <w:i w:val="false"/>
                <w:color w:val="000000"/>
                <w:sz w:val="20"/>
              </w:rPr>
              <w:t>
из 7321 81  8403 10 900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8539 22, 8539 29, 8539 31</w:t>
            </w:r>
          </w:p>
          <w:p>
            <w:pPr>
              <w:spacing w:after="20"/>
              <w:ind w:left="20"/>
              <w:jc w:val="both"/>
            </w:pPr>
            <w:r>
              <w:rPr>
                <w:rFonts w:ascii="Times New Roman"/>
                <w:b w:val="false"/>
                <w:i w:val="false"/>
                <w:color w:val="000000"/>
                <w:sz w:val="20"/>
              </w:rPr>
              <w:t>
8539 32  , из 9405 из 9405</w:t>
            </w:r>
          </w:p>
          <w:p>
            <w:pPr>
              <w:spacing w:after="20"/>
              <w:ind w:left="20"/>
              <w:jc w:val="both"/>
            </w:pPr>
            <w:r>
              <w:rPr>
                <w:rFonts w:ascii="Times New Roman"/>
                <w:b w:val="false"/>
                <w:i w:val="false"/>
                <w:color w:val="000000"/>
                <w:sz w:val="20"/>
              </w:rPr>
              <w:t>
10, из 9405 20, из 9405 30</w:t>
            </w:r>
          </w:p>
          <w:p>
            <w:pPr>
              <w:spacing w:after="20"/>
              <w:ind w:left="20"/>
              <w:jc w:val="both"/>
            </w:pPr>
            <w:r>
              <w:rPr>
                <w:rFonts w:ascii="Times New Roman"/>
                <w:b w:val="false"/>
                <w:i w:val="false"/>
                <w:color w:val="000000"/>
                <w:sz w:val="20"/>
              </w:rPr>
              <w:t>
000 0, 85 07 10 920 9, 85</w:t>
            </w:r>
          </w:p>
          <w:p>
            <w:pPr>
              <w:spacing w:after="20"/>
              <w:ind w:left="20"/>
              <w:jc w:val="both"/>
            </w:pPr>
            <w:r>
              <w:rPr>
                <w:rFonts w:ascii="Times New Roman"/>
                <w:b w:val="false"/>
                <w:i w:val="false"/>
                <w:color w:val="000000"/>
                <w:sz w:val="20"/>
              </w:rPr>
              <w:t>
07 20 410 0, 85 07 20 920</w:t>
            </w:r>
          </w:p>
          <w:p>
            <w:pPr>
              <w:spacing w:after="20"/>
              <w:ind w:left="20"/>
              <w:jc w:val="both"/>
            </w:pPr>
            <w:r>
              <w:rPr>
                <w:rFonts w:ascii="Times New Roman"/>
                <w:b w:val="false"/>
                <w:i w:val="false"/>
                <w:color w:val="000000"/>
                <w:sz w:val="20"/>
              </w:rPr>
              <w:t>
0, 85 07 20 490 0, 85 07</w:t>
            </w:r>
          </w:p>
          <w:p>
            <w:pPr>
              <w:spacing w:after="20"/>
              <w:ind w:left="20"/>
              <w:jc w:val="both"/>
            </w:pPr>
            <w:r>
              <w:rPr>
                <w:rFonts w:ascii="Times New Roman"/>
                <w:b w:val="false"/>
                <w:i w:val="false"/>
                <w:color w:val="000000"/>
                <w:sz w:val="20"/>
              </w:rPr>
              <w:t>
20 980 0, 85 07 30 200 0,</w:t>
            </w:r>
          </w:p>
          <w:p>
            <w:pPr>
              <w:spacing w:after="20"/>
              <w:ind w:left="20"/>
              <w:jc w:val="both"/>
            </w:pPr>
            <w:r>
              <w:rPr>
                <w:rFonts w:ascii="Times New Roman"/>
                <w:b w:val="false"/>
                <w:i w:val="false"/>
                <w:color w:val="000000"/>
                <w:sz w:val="20"/>
              </w:rPr>
              <w:t>
85 07 30 810 0, 85 07 30</w:t>
            </w:r>
          </w:p>
          <w:p>
            <w:pPr>
              <w:spacing w:after="20"/>
              <w:ind w:left="20"/>
              <w:jc w:val="both"/>
            </w:pPr>
            <w:r>
              <w:rPr>
                <w:rFonts w:ascii="Times New Roman"/>
                <w:b w:val="false"/>
                <w:i w:val="false"/>
                <w:color w:val="000000"/>
                <w:sz w:val="20"/>
              </w:rPr>
              <w:t>
890 0, 85 07 40 000 0, 85</w:t>
            </w:r>
          </w:p>
          <w:p>
            <w:pPr>
              <w:spacing w:after="20"/>
              <w:ind w:left="20"/>
              <w:jc w:val="both"/>
            </w:pPr>
            <w:r>
              <w:rPr>
                <w:rFonts w:ascii="Times New Roman"/>
                <w:b w:val="false"/>
                <w:i w:val="false"/>
                <w:color w:val="000000"/>
                <w:sz w:val="20"/>
              </w:rPr>
              <w:t>
07 80 200 0, 85 07 80 800</w:t>
            </w:r>
          </w:p>
          <w:p>
            <w:pPr>
              <w:spacing w:after="20"/>
              <w:ind w:left="20"/>
              <w:jc w:val="both"/>
            </w:pPr>
            <w:r>
              <w:rPr>
                <w:rFonts w:ascii="Times New Roman"/>
                <w:b w:val="false"/>
                <w:i w:val="false"/>
                <w:color w:val="000000"/>
                <w:sz w:val="20"/>
              </w:rPr>
              <w:t>
0, 85 07 80 990 0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 из 2517 10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w:t>
            </w:r>
          </w:p>
          <w:p>
            <w:pPr>
              <w:spacing w:after="20"/>
              <w:ind w:left="20"/>
              <w:jc w:val="both"/>
            </w:pPr>
            <w:r>
              <w:rPr>
                <w:rFonts w:ascii="Times New Roman"/>
                <w:b w:val="false"/>
                <w:i w:val="false"/>
                <w:color w:val="000000"/>
                <w:sz w:val="20"/>
              </w:rPr>
              <w:t xml:space="preserve">
8701 90 </w:t>
            </w:r>
          </w:p>
          <w:p>
            <w:pPr>
              <w:spacing w:after="20"/>
              <w:ind w:left="20"/>
              <w:jc w:val="both"/>
            </w:pPr>
            <w:r>
              <w:rPr>
                <w:rFonts w:ascii="Times New Roman"/>
                <w:b w:val="false"/>
                <w:i w:val="false"/>
                <w:color w:val="000000"/>
                <w:sz w:val="20"/>
              </w:rPr>
              <w:t xml:space="preserve">
(кроме 8701 90 500 0 и </w:t>
            </w:r>
          </w:p>
          <w:p>
            <w:pPr>
              <w:spacing w:after="20"/>
              <w:ind w:left="20"/>
              <w:jc w:val="both"/>
            </w:pPr>
            <w:r>
              <w:rPr>
                <w:rFonts w:ascii="Times New Roman"/>
                <w:b w:val="false"/>
                <w:i w:val="false"/>
                <w:color w:val="000000"/>
                <w:sz w:val="20"/>
              </w:rPr>
              <w:t>
8701 90 110 0)</w:t>
            </w:r>
          </w:p>
          <w:p>
            <w:pPr>
              <w:spacing w:after="20"/>
              <w:ind w:left="20"/>
              <w:jc w:val="both"/>
            </w:pPr>
            <w:r>
              <w:rPr>
                <w:rFonts w:ascii="Times New Roman"/>
                <w:b w:val="false"/>
                <w:i w:val="false"/>
                <w:color w:val="000000"/>
                <w:sz w:val="20"/>
              </w:rPr>
              <w:t>
8706 00</w:t>
            </w:r>
          </w:p>
          <w:p>
            <w:pPr>
              <w:spacing w:after="20"/>
              <w:ind w:left="20"/>
              <w:jc w:val="both"/>
            </w:pPr>
            <w:r>
              <w:rPr>
                <w:rFonts w:ascii="Times New Roman"/>
                <w:b w:val="false"/>
                <w:i w:val="false"/>
                <w:color w:val="000000"/>
                <w:sz w:val="20"/>
              </w:rPr>
              <w:t>
из 8427</w:t>
            </w:r>
          </w:p>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8428 90 790 0</w:t>
            </w:r>
          </w:p>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из 8716 39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p>
            <w:pPr>
              <w:spacing w:after="20"/>
              <w:ind w:left="20"/>
              <w:jc w:val="both"/>
            </w:pPr>
            <w:r>
              <w:rPr>
                <w:rFonts w:ascii="Times New Roman"/>
                <w:b w:val="false"/>
                <w:i w:val="false"/>
                <w:color w:val="000000"/>
                <w:sz w:val="20"/>
              </w:rPr>
              <w:t>
9105 11 000 0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p>
            <w:pPr>
              <w:spacing w:after="20"/>
              <w:ind w:left="20"/>
              <w:jc w:val="both"/>
            </w:pPr>
            <w:r>
              <w:rPr>
                <w:rFonts w:ascii="Times New Roman"/>
                <w:b w:val="false"/>
                <w:i w:val="false"/>
                <w:color w:val="000000"/>
                <w:sz w:val="20"/>
              </w:rPr>
              <w:t>
9103 10 000 0</w:t>
            </w:r>
          </w:p>
          <w:p>
            <w:pPr>
              <w:spacing w:after="20"/>
              <w:ind w:left="20"/>
              <w:jc w:val="both"/>
            </w:pPr>
            <w:r>
              <w:rPr>
                <w:rFonts w:ascii="Times New Roman"/>
                <w:b w:val="false"/>
                <w:i w:val="false"/>
                <w:color w:val="000000"/>
                <w:sz w:val="20"/>
              </w:rPr>
              <w:t>
9105 11 000 0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xml:space="preserve">
из 6912 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Нефтепродукты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из 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w:t>
            </w:r>
          </w:p>
          <w:p>
            <w:pPr>
              <w:spacing w:after="20"/>
              <w:ind w:left="20"/>
              <w:jc w:val="both"/>
            </w:pPr>
            <w:r>
              <w:rPr>
                <w:rFonts w:ascii="Times New Roman"/>
                <w:b w:val="false"/>
                <w:i w:val="false"/>
                <w:color w:val="000000"/>
                <w:sz w:val="20"/>
              </w:rPr>
              <w:t xml:space="preserve">
из 4009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Каламкарова Люция Исхаковна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(3272)42-82-23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lubovxramova@mail.ru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 из 23012000,</w:t>
            </w:r>
          </w:p>
          <w:p>
            <w:pPr>
              <w:spacing w:after="20"/>
              <w:ind w:left="20"/>
              <w:jc w:val="both"/>
            </w:pPr>
            <w:r>
              <w:rPr>
                <w:rFonts w:ascii="Times New Roman"/>
                <w:b w:val="false"/>
                <w:i w:val="false"/>
                <w:color w:val="000000"/>
                <w:sz w:val="20"/>
              </w:rPr>
              <w:t>
2306000, 23040000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из 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1604, 1605, 0901, 2101,</w:t>
            </w:r>
          </w:p>
          <w:p>
            <w:pPr>
              <w:spacing w:after="20"/>
              <w:ind w:left="20"/>
              <w:jc w:val="both"/>
            </w:pPr>
            <w:r>
              <w:rPr>
                <w:rFonts w:ascii="Times New Roman"/>
                <w:b w:val="false"/>
                <w:i w:val="false"/>
                <w:color w:val="000000"/>
                <w:sz w:val="20"/>
              </w:rPr>
              <w:t>
0902,2106, 701, 0904,</w:t>
            </w:r>
          </w:p>
          <w:p>
            <w:pPr>
              <w:spacing w:after="20"/>
              <w:ind w:left="20"/>
              <w:jc w:val="both"/>
            </w:pPr>
            <w:r>
              <w:rPr>
                <w:rFonts w:ascii="Times New Roman"/>
                <w:b w:val="false"/>
                <w:i w:val="false"/>
                <w:color w:val="000000"/>
                <w:sz w:val="20"/>
              </w:rPr>
              <w:t>
0905,0906,0907,0908,0909,</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Мажит Абдуллаевич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25-46-31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kcs@oskcs.kz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применяемая в дорожной отрасли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Каганюк Надия Аглямовна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(7232)47-84-18, факс: 47-84-18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standart-dari@mail.ru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2526, 2528, 2817, 2827,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2918, 2922, 2932, 2933,</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директора Альченова Сауле Каирбаевна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22-02-44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dary-expertize@yandex.ru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3002,3004,3006,1520,1521,</w:t>
            </w:r>
          </w:p>
          <w:p>
            <w:pPr>
              <w:spacing w:after="20"/>
              <w:ind w:left="20"/>
              <w:jc w:val="both"/>
            </w:pPr>
            <w:r>
              <w:rPr>
                <w:rFonts w:ascii="Times New Roman"/>
                <w:b w:val="false"/>
                <w:i w:val="false"/>
                <w:color w:val="000000"/>
                <w:sz w:val="20"/>
              </w:rPr>
              <w:t>
2806,2810,2814,2907,3003,</w:t>
            </w:r>
          </w:p>
          <w:p>
            <w:pPr>
              <w:spacing w:after="20"/>
              <w:ind w:left="20"/>
              <w:jc w:val="both"/>
            </w:pPr>
            <w:r>
              <w:rPr>
                <w:rFonts w:ascii="Times New Roman"/>
                <w:b w:val="false"/>
                <w:i w:val="false"/>
                <w:color w:val="000000"/>
                <w:sz w:val="20"/>
              </w:rPr>
              <w:t>
2106,2712,2851,3001,1204,</w:t>
            </w:r>
          </w:p>
          <w:p>
            <w:pPr>
              <w:spacing w:after="20"/>
              <w:ind w:left="20"/>
              <w:jc w:val="both"/>
            </w:pPr>
            <w:r>
              <w:rPr>
                <w:rFonts w:ascii="Times New Roman"/>
                <w:b w:val="false"/>
                <w:i w:val="false"/>
                <w:color w:val="000000"/>
                <w:sz w:val="20"/>
              </w:rPr>
              <w:t>
1207,1210,1211,1404,0604,</w:t>
            </w:r>
          </w:p>
          <w:p>
            <w:pPr>
              <w:spacing w:after="20"/>
              <w:ind w:left="20"/>
              <w:jc w:val="both"/>
            </w:pPr>
            <w:r>
              <w:rPr>
                <w:rFonts w:ascii="Times New Roman"/>
                <w:b w:val="false"/>
                <w:i w:val="false"/>
                <w:color w:val="000000"/>
                <w:sz w:val="20"/>
              </w:rPr>
              <w:t>
0909,0910,1504,1505,1509,</w:t>
            </w:r>
          </w:p>
          <w:p>
            <w:pPr>
              <w:spacing w:after="20"/>
              <w:ind w:left="20"/>
              <w:jc w:val="both"/>
            </w:pPr>
            <w:r>
              <w:rPr>
                <w:rFonts w:ascii="Times New Roman"/>
                <w:b w:val="false"/>
                <w:i w:val="false"/>
                <w:color w:val="000000"/>
                <w:sz w:val="20"/>
              </w:rPr>
              <w:t>
1510,1511,1512,1514,1513,</w:t>
            </w:r>
          </w:p>
          <w:p>
            <w:pPr>
              <w:spacing w:after="20"/>
              <w:ind w:left="20"/>
              <w:jc w:val="both"/>
            </w:pPr>
            <w:r>
              <w:rPr>
                <w:rFonts w:ascii="Times New Roman"/>
                <w:b w:val="false"/>
                <w:i w:val="false"/>
                <w:color w:val="000000"/>
                <w:sz w:val="20"/>
              </w:rPr>
              <w:t>
1515,2712,3301,1100,1702,</w:t>
            </w:r>
          </w:p>
          <w:p>
            <w:pPr>
              <w:spacing w:after="20"/>
              <w:ind w:left="20"/>
              <w:jc w:val="both"/>
            </w:pPr>
            <w:r>
              <w:rPr>
                <w:rFonts w:ascii="Times New Roman"/>
                <w:b w:val="false"/>
                <w:i w:val="false"/>
                <w:color w:val="000000"/>
                <w:sz w:val="20"/>
              </w:rPr>
              <w:t>
2501,2520,2526,2528,2817,</w:t>
            </w:r>
          </w:p>
          <w:p>
            <w:pPr>
              <w:spacing w:after="20"/>
              <w:ind w:left="20"/>
              <w:jc w:val="both"/>
            </w:pPr>
            <w:r>
              <w:rPr>
                <w:rFonts w:ascii="Times New Roman"/>
                <w:b w:val="false"/>
                <w:i w:val="false"/>
                <w:color w:val="000000"/>
                <w:sz w:val="20"/>
              </w:rPr>
              <w:t>
2827,2832,2833,2836,9018,</w:t>
            </w:r>
          </w:p>
          <w:p>
            <w:pPr>
              <w:spacing w:after="20"/>
              <w:ind w:left="20"/>
              <w:jc w:val="both"/>
            </w:pPr>
            <w:r>
              <w:rPr>
                <w:rFonts w:ascii="Times New Roman"/>
                <w:b w:val="false"/>
                <w:i w:val="false"/>
                <w:color w:val="000000"/>
                <w:sz w:val="20"/>
              </w:rPr>
              <w:t>
4014,6212,6115,5603,4818,</w:t>
            </w:r>
          </w:p>
          <w:p>
            <w:pPr>
              <w:spacing w:after="20"/>
              <w:ind w:left="20"/>
              <w:jc w:val="both"/>
            </w:pPr>
            <w:r>
              <w:rPr>
                <w:rFonts w:ascii="Times New Roman"/>
                <w:b w:val="false"/>
                <w:i w:val="false"/>
                <w:color w:val="000000"/>
                <w:sz w:val="20"/>
              </w:rPr>
              <w:t>
4014,7323,4503,7010,3923,</w:t>
            </w:r>
          </w:p>
          <w:p>
            <w:pPr>
              <w:spacing w:after="20"/>
              <w:ind w:left="20"/>
              <w:jc w:val="both"/>
            </w:pPr>
            <w:r>
              <w:rPr>
                <w:rFonts w:ascii="Times New Roman"/>
                <w:b w:val="false"/>
                <w:i w:val="false"/>
                <w:color w:val="000000"/>
                <w:sz w:val="20"/>
              </w:rPr>
              <w:t>
3822,9026,2839,2905,2907,</w:t>
            </w:r>
          </w:p>
          <w:p>
            <w:pPr>
              <w:spacing w:after="20"/>
              <w:ind w:left="20"/>
              <w:jc w:val="both"/>
            </w:pPr>
            <w:r>
              <w:rPr>
                <w:rFonts w:ascii="Times New Roman"/>
                <w:b w:val="false"/>
                <w:i w:val="false"/>
                <w:color w:val="000000"/>
                <w:sz w:val="20"/>
              </w:rPr>
              <w:t>
2914,2915,2916,2918,2922,</w:t>
            </w:r>
          </w:p>
          <w:p>
            <w:pPr>
              <w:spacing w:after="20"/>
              <w:ind w:left="20"/>
              <w:jc w:val="both"/>
            </w:pPr>
            <w:r>
              <w:rPr>
                <w:rFonts w:ascii="Times New Roman"/>
                <w:b w:val="false"/>
                <w:i w:val="false"/>
                <w:color w:val="000000"/>
                <w:sz w:val="20"/>
              </w:rPr>
              <w:t>
2932.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Нигматулин Арстан Зайруллаевич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(7212) 72-04-14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SertLS@topmail.kz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2526, 2528, 2817, 2827,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2918, 2922, 2932, 2933,</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Туйгумбаева Айгуль Баймолдаевн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(3172) 23-00-39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мукомольно-крупяная продукция.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1001909100, 1003009000,</w:t>
            </w:r>
          </w:p>
          <w:p>
            <w:pPr>
              <w:spacing w:after="20"/>
              <w:ind w:left="20"/>
              <w:jc w:val="both"/>
            </w:pPr>
            <w:r>
              <w:rPr>
                <w:rFonts w:ascii="Times New Roman"/>
                <w:b w:val="false"/>
                <w:i w:val="false"/>
                <w:color w:val="000000"/>
                <w:sz w:val="20"/>
              </w:rPr>
              <w:t>
1002000000, 1004000000,</w:t>
            </w:r>
          </w:p>
          <w:p>
            <w:pPr>
              <w:spacing w:after="20"/>
              <w:ind w:left="20"/>
              <w:jc w:val="both"/>
            </w:pPr>
            <w:r>
              <w:rPr>
                <w:rFonts w:ascii="Times New Roman"/>
                <w:b w:val="false"/>
                <w:i w:val="false"/>
                <w:color w:val="000000"/>
                <w:sz w:val="20"/>
              </w:rPr>
              <w:t>
1008200009, 1005000000,</w:t>
            </w:r>
          </w:p>
          <w:p>
            <w:pPr>
              <w:spacing w:after="20"/>
              <w:ind w:left="20"/>
              <w:jc w:val="both"/>
            </w:pPr>
            <w:r>
              <w:rPr>
                <w:rFonts w:ascii="Times New Roman"/>
                <w:b w:val="false"/>
                <w:i w:val="false"/>
                <w:color w:val="000000"/>
                <w:sz w:val="20"/>
              </w:rPr>
              <w:t>
1006, 71310, 713390000,</w:t>
            </w:r>
          </w:p>
          <w:p>
            <w:pPr>
              <w:spacing w:after="20"/>
              <w:ind w:left="20"/>
              <w:jc w:val="both"/>
            </w:pPr>
            <w:r>
              <w:rPr>
                <w:rFonts w:ascii="Times New Roman"/>
                <w:b w:val="false"/>
                <w:i w:val="false"/>
                <w:color w:val="000000"/>
                <w:sz w:val="20"/>
              </w:rPr>
              <w:t>
713109000, 713200000,</w:t>
            </w:r>
          </w:p>
          <w:p>
            <w:pPr>
              <w:spacing w:after="20"/>
              <w:ind w:left="20"/>
              <w:jc w:val="both"/>
            </w:pPr>
            <w:r>
              <w:rPr>
                <w:rFonts w:ascii="Times New Roman"/>
                <w:b w:val="false"/>
                <w:i w:val="false"/>
                <w:color w:val="000000"/>
                <w:sz w:val="20"/>
              </w:rPr>
              <w:t>
1101001500, 101001500,</w:t>
            </w:r>
          </w:p>
          <w:p>
            <w:pPr>
              <w:spacing w:after="20"/>
              <w:ind w:left="20"/>
              <w:jc w:val="both"/>
            </w:pPr>
            <w:r>
              <w:rPr>
                <w:rFonts w:ascii="Times New Roman"/>
                <w:b w:val="false"/>
                <w:i w:val="false"/>
                <w:color w:val="000000"/>
                <w:sz w:val="20"/>
              </w:rPr>
              <w:t>
1101001100, 1102100000,</w:t>
            </w:r>
          </w:p>
          <w:p>
            <w:pPr>
              <w:spacing w:after="20"/>
              <w:ind w:left="20"/>
              <w:jc w:val="both"/>
            </w:pPr>
            <w:r>
              <w:rPr>
                <w:rFonts w:ascii="Times New Roman"/>
                <w:b w:val="false"/>
                <w:i w:val="false"/>
                <w:color w:val="000000"/>
                <w:sz w:val="20"/>
              </w:rPr>
              <w:t>
1101009000, 110100,</w:t>
            </w:r>
          </w:p>
          <w:p>
            <w:pPr>
              <w:spacing w:after="20"/>
              <w:ind w:left="20"/>
              <w:jc w:val="both"/>
            </w:pPr>
            <w:r>
              <w:rPr>
                <w:rFonts w:ascii="Times New Roman"/>
                <w:b w:val="false"/>
                <w:i w:val="false"/>
                <w:color w:val="000000"/>
                <w:sz w:val="20"/>
              </w:rPr>
              <w:t>
1103194000, 1103195000,</w:t>
            </w:r>
          </w:p>
          <w:p>
            <w:pPr>
              <w:spacing w:after="20"/>
              <w:ind w:left="20"/>
              <w:jc w:val="both"/>
            </w:pPr>
            <w:r>
              <w:rPr>
                <w:rFonts w:ascii="Times New Roman"/>
                <w:b w:val="false"/>
                <w:i w:val="false"/>
                <w:color w:val="000000"/>
                <w:sz w:val="20"/>
              </w:rPr>
              <w:t>
110311, 1103193000,</w:t>
            </w:r>
          </w:p>
          <w:p>
            <w:pPr>
              <w:spacing w:after="20"/>
              <w:ind w:left="20"/>
              <w:jc w:val="both"/>
            </w:pPr>
            <w:r>
              <w:rPr>
                <w:rFonts w:ascii="Times New Roman"/>
                <w:b w:val="false"/>
                <w:i w:val="false"/>
                <w:color w:val="000000"/>
                <w:sz w:val="20"/>
              </w:rPr>
              <w:t>
110313, 713109000,</w:t>
            </w:r>
          </w:p>
          <w:p>
            <w:pPr>
              <w:spacing w:after="20"/>
              <w:ind w:left="20"/>
              <w:jc w:val="both"/>
            </w:pPr>
            <w:r>
              <w:rPr>
                <w:rFonts w:ascii="Times New Roman"/>
                <w:b w:val="false"/>
                <w:i w:val="false"/>
                <w:color w:val="000000"/>
                <w:sz w:val="20"/>
              </w:rPr>
              <w:t>
110319900, 110319900,</w:t>
            </w:r>
          </w:p>
          <w:p>
            <w:pPr>
              <w:spacing w:after="20"/>
              <w:ind w:left="20"/>
              <w:jc w:val="both"/>
            </w:pPr>
            <w:r>
              <w:rPr>
                <w:rFonts w:ascii="Times New Roman"/>
                <w:b w:val="false"/>
                <w:i w:val="false"/>
                <w:color w:val="000000"/>
                <w:sz w:val="20"/>
              </w:rPr>
              <w:t>
110311, 2302309000,</w:t>
            </w:r>
          </w:p>
          <w:p>
            <w:pPr>
              <w:spacing w:after="20"/>
              <w:ind w:left="20"/>
              <w:jc w:val="both"/>
            </w:pPr>
            <w:r>
              <w:rPr>
                <w:rFonts w:ascii="Times New Roman"/>
                <w:b w:val="false"/>
                <w:i w:val="false"/>
                <w:color w:val="000000"/>
                <w:sz w:val="20"/>
              </w:rPr>
              <w:t>
2302409000, 1001909100,</w:t>
            </w:r>
          </w:p>
          <w:p>
            <w:pPr>
              <w:spacing w:after="20"/>
              <w:ind w:left="20"/>
              <w:jc w:val="both"/>
            </w:pPr>
            <w:r>
              <w:rPr>
                <w:rFonts w:ascii="Times New Roman"/>
                <w:b w:val="false"/>
                <w:i w:val="false"/>
                <w:color w:val="000000"/>
                <w:sz w:val="20"/>
              </w:rPr>
              <w:t>
1001909900, 1003001000,</w:t>
            </w:r>
          </w:p>
          <w:p>
            <w:pPr>
              <w:spacing w:after="20"/>
              <w:ind w:left="20"/>
              <w:jc w:val="both"/>
            </w:pPr>
            <w:r>
              <w:rPr>
                <w:rFonts w:ascii="Times New Roman"/>
                <w:b w:val="false"/>
                <w:i w:val="false"/>
                <w:color w:val="000000"/>
                <w:sz w:val="20"/>
              </w:rPr>
              <w:t>
1004000000, 1002000000</w:t>
            </w:r>
          </w:p>
          <w:p>
            <w:pPr>
              <w:spacing w:after="20"/>
              <w:ind w:left="20"/>
              <w:jc w:val="both"/>
            </w:pPr>
            <w:r>
              <w:rPr>
                <w:rFonts w:ascii="Times New Roman"/>
                <w:b w:val="false"/>
                <w:i w:val="false"/>
                <w:color w:val="000000"/>
                <w:sz w:val="20"/>
              </w:rPr>
              <w:t>
,120750, 2520.10.25.21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Доскалиева Лайля Мухамедгалиев</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(7122) 28-10-25. 28-38-06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dary-atyrau@mail.ru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 3006 30 000</w:t>
            </w:r>
          </w:p>
          <w:p>
            <w:pPr>
              <w:spacing w:after="20"/>
              <w:ind w:left="20"/>
              <w:jc w:val="both"/>
            </w:pPr>
            <w:r>
              <w:rPr>
                <w:rFonts w:ascii="Times New Roman"/>
                <w:b w:val="false"/>
                <w:i w:val="false"/>
                <w:color w:val="000000"/>
                <w:sz w:val="20"/>
              </w:rPr>
              <w:t>
0, 3006 60, 3005, 3006 50</w:t>
            </w:r>
          </w:p>
          <w:p>
            <w:pPr>
              <w:spacing w:after="20"/>
              <w:ind w:left="20"/>
              <w:jc w:val="both"/>
            </w:pPr>
            <w:r>
              <w:rPr>
                <w:rFonts w:ascii="Times New Roman"/>
                <w:b w:val="false"/>
                <w:i w:val="false"/>
                <w:color w:val="000000"/>
                <w:sz w:val="20"/>
              </w:rPr>
              <w:t>
000 0, 9018 31, 9018 90</w:t>
            </w:r>
          </w:p>
          <w:p>
            <w:pPr>
              <w:spacing w:after="20"/>
              <w:ind w:left="20"/>
              <w:jc w:val="both"/>
            </w:pPr>
            <w:r>
              <w:rPr>
                <w:rFonts w:ascii="Times New Roman"/>
                <w:b w:val="false"/>
                <w:i w:val="false"/>
                <w:color w:val="000000"/>
                <w:sz w:val="20"/>
              </w:rPr>
              <w:t>
500, 3006 10, 9018 90 850</w:t>
            </w:r>
          </w:p>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Бердимуратова Гульнара Даумовн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31-88-83, 31-45-75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astanadari@mail.kz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2526, 2528, 2817, 2827,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2918, 2922, 2932, 2933,</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Нурумжанова Евгения Константин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50-49-68, факс: 50-45-86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dari_kost@mail.kz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3004,3006,3003,1207,1211,</w:t>
            </w:r>
          </w:p>
          <w:p>
            <w:pPr>
              <w:spacing w:after="20"/>
              <w:ind w:left="20"/>
              <w:jc w:val="both"/>
            </w:pPr>
            <w:r>
              <w:rPr>
                <w:rFonts w:ascii="Times New Roman"/>
                <w:b w:val="false"/>
                <w:i w:val="false"/>
                <w:color w:val="000000"/>
                <w:sz w:val="20"/>
              </w:rPr>
              <w:t>
0909,0910,1509,1510,1511,</w:t>
            </w:r>
          </w:p>
          <w:p>
            <w:pPr>
              <w:spacing w:after="20"/>
              <w:ind w:left="20"/>
              <w:jc w:val="both"/>
            </w:pPr>
            <w:r>
              <w:rPr>
                <w:rFonts w:ascii="Times New Roman"/>
                <w:b w:val="false"/>
                <w:i w:val="false"/>
                <w:color w:val="000000"/>
                <w:sz w:val="20"/>
              </w:rPr>
              <w:t>
1512,1513,1514,1515,3005,</w:t>
            </w:r>
          </w:p>
          <w:p>
            <w:pPr>
              <w:spacing w:after="20"/>
              <w:ind w:left="20"/>
              <w:jc w:val="both"/>
            </w:pPr>
            <w:r>
              <w:rPr>
                <w:rFonts w:ascii="Times New Roman"/>
                <w:b w:val="false"/>
                <w:i w:val="false"/>
                <w:color w:val="000000"/>
                <w:sz w:val="20"/>
              </w:rPr>
              <w:t>
2501,2520,2501,2832,1702,</w:t>
            </w:r>
          </w:p>
          <w:p>
            <w:pPr>
              <w:spacing w:after="20"/>
              <w:ind w:left="20"/>
              <w:jc w:val="both"/>
            </w:pPr>
            <w:r>
              <w:rPr>
                <w:rFonts w:ascii="Times New Roman"/>
                <w:b w:val="false"/>
                <w:i w:val="false"/>
                <w:color w:val="000000"/>
                <w:sz w:val="20"/>
              </w:rPr>
              <w:t>
2207,3305,1704,3307,9018,</w:t>
            </w:r>
          </w:p>
          <w:p>
            <w:pPr>
              <w:spacing w:after="20"/>
              <w:ind w:left="20"/>
              <w:jc w:val="both"/>
            </w:pPr>
            <w:r>
              <w:rPr>
                <w:rFonts w:ascii="Times New Roman"/>
                <w:b w:val="false"/>
                <w:i w:val="false"/>
                <w:color w:val="000000"/>
                <w:sz w:val="20"/>
              </w:rPr>
              <w:t>
4014,9031,6212,6115,4814,</w:t>
            </w:r>
          </w:p>
          <w:p>
            <w:pPr>
              <w:spacing w:after="20"/>
              <w:ind w:left="20"/>
              <w:jc w:val="both"/>
            </w:pPr>
            <w:r>
              <w:rPr>
                <w:rFonts w:ascii="Times New Roman"/>
                <w:b w:val="false"/>
                <w:i w:val="false"/>
                <w:color w:val="000000"/>
                <w:sz w:val="20"/>
              </w:rPr>
              <w:t>
4015,4014,4503,7616,3304,</w:t>
            </w:r>
          </w:p>
          <w:p>
            <w:pPr>
              <w:spacing w:after="20"/>
              <w:ind w:left="20"/>
              <w:jc w:val="both"/>
            </w:pPr>
            <w:r>
              <w:rPr>
                <w:rFonts w:ascii="Times New Roman"/>
                <w:b w:val="false"/>
                <w:i w:val="false"/>
                <w:color w:val="000000"/>
                <w:sz w:val="20"/>
              </w:rPr>
              <w:t>
3402,3401,3303,3306,3002*</w:t>
            </w:r>
          </w:p>
          <w:p>
            <w:pPr>
              <w:spacing w:after="20"/>
              <w:ind w:left="20"/>
              <w:jc w:val="both"/>
            </w:pPr>
            <w:r>
              <w:rPr>
                <w:rFonts w:ascii="Times New Roman"/>
                <w:b w:val="false"/>
                <w:i w:val="false"/>
                <w:color w:val="000000"/>
                <w:sz w:val="20"/>
              </w:rPr>
              <w:t>
,2106*,3003*,2106*,1520*,</w:t>
            </w:r>
          </w:p>
          <w:p>
            <w:pPr>
              <w:spacing w:after="20"/>
              <w:ind w:left="20"/>
              <w:jc w:val="both"/>
            </w:pPr>
            <w:r>
              <w:rPr>
                <w:rFonts w:ascii="Times New Roman"/>
                <w:b w:val="false"/>
                <w:i w:val="false"/>
                <w:color w:val="000000"/>
                <w:sz w:val="20"/>
              </w:rPr>
              <w:t>
2806*,2810*,2814*,2907*,</w:t>
            </w:r>
          </w:p>
          <w:p>
            <w:pPr>
              <w:spacing w:after="20"/>
              <w:ind w:left="20"/>
              <w:jc w:val="both"/>
            </w:pPr>
            <w:r>
              <w:rPr>
                <w:rFonts w:ascii="Times New Roman"/>
                <w:b w:val="false"/>
                <w:i w:val="false"/>
                <w:color w:val="000000"/>
                <w:sz w:val="20"/>
              </w:rPr>
              <w:t>
2851*,3001*,1204*,1210*,</w:t>
            </w:r>
          </w:p>
          <w:p>
            <w:pPr>
              <w:spacing w:after="20"/>
              <w:ind w:left="20"/>
              <w:jc w:val="both"/>
            </w:pPr>
            <w:r>
              <w:rPr>
                <w:rFonts w:ascii="Times New Roman"/>
                <w:b w:val="false"/>
                <w:i w:val="false"/>
                <w:color w:val="000000"/>
                <w:sz w:val="20"/>
              </w:rPr>
              <w:t>
1404*,0604*,1505*,1521*,</w:t>
            </w:r>
          </w:p>
          <w:p>
            <w:pPr>
              <w:spacing w:after="20"/>
              <w:ind w:left="20"/>
              <w:jc w:val="both"/>
            </w:pPr>
            <w:r>
              <w:rPr>
                <w:rFonts w:ascii="Times New Roman"/>
                <w:b w:val="false"/>
                <w:i w:val="false"/>
                <w:color w:val="000000"/>
                <w:sz w:val="20"/>
              </w:rPr>
              <w:t>
2712*,3301*,2526*,2528*,</w:t>
            </w:r>
          </w:p>
          <w:p>
            <w:pPr>
              <w:spacing w:after="20"/>
              <w:ind w:left="20"/>
              <w:jc w:val="both"/>
            </w:pPr>
            <w:r>
              <w:rPr>
                <w:rFonts w:ascii="Times New Roman"/>
                <w:b w:val="false"/>
                <w:i w:val="false"/>
                <w:color w:val="000000"/>
                <w:sz w:val="20"/>
              </w:rPr>
              <w:t>
2827*,2832*,2833*,2836*,</w:t>
            </w:r>
          </w:p>
          <w:p>
            <w:pPr>
              <w:spacing w:after="20"/>
              <w:ind w:left="20"/>
              <w:jc w:val="both"/>
            </w:pPr>
            <w:r>
              <w:rPr>
                <w:rFonts w:ascii="Times New Roman"/>
                <w:b w:val="false"/>
                <w:i w:val="false"/>
                <w:color w:val="000000"/>
                <w:sz w:val="20"/>
              </w:rPr>
              <w:t>
2839*,2905*,2907*,2914*,</w:t>
            </w:r>
          </w:p>
          <w:p>
            <w:pPr>
              <w:spacing w:after="20"/>
              <w:ind w:left="20"/>
              <w:jc w:val="both"/>
            </w:pPr>
            <w:r>
              <w:rPr>
                <w:rFonts w:ascii="Times New Roman"/>
                <w:b w:val="false"/>
                <w:i w:val="false"/>
                <w:color w:val="000000"/>
                <w:sz w:val="20"/>
              </w:rPr>
              <w:t>
2915*,2916*,2918*,2922*,</w:t>
            </w:r>
          </w:p>
          <w:p>
            <w:pPr>
              <w:spacing w:after="20"/>
              <w:ind w:left="20"/>
              <w:jc w:val="both"/>
            </w:pPr>
            <w:r>
              <w:rPr>
                <w:rFonts w:ascii="Times New Roman"/>
                <w:b w:val="false"/>
                <w:i w:val="false"/>
                <w:color w:val="000000"/>
                <w:sz w:val="20"/>
              </w:rPr>
              <w:t>
932*,2933*2936*,2939*,2941</w:t>
            </w:r>
          </w:p>
          <w:p>
            <w:pPr>
              <w:spacing w:after="20"/>
              <w:ind w:left="20"/>
              <w:jc w:val="both"/>
            </w:pPr>
            <w:r>
              <w:rPr>
                <w:rFonts w:ascii="Times New Roman"/>
                <w:b w:val="false"/>
                <w:i w:val="false"/>
                <w:color w:val="000000"/>
                <w:sz w:val="20"/>
              </w:rPr>
              <w:t>
*,2942*,3102*3503*,3507*,</w:t>
            </w:r>
          </w:p>
          <w:p>
            <w:pPr>
              <w:spacing w:after="20"/>
              <w:ind w:left="20"/>
              <w:jc w:val="both"/>
            </w:pPr>
            <w:r>
              <w:rPr>
                <w:rFonts w:ascii="Times New Roman"/>
                <w:b w:val="false"/>
                <w:i w:val="false"/>
                <w:color w:val="000000"/>
                <w:sz w:val="20"/>
              </w:rPr>
              <w:t>
3802*,3807*,3905*,1302*,</w:t>
            </w:r>
          </w:p>
          <w:p>
            <w:pPr>
              <w:spacing w:after="20"/>
              <w:ind w:left="20"/>
              <w:jc w:val="both"/>
            </w:pPr>
            <w:r>
              <w:rPr>
                <w:rFonts w:ascii="Times New Roman"/>
                <w:b w:val="false"/>
                <w:i w:val="false"/>
                <w:color w:val="000000"/>
                <w:sz w:val="20"/>
              </w:rPr>
              <w:t>
2106*,2851*,3302*,3307*,</w:t>
            </w:r>
          </w:p>
          <w:p>
            <w:pPr>
              <w:spacing w:after="20"/>
              <w:ind w:left="20"/>
              <w:jc w:val="both"/>
            </w:pPr>
            <w:r>
              <w:rPr>
                <w:rFonts w:ascii="Times New Roman"/>
                <w:b w:val="false"/>
                <w:i w:val="false"/>
                <w:color w:val="000000"/>
                <w:sz w:val="20"/>
              </w:rPr>
              <w:t>
7010*,3808*,3822*,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Канат Курметович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(7182)55-79-73, факс: 55-52-34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dari_pvl@nursat.kz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w:t>
            </w:r>
          </w:p>
          <w:p>
            <w:pPr>
              <w:spacing w:after="20"/>
              <w:ind w:left="20"/>
              <w:jc w:val="both"/>
            </w:pPr>
            <w:r>
              <w:rPr>
                <w:rFonts w:ascii="Times New Roman"/>
                <w:b w:val="false"/>
                <w:i w:val="false"/>
                <w:color w:val="000000"/>
                <w:sz w:val="20"/>
              </w:rPr>
              <w:t>
2207, 3302, 3310, 4010,</w:t>
            </w:r>
          </w:p>
          <w:p>
            <w:pPr>
              <w:spacing w:after="20"/>
              <w:ind w:left="20"/>
              <w:jc w:val="both"/>
            </w:pPr>
            <w:r>
              <w:rPr>
                <w:rFonts w:ascii="Times New Roman"/>
                <w:b w:val="false"/>
                <w:i w:val="false"/>
                <w:color w:val="000000"/>
                <w:sz w:val="20"/>
              </w:rPr>
              <w:t>
2851, 2936, 3005, 4015,</w:t>
            </w:r>
          </w:p>
          <w:p>
            <w:pPr>
              <w:spacing w:after="20"/>
              <w:ind w:left="20"/>
              <w:jc w:val="both"/>
            </w:pPr>
            <w:r>
              <w:rPr>
                <w:rFonts w:ascii="Times New Roman"/>
                <w:b w:val="false"/>
                <w:i w:val="false"/>
                <w:color w:val="000000"/>
                <w:sz w:val="20"/>
              </w:rPr>
              <w:t>
3810, 3002, 3006, 6040,</w:t>
            </w:r>
          </w:p>
          <w:p>
            <w:pPr>
              <w:spacing w:after="20"/>
              <w:ind w:left="20"/>
              <w:jc w:val="both"/>
            </w:pPr>
            <w:r>
              <w:rPr>
                <w:rFonts w:ascii="Times New Roman"/>
                <w:b w:val="false"/>
                <w:i w:val="false"/>
                <w:color w:val="000000"/>
                <w:sz w:val="20"/>
              </w:rPr>
              <w:t>
9090, 1108, 1725, 2501,</w:t>
            </w:r>
          </w:p>
          <w:p>
            <w:pPr>
              <w:spacing w:after="20"/>
              <w:ind w:left="20"/>
              <w:jc w:val="both"/>
            </w:pPr>
            <w:r>
              <w:rPr>
                <w:rFonts w:ascii="Times New Roman"/>
                <w:b w:val="false"/>
                <w:i w:val="false"/>
                <w:color w:val="000000"/>
                <w:sz w:val="20"/>
              </w:rPr>
              <w:t>
1520, 2810, 2814, 2907,</w:t>
            </w:r>
          </w:p>
          <w:p>
            <w:pPr>
              <w:spacing w:after="20"/>
              <w:ind w:left="20"/>
              <w:jc w:val="both"/>
            </w:pPr>
            <w:r>
              <w:rPr>
                <w:rFonts w:ascii="Times New Roman"/>
                <w:b w:val="false"/>
                <w:i w:val="false"/>
                <w:color w:val="000000"/>
                <w:sz w:val="20"/>
              </w:rPr>
              <w:t>
3003, 2106, 2851,</w:t>
            </w:r>
          </w:p>
          <w:p>
            <w:pPr>
              <w:spacing w:after="20"/>
              <w:ind w:left="20"/>
              <w:jc w:val="both"/>
            </w:pPr>
            <w:r>
              <w:rPr>
                <w:rFonts w:ascii="Times New Roman"/>
                <w:b w:val="false"/>
                <w:i w:val="false"/>
                <w:color w:val="000000"/>
                <w:sz w:val="20"/>
              </w:rPr>
              <w:t>
1204,1207,1210, 1404,</w:t>
            </w:r>
          </w:p>
          <w:p>
            <w:pPr>
              <w:spacing w:after="20"/>
              <w:ind w:left="20"/>
              <w:jc w:val="both"/>
            </w:pPr>
            <w:r>
              <w:rPr>
                <w:rFonts w:ascii="Times New Roman"/>
                <w:b w:val="false"/>
                <w:i w:val="false"/>
                <w:color w:val="000000"/>
                <w:sz w:val="20"/>
              </w:rPr>
              <w:t>
1505, 1521, 3001, 1504,</w:t>
            </w:r>
          </w:p>
          <w:p>
            <w:pPr>
              <w:spacing w:after="20"/>
              <w:ind w:left="20"/>
              <w:jc w:val="both"/>
            </w:pPr>
            <w:r>
              <w:rPr>
                <w:rFonts w:ascii="Times New Roman"/>
                <w:b w:val="false"/>
                <w:i w:val="false"/>
                <w:color w:val="000000"/>
                <w:sz w:val="20"/>
              </w:rPr>
              <w:t>
1509, 1510, 1511, 1512,</w:t>
            </w:r>
          </w:p>
          <w:p>
            <w:pPr>
              <w:spacing w:after="20"/>
              <w:ind w:left="20"/>
              <w:jc w:val="both"/>
            </w:pPr>
            <w:r>
              <w:rPr>
                <w:rFonts w:ascii="Times New Roman"/>
                <w:b w:val="false"/>
                <w:i w:val="false"/>
                <w:color w:val="000000"/>
                <w:sz w:val="20"/>
              </w:rPr>
              <w:t>
1513, 1514, 1515, 2712,</w:t>
            </w:r>
          </w:p>
          <w:p>
            <w:pPr>
              <w:spacing w:after="20"/>
              <w:ind w:left="20"/>
              <w:jc w:val="both"/>
            </w:pPr>
            <w:r>
              <w:rPr>
                <w:rFonts w:ascii="Times New Roman"/>
                <w:b w:val="false"/>
                <w:i w:val="false"/>
                <w:color w:val="000000"/>
                <w:sz w:val="20"/>
              </w:rPr>
              <w:t>
2526, 2528, 2817, 2827,</w:t>
            </w:r>
          </w:p>
          <w:p>
            <w:pPr>
              <w:spacing w:after="20"/>
              <w:ind w:left="20"/>
              <w:jc w:val="both"/>
            </w:pPr>
            <w:r>
              <w:rPr>
                <w:rFonts w:ascii="Times New Roman"/>
                <w:b w:val="false"/>
                <w:i w:val="false"/>
                <w:color w:val="000000"/>
                <w:sz w:val="20"/>
              </w:rPr>
              <w:t>
2832, 2833, 2836, 2905,</w:t>
            </w:r>
          </w:p>
          <w:p>
            <w:pPr>
              <w:spacing w:after="20"/>
              <w:ind w:left="20"/>
              <w:jc w:val="both"/>
            </w:pPr>
            <w:r>
              <w:rPr>
                <w:rFonts w:ascii="Times New Roman"/>
                <w:b w:val="false"/>
                <w:i w:val="false"/>
                <w:color w:val="000000"/>
                <w:sz w:val="20"/>
              </w:rPr>
              <w:t>
2907, 2914, 2915, 2916,</w:t>
            </w:r>
          </w:p>
          <w:p>
            <w:pPr>
              <w:spacing w:after="20"/>
              <w:ind w:left="20"/>
              <w:jc w:val="both"/>
            </w:pPr>
            <w:r>
              <w:rPr>
                <w:rFonts w:ascii="Times New Roman"/>
                <w:b w:val="false"/>
                <w:i w:val="false"/>
                <w:color w:val="000000"/>
                <w:sz w:val="20"/>
              </w:rPr>
              <w:t>
2918, 2922, 2932, 2933,</w:t>
            </w:r>
          </w:p>
          <w:p>
            <w:pPr>
              <w:spacing w:after="20"/>
              <w:ind w:left="20"/>
              <w:jc w:val="both"/>
            </w:pPr>
            <w:r>
              <w:rPr>
                <w:rFonts w:ascii="Times New Roman"/>
                <w:b w:val="false"/>
                <w:i w:val="false"/>
                <w:color w:val="000000"/>
                <w:sz w:val="20"/>
              </w:rPr>
              <w:t>
2939, 2941, 2942, 3001,</w:t>
            </w:r>
          </w:p>
          <w:p>
            <w:pPr>
              <w:spacing w:after="20"/>
              <w:ind w:left="20"/>
              <w:jc w:val="both"/>
            </w:pPr>
            <w:r>
              <w:rPr>
                <w:rFonts w:ascii="Times New Roman"/>
                <w:b w:val="false"/>
                <w:i w:val="false"/>
                <w:color w:val="000000"/>
                <w:sz w:val="20"/>
              </w:rPr>
              <w:t>
1302, 1702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Абугалиев Ержан Бекетович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(7152)46-64-79,46-64-89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ncilspetr@mail.ru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следующих кодов:0604</w:t>
            </w:r>
          </w:p>
          <w:p>
            <w:pPr>
              <w:spacing w:after="20"/>
              <w:ind w:left="20"/>
              <w:jc w:val="both"/>
            </w:pPr>
            <w:r>
              <w:rPr>
                <w:rFonts w:ascii="Times New Roman"/>
                <w:b w:val="false"/>
                <w:i w:val="false"/>
                <w:color w:val="000000"/>
                <w:sz w:val="20"/>
              </w:rPr>
              <w:t>
0904 0909 0910 1108 1204</w:t>
            </w:r>
          </w:p>
          <w:p>
            <w:pPr>
              <w:spacing w:after="20"/>
              <w:ind w:left="20"/>
              <w:jc w:val="both"/>
            </w:pPr>
            <w:r>
              <w:rPr>
                <w:rFonts w:ascii="Times New Roman"/>
                <w:b w:val="false"/>
                <w:i w:val="false"/>
                <w:color w:val="000000"/>
                <w:sz w:val="20"/>
              </w:rPr>
              <w:t>
1207 1210 1211 1302 1404</w:t>
            </w:r>
          </w:p>
          <w:p>
            <w:pPr>
              <w:spacing w:after="20"/>
              <w:ind w:left="20"/>
              <w:jc w:val="both"/>
            </w:pPr>
            <w:r>
              <w:rPr>
                <w:rFonts w:ascii="Times New Roman"/>
                <w:b w:val="false"/>
                <w:i w:val="false"/>
                <w:color w:val="000000"/>
                <w:sz w:val="20"/>
              </w:rPr>
              <w:t>
1504 1505 1509 1510 1511</w:t>
            </w:r>
          </w:p>
          <w:p>
            <w:pPr>
              <w:spacing w:after="20"/>
              <w:ind w:left="20"/>
              <w:jc w:val="both"/>
            </w:pPr>
            <w:r>
              <w:rPr>
                <w:rFonts w:ascii="Times New Roman"/>
                <w:b w:val="false"/>
                <w:i w:val="false"/>
                <w:color w:val="000000"/>
                <w:sz w:val="20"/>
              </w:rPr>
              <w:t>
1512 1513 1514 1515 1520</w:t>
            </w:r>
          </w:p>
          <w:p>
            <w:pPr>
              <w:spacing w:after="20"/>
              <w:ind w:left="20"/>
              <w:jc w:val="both"/>
            </w:pPr>
            <w:r>
              <w:rPr>
                <w:rFonts w:ascii="Times New Roman"/>
                <w:b w:val="false"/>
                <w:i w:val="false"/>
                <w:color w:val="000000"/>
                <w:sz w:val="20"/>
              </w:rPr>
              <w:t>
1521 1702 2106 2207 2501</w:t>
            </w:r>
          </w:p>
          <w:p>
            <w:pPr>
              <w:spacing w:after="20"/>
              <w:ind w:left="20"/>
              <w:jc w:val="both"/>
            </w:pPr>
            <w:r>
              <w:rPr>
                <w:rFonts w:ascii="Times New Roman"/>
                <w:b w:val="false"/>
                <w:i w:val="false"/>
                <w:color w:val="000000"/>
                <w:sz w:val="20"/>
              </w:rPr>
              <w:t>
2520 2526 2528 2712 2806</w:t>
            </w:r>
          </w:p>
          <w:p>
            <w:pPr>
              <w:spacing w:after="20"/>
              <w:ind w:left="20"/>
              <w:jc w:val="both"/>
            </w:pPr>
            <w:r>
              <w:rPr>
                <w:rFonts w:ascii="Times New Roman"/>
                <w:b w:val="false"/>
                <w:i w:val="false"/>
                <w:color w:val="000000"/>
                <w:sz w:val="20"/>
              </w:rPr>
              <w:t>
2810 2814 2817 2827 2832</w:t>
            </w:r>
          </w:p>
          <w:p>
            <w:pPr>
              <w:spacing w:after="20"/>
              <w:ind w:left="20"/>
              <w:jc w:val="both"/>
            </w:pPr>
            <w:r>
              <w:rPr>
                <w:rFonts w:ascii="Times New Roman"/>
                <w:b w:val="false"/>
                <w:i w:val="false"/>
                <w:color w:val="000000"/>
                <w:sz w:val="20"/>
              </w:rPr>
              <w:t>
2833 2836 2839 2851 2907</w:t>
            </w:r>
          </w:p>
          <w:p>
            <w:pPr>
              <w:spacing w:after="20"/>
              <w:ind w:left="20"/>
              <w:jc w:val="both"/>
            </w:pPr>
            <w:r>
              <w:rPr>
                <w:rFonts w:ascii="Times New Roman"/>
                <w:b w:val="false"/>
                <w:i w:val="false"/>
                <w:color w:val="000000"/>
                <w:sz w:val="20"/>
              </w:rPr>
              <w:t>
2905 2907 2914 2915 2916</w:t>
            </w:r>
          </w:p>
          <w:p>
            <w:pPr>
              <w:spacing w:after="20"/>
              <w:ind w:left="20"/>
              <w:jc w:val="both"/>
            </w:pPr>
            <w:r>
              <w:rPr>
                <w:rFonts w:ascii="Times New Roman"/>
                <w:b w:val="false"/>
                <w:i w:val="false"/>
                <w:color w:val="000000"/>
                <w:sz w:val="20"/>
              </w:rPr>
              <w:t>
2918 2922 2932 2933 2936</w:t>
            </w:r>
          </w:p>
          <w:p>
            <w:pPr>
              <w:spacing w:after="20"/>
              <w:ind w:left="20"/>
              <w:jc w:val="both"/>
            </w:pPr>
            <w:r>
              <w:rPr>
                <w:rFonts w:ascii="Times New Roman"/>
                <w:b w:val="false"/>
                <w:i w:val="false"/>
                <w:color w:val="000000"/>
                <w:sz w:val="20"/>
              </w:rPr>
              <w:t>
2939 2941 2942 3001 3002</w:t>
            </w:r>
          </w:p>
          <w:p>
            <w:pPr>
              <w:spacing w:after="20"/>
              <w:ind w:left="20"/>
              <w:jc w:val="both"/>
            </w:pPr>
            <w:r>
              <w:rPr>
                <w:rFonts w:ascii="Times New Roman"/>
                <w:b w:val="false"/>
                <w:i w:val="false"/>
                <w:color w:val="000000"/>
                <w:sz w:val="20"/>
              </w:rPr>
              <w:t>
3003 3004 3005 3006 3102</w:t>
            </w:r>
          </w:p>
          <w:p>
            <w:pPr>
              <w:spacing w:after="20"/>
              <w:ind w:left="20"/>
              <w:jc w:val="both"/>
            </w:pPr>
            <w:r>
              <w:rPr>
                <w:rFonts w:ascii="Times New Roman"/>
                <w:b w:val="false"/>
                <w:i w:val="false"/>
                <w:color w:val="000000"/>
                <w:sz w:val="20"/>
              </w:rPr>
              <w:t>
3301 3302 3303 3304 3305</w:t>
            </w:r>
          </w:p>
          <w:p>
            <w:pPr>
              <w:spacing w:after="20"/>
              <w:ind w:left="20"/>
              <w:jc w:val="both"/>
            </w:pPr>
            <w:r>
              <w:rPr>
                <w:rFonts w:ascii="Times New Roman"/>
                <w:b w:val="false"/>
                <w:i w:val="false"/>
                <w:color w:val="000000"/>
                <w:sz w:val="20"/>
              </w:rPr>
              <w:t>
3306 3307 3401 3402 3503</w:t>
            </w:r>
          </w:p>
          <w:p>
            <w:pPr>
              <w:spacing w:after="20"/>
              <w:ind w:left="20"/>
              <w:jc w:val="both"/>
            </w:pPr>
            <w:r>
              <w:rPr>
                <w:rFonts w:ascii="Times New Roman"/>
                <w:b w:val="false"/>
                <w:i w:val="false"/>
                <w:color w:val="000000"/>
                <w:sz w:val="20"/>
              </w:rPr>
              <w:t>
3507 3802 3808 3824 4014</w:t>
            </w:r>
          </w:p>
          <w:p>
            <w:pPr>
              <w:spacing w:after="20"/>
              <w:ind w:left="20"/>
              <w:jc w:val="both"/>
            </w:pPr>
            <w:r>
              <w:rPr>
                <w:rFonts w:ascii="Times New Roman"/>
                <w:b w:val="false"/>
                <w:i w:val="false"/>
                <w:color w:val="000000"/>
                <w:sz w:val="20"/>
              </w:rPr>
              <w:t>
4015 4016 4018 5603 6211</w:t>
            </w:r>
          </w:p>
          <w:p>
            <w:pPr>
              <w:spacing w:after="20"/>
              <w:ind w:left="20"/>
              <w:jc w:val="both"/>
            </w:pPr>
            <w:r>
              <w:rPr>
                <w:rFonts w:ascii="Times New Roman"/>
                <w:b w:val="false"/>
                <w:i w:val="false"/>
                <w:color w:val="000000"/>
                <w:sz w:val="20"/>
              </w:rPr>
              <w:t>
6212 6115 3018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Бушуев Виктор Анатольевич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311-15-10,факс:311-15-06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almaty@batys.kz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радиоэлектронная аппаратура;  светотехнические изделия;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000 0, 8418 30, 8418</w:t>
            </w:r>
          </w:p>
          <w:p>
            <w:pPr>
              <w:spacing w:after="20"/>
              <w:ind w:left="20"/>
              <w:jc w:val="both"/>
            </w:pPr>
            <w:r>
              <w:rPr>
                <w:rFonts w:ascii="Times New Roman"/>
                <w:b w:val="false"/>
                <w:i w:val="false"/>
                <w:color w:val="000000"/>
                <w:sz w:val="20"/>
              </w:rPr>
              <w:t>
40,  8516 10, 8516 71 000</w:t>
            </w:r>
          </w:p>
          <w:p>
            <w:pPr>
              <w:spacing w:after="20"/>
              <w:ind w:left="20"/>
              <w:jc w:val="both"/>
            </w:pPr>
            <w:r>
              <w:rPr>
                <w:rFonts w:ascii="Times New Roman"/>
                <w:b w:val="false"/>
                <w:i w:val="false"/>
                <w:color w:val="000000"/>
                <w:sz w:val="20"/>
              </w:rPr>
              <w:t>
0, 8516 79 700 0, 8516</w:t>
            </w:r>
          </w:p>
          <w:p>
            <w:pPr>
              <w:spacing w:after="20"/>
              <w:ind w:left="20"/>
              <w:jc w:val="both"/>
            </w:pPr>
            <w:r>
              <w:rPr>
                <w:rFonts w:ascii="Times New Roman"/>
                <w:b w:val="false"/>
                <w:i w:val="false"/>
                <w:color w:val="000000"/>
                <w:sz w:val="20"/>
              </w:rPr>
              <w:t>
60,  8516 60 700 0, 8516</w:t>
            </w:r>
          </w:p>
          <w:p>
            <w:pPr>
              <w:spacing w:after="20"/>
              <w:ind w:left="20"/>
              <w:jc w:val="both"/>
            </w:pPr>
            <w:r>
              <w:rPr>
                <w:rFonts w:ascii="Times New Roman"/>
                <w:b w:val="false"/>
                <w:i w:val="false"/>
                <w:color w:val="000000"/>
                <w:sz w:val="20"/>
              </w:rPr>
              <w:t>
72 000 0, 8516 79 700 0,</w:t>
            </w:r>
          </w:p>
          <w:p>
            <w:pPr>
              <w:spacing w:after="20"/>
              <w:ind w:left="20"/>
              <w:jc w:val="both"/>
            </w:pPr>
            <w:r>
              <w:rPr>
                <w:rFonts w:ascii="Times New Roman"/>
                <w:b w:val="false"/>
                <w:i w:val="false"/>
                <w:color w:val="000000"/>
                <w:sz w:val="20"/>
              </w:rPr>
              <w:t>
8516 50 000 0, 8516 79 200</w:t>
            </w:r>
          </w:p>
          <w:p>
            <w:pPr>
              <w:spacing w:after="20"/>
              <w:ind w:left="20"/>
              <w:jc w:val="both"/>
            </w:pPr>
            <w:r>
              <w:rPr>
                <w:rFonts w:ascii="Times New Roman"/>
                <w:b w:val="false"/>
                <w:i w:val="false"/>
                <w:color w:val="000000"/>
                <w:sz w:val="20"/>
              </w:rPr>
              <w:t>
0, 8509 40 000 0,  8509</w:t>
            </w:r>
          </w:p>
          <w:p>
            <w:pPr>
              <w:spacing w:after="20"/>
              <w:ind w:left="20"/>
              <w:jc w:val="both"/>
            </w:pPr>
            <w:r>
              <w:rPr>
                <w:rFonts w:ascii="Times New Roman"/>
                <w:b w:val="false"/>
                <w:i w:val="false"/>
                <w:color w:val="000000"/>
                <w:sz w:val="20"/>
              </w:rPr>
              <w:t>
80 000 0,  8422 11 000 0,</w:t>
            </w:r>
          </w:p>
          <w:p>
            <w:pPr>
              <w:spacing w:after="20"/>
              <w:ind w:left="20"/>
              <w:jc w:val="both"/>
            </w:pPr>
            <w:r>
              <w:rPr>
                <w:rFonts w:ascii="Times New Roman"/>
                <w:b w:val="false"/>
                <w:i w:val="false"/>
                <w:color w:val="000000"/>
                <w:sz w:val="20"/>
              </w:rPr>
              <w:t>
8414 51 000 9,  8415 10,</w:t>
            </w:r>
          </w:p>
          <w:p>
            <w:pPr>
              <w:spacing w:after="20"/>
              <w:ind w:left="20"/>
              <w:jc w:val="both"/>
            </w:pPr>
            <w:r>
              <w:rPr>
                <w:rFonts w:ascii="Times New Roman"/>
                <w:b w:val="false"/>
                <w:i w:val="false"/>
                <w:color w:val="000000"/>
                <w:sz w:val="20"/>
              </w:rPr>
              <w:t>
  из 8424,  8479 89 970 9,</w:t>
            </w:r>
          </w:p>
          <w:p>
            <w:pPr>
              <w:spacing w:after="20"/>
              <w:ind w:left="20"/>
              <w:jc w:val="both"/>
            </w:pPr>
            <w:r>
              <w:rPr>
                <w:rFonts w:ascii="Times New Roman"/>
                <w:b w:val="false"/>
                <w:i w:val="false"/>
                <w:color w:val="000000"/>
                <w:sz w:val="20"/>
              </w:rPr>
              <w:t>
8509 80 000 0,  8516 21</w:t>
            </w:r>
          </w:p>
          <w:p>
            <w:pPr>
              <w:spacing w:after="20"/>
              <w:ind w:left="20"/>
              <w:jc w:val="both"/>
            </w:pPr>
            <w:r>
              <w:rPr>
                <w:rFonts w:ascii="Times New Roman"/>
                <w:b w:val="false"/>
                <w:i w:val="false"/>
                <w:color w:val="000000"/>
                <w:sz w:val="20"/>
              </w:rPr>
              <w:t>
000 0,  8516 29,  6301 10</w:t>
            </w:r>
          </w:p>
          <w:p>
            <w:pPr>
              <w:spacing w:after="20"/>
              <w:ind w:left="20"/>
              <w:jc w:val="both"/>
            </w:pPr>
            <w:r>
              <w:rPr>
                <w:rFonts w:ascii="Times New Roman"/>
                <w:b w:val="false"/>
                <w:i w:val="false"/>
                <w:color w:val="000000"/>
                <w:sz w:val="20"/>
              </w:rPr>
              <w:t>
000 0,  из 9404, 8414 60</w:t>
            </w:r>
          </w:p>
          <w:p>
            <w:pPr>
              <w:spacing w:after="20"/>
              <w:ind w:left="20"/>
              <w:jc w:val="both"/>
            </w:pPr>
            <w:r>
              <w:rPr>
                <w:rFonts w:ascii="Times New Roman"/>
                <w:b w:val="false"/>
                <w:i w:val="false"/>
                <w:color w:val="000000"/>
                <w:sz w:val="20"/>
              </w:rPr>
              <w:t>
000 0,8421 39 200 9,8420</w:t>
            </w:r>
          </w:p>
          <w:p>
            <w:pPr>
              <w:spacing w:after="20"/>
              <w:ind w:left="20"/>
              <w:jc w:val="both"/>
            </w:pPr>
            <w:r>
              <w:rPr>
                <w:rFonts w:ascii="Times New Roman"/>
                <w:b w:val="false"/>
                <w:i w:val="false"/>
                <w:color w:val="000000"/>
                <w:sz w:val="20"/>
              </w:rPr>
              <w:t>
10 900 0,8451 30 100 0,из</w:t>
            </w:r>
          </w:p>
          <w:p>
            <w:pPr>
              <w:spacing w:after="20"/>
              <w:ind w:left="20"/>
              <w:jc w:val="both"/>
            </w:pPr>
            <w:r>
              <w:rPr>
                <w:rFonts w:ascii="Times New Roman"/>
                <w:b w:val="false"/>
                <w:i w:val="false"/>
                <w:color w:val="000000"/>
                <w:sz w:val="20"/>
              </w:rPr>
              <w:t xml:space="preserve">
8450,  8479 89 970 9, </w:t>
            </w:r>
          </w:p>
          <w:p>
            <w:pPr>
              <w:spacing w:after="20"/>
              <w:ind w:left="20"/>
              <w:jc w:val="both"/>
            </w:pPr>
            <w:r>
              <w:rPr>
                <w:rFonts w:ascii="Times New Roman"/>
                <w:b w:val="false"/>
                <w:i w:val="false"/>
                <w:color w:val="000000"/>
                <w:sz w:val="20"/>
              </w:rPr>
              <w:t>
8421 12 000 0,   8451 21,</w:t>
            </w:r>
          </w:p>
          <w:p>
            <w:pPr>
              <w:spacing w:after="20"/>
              <w:ind w:left="20"/>
              <w:jc w:val="both"/>
            </w:pPr>
            <w:r>
              <w:rPr>
                <w:rFonts w:ascii="Times New Roman"/>
                <w:b w:val="false"/>
                <w:i w:val="false"/>
                <w:color w:val="000000"/>
                <w:sz w:val="20"/>
              </w:rPr>
              <w:t>
8508,  8510 10 000 0,8510</w:t>
            </w:r>
          </w:p>
          <w:p>
            <w:pPr>
              <w:spacing w:after="20"/>
              <w:ind w:left="20"/>
              <w:jc w:val="both"/>
            </w:pPr>
            <w:r>
              <w:rPr>
                <w:rFonts w:ascii="Times New Roman"/>
                <w:b w:val="false"/>
                <w:i w:val="false"/>
                <w:color w:val="000000"/>
                <w:sz w:val="20"/>
              </w:rPr>
              <w:t xml:space="preserve">
20 000 0,8510 30 000 0, </w:t>
            </w:r>
          </w:p>
          <w:p>
            <w:pPr>
              <w:spacing w:after="20"/>
              <w:ind w:left="20"/>
              <w:jc w:val="both"/>
            </w:pPr>
            <w:r>
              <w:rPr>
                <w:rFonts w:ascii="Times New Roman"/>
                <w:b w:val="false"/>
                <w:i w:val="false"/>
                <w:color w:val="000000"/>
                <w:sz w:val="20"/>
              </w:rPr>
              <w:t>
516 10 110 0,  8516 10,</w:t>
            </w:r>
          </w:p>
          <w:p>
            <w:pPr>
              <w:spacing w:after="20"/>
              <w:ind w:left="20"/>
              <w:jc w:val="both"/>
            </w:pPr>
            <w:r>
              <w:rPr>
                <w:rFonts w:ascii="Times New Roman"/>
                <w:b w:val="false"/>
                <w:i w:val="false"/>
                <w:color w:val="000000"/>
                <w:sz w:val="20"/>
              </w:rPr>
              <w:t>
8516 31, 8516 32 000</w:t>
            </w:r>
          </w:p>
          <w:p>
            <w:pPr>
              <w:spacing w:after="20"/>
              <w:ind w:left="20"/>
              <w:jc w:val="both"/>
            </w:pPr>
            <w:r>
              <w:rPr>
                <w:rFonts w:ascii="Times New Roman"/>
                <w:b w:val="false"/>
                <w:i w:val="false"/>
                <w:color w:val="000000"/>
                <w:sz w:val="20"/>
              </w:rPr>
              <w:t>
0,8516 33 000 0,8516 79</w:t>
            </w:r>
          </w:p>
          <w:p>
            <w:pPr>
              <w:spacing w:after="20"/>
              <w:ind w:left="20"/>
              <w:jc w:val="both"/>
            </w:pPr>
            <w:r>
              <w:rPr>
                <w:rFonts w:ascii="Times New Roman"/>
                <w:b w:val="false"/>
                <w:i w:val="false"/>
                <w:color w:val="000000"/>
                <w:sz w:val="20"/>
              </w:rPr>
              <w:t>
700 0, 8516 40, 8516</w:t>
            </w:r>
          </w:p>
          <w:p>
            <w:pPr>
              <w:spacing w:after="20"/>
              <w:ind w:left="20"/>
              <w:jc w:val="both"/>
            </w:pPr>
            <w:r>
              <w:rPr>
                <w:rFonts w:ascii="Times New Roman"/>
                <w:b w:val="false"/>
                <w:i w:val="false"/>
                <w:color w:val="000000"/>
                <w:sz w:val="20"/>
              </w:rPr>
              <w:t>
298467 21,  8467 22,  8467</w:t>
            </w:r>
          </w:p>
          <w:p>
            <w:pPr>
              <w:spacing w:after="20"/>
              <w:ind w:left="20"/>
              <w:jc w:val="both"/>
            </w:pPr>
            <w:r>
              <w:rPr>
                <w:rFonts w:ascii="Times New Roman"/>
                <w:b w:val="false"/>
                <w:i w:val="false"/>
                <w:color w:val="000000"/>
                <w:sz w:val="20"/>
              </w:rPr>
              <w:t>
29 8452 10,  8447 11,8447</w:t>
            </w:r>
          </w:p>
          <w:p>
            <w:pPr>
              <w:spacing w:after="20"/>
              <w:ind w:left="20"/>
              <w:jc w:val="both"/>
            </w:pPr>
            <w:r>
              <w:rPr>
                <w:rFonts w:ascii="Times New Roman"/>
                <w:b w:val="false"/>
                <w:i w:val="false"/>
                <w:color w:val="000000"/>
                <w:sz w:val="20"/>
              </w:rPr>
              <w:t>
12,8447 20, из 8515, из</w:t>
            </w:r>
          </w:p>
          <w:p>
            <w:pPr>
              <w:spacing w:after="20"/>
              <w:ind w:left="20"/>
              <w:jc w:val="both"/>
            </w:pPr>
            <w:r>
              <w:rPr>
                <w:rFonts w:ascii="Times New Roman"/>
                <w:b w:val="false"/>
                <w:i w:val="false"/>
                <w:color w:val="000000"/>
                <w:sz w:val="20"/>
              </w:rPr>
              <w:t>
8413, 8504 40 550 9, 8509</w:t>
            </w:r>
          </w:p>
          <w:p>
            <w:pPr>
              <w:spacing w:after="20"/>
              <w:ind w:left="20"/>
              <w:jc w:val="both"/>
            </w:pPr>
            <w:r>
              <w:rPr>
                <w:rFonts w:ascii="Times New Roman"/>
                <w:b w:val="false"/>
                <w:i w:val="false"/>
                <w:color w:val="000000"/>
                <w:sz w:val="20"/>
              </w:rPr>
              <w:t>
80 000 0, 8536 50 070</w:t>
            </w:r>
          </w:p>
          <w:p>
            <w:pPr>
              <w:spacing w:after="20"/>
              <w:ind w:left="20"/>
              <w:jc w:val="both"/>
            </w:pPr>
            <w:r>
              <w:rPr>
                <w:rFonts w:ascii="Times New Roman"/>
                <w:b w:val="false"/>
                <w:i w:val="false"/>
                <w:color w:val="000000"/>
                <w:sz w:val="20"/>
              </w:rPr>
              <w:t>
0,8536 50 800 0, 8536</w:t>
            </w:r>
          </w:p>
          <w:p>
            <w:pPr>
              <w:spacing w:after="20"/>
              <w:ind w:left="20"/>
              <w:jc w:val="both"/>
            </w:pPr>
            <w:r>
              <w:rPr>
                <w:rFonts w:ascii="Times New Roman"/>
                <w:b w:val="false"/>
                <w:i w:val="false"/>
                <w:color w:val="000000"/>
                <w:sz w:val="20"/>
              </w:rPr>
              <w:t>
69,8536 90,8544 42 900 9,</w:t>
            </w:r>
          </w:p>
          <w:p>
            <w:pPr>
              <w:spacing w:after="20"/>
              <w:ind w:left="20"/>
              <w:jc w:val="both"/>
            </w:pPr>
            <w:r>
              <w:rPr>
                <w:rFonts w:ascii="Times New Roman"/>
                <w:b w:val="false"/>
                <w:i w:val="false"/>
                <w:color w:val="000000"/>
                <w:sz w:val="20"/>
              </w:rPr>
              <w:t>
8465 10,8465 91,8465 92</w:t>
            </w:r>
          </w:p>
          <w:p>
            <w:pPr>
              <w:spacing w:after="20"/>
              <w:ind w:left="20"/>
              <w:jc w:val="both"/>
            </w:pPr>
            <w:r>
              <w:rPr>
                <w:rFonts w:ascii="Times New Roman"/>
                <w:b w:val="false"/>
                <w:i w:val="false"/>
                <w:color w:val="000000"/>
                <w:sz w:val="20"/>
              </w:rPr>
              <w:t>
000 0,8465 99,8515 39 130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w:t>
            </w:r>
          </w:p>
          <w:p>
            <w:pPr>
              <w:spacing w:after="20"/>
              <w:ind w:left="20"/>
              <w:jc w:val="both"/>
            </w:pPr>
            <w:r>
              <w:rPr>
                <w:rFonts w:ascii="Times New Roman"/>
                <w:b w:val="false"/>
                <w:i w:val="false"/>
                <w:color w:val="000000"/>
                <w:sz w:val="20"/>
              </w:rPr>
              <w:t>
20 400 0,8452 10,8521,8528</w:t>
            </w:r>
          </w:p>
          <w:p>
            <w:pPr>
              <w:spacing w:after="20"/>
              <w:ind w:left="20"/>
              <w:jc w:val="both"/>
            </w:pPr>
            <w:r>
              <w:rPr>
                <w:rFonts w:ascii="Times New Roman"/>
                <w:b w:val="false"/>
                <w:i w:val="false"/>
                <w:color w:val="000000"/>
                <w:sz w:val="20"/>
              </w:rPr>
              <w:t>
61 000 0,8528 69,8518 21</w:t>
            </w:r>
          </w:p>
          <w:p>
            <w:pPr>
              <w:spacing w:after="20"/>
              <w:ind w:left="20"/>
              <w:jc w:val="both"/>
            </w:pPr>
            <w:r>
              <w:rPr>
                <w:rFonts w:ascii="Times New Roman"/>
                <w:b w:val="false"/>
                <w:i w:val="false"/>
                <w:color w:val="000000"/>
                <w:sz w:val="20"/>
              </w:rPr>
              <w:t>
000 0,8518 22 000 0,8518</w:t>
            </w:r>
          </w:p>
          <w:p>
            <w:pPr>
              <w:spacing w:after="20"/>
              <w:ind w:left="20"/>
              <w:jc w:val="both"/>
            </w:pPr>
            <w:r>
              <w:rPr>
                <w:rFonts w:ascii="Times New Roman"/>
                <w:b w:val="false"/>
                <w:i w:val="false"/>
                <w:color w:val="000000"/>
                <w:sz w:val="20"/>
              </w:rPr>
              <w:t>
40,8527 13 910 0,8527 19</w:t>
            </w:r>
          </w:p>
          <w:p>
            <w:pPr>
              <w:spacing w:after="20"/>
              <w:ind w:left="20"/>
              <w:jc w:val="both"/>
            </w:pPr>
            <w:r>
              <w:rPr>
                <w:rFonts w:ascii="Times New Roman"/>
                <w:b w:val="false"/>
                <w:i w:val="false"/>
                <w:color w:val="000000"/>
                <w:sz w:val="20"/>
              </w:rPr>
              <w:t xml:space="preserve">
000 0,8527 21 200,8527 </w:t>
            </w:r>
          </w:p>
          <w:p>
            <w:pPr>
              <w:spacing w:after="20"/>
              <w:ind w:left="20"/>
              <w:jc w:val="both"/>
            </w:pPr>
            <w:r>
              <w:rPr>
                <w:rFonts w:ascii="Times New Roman"/>
                <w:b w:val="false"/>
                <w:i w:val="false"/>
                <w:color w:val="000000"/>
                <w:sz w:val="20"/>
              </w:rPr>
              <w:t>
520,8527 21 590,8527 21</w:t>
            </w:r>
          </w:p>
          <w:p>
            <w:pPr>
              <w:spacing w:after="20"/>
              <w:ind w:left="20"/>
              <w:jc w:val="both"/>
            </w:pPr>
            <w:r>
              <w:rPr>
                <w:rFonts w:ascii="Times New Roman"/>
                <w:b w:val="false"/>
                <w:i w:val="false"/>
                <w:color w:val="000000"/>
                <w:sz w:val="20"/>
              </w:rPr>
              <w:t>
700 0,8527 21 920 0,8528</w:t>
            </w:r>
          </w:p>
          <w:p>
            <w:pPr>
              <w:spacing w:after="20"/>
              <w:ind w:left="20"/>
              <w:jc w:val="both"/>
            </w:pPr>
            <w:r>
              <w:rPr>
                <w:rFonts w:ascii="Times New Roman"/>
                <w:b w:val="false"/>
                <w:i w:val="false"/>
                <w:color w:val="000000"/>
                <w:sz w:val="20"/>
              </w:rPr>
              <w:t>
71,8528 72,из 8504 40,8539</w:t>
            </w:r>
          </w:p>
          <w:p>
            <w:pPr>
              <w:spacing w:after="20"/>
              <w:ind w:left="20"/>
              <w:jc w:val="both"/>
            </w:pPr>
            <w:r>
              <w:rPr>
                <w:rFonts w:ascii="Times New Roman"/>
                <w:b w:val="false"/>
                <w:i w:val="false"/>
                <w:color w:val="000000"/>
                <w:sz w:val="20"/>
              </w:rPr>
              <w:t>
22,8539 29,8539 31,  8539</w:t>
            </w:r>
          </w:p>
          <w:p>
            <w:pPr>
              <w:spacing w:after="20"/>
              <w:ind w:left="20"/>
              <w:jc w:val="both"/>
            </w:pPr>
            <w:r>
              <w:rPr>
                <w:rFonts w:ascii="Times New Roman"/>
                <w:b w:val="false"/>
                <w:i w:val="false"/>
                <w:color w:val="000000"/>
                <w:sz w:val="20"/>
              </w:rPr>
              <w:t>
32,из 9405,   из 9405</w:t>
            </w:r>
          </w:p>
          <w:p>
            <w:pPr>
              <w:spacing w:after="20"/>
              <w:ind w:left="20"/>
              <w:jc w:val="both"/>
            </w:pPr>
            <w:r>
              <w:rPr>
                <w:rFonts w:ascii="Times New Roman"/>
                <w:b w:val="false"/>
                <w:i w:val="false"/>
                <w:color w:val="000000"/>
                <w:sz w:val="20"/>
              </w:rPr>
              <w:t>
10,из 9405 20,  из 9405 30</w:t>
            </w:r>
          </w:p>
          <w:p>
            <w:pPr>
              <w:spacing w:after="20"/>
              <w:ind w:left="20"/>
              <w:jc w:val="both"/>
            </w:pPr>
            <w:r>
              <w:rPr>
                <w:rFonts w:ascii="Times New Roman"/>
                <w:b w:val="false"/>
                <w:i w:val="false"/>
                <w:color w:val="000000"/>
                <w:sz w:val="20"/>
              </w:rPr>
              <w:t>
000 0, 85 07 10 920 9,85</w:t>
            </w:r>
          </w:p>
          <w:p>
            <w:pPr>
              <w:spacing w:after="20"/>
              <w:ind w:left="20"/>
              <w:jc w:val="both"/>
            </w:pPr>
            <w:r>
              <w:rPr>
                <w:rFonts w:ascii="Times New Roman"/>
                <w:b w:val="false"/>
                <w:i w:val="false"/>
                <w:color w:val="000000"/>
                <w:sz w:val="20"/>
              </w:rPr>
              <w:t>
07 20 410 0,85 07 20 920</w:t>
            </w:r>
          </w:p>
          <w:p>
            <w:pPr>
              <w:spacing w:after="20"/>
              <w:ind w:left="20"/>
              <w:jc w:val="both"/>
            </w:pPr>
            <w:r>
              <w:rPr>
                <w:rFonts w:ascii="Times New Roman"/>
                <w:b w:val="false"/>
                <w:i w:val="false"/>
                <w:color w:val="000000"/>
                <w:sz w:val="20"/>
              </w:rPr>
              <w:t>
0,85 07 20 490 0,85 07 20</w:t>
            </w:r>
          </w:p>
          <w:p>
            <w:pPr>
              <w:spacing w:after="20"/>
              <w:ind w:left="20"/>
              <w:jc w:val="both"/>
            </w:pPr>
            <w:r>
              <w:rPr>
                <w:rFonts w:ascii="Times New Roman"/>
                <w:b w:val="false"/>
                <w:i w:val="false"/>
                <w:color w:val="000000"/>
                <w:sz w:val="20"/>
              </w:rPr>
              <w:t>
980 0,85 07 30 200 0,85 07</w:t>
            </w:r>
          </w:p>
          <w:p>
            <w:pPr>
              <w:spacing w:after="20"/>
              <w:ind w:left="20"/>
              <w:jc w:val="both"/>
            </w:pPr>
            <w:r>
              <w:rPr>
                <w:rFonts w:ascii="Times New Roman"/>
                <w:b w:val="false"/>
                <w:i w:val="false"/>
                <w:color w:val="000000"/>
                <w:sz w:val="20"/>
              </w:rPr>
              <w:t>
30 810 0,85 07 30 890 0,85</w:t>
            </w:r>
          </w:p>
          <w:p>
            <w:pPr>
              <w:spacing w:after="20"/>
              <w:ind w:left="20"/>
              <w:jc w:val="both"/>
            </w:pPr>
            <w:r>
              <w:rPr>
                <w:rFonts w:ascii="Times New Roman"/>
                <w:b w:val="false"/>
                <w:i w:val="false"/>
                <w:color w:val="000000"/>
                <w:sz w:val="20"/>
              </w:rPr>
              <w:t>
07 40 000 0,85 07 80 200</w:t>
            </w:r>
          </w:p>
          <w:p>
            <w:pPr>
              <w:spacing w:after="20"/>
              <w:ind w:left="20"/>
              <w:jc w:val="both"/>
            </w:pPr>
            <w:r>
              <w:rPr>
                <w:rFonts w:ascii="Times New Roman"/>
                <w:b w:val="false"/>
                <w:i w:val="false"/>
                <w:color w:val="000000"/>
                <w:sz w:val="20"/>
              </w:rPr>
              <w:t>
0,85 07 80 800 0,85 07 80</w:t>
            </w:r>
          </w:p>
          <w:p>
            <w:pPr>
              <w:spacing w:after="20"/>
              <w:ind w:left="20"/>
              <w:jc w:val="both"/>
            </w:pPr>
            <w:r>
              <w:rPr>
                <w:rFonts w:ascii="Times New Roman"/>
                <w:b w:val="false"/>
                <w:i w:val="false"/>
                <w:color w:val="000000"/>
                <w:sz w:val="20"/>
              </w:rPr>
              <w:t>
990 0,85 18 21 000 0, из</w:t>
            </w:r>
          </w:p>
          <w:p>
            <w:pPr>
              <w:spacing w:after="20"/>
              <w:ind w:left="20"/>
              <w:jc w:val="both"/>
            </w:pPr>
            <w:r>
              <w:rPr>
                <w:rFonts w:ascii="Times New Roman"/>
                <w:b w:val="false"/>
                <w:i w:val="false"/>
                <w:color w:val="000000"/>
                <w:sz w:val="20"/>
              </w:rPr>
              <w:t>
7321 81, из 8403 10,из</w:t>
            </w:r>
          </w:p>
          <w:p>
            <w:pPr>
              <w:spacing w:after="20"/>
              <w:ind w:left="20"/>
              <w:jc w:val="both"/>
            </w:pPr>
            <w:r>
              <w:rPr>
                <w:rFonts w:ascii="Times New Roman"/>
                <w:b w:val="false"/>
                <w:i w:val="false"/>
                <w:color w:val="000000"/>
                <w:sz w:val="20"/>
              </w:rPr>
              <w:t>
7321 81,8419 11 000 0,из</w:t>
            </w:r>
          </w:p>
          <w:p>
            <w:pPr>
              <w:spacing w:after="20"/>
              <w:ind w:left="20"/>
              <w:jc w:val="both"/>
            </w:pPr>
            <w:r>
              <w:rPr>
                <w:rFonts w:ascii="Times New Roman"/>
                <w:b w:val="false"/>
                <w:i w:val="false"/>
                <w:color w:val="000000"/>
                <w:sz w:val="20"/>
              </w:rPr>
              <w:t>
7321 11,из 8516 60,из 7321</w:t>
            </w:r>
          </w:p>
          <w:p>
            <w:pPr>
              <w:spacing w:after="20"/>
              <w:ind w:left="20"/>
              <w:jc w:val="both"/>
            </w:pPr>
            <w:r>
              <w:rPr>
                <w:rFonts w:ascii="Times New Roman"/>
                <w:b w:val="false"/>
                <w:i w:val="false"/>
                <w:color w:val="000000"/>
                <w:sz w:val="20"/>
              </w:rPr>
              <w:t>
81,8419 11 000 0,из 7321</w:t>
            </w:r>
          </w:p>
          <w:p>
            <w:pPr>
              <w:spacing w:after="20"/>
              <w:ind w:left="20"/>
              <w:jc w:val="both"/>
            </w:pPr>
            <w:r>
              <w:rPr>
                <w:rFonts w:ascii="Times New Roman"/>
                <w:b w:val="false"/>
                <w:i w:val="false"/>
                <w:color w:val="000000"/>
                <w:sz w:val="20"/>
              </w:rPr>
              <w:t>
81, 8403 10 900 0, 8443 32</w:t>
            </w:r>
          </w:p>
          <w:p>
            <w:pPr>
              <w:spacing w:after="20"/>
              <w:ind w:left="20"/>
              <w:jc w:val="both"/>
            </w:pPr>
            <w:r>
              <w:rPr>
                <w:rFonts w:ascii="Times New Roman"/>
                <w:b w:val="false"/>
                <w:i w:val="false"/>
                <w:color w:val="000000"/>
                <w:sz w:val="20"/>
              </w:rPr>
              <w:t>
100 9,8471 30 000 0,8471</w:t>
            </w:r>
          </w:p>
          <w:p>
            <w:pPr>
              <w:spacing w:after="20"/>
              <w:ind w:left="20"/>
              <w:jc w:val="both"/>
            </w:pPr>
            <w:r>
              <w:rPr>
                <w:rFonts w:ascii="Times New Roman"/>
                <w:b w:val="false"/>
                <w:i w:val="false"/>
                <w:color w:val="000000"/>
                <w:sz w:val="20"/>
              </w:rPr>
              <w:t>
41 000 0,8471 49 0000,8471</w:t>
            </w:r>
          </w:p>
          <w:p>
            <w:pPr>
              <w:spacing w:after="20"/>
              <w:ind w:left="20"/>
              <w:jc w:val="both"/>
            </w:pPr>
            <w:r>
              <w:rPr>
                <w:rFonts w:ascii="Times New Roman"/>
                <w:b w:val="false"/>
                <w:i w:val="false"/>
                <w:color w:val="000000"/>
                <w:sz w:val="20"/>
              </w:rPr>
              <w:t>
50 000 0,8471 60,8504 40</w:t>
            </w:r>
          </w:p>
          <w:p>
            <w:pPr>
              <w:spacing w:after="20"/>
              <w:ind w:left="20"/>
              <w:jc w:val="both"/>
            </w:pPr>
            <w:r>
              <w:rPr>
                <w:rFonts w:ascii="Times New Roman"/>
                <w:b w:val="false"/>
                <w:i w:val="false"/>
                <w:color w:val="000000"/>
                <w:sz w:val="20"/>
              </w:rPr>
              <w:t>
300,из 8518,528 51</w:t>
            </w:r>
          </w:p>
          <w:p>
            <w:pPr>
              <w:spacing w:after="20"/>
              <w:ind w:left="20"/>
              <w:jc w:val="both"/>
            </w:pPr>
            <w:r>
              <w:rPr>
                <w:rFonts w:ascii="Times New Roman"/>
                <w:b w:val="false"/>
                <w:i w:val="false"/>
                <w:color w:val="000000"/>
                <w:sz w:val="20"/>
              </w:rPr>
              <w:t>
0000,8528 61 000 0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Жаксыбай Дарменович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8(7252)56-35-02, факс 24-34-34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Akmaral_dari@mail.ru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4014 4015 4016 4018 5603</w:t>
            </w:r>
          </w:p>
          <w:p>
            <w:pPr>
              <w:spacing w:after="20"/>
              <w:ind w:left="20"/>
              <w:jc w:val="both"/>
            </w:pPr>
            <w:r>
              <w:rPr>
                <w:rFonts w:ascii="Times New Roman"/>
                <w:b w:val="false"/>
                <w:i w:val="false"/>
                <w:color w:val="000000"/>
                <w:sz w:val="20"/>
              </w:rPr>
              <w:t>
6211 6212 6115 3018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Танысбай Женис Дуйсембаевич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33-38-01, факс:33-37-69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tulpar-centre@mail.ru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М1, М2,М3; N1,N2,N3; О1,О2,О3, 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Ихтимбаев Ермек Нуржуманович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71-17-43, факс: 79-13-33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tilmash@rambler.ru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w:t>
            </w:r>
          </w:p>
          <w:p>
            <w:pPr>
              <w:spacing w:after="20"/>
              <w:ind w:left="20"/>
              <w:jc w:val="both"/>
            </w:pPr>
            <w:r>
              <w:rPr>
                <w:rFonts w:ascii="Times New Roman"/>
                <w:b w:val="false"/>
                <w:i w:val="false"/>
                <w:color w:val="000000"/>
                <w:sz w:val="20"/>
              </w:rPr>
              <w:t>
7326909300, 3925908000,</w:t>
            </w:r>
          </w:p>
          <w:p>
            <w:pPr>
              <w:spacing w:after="20"/>
              <w:ind w:left="20"/>
              <w:jc w:val="both"/>
            </w:pPr>
            <w:r>
              <w:rPr>
                <w:rFonts w:ascii="Times New Roman"/>
                <w:b w:val="false"/>
                <w:i w:val="false"/>
                <w:color w:val="000000"/>
                <w:sz w:val="20"/>
              </w:rPr>
              <w:t>
4010390000, 3926909908,</w:t>
            </w:r>
          </w:p>
          <w:p>
            <w:pPr>
              <w:spacing w:after="20"/>
              <w:ind w:left="20"/>
              <w:jc w:val="both"/>
            </w:pPr>
            <w:r>
              <w:rPr>
                <w:rFonts w:ascii="Times New Roman"/>
                <w:b w:val="false"/>
                <w:i w:val="false"/>
                <w:color w:val="000000"/>
                <w:sz w:val="20"/>
              </w:rPr>
              <w:t>
7312105900, 7315890000,</w:t>
            </w:r>
          </w:p>
          <w:p>
            <w:pPr>
              <w:spacing w:after="20"/>
              <w:ind w:left="20"/>
              <w:jc w:val="both"/>
            </w:pPr>
            <w:r>
              <w:rPr>
                <w:rFonts w:ascii="Times New Roman"/>
                <w:b w:val="false"/>
                <w:i w:val="false"/>
                <w:color w:val="000000"/>
                <w:sz w:val="20"/>
              </w:rPr>
              <w:t>
8541409000, 7312109900,</w:t>
            </w:r>
          </w:p>
          <w:p>
            <w:pPr>
              <w:spacing w:after="20"/>
              <w:ind w:left="20"/>
              <w:jc w:val="both"/>
            </w:pPr>
            <w:r>
              <w:rPr>
                <w:rFonts w:ascii="Times New Roman"/>
                <w:b w:val="false"/>
                <w:i w:val="false"/>
                <w:color w:val="000000"/>
                <w:sz w:val="20"/>
              </w:rPr>
              <w:t>
7308909900, 8507809900,</w:t>
            </w:r>
          </w:p>
          <w:p>
            <w:pPr>
              <w:spacing w:after="20"/>
              <w:ind w:left="20"/>
              <w:jc w:val="both"/>
            </w:pPr>
            <w:r>
              <w:rPr>
                <w:rFonts w:ascii="Times New Roman"/>
                <w:b w:val="false"/>
                <w:i w:val="false"/>
                <w:color w:val="000000"/>
                <w:sz w:val="20"/>
              </w:rPr>
              <w:t>
7318159000, 8505110000,</w:t>
            </w:r>
          </w:p>
          <w:p>
            <w:pPr>
              <w:spacing w:after="20"/>
              <w:ind w:left="20"/>
              <w:jc w:val="both"/>
            </w:pPr>
            <w:r>
              <w:rPr>
                <w:rFonts w:ascii="Times New Roman"/>
                <w:b w:val="false"/>
                <w:i w:val="false"/>
                <w:color w:val="000000"/>
                <w:sz w:val="20"/>
              </w:rPr>
              <w:t>
9031809900, 8504409900,</w:t>
            </w:r>
          </w:p>
          <w:p>
            <w:pPr>
              <w:spacing w:after="20"/>
              <w:ind w:left="20"/>
              <w:jc w:val="both"/>
            </w:pPr>
            <w:r>
              <w:rPr>
                <w:rFonts w:ascii="Times New Roman"/>
                <w:b w:val="false"/>
                <w:i w:val="false"/>
                <w:color w:val="000000"/>
                <w:sz w:val="20"/>
              </w:rPr>
              <w:t>
8504409409, 8425319000,</w:t>
            </w:r>
          </w:p>
          <w:p>
            <w:pPr>
              <w:spacing w:after="20"/>
              <w:ind w:left="20"/>
              <w:jc w:val="both"/>
            </w:pPr>
            <w:r>
              <w:rPr>
                <w:rFonts w:ascii="Times New Roman"/>
                <w:b w:val="false"/>
                <w:i w:val="false"/>
                <w:color w:val="000000"/>
                <w:sz w:val="20"/>
              </w:rPr>
              <w:t>
8537109900, 8501529100,</w:t>
            </w:r>
          </w:p>
          <w:p>
            <w:pPr>
              <w:spacing w:after="20"/>
              <w:ind w:left="20"/>
              <w:jc w:val="both"/>
            </w:pPr>
            <w:r>
              <w:rPr>
                <w:rFonts w:ascii="Times New Roman"/>
                <w:b w:val="false"/>
                <w:i w:val="false"/>
                <w:color w:val="000000"/>
                <w:sz w:val="20"/>
              </w:rPr>
              <w:t>
8501529100.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Калмуратова Акмарал Абдуллаевн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(7272)348-398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marina-organik@mail.ru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2710 19 810 0, 340319910,</w:t>
            </w:r>
          </w:p>
          <w:p>
            <w:pPr>
              <w:spacing w:after="20"/>
              <w:ind w:left="20"/>
              <w:jc w:val="both"/>
            </w:pPr>
            <w:r>
              <w:rPr>
                <w:rFonts w:ascii="Times New Roman"/>
                <w:b w:val="false"/>
                <w:i w:val="false"/>
                <w:color w:val="000000"/>
                <w:sz w:val="20"/>
              </w:rPr>
              <w:t>
2710 19 870 0, 340399100,</w:t>
            </w:r>
          </w:p>
          <w:p>
            <w:pPr>
              <w:spacing w:after="20"/>
              <w:ind w:left="20"/>
              <w:jc w:val="both"/>
            </w:pPr>
            <w:r>
              <w:rPr>
                <w:rFonts w:ascii="Times New Roman"/>
                <w:b w:val="false"/>
                <w:i w:val="false"/>
                <w:color w:val="000000"/>
                <w:sz w:val="20"/>
              </w:rPr>
              <w:t>
340399900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Адасбаева Индира Бахытовна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(3172) 770-402, 777-457, 39-65-23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astana_sert@mail.ru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песок для строительных работ , щебень из плотных горных пород для дорожного строительства , щебень кубовидный из плотных горных пород (для дорожного строительства)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2505, 251710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Шестаков Сергей Александрович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39-68-59, 39-78-29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kazliftcon@bk.ru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электротехнической и кабельной продукции, лифты и лифтовое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w:t>
            </w:r>
          </w:p>
          <w:p>
            <w:pPr>
              <w:spacing w:after="20"/>
              <w:ind w:left="20"/>
              <w:jc w:val="both"/>
            </w:pPr>
            <w:r>
              <w:rPr>
                <w:rFonts w:ascii="Times New Roman"/>
                <w:b w:val="false"/>
                <w:i w:val="false"/>
                <w:color w:val="000000"/>
                <w:sz w:val="20"/>
              </w:rPr>
              <w:t>
7326909300, 3925908000,</w:t>
            </w:r>
          </w:p>
          <w:p>
            <w:pPr>
              <w:spacing w:after="20"/>
              <w:ind w:left="20"/>
              <w:jc w:val="both"/>
            </w:pPr>
            <w:r>
              <w:rPr>
                <w:rFonts w:ascii="Times New Roman"/>
                <w:b w:val="false"/>
                <w:i w:val="false"/>
                <w:color w:val="000000"/>
                <w:sz w:val="20"/>
              </w:rPr>
              <w:t>
4010390000, 3926909908,</w:t>
            </w:r>
          </w:p>
          <w:p>
            <w:pPr>
              <w:spacing w:after="20"/>
              <w:ind w:left="20"/>
              <w:jc w:val="both"/>
            </w:pPr>
            <w:r>
              <w:rPr>
                <w:rFonts w:ascii="Times New Roman"/>
                <w:b w:val="false"/>
                <w:i w:val="false"/>
                <w:color w:val="000000"/>
                <w:sz w:val="20"/>
              </w:rPr>
              <w:t>
7312105900, 7315890000,</w:t>
            </w:r>
          </w:p>
          <w:p>
            <w:pPr>
              <w:spacing w:after="20"/>
              <w:ind w:left="20"/>
              <w:jc w:val="both"/>
            </w:pPr>
            <w:r>
              <w:rPr>
                <w:rFonts w:ascii="Times New Roman"/>
                <w:b w:val="false"/>
                <w:i w:val="false"/>
                <w:color w:val="000000"/>
                <w:sz w:val="20"/>
              </w:rPr>
              <w:t>
8541409000, 7312109900,</w:t>
            </w:r>
          </w:p>
          <w:p>
            <w:pPr>
              <w:spacing w:after="20"/>
              <w:ind w:left="20"/>
              <w:jc w:val="both"/>
            </w:pPr>
            <w:r>
              <w:rPr>
                <w:rFonts w:ascii="Times New Roman"/>
                <w:b w:val="false"/>
                <w:i w:val="false"/>
                <w:color w:val="000000"/>
                <w:sz w:val="20"/>
              </w:rPr>
              <w:t>
7308909900, 8507809900,</w:t>
            </w:r>
          </w:p>
          <w:p>
            <w:pPr>
              <w:spacing w:after="20"/>
              <w:ind w:left="20"/>
              <w:jc w:val="both"/>
            </w:pPr>
            <w:r>
              <w:rPr>
                <w:rFonts w:ascii="Times New Roman"/>
                <w:b w:val="false"/>
                <w:i w:val="false"/>
                <w:color w:val="000000"/>
                <w:sz w:val="20"/>
              </w:rPr>
              <w:t>
7318159000, 8505110000,</w:t>
            </w:r>
          </w:p>
          <w:p>
            <w:pPr>
              <w:spacing w:after="20"/>
              <w:ind w:left="20"/>
              <w:jc w:val="both"/>
            </w:pPr>
            <w:r>
              <w:rPr>
                <w:rFonts w:ascii="Times New Roman"/>
                <w:b w:val="false"/>
                <w:i w:val="false"/>
                <w:color w:val="000000"/>
                <w:sz w:val="20"/>
              </w:rPr>
              <w:t>
9031809900, 8504409900,</w:t>
            </w:r>
          </w:p>
          <w:p>
            <w:pPr>
              <w:spacing w:after="20"/>
              <w:ind w:left="20"/>
              <w:jc w:val="both"/>
            </w:pPr>
            <w:r>
              <w:rPr>
                <w:rFonts w:ascii="Times New Roman"/>
                <w:b w:val="false"/>
                <w:i w:val="false"/>
                <w:color w:val="000000"/>
                <w:sz w:val="20"/>
              </w:rPr>
              <w:t>
8504409409, 8425319000,</w:t>
            </w:r>
          </w:p>
          <w:p>
            <w:pPr>
              <w:spacing w:after="20"/>
              <w:ind w:left="20"/>
              <w:jc w:val="both"/>
            </w:pPr>
            <w:r>
              <w:rPr>
                <w:rFonts w:ascii="Times New Roman"/>
                <w:b w:val="false"/>
                <w:i w:val="false"/>
                <w:color w:val="000000"/>
                <w:sz w:val="20"/>
              </w:rPr>
              <w:t>
8537109900, 8501529100,</w:t>
            </w:r>
          </w:p>
          <w:p>
            <w:pPr>
              <w:spacing w:after="20"/>
              <w:ind w:left="20"/>
              <w:jc w:val="both"/>
            </w:pPr>
            <w:r>
              <w:rPr>
                <w:rFonts w:ascii="Times New Roman"/>
                <w:b w:val="false"/>
                <w:i w:val="false"/>
                <w:color w:val="000000"/>
                <w:sz w:val="20"/>
              </w:rPr>
              <w:t xml:space="preserve">
8501529100.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Шатлик Ильясович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641307, 641743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kpe@nursat.kz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технические средства охраны  </w:t>
            </w:r>
          </w:p>
          <w:p>
            <w:pPr>
              <w:spacing w:after="20"/>
              <w:ind w:left="20"/>
              <w:jc w:val="both"/>
            </w:pPr>
            <w:r>
              <w:rPr>
                <w:rFonts w:ascii="Times New Roman"/>
                <w:b w:val="false"/>
                <w:i w:val="false"/>
                <w:color w:val="000000"/>
                <w:sz w:val="20"/>
              </w:rPr>
              <w:t>
(сигнализационное электрооборудование). Электротехнические, радиотехнические и электронные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8531 10, 8531 10 8516 71</w:t>
            </w:r>
          </w:p>
          <w:p>
            <w:pPr>
              <w:spacing w:after="20"/>
              <w:ind w:left="20"/>
              <w:jc w:val="both"/>
            </w:pPr>
            <w:r>
              <w:rPr>
                <w:rFonts w:ascii="Times New Roman"/>
                <w:b w:val="false"/>
                <w:i w:val="false"/>
                <w:color w:val="000000"/>
                <w:sz w:val="20"/>
              </w:rPr>
              <w:t>
000 0, 8516 10 110 0, 8516</w:t>
            </w:r>
          </w:p>
          <w:p>
            <w:pPr>
              <w:spacing w:after="20"/>
              <w:ind w:left="20"/>
              <w:jc w:val="both"/>
            </w:pPr>
            <w:r>
              <w:rPr>
                <w:rFonts w:ascii="Times New Roman"/>
                <w:b w:val="false"/>
                <w:i w:val="false"/>
                <w:color w:val="000000"/>
                <w:sz w:val="20"/>
              </w:rPr>
              <w:t>
10, 8516 60, 8516 60 700</w:t>
            </w:r>
          </w:p>
          <w:p>
            <w:pPr>
              <w:spacing w:after="20"/>
              <w:ind w:left="20"/>
              <w:jc w:val="both"/>
            </w:pPr>
            <w:r>
              <w:rPr>
                <w:rFonts w:ascii="Times New Roman"/>
                <w:b w:val="false"/>
                <w:i w:val="false"/>
                <w:color w:val="000000"/>
                <w:sz w:val="20"/>
              </w:rPr>
              <w:t>
0, 8516 72 000 0, 8516 79</w:t>
            </w:r>
          </w:p>
          <w:p>
            <w:pPr>
              <w:spacing w:after="20"/>
              <w:ind w:left="20"/>
              <w:jc w:val="both"/>
            </w:pPr>
            <w:r>
              <w:rPr>
                <w:rFonts w:ascii="Times New Roman"/>
                <w:b w:val="false"/>
                <w:i w:val="false"/>
                <w:color w:val="000000"/>
                <w:sz w:val="20"/>
              </w:rPr>
              <w:t>
200 0, 8516 79 700 0, 8516</w:t>
            </w:r>
          </w:p>
          <w:p>
            <w:pPr>
              <w:spacing w:after="20"/>
              <w:ind w:left="20"/>
              <w:jc w:val="both"/>
            </w:pPr>
            <w:r>
              <w:rPr>
                <w:rFonts w:ascii="Times New Roman"/>
                <w:b w:val="false"/>
                <w:i w:val="false"/>
                <w:color w:val="000000"/>
                <w:sz w:val="20"/>
              </w:rPr>
              <w:t>
50 000 0, 8509 40 000 0,</w:t>
            </w:r>
          </w:p>
          <w:p>
            <w:pPr>
              <w:spacing w:after="20"/>
              <w:ind w:left="20"/>
              <w:jc w:val="both"/>
            </w:pPr>
            <w:r>
              <w:rPr>
                <w:rFonts w:ascii="Times New Roman"/>
                <w:b w:val="false"/>
                <w:i w:val="false"/>
                <w:color w:val="000000"/>
                <w:sz w:val="20"/>
              </w:rPr>
              <w:t>
8509 80 000 0, 8422 11 000</w:t>
            </w:r>
          </w:p>
          <w:p>
            <w:pPr>
              <w:spacing w:after="20"/>
              <w:ind w:left="20"/>
              <w:jc w:val="both"/>
            </w:pPr>
            <w:r>
              <w:rPr>
                <w:rFonts w:ascii="Times New Roman"/>
                <w:b w:val="false"/>
                <w:i w:val="false"/>
                <w:color w:val="000000"/>
                <w:sz w:val="20"/>
              </w:rPr>
              <w:t>
0, 8510 30 000 0, 8516 31,</w:t>
            </w:r>
          </w:p>
          <w:p>
            <w:pPr>
              <w:spacing w:after="20"/>
              <w:ind w:left="20"/>
              <w:jc w:val="both"/>
            </w:pPr>
            <w:r>
              <w:rPr>
                <w:rFonts w:ascii="Times New Roman"/>
                <w:b w:val="false"/>
                <w:i w:val="false"/>
                <w:color w:val="000000"/>
                <w:sz w:val="20"/>
              </w:rPr>
              <w:t>
8516 32 000 0, 8516 29,</w:t>
            </w:r>
          </w:p>
          <w:p>
            <w:pPr>
              <w:spacing w:after="20"/>
              <w:ind w:left="20"/>
              <w:jc w:val="both"/>
            </w:pPr>
            <w:r>
              <w:rPr>
                <w:rFonts w:ascii="Times New Roman"/>
                <w:b w:val="false"/>
                <w:i w:val="false"/>
                <w:color w:val="000000"/>
                <w:sz w:val="20"/>
              </w:rPr>
              <w:t>
8516 33 000 0, 8450, 8451</w:t>
            </w:r>
          </w:p>
          <w:p>
            <w:pPr>
              <w:spacing w:after="20"/>
              <w:ind w:left="20"/>
              <w:jc w:val="both"/>
            </w:pPr>
            <w:r>
              <w:rPr>
                <w:rFonts w:ascii="Times New Roman"/>
                <w:b w:val="false"/>
                <w:i w:val="false"/>
                <w:color w:val="000000"/>
                <w:sz w:val="20"/>
              </w:rPr>
              <w:t>
21, 8516 40, 8451 30 100</w:t>
            </w:r>
          </w:p>
          <w:p>
            <w:pPr>
              <w:spacing w:after="20"/>
              <w:ind w:left="20"/>
              <w:jc w:val="both"/>
            </w:pPr>
            <w:r>
              <w:rPr>
                <w:rFonts w:ascii="Times New Roman"/>
                <w:b w:val="false"/>
                <w:i w:val="false"/>
                <w:color w:val="000000"/>
                <w:sz w:val="20"/>
              </w:rPr>
              <w:t>
0, 8508, 8509 80 000</w:t>
            </w:r>
          </w:p>
          <w:p>
            <w:pPr>
              <w:spacing w:after="20"/>
              <w:ind w:left="20"/>
              <w:jc w:val="both"/>
            </w:pPr>
            <w:r>
              <w:rPr>
                <w:rFonts w:ascii="Times New Roman"/>
                <w:b w:val="false"/>
                <w:i w:val="false"/>
                <w:color w:val="000000"/>
                <w:sz w:val="20"/>
              </w:rPr>
              <w:t>
0,8414 51 000 9, 8516 21</w:t>
            </w:r>
          </w:p>
          <w:p>
            <w:pPr>
              <w:spacing w:after="20"/>
              <w:ind w:left="20"/>
              <w:jc w:val="both"/>
            </w:pPr>
            <w:r>
              <w:rPr>
                <w:rFonts w:ascii="Times New Roman"/>
                <w:b w:val="false"/>
                <w:i w:val="false"/>
                <w:color w:val="000000"/>
                <w:sz w:val="20"/>
              </w:rPr>
              <w:t>
000 0, 8516 29, 8415 10,</w:t>
            </w:r>
          </w:p>
          <w:p>
            <w:pPr>
              <w:spacing w:after="20"/>
              <w:ind w:left="20"/>
              <w:jc w:val="both"/>
            </w:pPr>
            <w:r>
              <w:rPr>
                <w:rFonts w:ascii="Times New Roman"/>
                <w:b w:val="false"/>
                <w:i w:val="false"/>
                <w:color w:val="000000"/>
                <w:sz w:val="20"/>
              </w:rPr>
              <w:t>
8414 60 000 0, 6301 10 000</w:t>
            </w:r>
          </w:p>
          <w:p>
            <w:pPr>
              <w:spacing w:after="20"/>
              <w:ind w:left="20"/>
              <w:jc w:val="both"/>
            </w:pPr>
            <w:r>
              <w:rPr>
                <w:rFonts w:ascii="Times New Roman"/>
                <w:b w:val="false"/>
                <w:i w:val="false"/>
                <w:color w:val="000000"/>
                <w:sz w:val="20"/>
              </w:rPr>
              <w:t>
0, 8452 10, 9103 10 000 0,</w:t>
            </w:r>
          </w:p>
          <w:p>
            <w:pPr>
              <w:spacing w:after="20"/>
              <w:ind w:left="20"/>
              <w:jc w:val="both"/>
            </w:pPr>
            <w:r>
              <w:rPr>
                <w:rFonts w:ascii="Times New Roman"/>
                <w:b w:val="false"/>
                <w:i w:val="false"/>
                <w:color w:val="000000"/>
                <w:sz w:val="20"/>
              </w:rPr>
              <w:t>
9105 11 000 0, 9105 21 000</w:t>
            </w:r>
          </w:p>
          <w:p>
            <w:pPr>
              <w:spacing w:after="20"/>
              <w:ind w:left="20"/>
              <w:jc w:val="both"/>
            </w:pPr>
            <w:r>
              <w:rPr>
                <w:rFonts w:ascii="Times New Roman"/>
                <w:b w:val="false"/>
                <w:i w:val="false"/>
                <w:color w:val="000000"/>
                <w:sz w:val="20"/>
              </w:rPr>
              <w:t xml:space="preserve">
0, 9105 91 000 0, 9504, </w:t>
            </w:r>
          </w:p>
          <w:p>
            <w:pPr>
              <w:spacing w:after="20"/>
              <w:ind w:left="20"/>
              <w:jc w:val="both"/>
            </w:pPr>
            <w:r>
              <w:rPr>
                <w:rFonts w:ascii="Times New Roman"/>
                <w:b w:val="false"/>
                <w:i w:val="false"/>
                <w:color w:val="000000"/>
                <w:sz w:val="20"/>
              </w:rPr>
              <w:t>
8531 10, 8413, 8467 29,</w:t>
            </w:r>
          </w:p>
          <w:p>
            <w:pPr>
              <w:spacing w:after="20"/>
              <w:ind w:left="20"/>
              <w:jc w:val="both"/>
            </w:pPr>
            <w:r>
              <w:rPr>
                <w:rFonts w:ascii="Times New Roman"/>
                <w:b w:val="false"/>
                <w:i w:val="false"/>
                <w:color w:val="000000"/>
                <w:sz w:val="20"/>
              </w:rPr>
              <w:t>
8467 21, 8467 22, 8515,</w:t>
            </w:r>
          </w:p>
          <w:p>
            <w:pPr>
              <w:spacing w:after="20"/>
              <w:ind w:left="20"/>
              <w:jc w:val="both"/>
            </w:pPr>
            <w:r>
              <w:rPr>
                <w:rFonts w:ascii="Times New Roman"/>
                <w:b w:val="false"/>
                <w:i w:val="false"/>
                <w:color w:val="000000"/>
                <w:sz w:val="20"/>
              </w:rPr>
              <w:t>
8507 20 410 0, 8507 20 490</w:t>
            </w:r>
          </w:p>
          <w:p>
            <w:pPr>
              <w:spacing w:after="20"/>
              <w:ind w:left="20"/>
              <w:jc w:val="both"/>
            </w:pPr>
            <w:r>
              <w:rPr>
                <w:rFonts w:ascii="Times New Roman"/>
                <w:b w:val="false"/>
                <w:i w:val="false"/>
                <w:color w:val="000000"/>
                <w:sz w:val="20"/>
              </w:rPr>
              <w:t>
0, 8507 20 920 0, 8507 30</w:t>
            </w:r>
          </w:p>
          <w:p>
            <w:pPr>
              <w:spacing w:after="20"/>
              <w:ind w:left="20"/>
              <w:jc w:val="both"/>
            </w:pPr>
            <w:r>
              <w:rPr>
                <w:rFonts w:ascii="Times New Roman"/>
                <w:b w:val="false"/>
                <w:i w:val="false"/>
                <w:color w:val="000000"/>
                <w:sz w:val="20"/>
              </w:rPr>
              <w:t>
200 0, 8507 30 810 0, 8507</w:t>
            </w:r>
          </w:p>
          <w:p>
            <w:pPr>
              <w:spacing w:after="20"/>
              <w:ind w:left="20"/>
              <w:jc w:val="both"/>
            </w:pPr>
            <w:r>
              <w:rPr>
                <w:rFonts w:ascii="Times New Roman"/>
                <w:b w:val="false"/>
                <w:i w:val="false"/>
                <w:color w:val="000000"/>
                <w:sz w:val="20"/>
              </w:rPr>
              <w:t>
30 890 0, 8507 40 000 0,</w:t>
            </w:r>
          </w:p>
          <w:p>
            <w:pPr>
              <w:spacing w:after="20"/>
              <w:ind w:left="20"/>
              <w:jc w:val="both"/>
            </w:pPr>
            <w:r>
              <w:rPr>
                <w:rFonts w:ascii="Times New Roman"/>
                <w:b w:val="false"/>
                <w:i w:val="false"/>
                <w:color w:val="000000"/>
                <w:sz w:val="20"/>
              </w:rPr>
              <w:t>
8507 80 200 0, 8507 80 800</w:t>
            </w:r>
          </w:p>
          <w:p>
            <w:pPr>
              <w:spacing w:after="20"/>
              <w:ind w:left="20"/>
              <w:jc w:val="both"/>
            </w:pPr>
            <w:r>
              <w:rPr>
                <w:rFonts w:ascii="Times New Roman"/>
                <w:b w:val="false"/>
                <w:i w:val="false"/>
                <w:color w:val="000000"/>
                <w:sz w:val="20"/>
              </w:rPr>
              <w:t>
0, 8504 40 300, 8504 40,</w:t>
            </w:r>
          </w:p>
          <w:p>
            <w:pPr>
              <w:spacing w:after="20"/>
              <w:ind w:left="20"/>
              <w:jc w:val="both"/>
            </w:pPr>
            <w:r>
              <w:rPr>
                <w:rFonts w:ascii="Times New Roman"/>
                <w:b w:val="false"/>
                <w:i w:val="false"/>
                <w:color w:val="000000"/>
                <w:sz w:val="20"/>
              </w:rPr>
              <w:t>
8502 20 200 0, 8502 20 400</w:t>
            </w:r>
          </w:p>
          <w:p>
            <w:pPr>
              <w:spacing w:after="20"/>
              <w:ind w:left="20"/>
              <w:jc w:val="both"/>
            </w:pPr>
            <w:r>
              <w:rPr>
                <w:rFonts w:ascii="Times New Roman"/>
                <w:b w:val="false"/>
                <w:i w:val="false"/>
                <w:color w:val="000000"/>
                <w:sz w:val="20"/>
              </w:rPr>
              <w:t>
0, 8515 39 130 0, 8515 39</w:t>
            </w:r>
          </w:p>
          <w:p>
            <w:pPr>
              <w:spacing w:after="20"/>
              <w:ind w:left="20"/>
              <w:jc w:val="both"/>
            </w:pPr>
            <w:r>
              <w:rPr>
                <w:rFonts w:ascii="Times New Roman"/>
                <w:b w:val="false"/>
                <w:i w:val="false"/>
                <w:color w:val="000000"/>
                <w:sz w:val="20"/>
              </w:rPr>
              <w:t>
180 0, 8515 39 900 0, 8539</w:t>
            </w:r>
          </w:p>
          <w:p>
            <w:pPr>
              <w:spacing w:after="20"/>
              <w:ind w:left="20"/>
              <w:jc w:val="both"/>
            </w:pPr>
            <w:r>
              <w:rPr>
                <w:rFonts w:ascii="Times New Roman"/>
                <w:b w:val="false"/>
                <w:i w:val="false"/>
                <w:color w:val="000000"/>
                <w:sz w:val="20"/>
              </w:rPr>
              <w:t>
32, 9405 10, 9405 20,9405,</w:t>
            </w:r>
          </w:p>
          <w:p>
            <w:pPr>
              <w:spacing w:after="20"/>
              <w:ind w:left="20"/>
              <w:jc w:val="both"/>
            </w:pPr>
            <w:r>
              <w:rPr>
                <w:rFonts w:ascii="Times New Roman"/>
                <w:b w:val="false"/>
                <w:i w:val="false"/>
                <w:color w:val="000000"/>
                <w:sz w:val="20"/>
              </w:rPr>
              <w:t>
8536 50 070 0, 8536 50 800</w:t>
            </w:r>
          </w:p>
          <w:p>
            <w:pPr>
              <w:spacing w:after="20"/>
              <w:ind w:left="20"/>
              <w:jc w:val="both"/>
            </w:pPr>
            <w:r>
              <w:rPr>
                <w:rFonts w:ascii="Times New Roman"/>
                <w:b w:val="false"/>
                <w:i w:val="false"/>
                <w:color w:val="000000"/>
                <w:sz w:val="20"/>
              </w:rPr>
              <w:t>
0, 8536 69, 8536 90, 8544</w:t>
            </w:r>
          </w:p>
          <w:p>
            <w:pPr>
              <w:spacing w:after="20"/>
              <w:ind w:left="20"/>
              <w:jc w:val="both"/>
            </w:pPr>
            <w:r>
              <w:rPr>
                <w:rFonts w:ascii="Times New Roman"/>
                <w:b w:val="false"/>
                <w:i w:val="false"/>
                <w:color w:val="000000"/>
                <w:sz w:val="20"/>
              </w:rPr>
              <w:t>
42 900 9, 8536 90, 8537</w:t>
            </w:r>
          </w:p>
          <w:p>
            <w:pPr>
              <w:spacing w:after="20"/>
              <w:ind w:left="20"/>
              <w:jc w:val="both"/>
            </w:pPr>
            <w:r>
              <w:rPr>
                <w:rFonts w:ascii="Times New Roman"/>
                <w:b w:val="false"/>
                <w:i w:val="false"/>
                <w:color w:val="000000"/>
                <w:sz w:val="20"/>
              </w:rPr>
              <w:t>
10, 8528 72, 8528 71,8521,</w:t>
            </w:r>
          </w:p>
          <w:p>
            <w:pPr>
              <w:spacing w:after="20"/>
              <w:ind w:left="20"/>
              <w:jc w:val="both"/>
            </w:pPr>
            <w:r>
              <w:rPr>
                <w:rFonts w:ascii="Times New Roman"/>
                <w:b w:val="false"/>
                <w:i w:val="false"/>
                <w:color w:val="000000"/>
                <w:sz w:val="20"/>
              </w:rPr>
              <w:t>
8527 13 910 0, 8527 19 000</w:t>
            </w:r>
          </w:p>
          <w:p>
            <w:pPr>
              <w:spacing w:after="20"/>
              <w:ind w:left="20"/>
              <w:jc w:val="both"/>
            </w:pPr>
            <w:r>
              <w:rPr>
                <w:rFonts w:ascii="Times New Roman"/>
                <w:b w:val="false"/>
                <w:i w:val="false"/>
                <w:color w:val="000000"/>
                <w:sz w:val="20"/>
              </w:rPr>
              <w:t>
0, 8527 21 200, 8527 21520</w:t>
            </w:r>
          </w:p>
          <w:p>
            <w:pPr>
              <w:spacing w:after="20"/>
              <w:ind w:left="20"/>
              <w:jc w:val="both"/>
            </w:pPr>
            <w:r>
              <w:rPr>
                <w:rFonts w:ascii="Times New Roman"/>
                <w:b w:val="false"/>
                <w:i w:val="false"/>
                <w:color w:val="000000"/>
                <w:sz w:val="20"/>
              </w:rPr>
              <w:t>
, 8527 21 590, 8527 21 700</w:t>
            </w:r>
          </w:p>
          <w:p>
            <w:pPr>
              <w:spacing w:after="20"/>
              <w:ind w:left="20"/>
              <w:jc w:val="both"/>
            </w:pPr>
            <w:r>
              <w:rPr>
                <w:rFonts w:ascii="Times New Roman"/>
                <w:b w:val="false"/>
                <w:i w:val="false"/>
                <w:color w:val="000000"/>
                <w:sz w:val="20"/>
              </w:rPr>
              <w:t>
0, 8527 21 920 0, 8518 40,</w:t>
            </w:r>
          </w:p>
          <w:p>
            <w:pPr>
              <w:spacing w:after="20"/>
              <w:ind w:left="20"/>
              <w:jc w:val="both"/>
            </w:pPr>
            <w:r>
              <w:rPr>
                <w:rFonts w:ascii="Times New Roman"/>
                <w:b w:val="false"/>
                <w:i w:val="false"/>
                <w:color w:val="000000"/>
                <w:sz w:val="20"/>
              </w:rPr>
              <w:t>
8471 30 000 0, 8471 41 000</w:t>
            </w:r>
          </w:p>
          <w:p>
            <w:pPr>
              <w:spacing w:after="20"/>
              <w:ind w:left="20"/>
              <w:jc w:val="both"/>
            </w:pPr>
            <w:r>
              <w:rPr>
                <w:rFonts w:ascii="Times New Roman"/>
                <w:b w:val="false"/>
                <w:i w:val="false"/>
                <w:color w:val="000000"/>
                <w:sz w:val="20"/>
              </w:rPr>
              <w:t>
0, 8471 49 000 0, 8471 50</w:t>
            </w:r>
          </w:p>
          <w:p>
            <w:pPr>
              <w:spacing w:after="20"/>
              <w:ind w:left="20"/>
              <w:jc w:val="both"/>
            </w:pPr>
            <w:r>
              <w:rPr>
                <w:rFonts w:ascii="Times New Roman"/>
                <w:b w:val="false"/>
                <w:i w:val="false"/>
                <w:color w:val="000000"/>
                <w:sz w:val="20"/>
              </w:rPr>
              <w:t>
000 0, 8471 60.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Марат Зайнуллинович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98-26-89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fevservice@mail.ru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8430,8905,8413,8481,8414,</w:t>
            </w:r>
          </w:p>
          <w:p>
            <w:pPr>
              <w:spacing w:after="20"/>
              <w:ind w:left="20"/>
              <w:jc w:val="both"/>
            </w:pPr>
            <w:r>
              <w:rPr>
                <w:rFonts w:ascii="Times New Roman"/>
                <w:b w:val="false"/>
                <w:i w:val="false"/>
                <w:color w:val="000000"/>
                <w:sz w:val="20"/>
              </w:rPr>
              <w:t>
8705,8418,8412,8419,8479,</w:t>
            </w:r>
          </w:p>
          <w:p>
            <w:pPr>
              <w:spacing w:after="20"/>
              <w:ind w:left="20"/>
              <w:jc w:val="both"/>
            </w:pPr>
            <w:r>
              <w:rPr>
                <w:rFonts w:ascii="Times New Roman"/>
                <w:b w:val="false"/>
                <w:i w:val="false"/>
                <w:color w:val="000000"/>
                <w:sz w:val="20"/>
              </w:rPr>
              <w:t>
8207,8208,8209,8431,8421,</w:t>
            </w:r>
          </w:p>
          <w:p>
            <w:pPr>
              <w:spacing w:after="20"/>
              <w:ind w:left="20"/>
              <w:jc w:val="both"/>
            </w:pPr>
            <w:r>
              <w:rPr>
                <w:rFonts w:ascii="Times New Roman"/>
                <w:b w:val="false"/>
                <w:i w:val="false"/>
                <w:color w:val="000000"/>
                <w:sz w:val="20"/>
              </w:rPr>
              <w:t>
8481,7304,7305,7306,7307,</w:t>
            </w:r>
          </w:p>
          <w:p>
            <w:pPr>
              <w:spacing w:after="20"/>
              <w:ind w:left="20"/>
              <w:jc w:val="both"/>
            </w:pPr>
            <w:r>
              <w:rPr>
                <w:rFonts w:ascii="Times New Roman"/>
                <w:b w:val="false"/>
                <w:i w:val="false"/>
                <w:color w:val="000000"/>
                <w:sz w:val="20"/>
              </w:rPr>
              <w:t>
7309,8606,7310,7311,7611,</w:t>
            </w:r>
          </w:p>
          <w:p>
            <w:pPr>
              <w:spacing w:after="20"/>
              <w:ind w:left="20"/>
              <w:jc w:val="both"/>
            </w:pPr>
            <w:r>
              <w:rPr>
                <w:rFonts w:ascii="Times New Roman"/>
                <w:b w:val="false"/>
                <w:i w:val="false"/>
                <w:color w:val="000000"/>
                <w:sz w:val="20"/>
              </w:rPr>
              <w:t>
7613,8419,8421,8416,8402,</w:t>
            </w:r>
          </w:p>
          <w:p>
            <w:pPr>
              <w:spacing w:after="20"/>
              <w:ind w:left="20"/>
              <w:jc w:val="both"/>
            </w:pPr>
            <w:r>
              <w:rPr>
                <w:rFonts w:ascii="Times New Roman"/>
                <w:b w:val="false"/>
                <w:i w:val="false"/>
                <w:color w:val="000000"/>
                <w:sz w:val="20"/>
              </w:rPr>
              <w:t>
8403,8404,8426,8431,8705,</w:t>
            </w:r>
          </w:p>
          <w:p>
            <w:pPr>
              <w:spacing w:after="20"/>
              <w:ind w:left="20"/>
              <w:jc w:val="both"/>
            </w:pPr>
            <w:r>
              <w:rPr>
                <w:rFonts w:ascii="Times New Roman"/>
                <w:b w:val="false"/>
                <w:i w:val="false"/>
                <w:color w:val="000000"/>
                <w:sz w:val="20"/>
              </w:rPr>
              <w:t>
8708,8425,8427,8429,8428,</w:t>
            </w:r>
          </w:p>
          <w:p>
            <w:pPr>
              <w:spacing w:after="20"/>
              <w:ind w:left="20"/>
              <w:jc w:val="both"/>
            </w:pPr>
            <w:r>
              <w:rPr>
                <w:rFonts w:ascii="Times New Roman"/>
                <w:b w:val="false"/>
                <w:i w:val="false"/>
                <w:color w:val="000000"/>
                <w:sz w:val="20"/>
              </w:rPr>
              <w:t>
7312,8501,8507,8504,8502,</w:t>
            </w:r>
          </w:p>
          <w:p>
            <w:pPr>
              <w:spacing w:after="20"/>
              <w:ind w:left="20"/>
              <w:jc w:val="both"/>
            </w:pPr>
            <w:r>
              <w:rPr>
                <w:rFonts w:ascii="Times New Roman"/>
                <w:b w:val="false"/>
                <w:i w:val="false"/>
                <w:color w:val="000000"/>
                <w:sz w:val="20"/>
              </w:rPr>
              <w:t>
7321,8515,5806,8406,8410,</w:t>
            </w:r>
          </w:p>
          <w:p>
            <w:pPr>
              <w:spacing w:after="20"/>
              <w:ind w:left="20"/>
              <w:jc w:val="both"/>
            </w:pPr>
            <w:r>
              <w:rPr>
                <w:rFonts w:ascii="Times New Roman"/>
                <w:b w:val="false"/>
                <w:i w:val="false"/>
                <w:color w:val="000000"/>
                <w:sz w:val="20"/>
              </w:rPr>
              <w:t>
8411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Холдина Зоя Федоровна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(7232) 51-02-70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standart@expert.kz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и термошкафы для хранения и замораживания продуктов,электробытовые приборы для приготовления пищи, приборы для механизации кухонных работ, приборы для личной гигиены, электроприборы для обработки белья,приборы для уборки помещений, приборы микроклимата и мягкой теплоты, прочие электроприборы, электрический ручной инструмент, информационная техника и офисное оборудование, светотехнические изделия, установочные комплектующие, соединительная и коммутационная ппаратура,трансформаторы, факсимильные аппараты, телепринтеры, радиотелевизионная аппаратура, электротехнические изхделия, средства защиты и изоляторы, распределительные и комплектные устройства, машины электрические, кабельная продукция, специальные технические средства охраны,электрическая энергия, оборудование для обработки и переработки молока,шины и покрышки пневматические резиновые,стекло безопасное для наземного транспорта, ремни безопасности для автотранспортных средств, компрессоры, машины и механизмы, трубы, лампы паяльные, теплообменники, плиты газовые, электрогазовые, строительные материалы и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 2505 90</w:t>
            </w:r>
          </w:p>
          <w:p>
            <w:pPr>
              <w:spacing w:after="20"/>
              <w:ind w:left="20"/>
              <w:jc w:val="both"/>
            </w:pPr>
            <w:r>
              <w:rPr>
                <w:rFonts w:ascii="Times New Roman"/>
                <w:b w:val="false"/>
                <w:i w:val="false"/>
                <w:color w:val="000000"/>
                <w:sz w:val="20"/>
              </w:rPr>
              <w:t>
000 0*, 2517 , 2520 10 000</w:t>
            </w:r>
          </w:p>
          <w:p>
            <w:pPr>
              <w:spacing w:after="20"/>
              <w:ind w:left="20"/>
              <w:jc w:val="both"/>
            </w:pPr>
            <w:r>
              <w:rPr>
                <w:rFonts w:ascii="Times New Roman"/>
                <w:b w:val="false"/>
                <w:i w:val="false"/>
                <w:color w:val="000000"/>
                <w:sz w:val="20"/>
              </w:rPr>
              <w:t>
0, 2520 20, 2522 10 000 0,</w:t>
            </w:r>
          </w:p>
          <w:p>
            <w:pPr>
              <w:spacing w:after="20"/>
              <w:ind w:left="20"/>
              <w:jc w:val="both"/>
            </w:pPr>
            <w:r>
              <w:rPr>
                <w:rFonts w:ascii="Times New Roman"/>
                <w:b w:val="false"/>
                <w:i w:val="false"/>
                <w:color w:val="000000"/>
                <w:sz w:val="20"/>
              </w:rPr>
              <w:t>
2522 30 000 0, 8413 50 200</w:t>
            </w:r>
          </w:p>
          <w:p>
            <w:pPr>
              <w:spacing w:after="20"/>
              <w:ind w:left="20"/>
              <w:jc w:val="both"/>
            </w:pPr>
            <w:r>
              <w:rPr>
                <w:rFonts w:ascii="Times New Roman"/>
                <w:b w:val="false"/>
                <w:i w:val="false"/>
                <w:color w:val="000000"/>
                <w:sz w:val="20"/>
              </w:rPr>
              <w:t>
0, 8413 50 400 0, 8413</w:t>
            </w:r>
          </w:p>
          <w:p>
            <w:pPr>
              <w:spacing w:after="20"/>
              <w:ind w:left="20"/>
              <w:jc w:val="both"/>
            </w:pPr>
            <w:r>
              <w:rPr>
                <w:rFonts w:ascii="Times New Roman"/>
                <w:b w:val="false"/>
                <w:i w:val="false"/>
                <w:color w:val="000000"/>
                <w:sz w:val="20"/>
              </w:rPr>
              <w:t>
60 200 0, 8413 60 700 0,</w:t>
            </w:r>
          </w:p>
          <w:p>
            <w:pPr>
              <w:spacing w:after="20"/>
              <w:ind w:left="20"/>
              <w:jc w:val="both"/>
            </w:pPr>
            <w:r>
              <w:rPr>
                <w:rFonts w:ascii="Times New Roman"/>
                <w:b w:val="false"/>
                <w:i w:val="false"/>
                <w:color w:val="000000"/>
                <w:sz w:val="20"/>
              </w:rPr>
              <w:t>
8413 60 800 0, 8413 70 810</w:t>
            </w:r>
          </w:p>
          <w:p>
            <w:pPr>
              <w:spacing w:after="20"/>
              <w:ind w:left="20"/>
              <w:jc w:val="both"/>
            </w:pPr>
            <w:r>
              <w:rPr>
                <w:rFonts w:ascii="Times New Roman"/>
                <w:b w:val="false"/>
                <w:i w:val="false"/>
                <w:color w:val="000000"/>
                <w:sz w:val="20"/>
              </w:rPr>
              <w:t>
0, 8413 70 890 , 8413 82</w:t>
            </w:r>
          </w:p>
          <w:p>
            <w:pPr>
              <w:spacing w:after="20"/>
              <w:ind w:left="20"/>
              <w:jc w:val="both"/>
            </w:pPr>
            <w:r>
              <w:rPr>
                <w:rFonts w:ascii="Times New Roman"/>
                <w:b w:val="false"/>
                <w:i w:val="false"/>
                <w:color w:val="000000"/>
                <w:sz w:val="20"/>
              </w:rPr>
              <w:t>
00, 8414 30 300 1*, 8414</w:t>
            </w:r>
          </w:p>
          <w:p>
            <w:pPr>
              <w:spacing w:after="20"/>
              <w:ind w:left="20"/>
              <w:jc w:val="both"/>
            </w:pPr>
            <w:r>
              <w:rPr>
                <w:rFonts w:ascii="Times New Roman"/>
                <w:b w:val="false"/>
                <w:i w:val="false"/>
                <w:color w:val="000000"/>
                <w:sz w:val="20"/>
              </w:rPr>
              <w:t>
30 300 9*, 8414 30 910 1*,</w:t>
            </w:r>
          </w:p>
          <w:p>
            <w:pPr>
              <w:spacing w:after="20"/>
              <w:ind w:left="20"/>
              <w:jc w:val="both"/>
            </w:pPr>
            <w:r>
              <w:rPr>
                <w:rFonts w:ascii="Times New Roman"/>
                <w:b w:val="false"/>
                <w:i w:val="false"/>
                <w:color w:val="000000"/>
                <w:sz w:val="20"/>
              </w:rPr>
              <w:t>
8414 30 910 2*, 8414 30</w:t>
            </w:r>
          </w:p>
          <w:p>
            <w:pPr>
              <w:spacing w:after="20"/>
              <w:ind w:left="20"/>
              <w:jc w:val="both"/>
            </w:pPr>
            <w:r>
              <w:rPr>
                <w:rFonts w:ascii="Times New Roman"/>
                <w:b w:val="false"/>
                <w:i w:val="false"/>
                <w:color w:val="000000"/>
                <w:sz w:val="20"/>
              </w:rPr>
              <w:t>
910 9*, 8414 30 990 1*,</w:t>
            </w:r>
          </w:p>
          <w:p>
            <w:pPr>
              <w:spacing w:after="20"/>
              <w:ind w:left="20"/>
              <w:jc w:val="both"/>
            </w:pPr>
            <w:r>
              <w:rPr>
                <w:rFonts w:ascii="Times New Roman"/>
                <w:b w:val="false"/>
                <w:i w:val="false"/>
                <w:color w:val="000000"/>
                <w:sz w:val="20"/>
              </w:rPr>
              <w:t>
8414 30 990 9*, 8414 40</w:t>
            </w:r>
          </w:p>
          <w:p>
            <w:pPr>
              <w:spacing w:after="20"/>
              <w:ind w:left="20"/>
              <w:jc w:val="both"/>
            </w:pPr>
            <w:r>
              <w:rPr>
                <w:rFonts w:ascii="Times New Roman"/>
                <w:b w:val="false"/>
                <w:i w:val="false"/>
                <w:color w:val="000000"/>
                <w:sz w:val="20"/>
              </w:rPr>
              <w:t>
100 0, 8414 40 900 0, 8414</w:t>
            </w:r>
          </w:p>
          <w:p>
            <w:pPr>
              <w:spacing w:after="20"/>
              <w:ind w:left="20"/>
              <w:jc w:val="both"/>
            </w:pPr>
            <w:r>
              <w:rPr>
                <w:rFonts w:ascii="Times New Roman"/>
                <w:b w:val="false"/>
                <w:i w:val="false"/>
                <w:color w:val="000000"/>
                <w:sz w:val="20"/>
              </w:rPr>
              <w:t>
51 000 9, 8414 59 200 0*,</w:t>
            </w:r>
          </w:p>
          <w:p>
            <w:pPr>
              <w:spacing w:after="20"/>
              <w:ind w:left="20"/>
              <w:jc w:val="both"/>
            </w:pPr>
            <w:r>
              <w:rPr>
                <w:rFonts w:ascii="Times New Roman"/>
                <w:b w:val="false"/>
                <w:i w:val="false"/>
                <w:color w:val="000000"/>
                <w:sz w:val="20"/>
              </w:rPr>
              <w:t>
8414 59 , 00 0*, 8414</w:t>
            </w:r>
          </w:p>
          <w:p>
            <w:pPr>
              <w:spacing w:after="20"/>
              <w:ind w:left="20"/>
              <w:jc w:val="both"/>
            </w:pPr>
            <w:r>
              <w:rPr>
                <w:rFonts w:ascii="Times New Roman"/>
                <w:b w:val="false"/>
                <w:i w:val="false"/>
                <w:color w:val="000000"/>
                <w:sz w:val="20"/>
              </w:rPr>
              <w:t>
59 800 0, 8414 80, 8415</w:t>
            </w:r>
          </w:p>
          <w:p>
            <w:pPr>
              <w:spacing w:after="20"/>
              <w:ind w:left="20"/>
              <w:jc w:val="both"/>
            </w:pPr>
            <w:r>
              <w:rPr>
                <w:rFonts w:ascii="Times New Roman"/>
                <w:b w:val="false"/>
                <w:i w:val="false"/>
                <w:color w:val="000000"/>
                <w:sz w:val="20"/>
              </w:rPr>
              <w:t>
10, 8415 81 001 0*, 8415</w:t>
            </w:r>
          </w:p>
          <w:p>
            <w:pPr>
              <w:spacing w:after="20"/>
              <w:ind w:left="20"/>
              <w:jc w:val="both"/>
            </w:pPr>
            <w:r>
              <w:rPr>
                <w:rFonts w:ascii="Times New Roman"/>
                <w:b w:val="false"/>
                <w:i w:val="false"/>
                <w:color w:val="000000"/>
                <w:sz w:val="20"/>
              </w:rPr>
              <w:t>
81 009 0*, 8415 82 000 9*,</w:t>
            </w:r>
          </w:p>
          <w:p>
            <w:pPr>
              <w:spacing w:after="20"/>
              <w:ind w:left="20"/>
              <w:jc w:val="both"/>
            </w:pPr>
            <w:r>
              <w:rPr>
                <w:rFonts w:ascii="Times New Roman"/>
                <w:b w:val="false"/>
                <w:i w:val="false"/>
                <w:color w:val="000000"/>
                <w:sz w:val="20"/>
              </w:rPr>
              <w:t>
8415 83 000  9*, 8415</w:t>
            </w:r>
          </w:p>
          <w:p>
            <w:pPr>
              <w:spacing w:after="20"/>
              <w:ind w:left="20"/>
              <w:jc w:val="both"/>
            </w:pPr>
            <w:r>
              <w:rPr>
                <w:rFonts w:ascii="Times New Roman"/>
                <w:b w:val="false"/>
                <w:i w:val="false"/>
                <w:color w:val="000000"/>
                <w:sz w:val="20"/>
              </w:rPr>
              <w:t>
90 000 0*, 8415*, 8418</w:t>
            </w:r>
          </w:p>
          <w:p>
            <w:pPr>
              <w:spacing w:after="20"/>
              <w:ind w:left="20"/>
              <w:jc w:val="both"/>
            </w:pPr>
            <w:r>
              <w:rPr>
                <w:rFonts w:ascii="Times New Roman"/>
                <w:b w:val="false"/>
                <w:i w:val="false"/>
                <w:color w:val="000000"/>
                <w:sz w:val="20"/>
              </w:rPr>
              <w:t>
10 910 , 8418 10 990 ,</w:t>
            </w:r>
          </w:p>
          <w:p>
            <w:pPr>
              <w:spacing w:after="20"/>
              <w:ind w:left="20"/>
              <w:jc w:val="both"/>
            </w:pPr>
            <w:r>
              <w:rPr>
                <w:rFonts w:ascii="Times New Roman"/>
                <w:b w:val="false"/>
                <w:i w:val="false"/>
                <w:color w:val="000000"/>
                <w:sz w:val="20"/>
              </w:rPr>
              <w:t>
8418 21, 8418 22 000</w:t>
            </w:r>
          </w:p>
          <w:p>
            <w:pPr>
              <w:spacing w:after="20"/>
              <w:ind w:left="20"/>
              <w:jc w:val="both"/>
            </w:pPr>
            <w:r>
              <w:rPr>
                <w:rFonts w:ascii="Times New Roman"/>
                <w:b w:val="false"/>
                <w:i w:val="false"/>
                <w:color w:val="000000"/>
                <w:sz w:val="20"/>
              </w:rPr>
              <w:t>
0,8418 29 000 0 , 8418 30</w:t>
            </w:r>
          </w:p>
          <w:p>
            <w:pPr>
              <w:spacing w:after="20"/>
              <w:ind w:left="20"/>
              <w:jc w:val="both"/>
            </w:pPr>
            <w:r>
              <w:rPr>
                <w:rFonts w:ascii="Times New Roman"/>
                <w:b w:val="false"/>
                <w:i w:val="false"/>
                <w:color w:val="000000"/>
                <w:sz w:val="20"/>
              </w:rPr>
              <w:t>
, 10 , 8418 30 990 , 8418</w:t>
            </w:r>
          </w:p>
          <w:p>
            <w:pPr>
              <w:spacing w:after="20"/>
              <w:ind w:left="20"/>
              <w:jc w:val="both"/>
            </w:pPr>
            <w:r>
              <w:rPr>
                <w:rFonts w:ascii="Times New Roman"/>
                <w:b w:val="false"/>
                <w:i w:val="false"/>
                <w:color w:val="000000"/>
                <w:sz w:val="20"/>
              </w:rPr>
              <w:t>
40 910 1, 8418 40 910 9,</w:t>
            </w:r>
          </w:p>
          <w:p>
            <w:pPr>
              <w:spacing w:after="20"/>
              <w:ind w:left="20"/>
              <w:jc w:val="both"/>
            </w:pPr>
            <w:r>
              <w:rPr>
                <w:rFonts w:ascii="Times New Roman"/>
                <w:b w:val="false"/>
                <w:i w:val="false"/>
                <w:color w:val="000000"/>
                <w:sz w:val="20"/>
              </w:rPr>
              <w:t>
8418 40 910 , 8418 40 990</w:t>
            </w:r>
          </w:p>
          <w:p>
            <w:pPr>
              <w:spacing w:after="20"/>
              <w:ind w:left="20"/>
              <w:jc w:val="both"/>
            </w:pPr>
            <w:r>
              <w:rPr>
                <w:rFonts w:ascii="Times New Roman"/>
                <w:b w:val="false"/>
                <w:i w:val="false"/>
                <w:color w:val="000000"/>
                <w:sz w:val="20"/>
              </w:rPr>
              <w:t>
, 8418 50 110 0*, 8418 50</w:t>
            </w:r>
          </w:p>
          <w:p>
            <w:pPr>
              <w:spacing w:after="20"/>
              <w:ind w:left="20"/>
              <w:jc w:val="both"/>
            </w:pPr>
            <w:r>
              <w:rPr>
                <w:rFonts w:ascii="Times New Roman"/>
                <w:b w:val="false"/>
                <w:i w:val="false"/>
                <w:color w:val="000000"/>
                <w:sz w:val="20"/>
              </w:rPr>
              <w:t>
, 90 0*, 8418 50 910 0*,</w:t>
            </w:r>
          </w:p>
          <w:p>
            <w:pPr>
              <w:spacing w:after="20"/>
              <w:ind w:left="20"/>
              <w:jc w:val="both"/>
            </w:pPr>
            <w:r>
              <w:rPr>
                <w:rFonts w:ascii="Times New Roman"/>
                <w:b w:val="false"/>
                <w:i w:val="false"/>
                <w:color w:val="000000"/>
                <w:sz w:val="20"/>
              </w:rPr>
              <w:t>
8418 50 990 0*, 8418</w:t>
            </w:r>
          </w:p>
          <w:p>
            <w:pPr>
              <w:spacing w:after="20"/>
              <w:ind w:left="20"/>
              <w:jc w:val="both"/>
            </w:pPr>
            <w:r>
              <w:rPr>
                <w:rFonts w:ascii="Times New Roman"/>
                <w:b w:val="false"/>
                <w:i w:val="false"/>
                <w:color w:val="000000"/>
                <w:sz w:val="20"/>
              </w:rPr>
              <w:t>
50 110 0, 8418 50*, 8419</w:t>
            </w:r>
          </w:p>
          <w:p>
            <w:pPr>
              <w:spacing w:after="20"/>
              <w:ind w:left="20"/>
              <w:jc w:val="both"/>
            </w:pPr>
            <w:r>
              <w:rPr>
                <w:rFonts w:ascii="Times New Roman"/>
                <w:b w:val="false"/>
                <w:i w:val="false"/>
                <w:color w:val="000000"/>
                <w:sz w:val="20"/>
              </w:rPr>
              <w:t>
31 000 0 , 8419 50 000 0,</w:t>
            </w:r>
          </w:p>
          <w:p>
            <w:pPr>
              <w:spacing w:after="20"/>
              <w:ind w:left="20"/>
              <w:jc w:val="both"/>
            </w:pPr>
            <w:r>
              <w:rPr>
                <w:rFonts w:ascii="Times New Roman"/>
                <w:b w:val="false"/>
                <w:i w:val="false"/>
                <w:color w:val="000000"/>
                <w:sz w:val="20"/>
              </w:rPr>
              <w:t>
8419 , 1 910 0*, 8421 11</w:t>
            </w:r>
          </w:p>
          <w:p>
            <w:pPr>
              <w:spacing w:after="20"/>
              <w:ind w:left="20"/>
              <w:jc w:val="both"/>
            </w:pPr>
            <w:r>
              <w:rPr>
                <w:rFonts w:ascii="Times New Roman"/>
                <w:b w:val="false"/>
                <w:i w:val="false"/>
                <w:color w:val="000000"/>
                <w:sz w:val="20"/>
              </w:rPr>
              <w:t>
000 0,8421 12 000 0 , 8421</w:t>
            </w:r>
          </w:p>
          <w:p>
            <w:pPr>
              <w:spacing w:after="20"/>
              <w:ind w:left="20"/>
              <w:jc w:val="both"/>
            </w:pPr>
            <w:r>
              <w:rPr>
                <w:rFonts w:ascii="Times New Roman"/>
                <w:b w:val="false"/>
                <w:i w:val="false"/>
                <w:color w:val="000000"/>
                <w:sz w:val="20"/>
              </w:rPr>
              <w:t>
21 000 9, 8421 31 000*,</w:t>
            </w:r>
          </w:p>
          <w:p>
            <w:pPr>
              <w:spacing w:after="20"/>
              <w:ind w:left="20"/>
              <w:jc w:val="both"/>
            </w:pPr>
            <w:r>
              <w:rPr>
                <w:rFonts w:ascii="Times New Roman"/>
                <w:b w:val="false"/>
                <w:i w:val="false"/>
                <w:color w:val="000000"/>
                <w:sz w:val="20"/>
              </w:rPr>
              <w:t>
8421 39 200, 8422 11 000</w:t>
            </w:r>
          </w:p>
          <w:p>
            <w:pPr>
              <w:spacing w:after="20"/>
              <w:ind w:left="20"/>
              <w:jc w:val="both"/>
            </w:pPr>
            <w:r>
              <w:rPr>
                <w:rFonts w:ascii="Times New Roman"/>
                <w:b w:val="false"/>
                <w:i w:val="false"/>
                <w:color w:val="000000"/>
                <w:sz w:val="20"/>
              </w:rPr>
              <w:t>
0, 8425 , 1 000 0, 8425</w:t>
            </w:r>
          </w:p>
          <w:p>
            <w:pPr>
              <w:spacing w:after="20"/>
              <w:ind w:left="20"/>
              <w:jc w:val="both"/>
            </w:pPr>
            <w:r>
              <w:rPr>
                <w:rFonts w:ascii="Times New Roman"/>
                <w:b w:val="false"/>
                <w:i w:val="false"/>
                <w:color w:val="000000"/>
                <w:sz w:val="20"/>
              </w:rPr>
              <w:t>
31 000 0, 8425 39, 8434</w:t>
            </w:r>
          </w:p>
          <w:p>
            <w:pPr>
              <w:spacing w:after="20"/>
              <w:ind w:left="20"/>
              <w:jc w:val="both"/>
            </w:pPr>
            <w:r>
              <w:rPr>
                <w:rFonts w:ascii="Times New Roman"/>
                <w:b w:val="false"/>
                <w:i w:val="false"/>
                <w:color w:val="000000"/>
                <w:sz w:val="20"/>
              </w:rPr>
              <w:t>
10 000 0, 8434 20 000 0,</w:t>
            </w:r>
          </w:p>
          <w:p>
            <w:pPr>
              <w:spacing w:after="20"/>
              <w:ind w:left="20"/>
              <w:jc w:val="both"/>
            </w:pPr>
            <w:r>
              <w:rPr>
                <w:rFonts w:ascii="Times New Roman"/>
                <w:b w:val="false"/>
                <w:i w:val="false"/>
                <w:color w:val="000000"/>
                <w:sz w:val="20"/>
              </w:rPr>
              <w:t>
8436 10 000 0, 8436 21 000</w:t>
            </w:r>
          </w:p>
          <w:p>
            <w:pPr>
              <w:spacing w:after="20"/>
              <w:ind w:left="20"/>
              <w:jc w:val="both"/>
            </w:pPr>
            <w:r>
              <w:rPr>
                <w:rFonts w:ascii="Times New Roman"/>
                <w:b w:val="false"/>
                <w:i w:val="false"/>
                <w:color w:val="000000"/>
                <w:sz w:val="20"/>
              </w:rPr>
              <w:t>
0, 8436 29 000 0, 8437 10,</w:t>
            </w:r>
          </w:p>
          <w:p>
            <w:pPr>
              <w:spacing w:after="20"/>
              <w:ind w:left="20"/>
              <w:jc w:val="both"/>
            </w:pPr>
            <w:r>
              <w:rPr>
                <w:rFonts w:ascii="Times New Roman"/>
                <w:b w:val="false"/>
                <w:i w:val="false"/>
                <w:color w:val="000000"/>
                <w:sz w:val="20"/>
              </w:rPr>
              <w:t>
8437 80 000 0 , 8438</w:t>
            </w:r>
          </w:p>
          <w:p>
            <w:pPr>
              <w:spacing w:after="20"/>
              <w:ind w:left="20"/>
              <w:jc w:val="both"/>
            </w:pPr>
            <w:r>
              <w:rPr>
                <w:rFonts w:ascii="Times New Roman"/>
                <w:b w:val="false"/>
                <w:i w:val="false"/>
                <w:color w:val="000000"/>
                <w:sz w:val="20"/>
              </w:rPr>
              <w:t>
90 000 0*, 8441 90 900 0*,</w:t>
            </w:r>
          </w:p>
          <w:p>
            <w:pPr>
              <w:spacing w:after="20"/>
              <w:ind w:left="20"/>
              <w:jc w:val="both"/>
            </w:pPr>
            <w:r>
              <w:rPr>
                <w:rFonts w:ascii="Times New Roman"/>
                <w:b w:val="false"/>
                <w:i w:val="false"/>
                <w:color w:val="000000"/>
                <w:sz w:val="20"/>
              </w:rPr>
              <w:t>
8443 32 100, 8443 32 200</w:t>
            </w:r>
          </w:p>
          <w:p>
            <w:pPr>
              <w:spacing w:after="20"/>
              <w:ind w:left="20"/>
              <w:jc w:val="both"/>
            </w:pPr>
            <w:r>
              <w:rPr>
                <w:rFonts w:ascii="Times New Roman"/>
                <w:b w:val="false"/>
                <w:i w:val="false"/>
                <w:color w:val="000000"/>
                <w:sz w:val="20"/>
              </w:rPr>
              <w:t>
0, 8450 1 110 0, 8450</w:t>
            </w:r>
          </w:p>
          <w:p>
            <w:pPr>
              <w:spacing w:after="20"/>
              <w:ind w:left="20"/>
              <w:jc w:val="both"/>
            </w:pPr>
            <w:r>
              <w:rPr>
                <w:rFonts w:ascii="Times New Roman"/>
                <w:b w:val="false"/>
                <w:i w:val="false"/>
                <w:color w:val="000000"/>
                <w:sz w:val="20"/>
              </w:rPr>
              <w:t>
11 190 0, 8450 11 900 0*,</w:t>
            </w:r>
          </w:p>
          <w:p>
            <w:pPr>
              <w:spacing w:after="20"/>
              <w:ind w:left="20"/>
              <w:jc w:val="both"/>
            </w:pPr>
            <w:r>
              <w:rPr>
                <w:rFonts w:ascii="Times New Roman"/>
                <w:b w:val="false"/>
                <w:i w:val="false"/>
                <w:color w:val="000000"/>
                <w:sz w:val="20"/>
              </w:rPr>
              <w:t>
8450 12 000 0, 8450 19 000</w:t>
            </w:r>
          </w:p>
          <w:p>
            <w:pPr>
              <w:spacing w:after="20"/>
              <w:ind w:left="20"/>
              <w:jc w:val="both"/>
            </w:pPr>
            <w:r>
              <w:rPr>
                <w:rFonts w:ascii="Times New Roman"/>
                <w:b w:val="false"/>
                <w:i w:val="false"/>
                <w:color w:val="000000"/>
                <w:sz w:val="20"/>
              </w:rPr>
              <w:t>
0*, 8450 20 000 0*, 8450</w:t>
            </w:r>
          </w:p>
          <w:p>
            <w:pPr>
              <w:spacing w:after="20"/>
              <w:ind w:left="20"/>
              <w:jc w:val="both"/>
            </w:pPr>
            <w:r>
              <w:rPr>
                <w:rFonts w:ascii="Times New Roman"/>
                <w:b w:val="false"/>
                <w:i w:val="false"/>
                <w:color w:val="000000"/>
                <w:sz w:val="20"/>
              </w:rPr>
              <w:t>
90 000 0*, 8451 21 100 0*,</w:t>
            </w:r>
          </w:p>
          <w:p>
            <w:pPr>
              <w:spacing w:after="20"/>
              <w:ind w:left="20"/>
              <w:jc w:val="both"/>
            </w:pPr>
            <w:r>
              <w:rPr>
                <w:rFonts w:ascii="Times New Roman"/>
                <w:b w:val="false"/>
                <w:i w:val="false"/>
                <w:color w:val="000000"/>
                <w:sz w:val="20"/>
              </w:rPr>
              <w:t>
8451 21 900 0*, 8451</w:t>
            </w:r>
          </w:p>
          <w:p>
            <w:pPr>
              <w:spacing w:after="20"/>
              <w:ind w:left="20"/>
              <w:jc w:val="both"/>
            </w:pPr>
            <w:r>
              <w:rPr>
                <w:rFonts w:ascii="Times New Roman"/>
                <w:b w:val="false"/>
                <w:i w:val="false"/>
                <w:color w:val="000000"/>
                <w:sz w:val="20"/>
              </w:rPr>
              <w:t>
29 000 0*, 8451 30 100 0,</w:t>
            </w:r>
          </w:p>
          <w:p>
            <w:pPr>
              <w:spacing w:after="20"/>
              <w:ind w:left="20"/>
              <w:jc w:val="both"/>
            </w:pPr>
            <w:r>
              <w:rPr>
                <w:rFonts w:ascii="Times New Roman"/>
                <w:b w:val="false"/>
                <w:i w:val="false"/>
                <w:color w:val="000000"/>
                <w:sz w:val="20"/>
              </w:rPr>
              <w:t>
8451 30 300 0*, 845130 800</w:t>
            </w:r>
          </w:p>
          <w:p>
            <w:pPr>
              <w:spacing w:after="20"/>
              <w:ind w:left="20"/>
              <w:jc w:val="both"/>
            </w:pPr>
            <w:r>
              <w:rPr>
                <w:rFonts w:ascii="Times New Roman"/>
                <w:b w:val="false"/>
                <w:i w:val="false"/>
                <w:color w:val="000000"/>
                <w:sz w:val="20"/>
              </w:rPr>
              <w:t>
0*, 8452 10, 8467 11 900</w:t>
            </w:r>
          </w:p>
          <w:p>
            <w:pPr>
              <w:spacing w:after="20"/>
              <w:ind w:left="20"/>
              <w:jc w:val="both"/>
            </w:pPr>
            <w:r>
              <w:rPr>
                <w:rFonts w:ascii="Times New Roman"/>
                <w:b w:val="false"/>
                <w:i w:val="false"/>
                <w:color w:val="000000"/>
                <w:sz w:val="20"/>
              </w:rPr>
              <w:t>
0 , 8467 19 000 0 , 8467</w:t>
            </w:r>
          </w:p>
          <w:p>
            <w:pPr>
              <w:spacing w:after="20"/>
              <w:ind w:left="20"/>
              <w:jc w:val="both"/>
            </w:pPr>
            <w:r>
              <w:rPr>
                <w:rFonts w:ascii="Times New Roman"/>
                <w:b w:val="false"/>
                <w:i w:val="false"/>
                <w:color w:val="000000"/>
                <w:sz w:val="20"/>
              </w:rPr>
              <w:t>
21 100 0*, 8467 21 910 0,</w:t>
            </w:r>
          </w:p>
          <w:p>
            <w:pPr>
              <w:spacing w:after="20"/>
              <w:ind w:left="20"/>
              <w:jc w:val="both"/>
            </w:pPr>
            <w:r>
              <w:rPr>
                <w:rFonts w:ascii="Times New Roman"/>
                <w:b w:val="false"/>
                <w:i w:val="false"/>
                <w:color w:val="000000"/>
                <w:sz w:val="20"/>
              </w:rPr>
              <w:t>
8467 21 990 0, 8467 22 100</w:t>
            </w:r>
          </w:p>
          <w:p>
            <w:pPr>
              <w:spacing w:after="20"/>
              <w:ind w:left="20"/>
              <w:jc w:val="both"/>
            </w:pPr>
            <w:r>
              <w:rPr>
                <w:rFonts w:ascii="Times New Roman"/>
                <w:b w:val="false"/>
                <w:i w:val="false"/>
                <w:color w:val="000000"/>
                <w:sz w:val="20"/>
              </w:rPr>
              <w:t>
0, 8467 22 300 0, 8467</w:t>
            </w:r>
          </w:p>
          <w:p>
            <w:pPr>
              <w:spacing w:after="20"/>
              <w:ind w:left="20"/>
              <w:jc w:val="both"/>
            </w:pPr>
            <w:r>
              <w:rPr>
                <w:rFonts w:ascii="Times New Roman"/>
                <w:b w:val="false"/>
                <w:i w:val="false"/>
                <w:color w:val="000000"/>
                <w:sz w:val="20"/>
              </w:rPr>
              <w:t>
22 900 0*, 8467 29 300 0*,</w:t>
            </w:r>
          </w:p>
          <w:p>
            <w:pPr>
              <w:spacing w:after="20"/>
              <w:ind w:left="20"/>
              <w:jc w:val="both"/>
            </w:pPr>
            <w:r>
              <w:rPr>
                <w:rFonts w:ascii="Times New Roman"/>
                <w:b w:val="false"/>
                <w:i w:val="false"/>
                <w:color w:val="000000"/>
                <w:sz w:val="20"/>
              </w:rPr>
              <w:t>
8467 29 510 0, 8467 29 510</w:t>
            </w:r>
          </w:p>
          <w:p>
            <w:pPr>
              <w:spacing w:after="20"/>
              <w:ind w:left="20"/>
              <w:jc w:val="both"/>
            </w:pPr>
            <w:r>
              <w:rPr>
                <w:rFonts w:ascii="Times New Roman"/>
                <w:b w:val="false"/>
                <w:i w:val="false"/>
                <w:color w:val="000000"/>
                <w:sz w:val="20"/>
              </w:rPr>
              <w:t>
0*, 8467 29 530 0, 8467</w:t>
            </w:r>
          </w:p>
          <w:p>
            <w:pPr>
              <w:spacing w:after="20"/>
              <w:ind w:left="20"/>
              <w:jc w:val="both"/>
            </w:pPr>
            <w:r>
              <w:rPr>
                <w:rFonts w:ascii="Times New Roman"/>
                <w:b w:val="false"/>
                <w:i w:val="false"/>
                <w:color w:val="000000"/>
                <w:sz w:val="20"/>
              </w:rPr>
              <w:t>
9 590 0,, 8467 29 700 0,</w:t>
            </w:r>
          </w:p>
          <w:p>
            <w:pPr>
              <w:spacing w:after="20"/>
              <w:ind w:left="20"/>
              <w:jc w:val="both"/>
            </w:pPr>
            <w:r>
              <w:rPr>
                <w:rFonts w:ascii="Times New Roman"/>
                <w:b w:val="false"/>
                <w:i w:val="false"/>
                <w:color w:val="000000"/>
                <w:sz w:val="20"/>
              </w:rPr>
              <w:t>
8467 29 900 0, 846799 000,</w:t>
            </w:r>
          </w:p>
          <w:p>
            <w:pPr>
              <w:spacing w:after="20"/>
              <w:ind w:left="20"/>
              <w:jc w:val="both"/>
            </w:pPr>
            <w:r>
              <w:rPr>
                <w:rFonts w:ascii="Times New Roman"/>
                <w:b w:val="false"/>
                <w:i w:val="false"/>
                <w:color w:val="000000"/>
                <w:sz w:val="20"/>
              </w:rPr>
              <w:t>
8469 00 100 0, 8469 00 900</w:t>
            </w:r>
          </w:p>
          <w:p>
            <w:pPr>
              <w:spacing w:after="20"/>
              <w:ind w:left="20"/>
              <w:jc w:val="both"/>
            </w:pPr>
            <w:r>
              <w:rPr>
                <w:rFonts w:ascii="Times New Roman"/>
                <w:b w:val="false"/>
                <w:i w:val="false"/>
                <w:color w:val="000000"/>
                <w:sz w:val="20"/>
              </w:rPr>
              <w:t>
0, 8469 20 000 0*, 8470 10</w:t>
            </w:r>
          </w:p>
          <w:p>
            <w:pPr>
              <w:spacing w:after="20"/>
              <w:ind w:left="20"/>
              <w:jc w:val="both"/>
            </w:pPr>
            <w:r>
              <w:rPr>
                <w:rFonts w:ascii="Times New Roman"/>
                <w:b w:val="false"/>
                <w:i w:val="false"/>
                <w:color w:val="000000"/>
                <w:sz w:val="20"/>
              </w:rPr>
              <w:t>
0001*, 8470 10 0009*, 8470</w:t>
            </w:r>
          </w:p>
          <w:p>
            <w:pPr>
              <w:spacing w:after="20"/>
              <w:ind w:left="20"/>
              <w:jc w:val="both"/>
            </w:pPr>
            <w:r>
              <w:rPr>
                <w:rFonts w:ascii="Times New Roman"/>
                <w:b w:val="false"/>
                <w:i w:val="false"/>
                <w:color w:val="000000"/>
                <w:sz w:val="20"/>
              </w:rPr>
              <w:t>
21 0000, 8470 29 0000,8470</w:t>
            </w:r>
          </w:p>
          <w:p>
            <w:pPr>
              <w:spacing w:after="20"/>
              <w:ind w:left="20"/>
              <w:jc w:val="both"/>
            </w:pPr>
            <w:r>
              <w:rPr>
                <w:rFonts w:ascii="Times New Roman"/>
                <w:b w:val="false"/>
                <w:i w:val="false"/>
                <w:color w:val="000000"/>
                <w:sz w:val="20"/>
              </w:rPr>
              <w:t>
30 0000*, 8470 40 0000*,</w:t>
            </w:r>
          </w:p>
          <w:p>
            <w:pPr>
              <w:spacing w:after="20"/>
              <w:ind w:left="20"/>
              <w:jc w:val="both"/>
            </w:pPr>
            <w:r>
              <w:rPr>
                <w:rFonts w:ascii="Times New Roman"/>
                <w:b w:val="false"/>
                <w:i w:val="false"/>
                <w:color w:val="000000"/>
                <w:sz w:val="20"/>
              </w:rPr>
              <w:t>
8470 50 , 000*, 8470 90</w:t>
            </w:r>
          </w:p>
          <w:p>
            <w:pPr>
              <w:spacing w:after="20"/>
              <w:ind w:left="20"/>
              <w:jc w:val="both"/>
            </w:pPr>
            <w:r>
              <w:rPr>
                <w:rFonts w:ascii="Times New Roman"/>
                <w:b w:val="false"/>
                <w:i w:val="false"/>
                <w:color w:val="000000"/>
                <w:sz w:val="20"/>
              </w:rPr>
              <w:t>
0000*, 8471 30 000 0, 8471</w:t>
            </w:r>
          </w:p>
          <w:p>
            <w:pPr>
              <w:spacing w:after="20"/>
              <w:ind w:left="20"/>
              <w:jc w:val="both"/>
            </w:pPr>
            <w:r>
              <w:rPr>
                <w:rFonts w:ascii="Times New Roman"/>
                <w:b w:val="false"/>
                <w:i w:val="false"/>
                <w:color w:val="000000"/>
                <w:sz w:val="20"/>
              </w:rPr>
              <w:t>
41 900 0, 8471 49 000 0,</w:t>
            </w:r>
          </w:p>
          <w:p>
            <w:pPr>
              <w:spacing w:after="20"/>
              <w:ind w:left="20"/>
              <w:jc w:val="both"/>
            </w:pPr>
            <w:r>
              <w:rPr>
                <w:rFonts w:ascii="Times New Roman"/>
                <w:b w:val="false"/>
                <w:i w:val="false"/>
                <w:color w:val="000000"/>
                <w:sz w:val="20"/>
              </w:rPr>
              <w:t>
8471 50 000 0, 8471 60 600</w:t>
            </w:r>
          </w:p>
          <w:p>
            <w:pPr>
              <w:spacing w:after="20"/>
              <w:ind w:left="20"/>
              <w:jc w:val="both"/>
            </w:pPr>
            <w:r>
              <w:rPr>
                <w:rFonts w:ascii="Times New Roman"/>
                <w:b w:val="false"/>
                <w:i w:val="false"/>
                <w:color w:val="000000"/>
                <w:sz w:val="20"/>
              </w:rPr>
              <w:t>
0, 8471 ,60 700 0, 8471</w:t>
            </w:r>
          </w:p>
          <w:p>
            <w:pPr>
              <w:spacing w:after="20"/>
              <w:ind w:left="20"/>
              <w:jc w:val="both"/>
            </w:pPr>
            <w:r>
              <w:rPr>
                <w:rFonts w:ascii="Times New Roman"/>
                <w:b w:val="false"/>
                <w:i w:val="false"/>
                <w:color w:val="000000"/>
                <w:sz w:val="20"/>
              </w:rPr>
              <w:t>
70 300 0, 8471 70 400 0*,</w:t>
            </w:r>
          </w:p>
          <w:p>
            <w:pPr>
              <w:spacing w:after="20"/>
              <w:ind w:left="20"/>
              <w:jc w:val="both"/>
            </w:pPr>
            <w:r>
              <w:rPr>
                <w:rFonts w:ascii="Times New Roman"/>
                <w:b w:val="false"/>
                <w:i w:val="false"/>
                <w:color w:val="000000"/>
                <w:sz w:val="20"/>
              </w:rPr>
              <w:t>
8471 70 500 0, 8471 70 700</w:t>
            </w:r>
          </w:p>
          <w:p>
            <w:pPr>
              <w:spacing w:after="20"/>
              <w:ind w:left="20"/>
              <w:jc w:val="both"/>
            </w:pPr>
            <w:r>
              <w:rPr>
                <w:rFonts w:ascii="Times New Roman"/>
                <w:b w:val="false"/>
                <w:i w:val="false"/>
                <w:color w:val="000000"/>
                <w:sz w:val="20"/>
              </w:rPr>
              <w:t>
0, 8471 70 800 0, 8471</w:t>
            </w:r>
          </w:p>
          <w:p>
            <w:pPr>
              <w:spacing w:after="20"/>
              <w:ind w:left="20"/>
              <w:jc w:val="both"/>
            </w:pPr>
            <w:r>
              <w:rPr>
                <w:rFonts w:ascii="Times New Roman"/>
                <w:b w:val="false"/>
                <w:i w:val="false"/>
                <w:color w:val="000000"/>
                <w:sz w:val="20"/>
              </w:rPr>
              <w:t>
70 980 0, 8471 80 000 0,</w:t>
            </w:r>
          </w:p>
          <w:p>
            <w:pPr>
              <w:spacing w:after="20"/>
              <w:ind w:left="20"/>
              <w:jc w:val="both"/>
            </w:pPr>
            <w:r>
              <w:rPr>
                <w:rFonts w:ascii="Times New Roman"/>
                <w:b w:val="false"/>
                <w:i w:val="false"/>
                <w:color w:val="000000"/>
                <w:sz w:val="20"/>
              </w:rPr>
              <w:t>
8471 90 000 0, 847330 200,</w:t>
            </w:r>
          </w:p>
          <w:p>
            <w:pPr>
              <w:spacing w:after="20"/>
              <w:ind w:left="20"/>
              <w:jc w:val="both"/>
            </w:pPr>
            <w:r>
              <w:rPr>
                <w:rFonts w:ascii="Times New Roman"/>
                <w:b w:val="false"/>
                <w:i w:val="false"/>
                <w:color w:val="000000"/>
                <w:sz w:val="20"/>
              </w:rPr>
              <w:t>
8473 30 800, 8482 10*,8482</w:t>
            </w:r>
          </w:p>
          <w:p>
            <w:pPr>
              <w:spacing w:after="20"/>
              <w:ind w:left="20"/>
              <w:jc w:val="both"/>
            </w:pPr>
            <w:r>
              <w:rPr>
                <w:rFonts w:ascii="Times New Roman"/>
                <w:b w:val="false"/>
                <w:i w:val="false"/>
                <w:color w:val="000000"/>
                <w:sz w:val="20"/>
              </w:rPr>
              <w:t>
20 000 0*, 8482 30 000 0*,</w:t>
            </w:r>
          </w:p>
          <w:p>
            <w:pPr>
              <w:spacing w:after="20"/>
              <w:ind w:left="20"/>
              <w:jc w:val="both"/>
            </w:pPr>
            <w:r>
              <w:rPr>
                <w:rFonts w:ascii="Times New Roman"/>
                <w:b w:val="false"/>
                <w:i w:val="false"/>
                <w:color w:val="000000"/>
                <w:sz w:val="20"/>
              </w:rPr>
              <w:t>
8482 50 000 0*, 850110 100</w:t>
            </w:r>
          </w:p>
          <w:p>
            <w:pPr>
              <w:spacing w:after="20"/>
              <w:ind w:left="20"/>
              <w:jc w:val="both"/>
            </w:pPr>
            <w:r>
              <w:rPr>
                <w:rFonts w:ascii="Times New Roman"/>
                <w:b w:val="false"/>
                <w:i w:val="false"/>
                <w:color w:val="000000"/>
                <w:sz w:val="20"/>
              </w:rPr>
              <w:t>
0*, 8501 10 910 0*, 8501</w:t>
            </w:r>
          </w:p>
          <w:p>
            <w:pPr>
              <w:spacing w:after="20"/>
              <w:ind w:left="20"/>
              <w:jc w:val="both"/>
            </w:pPr>
            <w:r>
              <w:rPr>
                <w:rFonts w:ascii="Times New Roman"/>
                <w:b w:val="false"/>
                <w:i w:val="false"/>
                <w:color w:val="000000"/>
                <w:sz w:val="20"/>
              </w:rPr>
              <w:t>
10 930 0*, 8501 10 990 0*,</w:t>
            </w:r>
          </w:p>
          <w:p>
            <w:pPr>
              <w:spacing w:after="20"/>
              <w:ind w:left="20"/>
              <w:jc w:val="both"/>
            </w:pPr>
            <w:r>
              <w:rPr>
                <w:rFonts w:ascii="Times New Roman"/>
                <w:b w:val="false"/>
                <w:i w:val="false"/>
                <w:color w:val="000000"/>
                <w:sz w:val="20"/>
              </w:rPr>
              <w:t>
8501 20 000 9, 8501 ,1 900</w:t>
            </w:r>
          </w:p>
          <w:p>
            <w:pPr>
              <w:spacing w:after="20"/>
              <w:ind w:left="20"/>
              <w:jc w:val="both"/>
            </w:pPr>
            <w:r>
              <w:rPr>
                <w:rFonts w:ascii="Times New Roman"/>
                <w:b w:val="false"/>
                <w:i w:val="false"/>
                <w:color w:val="000000"/>
                <w:sz w:val="20"/>
              </w:rPr>
              <w:t>
0, 8501 32 910 0*,</w:t>
            </w:r>
          </w:p>
          <w:p>
            <w:pPr>
              <w:spacing w:after="20"/>
              <w:ind w:left="20"/>
              <w:jc w:val="both"/>
            </w:pPr>
            <w:r>
              <w:rPr>
                <w:rFonts w:ascii="Times New Roman"/>
                <w:b w:val="false"/>
                <w:i w:val="false"/>
                <w:color w:val="000000"/>
                <w:sz w:val="20"/>
              </w:rPr>
              <w:t>
850133 000 2 , 8501 40 200</w:t>
            </w:r>
          </w:p>
          <w:p>
            <w:pPr>
              <w:spacing w:after="20"/>
              <w:ind w:left="20"/>
              <w:jc w:val="both"/>
            </w:pPr>
            <w:r>
              <w:rPr>
                <w:rFonts w:ascii="Times New Roman"/>
                <w:b w:val="false"/>
                <w:i w:val="false"/>
                <w:color w:val="000000"/>
                <w:sz w:val="20"/>
              </w:rPr>
              <w:t>
, 8501 40 800 , 850151 000</w:t>
            </w:r>
          </w:p>
          <w:p>
            <w:pPr>
              <w:spacing w:after="20"/>
              <w:ind w:left="20"/>
              <w:jc w:val="both"/>
            </w:pPr>
            <w:r>
              <w:rPr>
                <w:rFonts w:ascii="Times New Roman"/>
                <w:b w:val="false"/>
                <w:i w:val="false"/>
                <w:color w:val="000000"/>
                <w:sz w:val="20"/>
              </w:rPr>
              <w:t>
0, 8501 51 100 0*, 8501 52</w:t>
            </w:r>
          </w:p>
          <w:p>
            <w:pPr>
              <w:spacing w:after="20"/>
              <w:ind w:left="20"/>
              <w:jc w:val="both"/>
            </w:pPr>
            <w:r>
              <w:rPr>
                <w:rFonts w:ascii="Times New Roman"/>
                <w:b w:val="false"/>
                <w:i w:val="false"/>
                <w:color w:val="000000"/>
                <w:sz w:val="20"/>
              </w:rPr>
              <w:t>
930 0*, 8501 52 200 0,8501</w:t>
            </w:r>
          </w:p>
          <w:p>
            <w:pPr>
              <w:spacing w:after="20"/>
              <w:ind w:left="20"/>
              <w:jc w:val="both"/>
            </w:pPr>
            <w:r>
              <w:rPr>
                <w:rFonts w:ascii="Times New Roman"/>
                <w:b w:val="false"/>
                <w:i w:val="false"/>
                <w:color w:val="000000"/>
                <w:sz w:val="20"/>
              </w:rPr>
              <w:t>
61 910 0*, 8501 62 900 0*,</w:t>
            </w:r>
          </w:p>
          <w:p>
            <w:pPr>
              <w:spacing w:after="20"/>
              <w:ind w:left="20"/>
              <w:jc w:val="both"/>
            </w:pPr>
            <w:r>
              <w:rPr>
                <w:rFonts w:ascii="Times New Roman"/>
                <w:b w:val="false"/>
                <w:i w:val="false"/>
                <w:color w:val="000000"/>
                <w:sz w:val="20"/>
              </w:rPr>
              <w:t>
8502 20 200 0 ,8502 20 400</w:t>
            </w:r>
          </w:p>
          <w:p>
            <w:pPr>
              <w:spacing w:after="20"/>
              <w:ind w:left="20"/>
              <w:jc w:val="both"/>
            </w:pPr>
            <w:r>
              <w:rPr>
                <w:rFonts w:ascii="Times New Roman"/>
                <w:b w:val="false"/>
                <w:i w:val="false"/>
                <w:color w:val="000000"/>
                <w:sz w:val="20"/>
              </w:rPr>
              <w:t>
0, 8502 , 0 900 0*, 8504</w:t>
            </w:r>
          </w:p>
          <w:p>
            <w:pPr>
              <w:spacing w:after="20"/>
              <w:ind w:left="20"/>
              <w:jc w:val="both"/>
            </w:pPr>
            <w:r>
              <w:rPr>
                <w:rFonts w:ascii="Times New Roman"/>
                <w:b w:val="false"/>
                <w:i w:val="false"/>
                <w:color w:val="000000"/>
                <w:sz w:val="20"/>
              </w:rPr>
              <w:t>
21 000 0, 8504 21 000 0,</w:t>
            </w:r>
          </w:p>
          <w:p>
            <w:pPr>
              <w:spacing w:after="20"/>
              <w:ind w:left="20"/>
              <w:jc w:val="both"/>
            </w:pPr>
            <w:r>
              <w:rPr>
                <w:rFonts w:ascii="Times New Roman"/>
                <w:b w:val="false"/>
                <w:i w:val="false"/>
                <w:color w:val="000000"/>
                <w:sz w:val="20"/>
              </w:rPr>
              <w:t>
8504 22, 8504 22 900 0,</w:t>
            </w:r>
          </w:p>
          <w:p>
            <w:pPr>
              <w:spacing w:after="20"/>
              <w:ind w:left="20"/>
              <w:jc w:val="both"/>
            </w:pPr>
            <w:r>
              <w:rPr>
                <w:rFonts w:ascii="Times New Roman"/>
                <w:b w:val="false"/>
                <w:i w:val="false"/>
                <w:color w:val="000000"/>
                <w:sz w:val="20"/>
              </w:rPr>
              <w:t>
8504 23 000 0 ,8504 23 000</w:t>
            </w:r>
          </w:p>
          <w:p>
            <w:pPr>
              <w:spacing w:after="20"/>
              <w:ind w:left="20"/>
              <w:jc w:val="both"/>
            </w:pPr>
            <w:r>
              <w:rPr>
                <w:rFonts w:ascii="Times New Roman"/>
                <w:b w:val="false"/>
                <w:i w:val="false"/>
                <w:color w:val="000000"/>
                <w:sz w:val="20"/>
              </w:rPr>
              <w:t>
0, 8504 31 210 0, 8504</w:t>
            </w:r>
          </w:p>
          <w:p>
            <w:pPr>
              <w:spacing w:after="20"/>
              <w:ind w:left="20"/>
              <w:jc w:val="both"/>
            </w:pPr>
            <w:r>
              <w:rPr>
                <w:rFonts w:ascii="Times New Roman"/>
                <w:b w:val="false"/>
                <w:i w:val="false"/>
                <w:color w:val="000000"/>
                <w:sz w:val="20"/>
              </w:rPr>
              <w:t>
31 210 0, 8504 31 210 0,</w:t>
            </w:r>
          </w:p>
          <w:p>
            <w:pPr>
              <w:spacing w:after="20"/>
              <w:ind w:left="20"/>
              <w:jc w:val="both"/>
            </w:pPr>
            <w:r>
              <w:rPr>
                <w:rFonts w:ascii="Times New Roman"/>
                <w:b w:val="false"/>
                <w:i w:val="false"/>
                <w:color w:val="000000"/>
                <w:sz w:val="20"/>
              </w:rPr>
              <w:t>
8504 31 290 0, 8504 31 290 0, 8504 31 800, 850431 800</w:t>
            </w:r>
          </w:p>
          <w:p>
            <w:pPr>
              <w:spacing w:after="20"/>
              <w:ind w:left="20"/>
              <w:jc w:val="both"/>
            </w:pPr>
            <w:r>
              <w:rPr>
                <w:rFonts w:ascii="Times New Roman"/>
                <w:b w:val="false"/>
                <w:i w:val="false"/>
                <w:color w:val="000000"/>
                <w:sz w:val="20"/>
              </w:rPr>
              <w:t>
, 8504 31 900 1*, 8504</w:t>
            </w:r>
          </w:p>
          <w:p>
            <w:pPr>
              <w:spacing w:after="20"/>
              <w:ind w:left="20"/>
              <w:jc w:val="both"/>
            </w:pPr>
            <w:r>
              <w:rPr>
                <w:rFonts w:ascii="Times New Roman"/>
                <w:b w:val="false"/>
                <w:i w:val="false"/>
                <w:color w:val="000000"/>
                <w:sz w:val="20"/>
              </w:rPr>
              <w:t>
31 900 9, 8504 32 300 0*,</w:t>
            </w:r>
          </w:p>
          <w:p>
            <w:pPr>
              <w:spacing w:after="20"/>
              <w:ind w:left="20"/>
              <w:jc w:val="both"/>
            </w:pPr>
            <w:r>
              <w:rPr>
                <w:rFonts w:ascii="Times New Roman"/>
                <w:b w:val="false"/>
                <w:i w:val="false"/>
                <w:color w:val="000000"/>
                <w:sz w:val="20"/>
              </w:rPr>
              <w:t>
8504 32 300 0*, 850432 300</w:t>
            </w:r>
          </w:p>
          <w:p>
            <w:pPr>
              <w:spacing w:after="20"/>
              <w:ind w:left="20"/>
              <w:jc w:val="both"/>
            </w:pPr>
            <w:r>
              <w:rPr>
                <w:rFonts w:ascii="Times New Roman"/>
                <w:b w:val="false"/>
                <w:i w:val="false"/>
                <w:color w:val="000000"/>
                <w:sz w:val="20"/>
              </w:rPr>
              <w:t>
0*, 8504 32 800 0, 8504</w:t>
            </w:r>
          </w:p>
          <w:p>
            <w:pPr>
              <w:spacing w:after="20"/>
              <w:ind w:left="20"/>
              <w:jc w:val="both"/>
            </w:pPr>
            <w:r>
              <w:rPr>
                <w:rFonts w:ascii="Times New Roman"/>
                <w:b w:val="false"/>
                <w:i w:val="false"/>
                <w:color w:val="000000"/>
                <w:sz w:val="20"/>
              </w:rPr>
              <w:t>
33 000 0, 8504 33 900 0,</w:t>
            </w:r>
          </w:p>
          <w:p>
            <w:pPr>
              <w:spacing w:after="20"/>
              <w:ind w:left="20"/>
              <w:jc w:val="both"/>
            </w:pPr>
            <w:r>
              <w:rPr>
                <w:rFonts w:ascii="Times New Roman"/>
                <w:b w:val="false"/>
                <w:i w:val="false"/>
                <w:color w:val="000000"/>
                <w:sz w:val="20"/>
              </w:rPr>
              <w:t>
8504 33 900 0, 8504 ,4 000</w:t>
            </w:r>
          </w:p>
          <w:p>
            <w:pPr>
              <w:spacing w:after="20"/>
              <w:ind w:left="20"/>
              <w:jc w:val="both"/>
            </w:pPr>
            <w:r>
              <w:rPr>
                <w:rFonts w:ascii="Times New Roman"/>
                <w:b w:val="false"/>
                <w:i w:val="false"/>
                <w:color w:val="000000"/>
                <w:sz w:val="20"/>
              </w:rPr>
              <w:t>
0, 8504 40*, 8506 90 000</w:t>
            </w:r>
          </w:p>
          <w:p>
            <w:pPr>
              <w:spacing w:after="20"/>
              <w:ind w:left="20"/>
              <w:jc w:val="both"/>
            </w:pPr>
            <w:r>
              <w:rPr>
                <w:rFonts w:ascii="Times New Roman"/>
                <w:b w:val="false"/>
                <w:i w:val="false"/>
                <w:color w:val="000000"/>
                <w:sz w:val="20"/>
              </w:rPr>
              <w:t>
0*, 8507 10 310 0*, 8507</w:t>
            </w:r>
          </w:p>
          <w:p>
            <w:pPr>
              <w:spacing w:after="20"/>
              <w:ind w:left="20"/>
              <w:jc w:val="both"/>
            </w:pPr>
            <w:r>
              <w:rPr>
                <w:rFonts w:ascii="Times New Roman"/>
                <w:b w:val="false"/>
                <w:i w:val="false"/>
                <w:color w:val="000000"/>
                <w:sz w:val="20"/>
              </w:rPr>
              <w:t>
10 390 0*, 8507 10 810 0*,</w:t>
            </w:r>
          </w:p>
          <w:p>
            <w:pPr>
              <w:spacing w:after="20"/>
              <w:ind w:left="20"/>
              <w:jc w:val="both"/>
            </w:pPr>
            <w:r>
              <w:rPr>
                <w:rFonts w:ascii="Times New Roman"/>
                <w:b w:val="false"/>
                <w:i w:val="false"/>
                <w:color w:val="000000"/>
                <w:sz w:val="20"/>
              </w:rPr>
              <w:t>
8507 10 890 0*, 850720 410</w:t>
            </w:r>
          </w:p>
          <w:p>
            <w:pPr>
              <w:spacing w:after="20"/>
              <w:ind w:left="20"/>
              <w:jc w:val="both"/>
            </w:pPr>
            <w:r>
              <w:rPr>
                <w:rFonts w:ascii="Times New Roman"/>
                <w:b w:val="false"/>
                <w:i w:val="false"/>
                <w:color w:val="000000"/>
                <w:sz w:val="20"/>
              </w:rPr>
              <w:t>
0, 8507 20 490 0, 8507</w:t>
            </w:r>
          </w:p>
          <w:p>
            <w:pPr>
              <w:spacing w:after="20"/>
              <w:ind w:left="20"/>
              <w:jc w:val="both"/>
            </w:pPr>
            <w:r>
              <w:rPr>
                <w:rFonts w:ascii="Times New Roman"/>
                <w:b w:val="false"/>
                <w:i w:val="false"/>
                <w:color w:val="000000"/>
                <w:sz w:val="20"/>
              </w:rPr>
              <w:t>
20 920 0, 8507 20 980 0,</w:t>
            </w:r>
          </w:p>
          <w:p>
            <w:pPr>
              <w:spacing w:after="20"/>
              <w:ind w:left="20"/>
              <w:jc w:val="both"/>
            </w:pPr>
            <w:r>
              <w:rPr>
                <w:rFonts w:ascii="Times New Roman"/>
                <w:b w:val="false"/>
                <w:i w:val="false"/>
                <w:color w:val="000000"/>
                <w:sz w:val="20"/>
              </w:rPr>
              <w:t>
8507 30 200 0, 8507 30 810</w:t>
            </w:r>
          </w:p>
          <w:p>
            <w:pPr>
              <w:spacing w:after="20"/>
              <w:ind w:left="20"/>
              <w:jc w:val="both"/>
            </w:pPr>
            <w:r>
              <w:rPr>
                <w:rFonts w:ascii="Times New Roman"/>
                <w:b w:val="false"/>
                <w:i w:val="false"/>
                <w:color w:val="000000"/>
                <w:sz w:val="20"/>
              </w:rPr>
              <w:t>
0 ,8507 30 890 0, 8507</w:t>
            </w:r>
          </w:p>
          <w:p>
            <w:pPr>
              <w:spacing w:after="20"/>
              <w:ind w:left="20"/>
              <w:jc w:val="both"/>
            </w:pPr>
            <w:r>
              <w:rPr>
                <w:rFonts w:ascii="Times New Roman"/>
                <w:b w:val="false"/>
                <w:i w:val="false"/>
                <w:color w:val="000000"/>
                <w:sz w:val="20"/>
              </w:rPr>
              <w:t>
40 000 0 , 8507 80 200 0,</w:t>
            </w:r>
          </w:p>
          <w:p>
            <w:pPr>
              <w:spacing w:after="20"/>
              <w:ind w:left="20"/>
              <w:jc w:val="both"/>
            </w:pPr>
            <w:r>
              <w:rPr>
                <w:rFonts w:ascii="Times New Roman"/>
                <w:b w:val="false"/>
                <w:i w:val="false"/>
                <w:color w:val="000000"/>
                <w:sz w:val="20"/>
              </w:rPr>
              <w:t>
8507 80 800 0, 8507 80 990</w:t>
            </w:r>
          </w:p>
          <w:p>
            <w:pPr>
              <w:spacing w:after="20"/>
              <w:ind w:left="20"/>
              <w:jc w:val="both"/>
            </w:pPr>
            <w:r>
              <w:rPr>
                <w:rFonts w:ascii="Times New Roman"/>
                <w:b w:val="false"/>
                <w:i w:val="false"/>
                <w:color w:val="000000"/>
                <w:sz w:val="20"/>
              </w:rPr>
              <w:t>
0, 8508 , 8509 40 000 0,</w:t>
            </w:r>
          </w:p>
          <w:p>
            <w:pPr>
              <w:spacing w:after="20"/>
              <w:ind w:left="20"/>
              <w:jc w:val="both"/>
            </w:pPr>
            <w:r>
              <w:rPr>
                <w:rFonts w:ascii="Times New Roman"/>
                <w:b w:val="false"/>
                <w:i w:val="false"/>
                <w:color w:val="000000"/>
                <w:sz w:val="20"/>
              </w:rPr>
              <w:t>
8509 80  000 0 ,8509 80</w:t>
            </w:r>
          </w:p>
          <w:p>
            <w:pPr>
              <w:spacing w:after="20"/>
              <w:ind w:left="20"/>
              <w:jc w:val="both"/>
            </w:pPr>
            <w:r>
              <w:rPr>
                <w:rFonts w:ascii="Times New Roman"/>
                <w:b w:val="false"/>
                <w:i w:val="false"/>
                <w:color w:val="000000"/>
                <w:sz w:val="20"/>
              </w:rPr>
              <w:t>
000 0, 8509 80 000 0, 8509</w:t>
            </w:r>
          </w:p>
          <w:p>
            <w:pPr>
              <w:spacing w:after="20"/>
              <w:ind w:left="20"/>
              <w:jc w:val="both"/>
            </w:pPr>
            <w:r>
              <w:rPr>
                <w:rFonts w:ascii="Times New Roman"/>
                <w:b w:val="false"/>
                <w:i w:val="false"/>
                <w:color w:val="000000"/>
                <w:sz w:val="20"/>
              </w:rPr>
              <w:t>
90 000 0*, 8512 30 000 0,</w:t>
            </w:r>
          </w:p>
          <w:p>
            <w:pPr>
              <w:spacing w:after="20"/>
              <w:ind w:left="20"/>
              <w:jc w:val="both"/>
            </w:pPr>
            <w:r>
              <w:rPr>
                <w:rFonts w:ascii="Times New Roman"/>
                <w:b w:val="false"/>
                <w:i w:val="false"/>
                <w:color w:val="000000"/>
                <w:sz w:val="20"/>
              </w:rPr>
              <w:t>
8512 30 000 0*, 8513</w:t>
            </w:r>
          </w:p>
          <w:p>
            <w:pPr>
              <w:spacing w:after="20"/>
              <w:ind w:left="20"/>
              <w:jc w:val="both"/>
            </w:pPr>
            <w:r>
              <w:rPr>
                <w:rFonts w:ascii="Times New Roman"/>
                <w:b w:val="false"/>
                <w:i w:val="false"/>
                <w:color w:val="000000"/>
                <w:sz w:val="20"/>
              </w:rPr>
              <w:t>
10 000 0*, 8514 , 0 100</w:t>
            </w:r>
          </w:p>
          <w:p>
            <w:pPr>
              <w:spacing w:after="20"/>
              <w:ind w:left="20"/>
              <w:jc w:val="both"/>
            </w:pPr>
            <w:r>
              <w:rPr>
                <w:rFonts w:ascii="Times New Roman"/>
                <w:b w:val="false"/>
                <w:i w:val="false"/>
                <w:color w:val="000000"/>
                <w:sz w:val="20"/>
              </w:rPr>
              <w:t>
0*, 8514 10 800 0*, 8514</w:t>
            </w:r>
          </w:p>
          <w:p>
            <w:pPr>
              <w:spacing w:after="20"/>
              <w:ind w:left="20"/>
              <w:jc w:val="both"/>
            </w:pPr>
            <w:r>
              <w:rPr>
                <w:rFonts w:ascii="Times New Roman"/>
                <w:b w:val="false"/>
                <w:i w:val="false"/>
                <w:color w:val="000000"/>
                <w:sz w:val="20"/>
              </w:rPr>
              <w:t>
10*, 8514 20*, 8514 30*,</w:t>
            </w:r>
          </w:p>
          <w:p>
            <w:pPr>
              <w:spacing w:after="20"/>
              <w:ind w:left="20"/>
              <w:jc w:val="both"/>
            </w:pPr>
            <w:r>
              <w:rPr>
                <w:rFonts w:ascii="Times New Roman"/>
                <w:b w:val="false"/>
                <w:i w:val="false"/>
                <w:color w:val="000000"/>
                <w:sz w:val="20"/>
              </w:rPr>
              <w:t>
8515 11 000 0, 8515 21 000</w:t>
            </w:r>
          </w:p>
          <w:p>
            <w:pPr>
              <w:spacing w:after="20"/>
              <w:ind w:left="20"/>
              <w:jc w:val="both"/>
            </w:pPr>
            <w:r>
              <w:rPr>
                <w:rFonts w:ascii="Times New Roman"/>
                <w:b w:val="false"/>
                <w:i w:val="false"/>
                <w:color w:val="000000"/>
                <w:sz w:val="20"/>
              </w:rPr>
              <w:t>
0*, 8515 29 100 0*, 8515</w:t>
            </w:r>
          </w:p>
          <w:p>
            <w:pPr>
              <w:spacing w:after="20"/>
              <w:ind w:left="20"/>
              <w:jc w:val="both"/>
            </w:pPr>
            <w:r>
              <w:rPr>
                <w:rFonts w:ascii="Times New Roman"/>
                <w:b w:val="false"/>
                <w:i w:val="false"/>
                <w:color w:val="000000"/>
                <w:sz w:val="20"/>
              </w:rPr>
              <w:t>
29 900 0* , 8515 31 000</w:t>
            </w:r>
          </w:p>
          <w:p>
            <w:pPr>
              <w:spacing w:after="20"/>
              <w:ind w:left="20"/>
              <w:jc w:val="both"/>
            </w:pPr>
            <w:r>
              <w:rPr>
                <w:rFonts w:ascii="Times New Roman"/>
                <w:b w:val="false"/>
                <w:i w:val="false"/>
                <w:color w:val="000000"/>
                <w:sz w:val="20"/>
              </w:rPr>
              <w:t>
0*, 8515 39 130 0, 8515</w:t>
            </w:r>
          </w:p>
          <w:p>
            <w:pPr>
              <w:spacing w:after="20"/>
              <w:ind w:left="20"/>
              <w:jc w:val="both"/>
            </w:pPr>
            <w:r>
              <w:rPr>
                <w:rFonts w:ascii="Times New Roman"/>
                <w:b w:val="false"/>
                <w:i w:val="false"/>
                <w:color w:val="000000"/>
                <w:sz w:val="20"/>
              </w:rPr>
              <w:t>
39 180 0, 8515 39 900 0,</w:t>
            </w:r>
          </w:p>
          <w:p>
            <w:pPr>
              <w:spacing w:after="20"/>
              <w:ind w:left="20"/>
              <w:jc w:val="both"/>
            </w:pPr>
            <w:r>
              <w:rPr>
                <w:rFonts w:ascii="Times New Roman"/>
                <w:b w:val="false"/>
                <w:i w:val="false"/>
                <w:color w:val="000000"/>
                <w:sz w:val="20"/>
              </w:rPr>
              <w:t>
8515 80 110 0*, 8515</w:t>
            </w:r>
          </w:p>
          <w:p>
            <w:pPr>
              <w:spacing w:after="20"/>
              <w:ind w:left="20"/>
              <w:jc w:val="both"/>
            </w:pPr>
            <w:r>
              <w:rPr>
                <w:rFonts w:ascii="Times New Roman"/>
                <w:b w:val="false"/>
                <w:i w:val="false"/>
                <w:color w:val="000000"/>
                <w:sz w:val="20"/>
              </w:rPr>
              <w:t>
80 910 0, 8515 80 990 0*,</w:t>
            </w:r>
          </w:p>
          <w:p>
            <w:pPr>
              <w:spacing w:after="20"/>
              <w:ind w:left="20"/>
              <w:jc w:val="both"/>
            </w:pPr>
            <w:r>
              <w:rPr>
                <w:rFonts w:ascii="Times New Roman"/>
                <w:b w:val="false"/>
                <w:i w:val="false"/>
                <w:color w:val="000000"/>
                <w:sz w:val="20"/>
              </w:rPr>
              <w:t>
8515 90 100 0*,</w:t>
            </w:r>
          </w:p>
          <w:p>
            <w:pPr>
              <w:spacing w:after="20"/>
              <w:ind w:left="20"/>
              <w:jc w:val="both"/>
            </w:pPr>
            <w:r>
              <w:rPr>
                <w:rFonts w:ascii="Times New Roman"/>
                <w:b w:val="false"/>
                <w:i w:val="false"/>
                <w:color w:val="000000"/>
                <w:sz w:val="20"/>
              </w:rPr>
              <w:t>
851590 9000*, 8516 10 110</w:t>
            </w:r>
          </w:p>
          <w:p>
            <w:pPr>
              <w:spacing w:after="20"/>
              <w:ind w:left="20"/>
              <w:jc w:val="both"/>
            </w:pPr>
            <w:r>
              <w:rPr>
                <w:rFonts w:ascii="Times New Roman"/>
                <w:b w:val="false"/>
                <w:i w:val="false"/>
                <w:color w:val="000000"/>
                <w:sz w:val="20"/>
              </w:rPr>
              <w:t>
0*, 8516 10 190 0, 8516 ,</w:t>
            </w:r>
          </w:p>
          <w:p>
            <w:pPr>
              <w:spacing w:after="20"/>
              <w:ind w:left="20"/>
              <w:jc w:val="both"/>
            </w:pPr>
            <w:r>
              <w:rPr>
                <w:rFonts w:ascii="Times New Roman"/>
                <w:b w:val="false"/>
                <w:i w:val="false"/>
                <w:color w:val="000000"/>
                <w:sz w:val="20"/>
              </w:rPr>
              <w:t>
0 190 0, 8516 10 900 0,</w:t>
            </w:r>
          </w:p>
          <w:p>
            <w:pPr>
              <w:spacing w:after="20"/>
              <w:ind w:left="20"/>
              <w:jc w:val="both"/>
            </w:pPr>
            <w:r>
              <w:rPr>
                <w:rFonts w:ascii="Times New Roman"/>
                <w:b w:val="false"/>
                <w:i w:val="false"/>
                <w:color w:val="000000"/>
                <w:sz w:val="20"/>
              </w:rPr>
              <w:t>
8516 21 000 0, 8516 29 500</w:t>
            </w:r>
          </w:p>
          <w:p>
            <w:pPr>
              <w:spacing w:after="20"/>
              <w:ind w:left="20"/>
              <w:jc w:val="both"/>
            </w:pPr>
            <w:r>
              <w:rPr>
                <w:rFonts w:ascii="Times New Roman"/>
                <w:b w:val="false"/>
                <w:i w:val="false"/>
                <w:color w:val="000000"/>
                <w:sz w:val="20"/>
              </w:rPr>
              <w:t>
0, 8516 29 100 0, 8516</w:t>
            </w:r>
          </w:p>
          <w:p>
            <w:pPr>
              <w:spacing w:after="20"/>
              <w:ind w:left="20"/>
              <w:jc w:val="both"/>
            </w:pPr>
            <w:r>
              <w:rPr>
                <w:rFonts w:ascii="Times New Roman"/>
                <w:b w:val="false"/>
                <w:i w:val="false"/>
                <w:color w:val="000000"/>
                <w:sz w:val="20"/>
              </w:rPr>
              <w:t>
29 500 0, 8516 29 910 0,</w:t>
            </w:r>
          </w:p>
          <w:p>
            <w:pPr>
              <w:spacing w:after="20"/>
              <w:ind w:left="20"/>
              <w:jc w:val="both"/>
            </w:pPr>
            <w:r>
              <w:rPr>
                <w:rFonts w:ascii="Times New Roman"/>
                <w:b w:val="false"/>
                <w:i w:val="false"/>
                <w:color w:val="000000"/>
                <w:sz w:val="20"/>
              </w:rPr>
              <w:t>
8516 29 990 0*, 8516 31 ,</w:t>
            </w:r>
          </w:p>
          <w:p>
            <w:pPr>
              <w:spacing w:after="20"/>
              <w:ind w:left="20"/>
              <w:jc w:val="both"/>
            </w:pPr>
            <w:r>
              <w:rPr>
                <w:rFonts w:ascii="Times New Roman"/>
                <w:b w:val="false"/>
                <w:i w:val="false"/>
                <w:color w:val="000000"/>
                <w:sz w:val="20"/>
              </w:rPr>
              <w:t>
8516 32 000 0, 8516 33 000</w:t>
            </w:r>
          </w:p>
          <w:p>
            <w:pPr>
              <w:spacing w:after="20"/>
              <w:ind w:left="20"/>
              <w:jc w:val="both"/>
            </w:pPr>
            <w:r>
              <w:rPr>
                <w:rFonts w:ascii="Times New Roman"/>
                <w:b w:val="false"/>
                <w:i w:val="false"/>
                <w:color w:val="000000"/>
                <w:sz w:val="20"/>
              </w:rPr>
              <w:t>
, 8516 40, 8516 40 100 0,</w:t>
            </w:r>
          </w:p>
          <w:p>
            <w:pPr>
              <w:spacing w:after="20"/>
              <w:ind w:left="20"/>
              <w:jc w:val="both"/>
            </w:pPr>
            <w:r>
              <w:rPr>
                <w:rFonts w:ascii="Times New Roman"/>
                <w:b w:val="false"/>
                <w:i w:val="false"/>
                <w:color w:val="000000"/>
                <w:sz w:val="20"/>
              </w:rPr>
              <w:t>
8516 40 900 0, 8516 50 000</w:t>
            </w:r>
          </w:p>
          <w:p>
            <w:pPr>
              <w:spacing w:after="20"/>
              <w:ind w:left="20"/>
              <w:jc w:val="both"/>
            </w:pPr>
            <w:r>
              <w:rPr>
                <w:rFonts w:ascii="Times New Roman"/>
                <w:b w:val="false"/>
                <w:i w:val="false"/>
                <w:color w:val="000000"/>
                <w:sz w:val="20"/>
              </w:rPr>
              <w:t>
0, 8516 60, 8516 60 10,</w:t>
            </w:r>
          </w:p>
          <w:p>
            <w:pPr>
              <w:spacing w:after="20"/>
              <w:ind w:left="20"/>
              <w:jc w:val="both"/>
            </w:pPr>
            <w:r>
              <w:rPr>
                <w:rFonts w:ascii="Times New Roman"/>
                <w:b w:val="false"/>
                <w:i w:val="false"/>
                <w:color w:val="000000"/>
                <w:sz w:val="20"/>
              </w:rPr>
              <w:t>
8516 60 109 0*, 8516 60</w:t>
            </w:r>
          </w:p>
          <w:p>
            <w:pPr>
              <w:spacing w:after="20"/>
              <w:ind w:left="20"/>
              <w:jc w:val="both"/>
            </w:pPr>
            <w:r>
              <w:rPr>
                <w:rFonts w:ascii="Times New Roman"/>
                <w:b w:val="false"/>
                <w:i w:val="false"/>
                <w:color w:val="000000"/>
                <w:sz w:val="20"/>
              </w:rPr>
              <w:t>
510 0*, 8516 60 590 0*,</w:t>
            </w:r>
          </w:p>
          <w:p>
            <w:pPr>
              <w:spacing w:after="20"/>
              <w:ind w:left="20"/>
              <w:jc w:val="both"/>
            </w:pPr>
            <w:r>
              <w:rPr>
                <w:rFonts w:ascii="Times New Roman"/>
                <w:b w:val="false"/>
                <w:i w:val="false"/>
                <w:color w:val="000000"/>
                <w:sz w:val="20"/>
              </w:rPr>
              <w:t>
8516 60 700 0, 8516 60 800</w:t>
            </w:r>
          </w:p>
          <w:p>
            <w:pPr>
              <w:spacing w:after="20"/>
              <w:ind w:left="20"/>
              <w:jc w:val="both"/>
            </w:pPr>
            <w:r>
              <w:rPr>
                <w:rFonts w:ascii="Times New Roman"/>
                <w:b w:val="false"/>
                <w:i w:val="false"/>
                <w:color w:val="000000"/>
                <w:sz w:val="20"/>
              </w:rPr>
              <w:t>
0, 8516 60 900 0*, 8516 71</w:t>
            </w:r>
          </w:p>
          <w:p>
            <w:pPr>
              <w:spacing w:after="20"/>
              <w:ind w:left="20"/>
              <w:jc w:val="both"/>
            </w:pPr>
            <w:r>
              <w:rPr>
                <w:rFonts w:ascii="Times New Roman"/>
                <w:b w:val="false"/>
                <w:i w:val="false"/>
                <w:color w:val="000000"/>
                <w:sz w:val="20"/>
              </w:rPr>
              <w:t>
000 0, 8516 72 000 0, 8516</w:t>
            </w:r>
          </w:p>
          <w:p>
            <w:pPr>
              <w:spacing w:after="20"/>
              <w:ind w:left="20"/>
              <w:jc w:val="both"/>
            </w:pPr>
            <w:r>
              <w:rPr>
                <w:rFonts w:ascii="Times New Roman"/>
                <w:b w:val="false"/>
                <w:i w:val="false"/>
                <w:color w:val="000000"/>
                <w:sz w:val="20"/>
              </w:rPr>
              <w:t>
79 200 0, 8516 79 800 0,</w:t>
            </w:r>
          </w:p>
          <w:p>
            <w:pPr>
              <w:spacing w:after="20"/>
              <w:ind w:left="20"/>
              <w:jc w:val="both"/>
            </w:pPr>
            <w:r>
              <w:rPr>
                <w:rFonts w:ascii="Times New Roman"/>
                <w:b w:val="false"/>
                <w:i w:val="false"/>
                <w:color w:val="000000"/>
                <w:sz w:val="20"/>
              </w:rPr>
              <w:t>
8516 79 800 0*, 851679 800</w:t>
            </w:r>
          </w:p>
          <w:p>
            <w:pPr>
              <w:spacing w:after="20"/>
              <w:ind w:left="20"/>
              <w:jc w:val="both"/>
            </w:pPr>
            <w:r>
              <w:rPr>
                <w:rFonts w:ascii="Times New Roman"/>
                <w:b w:val="false"/>
                <w:i w:val="false"/>
                <w:color w:val="000000"/>
                <w:sz w:val="20"/>
              </w:rPr>
              <w:t>
0*, 8516 90 000 0, 8517 11</w:t>
            </w:r>
          </w:p>
          <w:p>
            <w:pPr>
              <w:spacing w:after="20"/>
              <w:ind w:left="20"/>
              <w:jc w:val="both"/>
            </w:pPr>
            <w:r>
              <w:rPr>
                <w:rFonts w:ascii="Times New Roman"/>
                <w:b w:val="false"/>
                <w:i w:val="false"/>
                <w:color w:val="000000"/>
                <w:sz w:val="20"/>
              </w:rPr>
              <w:t>
000 0, 8517 12 000 0 ,8517</w:t>
            </w:r>
          </w:p>
          <w:p>
            <w:pPr>
              <w:spacing w:after="20"/>
              <w:ind w:left="20"/>
              <w:jc w:val="both"/>
            </w:pPr>
            <w:r>
              <w:rPr>
                <w:rFonts w:ascii="Times New Roman"/>
                <w:b w:val="false"/>
                <w:i w:val="false"/>
                <w:color w:val="000000"/>
                <w:sz w:val="20"/>
              </w:rPr>
              <w:t>
12 000 0, 8517 62 000 1,</w:t>
            </w:r>
          </w:p>
          <w:p>
            <w:pPr>
              <w:spacing w:after="20"/>
              <w:ind w:left="20"/>
              <w:jc w:val="both"/>
            </w:pPr>
            <w:r>
              <w:rPr>
                <w:rFonts w:ascii="Times New Roman"/>
                <w:b w:val="false"/>
                <w:i w:val="false"/>
                <w:color w:val="000000"/>
                <w:sz w:val="20"/>
              </w:rPr>
              <w:t>
8517 62 000 9, 8517 69 900</w:t>
            </w:r>
          </w:p>
          <w:p>
            <w:pPr>
              <w:spacing w:after="20"/>
              <w:ind w:left="20"/>
              <w:jc w:val="both"/>
            </w:pPr>
            <w:r>
              <w:rPr>
                <w:rFonts w:ascii="Times New Roman"/>
                <w:b w:val="false"/>
                <w:i w:val="false"/>
                <w:color w:val="000000"/>
                <w:sz w:val="20"/>
              </w:rPr>
              <w:t>
0 , 8517 69 900 0, 8518</w:t>
            </w:r>
          </w:p>
          <w:p>
            <w:pPr>
              <w:spacing w:after="20"/>
              <w:ind w:left="20"/>
              <w:jc w:val="both"/>
            </w:pPr>
            <w:r>
              <w:rPr>
                <w:rFonts w:ascii="Times New Roman"/>
                <w:b w:val="false"/>
                <w:i w:val="false"/>
                <w:color w:val="000000"/>
                <w:sz w:val="20"/>
              </w:rPr>
              <w:t>
10 200 0*, 8518 10 800 0*,</w:t>
            </w:r>
          </w:p>
          <w:p>
            <w:pPr>
              <w:spacing w:after="20"/>
              <w:ind w:left="20"/>
              <w:jc w:val="both"/>
            </w:pPr>
            <w:r>
              <w:rPr>
                <w:rFonts w:ascii="Times New Roman"/>
                <w:b w:val="false"/>
                <w:i w:val="false"/>
                <w:color w:val="000000"/>
                <w:sz w:val="20"/>
              </w:rPr>
              <w:t>
8518 21 000 0, 8518 21 ,</w:t>
            </w:r>
          </w:p>
          <w:p>
            <w:pPr>
              <w:spacing w:after="20"/>
              <w:ind w:left="20"/>
              <w:jc w:val="both"/>
            </w:pPr>
            <w:r>
              <w:rPr>
                <w:rFonts w:ascii="Times New Roman"/>
                <w:b w:val="false"/>
                <w:i w:val="false"/>
                <w:color w:val="000000"/>
                <w:sz w:val="20"/>
              </w:rPr>
              <w:t>
8518 , 0 200 0*,851830 800</w:t>
            </w:r>
          </w:p>
          <w:p>
            <w:pPr>
              <w:spacing w:after="20"/>
              <w:ind w:left="20"/>
              <w:jc w:val="both"/>
            </w:pPr>
            <w:r>
              <w:rPr>
                <w:rFonts w:ascii="Times New Roman"/>
                <w:b w:val="false"/>
                <w:i w:val="false"/>
                <w:color w:val="000000"/>
                <w:sz w:val="20"/>
              </w:rPr>
              <w:t>
0*, 8518 50 900 0*, 8519</w:t>
            </w:r>
          </w:p>
          <w:p>
            <w:pPr>
              <w:spacing w:after="20"/>
              <w:ind w:left="20"/>
              <w:jc w:val="both"/>
            </w:pPr>
            <w:r>
              <w:rPr>
                <w:rFonts w:ascii="Times New Roman"/>
                <w:b w:val="false"/>
                <w:i w:val="false"/>
                <w:color w:val="000000"/>
                <w:sz w:val="20"/>
              </w:rPr>
              <w:t>
31 000 0*, 8519 39 000 0*,</w:t>
            </w:r>
          </w:p>
          <w:p>
            <w:pPr>
              <w:spacing w:after="20"/>
              <w:ind w:left="20"/>
              <w:jc w:val="both"/>
            </w:pPr>
            <w:r>
              <w:rPr>
                <w:rFonts w:ascii="Times New Roman"/>
                <w:b w:val="false"/>
                <w:i w:val="false"/>
                <w:color w:val="000000"/>
                <w:sz w:val="20"/>
              </w:rPr>
              <w:t>
8519 81 510, 8520 10 000</w:t>
            </w:r>
          </w:p>
          <w:p>
            <w:pPr>
              <w:spacing w:after="20"/>
              <w:ind w:left="20"/>
              <w:jc w:val="both"/>
            </w:pPr>
            <w:r>
              <w:rPr>
                <w:rFonts w:ascii="Times New Roman"/>
                <w:b w:val="false"/>
                <w:i w:val="false"/>
                <w:color w:val="000000"/>
                <w:sz w:val="20"/>
              </w:rPr>
              <w:t>
0*, 8520 20 000 0*, 8520</w:t>
            </w:r>
          </w:p>
          <w:p>
            <w:pPr>
              <w:spacing w:after="20"/>
              <w:ind w:left="20"/>
              <w:jc w:val="both"/>
            </w:pPr>
            <w:r>
              <w:rPr>
                <w:rFonts w:ascii="Times New Roman"/>
                <w:b w:val="false"/>
                <w:i w:val="false"/>
                <w:color w:val="000000"/>
                <w:sz w:val="20"/>
              </w:rPr>
              <w:t>
32 110 0*, 8520 32 190 0*,</w:t>
            </w:r>
          </w:p>
          <w:p>
            <w:pPr>
              <w:spacing w:after="20"/>
              <w:ind w:left="20"/>
              <w:jc w:val="both"/>
            </w:pPr>
            <w:r>
              <w:rPr>
                <w:rFonts w:ascii="Times New Roman"/>
                <w:b w:val="false"/>
                <w:i w:val="false"/>
                <w:color w:val="000000"/>
                <w:sz w:val="20"/>
              </w:rPr>
              <w:t>
8520 32 300 0*, 8520 32</w:t>
            </w:r>
          </w:p>
          <w:p>
            <w:pPr>
              <w:spacing w:after="20"/>
              <w:ind w:left="20"/>
              <w:jc w:val="both"/>
            </w:pPr>
            <w:r>
              <w:rPr>
                <w:rFonts w:ascii="Times New Roman"/>
                <w:b w:val="false"/>
                <w:i w:val="false"/>
                <w:color w:val="000000"/>
                <w:sz w:val="20"/>
              </w:rPr>
              <w:t>
500 0*, 8520 32 910 0*,</w:t>
            </w:r>
          </w:p>
          <w:p>
            <w:pPr>
              <w:spacing w:after="20"/>
              <w:ind w:left="20"/>
              <w:jc w:val="both"/>
            </w:pPr>
            <w:r>
              <w:rPr>
                <w:rFonts w:ascii="Times New Roman"/>
                <w:b w:val="false"/>
                <w:i w:val="false"/>
                <w:color w:val="000000"/>
                <w:sz w:val="20"/>
              </w:rPr>
              <w:t>
8520 32 990 0*, 8520 33</w:t>
            </w:r>
          </w:p>
          <w:p>
            <w:pPr>
              <w:spacing w:after="20"/>
              <w:ind w:left="20"/>
              <w:jc w:val="both"/>
            </w:pPr>
            <w:r>
              <w:rPr>
                <w:rFonts w:ascii="Times New Roman"/>
                <w:b w:val="false"/>
                <w:i w:val="false"/>
                <w:color w:val="000000"/>
                <w:sz w:val="20"/>
              </w:rPr>
              <w:t>
110 0*, 8520 33 1900*,8520</w:t>
            </w:r>
          </w:p>
          <w:p>
            <w:pPr>
              <w:spacing w:after="20"/>
              <w:ind w:left="20"/>
              <w:jc w:val="both"/>
            </w:pPr>
            <w:r>
              <w:rPr>
                <w:rFonts w:ascii="Times New Roman"/>
                <w:b w:val="false"/>
                <w:i w:val="false"/>
                <w:color w:val="000000"/>
                <w:sz w:val="20"/>
              </w:rPr>
              <w:t>
33 300 0*, 8520 33 900 0*,</w:t>
            </w:r>
          </w:p>
          <w:p>
            <w:pPr>
              <w:spacing w:after="20"/>
              <w:ind w:left="20"/>
              <w:jc w:val="both"/>
            </w:pPr>
            <w:r>
              <w:rPr>
                <w:rFonts w:ascii="Times New Roman"/>
                <w:b w:val="false"/>
                <w:i w:val="false"/>
                <w:color w:val="000000"/>
                <w:sz w:val="20"/>
              </w:rPr>
              <w:t>
8520 39 100 0*, 8520 , 9</w:t>
            </w:r>
          </w:p>
          <w:p>
            <w:pPr>
              <w:spacing w:after="20"/>
              <w:ind w:left="20"/>
              <w:jc w:val="both"/>
            </w:pPr>
            <w:r>
              <w:rPr>
                <w:rFonts w:ascii="Times New Roman"/>
                <w:b w:val="false"/>
                <w:i w:val="false"/>
                <w:color w:val="000000"/>
                <w:sz w:val="20"/>
              </w:rPr>
              <w:t>
900 0*, 8520 90 *, 8521</w:t>
            </w:r>
          </w:p>
          <w:p>
            <w:pPr>
              <w:spacing w:after="20"/>
              <w:ind w:left="20"/>
              <w:jc w:val="both"/>
            </w:pPr>
            <w:r>
              <w:rPr>
                <w:rFonts w:ascii="Times New Roman"/>
                <w:b w:val="false"/>
                <w:i w:val="false"/>
                <w:color w:val="000000"/>
                <w:sz w:val="20"/>
              </w:rPr>
              <w:t>
10 200 0, 8521 10 950 0,</w:t>
            </w:r>
          </w:p>
          <w:p>
            <w:pPr>
              <w:spacing w:after="20"/>
              <w:ind w:left="20"/>
              <w:jc w:val="both"/>
            </w:pPr>
            <w:r>
              <w:rPr>
                <w:rFonts w:ascii="Times New Roman"/>
                <w:b w:val="false"/>
                <w:i w:val="false"/>
                <w:color w:val="000000"/>
                <w:sz w:val="20"/>
              </w:rPr>
              <w:t>
8521 90 000 , 8525 10 500</w:t>
            </w:r>
          </w:p>
          <w:p>
            <w:pPr>
              <w:spacing w:after="20"/>
              <w:ind w:left="20"/>
              <w:jc w:val="both"/>
            </w:pPr>
            <w:r>
              <w:rPr>
                <w:rFonts w:ascii="Times New Roman"/>
                <w:b w:val="false"/>
                <w:i w:val="false"/>
                <w:color w:val="000000"/>
                <w:sz w:val="20"/>
              </w:rPr>
              <w:t>
0*, 8525 20 990 1*, 8525</w:t>
            </w:r>
          </w:p>
          <w:p>
            <w:pPr>
              <w:spacing w:after="20"/>
              <w:ind w:left="20"/>
              <w:jc w:val="both"/>
            </w:pPr>
            <w:r>
              <w:rPr>
                <w:rFonts w:ascii="Times New Roman"/>
                <w:b w:val="false"/>
                <w:i w:val="false"/>
                <w:color w:val="000000"/>
                <w:sz w:val="20"/>
              </w:rPr>
              <w:t>
20 990 9*, 8525 40 990 1*,</w:t>
            </w:r>
          </w:p>
          <w:p>
            <w:pPr>
              <w:spacing w:after="20"/>
              <w:ind w:left="20"/>
              <w:jc w:val="both"/>
            </w:pPr>
            <w:r>
              <w:rPr>
                <w:rFonts w:ascii="Times New Roman"/>
                <w:b w:val="false"/>
                <w:i w:val="false"/>
                <w:color w:val="000000"/>
                <w:sz w:val="20"/>
              </w:rPr>
              <w:t>
8525 40 990 9*, 852550 000</w:t>
            </w:r>
          </w:p>
          <w:p>
            <w:pPr>
              <w:spacing w:after="20"/>
              <w:ind w:left="20"/>
              <w:jc w:val="both"/>
            </w:pPr>
            <w:r>
              <w:rPr>
                <w:rFonts w:ascii="Times New Roman"/>
                <w:b w:val="false"/>
                <w:i w:val="false"/>
                <w:color w:val="000000"/>
                <w:sz w:val="20"/>
              </w:rPr>
              <w:t>
0, 8527 12 100 0*, 8527 12</w:t>
            </w:r>
          </w:p>
          <w:p>
            <w:pPr>
              <w:spacing w:after="20"/>
              <w:ind w:left="20"/>
              <w:jc w:val="both"/>
            </w:pPr>
            <w:r>
              <w:rPr>
                <w:rFonts w:ascii="Times New Roman"/>
                <w:b w:val="false"/>
                <w:i w:val="false"/>
                <w:color w:val="000000"/>
                <w:sz w:val="20"/>
              </w:rPr>
              <w:t>
900 0*, 8527 , 3 990 0*,</w:t>
            </w:r>
          </w:p>
          <w:p>
            <w:pPr>
              <w:spacing w:after="20"/>
              <w:ind w:left="20"/>
              <w:jc w:val="both"/>
            </w:pPr>
            <w:r>
              <w:rPr>
                <w:rFonts w:ascii="Times New Roman"/>
                <w:b w:val="false"/>
                <w:i w:val="false"/>
                <w:color w:val="000000"/>
                <w:sz w:val="20"/>
              </w:rPr>
              <w:t>
8527 13 100 0, 8527 13 910</w:t>
            </w:r>
          </w:p>
          <w:p>
            <w:pPr>
              <w:spacing w:after="20"/>
              <w:ind w:left="20"/>
              <w:jc w:val="both"/>
            </w:pPr>
            <w:r>
              <w:rPr>
                <w:rFonts w:ascii="Times New Roman"/>
                <w:b w:val="false"/>
                <w:i w:val="false"/>
                <w:color w:val="000000"/>
                <w:sz w:val="20"/>
              </w:rPr>
              <w:t>
0, 8527 19 000 0, 8527</w:t>
            </w:r>
          </w:p>
          <w:p>
            <w:pPr>
              <w:spacing w:after="20"/>
              <w:ind w:left="20"/>
              <w:jc w:val="both"/>
            </w:pPr>
            <w:r>
              <w:rPr>
                <w:rFonts w:ascii="Times New Roman"/>
                <w:b w:val="false"/>
                <w:i w:val="false"/>
                <w:color w:val="000000"/>
                <w:sz w:val="20"/>
              </w:rPr>
              <w:t>
21 200, 8527 21 520 , 8527</w:t>
            </w:r>
          </w:p>
          <w:p>
            <w:pPr>
              <w:spacing w:after="20"/>
              <w:ind w:left="20"/>
              <w:jc w:val="both"/>
            </w:pPr>
            <w:r>
              <w:rPr>
                <w:rFonts w:ascii="Times New Roman"/>
                <w:b w:val="false"/>
                <w:i w:val="false"/>
                <w:color w:val="000000"/>
                <w:sz w:val="20"/>
              </w:rPr>
              <w:t>
21 590 , 8527 21 700 0,</w:t>
            </w:r>
          </w:p>
          <w:p>
            <w:pPr>
              <w:spacing w:after="20"/>
              <w:ind w:left="20"/>
              <w:jc w:val="both"/>
            </w:pPr>
            <w:r>
              <w:rPr>
                <w:rFonts w:ascii="Times New Roman"/>
                <w:b w:val="false"/>
                <w:i w:val="false"/>
                <w:color w:val="000000"/>
                <w:sz w:val="20"/>
              </w:rPr>
              <w:t>
8527 21 920 0, 8527 32 100</w:t>
            </w:r>
          </w:p>
          <w:p>
            <w:pPr>
              <w:spacing w:after="20"/>
              <w:ind w:left="20"/>
              <w:jc w:val="both"/>
            </w:pPr>
            <w:r>
              <w:rPr>
                <w:rFonts w:ascii="Times New Roman"/>
                <w:b w:val="false"/>
                <w:i w:val="false"/>
                <w:color w:val="000000"/>
                <w:sz w:val="20"/>
              </w:rPr>
              <w:t>
0*, 8527 32 900 0*, 8527</w:t>
            </w:r>
          </w:p>
          <w:p>
            <w:pPr>
              <w:spacing w:after="20"/>
              <w:ind w:left="20"/>
              <w:jc w:val="both"/>
            </w:pPr>
            <w:r>
              <w:rPr>
                <w:rFonts w:ascii="Times New Roman"/>
                <w:b w:val="false"/>
                <w:i w:val="false"/>
                <w:color w:val="000000"/>
                <w:sz w:val="20"/>
              </w:rPr>
              <w:t>
39 200 0*, 8527 39 800 0*,</w:t>
            </w:r>
          </w:p>
          <w:p>
            <w:pPr>
              <w:spacing w:after="20"/>
              <w:ind w:left="20"/>
              <w:jc w:val="both"/>
            </w:pPr>
            <w:r>
              <w:rPr>
                <w:rFonts w:ascii="Times New Roman"/>
                <w:b w:val="false"/>
                <w:i w:val="false"/>
                <w:color w:val="000000"/>
                <w:sz w:val="20"/>
              </w:rPr>
              <w:t>
8527 90 920 0*, 8527 90</w:t>
            </w:r>
          </w:p>
          <w:p>
            <w:pPr>
              <w:spacing w:after="20"/>
              <w:ind w:left="20"/>
              <w:jc w:val="both"/>
            </w:pPr>
            <w:r>
              <w:rPr>
                <w:rFonts w:ascii="Times New Roman"/>
                <w:b w:val="false"/>
                <w:i w:val="false"/>
                <w:color w:val="000000"/>
                <w:sz w:val="20"/>
              </w:rPr>
              <w:t>
980 0*, 8528 72 , 8528</w:t>
            </w:r>
          </w:p>
          <w:p>
            <w:pPr>
              <w:spacing w:after="20"/>
              <w:ind w:left="20"/>
              <w:jc w:val="both"/>
            </w:pPr>
            <w:r>
              <w:rPr>
                <w:rFonts w:ascii="Times New Roman"/>
                <w:b w:val="false"/>
                <w:i w:val="false"/>
                <w:color w:val="000000"/>
                <w:sz w:val="20"/>
              </w:rPr>
              <w:t>
73 000 0, 8529 10 310 0,</w:t>
            </w:r>
          </w:p>
          <w:p>
            <w:pPr>
              <w:spacing w:after="20"/>
              <w:ind w:left="20"/>
              <w:jc w:val="both"/>
            </w:pPr>
            <w:r>
              <w:rPr>
                <w:rFonts w:ascii="Times New Roman"/>
                <w:b w:val="false"/>
                <w:i w:val="false"/>
                <w:color w:val="000000"/>
                <w:sz w:val="20"/>
              </w:rPr>
              <w:t>
8531 10 100 0, 8531</w:t>
            </w:r>
          </w:p>
          <w:p>
            <w:pPr>
              <w:spacing w:after="20"/>
              <w:ind w:left="20"/>
              <w:jc w:val="both"/>
            </w:pPr>
            <w:r>
              <w:rPr>
                <w:rFonts w:ascii="Times New Roman"/>
                <w:b w:val="false"/>
                <w:i w:val="false"/>
                <w:color w:val="000000"/>
                <w:sz w:val="20"/>
              </w:rPr>
              <w:t>
10 950, 8531 10 300 0,8531</w:t>
            </w:r>
          </w:p>
          <w:p>
            <w:pPr>
              <w:spacing w:after="20"/>
              <w:ind w:left="20"/>
              <w:jc w:val="both"/>
            </w:pPr>
            <w:r>
              <w:rPr>
                <w:rFonts w:ascii="Times New Roman"/>
                <w:b w:val="false"/>
                <w:i w:val="false"/>
                <w:color w:val="000000"/>
                <w:sz w:val="20"/>
              </w:rPr>
              <w:t>
10 950 9,8535 10 000 0,</w:t>
            </w:r>
          </w:p>
          <w:p>
            <w:pPr>
              <w:spacing w:after="20"/>
              <w:ind w:left="20"/>
              <w:jc w:val="both"/>
            </w:pPr>
            <w:r>
              <w:rPr>
                <w:rFonts w:ascii="Times New Roman"/>
                <w:b w:val="false"/>
                <w:i w:val="false"/>
                <w:color w:val="000000"/>
                <w:sz w:val="20"/>
              </w:rPr>
              <w:t>
8535 10 000 0, 8535 21 000</w:t>
            </w:r>
          </w:p>
          <w:p>
            <w:pPr>
              <w:spacing w:after="20"/>
              <w:ind w:left="20"/>
              <w:jc w:val="both"/>
            </w:pPr>
            <w:r>
              <w:rPr>
                <w:rFonts w:ascii="Times New Roman"/>
                <w:b w:val="false"/>
                <w:i w:val="false"/>
                <w:color w:val="000000"/>
                <w:sz w:val="20"/>
              </w:rPr>
              <w:t>
0*, 8535 21 000 0*, 8535</w:t>
            </w:r>
          </w:p>
          <w:p>
            <w:pPr>
              <w:spacing w:after="20"/>
              <w:ind w:left="20"/>
              <w:jc w:val="both"/>
            </w:pPr>
            <w:r>
              <w:rPr>
                <w:rFonts w:ascii="Times New Roman"/>
                <w:b w:val="false"/>
                <w:i w:val="false"/>
                <w:color w:val="000000"/>
                <w:sz w:val="20"/>
              </w:rPr>
              <w:t>
21 000 , *, 8535 29 000</w:t>
            </w:r>
          </w:p>
          <w:p>
            <w:pPr>
              <w:spacing w:after="20"/>
              <w:ind w:left="20"/>
              <w:jc w:val="both"/>
            </w:pPr>
            <w:r>
              <w:rPr>
                <w:rFonts w:ascii="Times New Roman"/>
                <w:b w:val="false"/>
                <w:i w:val="false"/>
                <w:color w:val="000000"/>
                <w:sz w:val="20"/>
              </w:rPr>
              <w:t>
0*,8535 30 100 0* ,8535 30</w:t>
            </w:r>
          </w:p>
          <w:p>
            <w:pPr>
              <w:spacing w:after="20"/>
              <w:ind w:left="20"/>
              <w:jc w:val="both"/>
            </w:pPr>
            <w:r>
              <w:rPr>
                <w:rFonts w:ascii="Times New Roman"/>
                <w:b w:val="false"/>
                <w:i w:val="false"/>
                <w:color w:val="000000"/>
                <w:sz w:val="20"/>
              </w:rPr>
              <w:t>
900 0* ,8535 30 100 0*</w:t>
            </w:r>
          </w:p>
          <w:p>
            <w:pPr>
              <w:spacing w:after="20"/>
              <w:ind w:left="20"/>
              <w:jc w:val="both"/>
            </w:pPr>
            <w:r>
              <w:rPr>
                <w:rFonts w:ascii="Times New Roman"/>
                <w:b w:val="false"/>
                <w:i w:val="false"/>
                <w:color w:val="000000"/>
                <w:sz w:val="20"/>
              </w:rPr>
              <w:t>
,8535 30 100 0*, 8535</w:t>
            </w:r>
          </w:p>
          <w:p>
            <w:pPr>
              <w:spacing w:after="20"/>
              <w:ind w:left="20"/>
              <w:jc w:val="both"/>
            </w:pPr>
            <w:r>
              <w:rPr>
                <w:rFonts w:ascii="Times New Roman"/>
                <w:b w:val="false"/>
                <w:i w:val="false"/>
                <w:color w:val="000000"/>
                <w:sz w:val="20"/>
              </w:rPr>
              <w:t>
30 900 0*, 8535 40 000 0*,</w:t>
            </w:r>
          </w:p>
          <w:p>
            <w:pPr>
              <w:spacing w:after="20"/>
              <w:ind w:left="20"/>
              <w:jc w:val="both"/>
            </w:pPr>
            <w:r>
              <w:rPr>
                <w:rFonts w:ascii="Times New Roman"/>
                <w:b w:val="false"/>
                <w:i w:val="false"/>
                <w:color w:val="000000"/>
                <w:sz w:val="20"/>
              </w:rPr>
              <w:t>
8535 50 110, 8535 90 000</w:t>
            </w:r>
          </w:p>
          <w:p>
            <w:pPr>
              <w:spacing w:after="20"/>
              <w:ind w:left="20"/>
              <w:jc w:val="both"/>
            </w:pPr>
            <w:r>
              <w:rPr>
                <w:rFonts w:ascii="Times New Roman"/>
                <w:b w:val="false"/>
                <w:i w:val="false"/>
                <w:color w:val="000000"/>
                <w:sz w:val="20"/>
              </w:rPr>
              <w:t>
0*, 8535 90 000 0*, 8536</w:t>
            </w:r>
          </w:p>
          <w:p>
            <w:pPr>
              <w:spacing w:after="20"/>
              <w:ind w:left="20"/>
              <w:jc w:val="both"/>
            </w:pPr>
            <w:r>
              <w:rPr>
                <w:rFonts w:ascii="Times New Roman"/>
                <w:b w:val="false"/>
                <w:i w:val="false"/>
                <w:color w:val="000000"/>
                <w:sz w:val="20"/>
              </w:rPr>
              <w:t>
10*, 8536 20 100 0*, 8536</w:t>
            </w:r>
          </w:p>
          <w:p>
            <w:pPr>
              <w:spacing w:after="20"/>
              <w:ind w:left="20"/>
              <w:jc w:val="both"/>
            </w:pPr>
            <w:r>
              <w:rPr>
                <w:rFonts w:ascii="Times New Roman"/>
                <w:b w:val="false"/>
                <w:i w:val="false"/>
                <w:color w:val="000000"/>
                <w:sz w:val="20"/>
              </w:rPr>
              <w:t>
20 900 0*, 8536 30 100 0*,</w:t>
            </w:r>
          </w:p>
          <w:p>
            <w:pPr>
              <w:spacing w:after="20"/>
              <w:ind w:left="20"/>
              <w:jc w:val="both"/>
            </w:pPr>
            <w:r>
              <w:rPr>
                <w:rFonts w:ascii="Times New Roman"/>
                <w:b w:val="false"/>
                <w:i w:val="false"/>
                <w:color w:val="000000"/>
                <w:sz w:val="20"/>
              </w:rPr>
              <w:t>
8536 30 300 0*, 853630 900</w:t>
            </w:r>
          </w:p>
          <w:p>
            <w:pPr>
              <w:spacing w:after="20"/>
              <w:ind w:left="20"/>
              <w:jc w:val="both"/>
            </w:pPr>
            <w:r>
              <w:rPr>
                <w:rFonts w:ascii="Times New Roman"/>
                <w:b w:val="false"/>
                <w:i w:val="false"/>
                <w:color w:val="000000"/>
                <w:sz w:val="20"/>
              </w:rPr>
              <w:t>
0*, 8536 41 100 0*, 8536</w:t>
            </w:r>
          </w:p>
          <w:p>
            <w:pPr>
              <w:spacing w:after="20"/>
              <w:ind w:left="20"/>
              <w:jc w:val="both"/>
            </w:pPr>
            <w:r>
              <w:rPr>
                <w:rFonts w:ascii="Times New Roman"/>
                <w:b w:val="false"/>
                <w:i w:val="false"/>
                <w:color w:val="000000"/>
                <w:sz w:val="20"/>
              </w:rPr>
              <w:t>
41 900 0*, 8536 49 000 0*,</w:t>
            </w:r>
          </w:p>
          <w:p>
            <w:pPr>
              <w:spacing w:after="20"/>
              <w:ind w:left="20"/>
              <w:jc w:val="both"/>
            </w:pPr>
            <w:r>
              <w:rPr>
                <w:rFonts w:ascii="Times New Roman"/>
                <w:b w:val="false"/>
                <w:i w:val="false"/>
                <w:color w:val="000000"/>
                <w:sz w:val="20"/>
              </w:rPr>
              <w:t>
8536 50 030 0*, 8536 50</w:t>
            </w:r>
          </w:p>
          <w:p>
            <w:pPr>
              <w:spacing w:after="20"/>
              <w:ind w:left="20"/>
              <w:jc w:val="both"/>
            </w:pPr>
            <w:r>
              <w:rPr>
                <w:rFonts w:ascii="Times New Roman"/>
                <w:b w:val="false"/>
                <w:i w:val="false"/>
                <w:color w:val="000000"/>
                <w:sz w:val="20"/>
              </w:rPr>
              <w:t>
030 0*, 8536 50 030 0*,</w:t>
            </w:r>
          </w:p>
          <w:p>
            <w:pPr>
              <w:spacing w:after="20"/>
              <w:ind w:left="20"/>
              <w:jc w:val="both"/>
            </w:pPr>
            <w:r>
              <w:rPr>
                <w:rFonts w:ascii="Times New Roman"/>
                <w:b w:val="false"/>
                <w:i w:val="false"/>
                <w:color w:val="000000"/>
                <w:sz w:val="20"/>
              </w:rPr>
              <w:t>
8536 50 050 0*, 8536 50050</w:t>
            </w:r>
          </w:p>
          <w:p>
            <w:pPr>
              <w:spacing w:after="20"/>
              <w:ind w:left="20"/>
              <w:jc w:val="both"/>
            </w:pPr>
            <w:r>
              <w:rPr>
                <w:rFonts w:ascii="Times New Roman"/>
                <w:b w:val="false"/>
                <w:i w:val="false"/>
                <w:color w:val="000000"/>
                <w:sz w:val="20"/>
              </w:rPr>
              <w:t>
0*, 8536 50 070 0*, 8536</w:t>
            </w:r>
          </w:p>
          <w:p>
            <w:pPr>
              <w:spacing w:after="20"/>
              <w:ind w:left="20"/>
              <w:jc w:val="both"/>
            </w:pPr>
            <w:r>
              <w:rPr>
                <w:rFonts w:ascii="Times New Roman"/>
                <w:b w:val="false"/>
                <w:i w:val="false"/>
                <w:color w:val="000000"/>
                <w:sz w:val="20"/>
              </w:rPr>
              <w:t>
50 110 , ,8536 50 110</w:t>
            </w:r>
          </w:p>
          <w:p>
            <w:pPr>
              <w:spacing w:after="20"/>
              <w:ind w:left="20"/>
              <w:jc w:val="both"/>
            </w:pPr>
            <w:r>
              <w:rPr>
                <w:rFonts w:ascii="Times New Roman"/>
                <w:b w:val="false"/>
                <w:i w:val="false"/>
                <w:color w:val="000000"/>
                <w:sz w:val="20"/>
              </w:rPr>
              <w:t>
,8536 50 150 ,8536 50 150</w:t>
            </w:r>
          </w:p>
          <w:p>
            <w:pPr>
              <w:spacing w:after="20"/>
              <w:ind w:left="20"/>
              <w:jc w:val="both"/>
            </w:pPr>
            <w:r>
              <w:rPr>
                <w:rFonts w:ascii="Times New Roman"/>
                <w:b w:val="false"/>
                <w:i w:val="false"/>
                <w:color w:val="000000"/>
                <w:sz w:val="20"/>
              </w:rPr>
              <w:t>
, 8536 50 190, 8536 50 190</w:t>
            </w:r>
          </w:p>
          <w:p>
            <w:pPr>
              <w:spacing w:after="20"/>
              <w:ind w:left="20"/>
              <w:jc w:val="both"/>
            </w:pPr>
            <w:r>
              <w:rPr>
                <w:rFonts w:ascii="Times New Roman"/>
                <w:b w:val="false"/>
                <w:i w:val="false"/>
                <w:color w:val="000000"/>
                <w:sz w:val="20"/>
              </w:rPr>
              <w:t>
, 8536 50 800 0, 8536 61</w:t>
            </w:r>
          </w:p>
          <w:p>
            <w:pPr>
              <w:spacing w:after="20"/>
              <w:ind w:left="20"/>
              <w:jc w:val="both"/>
            </w:pPr>
            <w:r>
              <w:rPr>
                <w:rFonts w:ascii="Times New Roman"/>
                <w:b w:val="false"/>
                <w:i w:val="false"/>
                <w:color w:val="000000"/>
                <w:sz w:val="20"/>
              </w:rPr>
              <w:t>
100 0*, 8536 61 900 0*,</w:t>
            </w:r>
          </w:p>
          <w:p>
            <w:pPr>
              <w:spacing w:after="20"/>
              <w:ind w:left="20"/>
              <w:jc w:val="both"/>
            </w:pPr>
            <w:r>
              <w:rPr>
                <w:rFonts w:ascii="Times New Roman"/>
                <w:b w:val="false"/>
                <w:i w:val="false"/>
                <w:color w:val="000000"/>
                <w:sz w:val="20"/>
              </w:rPr>
              <w:t>
8536 61 100 0*,8536 61 900</w:t>
            </w:r>
          </w:p>
          <w:p>
            <w:pPr>
              <w:spacing w:after="20"/>
              <w:ind w:left="20"/>
              <w:jc w:val="both"/>
            </w:pPr>
            <w:r>
              <w:rPr>
                <w:rFonts w:ascii="Times New Roman"/>
                <w:b w:val="false"/>
                <w:i w:val="false"/>
                <w:color w:val="000000"/>
                <w:sz w:val="20"/>
              </w:rPr>
              <w:t>
0*, 8536 69 100 0, 8536 69</w:t>
            </w:r>
          </w:p>
          <w:p>
            <w:pPr>
              <w:spacing w:after="20"/>
              <w:ind w:left="20"/>
              <w:jc w:val="both"/>
            </w:pPr>
            <w:r>
              <w:rPr>
                <w:rFonts w:ascii="Times New Roman"/>
                <w:b w:val="false"/>
                <w:i w:val="false"/>
                <w:color w:val="000000"/>
                <w:sz w:val="20"/>
              </w:rPr>
              <w:t>
100 0*, 8536 69 300 0,8536</w:t>
            </w:r>
          </w:p>
          <w:p>
            <w:pPr>
              <w:spacing w:after="20"/>
              <w:ind w:left="20"/>
              <w:jc w:val="both"/>
            </w:pPr>
            <w:r>
              <w:rPr>
                <w:rFonts w:ascii="Times New Roman"/>
                <w:b w:val="false"/>
                <w:i w:val="false"/>
                <w:color w:val="000000"/>
                <w:sz w:val="20"/>
              </w:rPr>
              <w:t>
69 300 0*, 8536 69 900 0,</w:t>
            </w:r>
          </w:p>
          <w:p>
            <w:pPr>
              <w:spacing w:after="20"/>
              <w:ind w:left="20"/>
              <w:jc w:val="both"/>
            </w:pPr>
            <w:r>
              <w:rPr>
                <w:rFonts w:ascii="Times New Roman"/>
                <w:b w:val="false"/>
                <w:i w:val="false"/>
                <w:color w:val="000000"/>
                <w:sz w:val="20"/>
              </w:rPr>
              <w:t>
8536 69 900 0*, 8536 90,</w:t>
            </w:r>
          </w:p>
          <w:p>
            <w:pPr>
              <w:spacing w:after="20"/>
              <w:ind w:left="20"/>
              <w:jc w:val="both"/>
            </w:pPr>
            <w:r>
              <w:rPr>
                <w:rFonts w:ascii="Times New Roman"/>
                <w:b w:val="false"/>
                <w:i w:val="false"/>
                <w:color w:val="000000"/>
                <w:sz w:val="20"/>
              </w:rPr>
              <w:t>
8536 90 , 8536  0 010 0,</w:t>
            </w:r>
          </w:p>
          <w:p>
            <w:pPr>
              <w:spacing w:after="20"/>
              <w:ind w:left="20"/>
              <w:jc w:val="both"/>
            </w:pPr>
            <w:r>
              <w:rPr>
                <w:rFonts w:ascii="Times New Roman"/>
                <w:b w:val="false"/>
                <w:i w:val="false"/>
                <w:color w:val="000000"/>
                <w:sz w:val="20"/>
              </w:rPr>
              <w:t>
8536 90 100 0, 8536 90 200</w:t>
            </w:r>
          </w:p>
          <w:p>
            <w:pPr>
              <w:spacing w:after="20"/>
              <w:ind w:left="20"/>
              <w:jc w:val="both"/>
            </w:pPr>
            <w:r>
              <w:rPr>
                <w:rFonts w:ascii="Times New Roman"/>
                <w:b w:val="false"/>
                <w:i w:val="false"/>
                <w:color w:val="000000"/>
                <w:sz w:val="20"/>
              </w:rPr>
              <w:t>
0, 8536 90 850 0, 8536</w:t>
            </w:r>
          </w:p>
          <w:p>
            <w:pPr>
              <w:spacing w:after="20"/>
              <w:ind w:left="20"/>
              <w:jc w:val="both"/>
            </w:pPr>
            <w:r>
              <w:rPr>
                <w:rFonts w:ascii="Times New Roman"/>
                <w:b w:val="false"/>
                <w:i w:val="false"/>
                <w:color w:val="000000"/>
                <w:sz w:val="20"/>
              </w:rPr>
              <w:t>
90 850 0*, 8536 90*, 8537</w:t>
            </w:r>
          </w:p>
          <w:p>
            <w:pPr>
              <w:spacing w:after="20"/>
              <w:ind w:left="20"/>
              <w:jc w:val="both"/>
            </w:pPr>
            <w:r>
              <w:rPr>
                <w:rFonts w:ascii="Times New Roman"/>
                <w:b w:val="false"/>
                <w:i w:val="false"/>
                <w:color w:val="000000"/>
                <w:sz w:val="20"/>
              </w:rPr>
              <w:t>
10 , 00 0*, 8537 10 910</w:t>
            </w:r>
          </w:p>
          <w:p>
            <w:pPr>
              <w:spacing w:after="20"/>
              <w:ind w:left="20"/>
              <w:jc w:val="both"/>
            </w:pPr>
            <w:r>
              <w:rPr>
                <w:rFonts w:ascii="Times New Roman"/>
                <w:b w:val="false"/>
                <w:i w:val="false"/>
                <w:color w:val="000000"/>
                <w:sz w:val="20"/>
              </w:rPr>
              <w:t>
0*, 8537 10 990 0, 8537</w:t>
            </w:r>
          </w:p>
          <w:p>
            <w:pPr>
              <w:spacing w:after="20"/>
              <w:ind w:left="20"/>
              <w:jc w:val="both"/>
            </w:pPr>
            <w:r>
              <w:rPr>
                <w:rFonts w:ascii="Times New Roman"/>
                <w:b w:val="false"/>
                <w:i w:val="false"/>
                <w:color w:val="000000"/>
                <w:sz w:val="20"/>
              </w:rPr>
              <w:t>
10 100 0*, 8537 10 910 0*,</w:t>
            </w:r>
          </w:p>
          <w:p>
            <w:pPr>
              <w:spacing w:after="20"/>
              <w:ind w:left="20"/>
              <w:jc w:val="both"/>
            </w:pPr>
            <w:r>
              <w:rPr>
                <w:rFonts w:ascii="Times New Roman"/>
                <w:b w:val="false"/>
                <w:i w:val="false"/>
                <w:color w:val="000000"/>
                <w:sz w:val="20"/>
              </w:rPr>
              <w:t>
8537 10 990 0, 8537 10*,</w:t>
            </w:r>
          </w:p>
          <w:p>
            <w:pPr>
              <w:spacing w:after="20"/>
              <w:ind w:left="20"/>
              <w:jc w:val="both"/>
            </w:pPr>
            <w:r>
              <w:rPr>
                <w:rFonts w:ascii="Times New Roman"/>
                <w:b w:val="false"/>
                <w:i w:val="false"/>
                <w:color w:val="000000"/>
                <w:sz w:val="20"/>
              </w:rPr>
              <w:t>
8537 20 910 0*, 8537 20</w:t>
            </w:r>
          </w:p>
          <w:p>
            <w:pPr>
              <w:spacing w:after="20"/>
              <w:ind w:left="20"/>
              <w:jc w:val="both"/>
            </w:pPr>
            <w:r>
              <w:rPr>
                <w:rFonts w:ascii="Times New Roman"/>
                <w:b w:val="false"/>
                <w:i w:val="false"/>
                <w:color w:val="000000"/>
                <w:sz w:val="20"/>
              </w:rPr>
              <w:t>
990 0*, 8537 20 910 0*,</w:t>
            </w:r>
          </w:p>
          <w:p>
            <w:pPr>
              <w:spacing w:after="20"/>
              <w:ind w:left="20"/>
              <w:jc w:val="both"/>
            </w:pPr>
            <w:r>
              <w:rPr>
                <w:rFonts w:ascii="Times New Roman"/>
                <w:b w:val="false"/>
                <w:i w:val="false"/>
                <w:color w:val="000000"/>
                <w:sz w:val="20"/>
              </w:rPr>
              <w:t>
8537 20 990 0*, 8538 10</w:t>
            </w:r>
          </w:p>
          <w:p>
            <w:pPr>
              <w:spacing w:after="20"/>
              <w:ind w:left="20"/>
              <w:jc w:val="both"/>
            </w:pPr>
            <w:r>
              <w:rPr>
                <w:rFonts w:ascii="Times New Roman"/>
                <w:b w:val="false"/>
                <w:i w:val="false"/>
                <w:color w:val="000000"/>
                <w:sz w:val="20"/>
              </w:rPr>
              <w:t>
000 0, 8538 10 000 0, 8538</w:t>
            </w:r>
          </w:p>
          <w:p>
            <w:pPr>
              <w:spacing w:after="20"/>
              <w:ind w:left="20"/>
              <w:jc w:val="both"/>
            </w:pPr>
            <w:r>
              <w:rPr>
                <w:rFonts w:ascii="Times New Roman"/>
                <w:b w:val="false"/>
                <w:i w:val="false"/>
                <w:color w:val="000000"/>
                <w:sz w:val="20"/>
              </w:rPr>
              <w:t>
, 0 910 0*,8538 90 990 0*,</w:t>
            </w:r>
          </w:p>
          <w:p>
            <w:pPr>
              <w:spacing w:after="20"/>
              <w:ind w:left="20"/>
              <w:jc w:val="both"/>
            </w:pPr>
            <w:r>
              <w:rPr>
                <w:rFonts w:ascii="Times New Roman"/>
                <w:b w:val="false"/>
                <w:i w:val="false"/>
                <w:color w:val="000000"/>
                <w:sz w:val="20"/>
              </w:rPr>
              <w:t>
8538 90 910 0*, 853890 990</w:t>
            </w:r>
          </w:p>
          <w:p>
            <w:pPr>
              <w:spacing w:after="20"/>
              <w:ind w:left="20"/>
              <w:jc w:val="both"/>
            </w:pPr>
            <w:r>
              <w:rPr>
                <w:rFonts w:ascii="Times New Roman"/>
                <w:b w:val="false"/>
                <w:i w:val="false"/>
                <w:color w:val="000000"/>
                <w:sz w:val="20"/>
              </w:rPr>
              <w:t>
0*, 8539 31 100 0*, 8539</w:t>
            </w:r>
          </w:p>
          <w:p>
            <w:pPr>
              <w:spacing w:after="20"/>
              <w:ind w:left="20"/>
              <w:jc w:val="both"/>
            </w:pPr>
            <w:r>
              <w:rPr>
                <w:rFonts w:ascii="Times New Roman"/>
                <w:b w:val="false"/>
                <w:i w:val="false"/>
                <w:color w:val="000000"/>
                <w:sz w:val="20"/>
              </w:rPr>
              <w:t>
31 900 0*, 8539 32, 8539</w:t>
            </w:r>
          </w:p>
          <w:p>
            <w:pPr>
              <w:spacing w:after="20"/>
              <w:ind w:left="20"/>
              <w:jc w:val="both"/>
            </w:pPr>
            <w:r>
              <w:rPr>
                <w:rFonts w:ascii="Times New Roman"/>
                <w:b w:val="false"/>
                <w:i w:val="false"/>
                <w:color w:val="000000"/>
                <w:sz w:val="20"/>
              </w:rPr>
              <w:t>
32, 8539 39 000 0, 8543</w:t>
            </w:r>
          </w:p>
          <w:p>
            <w:pPr>
              <w:spacing w:after="20"/>
              <w:ind w:left="20"/>
              <w:jc w:val="both"/>
            </w:pPr>
            <w:r>
              <w:rPr>
                <w:rFonts w:ascii="Times New Roman"/>
                <w:b w:val="false"/>
                <w:i w:val="false"/>
                <w:color w:val="000000"/>
                <w:sz w:val="20"/>
              </w:rPr>
              <w:t>
20 000 0, 8543 70, 8543</w:t>
            </w:r>
          </w:p>
          <w:p>
            <w:pPr>
              <w:spacing w:after="20"/>
              <w:ind w:left="20"/>
              <w:jc w:val="both"/>
            </w:pPr>
            <w:r>
              <w:rPr>
                <w:rFonts w:ascii="Times New Roman"/>
                <w:b w:val="false"/>
                <w:i w:val="false"/>
                <w:color w:val="000000"/>
                <w:sz w:val="20"/>
              </w:rPr>
              <w:t>
70 , 8544 11 100 0*, 8544</w:t>
            </w:r>
          </w:p>
          <w:p>
            <w:pPr>
              <w:spacing w:after="20"/>
              <w:ind w:left="20"/>
              <w:jc w:val="both"/>
            </w:pPr>
            <w:r>
              <w:rPr>
                <w:rFonts w:ascii="Times New Roman"/>
                <w:b w:val="false"/>
                <w:i w:val="false"/>
                <w:color w:val="000000"/>
                <w:sz w:val="20"/>
              </w:rPr>
              <w:t>
, 1 900 0*,8544 19 100 0*,</w:t>
            </w:r>
          </w:p>
          <w:p>
            <w:pPr>
              <w:spacing w:after="20"/>
              <w:ind w:left="20"/>
              <w:jc w:val="both"/>
            </w:pPr>
            <w:r>
              <w:rPr>
                <w:rFonts w:ascii="Times New Roman"/>
                <w:b w:val="false"/>
                <w:i w:val="false"/>
                <w:color w:val="000000"/>
                <w:sz w:val="20"/>
              </w:rPr>
              <w:t>
8544 19 900 0*, 854420 000</w:t>
            </w:r>
          </w:p>
          <w:p>
            <w:pPr>
              <w:spacing w:after="20"/>
              <w:ind w:left="20"/>
              <w:jc w:val="both"/>
            </w:pPr>
            <w:r>
              <w:rPr>
                <w:rFonts w:ascii="Times New Roman"/>
                <w:b w:val="false"/>
                <w:i w:val="false"/>
                <w:color w:val="000000"/>
                <w:sz w:val="20"/>
              </w:rPr>
              <w:t>
0, 8544 30 900 0*, 8544 41</w:t>
            </w:r>
          </w:p>
          <w:p>
            <w:pPr>
              <w:spacing w:after="20"/>
              <w:ind w:left="20"/>
              <w:jc w:val="both"/>
            </w:pPr>
            <w:r>
              <w:rPr>
                <w:rFonts w:ascii="Times New Roman"/>
                <w:b w:val="false"/>
                <w:i w:val="false"/>
                <w:color w:val="000000"/>
                <w:sz w:val="20"/>
              </w:rPr>
              <w:t>
900 8 ,8544 42 900 18544</w:t>
            </w:r>
          </w:p>
          <w:p>
            <w:pPr>
              <w:spacing w:after="20"/>
              <w:ind w:left="20"/>
              <w:jc w:val="both"/>
            </w:pPr>
            <w:r>
              <w:rPr>
                <w:rFonts w:ascii="Times New Roman"/>
                <w:b w:val="false"/>
                <w:i w:val="false"/>
                <w:color w:val="000000"/>
                <w:sz w:val="20"/>
              </w:rPr>
              <w:t>
42 900 9*, 8544 42 900*,</w:t>
            </w:r>
          </w:p>
          <w:p>
            <w:pPr>
              <w:spacing w:after="20"/>
              <w:ind w:left="20"/>
              <w:jc w:val="both"/>
            </w:pPr>
            <w:r>
              <w:rPr>
                <w:rFonts w:ascii="Times New Roman"/>
                <w:b w:val="false"/>
                <w:i w:val="false"/>
                <w:color w:val="000000"/>
                <w:sz w:val="20"/>
              </w:rPr>
              <w:t>
8544 49 200 0, 8544 49 800</w:t>
            </w:r>
          </w:p>
          <w:p>
            <w:pPr>
              <w:spacing w:after="20"/>
              <w:ind w:left="20"/>
              <w:jc w:val="both"/>
            </w:pPr>
            <w:r>
              <w:rPr>
                <w:rFonts w:ascii="Times New Roman"/>
                <w:b w:val="false"/>
                <w:i w:val="false"/>
                <w:color w:val="000000"/>
                <w:sz w:val="20"/>
              </w:rPr>
              <w:t>
0, 8544 49 800 9, 8544</w:t>
            </w:r>
          </w:p>
          <w:p>
            <w:pPr>
              <w:spacing w:after="20"/>
              <w:ind w:left="20"/>
              <w:jc w:val="both"/>
            </w:pPr>
            <w:r>
              <w:rPr>
                <w:rFonts w:ascii="Times New Roman"/>
                <w:b w:val="false"/>
                <w:i w:val="false"/>
                <w:color w:val="000000"/>
                <w:sz w:val="20"/>
              </w:rPr>
              <w:t>
51 100 0, 8544 , 51 900</w:t>
            </w:r>
          </w:p>
          <w:p>
            <w:pPr>
              <w:spacing w:after="20"/>
              <w:ind w:left="20"/>
              <w:jc w:val="both"/>
            </w:pPr>
            <w:r>
              <w:rPr>
                <w:rFonts w:ascii="Times New Roman"/>
                <w:b w:val="false"/>
                <w:i w:val="false"/>
                <w:color w:val="000000"/>
                <w:sz w:val="20"/>
              </w:rPr>
              <w:t>
18544 51 900 2, 854451 900</w:t>
            </w:r>
          </w:p>
          <w:p>
            <w:pPr>
              <w:spacing w:after="20"/>
              <w:ind w:left="20"/>
              <w:jc w:val="both"/>
            </w:pPr>
            <w:r>
              <w:rPr>
                <w:rFonts w:ascii="Times New Roman"/>
                <w:b w:val="false"/>
                <w:i w:val="false"/>
                <w:color w:val="000000"/>
                <w:sz w:val="20"/>
              </w:rPr>
              <w:t>
9, 8544 59 100 0*, 8544</w:t>
            </w:r>
          </w:p>
          <w:p>
            <w:pPr>
              <w:spacing w:after="20"/>
              <w:ind w:left="20"/>
              <w:jc w:val="both"/>
            </w:pPr>
            <w:r>
              <w:rPr>
                <w:rFonts w:ascii="Times New Roman"/>
                <w:b w:val="false"/>
                <w:i w:val="false"/>
                <w:color w:val="000000"/>
                <w:sz w:val="20"/>
              </w:rPr>
              <w:t>
59 200 0*, 8544 60 100 0,</w:t>
            </w:r>
          </w:p>
          <w:p>
            <w:pPr>
              <w:spacing w:after="20"/>
              <w:ind w:left="20"/>
              <w:jc w:val="both"/>
            </w:pPr>
            <w:r>
              <w:rPr>
                <w:rFonts w:ascii="Times New Roman"/>
                <w:b w:val="false"/>
                <w:i w:val="false"/>
                <w:color w:val="000000"/>
                <w:sz w:val="20"/>
              </w:rPr>
              <w:t>
8544 60 900 0, 8546 10 000</w:t>
            </w:r>
          </w:p>
          <w:p>
            <w:pPr>
              <w:spacing w:after="20"/>
              <w:ind w:left="20"/>
              <w:jc w:val="both"/>
            </w:pPr>
            <w:r>
              <w:rPr>
                <w:rFonts w:ascii="Times New Roman"/>
                <w:b w:val="false"/>
                <w:i w:val="false"/>
                <w:color w:val="000000"/>
                <w:sz w:val="20"/>
              </w:rPr>
              <w:t>
0*8546 20 910 0*, 8546 20</w:t>
            </w:r>
          </w:p>
          <w:p>
            <w:pPr>
              <w:spacing w:after="20"/>
              <w:ind w:left="20"/>
              <w:jc w:val="both"/>
            </w:pPr>
            <w:r>
              <w:rPr>
                <w:rFonts w:ascii="Times New Roman"/>
                <w:b w:val="false"/>
                <w:i w:val="false"/>
                <w:color w:val="000000"/>
                <w:sz w:val="20"/>
              </w:rPr>
              <w:t>
990 0*, 8546 20 100 0,</w:t>
            </w:r>
          </w:p>
          <w:p>
            <w:pPr>
              <w:spacing w:after="20"/>
              <w:ind w:left="20"/>
              <w:jc w:val="both"/>
            </w:pPr>
            <w:r>
              <w:rPr>
                <w:rFonts w:ascii="Times New Roman"/>
                <w:b w:val="false"/>
                <w:i w:val="false"/>
                <w:color w:val="000000"/>
                <w:sz w:val="20"/>
              </w:rPr>
              <w:t>
8546 90 100 0,8546 90 900</w:t>
            </w:r>
          </w:p>
          <w:p>
            <w:pPr>
              <w:spacing w:after="20"/>
              <w:ind w:left="20"/>
              <w:jc w:val="both"/>
            </w:pPr>
            <w:r>
              <w:rPr>
                <w:rFonts w:ascii="Times New Roman"/>
                <w:b w:val="false"/>
                <w:i w:val="false"/>
                <w:color w:val="000000"/>
                <w:sz w:val="20"/>
              </w:rPr>
              <w:t xml:space="preserve">
0, 8547 20 000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Микропуло Юрий Константинович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(7252) 50-58-41, 50-50-51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keremet-centr@mail.ru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следующих категорий,  (классификация приведена в примечании): М1; М2; М3; N1; N2; N3; О1; О2; О3; О4.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8702,8703,  8704,8716,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Алгазинова Фатима Кондросовна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39-58-59, 8 3005666329, факс 31-58-56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analitik_ops@mail.ru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8418 10, 8418 21, 8418 30,</w:t>
            </w:r>
          </w:p>
          <w:p>
            <w:pPr>
              <w:spacing w:after="20"/>
              <w:ind w:left="20"/>
              <w:jc w:val="both"/>
            </w:pPr>
            <w:r>
              <w:rPr>
                <w:rFonts w:ascii="Times New Roman"/>
                <w:b w:val="false"/>
                <w:i w:val="false"/>
                <w:color w:val="000000"/>
                <w:sz w:val="20"/>
              </w:rPr>
              <w:t>
8418 40, 8516 10, 8516 71</w:t>
            </w:r>
          </w:p>
          <w:p>
            <w:pPr>
              <w:spacing w:after="20"/>
              <w:ind w:left="20"/>
              <w:jc w:val="both"/>
            </w:pPr>
            <w:r>
              <w:rPr>
                <w:rFonts w:ascii="Times New Roman"/>
                <w:b w:val="false"/>
                <w:i w:val="false"/>
                <w:color w:val="000000"/>
                <w:sz w:val="20"/>
              </w:rPr>
              <w:t>
000 0, 8516 79 700 0, 8516</w:t>
            </w:r>
          </w:p>
          <w:p>
            <w:pPr>
              <w:spacing w:after="20"/>
              <w:ind w:left="20"/>
              <w:jc w:val="both"/>
            </w:pPr>
            <w:r>
              <w:rPr>
                <w:rFonts w:ascii="Times New Roman"/>
                <w:b w:val="false"/>
                <w:i w:val="false"/>
                <w:color w:val="000000"/>
                <w:sz w:val="20"/>
              </w:rPr>
              <w:t>
60, 8516 72 000 0, 8516</w:t>
            </w:r>
          </w:p>
          <w:p>
            <w:pPr>
              <w:spacing w:after="20"/>
              <w:ind w:left="20"/>
              <w:jc w:val="both"/>
            </w:pPr>
            <w:r>
              <w:rPr>
                <w:rFonts w:ascii="Times New Roman"/>
                <w:b w:val="false"/>
                <w:i w:val="false"/>
                <w:color w:val="000000"/>
                <w:sz w:val="20"/>
              </w:rPr>
              <w:t>
50, 8516 79 200 0, 8509 40</w:t>
            </w:r>
          </w:p>
          <w:p>
            <w:pPr>
              <w:spacing w:after="20"/>
              <w:ind w:left="20"/>
              <w:jc w:val="both"/>
            </w:pPr>
            <w:r>
              <w:rPr>
                <w:rFonts w:ascii="Times New Roman"/>
                <w:b w:val="false"/>
                <w:i w:val="false"/>
                <w:color w:val="000000"/>
                <w:sz w:val="20"/>
              </w:rPr>
              <w:t>
000 0, 8509 80 000 0, 8422</w:t>
            </w:r>
          </w:p>
          <w:p>
            <w:pPr>
              <w:spacing w:after="20"/>
              <w:ind w:left="20"/>
              <w:jc w:val="both"/>
            </w:pPr>
            <w:r>
              <w:rPr>
                <w:rFonts w:ascii="Times New Roman"/>
                <w:b w:val="false"/>
                <w:i w:val="false"/>
                <w:color w:val="000000"/>
                <w:sz w:val="20"/>
              </w:rPr>
              <w:t>
11 000 0, 8414 51 000 9,</w:t>
            </w:r>
          </w:p>
          <w:p>
            <w:pPr>
              <w:spacing w:after="20"/>
              <w:ind w:left="20"/>
              <w:jc w:val="both"/>
            </w:pPr>
            <w:r>
              <w:rPr>
                <w:rFonts w:ascii="Times New Roman"/>
                <w:b w:val="false"/>
                <w:i w:val="false"/>
                <w:color w:val="000000"/>
                <w:sz w:val="20"/>
              </w:rPr>
              <w:t>
8415 10, 8424, 8509 80,</w:t>
            </w:r>
          </w:p>
          <w:p>
            <w:pPr>
              <w:spacing w:after="20"/>
              <w:ind w:left="20"/>
              <w:jc w:val="both"/>
            </w:pPr>
            <w:r>
              <w:rPr>
                <w:rFonts w:ascii="Times New Roman"/>
                <w:b w:val="false"/>
                <w:i w:val="false"/>
                <w:color w:val="000000"/>
                <w:sz w:val="20"/>
              </w:rPr>
              <w:t>
8516 21 000 0, 8516 29,</w:t>
            </w:r>
          </w:p>
          <w:p>
            <w:pPr>
              <w:spacing w:after="20"/>
              <w:ind w:left="20"/>
              <w:jc w:val="both"/>
            </w:pPr>
            <w:r>
              <w:rPr>
                <w:rFonts w:ascii="Times New Roman"/>
                <w:b w:val="false"/>
                <w:i w:val="false"/>
                <w:color w:val="000000"/>
                <w:sz w:val="20"/>
              </w:rPr>
              <w:t>
6301 10 000 0, 9404, 8414</w:t>
            </w:r>
          </w:p>
          <w:p>
            <w:pPr>
              <w:spacing w:after="20"/>
              <w:ind w:left="20"/>
              <w:jc w:val="both"/>
            </w:pPr>
            <w:r>
              <w:rPr>
                <w:rFonts w:ascii="Times New Roman"/>
                <w:b w:val="false"/>
                <w:i w:val="false"/>
                <w:color w:val="000000"/>
                <w:sz w:val="20"/>
              </w:rPr>
              <w:t>
60 000 0, 8421 39 200 9,</w:t>
            </w:r>
          </w:p>
          <w:p>
            <w:pPr>
              <w:spacing w:after="20"/>
              <w:ind w:left="20"/>
              <w:jc w:val="both"/>
            </w:pPr>
            <w:r>
              <w:rPr>
                <w:rFonts w:ascii="Times New Roman"/>
                <w:b w:val="false"/>
                <w:i w:val="false"/>
                <w:color w:val="000000"/>
                <w:sz w:val="20"/>
              </w:rPr>
              <w:t>
8451 30 100 0, 8450, 8421</w:t>
            </w:r>
          </w:p>
          <w:p>
            <w:pPr>
              <w:spacing w:after="20"/>
              <w:ind w:left="20"/>
              <w:jc w:val="both"/>
            </w:pPr>
            <w:r>
              <w:rPr>
                <w:rFonts w:ascii="Times New Roman"/>
                <w:b w:val="false"/>
                <w:i w:val="false"/>
                <w:color w:val="000000"/>
                <w:sz w:val="20"/>
              </w:rPr>
              <w:t>
12 000 0, 8451 21, 8508,</w:t>
            </w:r>
          </w:p>
          <w:p>
            <w:pPr>
              <w:spacing w:after="20"/>
              <w:ind w:left="20"/>
              <w:jc w:val="both"/>
            </w:pPr>
            <w:r>
              <w:rPr>
                <w:rFonts w:ascii="Times New Roman"/>
                <w:b w:val="false"/>
                <w:i w:val="false"/>
                <w:color w:val="000000"/>
                <w:sz w:val="20"/>
              </w:rPr>
              <w:t>
8510 10 000 0, 8510 20 000</w:t>
            </w:r>
          </w:p>
          <w:p>
            <w:pPr>
              <w:spacing w:after="20"/>
              <w:ind w:left="20"/>
              <w:jc w:val="both"/>
            </w:pPr>
            <w:r>
              <w:rPr>
                <w:rFonts w:ascii="Times New Roman"/>
                <w:b w:val="false"/>
                <w:i w:val="false"/>
                <w:color w:val="000000"/>
                <w:sz w:val="20"/>
              </w:rPr>
              <w:t>
0, 8510 30 000 0, 8516 10,</w:t>
            </w:r>
          </w:p>
          <w:p>
            <w:pPr>
              <w:spacing w:after="20"/>
              <w:ind w:left="20"/>
              <w:jc w:val="both"/>
            </w:pPr>
            <w:r>
              <w:rPr>
                <w:rFonts w:ascii="Times New Roman"/>
                <w:b w:val="false"/>
                <w:i w:val="false"/>
                <w:color w:val="000000"/>
                <w:sz w:val="20"/>
              </w:rPr>
              <w:t>
8516 31, 8516 32 000 0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8516 33 000 0, 8516 79 700</w:t>
            </w:r>
          </w:p>
          <w:p>
            <w:pPr>
              <w:spacing w:after="20"/>
              <w:ind w:left="20"/>
              <w:jc w:val="both"/>
            </w:pPr>
            <w:r>
              <w:rPr>
                <w:rFonts w:ascii="Times New Roman"/>
                <w:b w:val="false"/>
                <w:i w:val="false"/>
                <w:color w:val="000000"/>
                <w:sz w:val="20"/>
              </w:rPr>
              <w:t>
0, 8516 40, 8516 29, 8467</w:t>
            </w:r>
          </w:p>
          <w:p>
            <w:pPr>
              <w:spacing w:after="20"/>
              <w:ind w:left="20"/>
              <w:jc w:val="both"/>
            </w:pPr>
            <w:r>
              <w:rPr>
                <w:rFonts w:ascii="Times New Roman"/>
                <w:b w:val="false"/>
                <w:i w:val="false"/>
                <w:color w:val="000000"/>
                <w:sz w:val="20"/>
              </w:rPr>
              <w:t>
21, 8467 22, 8467 29, 8452</w:t>
            </w:r>
          </w:p>
          <w:p>
            <w:pPr>
              <w:spacing w:after="20"/>
              <w:ind w:left="20"/>
              <w:jc w:val="both"/>
            </w:pPr>
            <w:r>
              <w:rPr>
                <w:rFonts w:ascii="Times New Roman"/>
                <w:b w:val="false"/>
                <w:i w:val="false"/>
                <w:color w:val="000000"/>
                <w:sz w:val="20"/>
              </w:rPr>
              <w:t>
10, 8515, 8413, 8504 40</w:t>
            </w:r>
          </w:p>
          <w:p>
            <w:pPr>
              <w:spacing w:after="20"/>
              <w:ind w:left="20"/>
              <w:jc w:val="both"/>
            </w:pPr>
            <w:r>
              <w:rPr>
                <w:rFonts w:ascii="Times New Roman"/>
                <w:b w:val="false"/>
                <w:i w:val="false"/>
                <w:color w:val="000000"/>
                <w:sz w:val="20"/>
              </w:rPr>
              <w:t>
550 9, 8509 80 000 0, 8536</w:t>
            </w:r>
          </w:p>
          <w:p>
            <w:pPr>
              <w:spacing w:after="20"/>
              <w:ind w:left="20"/>
              <w:jc w:val="both"/>
            </w:pPr>
            <w:r>
              <w:rPr>
                <w:rFonts w:ascii="Times New Roman"/>
                <w:b w:val="false"/>
                <w:i w:val="false"/>
                <w:color w:val="000000"/>
                <w:sz w:val="20"/>
              </w:rPr>
              <w:t>
50 070 0,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8536 50 800 0, 8515, 8536</w:t>
            </w:r>
          </w:p>
          <w:p>
            <w:pPr>
              <w:spacing w:after="20"/>
              <w:ind w:left="20"/>
              <w:jc w:val="both"/>
            </w:pPr>
            <w:r>
              <w:rPr>
                <w:rFonts w:ascii="Times New Roman"/>
                <w:b w:val="false"/>
                <w:i w:val="false"/>
                <w:color w:val="000000"/>
                <w:sz w:val="20"/>
              </w:rPr>
              <w:t>
69, 8536 90, 8544 42 900</w:t>
            </w:r>
          </w:p>
          <w:p>
            <w:pPr>
              <w:spacing w:after="20"/>
              <w:ind w:left="20"/>
              <w:jc w:val="both"/>
            </w:pPr>
            <w:r>
              <w:rPr>
                <w:rFonts w:ascii="Times New Roman"/>
                <w:b w:val="false"/>
                <w:i w:val="false"/>
                <w:color w:val="000000"/>
                <w:sz w:val="20"/>
              </w:rPr>
              <w:t>
9, 8544 42, 8502 20 200 0,</w:t>
            </w:r>
          </w:p>
          <w:p>
            <w:pPr>
              <w:spacing w:after="20"/>
              <w:ind w:left="20"/>
              <w:jc w:val="both"/>
            </w:pPr>
            <w:r>
              <w:rPr>
                <w:rFonts w:ascii="Times New Roman"/>
                <w:b w:val="false"/>
                <w:i w:val="false"/>
                <w:color w:val="000000"/>
                <w:sz w:val="20"/>
              </w:rPr>
              <w:t>
8502 20 400 0, 8521, 8527</w:t>
            </w:r>
          </w:p>
          <w:p>
            <w:pPr>
              <w:spacing w:after="20"/>
              <w:ind w:left="20"/>
              <w:jc w:val="both"/>
            </w:pPr>
            <w:r>
              <w:rPr>
                <w:rFonts w:ascii="Times New Roman"/>
                <w:b w:val="false"/>
                <w:i w:val="false"/>
                <w:color w:val="000000"/>
                <w:sz w:val="20"/>
              </w:rPr>
              <w:t>
13 910 0, 8527 19 000 0,</w:t>
            </w:r>
          </w:p>
          <w:p>
            <w:pPr>
              <w:spacing w:after="20"/>
              <w:ind w:left="20"/>
              <w:jc w:val="both"/>
            </w:pPr>
            <w:r>
              <w:rPr>
                <w:rFonts w:ascii="Times New Roman"/>
                <w:b w:val="false"/>
                <w:i w:val="false"/>
                <w:color w:val="000000"/>
                <w:sz w:val="20"/>
              </w:rPr>
              <w:t>
8527 21 200, 8527 21 520,</w:t>
            </w:r>
          </w:p>
          <w:p>
            <w:pPr>
              <w:spacing w:after="20"/>
              <w:ind w:left="20"/>
              <w:jc w:val="both"/>
            </w:pPr>
            <w:r>
              <w:rPr>
                <w:rFonts w:ascii="Times New Roman"/>
                <w:b w:val="false"/>
                <w:i w:val="false"/>
                <w:color w:val="000000"/>
                <w:sz w:val="20"/>
              </w:rPr>
              <w:t>
8527 21 590, 8527 21 7000,</w:t>
            </w:r>
          </w:p>
          <w:p>
            <w:pPr>
              <w:spacing w:after="20"/>
              <w:ind w:left="20"/>
              <w:jc w:val="both"/>
            </w:pPr>
            <w:r>
              <w:rPr>
                <w:rFonts w:ascii="Times New Roman"/>
                <w:b w:val="false"/>
                <w:i w:val="false"/>
                <w:color w:val="000000"/>
                <w:sz w:val="20"/>
              </w:rPr>
              <w:t>
8527 21 920 0, 8528 72,</w:t>
            </w:r>
          </w:p>
          <w:p>
            <w:pPr>
              <w:spacing w:after="20"/>
              <w:ind w:left="20"/>
              <w:jc w:val="both"/>
            </w:pPr>
            <w:r>
              <w:rPr>
                <w:rFonts w:ascii="Times New Roman"/>
                <w:b w:val="false"/>
                <w:i w:val="false"/>
                <w:color w:val="000000"/>
                <w:sz w:val="20"/>
              </w:rPr>
              <w:t>
8504 40, 8539 22, 8539 29,</w:t>
            </w:r>
          </w:p>
          <w:p>
            <w:pPr>
              <w:spacing w:after="20"/>
              <w:ind w:left="20"/>
              <w:jc w:val="both"/>
            </w:pPr>
            <w:r>
              <w:rPr>
                <w:rFonts w:ascii="Times New Roman"/>
                <w:b w:val="false"/>
                <w:i w:val="false"/>
                <w:color w:val="000000"/>
                <w:sz w:val="20"/>
              </w:rPr>
              <w:t>
8539 31, 9405, 9405 10,</w:t>
            </w:r>
          </w:p>
          <w:p>
            <w:pPr>
              <w:spacing w:after="20"/>
              <w:ind w:left="20"/>
              <w:jc w:val="both"/>
            </w:pPr>
            <w:r>
              <w:rPr>
                <w:rFonts w:ascii="Times New Roman"/>
                <w:b w:val="false"/>
                <w:i w:val="false"/>
                <w:color w:val="000000"/>
                <w:sz w:val="20"/>
              </w:rPr>
              <w:t>
9405 20, 8507 20 410 0,</w:t>
            </w:r>
          </w:p>
          <w:p>
            <w:pPr>
              <w:spacing w:after="20"/>
              <w:ind w:left="20"/>
              <w:jc w:val="both"/>
            </w:pPr>
            <w:r>
              <w:rPr>
                <w:rFonts w:ascii="Times New Roman"/>
                <w:b w:val="false"/>
                <w:i w:val="false"/>
                <w:color w:val="000000"/>
                <w:sz w:val="20"/>
              </w:rPr>
              <w:t>
8507 20 920 0, 8507 20 490</w:t>
            </w:r>
          </w:p>
          <w:p>
            <w:pPr>
              <w:spacing w:after="20"/>
              <w:ind w:left="20"/>
              <w:jc w:val="both"/>
            </w:pPr>
            <w:r>
              <w:rPr>
                <w:rFonts w:ascii="Times New Roman"/>
                <w:b w:val="false"/>
                <w:i w:val="false"/>
                <w:color w:val="000000"/>
                <w:sz w:val="20"/>
              </w:rPr>
              <w:t>
0, 8507 20 980 0, 8507 30</w:t>
            </w:r>
          </w:p>
          <w:p>
            <w:pPr>
              <w:spacing w:after="20"/>
              <w:ind w:left="20"/>
              <w:jc w:val="both"/>
            </w:pPr>
            <w:r>
              <w:rPr>
                <w:rFonts w:ascii="Times New Roman"/>
                <w:b w:val="false"/>
                <w:i w:val="false"/>
                <w:color w:val="000000"/>
                <w:sz w:val="20"/>
              </w:rPr>
              <w:t>
200 0, 8507 30 810 0, 8507</w:t>
            </w:r>
          </w:p>
          <w:p>
            <w:pPr>
              <w:spacing w:after="20"/>
              <w:ind w:left="20"/>
              <w:jc w:val="both"/>
            </w:pPr>
            <w:r>
              <w:rPr>
                <w:rFonts w:ascii="Times New Roman"/>
                <w:b w:val="false"/>
                <w:i w:val="false"/>
                <w:color w:val="000000"/>
                <w:sz w:val="20"/>
              </w:rPr>
              <w:t>
30 890 0, 8507 40 000 0,</w:t>
            </w:r>
          </w:p>
          <w:p>
            <w:pPr>
              <w:spacing w:after="20"/>
              <w:ind w:left="20"/>
              <w:jc w:val="both"/>
            </w:pPr>
            <w:r>
              <w:rPr>
                <w:rFonts w:ascii="Times New Roman"/>
                <w:b w:val="false"/>
                <w:i w:val="false"/>
                <w:color w:val="000000"/>
                <w:sz w:val="20"/>
              </w:rPr>
              <w:t>
8507 80 200 0, 8507 80 800</w:t>
            </w:r>
          </w:p>
          <w:p>
            <w:pPr>
              <w:spacing w:after="20"/>
              <w:ind w:left="20"/>
              <w:jc w:val="both"/>
            </w:pPr>
            <w:r>
              <w:rPr>
                <w:rFonts w:ascii="Times New Roman"/>
                <w:b w:val="false"/>
                <w:i w:val="false"/>
                <w:color w:val="000000"/>
                <w:sz w:val="20"/>
              </w:rPr>
              <w:t>
0, 7321 81, 7321 11, 8516</w:t>
            </w:r>
          </w:p>
          <w:p>
            <w:pPr>
              <w:spacing w:after="20"/>
              <w:ind w:left="20"/>
              <w:jc w:val="both"/>
            </w:pPr>
            <w:r>
              <w:rPr>
                <w:rFonts w:ascii="Times New Roman"/>
                <w:b w:val="false"/>
                <w:i w:val="false"/>
                <w:color w:val="000000"/>
                <w:sz w:val="20"/>
              </w:rPr>
              <w:t>
60, 8443 32 100 9, 8471 30</w:t>
            </w:r>
          </w:p>
          <w:p>
            <w:pPr>
              <w:spacing w:after="20"/>
              <w:ind w:left="20"/>
              <w:jc w:val="both"/>
            </w:pPr>
            <w:r>
              <w:rPr>
                <w:rFonts w:ascii="Times New Roman"/>
                <w:b w:val="false"/>
                <w:i w:val="false"/>
                <w:color w:val="000000"/>
                <w:sz w:val="20"/>
              </w:rPr>
              <w:t>
000 0, 8471 41 000 0, 8471</w:t>
            </w:r>
          </w:p>
          <w:p>
            <w:pPr>
              <w:spacing w:after="20"/>
              <w:ind w:left="20"/>
              <w:jc w:val="both"/>
            </w:pPr>
            <w:r>
              <w:rPr>
                <w:rFonts w:ascii="Times New Roman"/>
                <w:b w:val="false"/>
                <w:i w:val="false"/>
                <w:color w:val="000000"/>
                <w:sz w:val="20"/>
              </w:rPr>
              <w:t>
49 000 0, 8471 50 000 0,</w:t>
            </w:r>
          </w:p>
          <w:p>
            <w:pPr>
              <w:spacing w:after="20"/>
              <w:ind w:left="20"/>
              <w:jc w:val="both"/>
            </w:pPr>
            <w:r>
              <w:rPr>
                <w:rFonts w:ascii="Times New Roman"/>
                <w:b w:val="false"/>
                <w:i w:val="false"/>
                <w:color w:val="000000"/>
                <w:sz w:val="20"/>
              </w:rPr>
              <w:t>
8471 60, 8504 40 300, из</w:t>
            </w:r>
          </w:p>
          <w:p>
            <w:pPr>
              <w:spacing w:after="20"/>
              <w:ind w:left="20"/>
              <w:jc w:val="both"/>
            </w:pPr>
            <w:r>
              <w:rPr>
                <w:rFonts w:ascii="Times New Roman"/>
                <w:b w:val="false"/>
                <w:i w:val="false"/>
                <w:color w:val="000000"/>
                <w:sz w:val="20"/>
              </w:rPr>
              <w:t>
8518, 8528 51 000 0, 8528</w:t>
            </w:r>
          </w:p>
          <w:p>
            <w:pPr>
              <w:spacing w:after="20"/>
              <w:ind w:left="20"/>
              <w:jc w:val="both"/>
            </w:pPr>
            <w:r>
              <w:rPr>
                <w:rFonts w:ascii="Times New Roman"/>
                <w:b w:val="false"/>
                <w:i w:val="false"/>
                <w:color w:val="000000"/>
                <w:sz w:val="20"/>
              </w:rPr>
              <w:t>
61 000 0, 2505, 2517 10,</w:t>
            </w:r>
          </w:p>
          <w:p>
            <w:pPr>
              <w:spacing w:after="20"/>
              <w:ind w:left="20"/>
              <w:jc w:val="both"/>
            </w:pPr>
            <w:r>
              <w:rPr>
                <w:rFonts w:ascii="Times New Roman"/>
                <w:b w:val="false"/>
                <w:i w:val="false"/>
                <w:color w:val="000000"/>
                <w:sz w:val="20"/>
              </w:rPr>
              <w:t>
8701 30 900 0, 8701 90,</w:t>
            </w:r>
          </w:p>
          <w:p>
            <w:pPr>
              <w:spacing w:after="20"/>
              <w:ind w:left="20"/>
              <w:jc w:val="both"/>
            </w:pPr>
            <w:r>
              <w:rPr>
                <w:rFonts w:ascii="Times New Roman"/>
                <w:b w:val="false"/>
                <w:i w:val="false"/>
                <w:color w:val="000000"/>
                <w:sz w:val="20"/>
              </w:rPr>
              <w:t>
8427, 8428 90 710 0, 8428</w:t>
            </w:r>
          </w:p>
          <w:p>
            <w:pPr>
              <w:spacing w:after="20"/>
              <w:ind w:left="20"/>
              <w:jc w:val="both"/>
            </w:pPr>
            <w:r>
              <w:rPr>
                <w:rFonts w:ascii="Times New Roman"/>
                <w:b w:val="false"/>
                <w:i w:val="false"/>
                <w:color w:val="000000"/>
                <w:sz w:val="20"/>
              </w:rPr>
              <w:t>
90 790 0, 8433 20 100 0,</w:t>
            </w:r>
          </w:p>
          <w:p>
            <w:pPr>
              <w:spacing w:after="20"/>
              <w:ind w:left="20"/>
              <w:jc w:val="both"/>
            </w:pPr>
            <w:r>
              <w:rPr>
                <w:rFonts w:ascii="Times New Roman"/>
                <w:b w:val="false"/>
                <w:i w:val="false"/>
                <w:color w:val="000000"/>
                <w:sz w:val="20"/>
              </w:rPr>
              <w:t>
8433 20 510 0, 8433 20 590</w:t>
            </w:r>
          </w:p>
          <w:p>
            <w:pPr>
              <w:spacing w:after="20"/>
              <w:ind w:left="20"/>
              <w:jc w:val="both"/>
            </w:pPr>
            <w:r>
              <w:rPr>
                <w:rFonts w:ascii="Times New Roman"/>
                <w:b w:val="false"/>
                <w:i w:val="false"/>
                <w:color w:val="000000"/>
                <w:sz w:val="20"/>
              </w:rPr>
              <w:t>
0, 8433 51 000, 8433 59,</w:t>
            </w:r>
          </w:p>
          <w:p>
            <w:pPr>
              <w:spacing w:after="20"/>
              <w:ind w:left="20"/>
              <w:jc w:val="both"/>
            </w:pPr>
            <w:r>
              <w:rPr>
                <w:rFonts w:ascii="Times New Roman"/>
                <w:b w:val="false"/>
                <w:i w:val="false"/>
                <w:color w:val="000000"/>
                <w:sz w:val="20"/>
              </w:rPr>
              <w:t>
8433 30 100 0, 8432 10 100</w:t>
            </w:r>
          </w:p>
          <w:p>
            <w:pPr>
              <w:spacing w:after="20"/>
              <w:ind w:left="20"/>
              <w:jc w:val="both"/>
            </w:pPr>
            <w:r>
              <w:rPr>
                <w:rFonts w:ascii="Times New Roman"/>
                <w:b w:val="false"/>
                <w:i w:val="false"/>
                <w:color w:val="000000"/>
                <w:sz w:val="20"/>
              </w:rPr>
              <w:t>
0, 8432 10 900 0, 8432 21</w:t>
            </w:r>
          </w:p>
          <w:p>
            <w:pPr>
              <w:spacing w:after="20"/>
              <w:ind w:left="20"/>
              <w:jc w:val="both"/>
            </w:pPr>
            <w:r>
              <w:rPr>
                <w:rFonts w:ascii="Times New Roman"/>
                <w:b w:val="false"/>
                <w:i w:val="false"/>
                <w:color w:val="000000"/>
                <w:sz w:val="20"/>
              </w:rPr>
              <w:t>
000 0, 8432 29 100 0, 8432</w:t>
            </w:r>
          </w:p>
          <w:p>
            <w:pPr>
              <w:spacing w:after="20"/>
              <w:ind w:left="20"/>
              <w:jc w:val="both"/>
            </w:pPr>
            <w:r>
              <w:rPr>
                <w:rFonts w:ascii="Times New Roman"/>
                <w:b w:val="false"/>
                <w:i w:val="false"/>
                <w:color w:val="000000"/>
                <w:sz w:val="20"/>
              </w:rPr>
              <w:t>
29 300 0, 8432 29 500 0,</w:t>
            </w:r>
          </w:p>
          <w:p>
            <w:pPr>
              <w:spacing w:after="20"/>
              <w:ind w:left="20"/>
              <w:jc w:val="both"/>
            </w:pPr>
            <w:r>
              <w:rPr>
                <w:rFonts w:ascii="Times New Roman"/>
                <w:b w:val="false"/>
                <w:i w:val="false"/>
                <w:color w:val="000000"/>
                <w:sz w:val="20"/>
              </w:rPr>
              <w:t>
8432 29 900 0, 8432 80 000</w:t>
            </w:r>
          </w:p>
          <w:p>
            <w:pPr>
              <w:spacing w:after="20"/>
              <w:ind w:left="20"/>
              <w:jc w:val="both"/>
            </w:pPr>
            <w:r>
              <w:rPr>
                <w:rFonts w:ascii="Times New Roman"/>
                <w:b w:val="false"/>
                <w:i w:val="false"/>
                <w:color w:val="000000"/>
                <w:sz w:val="20"/>
              </w:rPr>
              <w:t>
0, 8433 40 100 0, 8433 40</w:t>
            </w:r>
          </w:p>
          <w:p>
            <w:pPr>
              <w:spacing w:after="20"/>
              <w:ind w:left="20"/>
              <w:jc w:val="both"/>
            </w:pPr>
            <w:r>
              <w:rPr>
                <w:rFonts w:ascii="Times New Roman"/>
                <w:b w:val="false"/>
                <w:i w:val="false"/>
                <w:color w:val="000000"/>
                <w:sz w:val="20"/>
              </w:rPr>
              <w:t>
900 0, 8433 51 000, 843352</w:t>
            </w:r>
          </w:p>
          <w:p>
            <w:pPr>
              <w:spacing w:after="20"/>
              <w:ind w:left="20"/>
              <w:jc w:val="both"/>
            </w:pPr>
            <w:r>
              <w:rPr>
                <w:rFonts w:ascii="Times New Roman"/>
                <w:b w:val="false"/>
                <w:i w:val="false"/>
                <w:color w:val="000000"/>
                <w:sz w:val="20"/>
              </w:rPr>
              <w:t>
000 0, 8433 53 100 0, 8433</w:t>
            </w:r>
          </w:p>
          <w:p>
            <w:pPr>
              <w:spacing w:after="20"/>
              <w:ind w:left="20"/>
              <w:jc w:val="both"/>
            </w:pPr>
            <w:r>
              <w:rPr>
                <w:rFonts w:ascii="Times New Roman"/>
                <w:b w:val="false"/>
                <w:i w:val="false"/>
                <w:color w:val="000000"/>
                <w:sz w:val="20"/>
              </w:rPr>
              <w:t>
53 300 0, 8433 59, 8432 40</w:t>
            </w:r>
          </w:p>
          <w:p>
            <w:pPr>
              <w:spacing w:after="20"/>
              <w:ind w:left="20"/>
              <w:jc w:val="both"/>
            </w:pPr>
            <w:r>
              <w:rPr>
                <w:rFonts w:ascii="Times New Roman"/>
                <w:b w:val="false"/>
                <w:i w:val="false"/>
                <w:color w:val="000000"/>
                <w:sz w:val="20"/>
              </w:rPr>
              <w:t>
100 0, 8436 10 000 0, 8432</w:t>
            </w:r>
          </w:p>
          <w:p>
            <w:pPr>
              <w:spacing w:after="20"/>
              <w:ind w:left="20"/>
              <w:jc w:val="both"/>
            </w:pPr>
            <w:r>
              <w:rPr>
                <w:rFonts w:ascii="Times New Roman"/>
                <w:b w:val="false"/>
                <w:i w:val="false"/>
                <w:color w:val="000000"/>
                <w:sz w:val="20"/>
              </w:rPr>
              <w:t>
30, 8432 30 900 0, 8432 40</w:t>
            </w:r>
          </w:p>
          <w:p>
            <w:pPr>
              <w:spacing w:after="20"/>
              <w:ind w:left="20"/>
              <w:jc w:val="both"/>
            </w:pPr>
            <w:r>
              <w:rPr>
                <w:rFonts w:ascii="Times New Roman"/>
                <w:b w:val="false"/>
                <w:i w:val="false"/>
                <w:color w:val="000000"/>
                <w:sz w:val="20"/>
              </w:rPr>
              <w:t>
900 0, 8424 81, 8716, 8434</w:t>
            </w:r>
          </w:p>
          <w:p>
            <w:pPr>
              <w:spacing w:after="20"/>
              <w:ind w:left="20"/>
              <w:jc w:val="both"/>
            </w:pPr>
            <w:r>
              <w:rPr>
                <w:rFonts w:ascii="Times New Roman"/>
                <w:b w:val="false"/>
                <w:i w:val="false"/>
                <w:color w:val="000000"/>
                <w:sz w:val="20"/>
              </w:rPr>
              <w:t>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6403, 6405, 6401, 6402,</w:t>
            </w:r>
          </w:p>
          <w:p>
            <w:pPr>
              <w:spacing w:after="20"/>
              <w:ind w:left="20"/>
              <w:jc w:val="both"/>
            </w:pPr>
            <w:r>
              <w:rPr>
                <w:rFonts w:ascii="Times New Roman"/>
                <w:b w:val="false"/>
                <w:i w:val="false"/>
                <w:color w:val="000000"/>
                <w:sz w:val="20"/>
              </w:rPr>
              <w:t>
6203, 6210, 6201, 6204,</w:t>
            </w:r>
          </w:p>
          <w:p>
            <w:pPr>
              <w:spacing w:after="20"/>
              <w:ind w:left="20"/>
              <w:jc w:val="both"/>
            </w:pPr>
            <w:r>
              <w:rPr>
                <w:rFonts w:ascii="Times New Roman"/>
                <w:b w:val="false"/>
                <w:i w:val="false"/>
                <w:color w:val="000000"/>
                <w:sz w:val="20"/>
              </w:rPr>
              <w:t>
6211, из 4203 29 100 0,</w:t>
            </w:r>
          </w:p>
          <w:p>
            <w:pPr>
              <w:spacing w:after="20"/>
              <w:ind w:left="20"/>
              <w:jc w:val="both"/>
            </w:pPr>
            <w:r>
              <w:rPr>
                <w:rFonts w:ascii="Times New Roman"/>
                <w:b w:val="false"/>
                <w:i w:val="false"/>
                <w:color w:val="000000"/>
                <w:sz w:val="20"/>
              </w:rPr>
              <w:t>
из 6216 00 000 0, 6107,</w:t>
            </w:r>
          </w:p>
          <w:p>
            <w:pPr>
              <w:spacing w:after="20"/>
              <w:ind w:left="20"/>
              <w:jc w:val="both"/>
            </w:pPr>
            <w:r>
              <w:rPr>
                <w:rFonts w:ascii="Times New Roman"/>
                <w:b w:val="false"/>
                <w:i w:val="false"/>
                <w:color w:val="000000"/>
                <w:sz w:val="20"/>
              </w:rPr>
              <w:t>
6108, 6109, 6111, 6112,</w:t>
            </w:r>
          </w:p>
          <w:p>
            <w:pPr>
              <w:spacing w:after="20"/>
              <w:ind w:left="20"/>
              <w:jc w:val="both"/>
            </w:pPr>
            <w:r>
              <w:rPr>
                <w:rFonts w:ascii="Times New Roman"/>
                <w:b w:val="false"/>
                <w:i w:val="false"/>
                <w:color w:val="000000"/>
                <w:sz w:val="20"/>
              </w:rPr>
              <w:t>
6101, 6102, 6103, 6104,</w:t>
            </w:r>
          </w:p>
          <w:p>
            <w:pPr>
              <w:spacing w:after="20"/>
              <w:ind w:left="20"/>
              <w:jc w:val="both"/>
            </w:pPr>
            <w:r>
              <w:rPr>
                <w:rFonts w:ascii="Times New Roman"/>
                <w:b w:val="false"/>
                <w:i w:val="false"/>
                <w:color w:val="000000"/>
                <w:sz w:val="20"/>
              </w:rPr>
              <w:t>
6105, 6106, 6110, 6115,</w:t>
            </w:r>
          </w:p>
          <w:p>
            <w:pPr>
              <w:spacing w:after="20"/>
              <w:ind w:left="20"/>
              <w:jc w:val="both"/>
            </w:pPr>
            <w:r>
              <w:rPr>
                <w:rFonts w:ascii="Times New Roman"/>
                <w:b w:val="false"/>
                <w:i w:val="false"/>
                <w:color w:val="000000"/>
                <w:sz w:val="20"/>
              </w:rPr>
              <w:t>
6207, 6208, 6209, 6302,</w:t>
            </w:r>
          </w:p>
          <w:p>
            <w:pPr>
              <w:spacing w:after="20"/>
              <w:ind w:left="20"/>
              <w:jc w:val="both"/>
            </w:pPr>
            <w:r>
              <w:rPr>
                <w:rFonts w:ascii="Times New Roman"/>
                <w:b w:val="false"/>
                <w:i w:val="false"/>
                <w:color w:val="000000"/>
                <w:sz w:val="20"/>
              </w:rPr>
              <w:t>
6401, 6402, 6404, 6405,</w:t>
            </w:r>
          </w:p>
          <w:p>
            <w:pPr>
              <w:spacing w:after="20"/>
              <w:ind w:left="20"/>
              <w:jc w:val="both"/>
            </w:pPr>
            <w:r>
              <w:rPr>
                <w:rFonts w:ascii="Times New Roman"/>
                <w:b w:val="false"/>
                <w:i w:val="false"/>
                <w:color w:val="000000"/>
                <w:sz w:val="20"/>
              </w:rPr>
              <w:t>
6403, 9503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9503, 9103 10 000 0, 9105</w:t>
            </w:r>
          </w:p>
          <w:p>
            <w:pPr>
              <w:spacing w:after="20"/>
              <w:ind w:left="20"/>
              <w:jc w:val="both"/>
            </w:pPr>
            <w:r>
              <w:rPr>
                <w:rFonts w:ascii="Times New Roman"/>
                <w:b w:val="false"/>
                <w:i w:val="false"/>
                <w:color w:val="000000"/>
                <w:sz w:val="20"/>
              </w:rPr>
              <w:t>
11 000 0, 9105 21 000 0,</w:t>
            </w:r>
          </w:p>
          <w:p>
            <w:pPr>
              <w:spacing w:after="20"/>
              <w:ind w:left="20"/>
              <w:jc w:val="both"/>
            </w:pPr>
            <w:r>
              <w:rPr>
                <w:rFonts w:ascii="Times New Roman"/>
                <w:b w:val="false"/>
                <w:i w:val="false"/>
                <w:color w:val="000000"/>
                <w:sz w:val="20"/>
              </w:rPr>
              <w:t>
9105 91 000 0,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9401, 9403, ,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6911, 6912 00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2309, 0402, 6506 10, 8421</w:t>
            </w:r>
          </w:p>
          <w:p>
            <w:pPr>
              <w:spacing w:after="20"/>
              <w:ind w:left="20"/>
              <w:jc w:val="both"/>
            </w:pPr>
            <w:r>
              <w:rPr>
                <w:rFonts w:ascii="Times New Roman"/>
                <w:b w:val="false"/>
                <w:i w:val="false"/>
                <w:color w:val="000000"/>
                <w:sz w:val="20"/>
              </w:rPr>
              <w:t>
39 200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3403, 3402, 3401, 3917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1604, 0901, 0902, 2101,</w:t>
            </w:r>
          </w:p>
          <w:p>
            <w:pPr>
              <w:spacing w:after="20"/>
              <w:ind w:left="20"/>
              <w:jc w:val="both"/>
            </w:pPr>
            <w:r>
              <w:rPr>
                <w:rFonts w:ascii="Times New Roman"/>
                <w:b w:val="false"/>
                <w:i w:val="false"/>
                <w:color w:val="000000"/>
                <w:sz w:val="20"/>
              </w:rPr>
              <w:t>
2106, 1701 11, 1701 12,</w:t>
            </w:r>
          </w:p>
          <w:p>
            <w:pPr>
              <w:spacing w:after="20"/>
              <w:ind w:left="20"/>
              <w:jc w:val="both"/>
            </w:pPr>
            <w:r>
              <w:rPr>
                <w:rFonts w:ascii="Times New Roman"/>
                <w:b w:val="false"/>
                <w:i w:val="false"/>
                <w:color w:val="000000"/>
                <w:sz w:val="20"/>
              </w:rPr>
              <w:t>
0904, 0905, 0906, 0907,</w:t>
            </w:r>
          </w:p>
          <w:p>
            <w:pPr>
              <w:spacing w:after="20"/>
              <w:ind w:left="20"/>
              <w:jc w:val="both"/>
            </w:pPr>
            <w:r>
              <w:rPr>
                <w:rFonts w:ascii="Times New Roman"/>
                <w:b w:val="false"/>
                <w:i w:val="false"/>
                <w:color w:val="000000"/>
                <w:sz w:val="20"/>
              </w:rPr>
              <w:t>
0908, 0909, 0910.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Ерболат Утегенович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31-99-15, 31-99-22, факс: 31-99-12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shm-sert@mail.ru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следующих категорий,  (классификация приведена в примечании): М1; М2; М3; N1; N2; N3; О1; О2; О3; О4.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Татьяна Григорьевна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56-71-70, 95-75-15, факс: 957-524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info@sertis-m.com</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8418 10,  8418 21, 841829</w:t>
            </w:r>
          </w:p>
          <w:p>
            <w:pPr>
              <w:spacing w:after="20"/>
              <w:ind w:left="20"/>
              <w:jc w:val="both"/>
            </w:pPr>
            <w:r>
              <w:rPr>
                <w:rFonts w:ascii="Times New Roman"/>
                <w:b w:val="false"/>
                <w:i w:val="false"/>
                <w:color w:val="000000"/>
                <w:sz w:val="20"/>
              </w:rPr>
              <w:t>
000 0, 8418 30, 8418 40,</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0, 8516 79 700 0, 8516 50</w:t>
            </w:r>
          </w:p>
          <w:p>
            <w:pPr>
              <w:spacing w:after="20"/>
              <w:ind w:left="20"/>
              <w:jc w:val="both"/>
            </w:pPr>
            <w:r>
              <w:rPr>
                <w:rFonts w:ascii="Times New Roman"/>
                <w:b w:val="false"/>
                <w:i w:val="false"/>
                <w:color w:val="000000"/>
                <w:sz w:val="20"/>
              </w:rPr>
              <w:t>
000 0, 8516 79 200 0, 8509</w:t>
            </w:r>
          </w:p>
          <w:p>
            <w:pPr>
              <w:spacing w:after="20"/>
              <w:ind w:left="20"/>
              <w:jc w:val="both"/>
            </w:pPr>
            <w:r>
              <w:rPr>
                <w:rFonts w:ascii="Times New Roman"/>
                <w:b w:val="false"/>
                <w:i w:val="false"/>
                <w:color w:val="000000"/>
                <w:sz w:val="20"/>
              </w:rPr>
              <w:t>
40 000 0,  8509 80 000 0,</w:t>
            </w:r>
          </w:p>
          <w:p>
            <w:pPr>
              <w:spacing w:after="20"/>
              <w:ind w:left="20"/>
              <w:jc w:val="both"/>
            </w:pPr>
            <w:r>
              <w:rPr>
                <w:rFonts w:ascii="Times New Roman"/>
                <w:b w:val="false"/>
                <w:i w:val="false"/>
                <w:color w:val="000000"/>
                <w:sz w:val="20"/>
              </w:rPr>
              <w:t>
8422 11 000 0, 8414 51 000</w:t>
            </w:r>
          </w:p>
          <w:p>
            <w:pPr>
              <w:spacing w:after="20"/>
              <w:ind w:left="20"/>
              <w:jc w:val="both"/>
            </w:pPr>
            <w:r>
              <w:rPr>
                <w:rFonts w:ascii="Times New Roman"/>
                <w:b w:val="false"/>
                <w:i w:val="false"/>
                <w:color w:val="000000"/>
                <w:sz w:val="20"/>
              </w:rPr>
              <w:t xml:space="preserve">
9,  8415 10,   из 8424, </w:t>
            </w:r>
          </w:p>
          <w:p>
            <w:pPr>
              <w:spacing w:after="20"/>
              <w:ind w:left="20"/>
              <w:jc w:val="both"/>
            </w:pPr>
            <w:r>
              <w:rPr>
                <w:rFonts w:ascii="Times New Roman"/>
                <w:b w:val="false"/>
                <w:i w:val="false"/>
                <w:color w:val="000000"/>
                <w:sz w:val="20"/>
              </w:rPr>
              <w:t>
8479 89 970 9,   8509 80</w:t>
            </w:r>
          </w:p>
          <w:p>
            <w:pPr>
              <w:spacing w:after="20"/>
              <w:ind w:left="20"/>
              <w:jc w:val="both"/>
            </w:pPr>
            <w:r>
              <w:rPr>
                <w:rFonts w:ascii="Times New Roman"/>
                <w:b w:val="false"/>
                <w:i w:val="false"/>
                <w:color w:val="000000"/>
                <w:sz w:val="20"/>
              </w:rPr>
              <w:t xml:space="preserve">
000 0,  8516 21 000 0, </w:t>
            </w:r>
          </w:p>
          <w:p>
            <w:pPr>
              <w:spacing w:after="20"/>
              <w:ind w:left="20"/>
              <w:jc w:val="both"/>
            </w:pPr>
            <w:r>
              <w:rPr>
                <w:rFonts w:ascii="Times New Roman"/>
                <w:b w:val="false"/>
                <w:i w:val="false"/>
                <w:color w:val="000000"/>
                <w:sz w:val="20"/>
              </w:rPr>
              <w:t>
8516 29,  6301 10 000 0,</w:t>
            </w:r>
          </w:p>
          <w:p>
            <w:pPr>
              <w:spacing w:after="20"/>
              <w:ind w:left="20"/>
              <w:jc w:val="both"/>
            </w:pPr>
            <w:r>
              <w:rPr>
                <w:rFonts w:ascii="Times New Roman"/>
                <w:b w:val="false"/>
                <w:i w:val="false"/>
                <w:color w:val="000000"/>
                <w:sz w:val="20"/>
              </w:rPr>
              <w:t>
из 9404, 8414 60 0000,8421</w:t>
            </w:r>
          </w:p>
          <w:p>
            <w:pPr>
              <w:spacing w:after="20"/>
              <w:ind w:left="20"/>
              <w:jc w:val="both"/>
            </w:pPr>
            <w:r>
              <w:rPr>
                <w:rFonts w:ascii="Times New Roman"/>
                <w:b w:val="false"/>
                <w:i w:val="false"/>
                <w:color w:val="000000"/>
                <w:sz w:val="20"/>
              </w:rPr>
              <w:t>
39 200 9,8420 10 9000,8451</w:t>
            </w:r>
          </w:p>
          <w:p>
            <w:pPr>
              <w:spacing w:after="20"/>
              <w:ind w:left="20"/>
              <w:jc w:val="both"/>
            </w:pPr>
            <w:r>
              <w:rPr>
                <w:rFonts w:ascii="Times New Roman"/>
                <w:b w:val="false"/>
                <w:i w:val="false"/>
                <w:color w:val="000000"/>
                <w:sz w:val="20"/>
              </w:rPr>
              <w:t>
30 100 0,из 8450,  8479 89</w:t>
            </w:r>
          </w:p>
          <w:p>
            <w:pPr>
              <w:spacing w:after="20"/>
              <w:ind w:left="20"/>
              <w:jc w:val="both"/>
            </w:pPr>
            <w:r>
              <w:rPr>
                <w:rFonts w:ascii="Times New Roman"/>
                <w:b w:val="false"/>
                <w:i w:val="false"/>
                <w:color w:val="000000"/>
                <w:sz w:val="20"/>
              </w:rPr>
              <w:t>
970 9,  8421 12 000 0,</w:t>
            </w:r>
          </w:p>
          <w:p>
            <w:pPr>
              <w:spacing w:after="20"/>
              <w:ind w:left="20"/>
              <w:jc w:val="both"/>
            </w:pPr>
            <w:r>
              <w:rPr>
                <w:rFonts w:ascii="Times New Roman"/>
                <w:b w:val="false"/>
                <w:i w:val="false"/>
                <w:color w:val="000000"/>
                <w:sz w:val="20"/>
              </w:rPr>
              <w:t>
8451 21,   8508,  8510 10</w:t>
            </w:r>
          </w:p>
          <w:p>
            <w:pPr>
              <w:spacing w:after="20"/>
              <w:ind w:left="20"/>
              <w:jc w:val="both"/>
            </w:pPr>
            <w:r>
              <w:rPr>
                <w:rFonts w:ascii="Times New Roman"/>
                <w:b w:val="false"/>
                <w:i w:val="false"/>
                <w:color w:val="000000"/>
                <w:sz w:val="20"/>
              </w:rPr>
              <w:t>
000 0,8510 20 000 0,8510</w:t>
            </w:r>
          </w:p>
          <w:p>
            <w:pPr>
              <w:spacing w:after="20"/>
              <w:ind w:left="20"/>
              <w:jc w:val="both"/>
            </w:pPr>
            <w:r>
              <w:rPr>
                <w:rFonts w:ascii="Times New Roman"/>
                <w:b w:val="false"/>
                <w:i w:val="false"/>
                <w:color w:val="000000"/>
                <w:sz w:val="20"/>
              </w:rPr>
              <w:t>
30 000 0,  8516 10 110 0,</w:t>
            </w:r>
          </w:p>
          <w:p>
            <w:pPr>
              <w:spacing w:after="20"/>
              <w:ind w:left="20"/>
              <w:jc w:val="both"/>
            </w:pPr>
            <w:r>
              <w:rPr>
                <w:rFonts w:ascii="Times New Roman"/>
                <w:b w:val="false"/>
                <w:i w:val="false"/>
                <w:color w:val="000000"/>
                <w:sz w:val="20"/>
              </w:rPr>
              <w:t>
8516 10,  8516 31, 8516 32</w:t>
            </w:r>
          </w:p>
          <w:p>
            <w:pPr>
              <w:spacing w:after="20"/>
              <w:ind w:left="20"/>
              <w:jc w:val="both"/>
            </w:pPr>
            <w:r>
              <w:rPr>
                <w:rFonts w:ascii="Times New Roman"/>
                <w:b w:val="false"/>
                <w:i w:val="false"/>
                <w:color w:val="000000"/>
                <w:sz w:val="20"/>
              </w:rPr>
              <w:t>
000 0,8516 33 000 0,8516</w:t>
            </w:r>
          </w:p>
          <w:p>
            <w:pPr>
              <w:spacing w:after="20"/>
              <w:ind w:left="20"/>
              <w:jc w:val="both"/>
            </w:pPr>
            <w:r>
              <w:rPr>
                <w:rFonts w:ascii="Times New Roman"/>
                <w:b w:val="false"/>
                <w:i w:val="false"/>
                <w:color w:val="000000"/>
                <w:sz w:val="20"/>
              </w:rPr>
              <w:t>
79 700 0, 8516 40, 8516</w:t>
            </w:r>
          </w:p>
          <w:p>
            <w:pPr>
              <w:spacing w:after="20"/>
              <w:ind w:left="20"/>
              <w:jc w:val="both"/>
            </w:pPr>
            <w:r>
              <w:rPr>
                <w:rFonts w:ascii="Times New Roman"/>
                <w:b w:val="false"/>
                <w:i w:val="false"/>
                <w:color w:val="000000"/>
                <w:sz w:val="20"/>
              </w:rPr>
              <w:t>
298467 21,  8467 22,  8467</w:t>
            </w:r>
          </w:p>
          <w:p>
            <w:pPr>
              <w:spacing w:after="20"/>
              <w:ind w:left="20"/>
              <w:jc w:val="both"/>
            </w:pPr>
            <w:r>
              <w:rPr>
                <w:rFonts w:ascii="Times New Roman"/>
                <w:b w:val="false"/>
                <w:i w:val="false"/>
                <w:color w:val="000000"/>
                <w:sz w:val="20"/>
              </w:rPr>
              <w:t>
29 8452 10,  8447 11,8447</w:t>
            </w:r>
          </w:p>
          <w:p>
            <w:pPr>
              <w:spacing w:after="20"/>
              <w:ind w:left="20"/>
              <w:jc w:val="both"/>
            </w:pPr>
            <w:r>
              <w:rPr>
                <w:rFonts w:ascii="Times New Roman"/>
                <w:b w:val="false"/>
                <w:i w:val="false"/>
                <w:color w:val="000000"/>
                <w:sz w:val="20"/>
              </w:rPr>
              <w:t>
12,8447 20, из 8515, из</w:t>
            </w:r>
          </w:p>
          <w:p>
            <w:pPr>
              <w:spacing w:after="20"/>
              <w:ind w:left="20"/>
              <w:jc w:val="both"/>
            </w:pPr>
            <w:r>
              <w:rPr>
                <w:rFonts w:ascii="Times New Roman"/>
                <w:b w:val="false"/>
                <w:i w:val="false"/>
                <w:color w:val="000000"/>
                <w:sz w:val="20"/>
              </w:rPr>
              <w:t>
8413, 8504 40 550 9, 8509</w:t>
            </w:r>
          </w:p>
          <w:p>
            <w:pPr>
              <w:spacing w:after="20"/>
              <w:ind w:left="20"/>
              <w:jc w:val="both"/>
            </w:pPr>
            <w:r>
              <w:rPr>
                <w:rFonts w:ascii="Times New Roman"/>
                <w:b w:val="false"/>
                <w:i w:val="false"/>
                <w:color w:val="000000"/>
                <w:sz w:val="20"/>
              </w:rPr>
              <w:t>
80 000 0, 8536 50 070</w:t>
            </w:r>
          </w:p>
          <w:p>
            <w:pPr>
              <w:spacing w:after="20"/>
              <w:ind w:left="20"/>
              <w:jc w:val="both"/>
            </w:pPr>
            <w:r>
              <w:rPr>
                <w:rFonts w:ascii="Times New Roman"/>
                <w:b w:val="false"/>
                <w:i w:val="false"/>
                <w:color w:val="000000"/>
                <w:sz w:val="20"/>
              </w:rPr>
              <w:t>
0,8536 50 800 0, 8536</w:t>
            </w:r>
          </w:p>
          <w:p>
            <w:pPr>
              <w:spacing w:after="20"/>
              <w:ind w:left="20"/>
              <w:jc w:val="both"/>
            </w:pPr>
            <w:r>
              <w:rPr>
                <w:rFonts w:ascii="Times New Roman"/>
                <w:b w:val="false"/>
                <w:i w:val="false"/>
                <w:color w:val="000000"/>
                <w:sz w:val="20"/>
              </w:rPr>
              <w:t>
69,8536 90,8544 42 900 9,</w:t>
            </w:r>
          </w:p>
          <w:p>
            <w:pPr>
              <w:spacing w:after="20"/>
              <w:ind w:left="20"/>
              <w:jc w:val="both"/>
            </w:pPr>
            <w:r>
              <w:rPr>
                <w:rFonts w:ascii="Times New Roman"/>
                <w:b w:val="false"/>
                <w:i w:val="false"/>
                <w:color w:val="000000"/>
                <w:sz w:val="20"/>
              </w:rPr>
              <w:t>
8465 10,8465 91,8465 92</w:t>
            </w:r>
          </w:p>
          <w:p>
            <w:pPr>
              <w:spacing w:after="20"/>
              <w:ind w:left="20"/>
              <w:jc w:val="both"/>
            </w:pPr>
            <w:r>
              <w:rPr>
                <w:rFonts w:ascii="Times New Roman"/>
                <w:b w:val="false"/>
                <w:i w:val="false"/>
                <w:color w:val="000000"/>
                <w:sz w:val="20"/>
              </w:rPr>
              <w:t>
000 0,8465 99,8515 39 130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w:t>
            </w:r>
          </w:p>
          <w:p>
            <w:pPr>
              <w:spacing w:after="20"/>
              <w:ind w:left="20"/>
              <w:jc w:val="both"/>
            </w:pPr>
            <w:r>
              <w:rPr>
                <w:rFonts w:ascii="Times New Roman"/>
                <w:b w:val="false"/>
                <w:i w:val="false"/>
                <w:color w:val="000000"/>
                <w:sz w:val="20"/>
              </w:rPr>
              <w:t>
20 400 0,8452 10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w:t>
            </w:r>
          </w:p>
          <w:p>
            <w:pPr>
              <w:spacing w:after="20"/>
              <w:ind w:left="20"/>
              <w:jc w:val="both"/>
            </w:pPr>
            <w:r>
              <w:rPr>
                <w:rFonts w:ascii="Times New Roman"/>
                <w:b w:val="false"/>
                <w:i w:val="false"/>
                <w:color w:val="000000"/>
                <w:sz w:val="20"/>
              </w:rPr>
              <w:t>
69,8518 21 000 0,8518 22</w:t>
            </w:r>
          </w:p>
          <w:p>
            <w:pPr>
              <w:spacing w:after="20"/>
              <w:ind w:left="20"/>
              <w:jc w:val="both"/>
            </w:pPr>
            <w:r>
              <w:rPr>
                <w:rFonts w:ascii="Times New Roman"/>
                <w:b w:val="false"/>
                <w:i w:val="false"/>
                <w:color w:val="000000"/>
                <w:sz w:val="20"/>
              </w:rPr>
              <w:t>
000 0,8518 40,8527 13 910</w:t>
            </w:r>
          </w:p>
          <w:p>
            <w:pPr>
              <w:spacing w:after="20"/>
              <w:ind w:left="20"/>
              <w:jc w:val="both"/>
            </w:pPr>
            <w:r>
              <w:rPr>
                <w:rFonts w:ascii="Times New Roman"/>
                <w:b w:val="false"/>
                <w:i w:val="false"/>
                <w:color w:val="000000"/>
                <w:sz w:val="20"/>
              </w:rPr>
              <w:t>
0,8527 19 000 0,8527 21</w:t>
            </w:r>
          </w:p>
          <w:p>
            <w:pPr>
              <w:spacing w:after="20"/>
              <w:ind w:left="20"/>
              <w:jc w:val="both"/>
            </w:pPr>
            <w:r>
              <w:rPr>
                <w:rFonts w:ascii="Times New Roman"/>
                <w:b w:val="false"/>
                <w:i w:val="false"/>
                <w:color w:val="000000"/>
                <w:sz w:val="20"/>
              </w:rPr>
              <w:t>
200,8527  520,8527 21</w:t>
            </w:r>
          </w:p>
          <w:p>
            <w:pPr>
              <w:spacing w:after="20"/>
              <w:ind w:left="20"/>
              <w:jc w:val="both"/>
            </w:pPr>
            <w:r>
              <w:rPr>
                <w:rFonts w:ascii="Times New Roman"/>
                <w:b w:val="false"/>
                <w:i w:val="false"/>
                <w:color w:val="000000"/>
                <w:sz w:val="20"/>
              </w:rPr>
              <w:t>
590,8527 21 700 0,8527 21</w:t>
            </w:r>
          </w:p>
          <w:p>
            <w:pPr>
              <w:spacing w:after="20"/>
              <w:ind w:left="20"/>
              <w:jc w:val="both"/>
            </w:pPr>
            <w:r>
              <w:rPr>
                <w:rFonts w:ascii="Times New Roman"/>
                <w:b w:val="false"/>
                <w:i w:val="false"/>
                <w:color w:val="000000"/>
                <w:sz w:val="20"/>
              </w:rPr>
              <w:t>
920 0,8528 71,8528 72,из</w:t>
            </w:r>
          </w:p>
          <w:p>
            <w:pPr>
              <w:spacing w:after="20"/>
              <w:ind w:left="20"/>
              <w:jc w:val="both"/>
            </w:pPr>
            <w:r>
              <w:rPr>
                <w:rFonts w:ascii="Times New Roman"/>
                <w:b w:val="false"/>
                <w:i w:val="false"/>
                <w:color w:val="000000"/>
                <w:sz w:val="20"/>
              </w:rPr>
              <w:t>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8539 22,8539 29,8539 31, </w:t>
            </w:r>
          </w:p>
          <w:p>
            <w:pPr>
              <w:spacing w:after="20"/>
              <w:ind w:left="20"/>
              <w:jc w:val="both"/>
            </w:pPr>
            <w:r>
              <w:rPr>
                <w:rFonts w:ascii="Times New Roman"/>
                <w:b w:val="false"/>
                <w:i w:val="false"/>
                <w:color w:val="000000"/>
                <w:sz w:val="20"/>
              </w:rPr>
              <w:t>
8539 32,из 9405,   из 9405</w:t>
            </w:r>
          </w:p>
          <w:p>
            <w:pPr>
              <w:spacing w:after="20"/>
              <w:ind w:left="20"/>
              <w:jc w:val="both"/>
            </w:pPr>
            <w:r>
              <w:rPr>
                <w:rFonts w:ascii="Times New Roman"/>
                <w:b w:val="false"/>
                <w:i w:val="false"/>
                <w:color w:val="000000"/>
                <w:sz w:val="20"/>
              </w:rPr>
              <w:t>
10,из 9405 20,  из 9405 30</w:t>
            </w:r>
          </w:p>
          <w:p>
            <w:pPr>
              <w:spacing w:after="20"/>
              <w:ind w:left="20"/>
              <w:jc w:val="both"/>
            </w:pPr>
            <w:r>
              <w:rPr>
                <w:rFonts w:ascii="Times New Roman"/>
                <w:b w:val="false"/>
                <w:i w:val="false"/>
                <w:color w:val="000000"/>
                <w:sz w:val="20"/>
              </w:rPr>
              <w:t>
000 0, 85 07 10 920 9,85</w:t>
            </w:r>
          </w:p>
          <w:p>
            <w:pPr>
              <w:spacing w:after="20"/>
              <w:ind w:left="20"/>
              <w:jc w:val="both"/>
            </w:pPr>
            <w:r>
              <w:rPr>
                <w:rFonts w:ascii="Times New Roman"/>
                <w:b w:val="false"/>
                <w:i w:val="false"/>
                <w:color w:val="000000"/>
                <w:sz w:val="20"/>
              </w:rPr>
              <w:t>
07 20 410 0,85 07 20 920</w:t>
            </w:r>
          </w:p>
          <w:p>
            <w:pPr>
              <w:spacing w:after="20"/>
              <w:ind w:left="20"/>
              <w:jc w:val="both"/>
            </w:pPr>
            <w:r>
              <w:rPr>
                <w:rFonts w:ascii="Times New Roman"/>
                <w:b w:val="false"/>
                <w:i w:val="false"/>
                <w:color w:val="000000"/>
                <w:sz w:val="20"/>
              </w:rPr>
              <w:t>
0,85 07 20 490 0,85 07 20</w:t>
            </w:r>
          </w:p>
          <w:p>
            <w:pPr>
              <w:spacing w:after="20"/>
              <w:ind w:left="20"/>
              <w:jc w:val="both"/>
            </w:pPr>
            <w:r>
              <w:rPr>
                <w:rFonts w:ascii="Times New Roman"/>
                <w:b w:val="false"/>
                <w:i w:val="false"/>
                <w:color w:val="000000"/>
                <w:sz w:val="20"/>
              </w:rPr>
              <w:t>
980 0,85 07 30 200 0,85 07</w:t>
            </w:r>
          </w:p>
          <w:p>
            <w:pPr>
              <w:spacing w:after="20"/>
              <w:ind w:left="20"/>
              <w:jc w:val="both"/>
            </w:pPr>
            <w:r>
              <w:rPr>
                <w:rFonts w:ascii="Times New Roman"/>
                <w:b w:val="false"/>
                <w:i w:val="false"/>
                <w:color w:val="000000"/>
                <w:sz w:val="20"/>
              </w:rPr>
              <w:t>
30 810 0,85 07 30 890 0,85</w:t>
            </w:r>
          </w:p>
          <w:p>
            <w:pPr>
              <w:spacing w:after="20"/>
              <w:ind w:left="20"/>
              <w:jc w:val="both"/>
            </w:pPr>
            <w:r>
              <w:rPr>
                <w:rFonts w:ascii="Times New Roman"/>
                <w:b w:val="false"/>
                <w:i w:val="false"/>
                <w:color w:val="000000"/>
                <w:sz w:val="20"/>
              </w:rPr>
              <w:t>
07 40 000 0,85 07 80 200</w:t>
            </w:r>
          </w:p>
          <w:p>
            <w:pPr>
              <w:spacing w:after="20"/>
              <w:ind w:left="20"/>
              <w:jc w:val="both"/>
            </w:pPr>
            <w:r>
              <w:rPr>
                <w:rFonts w:ascii="Times New Roman"/>
                <w:b w:val="false"/>
                <w:i w:val="false"/>
                <w:color w:val="000000"/>
                <w:sz w:val="20"/>
              </w:rPr>
              <w:t>
0,85 07 80 800 0,85 07 80</w:t>
            </w:r>
          </w:p>
          <w:p>
            <w:pPr>
              <w:spacing w:after="20"/>
              <w:ind w:left="20"/>
              <w:jc w:val="both"/>
            </w:pPr>
            <w:r>
              <w:rPr>
                <w:rFonts w:ascii="Times New Roman"/>
                <w:b w:val="false"/>
                <w:i w:val="false"/>
                <w:color w:val="000000"/>
                <w:sz w:val="20"/>
              </w:rPr>
              <w:t>
990 0,85 18 21 000 0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10,из</w:t>
            </w:r>
          </w:p>
          <w:p>
            <w:pPr>
              <w:spacing w:after="20"/>
              <w:ind w:left="20"/>
              <w:jc w:val="both"/>
            </w:pPr>
            <w:r>
              <w:rPr>
                <w:rFonts w:ascii="Times New Roman"/>
                <w:b w:val="false"/>
                <w:i w:val="false"/>
                <w:color w:val="000000"/>
                <w:sz w:val="20"/>
              </w:rPr>
              <w:t>
7321 81,8419 11 000 0,из</w:t>
            </w:r>
          </w:p>
          <w:p>
            <w:pPr>
              <w:spacing w:after="20"/>
              <w:ind w:left="20"/>
              <w:jc w:val="both"/>
            </w:pPr>
            <w:r>
              <w:rPr>
                <w:rFonts w:ascii="Times New Roman"/>
                <w:b w:val="false"/>
                <w:i w:val="false"/>
                <w:color w:val="000000"/>
                <w:sz w:val="20"/>
              </w:rPr>
              <w:t>
7321 11,из 8516 60,из 7321</w:t>
            </w:r>
          </w:p>
          <w:p>
            <w:pPr>
              <w:spacing w:after="20"/>
              <w:ind w:left="20"/>
              <w:jc w:val="both"/>
            </w:pPr>
            <w:r>
              <w:rPr>
                <w:rFonts w:ascii="Times New Roman"/>
                <w:b w:val="false"/>
                <w:i w:val="false"/>
                <w:color w:val="000000"/>
                <w:sz w:val="20"/>
              </w:rPr>
              <w:t>
81,8419 11 000 0,из 7321</w:t>
            </w:r>
          </w:p>
          <w:p>
            <w:pPr>
              <w:spacing w:after="20"/>
              <w:ind w:left="20"/>
              <w:jc w:val="both"/>
            </w:pPr>
            <w:r>
              <w:rPr>
                <w:rFonts w:ascii="Times New Roman"/>
                <w:b w:val="false"/>
                <w:i w:val="false"/>
                <w:color w:val="000000"/>
                <w:sz w:val="20"/>
              </w:rPr>
              <w:t>
81, 8403 10 900 0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w:t>
            </w:r>
          </w:p>
          <w:p>
            <w:pPr>
              <w:spacing w:after="20"/>
              <w:ind w:left="20"/>
              <w:jc w:val="both"/>
            </w:pPr>
            <w:r>
              <w:rPr>
                <w:rFonts w:ascii="Times New Roman"/>
                <w:b w:val="false"/>
                <w:i w:val="false"/>
                <w:color w:val="000000"/>
                <w:sz w:val="20"/>
              </w:rPr>
              <w:t>
0,8471 41 000 0,8471 49</w:t>
            </w:r>
          </w:p>
          <w:p>
            <w:pPr>
              <w:spacing w:after="20"/>
              <w:ind w:left="20"/>
              <w:jc w:val="both"/>
            </w:pPr>
            <w:r>
              <w:rPr>
                <w:rFonts w:ascii="Times New Roman"/>
                <w:b w:val="false"/>
                <w:i w:val="false"/>
                <w:color w:val="000000"/>
                <w:sz w:val="20"/>
              </w:rPr>
              <w:t>
000 0,8471 50 000 0,8471</w:t>
            </w:r>
          </w:p>
          <w:p>
            <w:pPr>
              <w:spacing w:after="20"/>
              <w:ind w:left="20"/>
              <w:jc w:val="both"/>
            </w:pPr>
            <w:r>
              <w:rPr>
                <w:rFonts w:ascii="Times New Roman"/>
                <w:b w:val="false"/>
                <w:i w:val="false"/>
                <w:color w:val="000000"/>
                <w:sz w:val="20"/>
              </w:rPr>
              <w:t>
60,8504 40 300,из 8518,528</w:t>
            </w:r>
          </w:p>
          <w:p>
            <w:pPr>
              <w:spacing w:after="20"/>
              <w:ind w:left="20"/>
              <w:jc w:val="both"/>
            </w:pPr>
            <w:r>
              <w:rPr>
                <w:rFonts w:ascii="Times New Roman"/>
                <w:b w:val="false"/>
                <w:i w:val="false"/>
                <w:color w:val="000000"/>
                <w:sz w:val="20"/>
              </w:rPr>
              <w:t>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8701 30 900 0,8701 90</w:t>
            </w:r>
          </w:p>
          <w:p>
            <w:pPr>
              <w:spacing w:after="20"/>
              <w:ind w:left="20"/>
              <w:jc w:val="both"/>
            </w:pPr>
            <w:r>
              <w:rPr>
                <w:rFonts w:ascii="Times New Roman"/>
                <w:b w:val="false"/>
                <w:i w:val="false"/>
                <w:color w:val="000000"/>
                <w:sz w:val="20"/>
              </w:rPr>
              <w:t>
(кроме 8701 90 500 0 и</w:t>
            </w:r>
          </w:p>
          <w:p>
            <w:pPr>
              <w:spacing w:after="20"/>
              <w:ind w:left="20"/>
              <w:jc w:val="both"/>
            </w:pPr>
            <w:r>
              <w:rPr>
                <w:rFonts w:ascii="Times New Roman"/>
                <w:b w:val="false"/>
                <w:i w:val="false"/>
                <w:color w:val="000000"/>
                <w:sz w:val="20"/>
              </w:rPr>
              <w:t>
8701 90 110 0),8706 00,из</w:t>
            </w:r>
          </w:p>
          <w:p>
            <w:pPr>
              <w:spacing w:after="20"/>
              <w:ind w:left="20"/>
              <w:jc w:val="both"/>
            </w:pPr>
            <w:r>
              <w:rPr>
                <w:rFonts w:ascii="Times New Roman"/>
                <w:b w:val="false"/>
                <w:i w:val="false"/>
                <w:color w:val="000000"/>
                <w:sz w:val="20"/>
              </w:rPr>
              <w:t>
8427,8428 90 710 0,8428 90</w:t>
            </w:r>
          </w:p>
          <w:p>
            <w:pPr>
              <w:spacing w:after="20"/>
              <w:ind w:left="20"/>
              <w:jc w:val="both"/>
            </w:pPr>
            <w:r>
              <w:rPr>
                <w:rFonts w:ascii="Times New Roman"/>
                <w:b w:val="false"/>
                <w:i w:val="false"/>
                <w:color w:val="000000"/>
                <w:sz w:val="20"/>
              </w:rPr>
              <w:t>
790 0,8433 11 510 0,8433</w:t>
            </w:r>
          </w:p>
          <w:p>
            <w:pPr>
              <w:spacing w:after="20"/>
              <w:ind w:left="20"/>
              <w:jc w:val="both"/>
            </w:pPr>
            <w:r>
              <w:rPr>
                <w:rFonts w:ascii="Times New Roman"/>
                <w:b w:val="false"/>
                <w:i w:val="false"/>
                <w:color w:val="000000"/>
                <w:sz w:val="20"/>
              </w:rPr>
              <w:t>
11 590 0,8433 11 9000,8433</w:t>
            </w:r>
          </w:p>
          <w:p>
            <w:pPr>
              <w:spacing w:after="20"/>
              <w:ind w:left="20"/>
              <w:jc w:val="both"/>
            </w:pPr>
            <w:r>
              <w:rPr>
                <w:rFonts w:ascii="Times New Roman"/>
                <w:b w:val="false"/>
                <w:i w:val="false"/>
                <w:color w:val="000000"/>
                <w:sz w:val="20"/>
              </w:rPr>
              <w:t>
19 510 0,8433б 19 590</w:t>
            </w:r>
          </w:p>
          <w:p>
            <w:pPr>
              <w:spacing w:after="20"/>
              <w:ind w:left="20"/>
              <w:jc w:val="both"/>
            </w:pPr>
            <w:r>
              <w:rPr>
                <w:rFonts w:ascii="Times New Roman"/>
                <w:b w:val="false"/>
                <w:i w:val="false"/>
                <w:color w:val="000000"/>
                <w:sz w:val="20"/>
              </w:rPr>
              <w:t>
0,8433 19 700 0,8433 20</w:t>
            </w:r>
          </w:p>
          <w:p>
            <w:pPr>
              <w:spacing w:after="20"/>
              <w:ind w:left="20"/>
              <w:jc w:val="both"/>
            </w:pPr>
            <w:r>
              <w:rPr>
                <w:rFonts w:ascii="Times New Roman"/>
                <w:b w:val="false"/>
                <w:i w:val="false"/>
                <w:color w:val="000000"/>
                <w:sz w:val="20"/>
              </w:rPr>
              <w:t>
100 0,8433 20 510 0,8433</w:t>
            </w:r>
          </w:p>
          <w:p>
            <w:pPr>
              <w:spacing w:after="20"/>
              <w:ind w:left="20"/>
              <w:jc w:val="both"/>
            </w:pPr>
            <w:r>
              <w:rPr>
                <w:rFonts w:ascii="Times New Roman"/>
                <w:b w:val="false"/>
                <w:i w:val="false"/>
                <w:color w:val="000000"/>
                <w:sz w:val="20"/>
              </w:rPr>
              <w:t>
20 590 0,8433 51 000, 8433</w:t>
            </w:r>
          </w:p>
          <w:p>
            <w:pPr>
              <w:spacing w:after="20"/>
              <w:ind w:left="20"/>
              <w:jc w:val="both"/>
            </w:pPr>
            <w:r>
              <w:rPr>
                <w:rFonts w:ascii="Times New Roman"/>
                <w:b w:val="false"/>
                <w:i w:val="false"/>
                <w:color w:val="000000"/>
                <w:sz w:val="20"/>
              </w:rPr>
              <w:t>
59,8433 30 100 0, 8432 10</w:t>
            </w:r>
          </w:p>
          <w:p>
            <w:pPr>
              <w:spacing w:after="20"/>
              <w:ind w:left="20"/>
              <w:jc w:val="both"/>
            </w:pPr>
            <w:r>
              <w:rPr>
                <w:rFonts w:ascii="Times New Roman"/>
                <w:b w:val="false"/>
                <w:i w:val="false"/>
                <w:color w:val="000000"/>
                <w:sz w:val="20"/>
              </w:rPr>
              <w:t>
100 0,8432 10 900 0,8432</w:t>
            </w:r>
          </w:p>
          <w:p>
            <w:pPr>
              <w:spacing w:after="20"/>
              <w:ind w:left="20"/>
              <w:jc w:val="both"/>
            </w:pPr>
            <w:r>
              <w:rPr>
                <w:rFonts w:ascii="Times New Roman"/>
                <w:b w:val="false"/>
                <w:i w:val="false"/>
                <w:color w:val="000000"/>
                <w:sz w:val="20"/>
              </w:rPr>
              <w:t>
21 000 0,8432 29 1000,8432</w:t>
            </w:r>
          </w:p>
          <w:p>
            <w:pPr>
              <w:spacing w:after="20"/>
              <w:ind w:left="20"/>
              <w:jc w:val="both"/>
            </w:pPr>
            <w:r>
              <w:rPr>
                <w:rFonts w:ascii="Times New Roman"/>
                <w:b w:val="false"/>
                <w:i w:val="false"/>
                <w:color w:val="000000"/>
                <w:sz w:val="20"/>
              </w:rPr>
              <w:t>
29 300 0,8432 29 5000,8432</w:t>
            </w:r>
          </w:p>
          <w:p>
            <w:pPr>
              <w:spacing w:after="20"/>
              <w:ind w:left="20"/>
              <w:jc w:val="both"/>
            </w:pPr>
            <w:r>
              <w:rPr>
                <w:rFonts w:ascii="Times New Roman"/>
                <w:b w:val="false"/>
                <w:i w:val="false"/>
                <w:color w:val="000000"/>
                <w:sz w:val="20"/>
              </w:rPr>
              <w:t>
29 900 0, 8433 40</w:t>
            </w:r>
          </w:p>
          <w:p>
            <w:pPr>
              <w:spacing w:after="20"/>
              <w:ind w:left="20"/>
              <w:jc w:val="both"/>
            </w:pPr>
            <w:r>
              <w:rPr>
                <w:rFonts w:ascii="Times New Roman"/>
                <w:b w:val="false"/>
                <w:i w:val="false"/>
                <w:color w:val="000000"/>
                <w:sz w:val="20"/>
              </w:rPr>
              <w:t>
9000,8433 59 110 1,8433</w:t>
            </w:r>
          </w:p>
          <w:p>
            <w:pPr>
              <w:spacing w:after="20"/>
              <w:ind w:left="20"/>
              <w:jc w:val="both"/>
            </w:pPr>
            <w:r>
              <w:rPr>
                <w:rFonts w:ascii="Times New Roman"/>
                <w:b w:val="false"/>
                <w:i w:val="false"/>
                <w:color w:val="000000"/>
                <w:sz w:val="20"/>
              </w:rPr>
              <w:t>
59 110 9,8433 59 1900,8433</w:t>
            </w:r>
          </w:p>
          <w:p>
            <w:pPr>
              <w:spacing w:after="20"/>
              <w:ind w:left="20"/>
              <w:jc w:val="both"/>
            </w:pPr>
            <w:r>
              <w:rPr>
                <w:rFonts w:ascii="Times New Roman"/>
                <w:b w:val="false"/>
                <w:i w:val="false"/>
                <w:color w:val="000000"/>
                <w:sz w:val="20"/>
              </w:rPr>
              <w:t>
40 100 0,8433 40 900 0,из</w:t>
            </w:r>
          </w:p>
          <w:p>
            <w:pPr>
              <w:spacing w:after="20"/>
              <w:ind w:left="20"/>
              <w:jc w:val="both"/>
            </w:pPr>
            <w:r>
              <w:rPr>
                <w:rFonts w:ascii="Times New Roman"/>
                <w:b w:val="false"/>
                <w:i w:val="false"/>
                <w:color w:val="000000"/>
                <w:sz w:val="20"/>
              </w:rPr>
              <w:t>
8433 53 300 0, из 8433 59</w:t>
            </w:r>
          </w:p>
          <w:p>
            <w:pPr>
              <w:spacing w:after="20"/>
              <w:ind w:left="20"/>
              <w:jc w:val="both"/>
            </w:pPr>
            <w:r>
              <w:rPr>
                <w:rFonts w:ascii="Times New Roman"/>
                <w:b w:val="false"/>
                <w:i w:val="false"/>
                <w:color w:val="000000"/>
                <w:sz w:val="20"/>
              </w:rPr>
              <w:t>
800 0,8434 10 000 0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6402из 6203,из 6210,из</w:t>
            </w:r>
          </w:p>
          <w:p>
            <w:pPr>
              <w:spacing w:after="20"/>
              <w:ind w:left="20"/>
              <w:jc w:val="both"/>
            </w:pPr>
            <w:r>
              <w:rPr>
                <w:rFonts w:ascii="Times New Roman"/>
                <w:b w:val="false"/>
                <w:i w:val="false"/>
                <w:color w:val="000000"/>
                <w:sz w:val="20"/>
              </w:rPr>
              <w:t>
6201,из 6204,из 6211,  из</w:t>
            </w:r>
          </w:p>
          <w:p>
            <w:pPr>
              <w:spacing w:after="20"/>
              <w:ind w:left="20"/>
              <w:jc w:val="both"/>
            </w:pPr>
            <w:r>
              <w:rPr>
                <w:rFonts w:ascii="Times New Roman"/>
                <w:b w:val="false"/>
                <w:i w:val="false"/>
                <w:color w:val="000000"/>
                <w:sz w:val="20"/>
              </w:rPr>
              <w:t>
4203 29 100 0,из 6216 00</w:t>
            </w:r>
          </w:p>
          <w:p>
            <w:pPr>
              <w:spacing w:after="20"/>
              <w:ind w:left="20"/>
              <w:jc w:val="both"/>
            </w:pPr>
            <w:r>
              <w:rPr>
                <w:rFonts w:ascii="Times New Roman"/>
                <w:b w:val="false"/>
                <w:i w:val="false"/>
                <w:color w:val="000000"/>
                <w:sz w:val="20"/>
              </w:rPr>
              <w:t>
000 0, из 6107,из 6108,из</w:t>
            </w:r>
          </w:p>
          <w:p>
            <w:pPr>
              <w:spacing w:after="20"/>
              <w:ind w:left="20"/>
              <w:jc w:val="both"/>
            </w:pPr>
            <w:r>
              <w:rPr>
                <w:rFonts w:ascii="Times New Roman"/>
                <w:b w:val="false"/>
                <w:i w:val="false"/>
                <w:color w:val="000000"/>
                <w:sz w:val="20"/>
              </w:rPr>
              <w:t>
6109,из 6111,из 6112 , из</w:t>
            </w:r>
          </w:p>
          <w:p>
            <w:pPr>
              <w:spacing w:after="20"/>
              <w:ind w:left="20"/>
              <w:jc w:val="both"/>
            </w:pPr>
            <w:r>
              <w:rPr>
                <w:rFonts w:ascii="Times New Roman"/>
                <w:b w:val="false"/>
                <w:i w:val="false"/>
                <w:color w:val="000000"/>
                <w:sz w:val="20"/>
              </w:rPr>
              <w:t>
6101,из 6102,из 6103,из</w:t>
            </w:r>
          </w:p>
          <w:p>
            <w:pPr>
              <w:spacing w:after="20"/>
              <w:ind w:left="20"/>
              <w:jc w:val="both"/>
            </w:pPr>
            <w:r>
              <w:rPr>
                <w:rFonts w:ascii="Times New Roman"/>
                <w:b w:val="false"/>
                <w:i w:val="false"/>
                <w:color w:val="000000"/>
                <w:sz w:val="20"/>
              </w:rPr>
              <w:t>
6104,из 6105,из 6106,из</w:t>
            </w:r>
          </w:p>
          <w:p>
            <w:pPr>
              <w:spacing w:after="20"/>
              <w:ind w:left="20"/>
              <w:jc w:val="both"/>
            </w:pPr>
            <w:r>
              <w:rPr>
                <w:rFonts w:ascii="Times New Roman"/>
                <w:b w:val="false"/>
                <w:i w:val="false"/>
                <w:color w:val="000000"/>
                <w:sz w:val="20"/>
              </w:rPr>
              <w:t>
6110,из 6115,из 6207,из</w:t>
            </w:r>
          </w:p>
          <w:p>
            <w:pPr>
              <w:spacing w:after="20"/>
              <w:ind w:left="20"/>
              <w:jc w:val="both"/>
            </w:pPr>
            <w:r>
              <w:rPr>
                <w:rFonts w:ascii="Times New Roman"/>
                <w:b w:val="false"/>
                <w:i w:val="false"/>
                <w:color w:val="000000"/>
                <w:sz w:val="20"/>
              </w:rPr>
              <w:t>
6208,из 6209,из 6302,  из</w:t>
            </w:r>
          </w:p>
          <w:p>
            <w:pPr>
              <w:spacing w:after="20"/>
              <w:ind w:left="20"/>
              <w:jc w:val="both"/>
            </w:pPr>
            <w:r>
              <w:rPr>
                <w:rFonts w:ascii="Times New Roman"/>
                <w:b w:val="false"/>
                <w:i w:val="false"/>
                <w:color w:val="000000"/>
                <w:sz w:val="20"/>
              </w:rPr>
              <w:t>
6401,из 6402,из 6404,  из</w:t>
            </w:r>
          </w:p>
          <w:p>
            <w:pPr>
              <w:spacing w:after="20"/>
              <w:ind w:left="20"/>
              <w:jc w:val="both"/>
            </w:pPr>
            <w:r>
              <w:rPr>
                <w:rFonts w:ascii="Times New Roman"/>
                <w:b w:val="false"/>
                <w:i w:val="false"/>
                <w:color w:val="000000"/>
                <w:sz w:val="20"/>
              </w:rPr>
              <w:t>
6403,из 6405 из 6107 из</w:t>
            </w:r>
          </w:p>
          <w:p>
            <w:pPr>
              <w:spacing w:after="20"/>
              <w:ind w:left="20"/>
              <w:jc w:val="both"/>
            </w:pPr>
            <w:r>
              <w:rPr>
                <w:rFonts w:ascii="Times New Roman"/>
                <w:b w:val="false"/>
                <w:i w:val="false"/>
                <w:color w:val="000000"/>
                <w:sz w:val="20"/>
              </w:rPr>
              <w:t>
6108, из 6109,из 6112 31,</w:t>
            </w:r>
          </w:p>
          <w:p>
            <w:pPr>
              <w:spacing w:after="20"/>
              <w:ind w:left="20"/>
              <w:jc w:val="both"/>
            </w:pPr>
            <w:r>
              <w:rPr>
                <w:rFonts w:ascii="Times New Roman"/>
                <w:b w:val="false"/>
                <w:i w:val="false"/>
                <w:color w:val="000000"/>
                <w:sz w:val="20"/>
              </w:rPr>
              <w:t>
из 6112 39, из 6112 41, из</w:t>
            </w:r>
          </w:p>
          <w:p>
            <w:pPr>
              <w:spacing w:after="20"/>
              <w:ind w:left="20"/>
              <w:jc w:val="both"/>
            </w:pPr>
            <w:r>
              <w:rPr>
                <w:rFonts w:ascii="Times New Roman"/>
                <w:b w:val="false"/>
                <w:i w:val="false"/>
                <w:color w:val="000000"/>
                <w:sz w:val="20"/>
              </w:rPr>
              <w:t>
6112 49, из 6302, из</w:t>
            </w:r>
          </w:p>
          <w:p>
            <w:pPr>
              <w:spacing w:after="20"/>
              <w:ind w:left="20"/>
              <w:jc w:val="both"/>
            </w:pPr>
            <w:r>
              <w:rPr>
                <w:rFonts w:ascii="Times New Roman"/>
                <w:b w:val="false"/>
                <w:i w:val="false"/>
                <w:color w:val="000000"/>
                <w:sz w:val="20"/>
              </w:rPr>
              <w:t>
5702,из 5703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 из 4014,</w:t>
            </w:r>
          </w:p>
          <w:p>
            <w:pPr>
              <w:spacing w:after="20"/>
              <w:ind w:left="20"/>
              <w:jc w:val="both"/>
            </w:pPr>
            <w:r>
              <w:rPr>
                <w:rFonts w:ascii="Times New Roman"/>
                <w:b w:val="false"/>
                <w:i w:val="false"/>
                <w:color w:val="000000"/>
                <w:sz w:val="20"/>
              </w:rPr>
              <w:t>
из 9503 00, из 9504, из</w:t>
            </w:r>
          </w:p>
          <w:p>
            <w:pPr>
              <w:spacing w:after="20"/>
              <w:ind w:left="20"/>
              <w:jc w:val="both"/>
            </w:pPr>
            <w:r>
              <w:rPr>
                <w:rFonts w:ascii="Times New Roman"/>
                <w:b w:val="false"/>
                <w:i w:val="false"/>
                <w:color w:val="000000"/>
                <w:sz w:val="20"/>
              </w:rPr>
              <w:t>
9505, из 9503 00,   8715</w:t>
            </w:r>
          </w:p>
          <w:p>
            <w:pPr>
              <w:spacing w:after="20"/>
              <w:ind w:left="20"/>
              <w:jc w:val="both"/>
            </w:pPr>
            <w:r>
              <w:rPr>
                <w:rFonts w:ascii="Times New Roman"/>
                <w:b w:val="false"/>
                <w:i w:val="false"/>
                <w:color w:val="000000"/>
                <w:sz w:val="20"/>
              </w:rPr>
              <w:t>
00 100 0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w:t>
            </w:r>
          </w:p>
          <w:p>
            <w:pPr>
              <w:spacing w:after="20"/>
              <w:ind w:left="20"/>
              <w:jc w:val="both"/>
            </w:pPr>
            <w:r>
              <w:rPr>
                <w:rFonts w:ascii="Times New Roman"/>
                <w:b w:val="false"/>
                <w:i w:val="false"/>
                <w:color w:val="000000"/>
                <w:sz w:val="20"/>
              </w:rPr>
              <w:t>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w:t>
            </w:r>
          </w:p>
          <w:p>
            <w:pPr>
              <w:spacing w:after="20"/>
              <w:ind w:left="20"/>
              <w:jc w:val="both"/>
            </w:pPr>
            <w:r>
              <w:rPr>
                <w:rFonts w:ascii="Times New Roman"/>
                <w:b w:val="false"/>
                <w:i w:val="false"/>
                <w:color w:val="000000"/>
                <w:sz w:val="20"/>
              </w:rPr>
              <w:t>
2306 41 000 0, 2306 49 000</w:t>
            </w:r>
          </w:p>
          <w:p>
            <w:pPr>
              <w:spacing w:after="20"/>
              <w:ind w:left="20"/>
              <w:jc w:val="both"/>
            </w:pPr>
            <w:r>
              <w:rPr>
                <w:rFonts w:ascii="Times New Roman"/>
                <w:b w:val="false"/>
                <w:i w:val="false"/>
                <w:color w:val="000000"/>
                <w:sz w:val="20"/>
              </w:rPr>
              <w:t>
0, 2304 00 000 1, 2304 00</w:t>
            </w:r>
          </w:p>
          <w:p>
            <w:pPr>
              <w:spacing w:after="20"/>
              <w:ind w:left="20"/>
              <w:jc w:val="both"/>
            </w:pPr>
            <w:r>
              <w:rPr>
                <w:rFonts w:ascii="Times New Roman"/>
                <w:b w:val="false"/>
                <w:i w:val="false"/>
                <w:color w:val="000000"/>
                <w:sz w:val="20"/>
              </w:rPr>
              <w:t>
000 9, из 2301 20 000 0,</w:t>
            </w:r>
          </w:p>
          <w:p>
            <w:pPr>
              <w:spacing w:after="20"/>
              <w:ind w:left="20"/>
              <w:jc w:val="both"/>
            </w:pPr>
            <w:r>
              <w:rPr>
                <w:rFonts w:ascii="Times New Roman"/>
                <w:b w:val="false"/>
                <w:i w:val="false"/>
                <w:color w:val="000000"/>
                <w:sz w:val="20"/>
              </w:rPr>
              <w:t>
из 2301 10 000 0,   из</w:t>
            </w:r>
          </w:p>
          <w:p>
            <w:pPr>
              <w:spacing w:after="20"/>
              <w:ind w:left="20"/>
              <w:jc w:val="both"/>
            </w:pPr>
            <w:r>
              <w:rPr>
                <w:rFonts w:ascii="Times New Roman"/>
                <w:b w:val="false"/>
                <w:i w:val="false"/>
                <w:color w:val="000000"/>
                <w:sz w:val="20"/>
              </w:rPr>
              <w:t xml:space="preserve">
2309,  из 0402,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w:t>
            </w:r>
          </w:p>
          <w:p>
            <w:pPr>
              <w:spacing w:after="20"/>
              <w:ind w:left="20"/>
              <w:jc w:val="both"/>
            </w:pPr>
            <w:r>
              <w:rPr>
                <w:rFonts w:ascii="Times New Roman"/>
                <w:b w:val="false"/>
                <w:i w:val="false"/>
                <w:color w:val="000000"/>
                <w:sz w:val="20"/>
              </w:rPr>
              <w:t>
10 000 0, из 4017 00 900</w:t>
            </w:r>
          </w:p>
          <w:p>
            <w:pPr>
              <w:spacing w:after="20"/>
              <w:ind w:left="20"/>
              <w:jc w:val="both"/>
            </w:pPr>
            <w:r>
              <w:rPr>
                <w:rFonts w:ascii="Times New Roman"/>
                <w:b w:val="false"/>
                <w:i w:val="false"/>
                <w:color w:val="000000"/>
                <w:sz w:val="20"/>
              </w:rPr>
              <w:t>
0, из 6506 10, 9020 00 000</w:t>
            </w:r>
          </w:p>
          <w:p>
            <w:pPr>
              <w:spacing w:after="20"/>
              <w:ind w:left="20"/>
              <w:jc w:val="both"/>
            </w:pPr>
            <w:r>
              <w:rPr>
                <w:rFonts w:ascii="Times New Roman"/>
                <w:b w:val="false"/>
                <w:i w:val="false"/>
                <w:color w:val="000000"/>
                <w:sz w:val="20"/>
              </w:rPr>
              <w:t>
0, 8421 39 200, 9004 90,</w:t>
            </w:r>
          </w:p>
          <w:p>
            <w:pPr>
              <w:spacing w:after="20"/>
              <w:ind w:left="20"/>
              <w:jc w:val="both"/>
            </w:pPr>
            <w:r>
              <w:rPr>
                <w:rFonts w:ascii="Times New Roman"/>
                <w:b w:val="false"/>
                <w:i w:val="false"/>
                <w:color w:val="000000"/>
                <w:sz w:val="20"/>
              </w:rPr>
              <w:t>
из 3926 90,   из 6506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из 3917, из 4009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w:t>
            </w:r>
          </w:p>
          <w:p>
            <w:pPr>
              <w:spacing w:after="20"/>
              <w:ind w:left="20"/>
              <w:jc w:val="both"/>
            </w:pPr>
            <w:r>
              <w:rPr>
                <w:rFonts w:ascii="Times New Roman"/>
                <w:b w:val="false"/>
                <w:i w:val="false"/>
                <w:color w:val="000000"/>
                <w:sz w:val="20"/>
              </w:rPr>
              <w:t>
1605,   0901 21 000, 0901</w:t>
            </w:r>
          </w:p>
          <w:p>
            <w:pPr>
              <w:spacing w:after="20"/>
              <w:ind w:left="20"/>
              <w:jc w:val="both"/>
            </w:pPr>
            <w:r>
              <w:rPr>
                <w:rFonts w:ascii="Times New Roman"/>
                <w:b w:val="false"/>
                <w:i w:val="false"/>
                <w:color w:val="000000"/>
                <w:sz w:val="20"/>
              </w:rPr>
              <w:t>
22 000, из 2101 11,из 2101</w:t>
            </w:r>
          </w:p>
          <w:p>
            <w:pPr>
              <w:spacing w:after="20"/>
              <w:ind w:left="20"/>
              <w:jc w:val="both"/>
            </w:pPr>
            <w:r>
              <w:rPr>
                <w:rFonts w:ascii="Times New Roman"/>
                <w:b w:val="false"/>
                <w:i w:val="false"/>
                <w:color w:val="000000"/>
                <w:sz w:val="20"/>
              </w:rPr>
              <w:t>
12, 0902, из 2106 , из</w:t>
            </w:r>
          </w:p>
          <w:p>
            <w:pPr>
              <w:spacing w:after="20"/>
              <w:ind w:left="20"/>
              <w:jc w:val="both"/>
            </w:pPr>
            <w:r>
              <w:rPr>
                <w:rFonts w:ascii="Times New Roman"/>
                <w:b w:val="false"/>
                <w:i w:val="false"/>
                <w:color w:val="000000"/>
                <w:sz w:val="20"/>
              </w:rPr>
              <w:t>
2101 20, 1701 11, 1701 12,</w:t>
            </w:r>
          </w:p>
          <w:p>
            <w:pPr>
              <w:spacing w:after="20"/>
              <w:ind w:left="20"/>
              <w:jc w:val="both"/>
            </w:pPr>
            <w:r>
              <w:rPr>
                <w:rFonts w:ascii="Times New Roman"/>
                <w:b w:val="false"/>
                <w:i w:val="false"/>
                <w:color w:val="000000"/>
                <w:sz w:val="20"/>
              </w:rPr>
              <w:t>
из 0904 , 0905 00 000 0,</w:t>
            </w:r>
          </w:p>
          <w:p>
            <w:pPr>
              <w:spacing w:after="20"/>
              <w:ind w:left="20"/>
              <w:jc w:val="both"/>
            </w:pPr>
            <w:r>
              <w:rPr>
                <w:rFonts w:ascii="Times New Roman"/>
                <w:b w:val="false"/>
                <w:i w:val="false"/>
                <w:color w:val="000000"/>
                <w:sz w:val="20"/>
              </w:rPr>
              <w:t>
из 0906 , 0907 00 000 0,</w:t>
            </w:r>
          </w:p>
          <w:p>
            <w:pPr>
              <w:spacing w:after="20"/>
              <w:ind w:left="20"/>
              <w:jc w:val="both"/>
            </w:pPr>
            <w:r>
              <w:rPr>
                <w:rFonts w:ascii="Times New Roman"/>
                <w:b w:val="false"/>
                <w:i w:val="false"/>
                <w:color w:val="000000"/>
                <w:sz w:val="20"/>
              </w:rPr>
              <w:t>
из 0908 , из 0909 , из</w:t>
            </w:r>
          </w:p>
          <w:p>
            <w:pPr>
              <w:spacing w:after="20"/>
              <w:ind w:left="20"/>
              <w:jc w:val="both"/>
            </w:pPr>
            <w:r>
              <w:rPr>
                <w:rFonts w:ascii="Times New Roman"/>
                <w:b w:val="false"/>
                <w:i w:val="false"/>
                <w:color w:val="000000"/>
                <w:sz w:val="20"/>
              </w:rPr>
              <w:t>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Злобин Евгений Викторович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33-21-66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kte@mail.ru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0, 8516 79 700 0, 8516 50</w:t>
            </w:r>
          </w:p>
          <w:p>
            <w:pPr>
              <w:spacing w:after="20"/>
              <w:ind w:left="20"/>
              <w:jc w:val="both"/>
            </w:pPr>
            <w:r>
              <w:rPr>
                <w:rFonts w:ascii="Times New Roman"/>
                <w:b w:val="false"/>
                <w:i w:val="false"/>
                <w:color w:val="000000"/>
                <w:sz w:val="20"/>
              </w:rPr>
              <w:t>
000 0, 8516 79 200 0, 8509</w:t>
            </w:r>
          </w:p>
          <w:p>
            <w:pPr>
              <w:spacing w:after="20"/>
              <w:ind w:left="20"/>
              <w:jc w:val="both"/>
            </w:pPr>
            <w:r>
              <w:rPr>
                <w:rFonts w:ascii="Times New Roman"/>
                <w:b w:val="false"/>
                <w:i w:val="false"/>
                <w:color w:val="000000"/>
                <w:sz w:val="20"/>
              </w:rPr>
              <w:t xml:space="preserve">
40 000 0,  8509 80 000 0, </w:t>
            </w:r>
          </w:p>
          <w:p>
            <w:pPr>
              <w:spacing w:after="20"/>
              <w:ind w:left="20"/>
              <w:jc w:val="both"/>
            </w:pPr>
            <w:r>
              <w:rPr>
                <w:rFonts w:ascii="Times New Roman"/>
                <w:b w:val="false"/>
                <w:i w:val="false"/>
                <w:color w:val="000000"/>
                <w:sz w:val="20"/>
              </w:rPr>
              <w:t>
8422 11 000 0, 8414 51 000</w:t>
            </w:r>
          </w:p>
          <w:p>
            <w:pPr>
              <w:spacing w:after="20"/>
              <w:ind w:left="20"/>
              <w:jc w:val="both"/>
            </w:pPr>
            <w:r>
              <w:rPr>
                <w:rFonts w:ascii="Times New Roman"/>
                <w:b w:val="false"/>
                <w:i w:val="false"/>
                <w:color w:val="000000"/>
                <w:sz w:val="20"/>
              </w:rPr>
              <w:t xml:space="preserve">
9,  8415 10,   из 8424, </w:t>
            </w:r>
          </w:p>
          <w:p>
            <w:pPr>
              <w:spacing w:after="20"/>
              <w:ind w:left="20"/>
              <w:jc w:val="both"/>
            </w:pPr>
            <w:r>
              <w:rPr>
                <w:rFonts w:ascii="Times New Roman"/>
                <w:b w:val="false"/>
                <w:i w:val="false"/>
                <w:color w:val="000000"/>
                <w:sz w:val="20"/>
              </w:rPr>
              <w:t>
8479 89 970 9,   8509 80</w:t>
            </w:r>
          </w:p>
          <w:p>
            <w:pPr>
              <w:spacing w:after="20"/>
              <w:ind w:left="20"/>
              <w:jc w:val="both"/>
            </w:pPr>
            <w:r>
              <w:rPr>
                <w:rFonts w:ascii="Times New Roman"/>
                <w:b w:val="false"/>
                <w:i w:val="false"/>
                <w:color w:val="000000"/>
                <w:sz w:val="20"/>
              </w:rPr>
              <w:t xml:space="preserve">
000 0,  8516 21 000 0, </w:t>
            </w:r>
          </w:p>
          <w:p>
            <w:pPr>
              <w:spacing w:after="20"/>
              <w:ind w:left="20"/>
              <w:jc w:val="both"/>
            </w:pPr>
            <w:r>
              <w:rPr>
                <w:rFonts w:ascii="Times New Roman"/>
                <w:b w:val="false"/>
                <w:i w:val="false"/>
                <w:color w:val="000000"/>
                <w:sz w:val="20"/>
              </w:rPr>
              <w:t xml:space="preserve">
8516 29,  6301 10 000 0, </w:t>
            </w:r>
          </w:p>
          <w:p>
            <w:pPr>
              <w:spacing w:after="20"/>
              <w:ind w:left="20"/>
              <w:jc w:val="both"/>
            </w:pPr>
            <w:r>
              <w:rPr>
                <w:rFonts w:ascii="Times New Roman"/>
                <w:b w:val="false"/>
                <w:i w:val="false"/>
                <w:color w:val="000000"/>
                <w:sz w:val="20"/>
              </w:rPr>
              <w:t>
из 9404, 8414 60 000</w:t>
            </w:r>
          </w:p>
          <w:p>
            <w:pPr>
              <w:spacing w:after="20"/>
              <w:ind w:left="20"/>
              <w:jc w:val="both"/>
            </w:pPr>
            <w:r>
              <w:rPr>
                <w:rFonts w:ascii="Times New Roman"/>
                <w:b w:val="false"/>
                <w:i w:val="false"/>
                <w:color w:val="000000"/>
                <w:sz w:val="20"/>
              </w:rPr>
              <w:t>
0,8421 39 200 9,8420 10900</w:t>
            </w:r>
          </w:p>
          <w:p>
            <w:pPr>
              <w:spacing w:after="20"/>
              <w:ind w:left="20"/>
              <w:jc w:val="both"/>
            </w:pPr>
            <w:r>
              <w:rPr>
                <w:rFonts w:ascii="Times New Roman"/>
                <w:b w:val="false"/>
                <w:i w:val="false"/>
                <w:color w:val="000000"/>
                <w:sz w:val="20"/>
              </w:rPr>
              <w:t>
0,8451 30 100 0,из 8450,</w:t>
            </w:r>
          </w:p>
          <w:p>
            <w:pPr>
              <w:spacing w:after="20"/>
              <w:ind w:left="20"/>
              <w:jc w:val="both"/>
            </w:pPr>
            <w:r>
              <w:rPr>
                <w:rFonts w:ascii="Times New Roman"/>
                <w:b w:val="false"/>
                <w:i w:val="false"/>
                <w:color w:val="000000"/>
                <w:sz w:val="20"/>
              </w:rPr>
              <w:t>
8479 89 970 9,  8421 12</w:t>
            </w:r>
          </w:p>
          <w:p>
            <w:pPr>
              <w:spacing w:after="20"/>
              <w:ind w:left="20"/>
              <w:jc w:val="both"/>
            </w:pPr>
            <w:r>
              <w:rPr>
                <w:rFonts w:ascii="Times New Roman"/>
                <w:b w:val="false"/>
                <w:i w:val="false"/>
                <w:color w:val="000000"/>
                <w:sz w:val="20"/>
              </w:rPr>
              <w:t>
000 0, 8451 21, 8508,8510</w:t>
            </w:r>
          </w:p>
          <w:p>
            <w:pPr>
              <w:spacing w:after="20"/>
              <w:ind w:left="20"/>
              <w:jc w:val="both"/>
            </w:pPr>
            <w:r>
              <w:rPr>
                <w:rFonts w:ascii="Times New Roman"/>
                <w:b w:val="false"/>
                <w:i w:val="false"/>
                <w:color w:val="000000"/>
                <w:sz w:val="20"/>
              </w:rPr>
              <w:t>
10 000 0,8510 20 0000,8510</w:t>
            </w:r>
          </w:p>
          <w:p>
            <w:pPr>
              <w:spacing w:after="20"/>
              <w:ind w:left="20"/>
              <w:jc w:val="both"/>
            </w:pPr>
            <w:r>
              <w:rPr>
                <w:rFonts w:ascii="Times New Roman"/>
                <w:b w:val="false"/>
                <w:i w:val="false"/>
                <w:color w:val="000000"/>
                <w:sz w:val="20"/>
              </w:rPr>
              <w:t>
30 000 0,  8516 10 110 0,</w:t>
            </w:r>
          </w:p>
          <w:p>
            <w:pPr>
              <w:spacing w:after="20"/>
              <w:ind w:left="20"/>
              <w:jc w:val="both"/>
            </w:pPr>
            <w:r>
              <w:rPr>
                <w:rFonts w:ascii="Times New Roman"/>
                <w:b w:val="false"/>
                <w:i w:val="false"/>
                <w:color w:val="000000"/>
                <w:sz w:val="20"/>
              </w:rPr>
              <w:t>
8516 10,  8516 31, 8516 32</w:t>
            </w:r>
          </w:p>
          <w:p>
            <w:pPr>
              <w:spacing w:after="20"/>
              <w:ind w:left="20"/>
              <w:jc w:val="both"/>
            </w:pPr>
            <w:r>
              <w:rPr>
                <w:rFonts w:ascii="Times New Roman"/>
                <w:b w:val="false"/>
                <w:i w:val="false"/>
                <w:color w:val="000000"/>
                <w:sz w:val="20"/>
              </w:rPr>
              <w:t>
000 0,8516 33 000 0,8516</w:t>
            </w:r>
          </w:p>
          <w:p>
            <w:pPr>
              <w:spacing w:after="20"/>
              <w:ind w:left="20"/>
              <w:jc w:val="both"/>
            </w:pPr>
            <w:r>
              <w:rPr>
                <w:rFonts w:ascii="Times New Roman"/>
                <w:b w:val="false"/>
                <w:i w:val="false"/>
                <w:color w:val="000000"/>
                <w:sz w:val="20"/>
              </w:rPr>
              <w:t>
79 700 0, 8516 40, 8516</w:t>
            </w:r>
          </w:p>
          <w:p>
            <w:pPr>
              <w:spacing w:after="20"/>
              <w:ind w:left="20"/>
              <w:jc w:val="both"/>
            </w:pPr>
            <w:r>
              <w:rPr>
                <w:rFonts w:ascii="Times New Roman"/>
                <w:b w:val="false"/>
                <w:i w:val="false"/>
                <w:color w:val="000000"/>
                <w:sz w:val="20"/>
              </w:rPr>
              <w:t>
298467 21,  8467 22,  8467</w:t>
            </w:r>
          </w:p>
          <w:p>
            <w:pPr>
              <w:spacing w:after="20"/>
              <w:ind w:left="20"/>
              <w:jc w:val="both"/>
            </w:pPr>
            <w:r>
              <w:rPr>
                <w:rFonts w:ascii="Times New Roman"/>
                <w:b w:val="false"/>
                <w:i w:val="false"/>
                <w:color w:val="000000"/>
                <w:sz w:val="20"/>
              </w:rPr>
              <w:t>
29 8452 10,  8447 11,8447</w:t>
            </w:r>
          </w:p>
          <w:p>
            <w:pPr>
              <w:spacing w:after="20"/>
              <w:ind w:left="20"/>
              <w:jc w:val="both"/>
            </w:pPr>
            <w:r>
              <w:rPr>
                <w:rFonts w:ascii="Times New Roman"/>
                <w:b w:val="false"/>
                <w:i w:val="false"/>
                <w:color w:val="000000"/>
                <w:sz w:val="20"/>
              </w:rPr>
              <w:t>
12,8447 20, из 8515, из</w:t>
            </w:r>
          </w:p>
          <w:p>
            <w:pPr>
              <w:spacing w:after="20"/>
              <w:ind w:left="20"/>
              <w:jc w:val="both"/>
            </w:pPr>
            <w:r>
              <w:rPr>
                <w:rFonts w:ascii="Times New Roman"/>
                <w:b w:val="false"/>
                <w:i w:val="false"/>
                <w:color w:val="000000"/>
                <w:sz w:val="20"/>
              </w:rPr>
              <w:t>
8413, 8504 40 550 9, 8509</w:t>
            </w:r>
          </w:p>
          <w:p>
            <w:pPr>
              <w:spacing w:after="20"/>
              <w:ind w:left="20"/>
              <w:jc w:val="both"/>
            </w:pPr>
            <w:r>
              <w:rPr>
                <w:rFonts w:ascii="Times New Roman"/>
                <w:b w:val="false"/>
                <w:i w:val="false"/>
                <w:color w:val="000000"/>
                <w:sz w:val="20"/>
              </w:rPr>
              <w:t>
80 000 0, 8536 50 070</w:t>
            </w:r>
          </w:p>
          <w:p>
            <w:pPr>
              <w:spacing w:after="20"/>
              <w:ind w:left="20"/>
              <w:jc w:val="both"/>
            </w:pPr>
            <w:r>
              <w:rPr>
                <w:rFonts w:ascii="Times New Roman"/>
                <w:b w:val="false"/>
                <w:i w:val="false"/>
                <w:color w:val="000000"/>
                <w:sz w:val="20"/>
              </w:rPr>
              <w:t>
0,8536 50 800 0, 8536</w:t>
            </w:r>
          </w:p>
          <w:p>
            <w:pPr>
              <w:spacing w:after="20"/>
              <w:ind w:left="20"/>
              <w:jc w:val="both"/>
            </w:pPr>
            <w:r>
              <w:rPr>
                <w:rFonts w:ascii="Times New Roman"/>
                <w:b w:val="false"/>
                <w:i w:val="false"/>
                <w:color w:val="000000"/>
                <w:sz w:val="20"/>
              </w:rPr>
              <w:t>
69,8536 90,8544 42 900 9,</w:t>
            </w:r>
          </w:p>
          <w:p>
            <w:pPr>
              <w:spacing w:after="20"/>
              <w:ind w:left="20"/>
              <w:jc w:val="both"/>
            </w:pPr>
            <w:r>
              <w:rPr>
                <w:rFonts w:ascii="Times New Roman"/>
                <w:b w:val="false"/>
                <w:i w:val="false"/>
                <w:color w:val="000000"/>
                <w:sz w:val="20"/>
              </w:rPr>
              <w:t>
8465 10,8465 91,8465 92</w:t>
            </w:r>
          </w:p>
          <w:p>
            <w:pPr>
              <w:spacing w:after="20"/>
              <w:ind w:left="20"/>
              <w:jc w:val="both"/>
            </w:pPr>
            <w:r>
              <w:rPr>
                <w:rFonts w:ascii="Times New Roman"/>
                <w:b w:val="false"/>
                <w:i w:val="false"/>
                <w:color w:val="000000"/>
                <w:sz w:val="20"/>
              </w:rPr>
              <w:t>
000 0,8465 99,8515 39 130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w:t>
            </w:r>
          </w:p>
          <w:p>
            <w:pPr>
              <w:spacing w:after="20"/>
              <w:ind w:left="20"/>
              <w:jc w:val="both"/>
            </w:pPr>
            <w:r>
              <w:rPr>
                <w:rFonts w:ascii="Times New Roman"/>
                <w:b w:val="false"/>
                <w:i w:val="false"/>
                <w:color w:val="000000"/>
                <w:sz w:val="20"/>
              </w:rPr>
              <w:t>
20 400 0,8452 10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w:t>
            </w:r>
          </w:p>
          <w:p>
            <w:pPr>
              <w:spacing w:after="20"/>
              <w:ind w:left="20"/>
              <w:jc w:val="both"/>
            </w:pPr>
            <w:r>
              <w:rPr>
                <w:rFonts w:ascii="Times New Roman"/>
                <w:b w:val="false"/>
                <w:i w:val="false"/>
                <w:color w:val="000000"/>
                <w:sz w:val="20"/>
              </w:rPr>
              <w:t>
69,8518 21 000 0,8518 22</w:t>
            </w:r>
          </w:p>
          <w:p>
            <w:pPr>
              <w:spacing w:after="20"/>
              <w:ind w:left="20"/>
              <w:jc w:val="both"/>
            </w:pPr>
            <w:r>
              <w:rPr>
                <w:rFonts w:ascii="Times New Roman"/>
                <w:b w:val="false"/>
                <w:i w:val="false"/>
                <w:color w:val="000000"/>
                <w:sz w:val="20"/>
              </w:rPr>
              <w:t>
000 0,8518 40,8527 13 910</w:t>
            </w:r>
          </w:p>
          <w:p>
            <w:pPr>
              <w:spacing w:after="20"/>
              <w:ind w:left="20"/>
              <w:jc w:val="both"/>
            </w:pPr>
            <w:r>
              <w:rPr>
                <w:rFonts w:ascii="Times New Roman"/>
                <w:b w:val="false"/>
                <w:i w:val="false"/>
                <w:color w:val="000000"/>
                <w:sz w:val="20"/>
              </w:rPr>
              <w:t>
0,8527 19 000 0,8527 21</w:t>
            </w:r>
          </w:p>
          <w:p>
            <w:pPr>
              <w:spacing w:after="20"/>
              <w:ind w:left="20"/>
              <w:jc w:val="both"/>
            </w:pPr>
            <w:r>
              <w:rPr>
                <w:rFonts w:ascii="Times New Roman"/>
                <w:b w:val="false"/>
                <w:i w:val="false"/>
                <w:color w:val="000000"/>
                <w:sz w:val="20"/>
              </w:rPr>
              <w:t>
200,8527  520,8527 21</w:t>
            </w:r>
          </w:p>
          <w:p>
            <w:pPr>
              <w:spacing w:after="20"/>
              <w:ind w:left="20"/>
              <w:jc w:val="both"/>
            </w:pPr>
            <w:r>
              <w:rPr>
                <w:rFonts w:ascii="Times New Roman"/>
                <w:b w:val="false"/>
                <w:i w:val="false"/>
                <w:color w:val="000000"/>
                <w:sz w:val="20"/>
              </w:rPr>
              <w:t>
590,8527 21 700 0,8527 21</w:t>
            </w:r>
          </w:p>
          <w:p>
            <w:pPr>
              <w:spacing w:after="20"/>
              <w:ind w:left="20"/>
              <w:jc w:val="both"/>
            </w:pPr>
            <w:r>
              <w:rPr>
                <w:rFonts w:ascii="Times New Roman"/>
                <w:b w:val="false"/>
                <w:i w:val="false"/>
                <w:color w:val="000000"/>
                <w:sz w:val="20"/>
              </w:rPr>
              <w:t>
920 0,8528 71,8528 72,из</w:t>
            </w:r>
          </w:p>
          <w:p>
            <w:pPr>
              <w:spacing w:after="20"/>
              <w:ind w:left="20"/>
              <w:jc w:val="both"/>
            </w:pPr>
            <w:r>
              <w:rPr>
                <w:rFonts w:ascii="Times New Roman"/>
                <w:b w:val="false"/>
                <w:i w:val="false"/>
                <w:color w:val="000000"/>
                <w:sz w:val="20"/>
              </w:rPr>
              <w:t>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w:t>
            </w:r>
          </w:p>
          <w:p>
            <w:pPr>
              <w:spacing w:after="20"/>
              <w:ind w:left="20"/>
              <w:jc w:val="both"/>
            </w:pPr>
            <w:r>
              <w:rPr>
                <w:rFonts w:ascii="Times New Roman"/>
                <w:b w:val="false"/>
                <w:i w:val="false"/>
                <w:color w:val="000000"/>
                <w:sz w:val="20"/>
              </w:rPr>
              <w:t>
8539 32,из 9405,   из 9405</w:t>
            </w:r>
          </w:p>
          <w:p>
            <w:pPr>
              <w:spacing w:after="20"/>
              <w:ind w:left="20"/>
              <w:jc w:val="both"/>
            </w:pPr>
            <w:r>
              <w:rPr>
                <w:rFonts w:ascii="Times New Roman"/>
                <w:b w:val="false"/>
                <w:i w:val="false"/>
                <w:color w:val="000000"/>
                <w:sz w:val="20"/>
              </w:rPr>
              <w:t>
10,из 9405 20,  из 9405 30</w:t>
            </w:r>
          </w:p>
          <w:p>
            <w:pPr>
              <w:spacing w:after="20"/>
              <w:ind w:left="20"/>
              <w:jc w:val="both"/>
            </w:pPr>
            <w:r>
              <w:rPr>
                <w:rFonts w:ascii="Times New Roman"/>
                <w:b w:val="false"/>
                <w:i w:val="false"/>
                <w:color w:val="000000"/>
                <w:sz w:val="20"/>
              </w:rPr>
              <w:t>
000 0, 85 07 10 920 9,85</w:t>
            </w:r>
          </w:p>
          <w:p>
            <w:pPr>
              <w:spacing w:after="20"/>
              <w:ind w:left="20"/>
              <w:jc w:val="both"/>
            </w:pPr>
            <w:r>
              <w:rPr>
                <w:rFonts w:ascii="Times New Roman"/>
                <w:b w:val="false"/>
                <w:i w:val="false"/>
                <w:color w:val="000000"/>
                <w:sz w:val="20"/>
              </w:rPr>
              <w:t>
07 20 410 0,85 07 20 920</w:t>
            </w:r>
          </w:p>
          <w:p>
            <w:pPr>
              <w:spacing w:after="20"/>
              <w:ind w:left="20"/>
              <w:jc w:val="both"/>
            </w:pPr>
            <w:r>
              <w:rPr>
                <w:rFonts w:ascii="Times New Roman"/>
                <w:b w:val="false"/>
                <w:i w:val="false"/>
                <w:color w:val="000000"/>
                <w:sz w:val="20"/>
              </w:rPr>
              <w:t>
0,85 07 20 490 0,85 07 20</w:t>
            </w:r>
          </w:p>
          <w:p>
            <w:pPr>
              <w:spacing w:after="20"/>
              <w:ind w:left="20"/>
              <w:jc w:val="both"/>
            </w:pPr>
            <w:r>
              <w:rPr>
                <w:rFonts w:ascii="Times New Roman"/>
                <w:b w:val="false"/>
                <w:i w:val="false"/>
                <w:color w:val="000000"/>
                <w:sz w:val="20"/>
              </w:rPr>
              <w:t>
980 0,85 07 30 200 0,85 07</w:t>
            </w:r>
          </w:p>
          <w:p>
            <w:pPr>
              <w:spacing w:after="20"/>
              <w:ind w:left="20"/>
              <w:jc w:val="both"/>
            </w:pPr>
            <w:r>
              <w:rPr>
                <w:rFonts w:ascii="Times New Roman"/>
                <w:b w:val="false"/>
                <w:i w:val="false"/>
                <w:color w:val="000000"/>
                <w:sz w:val="20"/>
              </w:rPr>
              <w:t>
30 810 0,85 07 30 890 0,85</w:t>
            </w:r>
          </w:p>
          <w:p>
            <w:pPr>
              <w:spacing w:after="20"/>
              <w:ind w:left="20"/>
              <w:jc w:val="both"/>
            </w:pPr>
            <w:r>
              <w:rPr>
                <w:rFonts w:ascii="Times New Roman"/>
                <w:b w:val="false"/>
                <w:i w:val="false"/>
                <w:color w:val="000000"/>
                <w:sz w:val="20"/>
              </w:rPr>
              <w:t>
07 40 000 0,85 07 80 200</w:t>
            </w:r>
          </w:p>
          <w:p>
            <w:pPr>
              <w:spacing w:after="20"/>
              <w:ind w:left="20"/>
              <w:jc w:val="both"/>
            </w:pPr>
            <w:r>
              <w:rPr>
                <w:rFonts w:ascii="Times New Roman"/>
                <w:b w:val="false"/>
                <w:i w:val="false"/>
                <w:color w:val="000000"/>
                <w:sz w:val="20"/>
              </w:rPr>
              <w:t>
0,85 07 80 800 0,85 07 80</w:t>
            </w:r>
          </w:p>
          <w:p>
            <w:pPr>
              <w:spacing w:after="20"/>
              <w:ind w:left="20"/>
              <w:jc w:val="both"/>
            </w:pPr>
            <w:r>
              <w:rPr>
                <w:rFonts w:ascii="Times New Roman"/>
                <w:b w:val="false"/>
                <w:i w:val="false"/>
                <w:color w:val="000000"/>
                <w:sz w:val="20"/>
              </w:rPr>
              <w:t>
990 0,85 18 21 000 0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w:t>
            </w:r>
          </w:p>
          <w:p>
            <w:pPr>
              <w:spacing w:after="20"/>
              <w:ind w:left="20"/>
              <w:jc w:val="both"/>
            </w:pPr>
            <w:r>
              <w:rPr>
                <w:rFonts w:ascii="Times New Roman"/>
                <w:b w:val="false"/>
                <w:i w:val="false"/>
                <w:color w:val="000000"/>
                <w:sz w:val="20"/>
              </w:rPr>
              <w:t>
0,8471 41 000 0,8471 49</w:t>
            </w:r>
          </w:p>
          <w:p>
            <w:pPr>
              <w:spacing w:after="20"/>
              <w:ind w:left="20"/>
              <w:jc w:val="both"/>
            </w:pPr>
            <w:r>
              <w:rPr>
                <w:rFonts w:ascii="Times New Roman"/>
                <w:b w:val="false"/>
                <w:i w:val="false"/>
                <w:color w:val="000000"/>
                <w:sz w:val="20"/>
              </w:rPr>
              <w:t>
000 0,8471 50 000 0,8471</w:t>
            </w:r>
          </w:p>
          <w:p>
            <w:pPr>
              <w:spacing w:after="20"/>
              <w:ind w:left="20"/>
              <w:jc w:val="both"/>
            </w:pPr>
            <w:r>
              <w:rPr>
                <w:rFonts w:ascii="Times New Roman"/>
                <w:b w:val="false"/>
                <w:i w:val="false"/>
                <w:color w:val="000000"/>
                <w:sz w:val="20"/>
              </w:rPr>
              <w:t>
60,8504 40 300,из 8518,528</w:t>
            </w:r>
          </w:p>
          <w:p>
            <w:pPr>
              <w:spacing w:after="20"/>
              <w:ind w:left="20"/>
              <w:jc w:val="both"/>
            </w:pPr>
            <w:r>
              <w:rPr>
                <w:rFonts w:ascii="Times New Roman"/>
                <w:b w:val="false"/>
                <w:i w:val="false"/>
                <w:color w:val="000000"/>
                <w:sz w:val="20"/>
              </w:rPr>
              <w:t>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Максим Юрьевич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259-09-47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ntc-bis@mail.ru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Оконечные устройства, дополнительное оборудование к оконечным устройствам абонента, системы коммутации, кабельная продукция, средства радиосвязи, радиосистемы передачи данных и оповещения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841810,841821,8418290000,</w:t>
            </w:r>
          </w:p>
          <w:p>
            <w:pPr>
              <w:spacing w:after="20"/>
              <w:ind w:left="20"/>
              <w:jc w:val="both"/>
            </w:pPr>
            <w:r>
              <w:rPr>
                <w:rFonts w:ascii="Times New Roman"/>
                <w:b w:val="false"/>
                <w:i w:val="false"/>
                <w:color w:val="000000"/>
                <w:sz w:val="20"/>
              </w:rPr>
              <w:t>
841830,  841840</w:t>
            </w:r>
          </w:p>
          <w:p>
            <w:pPr>
              <w:spacing w:after="20"/>
              <w:ind w:left="20"/>
              <w:jc w:val="both"/>
            </w:pPr>
            <w:r>
              <w:rPr>
                <w:rFonts w:ascii="Times New Roman"/>
                <w:b w:val="false"/>
                <w:i w:val="false"/>
                <w:color w:val="000000"/>
                <w:sz w:val="20"/>
              </w:rPr>
              <w:t>
851610,8516710000,85167970</w:t>
            </w:r>
          </w:p>
          <w:p>
            <w:pPr>
              <w:spacing w:after="20"/>
              <w:ind w:left="20"/>
              <w:jc w:val="both"/>
            </w:pPr>
            <w:r>
              <w:rPr>
                <w:rFonts w:ascii="Times New Roman"/>
                <w:b w:val="false"/>
                <w:i w:val="false"/>
                <w:color w:val="000000"/>
                <w:sz w:val="20"/>
              </w:rPr>
              <w:t>
0,851660 8516607000,</w:t>
            </w:r>
          </w:p>
          <w:p>
            <w:pPr>
              <w:spacing w:after="20"/>
              <w:ind w:left="20"/>
              <w:jc w:val="both"/>
            </w:pPr>
            <w:r>
              <w:rPr>
                <w:rFonts w:ascii="Times New Roman"/>
                <w:b w:val="false"/>
                <w:i w:val="false"/>
                <w:color w:val="000000"/>
                <w:sz w:val="20"/>
              </w:rPr>
              <w:t>
8516720000,8516797000,8516</w:t>
            </w:r>
          </w:p>
          <w:p>
            <w:pPr>
              <w:spacing w:after="20"/>
              <w:ind w:left="20"/>
              <w:jc w:val="both"/>
            </w:pPr>
            <w:r>
              <w:rPr>
                <w:rFonts w:ascii="Times New Roman"/>
                <w:b w:val="false"/>
                <w:i w:val="false"/>
                <w:color w:val="000000"/>
                <w:sz w:val="20"/>
              </w:rPr>
              <w:t xml:space="preserve">
00000,8516792000 </w:t>
            </w:r>
          </w:p>
          <w:p>
            <w:pPr>
              <w:spacing w:after="20"/>
              <w:ind w:left="20"/>
              <w:jc w:val="both"/>
            </w:pPr>
            <w:r>
              <w:rPr>
                <w:rFonts w:ascii="Times New Roman"/>
                <w:b w:val="false"/>
                <w:i w:val="false"/>
                <w:color w:val="000000"/>
                <w:sz w:val="20"/>
              </w:rPr>
              <w:t>
8509400000  8509800000</w:t>
            </w:r>
          </w:p>
          <w:p>
            <w:pPr>
              <w:spacing w:after="20"/>
              <w:ind w:left="20"/>
              <w:jc w:val="both"/>
            </w:pPr>
            <w:r>
              <w:rPr>
                <w:rFonts w:ascii="Times New Roman"/>
                <w:b w:val="false"/>
                <w:i w:val="false"/>
                <w:color w:val="000000"/>
                <w:sz w:val="20"/>
              </w:rPr>
              <w:t>
8422110000 8414510009</w:t>
            </w:r>
          </w:p>
          <w:p>
            <w:pPr>
              <w:spacing w:after="20"/>
              <w:ind w:left="20"/>
              <w:jc w:val="both"/>
            </w:pPr>
            <w:r>
              <w:rPr>
                <w:rFonts w:ascii="Times New Roman"/>
                <w:b w:val="false"/>
                <w:i w:val="false"/>
                <w:color w:val="000000"/>
                <w:sz w:val="20"/>
              </w:rPr>
              <w:t>
841510,  из 84248479899709</w:t>
            </w:r>
          </w:p>
          <w:p>
            <w:pPr>
              <w:spacing w:after="20"/>
              <w:ind w:left="20"/>
              <w:jc w:val="both"/>
            </w:pPr>
            <w:r>
              <w:rPr>
                <w:rFonts w:ascii="Times New Roman"/>
                <w:b w:val="false"/>
                <w:i w:val="false"/>
                <w:color w:val="000000"/>
                <w:sz w:val="20"/>
              </w:rPr>
              <w:t>
8509800000 8516210000</w:t>
            </w:r>
          </w:p>
          <w:p>
            <w:pPr>
              <w:spacing w:after="20"/>
              <w:ind w:left="20"/>
              <w:jc w:val="both"/>
            </w:pPr>
            <w:r>
              <w:rPr>
                <w:rFonts w:ascii="Times New Roman"/>
                <w:b w:val="false"/>
                <w:i w:val="false"/>
                <w:color w:val="000000"/>
                <w:sz w:val="20"/>
              </w:rPr>
              <w:t xml:space="preserve">
8516296301100000 из 9404, </w:t>
            </w:r>
          </w:p>
          <w:p>
            <w:pPr>
              <w:spacing w:after="20"/>
              <w:ind w:left="20"/>
              <w:jc w:val="both"/>
            </w:pPr>
            <w:r>
              <w:rPr>
                <w:rFonts w:ascii="Times New Roman"/>
                <w:b w:val="false"/>
                <w:i w:val="false"/>
                <w:color w:val="000000"/>
                <w:sz w:val="20"/>
              </w:rPr>
              <w:t>
8414600000 8421392009</w:t>
            </w:r>
          </w:p>
          <w:p>
            <w:pPr>
              <w:spacing w:after="20"/>
              <w:ind w:left="20"/>
              <w:jc w:val="both"/>
            </w:pPr>
            <w:r>
              <w:rPr>
                <w:rFonts w:ascii="Times New Roman"/>
                <w:b w:val="false"/>
                <w:i w:val="false"/>
                <w:color w:val="000000"/>
                <w:sz w:val="20"/>
              </w:rPr>
              <w:t>
8420109000 8451301000 из</w:t>
            </w:r>
          </w:p>
          <w:p>
            <w:pPr>
              <w:spacing w:after="20"/>
              <w:ind w:left="20"/>
              <w:jc w:val="both"/>
            </w:pPr>
            <w:r>
              <w:rPr>
                <w:rFonts w:ascii="Times New Roman"/>
                <w:b w:val="false"/>
                <w:i w:val="false"/>
                <w:color w:val="000000"/>
                <w:sz w:val="20"/>
              </w:rPr>
              <w:t>
8450,  8479899709</w:t>
            </w:r>
          </w:p>
          <w:p>
            <w:pPr>
              <w:spacing w:after="20"/>
              <w:ind w:left="20"/>
              <w:jc w:val="both"/>
            </w:pPr>
            <w:r>
              <w:rPr>
                <w:rFonts w:ascii="Times New Roman"/>
                <w:b w:val="false"/>
                <w:i w:val="false"/>
                <w:color w:val="000000"/>
                <w:sz w:val="20"/>
              </w:rPr>
              <w:t>
421120000 845121, 8508,</w:t>
            </w:r>
          </w:p>
          <w:p>
            <w:pPr>
              <w:spacing w:after="20"/>
              <w:ind w:left="20"/>
              <w:jc w:val="both"/>
            </w:pPr>
            <w:r>
              <w:rPr>
                <w:rFonts w:ascii="Times New Roman"/>
                <w:b w:val="false"/>
                <w:i w:val="false"/>
                <w:color w:val="000000"/>
                <w:sz w:val="20"/>
              </w:rPr>
              <w:t>
8510100000 8510200000</w:t>
            </w:r>
          </w:p>
          <w:p>
            <w:pPr>
              <w:spacing w:after="20"/>
              <w:ind w:left="20"/>
              <w:jc w:val="both"/>
            </w:pPr>
            <w:r>
              <w:rPr>
                <w:rFonts w:ascii="Times New Roman"/>
                <w:b w:val="false"/>
                <w:i w:val="false"/>
                <w:color w:val="000000"/>
                <w:sz w:val="20"/>
              </w:rPr>
              <w:t>
8510300000 8516101100</w:t>
            </w:r>
          </w:p>
          <w:p>
            <w:pPr>
              <w:spacing w:after="20"/>
              <w:ind w:left="20"/>
              <w:jc w:val="both"/>
            </w:pPr>
            <w:r>
              <w:rPr>
                <w:rFonts w:ascii="Times New Roman"/>
                <w:b w:val="false"/>
                <w:i w:val="false"/>
                <w:color w:val="000000"/>
                <w:sz w:val="20"/>
              </w:rPr>
              <w:t xml:space="preserve">
851610,   851631,  </w:t>
            </w:r>
          </w:p>
          <w:p>
            <w:pPr>
              <w:spacing w:after="20"/>
              <w:ind w:left="20"/>
              <w:jc w:val="both"/>
            </w:pPr>
            <w:r>
              <w:rPr>
                <w:rFonts w:ascii="Times New Roman"/>
                <w:b w:val="false"/>
                <w:i w:val="false"/>
                <w:color w:val="000000"/>
                <w:sz w:val="20"/>
              </w:rPr>
              <w:t xml:space="preserve">
8516320000  8516330000 </w:t>
            </w:r>
          </w:p>
          <w:p>
            <w:pPr>
              <w:spacing w:after="20"/>
              <w:ind w:left="20"/>
              <w:jc w:val="both"/>
            </w:pPr>
            <w:r>
              <w:rPr>
                <w:rFonts w:ascii="Times New Roman"/>
                <w:b w:val="false"/>
                <w:i w:val="false"/>
                <w:color w:val="000000"/>
                <w:sz w:val="20"/>
              </w:rPr>
              <w:t>
851640  851629  8516797000</w:t>
            </w:r>
          </w:p>
          <w:p>
            <w:pPr>
              <w:spacing w:after="20"/>
              <w:ind w:left="20"/>
              <w:jc w:val="both"/>
            </w:pPr>
            <w:r>
              <w:rPr>
                <w:rFonts w:ascii="Times New Roman"/>
                <w:b w:val="false"/>
                <w:i w:val="false"/>
                <w:color w:val="000000"/>
                <w:sz w:val="20"/>
              </w:rPr>
              <w:t xml:space="preserve">
846721  846722 846729 </w:t>
            </w:r>
          </w:p>
          <w:p>
            <w:pPr>
              <w:spacing w:after="20"/>
              <w:ind w:left="20"/>
              <w:jc w:val="both"/>
            </w:pPr>
            <w:r>
              <w:rPr>
                <w:rFonts w:ascii="Times New Roman"/>
                <w:b w:val="false"/>
                <w:i w:val="false"/>
                <w:color w:val="000000"/>
                <w:sz w:val="20"/>
              </w:rPr>
              <w:t>
845210  844711 844712</w:t>
            </w:r>
          </w:p>
          <w:p>
            <w:pPr>
              <w:spacing w:after="20"/>
              <w:ind w:left="20"/>
              <w:jc w:val="both"/>
            </w:pPr>
            <w:r>
              <w:rPr>
                <w:rFonts w:ascii="Times New Roman"/>
                <w:b w:val="false"/>
                <w:i w:val="false"/>
                <w:color w:val="000000"/>
                <w:sz w:val="20"/>
              </w:rPr>
              <w:t>
844720 из 8515  из 8413</w:t>
            </w:r>
          </w:p>
          <w:p>
            <w:pPr>
              <w:spacing w:after="20"/>
              <w:ind w:left="20"/>
              <w:jc w:val="both"/>
            </w:pPr>
            <w:r>
              <w:rPr>
                <w:rFonts w:ascii="Times New Roman"/>
                <w:b w:val="false"/>
                <w:i w:val="false"/>
                <w:color w:val="000000"/>
                <w:sz w:val="20"/>
              </w:rPr>
              <w:t>
8504405509 8509800000</w:t>
            </w:r>
          </w:p>
          <w:p>
            <w:pPr>
              <w:spacing w:after="20"/>
              <w:ind w:left="20"/>
              <w:jc w:val="both"/>
            </w:pPr>
            <w:r>
              <w:rPr>
                <w:rFonts w:ascii="Times New Roman"/>
                <w:b w:val="false"/>
                <w:i w:val="false"/>
                <w:color w:val="000000"/>
                <w:sz w:val="20"/>
              </w:rPr>
              <w:t>
853669 853690  8544429009</w:t>
            </w:r>
          </w:p>
          <w:p>
            <w:pPr>
              <w:spacing w:after="20"/>
              <w:ind w:left="20"/>
              <w:jc w:val="both"/>
            </w:pPr>
            <w:r>
              <w:rPr>
                <w:rFonts w:ascii="Times New Roman"/>
                <w:b w:val="false"/>
                <w:i w:val="false"/>
                <w:color w:val="000000"/>
                <w:sz w:val="20"/>
              </w:rPr>
              <w:t>
854442  8521 8528610000</w:t>
            </w:r>
          </w:p>
          <w:p>
            <w:pPr>
              <w:spacing w:after="20"/>
              <w:ind w:left="20"/>
              <w:jc w:val="both"/>
            </w:pPr>
            <w:r>
              <w:rPr>
                <w:rFonts w:ascii="Times New Roman"/>
                <w:b w:val="false"/>
                <w:i w:val="false"/>
                <w:color w:val="000000"/>
                <w:sz w:val="20"/>
              </w:rPr>
              <w:t>
852869 8518210000</w:t>
            </w:r>
          </w:p>
          <w:p>
            <w:pPr>
              <w:spacing w:after="20"/>
              <w:ind w:left="20"/>
              <w:jc w:val="both"/>
            </w:pPr>
            <w:r>
              <w:rPr>
                <w:rFonts w:ascii="Times New Roman"/>
                <w:b w:val="false"/>
                <w:i w:val="false"/>
                <w:color w:val="000000"/>
                <w:sz w:val="20"/>
              </w:rPr>
              <w:t xml:space="preserve">
8518220000  851840 </w:t>
            </w:r>
          </w:p>
          <w:p>
            <w:pPr>
              <w:spacing w:after="20"/>
              <w:ind w:left="20"/>
              <w:jc w:val="both"/>
            </w:pPr>
            <w:r>
              <w:rPr>
                <w:rFonts w:ascii="Times New Roman"/>
                <w:b w:val="false"/>
                <w:i w:val="false"/>
                <w:color w:val="000000"/>
                <w:sz w:val="20"/>
              </w:rPr>
              <w:t>
8527139100 8527190000</w:t>
            </w:r>
          </w:p>
          <w:p>
            <w:pPr>
              <w:spacing w:after="20"/>
              <w:ind w:left="20"/>
              <w:jc w:val="both"/>
            </w:pPr>
            <w:r>
              <w:rPr>
                <w:rFonts w:ascii="Times New Roman"/>
                <w:b w:val="false"/>
                <w:i w:val="false"/>
                <w:color w:val="000000"/>
                <w:sz w:val="20"/>
              </w:rPr>
              <w:t>
852721200 8527215208527</w:t>
            </w:r>
          </w:p>
          <w:p>
            <w:pPr>
              <w:spacing w:after="20"/>
              <w:ind w:left="20"/>
              <w:jc w:val="both"/>
            </w:pPr>
            <w:r>
              <w:rPr>
                <w:rFonts w:ascii="Times New Roman"/>
                <w:b w:val="false"/>
                <w:i w:val="false"/>
                <w:color w:val="000000"/>
                <w:sz w:val="20"/>
              </w:rPr>
              <w:t>
21590 8527217000852</w:t>
            </w:r>
          </w:p>
          <w:p>
            <w:pPr>
              <w:spacing w:after="20"/>
              <w:ind w:left="20"/>
              <w:jc w:val="both"/>
            </w:pPr>
            <w:r>
              <w:rPr>
                <w:rFonts w:ascii="Times New Roman"/>
                <w:b w:val="false"/>
                <w:i w:val="false"/>
                <w:color w:val="000000"/>
                <w:sz w:val="20"/>
              </w:rPr>
              <w:t>
7219200852871 852872 из</w:t>
            </w:r>
          </w:p>
          <w:p>
            <w:pPr>
              <w:spacing w:after="20"/>
              <w:ind w:left="20"/>
              <w:jc w:val="both"/>
            </w:pPr>
            <w:r>
              <w:rPr>
                <w:rFonts w:ascii="Times New Roman"/>
                <w:b w:val="false"/>
                <w:i w:val="false"/>
                <w:color w:val="000000"/>
                <w:sz w:val="20"/>
              </w:rPr>
              <w:t>
850440  8507109209</w:t>
            </w:r>
          </w:p>
          <w:p>
            <w:pPr>
              <w:spacing w:after="20"/>
              <w:ind w:left="20"/>
              <w:jc w:val="both"/>
            </w:pPr>
            <w:r>
              <w:rPr>
                <w:rFonts w:ascii="Times New Roman"/>
                <w:b w:val="false"/>
                <w:i w:val="false"/>
                <w:color w:val="000000"/>
                <w:sz w:val="20"/>
              </w:rPr>
              <w:t xml:space="preserve">
8507204100 8507209200 </w:t>
            </w:r>
          </w:p>
          <w:p>
            <w:pPr>
              <w:spacing w:after="20"/>
              <w:ind w:left="20"/>
              <w:jc w:val="both"/>
            </w:pPr>
            <w:r>
              <w:rPr>
                <w:rFonts w:ascii="Times New Roman"/>
                <w:b w:val="false"/>
                <w:i w:val="false"/>
                <w:color w:val="000000"/>
                <w:sz w:val="20"/>
              </w:rPr>
              <w:t>
8507204900  8507209800</w:t>
            </w:r>
          </w:p>
          <w:p>
            <w:pPr>
              <w:spacing w:after="20"/>
              <w:ind w:left="20"/>
              <w:jc w:val="both"/>
            </w:pPr>
            <w:r>
              <w:rPr>
                <w:rFonts w:ascii="Times New Roman"/>
                <w:b w:val="false"/>
                <w:i w:val="false"/>
                <w:color w:val="000000"/>
                <w:sz w:val="20"/>
              </w:rPr>
              <w:t>
8507302000 8507308100</w:t>
            </w:r>
          </w:p>
          <w:p>
            <w:pPr>
              <w:spacing w:after="20"/>
              <w:ind w:left="20"/>
              <w:jc w:val="both"/>
            </w:pPr>
            <w:r>
              <w:rPr>
                <w:rFonts w:ascii="Times New Roman"/>
                <w:b w:val="false"/>
                <w:i w:val="false"/>
                <w:color w:val="000000"/>
                <w:sz w:val="20"/>
              </w:rPr>
              <w:t>
8507308900 8507400000</w:t>
            </w:r>
          </w:p>
          <w:p>
            <w:pPr>
              <w:spacing w:after="20"/>
              <w:ind w:left="20"/>
              <w:jc w:val="both"/>
            </w:pPr>
            <w:r>
              <w:rPr>
                <w:rFonts w:ascii="Times New Roman"/>
                <w:b w:val="false"/>
                <w:i w:val="false"/>
                <w:color w:val="000000"/>
                <w:sz w:val="20"/>
              </w:rPr>
              <w:t>
8507802000 8507808000</w:t>
            </w:r>
          </w:p>
          <w:p>
            <w:pPr>
              <w:spacing w:after="20"/>
              <w:ind w:left="20"/>
              <w:jc w:val="both"/>
            </w:pPr>
            <w:r>
              <w:rPr>
                <w:rFonts w:ascii="Times New Roman"/>
                <w:b w:val="false"/>
                <w:i w:val="false"/>
                <w:color w:val="000000"/>
                <w:sz w:val="20"/>
              </w:rPr>
              <w:t xml:space="preserve">
8507809900 8518210000 </w:t>
            </w:r>
          </w:p>
          <w:p>
            <w:pPr>
              <w:spacing w:after="20"/>
              <w:ind w:left="20"/>
              <w:jc w:val="both"/>
            </w:pPr>
            <w:r>
              <w:rPr>
                <w:rFonts w:ascii="Times New Roman"/>
                <w:b w:val="false"/>
                <w:i w:val="false"/>
                <w:color w:val="000000"/>
                <w:sz w:val="20"/>
              </w:rPr>
              <w:t>
8443321009 8471300000</w:t>
            </w:r>
          </w:p>
          <w:p>
            <w:pPr>
              <w:spacing w:after="20"/>
              <w:ind w:left="20"/>
              <w:jc w:val="both"/>
            </w:pPr>
            <w:r>
              <w:rPr>
                <w:rFonts w:ascii="Times New Roman"/>
                <w:b w:val="false"/>
                <w:i w:val="false"/>
                <w:color w:val="000000"/>
                <w:sz w:val="20"/>
              </w:rPr>
              <w:t>
8471410000 84490000</w:t>
            </w:r>
          </w:p>
          <w:p>
            <w:pPr>
              <w:spacing w:after="20"/>
              <w:ind w:left="20"/>
              <w:jc w:val="both"/>
            </w:pPr>
            <w:r>
              <w:rPr>
                <w:rFonts w:ascii="Times New Roman"/>
                <w:b w:val="false"/>
                <w:i w:val="false"/>
                <w:color w:val="000000"/>
                <w:sz w:val="20"/>
              </w:rPr>
              <w:t xml:space="preserve">
8471500000 847160 </w:t>
            </w:r>
          </w:p>
          <w:p>
            <w:pPr>
              <w:spacing w:after="20"/>
              <w:ind w:left="20"/>
              <w:jc w:val="both"/>
            </w:pPr>
            <w:r>
              <w:rPr>
                <w:rFonts w:ascii="Times New Roman"/>
                <w:b w:val="false"/>
                <w:i w:val="false"/>
                <w:color w:val="000000"/>
                <w:sz w:val="20"/>
              </w:rPr>
              <w:t xml:space="preserve">
850440300  из 8518 </w:t>
            </w:r>
          </w:p>
          <w:p>
            <w:pPr>
              <w:spacing w:after="20"/>
              <w:ind w:left="20"/>
              <w:jc w:val="both"/>
            </w:pPr>
            <w:r>
              <w:rPr>
                <w:rFonts w:ascii="Times New Roman"/>
                <w:b w:val="false"/>
                <w:i w:val="false"/>
                <w:color w:val="000000"/>
                <w:sz w:val="20"/>
              </w:rPr>
              <w:t>
8528510000 8528610000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 Арман Кайратович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56-60-10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telegin.s@mail.ru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продукты переработки зерна: отруби, толокно и т.д.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1001909900, 1003009003,</w:t>
            </w:r>
          </w:p>
          <w:p>
            <w:pPr>
              <w:spacing w:after="20"/>
              <w:ind w:left="20"/>
              <w:jc w:val="both"/>
            </w:pPr>
            <w:r>
              <w:rPr>
                <w:rFonts w:ascii="Times New Roman"/>
                <w:b w:val="false"/>
                <w:i w:val="false"/>
                <w:color w:val="000000"/>
                <w:sz w:val="20"/>
              </w:rPr>
              <w:t>
1002000000, 1004000000,</w:t>
            </w:r>
          </w:p>
          <w:p>
            <w:pPr>
              <w:spacing w:after="20"/>
              <w:ind w:left="20"/>
              <w:jc w:val="both"/>
            </w:pPr>
            <w:r>
              <w:rPr>
                <w:rFonts w:ascii="Times New Roman"/>
                <w:b w:val="false"/>
                <w:i w:val="false"/>
                <w:color w:val="000000"/>
                <w:sz w:val="20"/>
              </w:rPr>
              <w:t>
1006, 100810000, 100700,</w:t>
            </w:r>
          </w:p>
          <w:p>
            <w:pPr>
              <w:spacing w:after="20"/>
              <w:ind w:left="20"/>
              <w:jc w:val="both"/>
            </w:pPr>
            <w:r>
              <w:rPr>
                <w:rFonts w:ascii="Times New Roman"/>
                <w:b w:val="false"/>
                <w:i w:val="false"/>
                <w:color w:val="000000"/>
                <w:sz w:val="20"/>
              </w:rPr>
              <w:t>
1005, 100200009, 74310,</w:t>
            </w:r>
          </w:p>
          <w:p>
            <w:pPr>
              <w:spacing w:after="20"/>
              <w:ind w:left="20"/>
              <w:jc w:val="both"/>
            </w:pPr>
            <w:r>
              <w:rPr>
                <w:rFonts w:ascii="Times New Roman"/>
                <w:b w:val="false"/>
                <w:i w:val="false"/>
                <w:color w:val="000000"/>
                <w:sz w:val="20"/>
              </w:rPr>
              <w:t>
713390000, 713, 713200000,</w:t>
            </w:r>
          </w:p>
          <w:p>
            <w:pPr>
              <w:spacing w:after="20"/>
              <w:ind w:left="20"/>
              <w:jc w:val="both"/>
            </w:pPr>
            <w:r>
              <w:rPr>
                <w:rFonts w:ascii="Times New Roman"/>
                <w:b w:val="false"/>
                <w:i w:val="false"/>
                <w:color w:val="000000"/>
                <w:sz w:val="20"/>
              </w:rPr>
              <w:t>
713109000, 120730, 120750,</w:t>
            </w:r>
          </w:p>
          <w:p>
            <w:pPr>
              <w:spacing w:after="20"/>
              <w:ind w:left="20"/>
              <w:jc w:val="both"/>
            </w:pPr>
            <w:r>
              <w:rPr>
                <w:rFonts w:ascii="Times New Roman"/>
                <w:b w:val="false"/>
                <w:i w:val="false"/>
                <w:color w:val="000000"/>
                <w:sz w:val="20"/>
              </w:rPr>
              <w:t>
1206, 1207, 1101001500,</w:t>
            </w:r>
          </w:p>
          <w:p>
            <w:pPr>
              <w:spacing w:after="20"/>
              <w:ind w:left="20"/>
              <w:jc w:val="both"/>
            </w:pPr>
            <w:r>
              <w:rPr>
                <w:rFonts w:ascii="Times New Roman"/>
                <w:b w:val="false"/>
                <w:i w:val="false"/>
                <w:color w:val="000000"/>
                <w:sz w:val="20"/>
              </w:rPr>
              <w:t>
1102100000, 1102209000,</w:t>
            </w:r>
          </w:p>
          <w:p>
            <w:pPr>
              <w:spacing w:after="20"/>
              <w:ind w:left="20"/>
              <w:jc w:val="both"/>
            </w:pPr>
            <w:r>
              <w:rPr>
                <w:rFonts w:ascii="Times New Roman"/>
                <w:b w:val="false"/>
                <w:i w:val="false"/>
                <w:color w:val="000000"/>
                <w:sz w:val="20"/>
              </w:rPr>
              <w:t>
23023090000, 2302409000,</w:t>
            </w:r>
          </w:p>
          <w:p>
            <w:pPr>
              <w:spacing w:after="20"/>
              <w:ind w:left="20"/>
              <w:jc w:val="both"/>
            </w:pPr>
            <w:r>
              <w:rPr>
                <w:rFonts w:ascii="Times New Roman"/>
                <w:b w:val="false"/>
                <w:i w:val="false"/>
                <w:color w:val="000000"/>
                <w:sz w:val="20"/>
              </w:rPr>
              <w:t>
1104, 110311, 110311,</w:t>
            </w:r>
          </w:p>
          <w:p>
            <w:pPr>
              <w:spacing w:after="20"/>
              <w:ind w:left="20"/>
              <w:jc w:val="both"/>
            </w:pPr>
            <w:r>
              <w:rPr>
                <w:rFonts w:ascii="Times New Roman"/>
                <w:b w:val="false"/>
                <w:i w:val="false"/>
                <w:color w:val="000000"/>
                <w:sz w:val="20"/>
              </w:rPr>
              <w:t>
110319900, 110319300,</w:t>
            </w:r>
          </w:p>
          <w:p>
            <w:pPr>
              <w:spacing w:after="20"/>
              <w:ind w:left="20"/>
              <w:jc w:val="both"/>
            </w:pPr>
            <w:r>
              <w:rPr>
                <w:rFonts w:ascii="Times New Roman"/>
                <w:b w:val="false"/>
                <w:i w:val="false"/>
                <w:color w:val="000000"/>
                <w:sz w:val="20"/>
              </w:rPr>
              <w:t>
110319900, 1103195000,</w:t>
            </w:r>
          </w:p>
          <w:p>
            <w:pPr>
              <w:spacing w:after="20"/>
              <w:ind w:left="20"/>
              <w:jc w:val="both"/>
            </w:pPr>
            <w:r>
              <w:rPr>
                <w:rFonts w:ascii="Times New Roman"/>
                <w:b w:val="false"/>
                <w:i w:val="false"/>
                <w:color w:val="000000"/>
                <w:sz w:val="20"/>
              </w:rPr>
              <w:t>
110311, 110319900,</w:t>
            </w:r>
          </w:p>
          <w:p>
            <w:pPr>
              <w:spacing w:after="20"/>
              <w:ind w:left="20"/>
              <w:jc w:val="both"/>
            </w:pPr>
            <w:r>
              <w:rPr>
                <w:rFonts w:ascii="Times New Roman"/>
                <w:b w:val="false"/>
                <w:i w:val="false"/>
                <w:color w:val="000000"/>
                <w:sz w:val="20"/>
              </w:rPr>
              <w:t>
11041290000, 1103194000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Естемесов Заткали Айранбайулы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(727)2530210, 2530842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tselsim@mail.ru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2523210000, 2523290000,</w:t>
            </w:r>
          </w:p>
          <w:p>
            <w:pPr>
              <w:spacing w:after="20"/>
              <w:ind w:left="20"/>
              <w:jc w:val="both"/>
            </w:pPr>
            <w:r>
              <w:rPr>
                <w:rFonts w:ascii="Times New Roman"/>
                <w:b w:val="false"/>
                <w:i w:val="false"/>
                <w:color w:val="000000"/>
                <w:sz w:val="20"/>
              </w:rPr>
              <w:t>
2523908000, 2520100000,</w:t>
            </w:r>
          </w:p>
          <w:p>
            <w:pPr>
              <w:spacing w:after="20"/>
              <w:ind w:left="20"/>
              <w:jc w:val="both"/>
            </w:pPr>
            <w:r>
              <w:rPr>
                <w:rFonts w:ascii="Times New Roman"/>
                <w:b w:val="false"/>
                <w:i w:val="false"/>
                <w:color w:val="000000"/>
                <w:sz w:val="20"/>
              </w:rPr>
              <w:t>
2522100000, 2522200000,</w:t>
            </w:r>
          </w:p>
          <w:p>
            <w:pPr>
              <w:spacing w:after="20"/>
              <w:ind w:left="20"/>
              <w:jc w:val="both"/>
            </w:pPr>
            <w:r>
              <w:rPr>
                <w:rFonts w:ascii="Times New Roman"/>
                <w:b w:val="false"/>
                <w:i w:val="false"/>
                <w:color w:val="000000"/>
                <w:sz w:val="20"/>
              </w:rPr>
              <w:t>
2522300000, 2520201000,</w:t>
            </w:r>
          </w:p>
          <w:p>
            <w:pPr>
              <w:spacing w:after="20"/>
              <w:ind w:left="20"/>
              <w:jc w:val="both"/>
            </w:pPr>
            <w:r>
              <w:rPr>
                <w:rFonts w:ascii="Times New Roman"/>
                <w:b w:val="false"/>
                <w:i w:val="false"/>
                <w:color w:val="000000"/>
                <w:sz w:val="20"/>
              </w:rPr>
              <w:t>
2520209000, 6810119000,</w:t>
            </w:r>
          </w:p>
          <w:p>
            <w:pPr>
              <w:spacing w:after="20"/>
              <w:ind w:left="20"/>
              <w:jc w:val="both"/>
            </w:pPr>
            <w:r>
              <w:rPr>
                <w:rFonts w:ascii="Times New Roman"/>
                <w:b w:val="false"/>
                <w:i w:val="false"/>
                <w:color w:val="000000"/>
                <w:sz w:val="20"/>
              </w:rPr>
              <w:t>
6810910000, 6810990000,</w:t>
            </w:r>
          </w:p>
          <w:p>
            <w:pPr>
              <w:spacing w:after="20"/>
              <w:ind w:left="20"/>
              <w:jc w:val="both"/>
            </w:pPr>
            <w:r>
              <w:rPr>
                <w:rFonts w:ascii="Times New Roman"/>
                <w:b w:val="false"/>
                <w:i w:val="false"/>
                <w:color w:val="000000"/>
                <w:sz w:val="20"/>
              </w:rPr>
              <w:t>
3816000000, 3824501000,</w:t>
            </w:r>
          </w:p>
          <w:p>
            <w:pPr>
              <w:spacing w:after="20"/>
              <w:ind w:left="20"/>
              <w:jc w:val="both"/>
            </w:pPr>
            <w:r>
              <w:rPr>
                <w:rFonts w:ascii="Times New Roman"/>
                <w:b w:val="false"/>
                <w:i w:val="false"/>
                <w:color w:val="000000"/>
                <w:sz w:val="20"/>
              </w:rPr>
              <w:t>
3824501000, 3824509000,</w:t>
            </w:r>
          </w:p>
          <w:p>
            <w:pPr>
              <w:spacing w:after="20"/>
              <w:ind w:left="20"/>
              <w:jc w:val="both"/>
            </w:pPr>
            <w:r>
              <w:rPr>
                <w:rFonts w:ascii="Times New Roman"/>
                <w:b w:val="false"/>
                <w:i w:val="false"/>
                <w:color w:val="000000"/>
                <w:sz w:val="20"/>
              </w:rPr>
              <w:t>
6810193100,6810193900,</w:t>
            </w:r>
          </w:p>
          <w:p>
            <w:pPr>
              <w:spacing w:after="20"/>
              <w:ind w:left="20"/>
              <w:jc w:val="both"/>
            </w:pPr>
            <w:r>
              <w:rPr>
                <w:rFonts w:ascii="Times New Roman"/>
                <w:b w:val="false"/>
                <w:i w:val="false"/>
                <w:color w:val="000000"/>
                <w:sz w:val="20"/>
              </w:rPr>
              <w:t>
6810199000, 3921110000,</w:t>
            </w:r>
          </w:p>
          <w:p>
            <w:pPr>
              <w:spacing w:after="20"/>
              <w:ind w:left="20"/>
              <w:jc w:val="both"/>
            </w:pPr>
            <w:r>
              <w:rPr>
                <w:rFonts w:ascii="Times New Roman"/>
                <w:b w:val="false"/>
                <w:i w:val="false"/>
                <w:color w:val="000000"/>
                <w:sz w:val="20"/>
              </w:rPr>
              <w:t>
6810919000, 6809110000,</w:t>
            </w:r>
          </w:p>
          <w:p>
            <w:pPr>
              <w:spacing w:after="20"/>
              <w:ind w:left="20"/>
              <w:jc w:val="both"/>
            </w:pPr>
            <w:r>
              <w:rPr>
                <w:rFonts w:ascii="Times New Roman"/>
                <w:b w:val="false"/>
                <w:i w:val="false"/>
                <w:color w:val="000000"/>
                <w:sz w:val="20"/>
              </w:rPr>
              <w:t>
6809190000, 7308905100,</w:t>
            </w:r>
          </w:p>
          <w:p>
            <w:pPr>
              <w:spacing w:after="20"/>
              <w:ind w:left="20"/>
              <w:jc w:val="both"/>
            </w:pPr>
            <w:r>
              <w:rPr>
                <w:rFonts w:ascii="Times New Roman"/>
                <w:b w:val="false"/>
                <w:i w:val="false"/>
                <w:color w:val="000000"/>
                <w:sz w:val="20"/>
              </w:rPr>
              <w:t>
6904100000, 6904900000,</w:t>
            </w:r>
          </w:p>
          <w:p>
            <w:pPr>
              <w:spacing w:after="20"/>
              <w:ind w:left="20"/>
              <w:jc w:val="both"/>
            </w:pPr>
            <w:r>
              <w:rPr>
                <w:rFonts w:ascii="Times New Roman"/>
                <w:b w:val="false"/>
                <w:i w:val="false"/>
                <w:color w:val="000000"/>
                <w:sz w:val="20"/>
              </w:rPr>
              <w:t>
6908101000, 6801000000,</w:t>
            </w:r>
          </w:p>
          <w:p>
            <w:pPr>
              <w:spacing w:after="20"/>
              <w:ind w:left="20"/>
              <w:jc w:val="both"/>
            </w:pPr>
            <w:r>
              <w:rPr>
                <w:rFonts w:ascii="Times New Roman"/>
                <w:b w:val="false"/>
                <w:i w:val="false"/>
                <w:color w:val="000000"/>
                <w:sz w:val="20"/>
              </w:rPr>
              <w:t>
6802210000, 6802230000,</w:t>
            </w:r>
          </w:p>
          <w:p>
            <w:pPr>
              <w:spacing w:after="20"/>
              <w:ind w:left="20"/>
              <w:jc w:val="both"/>
            </w:pPr>
            <w:r>
              <w:rPr>
                <w:rFonts w:ascii="Times New Roman"/>
                <w:b w:val="false"/>
                <w:i w:val="false"/>
                <w:color w:val="000000"/>
                <w:sz w:val="20"/>
              </w:rPr>
              <w:t>
6802290000, 6802100000,</w:t>
            </w:r>
          </w:p>
          <w:p>
            <w:pPr>
              <w:spacing w:after="20"/>
              <w:ind w:left="20"/>
              <w:jc w:val="both"/>
            </w:pPr>
            <w:r>
              <w:rPr>
                <w:rFonts w:ascii="Times New Roman"/>
                <w:b w:val="false"/>
                <w:i w:val="false"/>
                <w:color w:val="000000"/>
                <w:sz w:val="20"/>
              </w:rPr>
              <w:t>
6802919000, 6802919000,</w:t>
            </w:r>
          </w:p>
          <w:p>
            <w:pPr>
              <w:spacing w:after="20"/>
              <w:ind w:left="20"/>
              <w:jc w:val="both"/>
            </w:pPr>
            <w:r>
              <w:rPr>
                <w:rFonts w:ascii="Times New Roman"/>
                <w:b w:val="false"/>
                <w:i w:val="false"/>
                <w:color w:val="000000"/>
                <w:sz w:val="20"/>
              </w:rPr>
              <w:t>
6802929000, 6802939000,</w:t>
            </w:r>
          </w:p>
          <w:p>
            <w:pPr>
              <w:spacing w:after="20"/>
              <w:ind w:left="20"/>
              <w:jc w:val="both"/>
            </w:pPr>
            <w:r>
              <w:rPr>
                <w:rFonts w:ascii="Times New Roman"/>
                <w:b w:val="false"/>
                <w:i w:val="false"/>
                <w:color w:val="000000"/>
                <w:sz w:val="20"/>
              </w:rPr>
              <w:t>
6802991000, 2517101000,</w:t>
            </w:r>
          </w:p>
          <w:p>
            <w:pPr>
              <w:spacing w:after="20"/>
              <w:ind w:left="20"/>
              <w:jc w:val="both"/>
            </w:pPr>
            <w:r>
              <w:rPr>
                <w:rFonts w:ascii="Times New Roman"/>
                <w:b w:val="false"/>
                <w:i w:val="false"/>
                <w:color w:val="000000"/>
                <w:sz w:val="20"/>
              </w:rPr>
              <w:t>
2505900000, 2517490000,</w:t>
            </w:r>
          </w:p>
          <w:p>
            <w:pPr>
              <w:spacing w:after="20"/>
              <w:ind w:left="20"/>
              <w:jc w:val="both"/>
            </w:pPr>
            <w:r>
              <w:rPr>
                <w:rFonts w:ascii="Times New Roman"/>
                <w:b w:val="false"/>
                <w:i w:val="false"/>
                <w:color w:val="000000"/>
                <w:sz w:val="20"/>
              </w:rPr>
              <w:t>
2517200000, 2517200000,</w:t>
            </w:r>
          </w:p>
          <w:p>
            <w:pPr>
              <w:spacing w:after="20"/>
              <w:ind w:left="20"/>
              <w:jc w:val="both"/>
            </w:pPr>
            <w:r>
              <w:rPr>
                <w:rFonts w:ascii="Times New Roman"/>
                <w:b w:val="false"/>
                <w:i w:val="false"/>
                <w:color w:val="000000"/>
                <w:sz w:val="20"/>
              </w:rPr>
              <w:t>
2505900000, 2517108000,</w:t>
            </w:r>
          </w:p>
          <w:p>
            <w:pPr>
              <w:spacing w:after="20"/>
              <w:ind w:left="20"/>
              <w:jc w:val="both"/>
            </w:pPr>
            <w:r>
              <w:rPr>
                <w:rFonts w:ascii="Times New Roman"/>
                <w:b w:val="false"/>
                <w:i w:val="false"/>
                <w:color w:val="000000"/>
                <w:sz w:val="20"/>
              </w:rPr>
              <w:t>
3921110000, 6806100000,</w:t>
            </w:r>
          </w:p>
          <w:p>
            <w:pPr>
              <w:spacing w:after="20"/>
              <w:ind w:left="20"/>
              <w:jc w:val="both"/>
            </w:pPr>
            <w:r>
              <w:rPr>
                <w:rFonts w:ascii="Times New Roman"/>
                <w:b w:val="false"/>
                <w:i w:val="false"/>
                <w:color w:val="000000"/>
                <w:sz w:val="20"/>
              </w:rPr>
              <w:t>
6806100009, 6806100001,</w:t>
            </w:r>
          </w:p>
          <w:p>
            <w:pPr>
              <w:spacing w:after="20"/>
              <w:ind w:left="20"/>
              <w:jc w:val="both"/>
            </w:pPr>
            <w:r>
              <w:rPr>
                <w:rFonts w:ascii="Times New Roman"/>
                <w:b w:val="false"/>
                <w:i w:val="false"/>
                <w:color w:val="000000"/>
                <w:sz w:val="20"/>
              </w:rPr>
              <w:t>
6807101000, 6807900000,</w:t>
            </w:r>
          </w:p>
          <w:p>
            <w:pPr>
              <w:spacing w:after="20"/>
              <w:ind w:left="20"/>
              <w:jc w:val="both"/>
            </w:pPr>
            <w:r>
              <w:rPr>
                <w:rFonts w:ascii="Times New Roman"/>
                <w:b w:val="false"/>
                <w:i w:val="false"/>
                <w:color w:val="000000"/>
                <w:sz w:val="20"/>
              </w:rPr>
              <w:t>
6810193100, 3210001000,</w:t>
            </w:r>
          </w:p>
          <w:p>
            <w:pPr>
              <w:spacing w:after="20"/>
              <w:ind w:left="20"/>
              <w:jc w:val="both"/>
            </w:pPr>
            <w:r>
              <w:rPr>
                <w:rFonts w:ascii="Times New Roman"/>
                <w:b w:val="false"/>
                <w:i w:val="false"/>
                <w:color w:val="000000"/>
                <w:sz w:val="20"/>
              </w:rPr>
              <w:t>
3210009000, 3209900000,</w:t>
            </w:r>
          </w:p>
          <w:p>
            <w:pPr>
              <w:spacing w:after="20"/>
              <w:ind w:left="20"/>
              <w:jc w:val="both"/>
            </w:pPr>
            <w:r>
              <w:rPr>
                <w:rFonts w:ascii="Times New Roman"/>
                <w:b w:val="false"/>
                <w:i w:val="false"/>
                <w:color w:val="000000"/>
                <w:sz w:val="20"/>
              </w:rPr>
              <w:t>
3214109000, 3208109000,</w:t>
            </w:r>
          </w:p>
          <w:p>
            <w:pPr>
              <w:spacing w:after="20"/>
              <w:ind w:left="20"/>
              <w:jc w:val="both"/>
            </w:pPr>
            <w:r>
              <w:rPr>
                <w:rFonts w:ascii="Times New Roman"/>
                <w:b w:val="false"/>
                <w:i w:val="false"/>
                <w:color w:val="000000"/>
                <w:sz w:val="20"/>
              </w:rPr>
              <w:t>
3209100009, 3209900000,</w:t>
            </w:r>
          </w:p>
          <w:p>
            <w:pPr>
              <w:spacing w:after="20"/>
              <w:ind w:left="20"/>
              <w:jc w:val="both"/>
            </w:pPr>
            <w:r>
              <w:rPr>
                <w:rFonts w:ascii="Times New Roman"/>
                <w:b w:val="false"/>
                <w:i w:val="false"/>
                <w:color w:val="000000"/>
                <w:sz w:val="20"/>
              </w:rPr>
              <w:t>
3208909100, 3208909900,</w:t>
            </w:r>
          </w:p>
          <w:p>
            <w:pPr>
              <w:spacing w:after="20"/>
              <w:ind w:left="20"/>
              <w:jc w:val="both"/>
            </w:pPr>
            <w:r>
              <w:rPr>
                <w:rFonts w:ascii="Times New Roman"/>
                <w:b w:val="false"/>
                <w:i w:val="false"/>
                <w:color w:val="000000"/>
                <w:sz w:val="20"/>
              </w:rPr>
              <w:t>
3814009000, 3814001000,</w:t>
            </w:r>
          </w:p>
          <w:p>
            <w:pPr>
              <w:spacing w:after="20"/>
              <w:ind w:left="20"/>
              <w:jc w:val="both"/>
            </w:pPr>
            <w:r>
              <w:rPr>
                <w:rFonts w:ascii="Times New Roman"/>
                <w:b w:val="false"/>
                <w:i w:val="false"/>
                <w:color w:val="000000"/>
                <w:sz w:val="20"/>
              </w:rPr>
              <w:t>
3816000000, 5904100000,</w:t>
            </w:r>
          </w:p>
          <w:p>
            <w:pPr>
              <w:spacing w:after="20"/>
              <w:ind w:left="20"/>
              <w:jc w:val="both"/>
            </w:pPr>
            <w:r>
              <w:rPr>
                <w:rFonts w:ascii="Times New Roman"/>
                <w:b w:val="false"/>
                <w:i w:val="false"/>
                <w:color w:val="000000"/>
                <w:sz w:val="20"/>
              </w:rPr>
              <w:t>
5904100000, 3925200000,</w:t>
            </w:r>
          </w:p>
          <w:p>
            <w:pPr>
              <w:spacing w:after="20"/>
              <w:ind w:left="20"/>
              <w:jc w:val="both"/>
            </w:pPr>
            <w:r>
              <w:rPr>
                <w:rFonts w:ascii="Times New Roman"/>
                <w:b w:val="false"/>
                <w:i w:val="false"/>
                <w:color w:val="000000"/>
                <w:sz w:val="20"/>
              </w:rPr>
              <w:t>
3925300000, 7208908000,</w:t>
            </w:r>
          </w:p>
          <w:p>
            <w:pPr>
              <w:spacing w:after="20"/>
              <w:ind w:left="20"/>
              <w:jc w:val="both"/>
            </w:pPr>
            <w:r>
              <w:rPr>
                <w:rFonts w:ascii="Times New Roman"/>
                <w:b w:val="false"/>
                <w:i w:val="false"/>
                <w:color w:val="000000"/>
                <w:sz w:val="20"/>
              </w:rPr>
              <w:t xml:space="preserve">
3824400000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8(7272) 43-34-50, факс: 68-43-15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almaty-standart@mail.ru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8418 10, 8418 21, 8418 30,</w:t>
            </w:r>
          </w:p>
          <w:p>
            <w:pPr>
              <w:spacing w:after="20"/>
              <w:ind w:left="20"/>
              <w:jc w:val="both"/>
            </w:pPr>
            <w:r>
              <w:rPr>
                <w:rFonts w:ascii="Times New Roman"/>
                <w:b w:val="false"/>
                <w:i w:val="false"/>
                <w:color w:val="000000"/>
                <w:sz w:val="20"/>
              </w:rPr>
              <w:t>
, 8516 10, 8516 71 000 0,</w:t>
            </w:r>
          </w:p>
          <w:p>
            <w:pPr>
              <w:spacing w:after="20"/>
              <w:ind w:left="20"/>
              <w:jc w:val="both"/>
            </w:pPr>
            <w:r>
              <w:rPr>
                <w:rFonts w:ascii="Times New Roman"/>
                <w:b w:val="false"/>
                <w:i w:val="false"/>
                <w:color w:val="000000"/>
                <w:sz w:val="20"/>
              </w:rPr>
              <w:t xml:space="preserve">
8516 79 700 0, , 8516 60, </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0, 8516 79 700 0, , 8516</w:t>
            </w:r>
          </w:p>
          <w:p>
            <w:pPr>
              <w:spacing w:after="20"/>
              <w:ind w:left="20"/>
              <w:jc w:val="both"/>
            </w:pPr>
            <w:r>
              <w:rPr>
                <w:rFonts w:ascii="Times New Roman"/>
                <w:b w:val="false"/>
                <w:i w:val="false"/>
                <w:color w:val="000000"/>
                <w:sz w:val="20"/>
              </w:rPr>
              <w:t xml:space="preserve">
60 700 0, 8516 79 700 0, </w:t>
            </w:r>
          </w:p>
          <w:p>
            <w:pPr>
              <w:spacing w:after="20"/>
              <w:ind w:left="20"/>
              <w:jc w:val="both"/>
            </w:pPr>
            <w:r>
              <w:rPr>
                <w:rFonts w:ascii="Times New Roman"/>
                <w:b w:val="false"/>
                <w:i w:val="false"/>
                <w:color w:val="000000"/>
                <w:sz w:val="20"/>
              </w:rPr>
              <w:t>
8516 50 000 0, 8516 79 200</w:t>
            </w:r>
          </w:p>
          <w:p>
            <w:pPr>
              <w:spacing w:after="20"/>
              <w:ind w:left="20"/>
              <w:jc w:val="both"/>
            </w:pPr>
            <w:r>
              <w:rPr>
                <w:rFonts w:ascii="Times New Roman"/>
                <w:b w:val="false"/>
                <w:i w:val="false"/>
                <w:color w:val="000000"/>
                <w:sz w:val="20"/>
              </w:rPr>
              <w:t>
0, 8516 79 700 0, 8509</w:t>
            </w:r>
          </w:p>
          <w:p>
            <w:pPr>
              <w:spacing w:after="20"/>
              <w:ind w:left="20"/>
              <w:jc w:val="both"/>
            </w:pPr>
            <w:r>
              <w:rPr>
                <w:rFonts w:ascii="Times New Roman"/>
                <w:b w:val="false"/>
                <w:i w:val="false"/>
                <w:color w:val="000000"/>
                <w:sz w:val="20"/>
              </w:rPr>
              <w:t>
40 000 0, 8509 80 000 0,</w:t>
            </w:r>
          </w:p>
          <w:p>
            <w:pPr>
              <w:spacing w:after="20"/>
              <w:ind w:left="20"/>
              <w:jc w:val="both"/>
            </w:pPr>
            <w:r>
              <w:rPr>
                <w:rFonts w:ascii="Times New Roman"/>
                <w:b w:val="false"/>
                <w:i w:val="false"/>
                <w:color w:val="000000"/>
                <w:sz w:val="20"/>
              </w:rPr>
              <w:t>
,8422 11 000 0, 8414</w:t>
            </w:r>
          </w:p>
          <w:p>
            <w:pPr>
              <w:spacing w:after="20"/>
              <w:ind w:left="20"/>
              <w:jc w:val="both"/>
            </w:pPr>
            <w:r>
              <w:rPr>
                <w:rFonts w:ascii="Times New Roman"/>
                <w:b w:val="false"/>
                <w:i w:val="false"/>
                <w:color w:val="000000"/>
                <w:sz w:val="20"/>
              </w:rPr>
              <w:t>
51 000 9, 8415 10, 8509</w:t>
            </w:r>
          </w:p>
          <w:p>
            <w:pPr>
              <w:spacing w:after="20"/>
              <w:ind w:left="20"/>
              <w:jc w:val="both"/>
            </w:pPr>
            <w:r>
              <w:rPr>
                <w:rFonts w:ascii="Times New Roman"/>
                <w:b w:val="false"/>
                <w:i w:val="false"/>
                <w:color w:val="000000"/>
                <w:sz w:val="20"/>
              </w:rPr>
              <w:t>
80 000 0, 8516 21 000 0,</w:t>
            </w:r>
          </w:p>
          <w:p>
            <w:pPr>
              <w:spacing w:after="20"/>
              <w:ind w:left="20"/>
              <w:jc w:val="both"/>
            </w:pPr>
            <w:r>
              <w:rPr>
                <w:rFonts w:ascii="Times New Roman"/>
                <w:b w:val="false"/>
                <w:i w:val="false"/>
                <w:color w:val="000000"/>
                <w:sz w:val="20"/>
              </w:rPr>
              <w:t>
8516 29, 6301 10 000 0,</w:t>
            </w:r>
          </w:p>
          <w:p>
            <w:pPr>
              <w:spacing w:after="20"/>
              <w:ind w:left="20"/>
              <w:jc w:val="both"/>
            </w:pPr>
            <w:r>
              <w:rPr>
                <w:rFonts w:ascii="Times New Roman"/>
                <w:b w:val="false"/>
                <w:i w:val="false"/>
                <w:color w:val="000000"/>
                <w:sz w:val="20"/>
              </w:rPr>
              <w:t>
8414 60 000 0, 8421 39 200</w:t>
            </w:r>
          </w:p>
          <w:p>
            <w:pPr>
              <w:spacing w:after="20"/>
              <w:ind w:left="20"/>
              <w:jc w:val="both"/>
            </w:pPr>
            <w:r>
              <w:rPr>
                <w:rFonts w:ascii="Times New Roman"/>
                <w:b w:val="false"/>
                <w:i w:val="false"/>
                <w:color w:val="000000"/>
                <w:sz w:val="20"/>
              </w:rPr>
              <w:t>
9, , 8451 30 100 0, из</w:t>
            </w:r>
          </w:p>
          <w:p>
            <w:pPr>
              <w:spacing w:after="20"/>
              <w:ind w:left="20"/>
              <w:jc w:val="both"/>
            </w:pPr>
            <w:r>
              <w:rPr>
                <w:rFonts w:ascii="Times New Roman"/>
                <w:b w:val="false"/>
                <w:i w:val="false"/>
                <w:color w:val="000000"/>
                <w:sz w:val="20"/>
              </w:rPr>
              <w:t>
8450, , 8421 12 000 0,</w:t>
            </w:r>
          </w:p>
          <w:p>
            <w:pPr>
              <w:spacing w:after="20"/>
              <w:ind w:left="20"/>
              <w:jc w:val="both"/>
            </w:pPr>
            <w:r>
              <w:rPr>
                <w:rFonts w:ascii="Times New Roman"/>
                <w:b w:val="false"/>
                <w:i w:val="false"/>
                <w:color w:val="000000"/>
                <w:sz w:val="20"/>
              </w:rPr>
              <w:t>
8451 21, 8508, 8510 10 000</w:t>
            </w:r>
          </w:p>
          <w:p>
            <w:pPr>
              <w:spacing w:after="20"/>
              <w:ind w:left="20"/>
              <w:jc w:val="both"/>
            </w:pPr>
            <w:r>
              <w:rPr>
                <w:rFonts w:ascii="Times New Roman"/>
                <w:b w:val="false"/>
                <w:i w:val="false"/>
                <w:color w:val="000000"/>
                <w:sz w:val="20"/>
              </w:rPr>
              <w:t>
0, 8510 20 000 0, 8510</w:t>
            </w:r>
          </w:p>
          <w:p>
            <w:pPr>
              <w:spacing w:after="20"/>
              <w:ind w:left="20"/>
              <w:jc w:val="both"/>
            </w:pPr>
            <w:r>
              <w:rPr>
                <w:rFonts w:ascii="Times New Roman"/>
                <w:b w:val="false"/>
                <w:i w:val="false"/>
                <w:color w:val="000000"/>
                <w:sz w:val="20"/>
              </w:rPr>
              <w:t>
30 000 0, 8516 10 110 0,</w:t>
            </w:r>
          </w:p>
          <w:p>
            <w:pPr>
              <w:spacing w:after="20"/>
              <w:ind w:left="20"/>
              <w:jc w:val="both"/>
            </w:pPr>
            <w:r>
              <w:rPr>
                <w:rFonts w:ascii="Times New Roman"/>
                <w:b w:val="false"/>
                <w:i w:val="false"/>
                <w:color w:val="000000"/>
                <w:sz w:val="20"/>
              </w:rPr>
              <w:t>
8516 10, 8516 10, 8516 31,</w:t>
            </w:r>
          </w:p>
          <w:p>
            <w:pPr>
              <w:spacing w:after="20"/>
              <w:ind w:left="20"/>
              <w:jc w:val="both"/>
            </w:pPr>
            <w:r>
              <w:rPr>
                <w:rFonts w:ascii="Times New Roman"/>
                <w:b w:val="false"/>
                <w:i w:val="false"/>
                <w:color w:val="000000"/>
                <w:sz w:val="20"/>
              </w:rPr>
              <w:t>
8516 32 000 0, 8516 33 000</w:t>
            </w:r>
          </w:p>
          <w:p>
            <w:pPr>
              <w:spacing w:after="20"/>
              <w:ind w:left="20"/>
              <w:jc w:val="both"/>
            </w:pPr>
            <w:r>
              <w:rPr>
                <w:rFonts w:ascii="Times New Roman"/>
                <w:b w:val="false"/>
                <w:i w:val="false"/>
                <w:color w:val="000000"/>
                <w:sz w:val="20"/>
              </w:rPr>
              <w:t>
0, 8516 79 700 0, ,8516</w:t>
            </w:r>
          </w:p>
          <w:p>
            <w:pPr>
              <w:spacing w:after="20"/>
              <w:ind w:left="20"/>
              <w:jc w:val="both"/>
            </w:pPr>
            <w:r>
              <w:rPr>
                <w:rFonts w:ascii="Times New Roman"/>
                <w:b w:val="false"/>
                <w:i w:val="false"/>
                <w:color w:val="000000"/>
                <w:sz w:val="20"/>
              </w:rPr>
              <w:t>
40, 8516 79 700 0, 8516</w:t>
            </w:r>
          </w:p>
          <w:p>
            <w:pPr>
              <w:spacing w:after="20"/>
              <w:ind w:left="20"/>
              <w:jc w:val="both"/>
            </w:pPr>
            <w:r>
              <w:rPr>
                <w:rFonts w:ascii="Times New Roman"/>
                <w:b w:val="false"/>
                <w:i w:val="false"/>
                <w:color w:val="000000"/>
                <w:sz w:val="20"/>
              </w:rPr>
              <w:t>
29, 8516 79 700 0, 8467</w:t>
            </w:r>
          </w:p>
          <w:p>
            <w:pPr>
              <w:spacing w:after="20"/>
              <w:ind w:left="20"/>
              <w:jc w:val="both"/>
            </w:pPr>
            <w:r>
              <w:rPr>
                <w:rFonts w:ascii="Times New Roman"/>
                <w:b w:val="false"/>
                <w:i w:val="false"/>
                <w:color w:val="000000"/>
                <w:sz w:val="20"/>
              </w:rPr>
              <w:t>
21, 8467 22, 8467 29, 8452</w:t>
            </w:r>
          </w:p>
          <w:p>
            <w:pPr>
              <w:spacing w:after="20"/>
              <w:ind w:left="20"/>
              <w:jc w:val="both"/>
            </w:pPr>
            <w:r>
              <w:rPr>
                <w:rFonts w:ascii="Times New Roman"/>
                <w:b w:val="false"/>
                <w:i w:val="false"/>
                <w:color w:val="000000"/>
                <w:sz w:val="20"/>
              </w:rPr>
              <w:t>
10, 8447 11, 8447 12, 8447</w:t>
            </w:r>
          </w:p>
          <w:p>
            <w:pPr>
              <w:spacing w:after="20"/>
              <w:ind w:left="20"/>
              <w:jc w:val="both"/>
            </w:pPr>
            <w:r>
              <w:rPr>
                <w:rFonts w:ascii="Times New Roman"/>
                <w:b w:val="false"/>
                <w:i w:val="false"/>
                <w:color w:val="000000"/>
                <w:sz w:val="20"/>
              </w:rPr>
              <w:t>
20, из 8515, 8504 40 550</w:t>
            </w:r>
          </w:p>
          <w:p>
            <w:pPr>
              <w:spacing w:after="20"/>
              <w:ind w:left="20"/>
              <w:jc w:val="both"/>
            </w:pPr>
            <w:r>
              <w:rPr>
                <w:rFonts w:ascii="Times New Roman"/>
                <w:b w:val="false"/>
                <w:i w:val="false"/>
                <w:color w:val="000000"/>
                <w:sz w:val="20"/>
              </w:rPr>
              <w:t>
9, из 8413, 8509 80 000 0,</w:t>
            </w:r>
          </w:p>
          <w:p>
            <w:pPr>
              <w:spacing w:after="20"/>
              <w:ind w:left="20"/>
              <w:jc w:val="both"/>
            </w:pPr>
            <w:r>
              <w:rPr>
                <w:rFonts w:ascii="Times New Roman"/>
                <w:b w:val="false"/>
                <w:i w:val="false"/>
                <w:color w:val="000000"/>
                <w:sz w:val="20"/>
              </w:rPr>
              <w:t>
8536 50 070 0, 8536 50 800</w:t>
            </w:r>
          </w:p>
          <w:p>
            <w:pPr>
              <w:spacing w:after="20"/>
              <w:ind w:left="20"/>
              <w:jc w:val="both"/>
            </w:pPr>
            <w:r>
              <w:rPr>
                <w:rFonts w:ascii="Times New Roman"/>
                <w:b w:val="false"/>
                <w:i w:val="false"/>
                <w:color w:val="000000"/>
                <w:sz w:val="20"/>
              </w:rPr>
              <w:t>
0, из 8515, 8536 69, 8536</w:t>
            </w:r>
          </w:p>
          <w:p>
            <w:pPr>
              <w:spacing w:after="20"/>
              <w:ind w:left="20"/>
              <w:jc w:val="both"/>
            </w:pPr>
            <w:r>
              <w:rPr>
                <w:rFonts w:ascii="Times New Roman"/>
                <w:b w:val="false"/>
                <w:i w:val="false"/>
                <w:color w:val="000000"/>
                <w:sz w:val="20"/>
              </w:rPr>
              <w:t>
90, 8544 42 900 9, 8507</w:t>
            </w:r>
          </w:p>
          <w:p>
            <w:pPr>
              <w:spacing w:after="20"/>
              <w:ind w:left="20"/>
              <w:jc w:val="both"/>
            </w:pPr>
            <w:r>
              <w:rPr>
                <w:rFonts w:ascii="Times New Roman"/>
                <w:b w:val="false"/>
                <w:i w:val="false"/>
                <w:color w:val="000000"/>
                <w:sz w:val="20"/>
              </w:rPr>
              <w:t>
10 920 9, 8507 20 410 0,</w:t>
            </w:r>
          </w:p>
          <w:p>
            <w:pPr>
              <w:spacing w:after="20"/>
              <w:ind w:left="20"/>
              <w:jc w:val="both"/>
            </w:pPr>
            <w:r>
              <w:rPr>
                <w:rFonts w:ascii="Times New Roman"/>
                <w:b w:val="false"/>
                <w:i w:val="false"/>
                <w:color w:val="000000"/>
                <w:sz w:val="20"/>
              </w:rPr>
              <w:t>
8507 20 920 0, 8507 20 490</w:t>
            </w:r>
          </w:p>
          <w:p>
            <w:pPr>
              <w:spacing w:after="20"/>
              <w:ind w:left="20"/>
              <w:jc w:val="both"/>
            </w:pPr>
            <w:r>
              <w:rPr>
                <w:rFonts w:ascii="Times New Roman"/>
                <w:b w:val="false"/>
                <w:i w:val="false"/>
                <w:color w:val="000000"/>
                <w:sz w:val="20"/>
              </w:rPr>
              <w:t>
0, 8507 20 980 0, 8507</w:t>
            </w:r>
          </w:p>
          <w:p>
            <w:pPr>
              <w:spacing w:after="20"/>
              <w:ind w:left="20"/>
              <w:jc w:val="both"/>
            </w:pPr>
            <w:r>
              <w:rPr>
                <w:rFonts w:ascii="Times New Roman"/>
                <w:b w:val="false"/>
                <w:i w:val="false"/>
                <w:color w:val="000000"/>
                <w:sz w:val="20"/>
              </w:rPr>
              <w:t>
30 200 0, 8507 30 810 0,</w:t>
            </w:r>
          </w:p>
          <w:p>
            <w:pPr>
              <w:spacing w:after="20"/>
              <w:ind w:left="20"/>
              <w:jc w:val="both"/>
            </w:pPr>
            <w:r>
              <w:rPr>
                <w:rFonts w:ascii="Times New Roman"/>
                <w:b w:val="false"/>
                <w:i w:val="false"/>
                <w:color w:val="000000"/>
                <w:sz w:val="20"/>
              </w:rPr>
              <w:t>
8507 30 890 0, 8507 40 000</w:t>
            </w:r>
          </w:p>
          <w:p>
            <w:pPr>
              <w:spacing w:after="20"/>
              <w:ind w:left="20"/>
              <w:jc w:val="both"/>
            </w:pPr>
            <w:r>
              <w:rPr>
                <w:rFonts w:ascii="Times New Roman"/>
                <w:b w:val="false"/>
                <w:i w:val="false"/>
                <w:color w:val="000000"/>
                <w:sz w:val="20"/>
              </w:rPr>
              <w:t>
0, 8507 80 200 0, 8507</w:t>
            </w:r>
          </w:p>
          <w:p>
            <w:pPr>
              <w:spacing w:after="20"/>
              <w:ind w:left="20"/>
              <w:jc w:val="both"/>
            </w:pPr>
            <w:r>
              <w:rPr>
                <w:rFonts w:ascii="Times New Roman"/>
                <w:b w:val="false"/>
                <w:i w:val="false"/>
                <w:color w:val="000000"/>
                <w:sz w:val="20"/>
              </w:rPr>
              <w:t>
80 800 0, 8507 80 990 0,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w:t>
            </w:r>
          </w:p>
          <w:p>
            <w:pPr>
              <w:spacing w:after="20"/>
              <w:ind w:left="20"/>
              <w:jc w:val="both"/>
            </w:pPr>
            <w:r>
              <w:rPr>
                <w:rFonts w:ascii="Times New Roman"/>
                <w:b w:val="false"/>
                <w:i w:val="false"/>
                <w:color w:val="000000"/>
                <w:sz w:val="20"/>
              </w:rPr>
              <w:t>
69, 8518 21 000 0, 8518</w:t>
            </w:r>
          </w:p>
          <w:p>
            <w:pPr>
              <w:spacing w:after="20"/>
              <w:ind w:left="20"/>
              <w:jc w:val="both"/>
            </w:pPr>
            <w:r>
              <w:rPr>
                <w:rFonts w:ascii="Times New Roman"/>
                <w:b w:val="false"/>
                <w:i w:val="false"/>
                <w:color w:val="000000"/>
                <w:sz w:val="20"/>
              </w:rPr>
              <w:t>
22 000 0, 8518 40, 8527</w:t>
            </w:r>
          </w:p>
          <w:p>
            <w:pPr>
              <w:spacing w:after="20"/>
              <w:ind w:left="20"/>
              <w:jc w:val="both"/>
            </w:pPr>
            <w:r>
              <w:rPr>
                <w:rFonts w:ascii="Times New Roman"/>
                <w:b w:val="false"/>
                <w:i w:val="false"/>
                <w:color w:val="000000"/>
                <w:sz w:val="20"/>
              </w:rPr>
              <w:t>
13 910 0, 8527 19 000 0,</w:t>
            </w:r>
          </w:p>
          <w:p>
            <w:pPr>
              <w:spacing w:after="20"/>
              <w:ind w:left="20"/>
              <w:jc w:val="both"/>
            </w:pPr>
            <w:r>
              <w:rPr>
                <w:rFonts w:ascii="Times New Roman"/>
                <w:b w:val="false"/>
                <w:i w:val="false"/>
                <w:color w:val="000000"/>
                <w:sz w:val="20"/>
              </w:rPr>
              <w:t>
8527 21 200, 8527 21 520,</w:t>
            </w:r>
          </w:p>
          <w:p>
            <w:pPr>
              <w:spacing w:after="20"/>
              <w:ind w:left="20"/>
              <w:jc w:val="both"/>
            </w:pPr>
            <w:r>
              <w:rPr>
                <w:rFonts w:ascii="Times New Roman"/>
                <w:b w:val="false"/>
                <w:i w:val="false"/>
                <w:color w:val="000000"/>
                <w:sz w:val="20"/>
              </w:rPr>
              <w:t>
8527 21 590, 8527 21 7000,</w:t>
            </w:r>
          </w:p>
          <w:p>
            <w:pPr>
              <w:spacing w:after="20"/>
              <w:ind w:left="20"/>
              <w:jc w:val="both"/>
            </w:pPr>
            <w:r>
              <w:rPr>
                <w:rFonts w:ascii="Times New Roman"/>
                <w:b w:val="false"/>
                <w:i w:val="false"/>
                <w:color w:val="000000"/>
                <w:sz w:val="20"/>
              </w:rPr>
              <w:t>
85 27 21 920 0, , 8528 71,</w:t>
            </w:r>
          </w:p>
          <w:p>
            <w:pPr>
              <w:spacing w:after="20"/>
              <w:ind w:left="20"/>
              <w:jc w:val="both"/>
            </w:pPr>
            <w:r>
              <w:rPr>
                <w:rFonts w:ascii="Times New Roman"/>
                <w:b w:val="false"/>
                <w:i w:val="false"/>
                <w:color w:val="000000"/>
                <w:sz w:val="20"/>
              </w:rPr>
              <w:t>
8528 72, из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8539 22, 8539 29, 8539 31,</w:t>
            </w:r>
          </w:p>
          <w:p>
            <w:pPr>
              <w:spacing w:after="20"/>
              <w:ind w:left="20"/>
              <w:jc w:val="both"/>
            </w:pPr>
            <w:r>
              <w:rPr>
                <w:rFonts w:ascii="Times New Roman"/>
                <w:b w:val="false"/>
                <w:i w:val="false"/>
                <w:color w:val="000000"/>
                <w:sz w:val="20"/>
              </w:rPr>
              <w:t>
8539 32, ,из 9405, из 9405</w:t>
            </w:r>
          </w:p>
          <w:p>
            <w:pPr>
              <w:spacing w:after="20"/>
              <w:ind w:left="20"/>
              <w:jc w:val="both"/>
            </w:pPr>
            <w:r>
              <w:rPr>
                <w:rFonts w:ascii="Times New Roman"/>
                <w:b w:val="false"/>
                <w:i w:val="false"/>
                <w:color w:val="000000"/>
                <w:sz w:val="20"/>
              </w:rPr>
              <w:t>
10, 9405 20, из 9405 10,</w:t>
            </w:r>
          </w:p>
          <w:p>
            <w:pPr>
              <w:spacing w:after="20"/>
              <w:ind w:left="20"/>
              <w:jc w:val="both"/>
            </w:pPr>
            <w:r>
              <w:rPr>
                <w:rFonts w:ascii="Times New Roman"/>
                <w:b w:val="false"/>
                <w:i w:val="false"/>
                <w:color w:val="000000"/>
                <w:sz w:val="20"/>
              </w:rPr>
              <w:t>
9405 20, из 9405 30 000</w:t>
            </w:r>
          </w:p>
          <w:p>
            <w:pPr>
              <w:spacing w:after="20"/>
              <w:ind w:left="20"/>
              <w:jc w:val="both"/>
            </w:pPr>
            <w:r>
              <w:rPr>
                <w:rFonts w:ascii="Times New Roman"/>
                <w:b w:val="false"/>
                <w:i w:val="false"/>
                <w:color w:val="000000"/>
                <w:sz w:val="20"/>
              </w:rPr>
              <w:t xml:space="preserve">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8443 32 100 9, 8471 30 000</w:t>
            </w:r>
          </w:p>
          <w:p>
            <w:pPr>
              <w:spacing w:after="20"/>
              <w:ind w:left="20"/>
              <w:jc w:val="both"/>
            </w:pPr>
            <w:r>
              <w:rPr>
                <w:rFonts w:ascii="Times New Roman"/>
                <w:b w:val="false"/>
                <w:i w:val="false"/>
                <w:color w:val="000000"/>
                <w:sz w:val="20"/>
              </w:rPr>
              <w:t>
0, 8471 41 000 0, 8471</w:t>
            </w:r>
          </w:p>
          <w:p>
            <w:pPr>
              <w:spacing w:after="20"/>
              <w:ind w:left="20"/>
              <w:jc w:val="both"/>
            </w:pPr>
            <w:r>
              <w:rPr>
                <w:rFonts w:ascii="Times New Roman"/>
                <w:b w:val="false"/>
                <w:i w:val="false"/>
                <w:color w:val="000000"/>
                <w:sz w:val="20"/>
              </w:rPr>
              <w:t>
49 000 0, 8471 50 000 0,</w:t>
            </w:r>
          </w:p>
          <w:p>
            <w:pPr>
              <w:spacing w:after="20"/>
              <w:ind w:left="20"/>
              <w:jc w:val="both"/>
            </w:pPr>
            <w:r>
              <w:rPr>
                <w:rFonts w:ascii="Times New Roman"/>
                <w:b w:val="false"/>
                <w:i w:val="false"/>
                <w:color w:val="000000"/>
                <w:sz w:val="20"/>
              </w:rPr>
              <w:t>
8471 60, 8528 51 000 0,</w:t>
            </w:r>
          </w:p>
          <w:p>
            <w:pPr>
              <w:spacing w:after="20"/>
              <w:ind w:left="20"/>
              <w:jc w:val="both"/>
            </w:pPr>
            <w:r>
              <w:rPr>
                <w:rFonts w:ascii="Times New Roman"/>
                <w:b w:val="false"/>
                <w:i w:val="false"/>
                <w:color w:val="000000"/>
                <w:sz w:val="20"/>
              </w:rPr>
              <w:t xml:space="preserve">
8528 61 000 0,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 из 6402, из 6403,</w:t>
            </w:r>
          </w:p>
          <w:p>
            <w:pPr>
              <w:spacing w:after="20"/>
              <w:ind w:left="20"/>
              <w:jc w:val="both"/>
            </w:pPr>
            <w:r>
              <w:rPr>
                <w:rFonts w:ascii="Times New Roman"/>
                <w:b w:val="false"/>
                <w:i w:val="false"/>
                <w:color w:val="000000"/>
                <w:sz w:val="20"/>
              </w:rPr>
              <w:t>
из 6404, из 6405, 6201,</w:t>
            </w:r>
          </w:p>
          <w:p>
            <w:pPr>
              <w:spacing w:after="20"/>
              <w:ind w:left="20"/>
              <w:jc w:val="both"/>
            </w:pPr>
            <w:r>
              <w:rPr>
                <w:rFonts w:ascii="Times New Roman"/>
                <w:b w:val="false"/>
                <w:i w:val="false"/>
                <w:color w:val="000000"/>
                <w:sz w:val="20"/>
              </w:rPr>
              <w:t>
6202, 6203, 6204, 6211,</w:t>
            </w:r>
          </w:p>
          <w:p>
            <w:pPr>
              <w:spacing w:after="20"/>
              <w:ind w:left="20"/>
              <w:jc w:val="both"/>
            </w:pPr>
            <w:r>
              <w:rPr>
                <w:rFonts w:ascii="Times New Roman"/>
                <w:b w:val="false"/>
                <w:i w:val="false"/>
                <w:color w:val="000000"/>
                <w:sz w:val="20"/>
              </w:rPr>
              <w:t>
6211, ,6204, 6107,6108,</w:t>
            </w:r>
          </w:p>
          <w:p>
            <w:pPr>
              <w:spacing w:after="20"/>
              <w:ind w:left="20"/>
              <w:jc w:val="both"/>
            </w:pPr>
            <w:r>
              <w:rPr>
                <w:rFonts w:ascii="Times New Roman"/>
                <w:b w:val="false"/>
                <w:i w:val="false"/>
                <w:color w:val="000000"/>
                <w:sz w:val="20"/>
              </w:rPr>
              <w:t>
6109,6111, ,6107, 6108,</w:t>
            </w:r>
          </w:p>
          <w:p>
            <w:pPr>
              <w:spacing w:after="20"/>
              <w:ind w:left="20"/>
              <w:jc w:val="both"/>
            </w:pPr>
            <w:r>
              <w:rPr>
                <w:rFonts w:ascii="Times New Roman"/>
                <w:b w:val="false"/>
                <w:i w:val="false"/>
                <w:color w:val="000000"/>
                <w:sz w:val="20"/>
              </w:rPr>
              <w:t>
6109, 6111, 6112,, 6101,</w:t>
            </w:r>
          </w:p>
          <w:p>
            <w:pPr>
              <w:spacing w:after="20"/>
              <w:ind w:left="20"/>
              <w:jc w:val="both"/>
            </w:pPr>
            <w:r>
              <w:rPr>
                <w:rFonts w:ascii="Times New Roman"/>
                <w:b w:val="false"/>
                <w:i w:val="false"/>
                <w:color w:val="000000"/>
                <w:sz w:val="20"/>
              </w:rPr>
              <w:t>
6102, 6103,  6104, 6105,</w:t>
            </w:r>
          </w:p>
          <w:p>
            <w:pPr>
              <w:spacing w:after="20"/>
              <w:ind w:left="20"/>
              <w:jc w:val="both"/>
            </w:pPr>
            <w:r>
              <w:rPr>
                <w:rFonts w:ascii="Times New Roman"/>
                <w:b w:val="false"/>
                <w:i w:val="false"/>
                <w:color w:val="000000"/>
                <w:sz w:val="20"/>
              </w:rPr>
              <w:t>
6106, 6110, 6111, 6112,</w:t>
            </w:r>
          </w:p>
          <w:p>
            <w:pPr>
              <w:spacing w:after="20"/>
              <w:ind w:left="20"/>
              <w:jc w:val="both"/>
            </w:pPr>
            <w:r>
              <w:rPr>
                <w:rFonts w:ascii="Times New Roman"/>
                <w:b w:val="false"/>
                <w:i w:val="false"/>
                <w:color w:val="000000"/>
                <w:sz w:val="20"/>
              </w:rPr>
              <w:t>
из 6115, из 6207, из</w:t>
            </w:r>
          </w:p>
          <w:p>
            <w:pPr>
              <w:spacing w:after="20"/>
              <w:ind w:left="20"/>
              <w:jc w:val="both"/>
            </w:pPr>
            <w:r>
              <w:rPr>
                <w:rFonts w:ascii="Times New Roman"/>
                <w:b w:val="false"/>
                <w:i w:val="false"/>
                <w:color w:val="000000"/>
                <w:sz w:val="20"/>
              </w:rPr>
              <w:t>
6208,из 6209, из 6302, из</w:t>
            </w:r>
          </w:p>
          <w:p>
            <w:pPr>
              <w:spacing w:after="20"/>
              <w:ind w:left="20"/>
              <w:jc w:val="both"/>
            </w:pPr>
            <w:r>
              <w:rPr>
                <w:rFonts w:ascii="Times New Roman"/>
                <w:b w:val="false"/>
                <w:i w:val="false"/>
                <w:color w:val="000000"/>
                <w:sz w:val="20"/>
              </w:rPr>
              <w:t>
6401, из 6402, из 6404,</w:t>
            </w:r>
          </w:p>
          <w:p>
            <w:pPr>
              <w:spacing w:after="20"/>
              <w:ind w:left="20"/>
              <w:jc w:val="both"/>
            </w:pPr>
            <w:r>
              <w:rPr>
                <w:rFonts w:ascii="Times New Roman"/>
                <w:b w:val="false"/>
                <w:i w:val="false"/>
                <w:color w:val="000000"/>
                <w:sz w:val="20"/>
              </w:rPr>
              <w:t>
из 6402, из 6404, из 6402,</w:t>
            </w:r>
          </w:p>
          <w:p>
            <w:pPr>
              <w:spacing w:after="20"/>
              <w:ind w:left="20"/>
              <w:jc w:val="both"/>
            </w:pPr>
            <w:r>
              <w:rPr>
                <w:rFonts w:ascii="Times New Roman"/>
                <w:b w:val="false"/>
                <w:i w:val="false"/>
                <w:color w:val="000000"/>
                <w:sz w:val="20"/>
              </w:rPr>
              <w:t>
из 6403, из 6404, из 6405,</w:t>
            </w:r>
          </w:p>
          <w:p>
            <w:pPr>
              <w:spacing w:after="20"/>
              <w:ind w:left="20"/>
              <w:jc w:val="both"/>
            </w:pPr>
            <w:r>
              <w:rPr>
                <w:rFonts w:ascii="Times New Roman"/>
                <w:b w:val="false"/>
                <w:i w:val="false"/>
                <w:color w:val="000000"/>
                <w:sz w:val="20"/>
              </w:rPr>
              <w:t>
,из 6403, из 6404, из</w:t>
            </w:r>
          </w:p>
          <w:p>
            <w:pPr>
              <w:spacing w:after="20"/>
              <w:ind w:left="20"/>
              <w:jc w:val="both"/>
            </w:pPr>
            <w:r>
              <w:rPr>
                <w:rFonts w:ascii="Times New Roman"/>
                <w:b w:val="false"/>
                <w:i w:val="false"/>
                <w:color w:val="000000"/>
                <w:sz w:val="20"/>
              </w:rPr>
              <w:t>
6405,из 6403, из 6404, из</w:t>
            </w:r>
          </w:p>
          <w:p>
            <w:pPr>
              <w:spacing w:after="20"/>
              <w:ind w:left="20"/>
              <w:jc w:val="both"/>
            </w:pPr>
            <w:r>
              <w:rPr>
                <w:rFonts w:ascii="Times New Roman"/>
                <w:b w:val="false"/>
                <w:i w:val="false"/>
                <w:color w:val="000000"/>
                <w:sz w:val="20"/>
              </w:rPr>
              <w:t>
6505, из 6107, из 6108, из</w:t>
            </w:r>
          </w:p>
          <w:p>
            <w:pPr>
              <w:spacing w:after="20"/>
              <w:ind w:left="20"/>
              <w:jc w:val="both"/>
            </w:pPr>
            <w:r>
              <w:rPr>
                <w:rFonts w:ascii="Times New Roman"/>
                <w:b w:val="false"/>
                <w:i w:val="false"/>
                <w:color w:val="000000"/>
                <w:sz w:val="20"/>
              </w:rPr>
              <w:t>
6109, из 6112 31, из 6112</w:t>
            </w:r>
          </w:p>
          <w:p>
            <w:pPr>
              <w:spacing w:after="20"/>
              <w:ind w:left="20"/>
              <w:jc w:val="both"/>
            </w:pPr>
            <w:r>
              <w:rPr>
                <w:rFonts w:ascii="Times New Roman"/>
                <w:b w:val="false"/>
                <w:i w:val="false"/>
                <w:color w:val="000000"/>
                <w:sz w:val="20"/>
              </w:rPr>
              <w:t>
39, из 6112 41, из 6112</w:t>
            </w:r>
          </w:p>
          <w:p>
            <w:pPr>
              <w:spacing w:after="20"/>
              <w:ind w:left="20"/>
              <w:jc w:val="both"/>
            </w:pPr>
            <w:r>
              <w:rPr>
                <w:rFonts w:ascii="Times New Roman"/>
                <w:b w:val="false"/>
                <w:i w:val="false"/>
                <w:color w:val="000000"/>
                <w:sz w:val="20"/>
              </w:rPr>
              <w:t>
49, из 6302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9103 10 000 0,  9105</w:t>
            </w:r>
          </w:p>
          <w:p>
            <w:pPr>
              <w:spacing w:after="20"/>
              <w:ind w:left="20"/>
              <w:jc w:val="both"/>
            </w:pPr>
            <w:r>
              <w:rPr>
                <w:rFonts w:ascii="Times New Roman"/>
                <w:b w:val="false"/>
                <w:i w:val="false"/>
                <w:color w:val="000000"/>
                <w:sz w:val="20"/>
              </w:rPr>
              <w:t>
11 000 0, 9105 21 000 0,</w:t>
            </w:r>
          </w:p>
          <w:p>
            <w:pPr>
              <w:spacing w:after="20"/>
              <w:ind w:left="20"/>
              <w:jc w:val="both"/>
            </w:pPr>
            <w:r>
              <w:rPr>
                <w:rFonts w:ascii="Times New Roman"/>
                <w:b w:val="false"/>
                <w:i w:val="false"/>
                <w:color w:val="000000"/>
                <w:sz w:val="20"/>
              </w:rPr>
              <w:t>
9105 91 000 0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7013б из 6911, из 6912 00, из 7013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2301,  2301, 2309,0402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из 3401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1605, 1604 30,</w:t>
            </w:r>
          </w:p>
          <w:p>
            <w:pPr>
              <w:spacing w:after="20"/>
              <w:ind w:left="20"/>
              <w:jc w:val="both"/>
            </w:pPr>
            <w:r>
              <w:rPr>
                <w:rFonts w:ascii="Times New Roman"/>
                <w:b w:val="false"/>
                <w:i w:val="false"/>
                <w:color w:val="000000"/>
                <w:sz w:val="20"/>
              </w:rPr>
              <w:t>
1701 11, 1701 12, из 0904,</w:t>
            </w:r>
          </w:p>
          <w:p>
            <w:pPr>
              <w:spacing w:after="20"/>
              <w:ind w:left="20"/>
              <w:jc w:val="both"/>
            </w:pPr>
            <w:r>
              <w:rPr>
                <w:rFonts w:ascii="Times New Roman"/>
                <w:b w:val="false"/>
                <w:i w:val="false"/>
                <w:color w:val="000000"/>
                <w:sz w:val="20"/>
              </w:rPr>
              <w:t>
0905 00 000 0, из 0906,</w:t>
            </w:r>
          </w:p>
          <w:p>
            <w:pPr>
              <w:spacing w:after="20"/>
              <w:ind w:left="20"/>
              <w:jc w:val="both"/>
            </w:pPr>
            <w:r>
              <w:rPr>
                <w:rFonts w:ascii="Times New Roman"/>
                <w:b w:val="false"/>
                <w:i w:val="false"/>
                <w:color w:val="000000"/>
                <w:sz w:val="20"/>
              </w:rPr>
              <w:t>
0907 00 000 0, из 0908, из</w:t>
            </w:r>
          </w:p>
          <w:p>
            <w:pPr>
              <w:spacing w:after="20"/>
              <w:ind w:left="20"/>
              <w:jc w:val="both"/>
            </w:pPr>
            <w:r>
              <w:rPr>
                <w:rFonts w:ascii="Times New Roman"/>
                <w:b w:val="false"/>
                <w:i w:val="false"/>
                <w:color w:val="000000"/>
                <w:sz w:val="20"/>
              </w:rPr>
              <w:t>
0909, из 0910, ,0902, из</w:t>
            </w:r>
          </w:p>
          <w:p>
            <w:pPr>
              <w:spacing w:after="20"/>
              <w:ind w:left="20"/>
              <w:jc w:val="both"/>
            </w:pPr>
            <w:r>
              <w:rPr>
                <w:rFonts w:ascii="Times New Roman"/>
                <w:b w:val="false"/>
                <w:i w:val="false"/>
                <w:color w:val="000000"/>
                <w:sz w:val="20"/>
              </w:rPr>
              <w:t>
2106, из 2101 20, из 2101</w:t>
            </w:r>
          </w:p>
          <w:p>
            <w:pPr>
              <w:spacing w:after="20"/>
              <w:ind w:left="20"/>
              <w:jc w:val="both"/>
            </w:pPr>
            <w:r>
              <w:rPr>
                <w:rFonts w:ascii="Times New Roman"/>
                <w:b w:val="false"/>
                <w:i w:val="false"/>
                <w:color w:val="000000"/>
                <w:sz w:val="20"/>
              </w:rPr>
              <w:t>
11, из 2101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Бердиханов Владимир Рахимович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52-60-40, 50-36-35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pcs_irina@mail.ru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радиоэлектронная аппаратура, светотехнические изделия, бытовая аппаратура, работающая на твердом, жидком и газообразном топливе, средства вычислительной техники, продукция, применяемая в дорожной отрасли, сельскохозяйственная техника, товары легкой промышленности, часы, посуда, средства индивидуальной защиты, масла смазочные моторные для автотракторных дизелей, масла смазочные трансмиссионные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000 0, 8418 30, 8418 40,</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0, 8516 79 700 0, 8516 60</w:t>
            </w:r>
          </w:p>
          <w:p>
            <w:pPr>
              <w:spacing w:after="20"/>
              <w:ind w:left="20"/>
              <w:jc w:val="both"/>
            </w:pPr>
            <w:r>
              <w:rPr>
                <w:rFonts w:ascii="Times New Roman"/>
                <w:b w:val="false"/>
                <w:i w:val="false"/>
                <w:color w:val="000000"/>
                <w:sz w:val="20"/>
              </w:rPr>
              <w:t>
700 0, 8516 50 000 0, 8516</w:t>
            </w:r>
          </w:p>
          <w:p>
            <w:pPr>
              <w:spacing w:after="20"/>
              <w:ind w:left="20"/>
              <w:jc w:val="both"/>
            </w:pPr>
            <w:r>
              <w:rPr>
                <w:rFonts w:ascii="Times New Roman"/>
                <w:b w:val="false"/>
                <w:i w:val="false"/>
                <w:color w:val="000000"/>
                <w:sz w:val="20"/>
              </w:rPr>
              <w:t>
79 200 0, 8509 40 000 0,</w:t>
            </w:r>
          </w:p>
          <w:p>
            <w:pPr>
              <w:spacing w:after="20"/>
              <w:ind w:left="20"/>
              <w:jc w:val="both"/>
            </w:pPr>
            <w:r>
              <w:rPr>
                <w:rFonts w:ascii="Times New Roman"/>
                <w:b w:val="false"/>
                <w:i w:val="false"/>
                <w:color w:val="000000"/>
                <w:sz w:val="20"/>
              </w:rPr>
              <w:t>
8509 80 000 0, 8422 11 000</w:t>
            </w:r>
          </w:p>
          <w:p>
            <w:pPr>
              <w:spacing w:after="20"/>
              <w:ind w:left="20"/>
              <w:jc w:val="both"/>
            </w:pPr>
            <w:r>
              <w:rPr>
                <w:rFonts w:ascii="Times New Roman"/>
                <w:b w:val="false"/>
                <w:i w:val="false"/>
                <w:color w:val="000000"/>
                <w:sz w:val="20"/>
              </w:rPr>
              <w:t>
0, 8414 51 000 9, 8415 10,</w:t>
            </w:r>
          </w:p>
          <w:p>
            <w:pPr>
              <w:spacing w:after="20"/>
              <w:ind w:left="20"/>
              <w:jc w:val="both"/>
            </w:pPr>
            <w:r>
              <w:rPr>
                <w:rFonts w:ascii="Times New Roman"/>
                <w:b w:val="false"/>
                <w:i w:val="false"/>
                <w:color w:val="000000"/>
                <w:sz w:val="20"/>
              </w:rPr>
              <w:t>
из 8424, 8479 89 970 9,</w:t>
            </w:r>
          </w:p>
          <w:p>
            <w:pPr>
              <w:spacing w:after="20"/>
              <w:ind w:left="20"/>
              <w:jc w:val="both"/>
            </w:pPr>
            <w:r>
              <w:rPr>
                <w:rFonts w:ascii="Times New Roman"/>
                <w:b w:val="false"/>
                <w:i w:val="false"/>
                <w:color w:val="000000"/>
                <w:sz w:val="20"/>
              </w:rPr>
              <w:t>
8509 80 000 0, 8516 21 000</w:t>
            </w:r>
          </w:p>
          <w:p>
            <w:pPr>
              <w:spacing w:after="20"/>
              <w:ind w:left="20"/>
              <w:jc w:val="both"/>
            </w:pPr>
            <w:r>
              <w:rPr>
                <w:rFonts w:ascii="Times New Roman"/>
                <w:b w:val="false"/>
                <w:i w:val="false"/>
                <w:color w:val="000000"/>
                <w:sz w:val="20"/>
              </w:rPr>
              <w:t>
, 516 29, 6301 10 000 0,</w:t>
            </w:r>
          </w:p>
          <w:p>
            <w:pPr>
              <w:spacing w:after="20"/>
              <w:ind w:left="20"/>
              <w:jc w:val="both"/>
            </w:pPr>
            <w:r>
              <w:rPr>
                <w:rFonts w:ascii="Times New Roman"/>
                <w:b w:val="false"/>
                <w:i w:val="false"/>
                <w:color w:val="000000"/>
                <w:sz w:val="20"/>
              </w:rPr>
              <w:t>
из 9404, 8414 60 000 00,</w:t>
            </w:r>
          </w:p>
          <w:p>
            <w:pPr>
              <w:spacing w:after="20"/>
              <w:ind w:left="20"/>
              <w:jc w:val="both"/>
            </w:pPr>
            <w:r>
              <w:rPr>
                <w:rFonts w:ascii="Times New Roman"/>
                <w:b w:val="false"/>
                <w:i w:val="false"/>
                <w:color w:val="000000"/>
                <w:sz w:val="20"/>
              </w:rPr>
              <w:t>
8421 39 200 9, 8420 10 900</w:t>
            </w:r>
          </w:p>
          <w:p>
            <w:pPr>
              <w:spacing w:after="20"/>
              <w:ind w:left="20"/>
              <w:jc w:val="both"/>
            </w:pPr>
            <w:r>
              <w:rPr>
                <w:rFonts w:ascii="Times New Roman"/>
                <w:b w:val="false"/>
                <w:i w:val="false"/>
                <w:color w:val="000000"/>
                <w:sz w:val="20"/>
              </w:rPr>
              <w:t>
0 ,8451 30 100 0, из 8450</w:t>
            </w:r>
          </w:p>
          <w:p>
            <w:pPr>
              <w:spacing w:after="20"/>
              <w:ind w:left="20"/>
              <w:jc w:val="both"/>
            </w:pPr>
            <w:r>
              <w:rPr>
                <w:rFonts w:ascii="Times New Roman"/>
                <w:b w:val="false"/>
                <w:i w:val="false"/>
                <w:color w:val="000000"/>
                <w:sz w:val="20"/>
              </w:rPr>
              <w:t>
, из 450, 8479 89 970 9,</w:t>
            </w:r>
          </w:p>
          <w:p>
            <w:pPr>
              <w:spacing w:after="20"/>
              <w:ind w:left="20"/>
              <w:jc w:val="both"/>
            </w:pPr>
            <w:r>
              <w:rPr>
                <w:rFonts w:ascii="Times New Roman"/>
                <w:b w:val="false"/>
                <w:i w:val="false"/>
                <w:color w:val="000000"/>
                <w:sz w:val="20"/>
              </w:rPr>
              <w:t>
8508, 8510 10 000 0, 8510</w:t>
            </w:r>
          </w:p>
          <w:p>
            <w:pPr>
              <w:spacing w:after="20"/>
              <w:ind w:left="20"/>
              <w:jc w:val="both"/>
            </w:pPr>
            <w:r>
              <w:rPr>
                <w:rFonts w:ascii="Times New Roman"/>
                <w:b w:val="false"/>
                <w:i w:val="false"/>
                <w:color w:val="000000"/>
                <w:sz w:val="20"/>
              </w:rPr>
              <w:t>
20 000 0, 8510 30 000 0,</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8516 10, 8516 31 , 8516 32</w:t>
            </w:r>
          </w:p>
          <w:p>
            <w:pPr>
              <w:spacing w:after="20"/>
              <w:ind w:left="20"/>
              <w:jc w:val="both"/>
            </w:pPr>
            <w:r>
              <w:rPr>
                <w:rFonts w:ascii="Times New Roman"/>
                <w:b w:val="false"/>
                <w:i w:val="false"/>
                <w:color w:val="000000"/>
                <w:sz w:val="20"/>
              </w:rPr>
              <w:t>
000 0, 8516 33 000 0, 8516</w:t>
            </w:r>
          </w:p>
          <w:p>
            <w:pPr>
              <w:spacing w:after="20"/>
              <w:ind w:left="20"/>
              <w:jc w:val="both"/>
            </w:pPr>
            <w:r>
              <w:rPr>
                <w:rFonts w:ascii="Times New Roman"/>
                <w:b w:val="false"/>
                <w:i w:val="false"/>
                <w:color w:val="000000"/>
                <w:sz w:val="20"/>
              </w:rPr>
              <w:t>
79 700 0, 8516 40,8516 79</w:t>
            </w:r>
          </w:p>
          <w:p>
            <w:pPr>
              <w:spacing w:after="20"/>
              <w:ind w:left="20"/>
              <w:jc w:val="both"/>
            </w:pPr>
            <w:r>
              <w:rPr>
                <w:rFonts w:ascii="Times New Roman"/>
                <w:b w:val="false"/>
                <w:i w:val="false"/>
                <w:color w:val="000000"/>
                <w:sz w:val="20"/>
              </w:rPr>
              <w:t>
700 0, 8516 29, 8516 79700</w:t>
            </w:r>
          </w:p>
          <w:p>
            <w:pPr>
              <w:spacing w:after="20"/>
              <w:ind w:left="20"/>
              <w:jc w:val="both"/>
            </w:pPr>
            <w:r>
              <w:rPr>
                <w:rFonts w:ascii="Times New Roman"/>
                <w:b w:val="false"/>
                <w:i w:val="false"/>
                <w:color w:val="000000"/>
                <w:sz w:val="20"/>
              </w:rPr>
              <w:t>
0, 8467 21, 8467 22, 8467</w:t>
            </w:r>
          </w:p>
          <w:p>
            <w:pPr>
              <w:spacing w:after="20"/>
              <w:ind w:left="20"/>
              <w:jc w:val="both"/>
            </w:pPr>
            <w:r>
              <w:rPr>
                <w:rFonts w:ascii="Times New Roman"/>
                <w:b w:val="false"/>
                <w:i w:val="false"/>
                <w:color w:val="000000"/>
                <w:sz w:val="20"/>
              </w:rPr>
              <w:t>
29, 8467 29 , 8452 10,8447</w:t>
            </w:r>
          </w:p>
          <w:p>
            <w:pPr>
              <w:spacing w:after="20"/>
              <w:ind w:left="20"/>
              <w:jc w:val="both"/>
            </w:pPr>
            <w:r>
              <w:rPr>
                <w:rFonts w:ascii="Times New Roman"/>
                <w:b w:val="false"/>
                <w:i w:val="false"/>
                <w:color w:val="000000"/>
                <w:sz w:val="20"/>
              </w:rPr>
              <w:t>
11, 8447 12, 8447 20 , из</w:t>
            </w:r>
          </w:p>
          <w:p>
            <w:pPr>
              <w:spacing w:after="20"/>
              <w:ind w:left="20"/>
              <w:jc w:val="both"/>
            </w:pPr>
            <w:r>
              <w:rPr>
                <w:rFonts w:ascii="Times New Roman"/>
                <w:b w:val="false"/>
                <w:i w:val="false"/>
                <w:color w:val="000000"/>
                <w:sz w:val="20"/>
              </w:rPr>
              <w:t>
8515, из 8413, 8509 80 000</w:t>
            </w:r>
          </w:p>
          <w:p>
            <w:pPr>
              <w:spacing w:after="20"/>
              <w:ind w:left="20"/>
              <w:jc w:val="both"/>
            </w:pPr>
            <w:r>
              <w:rPr>
                <w:rFonts w:ascii="Times New Roman"/>
                <w:b w:val="false"/>
                <w:i w:val="false"/>
                <w:color w:val="000000"/>
                <w:sz w:val="20"/>
              </w:rPr>
              <w:t>
0, 8536 50 070 0, 8536 50</w:t>
            </w:r>
          </w:p>
          <w:p>
            <w:pPr>
              <w:spacing w:after="20"/>
              <w:ind w:left="20"/>
              <w:jc w:val="both"/>
            </w:pPr>
            <w:r>
              <w:rPr>
                <w:rFonts w:ascii="Times New Roman"/>
                <w:b w:val="false"/>
                <w:i w:val="false"/>
                <w:color w:val="000000"/>
                <w:sz w:val="20"/>
              </w:rPr>
              <w:t>
800 0, из 8515, 8536 69 ,</w:t>
            </w:r>
          </w:p>
          <w:p>
            <w:pPr>
              <w:spacing w:after="20"/>
              <w:ind w:left="20"/>
              <w:jc w:val="both"/>
            </w:pPr>
            <w:r>
              <w:rPr>
                <w:rFonts w:ascii="Times New Roman"/>
                <w:b w:val="false"/>
                <w:i w:val="false"/>
                <w:color w:val="000000"/>
                <w:sz w:val="20"/>
              </w:rPr>
              <w:t>
8536 90, 8544 42 900</w:t>
            </w:r>
          </w:p>
          <w:p>
            <w:pPr>
              <w:spacing w:after="20"/>
              <w:ind w:left="20"/>
              <w:jc w:val="both"/>
            </w:pPr>
            <w:r>
              <w:rPr>
                <w:rFonts w:ascii="Times New Roman"/>
                <w:b w:val="false"/>
                <w:i w:val="false"/>
                <w:color w:val="000000"/>
                <w:sz w:val="20"/>
              </w:rPr>
              <w:t>
9,8502 20 200 0, 8502 20</w:t>
            </w:r>
          </w:p>
          <w:p>
            <w:pPr>
              <w:spacing w:after="20"/>
              <w:ind w:left="20"/>
              <w:jc w:val="both"/>
            </w:pPr>
            <w:r>
              <w:rPr>
                <w:rFonts w:ascii="Times New Roman"/>
                <w:b w:val="false"/>
                <w:i w:val="false"/>
                <w:color w:val="000000"/>
                <w:sz w:val="20"/>
              </w:rPr>
              <w:t>
400 0, 8452 10, 8521, 8528</w:t>
            </w:r>
          </w:p>
          <w:p>
            <w:pPr>
              <w:spacing w:after="20"/>
              <w:ind w:left="20"/>
              <w:jc w:val="both"/>
            </w:pPr>
            <w:r>
              <w:rPr>
                <w:rFonts w:ascii="Times New Roman"/>
                <w:b w:val="false"/>
                <w:i w:val="false"/>
                <w:color w:val="000000"/>
                <w:sz w:val="20"/>
              </w:rPr>
              <w:t>
61 000 0, 8528 69, 8518 21</w:t>
            </w:r>
          </w:p>
          <w:p>
            <w:pPr>
              <w:spacing w:after="20"/>
              <w:ind w:left="20"/>
              <w:jc w:val="both"/>
            </w:pPr>
            <w:r>
              <w:rPr>
                <w:rFonts w:ascii="Times New Roman"/>
                <w:b w:val="false"/>
                <w:i w:val="false"/>
                <w:color w:val="000000"/>
                <w:sz w:val="20"/>
              </w:rPr>
              <w:t>
000 0, 8518 22 000 0, 8518</w:t>
            </w:r>
          </w:p>
          <w:p>
            <w:pPr>
              <w:spacing w:after="20"/>
              <w:ind w:left="20"/>
              <w:jc w:val="both"/>
            </w:pPr>
            <w:r>
              <w:rPr>
                <w:rFonts w:ascii="Times New Roman"/>
                <w:b w:val="false"/>
                <w:i w:val="false"/>
                <w:color w:val="000000"/>
                <w:sz w:val="20"/>
              </w:rPr>
              <w:t>
40,8527 13 910 0, 8527 19</w:t>
            </w:r>
          </w:p>
          <w:p>
            <w:pPr>
              <w:spacing w:after="20"/>
              <w:ind w:left="20"/>
              <w:jc w:val="both"/>
            </w:pPr>
            <w:r>
              <w:rPr>
                <w:rFonts w:ascii="Times New Roman"/>
                <w:b w:val="false"/>
                <w:i w:val="false"/>
                <w:color w:val="000000"/>
                <w:sz w:val="20"/>
              </w:rPr>
              <w:t>
000 0, 527 21 200, 8527 21</w:t>
            </w:r>
          </w:p>
          <w:p>
            <w:pPr>
              <w:spacing w:after="20"/>
              <w:ind w:left="20"/>
              <w:jc w:val="both"/>
            </w:pPr>
            <w:r>
              <w:rPr>
                <w:rFonts w:ascii="Times New Roman"/>
                <w:b w:val="false"/>
                <w:i w:val="false"/>
                <w:color w:val="000000"/>
                <w:sz w:val="20"/>
              </w:rPr>
              <w:t>
520, 8527 21 590, 8527 21</w:t>
            </w:r>
          </w:p>
          <w:p>
            <w:pPr>
              <w:spacing w:after="20"/>
              <w:ind w:left="20"/>
              <w:jc w:val="both"/>
            </w:pPr>
            <w:r>
              <w:rPr>
                <w:rFonts w:ascii="Times New Roman"/>
                <w:b w:val="false"/>
                <w:i w:val="false"/>
                <w:color w:val="000000"/>
                <w:sz w:val="20"/>
              </w:rPr>
              <w:t>
700 0, 8527 21 920 0, 8528</w:t>
            </w:r>
          </w:p>
          <w:p>
            <w:pPr>
              <w:spacing w:after="20"/>
              <w:ind w:left="20"/>
              <w:jc w:val="both"/>
            </w:pPr>
            <w:r>
              <w:rPr>
                <w:rFonts w:ascii="Times New Roman"/>
                <w:b w:val="false"/>
                <w:i w:val="false"/>
                <w:color w:val="000000"/>
                <w:sz w:val="20"/>
              </w:rPr>
              <w:t>
71,8528 72 ,8539 22,8539</w:t>
            </w:r>
          </w:p>
          <w:p>
            <w:pPr>
              <w:spacing w:after="20"/>
              <w:ind w:left="20"/>
              <w:jc w:val="both"/>
            </w:pPr>
            <w:r>
              <w:rPr>
                <w:rFonts w:ascii="Times New Roman"/>
                <w:b w:val="false"/>
                <w:i w:val="false"/>
                <w:color w:val="000000"/>
                <w:sz w:val="20"/>
              </w:rPr>
              <w:t>
29,8539 32,из 9405,из 9405</w:t>
            </w:r>
          </w:p>
          <w:p>
            <w:pPr>
              <w:spacing w:after="20"/>
              <w:ind w:left="20"/>
              <w:jc w:val="both"/>
            </w:pPr>
            <w:r>
              <w:rPr>
                <w:rFonts w:ascii="Times New Roman"/>
                <w:b w:val="false"/>
                <w:i w:val="false"/>
                <w:color w:val="000000"/>
                <w:sz w:val="20"/>
              </w:rPr>
              <w:t>
20,из 9405 10,из 9405</w:t>
            </w:r>
          </w:p>
          <w:p>
            <w:pPr>
              <w:spacing w:after="20"/>
              <w:ind w:left="20"/>
              <w:jc w:val="both"/>
            </w:pPr>
            <w:r>
              <w:rPr>
                <w:rFonts w:ascii="Times New Roman"/>
                <w:b w:val="false"/>
                <w:i w:val="false"/>
                <w:color w:val="000000"/>
                <w:sz w:val="20"/>
              </w:rPr>
              <w:t>
20,85 07 10 920 9,85 07 20</w:t>
            </w:r>
          </w:p>
          <w:p>
            <w:pPr>
              <w:spacing w:after="20"/>
              <w:ind w:left="20"/>
              <w:jc w:val="both"/>
            </w:pPr>
            <w:r>
              <w:rPr>
                <w:rFonts w:ascii="Times New Roman"/>
                <w:b w:val="false"/>
                <w:i w:val="false"/>
                <w:color w:val="000000"/>
                <w:sz w:val="20"/>
              </w:rPr>
              <w:t>
410 0,85 07 20 920 0,85 07</w:t>
            </w:r>
          </w:p>
          <w:p>
            <w:pPr>
              <w:spacing w:after="20"/>
              <w:ind w:left="20"/>
              <w:jc w:val="both"/>
            </w:pPr>
            <w:r>
              <w:rPr>
                <w:rFonts w:ascii="Times New Roman"/>
                <w:b w:val="false"/>
                <w:i w:val="false"/>
                <w:color w:val="000000"/>
                <w:sz w:val="20"/>
              </w:rPr>
              <w:t>
20 490 0,85 07 20 980 0,85</w:t>
            </w:r>
          </w:p>
          <w:p>
            <w:pPr>
              <w:spacing w:after="20"/>
              <w:ind w:left="20"/>
              <w:jc w:val="both"/>
            </w:pPr>
            <w:r>
              <w:rPr>
                <w:rFonts w:ascii="Times New Roman"/>
                <w:b w:val="false"/>
                <w:i w:val="false"/>
                <w:color w:val="000000"/>
                <w:sz w:val="20"/>
              </w:rPr>
              <w:t>
07 30 200 0,85 07 30 810</w:t>
            </w:r>
          </w:p>
          <w:p>
            <w:pPr>
              <w:spacing w:after="20"/>
              <w:ind w:left="20"/>
              <w:jc w:val="both"/>
            </w:pPr>
            <w:r>
              <w:rPr>
                <w:rFonts w:ascii="Times New Roman"/>
                <w:b w:val="false"/>
                <w:i w:val="false"/>
                <w:color w:val="000000"/>
                <w:sz w:val="20"/>
              </w:rPr>
              <w:t>
0,85 07 30 890 0,85 07 40</w:t>
            </w:r>
          </w:p>
          <w:p>
            <w:pPr>
              <w:spacing w:after="20"/>
              <w:ind w:left="20"/>
              <w:jc w:val="both"/>
            </w:pPr>
            <w:r>
              <w:rPr>
                <w:rFonts w:ascii="Times New Roman"/>
                <w:b w:val="false"/>
                <w:i w:val="false"/>
                <w:color w:val="000000"/>
                <w:sz w:val="20"/>
              </w:rPr>
              <w:t>
000 0,85 07 80 200 0,85 07</w:t>
            </w:r>
          </w:p>
          <w:p>
            <w:pPr>
              <w:spacing w:after="20"/>
              <w:ind w:left="20"/>
              <w:jc w:val="both"/>
            </w:pPr>
            <w:r>
              <w:rPr>
                <w:rFonts w:ascii="Times New Roman"/>
                <w:b w:val="false"/>
                <w:i w:val="false"/>
                <w:color w:val="000000"/>
                <w:sz w:val="20"/>
              </w:rPr>
              <w:t>
80 800 0,85 07 80 990 0,85</w:t>
            </w:r>
          </w:p>
          <w:p>
            <w:pPr>
              <w:spacing w:after="20"/>
              <w:ind w:left="20"/>
              <w:jc w:val="both"/>
            </w:pPr>
            <w:r>
              <w:rPr>
                <w:rFonts w:ascii="Times New Roman"/>
                <w:b w:val="false"/>
                <w:i w:val="false"/>
                <w:color w:val="000000"/>
                <w:sz w:val="20"/>
              </w:rPr>
              <w:t>
18 21 000 0,из 7321 81 ,из</w:t>
            </w:r>
          </w:p>
          <w:p>
            <w:pPr>
              <w:spacing w:after="20"/>
              <w:ind w:left="20"/>
              <w:jc w:val="both"/>
            </w:pPr>
            <w:r>
              <w:rPr>
                <w:rFonts w:ascii="Times New Roman"/>
                <w:b w:val="false"/>
                <w:i w:val="false"/>
                <w:color w:val="000000"/>
                <w:sz w:val="20"/>
              </w:rPr>
              <w:t>
8403 10,из 7321 11,из 8516</w:t>
            </w:r>
          </w:p>
          <w:p>
            <w:pPr>
              <w:spacing w:after="20"/>
              <w:ind w:left="20"/>
              <w:jc w:val="both"/>
            </w:pPr>
            <w:r>
              <w:rPr>
                <w:rFonts w:ascii="Times New Roman"/>
                <w:b w:val="false"/>
                <w:i w:val="false"/>
                <w:color w:val="000000"/>
                <w:sz w:val="20"/>
              </w:rPr>
              <w:t>
60,8403 10 900 0,8443 32</w:t>
            </w:r>
          </w:p>
          <w:p>
            <w:pPr>
              <w:spacing w:after="20"/>
              <w:ind w:left="20"/>
              <w:jc w:val="both"/>
            </w:pPr>
            <w:r>
              <w:rPr>
                <w:rFonts w:ascii="Times New Roman"/>
                <w:b w:val="false"/>
                <w:i w:val="false"/>
                <w:color w:val="000000"/>
                <w:sz w:val="20"/>
              </w:rPr>
              <w:t>
100 9,8471 30 000 0,8471</w:t>
            </w:r>
          </w:p>
          <w:p>
            <w:pPr>
              <w:spacing w:after="20"/>
              <w:ind w:left="20"/>
              <w:jc w:val="both"/>
            </w:pPr>
            <w:r>
              <w:rPr>
                <w:rFonts w:ascii="Times New Roman"/>
                <w:b w:val="false"/>
                <w:i w:val="false"/>
                <w:color w:val="000000"/>
                <w:sz w:val="20"/>
              </w:rPr>
              <w:t>
41 000 0,8471 49 0000,8471</w:t>
            </w:r>
          </w:p>
          <w:p>
            <w:pPr>
              <w:spacing w:after="20"/>
              <w:ind w:left="20"/>
              <w:jc w:val="both"/>
            </w:pPr>
            <w:r>
              <w:rPr>
                <w:rFonts w:ascii="Times New Roman"/>
                <w:b w:val="false"/>
                <w:i w:val="false"/>
                <w:color w:val="000000"/>
                <w:sz w:val="20"/>
              </w:rPr>
              <w:t>
50 000 0,8471 60, 8504 40</w:t>
            </w:r>
          </w:p>
          <w:p>
            <w:pPr>
              <w:spacing w:after="20"/>
              <w:ind w:left="20"/>
              <w:jc w:val="both"/>
            </w:pPr>
            <w:r>
              <w:rPr>
                <w:rFonts w:ascii="Times New Roman"/>
                <w:b w:val="false"/>
                <w:i w:val="false"/>
                <w:color w:val="000000"/>
                <w:sz w:val="20"/>
              </w:rPr>
              <w:t>
300, из 8518,8528 51 000</w:t>
            </w:r>
          </w:p>
          <w:p>
            <w:pPr>
              <w:spacing w:after="20"/>
              <w:ind w:left="20"/>
              <w:jc w:val="both"/>
            </w:pPr>
            <w:r>
              <w:rPr>
                <w:rFonts w:ascii="Times New Roman"/>
                <w:b w:val="false"/>
                <w:i w:val="false"/>
                <w:color w:val="000000"/>
                <w:sz w:val="20"/>
              </w:rPr>
              <w:t>
0,8528 61 000 0,8536</w:t>
            </w:r>
          </w:p>
          <w:p>
            <w:pPr>
              <w:spacing w:after="20"/>
              <w:ind w:left="20"/>
              <w:jc w:val="both"/>
            </w:pPr>
            <w:r>
              <w:rPr>
                <w:rFonts w:ascii="Times New Roman"/>
                <w:b w:val="false"/>
                <w:i w:val="false"/>
                <w:color w:val="000000"/>
                <w:sz w:val="20"/>
              </w:rPr>
              <w:t>
30,8531 10,8531 10, из</w:t>
            </w:r>
          </w:p>
          <w:p>
            <w:pPr>
              <w:spacing w:after="20"/>
              <w:ind w:left="20"/>
              <w:jc w:val="both"/>
            </w:pPr>
            <w:r>
              <w:rPr>
                <w:rFonts w:ascii="Times New Roman"/>
                <w:b w:val="false"/>
                <w:i w:val="false"/>
                <w:color w:val="000000"/>
                <w:sz w:val="20"/>
              </w:rPr>
              <w:t>
8531, 8537 10,8537 10, из</w:t>
            </w:r>
          </w:p>
          <w:p>
            <w:pPr>
              <w:spacing w:after="20"/>
              <w:ind w:left="20"/>
              <w:jc w:val="both"/>
            </w:pPr>
            <w:r>
              <w:rPr>
                <w:rFonts w:ascii="Times New Roman"/>
                <w:b w:val="false"/>
                <w:i w:val="false"/>
                <w:color w:val="000000"/>
                <w:sz w:val="20"/>
              </w:rPr>
              <w:t>
8531, 8531 10, из 8537,</w:t>
            </w:r>
          </w:p>
          <w:p>
            <w:pPr>
              <w:spacing w:after="20"/>
              <w:ind w:left="20"/>
              <w:jc w:val="both"/>
            </w:pPr>
            <w:r>
              <w:rPr>
                <w:rFonts w:ascii="Times New Roman"/>
                <w:b w:val="false"/>
                <w:i w:val="false"/>
                <w:color w:val="000000"/>
                <w:sz w:val="20"/>
              </w:rPr>
              <w:t>
8531 10, 8537 10, из 2505,</w:t>
            </w:r>
          </w:p>
          <w:p>
            <w:pPr>
              <w:spacing w:after="20"/>
              <w:ind w:left="20"/>
              <w:jc w:val="both"/>
            </w:pPr>
            <w:r>
              <w:rPr>
                <w:rFonts w:ascii="Times New Roman"/>
                <w:b w:val="false"/>
                <w:i w:val="false"/>
                <w:color w:val="000000"/>
                <w:sz w:val="20"/>
              </w:rPr>
              <w:t>
из 2517 10,из 2517 10, из</w:t>
            </w:r>
          </w:p>
          <w:p>
            <w:pPr>
              <w:spacing w:after="20"/>
              <w:ind w:left="20"/>
              <w:jc w:val="both"/>
            </w:pPr>
            <w:r>
              <w:rPr>
                <w:rFonts w:ascii="Times New Roman"/>
                <w:b w:val="false"/>
                <w:i w:val="false"/>
                <w:color w:val="000000"/>
                <w:sz w:val="20"/>
              </w:rPr>
              <w:t>
6403, из 6405, из  6203,</w:t>
            </w:r>
          </w:p>
          <w:p>
            <w:pPr>
              <w:spacing w:after="20"/>
              <w:ind w:left="20"/>
              <w:jc w:val="both"/>
            </w:pPr>
            <w:r>
              <w:rPr>
                <w:rFonts w:ascii="Times New Roman"/>
                <w:b w:val="false"/>
                <w:i w:val="false"/>
                <w:color w:val="000000"/>
                <w:sz w:val="20"/>
              </w:rPr>
              <w:t>
из 6204,из 6203,из 6204,из</w:t>
            </w:r>
          </w:p>
          <w:p>
            <w:pPr>
              <w:spacing w:after="20"/>
              <w:ind w:left="20"/>
              <w:jc w:val="both"/>
            </w:pPr>
            <w:r>
              <w:rPr>
                <w:rFonts w:ascii="Times New Roman"/>
                <w:b w:val="false"/>
                <w:i w:val="false"/>
                <w:color w:val="000000"/>
                <w:sz w:val="20"/>
              </w:rPr>
              <w:t>
6211, из 6210,из 6211,из</w:t>
            </w:r>
          </w:p>
          <w:p>
            <w:pPr>
              <w:spacing w:after="20"/>
              <w:ind w:left="20"/>
              <w:jc w:val="both"/>
            </w:pPr>
            <w:r>
              <w:rPr>
                <w:rFonts w:ascii="Times New Roman"/>
                <w:b w:val="false"/>
                <w:i w:val="false"/>
                <w:color w:val="000000"/>
                <w:sz w:val="20"/>
              </w:rPr>
              <w:t>
6107,из 6108,из 6109, из</w:t>
            </w:r>
          </w:p>
          <w:p>
            <w:pPr>
              <w:spacing w:after="20"/>
              <w:ind w:left="20"/>
              <w:jc w:val="both"/>
            </w:pPr>
            <w:r>
              <w:rPr>
                <w:rFonts w:ascii="Times New Roman"/>
                <w:b w:val="false"/>
                <w:i w:val="false"/>
                <w:color w:val="000000"/>
                <w:sz w:val="20"/>
              </w:rPr>
              <w:t>
6111,из 6112,из 6101,из</w:t>
            </w:r>
          </w:p>
          <w:p>
            <w:pPr>
              <w:spacing w:after="20"/>
              <w:ind w:left="20"/>
              <w:jc w:val="both"/>
            </w:pPr>
            <w:r>
              <w:rPr>
                <w:rFonts w:ascii="Times New Roman"/>
                <w:b w:val="false"/>
                <w:i w:val="false"/>
                <w:color w:val="000000"/>
                <w:sz w:val="20"/>
              </w:rPr>
              <w:t>
6102,из 6103, из 6104,из</w:t>
            </w:r>
          </w:p>
          <w:p>
            <w:pPr>
              <w:spacing w:after="20"/>
              <w:ind w:left="20"/>
              <w:jc w:val="both"/>
            </w:pPr>
            <w:r>
              <w:rPr>
                <w:rFonts w:ascii="Times New Roman"/>
                <w:b w:val="false"/>
                <w:i w:val="false"/>
                <w:color w:val="000000"/>
                <w:sz w:val="20"/>
              </w:rPr>
              <w:t>
6105,,из 6106,из 6110 из</w:t>
            </w:r>
          </w:p>
          <w:p>
            <w:pPr>
              <w:spacing w:after="20"/>
              <w:ind w:left="20"/>
              <w:jc w:val="both"/>
            </w:pPr>
            <w:r>
              <w:rPr>
                <w:rFonts w:ascii="Times New Roman"/>
                <w:b w:val="false"/>
                <w:i w:val="false"/>
                <w:color w:val="000000"/>
                <w:sz w:val="20"/>
              </w:rPr>
              <w:t>
6111, из 6112,из 6207, из</w:t>
            </w:r>
          </w:p>
          <w:p>
            <w:pPr>
              <w:spacing w:after="20"/>
              <w:ind w:left="20"/>
              <w:jc w:val="both"/>
            </w:pPr>
            <w:r>
              <w:rPr>
                <w:rFonts w:ascii="Times New Roman"/>
                <w:b w:val="false"/>
                <w:i w:val="false"/>
                <w:color w:val="000000"/>
                <w:sz w:val="20"/>
              </w:rPr>
              <w:t>
6208,,из 6209,из 6401 из</w:t>
            </w:r>
          </w:p>
          <w:p>
            <w:pPr>
              <w:spacing w:after="20"/>
              <w:ind w:left="20"/>
              <w:jc w:val="both"/>
            </w:pPr>
            <w:r>
              <w:rPr>
                <w:rFonts w:ascii="Times New Roman"/>
                <w:b w:val="false"/>
                <w:i w:val="false"/>
                <w:color w:val="000000"/>
                <w:sz w:val="20"/>
              </w:rPr>
              <w:t>
,6402,из 6403, з 6404,из</w:t>
            </w:r>
          </w:p>
          <w:p>
            <w:pPr>
              <w:spacing w:after="20"/>
              <w:ind w:left="20"/>
              <w:jc w:val="both"/>
            </w:pPr>
            <w:r>
              <w:rPr>
                <w:rFonts w:ascii="Times New Roman"/>
                <w:b w:val="false"/>
                <w:i w:val="false"/>
                <w:color w:val="000000"/>
                <w:sz w:val="20"/>
              </w:rPr>
              <w:t>
6405, из 6107, из 6108, из</w:t>
            </w:r>
          </w:p>
          <w:p>
            <w:pPr>
              <w:spacing w:after="20"/>
              <w:ind w:left="20"/>
              <w:jc w:val="both"/>
            </w:pPr>
            <w:r>
              <w:rPr>
                <w:rFonts w:ascii="Times New Roman"/>
                <w:b w:val="false"/>
                <w:i w:val="false"/>
                <w:color w:val="000000"/>
                <w:sz w:val="20"/>
              </w:rPr>
              <w:t>
6109,из 6112 31, из 6112</w:t>
            </w:r>
          </w:p>
          <w:p>
            <w:pPr>
              <w:spacing w:after="20"/>
              <w:ind w:left="20"/>
              <w:jc w:val="both"/>
            </w:pPr>
            <w:r>
              <w:rPr>
                <w:rFonts w:ascii="Times New Roman"/>
                <w:b w:val="false"/>
                <w:i w:val="false"/>
                <w:color w:val="000000"/>
                <w:sz w:val="20"/>
              </w:rPr>
              <w:t>
39, из 6112 41, из 6112</w:t>
            </w:r>
          </w:p>
          <w:p>
            <w:pPr>
              <w:spacing w:after="20"/>
              <w:ind w:left="20"/>
              <w:jc w:val="both"/>
            </w:pPr>
            <w:r>
              <w:rPr>
                <w:rFonts w:ascii="Times New Roman"/>
                <w:b w:val="false"/>
                <w:i w:val="false"/>
                <w:color w:val="000000"/>
                <w:sz w:val="20"/>
              </w:rPr>
              <w:t>
49,9103 10 000 0,9105 11</w:t>
            </w:r>
          </w:p>
          <w:p>
            <w:pPr>
              <w:spacing w:after="20"/>
              <w:ind w:left="20"/>
              <w:jc w:val="both"/>
            </w:pPr>
            <w:r>
              <w:rPr>
                <w:rFonts w:ascii="Times New Roman"/>
                <w:b w:val="false"/>
                <w:i w:val="false"/>
                <w:color w:val="000000"/>
                <w:sz w:val="20"/>
              </w:rPr>
              <w:t>
000 0,,9105 21 000 0,</w:t>
            </w:r>
          </w:p>
          <w:p>
            <w:pPr>
              <w:spacing w:after="20"/>
              <w:ind w:left="20"/>
              <w:jc w:val="both"/>
            </w:pPr>
            <w:r>
              <w:rPr>
                <w:rFonts w:ascii="Times New Roman"/>
                <w:b w:val="false"/>
                <w:i w:val="false"/>
                <w:color w:val="000000"/>
                <w:sz w:val="20"/>
              </w:rPr>
              <w:t>
,9103 10 000 0, 9105 11000</w:t>
            </w:r>
          </w:p>
          <w:p>
            <w:pPr>
              <w:spacing w:after="20"/>
              <w:ind w:left="20"/>
              <w:jc w:val="both"/>
            </w:pPr>
            <w:r>
              <w:rPr>
                <w:rFonts w:ascii="Times New Roman"/>
                <w:b w:val="false"/>
                <w:i w:val="false"/>
                <w:color w:val="000000"/>
                <w:sz w:val="20"/>
              </w:rPr>
              <w:t>
0, 9105 21 000 0, 9105 91</w:t>
            </w:r>
          </w:p>
          <w:p>
            <w:pPr>
              <w:spacing w:after="20"/>
              <w:ind w:left="20"/>
              <w:jc w:val="both"/>
            </w:pPr>
            <w:r>
              <w:rPr>
                <w:rFonts w:ascii="Times New Roman"/>
                <w:b w:val="false"/>
                <w:i w:val="false"/>
                <w:color w:val="000000"/>
                <w:sz w:val="20"/>
              </w:rPr>
              <w:t>
000 0,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Цхе Нина Владимировна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(7212)51-02-79, факс:51-39-34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exs@mail.kz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следующих категорий,  M1,M2,N1,O1.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Утегулова Альмира Рзабаевна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(7132) 95-75-79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s_avto@bsl.kz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следующих категорий,  (классификация приведена в примечании): М1; М2; М3; N1; N2; N3; О1; О2; О3; О4.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8702,8703,  8704,8716,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Юнусбаева Ольга Васильевна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70-60-98, 70-60-97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almaty_pcs@mail.ru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8516 79 700 0, 8516 60,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0, 8516 79 700 0, 8516 50</w:t>
            </w:r>
          </w:p>
          <w:p>
            <w:pPr>
              <w:spacing w:after="20"/>
              <w:ind w:left="20"/>
              <w:jc w:val="both"/>
            </w:pPr>
            <w:r>
              <w:rPr>
                <w:rFonts w:ascii="Times New Roman"/>
                <w:b w:val="false"/>
                <w:i w:val="false"/>
                <w:color w:val="000000"/>
                <w:sz w:val="20"/>
              </w:rPr>
              <w:t>
000 0, 8516 79 200 0, 8509</w:t>
            </w:r>
          </w:p>
          <w:p>
            <w:pPr>
              <w:spacing w:after="20"/>
              <w:ind w:left="20"/>
              <w:jc w:val="both"/>
            </w:pPr>
            <w:r>
              <w:rPr>
                <w:rFonts w:ascii="Times New Roman"/>
                <w:b w:val="false"/>
                <w:i w:val="false"/>
                <w:color w:val="000000"/>
                <w:sz w:val="20"/>
              </w:rPr>
              <w:t xml:space="preserve">
40 000 0,  8509 80 000 0, </w:t>
            </w:r>
          </w:p>
          <w:p>
            <w:pPr>
              <w:spacing w:after="20"/>
              <w:ind w:left="20"/>
              <w:jc w:val="both"/>
            </w:pPr>
            <w:r>
              <w:rPr>
                <w:rFonts w:ascii="Times New Roman"/>
                <w:b w:val="false"/>
                <w:i w:val="false"/>
                <w:color w:val="000000"/>
                <w:sz w:val="20"/>
              </w:rPr>
              <w:t>
8422 11 000 0, 8414 51 000</w:t>
            </w:r>
          </w:p>
          <w:p>
            <w:pPr>
              <w:spacing w:after="20"/>
              <w:ind w:left="20"/>
              <w:jc w:val="both"/>
            </w:pPr>
            <w:r>
              <w:rPr>
                <w:rFonts w:ascii="Times New Roman"/>
                <w:b w:val="false"/>
                <w:i w:val="false"/>
                <w:color w:val="000000"/>
                <w:sz w:val="20"/>
              </w:rPr>
              <w:t xml:space="preserve">
9,  8415 10,   из 8424, </w:t>
            </w:r>
          </w:p>
          <w:p>
            <w:pPr>
              <w:spacing w:after="20"/>
              <w:ind w:left="20"/>
              <w:jc w:val="both"/>
            </w:pPr>
            <w:r>
              <w:rPr>
                <w:rFonts w:ascii="Times New Roman"/>
                <w:b w:val="false"/>
                <w:i w:val="false"/>
                <w:color w:val="000000"/>
                <w:sz w:val="20"/>
              </w:rPr>
              <w:t>
8479 89 970 9,   8509 80</w:t>
            </w:r>
          </w:p>
          <w:p>
            <w:pPr>
              <w:spacing w:after="20"/>
              <w:ind w:left="20"/>
              <w:jc w:val="both"/>
            </w:pPr>
            <w:r>
              <w:rPr>
                <w:rFonts w:ascii="Times New Roman"/>
                <w:b w:val="false"/>
                <w:i w:val="false"/>
                <w:color w:val="000000"/>
                <w:sz w:val="20"/>
              </w:rPr>
              <w:t xml:space="preserve">
000 0,  8516 21 000 0, </w:t>
            </w:r>
          </w:p>
          <w:p>
            <w:pPr>
              <w:spacing w:after="20"/>
              <w:ind w:left="20"/>
              <w:jc w:val="both"/>
            </w:pPr>
            <w:r>
              <w:rPr>
                <w:rFonts w:ascii="Times New Roman"/>
                <w:b w:val="false"/>
                <w:i w:val="false"/>
                <w:color w:val="000000"/>
                <w:sz w:val="20"/>
              </w:rPr>
              <w:t xml:space="preserve">
8516 29,  6301 10 000 0, </w:t>
            </w:r>
          </w:p>
          <w:p>
            <w:pPr>
              <w:spacing w:after="20"/>
              <w:ind w:left="20"/>
              <w:jc w:val="both"/>
            </w:pPr>
            <w:r>
              <w:rPr>
                <w:rFonts w:ascii="Times New Roman"/>
                <w:b w:val="false"/>
                <w:i w:val="false"/>
                <w:color w:val="000000"/>
                <w:sz w:val="20"/>
              </w:rPr>
              <w:t>
из 9404, 8414 60 0000,8421</w:t>
            </w:r>
          </w:p>
          <w:p>
            <w:pPr>
              <w:spacing w:after="20"/>
              <w:ind w:left="20"/>
              <w:jc w:val="both"/>
            </w:pPr>
            <w:r>
              <w:rPr>
                <w:rFonts w:ascii="Times New Roman"/>
                <w:b w:val="false"/>
                <w:i w:val="false"/>
                <w:color w:val="000000"/>
                <w:sz w:val="20"/>
              </w:rPr>
              <w:t>
39 200 9,8420 10</w:t>
            </w:r>
          </w:p>
          <w:p>
            <w:pPr>
              <w:spacing w:after="20"/>
              <w:ind w:left="20"/>
              <w:jc w:val="both"/>
            </w:pPr>
            <w:r>
              <w:rPr>
                <w:rFonts w:ascii="Times New Roman"/>
                <w:b w:val="false"/>
                <w:i w:val="false"/>
                <w:color w:val="000000"/>
                <w:sz w:val="20"/>
              </w:rPr>
              <w:t>
9000,845130 100 0,из</w:t>
            </w:r>
          </w:p>
          <w:p>
            <w:pPr>
              <w:spacing w:after="20"/>
              <w:ind w:left="20"/>
              <w:jc w:val="both"/>
            </w:pPr>
            <w:r>
              <w:rPr>
                <w:rFonts w:ascii="Times New Roman"/>
                <w:b w:val="false"/>
                <w:i w:val="false"/>
                <w:color w:val="000000"/>
                <w:sz w:val="20"/>
              </w:rPr>
              <w:t xml:space="preserve">
8450,  8479 89 970 9, </w:t>
            </w:r>
          </w:p>
          <w:p>
            <w:pPr>
              <w:spacing w:after="20"/>
              <w:ind w:left="20"/>
              <w:jc w:val="both"/>
            </w:pPr>
            <w:r>
              <w:rPr>
                <w:rFonts w:ascii="Times New Roman"/>
                <w:b w:val="false"/>
                <w:i w:val="false"/>
                <w:color w:val="000000"/>
                <w:sz w:val="20"/>
              </w:rPr>
              <w:t>
8421 12 000 0,   8451 21,</w:t>
            </w:r>
          </w:p>
          <w:p>
            <w:pPr>
              <w:spacing w:after="20"/>
              <w:ind w:left="20"/>
              <w:jc w:val="both"/>
            </w:pPr>
            <w:r>
              <w:rPr>
                <w:rFonts w:ascii="Times New Roman"/>
                <w:b w:val="false"/>
                <w:i w:val="false"/>
                <w:color w:val="000000"/>
                <w:sz w:val="20"/>
              </w:rPr>
              <w:t>
8508,  8510 10 000 0,8510</w:t>
            </w:r>
          </w:p>
          <w:p>
            <w:pPr>
              <w:spacing w:after="20"/>
              <w:ind w:left="20"/>
              <w:jc w:val="both"/>
            </w:pPr>
            <w:r>
              <w:rPr>
                <w:rFonts w:ascii="Times New Roman"/>
                <w:b w:val="false"/>
                <w:i w:val="false"/>
                <w:color w:val="000000"/>
                <w:sz w:val="20"/>
              </w:rPr>
              <w:t xml:space="preserve">
20 000 0,8510 30 000 0, </w:t>
            </w:r>
          </w:p>
          <w:p>
            <w:pPr>
              <w:spacing w:after="20"/>
              <w:ind w:left="20"/>
              <w:jc w:val="both"/>
            </w:pPr>
            <w:r>
              <w:rPr>
                <w:rFonts w:ascii="Times New Roman"/>
                <w:b w:val="false"/>
                <w:i w:val="false"/>
                <w:color w:val="000000"/>
                <w:sz w:val="20"/>
              </w:rPr>
              <w:t xml:space="preserve">
8516 10 110 0,  8516 10, </w:t>
            </w:r>
          </w:p>
          <w:p>
            <w:pPr>
              <w:spacing w:after="20"/>
              <w:ind w:left="20"/>
              <w:jc w:val="both"/>
            </w:pPr>
            <w:r>
              <w:rPr>
                <w:rFonts w:ascii="Times New Roman"/>
                <w:b w:val="false"/>
                <w:i w:val="false"/>
                <w:color w:val="000000"/>
                <w:sz w:val="20"/>
              </w:rPr>
              <w:t>
8516 31, 8516 32 000</w:t>
            </w:r>
          </w:p>
          <w:p>
            <w:pPr>
              <w:spacing w:after="20"/>
              <w:ind w:left="20"/>
              <w:jc w:val="both"/>
            </w:pPr>
            <w:r>
              <w:rPr>
                <w:rFonts w:ascii="Times New Roman"/>
                <w:b w:val="false"/>
                <w:i w:val="false"/>
                <w:color w:val="000000"/>
                <w:sz w:val="20"/>
              </w:rPr>
              <w:t>
0,8516 33 000 0,8516 79</w:t>
            </w:r>
          </w:p>
          <w:p>
            <w:pPr>
              <w:spacing w:after="20"/>
              <w:ind w:left="20"/>
              <w:jc w:val="both"/>
            </w:pPr>
            <w:r>
              <w:rPr>
                <w:rFonts w:ascii="Times New Roman"/>
                <w:b w:val="false"/>
                <w:i w:val="false"/>
                <w:color w:val="000000"/>
                <w:sz w:val="20"/>
              </w:rPr>
              <w:t>
700 0, 8516 40, 8516298467</w:t>
            </w:r>
          </w:p>
          <w:p>
            <w:pPr>
              <w:spacing w:after="20"/>
              <w:ind w:left="20"/>
              <w:jc w:val="both"/>
            </w:pPr>
            <w:r>
              <w:rPr>
                <w:rFonts w:ascii="Times New Roman"/>
                <w:b w:val="false"/>
                <w:i w:val="false"/>
                <w:color w:val="000000"/>
                <w:sz w:val="20"/>
              </w:rPr>
              <w:t>
21,  8467 22,  8467 298452</w:t>
            </w:r>
          </w:p>
          <w:p>
            <w:pPr>
              <w:spacing w:after="20"/>
              <w:ind w:left="20"/>
              <w:jc w:val="both"/>
            </w:pPr>
            <w:r>
              <w:rPr>
                <w:rFonts w:ascii="Times New Roman"/>
                <w:b w:val="false"/>
                <w:i w:val="false"/>
                <w:color w:val="000000"/>
                <w:sz w:val="20"/>
              </w:rPr>
              <w:t>
10,  8447 11,8447 12,8447</w:t>
            </w:r>
          </w:p>
          <w:p>
            <w:pPr>
              <w:spacing w:after="20"/>
              <w:ind w:left="20"/>
              <w:jc w:val="both"/>
            </w:pPr>
            <w:r>
              <w:rPr>
                <w:rFonts w:ascii="Times New Roman"/>
                <w:b w:val="false"/>
                <w:i w:val="false"/>
                <w:color w:val="000000"/>
                <w:sz w:val="20"/>
              </w:rPr>
              <w:t>
20, из 8515, из 8413, 8504</w:t>
            </w:r>
          </w:p>
          <w:p>
            <w:pPr>
              <w:spacing w:after="20"/>
              <w:ind w:left="20"/>
              <w:jc w:val="both"/>
            </w:pPr>
            <w:r>
              <w:rPr>
                <w:rFonts w:ascii="Times New Roman"/>
                <w:b w:val="false"/>
                <w:i w:val="false"/>
                <w:color w:val="000000"/>
                <w:sz w:val="20"/>
              </w:rPr>
              <w:t>
40 550 9, 8509 80 000 0,</w:t>
            </w:r>
          </w:p>
          <w:p>
            <w:pPr>
              <w:spacing w:after="20"/>
              <w:ind w:left="20"/>
              <w:jc w:val="both"/>
            </w:pPr>
            <w:r>
              <w:rPr>
                <w:rFonts w:ascii="Times New Roman"/>
                <w:b w:val="false"/>
                <w:i w:val="false"/>
                <w:color w:val="000000"/>
                <w:sz w:val="20"/>
              </w:rPr>
              <w:t>
8536 50 070 0,8536 50 800</w:t>
            </w:r>
          </w:p>
          <w:p>
            <w:pPr>
              <w:spacing w:after="20"/>
              <w:ind w:left="20"/>
              <w:jc w:val="both"/>
            </w:pPr>
            <w:r>
              <w:rPr>
                <w:rFonts w:ascii="Times New Roman"/>
                <w:b w:val="false"/>
                <w:i w:val="false"/>
                <w:color w:val="000000"/>
                <w:sz w:val="20"/>
              </w:rPr>
              <w:t>
0, 8536 69,8536 90,8544 42</w:t>
            </w:r>
          </w:p>
          <w:p>
            <w:pPr>
              <w:spacing w:after="20"/>
              <w:ind w:left="20"/>
              <w:jc w:val="both"/>
            </w:pPr>
            <w:r>
              <w:rPr>
                <w:rFonts w:ascii="Times New Roman"/>
                <w:b w:val="false"/>
                <w:i w:val="false"/>
                <w:color w:val="000000"/>
                <w:sz w:val="20"/>
              </w:rPr>
              <w:t>
900 9, 8465 10,846591,8465</w:t>
            </w:r>
          </w:p>
          <w:p>
            <w:pPr>
              <w:spacing w:after="20"/>
              <w:ind w:left="20"/>
              <w:jc w:val="both"/>
            </w:pPr>
            <w:r>
              <w:rPr>
                <w:rFonts w:ascii="Times New Roman"/>
                <w:b w:val="false"/>
                <w:i w:val="false"/>
                <w:color w:val="000000"/>
                <w:sz w:val="20"/>
              </w:rPr>
              <w:t>
92 000 0,8465 99,851539130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900 0,8502 20 200 0,850220</w:t>
            </w:r>
          </w:p>
          <w:p>
            <w:pPr>
              <w:spacing w:after="20"/>
              <w:ind w:left="20"/>
              <w:jc w:val="both"/>
            </w:pPr>
            <w:r>
              <w:rPr>
                <w:rFonts w:ascii="Times New Roman"/>
                <w:b w:val="false"/>
                <w:i w:val="false"/>
                <w:color w:val="000000"/>
                <w:sz w:val="20"/>
              </w:rPr>
              <w:t>
400 0,8452 10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w:t>
            </w:r>
          </w:p>
          <w:p>
            <w:pPr>
              <w:spacing w:after="20"/>
              <w:ind w:left="20"/>
              <w:jc w:val="both"/>
            </w:pPr>
            <w:r>
              <w:rPr>
                <w:rFonts w:ascii="Times New Roman"/>
                <w:b w:val="false"/>
                <w:i w:val="false"/>
                <w:color w:val="000000"/>
                <w:sz w:val="20"/>
              </w:rPr>
              <w:t>
69,8518 21 000 0,8518 22</w:t>
            </w:r>
          </w:p>
          <w:p>
            <w:pPr>
              <w:spacing w:after="20"/>
              <w:ind w:left="20"/>
              <w:jc w:val="both"/>
            </w:pPr>
            <w:r>
              <w:rPr>
                <w:rFonts w:ascii="Times New Roman"/>
                <w:b w:val="false"/>
                <w:i w:val="false"/>
                <w:color w:val="000000"/>
                <w:sz w:val="20"/>
              </w:rPr>
              <w:t>
000 0,8518 40,8527 13 910</w:t>
            </w:r>
          </w:p>
          <w:p>
            <w:pPr>
              <w:spacing w:after="20"/>
              <w:ind w:left="20"/>
              <w:jc w:val="both"/>
            </w:pPr>
            <w:r>
              <w:rPr>
                <w:rFonts w:ascii="Times New Roman"/>
                <w:b w:val="false"/>
                <w:i w:val="false"/>
                <w:color w:val="000000"/>
                <w:sz w:val="20"/>
              </w:rPr>
              <w:t>
0,8527 19 000 0,8527 21</w:t>
            </w:r>
          </w:p>
          <w:p>
            <w:pPr>
              <w:spacing w:after="20"/>
              <w:ind w:left="20"/>
              <w:jc w:val="both"/>
            </w:pPr>
            <w:r>
              <w:rPr>
                <w:rFonts w:ascii="Times New Roman"/>
                <w:b w:val="false"/>
                <w:i w:val="false"/>
                <w:color w:val="000000"/>
                <w:sz w:val="20"/>
              </w:rPr>
              <w:t>
200,8527  520,8527 21</w:t>
            </w:r>
          </w:p>
          <w:p>
            <w:pPr>
              <w:spacing w:after="20"/>
              <w:ind w:left="20"/>
              <w:jc w:val="both"/>
            </w:pPr>
            <w:r>
              <w:rPr>
                <w:rFonts w:ascii="Times New Roman"/>
                <w:b w:val="false"/>
                <w:i w:val="false"/>
                <w:color w:val="000000"/>
                <w:sz w:val="20"/>
              </w:rPr>
              <w:t>
590,8527 21 700 0,8527 21</w:t>
            </w:r>
          </w:p>
          <w:p>
            <w:pPr>
              <w:spacing w:after="20"/>
              <w:ind w:left="20"/>
              <w:jc w:val="both"/>
            </w:pPr>
            <w:r>
              <w:rPr>
                <w:rFonts w:ascii="Times New Roman"/>
                <w:b w:val="false"/>
                <w:i w:val="false"/>
                <w:color w:val="000000"/>
                <w:sz w:val="20"/>
              </w:rPr>
              <w:t>
920 0,8528 71,8528 72,из</w:t>
            </w:r>
          </w:p>
          <w:p>
            <w:pPr>
              <w:spacing w:after="20"/>
              <w:ind w:left="20"/>
              <w:jc w:val="both"/>
            </w:pPr>
            <w:r>
              <w:rPr>
                <w:rFonts w:ascii="Times New Roman"/>
                <w:b w:val="false"/>
                <w:i w:val="false"/>
                <w:color w:val="000000"/>
                <w:sz w:val="20"/>
              </w:rPr>
              <w:t>
8504 40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w:t>
            </w:r>
          </w:p>
          <w:p>
            <w:pPr>
              <w:spacing w:after="20"/>
              <w:ind w:left="20"/>
              <w:jc w:val="both"/>
            </w:pPr>
            <w:r>
              <w:rPr>
                <w:rFonts w:ascii="Times New Roman"/>
                <w:b w:val="false"/>
                <w:i w:val="false"/>
                <w:color w:val="000000"/>
                <w:sz w:val="20"/>
              </w:rPr>
              <w:t>
8539 32,из 9405, из 9405</w:t>
            </w:r>
          </w:p>
          <w:p>
            <w:pPr>
              <w:spacing w:after="20"/>
              <w:ind w:left="20"/>
              <w:jc w:val="both"/>
            </w:pPr>
            <w:r>
              <w:rPr>
                <w:rFonts w:ascii="Times New Roman"/>
                <w:b w:val="false"/>
                <w:i w:val="false"/>
                <w:color w:val="000000"/>
                <w:sz w:val="20"/>
              </w:rPr>
              <w:t>
10,из 9405 20,  из 9405 30</w:t>
            </w:r>
          </w:p>
          <w:p>
            <w:pPr>
              <w:spacing w:after="20"/>
              <w:ind w:left="20"/>
              <w:jc w:val="both"/>
            </w:pPr>
            <w:r>
              <w:rPr>
                <w:rFonts w:ascii="Times New Roman"/>
                <w:b w:val="false"/>
                <w:i w:val="false"/>
                <w:color w:val="000000"/>
                <w:sz w:val="20"/>
              </w:rPr>
              <w:t>
000 0, 85 07 10 920 9,85</w:t>
            </w:r>
          </w:p>
          <w:p>
            <w:pPr>
              <w:spacing w:after="20"/>
              <w:ind w:left="20"/>
              <w:jc w:val="both"/>
            </w:pPr>
            <w:r>
              <w:rPr>
                <w:rFonts w:ascii="Times New Roman"/>
                <w:b w:val="false"/>
                <w:i w:val="false"/>
                <w:color w:val="000000"/>
                <w:sz w:val="20"/>
              </w:rPr>
              <w:t>
07 20 410 0,85 07 20 920</w:t>
            </w:r>
          </w:p>
          <w:p>
            <w:pPr>
              <w:spacing w:after="20"/>
              <w:ind w:left="20"/>
              <w:jc w:val="both"/>
            </w:pPr>
            <w:r>
              <w:rPr>
                <w:rFonts w:ascii="Times New Roman"/>
                <w:b w:val="false"/>
                <w:i w:val="false"/>
                <w:color w:val="000000"/>
                <w:sz w:val="20"/>
              </w:rPr>
              <w:t>
0,85 07 20 490 0,85 07 20</w:t>
            </w:r>
          </w:p>
          <w:p>
            <w:pPr>
              <w:spacing w:after="20"/>
              <w:ind w:left="20"/>
              <w:jc w:val="both"/>
            </w:pPr>
            <w:r>
              <w:rPr>
                <w:rFonts w:ascii="Times New Roman"/>
                <w:b w:val="false"/>
                <w:i w:val="false"/>
                <w:color w:val="000000"/>
                <w:sz w:val="20"/>
              </w:rPr>
              <w:t>
980 0,85 07 30 200 0,85 07</w:t>
            </w:r>
          </w:p>
          <w:p>
            <w:pPr>
              <w:spacing w:after="20"/>
              <w:ind w:left="20"/>
              <w:jc w:val="both"/>
            </w:pPr>
            <w:r>
              <w:rPr>
                <w:rFonts w:ascii="Times New Roman"/>
                <w:b w:val="false"/>
                <w:i w:val="false"/>
                <w:color w:val="000000"/>
                <w:sz w:val="20"/>
              </w:rPr>
              <w:t>
30 810 0,85 07 30 890 0,85</w:t>
            </w:r>
          </w:p>
          <w:p>
            <w:pPr>
              <w:spacing w:after="20"/>
              <w:ind w:left="20"/>
              <w:jc w:val="both"/>
            </w:pPr>
            <w:r>
              <w:rPr>
                <w:rFonts w:ascii="Times New Roman"/>
                <w:b w:val="false"/>
                <w:i w:val="false"/>
                <w:color w:val="000000"/>
                <w:sz w:val="20"/>
              </w:rPr>
              <w:t>
07 40 000 0,85 07 80 200</w:t>
            </w:r>
          </w:p>
          <w:p>
            <w:pPr>
              <w:spacing w:after="20"/>
              <w:ind w:left="20"/>
              <w:jc w:val="both"/>
            </w:pPr>
            <w:r>
              <w:rPr>
                <w:rFonts w:ascii="Times New Roman"/>
                <w:b w:val="false"/>
                <w:i w:val="false"/>
                <w:color w:val="000000"/>
                <w:sz w:val="20"/>
              </w:rPr>
              <w:t>
0,85 07 80 800 0,85 07 80</w:t>
            </w:r>
          </w:p>
          <w:p>
            <w:pPr>
              <w:spacing w:after="20"/>
              <w:ind w:left="20"/>
              <w:jc w:val="both"/>
            </w:pPr>
            <w:r>
              <w:rPr>
                <w:rFonts w:ascii="Times New Roman"/>
                <w:b w:val="false"/>
                <w:i w:val="false"/>
                <w:color w:val="000000"/>
                <w:sz w:val="20"/>
              </w:rPr>
              <w:t>
990 0,85 18 21 000 0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81,8419 11 000</w:t>
            </w:r>
          </w:p>
          <w:p>
            <w:pPr>
              <w:spacing w:after="20"/>
              <w:ind w:left="20"/>
              <w:jc w:val="both"/>
            </w:pPr>
            <w:r>
              <w:rPr>
                <w:rFonts w:ascii="Times New Roman"/>
                <w:b w:val="false"/>
                <w:i w:val="false"/>
                <w:color w:val="000000"/>
                <w:sz w:val="20"/>
              </w:rPr>
              <w:t>
0,из 7321 11,из 8516 60,</w:t>
            </w:r>
          </w:p>
          <w:p>
            <w:pPr>
              <w:spacing w:after="20"/>
              <w:ind w:left="20"/>
              <w:jc w:val="both"/>
            </w:pPr>
            <w:r>
              <w:rPr>
                <w:rFonts w:ascii="Times New Roman"/>
                <w:b w:val="false"/>
                <w:i w:val="false"/>
                <w:color w:val="000000"/>
                <w:sz w:val="20"/>
              </w:rPr>
              <w:t>
из 7321 81,8419 11 000</w:t>
            </w:r>
          </w:p>
          <w:p>
            <w:pPr>
              <w:spacing w:after="20"/>
              <w:ind w:left="20"/>
              <w:jc w:val="both"/>
            </w:pPr>
            <w:r>
              <w:rPr>
                <w:rFonts w:ascii="Times New Roman"/>
                <w:b w:val="false"/>
                <w:i w:val="false"/>
                <w:color w:val="000000"/>
                <w:sz w:val="20"/>
              </w:rPr>
              <w:t>
0,из 7321 81, 8403 10 900</w:t>
            </w:r>
          </w:p>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w:t>
            </w:r>
          </w:p>
          <w:p>
            <w:pPr>
              <w:spacing w:after="20"/>
              <w:ind w:left="20"/>
              <w:jc w:val="both"/>
            </w:pPr>
            <w:r>
              <w:rPr>
                <w:rFonts w:ascii="Times New Roman"/>
                <w:b w:val="false"/>
                <w:i w:val="false"/>
                <w:color w:val="000000"/>
                <w:sz w:val="20"/>
              </w:rPr>
              <w:t>
0,8471 41 000 0,8471 49</w:t>
            </w:r>
          </w:p>
          <w:p>
            <w:pPr>
              <w:spacing w:after="20"/>
              <w:ind w:left="20"/>
              <w:jc w:val="both"/>
            </w:pPr>
            <w:r>
              <w:rPr>
                <w:rFonts w:ascii="Times New Roman"/>
                <w:b w:val="false"/>
                <w:i w:val="false"/>
                <w:color w:val="000000"/>
                <w:sz w:val="20"/>
              </w:rPr>
              <w:t>
000 0,8471 50 000 0,8471</w:t>
            </w:r>
          </w:p>
          <w:p>
            <w:pPr>
              <w:spacing w:after="20"/>
              <w:ind w:left="20"/>
              <w:jc w:val="both"/>
            </w:pPr>
            <w:r>
              <w:rPr>
                <w:rFonts w:ascii="Times New Roman"/>
                <w:b w:val="false"/>
                <w:i w:val="false"/>
                <w:color w:val="000000"/>
                <w:sz w:val="20"/>
              </w:rPr>
              <w:t>
60,8504 40 300,из 8518,528</w:t>
            </w:r>
          </w:p>
          <w:p>
            <w:pPr>
              <w:spacing w:after="20"/>
              <w:ind w:left="20"/>
              <w:jc w:val="both"/>
            </w:pPr>
            <w:r>
              <w:rPr>
                <w:rFonts w:ascii="Times New Roman"/>
                <w:b w:val="false"/>
                <w:i w:val="false"/>
                <w:color w:val="000000"/>
                <w:sz w:val="20"/>
              </w:rPr>
              <w:t>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0,8701 90 (кроме 8701 90 500 0 и 8701 90 110 0),8706 00,из 8427,8428 90 710 0,8428 90 790 0,8433 11 510 0,8433 11 590 0,8433 11 900 0,8433 19 510 0,8433б 19 590 0,8433 19 700 0,8433 20 100 0,8433 20 510 0,8433 20 590 0,8433 51 000, 8433 59,8433 30 100 0,       8432 10 100 0,8432 10 900 0,8432 21 000 0,8432 29 100 0,8432 29 300 0,8432 29 500 0,8432 29 900 0, 8433 40 900 0,8433 59 110 1,8433 59 110 9,8433 59 190 0,8433 40 100 0,8433 40 900 0,из 8433 53 300 0, из 8433 59 800 0,8434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w:t>
            </w:r>
          </w:p>
          <w:p>
            <w:pPr>
              <w:spacing w:after="20"/>
              <w:ind w:left="20"/>
              <w:jc w:val="both"/>
            </w:pPr>
            <w:r>
              <w:rPr>
                <w:rFonts w:ascii="Times New Roman"/>
                <w:b w:val="false"/>
                <w:i w:val="false"/>
                <w:color w:val="000000"/>
                <w:sz w:val="20"/>
              </w:rPr>
              <w:t>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w:t>
            </w:r>
          </w:p>
          <w:p>
            <w:pPr>
              <w:spacing w:after="20"/>
              <w:ind w:left="20"/>
              <w:jc w:val="both"/>
            </w:pPr>
            <w:r>
              <w:rPr>
                <w:rFonts w:ascii="Times New Roman"/>
                <w:b w:val="false"/>
                <w:i w:val="false"/>
                <w:color w:val="000000"/>
                <w:sz w:val="20"/>
              </w:rPr>
              <w:t>
10 000 0, из 4017 00 900</w:t>
            </w:r>
          </w:p>
          <w:p>
            <w:pPr>
              <w:spacing w:after="20"/>
              <w:ind w:left="20"/>
              <w:jc w:val="both"/>
            </w:pPr>
            <w:r>
              <w:rPr>
                <w:rFonts w:ascii="Times New Roman"/>
                <w:b w:val="false"/>
                <w:i w:val="false"/>
                <w:color w:val="000000"/>
                <w:sz w:val="20"/>
              </w:rPr>
              <w:t>
0, из 6506 10, 9020 00 000</w:t>
            </w:r>
          </w:p>
          <w:p>
            <w:pPr>
              <w:spacing w:after="20"/>
              <w:ind w:left="20"/>
              <w:jc w:val="both"/>
            </w:pPr>
            <w:r>
              <w:rPr>
                <w:rFonts w:ascii="Times New Roman"/>
                <w:b w:val="false"/>
                <w:i w:val="false"/>
                <w:color w:val="000000"/>
                <w:sz w:val="20"/>
              </w:rPr>
              <w:t xml:space="preserve">
0, 8421 39 200, 9004 90, </w:t>
            </w:r>
          </w:p>
          <w:p>
            <w:pPr>
              <w:spacing w:after="20"/>
              <w:ind w:left="20"/>
              <w:jc w:val="both"/>
            </w:pPr>
            <w:r>
              <w:rPr>
                <w:rFonts w:ascii="Times New Roman"/>
                <w:b w:val="false"/>
                <w:i w:val="false"/>
                <w:color w:val="000000"/>
                <w:sz w:val="20"/>
              </w:rPr>
              <w:t>
из 3926 90,   из 6506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Калиаскаров Арман Балгужинович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25-76-07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naceksakm@mail.ru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9, из 8413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w:t>
            </w:r>
          </w:p>
          <w:p>
            <w:pPr>
              <w:spacing w:after="20"/>
              <w:ind w:left="20"/>
              <w:jc w:val="both"/>
            </w:pPr>
            <w:r>
              <w:rPr>
                <w:rFonts w:ascii="Times New Roman"/>
                <w:b w:val="false"/>
                <w:i w:val="false"/>
                <w:color w:val="000000"/>
                <w:sz w:val="20"/>
              </w:rPr>
              <w:t>
(кроме 8701 90 500 0 и ,</w:t>
            </w:r>
          </w:p>
          <w:p>
            <w:pPr>
              <w:spacing w:after="20"/>
              <w:ind w:left="20"/>
              <w:jc w:val="both"/>
            </w:pPr>
            <w:r>
              <w:rPr>
                <w:rFonts w:ascii="Times New Roman"/>
                <w:b w:val="false"/>
                <w:i w:val="false"/>
                <w:color w:val="000000"/>
                <w:sz w:val="20"/>
              </w:rPr>
              <w:t>
8701 90 110 0), 8706 00,</w:t>
            </w:r>
          </w:p>
          <w:p>
            <w:pPr>
              <w:spacing w:after="20"/>
              <w:ind w:left="20"/>
              <w:jc w:val="both"/>
            </w:pPr>
            <w:r>
              <w:rPr>
                <w:rFonts w:ascii="Times New Roman"/>
                <w:b w:val="false"/>
                <w:i w:val="false"/>
                <w:color w:val="000000"/>
                <w:sz w:val="20"/>
              </w:rPr>
              <w:t>
из 8427, 8428 90 710 0,</w:t>
            </w:r>
          </w:p>
          <w:p>
            <w:pPr>
              <w:spacing w:after="20"/>
              <w:ind w:left="20"/>
              <w:jc w:val="both"/>
            </w:pPr>
            <w:r>
              <w:rPr>
                <w:rFonts w:ascii="Times New Roman"/>
                <w:b w:val="false"/>
                <w:i w:val="false"/>
                <w:color w:val="000000"/>
                <w:sz w:val="20"/>
              </w:rPr>
              <w:t>
8428 90 790 0, 8433 11 510</w:t>
            </w:r>
          </w:p>
          <w:p>
            <w:pPr>
              <w:spacing w:after="20"/>
              <w:ind w:left="20"/>
              <w:jc w:val="both"/>
            </w:pPr>
            <w:r>
              <w:rPr>
                <w:rFonts w:ascii="Times New Roman"/>
                <w:b w:val="false"/>
                <w:i w:val="false"/>
                <w:color w:val="000000"/>
                <w:sz w:val="20"/>
              </w:rPr>
              <w:t>
0, 8433 11 590 0, 8433 11</w:t>
            </w:r>
          </w:p>
          <w:p>
            <w:pPr>
              <w:spacing w:after="20"/>
              <w:ind w:left="20"/>
              <w:jc w:val="both"/>
            </w:pPr>
            <w:r>
              <w:rPr>
                <w:rFonts w:ascii="Times New Roman"/>
                <w:b w:val="false"/>
                <w:i w:val="false"/>
                <w:color w:val="000000"/>
                <w:sz w:val="20"/>
              </w:rPr>
              <w:t>
900 0, 8433 19 510 0, 8433</w:t>
            </w:r>
          </w:p>
          <w:p>
            <w:pPr>
              <w:spacing w:after="20"/>
              <w:ind w:left="20"/>
              <w:jc w:val="both"/>
            </w:pPr>
            <w:r>
              <w:rPr>
                <w:rFonts w:ascii="Times New Roman"/>
                <w:b w:val="false"/>
                <w:i w:val="false"/>
                <w:color w:val="000000"/>
                <w:sz w:val="20"/>
              </w:rPr>
              <w:t>
19 590 0, 8433 19 700 0,</w:t>
            </w:r>
          </w:p>
          <w:p>
            <w:pPr>
              <w:spacing w:after="20"/>
              <w:ind w:left="20"/>
              <w:jc w:val="both"/>
            </w:pPr>
            <w:r>
              <w:rPr>
                <w:rFonts w:ascii="Times New Roman"/>
                <w:b w:val="false"/>
                <w:i w:val="false"/>
                <w:color w:val="000000"/>
                <w:sz w:val="20"/>
              </w:rPr>
              <w:t>
8433 20 100 0, 8433 20 510</w:t>
            </w:r>
          </w:p>
          <w:p>
            <w:pPr>
              <w:spacing w:after="20"/>
              <w:ind w:left="20"/>
              <w:jc w:val="both"/>
            </w:pPr>
            <w:r>
              <w:rPr>
                <w:rFonts w:ascii="Times New Roman"/>
                <w:b w:val="false"/>
                <w:i w:val="false"/>
                <w:color w:val="000000"/>
                <w:sz w:val="20"/>
              </w:rPr>
              <w:t>
0, 8433 20 590 0, 8433 51</w:t>
            </w:r>
          </w:p>
          <w:p>
            <w:pPr>
              <w:spacing w:after="20"/>
              <w:ind w:left="20"/>
              <w:jc w:val="both"/>
            </w:pPr>
            <w:r>
              <w:rPr>
                <w:rFonts w:ascii="Times New Roman"/>
                <w:b w:val="false"/>
                <w:i w:val="false"/>
                <w:color w:val="000000"/>
                <w:sz w:val="20"/>
              </w:rPr>
              <w:t>
000 , 8433 59, 8433 30 100</w:t>
            </w:r>
          </w:p>
          <w:p>
            <w:pPr>
              <w:spacing w:after="20"/>
              <w:ind w:left="20"/>
              <w:jc w:val="both"/>
            </w:pPr>
            <w:r>
              <w:rPr>
                <w:rFonts w:ascii="Times New Roman"/>
                <w:b w:val="false"/>
                <w:i w:val="false"/>
                <w:color w:val="000000"/>
                <w:sz w:val="20"/>
              </w:rPr>
              <w:t>
0, , 8432 10 100 0, 8432</w:t>
            </w:r>
          </w:p>
          <w:p>
            <w:pPr>
              <w:spacing w:after="20"/>
              <w:ind w:left="20"/>
              <w:jc w:val="both"/>
            </w:pPr>
            <w:r>
              <w:rPr>
                <w:rFonts w:ascii="Times New Roman"/>
                <w:b w:val="false"/>
                <w:i w:val="false"/>
                <w:color w:val="000000"/>
                <w:sz w:val="20"/>
              </w:rPr>
              <w:t>
10 900 0, 8432 21 000 0,</w:t>
            </w:r>
          </w:p>
          <w:p>
            <w:pPr>
              <w:spacing w:after="20"/>
              <w:ind w:left="20"/>
              <w:jc w:val="both"/>
            </w:pPr>
            <w:r>
              <w:rPr>
                <w:rFonts w:ascii="Times New Roman"/>
                <w:b w:val="false"/>
                <w:i w:val="false"/>
                <w:color w:val="000000"/>
                <w:sz w:val="20"/>
              </w:rPr>
              <w:t>
8432 29 100 0, 8432 29 300</w:t>
            </w:r>
          </w:p>
          <w:p>
            <w:pPr>
              <w:spacing w:after="20"/>
              <w:ind w:left="20"/>
              <w:jc w:val="both"/>
            </w:pPr>
            <w:r>
              <w:rPr>
                <w:rFonts w:ascii="Times New Roman"/>
                <w:b w:val="false"/>
                <w:i w:val="false"/>
                <w:color w:val="000000"/>
                <w:sz w:val="20"/>
              </w:rPr>
              <w:t>
, 8432 29 500 0, 8432 29</w:t>
            </w:r>
          </w:p>
          <w:p>
            <w:pPr>
              <w:spacing w:after="20"/>
              <w:ind w:left="20"/>
              <w:jc w:val="both"/>
            </w:pPr>
            <w:r>
              <w:rPr>
                <w:rFonts w:ascii="Times New Roman"/>
                <w:b w:val="false"/>
                <w:i w:val="false"/>
                <w:color w:val="000000"/>
                <w:sz w:val="20"/>
              </w:rPr>
              <w:t>
900 0 , 8432 80 000 0, ,</w:t>
            </w:r>
          </w:p>
          <w:p>
            <w:pPr>
              <w:spacing w:after="20"/>
              <w:ind w:left="20"/>
              <w:jc w:val="both"/>
            </w:pPr>
            <w:r>
              <w:rPr>
                <w:rFonts w:ascii="Times New Roman"/>
                <w:b w:val="false"/>
                <w:i w:val="false"/>
                <w:color w:val="000000"/>
                <w:sz w:val="20"/>
              </w:rPr>
              <w:t>
8433 40 100 0, 8433 40 900</w:t>
            </w:r>
          </w:p>
          <w:p>
            <w:pPr>
              <w:spacing w:after="20"/>
              <w:ind w:left="20"/>
              <w:jc w:val="both"/>
            </w:pPr>
            <w:r>
              <w:rPr>
                <w:rFonts w:ascii="Times New Roman"/>
                <w:b w:val="false"/>
                <w:i w:val="false"/>
                <w:color w:val="000000"/>
                <w:sz w:val="20"/>
              </w:rPr>
              <w:t>
0,  , 8433 51 000 , 8433</w:t>
            </w:r>
          </w:p>
          <w:p>
            <w:pPr>
              <w:spacing w:after="20"/>
              <w:ind w:left="20"/>
              <w:jc w:val="both"/>
            </w:pPr>
            <w:r>
              <w:rPr>
                <w:rFonts w:ascii="Times New Roman"/>
                <w:b w:val="false"/>
                <w:i w:val="false"/>
                <w:color w:val="000000"/>
                <w:sz w:val="20"/>
              </w:rPr>
              <w:t>
52 000 0, 8433 53 100 0,</w:t>
            </w:r>
          </w:p>
          <w:p>
            <w:pPr>
              <w:spacing w:after="20"/>
              <w:ind w:left="20"/>
              <w:jc w:val="both"/>
            </w:pPr>
            <w:r>
              <w:rPr>
                <w:rFonts w:ascii="Times New Roman"/>
                <w:b w:val="false"/>
                <w:i w:val="false"/>
                <w:color w:val="000000"/>
                <w:sz w:val="20"/>
              </w:rPr>
              <w:t>
8433 60 000 0, 8433 53</w:t>
            </w:r>
          </w:p>
          <w:p>
            <w:pPr>
              <w:spacing w:after="20"/>
              <w:ind w:left="20"/>
              <w:jc w:val="both"/>
            </w:pPr>
            <w:r>
              <w:rPr>
                <w:rFonts w:ascii="Times New Roman"/>
                <w:b w:val="false"/>
                <w:i w:val="false"/>
                <w:color w:val="000000"/>
                <w:sz w:val="20"/>
              </w:rPr>
              <w:t>
3000, 8433 59, 8432, 0 100</w:t>
            </w:r>
          </w:p>
          <w:p>
            <w:pPr>
              <w:spacing w:after="20"/>
              <w:ind w:left="20"/>
              <w:jc w:val="both"/>
            </w:pPr>
            <w:r>
              <w:rPr>
                <w:rFonts w:ascii="Times New Roman"/>
                <w:b w:val="false"/>
                <w:i w:val="false"/>
                <w:color w:val="000000"/>
                <w:sz w:val="20"/>
              </w:rPr>
              <w:t>
0, 8436 10 000 0, 8436 10</w:t>
            </w:r>
          </w:p>
          <w:p>
            <w:pPr>
              <w:spacing w:after="20"/>
              <w:ind w:left="20"/>
              <w:jc w:val="both"/>
            </w:pPr>
            <w:r>
              <w:rPr>
                <w:rFonts w:ascii="Times New Roman"/>
                <w:b w:val="false"/>
                <w:i w:val="false"/>
                <w:color w:val="000000"/>
                <w:sz w:val="20"/>
              </w:rPr>
              <w:t>
000 0, из 8432 30,  , 8432</w:t>
            </w:r>
          </w:p>
          <w:p>
            <w:pPr>
              <w:spacing w:after="20"/>
              <w:ind w:left="20"/>
              <w:jc w:val="both"/>
            </w:pPr>
            <w:r>
              <w:rPr>
                <w:rFonts w:ascii="Times New Roman"/>
                <w:b w:val="false"/>
                <w:i w:val="false"/>
                <w:color w:val="000000"/>
                <w:sz w:val="20"/>
              </w:rPr>
              <w:t>
30 900 0,  , 8432 40 900 0</w:t>
            </w:r>
          </w:p>
          <w:p>
            <w:pPr>
              <w:spacing w:after="20"/>
              <w:ind w:left="20"/>
              <w:jc w:val="both"/>
            </w:pPr>
            <w:r>
              <w:rPr>
                <w:rFonts w:ascii="Times New Roman"/>
                <w:b w:val="false"/>
                <w:i w:val="false"/>
                <w:color w:val="000000"/>
                <w:sz w:val="20"/>
              </w:rPr>
              <w:t>
,  , 8424 81 910 0, 8424</w:t>
            </w:r>
          </w:p>
          <w:p>
            <w:pPr>
              <w:spacing w:after="20"/>
              <w:ind w:left="20"/>
              <w:jc w:val="both"/>
            </w:pPr>
            <w:r>
              <w:rPr>
                <w:rFonts w:ascii="Times New Roman"/>
                <w:b w:val="false"/>
                <w:i w:val="false"/>
                <w:color w:val="000000"/>
                <w:sz w:val="20"/>
              </w:rPr>
              <w:t>
81 , 90 0, 8716 20 000 0,</w:t>
            </w:r>
          </w:p>
          <w:p>
            <w:pPr>
              <w:spacing w:after="20"/>
              <w:ind w:left="20"/>
              <w:jc w:val="both"/>
            </w:pPr>
            <w:r>
              <w:rPr>
                <w:rFonts w:ascii="Times New Roman"/>
                <w:b w:val="false"/>
                <w:i w:val="false"/>
                <w:color w:val="000000"/>
                <w:sz w:val="20"/>
              </w:rPr>
              <w:t>
из 8716 39, 8433 40 900 0,</w:t>
            </w:r>
          </w:p>
          <w:p>
            <w:pPr>
              <w:spacing w:after="20"/>
              <w:ind w:left="20"/>
              <w:jc w:val="both"/>
            </w:pPr>
            <w:r>
              <w:rPr>
                <w:rFonts w:ascii="Times New Roman"/>
                <w:b w:val="false"/>
                <w:i w:val="false"/>
                <w:color w:val="000000"/>
                <w:sz w:val="20"/>
              </w:rPr>
              <w:t>
8433 59 110 1, 8433 59 110</w:t>
            </w:r>
          </w:p>
          <w:p>
            <w:pPr>
              <w:spacing w:after="20"/>
              <w:ind w:left="20"/>
              <w:jc w:val="both"/>
            </w:pPr>
            <w:r>
              <w:rPr>
                <w:rFonts w:ascii="Times New Roman"/>
                <w:b w:val="false"/>
                <w:i w:val="false"/>
                <w:color w:val="000000"/>
                <w:sz w:val="20"/>
              </w:rPr>
              <w:t>
9, 8433 59 190 0, 8433 40</w:t>
            </w:r>
          </w:p>
          <w:p>
            <w:pPr>
              <w:spacing w:after="20"/>
              <w:ind w:left="20"/>
              <w:jc w:val="both"/>
            </w:pPr>
            <w:r>
              <w:rPr>
                <w:rFonts w:ascii="Times New Roman"/>
                <w:b w:val="false"/>
                <w:i w:val="false"/>
                <w:color w:val="000000"/>
                <w:sz w:val="20"/>
              </w:rPr>
              <w:t>
100 0, 8433 40 900 0 , из</w:t>
            </w:r>
          </w:p>
          <w:p>
            <w:pPr>
              <w:spacing w:after="20"/>
              <w:ind w:left="20"/>
              <w:jc w:val="both"/>
            </w:pPr>
            <w:r>
              <w:rPr>
                <w:rFonts w:ascii="Times New Roman"/>
                <w:b w:val="false"/>
                <w:i w:val="false"/>
                <w:color w:val="000000"/>
                <w:sz w:val="20"/>
              </w:rPr>
              <w:t>
8433 53 300 0 , из 8433 59</w:t>
            </w:r>
          </w:p>
          <w:p>
            <w:pPr>
              <w:spacing w:after="20"/>
              <w:ind w:left="20"/>
              <w:jc w:val="both"/>
            </w:pPr>
            <w:r>
              <w:rPr>
                <w:rFonts w:ascii="Times New Roman"/>
                <w:b w:val="false"/>
                <w:i w:val="false"/>
                <w:color w:val="000000"/>
                <w:sz w:val="20"/>
              </w:rPr>
              <w:t>
800 0,  , 8434 10 000 0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 из 9503</w:t>
            </w:r>
          </w:p>
          <w:p>
            <w:pPr>
              <w:spacing w:after="20"/>
              <w:ind w:left="20"/>
              <w:jc w:val="both"/>
            </w:pPr>
            <w:r>
              <w:rPr>
                <w:rFonts w:ascii="Times New Roman"/>
                <w:b w:val="false"/>
                <w:i w:val="false"/>
                <w:color w:val="000000"/>
                <w:sz w:val="20"/>
              </w:rPr>
              <w:t>
00, из 9504, из 9505,</w:t>
            </w:r>
          </w:p>
          <w:p>
            <w:pPr>
              <w:spacing w:after="20"/>
              <w:ind w:left="20"/>
              <w:jc w:val="both"/>
            </w:pPr>
            <w:r>
              <w:rPr>
                <w:rFonts w:ascii="Times New Roman"/>
                <w:b w:val="false"/>
                <w:i w:val="false"/>
                <w:color w:val="000000"/>
                <w:sz w:val="20"/>
              </w:rPr>
              <w:t>
из 9503 00, из 9504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w:t>
            </w:r>
          </w:p>
          <w:p>
            <w:pPr>
              <w:spacing w:after="20"/>
              <w:ind w:left="20"/>
              <w:jc w:val="both"/>
            </w:pPr>
            <w:r>
              <w:rPr>
                <w:rFonts w:ascii="Times New Roman"/>
                <w:b w:val="false"/>
                <w:i w:val="false"/>
                <w:color w:val="000000"/>
                <w:sz w:val="20"/>
              </w:rPr>
              <w:t>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2306 30 000 0, 2306 30000</w:t>
            </w:r>
          </w:p>
          <w:p>
            <w:pPr>
              <w:spacing w:after="20"/>
              <w:ind w:left="20"/>
              <w:jc w:val="both"/>
            </w:pPr>
            <w:r>
              <w:rPr>
                <w:rFonts w:ascii="Times New Roman"/>
                <w:b w:val="false"/>
                <w:i w:val="false"/>
                <w:color w:val="000000"/>
                <w:sz w:val="20"/>
              </w:rPr>
              <w:t>
0,  , 2306 41 000 0, 2306</w:t>
            </w:r>
          </w:p>
          <w:p>
            <w:pPr>
              <w:spacing w:after="20"/>
              <w:ind w:left="20"/>
              <w:jc w:val="both"/>
            </w:pPr>
            <w:r>
              <w:rPr>
                <w:rFonts w:ascii="Times New Roman"/>
                <w:b w:val="false"/>
                <w:i w:val="false"/>
                <w:color w:val="000000"/>
                <w:sz w:val="20"/>
              </w:rPr>
              <w:t>
49 000 0, 2306 41 000 0,</w:t>
            </w:r>
          </w:p>
          <w:p>
            <w:pPr>
              <w:spacing w:after="20"/>
              <w:ind w:left="20"/>
              <w:jc w:val="both"/>
            </w:pPr>
            <w:r>
              <w:rPr>
                <w:rFonts w:ascii="Times New Roman"/>
                <w:b w:val="false"/>
                <w:i w:val="false"/>
                <w:color w:val="000000"/>
                <w:sz w:val="20"/>
              </w:rPr>
              <w:t>
2306 49 000 0, из 2301</w:t>
            </w:r>
          </w:p>
          <w:p>
            <w:pPr>
              <w:spacing w:after="20"/>
              <w:ind w:left="20"/>
              <w:jc w:val="both"/>
            </w:pPr>
            <w:r>
              <w:rPr>
                <w:rFonts w:ascii="Times New Roman"/>
                <w:b w:val="false"/>
                <w:i w:val="false"/>
                <w:color w:val="000000"/>
                <w:sz w:val="20"/>
              </w:rPr>
              <w:t>
20 000 0,  , 2304 00 000</w:t>
            </w:r>
          </w:p>
          <w:p>
            <w:pPr>
              <w:spacing w:after="20"/>
              <w:ind w:left="20"/>
              <w:jc w:val="both"/>
            </w:pPr>
            <w:r>
              <w:rPr>
                <w:rFonts w:ascii="Times New Roman"/>
                <w:b w:val="false"/>
                <w:i w:val="false"/>
                <w:color w:val="000000"/>
                <w:sz w:val="20"/>
              </w:rPr>
              <w:t>
9, из 2301 10 000 0, из</w:t>
            </w:r>
          </w:p>
          <w:p>
            <w:pPr>
              <w:spacing w:after="20"/>
              <w:ind w:left="20"/>
              <w:jc w:val="both"/>
            </w:pPr>
            <w:r>
              <w:rPr>
                <w:rFonts w:ascii="Times New Roman"/>
                <w:b w:val="false"/>
                <w:i w:val="false"/>
                <w:color w:val="000000"/>
                <w:sz w:val="20"/>
              </w:rPr>
              <w:t>
2309,  , из 0402,  , из</w:t>
            </w:r>
          </w:p>
          <w:p>
            <w:pPr>
              <w:spacing w:after="20"/>
              <w:ind w:left="20"/>
              <w:jc w:val="both"/>
            </w:pPr>
            <w:r>
              <w:rPr>
                <w:rFonts w:ascii="Times New Roman"/>
                <w:b w:val="false"/>
                <w:i w:val="false"/>
                <w:color w:val="000000"/>
                <w:sz w:val="20"/>
              </w:rPr>
              <w:t>
2309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w:t>
            </w:r>
          </w:p>
          <w:p>
            <w:pPr>
              <w:spacing w:after="20"/>
              <w:ind w:left="20"/>
              <w:jc w:val="both"/>
            </w:pPr>
            <w:r>
              <w:rPr>
                <w:rFonts w:ascii="Times New Roman"/>
                <w:b w:val="false"/>
                <w:i w:val="false"/>
                <w:color w:val="000000"/>
                <w:sz w:val="20"/>
              </w:rPr>
              <w:t>
0901 21 000, 0901 22 000 ,</w:t>
            </w:r>
          </w:p>
          <w:p>
            <w:pPr>
              <w:spacing w:after="20"/>
              <w:ind w:left="20"/>
              <w:jc w:val="both"/>
            </w:pPr>
            <w:r>
              <w:rPr>
                <w:rFonts w:ascii="Times New Roman"/>
                <w:b w:val="false"/>
                <w:i w:val="false"/>
                <w:color w:val="000000"/>
                <w:sz w:val="20"/>
              </w:rPr>
              <w:t>
 из 2101 11, из 2101 12,</w:t>
            </w:r>
          </w:p>
          <w:p>
            <w:pPr>
              <w:spacing w:after="20"/>
              <w:ind w:left="20"/>
              <w:jc w:val="both"/>
            </w:pPr>
            <w:r>
              <w:rPr>
                <w:rFonts w:ascii="Times New Roman"/>
                <w:b w:val="false"/>
                <w:i w:val="false"/>
                <w:color w:val="000000"/>
                <w:sz w:val="20"/>
              </w:rPr>
              <w:t>
902, из 2106,  из 2101 20,</w:t>
            </w:r>
          </w:p>
          <w:p>
            <w:pPr>
              <w:spacing w:after="20"/>
              <w:ind w:left="20"/>
              <w:jc w:val="both"/>
            </w:pPr>
            <w:r>
              <w:rPr>
                <w:rFonts w:ascii="Times New Roman"/>
                <w:b w:val="false"/>
                <w:i w:val="false"/>
                <w:color w:val="000000"/>
                <w:sz w:val="20"/>
              </w:rPr>
              <w:t>
1701 11, 1701 12, из 0904</w:t>
            </w:r>
          </w:p>
          <w:p>
            <w:pPr>
              <w:spacing w:after="20"/>
              <w:ind w:left="20"/>
              <w:jc w:val="both"/>
            </w:pPr>
            <w:r>
              <w:rPr>
                <w:rFonts w:ascii="Times New Roman"/>
                <w:b w:val="false"/>
                <w:i w:val="false"/>
                <w:color w:val="000000"/>
                <w:sz w:val="20"/>
              </w:rPr>
              <w:t>
, 0905 00 000 0, из 0906 ,</w:t>
            </w:r>
          </w:p>
          <w:p>
            <w:pPr>
              <w:spacing w:after="20"/>
              <w:ind w:left="20"/>
              <w:jc w:val="both"/>
            </w:pPr>
            <w:r>
              <w:rPr>
                <w:rFonts w:ascii="Times New Roman"/>
                <w:b w:val="false"/>
                <w:i w:val="false"/>
                <w:color w:val="000000"/>
                <w:sz w:val="20"/>
              </w:rPr>
              <w:t>
0907 00 000 0, из 0908, из</w:t>
            </w:r>
          </w:p>
          <w:p>
            <w:pPr>
              <w:spacing w:after="20"/>
              <w:ind w:left="20"/>
              <w:jc w:val="both"/>
            </w:pPr>
            <w:r>
              <w:rPr>
                <w:rFonts w:ascii="Times New Roman"/>
                <w:b w:val="false"/>
                <w:i w:val="false"/>
                <w:color w:val="000000"/>
                <w:sz w:val="20"/>
              </w:rPr>
              <w:t>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 Марат Ногербекович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(7172) 77-03-15, 77-03-16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cspuastana@mail.ru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аппаратура, работающая на твердом, жидком и газообразном топливе;  средства вычислительной техники;  сельскохозяйственная техника;  мебель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8418 10, 8418 21,8418 29</w:t>
            </w:r>
          </w:p>
          <w:p>
            <w:pPr>
              <w:spacing w:after="20"/>
              <w:ind w:left="20"/>
              <w:jc w:val="both"/>
            </w:pPr>
            <w:r>
              <w:rPr>
                <w:rFonts w:ascii="Times New Roman"/>
                <w:b w:val="false"/>
                <w:i w:val="false"/>
                <w:color w:val="000000"/>
                <w:sz w:val="20"/>
              </w:rPr>
              <w:t>
000 0, 8418 30, 8418 40,</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0, 8516 79 700 0, 8516 50</w:t>
            </w:r>
          </w:p>
          <w:p>
            <w:pPr>
              <w:spacing w:after="20"/>
              <w:ind w:left="20"/>
              <w:jc w:val="both"/>
            </w:pPr>
            <w:r>
              <w:rPr>
                <w:rFonts w:ascii="Times New Roman"/>
                <w:b w:val="false"/>
                <w:i w:val="false"/>
                <w:color w:val="000000"/>
                <w:sz w:val="20"/>
              </w:rPr>
              <w:t>
000 0, 8516 79 200 0, 8509</w:t>
            </w:r>
          </w:p>
          <w:p>
            <w:pPr>
              <w:spacing w:after="20"/>
              <w:ind w:left="20"/>
              <w:jc w:val="both"/>
            </w:pPr>
            <w:r>
              <w:rPr>
                <w:rFonts w:ascii="Times New Roman"/>
                <w:b w:val="false"/>
                <w:i w:val="false"/>
                <w:color w:val="000000"/>
                <w:sz w:val="20"/>
              </w:rPr>
              <w:t xml:space="preserve">
40 000 0,  8509 80 000 0, </w:t>
            </w:r>
          </w:p>
          <w:p>
            <w:pPr>
              <w:spacing w:after="20"/>
              <w:ind w:left="20"/>
              <w:jc w:val="both"/>
            </w:pPr>
            <w:r>
              <w:rPr>
                <w:rFonts w:ascii="Times New Roman"/>
                <w:b w:val="false"/>
                <w:i w:val="false"/>
                <w:color w:val="000000"/>
                <w:sz w:val="20"/>
              </w:rPr>
              <w:t>
8422 11 000 0, 8414 51 000</w:t>
            </w:r>
          </w:p>
          <w:p>
            <w:pPr>
              <w:spacing w:after="20"/>
              <w:ind w:left="20"/>
              <w:jc w:val="both"/>
            </w:pPr>
            <w:r>
              <w:rPr>
                <w:rFonts w:ascii="Times New Roman"/>
                <w:b w:val="false"/>
                <w:i w:val="false"/>
                <w:color w:val="000000"/>
                <w:sz w:val="20"/>
              </w:rPr>
              <w:t xml:space="preserve">
9,  8415 10,   из 8424, </w:t>
            </w:r>
          </w:p>
          <w:p>
            <w:pPr>
              <w:spacing w:after="20"/>
              <w:ind w:left="20"/>
              <w:jc w:val="both"/>
            </w:pPr>
            <w:r>
              <w:rPr>
                <w:rFonts w:ascii="Times New Roman"/>
                <w:b w:val="false"/>
                <w:i w:val="false"/>
                <w:color w:val="000000"/>
                <w:sz w:val="20"/>
              </w:rPr>
              <w:t>
8479 89 970 9,   8509 80</w:t>
            </w:r>
          </w:p>
          <w:p>
            <w:pPr>
              <w:spacing w:after="20"/>
              <w:ind w:left="20"/>
              <w:jc w:val="both"/>
            </w:pPr>
            <w:r>
              <w:rPr>
                <w:rFonts w:ascii="Times New Roman"/>
                <w:b w:val="false"/>
                <w:i w:val="false"/>
                <w:color w:val="000000"/>
                <w:sz w:val="20"/>
              </w:rPr>
              <w:t>
000 0,  8516 21 000 0,</w:t>
            </w:r>
          </w:p>
          <w:p>
            <w:pPr>
              <w:spacing w:after="20"/>
              <w:ind w:left="20"/>
              <w:jc w:val="both"/>
            </w:pPr>
            <w:r>
              <w:rPr>
                <w:rFonts w:ascii="Times New Roman"/>
                <w:b w:val="false"/>
                <w:i w:val="false"/>
                <w:color w:val="000000"/>
                <w:sz w:val="20"/>
              </w:rPr>
              <w:t>
8516 29,  6301 10 000 0,</w:t>
            </w:r>
          </w:p>
          <w:p>
            <w:pPr>
              <w:spacing w:after="20"/>
              <w:ind w:left="20"/>
              <w:jc w:val="both"/>
            </w:pPr>
            <w:r>
              <w:rPr>
                <w:rFonts w:ascii="Times New Roman"/>
                <w:b w:val="false"/>
                <w:i w:val="false"/>
                <w:color w:val="000000"/>
                <w:sz w:val="20"/>
              </w:rPr>
              <w:t>
из 9404, 8414 60 0000,8421</w:t>
            </w:r>
          </w:p>
          <w:p>
            <w:pPr>
              <w:spacing w:after="20"/>
              <w:ind w:left="20"/>
              <w:jc w:val="both"/>
            </w:pPr>
            <w:r>
              <w:rPr>
                <w:rFonts w:ascii="Times New Roman"/>
                <w:b w:val="false"/>
                <w:i w:val="false"/>
                <w:color w:val="000000"/>
                <w:sz w:val="20"/>
              </w:rPr>
              <w:t>
39 200 9,8420 10 9000,8451</w:t>
            </w:r>
          </w:p>
          <w:p>
            <w:pPr>
              <w:spacing w:after="20"/>
              <w:ind w:left="20"/>
              <w:jc w:val="both"/>
            </w:pPr>
            <w:r>
              <w:rPr>
                <w:rFonts w:ascii="Times New Roman"/>
                <w:b w:val="false"/>
                <w:i w:val="false"/>
                <w:color w:val="000000"/>
                <w:sz w:val="20"/>
              </w:rPr>
              <w:t>
30 100 0,из 8450,  8479 89</w:t>
            </w:r>
          </w:p>
          <w:p>
            <w:pPr>
              <w:spacing w:after="20"/>
              <w:ind w:left="20"/>
              <w:jc w:val="both"/>
            </w:pPr>
            <w:r>
              <w:rPr>
                <w:rFonts w:ascii="Times New Roman"/>
                <w:b w:val="false"/>
                <w:i w:val="false"/>
                <w:color w:val="000000"/>
                <w:sz w:val="20"/>
              </w:rPr>
              <w:t xml:space="preserve">
970 9,  8421 12 000 0, </w:t>
            </w:r>
          </w:p>
          <w:p>
            <w:pPr>
              <w:spacing w:after="20"/>
              <w:ind w:left="20"/>
              <w:jc w:val="both"/>
            </w:pPr>
            <w:r>
              <w:rPr>
                <w:rFonts w:ascii="Times New Roman"/>
                <w:b w:val="false"/>
                <w:i w:val="false"/>
                <w:color w:val="000000"/>
                <w:sz w:val="20"/>
              </w:rPr>
              <w:t>
8451 21,   8508,  8510 10</w:t>
            </w:r>
          </w:p>
          <w:p>
            <w:pPr>
              <w:spacing w:after="20"/>
              <w:ind w:left="20"/>
              <w:jc w:val="both"/>
            </w:pPr>
            <w:r>
              <w:rPr>
                <w:rFonts w:ascii="Times New Roman"/>
                <w:b w:val="false"/>
                <w:i w:val="false"/>
                <w:color w:val="000000"/>
                <w:sz w:val="20"/>
              </w:rPr>
              <w:t>
000 0,8510 20 000 0,8510</w:t>
            </w:r>
          </w:p>
          <w:p>
            <w:pPr>
              <w:spacing w:after="20"/>
              <w:ind w:left="20"/>
              <w:jc w:val="both"/>
            </w:pPr>
            <w:r>
              <w:rPr>
                <w:rFonts w:ascii="Times New Roman"/>
                <w:b w:val="false"/>
                <w:i w:val="false"/>
                <w:color w:val="000000"/>
                <w:sz w:val="20"/>
              </w:rPr>
              <w:t>
30 000 0,  8516 10 110 0,</w:t>
            </w:r>
          </w:p>
          <w:p>
            <w:pPr>
              <w:spacing w:after="20"/>
              <w:ind w:left="20"/>
              <w:jc w:val="both"/>
            </w:pPr>
            <w:r>
              <w:rPr>
                <w:rFonts w:ascii="Times New Roman"/>
                <w:b w:val="false"/>
                <w:i w:val="false"/>
                <w:color w:val="000000"/>
                <w:sz w:val="20"/>
              </w:rPr>
              <w:t>
8516 10,  8516 31, 8516 32</w:t>
            </w:r>
          </w:p>
          <w:p>
            <w:pPr>
              <w:spacing w:after="20"/>
              <w:ind w:left="20"/>
              <w:jc w:val="both"/>
            </w:pPr>
            <w:r>
              <w:rPr>
                <w:rFonts w:ascii="Times New Roman"/>
                <w:b w:val="false"/>
                <w:i w:val="false"/>
                <w:color w:val="000000"/>
                <w:sz w:val="20"/>
              </w:rPr>
              <w:t>
000 0,8516 33 000 0,8516</w:t>
            </w:r>
          </w:p>
          <w:p>
            <w:pPr>
              <w:spacing w:after="20"/>
              <w:ind w:left="20"/>
              <w:jc w:val="both"/>
            </w:pPr>
            <w:r>
              <w:rPr>
                <w:rFonts w:ascii="Times New Roman"/>
                <w:b w:val="false"/>
                <w:i w:val="false"/>
                <w:color w:val="000000"/>
                <w:sz w:val="20"/>
              </w:rPr>
              <w:t>
79 700 0, 8516 40, 8516</w:t>
            </w:r>
          </w:p>
          <w:p>
            <w:pPr>
              <w:spacing w:after="20"/>
              <w:ind w:left="20"/>
              <w:jc w:val="both"/>
            </w:pPr>
            <w:r>
              <w:rPr>
                <w:rFonts w:ascii="Times New Roman"/>
                <w:b w:val="false"/>
                <w:i w:val="false"/>
                <w:color w:val="000000"/>
                <w:sz w:val="20"/>
              </w:rPr>
              <w:t>
298467 21,  8467 22,  8467</w:t>
            </w:r>
          </w:p>
          <w:p>
            <w:pPr>
              <w:spacing w:after="20"/>
              <w:ind w:left="20"/>
              <w:jc w:val="both"/>
            </w:pPr>
            <w:r>
              <w:rPr>
                <w:rFonts w:ascii="Times New Roman"/>
                <w:b w:val="false"/>
                <w:i w:val="false"/>
                <w:color w:val="000000"/>
                <w:sz w:val="20"/>
              </w:rPr>
              <w:t>
29 8452 10,  8447 11,8447</w:t>
            </w:r>
          </w:p>
          <w:p>
            <w:pPr>
              <w:spacing w:after="20"/>
              <w:ind w:left="20"/>
              <w:jc w:val="both"/>
            </w:pPr>
            <w:r>
              <w:rPr>
                <w:rFonts w:ascii="Times New Roman"/>
                <w:b w:val="false"/>
                <w:i w:val="false"/>
                <w:color w:val="000000"/>
                <w:sz w:val="20"/>
              </w:rPr>
              <w:t>
12,8447 20, из 8515, из</w:t>
            </w:r>
          </w:p>
          <w:p>
            <w:pPr>
              <w:spacing w:after="20"/>
              <w:ind w:left="20"/>
              <w:jc w:val="both"/>
            </w:pPr>
            <w:r>
              <w:rPr>
                <w:rFonts w:ascii="Times New Roman"/>
                <w:b w:val="false"/>
                <w:i w:val="false"/>
                <w:color w:val="000000"/>
                <w:sz w:val="20"/>
              </w:rPr>
              <w:t>
8413, 8504 40 550 9, 8509</w:t>
            </w:r>
          </w:p>
          <w:p>
            <w:pPr>
              <w:spacing w:after="20"/>
              <w:ind w:left="20"/>
              <w:jc w:val="both"/>
            </w:pPr>
            <w:r>
              <w:rPr>
                <w:rFonts w:ascii="Times New Roman"/>
                <w:b w:val="false"/>
                <w:i w:val="false"/>
                <w:color w:val="000000"/>
                <w:sz w:val="20"/>
              </w:rPr>
              <w:t>
80 000 0, 8536 50 070</w:t>
            </w:r>
          </w:p>
          <w:p>
            <w:pPr>
              <w:spacing w:after="20"/>
              <w:ind w:left="20"/>
              <w:jc w:val="both"/>
            </w:pPr>
            <w:r>
              <w:rPr>
                <w:rFonts w:ascii="Times New Roman"/>
                <w:b w:val="false"/>
                <w:i w:val="false"/>
                <w:color w:val="000000"/>
                <w:sz w:val="20"/>
              </w:rPr>
              <w:t>
0,8536 50 800 0, 8536</w:t>
            </w:r>
          </w:p>
          <w:p>
            <w:pPr>
              <w:spacing w:after="20"/>
              <w:ind w:left="20"/>
              <w:jc w:val="both"/>
            </w:pPr>
            <w:r>
              <w:rPr>
                <w:rFonts w:ascii="Times New Roman"/>
                <w:b w:val="false"/>
                <w:i w:val="false"/>
                <w:color w:val="000000"/>
                <w:sz w:val="20"/>
              </w:rPr>
              <w:t>
69,8536 90,8544 42 900 9,</w:t>
            </w:r>
          </w:p>
          <w:p>
            <w:pPr>
              <w:spacing w:after="20"/>
              <w:ind w:left="20"/>
              <w:jc w:val="both"/>
            </w:pPr>
            <w:r>
              <w:rPr>
                <w:rFonts w:ascii="Times New Roman"/>
                <w:b w:val="false"/>
                <w:i w:val="false"/>
                <w:color w:val="000000"/>
                <w:sz w:val="20"/>
              </w:rPr>
              <w:t>
8465 10,8465 91,8465 92</w:t>
            </w:r>
          </w:p>
          <w:p>
            <w:pPr>
              <w:spacing w:after="20"/>
              <w:ind w:left="20"/>
              <w:jc w:val="both"/>
            </w:pPr>
            <w:r>
              <w:rPr>
                <w:rFonts w:ascii="Times New Roman"/>
                <w:b w:val="false"/>
                <w:i w:val="false"/>
                <w:color w:val="000000"/>
                <w:sz w:val="20"/>
              </w:rPr>
              <w:t>
000 0,8465 99,8515 39 130</w:t>
            </w:r>
          </w:p>
          <w:p>
            <w:pPr>
              <w:spacing w:after="20"/>
              <w:ind w:left="20"/>
              <w:jc w:val="both"/>
            </w:pPr>
            <w:r>
              <w:rPr>
                <w:rFonts w:ascii="Times New Roman"/>
                <w:b w:val="false"/>
                <w:i w:val="false"/>
                <w:color w:val="000000"/>
                <w:sz w:val="20"/>
              </w:rPr>
              <w:t>
0,8515 39 180 0,8515 39900</w:t>
            </w:r>
          </w:p>
          <w:p>
            <w:pPr>
              <w:spacing w:after="20"/>
              <w:ind w:left="20"/>
              <w:jc w:val="both"/>
            </w:pPr>
            <w:r>
              <w:rPr>
                <w:rFonts w:ascii="Times New Roman"/>
                <w:b w:val="false"/>
                <w:i w:val="false"/>
                <w:color w:val="000000"/>
                <w:sz w:val="20"/>
              </w:rPr>
              <w:t>
0,8502 20 200 0,8502 20400</w:t>
            </w:r>
          </w:p>
          <w:p>
            <w:pPr>
              <w:spacing w:after="20"/>
              <w:ind w:left="20"/>
              <w:jc w:val="both"/>
            </w:pPr>
            <w:r>
              <w:rPr>
                <w:rFonts w:ascii="Times New Roman"/>
                <w:b w:val="false"/>
                <w:i w:val="false"/>
                <w:color w:val="000000"/>
                <w:sz w:val="20"/>
              </w:rPr>
              <w:t>
0,8452 10, 8521,8528 61000</w:t>
            </w:r>
          </w:p>
          <w:p>
            <w:pPr>
              <w:spacing w:after="20"/>
              <w:ind w:left="20"/>
              <w:jc w:val="both"/>
            </w:pPr>
            <w:r>
              <w:rPr>
                <w:rFonts w:ascii="Times New Roman"/>
                <w:b w:val="false"/>
                <w:i w:val="false"/>
                <w:color w:val="000000"/>
                <w:sz w:val="20"/>
              </w:rPr>
              <w:t>
0,8528 69,8518 210000,8518</w:t>
            </w:r>
          </w:p>
          <w:p>
            <w:pPr>
              <w:spacing w:after="20"/>
              <w:ind w:left="20"/>
              <w:jc w:val="both"/>
            </w:pPr>
            <w:r>
              <w:rPr>
                <w:rFonts w:ascii="Times New Roman"/>
                <w:b w:val="false"/>
                <w:i w:val="false"/>
                <w:color w:val="000000"/>
                <w:sz w:val="20"/>
              </w:rPr>
              <w:t>
22 000 0,8518 40,8527 13</w:t>
            </w:r>
          </w:p>
          <w:p>
            <w:pPr>
              <w:spacing w:after="20"/>
              <w:ind w:left="20"/>
              <w:jc w:val="both"/>
            </w:pPr>
            <w:r>
              <w:rPr>
                <w:rFonts w:ascii="Times New Roman"/>
                <w:b w:val="false"/>
                <w:i w:val="false"/>
                <w:color w:val="000000"/>
                <w:sz w:val="20"/>
              </w:rPr>
              <w:t>
910 0,8527 19 000 0,8527</w:t>
            </w:r>
          </w:p>
          <w:p>
            <w:pPr>
              <w:spacing w:after="20"/>
              <w:ind w:left="20"/>
              <w:jc w:val="both"/>
            </w:pPr>
            <w:r>
              <w:rPr>
                <w:rFonts w:ascii="Times New Roman"/>
                <w:b w:val="false"/>
                <w:i w:val="false"/>
                <w:color w:val="000000"/>
                <w:sz w:val="20"/>
              </w:rPr>
              <w:t>
21 200,8527  520,8527 21</w:t>
            </w:r>
          </w:p>
          <w:p>
            <w:pPr>
              <w:spacing w:after="20"/>
              <w:ind w:left="20"/>
              <w:jc w:val="both"/>
            </w:pPr>
            <w:r>
              <w:rPr>
                <w:rFonts w:ascii="Times New Roman"/>
                <w:b w:val="false"/>
                <w:i w:val="false"/>
                <w:color w:val="000000"/>
                <w:sz w:val="20"/>
              </w:rPr>
              <w:t>
590,8527 21 700 0,8527 21</w:t>
            </w:r>
          </w:p>
          <w:p>
            <w:pPr>
              <w:spacing w:after="20"/>
              <w:ind w:left="20"/>
              <w:jc w:val="both"/>
            </w:pPr>
            <w:r>
              <w:rPr>
                <w:rFonts w:ascii="Times New Roman"/>
                <w:b w:val="false"/>
                <w:i w:val="false"/>
                <w:color w:val="000000"/>
                <w:sz w:val="20"/>
              </w:rPr>
              <w:t>
920 0,8528 71,8528 72,из</w:t>
            </w:r>
          </w:p>
          <w:p>
            <w:pPr>
              <w:spacing w:after="20"/>
              <w:ind w:left="20"/>
              <w:jc w:val="both"/>
            </w:pPr>
            <w:r>
              <w:rPr>
                <w:rFonts w:ascii="Times New Roman"/>
                <w:b w:val="false"/>
                <w:i w:val="false"/>
                <w:color w:val="000000"/>
                <w:sz w:val="20"/>
              </w:rPr>
              <w:t>
8504 40, 8539 22,8539</w:t>
            </w:r>
          </w:p>
          <w:p>
            <w:pPr>
              <w:spacing w:after="20"/>
              <w:ind w:left="20"/>
              <w:jc w:val="both"/>
            </w:pPr>
            <w:r>
              <w:rPr>
                <w:rFonts w:ascii="Times New Roman"/>
                <w:b w:val="false"/>
                <w:i w:val="false"/>
                <w:color w:val="000000"/>
                <w:sz w:val="20"/>
              </w:rPr>
              <w:t>
29,8539 31,  8539 32,из</w:t>
            </w:r>
          </w:p>
          <w:p>
            <w:pPr>
              <w:spacing w:after="20"/>
              <w:ind w:left="20"/>
              <w:jc w:val="both"/>
            </w:pPr>
            <w:r>
              <w:rPr>
                <w:rFonts w:ascii="Times New Roman"/>
                <w:b w:val="false"/>
                <w:i w:val="false"/>
                <w:color w:val="000000"/>
                <w:sz w:val="20"/>
              </w:rPr>
              <w:t>
9405,   из 9405 10,из 9405</w:t>
            </w:r>
          </w:p>
          <w:p>
            <w:pPr>
              <w:spacing w:after="20"/>
              <w:ind w:left="20"/>
              <w:jc w:val="both"/>
            </w:pPr>
            <w:r>
              <w:rPr>
                <w:rFonts w:ascii="Times New Roman"/>
                <w:b w:val="false"/>
                <w:i w:val="false"/>
                <w:color w:val="000000"/>
                <w:sz w:val="20"/>
              </w:rPr>
              <w:t>
20,  из 9405 30 000 0, 85</w:t>
            </w:r>
          </w:p>
          <w:p>
            <w:pPr>
              <w:spacing w:after="20"/>
              <w:ind w:left="20"/>
              <w:jc w:val="both"/>
            </w:pPr>
            <w:r>
              <w:rPr>
                <w:rFonts w:ascii="Times New Roman"/>
                <w:b w:val="false"/>
                <w:i w:val="false"/>
                <w:color w:val="000000"/>
                <w:sz w:val="20"/>
              </w:rPr>
              <w:t>
07 10 920 9,85 07 20 410</w:t>
            </w:r>
          </w:p>
          <w:p>
            <w:pPr>
              <w:spacing w:after="20"/>
              <w:ind w:left="20"/>
              <w:jc w:val="both"/>
            </w:pPr>
            <w:r>
              <w:rPr>
                <w:rFonts w:ascii="Times New Roman"/>
                <w:b w:val="false"/>
                <w:i w:val="false"/>
                <w:color w:val="000000"/>
                <w:sz w:val="20"/>
              </w:rPr>
              <w:t>
0,85 07 20 920 0,85 07 20</w:t>
            </w:r>
          </w:p>
          <w:p>
            <w:pPr>
              <w:spacing w:after="20"/>
              <w:ind w:left="20"/>
              <w:jc w:val="both"/>
            </w:pPr>
            <w:r>
              <w:rPr>
                <w:rFonts w:ascii="Times New Roman"/>
                <w:b w:val="false"/>
                <w:i w:val="false"/>
                <w:color w:val="000000"/>
                <w:sz w:val="20"/>
              </w:rPr>
              <w:t>
490 0,85 07 20 980 0,85 07</w:t>
            </w:r>
          </w:p>
          <w:p>
            <w:pPr>
              <w:spacing w:after="20"/>
              <w:ind w:left="20"/>
              <w:jc w:val="both"/>
            </w:pPr>
            <w:r>
              <w:rPr>
                <w:rFonts w:ascii="Times New Roman"/>
                <w:b w:val="false"/>
                <w:i w:val="false"/>
                <w:color w:val="000000"/>
                <w:sz w:val="20"/>
              </w:rPr>
              <w:t>
30 200 0,85 07 30 810 0,85</w:t>
            </w:r>
          </w:p>
          <w:p>
            <w:pPr>
              <w:spacing w:after="20"/>
              <w:ind w:left="20"/>
              <w:jc w:val="both"/>
            </w:pPr>
            <w:r>
              <w:rPr>
                <w:rFonts w:ascii="Times New Roman"/>
                <w:b w:val="false"/>
                <w:i w:val="false"/>
                <w:color w:val="000000"/>
                <w:sz w:val="20"/>
              </w:rPr>
              <w:t>
07 30 890 0,85 07 40 000</w:t>
            </w:r>
          </w:p>
          <w:p>
            <w:pPr>
              <w:spacing w:after="20"/>
              <w:ind w:left="20"/>
              <w:jc w:val="both"/>
            </w:pPr>
            <w:r>
              <w:rPr>
                <w:rFonts w:ascii="Times New Roman"/>
                <w:b w:val="false"/>
                <w:i w:val="false"/>
                <w:color w:val="000000"/>
                <w:sz w:val="20"/>
              </w:rPr>
              <w:t>
0,85 07 80 200 0,85 07 80</w:t>
            </w:r>
          </w:p>
          <w:p>
            <w:pPr>
              <w:spacing w:after="20"/>
              <w:ind w:left="20"/>
              <w:jc w:val="both"/>
            </w:pPr>
            <w:r>
              <w:rPr>
                <w:rFonts w:ascii="Times New Roman"/>
                <w:b w:val="false"/>
                <w:i w:val="false"/>
                <w:color w:val="000000"/>
                <w:sz w:val="20"/>
              </w:rPr>
              <w:t>
800 0,85 07 80 990 0,85 18</w:t>
            </w:r>
          </w:p>
          <w:p>
            <w:pPr>
              <w:spacing w:after="20"/>
              <w:ind w:left="20"/>
              <w:jc w:val="both"/>
            </w:pPr>
            <w:r>
              <w:rPr>
                <w:rFonts w:ascii="Times New Roman"/>
                <w:b w:val="false"/>
                <w:i w:val="false"/>
                <w:color w:val="000000"/>
                <w:sz w:val="20"/>
              </w:rPr>
              <w:t>
21 000 0, из 7321 81, из</w:t>
            </w:r>
          </w:p>
          <w:p>
            <w:pPr>
              <w:spacing w:after="20"/>
              <w:ind w:left="20"/>
              <w:jc w:val="both"/>
            </w:pPr>
            <w:r>
              <w:rPr>
                <w:rFonts w:ascii="Times New Roman"/>
                <w:b w:val="false"/>
                <w:i w:val="false"/>
                <w:color w:val="000000"/>
                <w:sz w:val="20"/>
              </w:rPr>
              <w:t>
8403 10,из 7321 81,8419 11</w:t>
            </w:r>
          </w:p>
          <w:p>
            <w:pPr>
              <w:spacing w:after="20"/>
              <w:ind w:left="20"/>
              <w:jc w:val="both"/>
            </w:pPr>
            <w:r>
              <w:rPr>
                <w:rFonts w:ascii="Times New Roman"/>
                <w:b w:val="false"/>
                <w:i w:val="false"/>
                <w:color w:val="000000"/>
                <w:sz w:val="20"/>
              </w:rPr>
              <w:t>
000 0,из 7321 11,из 8516</w:t>
            </w:r>
          </w:p>
          <w:p>
            <w:pPr>
              <w:spacing w:after="20"/>
              <w:ind w:left="20"/>
              <w:jc w:val="both"/>
            </w:pPr>
            <w:r>
              <w:rPr>
                <w:rFonts w:ascii="Times New Roman"/>
                <w:b w:val="false"/>
                <w:i w:val="false"/>
                <w:color w:val="000000"/>
                <w:sz w:val="20"/>
              </w:rPr>
              <w:t>
60,из 7321 81,8419 11 000</w:t>
            </w:r>
          </w:p>
          <w:p>
            <w:pPr>
              <w:spacing w:after="20"/>
              <w:ind w:left="20"/>
              <w:jc w:val="both"/>
            </w:pPr>
            <w:r>
              <w:rPr>
                <w:rFonts w:ascii="Times New Roman"/>
                <w:b w:val="false"/>
                <w:i w:val="false"/>
                <w:color w:val="000000"/>
                <w:sz w:val="20"/>
              </w:rPr>
              <w:t>
0,из 7321 81, 8403 10 900</w:t>
            </w:r>
          </w:p>
          <w:p>
            <w:pPr>
              <w:spacing w:after="20"/>
              <w:ind w:left="20"/>
              <w:jc w:val="both"/>
            </w:pPr>
            <w:r>
              <w:rPr>
                <w:rFonts w:ascii="Times New Roman"/>
                <w:b w:val="false"/>
                <w:i w:val="false"/>
                <w:color w:val="000000"/>
                <w:sz w:val="20"/>
              </w:rPr>
              <w:t>
0, 8443 32 100 9,8471 30</w:t>
            </w:r>
          </w:p>
          <w:p>
            <w:pPr>
              <w:spacing w:after="20"/>
              <w:ind w:left="20"/>
              <w:jc w:val="both"/>
            </w:pPr>
            <w:r>
              <w:rPr>
                <w:rFonts w:ascii="Times New Roman"/>
                <w:b w:val="false"/>
                <w:i w:val="false"/>
                <w:color w:val="000000"/>
                <w:sz w:val="20"/>
              </w:rPr>
              <w:t>
000 0,8471 41 000 0,8471</w:t>
            </w:r>
          </w:p>
          <w:p>
            <w:pPr>
              <w:spacing w:after="20"/>
              <w:ind w:left="20"/>
              <w:jc w:val="both"/>
            </w:pPr>
            <w:r>
              <w:rPr>
                <w:rFonts w:ascii="Times New Roman"/>
                <w:b w:val="false"/>
                <w:i w:val="false"/>
                <w:color w:val="000000"/>
                <w:sz w:val="20"/>
              </w:rPr>
              <w:t>
49 000 0,8471 50 0000,8471</w:t>
            </w:r>
          </w:p>
          <w:p>
            <w:pPr>
              <w:spacing w:after="20"/>
              <w:ind w:left="20"/>
              <w:jc w:val="both"/>
            </w:pPr>
            <w:r>
              <w:rPr>
                <w:rFonts w:ascii="Times New Roman"/>
                <w:b w:val="false"/>
                <w:i w:val="false"/>
                <w:color w:val="000000"/>
                <w:sz w:val="20"/>
              </w:rPr>
              <w:t>
60,8504 40 300,из 8518,528</w:t>
            </w:r>
          </w:p>
          <w:p>
            <w:pPr>
              <w:spacing w:after="20"/>
              <w:ind w:left="20"/>
              <w:jc w:val="both"/>
            </w:pPr>
            <w:r>
              <w:rPr>
                <w:rFonts w:ascii="Times New Roman"/>
                <w:b w:val="false"/>
                <w:i w:val="false"/>
                <w:color w:val="000000"/>
                <w:sz w:val="20"/>
              </w:rPr>
              <w:t>
51 000 0,8528 61 000 0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средства индивидуальной защиты;  изделия санитарно-технические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Байгунакова Балзия Сакибековна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 8 (7252) 56-87-79, 31-83-72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sunrise-s@mail.ru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и термошкафы для хранения  и замораживания продуктов, приборы для пртготовления пищи, приборы для механизации кухонных работ, электроприборы для обработки белья, приборы для уборки помещений,приборы микроклимота и мягкой теплоты, прочие электроприборы, электрисекий ручной инструмент, приборы для фермерского и приусадебного хозяйства, прочие устроиства бытовые, оборудование для предприятий общественного питания, установочные комплектующие и соединительные устроиства, светотехнические изделия, никовольтное аппаратура управления, информационная техника и офисное оборудование, кабельная продукция, транформаторы, распределительные и комплектные  устройства, машины электрические.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w:t>
            </w:r>
          </w:p>
          <w:p>
            <w:pPr>
              <w:spacing w:after="20"/>
              <w:ind w:left="20"/>
              <w:jc w:val="both"/>
            </w:pPr>
            <w:r>
              <w:rPr>
                <w:rFonts w:ascii="Times New Roman"/>
                <w:b w:val="false"/>
                <w:i w:val="false"/>
                <w:color w:val="000000"/>
                <w:sz w:val="20"/>
              </w:rPr>
              <w:t>
30,8418 40,8516 10 900</w:t>
            </w:r>
          </w:p>
          <w:p>
            <w:pPr>
              <w:spacing w:after="20"/>
              <w:ind w:left="20"/>
              <w:jc w:val="both"/>
            </w:pPr>
            <w:r>
              <w:rPr>
                <w:rFonts w:ascii="Times New Roman"/>
                <w:b w:val="false"/>
                <w:i w:val="false"/>
                <w:color w:val="000000"/>
                <w:sz w:val="20"/>
              </w:rPr>
              <w:t>
,8516 71 000 0,8516 79 700</w:t>
            </w:r>
          </w:p>
          <w:p>
            <w:pPr>
              <w:spacing w:after="20"/>
              <w:ind w:left="20"/>
              <w:jc w:val="both"/>
            </w:pPr>
            <w:r>
              <w:rPr>
                <w:rFonts w:ascii="Times New Roman"/>
                <w:b w:val="false"/>
                <w:i w:val="false"/>
                <w:color w:val="000000"/>
                <w:sz w:val="20"/>
              </w:rPr>
              <w:t>
0,8516 608516 90 000 0,</w:t>
            </w:r>
          </w:p>
          <w:p>
            <w:pPr>
              <w:spacing w:after="20"/>
              <w:ind w:left="20"/>
              <w:jc w:val="both"/>
            </w:pPr>
            <w:r>
              <w:rPr>
                <w:rFonts w:ascii="Times New Roman"/>
                <w:b w:val="false"/>
                <w:i w:val="false"/>
                <w:color w:val="000000"/>
                <w:sz w:val="20"/>
              </w:rPr>
              <w:t>
8516 60 700 0, 8516 72 000</w:t>
            </w:r>
          </w:p>
          <w:p>
            <w:pPr>
              <w:spacing w:after="20"/>
              <w:ind w:left="20"/>
              <w:jc w:val="both"/>
            </w:pPr>
            <w:r>
              <w:rPr>
                <w:rFonts w:ascii="Times New Roman"/>
                <w:b w:val="false"/>
                <w:i w:val="false"/>
                <w:color w:val="000000"/>
                <w:sz w:val="20"/>
              </w:rPr>
              <w:t>
0, 8516 50 000 0, 8516</w:t>
            </w:r>
          </w:p>
          <w:p>
            <w:pPr>
              <w:spacing w:after="20"/>
              <w:ind w:left="20"/>
              <w:jc w:val="both"/>
            </w:pPr>
            <w:r>
              <w:rPr>
                <w:rFonts w:ascii="Times New Roman"/>
                <w:b w:val="false"/>
                <w:i w:val="false"/>
                <w:color w:val="000000"/>
                <w:sz w:val="20"/>
              </w:rPr>
              <w:t>
79200 0, 8516 79 700 0,</w:t>
            </w:r>
          </w:p>
          <w:p>
            <w:pPr>
              <w:spacing w:after="20"/>
              <w:ind w:left="20"/>
              <w:jc w:val="both"/>
            </w:pPr>
            <w:r>
              <w:rPr>
                <w:rFonts w:ascii="Times New Roman"/>
                <w:b w:val="false"/>
                <w:i w:val="false"/>
                <w:color w:val="000000"/>
                <w:sz w:val="20"/>
              </w:rPr>
              <w:t>
8509 40 000 0, 8509 80 000</w:t>
            </w:r>
          </w:p>
          <w:p>
            <w:pPr>
              <w:spacing w:after="20"/>
              <w:ind w:left="20"/>
              <w:jc w:val="both"/>
            </w:pPr>
            <w:r>
              <w:rPr>
                <w:rFonts w:ascii="Times New Roman"/>
                <w:b w:val="false"/>
                <w:i w:val="false"/>
                <w:color w:val="000000"/>
                <w:sz w:val="20"/>
              </w:rPr>
              <w:t>
0, 8422 11 000 0, 8414  1</w:t>
            </w:r>
          </w:p>
          <w:p>
            <w:pPr>
              <w:spacing w:after="20"/>
              <w:ind w:left="20"/>
              <w:jc w:val="both"/>
            </w:pPr>
            <w:r>
              <w:rPr>
                <w:rFonts w:ascii="Times New Roman"/>
                <w:b w:val="false"/>
                <w:i w:val="false"/>
                <w:color w:val="000000"/>
                <w:sz w:val="20"/>
              </w:rPr>
              <w:t>
000 9, 8415 10, 8516 21</w:t>
            </w:r>
          </w:p>
          <w:p>
            <w:pPr>
              <w:spacing w:after="20"/>
              <w:ind w:left="20"/>
              <w:jc w:val="both"/>
            </w:pPr>
            <w:r>
              <w:rPr>
                <w:rFonts w:ascii="Times New Roman"/>
                <w:b w:val="false"/>
                <w:i w:val="false"/>
                <w:color w:val="000000"/>
                <w:sz w:val="20"/>
              </w:rPr>
              <w:t>
000 0, 8516 29,841451 000,</w:t>
            </w:r>
          </w:p>
          <w:p>
            <w:pPr>
              <w:spacing w:after="20"/>
              <w:ind w:left="20"/>
              <w:jc w:val="both"/>
            </w:pPr>
            <w:r>
              <w:rPr>
                <w:rFonts w:ascii="Times New Roman"/>
                <w:b w:val="false"/>
                <w:i w:val="false"/>
                <w:color w:val="000000"/>
                <w:sz w:val="20"/>
              </w:rPr>
              <w:t>
8450, 8450 19 000 0, 8508,</w:t>
            </w:r>
          </w:p>
          <w:p>
            <w:pPr>
              <w:spacing w:after="20"/>
              <w:ind w:left="20"/>
              <w:jc w:val="both"/>
            </w:pPr>
            <w:r>
              <w:rPr>
                <w:rFonts w:ascii="Times New Roman"/>
                <w:b w:val="false"/>
                <w:i w:val="false"/>
                <w:color w:val="000000"/>
                <w:sz w:val="20"/>
              </w:rPr>
              <w:t>
8516 10 110 0, 8516 10,</w:t>
            </w:r>
          </w:p>
          <w:p>
            <w:pPr>
              <w:spacing w:after="20"/>
              <w:ind w:left="20"/>
              <w:jc w:val="both"/>
            </w:pPr>
            <w:r>
              <w:rPr>
                <w:rFonts w:ascii="Times New Roman"/>
                <w:b w:val="false"/>
                <w:i w:val="false"/>
                <w:color w:val="000000"/>
                <w:sz w:val="20"/>
              </w:rPr>
              <w:t>
8516 31, 8516 32 000 0,</w:t>
            </w:r>
          </w:p>
          <w:p>
            <w:pPr>
              <w:spacing w:after="20"/>
              <w:ind w:left="20"/>
              <w:jc w:val="both"/>
            </w:pPr>
            <w:r>
              <w:rPr>
                <w:rFonts w:ascii="Times New Roman"/>
                <w:b w:val="false"/>
                <w:i w:val="false"/>
                <w:color w:val="000000"/>
                <w:sz w:val="20"/>
              </w:rPr>
              <w:t>
8516 40, 8516 29, 8467 21</w:t>
            </w:r>
          </w:p>
          <w:p>
            <w:pPr>
              <w:spacing w:after="20"/>
              <w:ind w:left="20"/>
              <w:jc w:val="both"/>
            </w:pPr>
            <w:r>
              <w:rPr>
                <w:rFonts w:ascii="Times New Roman"/>
                <w:b w:val="false"/>
                <w:i w:val="false"/>
                <w:color w:val="000000"/>
                <w:sz w:val="20"/>
              </w:rPr>
              <w:t>
0, 8467 22, 9467 29, 8452</w:t>
            </w:r>
          </w:p>
          <w:p>
            <w:pPr>
              <w:spacing w:after="20"/>
              <w:ind w:left="20"/>
              <w:jc w:val="both"/>
            </w:pPr>
            <w:r>
              <w:rPr>
                <w:rFonts w:ascii="Times New Roman"/>
                <w:b w:val="false"/>
                <w:i w:val="false"/>
                <w:color w:val="000000"/>
                <w:sz w:val="20"/>
              </w:rPr>
              <w:t>
10, 8515, 8413, 8509 80</w:t>
            </w:r>
          </w:p>
          <w:p>
            <w:pPr>
              <w:spacing w:after="20"/>
              <w:ind w:left="20"/>
              <w:jc w:val="both"/>
            </w:pPr>
            <w:r>
              <w:rPr>
                <w:rFonts w:ascii="Times New Roman"/>
                <w:b w:val="false"/>
                <w:i w:val="false"/>
                <w:color w:val="000000"/>
                <w:sz w:val="20"/>
              </w:rPr>
              <w:t>
000 0, 8536 50 70 0 , 8536</w:t>
            </w:r>
          </w:p>
          <w:p>
            <w:pPr>
              <w:spacing w:after="20"/>
              <w:ind w:left="20"/>
              <w:jc w:val="both"/>
            </w:pPr>
            <w:r>
              <w:rPr>
                <w:rFonts w:ascii="Times New Roman"/>
                <w:b w:val="false"/>
                <w:i w:val="false"/>
                <w:color w:val="000000"/>
                <w:sz w:val="20"/>
              </w:rPr>
              <w:t>
50 800 0, 8536 69, 853690,</w:t>
            </w:r>
          </w:p>
          <w:p>
            <w:pPr>
              <w:spacing w:after="20"/>
              <w:ind w:left="20"/>
              <w:jc w:val="both"/>
            </w:pPr>
            <w:r>
              <w:rPr>
                <w:rFonts w:ascii="Times New Roman"/>
                <w:b w:val="false"/>
                <w:i w:val="false"/>
                <w:color w:val="000000"/>
                <w:sz w:val="20"/>
              </w:rPr>
              <w:t>
8521, 8521, 8528 71, 8539</w:t>
            </w:r>
          </w:p>
          <w:p>
            <w:pPr>
              <w:spacing w:after="20"/>
              <w:ind w:left="20"/>
              <w:jc w:val="both"/>
            </w:pPr>
            <w:r>
              <w:rPr>
                <w:rFonts w:ascii="Times New Roman"/>
                <w:b w:val="false"/>
                <w:i w:val="false"/>
                <w:color w:val="000000"/>
                <w:sz w:val="20"/>
              </w:rPr>
              <w:t>
31, 8471 30 000 0, 8716 20</w:t>
            </w:r>
          </w:p>
          <w:p>
            <w:pPr>
              <w:spacing w:after="20"/>
              <w:ind w:left="20"/>
              <w:jc w:val="both"/>
            </w:pPr>
            <w:r>
              <w:rPr>
                <w:rFonts w:ascii="Times New Roman"/>
                <w:b w:val="false"/>
                <w:i w:val="false"/>
                <w:color w:val="000000"/>
                <w:sz w:val="20"/>
              </w:rPr>
              <w:t>
000 0, 8716 39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Каржаспаев Айбек Кабылдаевич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(7172) 77-03-53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s_ts_s@mail.ru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8418 10,  8418 21,8418 29</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8516 10, 8516 71 000 0,</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516 60 700 0, 8516 72 000</w:t>
            </w:r>
          </w:p>
          <w:p>
            <w:pPr>
              <w:spacing w:after="20"/>
              <w:ind w:left="20"/>
              <w:jc w:val="both"/>
            </w:pPr>
            <w:r>
              <w:rPr>
                <w:rFonts w:ascii="Times New Roman"/>
                <w:b w:val="false"/>
                <w:i w:val="false"/>
                <w:color w:val="000000"/>
                <w:sz w:val="20"/>
              </w:rPr>
              <w:t>
0, 8516 79 700 0, 8516 50</w:t>
            </w:r>
          </w:p>
          <w:p>
            <w:pPr>
              <w:spacing w:after="20"/>
              <w:ind w:left="20"/>
              <w:jc w:val="both"/>
            </w:pPr>
            <w:r>
              <w:rPr>
                <w:rFonts w:ascii="Times New Roman"/>
                <w:b w:val="false"/>
                <w:i w:val="false"/>
                <w:color w:val="000000"/>
                <w:sz w:val="20"/>
              </w:rPr>
              <w:t>
000 0, 8516 79 200 0, 8509</w:t>
            </w:r>
          </w:p>
          <w:p>
            <w:pPr>
              <w:spacing w:after="20"/>
              <w:ind w:left="20"/>
              <w:jc w:val="both"/>
            </w:pPr>
            <w:r>
              <w:rPr>
                <w:rFonts w:ascii="Times New Roman"/>
                <w:b w:val="false"/>
                <w:i w:val="false"/>
                <w:color w:val="000000"/>
                <w:sz w:val="20"/>
              </w:rPr>
              <w:t>
40 000 0,  8509 80 000 0,</w:t>
            </w:r>
          </w:p>
          <w:p>
            <w:pPr>
              <w:spacing w:after="20"/>
              <w:ind w:left="20"/>
              <w:jc w:val="both"/>
            </w:pPr>
            <w:r>
              <w:rPr>
                <w:rFonts w:ascii="Times New Roman"/>
                <w:b w:val="false"/>
                <w:i w:val="false"/>
                <w:color w:val="000000"/>
                <w:sz w:val="20"/>
              </w:rPr>
              <w:t>
422 11 000 0, 8414 51 000</w:t>
            </w:r>
          </w:p>
          <w:p>
            <w:pPr>
              <w:spacing w:after="20"/>
              <w:ind w:left="20"/>
              <w:jc w:val="both"/>
            </w:pPr>
            <w:r>
              <w:rPr>
                <w:rFonts w:ascii="Times New Roman"/>
                <w:b w:val="false"/>
                <w:i w:val="false"/>
                <w:color w:val="000000"/>
                <w:sz w:val="20"/>
              </w:rPr>
              <w:t>
9,  8415 10,   из 8424,</w:t>
            </w:r>
          </w:p>
          <w:p>
            <w:pPr>
              <w:spacing w:after="20"/>
              <w:ind w:left="20"/>
              <w:jc w:val="both"/>
            </w:pPr>
            <w:r>
              <w:rPr>
                <w:rFonts w:ascii="Times New Roman"/>
                <w:b w:val="false"/>
                <w:i w:val="false"/>
                <w:color w:val="000000"/>
                <w:sz w:val="20"/>
              </w:rPr>
              <w:t>
8479 89 970 9,   8509 80</w:t>
            </w:r>
          </w:p>
          <w:p>
            <w:pPr>
              <w:spacing w:after="20"/>
              <w:ind w:left="20"/>
              <w:jc w:val="both"/>
            </w:pPr>
            <w:r>
              <w:rPr>
                <w:rFonts w:ascii="Times New Roman"/>
                <w:b w:val="false"/>
                <w:i w:val="false"/>
                <w:color w:val="000000"/>
                <w:sz w:val="20"/>
              </w:rPr>
              <w:t xml:space="preserve">
000 0,  8516 21 000 0, </w:t>
            </w:r>
          </w:p>
          <w:p>
            <w:pPr>
              <w:spacing w:after="20"/>
              <w:ind w:left="20"/>
              <w:jc w:val="both"/>
            </w:pPr>
            <w:r>
              <w:rPr>
                <w:rFonts w:ascii="Times New Roman"/>
                <w:b w:val="false"/>
                <w:i w:val="false"/>
                <w:color w:val="000000"/>
                <w:sz w:val="20"/>
              </w:rPr>
              <w:t>
8516 29,  6301 10 000 0,</w:t>
            </w:r>
          </w:p>
          <w:p>
            <w:pPr>
              <w:spacing w:after="20"/>
              <w:ind w:left="20"/>
              <w:jc w:val="both"/>
            </w:pPr>
            <w:r>
              <w:rPr>
                <w:rFonts w:ascii="Times New Roman"/>
                <w:b w:val="false"/>
                <w:i w:val="false"/>
                <w:color w:val="000000"/>
                <w:sz w:val="20"/>
              </w:rPr>
              <w:t>
из 9404, 8414 60 0000,8421</w:t>
            </w:r>
          </w:p>
          <w:p>
            <w:pPr>
              <w:spacing w:after="20"/>
              <w:ind w:left="20"/>
              <w:jc w:val="both"/>
            </w:pPr>
            <w:r>
              <w:rPr>
                <w:rFonts w:ascii="Times New Roman"/>
                <w:b w:val="false"/>
                <w:i w:val="false"/>
                <w:color w:val="000000"/>
                <w:sz w:val="20"/>
              </w:rPr>
              <w:t>
39 200 9,8420 10 9000,8451</w:t>
            </w:r>
          </w:p>
          <w:p>
            <w:pPr>
              <w:spacing w:after="20"/>
              <w:ind w:left="20"/>
              <w:jc w:val="both"/>
            </w:pPr>
            <w:r>
              <w:rPr>
                <w:rFonts w:ascii="Times New Roman"/>
                <w:b w:val="false"/>
                <w:i w:val="false"/>
                <w:color w:val="000000"/>
                <w:sz w:val="20"/>
              </w:rPr>
              <w:t>
30 100 0,из 8450,  8479 89</w:t>
            </w:r>
          </w:p>
          <w:p>
            <w:pPr>
              <w:spacing w:after="20"/>
              <w:ind w:left="20"/>
              <w:jc w:val="both"/>
            </w:pPr>
            <w:r>
              <w:rPr>
                <w:rFonts w:ascii="Times New Roman"/>
                <w:b w:val="false"/>
                <w:i w:val="false"/>
                <w:color w:val="000000"/>
                <w:sz w:val="20"/>
              </w:rPr>
              <w:t xml:space="preserve">
970 9,  8421 12 000 0, </w:t>
            </w:r>
          </w:p>
          <w:p>
            <w:pPr>
              <w:spacing w:after="20"/>
              <w:ind w:left="20"/>
              <w:jc w:val="both"/>
            </w:pPr>
            <w:r>
              <w:rPr>
                <w:rFonts w:ascii="Times New Roman"/>
                <w:b w:val="false"/>
                <w:i w:val="false"/>
                <w:color w:val="000000"/>
                <w:sz w:val="20"/>
              </w:rPr>
              <w:t>
8451 21,   8508,  8510 10</w:t>
            </w:r>
          </w:p>
          <w:p>
            <w:pPr>
              <w:spacing w:after="20"/>
              <w:ind w:left="20"/>
              <w:jc w:val="both"/>
            </w:pPr>
            <w:r>
              <w:rPr>
                <w:rFonts w:ascii="Times New Roman"/>
                <w:b w:val="false"/>
                <w:i w:val="false"/>
                <w:color w:val="000000"/>
                <w:sz w:val="20"/>
              </w:rPr>
              <w:t>
000 0,8510 20 000 0,8510</w:t>
            </w:r>
          </w:p>
          <w:p>
            <w:pPr>
              <w:spacing w:after="20"/>
              <w:ind w:left="20"/>
              <w:jc w:val="both"/>
            </w:pPr>
            <w:r>
              <w:rPr>
                <w:rFonts w:ascii="Times New Roman"/>
                <w:b w:val="false"/>
                <w:i w:val="false"/>
                <w:color w:val="000000"/>
                <w:sz w:val="20"/>
              </w:rPr>
              <w:t>
30 000 0,  8516 10 110 0,</w:t>
            </w:r>
          </w:p>
          <w:p>
            <w:pPr>
              <w:spacing w:after="20"/>
              <w:ind w:left="20"/>
              <w:jc w:val="both"/>
            </w:pPr>
            <w:r>
              <w:rPr>
                <w:rFonts w:ascii="Times New Roman"/>
                <w:b w:val="false"/>
                <w:i w:val="false"/>
                <w:color w:val="000000"/>
                <w:sz w:val="20"/>
              </w:rPr>
              <w:t>
8516 10,  8516 31, 8516 32</w:t>
            </w:r>
          </w:p>
          <w:p>
            <w:pPr>
              <w:spacing w:after="20"/>
              <w:ind w:left="20"/>
              <w:jc w:val="both"/>
            </w:pPr>
            <w:r>
              <w:rPr>
                <w:rFonts w:ascii="Times New Roman"/>
                <w:b w:val="false"/>
                <w:i w:val="false"/>
                <w:color w:val="000000"/>
                <w:sz w:val="20"/>
              </w:rPr>
              <w:t>
000 0,8516 33 000 0,8516</w:t>
            </w:r>
          </w:p>
          <w:p>
            <w:pPr>
              <w:spacing w:after="20"/>
              <w:ind w:left="20"/>
              <w:jc w:val="both"/>
            </w:pPr>
            <w:r>
              <w:rPr>
                <w:rFonts w:ascii="Times New Roman"/>
                <w:b w:val="false"/>
                <w:i w:val="false"/>
                <w:color w:val="000000"/>
                <w:sz w:val="20"/>
              </w:rPr>
              <w:t>
79 700 0, 8516 40, 8516</w:t>
            </w:r>
          </w:p>
          <w:p>
            <w:pPr>
              <w:spacing w:after="20"/>
              <w:ind w:left="20"/>
              <w:jc w:val="both"/>
            </w:pPr>
            <w:r>
              <w:rPr>
                <w:rFonts w:ascii="Times New Roman"/>
                <w:b w:val="false"/>
                <w:i w:val="false"/>
                <w:color w:val="000000"/>
                <w:sz w:val="20"/>
              </w:rPr>
              <w:t>
298467 21,8467 22, 8467 29</w:t>
            </w:r>
          </w:p>
          <w:p>
            <w:pPr>
              <w:spacing w:after="20"/>
              <w:ind w:left="20"/>
              <w:jc w:val="both"/>
            </w:pPr>
            <w:r>
              <w:rPr>
                <w:rFonts w:ascii="Times New Roman"/>
                <w:b w:val="false"/>
                <w:i w:val="false"/>
                <w:color w:val="000000"/>
                <w:sz w:val="20"/>
              </w:rPr>
              <w:t>
8452 10,  8447 11,8447</w:t>
            </w:r>
          </w:p>
          <w:p>
            <w:pPr>
              <w:spacing w:after="20"/>
              <w:ind w:left="20"/>
              <w:jc w:val="both"/>
            </w:pPr>
            <w:r>
              <w:rPr>
                <w:rFonts w:ascii="Times New Roman"/>
                <w:b w:val="false"/>
                <w:i w:val="false"/>
                <w:color w:val="000000"/>
                <w:sz w:val="20"/>
              </w:rPr>
              <w:t>
12,8447 20, из 8515, из</w:t>
            </w:r>
          </w:p>
          <w:p>
            <w:pPr>
              <w:spacing w:after="20"/>
              <w:ind w:left="20"/>
              <w:jc w:val="both"/>
            </w:pPr>
            <w:r>
              <w:rPr>
                <w:rFonts w:ascii="Times New Roman"/>
                <w:b w:val="false"/>
                <w:i w:val="false"/>
                <w:color w:val="000000"/>
                <w:sz w:val="20"/>
              </w:rPr>
              <w:t>
8413, 8504 40 550 9, 8509</w:t>
            </w:r>
          </w:p>
          <w:p>
            <w:pPr>
              <w:spacing w:after="20"/>
              <w:ind w:left="20"/>
              <w:jc w:val="both"/>
            </w:pPr>
            <w:r>
              <w:rPr>
                <w:rFonts w:ascii="Times New Roman"/>
                <w:b w:val="false"/>
                <w:i w:val="false"/>
                <w:color w:val="000000"/>
                <w:sz w:val="20"/>
              </w:rPr>
              <w:t>
80 000 0, 8536 50 070</w:t>
            </w:r>
          </w:p>
          <w:p>
            <w:pPr>
              <w:spacing w:after="20"/>
              <w:ind w:left="20"/>
              <w:jc w:val="both"/>
            </w:pPr>
            <w:r>
              <w:rPr>
                <w:rFonts w:ascii="Times New Roman"/>
                <w:b w:val="false"/>
                <w:i w:val="false"/>
                <w:color w:val="000000"/>
                <w:sz w:val="20"/>
              </w:rPr>
              <w:t>
0,8536 50 800 0, 8536</w:t>
            </w:r>
          </w:p>
          <w:p>
            <w:pPr>
              <w:spacing w:after="20"/>
              <w:ind w:left="20"/>
              <w:jc w:val="both"/>
            </w:pPr>
            <w:r>
              <w:rPr>
                <w:rFonts w:ascii="Times New Roman"/>
                <w:b w:val="false"/>
                <w:i w:val="false"/>
                <w:color w:val="000000"/>
                <w:sz w:val="20"/>
              </w:rPr>
              <w:t>
69,8536 90,8544 42 900 9,</w:t>
            </w:r>
          </w:p>
          <w:p>
            <w:pPr>
              <w:spacing w:after="20"/>
              <w:ind w:left="20"/>
              <w:jc w:val="both"/>
            </w:pPr>
            <w:r>
              <w:rPr>
                <w:rFonts w:ascii="Times New Roman"/>
                <w:b w:val="false"/>
                <w:i w:val="false"/>
                <w:color w:val="000000"/>
                <w:sz w:val="20"/>
              </w:rPr>
              <w:t>
8465 10,8465 91,8465 92</w:t>
            </w:r>
          </w:p>
          <w:p>
            <w:pPr>
              <w:spacing w:after="20"/>
              <w:ind w:left="20"/>
              <w:jc w:val="both"/>
            </w:pPr>
            <w:r>
              <w:rPr>
                <w:rFonts w:ascii="Times New Roman"/>
                <w:b w:val="false"/>
                <w:i w:val="false"/>
                <w:color w:val="000000"/>
                <w:sz w:val="20"/>
              </w:rPr>
              <w:t>
000 0,8465 99,8515 39 130</w:t>
            </w:r>
          </w:p>
          <w:p>
            <w:pPr>
              <w:spacing w:after="20"/>
              <w:ind w:left="20"/>
              <w:jc w:val="both"/>
            </w:pPr>
            <w:r>
              <w:rPr>
                <w:rFonts w:ascii="Times New Roman"/>
                <w:b w:val="false"/>
                <w:i w:val="false"/>
                <w:color w:val="000000"/>
                <w:sz w:val="20"/>
              </w:rPr>
              <w:t>
0,8515 39 180 0,8515 39</w:t>
            </w:r>
          </w:p>
          <w:p>
            <w:pPr>
              <w:spacing w:after="20"/>
              <w:ind w:left="20"/>
              <w:jc w:val="both"/>
            </w:pPr>
            <w:r>
              <w:rPr>
                <w:rFonts w:ascii="Times New Roman"/>
                <w:b w:val="false"/>
                <w:i w:val="false"/>
                <w:color w:val="000000"/>
                <w:sz w:val="20"/>
              </w:rPr>
              <w:t>
900 0,8502 20 200 0,8502</w:t>
            </w:r>
          </w:p>
          <w:p>
            <w:pPr>
              <w:spacing w:after="20"/>
              <w:ind w:left="20"/>
              <w:jc w:val="both"/>
            </w:pPr>
            <w:r>
              <w:rPr>
                <w:rFonts w:ascii="Times New Roman"/>
                <w:b w:val="false"/>
                <w:i w:val="false"/>
                <w:color w:val="000000"/>
                <w:sz w:val="20"/>
              </w:rPr>
              <w:t>
20 400 0,8452 10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Ибранова Гульнара Турашевна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2506987, 2506986, 2509443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oilsert-ops@mail.ru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масла моторные и трансмиссион-ные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Вернер Евгений Викторович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51-36-88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giotrade@mail.ru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Готовые пищевые продукты,    Корма для животных, птиц и рыб</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0201 30000,020120,</w:t>
            </w:r>
          </w:p>
          <w:p>
            <w:pPr>
              <w:spacing w:after="20"/>
              <w:ind w:left="20"/>
              <w:jc w:val="both"/>
            </w:pPr>
            <w:r>
              <w:rPr>
                <w:rFonts w:ascii="Times New Roman"/>
                <w:b w:val="false"/>
                <w:i w:val="false"/>
                <w:color w:val="000000"/>
                <w:sz w:val="20"/>
              </w:rPr>
              <w:t>
0202 10000,020230,</w:t>
            </w:r>
          </w:p>
          <w:p>
            <w:pPr>
              <w:spacing w:after="20"/>
              <w:ind w:left="20"/>
              <w:jc w:val="both"/>
            </w:pPr>
            <w:r>
              <w:rPr>
                <w:rFonts w:ascii="Times New Roman"/>
                <w:b w:val="false"/>
                <w:i w:val="false"/>
                <w:color w:val="000000"/>
                <w:sz w:val="20"/>
              </w:rPr>
              <w:t>
0202 20, 0203 11,</w:t>
            </w:r>
          </w:p>
          <w:p>
            <w:pPr>
              <w:spacing w:after="20"/>
              <w:ind w:left="20"/>
              <w:jc w:val="both"/>
            </w:pPr>
            <w:r>
              <w:rPr>
                <w:rFonts w:ascii="Times New Roman"/>
                <w:b w:val="false"/>
                <w:i w:val="false"/>
                <w:color w:val="000000"/>
                <w:sz w:val="20"/>
              </w:rPr>
              <w:t>
0203 19, 0203 21,</w:t>
            </w:r>
          </w:p>
          <w:p>
            <w:pPr>
              <w:spacing w:after="20"/>
              <w:ind w:left="20"/>
              <w:jc w:val="both"/>
            </w:pPr>
            <w:r>
              <w:rPr>
                <w:rFonts w:ascii="Times New Roman"/>
                <w:b w:val="false"/>
                <w:i w:val="false"/>
                <w:color w:val="000000"/>
                <w:sz w:val="20"/>
              </w:rPr>
              <w:t>
0203 29,0204210000,</w:t>
            </w:r>
          </w:p>
          <w:p>
            <w:pPr>
              <w:spacing w:after="20"/>
              <w:ind w:left="20"/>
              <w:jc w:val="both"/>
            </w:pPr>
            <w:r>
              <w:rPr>
                <w:rFonts w:ascii="Times New Roman"/>
                <w:b w:val="false"/>
                <w:i w:val="false"/>
                <w:color w:val="000000"/>
                <w:sz w:val="20"/>
              </w:rPr>
              <w:t>
0204230000, 020441</w:t>
            </w:r>
          </w:p>
          <w:p>
            <w:pPr>
              <w:spacing w:after="20"/>
              <w:ind w:left="20"/>
              <w:jc w:val="both"/>
            </w:pPr>
            <w:r>
              <w:rPr>
                <w:rFonts w:ascii="Times New Roman"/>
                <w:b w:val="false"/>
                <w:i w:val="false"/>
                <w:color w:val="000000"/>
                <w:sz w:val="20"/>
              </w:rPr>
              <w:t>
0000,020443,020450,</w:t>
            </w:r>
          </w:p>
          <w:p>
            <w:pPr>
              <w:spacing w:after="20"/>
              <w:ind w:left="20"/>
              <w:jc w:val="both"/>
            </w:pPr>
            <w:r>
              <w:rPr>
                <w:rFonts w:ascii="Times New Roman"/>
                <w:b w:val="false"/>
                <w:i w:val="false"/>
                <w:color w:val="000000"/>
                <w:sz w:val="20"/>
              </w:rPr>
              <w:t>
0205 00, 0206 10,</w:t>
            </w:r>
          </w:p>
          <w:p>
            <w:pPr>
              <w:spacing w:after="20"/>
              <w:ind w:left="20"/>
              <w:jc w:val="both"/>
            </w:pPr>
            <w:r>
              <w:rPr>
                <w:rFonts w:ascii="Times New Roman"/>
                <w:b w:val="false"/>
                <w:i w:val="false"/>
                <w:color w:val="000000"/>
                <w:sz w:val="20"/>
              </w:rPr>
              <w:t>
0206 21 000 ,0, 0206</w:t>
            </w:r>
          </w:p>
          <w:p>
            <w:pPr>
              <w:spacing w:after="20"/>
              <w:ind w:left="20"/>
              <w:jc w:val="both"/>
            </w:pPr>
            <w:r>
              <w:rPr>
                <w:rFonts w:ascii="Times New Roman"/>
                <w:b w:val="false"/>
                <w:i w:val="false"/>
                <w:color w:val="000000"/>
                <w:sz w:val="20"/>
              </w:rPr>
              <w:t>
22 000, 0206 30000,</w:t>
            </w:r>
          </w:p>
          <w:p>
            <w:pPr>
              <w:spacing w:after="20"/>
              <w:ind w:left="20"/>
              <w:jc w:val="both"/>
            </w:pPr>
            <w:r>
              <w:rPr>
                <w:rFonts w:ascii="Times New Roman"/>
                <w:b w:val="false"/>
                <w:i w:val="false"/>
                <w:color w:val="000000"/>
                <w:sz w:val="20"/>
              </w:rPr>
              <w:t>
0206 41000, 0206 80,</w:t>
            </w:r>
          </w:p>
          <w:p>
            <w:pPr>
              <w:spacing w:after="20"/>
              <w:ind w:left="20"/>
              <w:jc w:val="both"/>
            </w:pPr>
            <w:r>
              <w:rPr>
                <w:rFonts w:ascii="Times New Roman"/>
                <w:b w:val="false"/>
                <w:i w:val="false"/>
                <w:color w:val="000000"/>
                <w:sz w:val="20"/>
              </w:rPr>
              <w:t>
20690, 20810, 1601 00,</w:t>
            </w:r>
          </w:p>
          <w:p>
            <w:pPr>
              <w:spacing w:after="20"/>
              <w:ind w:left="20"/>
              <w:jc w:val="both"/>
            </w:pPr>
            <w:r>
              <w:rPr>
                <w:rFonts w:ascii="Times New Roman"/>
                <w:b w:val="false"/>
                <w:i w:val="false"/>
                <w:color w:val="000000"/>
                <w:sz w:val="20"/>
              </w:rPr>
              <w:t>
1602 41,160242,160249,</w:t>
            </w:r>
          </w:p>
          <w:p>
            <w:pPr>
              <w:spacing w:after="20"/>
              <w:ind w:left="20"/>
              <w:jc w:val="both"/>
            </w:pPr>
            <w:r>
              <w:rPr>
                <w:rFonts w:ascii="Times New Roman"/>
                <w:b w:val="false"/>
                <w:i w:val="false"/>
                <w:color w:val="000000"/>
                <w:sz w:val="20"/>
              </w:rPr>
              <w:t>
1602 50, 1602 90,0210</w:t>
            </w:r>
          </w:p>
          <w:p>
            <w:pPr>
              <w:spacing w:after="20"/>
              <w:ind w:left="20"/>
              <w:jc w:val="both"/>
            </w:pPr>
            <w:r>
              <w:rPr>
                <w:rFonts w:ascii="Times New Roman"/>
                <w:b w:val="false"/>
                <w:i w:val="false"/>
                <w:color w:val="000000"/>
                <w:sz w:val="20"/>
              </w:rPr>
              <w:t>
11, 0210 12, 0210 19,</w:t>
            </w:r>
          </w:p>
          <w:p>
            <w:pPr>
              <w:spacing w:after="20"/>
              <w:ind w:left="20"/>
              <w:jc w:val="both"/>
            </w:pPr>
            <w:r>
              <w:rPr>
                <w:rFonts w:ascii="Times New Roman"/>
                <w:b w:val="false"/>
                <w:i w:val="false"/>
                <w:color w:val="000000"/>
                <w:sz w:val="20"/>
              </w:rPr>
              <w:t>
0210 20, 0210 99, 02</w:t>
            </w:r>
          </w:p>
          <w:p>
            <w:pPr>
              <w:spacing w:after="20"/>
              <w:ind w:left="20"/>
              <w:jc w:val="both"/>
            </w:pPr>
            <w:r>
              <w:rPr>
                <w:rFonts w:ascii="Times New Roman"/>
                <w:b w:val="false"/>
                <w:i w:val="false"/>
                <w:color w:val="000000"/>
                <w:sz w:val="20"/>
              </w:rPr>
              <w:t>
07 11, 0207 12, 0207</w:t>
            </w:r>
          </w:p>
          <w:p>
            <w:pPr>
              <w:spacing w:after="20"/>
              <w:ind w:left="20"/>
              <w:jc w:val="both"/>
            </w:pPr>
            <w:r>
              <w:rPr>
                <w:rFonts w:ascii="Times New Roman"/>
                <w:b w:val="false"/>
                <w:i w:val="false"/>
                <w:color w:val="000000"/>
                <w:sz w:val="20"/>
              </w:rPr>
              <w:t>
13, 0207 14, 0207 24,</w:t>
            </w:r>
          </w:p>
          <w:p>
            <w:pPr>
              <w:spacing w:after="20"/>
              <w:ind w:left="20"/>
              <w:jc w:val="both"/>
            </w:pPr>
            <w:r>
              <w:rPr>
                <w:rFonts w:ascii="Times New Roman"/>
                <w:b w:val="false"/>
                <w:i w:val="false"/>
                <w:color w:val="000000"/>
                <w:sz w:val="20"/>
              </w:rPr>
              <w:t>
0207 25, 0207 26, 02</w:t>
            </w:r>
          </w:p>
          <w:p>
            <w:pPr>
              <w:spacing w:after="20"/>
              <w:ind w:left="20"/>
              <w:jc w:val="both"/>
            </w:pPr>
            <w:r>
              <w:rPr>
                <w:rFonts w:ascii="Times New Roman"/>
                <w:b w:val="false"/>
                <w:i w:val="false"/>
                <w:color w:val="000000"/>
                <w:sz w:val="20"/>
              </w:rPr>
              <w:t>
07 27, 020732,020733,</w:t>
            </w:r>
          </w:p>
          <w:p>
            <w:pPr>
              <w:spacing w:after="20"/>
              <w:ind w:left="20"/>
              <w:jc w:val="both"/>
            </w:pPr>
            <w:r>
              <w:rPr>
                <w:rFonts w:ascii="Times New Roman"/>
                <w:b w:val="false"/>
                <w:i w:val="false"/>
                <w:color w:val="000000"/>
                <w:sz w:val="20"/>
              </w:rPr>
              <w:t>
0207 36, 1602 20,160</w:t>
            </w:r>
          </w:p>
          <w:p>
            <w:pPr>
              <w:spacing w:after="20"/>
              <w:ind w:left="20"/>
              <w:jc w:val="both"/>
            </w:pPr>
            <w:r>
              <w:rPr>
                <w:rFonts w:ascii="Times New Roman"/>
                <w:b w:val="false"/>
                <w:i w:val="false"/>
                <w:color w:val="000000"/>
                <w:sz w:val="20"/>
              </w:rPr>
              <w:t>
2 31, 1602 32,160239,</w:t>
            </w:r>
          </w:p>
          <w:p>
            <w:pPr>
              <w:spacing w:after="20"/>
              <w:ind w:left="20"/>
              <w:jc w:val="both"/>
            </w:pPr>
            <w:r>
              <w:rPr>
                <w:rFonts w:ascii="Times New Roman"/>
                <w:b w:val="false"/>
                <w:i w:val="false"/>
                <w:color w:val="000000"/>
                <w:sz w:val="20"/>
              </w:rPr>
              <w:t>
1602 10 00, 1602 20,</w:t>
            </w:r>
          </w:p>
          <w:p>
            <w:pPr>
              <w:spacing w:after="20"/>
              <w:ind w:left="20"/>
              <w:jc w:val="both"/>
            </w:pPr>
            <w:r>
              <w:rPr>
                <w:rFonts w:ascii="Times New Roman"/>
                <w:b w:val="false"/>
                <w:i w:val="false"/>
                <w:color w:val="000000"/>
                <w:sz w:val="20"/>
              </w:rPr>
              <w:t>
1602 32, 1602 39, 1602</w:t>
            </w:r>
          </w:p>
          <w:p>
            <w:pPr>
              <w:spacing w:after="20"/>
              <w:ind w:left="20"/>
              <w:jc w:val="both"/>
            </w:pPr>
            <w:r>
              <w:rPr>
                <w:rFonts w:ascii="Times New Roman"/>
                <w:b w:val="false"/>
                <w:i w:val="false"/>
                <w:color w:val="000000"/>
                <w:sz w:val="20"/>
              </w:rPr>
              <w:t>
41, 1602 42, 1602 49,</w:t>
            </w:r>
          </w:p>
          <w:p>
            <w:pPr>
              <w:spacing w:after="20"/>
              <w:ind w:left="20"/>
              <w:jc w:val="both"/>
            </w:pPr>
            <w:r>
              <w:rPr>
                <w:rFonts w:ascii="Times New Roman"/>
                <w:b w:val="false"/>
                <w:i w:val="false"/>
                <w:color w:val="000000"/>
                <w:sz w:val="20"/>
              </w:rPr>
              <w:t>
1602 50, 1603 00, 21</w:t>
            </w:r>
          </w:p>
          <w:p>
            <w:pPr>
              <w:spacing w:after="20"/>
              <w:ind w:left="20"/>
              <w:jc w:val="both"/>
            </w:pPr>
            <w:r>
              <w:rPr>
                <w:rFonts w:ascii="Times New Roman"/>
                <w:b w:val="false"/>
                <w:i w:val="false"/>
                <w:color w:val="000000"/>
                <w:sz w:val="20"/>
              </w:rPr>
              <w:t>
04 10, 0407 00, 0408</w:t>
            </w:r>
          </w:p>
          <w:p>
            <w:pPr>
              <w:spacing w:after="20"/>
              <w:ind w:left="20"/>
              <w:jc w:val="both"/>
            </w:pPr>
            <w:r>
              <w:rPr>
                <w:rFonts w:ascii="Times New Roman"/>
                <w:b w:val="false"/>
                <w:i w:val="false"/>
                <w:color w:val="000000"/>
                <w:sz w:val="20"/>
              </w:rPr>
              <w:t>
91, 0401 10, 0401 20,</w:t>
            </w:r>
          </w:p>
          <w:p>
            <w:pPr>
              <w:spacing w:after="20"/>
              <w:ind w:left="20"/>
              <w:jc w:val="both"/>
            </w:pPr>
            <w:r>
              <w:rPr>
                <w:rFonts w:ascii="Times New Roman"/>
                <w:b w:val="false"/>
                <w:i w:val="false"/>
                <w:color w:val="000000"/>
                <w:sz w:val="20"/>
              </w:rPr>
              <w:t>
0401 30, 0403 10, 04</w:t>
            </w:r>
          </w:p>
          <w:p>
            <w:pPr>
              <w:spacing w:after="20"/>
              <w:ind w:left="20"/>
              <w:jc w:val="both"/>
            </w:pPr>
            <w:r>
              <w:rPr>
                <w:rFonts w:ascii="Times New Roman"/>
                <w:b w:val="false"/>
                <w:i w:val="false"/>
                <w:color w:val="000000"/>
                <w:sz w:val="20"/>
              </w:rPr>
              <w:t>
03 90, 0406 30, 0406</w:t>
            </w:r>
          </w:p>
          <w:p>
            <w:pPr>
              <w:spacing w:after="20"/>
              <w:ind w:left="20"/>
              <w:jc w:val="both"/>
            </w:pPr>
            <w:r>
              <w:rPr>
                <w:rFonts w:ascii="Times New Roman"/>
                <w:b w:val="false"/>
                <w:i w:val="false"/>
                <w:color w:val="000000"/>
                <w:sz w:val="20"/>
              </w:rPr>
              <w:t>
90, 0402 10, 0402 21,</w:t>
            </w:r>
          </w:p>
          <w:p>
            <w:pPr>
              <w:spacing w:after="20"/>
              <w:ind w:left="20"/>
              <w:jc w:val="both"/>
            </w:pPr>
            <w:r>
              <w:rPr>
                <w:rFonts w:ascii="Times New Roman"/>
                <w:b w:val="false"/>
                <w:i w:val="false"/>
                <w:color w:val="000000"/>
                <w:sz w:val="20"/>
              </w:rPr>
              <w:t>
0402 29, 0402 91, 04</w:t>
            </w:r>
          </w:p>
          <w:p>
            <w:pPr>
              <w:spacing w:after="20"/>
              <w:ind w:left="20"/>
              <w:jc w:val="both"/>
            </w:pPr>
            <w:r>
              <w:rPr>
                <w:rFonts w:ascii="Times New Roman"/>
                <w:b w:val="false"/>
                <w:i w:val="false"/>
                <w:color w:val="000000"/>
                <w:sz w:val="20"/>
              </w:rPr>
              <w:t>
02 99, 2105 00, 0405</w:t>
            </w:r>
          </w:p>
          <w:p>
            <w:pPr>
              <w:spacing w:after="20"/>
              <w:ind w:left="20"/>
              <w:jc w:val="both"/>
            </w:pPr>
            <w:r>
              <w:rPr>
                <w:rFonts w:ascii="Times New Roman"/>
                <w:b w:val="false"/>
                <w:i w:val="false"/>
                <w:color w:val="000000"/>
                <w:sz w:val="20"/>
              </w:rPr>
              <w:t>
10, 0301 10, 0301 91,</w:t>
            </w:r>
          </w:p>
          <w:p>
            <w:pPr>
              <w:spacing w:after="20"/>
              <w:ind w:left="20"/>
              <w:jc w:val="both"/>
            </w:pPr>
            <w:r>
              <w:rPr>
                <w:rFonts w:ascii="Times New Roman"/>
                <w:b w:val="false"/>
                <w:i w:val="false"/>
                <w:color w:val="000000"/>
                <w:sz w:val="20"/>
              </w:rPr>
              <w:t>
0301 93 000 0, 0302</w:t>
            </w:r>
          </w:p>
          <w:p>
            <w:pPr>
              <w:spacing w:after="20"/>
              <w:ind w:left="20"/>
              <w:jc w:val="both"/>
            </w:pPr>
            <w:r>
              <w:rPr>
                <w:rFonts w:ascii="Times New Roman"/>
                <w:b w:val="false"/>
                <w:i w:val="false"/>
                <w:color w:val="000000"/>
                <w:sz w:val="20"/>
              </w:rPr>
              <w:t>
19 000 0, 0302 22 0000,</w:t>
            </w:r>
          </w:p>
          <w:p>
            <w:pPr>
              <w:spacing w:after="20"/>
              <w:ind w:left="20"/>
              <w:jc w:val="both"/>
            </w:pPr>
            <w:r>
              <w:rPr>
                <w:rFonts w:ascii="Times New Roman"/>
                <w:b w:val="false"/>
                <w:i w:val="false"/>
                <w:color w:val="000000"/>
                <w:sz w:val="20"/>
              </w:rPr>
              <w:t>
0302 40 000 0, 0302 61,</w:t>
            </w:r>
          </w:p>
          <w:p>
            <w:pPr>
              <w:spacing w:after="20"/>
              <w:ind w:left="20"/>
              <w:jc w:val="both"/>
            </w:pPr>
            <w:r>
              <w:rPr>
                <w:rFonts w:ascii="Times New Roman"/>
                <w:b w:val="false"/>
                <w:i w:val="false"/>
                <w:color w:val="000000"/>
                <w:sz w:val="20"/>
              </w:rPr>
              <w:t>
0302 69, 0303 21, 0303</w:t>
            </w:r>
          </w:p>
          <w:p>
            <w:pPr>
              <w:spacing w:after="20"/>
              <w:ind w:left="20"/>
              <w:jc w:val="both"/>
            </w:pPr>
            <w:r>
              <w:rPr>
                <w:rFonts w:ascii="Times New Roman"/>
                <w:b w:val="false"/>
                <w:i w:val="false"/>
                <w:color w:val="000000"/>
                <w:sz w:val="20"/>
              </w:rPr>
              <w:t>
29 000 0, 0303 39,0303</w:t>
            </w:r>
          </w:p>
          <w:p>
            <w:pPr>
              <w:spacing w:after="20"/>
              <w:ind w:left="20"/>
              <w:jc w:val="both"/>
            </w:pPr>
            <w:r>
              <w:rPr>
                <w:rFonts w:ascii="Times New Roman"/>
                <w:b w:val="false"/>
                <w:i w:val="false"/>
                <w:color w:val="000000"/>
                <w:sz w:val="20"/>
              </w:rPr>
              <w:t>
51 000 0, 0303 770000,</w:t>
            </w:r>
          </w:p>
          <w:p>
            <w:pPr>
              <w:spacing w:after="20"/>
              <w:ind w:left="20"/>
              <w:jc w:val="both"/>
            </w:pPr>
            <w:r>
              <w:rPr>
                <w:rFonts w:ascii="Times New Roman"/>
                <w:b w:val="false"/>
                <w:i w:val="false"/>
                <w:color w:val="000000"/>
                <w:sz w:val="20"/>
              </w:rPr>
              <w:t>
0303 79, 0304 11, 0304</w:t>
            </w:r>
          </w:p>
          <w:p>
            <w:pPr>
              <w:spacing w:after="20"/>
              <w:ind w:left="20"/>
              <w:jc w:val="both"/>
            </w:pPr>
            <w:r>
              <w:rPr>
                <w:rFonts w:ascii="Times New Roman"/>
                <w:b w:val="false"/>
                <w:i w:val="false"/>
                <w:color w:val="000000"/>
                <w:sz w:val="20"/>
              </w:rPr>
              <w:t>
19, 0304 9900 0,030613,</w:t>
            </w:r>
          </w:p>
          <w:p>
            <w:pPr>
              <w:spacing w:after="20"/>
              <w:ind w:left="20"/>
              <w:jc w:val="both"/>
            </w:pPr>
            <w:r>
              <w:rPr>
                <w:rFonts w:ascii="Times New Roman"/>
                <w:b w:val="false"/>
                <w:i w:val="false"/>
                <w:color w:val="000000"/>
                <w:sz w:val="20"/>
              </w:rPr>
              <w:t>
0307 39 900 0, 0307 41</w:t>
            </w:r>
          </w:p>
          <w:p>
            <w:pPr>
              <w:spacing w:after="20"/>
              <w:ind w:left="20"/>
              <w:jc w:val="both"/>
            </w:pPr>
            <w:r>
              <w:rPr>
                <w:rFonts w:ascii="Times New Roman"/>
                <w:b w:val="false"/>
                <w:i w:val="false"/>
                <w:color w:val="000000"/>
                <w:sz w:val="20"/>
              </w:rPr>
              <w:t>
100 0, 0307 49, 160411</w:t>
            </w:r>
          </w:p>
          <w:p>
            <w:pPr>
              <w:spacing w:after="20"/>
              <w:ind w:left="20"/>
              <w:jc w:val="both"/>
            </w:pPr>
            <w:r>
              <w:rPr>
                <w:rFonts w:ascii="Times New Roman"/>
                <w:b w:val="false"/>
                <w:i w:val="false"/>
                <w:color w:val="000000"/>
                <w:sz w:val="20"/>
              </w:rPr>
              <w:t>
000 0, 1604 12, 160413,</w:t>
            </w:r>
          </w:p>
          <w:p>
            <w:pPr>
              <w:spacing w:after="20"/>
              <w:ind w:left="20"/>
              <w:jc w:val="both"/>
            </w:pPr>
            <w:r>
              <w:rPr>
                <w:rFonts w:ascii="Times New Roman"/>
                <w:b w:val="false"/>
                <w:i w:val="false"/>
                <w:color w:val="000000"/>
                <w:sz w:val="20"/>
              </w:rPr>
              <w:t>
1604 15, 1604 19 950 0,</w:t>
            </w:r>
          </w:p>
          <w:p>
            <w:pPr>
              <w:spacing w:after="20"/>
              <w:ind w:left="20"/>
              <w:jc w:val="both"/>
            </w:pPr>
            <w:r>
              <w:rPr>
                <w:rFonts w:ascii="Times New Roman"/>
                <w:b w:val="false"/>
                <w:i w:val="false"/>
                <w:color w:val="000000"/>
                <w:sz w:val="20"/>
              </w:rPr>
              <w:t>
1604 20, 0305 30, 0305</w:t>
            </w:r>
          </w:p>
          <w:p>
            <w:pPr>
              <w:spacing w:after="20"/>
              <w:ind w:left="20"/>
              <w:jc w:val="both"/>
            </w:pPr>
            <w:r>
              <w:rPr>
                <w:rFonts w:ascii="Times New Roman"/>
                <w:b w:val="false"/>
                <w:i w:val="false"/>
                <w:color w:val="000000"/>
                <w:sz w:val="20"/>
              </w:rPr>
              <w:t>
41 000 0, 0305 420000,</w:t>
            </w:r>
          </w:p>
          <w:p>
            <w:pPr>
              <w:spacing w:after="20"/>
              <w:ind w:left="20"/>
              <w:jc w:val="both"/>
            </w:pPr>
            <w:r>
              <w:rPr>
                <w:rFonts w:ascii="Times New Roman"/>
                <w:b w:val="false"/>
                <w:i w:val="false"/>
                <w:color w:val="000000"/>
                <w:sz w:val="20"/>
              </w:rPr>
              <w:t>
0305 49 300 0, 0305 51</w:t>
            </w:r>
          </w:p>
          <w:p>
            <w:pPr>
              <w:spacing w:after="20"/>
              <w:ind w:left="20"/>
              <w:jc w:val="both"/>
            </w:pPr>
            <w:r>
              <w:rPr>
                <w:rFonts w:ascii="Times New Roman"/>
                <w:b w:val="false"/>
                <w:i w:val="false"/>
                <w:color w:val="000000"/>
                <w:sz w:val="20"/>
              </w:rPr>
              <w:t>
900 0, 0305 59, 0305 61</w:t>
            </w:r>
          </w:p>
          <w:p>
            <w:pPr>
              <w:spacing w:after="20"/>
              <w:ind w:left="20"/>
              <w:jc w:val="both"/>
            </w:pPr>
            <w:r>
              <w:rPr>
                <w:rFonts w:ascii="Times New Roman"/>
                <w:b w:val="false"/>
                <w:i w:val="false"/>
                <w:color w:val="000000"/>
                <w:sz w:val="20"/>
              </w:rPr>
              <w:t>
000 0, 0305 69 800 0,16</w:t>
            </w:r>
          </w:p>
          <w:p>
            <w:pPr>
              <w:spacing w:after="20"/>
              <w:ind w:left="20"/>
              <w:jc w:val="both"/>
            </w:pPr>
            <w:r>
              <w:rPr>
                <w:rFonts w:ascii="Times New Roman"/>
                <w:b w:val="false"/>
                <w:i w:val="false"/>
                <w:color w:val="000000"/>
                <w:sz w:val="20"/>
              </w:rPr>
              <w:t>
05 20, 1605 40 000 0,16</w:t>
            </w:r>
          </w:p>
          <w:p>
            <w:pPr>
              <w:spacing w:after="20"/>
              <w:ind w:left="20"/>
              <w:jc w:val="both"/>
            </w:pPr>
            <w:r>
              <w:rPr>
                <w:rFonts w:ascii="Times New Roman"/>
                <w:b w:val="false"/>
                <w:i w:val="false"/>
                <w:color w:val="000000"/>
                <w:sz w:val="20"/>
              </w:rPr>
              <w:t>
05 90, 1604 30, 1001 10</w:t>
            </w:r>
          </w:p>
          <w:p>
            <w:pPr>
              <w:spacing w:after="20"/>
              <w:ind w:left="20"/>
              <w:jc w:val="both"/>
            </w:pPr>
            <w:r>
              <w:rPr>
                <w:rFonts w:ascii="Times New Roman"/>
                <w:b w:val="false"/>
                <w:i w:val="false"/>
                <w:color w:val="000000"/>
                <w:sz w:val="20"/>
              </w:rPr>
              <w:t>
000 0, 1001 90, 1002 00</w:t>
            </w:r>
          </w:p>
          <w:p>
            <w:pPr>
              <w:spacing w:after="20"/>
              <w:ind w:left="20"/>
              <w:jc w:val="both"/>
            </w:pPr>
            <w:r>
              <w:rPr>
                <w:rFonts w:ascii="Times New Roman"/>
                <w:b w:val="false"/>
                <w:i w:val="false"/>
                <w:color w:val="000000"/>
                <w:sz w:val="20"/>
              </w:rPr>
              <w:t>
000 0, 1003 00 900 0,10</w:t>
            </w:r>
          </w:p>
          <w:p>
            <w:pPr>
              <w:spacing w:after="20"/>
              <w:ind w:left="20"/>
              <w:jc w:val="both"/>
            </w:pPr>
            <w:r>
              <w:rPr>
                <w:rFonts w:ascii="Times New Roman"/>
                <w:b w:val="false"/>
                <w:i w:val="false"/>
                <w:color w:val="000000"/>
                <w:sz w:val="20"/>
              </w:rPr>
              <w:t>
04 00 000 0, 1005 10 19</w:t>
            </w:r>
          </w:p>
          <w:p>
            <w:pPr>
              <w:spacing w:after="20"/>
              <w:ind w:left="20"/>
              <w:jc w:val="both"/>
            </w:pPr>
            <w:r>
              <w:rPr>
                <w:rFonts w:ascii="Times New Roman"/>
                <w:b w:val="false"/>
                <w:i w:val="false"/>
                <w:color w:val="000000"/>
                <w:sz w:val="20"/>
              </w:rPr>
              <w:t>
00,1006 30, 10080000,11</w:t>
            </w:r>
          </w:p>
          <w:p>
            <w:pPr>
              <w:spacing w:after="20"/>
              <w:ind w:left="20"/>
              <w:jc w:val="both"/>
            </w:pPr>
            <w:r>
              <w:rPr>
                <w:rFonts w:ascii="Times New Roman"/>
                <w:b w:val="false"/>
                <w:i w:val="false"/>
                <w:color w:val="000000"/>
                <w:sz w:val="20"/>
              </w:rPr>
              <w:t>
03 19 400 0, 1103 13 10</w:t>
            </w:r>
          </w:p>
          <w:p>
            <w:pPr>
              <w:spacing w:after="20"/>
              <w:ind w:left="20"/>
              <w:jc w:val="both"/>
            </w:pPr>
            <w:r>
              <w:rPr>
                <w:rFonts w:ascii="Times New Roman"/>
                <w:b w:val="false"/>
                <w:i w:val="false"/>
                <w:color w:val="000000"/>
                <w:sz w:val="20"/>
              </w:rPr>
              <w:t xml:space="preserve">
0 0, 1103 19, 1103 20, </w:t>
            </w:r>
          </w:p>
          <w:p>
            <w:pPr>
              <w:spacing w:after="20"/>
              <w:ind w:left="20"/>
              <w:jc w:val="both"/>
            </w:pPr>
            <w:r>
              <w:rPr>
                <w:rFonts w:ascii="Times New Roman"/>
                <w:b w:val="false"/>
                <w:i w:val="false"/>
                <w:color w:val="000000"/>
                <w:sz w:val="20"/>
              </w:rPr>
              <w:t>
1104 12, 1104 22 900 0,</w:t>
            </w:r>
          </w:p>
          <w:p>
            <w:pPr>
              <w:spacing w:after="20"/>
              <w:ind w:left="20"/>
              <w:jc w:val="both"/>
            </w:pPr>
            <w:r>
              <w:rPr>
                <w:rFonts w:ascii="Times New Roman"/>
                <w:b w:val="false"/>
                <w:i w:val="false"/>
                <w:color w:val="000000"/>
                <w:sz w:val="20"/>
              </w:rPr>
              <w:t xml:space="preserve">
1904 10, 1904 20, 1904 </w:t>
            </w:r>
          </w:p>
          <w:p>
            <w:pPr>
              <w:spacing w:after="20"/>
              <w:ind w:left="20"/>
              <w:jc w:val="both"/>
            </w:pPr>
            <w:r>
              <w:rPr>
                <w:rFonts w:ascii="Times New Roman"/>
                <w:b w:val="false"/>
                <w:i w:val="false"/>
                <w:color w:val="000000"/>
                <w:sz w:val="20"/>
              </w:rPr>
              <w:t>
90, 1101 00, 1102 10 00</w:t>
            </w:r>
          </w:p>
          <w:p>
            <w:pPr>
              <w:spacing w:after="20"/>
              <w:ind w:left="20"/>
              <w:jc w:val="both"/>
            </w:pPr>
            <w:r>
              <w:rPr>
                <w:rFonts w:ascii="Times New Roman"/>
                <w:b w:val="false"/>
                <w:i w:val="false"/>
                <w:color w:val="000000"/>
                <w:sz w:val="20"/>
              </w:rPr>
              <w:t>
0 0, 1102 20, 1102 90,1</w:t>
            </w:r>
          </w:p>
          <w:p>
            <w:pPr>
              <w:spacing w:after="20"/>
              <w:ind w:left="20"/>
              <w:jc w:val="both"/>
            </w:pPr>
            <w:r>
              <w:rPr>
                <w:rFonts w:ascii="Times New Roman"/>
                <w:b w:val="false"/>
                <w:i w:val="false"/>
                <w:color w:val="000000"/>
                <w:sz w:val="20"/>
              </w:rPr>
              <w:t>
902 11 000 0, 1902 19,1</w:t>
            </w:r>
          </w:p>
          <w:p>
            <w:pPr>
              <w:spacing w:after="20"/>
              <w:ind w:left="20"/>
              <w:jc w:val="both"/>
            </w:pPr>
            <w:r>
              <w:rPr>
                <w:rFonts w:ascii="Times New Roman"/>
                <w:b w:val="false"/>
                <w:i w:val="false"/>
                <w:color w:val="000000"/>
                <w:sz w:val="20"/>
              </w:rPr>
              <w:t>
902 20 300 0, 1902 30 ,</w:t>
            </w:r>
          </w:p>
          <w:p>
            <w:pPr>
              <w:spacing w:after="20"/>
              <w:ind w:left="20"/>
              <w:jc w:val="both"/>
            </w:pPr>
            <w:r>
              <w:rPr>
                <w:rFonts w:ascii="Times New Roman"/>
                <w:b w:val="false"/>
                <w:i w:val="false"/>
                <w:color w:val="000000"/>
                <w:sz w:val="20"/>
              </w:rPr>
              <w:t>
1902 40, 1905 90, 1905</w:t>
            </w:r>
          </w:p>
          <w:p>
            <w:pPr>
              <w:spacing w:after="20"/>
              <w:ind w:left="20"/>
              <w:jc w:val="both"/>
            </w:pPr>
            <w:r>
              <w:rPr>
                <w:rFonts w:ascii="Times New Roman"/>
                <w:b w:val="false"/>
                <w:i w:val="false"/>
                <w:color w:val="000000"/>
                <w:sz w:val="20"/>
              </w:rPr>
              <w:t>
10 000 0, 1905 40 ,1905</w:t>
            </w:r>
          </w:p>
          <w:p>
            <w:pPr>
              <w:spacing w:after="20"/>
              <w:ind w:left="20"/>
              <w:jc w:val="both"/>
            </w:pPr>
            <w:r>
              <w:rPr>
                <w:rFonts w:ascii="Times New Roman"/>
                <w:b w:val="false"/>
                <w:i w:val="false"/>
                <w:color w:val="000000"/>
                <w:sz w:val="20"/>
              </w:rPr>
              <w:t>
20, 1905 90, 1701 11, 1</w:t>
            </w:r>
          </w:p>
          <w:p>
            <w:pPr>
              <w:spacing w:after="20"/>
              <w:ind w:left="20"/>
              <w:jc w:val="both"/>
            </w:pPr>
            <w:r>
              <w:rPr>
                <w:rFonts w:ascii="Times New Roman"/>
                <w:b w:val="false"/>
                <w:i w:val="false"/>
                <w:color w:val="000000"/>
                <w:sz w:val="20"/>
              </w:rPr>
              <w:t>
701 12, 1701 99, 1704 1</w:t>
            </w:r>
          </w:p>
          <w:p>
            <w:pPr>
              <w:spacing w:after="20"/>
              <w:ind w:left="20"/>
              <w:jc w:val="both"/>
            </w:pPr>
            <w:r>
              <w:rPr>
                <w:rFonts w:ascii="Times New Roman"/>
                <w:b w:val="false"/>
                <w:i w:val="false"/>
                <w:color w:val="000000"/>
                <w:sz w:val="20"/>
              </w:rPr>
              <w:t>
0 990 0, 1704 90, 18010</w:t>
            </w:r>
          </w:p>
          <w:p>
            <w:pPr>
              <w:spacing w:after="20"/>
              <w:ind w:left="20"/>
              <w:jc w:val="both"/>
            </w:pPr>
            <w:r>
              <w:rPr>
                <w:rFonts w:ascii="Times New Roman"/>
                <w:b w:val="false"/>
                <w:i w:val="false"/>
                <w:color w:val="000000"/>
                <w:sz w:val="20"/>
              </w:rPr>
              <w:t>
0 000 0, 1803 10 000 0,</w:t>
            </w:r>
          </w:p>
          <w:p>
            <w:pPr>
              <w:spacing w:after="20"/>
              <w:ind w:left="20"/>
              <w:jc w:val="both"/>
            </w:pPr>
            <w:r>
              <w:rPr>
                <w:rFonts w:ascii="Times New Roman"/>
                <w:b w:val="false"/>
                <w:i w:val="false"/>
                <w:color w:val="000000"/>
                <w:sz w:val="20"/>
              </w:rPr>
              <w:t>
1803 20 000 0, 1804 000</w:t>
            </w:r>
          </w:p>
          <w:p>
            <w:pPr>
              <w:spacing w:after="20"/>
              <w:ind w:left="20"/>
              <w:jc w:val="both"/>
            </w:pPr>
            <w:r>
              <w:rPr>
                <w:rFonts w:ascii="Times New Roman"/>
                <w:b w:val="false"/>
                <w:i w:val="false"/>
                <w:color w:val="000000"/>
                <w:sz w:val="20"/>
              </w:rPr>
              <w:t>
00 0, 1805 00 000 0, 1806</w:t>
            </w:r>
          </w:p>
          <w:p>
            <w:pPr>
              <w:spacing w:after="20"/>
              <w:ind w:left="20"/>
              <w:jc w:val="both"/>
            </w:pPr>
            <w:r>
              <w:rPr>
                <w:rFonts w:ascii="Times New Roman"/>
                <w:b w:val="false"/>
                <w:i w:val="false"/>
                <w:color w:val="000000"/>
                <w:sz w:val="20"/>
              </w:rPr>
              <w:t>
10, 1806 31 000 0, 1806</w:t>
            </w:r>
          </w:p>
          <w:p>
            <w:pPr>
              <w:spacing w:after="20"/>
              <w:ind w:left="20"/>
              <w:jc w:val="both"/>
            </w:pPr>
            <w:r>
              <w:rPr>
                <w:rFonts w:ascii="Times New Roman"/>
                <w:b w:val="false"/>
                <w:i w:val="false"/>
                <w:color w:val="000000"/>
                <w:sz w:val="20"/>
              </w:rPr>
              <w:t>
32, 1806 90, 0409 00 000</w:t>
            </w:r>
          </w:p>
          <w:p>
            <w:pPr>
              <w:spacing w:after="20"/>
              <w:ind w:left="20"/>
              <w:jc w:val="both"/>
            </w:pPr>
            <w:r>
              <w:rPr>
                <w:rFonts w:ascii="Times New Roman"/>
                <w:b w:val="false"/>
                <w:i w:val="false"/>
                <w:color w:val="000000"/>
                <w:sz w:val="20"/>
              </w:rPr>
              <w:t>
0, 701, 0702 00 000, 0703</w:t>
            </w:r>
          </w:p>
          <w:p>
            <w:pPr>
              <w:spacing w:after="20"/>
              <w:ind w:left="20"/>
              <w:jc w:val="both"/>
            </w:pPr>
            <w:r>
              <w:rPr>
                <w:rFonts w:ascii="Times New Roman"/>
                <w:b w:val="false"/>
                <w:i w:val="false"/>
                <w:color w:val="000000"/>
                <w:sz w:val="20"/>
              </w:rPr>
              <w:t>
10, 0703 20 000 0, 0703 90</w:t>
            </w:r>
          </w:p>
          <w:p>
            <w:pPr>
              <w:spacing w:after="20"/>
              <w:ind w:left="20"/>
              <w:jc w:val="both"/>
            </w:pPr>
            <w:r>
              <w:rPr>
                <w:rFonts w:ascii="Times New Roman"/>
                <w:b w:val="false"/>
                <w:i w:val="false"/>
                <w:color w:val="000000"/>
                <w:sz w:val="20"/>
              </w:rPr>
              <w:t>
000 0, 0704 10 000 0, 0704</w:t>
            </w:r>
          </w:p>
          <w:p>
            <w:pPr>
              <w:spacing w:after="20"/>
              <w:ind w:left="20"/>
              <w:jc w:val="both"/>
            </w:pPr>
            <w:r>
              <w:rPr>
                <w:rFonts w:ascii="Times New Roman"/>
                <w:b w:val="false"/>
                <w:i w:val="false"/>
                <w:color w:val="000000"/>
                <w:sz w:val="20"/>
              </w:rPr>
              <w:t>
20 000 0, 0704 90, 0705 11</w:t>
            </w:r>
          </w:p>
          <w:p>
            <w:pPr>
              <w:spacing w:after="20"/>
              <w:ind w:left="20"/>
              <w:jc w:val="both"/>
            </w:pPr>
            <w:r>
              <w:rPr>
                <w:rFonts w:ascii="Times New Roman"/>
                <w:b w:val="false"/>
                <w:i w:val="false"/>
                <w:color w:val="000000"/>
                <w:sz w:val="20"/>
              </w:rPr>
              <w:t>
000 0, 0706 10 000, 0706</w:t>
            </w:r>
          </w:p>
          <w:p>
            <w:pPr>
              <w:spacing w:after="20"/>
              <w:ind w:left="20"/>
              <w:jc w:val="both"/>
            </w:pPr>
            <w:r>
              <w:rPr>
                <w:rFonts w:ascii="Times New Roman"/>
                <w:b w:val="false"/>
                <w:i w:val="false"/>
                <w:color w:val="000000"/>
                <w:sz w:val="20"/>
              </w:rPr>
              <w:t>
90 900, 0707 00, 708, 709,</w:t>
            </w:r>
          </w:p>
          <w:p>
            <w:pPr>
              <w:spacing w:after="20"/>
              <w:ind w:left="20"/>
              <w:jc w:val="both"/>
            </w:pPr>
            <w:r>
              <w:rPr>
                <w:rFonts w:ascii="Times New Roman"/>
                <w:b w:val="false"/>
                <w:i w:val="false"/>
                <w:color w:val="000000"/>
                <w:sz w:val="20"/>
              </w:rPr>
              <w:t>
0803 00, 0804 10 000, 0804</w:t>
            </w:r>
          </w:p>
          <w:p>
            <w:pPr>
              <w:spacing w:after="20"/>
              <w:ind w:left="20"/>
              <w:jc w:val="both"/>
            </w:pPr>
            <w:r>
              <w:rPr>
                <w:rFonts w:ascii="Times New Roman"/>
                <w:b w:val="false"/>
                <w:i w:val="false"/>
                <w:color w:val="000000"/>
                <w:sz w:val="20"/>
              </w:rPr>
              <w:t>
20 100 0, 0805 10, 0805</w:t>
            </w:r>
          </w:p>
          <w:p>
            <w:pPr>
              <w:spacing w:after="20"/>
              <w:ind w:left="20"/>
              <w:jc w:val="both"/>
            </w:pPr>
            <w:r>
              <w:rPr>
                <w:rFonts w:ascii="Times New Roman"/>
                <w:b w:val="false"/>
                <w:i w:val="false"/>
                <w:color w:val="000000"/>
                <w:sz w:val="20"/>
              </w:rPr>
              <w:t>
20, 0805 50, 0805 90 000</w:t>
            </w:r>
          </w:p>
          <w:p>
            <w:pPr>
              <w:spacing w:after="20"/>
              <w:ind w:left="20"/>
              <w:jc w:val="both"/>
            </w:pPr>
            <w:r>
              <w:rPr>
                <w:rFonts w:ascii="Times New Roman"/>
                <w:b w:val="false"/>
                <w:i w:val="false"/>
                <w:color w:val="000000"/>
                <w:sz w:val="20"/>
              </w:rPr>
              <w:t>
0, 0806 10, 807, 0808 10,</w:t>
            </w:r>
          </w:p>
          <w:p>
            <w:pPr>
              <w:spacing w:after="20"/>
              <w:ind w:left="20"/>
              <w:jc w:val="both"/>
            </w:pPr>
            <w:r>
              <w:rPr>
                <w:rFonts w:ascii="Times New Roman"/>
                <w:b w:val="false"/>
                <w:i w:val="false"/>
                <w:color w:val="000000"/>
                <w:sz w:val="20"/>
              </w:rPr>
              <w:t>
0808 20 900 0, 0809 10 000</w:t>
            </w:r>
          </w:p>
          <w:p>
            <w:pPr>
              <w:spacing w:after="20"/>
              <w:ind w:left="20"/>
              <w:jc w:val="both"/>
            </w:pPr>
            <w:r>
              <w:rPr>
                <w:rFonts w:ascii="Times New Roman"/>
                <w:b w:val="false"/>
                <w:i w:val="false"/>
                <w:color w:val="000000"/>
                <w:sz w:val="20"/>
              </w:rPr>
              <w:t>
0, 0809 20, 0809 30, 0810</w:t>
            </w:r>
          </w:p>
          <w:p>
            <w:pPr>
              <w:spacing w:after="20"/>
              <w:ind w:left="20"/>
              <w:jc w:val="both"/>
            </w:pPr>
            <w:r>
              <w:rPr>
                <w:rFonts w:ascii="Times New Roman"/>
                <w:b w:val="false"/>
                <w:i w:val="false"/>
                <w:color w:val="000000"/>
                <w:sz w:val="20"/>
              </w:rPr>
              <w:t>
10 000 0, 0810 20 900 0,</w:t>
            </w:r>
          </w:p>
          <w:p>
            <w:pPr>
              <w:spacing w:after="20"/>
              <w:ind w:left="20"/>
              <w:jc w:val="both"/>
            </w:pPr>
            <w:r>
              <w:rPr>
                <w:rFonts w:ascii="Times New Roman"/>
                <w:b w:val="false"/>
                <w:i w:val="false"/>
                <w:color w:val="000000"/>
                <w:sz w:val="20"/>
              </w:rPr>
              <w:t>
0810 40 100 0, 0810 50 000</w:t>
            </w:r>
          </w:p>
          <w:p>
            <w:pPr>
              <w:spacing w:after="20"/>
              <w:ind w:left="20"/>
              <w:jc w:val="both"/>
            </w:pPr>
            <w:r>
              <w:rPr>
                <w:rFonts w:ascii="Times New Roman"/>
                <w:b w:val="false"/>
                <w:i w:val="false"/>
                <w:color w:val="000000"/>
                <w:sz w:val="20"/>
              </w:rPr>
              <w:t>
, 0810 90, 0712 20 , 00 0,</w:t>
            </w:r>
          </w:p>
          <w:p>
            <w:pPr>
              <w:spacing w:after="20"/>
              <w:ind w:left="20"/>
              <w:jc w:val="both"/>
            </w:pPr>
            <w:r>
              <w:rPr>
                <w:rFonts w:ascii="Times New Roman"/>
                <w:b w:val="false"/>
                <w:i w:val="false"/>
                <w:color w:val="000000"/>
                <w:sz w:val="20"/>
              </w:rPr>
              <w:t>
0712 90, 0803 00 900 0,</w:t>
            </w:r>
          </w:p>
          <w:p>
            <w:pPr>
              <w:spacing w:after="20"/>
              <w:ind w:left="20"/>
              <w:jc w:val="both"/>
            </w:pPr>
            <w:r>
              <w:rPr>
                <w:rFonts w:ascii="Times New Roman"/>
                <w:b w:val="false"/>
                <w:i w:val="false"/>
                <w:color w:val="000000"/>
                <w:sz w:val="20"/>
              </w:rPr>
              <w:t>
0804 10 000, 0804 20 900</w:t>
            </w:r>
          </w:p>
          <w:p>
            <w:pPr>
              <w:spacing w:after="20"/>
              <w:ind w:left="20"/>
              <w:jc w:val="both"/>
            </w:pPr>
            <w:r>
              <w:rPr>
                <w:rFonts w:ascii="Times New Roman"/>
                <w:b w:val="false"/>
                <w:i w:val="false"/>
                <w:color w:val="000000"/>
                <w:sz w:val="20"/>
              </w:rPr>
              <w:t>
, 0804 30 000, 0805 10,</w:t>
            </w:r>
          </w:p>
          <w:p>
            <w:pPr>
              <w:spacing w:after="20"/>
              <w:ind w:left="20"/>
              <w:jc w:val="both"/>
            </w:pPr>
            <w:r>
              <w:rPr>
                <w:rFonts w:ascii="Times New Roman"/>
                <w:b w:val="false"/>
                <w:i w:val="false"/>
                <w:color w:val="000000"/>
                <w:sz w:val="20"/>
              </w:rPr>
              <w:t>
0805 20, 0805 50, 0805 40</w:t>
            </w:r>
          </w:p>
          <w:p>
            <w:pPr>
              <w:spacing w:after="20"/>
              <w:ind w:left="20"/>
              <w:jc w:val="both"/>
            </w:pPr>
            <w:r>
              <w:rPr>
                <w:rFonts w:ascii="Times New Roman"/>
                <w:b w:val="false"/>
                <w:i w:val="false"/>
                <w:color w:val="000000"/>
                <w:sz w:val="20"/>
              </w:rPr>
              <w:t>
000 0, 0806 20, 813, 1105,</w:t>
            </w:r>
          </w:p>
          <w:p>
            <w:pPr>
              <w:spacing w:after="20"/>
              <w:ind w:left="20"/>
              <w:jc w:val="both"/>
            </w:pPr>
            <w:r>
              <w:rPr>
                <w:rFonts w:ascii="Times New Roman"/>
                <w:b w:val="false"/>
                <w:i w:val="false"/>
                <w:color w:val="000000"/>
                <w:sz w:val="20"/>
              </w:rPr>
              <w:t>
2001 10 000 0, 210111,</w:t>
            </w:r>
          </w:p>
          <w:p>
            <w:pPr>
              <w:spacing w:after="20"/>
              <w:ind w:left="20"/>
              <w:jc w:val="both"/>
            </w:pPr>
            <w:r>
              <w:rPr>
                <w:rFonts w:ascii="Times New Roman"/>
                <w:b w:val="false"/>
                <w:i w:val="false"/>
                <w:color w:val="000000"/>
                <w:sz w:val="20"/>
              </w:rPr>
              <w:t>
210112, 2001 90, 2002 10,</w:t>
            </w:r>
          </w:p>
          <w:p>
            <w:pPr>
              <w:spacing w:after="20"/>
              <w:ind w:left="20"/>
              <w:jc w:val="both"/>
            </w:pPr>
            <w:r>
              <w:rPr>
                <w:rFonts w:ascii="Times New Roman"/>
                <w:b w:val="false"/>
                <w:i w:val="false"/>
                <w:color w:val="000000"/>
                <w:sz w:val="20"/>
              </w:rPr>
              <w:t>
2003, 2004 10, 2004 90,</w:t>
            </w:r>
          </w:p>
          <w:p>
            <w:pPr>
              <w:spacing w:after="20"/>
              <w:ind w:left="20"/>
              <w:jc w:val="both"/>
            </w:pPr>
            <w:r>
              <w:rPr>
                <w:rFonts w:ascii="Times New Roman"/>
                <w:b w:val="false"/>
                <w:i w:val="false"/>
                <w:color w:val="000000"/>
                <w:sz w:val="20"/>
              </w:rPr>
              <w:t>
2005 20, 2005 40 000</w:t>
            </w:r>
          </w:p>
          <w:p>
            <w:pPr>
              <w:spacing w:after="20"/>
              <w:ind w:left="20"/>
              <w:jc w:val="both"/>
            </w:pPr>
            <w:r>
              <w:rPr>
                <w:rFonts w:ascii="Times New Roman"/>
                <w:b w:val="false"/>
                <w:i w:val="false"/>
                <w:color w:val="000000"/>
                <w:sz w:val="20"/>
              </w:rPr>
              <w:t>
0,2005 70 900 0, 2005 80</w:t>
            </w:r>
          </w:p>
          <w:p>
            <w:pPr>
              <w:spacing w:after="20"/>
              <w:ind w:left="20"/>
              <w:jc w:val="both"/>
            </w:pPr>
            <w:r>
              <w:rPr>
                <w:rFonts w:ascii="Times New Roman"/>
                <w:b w:val="false"/>
                <w:i w:val="false"/>
                <w:color w:val="000000"/>
                <w:sz w:val="20"/>
              </w:rPr>
              <w:t>
000 0, 2005 99, 2006 ,</w:t>
            </w:r>
          </w:p>
          <w:p>
            <w:pPr>
              <w:spacing w:after="20"/>
              <w:ind w:left="20"/>
              <w:jc w:val="both"/>
            </w:pPr>
            <w:r>
              <w:rPr>
                <w:rFonts w:ascii="Times New Roman"/>
                <w:b w:val="false"/>
                <w:i w:val="false"/>
                <w:color w:val="000000"/>
                <w:sz w:val="20"/>
              </w:rPr>
              <w:t>
2008 20 790 0, 2008 30,</w:t>
            </w:r>
          </w:p>
          <w:p>
            <w:pPr>
              <w:spacing w:after="20"/>
              <w:ind w:left="20"/>
              <w:jc w:val="both"/>
            </w:pPr>
            <w:r>
              <w:rPr>
                <w:rFonts w:ascii="Times New Roman"/>
                <w:b w:val="false"/>
                <w:i w:val="false"/>
                <w:color w:val="000000"/>
                <w:sz w:val="20"/>
              </w:rPr>
              <w:t>
2008 40, 2008 50, 2008 60</w:t>
            </w:r>
          </w:p>
          <w:p>
            <w:pPr>
              <w:spacing w:after="20"/>
              <w:ind w:left="20"/>
              <w:jc w:val="both"/>
            </w:pPr>
            <w:r>
              <w:rPr>
                <w:rFonts w:ascii="Times New Roman"/>
                <w:b w:val="false"/>
                <w:i w:val="false"/>
                <w:color w:val="000000"/>
                <w:sz w:val="20"/>
              </w:rPr>
              <w:t>
2008 70 790 0, 2008 80 390</w:t>
            </w:r>
          </w:p>
          <w:p>
            <w:pPr>
              <w:spacing w:after="20"/>
              <w:ind w:left="20"/>
              <w:jc w:val="both"/>
            </w:pPr>
            <w:r>
              <w:rPr>
                <w:rFonts w:ascii="Times New Roman"/>
                <w:b w:val="false"/>
                <w:i w:val="false"/>
                <w:color w:val="000000"/>
                <w:sz w:val="20"/>
              </w:rPr>
              <w:t>
0, 2008 99, 2002 10, 2002</w:t>
            </w:r>
          </w:p>
          <w:p>
            <w:pPr>
              <w:spacing w:after="20"/>
              <w:ind w:left="20"/>
              <w:jc w:val="both"/>
            </w:pPr>
            <w:r>
              <w:rPr>
                <w:rFonts w:ascii="Times New Roman"/>
                <w:b w:val="false"/>
                <w:i w:val="false"/>
                <w:color w:val="000000"/>
                <w:sz w:val="20"/>
              </w:rPr>
              <w:t>
90, 2009 31, 2009 50 900,</w:t>
            </w:r>
          </w:p>
          <w:p>
            <w:pPr>
              <w:spacing w:after="20"/>
              <w:ind w:left="20"/>
              <w:jc w:val="both"/>
            </w:pPr>
            <w:r>
              <w:rPr>
                <w:rFonts w:ascii="Times New Roman"/>
                <w:b w:val="false"/>
                <w:i w:val="false"/>
                <w:color w:val="000000"/>
                <w:sz w:val="20"/>
              </w:rPr>
              <w:t>
2009 61, 2009 71, 2009 80,</w:t>
            </w:r>
          </w:p>
          <w:p>
            <w:pPr>
              <w:spacing w:after="20"/>
              <w:ind w:left="20"/>
              <w:jc w:val="both"/>
            </w:pPr>
            <w:r>
              <w:rPr>
                <w:rFonts w:ascii="Times New Roman"/>
                <w:b w:val="false"/>
                <w:i w:val="false"/>
                <w:color w:val="000000"/>
                <w:sz w:val="20"/>
              </w:rPr>
              <w:t>
2009 90 390, 2102 20 900 ,</w:t>
            </w:r>
          </w:p>
          <w:p>
            <w:pPr>
              <w:spacing w:after="20"/>
              <w:ind w:left="20"/>
              <w:jc w:val="both"/>
            </w:pPr>
            <w:r>
              <w:rPr>
                <w:rFonts w:ascii="Times New Roman"/>
                <w:b w:val="false"/>
                <w:i w:val="false"/>
                <w:color w:val="000000"/>
                <w:sz w:val="20"/>
              </w:rPr>
              <w:t>
2006 00, 2007 91, 2007 99,</w:t>
            </w:r>
          </w:p>
          <w:p>
            <w:pPr>
              <w:spacing w:after="20"/>
              <w:ind w:left="20"/>
              <w:jc w:val="both"/>
            </w:pPr>
            <w:r>
              <w:rPr>
                <w:rFonts w:ascii="Times New Roman"/>
                <w:b w:val="false"/>
                <w:i w:val="false"/>
                <w:color w:val="000000"/>
                <w:sz w:val="20"/>
              </w:rPr>
              <w:t>
2001 10 000 0, 2003 10,</w:t>
            </w:r>
          </w:p>
          <w:p>
            <w:pPr>
              <w:spacing w:after="20"/>
              <w:ind w:left="20"/>
              <w:jc w:val="both"/>
            </w:pPr>
            <w:r>
              <w:rPr>
                <w:rFonts w:ascii="Times New Roman"/>
                <w:b w:val="false"/>
                <w:i w:val="false"/>
                <w:color w:val="000000"/>
                <w:sz w:val="20"/>
              </w:rPr>
              <w:t>
2004 10, 2005 99, 0904 11</w:t>
            </w:r>
          </w:p>
          <w:p>
            <w:pPr>
              <w:spacing w:after="20"/>
              <w:ind w:left="20"/>
              <w:jc w:val="both"/>
            </w:pPr>
            <w:r>
              <w:rPr>
                <w:rFonts w:ascii="Times New Roman"/>
                <w:b w:val="false"/>
                <w:i w:val="false"/>
                <w:color w:val="000000"/>
                <w:sz w:val="20"/>
              </w:rPr>
              <w:t>
000 0, 0904 12 000 0, 0904</w:t>
            </w:r>
          </w:p>
          <w:p>
            <w:pPr>
              <w:spacing w:after="20"/>
              <w:ind w:left="20"/>
              <w:jc w:val="both"/>
            </w:pPr>
            <w:r>
              <w:rPr>
                <w:rFonts w:ascii="Times New Roman"/>
                <w:b w:val="false"/>
                <w:i w:val="false"/>
                <w:color w:val="000000"/>
                <w:sz w:val="20"/>
              </w:rPr>
              <w:t>
20, 0905 00 000 0, 0906 20</w:t>
            </w:r>
          </w:p>
          <w:p>
            <w:pPr>
              <w:spacing w:after="20"/>
              <w:ind w:left="20"/>
              <w:jc w:val="both"/>
            </w:pPr>
            <w:r>
              <w:rPr>
                <w:rFonts w:ascii="Times New Roman"/>
                <w:b w:val="false"/>
                <w:i w:val="false"/>
                <w:color w:val="000000"/>
                <w:sz w:val="20"/>
              </w:rPr>
              <w:t>
000 0, 0907 00 000 0, 0908</w:t>
            </w:r>
          </w:p>
          <w:p>
            <w:pPr>
              <w:spacing w:after="20"/>
              <w:ind w:left="20"/>
              <w:jc w:val="both"/>
            </w:pPr>
            <w:r>
              <w:rPr>
                <w:rFonts w:ascii="Times New Roman"/>
                <w:b w:val="false"/>
                <w:i w:val="false"/>
                <w:color w:val="000000"/>
                <w:sz w:val="20"/>
              </w:rPr>
              <w:t>
10 000 0, 0909 10 000 0,</w:t>
            </w:r>
          </w:p>
          <w:p>
            <w:pPr>
              <w:spacing w:after="20"/>
              <w:ind w:left="20"/>
              <w:jc w:val="both"/>
            </w:pPr>
            <w:r>
              <w:rPr>
                <w:rFonts w:ascii="Times New Roman"/>
                <w:b w:val="false"/>
                <w:i w:val="false"/>
                <w:color w:val="000000"/>
                <w:sz w:val="20"/>
              </w:rPr>
              <w:t>
0909 40 000 0, 0909 50 000</w:t>
            </w:r>
          </w:p>
          <w:p>
            <w:pPr>
              <w:spacing w:after="20"/>
              <w:ind w:left="20"/>
              <w:jc w:val="both"/>
            </w:pPr>
            <w:r>
              <w:rPr>
                <w:rFonts w:ascii="Times New Roman"/>
                <w:b w:val="false"/>
                <w:i w:val="false"/>
                <w:color w:val="000000"/>
                <w:sz w:val="20"/>
              </w:rPr>
              <w:t>
0, 910, 1207, 1211, 2103</w:t>
            </w:r>
          </w:p>
          <w:p>
            <w:pPr>
              <w:spacing w:after="20"/>
              <w:ind w:left="20"/>
              <w:jc w:val="both"/>
            </w:pPr>
            <w:r>
              <w:rPr>
                <w:rFonts w:ascii="Times New Roman"/>
                <w:b w:val="false"/>
                <w:i w:val="false"/>
                <w:color w:val="000000"/>
                <w:sz w:val="20"/>
              </w:rPr>
              <w:t>
30 100 0, 0801 11 000 0,</w:t>
            </w:r>
          </w:p>
          <w:p>
            <w:pPr>
              <w:spacing w:after="20"/>
              <w:ind w:left="20"/>
              <w:jc w:val="both"/>
            </w:pPr>
            <w:r>
              <w:rPr>
                <w:rFonts w:ascii="Times New Roman"/>
                <w:b w:val="false"/>
                <w:i w:val="false"/>
                <w:color w:val="000000"/>
                <w:sz w:val="20"/>
              </w:rPr>
              <w:t>
0801 19 000 0, 0801 21 000</w:t>
            </w:r>
          </w:p>
          <w:p>
            <w:pPr>
              <w:spacing w:after="20"/>
              <w:ind w:left="20"/>
              <w:jc w:val="both"/>
            </w:pPr>
            <w:r>
              <w:rPr>
                <w:rFonts w:ascii="Times New Roman"/>
                <w:b w:val="false"/>
                <w:i w:val="false"/>
                <w:color w:val="000000"/>
                <w:sz w:val="20"/>
              </w:rPr>
              <w:t>
0, 0801 22 000 0, 0801 31</w:t>
            </w:r>
          </w:p>
          <w:p>
            <w:pPr>
              <w:spacing w:after="20"/>
              <w:ind w:left="20"/>
              <w:jc w:val="both"/>
            </w:pPr>
            <w:r>
              <w:rPr>
                <w:rFonts w:ascii="Times New Roman"/>
                <w:b w:val="false"/>
                <w:i w:val="false"/>
                <w:color w:val="000000"/>
                <w:sz w:val="20"/>
              </w:rPr>
              <w:t>
000 0, 0801 32 000 0, 0802</w:t>
            </w:r>
          </w:p>
          <w:p>
            <w:pPr>
              <w:spacing w:after="20"/>
              <w:ind w:left="20"/>
              <w:jc w:val="both"/>
            </w:pPr>
            <w:r>
              <w:rPr>
                <w:rFonts w:ascii="Times New Roman"/>
                <w:b w:val="false"/>
                <w:i w:val="false"/>
                <w:color w:val="000000"/>
                <w:sz w:val="20"/>
              </w:rPr>
              <w:t>
11, 0802 12, 0802 21 000</w:t>
            </w:r>
          </w:p>
          <w:p>
            <w:pPr>
              <w:spacing w:after="20"/>
              <w:ind w:left="20"/>
              <w:jc w:val="both"/>
            </w:pPr>
            <w:r>
              <w:rPr>
                <w:rFonts w:ascii="Times New Roman"/>
                <w:b w:val="false"/>
                <w:i w:val="false"/>
                <w:color w:val="000000"/>
                <w:sz w:val="20"/>
              </w:rPr>
              <w:t>
0, 0802 22 000 0, 0802 31</w:t>
            </w:r>
          </w:p>
          <w:p>
            <w:pPr>
              <w:spacing w:after="20"/>
              <w:ind w:left="20"/>
              <w:jc w:val="both"/>
            </w:pPr>
            <w:r>
              <w:rPr>
                <w:rFonts w:ascii="Times New Roman"/>
                <w:b w:val="false"/>
                <w:i w:val="false"/>
                <w:color w:val="000000"/>
                <w:sz w:val="20"/>
              </w:rPr>
              <w:t>
000 0, 0802 32 000 0, 0802</w:t>
            </w:r>
          </w:p>
          <w:p>
            <w:pPr>
              <w:spacing w:after="20"/>
              <w:ind w:left="20"/>
              <w:jc w:val="both"/>
            </w:pPr>
            <w:r>
              <w:rPr>
                <w:rFonts w:ascii="Times New Roman"/>
                <w:b w:val="false"/>
                <w:i w:val="false"/>
                <w:color w:val="000000"/>
                <w:sz w:val="20"/>
              </w:rPr>
              <w:t>
50 000 0, 0802 90, 0811</w:t>
            </w:r>
          </w:p>
          <w:p>
            <w:pPr>
              <w:spacing w:after="20"/>
              <w:ind w:left="20"/>
              <w:jc w:val="both"/>
            </w:pPr>
            <w:r>
              <w:rPr>
                <w:rFonts w:ascii="Times New Roman"/>
                <w:b w:val="false"/>
                <w:i w:val="false"/>
                <w:color w:val="000000"/>
                <w:sz w:val="20"/>
              </w:rPr>
              <w:t>
90, 1202 10 900 0, 1202 20</w:t>
            </w:r>
          </w:p>
          <w:p>
            <w:pPr>
              <w:spacing w:after="20"/>
              <w:ind w:left="20"/>
              <w:jc w:val="both"/>
            </w:pPr>
            <w:r>
              <w:rPr>
                <w:rFonts w:ascii="Times New Roman"/>
                <w:b w:val="false"/>
                <w:i w:val="false"/>
                <w:color w:val="000000"/>
                <w:sz w:val="20"/>
              </w:rPr>
              <w:t>
000 0, 0902 10 000, 0902</w:t>
            </w:r>
          </w:p>
          <w:p>
            <w:pPr>
              <w:spacing w:after="20"/>
              <w:ind w:left="20"/>
              <w:jc w:val="both"/>
            </w:pPr>
            <w:r>
              <w:rPr>
                <w:rFonts w:ascii="Times New Roman"/>
                <w:b w:val="false"/>
                <w:i w:val="false"/>
                <w:color w:val="000000"/>
                <w:sz w:val="20"/>
              </w:rPr>
              <w:t>
20 000 0, 0902 30 000,0902</w:t>
            </w:r>
          </w:p>
          <w:p>
            <w:pPr>
              <w:spacing w:after="20"/>
              <w:ind w:left="20"/>
              <w:jc w:val="both"/>
            </w:pPr>
            <w:r>
              <w:rPr>
                <w:rFonts w:ascii="Times New Roman"/>
                <w:b w:val="false"/>
                <w:i w:val="false"/>
                <w:color w:val="000000"/>
                <w:sz w:val="20"/>
              </w:rPr>
              <w:t>
40 000 0, 2101 11, 0901</w:t>
            </w:r>
          </w:p>
          <w:p>
            <w:pPr>
              <w:spacing w:after="20"/>
              <w:ind w:left="20"/>
              <w:jc w:val="both"/>
            </w:pPr>
            <w:r>
              <w:rPr>
                <w:rFonts w:ascii="Times New Roman"/>
                <w:b w:val="false"/>
                <w:i w:val="false"/>
                <w:color w:val="000000"/>
                <w:sz w:val="20"/>
              </w:rPr>
              <w:t>
11 000, 0901 12 000, 0901</w:t>
            </w:r>
          </w:p>
          <w:p>
            <w:pPr>
              <w:spacing w:after="20"/>
              <w:ind w:left="20"/>
              <w:jc w:val="both"/>
            </w:pPr>
            <w:r>
              <w:rPr>
                <w:rFonts w:ascii="Times New Roman"/>
                <w:b w:val="false"/>
                <w:i w:val="false"/>
                <w:color w:val="000000"/>
                <w:sz w:val="20"/>
              </w:rPr>
              <w:t>
21 000, 0901 22 000, 0901</w:t>
            </w:r>
          </w:p>
          <w:p>
            <w:pPr>
              <w:spacing w:after="20"/>
              <w:ind w:left="20"/>
              <w:jc w:val="both"/>
            </w:pPr>
            <w:r>
              <w:rPr>
                <w:rFonts w:ascii="Times New Roman"/>
                <w:b w:val="false"/>
                <w:i w:val="false"/>
                <w:color w:val="000000"/>
                <w:sz w:val="20"/>
              </w:rPr>
              <w:t>
90 , 2101 12, 1507 10,1507</w:t>
            </w:r>
          </w:p>
          <w:p>
            <w:pPr>
              <w:spacing w:after="20"/>
              <w:ind w:left="20"/>
              <w:jc w:val="both"/>
            </w:pPr>
            <w:r>
              <w:rPr>
                <w:rFonts w:ascii="Times New Roman"/>
                <w:b w:val="false"/>
                <w:i w:val="false"/>
                <w:color w:val="000000"/>
                <w:sz w:val="20"/>
              </w:rPr>
              <w:t>
90, 1508 10, 1508 90,,1509</w:t>
            </w:r>
          </w:p>
          <w:p>
            <w:pPr>
              <w:spacing w:after="20"/>
              <w:ind w:left="20"/>
              <w:jc w:val="both"/>
            </w:pPr>
            <w:r>
              <w:rPr>
                <w:rFonts w:ascii="Times New Roman"/>
                <w:b w:val="false"/>
                <w:i w:val="false"/>
                <w:color w:val="000000"/>
                <w:sz w:val="20"/>
              </w:rPr>
              <w:t>
10 100 0, 1509 90 000 0,</w:t>
            </w:r>
          </w:p>
          <w:p>
            <w:pPr>
              <w:spacing w:after="20"/>
              <w:ind w:left="20"/>
              <w:jc w:val="both"/>
            </w:pPr>
            <w:r>
              <w:rPr>
                <w:rFonts w:ascii="Times New Roman"/>
                <w:b w:val="false"/>
                <w:i w:val="false"/>
                <w:color w:val="000000"/>
                <w:sz w:val="20"/>
              </w:rPr>
              <w:t>
1510 00, 1511 10, 1512 11,</w:t>
            </w:r>
          </w:p>
          <w:p>
            <w:pPr>
              <w:spacing w:after="20"/>
              <w:ind w:left="20"/>
              <w:jc w:val="both"/>
            </w:pPr>
            <w:r>
              <w:rPr>
                <w:rFonts w:ascii="Times New Roman"/>
                <w:b w:val="false"/>
                <w:i w:val="false"/>
                <w:color w:val="000000"/>
                <w:sz w:val="20"/>
              </w:rPr>
              <w:t>
1512 19, 1513 11, 1514 11,</w:t>
            </w:r>
          </w:p>
          <w:p>
            <w:pPr>
              <w:spacing w:after="20"/>
              <w:ind w:left="20"/>
              <w:jc w:val="both"/>
            </w:pPr>
            <w:r>
              <w:rPr>
                <w:rFonts w:ascii="Times New Roman"/>
                <w:b w:val="false"/>
                <w:i w:val="false"/>
                <w:color w:val="000000"/>
                <w:sz w:val="20"/>
              </w:rPr>
              <w:t>
1514 91, 1515 11 000 0,</w:t>
            </w:r>
          </w:p>
          <w:p>
            <w:pPr>
              <w:spacing w:after="20"/>
              <w:ind w:left="20"/>
              <w:jc w:val="both"/>
            </w:pPr>
            <w:r>
              <w:rPr>
                <w:rFonts w:ascii="Times New Roman"/>
                <w:b w:val="false"/>
                <w:i w:val="false"/>
                <w:color w:val="000000"/>
                <w:sz w:val="20"/>
              </w:rPr>
              <w:t>
1515 21 900 0, 1515 29 900</w:t>
            </w:r>
          </w:p>
          <w:p>
            <w:pPr>
              <w:spacing w:after="20"/>
              <w:ind w:left="20"/>
              <w:jc w:val="both"/>
            </w:pPr>
            <w:r>
              <w:rPr>
                <w:rFonts w:ascii="Times New Roman"/>
                <w:b w:val="false"/>
                <w:i w:val="false"/>
                <w:color w:val="000000"/>
                <w:sz w:val="20"/>
              </w:rPr>
              <w:t>
0, 1515 50, 1516 20, 1516</w:t>
            </w:r>
          </w:p>
          <w:p>
            <w:pPr>
              <w:spacing w:after="20"/>
              <w:ind w:left="20"/>
              <w:jc w:val="both"/>
            </w:pPr>
            <w:r>
              <w:rPr>
                <w:rFonts w:ascii="Times New Roman"/>
                <w:b w:val="false"/>
                <w:i w:val="false"/>
                <w:color w:val="000000"/>
                <w:sz w:val="20"/>
              </w:rPr>
              <w:t>
10, 1517 10, 1517 90, 1501</w:t>
            </w:r>
          </w:p>
          <w:p>
            <w:pPr>
              <w:spacing w:after="20"/>
              <w:ind w:left="20"/>
              <w:jc w:val="both"/>
            </w:pPr>
            <w:r>
              <w:rPr>
                <w:rFonts w:ascii="Times New Roman"/>
                <w:b w:val="false"/>
                <w:i w:val="false"/>
                <w:color w:val="000000"/>
                <w:sz w:val="20"/>
              </w:rPr>
              <w:t>
00, 1501 00 900 0, 1504 10</w:t>
            </w:r>
          </w:p>
          <w:p>
            <w:pPr>
              <w:spacing w:after="20"/>
              <w:ind w:left="20"/>
              <w:jc w:val="both"/>
            </w:pPr>
            <w:r>
              <w:rPr>
                <w:rFonts w:ascii="Times New Roman"/>
                <w:b w:val="false"/>
                <w:i w:val="false"/>
                <w:color w:val="000000"/>
                <w:sz w:val="20"/>
              </w:rPr>
              <w:t>
100 0, 1504 20 900 0, 1517</w:t>
            </w:r>
          </w:p>
          <w:p>
            <w:pPr>
              <w:spacing w:after="20"/>
              <w:ind w:left="20"/>
              <w:jc w:val="both"/>
            </w:pPr>
            <w:r>
              <w:rPr>
                <w:rFonts w:ascii="Times New Roman"/>
                <w:b w:val="false"/>
                <w:i w:val="false"/>
                <w:color w:val="000000"/>
                <w:sz w:val="20"/>
              </w:rPr>
              <w:t>
10, 1517 90, 0209 00, 1501</w:t>
            </w:r>
          </w:p>
          <w:p>
            <w:pPr>
              <w:spacing w:after="20"/>
              <w:ind w:left="20"/>
              <w:jc w:val="both"/>
            </w:pPr>
            <w:r>
              <w:rPr>
                <w:rFonts w:ascii="Times New Roman"/>
                <w:b w:val="false"/>
                <w:i w:val="false"/>
                <w:color w:val="000000"/>
                <w:sz w:val="20"/>
              </w:rPr>
              <w:t>
0, 1502 00, 1516 10, 1517,</w:t>
            </w:r>
          </w:p>
          <w:p>
            <w:pPr>
              <w:spacing w:after="20"/>
              <w:ind w:left="20"/>
              <w:jc w:val="both"/>
            </w:pPr>
            <w:r>
              <w:rPr>
                <w:rFonts w:ascii="Times New Roman"/>
                <w:b w:val="false"/>
                <w:i w:val="false"/>
                <w:color w:val="000000"/>
                <w:sz w:val="20"/>
              </w:rPr>
              <w:t>
2201 10, 2201 90 000 0,</w:t>
            </w:r>
          </w:p>
          <w:p>
            <w:pPr>
              <w:spacing w:after="20"/>
              <w:ind w:left="20"/>
              <w:jc w:val="both"/>
            </w:pPr>
            <w:r>
              <w:rPr>
                <w:rFonts w:ascii="Times New Roman"/>
                <w:b w:val="false"/>
                <w:i w:val="false"/>
                <w:color w:val="000000"/>
                <w:sz w:val="20"/>
              </w:rPr>
              <w:t>
2201 10, 2201 90 000 0,</w:t>
            </w:r>
          </w:p>
          <w:p>
            <w:pPr>
              <w:spacing w:after="20"/>
              <w:ind w:left="20"/>
              <w:jc w:val="both"/>
            </w:pPr>
            <w:r>
              <w:rPr>
                <w:rFonts w:ascii="Times New Roman"/>
                <w:b w:val="false"/>
                <w:i w:val="false"/>
                <w:color w:val="000000"/>
                <w:sz w:val="20"/>
              </w:rPr>
              <w:t>
2201 10, 2202 10 , 00 0,</w:t>
            </w:r>
          </w:p>
          <w:p>
            <w:pPr>
              <w:spacing w:after="20"/>
              <w:ind w:left="20"/>
              <w:jc w:val="both"/>
            </w:pPr>
            <w:r>
              <w:rPr>
                <w:rFonts w:ascii="Times New Roman"/>
                <w:b w:val="false"/>
                <w:i w:val="false"/>
                <w:color w:val="000000"/>
                <w:sz w:val="20"/>
              </w:rPr>
              <w:t>
 2203 00, 2204 10, 2204</w:t>
            </w:r>
          </w:p>
          <w:p>
            <w:pPr>
              <w:spacing w:after="20"/>
              <w:ind w:left="20"/>
              <w:jc w:val="both"/>
            </w:pPr>
            <w:r>
              <w:rPr>
                <w:rFonts w:ascii="Times New Roman"/>
                <w:b w:val="false"/>
                <w:i w:val="false"/>
                <w:color w:val="000000"/>
                <w:sz w:val="20"/>
              </w:rPr>
              <w:t>
21, 2204 29, 2204 30 980</w:t>
            </w:r>
          </w:p>
          <w:p>
            <w:pPr>
              <w:spacing w:after="20"/>
              <w:ind w:left="20"/>
              <w:jc w:val="both"/>
            </w:pPr>
            <w:r>
              <w:rPr>
                <w:rFonts w:ascii="Times New Roman"/>
                <w:b w:val="false"/>
                <w:i w:val="false"/>
                <w:color w:val="000000"/>
                <w:sz w:val="20"/>
              </w:rPr>
              <w:t>
0, 2205 10, 2205 90, 2206</w:t>
            </w:r>
          </w:p>
          <w:p>
            <w:pPr>
              <w:spacing w:after="20"/>
              <w:ind w:left="20"/>
              <w:jc w:val="both"/>
            </w:pPr>
            <w:r>
              <w:rPr>
                <w:rFonts w:ascii="Times New Roman"/>
                <w:b w:val="false"/>
                <w:i w:val="false"/>
                <w:color w:val="000000"/>
                <w:sz w:val="20"/>
              </w:rPr>
              <w:t>
00, 2208 70 , 00 0, 2208</w:t>
            </w:r>
          </w:p>
          <w:p>
            <w:pPr>
              <w:spacing w:after="20"/>
              <w:ind w:left="20"/>
              <w:jc w:val="both"/>
            </w:pPr>
            <w:r>
              <w:rPr>
                <w:rFonts w:ascii="Times New Roman"/>
                <w:b w:val="false"/>
                <w:i w:val="false"/>
                <w:color w:val="000000"/>
                <w:sz w:val="20"/>
              </w:rPr>
              <w:t>
90 110 0, 2208 20, 2208</w:t>
            </w:r>
          </w:p>
          <w:p>
            <w:pPr>
              <w:spacing w:after="20"/>
              <w:ind w:left="20"/>
              <w:jc w:val="both"/>
            </w:pPr>
            <w:r>
              <w:rPr>
                <w:rFonts w:ascii="Times New Roman"/>
                <w:b w:val="false"/>
                <w:i w:val="false"/>
                <w:color w:val="000000"/>
                <w:sz w:val="20"/>
              </w:rPr>
              <w:t>
30, 2208 40, 2208 50, 2207</w:t>
            </w:r>
          </w:p>
          <w:p>
            <w:pPr>
              <w:spacing w:after="20"/>
              <w:ind w:left="20"/>
              <w:jc w:val="both"/>
            </w:pPr>
            <w:r>
              <w:rPr>
                <w:rFonts w:ascii="Times New Roman"/>
                <w:b w:val="false"/>
                <w:i w:val="false"/>
                <w:color w:val="000000"/>
                <w:sz w:val="20"/>
              </w:rPr>
              <w:t>
10 000 0, 2207 20 000 0,</w:t>
            </w:r>
          </w:p>
          <w:p>
            <w:pPr>
              <w:spacing w:after="20"/>
              <w:ind w:left="20"/>
              <w:jc w:val="both"/>
            </w:pPr>
            <w:r>
              <w:rPr>
                <w:rFonts w:ascii="Times New Roman"/>
                <w:b w:val="false"/>
                <w:i w:val="false"/>
                <w:color w:val="000000"/>
                <w:sz w:val="20"/>
              </w:rPr>
              <w:t>
2208 , 0, 2208 90, 2106</w:t>
            </w:r>
          </w:p>
          <w:p>
            <w:pPr>
              <w:spacing w:after="20"/>
              <w:ind w:left="20"/>
              <w:jc w:val="both"/>
            </w:pPr>
            <w:r>
              <w:rPr>
                <w:rFonts w:ascii="Times New Roman"/>
                <w:b w:val="false"/>
                <w:i w:val="false"/>
                <w:color w:val="000000"/>
                <w:sz w:val="20"/>
              </w:rPr>
              <w:t>
10, 2106 90, 1302 19, 1302</w:t>
            </w:r>
          </w:p>
          <w:p>
            <w:pPr>
              <w:spacing w:after="20"/>
              <w:ind w:left="20"/>
              <w:jc w:val="both"/>
            </w:pPr>
            <w:r>
              <w:rPr>
                <w:rFonts w:ascii="Times New Roman"/>
                <w:b w:val="false"/>
                <w:i w:val="false"/>
                <w:color w:val="000000"/>
                <w:sz w:val="20"/>
              </w:rPr>
              <w:t>
31 000 0, 1302 39 000 0,</w:t>
            </w:r>
          </w:p>
          <w:p>
            <w:pPr>
              <w:spacing w:after="20"/>
              <w:ind w:left="20"/>
              <w:jc w:val="both"/>
            </w:pPr>
            <w:r>
              <w:rPr>
                <w:rFonts w:ascii="Times New Roman"/>
                <w:b w:val="false"/>
                <w:i w:val="false"/>
                <w:color w:val="000000"/>
                <w:sz w:val="20"/>
              </w:rPr>
              <w:t>
3503 00 100, 1108 11 , 000</w:t>
            </w:r>
          </w:p>
          <w:p>
            <w:pPr>
              <w:spacing w:after="20"/>
              <w:ind w:left="20"/>
              <w:jc w:val="both"/>
            </w:pPr>
            <w:r>
              <w:rPr>
                <w:rFonts w:ascii="Times New Roman"/>
                <w:b w:val="false"/>
                <w:i w:val="false"/>
                <w:color w:val="000000"/>
                <w:sz w:val="20"/>
              </w:rPr>
              <w:t>
0, 1108 12 000 0, 1108 13</w:t>
            </w:r>
          </w:p>
          <w:p>
            <w:pPr>
              <w:spacing w:after="20"/>
              <w:ind w:left="20"/>
              <w:jc w:val="both"/>
            </w:pPr>
            <w:r>
              <w:rPr>
                <w:rFonts w:ascii="Times New Roman"/>
                <w:b w:val="false"/>
                <w:i w:val="false"/>
                <w:color w:val="000000"/>
                <w:sz w:val="20"/>
              </w:rPr>
              <w:t>
000 0, 1108 19, 1703, 3505</w:t>
            </w:r>
          </w:p>
          <w:p>
            <w:pPr>
              <w:spacing w:after="20"/>
              <w:ind w:left="20"/>
              <w:jc w:val="both"/>
            </w:pPr>
            <w:r>
              <w:rPr>
                <w:rFonts w:ascii="Times New Roman"/>
                <w:b w:val="false"/>
                <w:i w:val="false"/>
                <w:color w:val="000000"/>
                <w:sz w:val="20"/>
              </w:rPr>
              <w:t>
10, 2102 10, 2102 30 000</w:t>
            </w:r>
          </w:p>
          <w:p>
            <w:pPr>
              <w:spacing w:after="20"/>
              <w:ind w:left="20"/>
              <w:jc w:val="both"/>
            </w:pPr>
            <w:r>
              <w:rPr>
                <w:rFonts w:ascii="Times New Roman"/>
                <w:b w:val="false"/>
                <w:i w:val="false"/>
                <w:color w:val="000000"/>
                <w:sz w:val="20"/>
              </w:rPr>
              <w:t>
0, 2104 10, 2104 20 00,</w:t>
            </w:r>
          </w:p>
          <w:p>
            <w:pPr>
              <w:spacing w:after="20"/>
              <w:ind w:left="20"/>
              <w:jc w:val="both"/>
            </w:pPr>
            <w:r>
              <w:rPr>
                <w:rFonts w:ascii="Times New Roman"/>
                <w:b w:val="false"/>
                <w:i w:val="false"/>
                <w:color w:val="000000"/>
                <w:sz w:val="20"/>
              </w:rPr>
              <w:t>
1702, 2106 90,  , 2501 00</w:t>
            </w:r>
          </w:p>
          <w:p>
            <w:pPr>
              <w:spacing w:after="20"/>
              <w:ind w:left="20"/>
              <w:jc w:val="both"/>
            </w:pPr>
            <w:r>
              <w:rPr>
                <w:rFonts w:ascii="Times New Roman"/>
                <w:b w:val="false"/>
                <w:i w:val="false"/>
                <w:color w:val="000000"/>
                <w:sz w:val="20"/>
              </w:rPr>
              <w:t>
91, 2106 10, 2106 90 980,</w:t>
            </w:r>
          </w:p>
          <w:p>
            <w:pPr>
              <w:spacing w:after="20"/>
              <w:ind w:left="20"/>
              <w:jc w:val="both"/>
            </w:pPr>
            <w:r>
              <w:rPr>
                <w:rFonts w:ascii="Times New Roman"/>
                <w:b w:val="false"/>
                <w:i w:val="false"/>
                <w:color w:val="000000"/>
                <w:sz w:val="20"/>
              </w:rPr>
              <w:t>
2209 00, 2106 90 980 9,</w:t>
            </w:r>
          </w:p>
          <w:p>
            <w:pPr>
              <w:spacing w:after="20"/>
              <w:ind w:left="20"/>
              <w:jc w:val="both"/>
            </w:pPr>
            <w:r>
              <w:rPr>
                <w:rFonts w:ascii="Times New Roman"/>
                <w:b w:val="false"/>
                <w:i w:val="false"/>
                <w:color w:val="000000"/>
                <w:sz w:val="20"/>
              </w:rPr>
              <w:t>
2101 , , 101 12, 2101 20,</w:t>
            </w:r>
          </w:p>
          <w:p>
            <w:pPr>
              <w:spacing w:after="20"/>
              <w:ind w:left="20"/>
              <w:jc w:val="both"/>
            </w:pPr>
            <w:r>
              <w:rPr>
                <w:rFonts w:ascii="Times New Roman"/>
                <w:b w:val="false"/>
                <w:i w:val="false"/>
                <w:color w:val="000000"/>
                <w:sz w:val="20"/>
              </w:rPr>
              <w:t>
2101 30, 2104, 1902 20,</w:t>
            </w:r>
          </w:p>
          <w:p>
            <w:pPr>
              <w:spacing w:after="20"/>
              <w:ind w:left="20"/>
              <w:jc w:val="both"/>
            </w:pPr>
            <w:r>
              <w:rPr>
                <w:rFonts w:ascii="Times New Roman"/>
                <w:b w:val="false"/>
                <w:i w:val="false"/>
                <w:color w:val="000000"/>
                <w:sz w:val="20"/>
              </w:rPr>
              <w:t>
1904, 0402 29, 1602 10 00,</w:t>
            </w:r>
          </w:p>
          <w:p>
            <w:pPr>
              <w:spacing w:after="20"/>
              <w:ind w:left="20"/>
              <w:jc w:val="both"/>
            </w:pPr>
            <w:r>
              <w:rPr>
                <w:rFonts w:ascii="Times New Roman"/>
                <w:b w:val="false"/>
                <w:i w:val="false"/>
                <w:color w:val="000000"/>
                <w:sz w:val="20"/>
              </w:rPr>
              <w:t>
1901 10 000 0, 2005 10 ,</w:t>
            </w:r>
          </w:p>
          <w:p>
            <w:pPr>
              <w:spacing w:after="20"/>
              <w:ind w:left="20"/>
              <w:jc w:val="both"/>
            </w:pPr>
            <w:r>
              <w:rPr>
                <w:rFonts w:ascii="Times New Roman"/>
                <w:b w:val="false"/>
                <w:i w:val="false"/>
                <w:color w:val="000000"/>
                <w:sz w:val="20"/>
              </w:rPr>
              <w:t>
001 0, 2007 10, 104, 2853</w:t>
            </w:r>
          </w:p>
          <w:p>
            <w:pPr>
              <w:spacing w:after="20"/>
              <w:ind w:left="20"/>
              <w:jc w:val="both"/>
            </w:pPr>
            <w:r>
              <w:rPr>
                <w:rFonts w:ascii="Times New Roman"/>
                <w:b w:val="false"/>
                <w:i w:val="false"/>
                <w:color w:val="000000"/>
                <w:sz w:val="20"/>
              </w:rPr>
              <w:t>
00 100 0, 3304 99 000 0,</w:t>
            </w:r>
          </w:p>
          <w:p>
            <w:pPr>
              <w:spacing w:after="20"/>
              <w:ind w:left="20"/>
              <w:jc w:val="both"/>
            </w:pPr>
            <w:r>
              <w:rPr>
                <w:rFonts w:ascii="Times New Roman"/>
                <w:b w:val="false"/>
                <w:i w:val="false"/>
                <w:color w:val="000000"/>
                <w:sz w:val="20"/>
              </w:rPr>
              <w:t>
3307 20 000 0, 3304 10 000</w:t>
            </w:r>
          </w:p>
          <w:p>
            <w:pPr>
              <w:spacing w:after="20"/>
              <w:ind w:left="20"/>
              <w:jc w:val="both"/>
            </w:pPr>
            <w:r>
              <w:rPr>
                <w:rFonts w:ascii="Times New Roman"/>
                <w:b w:val="false"/>
                <w:i w:val="false"/>
                <w:color w:val="000000"/>
                <w:sz w:val="20"/>
              </w:rPr>
              <w:t>
0, 3304 20 000 , 3304 30</w:t>
            </w:r>
          </w:p>
          <w:p>
            <w:pPr>
              <w:spacing w:after="20"/>
              <w:ind w:left="20"/>
              <w:jc w:val="both"/>
            </w:pPr>
            <w:r>
              <w:rPr>
                <w:rFonts w:ascii="Times New Roman"/>
                <w:b w:val="false"/>
                <w:i w:val="false"/>
                <w:color w:val="000000"/>
                <w:sz w:val="20"/>
              </w:rPr>
              <w:t>
000 0, 3304 91 000 0, 3304</w:t>
            </w:r>
          </w:p>
          <w:p>
            <w:pPr>
              <w:spacing w:after="20"/>
              <w:ind w:left="20"/>
              <w:jc w:val="both"/>
            </w:pPr>
            <w:r>
              <w:rPr>
                <w:rFonts w:ascii="Times New Roman"/>
                <w:b w:val="false"/>
                <w:i w:val="false"/>
                <w:color w:val="000000"/>
                <w:sz w:val="20"/>
              </w:rPr>
              <w:t>
99 000 0, 3307 10 000 0,</w:t>
            </w:r>
          </w:p>
          <w:p>
            <w:pPr>
              <w:spacing w:after="20"/>
              <w:ind w:left="20"/>
              <w:jc w:val="both"/>
            </w:pPr>
            <w:r>
              <w:rPr>
                <w:rFonts w:ascii="Times New Roman"/>
                <w:b w:val="false"/>
                <w:i w:val="false"/>
                <w:color w:val="000000"/>
                <w:sz w:val="20"/>
              </w:rPr>
              <w:t>
3307 30 000 0, 3401 30 000</w:t>
            </w:r>
          </w:p>
          <w:p>
            <w:pPr>
              <w:spacing w:after="20"/>
              <w:ind w:left="20"/>
              <w:jc w:val="both"/>
            </w:pPr>
            <w:r>
              <w:rPr>
                <w:rFonts w:ascii="Times New Roman"/>
                <w:b w:val="false"/>
                <w:i w:val="false"/>
                <w:color w:val="000000"/>
                <w:sz w:val="20"/>
              </w:rPr>
              <w:t>
0, 3306 10 000 0, 3306 90</w:t>
            </w:r>
          </w:p>
          <w:p>
            <w:pPr>
              <w:spacing w:after="20"/>
              <w:ind w:left="20"/>
              <w:jc w:val="both"/>
            </w:pPr>
            <w:r>
              <w:rPr>
                <w:rFonts w:ascii="Times New Roman"/>
                <w:b w:val="false"/>
                <w:i w:val="false"/>
                <w:color w:val="000000"/>
                <w:sz w:val="20"/>
              </w:rPr>
              <w:t>
000 0, 3401 11 000 0, 3401</w:t>
            </w:r>
          </w:p>
          <w:p>
            <w:pPr>
              <w:spacing w:after="20"/>
              <w:ind w:left="20"/>
              <w:jc w:val="both"/>
            </w:pPr>
            <w:r>
              <w:rPr>
                <w:rFonts w:ascii="Times New Roman"/>
                <w:b w:val="false"/>
                <w:i w:val="false"/>
                <w:color w:val="000000"/>
                <w:sz w:val="20"/>
              </w:rPr>
              <w:t>
20, 3303 00, 3307 10 000</w:t>
            </w:r>
          </w:p>
          <w:p>
            <w:pPr>
              <w:spacing w:after="20"/>
              <w:ind w:left="20"/>
              <w:jc w:val="both"/>
            </w:pPr>
            <w:r>
              <w:rPr>
                <w:rFonts w:ascii="Times New Roman"/>
                <w:b w:val="false"/>
                <w:i w:val="false"/>
                <w:color w:val="000000"/>
                <w:sz w:val="20"/>
              </w:rPr>
              <w:t>
0, 3307 90 000, 3305 10000</w:t>
            </w:r>
          </w:p>
          <w:p>
            <w:pPr>
              <w:spacing w:after="20"/>
              <w:ind w:left="20"/>
              <w:jc w:val="both"/>
            </w:pPr>
            <w:r>
              <w:rPr>
                <w:rFonts w:ascii="Times New Roman"/>
                <w:b w:val="false"/>
                <w:i w:val="false"/>
                <w:color w:val="000000"/>
                <w:sz w:val="20"/>
              </w:rPr>
              <w:t>
0, 3305 20 000 0, 3305 90,</w:t>
            </w:r>
          </w:p>
          <w:p>
            <w:pPr>
              <w:spacing w:after="20"/>
              <w:ind w:left="20"/>
              <w:jc w:val="both"/>
            </w:pPr>
            <w:r>
              <w:rPr>
                <w:rFonts w:ascii="Times New Roman"/>
                <w:b w:val="false"/>
                <w:i w:val="false"/>
                <w:color w:val="000000"/>
                <w:sz w:val="20"/>
              </w:rPr>
              <w:t>
3305 30 000 0, 3307 20 000</w:t>
            </w:r>
          </w:p>
          <w:p>
            <w:pPr>
              <w:spacing w:after="20"/>
              <w:ind w:left="20"/>
              <w:jc w:val="both"/>
            </w:pPr>
            <w:r>
              <w:rPr>
                <w:rFonts w:ascii="Times New Roman"/>
                <w:b w:val="false"/>
                <w:i w:val="false"/>
                <w:color w:val="000000"/>
                <w:sz w:val="20"/>
              </w:rPr>
              <w:t>
0, 3307 30 000 0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Полухина Любовь Тимофеевна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25-55-85; факс 8(7142) 53-55-54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accent@fks.kz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тракторы, сельскохозяйственная техника, строительные материалы, лакокрасочные материалы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p>
            <w:pPr>
              <w:spacing w:after="20"/>
              <w:ind w:left="20"/>
              <w:jc w:val="both"/>
            </w:pPr>
            <w:r>
              <w:rPr>
                <w:rFonts w:ascii="Times New Roman"/>
                <w:b w:val="false"/>
                <w:i w:val="false"/>
                <w:color w:val="000000"/>
                <w:sz w:val="20"/>
              </w:rPr>
              <w:t>
8701 30 9000,870190,</w:t>
            </w:r>
          </w:p>
          <w:p>
            <w:pPr>
              <w:spacing w:after="20"/>
              <w:ind w:left="20"/>
              <w:jc w:val="both"/>
            </w:pPr>
            <w:r>
              <w:rPr>
                <w:rFonts w:ascii="Times New Roman"/>
                <w:b w:val="false"/>
                <w:i w:val="false"/>
                <w:color w:val="000000"/>
                <w:sz w:val="20"/>
              </w:rPr>
              <w:t>
(кроме 8701 90 5000</w:t>
            </w:r>
          </w:p>
          <w:p>
            <w:pPr>
              <w:spacing w:after="20"/>
              <w:ind w:left="20"/>
              <w:jc w:val="both"/>
            </w:pPr>
            <w:r>
              <w:rPr>
                <w:rFonts w:ascii="Times New Roman"/>
                <w:b w:val="false"/>
                <w:i w:val="false"/>
                <w:color w:val="000000"/>
                <w:sz w:val="20"/>
              </w:rPr>
              <w:t>
и 8701 90 110 0),</w:t>
            </w:r>
          </w:p>
          <w:p>
            <w:pPr>
              <w:spacing w:after="20"/>
              <w:ind w:left="20"/>
              <w:jc w:val="both"/>
            </w:pPr>
            <w:r>
              <w:rPr>
                <w:rFonts w:ascii="Times New Roman"/>
                <w:b w:val="false"/>
                <w:i w:val="false"/>
                <w:color w:val="000000"/>
                <w:sz w:val="20"/>
              </w:rPr>
              <w:t>
8706 00, из 8427,</w:t>
            </w:r>
          </w:p>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8428 90 790 0,</w:t>
            </w:r>
          </w:p>
          <w:p>
            <w:pPr>
              <w:spacing w:after="20"/>
              <w:ind w:left="20"/>
              <w:jc w:val="both"/>
            </w:pPr>
            <w:r>
              <w:rPr>
                <w:rFonts w:ascii="Times New Roman"/>
                <w:b w:val="false"/>
                <w:i w:val="false"/>
                <w:color w:val="000000"/>
                <w:sz w:val="20"/>
              </w:rPr>
              <w:t>
8433 11 510 0,</w:t>
            </w:r>
          </w:p>
          <w:p>
            <w:pPr>
              <w:spacing w:after="20"/>
              <w:ind w:left="20"/>
              <w:jc w:val="both"/>
            </w:pPr>
            <w:r>
              <w:rPr>
                <w:rFonts w:ascii="Times New Roman"/>
                <w:b w:val="false"/>
                <w:i w:val="false"/>
                <w:color w:val="000000"/>
                <w:sz w:val="20"/>
              </w:rPr>
              <w:t>
8433 11 590 0, 8433</w:t>
            </w:r>
          </w:p>
          <w:p>
            <w:pPr>
              <w:spacing w:after="20"/>
              <w:ind w:left="20"/>
              <w:jc w:val="both"/>
            </w:pPr>
            <w:r>
              <w:rPr>
                <w:rFonts w:ascii="Times New Roman"/>
                <w:b w:val="false"/>
                <w:i w:val="false"/>
                <w:color w:val="000000"/>
                <w:sz w:val="20"/>
              </w:rPr>
              <w:t>
11 900 0, 8433 19 510</w:t>
            </w:r>
          </w:p>
          <w:p>
            <w:pPr>
              <w:spacing w:after="20"/>
              <w:ind w:left="20"/>
              <w:jc w:val="both"/>
            </w:pPr>
            <w:r>
              <w:rPr>
                <w:rFonts w:ascii="Times New Roman"/>
                <w:b w:val="false"/>
                <w:i w:val="false"/>
                <w:color w:val="000000"/>
                <w:sz w:val="20"/>
              </w:rPr>
              <w:t>
0, 8433 19 590 0, 843</w:t>
            </w:r>
          </w:p>
          <w:p>
            <w:pPr>
              <w:spacing w:after="20"/>
              <w:ind w:left="20"/>
              <w:jc w:val="both"/>
            </w:pPr>
            <w:r>
              <w:rPr>
                <w:rFonts w:ascii="Times New Roman"/>
                <w:b w:val="false"/>
                <w:i w:val="false"/>
                <w:color w:val="000000"/>
                <w:sz w:val="20"/>
              </w:rPr>
              <w:t>
3 19 700 0, 8433 20 1</w:t>
            </w:r>
          </w:p>
          <w:p>
            <w:pPr>
              <w:spacing w:after="20"/>
              <w:ind w:left="20"/>
              <w:jc w:val="both"/>
            </w:pPr>
            <w:r>
              <w:rPr>
                <w:rFonts w:ascii="Times New Roman"/>
                <w:b w:val="false"/>
                <w:i w:val="false"/>
                <w:color w:val="000000"/>
                <w:sz w:val="20"/>
              </w:rPr>
              <w:t>
00 0,8433 20 510 0,84</w:t>
            </w:r>
          </w:p>
          <w:p>
            <w:pPr>
              <w:spacing w:after="20"/>
              <w:ind w:left="20"/>
              <w:jc w:val="both"/>
            </w:pPr>
            <w:r>
              <w:rPr>
                <w:rFonts w:ascii="Times New Roman"/>
                <w:b w:val="false"/>
                <w:i w:val="false"/>
                <w:color w:val="000000"/>
                <w:sz w:val="20"/>
              </w:rPr>
              <w:t>
33 20 590 0,8433 1151</w:t>
            </w:r>
          </w:p>
          <w:p>
            <w:pPr>
              <w:spacing w:after="20"/>
              <w:ind w:left="20"/>
              <w:jc w:val="both"/>
            </w:pPr>
            <w:r>
              <w:rPr>
                <w:rFonts w:ascii="Times New Roman"/>
                <w:b w:val="false"/>
                <w:i w:val="false"/>
                <w:color w:val="000000"/>
                <w:sz w:val="20"/>
              </w:rPr>
              <w:t>
00, 8433 11 590 0,843</w:t>
            </w:r>
          </w:p>
          <w:p>
            <w:pPr>
              <w:spacing w:after="20"/>
              <w:ind w:left="20"/>
              <w:jc w:val="both"/>
            </w:pPr>
            <w:r>
              <w:rPr>
                <w:rFonts w:ascii="Times New Roman"/>
                <w:b w:val="false"/>
                <w:i w:val="false"/>
                <w:color w:val="000000"/>
                <w:sz w:val="20"/>
              </w:rPr>
              <w:t>
3119000,8433 19 5100,</w:t>
            </w:r>
          </w:p>
          <w:p>
            <w:pPr>
              <w:spacing w:after="20"/>
              <w:ind w:left="20"/>
              <w:jc w:val="both"/>
            </w:pPr>
            <w:r>
              <w:rPr>
                <w:rFonts w:ascii="Times New Roman"/>
                <w:b w:val="false"/>
                <w:i w:val="false"/>
                <w:color w:val="000000"/>
                <w:sz w:val="20"/>
              </w:rPr>
              <w:t>
8433 19 590 0, 84331</w:t>
            </w:r>
          </w:p>
          <w:p>
            <w:pPr>
              <w:spacing w:after="20"/>
              <w:ind w:left="20"/>
              <w:jc w:val="both"/>
            </w:pPr>
            <w:r>
              <w:rPr>
                <w:rFonts w:ascii="Times New Roman"/>
                <w:b w:val="false"/>
                <w:i w:val="false"/>
                <w:color w:val="000000"/>
                <w:sz w:val="20"/>
              </w:rPr>
              <w:t>
97000,8433 20 100 0,</w:t>
            </w:r>
          </w:p>
          <w:p>
            <w:pPr>
              <w:spacing w:after="20"/>
              <w:ind w:left="20"/>
              <w:jc w:val="both"/>
            </w:pPr>
            <w:r>
              <w:rPr>
                <w:rFonts w:ascii="Times New Roman"/>
                <w:b w:val="false"/>
                <w:i w:val="false"/>
                <w:color w:val="000000"/>
                <w:sz w:val="20"/>
              </w:rPr>
              <w:t>
8433 20 510 0, 8433</w:t>
            </w:r>
          </w:p>
          <w:p>
            <w:pPr>
              <w:spacing w:after="20"/>
              <w:ind w:left="20"/>
              <w:jc w:val="both"/>
            </w:pPr>
            <w:r>
              <w:rPr>
                <w:rFonts w:ascii="Times New Roman"/>
                <w:b w:val="false"/>
                <w:i w:val="false"/>
                <w:color w:val="000000"/>
                <w:sz w:val="20"/>
              </w:rPr>
              <w:t>
20 590 0, 8433 51 000,</w:t>
            </w:r>
          </w:p>
          <w:p>
            <w:pPr>
              <w:spacing w:after="20"/>
              <w:ind w:left="20"/>
              <w:jc w:val="both"/>
            </w:pPr>
            <w:r>
              <w:rPr>
                <w:rFonts w:ascii="Times New Roman"/>
                <w:b w:val="false"/>
                <w:i w:val="false"/>
                <w:color w:val="000000"/>
                <w:sz w:val="20"/>
              </w:rPr>
              <w:t>
8433 59, 8433 51 000,</w:t>
            </w:r>
          </w:p>
          <w:p>
            <w:pPr>
              <w:spacing w:after="20"/>
              <w:ind w:left="20"/>
              <w:jc w:val="both"/>
            </w:pPr>
            <w:r>
              <w:rPr>
                <w:rFonts w:ascii="Times New Roman"/>
                <w:b w:val="false"/>
                <w:i w:val="false"/>
                <w:color w:val="000000"/>
                <w:sz w:val="20"/>
              </w:rPr>
              <w:t>
8433 59, 8433 30 1000;</w:t>
            </w:r>
          </w:p>
          <w:p>
            <w:pPr>
              <w:spacing w:after="20"/>
              <w:ind w:left="20"/>
              <w:jc w:val="both"/>
            </w:pPr>
            <w:r>
              <w:rPr>
                <w:rFonts w:ascii="Times New Roman"/>
                <w:b w:val="false"/>
                <w:i w:val="false"/>
                <w:color w:val="000000"/>
                <w:sz w:val="20"/>
              </w:rPr>
              <w:t>
8432 10 100 0, 843210</w:t>
            </w:r>
          </w:p>
          <w:p>
            <w:pPr>
              <w:spacing w:after="20"/>
              <w:ind w:left="20"/>
              <w:jc w:val="both"/>
            </w:pPr>
            <w:r>
              <w:rPr>
                <w:rFonts w:ascii="Times New Roman"/>
                <w:b w:val="false"/>
                <w:i w:val="false"/>
                <w:color w:val="000000"/>
                <w:sz w:val="20"/>
              </w:rPr>
              <w:t>
900 0, 8432 21 000 0,</w:t>
            </w:r>
          </w:p>
          <w:p>
            <w:pPr>
              <w:spacing w:after="20"/>
              <w:ind w:left="20"/>
              <w:jc w:val="both"/>
            </w:pPr>
            <w:r>
              <w:rPr>
                <w:rFonts w:ascii="Times New Roman"/>
                <w:b w:val="false"/>
                <w:i w:val="false"/>
                <w:color w:val="000000"/>
                <w:sz w:val="20"/>
              </w:rPr>
              <w:t>
8432 29 100 0,8432 29</w:t>
            </w:r>
          </w:p>
          <w:p>
            <w:pPr>
              <w:spacing w:after="20"/>
              <w:ind w:left="20"/>
              <w:jc w:val="both"/>
            </w:pPr>
            <w:r>
              <w:rPr>
                <w:rFonts w:ascii="Times New Roman"/>
                <w:b w:val="false"/>
                <w:i w:val="false"/>
                <w:color w:val="000000"/>
                <w:sz w:val="20"/>
              </w:rPr>
              <w:t>
300 0 , 8432 29 500 0,</w:t>
            </w:r>
          </w:p>
          <w:p>
            <w:pPr>
              <w:spacing w:after="20"/>
              <w:ind w:left="20"/>
              <w:jc w:val="both"/>
            </w:pPr>
            <w:r>
              <w:rPr>
                <w:rFonts w:ascii="Times New Roman"/>
                <w:b w:val="false"/>
                <w:i w:val="false"/>
                <w:color w:val="000000"/>
                <w:sz w:val="20"/>
              </w:rPr>
              <w:t>
8432 29 900 0 ,843280</w:t>
            </w:r>
          </w:p>
          <w:p>
            <w:pPr>
              <w:spacing w:after="20"/>
              <w:ind w:left="20"/>
              <w:jc w:val="both"/>
            </w:pPr>
            <w:r>
              <w:rPr>
                <w:rFonts w:ascii="Times New Roman"/>
                <w:b w:val="false"/>
                <w:i w:val="false"/>
                <w:color w:val="000000"/>
                <w:sz w:val="20"/>
              </w:rPr>
              <w:t>
000 0, 8433 40 100 0,</w:t>
            </w:r>
          </w:p>
          <w:p>
            <w:pPr>
              <w:spacing w:after="20"/>
              <w:ind w:left="20"/>
              <w:jc w:val="both"/>
            </w:pPr>
            <w:r>
              <w:rPr>
                <w:rFonts w:ascii="Times New Roman"/>
                <w:b w:val="false"/>
                <w:i w:val="false"/>
                <w:color w:val="000000"/>
                <w:sz w:val="20"/>
              </w:rPr>
              <w:t>
8433 40 900 0, 8433 51</w:t>
            </w:r>
          </w:p>
          <w:p>
            <w:pPr>
              <w:spacing w:after="20"/>
              <w:ind w:left="20"/>
              <w:jc w:val="both"/>
            </w:pPr>
            <w:r>
              <w:rPr>
                <w:rFonts w:ascii="Times New Roman"/>
                <w:b w:val="false"/>
                <w:i w:val="false"/>
                <w:color w:val="000000"/>
                <w:sz w:val="20"/>
              </w:rPr>
              <w:t>
000, 8433 52 000 0,</w:t>
            </w:r>
          </w:p>
          <w:p>
            <w:pPr>
              <w:spacing w:after="20"/>
              <w:ind w:left="20"/>
              <w:jc w:val="both"/>
            </w:pPr>
            <w:r>
              <w:rPr>
                <w:rFonts w:ascii="Times New Roman"/>
                <w:b w:val="false"/>
                <w:i w:val="false"/>
                <w:color w:val="000000"/>
                <w:sz w:val="20"/>
              </w:rPr>
              <w:t>
8433 53 100 0, 8433 60</w:t>
            </w:r>
          </w:p>
          <w:p>
            <w:pPr>
              <w:spacing w:after="20"/>
              <w:ind w:left="20"/>
              <w:jc w:val="both"/>
            </w:pPr>
            <w:r>
              <w:rPr>
                <w:rFonts w:ascii="Times New Roman"/>
                <w:b w:val="false"/>
                <w:i w:val="false"/>
                <w:color w:val="000000"/>
                <w:sz w:val="20"/>
              </w:rPr>
              <w:t>
000 0, 8433 53 300 0,</w:t>
            </w:r>
          </w:p>
          <w:p>
            <w:pPr>
              <w:spacing w:after="20"/>
              <w:ind w:left="20"/>
              <w:jc w:val="both"/>
            </w:pPr>
            <w:r>
              <w:rPr>
                <w:rFonts w:ascii="Times New Roman"/>
                <w:b w:val="false"/>
                <w:i w:val="false"/>
                <w:color w:val="000000"/>
                <w:sz w:val="20"/>
              </w:rPr>
              <w:t>
8433 59, 8432 40 1000;</w:t>
            </w:r>
          </w:p>
          <w:p>
            <w:pPr>
              <w:spacing w:after="20"/>
              <w:ind w:left="20"/>
              <w:jc w:val="both"/>
            </w:pPr>
            <w:r>
              <w:rPr>
                <w:rFonts w:ascii="Times New Roman"/>
                <w:b w:val="false"/>
                <w:i w:val="false"/>
                <w:color w:val="000000"/>
                <w:sz w:val="20"/>
              </w:rPr>
              <w:t>
из 8432 30; 8432309000;</w:t>
            </w:r>
          </w:p>
          <w:p>
            <w:pPr>
              <w:spacing w:after="20"/>
              <w:ind w:left="20"/>
              <w:jc w:val="both"/>
            </w:pPr>
            <w:r>
              <w:rPr>
                <w:rFonts w:ascii="Times New Roman"/>
                <w:b w:val="false"/>
                <w:i w:val="false"/>
                <w:color w:val="000000"/>
                <w:sz w:val="20"/>
              </w:rPr>
              <w:t>
8432 40 900 0, 8716 20</w:t>
            </w:r>
          </w:p>
          <w:p>
            <w:pPr>
              <w:spacing w:after="20"/>
              <w:ind w:left="20"/>
              <w:jc w:val="both"/>
            </w:pPr>
            <w:r>
              <w:rPr>
                <w:rFonts w:ascii="Times New Roman"/>
                <w:b w:val="false"/>
                <w:i w:val="false"/>
                <w:color w:val="000000"/>
                <w:sz w:val="20"/>
              </w:rPr>
              <w:t>
000 0, из 8716 39, 8433</w:t>
            </w:r>
          </w:p>
          <w:p>
            <w:pPr>
              <w:spacing w:after="20"/>
              <w:ind w:left="20"/>
              <w:jc w:val="both"/>
            </w:pPr>
            <w:r>
              <w:rPr>
                <w:rFonts w:ascii="Times New Roman"/>
                <w:b w:val="false"/>
                <w:i w:val="false"/>
                <w:color w:val="000000"/>
                <w:sz w:val="20"/>
              </w:rPr>
              <w:t>
40 900 0, 8433 59 1101,</w:t>
            </w:r>
          </w:p>
          <w:p>
            <w:pPr>
              <w:spacing w:after="20"/>
              <w:ind w:left="20"/>
              <w:jc w:val="both"/>
            </w:pPr>
            <w:r>
              <w:rPr>
                <w:rFonts w:ascii="Times New Roman"/>
                <w:b w:val="false"/>
                <w:i w:val="false"/>
                <w:color w:val="000000"/>
                <w:sz w:val="20"/>
              </w:rPr>
              <w:t>
8433 59 110 9, 8433 59</w:t>
            </w:r>
          </w:p>
          <w:p>
            <w:pPr>
              <w:spacing w:after="20"/>
              <w:ind w:left="20"/>
              <w:jc w:val="both"/>
            </w:pPr>
            <w:r>
              <w:rPr>
                <w:rFonts w:ascii="Times New Roman"/>
                <w:b w:val="false"/>
                <w:i w:val="false"/>
                <w:color w:val="000000"/>
                <w:sz w:val="20"/>
              </w:rPr>
              <w:t>
190 0, 8433 40 100 0,</w:t>
            </w:r>
          </w:p>
          <w:p>
            <w:pPr>
              <w:spacing w:after="20"/>
              <w:ind w:left="20"/>
              <w:jc w:val="both"/>
            </w:pPr>
            <w:r>
              <w:rPr>
                <w:rFonts w:ascii="Times New Roman"/>
                <w:b w:val="false"/>
                <w:i w:val="false"/>
                <w:color w:val="000000"/>
                <w:sz w:val="20"/>
              </w:rPr>
              <w:t>
8433 40 900 0, из 8433</w:t>
            </w:r>
          </w:p>
          <w:p>
            <w:pPr>
              <w:spacing w:after="20"/>
              <w:ind w:left="20"/>
              <w:jc w:val="both"/>
            </w:pPr>
            <w:r>
              <w:rPr>
                <w:rFonts w:ascii="Times New Roman"/>
                <w:b w:val="false"/>
                <w:i w:val="false"/>
                <w:color w:val="000000"/>
                <w:sz w:val="20"/>
              </w:rPr>
              <w:t>
533000,из 8433598000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Ермек Тажибекович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43-23-45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difest@yandex.ru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и конструкции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2508400000, 2517,</w:t>
            </w:r>
          </w:p>
          <w:p>
            <w:pPr>
              <w:spacing w:after="20"/>
              <w:ind w:left="20"/>
              <w:jc w:val="both"/>
            </w:pPr>
            <w:r>
              <w:rPr>
                <w:rFonts w:ascii="Times New Roman"/>
                <w:b w:val="false"/>
                <w:i w:val="false"/>
                <w:color w:val="000000"/>
                <w:sz w:val="20"/>
              </w:rPr>
              <w:t>
2520, 2522, 2523,</w:t>
            </w:r>
          </w:p>
          <w:p>
            <w:pPr>
              <w:spacing w:after="20"/>
              <w:ind w:left="20"/>
              <w:jc w:val="both"/>
            </w:pPr>
            <w:r>
              <w:rPr>
                <w:rFonts w:ascii="Times New Roman"/>
                <w:b w:val="false"/>
                <w:i w:val="false"/>
                <w:color w:val="000000"/>
                <w:sz w:val="20"/>
              </w:rPr>
              <w:t>
2715, 3208, 3209,</w:t>
            </w:r>
          </w:p>
          <w:p>
            <w:pPr>
              <w:spacing w:after="20"/>
              <w:ind w:left="20"/>
              <w:jc w:val="both"/>
            </w:pPr>
            <w:r>
              <w:rPr>
                <w:rFonts w:ascii="Times New Roman"/>
                <w:b w:val="false"/>
                <w:i w:val="false"/>
                <w:color w:val="000000"/>
                <w:sz w:val="20"/>
              </w:rPr>
              <w:t>
3824, 3921, 6806,</w:t>
            </w:r>
          </w:p>
          <w:p>
            <w:pPr>
              <w:spacing w:after="20"/>
              <w:ind w:left="20"/>
              <w:jc w:val="both"/>
            </w:pPr>
            <w:r>
              <w:rPr>
                <w:rFonts w:ascii="Times New Roman"/>
                <w:b w:val="false"/>
                <w:i w:val="false"/>
                <w:color w:val="000000"/>
                <w:sz w:val="20"/>
              </w:rPr>
              <w:t>
6807, 6810, 6811,</w:t>
            </w:r>
          </w:p>
          <w:p>
            <w:pPr>
              <w:spacing w:after="20"/>
              <w:ind w:left="20"/>
              <w:jc w:val="both"/>
            </w:pPr>
            <w:r>
              <w:rPr>
                <w:rFonts w:ascii="Times New Roman"/>
                <w:b w:val="false"/>
                <w:i w:val="false"/>
                <w:color w:val="000000"/>
                <w:sz w:val="20"/>
              </w:rPr>
              <w:t>
6801, 6802, 6904,</w:t>
            </w:r>
          </w:p>
          <w:p>
            <w:pPr>
              <w:spacing w:after="20"/>
              <w:ind w:left="20"/>
              <w:jc w:val="both"/>
            </w:pPr>
            <w:r>
              <w:rPr>
                <w:rFonts w:ascii="Times New Roman"/>
                <w:b w:val="false"/>
                <w:i w:val="false"/>
                <w:color w:val="000000"/>
                <w:sz w:val="20"/>
              </w:rPr>
              <w:t>
7308, 7314, 7005,</w:t>
            </w:r>
          </w:p>
          <w:p>
            <w:pPr>
              <w:spacing w:after="20"/>
              <w:ind w:left="20"/>
              <w:jc w:val="both"/>
            </w:pPr>
            <w:r>
              <w:rPr>
                <w:rFonts w:ascii="Times New Roman"/>
                <w:b w:val="false"/>
                <w:i w:val="false"/>
                <w:color w:val="000000"/>
                <w:sz w:val="20"/>
              </w:rPr>
              <w:t>
5904, 4814, 4410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Стрижак Борис Александрович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 42-21-44, 47-22-39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autoexpert@topmail.kz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Тезекбаева Бахытжан Габдуллино</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33-40-84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saraptama-auto@mail.ru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Газиза Кудайбергеновна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2 666-207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gaziza@bk.ru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Низковольтное оборудование,  бытовая радиоэлектронная аппаратура;   светотехнические изделия;  средства вычислительной техники;  продукция, применяемая в дорожной отрасли, товары легкой промышленности,  табачные изделия;  часы, корма для животных, птиц и рыб;  средства индивидуальной защиты, Пищевая продукция, готовые пищевые продукты; Зерно, Горох, фасоль, соя, нут, чечевица, чина, люпин кормовой, бобы кормовые, вика яровая, Подсолнечник,  Семена горчицы, Мука, крупа, Крахмал, Солод пивоваренный ячменный, Хлеб, Булочные изделия, Макаронные изделия, Мучные кондитерские изделия, Сахаристые кондитерские изделия, какао-продукты, Сахар-песок, сахар-рафинад, Мясо, мясопродукты, мясные полуфабрикаты, Колбасы и мясопродукты, пищевые продукты,  Мясные консервы, мясорастительные и концентраты. Готовые или консервированные продукты из мяса,  Яйца, яичный порошок, Рыба и рыбопродукты.  Морепродукты охлажденные, Консервы, пресервы из рыбных продуктов, из морепродуктов, Масла растительные, Продукты переработки растительных масел, Жиры животные, топленые пищевые, жиры для кулинарии, кондитерской и хлебопекарной промышленности. Овощи, корнеплоды и клубнеплоды, грибы, бахчевые культуры, Плоды и ягоды свежие, Орехи, Сухие овощи и фрукты, лавровый лист, Продукты переработки плодов и овощей, Пряности и приправы, Чай, кофе, мед, Соль,  Экстракты из растительного сырья, Дрожжи хлебопекарные, Напитки безалкогольные, сиропы, Воды минеральные, природные, искусственные, Пиво, Вина, коньяки и коньячные спирты, Водки, ликеро-водочные изделия, Ванилин, Кислота уксусная, Натрий двууглекислый, Курительный табак, табачные изделия, Полуфабрикаты, Блюда,  Желатин. Материалы строительные: Цементы, Вяжущие гипсовые, Известь строительная, Песок для строительных работ, Щебень и гравий, Смеси песчано-гравийные для строительных работ, Смеси бетонные,  Растворы строительные, Бетоны тяжелые и мелкозернистые, Бетоны ячеистые, легкие;  Полистиролбетон, Смеси сухие строительные, Кирпич и камни керамические,силикатные; Камни бетонные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w:t>
            </w:r>
          </w:p>
          <w:p>
            <w:pPr>
              <w:spacing w:after="20"/>
              <w:ind w:left="20"/>
              <w:jc w:val="both"/>
            </w:pPr>
            <w:r>
              <w:rPr>
                <w:rFonts w:ascii="Times New Roman"/>
                <w:b w:val="false"/>
                <w:i w:val="false"/>
                <w:color w:val="000000"/>
                <w:sz w:val="20"/>
              </w:rPr>
              <w:t>
8418 30, 8418 40,</w:t>
            </w:r>
          </w:p>
          <w:p>
            <w:pPr>
              <w:spacing w:after="20"/>
              <w:ind w:left="20"/>
              <w:jc w:val="both"/>
            </w:pPr>
            <w:r>
              <w:rPr>
                <w:rFonts w:ascii="Times New Roman"/>
                <w:b w:val="false"/>
                <w:i w:val="false"/>
                <w:color w:val="000000"/>
                <w:sz w:val="20"/>
              </w:rPr>
              <w:t>
8418 50, 8418 61,</w:t>
            </w:r>
          </w:p>
          <w:p>
            <w:pPr>
              <w:spacing w:after="20"/>
              <w:ind w:left="20"/>
              <w:jc w:val="both"/>
            </w:pPr>
            <w:r>
              <w:rPr>
                <w:rFonts w:ascii="Times New Roman"/>
                <w:b w:val="false"/>
                <w:i w:val="false"/>
                <w:color w:val="000000"/>
                <w:sz w:val="20"/>
              </w:rPr>
              <w:t>
8418 99, 8414 30,</w:t>
            </w:r>
          </w:p>
          <w:p>
            <w:pPr>
              <w:spacing w:after="20"/>
              <w:ind w:left="20"/>
              <w:jc w:val="both"/>
            </w:pPr>
            <w:r>
              <w:rPr>
                <w:rFonts w:ascii="Times New Roman"/>
                <w:b w:val="false"/>
                <w:i w:val="false"/>
                <w:color w:val="000000"/>
                <w:sz w:val="20"/>
              </w:rPr>
              <w:t>
841840,8516,8516</w:t>
            </w:r>
          </w:p>
          <w:p>
            <w:pPr>
              <w:spacing w:after="20"/>
              <w:ind w:left="20"/>
              <w:jc w:val="both"/>
            </w:pPr>
            <w:r>
              <w:rPr>
                <w:rFonts w:ascii="Times New Roman"/>
                <w:b w:val="false"/>
                <w:i w:val="false"/>
                <w:color w:val="000000"/>
                <w:sz w:val="20"/>
              </w:rPr>
              <w:t>
10, 8516 21, 8516</w:t>
            </w:r>
          </w:p>
          <w:p>
            <w:pPr>
              <w:spacing w:after="20"/>
              <w:ind w:left="20"/>
              <w:jc w:val="both"/>
            </w:pPr>
            <w:r>
              <w:rPr>
                <w:rFonts w:ascii="Times New Roman"/>
                <w:b w:val="false"/>
                <w:i w:val="false"/>
                <w:color w:val="000000"/>
                <w:sz w:val="20"/>
              </w:rPr>
              <w:t>
29, 8516 80, 8516</w:t>
            </w:r>
          </w:p>
          <w:p>
            <w:pPr>
              <w:spacing w:after="20"/>
              <w:ind w:left="20"/>
              <w:jc w:val="both"/>
            </w:pPr>
            <w:r>
              <w:rPr>
                <w:rFonts w:ascii="Times New Roman"/>
                <w:b w:val="false"/>
                <w:i w:val="false"/>
                <w:color w:val="000000"/>
                <w:sz w:val="20"/>
              </w:rPr>
              <w:t>
60, 851690,851660,</w:t>
            </w:r>
          </w:p>
          <w:p>
            <w:pPr>
              <w:spacing w:after="20"/>
              <w:ind w:left="20"/>
              <w:jc w:val="both"/>
            </w:pPr>
            <w:r>
              <w:rPr>
                <w:rFonts w:ascii="Times New Roman"/>
                <w:b w:val="false"/>
                <w:i w:val="false"/>
                <w:color w:val="000000"/>
                <w:sz w:val="20"/>
              </w:rPr>
              <w:t>
8516 72,  8516 79,</w:t>
            </w:r>
          </w:p>
          <w:p>
            <w:pPr>
              <w:spacing w:after="20"/>
              <w:ind w:left="20"/>
              <w:jc w:val="both"/>
            </w:pPr>
            <w:r>
              <w:rPr>
                <w:rFonts w:ascii="Times New Roman"/>
                <w:b w:val="false"/>
                <w:i w:val="false"/>
                <w:color w:val="000000"/>
                <w:sz w:val="20"/>
              </w:rPr>
              <w:t>
8516 50, 8509 40,</w:t>
            </w:r>
          </w:p>
          <w:p>
            <w:pPr>
              <w:spacing w:after="20"/>
              <w:ind w:left="20"/>
              <w:jc w:val="both"/>
            </w:pPr>
            <w:r>
              <w:rPr>
                <w:rFonts w:ascii="Times New Roman"/>
                <w:b w:val="false"/>
                <w:i w:val="false"/>
                <w:color w:val="000000"/>
                <w:sz w:val="20"/>
              </w:rPr>
              <w:t>
8509 80,  8418 30,</w:t>
            </w:r>
          </w:p>
          <w:p>
            <w:pPr>
              <w:spacing w:after="20"/>
              <w:ind w:left="20"/>
              <w:jc w:val="both"/>
            </w:pPr>
            <w:r>
              <w:rPr>
                <w:rFonts w:ascii="Times New Roman"/>
                <w:b w:val="false"/>
                <w:i w:val="false"/>
                <w:color w:val="000000"/>
                <w:sz w:val="20"/>
              </w:rPr>
              <w:t>
8509 90, 8422 11,</w:t>
            </w:r>
          </w:p>
          <w:p>
            <w:pPr>
              <w:spacing w:after="20"/>
              <w:ind w:left="20"/>
              <w:jc w:val="both"/>
            </w:pPr>
            <w:r>
              <w:rPr>
                <w:rFonts w:ascii="Times New Roman"/>
                <w:b w:val="false"/>
                <w:i w:val="false"/>
                <w:color w:val="000000"/>
                <w:sz w:val="20"/>
              </w:rPr>
              <w:t>
8510,8509 80,8516</w:t>
            </w:r>
          </w:p>
          <w:p>
            <w:pPr>
              <w:spacing w:after="20"/>
              <w:ind w:left="20"/>
              <w:jc w:val="both"/>
            </w:pPr>
            <w:r>
              <w:rPr>
                <w:rFonts w:ascii="Times New Roman"/>
                <w:b w:val="false"/>
                <w:i w:val="false"/>
                <w:color w:val="000000"/>
                <w:sz w:val="20"/>
              </w:rPr>
              <w:t>
31,8516 32,851633,</w:t>
            </w:r>
          </w:p>
          <w:p>
            <w:pPr>
              <w:spacing w:after="20"/>
              <w:ind w:left="20"/>
              <w:jc w:val="both"/>
            </w:pPr>
            <w:r>
              <w:rPr>
                <w:rFonts w:ascii="Times New Roman"/>
                <w:b w:val="false"/>
                <w:i w:val="false"/>
                <w:color w:val="000000"/>
                <w:sz w:val="20"/>
              </w:rPr>
              <w:t>
851679,854370,9019</w:t>
            </w:r>
          </w:p>
          <w:p>
            <w:pPr>
              <w:spacing w:after="20"/>
              <w:ind w:left="20"/>
              <w:jc w:val="both"/>
            </w:pPr>
            <w:r>
              <w:rPr>
                <w:rFonts w:ascii="Times New Roman"/>
                <w:b w:val="false"/>
                <w:i w:val="false"/>
                <w:color w:val="000000"/>
                <w:sz w:val="20"/>
              </w:rPr>
              <w:t>
10,8561 31,8516 29,</w:t>
            </w:r>
          </w:p>
          <w:p>
            <w:pPr>
              <w:spacing w:after="20"/>
              <w:ind w:left="20"/>
              <w:jc w:val="both"/>
            </w:pPr>
            <w:r>
              <w:rPr>
                <w:rFonts w:ascii="Times New Roman"/>
                <w:b w:val="false"/>
                <w:i w:val="false"/>
                <w:color w:val="000000"/>
                <w:sz w:val="20"/>
              </w:rPr>
              <w:t>
8509 80,9603 21,84</w:t>
            </w:r>
          </w:p>
          <w:p>
            <w:pPr>
              <w:spacing w:after="20"/>
              <w:ind w:left="20"/>
              <w:jc w:val="both"/>
            </w:pPr>
            <w:r>
              <w:rPr>
                <w:rFonts w:ascii="Times New Roman"/>
                <w:b w:val="false"/>
                <w:i w:val="false"/>
                <w:color w:val="000000"/>
                <w:sz w:val="20"/>
              </w:rPr>
              <w:t>
50 11, 8450 12, 84</w:t>
            </w:r>
          </w:p>
          <w:p>
            <w:pPr>
              <w:spacing w:after="20"/>
              <w:ind w:left="20"/>
              <w:jc w:val="both"/>
            </w:pPr>
            <w:r>
              <w:rPr>
                <w:rFonts w:ascii="Times New Roman"/>
                <w:b w:val="false"/>
                <w:i w:val="false"/>
                <w:color w:val="000000"/>
                <w:sz w:val="20"/>
              </w:rPr>
              <w:t>
50 19, 8450 20, 84</w:t>
            </w:r>
          </w:p>
          <w:p>
            <w:pPr>
              <w:spacing w:after="20"/>
              <w:ind w:left="20"/>
              <w:jc w:val="both"/>
            </w:pPr>
            <w:r>
              <w:rPr>
                <w:rFonts w:ascii="Times New Roman"/>
                <w:b w:val="false"/>
                <w:i w:val="false"/>
                <w:color w:val="000000"/>
                <w:sz w:val="20"/>
              </w:rPr>
              <w:t>
5121,845129,842112,</w:t>
            </w:r>
          </w:p>
          <w:p>
            <w:pPr>
              <w:spacing w:after="20"/>
              <w:ind w:left="20"/>
              <w:jc w:val="both"/>
            </w:pPr>
            <w:r>
              <w:rPr>
                <w:rFonts w:ascii="Times New Roman"/>
                <w:b w:val="false"/>
                <w:i w:val="false"/>
                <w:color w:val="000000"/>
                <w:sz w:val="20"/>
              </w:rPr>
              <w:t>
8421 19,  8516 40,</w:t>
            </w:r>
          </w:p>
          <w:p>
            <w:pPr>
              <w:spacing w:after="20"/>
              <w:ind w:left="20"/>
              <w:jc w:val="both"/>
            </w:pPr>
            <w:r>
              <w:rPr>
                <w:rFonts w:ascii="Times New Roman"/>
                <w:b w:val="false"/>
                <w:i w:val="false"/>
                <w:color w:val="000000"/>
                <w:sz w:val="20"/>
              </w:rPr>
              <w:t>
8451 30,8516,8451,</w:t>
            </w:r>
          </w:p>
          <w:p>
            <w:pPr>
              <w:spacing w:after="20"/>
              <w:ind w:left="20"/>
              <w:jc w:val="both"/>
            </w:pPr>
            <w:r>
              <w:rPr>
                <w:rFonts w:ascii="Times New Roman"/>
                <w:b w:val="false"/>
                <w:i w:val="false"/>
                <w:color w:val="000000"/>
                <w:sz w:val="20"/>
              </w:rPr>
              <w:t>
8509,8516 10,8508,</w:t>
            </w:r>
          </w:p>
          <w:p>
            <w:pPr>
              <w:spacing w:after="20"/>
              <w:ind w:left="20"/>
              <w:jc w:val="both"/>
            </w:pPr>
            <w:r>
              <w:rPr>
                <w:rFonts w:ascii="Times New Roman"/>
                <w:b w:val="false"/>
                <w:i w:val="false"/>
                <w:color w:val="000000"/>
                <w:sz w:val="20"/>
              </w:rPr>
              <w:t>
8509 20,8414,841510,</w:t>
            </w:r>
          </w:p>
          <w:p>
            <w:pPr>
              <w:spacing w:after="20"/>
              <w:ind w:left="20"/>
              <w:jc w:val="both"/>
            </w:pPr>
            <w:r>
              <w:rPr>
                <w:rFonts w:ascii="Times New Roman"/>
                <w:b w:val="false"/>
                <w:i w:val="false"/>
                <w:color w:val="000000"/>
                <w:sz w:val="20"/>
              </w:rPr>
              <w:t>
8415, 8509,8421,851</w:t>
            </w:r>
          </w:p>
          <w:p>
            <w:pPr>
              <w:spacing w:after="20"/>
              <w:ind w:left="20"/>
              <w:jc w:val="both"/>
            </w:pPr>
            <w:r>
              <w:rPr>
                <w:rFonts w:ascii="Times New Roman"/>
                <w:b w:val="false"/>
                <w:i w:val="false"/>
                <w:color w:val="000000"/>
                <w:sz w:val="20"/>
              </w:rPr>
              <w:t>
629,630110,8452,844</w:t>
            </w:r>
          </w:p>
          <w:p>
            <w:pPr>
              <w:spacing w:after="20"/>
              <w:ind w:left="20"/>
              <w:jc w:val="both"/>
            </w:pPr>
            <w:r>
              <w:rPr>
                <w:rFonts w:ascii="Times New Roman"/>
                <w:b w:val="false"/>
                <w:i w:val="false"/>
                <w:color w:val="000000"/>
                <w:sz w:val="20"/>
              </w:rPr>
              <w:t>
790,850980,854370,</w:t>
            </w:r>
          </w:p>
          <w:p>
            <w:pPr>
              <w:spacing w:after="20"/>
              <w:ind w:left="20"/>
              <w:jc w:val="both"/>
            </w:pPr>
            <w:r>
              <w:rPr>
                <w:rFonts w:ascii="Times New Roman"/>
                <w:b w:val="false"/>
                <w:i w:val="false"/>
                <w:color w:val="000000"/>
                <w:sz w:val="20"/>
              </w:rPr>
              <w:t>
8509 80, 8509 90,</w:t>
            </w:r>
          </w:p>
          <w:p>
            <w:pPr>
              <w:spacing w:after="20"/>
              <w:ind w:left="20"/>
              <w:jc w:val="both"/>
            </w:pPr>
            <w:r>
              <w:rPr>
                <w:rFonts w:ascii="Times New Roman"/>
                <w:b w:val="false"/>
                <w:i w:val="false"/>
                <w:color w:val="000000"/>
                <w:sz w:val="20"/>
              </w:rPr>
              <w:t>
9613 80,9105,8515,</w:t>
            </w:r>
          </w:p>
          <w:p>
            <w:pPr>
              <w:spacing w:after="20"/>
              <w:ind w:left="20"/>
              <w:jc w:val="both"/>
            </w:pPr>
            <w:r>
              <w:rPr>
                <w:rFonts w:ascii="Times New Roman"/>
                <w:b w:val="false"/>
                <w:i w:val="false"/>
                <w:color w:val="000000"/>
                <w:sz w:val="20"/>
              </w:rPr>
              <w:t>
8504 40,  8516 29</w:t>
            </w:r>
          </w:p>
          <w:p>
            <w:pPr>
              <w:spacing w:after="20"/>
              <w:ind w:left="20"/>
              <w:jc w:val="both"/>
            </w:pPr>
            <w:r>
              <w:rPr>
                <w:rFonts w:ascii="Times New Roman"/>
                <w:b w:val="false"/>
                <w:i w:val="false"/>
                <w:color w:val="000000"/>
                <w:sz w:val="20"/>
              </w:rPr>
              <w:t>
8467,  8467 99,8515,</w:t>
            </w:r>
          </w:p>
          <w:p>
            <w:pPr>
              <w:spacing w:after="20"/>
              <w:ind w:left="20"/>
              <w:jc w:val="both"/>
            </w:pPr>
            <w:r>
              <w:rPr>
                <w:rFonts w:ascii="Times New Roman"/>
                <w:b w:val="false"/>
                <w:i w:val="false"/>
                <w:color w:val="000000"/>
                <w:sz w:val="20"/>
              </w:rPr>
              <w:t>
8434,8436,8437,8433,</w:t>
            </w:r>
          </w:p>
          <w:p>
            <w:pPr>
              <w:spacing w:after="20"/>
              <w:ind w:left="20"/>
              <w:jc w:val="both"/>
            </w:pPr>
            <w:r>
              <w:rPr>
                <w:rFonts w:ascii="Times New Roman"/>
                <w:b w:val="false"/>
                <w:i w:val="false"/>
                <w:color w:val="000000"/>
                <w:sz w:val="20"/>
              </w:rPr>
              <w:t>
8467 29,8434 20,8421</w:t>
            </w:r>
          </w:p>
          <w:p>
            <w:pPr>
              <w:spacing w:after="20"/>
              <w:ind w:left="20"/>
              <w:jc w:val="both"/>
            </w:pPr>
            <w:r>
              <w:rPr>
                <w:rFonts w:ascii="Times New Roman"/>
                <w:b w:val="false"/>
                <w:i w:val="false"/>
                <w:color w:val="000000"/>
                <w:sz w:val="20"/>
              </w:rPr>
              <w:t>
11,8436 21,8516,9032,</w:t>
            </w:r>
          </w:p>
          <w:p>
            <w:pPr>
              <w:spacing w:after="20"/>
              <w:ind w:left="20"/>
              <w:jc w:val="both"/>
            </w:pPr>
            <w:r>
              <w:rPr>
                <w:rFonts w:ascii="Times New Roman"/>
                <w:b w:val="false"/>
                <w:i w:val="false"/>
                <w:color w:val="000000"/>
                <w:sz w:val="20"/>
              </w:rPr>
              <w:t>
9033,843610,8413,8414,</w:t>
            </w:r>
          </w:p>
          <w:p>
            <w:pPr>
              <w:spacing w:after="20"/>
              <w:ind w:left="20"/>
              <w:jc w:val="both"/>
            </w:pPr>
            <w:r>
              <w:rPr>
                <w:rFonts w:ascii="Times New Roman"/>
                <w:b w:val="false"/>
                <w:i w:val="false"/>
                <w:color w:val="000000"/>
                <w:sz w:val="20"/>
              </w:rPr>
              <w:t>
8535,8636 20,8512,853</w:t>
            </w:r>
          </w:p>
          <w:p>
            <w:pPr>
              <w:spacing w:after="20"/>
              <w:ind w:left="20"/>
              <w:jc w:val="both"/>
            </w:pPr>
            <w:r>
              <w:rPr>
                <w:rFonts w:ascii="Times New Roman"/>
                <w:b w:val="false"/>
                <w:i w:val="false"/>
                <w:color w:val="000000"/>
                <w:sz w:val="20"/>
              </w:rPr>
              <w:t>
110, 8535, 8536 20,85</w:t>
            </w:r>
          </w:p>
          <w:p>
            <w:pPr>
              <w:spacing w:after="20"/>
              <w:ind w:left="20"/>
              <w:jc w:val="both"/>
            </w:pPr>
            <w:r>
              <w:rPr>
                <w:rFonts w:ascii="Times New Roman"/>
                <w:b w:val="false"/>
                <w:i w:val="false"/>
                <w:color w:val="000000"/>
                <w:sz w:val="20"/>
              </w:rPr>
              <w:t>
36,8536 90, 8536 69,</w:t>
            </w:r>
          </w:p>
          <w:p>
            <w:pPr>
              <w:spacing w:after="20"/>
              <w:ind w:left="20"/>
              <w:jc w:val="both"/>
            </w:pPr>
            <w:r>
              <w:rPr>
                <w:rFonts w:ascii="Times New Roman"/>
                <w:b w:val="false"/>
                <w:i w:val="false"/>
                <w:color w:val="000000"/>
                <w:sz w:val="20"/>
              </w:rPr>
              <w:t>
8536 61,8539,8536 90,</w:t>
            </w:r>
          </w:p>
          <w:p>
            <w:pPr>
              <w:spacing w:after="20"/>
              <w:ind w:left="20"/>
              <w:jc w:val="both"/>
            </w:pPr>
            <w:r>
              <w:rPr>
                <w:rFonts w:ascii="Times New Roman"/>
                <w:b w:val="false"/>
                <w:i w:val="false"/>
                <w:color w:val="000000"/>
                <w:sz w:val="20"/>
              </w:rPr>
              <w:t>
8536 61, 8539, 8539 32,</w:t>
            </w:r>
          </w:p>
          <w:p>
            <w:pPr>
              <w:spacing w:after="20"/>
              <w:ind w:left="20"/>
              <w:jc w:val="both"/>
            </w:pPr>
            <w:r>
              <w:rPr>
                <w:rFonts w:ascii="Times New Roman"/>
                <w:b w:val="false"/>
                <w:i w:val="false"/>
                <w:color w:val="000000"/>
                <w:sz w:val="20"/>
              </w:rPr>
              <w:t>
9405,8513,8536 20,8535</w:t>
            </w:r>
          </w:p>
          <w:p>
            <w:pPr>
              <w:spacing w:after="20"/>
              <w:ind w:left="20"/>
              <w:jc w:val="both"/>
            </w:pPr>
            <w:r>
              <w:rPr>
                <w:rFonts w:ascii="Times New Roman"/>
                <w:b w:val="false"/>
                <w:i w:val="false"/>
                <w:color w:val="000000"/>
                <w:sz w:val="20"/>
              </w:rPr>
              <w:t>
21,8535 29,8504,8537,8</w:t>
            </w:r>
          </w:p>
          <w:p>
            <w:pPr>
              <w:spacing w:after="20"/>
              <w:ind w:left="20"/>
              <w:jc w:val="both"/>
            </w:pPr>
            <w:r>
              <w:rPr>
                <w:rFonts w:ascii="Times New Roman"/>
                <w:b w:val="false"/>
                <w:i w:val="false"/>
                <w:color w:val="000000"/>
                <w:sz w:val="20"/>
              </w:rPr>
              <w:t>
538, 8547 20, 3925 90,</w:t>
            </w:r>
          </w:p>
          <w:p>
            <w:pPr>
              <w:spacing w:after="20"/>
              <w:ind w:left="20"/>
              <w:jc w:val="both"/>
            </w:pPr>
            <w:r>
              <w:rPr>
                <w:rFonts w:ascii="Times New Roman"/>
                <w:b w:val="false"/>
                <w:i w:val="false"/>
                <w:color w:val="000000"/>
                <w:sz w:val="20"/>
              </w:rPr>
              <w:t>
8515, 8502, 8501, 8502</w:t>
            </w:r>
          </w:p>
          <w:p>
            <w:pPr>
              <w:spacing w:after="20"/>
              <w:ind w:left="20"/>
              <w:jc w:val="both"/>
            </w:pPr>
            <w:r>
              <w:rPr>
                <w:rFonts w:ascii="Times New Roman"/>
                <w:b w:val="false"/>
                <w:i w:val="false"/>
                <w:color w:val="000000"/>
                <w:sz w:val="20"/>
              </w:rPr>
              <w:t>
31, 8501, 8528, 9207,</w:t>
            </w:r>
          </w:p>
          <w:p>
            <w:pPr>
              <w:spacing w:after="20"/>
              <w:ind w:left="20"/>
              <w:jc w:val="both"/>
            </w:pPr>
            <w:r>
              <w:rPr>
                <w:rFonts w:ascii="Times New Roman"/>
                <w:b w:val="false"/>
                <w:i w:val="false"/>
                <w:color w:val="000000"/>
                <w:sz w:val="20"/>
              </w:rPr>
              <w:t>
8521, 8527, 8519, 8518,</w:t>
            </w:r>
          </w:p>
          <w:p>
            <w:pPr>
              <w:spacing w:after="20"/>
              <w:ind w:left="20"/>
              <w:jc w:val="both"/>
            </w:pPr>
            <w:r>
              <w:rPr>
                <w:rFonts w:ascii="Times New Roman"/>
                <w:b w:val="false"/>
                <w:i w:val="false"/>
                <w:color w:val="000000"/>
                <w:sz w:val="20"/>
              </w:rPr>
              <w:t>
9006, 9007, 9008,8469,</w:t>
            </w:r>
          </w:p>
          <w:p>
            <w:pPr>
              <w:spacing w:after="20"/>
              <w:ind w:left="20"/>
              <w:jc w:val="both"/>
            </w:pPr>
            <w:r>
              <w:rPr>
                <w:rFonts w:ascii="Times New Roman"/>
                <w:b w:val="false"/>
                <w:i w:val="false"/>
                <w:color w:val="000000"/>
                <w:sz w:val="20"/>
              </w:rPr>
              <w:t>
847010,8472 10, 8471,</w:t>
            </w:r>
          </w:p>
          <w:p>
            <w:pPr>
              <w:spacing w:after="20"/>
              <w:ind w:left="20"/>
              <w:jc w:val="both"/>
            </w:pPr>
            <w:r>
              <w:rPr>
                <w:rFonts w:ascii="Times New Roman"/>
                <w:b w:val="false"/>
                <w:i w:val="false"/>
                <w:color w:val="000000"/>
                <w:sz w:val="20"/>
              </w:rPr>
              <w:t>
8471 60, 8471 90,8517,</w:t>
            </w:r>
          </w:p>
          <w:p>
            <w:pPr>
              <w:spacing w:after="20"/>
              <w:ind w:left="20"/>
              <w:jc w:val="both"/>
            </w:pPr>
            <w:r>
              <w:rPr>
                <w:rFonts w:ascii="Times New Roman"/>
                <w:b w:val="false"/>
                <w:i w:val="false"/>
                <w:color w:val="000000"/>
                <w:sz w:val="20"/>
              </w:rPr>
              <w:t>
8441 10,  8470, 8507,</w:t>
            </w:r>
          </w:p>
          <w:p>
            <w:pPr>
              <w:spacing w:after="20"/>
              <w:ind w:left="20"/>
              <w:jc w:val="both"/>
            </w:pPr>
            <w:r>
              <w:rPr>
                <w:rFonts w:ascii="Times New Roman"/>
                <w:b w:val="false"/>
                <w:i w:val="false"/>
                <w:color w:val="000000"/>
                <w:sz w:val="20"/>
              </w:rPr>
              <w:t>
8440, 8506, 8472 90,</w:t>
            </w:r>
          </w:p>
          <w:p>
            <w:pPr>
              <w:spacing w:after="20"/>
              <w:ind w:left="20"/>
              <w:jc w:val="both"/>
            </w:pPr>
            <w:r>
              <w:rPr>
                <w:rFonts w:ascii="Times New Roman"/>
                <w:b w:val="false"/>
                <w:i w:val="false"/>
                <w:color w:val="000000"/>
                <w:sz w:val="20"/>
              </w:rPr>
              <w:t>
9018, 9019, 9020, 9021,</w:t>
            </w:r>
          </w:p>
          <w:p>
            <w:pPr>
              <w:spacing w:after="20"/>
              <w:ind w:left="20"/>
              <w:jc w:val="both"/>
            </w:pPr>
            <w:r>
              <w:rPr>
                <w:rFonts w:ascii="Times New Roman"/>
                <w:b w:val="false"/>
                <w:i w:val="false"/>
                <w:color w:val="000000"/>
                <w:sz w:val="20"/>
              </w:rPr>
              <w:t>
9022, 9504 10, 9504 30,</w:t>
            </w:r>
          </w:p>
          <w:p>
            <w:pPr>
              <w:spacing w:after="20"/>
              <w:ind w:left="20"/>
              <w:jc w:val="both"/>
            </w:pPr>
            <w:r>
              <w:rPr>
                <w:rFonts w:ascii="Times New Roman"/>
                <w:b w:val="false"/>
                <w:i w:val="false"/>
                <w:color w:val="000000"/>
                <w:sz w:val="20"/>
              </w:rPr>
              <w:t>
9030, 9028, 8504, 9030,</w:t>
            </w:r>
          </w:p>
          <w:p>
            <w:pPr>
              <w:spacing w:after="20"/>
              <w:ind w:left="20"/>
              <w:jc w:val="both"/>
            </w:pPr>
            <w:r>
              <w:rPr>
                <w:rFonts w:ascii="Times New Roman"/>
                <w:b w:val="false"/>
                <w:i w:val="false"/>
                <w:color w:val="000000"/>
                <w:sz w:val="20"/>
              </w:rPr>
              <w:t>
9030 31, 8520,8527,8546,</w:t>
            </w:r>
          </w:p>
          <w:p>
            <w:pPr>
              <w:spacing w:after="20"/>
              <w:ind w:left="20"/>
              <w:jc w:val="both"/>
            </w:pPr>
            <w:r>
              <w:rPr>
                <w:rFonts w:ascii="Times New Roman"/>
                <w:b w:val="false"/>
                <w:i w:val="false"/>
                <w:color w:val="000000"/>
                <w:sz w:val="20"/>
              </w:rPr>
              <w:t>
9004, 9020 00, 6307 90,</w:t>
            </w:r>
          </w:p>
          <w:p>
            <w:pPr>
              <w:spacing w:after="20"/>
              <w:ind w:left="20"/>
              <w:jc w:val="both"/>
            </w:pPr>
            <w:r>
              <w:rPr>
                <w:rFonts w:ascii="Times New Roman"/>
                <w:b w:val="false"/>
                <w:i w:val="false"/>
                <w:color w:val="000000"/>
                <w:sz w:val="20"/>
              </w:rPr>
              <w:t>
650610,6401,6402,392620,</w:t>
            </w:r>
          </w:p>
          <w:p>
            <w:pPr>
              <w:spacing w:after="20"/>
              <w:ind w:left="20"/>
              <w:jc w:val="both"/>
            </w:pPr>
            <w:r>
              <w:rPr>
                <w:rFonts w:ascii="Times New Roman"/>
                <w:b w:val="false"/>
                <w:i w:val="false"/>
                <w:color w:val="000000"/>
                <w:sz w:val="20"/>
              </w:rPr>
              <w:t>
401610,401610,401691,</w:t>
            </w:r>
          </w:p>
          <w:p>
            <w:pPr>
              <w:spacing w:after="20"/>
              <w:ind w:left="20"/>
              <w:jc w:val="both"/>
            </w:pPr>
            <w:r>
              <w:rPr>
                <w:rFonts w:ascii="Times New Roman"/>
                <w:b w:val="false"/>
                <w:i w:val="false"/>
                <w:color w:val="000000"/>
                <w:sz w:val="20"/>
              </w:rPr>
              <w:t>
4008 21, 4008 21, 8544,</w:t>
            </w:r>
          </w:p>
          <w:p>
            <w:pPr>
              <w:spacing w:after="20"/>
              <w:ind w:left="20"/>
              <w:jc w:val="both"/>
            </w:pPr>
            <w:r>
              <w:rPr>
                <w:rFonts w:ascii="Times New Roman"/>
                <w:b w:val="false"/>
                <w:i w:val="false"/>
                <w:color w:val="000000"/>
                <w:sz w:val="20"/>
              </w:rPr>
              <w:t>
8544 20, 7408, 7605,</w:t>
            </w:r>
          </w:p>
          <w:p>
            <w:pPr>
              <w:spacing w:after="20"/>
              <w:ind w:left="20"/>
              <w:jc w:val="both"/>
            </w:pPr>
            <w:r>
              <w:rPr>
                <w:rFonts w:ascii="Times New Roman"/>
                <w:b w:val="false"/>
                <w:i w:val="false"/>
                <w:color w:val="000000"/>
                <w:sz w:val="20"/>
              </w:rPr>
              <w:t>
8544 49, 8544 60,740819,</w:t>
            </w:r>
          </w:p>
          <w:p>
            <w:pPr>
              <w:spacing w:after="20"/>
              <w:ind w:left="20"/>
              <w:jc w:val="both"/>
            </w:pPr>
            <w:r>
              <w:rPr>
                <w:rFonts w:ascii="Times New Roman"/>
                <w:b w:val="false"/>
                <w:i w:val="false"/>
                <w:color w:val="000000"/>
                <w:sz w:val="20"/>
              </w:rPr>
              <w:t>
7605, 7407 10, 7408 11,</w:t>
            </w:r>
          </w:p>
          <w:p>
            <w:pPr>
              <w:spacing w:after="20"/>
              <w:ind w:left="20"/>
              <w:jc w:val="both"/>
            </w:pPr>
            <w:r>
              <w:rPr>
                <w:rFonts w:ascii="Times New Roman"/>
                <w:b w:val="false"/>
                <w:i w:val="false"/>
                <w:color w:val="000000"/>
                <w:sz w:val="20"/>
              </w:rPr>
              <w:t>
7408 19,5007,5208,5209,</w:t>
            </w:r>
          </w:p>
          <w:p>
            <w:pPr>
              <w:spacing w:after="20"/>
              <w:ind w:left="20"/>
              <w:jc w:val="both"/>
            </w:pPr>
            <w:r>
              <w:rPr>
                <w:rFonts w:ascii="Times New Roman"/>
                <w:b w:val="false"/>
                <w:i w:val="false"/>
                <w:color w:val="000000"/>
                <w:sz w:val="20"/>
              </w:rPr>
              <w:t>
5210, 5211, 5212, 5309,</w:t>
            </w:r>
          </w:p>
          <w:p>
            <w:pPr>
              <w:spacing w:after="20"/>
              <w:ind w:left="20"/>
              <w:jc w:val="both"/>
            </w:pPr>
            <w:r>
              <w:rPr>
                <w:rFonts w:ascii="Times New Roman"/>
                <w:b w:val="false"/>
                <w:i w:val="false"/>
                <w:color w:val="000000"/>
                <w:sz w:val="20"/>
              </w:rPr>
              <w:t>
5310, 5311, 5111, 5112,</w:t>
            </w:r>
          </w:p>
          <w:p>
            <w:pPr>
              <w:spacing w:after="20"/>
              <w:ind w:left="20"/>
              <w:jc w:val="both"/>
            </w:pPr>
            <w:r>
              <w:rPr>
                <w:rFonts w:ascii="Times New Roman"/>
                <w:b w:val="false"/>
                <w:i w:val="false"/>
                <w:color w:val="000000"/>
                <w:sz w:val="20"/>
              </w:rPr>
              <w:t>
5113, 5407, 5408, 5512,</w:t>
            </w:r>
          </w:p>
          <w:p>
            <w:pPr>
              <w:spacing w:after="20"/>
              <w:ind w:left="20"/>
              <w:jc w:val="both"/>
            </w:pPr>
            <w:r>
              <w:rPr>
                <w:rFonts w:ascii="Times New Roman"/>
                <w:b w:val="false"/>
                <w:i w:val="false"/>
                <w:color w:val="000000"/>
                <w:sz w:val="20"/>
              </w:rPr>
              <w:t>
5513, 5514, 5515, 5516,</w:t>
            </w:r>
          </w:p>
          <w:p>
            <w:pPr>
              <w:spacing w:after="20"/>
              <w:ind w:left="20"/>
              <w:jc w:val="both"/>
            </w:pPr>
            <w:r>
              <w:rPr>
                <w:rFonts w:ascii="Times New Roman"/>
                <w:b w:val="false"/>
                <w:i w:val="false"/>
                <w:color w:val="000000"/>
                <w:sz w:val="20"/>
              </w:rPr>
              <w:t>
5802, 5803, 6302, 5514,</w:t>
            </w:r>
          </w:p>
          <w:p>
            <w:pPr>
              <w:spacing w:after="20"/>
              <w:ind w:left="20"/>
              <w:jc w:val="both"/>
            </w:pPr>
            <w:r>
              <w:rPr>
                <w:rFonts w:ascii="Times New Roman"/>
                <w:b w:val="false"/>
                <w:i w:val="false"/>
                <w:color w:val="000000"/>
                <w:sz w:val="20"/>
              </w:rPr>
              <w:t>
5515, 5516, 5602, 5603,</w:t>
            </w:r>
          </w:p>
          <w:p>
            <w:pPr>
              <w:spacing w:after="20"/>
              <w:ind w:left="20"/>
              <w:jc w:val="both"/>
            </w:pPr>
            <w:r>
              <w:rPr>
                <w:rFonts w:ascii="Times New Roman"/>
                <w:b w:val="false"/>
                <w:i w:val="false"/>
                <w:color w:val="000000"/>
                <w:sz w:val="20"/>
              </w:rPr>
              <w:t>
510710,510720,5205,5108</w:t>
            </w:r>
          </w:p>
          <w:p>
            <w:pPr>
              <w:spacing w:after="20"/>
              <w:ind w:left="20"/>
              <w:jc w:val="both"/>
            </w:pPr>
            <w:r>
              <w:rPr>
                <w:rFonts w:ascii="Times New Roman"/>
                <w:b w:val="false"/>
                <w:i w:val="false"/>
                <w:color w:val="000000"/>
                <w:sz w:val="20"/>
              </w:rPr>
              <w:t>
10, 5109 10, 5101 21,51</w:t>
            </w:r>
          </w:p>
          <w:p>
            <w:pPr>
              <w:spacing w:after="20"/>
              <w:ind w:left="20"/>
              <w:jc w:val="both"/>
            </w:pPr>
            <w:r>
              <w:rPr>
                <w:rFonts w:ascii="Times New Roman"/>
                <w:b w:val="false"/>
                <w:i w:val="false"/>
                <w:color w:val="000000"/>
                <w:sz w:val="20"/>
              </w:rPr>
              <w:t>
02 29, 5101 30, 5101 11,</w:t>
            </w:r>
          </w:p>
          <w:p>
            <w:pPr>
              <w:spacing w:after="20"/>
              <w:ind w:left="20"/>
              <w:jc w:val="both"/>
            </w:pPr>
            <w:r>
              <w:rPr>
                <w:rFonts w:ascii="Times New Roman"/>
                <w:b w:val="false"/>
                <w:i w:val="false"/>
                <w:color w:val="000000"/>
                <w:sz w:val="20"/>
              </w:rPr>
              <w:t>
5101 19, 5102 11,510219,</w:t>
            </w:r>
          </w:p>
          <w:p>
            <w:pPr>
              <w:spacing w:after="20"/>
              <w:ind w:left="20"/>
              <w:jc w:val="both"/>
            </w:pPr>
            <w:r>
              <w:rPr>
                <w:rFonts w:ascii="Times New Roman"/>
                <w:b w:val="false"/>
                <w:i w:val="false"/>
                <w:color w:val="000000"/>
                <w:sz w:val="20"/>
              </w:rPr>
              <w:t>
5102 20, 5701,5702,5703,</w:t>
            </w:r>
          </w:p>
          <w:p>
            <w:pPr>
              <w:spacing w:after="20"/>
              <w:ind w:left="20"/>
              <w:jc w:val="both"/>
            </w:pPr>
            <w:r>
              <w:rPr>
                <w:rFonts w:ascii="Times New Roman"/>
                <w:b w:val="false"/>
                <w:i w:val="false"/>
                <w:color w:val="000000"/>
                <w:sz w:val="20"/>
              </w:rPr>
              <w:t>
5704, 5705, 6301, 9404,</w:t>
            </w:r>
          </w:p>
          <w:p>
            <w:pPr>
              <w:spacing w:after="20"/>
              <w:ind w:left="20"/>
              <w:jc w:val="both"/>
            </w:pPr>
            <w:r>
              <w:rPr>
                <w:rFonts w:ascii="Times New Roman"/>
                <w:b w:val="false"/>
                <w:i w:val="false"/>
                <w:color w:val="000000"/>
                <w:sz w:val="20"/>
              </w:rPr>
              <w:t>
6213, 6302, 6214, 6108,</w:t>
            </w:r>
          </w:p>
          <w:p>
            <w:pPr>
              <w:spacing w:after="20"/>
              <w:ind w:left="20"/>
              <w:jc w:val="both"/>
            </w:pPr>
            <w:r>
              <w:rPr>
                <w:rFonts w:ascii="Times New Roman"/>
                <w:b w:val="false"/>
                <w:i w:val="false"/>
                <w:color w:val="000000"/>
                <w:sz w:val="20"/>
              </w:rPr>
              <w:t>
6107, 6111, 6109, 6101,</w:t>
            </w:r>
          </w:p>
          <w:p>
            <w:pPr>
              <w:spacing w:after="20"/>
              <w:ind w:left="20"/>
              <w:jc w:val="both"/>
            </w:pPr>
            <w:r>
              <w:rPr>
                <w:rFonts w:ascii="Times New Roman"/>
                <w:b w:val="false"/>
                <w:i w:val="false"/>
                <w:color w:val="000000"/>
                <w:sz w:val="20"/>
              </w:rPr>
              <w:t>
6102, 6103, 6104, 6106,</w:t>
            </w:r>
          </w:p>
          <w:p>
            <w:pPr>
              <w:spacing w:after="20"/>
              <w:ind w:left="20"/>
              <w:jc w:val="both"/>
            </w:pPr>
            <w:r>
              <w:rPr>
                <w:rFonts w:ascii="Times New Roman"/>
                <w:b w:val="false"/>
                <w:i w:val="false"/>
                <w:color w:val="000000"/>
                <w:sz w:val="20"/>
              </w:rPr>
              <w:t>
6108, 6109, 6110, 6111,</w:t>
            </w:r>
          </w:p>
          <w:p>
            <w:pPr>
              <w:spacing w:after="20"/>
              <w:ind w:left="20"/>
              <w:jc w:val="both"/>
            </w:pPr>
            <w:r>
              <w:rPr>
                <w:rFonts w:ascii="Times New Roman"/>
                <w:b w:val="false"/>
                <w:i w:val="false"/>
                <w:color w:val="000000"/>
                <w:sz w:val="20"/>
              </w:rPr>
              <w:t>
6112, 6113, 6114, 6115,</w:t>
            </w:r>
          </w:p>
          <w:p>
            <w:pPr>
              <w:spacing w:after="20"/>
              <w:ind w:left="20"/>
              <w:jc w:val="both"/>
            </w:pPr>
            <w:r>
              <w:rPr>
                <w:rFonts w:ascii="Times New Roman"/>
                <w:b w:val="false"/>
                <w:i w:val="false"/>
                <w:color w:val="000000"/>
                <w:sz w:val="20"/>
              </w:rPr>
              <w:t>
6116, 6117, 6001, 6002,</w:t>
            </w:r>
          </w:p>
          <w:p>
            <w:pPr>
              <w:spacing w:after="20"/>
              <w:ind w:left="20"/>
              <w:jc w:val="both"/>
            </w:pPr>
            <w:r>
              <w:rPr>
                <w:rFonts w:ascii="Times New Roman"/>
                <w:b w:val="false"/>
                <w:i w:val="false"/>
                <w:color w:val="000000"/>
                <w:sz w:val="20"/>
              </w:rPr>
              <w:t>
6003, 6004, 6005, 6006,</w:t>
            </w:r>
          </w:p>
          <w:p>
            <w:pPr>
              <w:spacing w:after="20"/>
              <w:ind w:left="20"/>
              <w:jc w:val="both"/>
            </w:pPr>
            <w:r>
              <w:rPr>
                <w:rFonts w:ascii="Times New Roman"/>
                <w:b w:val="false"/>
                <w:i w:val="false"/>
                <w:color w:val="000000"/>
                <w:sz w:val="20"/>
              </w:rPr>
              <w:t>
6201, 6202, 6203, 6204,</w:t>
            </w:r>
          </w:p>
          <w:p>
            <w:pPr>
              <w:spacing w:after="20"/>
              <w:ind w:left="20"/>
              <w:jc w:val="both"/>
            </w:pPr>
            <w:r>
              <w:rPr>
                <w:rFonts w:ascii="Times New Roman"/>
                <w:b w:val="false"/>
                <w:i w:val="false"/>
                <w:color w:val="000000"/>
                <w:sz w:val="20"/>
              </w:rPr>
              <w:t>
6205, 6209, 4203, 6210,</w:t>
            </w:r>
          </w:p>
          <w:p>
            <w:pPr>
              <w:spacing w:after="20"/>
              <w:ind w:left="20"/>
              <w:jc w:val="both"/>
            </w:pPr>
            <w:r>
              <w:rPr>
                <w:rFonts w:ascii="Times New Roman"/>
                <w:b w:val="false"/>
                <w:i w:val="false"/>
                <w:color w:val="000000"/>
                <w:sz w:val="20"/>
              </w:rPr>
              <w:t>
6211, 6207, 6208, 6210,</w:t>
            </w:r>
          </w:p>
          <w:p>
            <w:pPr>
              <w:spacing w:after="20"/>
              <w:ind w:left="20"/>
              <w:jc w:val="both"/>
            </w:pPr>
            <w:r>
              <w:rPr>
                <w:rFonts w:ascii="Times New Roman"/>
                <w:b w:val="false"/>
                <w:i w:val="false"/>
                <w:color w:val="000000"/>
                <w:sz w:val="20"/>
              </w:rPr>
              <w:t>
6211, 6212, 6214 10,62</w:t>
            </w:r>
          </w:p>
          <w:p>
            <w:pPr>
              <w:spacing w:after="20"/>
              <w:ind w:left="20"/>
              <w:jc w:val="both"/>
            </w:pPr>
            <w:r>
              <w:rPr>
                <w:rFonts w:ascii="Times New Roman"/>
                <w:b w:val="false"/>
                <w:i w:val="false"/>
                <w:color w:val="000000"/>
                <w:sz w:val="20"/>
              </w:rPr>
              <w:t>
14 20, 6214 30, 621440,</w:t>
            </w:r>
          </w:p>
          <w:p>
            <w:pPr>
              <w:spacing w:after="20"/>
              <w:ind w:left="20"/>
              <w:jc w:val="both"/>
            </w:pPr>
            <w:r>
              <w:rPr>
                <w:rFonts w:ascii="Times New Roman"/>
                <w:b w:val="false"/>
                <w:i w:val="false"/>
                <w:color w:val="000000"/>
                <w:sz w:val="20"/>
              </w:rPr>
              <w:t>
6214 90, 6215 10, 62152</w:t>
            </w:r>
          </w:p>
          <w:p>
            <w:pPr>
              <w:spacing w:after="20"/>
              <w:ind w:left="20"/>
              <w:jc w:val="both"/>
            </w:pPr>
            <w:r>
              <w:rPr>
                <w:rFonts w:ascii="Times New Roman"/>
                <w:b w:val="false"/>
                <w:i w:val="false"/>
                <w:color w:val="000000"/>
                <w:sz w:val="20"/>
              </w:rPr>
              <w:t>
0, 6215 90,6216,621710,</w:t>
            </w:r>
          </w:p>
          <w:p>
            <w:pPr>
              <w:spacing w:after="20"/>
              <w:ind w:left="20"/>
              <w:jc w:val="both"/>
            </w:pPr>
            <w:r>
              <w:rPr>
                <w:rFonts w:ascii="Times New Roman"/>
                <w:b w:val="false"/>
                <w:i w:val="false"/>
                <w:color w:val="000000"/>
                <w:sz w:val="20"/>
              </w:rPr>
              <w:t>
6217 90, 6504, 6505 90,</w:t>
            </w:r>
          </w:p>
          <w:p>
            <w:pPr>
              <w:spacing w:after="20"/>
              <w:ind w:left="20"/>
              <w:jc w:val="both"/>
            </w:pPr>
            <w:r>
              <w:rPr>
                <w:rFonts w:ascii="Times New Roman"/>
                <w:b w:val="false"/>
                <w:i w:val="false"/>
                <w:color w:val="000000"/>
                <w:sz w:val="20"/>
              </w:rPr>
              <w:t>
6506 10, 6506 91, 6506</w:t>
            </w:r>
          </w:p>
          <w:p>
            <w:pPr>
              <w:spacing w:after="20"/>
              <w:ind w:left="20"/>
              <w:jc w:val="both"/>
            </w:pPr>
            <w:r>
              <w:rPr>
                <w:rFonts w:ascii="Times New Roman"/>
                <w:b w:val="false"/>
                <w:i w:val="false"/>
                <w:color w:val="000000"/>
                <w:sz w:val="20"/>
              </w:rPr>
              <w:t>
99, 4303, 6506 99, 4303</w:t>
            </w:r>
          </w:p>
          <w:p>
            <w:pPr>
              <w:spacing w:after="20"/>
              <w:ind w:left="20"/>
              <w:jc w:val="both"/>
            </w:pPr>
            <w:r>
              <w:rPr>
                <w:rFonts w:ascii="Times New Roman"/>
                <w:b w:val="false"/>
                <w:i w:val="false"/>
                <w:color w:val="000000"/>
                <w:sz w:val="20"/>
              </w:rPr>
              <w:t>
10, 430390,430400,0401,</w:t>
            </w:r>
          </w:p>
          <w:p>
            <w:pPr>
              <w:spacing w:after="20"/>
              <w:ind w:left="20"/>
              <w:jc w:val="both"/>
            </w:pPr>
            <w:r>
              <w:rPr>
                <w:rFonts w:ascii="Times New Roman"/>
                <w:b w:val="false"/>
                <w:i w:val="false"/>
                <w:color w:val="000000"/>
                <w:sz w:val="20"/>
              </w:rPr>
              <w:t>
0403, 0406, 2106, 0402,</w:t>
            </w:r>
          </w:p>
          <w:p>
            <w:pPr>
              <w:spacing w:after="20"/>
              <w:ind w:left="20"/>
              <w:jc w:val="both"/>
            </w:pPr>
            <w:r>
              <w:rPr>
                <w:rFonts w:ascii="Times New Roman"/>
                <w:b w:val="false"/>
                <w:i w:val="false"/>
                <w:color w:val="000000"/>
                <w:sz w:val="20"/>
              </w:rPr>
              <w:t>
0405, 2106, 2105, 1001,</w:t>
            </w:r>
          </w:p>
          <w:p>
            <w:pPr>
              <w:spacing w:after="20"/>
              <w:ind w:left="20"/>
              <w:jc w:val="both"/>
            </w:pPr>
            <w:r>
              <w:rPr>
                <w:rFonts w:ascii="Times New Roman"/>
                <w:b w:val="false"/>
                <w:i w:val="false"/>
                <w:color w:val="000000"/>
                <w:sz w:val="20"/>
              </w:rPr>
              <w:t>
1006, 1005, 1002, 1003,</w:t>
            </w:r>
          </w:p>
          <w:p>
            <w:pPr>
              <w:spacing w:after="20"/>
              <w:ind w:left="20"/>
              <w:jc w:val="both"/>
            </w:pPr>
            <w:r>
              <w:rPr>
                <w:rFonts w:ascii="Times New Roman"/>
                <w:b w:val="false"/>
                <w:i w:val="false"/>
                <w:color w:val="000000"/>
                <w:sz w:val="20"/>
              </w:rPr>
              <w:t>
1004, 1008, 1007, 0708,</w:t>
            </w:r>
          </w:p>
          <w:p>
            <w:pPr>
              <w:spacing w:after="20"/>
              <w:ind w:left="20"/>
              <w:jc w:val="both"/>
            </w:pPr>
            <w:r>
              <w:rPr>
                <w:rFonts w:ascii="Times New Roman"/>
                <w:b w:val="false"/>
                <w:i w:val="false"/>
                <w:color w:val="000000"/>
                <w:sz w:val="20"/>
              </w:rPr>
              <w:t>
0713,1201, 1206, 1207,</w:t>
            </w:r>
          </w:p>
          <w:p>
            <w:pPr>
              <w:spacing w:after="20"/>
              <w:ind w:left="20"/>
              <w:jc w:val="both"/>
            </w:pPr>
            <w:r>
              <w:rPr>
                <w:rFonts w:ascii="Times New Roman"/>
                <w:b w:val="false"/>
                <w:i w:val="false"/>
                <w:color w:val="000000"/>
                <w:sz w:val="20"/>
              </w:rPr>
              <w:t>
1204, 1205, 1101, 1102,</w:t>
            </w:r>
          </w:p>
          <w:p>
            <w:pPr>
              <w:spacing w:after="20"/>
              <w:ind w:left="20"/>
              <w:jc w:val="both"/>
            </w:pPr>
            <w:r>
              <w:rPr>
                <w:rFonts w:ascii="Times New Roman"/>
                <w:b w:val="false"/>
                <w:i w:val="false"/>
                <w:color w:val="000000"/>
                <w:sz w:val="20"/>
              </w:rPr>
              <w:t>
1103, 1104, 1904, 2302,</w:t>
            </w:r>
          </w:p>
          <w:p>
            <w:pPr>
              <w:spacing w:after="20"/>
              <w:ind w:left="20"/>
              <w:jc w:val="both"/>
            </w:pPr>
            <w:r>
              <w:rPr>
                <w:rFonts w:ascii="Times New Roman"/>
                <w:b w:val="false"/>
                <w:i w:val="false"/>
                <w:color w:val="000000"/>
                <w:sz w:val="20"/>
              </w:rPr>
              <w:t>
1007, 1002, 1105, 1108,</w:t>
            </w:r>
          </w:p>
          <w:p>
            <w:pPr>
              <w:spacing w:after="20"/>
              <w:ind w:left="20"/>
              <w:jc w:val="both"/>
            </w:pPr>
            <w:r>
              <w:rPr>
                <w:rFonts w:ascii="Times New Roman"/>
                <w:b w:val="false"/>
                <w:i w:val="false"/>
                <w:color w:val="000000"/>
                <w:sz w:val="20"/>
              </w:rPr>
              <w:t>
1109, 1107, 1905, 1902,</w:t>
            </w:r>
          </w:p>
          <w:p>
            <w:pPr>
              <w:spacing w:after="20"/>
              <w:ind w:left="20"/>
              <w:jc w:val="both"/>
            </w:pPr>
            <w:r>
              <w:rPr>
                <w:rFonts w:ascii="Times New Roman"/>
                <w:b w:val="false"/>
                <w:i w:val="false"/>
                <w:color w:val="000000"/>
                <w:sz w:val="20"/>
              </w:rPr>
              <w:t>
1704, 1806, 1803, 1804,</w:t>
            </w:r>
          </w:p>
          <w:p>
            <w:pPr>
              <w:spacing w:after="20"/>
              <w:ind w:left="20"/>
              <w:jc w:val="both"/>
            </w:pPr>
            <w:r>
              <w:rPr>
                <w:rFonts w:ascii="Times New Roman"/>
                <w:b w:val="false"/>
                <w:i w:val="false"/>
                <w:color w:val="000000"/>
                <w:sz w:val="20"/>
              </w:rPr>
              <w:t>
1805, 1701, 1702, 0201,</w:t>
            </w:r>
          </w:p>
          <w:p>
            <w:pPr>
              <w:spacing w:after="20"/>
              <w:ind w:left="20"/>
              <w:jc w:val="both"/>
            </w:pPr>
            <w:r>
              <w:rPr>
                <w:rFonts w:ascii="Times New Roman"/>
                <w:b w:val="false"/>
                <w:i w:val="false"/>
                <w:color w:val="000000"/>
                <w:sz w:val="20"/>
              </w:rPr>
              <w:t>
0202, 0203, 0204, 0205,</w:t>
            </w:r>
          </w:p>
          <w:p>
            <w:pPr>
              <w:spacing w:after="20"/>
              <w:ind w:left="20"/>
              <w:jc w:val="both"/>
            </w:pPr>
            <w:r>
              <w:rPr>
                <w:rFonts w:ascii="Times New Roman"/>
                <w:b w:val="false"/>
                <w:i w:val="false"/>
                <w:color w:val="000000"/>
                <w:sz w:val="20"/>
              </w:rPr>
              <w:t>
0206,0207, 0208, 0210,</w:t>
            </w:r>
          </w:p>
          <w:p>
            <w:pPr>
              <w:spacing w:after="20"/>
              <w:ind w:left="20"/>
              <w:jc w:val="both"/>
            </w:pPr>
            <w:r>
              <w:rPr>
                <w:rFonts w:ascii="Times New Roman"/>
                <w:b w:val="false"/>
                <w:i w:val="false"/>
                <w:color w:val="000000"/>
                <w:sz w:val="20"/>
              </w:rPr>
              <w:t>
1601, 1602, 1603, 0407,</w:t>
            </w:r>
          </w:p>
          <w:p>
            <w:pPr>
              <w:spacing w:after="20"/>
              <w:ind w:left="20"/>
              <w:jc w:val="both"/>
            </w:pPr>
            <w:r>
              <w:rPr>
                <w:rFonts w:ascii="Times New Roman"/>
                <w:b w:val="false"/>
                <w:i w:val="false"/>
                <w:color w:val="000000"/>
                <w:sz w:val="20"/>
              </w:rPr>
              <w:t>
0408, 0302, 0303, 0304,</w:t>
            </w:r>
          </w:p>
          <w:p>
            <w:pPr>
              <w:spacing w:after="20"/>
              <w:ind w:left="20"/>
              <w:jc w:val="both"/>
            </w:pPr>
            <w:r>
              <w:rPr>
                <w:rFonts w:ascii="Times New Roman"/>
                <w:b w:val="false"/>
                <w:i w:val="false"/>
                <w:color w:val="000000"/>
                <w:sz w:val="20"/>
              </w:rPr>
              <w:t>
0305, 0306, 0307, 1604,</w:t>
            </w:r>
          </w:p>
          <w:p>
            <w:pPr>
              <w:spacing w:after="20"/>
              <w:ind w:left="20"/>
              <w:jc w:val="both"/>
            </w:pPr>
            <w:r>
              <w:rPr>
                <w:rFonts w:ascii="Times New Roman"/>
                <w:b w:val="false"/>
                <w:i w:val="false"/>
                <w:color w:val="000000"/>
                <w:sz w:val="20"/>
              </w:rPr>
              <w:t>
1603, 1604, 1605, 1507,</w:t>
            </w:r>
          </w:p>
          <w:p>
            <w:pPr>
              <w:spacing w:after="20"/>
              <w:ind w:left="20"/>
              <w:jc w:val="both"/>
            </w:pPr>
            <w:r>
              <w:rPr>
                <w:rFonts w:ascii="Times New Roman"/>
                <w:b w:val="false"/>
                <w:i w:val="false"/>
                <w:color w:val="000000"/>
                <w:sz w:val="20"/>
              </w:rPr>
              <w:t>
1508, 1509, 1510, 1511,</w:t>
            </w:r>
          </w:p>
          <w:p>
            <w:pPr>
              <w:spacing w:after="20"/>
              <w:ind w:left="20"/>
              <w:jc w:val="both"/>
            </w:pPr>
            <w:r>
              <w:rPr>
                <w:rFonts w:ascii="Times New Roman"/>
                <w:b w:val="false"/>
                <w:i w:val="false"/>
                <w:color w:val="000000"/>
                <w:sz w:val="20"/>
              </w:rPr>
              <w:t>
1512, 1513, 1514, 1515,</w:t>
            </w:r>
          </w:p>
          <w:p>
            <w:pPr>
              <w:spacing w:after="20"/>
              <w:ind w:left="20"/>
              <w:jc w:val="both"/>
            </w:pPr>
            <w:r>
              <w:rPr>
                <w:rFonts w:ascii="Times New Roman"/>
                <w:b w:val="false"/>
                <w:i w:val="false"/>
                <w:color w:val="000000"/>
                <w:sz w:val="20"/>
              </w:rPr>
              <w:t>
1516, 1517, 2103, 1501,</w:t>
            </w:r>
          </w:p>
          <w:p>
            <w:pPr>
              <w:spacing w:after="20"/>
              <w:ind w:left="20"/>
              <w:jc w:val="both"/>
            </w:pPr>
            <w:r>
              <w:rPr>
                <w:rFonts w:ascii="Times New Roman"/>
                <w:b w:val="false"/>
                <w:i w:val="false"/>
                <w:color w:val="000000"/>
                <w:sz w:val="20"/>
              </w:rPr>
              <w:t>
1502, 1503, 1506, 1516,</w:t>
            </w:r>
          </w:p>
          <w:p>
            <w:pPr>
              <w:spacing w:after="20"/>
              <w:ind w:left="20"/>
              <w:jc w:val="both"/>
            </w:pPr>
            <w:r>
              <w:rPr>
                <w:rFonts w:ascii="Times New Roman"/>
                <w:b w:val="false"/>
                <w:i w:val="false"/>
                <w:color w:val="000000"/>
                <w:sz w:val="20"/>
              </w:rPr>
              <w:t>
0701, 0702, 0703, 0703,</w:t>
            </w:r>
          </w:p>
          <w:p>
            <w:pPr>
              <w:spacing w:after="20"/>
              <w:ind w:left="20"/>
              <w:jc w:val="both"/>
            </w:pPr>
            <w:r>
              <w:rPr>
                <w:rFonts w:ascii="Times New Roman"/>
                <w:b w:val="false"/>
                <w:i w:val="false"/>
                <w:color w:val="000000"/>
                <w:sz w:val="20"/>
              </w:rPr>
              <w:t>
704, 0705, 0706, 0707,</w:t>
            </w:r>
          </w:p>
          <w:p>
            <w:pPr>
              <w:spacing w:after="20"/>
              <w:ind w:left="20"/>
              <w:jc w:val="both"/>
            </w:pPr>
            <w:r>
              <w:rPr>
                <w:rFonts w:ascii="Times New Roman"/>
                <w:b w:val="false"/>
                <w:i w:val="false"/>
                <w:color w:val="000000"/>
                <w:sz w:val="20"/>
              </w:rPr>
              <w:t>
0708, 0709, 0710, 0711,</w:t>
            </w:r>
          </w:p>
          <w:p>
            <w:pPr>
              <w:spacing w:after="20"/>
              <w:ind w:left="20"/>
              <w:jc w:val="both"/>
            </w:pPr>
            <w:r>
              <w:rPr>
                <w:rFonts w:ascii="Times New Roman"/>
                <w:b w:val="false"/>
                <w:i w:val="false"/>
                <w:color w:val="000000"/>
                <w:sz w:val="20"/>
              </w:rPr>
              <w:t>
0803, 0804, 0805, 0806,</w:t>
            </w:r>
          </w:p>
          <w:p>
            <w:pPr>
              <w:spacing w:after="20"/>
              <w:ind w:left="20"/>
              <w:jc w:val="both"/>
            </w:pPr>
            <w:r>
              <w:rPr>
                <w:rFonts w:ascii="Times New Roman"/>
                <w:b w:val="false"/>
                <w:i w:val="false"/>
                <w:color w:val="000000"/>
                <w:sz w:val="20"/>
              </w:rPr>
              <w:t>
0807, 0808, 0809, 0810,</w:t>
            </w:r>
          </w:p>
          <w:p>
            <w:pPr>
              <w:spacing w:after="20"/>
              <w:ind w:left="20"/>
              <w:jc w:val="both"/>
            </w:pPr>
            <w:r>
              <w:rPr>
                <w:rFonts w:ascii="Times New Roman"/>
                <w:b w:val="false"/>
                <w:i w:val="false"/>
                <w:color w:val="000000"/>
                <w:sz w:val="20"/>
              </w:rPr>
              <w:t>
0811, 0801, 0802, 2008,</w:t>
            </w:r>
          </w:p>
          <w:p>
            <w:pPr>
              <w:spacing w:after="20"/>
              <w:ind w:left="20"/>
              <w:jc w:val="both"/>
            </w:pPr>
            <w:r>
              <w:rPr>
                <w:rFonts w:ascii="Times New Roman"/>
                <w:b w:val="false"/>
                <w:i w:val="false"/>
                <w:color w:val="000000"/>
                <w:sz w:val="20"/>
              </w:rPr>
              <w:t>
0712, 0713, 0803, 0804,</w:t>
            </w:r>
          </w:p>
          <w:p>
            <w:pPr>
              <w:spacing w:after="20"/>
              <w:ind w:left="20"/>
              <w:jc w:val="both"/>
            </w:pPr>
            <w:r>
              <w:rPr>
                <w:rFonts w:ascii="Times New Roman"/>
                <w:b w:val="false"/>
                <w:i w:val="false"/>
                <w:color w:val="000000"/>
                <w:sz w:val="20"/>
              </w:rPr>
              <w:t>
0805, 0806, 0813, 0910,</w:t>
            </w:r>
          </w:p>
          <w:p>
            <w:pPr>
              <w:spacing w:after="20"/>
              <w:ind w:left="20"/>
              <w:jc w:val="both"/>
            </w:pPr>
            <w:r>
              <w:rPr>
                <w:rFonts w:ascii="Times New Roman"/>
                <w:b w:val="false"/>
                <w:i w:val="false"/>
                <w:color w:val="000000"/>
                <w:sz w:val="20"/>
              </w:rPr>
              <w:t>
2001, 2002, 2003, 2004,</w:t>
            </w:r>
          </w:p>
          <w:p>
            <w:pPr>
              <w:spacing w:after="20"/>
              <w:ind w:left="20"/>
              <w:jc w:val="both"/>
            </w:pPr>
            <w:r>
              <w:rPr>
                <w:rFonts w:ascii="Times New Roman"/>
                <w:b w:val="false"/>
                <w:i w:val="false"/>
                <w:color w:val="000000"/>
                <w:sz w:val="20"/>
              </w:rPr>
              <w:t>
2005, 2006, 2007, 2009,</w:t>
            </w:r>
          </w:p>
          <w:p>
            <w:pPr>
              <w:spacing w:after="20"/>
              <w:ind w:left="20"/>
              <w:jc w:val="both"/>
            </w:pPr>
            <w:r>
              <w:rPr>
                <w:rFonts w:ascii="Times New Roman"/>
                <w:b w:val="false"/>
                <w:i w:val="false"/>
                <w:color w:val="000000"/>
                <w:sz w:val="20"/>
              </w:rPr>
              <w:t>
2103, 0904, 0905, 0906,</w:t>
            </w:r>
          </w:p>
          <w:p>
            <w:pPr>
              <w:spacing w:after="20"/>
              <w:ind w:left="20"/>
              <w:jc w:val="both"/>
            </w:pPr>
            <w:r>
              <w:rPr>
                <w:rFonts w:ascii="Times New Roman"/>
                <w:b w:val="false"/>
                <w:i w:val="false"/>
                <w:color w:val="000000"/>
                <w:sz w:val="20"/>
              </w:rPr>
              <w:t>
0907, 0908, 0909, 0902,</w:t>
            </w:r>
          </w:p>
          <w:p>
            <w:pPr>
              <w:spacing w:after="20"/>
              <w:ind w:left="20"/>
              <w:jc w:val="both"/>
            </w:pPr>
            <w:r>
              <w:rPr>
                <w:rFonts w:ascii="Times New Roman"/>
                <w:b w:val="false"/>
                <w:i w:val="false"/>
                <w:color w:val="000000"/>
                <w:sz w:val="20"/>
              </w:rPr>
              <w:t>
0903, 2101, 0901, 0409,</w:t>
            </w:r>
          </w:p>
          <w:p>
            <w:pPr>
              <w:spacing w:after="20"/>
              <w:ind w:left="20"/>
              <w:jc w:val="both"/>
            </w:pPr>
            <w:r>
              <w:rPr>
                <w:rFonts w:ascii="Times New Roman"/>
                <w:b w:val="false"/>
                <w:i w:val="false"/>
                <w:color w:val="000000"/>
                <w:sz w:val="20"/>
              </w:rPr>
              <w:t>
2501, 1704, 1901, 2102,</w:t>
            </w:r>
          </w:p>
          <w:p>
            <w:pPr>
              <w:spacing w:after="20"/>
              <w:ind w:left="20"/>
              <w:jc w:val="both"/>
            </w:pPr>
            <w:r>
              <w:rPr>
                <w:rFonts w:ascii="Times New Roman"/>
                <w:b w:val="false"/>
                <w:i w:val="false"/>
                <w:color w:val="000000"/>
                <w:sz w:val="20"/>
              </w:rPr>
              <w:t>
2202, 2201, 2203, 2204,</w:t>
            </w:r>
          </w:p>
          <w:p>
            <w:pPr>
              <w:spacing w:after="20"/>
              <w:ind w:left="20"/>
              <w:jc w:val="both"/>
            </w:pPr>
            <w:r>
              <w:rPr>
                <w:rFonts w:ascii="Times New Roman"/>
                <w:b w:val="false"/>
                <w:i w:val="false"/>
                <w:color w:val="000000"/>
                <w:sz w:val="20"/>
              </w:rPr>
              <w:t>
2205, 2206, 2208, 2207,</w:t>
            </w:r>
          </w:p>
          <w:p>
            <w:pPr>
              <w:spacing w:after="20"/>
              <w:ind w:left="20"/>
              <w:jc w:val="both"/>
            </w:pPr>
            <w:r>
              <w:rPr>
                <w:rFonts w:ascii="Times New Roman"/>
                <w:b w:val="false"/>
                <w:i w:val="false"/>
                <w:color w:val="000000"/>
                <w:sz w:val="20"/>
              </w:rPr>
              <w:t>
0905, 2209, 2836, 2402,</w:t>
            </w:r>
          </w:p>
          <w:p>
            <w:pPr>
              <w:spacing w:after="20"/>
              <w:ind w:left="20"/>
              <w:jc w:val="both"/>
            </w:pPr>
            <w:r>
              <w:rPr>
                <w:rFonts w:ascii="Times New Roman"/>
                <w:b w:val="false"/>
                <w:i w:val="false"/>
                <w:color w:val="000000"/>
                <w:sz w:val="20"/>
              </w:rPr>
              <w:t>
2403, 2001, 2002, 2003,</w:t>
            </w:r>
          </w:p>
          <w:p>
            <w:pPr>
              <w:spacing w:after="20"/>
              <w:ind w:left="20"/>
              <w:jc w:val="both"/>
            </w:pPr>
            <w:r>
              <w:rPr>
                <w:rFonts w:ascii="Times New Roman"/>
                <w:b w:val="false"/>
                <w:i w:val="false"/>
                <w:color w:val="000000"/>
                <w:sz w:val="20"/>
              </w:rPr>
              <w:t>
2004, 2005, 1601, 1602,</w:t>
            </w:r>
          </w:p>
          <w:p>
            <w:pPr>
              <w:spacing w:after="20"/>
              <w:ind w:left="20"/>
              <w:jc w:val="both"/>
            </w:pPr>
            <w:r>
              <w:rPr>
                <w:rFonts w:ascii="Times New Roman"/>
                <w:b w:val="false"/>
                <w:i w:val="false"/>
                <w:color w:val="000000"/>
                <w:sz w:val="20"/>
              </w:rPr>
              <w:t>
1604, 1605,1901, 1902,</w:t>
            </w:r>
          </w:p>
          <w:p>
            <w:pPr>
              <w:spacing w:after="20"/>
              <w:ind w:left="20"/>
              <w:jc w:val="both"/>
            </w:pPr>
            <w:r>
              <w:rPr>
                <w:rFonts w:ascii="Times New Roman"/>
                <w:b w:val="false"/>
                <w:i w:val="false"/>
                <w:color w:val="000000"/>
                <w:sz w:val="20"/>
              </w:rPr>
              <w:t>
1903, 1904, 0304, 2104,</w:t>
            </w:r>
          </w:p>
          <w:p>
            <w:pPr>
              <w:spacing w:after="20"/>
              <w:ind w:left="20"/>
              <w:jc w:val="both"/>
            </w:pPr>
            <w:r>
              <w:rPr>
                <w:rFonts w:ascii="Times New Roman"/>
                <w:b w:val="false"/>
                <w:i w:val="false"/>
                <w:color w:val="000000"/>
                <w:sz w:val="20"/>
              </w:rPr>
              <w:t>
1602, 1604, 1901, 1902,</w:t>
            </w:r>
          </w:p>
          <w:p>
            <w:pPr>
              <w:spacing w:after="20"/>
              <w:ind w:left="20"/>
              <w:jc w:val="both"/>
            </w:pPr>
            <w:r>
              <w:rPr>
                <w:rFonts w:ascii="Times New Roman"/>
                <w:b w:val="false"/>
                <w:i w:val="false"/>
                <w:color w:val="000000"/>
                <w:sz w:val="20"/>
              </w:rPr>
              <w:t>
1903, 1904, 1905, 0407,</w:t>
            </w:r>
          </w:p>
          <w:p>
            <w:pPr>
              <w:spacing w:after="20"/>
              <w:ind w:left="20"/>
              <w:jc w:val="both"/>
            </w:pPr>
            <w:r>
              <w:rPr>
                <w:rFonts w:ascii="Times New Roman"/>
                <w:b w:val="false"/>
                <w:i w:val="false"/>
                <w:color w:val="000000"/>
                <w:sz w:val="20"/>
              </w:rPr>
              <w:t>
0408, 3503, 2523, 2520,</w:t>
            </w:r>
          </w:p>
          <w:p>
            <w:pPr>
              <w:spacing w:after="20"/>
              <w:ind w:left="20"/>
              <w:jc w:val="both"/>
            </w:pPr>
            <w:r>
              <w:rPr>
                <w:rFonts w:ascii="Times New Roman"/>
                <w:b w:val="false"/>
                <w:i w:val="false"/>
                <w:color w:val="000000"/>
                <w:sz w:val="20"/>
              </w:rPr>
              <w:t>
2522, 2505, 2517, 6802,</w:t>
            </w:r>
          </w:p>
          <w:p>
            <w:pPr>
              <w:spacing w:after="20"/>
              <w:ind w:left="20"/>
              <w:jc w:val="both"/>
            </w:pPr>
            <w:r>
              <w:rPr>
                <w:rFonts w:ascii="Times New Roman"/>
                <w:b w:val="false"/>
                <w:i w:val="false"/>
                <w:color w:val="000000"/>
                <w:sz w:val="20"/>
              </w:rPr>
              <w:t>
2517, 2618, 6806, 3816,</w:t>
            </w:r>
          </w:p>
          <w:p>
            <w:pPr>
              <w:spacing w:after="20"/>
              <w:ind w:left="20"/>
              <w:jc w:val="both"/>
            </w:pPr>
            <w:r>
              <w:rPr>
                <w:rFonts w:ascii="Times New Roman"/>
                <w:b w:val="false"/>
                <w:i w:val="false"/>
                <w:color w:val="000000"/>
                <w:sz w:val="20"/>
              </w:rPr>
              <w:t>
3824, 3214 2520, 6902,</w:t>
            </w:r>
          </w:p>
          <w:p>
            <w:pPr>
              <w:spacing w:after="20"/>
              <w:ind w:left="20"/>
              <w:jc w:val="both"/>
            </w:pPr>
            <w:r>
              <w:rPr>
                <w:rFonts w:ascii="Times New Roman"/>
                <w:b w:val="false"/>
                <w:i w:val="false"/>
                <w:color w:val="000000"/>
                <w:sz w:val="20"/>
              </w:rPr>
              <w:t>
6810, 6809, 2511, 2515,</w:t>
            </w:r>
          </w:p>
          <w:p>
            <w:pPr>
              <w:spacing w:after="20"/>
              <w:ind w:left="20"/>
              <w:jc w:val="both"/>
            </w:pPr>
            <w:r>
              <w:rPr>
                <w:rFonts w:ascii="Times New Roman"/>
                <w:b w:val="false"/>
                <w:i w:val="false"/>
                <w:color w:val="000000"/>
                <w:sz w:val="20"/>
              </w:rPr>
              <w:t>
2516, 2518, 2519,2506,</w:t>
            </w:r>
          </w:p>
          <w:p>
            <w:pPr>
              <w:spacing w:after="20"/>
              <w:ind w:left="20"/>
              <w:jc w:val="both"/>
            </w:pPr>
            <w:r>
              <w:rPr>
                <w:rFonts w:ascii="Times New Roman"/>
                <w:b w:val="false"/>
                <w:i w:val="false"/>
                <w:color w:val="000000"/>
                <w:sz w:val="20"/>
              </w:rPr>
              <w:t>
2520, 6801, 6802, 6907,</w:t>
            </w:r>
          </w:p>
          <w:p>
            <w:pPr>
              <w:spacing w:after="20"/>
              <w:ind w:left="20"/>
              <w:jc w:val="both"/>
            </w:pPr>
            <w:r>
              <w:rPr>
                <w:rFonts w:ascii="Times New Roman"/>
                <w:b w:val="false"/>
                <w:i w:val="false"/>
                <w:color w:val="000000"/>
                <w:sz w:val="20"/>
              </w:rPr>
              <w:t>
6908, 3921, 6810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Шайзада Ногербековна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71-04-00, факс: 71-03-99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otchet@cspu.kz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w:t>
            </w:r>
          </w:p>
          <w:p>
            <w:pPr>
              <w:spacing w:after="20"/>
              <w:ind w:left="20"/>
              <w:jc w:val="both"/>
            </w:pPr>
            <w:r>
              <w:rPr>
                <w:rFonts w:ascii="Times New Roman"/>
                <w:b w:val="false"/>
                <w:i w:val="false"/>
                <w:color w:val="000000"/>
                <w:sz w:val="20"/>
              </w:rPr>
              <w:t>
29000 0, 8418 30,841</w:t>
            </w:r>
          </w:p>
          <w:p>
            <w:pPr>
              <w:spacing w:after="20"/>
              <w:ind w:left="20"/>
              <w:jc w:val="both"/>
            </w:pPr>
            <w:r>
              <w:rPr>
                <w:rFonts w:ascii="Times New Roman"/>
                <w:b w:val="false"/>
                <w:i w:val="false"/>
                <w:color w:val="000000"/>
                <w:sz w:val="20"/>
              </w:rPr>
              <w:t>
840,851610,8516 7100</w:t>
            </w:r>
          </w:p>
          <w:p>
            <w:pPr>
              <w:spacing w:after="20"/>
              <w:ind w:left="20"/>
              <w:jc w:val="both"/>
            </w:pPr>
            <w:r>
              <w:rPr>
                <w:rFonts w:ascii="Times New Roman"/>
                <w:b w:val="false"/>
                <w:i w:val="false"/>
                <w:color w:val="000000"/>
                <w:sz w:val="20"/>
              </w:rPr>
              <w:t>
00,8516 79 700 0, 85</w:t>
            </w:r>
          </w:p>
          <w:p>
            <w:pPr>
              <w:spacing w:after="20"/>
              <w:ind w:left="20"/>
              <w:jc w:val="both"/>
            </w:pPr>
            <w:r>
              <w:rPr>
                <w:rFonts w:ascii="Times New Roman"/>
                <w:b w:val="false"/>
                <w:i w:val="false"/>
                <w:color w:val="000000"/>
                <w:sz w:val="20"/>
              </w:rPr>
              <w:t>
16 60,8516607000,851</w:t>
            </w:r>
          </w:p>
          <w:p>
            <w:pPr>
              <w:spacing w:after="20"/>
              <w:ind w:left="20"/>
              <w:jc w:val="both"/>
            </w:pPr>
            <w:r>
              <w:rPr>
                <w:rFonts w:ascii="Times New Roman"/>
                <w:b w:val="false"/>
                <w:i w:val="false"/>
                <w:color w:val="000000"/>
                <w:sz w:val="20"/>
              </w:rPr>
              <w:t>
6720000, 516 797000,</w:t>
            </w:r>
          </w:p>
          <w:p>
            <w:pPr>
              <w:spacing w:after="20"/>
              <w:ind w:left="20"/>
              <w:jc w:val="both"/>
            </w:pPr>
            <w:r>
              <w:rPr>
                <w:rFonts w:ascii="Times New Roman"/>
                <w:b w:val="false"/>
                <w:i w:val="false"/>
                <w:color w:val="000000"/>
                <w:sz w:val="20"/>
              </w:rPr>
              <w:t>
8516 50 000 0, 8516</w:t>
            </w:r>
          </w:p>
          <w:p>
            <w:pPr>
              <w:spacing w:after="20"/>
              <w:ind w:left="20"/>
              <w:jc w:val="both"/>
            </w:pPr>
            <w:r>
              <w:rPr>
                <w:rFonts w:ascii="Times New Roman"/>
                <w:b w:val="false"/>
                <w:i w:val="false"/>
                <w:color w:val="000000"/>
                <w:sz w:val="20"/>
              </w:rPr>
              <w:t>
79 200 0,8509400000,</w:t>
            </w:r>
          </w:p>
          <w:p>
            <w:pPr>
              <w:spacing w:after="20"/>
              <w:ind w:left="20"/>
              <w:jc w:val="both"/>
            </w:pPr>
            <w:r>
              <w:rPr>
                <w:rFonts w:ascii="Times New Roman"/>
                <w:b w:val="false"/>
                <w:i w:val="false"/>
                <w:color w:val="000000"/>
                <w:sz w:val="20"/>
              </w:rPr>
              <w:t>
8509 80 000 0,842211</w:t>
            </w:r>
          </w:p>
          <w:p>
            <w:pPr>
              <w:spacing w:after="20"/>
              <w:ind w:left="20"/>
              <w:jc w:val="both"/>
            </w:pPr>
            <w:r>
              <w:rPr>
                <w:rFonts w:ascii="Times New Roman"/>
                <w:b w:val="false"/>
                <w:i w:val="false"/>
                <w:color w:val="000000"/>
                <w:sz w:val="20"/>
              </w:rPr>
              <w:t>
000 0, 8414 51 000 9,</w:t>
            </w:r>
          </w:p>
          <w:p>
            <w:pPr>
              <w:spacing w:after="20"/>
              <w:ind w:left="20"/>
              <w:jc w:val="both"/>
            </w:pPr>
            <w:r>
              <w:rPr>
                <w:rFonts w:ascii="Times New Roman"/>
                <w:b w:val="false"/>
                <w:i w:val="false"/>
                <w:color w:val="000000"/>
                <w:sz w:val="20"/>
              </w:rPr>
              <w:t>
8415 10,   из 8424,8</w:t>
            </w:r>
          </w:p>
          <w:p>
            <w:pPr>
              <w:spacing w:after="20"/>
              <w:ind w:left="20"/>
              <w:jc w:val="both"/>
            </w:pPr>
            <w:r>
              <w:rPr>
                <w:rFonts w:ascii="Times New Roman"/>
                <w:b w:val="false"/>
                <w:i w:val="false"/>
                <w:color w:val="000000"/>
                <w:sz w:val="20"/>
              </w:rPr>
              <w:t>
479 89 970 9,8509800</w:t>
            </w:r>
          </w:p>
          <w:p>
            <w:pPr>
              <w:spacing w:after="20"/>
              <w:ind w:left="20"/>
              <w:jc w:val="both"/>
            </w:pPr>
            <w:r>
              <w:rPr>
                <w:rFonts w:ascii="Times New Roman"/>
                <w:b w:val="false"/>
                <w:i w:val="false"/>
                <w:color w:val="000000"/>
                <w:sz w:val="20"/>
              </w:rPr>
              <w:t>
00 0,8516 21 000 0,8</w:t>
            </w:r>
          </w:p>
          <w:p>
            <w:pPr>
              <w:spacing w:after="20"/>
              <w:ind w:left="20"/>
              <w:jc w:val="both"/>
            </w:pPr>
            <w:r>
              <w:rPr>
                <w:rFonts w:ascii="Times New Roman"/>
                <w:b w:val="false"/>
                <w:i w:val="false"/>
                <w:color w:val="000000"/>
                <w:sz w:val="20"/>
              </w:rPr>
              <w:t>
516 29,6301 10 000 0,</w:t>
            </w:r>
          </w:p>
          <w:p>
            <w:pPr>
              <w:spacing w:after="20"/>
              <w:ind w:left="20"/>
              <w:jc w:val="both"/>
            </w:pPr>
            <w:r>
              <w:rPr>
                <w:rFonts w:ascii="Times New Roman"/>
                <w:b w:val="false"/>
                <w:i w:val="false"/>
                <w:color w:val="000000"/>
                <w:sz w:val="20"/>
              </w:rPr>
              <w:t>
из 9404, 8414 60 0000,</w:t>
            </w:r>
          </w:p>
          <w:p>
            <w:pPr>
              <w:spacing w:after="20"/>
              <w:ind w:left="20"/>
              <w:jc w:val="both"/>
            </w:pPr>
            <w:r>
              <w:rPr>
                <w:rFonts w:ascii="Times New Roman"/>
                <w:b w:val="false"/>
                <w:i w:val="false"/>
                <w:color w:val="000000"/>
                <w:sz w:val="20"/>
              </w:rPr>
              <w:t>
8421 39 200 9,8420 10</w:t>
            </w:r>
          </w:p>
          <w:p>
            <w:pPr>
              <w:spacing w:after="20"/>
              <w:ind w:left="20"/>
              <w:jc w:val="both"/>
            </w:pPr>
            <w:r>
              <w:rPr>
                <w:rFonts w:ascii="Times New Roman"/>
                <w:b w:val="false"/>
                <w:i w:val="false"/>
                <w:color w:val="000000"/>
                <w:sz w:val="20"/>
              </w:rPr>
              <w:t>
900 0,8451 30100 0,</w:t>
            </w:r>
          </w:p>
          <w:p>
            <w:pPr>
              <w:spacing w:after="20"/>
              <w:ind w:left="20"/>
              <w:jc w:val="both"/>
            </w:pPr>
            <w:r>
              <w:rPr>
                <w:rFonts w:ascii="Times New Roman"/>
                <w:b w:val="false"/>
                <w:i w:val="false"/>
                <w:color w:val="000000"/>
                <w:sz w:val="20"/>
              </w:rPr>
              <w:t>
из 8450,  8479 899709,</w:t>
            </w:r>
          </w:p>
          <w:p>
            <w:pPr>
              <w:spacing w:after="20"/>
              <w:ind w:left="20"/>
              <w:jc w:val="both"/>
            </w:pPr>
            <w:r>
              <w:rPr>
                <w:rFonts w:ascii="Times New Roman"/>
                <w:b w:val="false"/>
                <w:i w:val="false"/>
                <w:color w:val="000000"/>
                <w:sz w:val="20"/>
              </w:rPr>
              <w:t>
8421 12 000 0,845121,</w:t>
            </w:r>
          </w:p>
          <w:p>
            <w:pPr>
              <w:spacing w:after="20"/>
              <w:ind w:left="20"/>
              <w:jc w:val="both"/>
            </w:pPr>
            <w:r>
              <w:rPr>
                <w:rFonts w:ascii="Times New Roman"/>
                <w:b w:val="false"/>
                <w:i w:val="false"/>
                <w:color w:val="000000"/>
                <w:sz w:val="20"/>
              </w:rPr>
              <w:t>
8508,  8510 10 000 0,</w:t>
            </w:r>
          </w:p>
          <w:p>
            <w:pPr>
              <w:spacing w:after="20"/>
              <w:ind w:left="20"/>
              <w:jc w:val="both"/>
            </w:pPr>
            <w:r>
              <w:rPr>
                <w:rFonts w:ascii="Times New Roman"/>
                <w:b w:val="false"/>
                <w:i w:val="false"/>
                <w:color w:val="000000"/>
                <w:sz w:val="20"/>
              </w:rPr>
              <w:t>
8510 20 000 0,8510 30</w:t>
            </w:r>
          </w:p>
          <w:p>
            <w:pPr>
              <w:spacing w:after="20"/>
              <w:ind w:left="20"/>
              <w:jc w:val="both"/>
            </w:pPr>
            <w:r>
              <w:rPr>
                <w:rFonts w:ascii="Times New Roman"/>
                <w:b w:val="false"/>
                <w:i w:val="false"/>
                <w:color w:val="000000"/>
                <w:sz w:val="20"/>
              </w:rPr>
              <w:t>
000 0,8516 10 110 0,8</w:t>
            </w:r>
          </w:p>
          <w:p>
            <w:pPr>
              <w:spacing w:after="20"/>
              <w:ind w:left="20"/>
              <w:jc w:val="both"/>
            </w:pPr>
            <w:r>
              <w:rPr>
                <w:rFonts w:ascii="Times New Roman"/>
                <w:b w:val="false"/>
                <w:i w:val="false"/>
                <w:color w:val="000000"/>
                <w:sz w:val="20"/>
              </w:rPr>
              <w:t>
516 10,8516 31,851632</w:t>
            </w:r>
          </w:p>
          <w:p>
            <w:pPr>
              <w:spacing w:after="20"/>
              <w:ind w:left="20"/>
              <w:jc w:val="both"/>
            </w:pPr>
            <w:r>
              <w:rPr>
                <w:rFonts w:ascii="Times New Roman"/>
                <w:b w:val="false"/>
                <w:i w:val="false"/>
                <w:color w:val="000000"/>
                <w:sz w:val="20"/>
              </w:rPr>
              <w:t>
000 0,8516 33 000 0,8</w:t>
            </w:r>
          </w:p>
          <w:p>
            <w:pPr>
              <w:spacing w:after="20"/>
              <w:ind w:left="20"/>
              <w:jc w:val="both"/>
            </w:pPr>
            <w:r>
              <w:rPr>
                <w:rFonts w:ascii="Times New Roman"/>
                <w:b w:val="false"/>
                <w:i w:val="false"/>
                <w:color w:val="000000"/>
                <w:sz w:val="20"/>
              </w:rPr>
              <w:t>
516 79 700 0, 8516 40,</w:t>
            </w:r>
          </w:p>
          <w:p>
            <w:pPr>
              <w:spacing w:after="20"/>
              <w:ind w:left="20"/>
              <w:jc w:val="both"/>
            </w:pPr>
            <w:r>
              <w:rPr>
                <w:rFonts w:ascii="Times New Roman"/>
                <w:b w:val="false"/>
                <w:i w:val="false"/>
                <w:color w:val="000000"/>
                <w:sz w:val="20"/>
              </w:rPr>
              <w:t>
8516 298467 21,846722,</w:t>
            </w:r>
          </w:p>
          <w:p>
            <w:pPr>
              <w:spacing w:after="20"/>
              <w:ind w:left="20"/>
              <w:jc w:val="both"/>
            </w:pPr>
            <w:r>
              <w:rPr>
                <w:rFonts w:ascii="Times New Roman"/>
                <w:b w:val="false"/>
                <w:i w:val="false"/>
                <w:color w:val="000000"/>
                <w:sz w:val="20"/>
              </w:rPr>
              <w:t>
8467 29 8452 10,844711,</w:t>
            </w:r>
          </w:p>
          <w:p>
            <w:pPr>
              <w:spacing w:after="20"/>
              <w:ind w:left="20"/>
              <w:jc w:val="both"/>
            </w:pPr>
            <w:r>
              <w:rPr>
                <w:rFonts w:ascii="Times New Roman"/>
                <w:b w:val="false"/>
                <w:i w:val="false"/>
                <w:color w:val="000000"/>
                <w:sz w:val="20"/>
              </w:rPr>
              <w:t>
8447 12,844720,из 8515,</w:t>
            </w:r>
          </w:p>
          <w:p>
            <w:pPr>
              <w:spacing w:after="20"/>
              <w:ind w:left="20"/>
              <w:jc w:val="both"/>
            </w:pPr>
            <w:r>
              <w:rPr>
                <w:rFonts w:ascii="Times New Roman"/>
                <w:b w:val="false"/>
                <w:i w:val="false"/>
                <w:color w:val="000000"/>
                <w:sz w:val="20"/>
              </w:rPr>
              <w:t>
из 8413, 8504 40 550 9,</w:t>
            </w:r>
          </w:p>
          <w:p>
            <w:pPr>
              <w:spacing w:after="20"/>
              <w:ind w:left="20"/>
              <w:jc w:val="both"/>
            </w:pPr>
            <w:r>
              <w:rPr>
                <w:rFonts w:ascii="Times New Roman"/>
                <w:b w:val="false"/>
                <w:i w:val="false"/>
                <w:color w:val="000000"/>
                <w:sz w:val="20"/>
              </w:rPr>
              <w:t>
8509 80 000 0, 8536 50</w:t>
            </w:r>
          </w:p>
          <w:p>
            <w:pPr>
              <w:spacing w:after="20"/>
              <w:ind w:left="20"/>
              <w:jc w:val="both"/>
            </w:pPr>
            <w:r>
              <w:rPr>
                <w:rFonts w:ascii="Times New Roman"/>
                <w:b w:val="false"/>
                <w:i w:val="false"/>
                <w:color w:val="000000"/>
                <w:sz w:val="20"/>
              </w:rPr>
              <w:t>
070 0,8536 50 800 0,85</w:t>
            </w:r>
          </w:p>
          <w:p>
            <w:pPr>
              <w:spacing w:after="20"/>
              <w:ind w:left="20"/>
              <w:jc w:val="both"/>
            </w:pPr>
            <w:r>
              <w:rPr>
                <w:rFonts w:ascii="Times New Roman"/>
                <w:b w:val="false"/>
                <w:i w:val="false"/>
                <w:color w:val="000000"/>
                <w:sz w:val="20"/>
              </w:rPr>
              <w:t>
36 69,8536 90,8544 429</w:t>
            </w:r>
          </w:p>
          <w:p>
            <w:pPr>
              <w:spacing w:after="20"/>
              <w:ind w:left="20"/>
              <w:jc w:val="both"/>
            </w:pPr>
            <w:r>
              <w:rPr>
                <w:rFonts w:ascii="Times New Roman"/>
                <w:b w:val="false"/>
                <w:i w:val="false"/>
                <w:color w:val="000000"/>
                <w:sz w:val="20"/>
              </w:rPr>
              <w:t>
00 9, 8465 10,8465 91,</w:t>
            </w:r>
          </w:p>
          <w:p>
            <w:pPr>
              <w:spacing w:after="20"/>
              <w:ind w:left="20"/>
              <w:jc w:val="both"/>
            </w:pPr>
            <w:r>
              <w:rPr>
                <w:rFonts w:ascii="Times New Roman"/>
                <w:b w:val="false"/>
                <w:i w:val="false"/>
                <w:color w:val="000000"/>
                <w:sz w:val="20"/>
              </w:rPr>
              <w:t>
8465 92 000 0,8465 99,</w:t>
            </w:r>
          </w:p>
          <w:p>
            <w:pPr>
              <w:spacing w:after="20"/>
              <w:ind w:left="20"/>
              <w:jc w:val="both"/>
            </w:pPr>
            <w:r>
              <w:rPr>
                <w:rFonts w:ascii="Times New Roman"/>
                <w:b w:val="false"/>
                <w:i w:val="false"/>
                <w:color w:val="000000"/>
                <w:sz w:val="20"/>
              </w:rPr>
              <w:t>
8515 39 130 0,8515 39</w:t>
            </w:r>
          </w:p>
          <w:p>
            <w:pPr>
              <w:spacing w:after="20"/>
              <w:ind w:left="20"/>
              <w:jc w:val="both"/>
            </w:pPr>
            <w:r>
              <w:rPr>
                <w:rFonts w:ascii="Times New Roman"/>
                <w:b w:val="false"/>
                <w:i w:val="false"/>
                <w:color w:val="000000"/>
                <w:sz w:val="20"/>
              </w:rPr>
              <w:t>
180 0,8515 39 900 0,85</w:t>
            </w:r>
          </w:p>
          <w:p>
            <w:pPr>
              <w:spacing w:after="20"/>
              <w:ind w:left="20"/>
              <w:jc w:val="both"/>
            </w:pPr>
            <w:r>
              <w:rPr>
                <w:rFonts w:ascii="Times New Roman"/>
                <w:b w:val="false"/>
                <w:i w:val="false"/>
                <w:color w:val="000000"/>
                <w:sz w:val="20"/>
              </w:rPr>
              <w:t>
02 20 200 0,8502 20 40</w:t>
            </w:r>
          </w:p>
          <w:p>
            <w:pPr>
              <w:spacing w:after="20"/>
              <w:ind w:left="20"/>
              <w:jc w:val="both"/>
            </w:pPr>
            <w:r>
              <w:rPr>
                <w:rFonts w:ascii="Times New Roman"/>
                <w:b w:val="false"/>
                <w:i w:val="false"/>
                <w:color w:val="000000"/>
                <w:sz w:val="20"/>
              </w:rPr>
              <w:t>
00,8452 10, 8521,85286</w:t>
            </w:r>
          </w:p>
          <w:p>
            <w:pPr>
              <w:spacing w:after="20"/>
              <w:ind w:left="20"/>
              <w:jc w:val="both"/>
            </w:pPr>
            <w:r>
              <w:rPr>
                <w:rFonts w:ascii="Times New Roman"/>
                <w:b w:val="false"/>
                <w:i w:val="false"/>
                <w:color w:val="000000"/>
                <w:sz w:val="20"/>
              </w:rPr>
              <w:t>
1 000 0,8528 69,851821</w:t>
            </w:r>
          </w:p>
          <w:p>
            <w:pPr>
              <w:spacing w:after="20"/>
              <w:ind w:left="20"/>
              <w:jc w:val="both"/>
            </w:pPr>
            <w:r>
              <w:rPr>
                <w:rFonts w:ascii="Times New Roman"/>
                <w:b w:val="false"/>
                <w:i w:val="false"/>
                <w:color w:val="000000"/>
                <w:sz w:val="20"/>
              </w:rPr>
              <w:t>
000 0,8518 22 000 0,85</w:t>
            </w:r>
          </w:p>
          <w:p>
            <w:pPr>
              <w:spacing w:after="20"/>
              <w:ind w:left="20"/>
              <w:jc w:val="both"/>
            </w:pPr>
            <w:r>
              <w:rPr>
                <w:rFonts w:ascii="Times New Roman"/>
                <w:b w:val="false"/>
                <w:i w:val="false"/>
                <w:color w:val="000000"/>
                <w:sz w:val="20"/>
              </w:rPr>
              <w:t>
18 40,8527 13 910 0,85</w:t>
            </w:r>
          </w:p>
          <w:p>
            <w:pPr>
              <w:spacing w:after="20"/>
              <w:ind w:left="20"/>
              <w:jc w:val="both"/>
            </w:pPr>
            <w:r>
              <w:rPr>
                <w:rFonts w:ascii="Times New Roman"/>
                <w:b w:val="false"/>
                <w:i w:val="false"/>
                <w:color w:val="000000"/>
                <w:sz w:val="20"/>
              </w:rPr>
              <w:t>
27 19 000 0,8527 21 200,</w:t>
            </w:r>
          </w:p>
          <w:p>
            <w:pPr>
              <w:spacing w:after="20"/>
              <w:ind w:left="20"/>
              <w:jc w:val="both"/>
            </w:pPr>
            <w:r>
              <w:rPr>
                <w:rFonts w:ascii="Times New Roman"/>
                <w:b w:val="false"/>
                <w:i w:val="false"/>
                <w:color w:val="000000"/>
                <w:sz w:val="20"/>
              </w:rPr>
              <w:t>
8527  520,8527 21 590,</w:t>
            </w:r>
          </w:p>
          <w:p>
            <w:pPr>
              <w:spacing w:after="20"/>
              <w:ind w:left="20"/>
              <w:jc w:val="both"/>
            </w:pPr>
            <w:r>
              <w:rPr>
                <w:rFonts w:ascii="Times New Roman"/>
                <w:b w:val="false"/>
                <w:i w:val="false"/>
                <w:color w:val="000000"/>
                <w:sz w:val="20"/>
              </w:rPr>
              <w:t>
8527 21 700 0,8527 21</w:t>
            </w:r>
          </w:p>
          <w:p>
            <w:pPr>
              <w:spacing w:after="20"/>
              <w:ind w:left="20"/>
              <w:jc w:val="both"/>
            </w:pPr>
            <w:r>
              <w:rPr>
                <w:rFonts w:ascii="Times New Roman"/>
                <w:b w:val="false"/>
                <w:i w:val="false"/>
                <w:color w:val="000000"/>
                <w:sz w:val="20"/>
              </w:rPr>
              <w:t>
920 0,8528 71,8528 72,</w:t>
            </w:r>
          </w:p>
          <w:p>
            <w:pPr>
              <w:spacing w:after="20"/>
              <w:ind w:left="20"/>
              <w:jc w:val="both"/>
            </w:pPr>
            <w:r>
              <w:rPr>
                <w:rFonts w:ascii="Times New Roman"/>
                <w:b w:val="false"/>
                <w:i w:val="false"/>
                <w:color w:val="000000"/>
                <w:sz w:val="20"/>
              </w:rPr>
              <w:t>
из 8504 40, 8539 22,85</w:t>
            </w:r>
          </w:p>
          <w:p>
            <w:pPr>
              <w:spacing w:after="20"/>
              <w:ind w:left="20"/>
              <w:jc w:val="both"/>
            </w:pPr>
            <w:r>
              <w:rPr>
                <w:rFonts w:ascii="Times New Roman"/>
                <w:b w:val="false"/>
                <w:i w:val="false"/>
                <w:color w:val="000000"/>
                <w:sz w:val="20"/>
              </w:rPr>
              <w:t>
39 29,8539 31,  853932,</w:t>
            </w:r>
          </w:p>
          <w:p>
            <w:pPr>
              <w:spacing w:after="20"/>
              <w:ind w:left="20"/>
              <w:jc w:val="both"/>
            </w:pPr>
            <w:r>
              <w:rPr>
                <w:rFonts w:ascii="Times New Roman"/>
                <w:b w:val="false"/>
                <w:i w:val="false"/>
                <w:color w:val="000000"/>
                <w:sz w:val="20"/>
              </w:rPr>
              <w:t>
из 9405,из 940510,из 9</w:t>
            </w:r>
          </w:p>
          <w:p>
            <w:pPr>
              <w:spacing w:after="20"/>
              <w:ind w:left="20"/>
              <w:jc w:val="both"/>
            </w:pPr>
            <w:r>
              <w:rPr>
                <w:rFonts w:ascii="Times New Roman"/>
                <w:b w:val="false"/>
                <w:i w:val="false"/>
                <w:color w:val="000000"/>
                <w:sz w:val="20"/>
              </w:rPr>
              <w:t>
405 20,из 9405 300000,</w:t>
            </w:r>
          </w:p>
          <w:p>
            <w:pPr>
              <w:spacing w:after="20"/>
              <w:ind w:left="20"/>
              <w:jc w:val="both"/>
            </w:pPr>
            <w:r>
              <w:rPr>
                <w:rFonts w:ascii="Times New Roman"/>
                <w:b w:val="false"/>
                <w:i w:val="false"/>
                <w:color w:val="000000"/>
                <w:sz w:val="20"/>
              </w:rPr>
              <w:t>
85 07 10 920 9,85 0720</w:t>
            </w:r>
          </w:p>
          <w:p>
            <w:pPr>
              <w:spacing w:after="20"/>
              <w:ind w:left="20"/>
              <w:jc w:val="both"/>
            </w:pPr>
            <w:r>
              <w:rPr>
                <w:rFonts w:ascii="Times New Roman"/>
                <w:b w:val="false"/>
                <w:i w:val="false"/>
                <w:color w:val="000000"/>
                <w:sz w:val="20"/>
              </w:rPr>
              <w:t>
410 0,85 07 20 920 0,</w:t>
            </w:r>
          </w:p>
          <w:p>
            <w:pPr>
              <w:spacing w:after="20"/>
              <w:ind w:left="20"/>
              <w:jc w:val="both"/>
            </w:pPr>
            <w:r>
              <w:rPr>
                <w:rFonts w:ascii="Times New Roman"/>
                <w:b w:val="false"/>
                <w:i w:val="false"/>
                <w:color w:val="000000"/>
                <w:sz w:val="20"/>
              </w:rPr>
              <w:t>
85 07 20 490 0,85 0720</w:t>
            </w:r>
          </w:p>
          <w:p>
            <w:pPr>
              <w:spacing w:after="20"/>
              <w:ind w:left="20"/>
              <w:jc w:val="both"/>
            </w:pPr>
            <w:r>
              <w:rPr>
                <w:rFonts w:ascii="Times New Roman"/>
                <w:b w:val="false"/>
                <w:i w:val="false"/>
                <w:color w:val="000000"/>
                <w:sz w:val="20"/>
              </w:rPr>
              <w:t>
980 0,85 07 30 200 0,</w:t>
            </w:r>
          </w:p>
          <w:p>
            <w:pPr>
              <w:spacing w:after="20"/>
              <w:ind w:left="20"/>
              <w:jc w:val="both"/>
            </w:pPr>
            <w:r>
              <w:rPr>
                <w:rFonts w:ascii="Times New Roman"/>
                <w:b w:val="false"/>
                <w:i w:val="false"/>
                <w:color w:val="000000"/>
                <w:sz w:val="20"/>
              </w:rPr>
              <w:t>
85 07 30 810 0,85 0730</w:t>
            </w:r>
          </w:p>
          <w:p>
            <w:pPr>
              <w:spacing w:after="20"/>
              <w:ind w:left="20"/>
              <w:jc w:val="both"/>
            </w:pPr>
            <w:r>
              <w:rPr>
                <w:rFonts w:ascii="Times New Roman"/>
                <w:b w:val="false"/>
                <w:i w:val="false"/>
                <w:color w:val="000000"/>
                <w:sz w:val="20"/>
              </w:rPr>
              <w:t>
890 0,85 07 40 000 0,</w:t>
            </w:r>
          </w:p>
          <w:p>
            <w:pPr>
              <w:spacing w:after="20"/>
              <w:ind w:left="20"/>
              <w:jc w:val="both"/>
            </w:pPr>
            <w:r>
              <w:rPr>
                <w:rFonts w:ascii="Times New Roman"/>
                <w:b w:val="false"/>
                <w:i w:val="false"/>
                <w:color w:val="000000"/>
                <w:sz w:val="20"/>
              </w:rPr>
              <w:t>
85 07 80 200 0,85 078</w:t>
            </w:r>
          </w:p>
          <w:p>
            <w:pPr>
              <w:spacing w:after="20"/>
              <w:ind w:left="20"/>
              <w:jc w:val="both"/>
            </w:pPr>
            <w:r>
              <w:rPr>
                <w:rFonts w:ascii="Times New Roman"/>
                <w:b w:val="false"/>
                <w:i w:val="false"/>
                <w:color w:val="000000"/>
                <w:sz w:val="20"/>
              </w:rPr>
              <w:t>
0 800 0,85 07 80 9900,</w:t>
            </w:r>
          </w:p>
          <w:p>
            <w:pPr>
              <w:spacing w:after="20"/>
              <w:ind w:left="20"/>
              <w:jc w:val="both"/>
            </w:pPr>
            <w:r>
              <w:rPr>
                <w:rFonts w:ascii="Times New Roman"/>
                <w:b w:val="false"/>
                <w:i w:val="false"/>
                <w:color w:val="000000"/>
                <w:sz w:val="20"/>
              </w:rPr>
              <w:t>
8518210000, из 7321 81,</w:t>
            </w:r>
          </w:p>
          <w:p>
            <w:pPr>
              <w:spacing w:after="20"/>
              <w:ind w:left="20"/>
              <w:jc w:val="both"/>
            </w:pPr>
            <w:r>
              <w:rPr>
                <w:rFonts w:ascii="Times New Roman"/>
                <w:b w:val="false"/>
                <w:i w:val="false"/>
                <w:color w:val="000000"/>
                <w:sz w:val="20"/>
              </w:rPr>
              <w:t>
из 8403 10,из 7321 81,</w:t>
            </w:r>
          </w:p>
          <w:p>
            <w:pPr>
              <w:spacing w:after="20"/>
              <w:ind w:left="20"/>
              <w:jc w:val="both"/>
            </w:pPr>
            <w:r>
              <w:rPr>
                <w:rFonts w:ascii="Times New Roman"/>
                <w:b w:val="false"/>
                <w:i w:val="false"/>
                <w:color w:val="000000"/>
                <w:sz w:val="20"/>
              </w:rPr>
              <w:t>
8419 110000,из 732111,</w:t>
            </w:r>
          </w:p>
          <w:p>
            <w:pPr>
              <w:spacing w:after="20"/>
              <w:ind w:left="20"/>
              <w:jc w:val="both"/>
            </w:pPr>
            <w:r>
              <w:rPr>
                <w:rFonts w:ascii="Times New Roman"/>
                <w:b w:val="false"/>
                <w:i w:val="false"/>
                <w:color w:val="000000"/>
                <w:sz w:val="20"/>
              </w:rPr>
              <w:t>
из 8516 60,из 7321 81,</w:t>
            </w:r>
          </w:p>
          <w:p>
            <w:pPr>
              <w:spacing w:after="20"/>
              <w:ind w:left="20"/>
              <w:jc w:val="both"/>
            </w:pPr>
            <w:r>
              <w:rPr>
                <w:rFonts w:ascii="Times New Roman"/>
                <w:b w:val="false"/>
                <w:i w:val="false"/>
                <w:color w:val="000000"/>
                <w:sz w:val="20"/>
              </w:rPr>
              <w:t>
8419 11 0000,из 732181,</w:t>
            </w:r>
          </w:p>
          <w:p>
            <w:pPr>
              <w:spacing w:after="20"/>
              <w:ind w:left="20"/>
              <w:jc w:val="both"/>
            </w:pPr>
            <w:r>
              <w:rPr>
                <w:rFonts w:ascii="Times New Roman"/>
                <w:b w:val="false"/>
                <w:i w:val="false"/>
                <w:color w:val="000000"/>
                <w:sz w:val="20"/>
              </w:rPr>
              <w:t>
8403 10 900 0,8443321009,</w:t>
            </w:r>
          </w:p>
          <w:p>
            <w:pPr>
              <w:spacing w:after="20"/>
              <w:ind w:left="20"/>
              <w:jc w:val="both"/>
            </w:pPr>
            <w:r>
              <w:rPr>
                <w:rFonts w:ascii="Times New Roman"/>
                <w:b w:val="false"/>
                <w:i w:val="false"/>
                <w:color w:val="000000"/>
                <w:sz w:val="20"/>
              </w:rPr>
              <w:t>
8471 30000 0,8471 410000,</w:t>
            </w:r>
          </w:p>
          <w:p>
            <w:pPr>
              <w:spacing w:after="20"/>
              <w:ind w:left="20"/>
              <w:jc w:val="both"/>
            </w:pPr>
            <w:r>
              <w:rPr>
                <w:rFonts w:ascii="Times New Roman"/>
                <w:b w:val="false"/>
                <w:i w:val="false"/>
                <w:color w:val="000000"/>
                <w:sz w:val="20"/>
              </w:rPr>
              <w:t>
8471 49 0000,8471500000,</w:t>
            </w:r>
          </w:p>
          <w:p>
            <w:pPr>
              <w:spacing w:after="20"/>
              <w:ind w:left="20"/>
              <w:jc w:val="both"/>
            </w:pPr>
            <w:r>
              <w:rPr>
                <w:rFonts w:ascii="Times New Roman"/>
                <w:b w:val="false"/>
                <w:i w:val="false"/>
                <w:color w:val="000000"/>
                <w:sz w:val="20"/>
              </w:rPr>
              <w:t>
847160,850440 300,из 8518,</w:t>
            </w:r>
          </w:p>
          <w:p>
            <w:pPr>
              <w:spacing w:after="20"/>
              <w:ind w:left="20"/>
              <w:jc w:val="both"/>
            </w:pPr>
            <w:r>
              <w:rPr>
                <w:rFonts w:ascii="Times New Roman"/>
                <w:b w:val="false"/>
                <w:i w:val="false"/>
                <w:color w:val="000000"/>
                <w:sz w:val="20"/>
              </w:rPr>
              <w:t>
528 51 000 0,8528 610000,</w:t>
            </w:r>
          </w:p>
          <w:p>
            <w:pPr>
              <w:spacing w:after="20"/>
              <w:ind w:left="20"/>
              <w:jc w:val="both"/>
            </w:pPr>
            <w:r>
              <w:rPr>
                <w:rFonts w:ascii="Times New Roman"/>
                <w:b w:val="false"/>
                <w:i w:val="false"/>
                <w:color w:val="000000"/>
                <w:sz w:val="20"/>
              </w:rPr>
              <w:t>
из 2505, из 2517 10,8701</w:t>
            </w:r>
          </w:p>
          <w:p>
            <w:pPr>
              <w:spacing w:after="20"/>
              <w:ind w:left="20"/>
              <w:jc w:val="both"/>
            </w:pPr>
            <w:r>
              <w:rPr>
                <w:rFonts w:ascii="Times New Roman"/>
                <w:b w:val="false"/>
                <w:i w:val="false"/>
                <w:color w:val="000000"/>
                <w:sz w:val="20"/>
              </w:rPr>
              <w:t>
30 900 0,8701 90 (кроме</w:t>
            </w:r>
          </w:p>
          <w:p>
            <w:pPr>
              <w:spacing w:after="20"/>
              <w:ind w:left="20"/>
              <w:jc w:val="both"/>
            </w:pPr>
            <w:r>
              <w:rPr>
                <w:rFonts w:ascii="Times New Roman"/>
                <w:b w:val="false"/>
                <w:i w:val="false"/>
                <w:color w:val="000000"/>
                <w:sz w:val="20"/>
              </w:rPr>
              <w:t>
870190500 0 и 8701901100),</w:t>
            </w:r>
          </w:p>
          <w:p>
            <w:pPr>
              <w:spacing w:after="20"/>
              <w:ind w:left="20"/>
              <w:jc w:val="both"/>
            </w:pPr>
            <w:r>
              <w:rPr>
                <w:rFonts w:ascii="Times New Roman"/>
                <w:b w:val="false"/>
                <w:i w:val="false"/>
                <w:color w:val="000000"/>
                <w:sz w:val="20"/>
              </w:rPr>
              <w:t>
8706 00,из 8427,8428 90</w:t>
            </w:r>
          </w:p>
          <w:p>
            <w:pPr>
              <w:spacing w:after="20"/>
              <w:ind w:left="20"/>
              <w:jc w:val="both"/>
            </w:pPr>
            <w:r>
              <w:rPr>
                <w:rFonts w:ascii="Times New Roman"/>
                <w:b w:val="false"/>
                <w:i w:val="false"/>
                <w:color w:val="000000"/>
                <w:sz w:val="20"/>
              </w:rPr>
              <w:t>
710 0,8428 90 790 0,8433</w:t>
            </w:r>
          </w:p>
          <w:p>
            <w:pPr>
              <w:spacing w:after="20"/>
              <w:ind w:left="20"/>
              <w:jc w:val="both"/>
            </w:pPr>
            <w:r>
              <w:rPr>
                <w:rFonts w:ascii="Times New Roman"/>
                <w:b w:val="false"/>
                <w:i w:val="false"/>
                <w:color w:val="000000"/>
                <w:sz w:val="20"/>
              </w:rPr>
              <w:t>
11 510 0,8433 11 590 0,</w:t>
            </w:r>
          </w:p>
          <w:p>
            <w:pPr>
              <w:spacing w:after="20"/>
              <w:ind w:left="20"/>
              <w:jc w:val="both"/>
            </w:pPr>
            <w:r>
              <w:rPr>
                <w:rFonts w:ascii="Times New Roman"/>
                <w:b w:val="false"/>
                <w:i w:val="false"/>
                <w:color w:val="000000"/>
                <w:sz w:val="20"/>
              </w:rPr>
              <w:t>
8433 11 900 0,8433195100,</w:t>
            </w:r>
          </w:p>
          <w:p>
            <w:pPr>
              <w:spacing w:after="20"/>
              <w:ind w:left="20"/>
              <w:jc w:val="both"/>
            </w:pPr>
            <w:r>
              <w:rPr>
                <w:rFonts w:ascii="Times New Roman"/>
                <w:b w:val="false"/>
                <w:i w:val="false"/>
                <w:color w:val="000000"/>
                <w:sz w:val="20"/>
              </w:rPr>
              <w:t>
8433б195900,8433197000,</w:t>
            </w:r>
          </w:p>
          <w:p>
            <w:pPr>
              <w:spacing w:after="20"/>
              <w:ind w:left="20"/>
              <w:jc w:val="both"/>
            </w:pPr>
            <w:r>
              <w:rPr>
                <w:rFonts w:ascii="Times New Roman"/>
                <w:b w:val="false"/>
                <w:i w:val="false"/>
                <w:color w:val="000000"/>
                <w:sz w:val="20"/>
              </w:rPr>
              <w:t>
8433 20 100 0,8433 205100,</w:t>
            </w:r>
          </w:p>
          <w:p>
            <w:pPr>
              <w:spacing w:after="20"/>
              <w:ind w:left="20"/>
              <w:jc w:val="both"/>
            </w:pPr>
            <w:r>
              <w:rPr>
                <w:rFonts w:ascii="Times New Roman"/>
                <w:b w:val="false"/>
                <w:i w:val="false"/>
                <w:color w:val="000000"/>
                <w:sz w:val="20"/>
              </w:rPr>
              <w:t>
8433 20 590 0,8433 51 000,</w:t>
            </w:r>
          </w:p>
          <w:p>
            <w:pPr>
              <w:spacing w:after="20"/>
              <w:ind w:left="20"/>
              <w:jc w:val="both"/>
            </w:pPr>
            <w:r>
              <w:rPr>
                <w:rFonts w:ascii="Times New Roman"/>
                <w:b w:val="false"/>
                <w:i w:val="false"/>
                <w:color w:val="000000"/>
                <w:sz w:val="20"/>
              </w:rPr>
              <w:t>
8433 59,8433 30 100 0,843</w:t>
            </w:r>
          </w:p>
          <w:p>
            <w:pPr>
              <w:spacing w:after="20"/>
              <w:ind w:left="20"/>
              <w:jc w:val="both"/>
            </w:pPr>
            <w:r>
              <w:rPr>
                <w:rFonts w:ascii="Times New Roman"/>
                <w:b w:val="false"/>
                <w:i w:val="false"/>
                <w:color w:val="000000"/>
                <w:sz w:val="20"/>
              </w:rPr>
              <w:t>
210 100 0,8432 10 900 0,</w:t>
            </w:r>
          </w:p>
          <w:p>
            <w:pPr>
              <w:spacing w:after="20"/>
              <w:ind w:left="20"/>
              <w:jc w:val="both"/>
            </w:pPr>
            <w:r>
              <w:rPr>
                <w:rFonts w:ascii="Times New Roman"/>
                <w:b w:val="false"/>
                <w:i w:val="false"/>
                <w:color w:val="000000"/>
                <w:sz w:val="20"/>
              </w:rPr>
              <w:t>
8432 21 000 0,8432 291000,</w:t>
            </w:r>
          </w:p>
          <w:p>
            <w:pPr>
              <w:spacing w:after="20"/>
              <w:ind w:left="20"/>
              <w:jc w:val="both"/>
            </w:pPr>
            <w:r>
              <w:rPr>
                <w:rFonts w:ascii="Times New Roman"/>
                <w:b w:val="false"/>
                <w:i w:val="false"/>
                <w:color w:val="000000"/>
                <w:sz w:val="20"/>
              </w:rPr>
              <w:t>
8432 29300 0,8432 29 5000,</w:t>
            </w:r>
          </w:p>
          <w:p>
            <w:pPr>
              <w:spacing w:after="20"/>
              <w:ind w:left="20"/>
              <w:jc w:val="both"/>
            </w:pPr>
            <w:r>
              <w:rPr>
                <w:rFonts w:ascii="Times New Roman"/>
                <w:b w:val="false"/>
                <w:i w:val="false"/>
                <w:color w:val="000000"/>
                <w:sz w:val="20"/>
              </w:rPr>
              <w:t>
8432 29 900 0, 8433409000,</w:t>
            </w:r>
          </w:p>
          <w:p>
            <w:pPr>
              <w:spacing w:after="20"/>
              <w:ind w:left="20"/>
              <w:jc w:val="both"/>
            </w:pPr>
            <w:r>
              <w:rPr>
                <w:rFonts w:ascii="Times New Roman"/>
                <w:b w:val="false"/>
                <w:i w:val="false"/>
                <w:color w:val="000000"/>
                <w:sz w:val="20"/>
              </w:rPr>
              <w:t>
8433 59 110 1,8433 591109,</w:t>
            </w:r>
          </w:p>
          <w:p>
            <w:pPr>
              <w:spacing w:after="20"/>
              <w:ind w:left="20"/>
              <w:jc w:val="both"/>
            </w:pPr>
            <w:r>
              <w:rPr>
                <w:rFonts w:ascii="Times New Roman"/>
                <w:b w:val="false"/>
                <w:i w:val="false"/>
                <w:color w:val="000000"/>
                <w:sz w:val="20"/>
              </w:rPr>
              <w:t>
8433 59 190 0,8433 401000,</w:t>
            </w:r>
          </w:p>
          <w:p>
            <w:pPr>
              <w:spacing w:after="20"/>
              <w:ind w:left="20"/>
              <w:jc w:val="both"/>
            </w:pPr>
            <w:r>
              <w:rPr>
                <w:rFonts w:ascii="Times New Roman"/>
                <w:b w:val="false"/>
                <w:i w:val="false"/>
                <w:color w:val="000000"/>
                <w:sz w:val="20"/>
              </w:rPr>
              <w:t>
8433 40 9000,из8433533000,</w:t>
            </w:r>
          </w:p>
          <w:p>
            <w:pPr>
              <w:spacing w:after="20"/>
              <w:ind w:left="20"/>
              <w:jc w:val="both"/>
            </w:pPr>
            <w:r>
              <w:rPr>
                <w:rFonts w:ascii="Times New Roman"/>
                <w:b w:val="false"/>
                <w:i w:val="false"/>
                <w:color w:val="000000"/>
                <w:sz w:val="20"/>
              </w:rPr>
              <w:t>
из 8433 598000,8434100000,</w:t>
            </w:r>
          </w:p>
          <w:p>
            <w:pPr>
              <w:spacing w:after="20"/>
              <w:ind w:left="20"/>
              <w:jc w:val="both"/>
            </w:pPr>
            <w:r>
              <w:rPr>
                <w:rFonts w:ascii="Times New Roman"/>
                <w:b w:val="false"/>
                <w:i w:val="false"/>
                <w:color w:val="000000"/>
                <w:sz w:val="20"/>
              </w:rPr>
              <w:t>
из 6403,из 6405,из 6401,</w:t>
            </w:r>
          </w:p>
          <w:p>
            <w:pPr>
              <w:spacing w:after="20"/>
              <w:ind w:left="20"/>
              <w:jc w:val="both"/>
            </w:pPr>
            <w:r>
              <w:rPr>
                <w:rFonts w:ascii="Times New Roman"/>
                <w:b w:val="false"/>
                <w:i w:val="false"/>
                <w:color w:val="000000"/>
                <w:sz w:val="20"/>
              </w:rPr>
              <w:t>
из 6402из 6203,из 6210,</w:t>
            </w:r>
          </w:p>
          <w:p>
            <w:pPr>
              <w:spacing w:after="20"/>
              <w:ind w:left="20"/>
              <w:jc w:val="both"/>
            </w:pPr>
            <w:r>
              <w:rPr>
                <w:rFonts w:ascii="Times New Roman"/>
                <w:b w:val="false"/>
                <w:i w:val="false"/>
                <w:color w:val="000000"/>
                <w:sz w:val="20"/>
              </w:rPr>
              <w:t>
из 6201,из 6204,из 6211,</w:t>
            </w:r>
          </w:p>
          <w:p>
            <w:pPr>
              <w:spacing w:after="20"/>
              <w:ind w:left="20"/>
              <w:jc w:val="both"/>
            </w:pPr>
            <w:r>
              <w:rPr>
                <w:rFonts w:ascii="Times New Roman"/>
                <w:b w:val="false"/>
                <w:i w:val="false"/>
                <w:color w:val="000000"/>
                <w:sz w:val="20"/>
              </w:rPr>
              <w:t>
из 420329000,из6216000000,</w:t>
            </w:r>
          </w:p>
          <w:p>
            <w:pPr>
              <w:spacing w:after="20"/>
              <w:ind w:left="20"/>
              <w:jc w:val="both"/>
            </w:pPr>
            <w:r>
              <w:rPr>
                <w:rFonts w:ascii="Times New Roman"/>
                <w:b w:val="false"/>
                <w:i w:val="false"/>
                <w:color w:val="000000"/>
                <w:sz w:val="20"/>
              </w:rPr>
              <w:t>
из 6107,из 6108,из 6109,</w:t>
            </w:r>
          </w:p>
          <w:p>
            <w:pPr>
              <w:spacing w:after="20"/>
              <w:ind w:left="20"/>
              <w:jc w:val="both"/>
            </w:pPr>
            <w:r>
              <w:rPr>
                <w:rFonts w:ascii="Times New Roman"/>
                <w:b w:val="false"/>
                <w:i w:val="false"/>
                <w:color w:val="000000"/>
                <w:sz w:val="20"/>
              </w:rPr>
              <w:t>
из 6111,из 6112 ,из 6101,</w:t>
            </w:r>
          </w:p>
          <w:p>
            <w:pPr>
              <w:spacing w:after="20"/>
              <w:ind w:left="20"/>
              <w:jc w:val="both"/>
            </w:pPr>
            <w:r>
              <w:rPr>
                <w:rFonts w:ascii="Times New Roman"/>
                <w:b w:val="false"/>
                <w:i w:val="false"/>
                <w:color w:val="000000"/>
                <w:sz w:val="20"/>
              </w:rPr>
              <w:t>
из 6102,из 6103,из 6104,</w:t>
            </w:r>
          </w:p>
          <w:p>
            <w:pPr>
              <w:spacing w:after="20"/>
              <w:ind w:left="20"/>
              <w:jc w:val="both"/>
            </w:pPr>
            <w:r>
              <w:rPr>
                <w:rFonts w:ascii="Times New Roman"/>
                <w:b w:val="false"/>
                <w:i w:val="false"/>
                <w:color w:val="000000"/>
                <w:sz w:val="20"/>
              </w:rPr>
              <w:t>
из 6105,из 6106,из 6110,</w:t>
            </w:r>
          </w:p>
          <w:p>
            <w:pPr>
              <w:spacing w:after="20"/>
              <w:ind w:left="20"/>
              <w:jc w:val="both"/>
            </w:pPr>
            <w:r>
              <w:rPr>
                <w:rFonts w:ascii="Times New Roman"/>
                <w:b w:val="false"/>
                <w:i w:val="false"/>
                <w:color w:val="000000"/>
                <w:sz w:val="20"/>
              </w:rPr>
              <w:t>
из 6115,из 6207,из 6208,</w:t>
            </w:r>
          </w:p>
          <w:p>
            <w:pPr>
              <w:spacing w:after="20"/>
              <w:ind w:left="20"/>
              <w:jc w:val="both"/>
            </w:pPr>
            <w:r>
              <w:rPr>
                <w:rFonts w:ascii="Times New Roman"/>
                <w:b w:val="false"/>
                <w:i w:val="false"/>
                <w:color w:val="000000"/>
                <w:sz w:val="20"/>
              </w:rPr>
              <w:t>
из 6209,из 6302,из 6401,</w:t>
            </w:r>
          </w:p>
          <w:p>
            <w:pPr>
              <w:spacing w:after="20"/>
              <w:ind w:left="20"/>
              <w:jc w:val="both"/>
            </w:pPr>
            <w:r>
              <w:rPr>
                <w:rFonts w:ascii="Times New Roman"/>
                <w:b w:val="false"/>
                <w:i w:val="false"/>
                <w:color w:val="000000"/>
                <w:sz w:val="20"/>
              </w:rPr>
              <w:t>
из 6402,из 6404,из 6403,</w:t>
            </w:r>
          </w:p>
          <w:p>
            <w:pPr>
              <w:spacing w:after="20"/>
              <w:ind w:left="20"/>
              <w:jc w:val="both"/>
            </w:pPr>
            <w:r>
              <w:rPr>
                <w:rFonts w:ascii="Times New Roman"/>
                <w:b w:val="false"/>
                <w:i w:val="false"/>
                <w:color w:val="000000"/>
                <w:sz w:val="20"/>
              </w:rPr>
              <w:t>
из 6405из 6107из 6108,</w:t>
            </w:r>
          </w:p>
          <w:p>
            <w:pPr>
              <w:spacing w:after="20"/>
              <w:ind w:left="20"/>
              <w:jc w:val="both"/>
            </w:pPr>
            <w:r>
              <w:rPr>
                <w:rFonts w:ascii="Times New Roman"/>
                <w:b w:val="false"/>
                <w:i w:val="false"/>
                <w:color w:val="000000"/>
                <w:sz w:val="20"/>
              </w:rPr>
              <w:t>
из 6109,из 6112 31,</w:t>
            </w:r>
          </w:p>
          <w:p>
            <w:pPr>
              <w:spacing w:after="20"/>
              <w:ind w:left="20"/>
              <w:jc w:val="both"/>
            </w:pPr>
            <w:r>
              <w:rPr>
                <w:rFonts w:ascii="Times New Roman"/>
                <w:b w:val="false"/>
                <w:i w:val="false"/>
                <w:color w:val="000000"/>
                <w:sz w:val="20"/>
              </w:rPr>
              <w:t>
из 6112 39, из 6112 41,</w:t>
            </w:r>
          </w:p>
          <w:p>
            <w:pPr>
              <w:spacing w:after="20"/>
              <w:ind w:left="20"/>
              <w:jc w:val="both"/>
            </w:pPr>
            <w:r>
              <w:rPr>
                <w:rFonts w:ascii="Times New Roman"/>
                <w:b w:val="false"/>
                <w:i w:val="false"/>
                <w:color w:val="000000"/>
                <w:sz w:val="20"/>
              </w:rPr>
              <w:t>
из6112 49,из 6302,из 5702,</w:t>
            </w:r>
          </w:p>
          <w:p>
            <w:pPr>
              <w:spacing w:after="20"/>
              <w:ind w:left="20"/>
              <w:jc w:val="both"/>
            </w:pPr>
            <w:r>
              <w:rPr>
                <w:rFonts w:ascii="Times New Roman"/>
                <w:b w:val="false"/>
                <w:i w:val="false"/>
                <w:color w:val="000000"/>
                <w:sz w:val="20"/>
              </w:rPr>
              <w:t>
из 5703, из 3407 00 000 0,</w:t>
            </w:r>
          </w:p>
          <w:p>
            <w:pPr>
              <w:spacing w:after="20"/>
              <w:ind w:left="20"/>
              <w:jc w:val="both"/>
            </w:pPr>
            <w:r>
              <w:rPr>
                <w:rFonts w:ascii="Times New Roman"/>
                <w:b w:val="false"/>
                <w:i w:val="false"/>
                <w:color w:val="000000"/>
                <w:sz w:val="20"/>
              </w:rPr>
              <w:t>
из 4014, из 9503 00,</w:t>
            </w:r>
          </w:p>
          <w:p>
            <w:pPr>
              <w:spacing w:after="20"/>
              <w:ind w:left="20"/>
              <w:jc w:val="both"/>
            </w:pPr>
            <w:r>
              <w:rPr>
                <w:rFonts w:ascii="Times New Roman"/>
                <w:b w:val="false"/>
                <w:i w:val="false"/>
                <w:color w:val="000000"/>
                <w:sz w:val="20"/>
              </w:rPr>
              <w:t>
из 9504, из 9505, из 950300,</w:t>
            </w:r>
          </w:p>
          <w:p>
            <w:pPr>
              <w:spacing w:after="20"/>
              <w:ind w:left="20"/>
              <w:jc w:val="both"/>
            </w:pPr>
            <w:r>
              <w:rPr>
                <w:rFonts w:ascii="Times New Roman"/>
                <w:b w:val="false"/>
                <w:i w:val="false"/>
                <w:color w:val="000000"/>
                <w:sz w:val="20"/>
              </w:rPr>
              <w:t>
8715 00 100 0, 2402 20,</w:t>
            </w:r>
          </w:p>
          <w:p>
            <w:pPr>
              <w:spacing w:after="20"/>
              <w:ind w:left="20"/>
              <w:jc w:val="both"/>
            </w:pPr>
            <w:r>
              <w:rPr>
                <w:rFonts w:ascii="Times New Roman"/>
                <w:b w:val="false"/>
                <w:i w:val="false"/>
                <w:color w:val="000000"/>
                <w:sz w:val="20"/>
              </w:rPr>
              <w:t>
из 2402 90 000 0,</w:t>
            </w:r>
          </w:p>
          <w:p>
            <w:pPr>
              <w:spacing w:after="20"/>
              <w:ind w:left="20"/>
              <w:jc w:val="both"/>
            </w:pPr>
            <w:r>
              <w:rPr>
                <w:rFonts w:ascii="Times New Roman"/>
                <w:b w:val="false"/>
                <w:i w:val="false"/>
                <w:color w:val="000000"/>
                <w:sz w:val="20"/>
              </w:rPr>
              <w:t>
из 9401, из 9403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упаковочные средства;  средства индивидуальной защиты;  изделия санитарно-технические;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8309909000,из 392690988,</w:t>
            </w:r>
          </w:p>
          <w:p>
            <w:pPr>
              <w:spacing w:after="20"/>
              <w:ind w:left="20"/>
              <w:jc w:val="both"/>
            </w:pPr>
            <w:r>
              <w:rPr>
                <w:rFonts w:ascii="Times New Roman"/>
                <w:b w:val="false"/>
                <w:i w:val="false"/>
                <w:color w:val="000000"/>
                <w:sz w:val="20"/>
              </w:rPr>
              <w:t>
из 4016100000,из 401700</w:t>
            </w:r>
          </w:p>
          <w:p>
            <w:pPr>
              <w:spacing w:after="20"/>
              <w:ind w:left="20"/>
              <w:jc w:val="both"/>
            </w:pPr>
            <w:r>
              <w:rPr>
                <w:rFonts w:ascii="Times New Roman"/>
                <w:b w:val="false"/>
                <w:i w:val="false"/>
                <w:color w:val="000000"/>
                <w:sz w:val="20"/>
              </w:rPr>
              <w:t>
900 0, из 6506 10, 9020</w:t>
            </w:r>
          </w:p>
          <w:p>
            <w:pPr>
              <w:spacing w:after="20"/>
              <w:ind w:left="20"/>
              <w:jc w:val="both"/>
            </w:pPr>
            <w:r>
              <w:rPr>
                <w:rFonts w:ascii="Times New Roman"/>
                <w:b w:val="false"/>
                <w:i w:val="false"/>
                <w:color w:val="000000"/>
                <w:sz w:val="20"/>
              </w:rPr>
              <w:t>
00 000 0, 8421 39 200,</w:t>
            </w:r>
          </w:p>
          <w:p>
            <w:pPr>
              <w:spacing w:after="20"/>
              <w:ind w:left="20"/>
              <w:jc w:val="both"/>
            </w:pPr>
            <w:r>
              <w:rPr>
                <w:rFonts w:ascii="Times New Roman"/>
                <w:b w:val="false"/>
                <w:i w:val="false"/>
                <w:color w:val="000000"/>
                <w:sz w:val="20"/>
              </w:rPr>
              <w:t>
9004 90,  из 3926 90,</w:t>
            </w:r>
          </w:p>
          <w:p>
            <w:pPr>
              <w:spacing w:after="20"/>
              <w:ind w:left="20"/>
              <w:jc w:val="both"/>
            </w:pPr>
            <w:r>
              <w:rPr>
                <w:rFonts w:ascii="Times New Roman"/>
                <w:b w:val="false"/>
                <w:i w:val="false"/>
                <w:color w:val="000000"/>
                <w:sz w:val="20"/>
              </w:rPr>
              <w:t>
из 6506 10, 6815 99,</w:t>
            </w:r>
          </w:p>
          <w:p>
            <w:pPr>
              <w:spacing w:after="20"/>
              <w:ind w:left="20"/>
              <w:jc w:val="both"/>
            </w:pPr>
            <w:r>
              <w:rPr>
                <w:rFonts w:ascii="Times New Roman"/>
                <w:b w:val="false"/>
                <w:i w:val="false"/>
                <w:color w:val="000000"/>
                <w:sz w:val="20"/>
              </w:rPr>
              <w:t xml:space="preserve">
из 3917,   из 4009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Нурмышев Канат Шайханович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 54-63-05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nurmyshev_kanat.mail.ru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8702, 8703, 8704,</w:t>
            </w:r>
          </w:p>
          <w:p>
            <w:pPr>
              <w:spacing w:after="20"/>
              <w:ind w:left="20"/>
              <w:jc w:val="both"/>
            </w:pPr>
            <w:r>
              <w:rPr>
                <w:rFonts w:ascii="Times New Roman"/>
                <w:b w:val="false"/>
                <w:i w:val="false"/>
                <w:color w:val="000000"/>
                <w:sz w:val="20"/>
              </w:rPr>
              <w:t>
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Валентин Григорьевич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/7213/ 95-39-05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tartu-temirtau@mail.ru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радиоэлектронная аппаратура, светотехнические изделия,  бытовая аппаратура, работающая на твердом, жидком и газовом топливе,   средства вычислительной техники,  сельскохозяйственная техника;  товары легкой промышленности; ) часы,  мебель,  посуда,  корма для животных, птиц и рыб;  нефтепродукты, средства моющие,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841810,8418 21,8418</w:t>
            </w:r>
          </w:p>
          <w:p>
            <w:pPr>
              <w:spacing w:after="20"/>
              <w:ind w:left="20"/>
              <w:jc w:val="both"/>
            </w:pPr>
            <w:r>
              <w:rPr>
                <w:rFonts w:ascii="Times New Roman"/>
                <w:b w:val="false"/>
                <w:i w:val="false"/>
                <w:color w:val="000000"/>
                <w:sz w:val="20"/>
              </w:rPr>
              <w:t>
290000,841830,841840,</w:t>
            </w:r>
          </w:p>
          <w:p>
            <w:pPr>
              <w:spacing w:after="20"/>
              <w:ind w:left="20"/>
              <w:jc w:val="both"/>
            </w:pPr>
            <w:r>
              <w:rPr>
                <w:rFonts w:ascii="Times New Roman"/>
                <w:b w:val="false"/>
                <w:i w:val="false"/>
                <w:color w:val="000000"/>
                <w:sz w:val="20"/>
              </w:rPr>
              <w:t>
851610,8516710000,85</w:t>
            </w:r>
          </w:p>
          <w:p>
            <w:pPr>
              <w:spacing w:after="20"/>
              <w:ind w:left="20"/>
              <w:jc w:val="both"/>
            </w:pPr>
            <w:r>
              <w:rPr>
                <w:rFonts w:ascii="Times New Roman"/>
                <w:b w:val="false"/>
                <w:i w:val="false"/>
                <w:color w:val="000000"/>
                <w:sz w:val="20"/>
              </w:rPr>
              <w:t>
16797000,851660,8516</w:t>
            </w:r>
          </w:p>
          <w:p>
            <w:pPr>
              <w:spacing w:after="20"/>
              <w:ind w:left="20"/>
              <w:jc w:val="both"/>
            </w:pPr>
            <w:r>
              <w:rPr>
                <w:rFonts w:ascii="Times New Roman"/>
                <w:b w:val="false"/>
                <w:i w:val="false"/>
                <w:color w:val="000000"/>
                <w:sz w:val="20"/>
              </w:rPr>
              <w:t>
607000,8516720000,85</w:t>
            </w:r>
          </w:p>
          <w:p>
            <w:pPr>
              <w:spacing w:after="20"/>
              <w:ind w:left="20"/>
              <w:jc w:val="both"/>
            </w:pPr>
            <w:r>
              <w:rPr>
                <w:rFonts w:ascii="Times New Roman"/>
                <w:b w:val="false"/>
                <w:i w:val="false"/>
                <w:color w:val="000000"/>
                <w:sz w:val="20"/>
              </w:rPr>
              <w:t>
16797000,8516500000,</w:t>
            </w:r>
          </w:p>
          <w:p>
            <w:pPr>
              <w:spacing w:after="20"/>
              <w:ind w:left="20"/>
              <w:jc w:val="both"/>
            </w:pPr>
            <w:r>
              <w:rPr>
                <w:rFonts w:ascii="Times New Roman"/>
                <w:b w:val="false"/>
                <w:i w:val="false"/>
                <w:color w:val="000000"/>
                <w:sz w:val="20"/>
              </w:rPr>
              <w:t>
851679200 0,8509 40</w:t>
            </w:r>
          </w:p>
          <w:p>
            <w:pPr>
              <w:spacing w:after="20"/>
              <w:ind w:left="20"/>
              <w:jc w:val="both"/>
            </w:pPr>
            <w:r>
              <w:rPr>
                <w:rFonts w:ascii="Times New Roman"/>
                <w:b w:val="false"/>
                <w:i w:val="false"/>
                <w:color w:val="000000"/>
                <w:sz w:val="20"/>
              </w:rPr>
              <w:t>
000 0,8509 80 000 0,</w:t>
            </w:r>
          </w:p>
          <w:p>
            <w:pPr>
              <w:spacing w:after="20"/>
              <w:ind w:left="20"/>
              <w:jc w:val="both"/>
            </w:pPr>
            <w:r>
              <w:rPr>
                <w:rFonts w:ascii="Times New Roman"/>
                <w:b w:val="false"/>
                <w:i w:val="false"/>
                <w:color w:val="000000"/>
                <w:sz w:val="20"/>
              </w:rPr>
              <w:t>
8422 110000,841451000</w:t>
            </w:r>
          </w:p>
          <w:p>
            <w:pPr>
              <w:spacing w:after="20"/>
              <w:ind w:left="20"/>
              <w:jc w:val="both"/>
            </w:pPr>
            <w:r>
              <w:rPr>
                <w:rFonts w:ascii="Times New Roman"/>
                <w:b w:val="false"/>
                <w:i w:val="false"/>
                <w:color w:val="000000"/>
                <w:sz w:val="20"/>
              </w:rPr>
              <w:t>
9,841510,из 8424,8479</w:t>
            </w:r>
          </w:p>
          <w:p>
            <w:pPr>
              <w:spacing w:after="20"/>
              <w:ind w:left="20"/>
              <w:jc w:val="both"/>
            </w:pPr>
            <w:r>
              <w:rPr>
                <w:rFonts w:ascii="Times New Roman"/>
                <w:b w:val="false"/>
                <w:i w:val="false"/>
                <w:color w:val="000000"/>
                <w:sz w:val="20"/>
              </w:rPr>
              <w:t>
89 970 9,8509800000,</w:t>
            </w:r>
          </w:p>
          <w:p>
            <w:pPr>
              <w:spacing w:after="20"/>
              <w:ind w:left="20"/>
              <w:jc w:val="both"/>
            </w:pPr>
            <w:r>
              <w:rPr>
                <w:rFonts w:ascii="Times New Roman"/>
                <w:b w:val="false"/>
                <w:i w:val="false"/>
                <w:color w:val="000000"/>
                <w:sz w:val="20"/>
              </w:rPr>
              <w:t>
8516210000,851629,</w:t>
            </w:r>
          </w:p>
          <w:p>
            <w:pPr>
              <w:spacing w:after="20"/>
              <w:ind w:left="20"/>
              <w:jc w:val="both"/>
            </w:pPr>
            <w:r>
              <w:rPr>
                <w:rFonts w:ascii="Times New Roman"/>
                <w:b w:val="false"/>
                <w:i w:val="false"/>
                <w:color w:val="000000"/>
                <w:sz w:val="20"/>
              </w:rPr>
              <w:t>
6301100000,из 9404,</w:t>
            </w:r>
          </w:p>
          <w:p>
            <w:pPr>
              <w:spacing w:after="20"/>
              <w:ind w:left="20"/>
              <w:jc w:val="both"/>
            </w:pPr>
            <w:r>
              <w:rPr>
                <w:rFonts w:ascii="Times New Roman"/>
                <w:b w:val="false"/>
                <w:i w:val="false"/>
                <w:color w:val="000000"/>
                <w:sz w:val="20"/>
              </w:rPr>
              <w:t>
8414600000,8421392</w:t>
            </w:r>
          </w:p>
          <w:p>
            <w:pPr>
              <w:spacing w:after="20"/>
              <w:ind w:left="20"/>
              <w:jc w:val="both"/>
            </w:pPr>
            <w:r>
              <w:rPr>
                <w:rFonts w:ascii="Times New Roman"/>
                <w:b w:val="false"/>
                <w:i w:val="false"/>
                <w:color w:val="000000"/>
                <w:sz w:val="20"/>
              </w:rPr>
              <w:t>
009,8420109000,8451</w:t>
            </w:r>
          </w:p>
          <w:p>
            <w:pPr>
              <w:spacing w:after="20"/>
              <w:ind w:left="20"/>
              <w:jc w:val="both"/>
            </w:pPr>
            <w:r>
              <w:rPr>
                <w:rFonts w:ascii="Times New Roman"/>
                <w:b w:val="false"/>
                <w:i w:val="false"/>
                <w:color w:val="000000"/>
                <w:sz w:val="20"/>
              </w:rPr>
              <w:t>
301000,из 8450,8479</w:t>
            </w:r>
          </w:p>
          <w:p>
            <w:pPr>
              <w:spacing w:after="20"/>
              <w:ind w:left="20"/>
              <w:jc w:val="both"/>
            </w:pPr>
            <w:r>
              <w:rPr>
                <w:rFonts w:ascii="Times New Roman"/>
                <w:b w:val="false"/>
                <w:i w:val="false"/>
                <w:color w:val="000000"/>
                <w:sz w:val="20"/>
              </w:rPr>
              <w:t>
89 970 9,8421120000,</w:t>
            </w:r>
          </w:p>
          <w:p>
            <w:pPr>
              <w:spacing w:after="20"/>
              <w:ind w:left="20"/>
              <w:jc w:val="both"/>
            </w:pPr>
            <w:r>
              <w:rPr>
                <w:rFonts w:ascii="Times New Roman"/>
                <w:b w:val="false"/>
                <w:i w:val="false"/>
                <w:color w:val="000000"/>
                <w:sz w:val="20"/>
              </w:rPr>
              <w:t>
845121,8508,8510100</w:t>
            </w:r>
          </w:p>
          <w:p>
            <w:pPr>
              <w:spacing w:after="20"/>
              <w:ind w:left="20"/>
              <w:jc w:val="both"/>
            </w:pPr>
            <w:r>
              <w:rPr>
                <w:rFonts w:ascii="Times New Roman"/>
                <w:b w:val="false"/>
                <w:i w:val="false"/>
                <w:color w:val="000000"/>
                <w:sz w:val="20"/>
              </w:rPr>
              <w:t>
000,8510200000,8510</w:t>
            </w:r>
          </w:p>
          <w:p>
            <w:pPr>
              <w:spacing w:after="20"/>
              <w:ind w:left="20"/>
              <w:jc w:val="both"/>
            </w:pPr>
            <w:r>
              <w:rPr>
                <w:rFonts w:ascii="Times New Roman"/>
                <w:b w:val="false"/>
                <w:i w:val="false"/>
                <w:color w:val="000000"/>
                <w:sz w:val="20"/>
              </w:rPr>
              <w:t>
30 000 0,8516101100,</w:t>
            </w:r>
          </w:p>
          <w:p>
            <w:pPr>
              <w:spacing w:after="20"/>
              <w:ind w:left="20"/>
              <w:jc w:val="both"/>
            </w:pPr>
            <w:r>
              <w:rPr>
                <w:rFonts w:ascii="Times New Roman"/>
                <w:b w:val="false"/>
                <w:i w:val="false"/>
                <w:color w:val="000000"/>
                <w:sz w:val="20"/>
              </w:rPr>
              <w:t>
8516 10,851631,8516</w:t>
            </w:r>
          </w:p>
          <w:p>
            <w:pPr>
              <w:spacing w:after="20"/>
              <w:ind w:left="20"/>
              <w:jc w:val="both"/>
            </w:pPr>
            <w:r>
              <w:rPr>
                <w:rFonts w:ascii="Times New Roman"/>
                <w:b w:val="false"/>
                <w:i w:val="false"/>
                <w:color w:val="000000"/>
                <w:sz w:val="20"/>
              </w:rPr>
              <w:t>
32 000 0,8516 330000,</w:t>
            </w:r>
          </w:p>
          <w:p>
            <w:pPr>
              <w:spacing w:after="20"/>
              <w:ind w:left="20"/>
              <w:jc w:val="both"/>
            </w:pPr>
            <w:r>
              <w:rPr>
                <w:rFonts w:ascii="Times New Roman"/>
                <w:b w:val="false"/>
                <w:i w:val="false"/>
                <w:color w:val="000000"/>
                <w:sz w:val="20"/>
              </w:rPr>
              <w:t>
8516 79 700 0,851640,</w:t>
            </w:r>
          </w:p>
          <w:p>
            <w:pPr>
              <w:spacing w:after="20"/>
              <w:ind w:left="20"/>
              <w:jc w:val="both"/>
            </w:pPr>
            <w:r>
              <w:rPr>
                <w:rFonts w:ascii="Times New Roman"/>
                <w:b w:val="false"/>
                <w:i w:val="false"/>
                <w:color w:val="000000"/>
                <w:sz w:val="20"/>
              </w:rPr>
              <w:t>
8516 29846721,846722,</w:t>
            </w:r>
          </w:p>
          <w:p>
            <w:pPr>
              <w:spacing w:after="20"/>
              <w:ind w:left="20"/>
              <w:jc w:val="both"/>
            </w:pPr>
            <w:r>
              <w:rPr>
                <w:rFonts w:ascii="Times New Roman"/>
                <w:b w:val="false"/>
                <w:i w:val="false"/>
                <w:color w:val="000000"/>
                <w:sz w:val="20"/>
              </w:rPr>
              <w:t>
8467 29845210,844711,</w:t>
            </w:r>
          </w:p>
          <w:p>
            <w:pPr>
              <w:spacing w:after="20"/>
              <w:ind w:left="20"/>
              <w:jc w:val="both"/>
            </w:pPr>
            <w:r>
              <w:rPr>
                <w:rFonts w:ascii="Times New Roman"/>
                <w:b w:val="false"/>
                <w:i w:val="false"/>
                <w:color w:val="000000"/>
                <w:sz w:val="20"/>
              </w:rPr>
              <w:t>
844712,844720,из 8515,</w:t>
            </w:r>
          </w:p>
          <w:p>
            <w:pPr>
              <w:spacing w:after="20"/>
              <w:ind w:left="20"/>
              <w:jc w:val="both"/>
            </w:pPr>
            <w:r>
              <w:rPr>
                <w:rFonts w:ascii="Times New Roman"/>
                <w:b w:val="false"/>
                <w:i w:val="false"/>
                <w:color w:val="000000"/>
                <w:sz w:val="20"/>
              </w:rPr>
              <w:t>
из 8413, 8504 405509,</w:t>
            </w:r>
          </w:p>
          <w:p>
            <w:pPr>
              <w:spacing w:after="20"/>
              <w:ind w:left="20"/>
              <w:jc w:val="both"/>
            </w:pPr>
            <w:r>
              <w:rPr>
                <w:rFonts w:ascii="Times New Roman"/>
                <w:b w:val="false"/>
                <w:i w:val="false"/>
                <w:color w:val="000000"/>
                <w:sz w:val="20"/>
              </w:rPr>
              <w:t>
8509 80 000 0, 853650</w:t>
            </w:r>
          </w:p>
          <w:p>
            <w:pPr>
              <w:spacing w:after="20"/>
              <w:ind w:left="20"/>
              <w:jc w:val="both"/>
            </w:pPr>
            <w:r>
              <w:rPr>
                <w:rFonts w:ascii="Times New Roman"/>
                <w:b w:val="false"/>
                <w:i w:val="false"/>
                <w:color w:val="000000"/>
                <w:sz w:val="20"/>
              </w:rPr>
              <w:t>
070 0,8536 50 800 0,</w:t>
            </w:r>
          </w:p>
          <w:p>
            <w:pPr>
              <w:spacing w:after="20"/>
              <w:ind w:left="20"/>
              <w:jc w:val="both"/>
            </w:pPr>
            <w:r>
              <w:rPr>
                <w:rFonts w:ascii="Times New Roman"/>
                <w:b w:val="false"/>
                <w:i w:val="false"/>
                <w:color w:val="000000"/>
                <w:sz w:val="20"/>
              </w:rPr>
              <w:t>
8536 69,8536 90,8544</w:t>
            </w:r>
          </w:p>
          <w:p>
            <w:pPr>
              <w:spacing w:after="20"/>
              <w:ind w:left="20"/>
              <w:jc w:val="both"/>
            </w:pPr>
            <w:r>
              <w:rPr>
                <w:rFonts w:ascii="Times New Roman"/>
                <w:b w:val="false"/>
                <w:i w:val="false"/>
                <w:color w:val="000000"/>
                <w:sz w:val="20"/>
              </w:rPr>
              <w:t>
42 900 9, 8465 10,84</w:t>
            </w:r>
          </w:p>
          <w:p>
            <w:pPr>
              <w:spacing w:after="20"/>
              <w:ind w:left="20"/>
              <w:jc w:val="both"/>
            </w:pPr>
            <w:r>
              <w:rPr>
                <w:rFonts w:ascii="Times New Roman"/>
                <w:b w:val="false"/>
                <w:i w:val="false"/>
                <w:color w:val="000000"/>
                <w:sz w:val="20"/>
              </w:rPr>
              <w:t>
65 91,8465 92 000 0,</w:t>
            </w:r>
          </w:p>
          <w:p>
            <w:pPr>
              <w:spacing w:after="20"/>
              <w:ind w:left="20"/>
              <w:jc w:val="both"/>
            </w:pPr>
            <w:r>
              <w:rPr>
                <w:rFonts w:ascii="Times New Roman"/>
                <w:b w:val="false"/>
                <w:i w:val="false"/>
                <w:color w:val="000000"/>
                <w:sz w:val="20"/>
              </w:rPr>
              <w:t>
8465 99,8515 39 1300,</w:t>
            </w:r>
          </w:p>
          <w:p>
            <w:pPr>
              <w:spacing w:after="20"/>
              <w:ind w:left="20"/>
              <w:jc w:val="both"/>
            </w:pPr>
            <w:r>
              <w:rPr>
                <w:rFonts w:ascii="Times New Roman"/>
                <w:b w:val="false"/>
                <w:i w:val="false"/>
                <w:color w:val="000000"/>
                <w:sz w:val="20"/>
              </w:rPr>
              <w:t>
8515 39 180 0,851539</w:t>
            </w:r>
          </w:p>
          <w:p>
            <w:pPr>
              <w:spacing w:after="20"/>
              <w:ind w:left="20"/>
              <w:jc w:val="both"/>
            </w:pPr>
            <w:r>
              <w:rPr>
                <w:rFonts w:ascii="Times New Roman"/>
                <w:b w:val="false"/>
                <w:i w:val="false"/>
                <w:color w:val="000000"/>
                <w:sz w:val="20"/>
              </w:rPr>
              <w:t>
900 0,8502 20 200 0,</w:t>
            </w:r>
          </w:p>
          <w:p>
            <w:pPr>
              <w:spacing w:after="20"/>
              <w:ind w:left="20"/>
              <w:jc w:val="both"/>
            </w:pPr>
            <w:r>
              <w:rPr>
                <w:rFonts w:ascii="Times New Roman"/>
                <w:b w:val="false"/>
                <w:i w:val="false"/>
                <w:color w:val="000000"/>
                <w:sz w:val="20"/>
              </w:rPr>
              <w:t>
8502 20 400 0,8452 10,</w:t>
            </w:r>
          </w:p>
          <w:p>
            <w:pPr>
              <w:spacing w:after="20"/>
              <w:ind w:left="20"/>
              <w:jc w:val="both"/>
            </w:pPr>
            <w:r>
              <w:rPr>
                <w:rFonts w:ascii="Times New Roman"/>
                <w:b w:val="false"/>
                <w:i w:val="false"/>
                <w:color w:val="000000"/>
                <w:sz w:val="20"/>
              </w:rPr>
              <w:t>
8521,8528610000,852869,</w:t>
            </w:r>
          </w:p>
          <w:p>
            <w:pPr>
              <w:spacing w:after="20"/>
              <w:ind w:left="20"/>
              <w:jc w:val="both"/>
            </w:pPr>
            <w:r>
              <w:rPr>
                <w:rFonts w:ascii="Times New Roman"/>
                <w:b w:val="false"/>
                <w:i w:val="false"/>
                <w:color w:val="000000"/>
                <w:sz w:val="20"/>
              </w:rPr>
              <w:t>
8518 21 000 0,8518 22</w:t>
            </w:r>
          </w:p>
          <w:p>
            <w:pPr>
              <w:spacing w:after="20"/>
              <w:ind w:left="20"/>
              <w:jc w:val="both"/>
            </w:pPr>
            <w:r>
              <w:rPr>
                <w:rFonts w:ascii="Times New Roman"/>
                <w:b w:val="false"/>
                <w:i w:val="false"/>
                <w:color w:val="000000"/>
                <w:sz w:val="20"/>
              </w:rPr>
              <w:t>
000 0,8518 40,852713</w:t>
            </w:r>
          </w:p>
          <w:p>
            <w:pPr>
              <w:spacing w:after="20"/>
              <w:ind w:left="20"/>
              <w:jc w:val="both"/>
            </w:pPr>
            <w:r>
              <w:rPr>
                <w:rFonts w:ascii="Times New Roman"/>
                <w:b w:val="false"/>
                <w:i w:val="false"/>
                <w:color w:val="000000"/>
                <w:sz w:val="20"/>
              </w:rPr>
              <w:t>
910 0,8527 19 000 0,</w:t>
            </w:r>
          </w:p>
          <w:p>
            <w:pPr>
              <w:spacing w:after="20"/>
              <w:ind w:left="20"/>
              <w:jc w:val="both"/>
            </w:pPr>
            <w:r>
              <w:rPr>
                <w:rFonts w:ascii="Times New Roman"/>
                <w:b w:val="false"/>
                <w:i w:val="false"/>
                <w:color w:val="000000"/>
                <w:sz w:val="20"/>
              </w:rPr>
              <w:t>
8527 21 200,8527520,</w:t>
            </w:r>
          </w:p>
          <w:p>
            <w:pPr>
              <w:spacing w:after="20"/>
              <w:ind w:left="20"/>
              <w:jc w:val="both"/>
            </w:pPr>
            <w:r>
              <w:rPr>
                <w:rFonts w:ascii="Times New Roman"/>
                <w:b w:val="false"/>
                <w:i w:val="false"/>
                <w:color w:val="000000"/>
                <w:sz w:val="20"/>
              </w:rPr>
              <w:t>
852721590,8527 217000,</w:t>
            </w:r>
          </w:p>
          <w:p>
            <w:pPr>
              <w:spacing w:after="20"/>
              <w:ind w:left="20"/>
              <w:jc w:val="both"/>
            </w:pPr>
            <w:r>
              <w:rPr>
                <w:rFonts w:ascii="Times New Roman"/>
                <w:b w:val="false"/>
                <w:i w:val="false"/>
                <w:color w:val="000000"/>
                <w:sz w:val="20"/>
              </w:rPr>
              <w:t>
8527 21 920 0,8528 71,</w:t>
            </w:r>
          </w:p>
          <w:p>
            <w:pPr>
              <w:spacing w:after="20"/>
              <w:ind w:left="20"/>
              <w:jc w:val="both"/>
            </w:pPr>
            <w:r>
              <w:rPr>
                <w:rFonts w:ascii="Times New Roman"/>
                <w:b w:val="false"/>
                <w:i w:val="false"/>
                <w:color w:val="000000"/>
                <w:sz w:val="20"/>
              </w:rPr>
              <w:t>
8528 72,из 8504 40,85</w:t>
            </w:r>
          </w:p>
          <w:p>
            <w:pPr>
              <w:spacing w:after="20"/>
              <w:ind w:left="20"/>
              <w:jc w:val="both"/>
            </w:pPr>
            <w:r>
              <w:rPr>
                <w:rFonts w:ascii="Times New Roman"/>
                <w:b w:val="false"/>
                <w:i w:val="false"/>
                <w:color w:val="000000"/>
                <w:sz w:val="20"/>
              </w:rPr>
              <w:t>
3922,8539 29,8539 31,</w:t>
            </w:r>
          </w:p>
          <w:p>
            <w:pPr>
              <w:spacing w:after="20"/>
              <w:ind w:left="20"/>
              <w:jc w:val="both"/>
            </w:pPr>
            <w:r>
              <w:rPr>
                <w:rFonts w:ascii="Times New Roman"/>
                <w:b w:val="false"/>
                <w:i w:val="false"/>
                <w:color w:val="000000"/>
                <w:sz w:val="20"/>
              </w:rPr>
              <w:t>
8539 32,из9405,из 9405</w:t>
            </w:r>
          </w:p>
          <w:p>
            <w:pPr>
              <w:spacing w:after="20"/>
              <w:ind w:left="20"/>
              <w:jc w:val="both"/>
            </w:pPr>
            <w:r>
              <w:rPr>
                <w:rFonts w:ascii="Times New Roman"/>
                <w:b w:val="false"/>
                <w:i w:val="false"/>
                <w:color w:val="000000"/>
                <w:sz w:val="20"/>
              </w:rPr>
              <w:t>
10,из 9405 20,из 9405</w:t>
            </w:r>
          </w:p>
          <w:p>
            <w:pPr>
              <w:spacing w:after="20"/>
              <w:ind w:left="20"/>
              <w:jc w:val="both"/>
            </w:pPr>
            <w:r>
              <w:rPr>
                <w:rFonts w:ascii="Times New Roman"/>
                <w:b w:val="false"/>
                <w:i w:val="false"/>
                <w:color w:val="000000"/>
                <w:sz w:val="20"/>
              </w:rPr>
              <w:t>
30 000 0, 85 07 109209,</w:t>
            </w:r>
          </w:p>
          <w:p>
            <w:pPr>
              <w:spacing w:after="20"/>
              <w:ind w:left="20"/>
              <w:jc w:val="both"/>
            </w:pPr>
            <w:r>
              <w:rPr>
                <w:rFonts w:ascii="Times New Roman"/>
                <w:b w:val="false"/>
                <w:i w:val="false"/>
                <w:color w:val="000000"/>
                <w:sz w:val="20"/>
              </w:rPr>
              <w:t>
85 07 20 410 0,85 0720</w:t>
            </w:r>
          </w:p>
          <w:p>
            <w:pPr>
              <w:spacing w:after="20"/>
              <w:ind w:left="20"/>
              <w:jc w:val="both"/>
            </w:pPr>
            <w:r>
              <w:rPr>
                <w:rFonts w:ascii="Times New Roman"/>
                <w:b w:val="false"/>
                <w:i w:val="false"/>
                <w:color w:val="000000"/>
                <w:sz w:val="20"/>
              </w:rPr>
              <w:t>
920 0,85 07 20 490 0,</w:t>
            </w:r>
          </w:p>
          <w:p>
            <w:pPr>
              <w:spacing w:after="20"/>
              <w:ind w:left="20"/>
              <w:jc w:val="both"/>
            </w:pPr>
            <w:r>
              <w:rPr>
                <w:rFonts w:ascii="Times New Roman"/>
                <w:b w:val="false"/>
                <w:i w:val="false"/>
                <w:color w:val="000000"/>
                <w:sz w:val="20"/>
              </w:rPr>
              <w:t>
85 07 20 980 0,85 07</w:t>
            </w:r>
          </w:p>
          <w:p>
            <w:pPr>
              <w:spacing w:after="20"/>
              <w:ind w:left="20"/>
              <w:jc w:val="both"/>
            </w:pPr>
            <w:r>
              <w:rPr>
                <w:rFonts w:ascii="Times New Roman"/>
                <w:b w:val="false"/>
                <w:i w:val="false"/>
                <w:color w:val="000000"/>
                <w:sz w:val="20"/>
              </w:rPr>
              <w:t>
30 200 0,85 07308100,</w:t>
            </w:r>
          </w:p>
          <w:p>
            <w:pPr>
              <w:spacing w:after="20"/>
              <w:ind w:left="20"/>
              <w:jc w:val="both"/>
            </w:pPr>
            <w:r>
              <w:rPr>
                <w:rFonts w:ascii="Times New Roman"/>
                <w:b w:val="false"/>
                <w:i w:val="false"/>
                <w:color w:val="000000"/>
                <w:sz w:val="20"/>
              </w:rPr>
              <w:t>
85 07 30 890 0,850740</w:t>
            </w:r>
          </w:p>
          <w:p>
            <w:pPr>
              <w:spacing w:after="20"/>
              <w:ind w:left="20"/>
              <w:jc w:val="both"/>
            </w:pPr>
            <w:r>
              <w:rPr>
                <w:rFonts w:ascii="Times New Roman"/>
                <w:b w:val="false"/>
                <w:i w:val="false"/>
                <w:color w:val="000000"/>
                <w:sz w:val="20"/>
              </w:rPr>
              <w:t>
000 0,85 07 80 200 0,</w:t>
            </w:r>
          </w:p>
          <w:p>
            <w:pPr>
              <w:spacing w:after="20"/>
              <w:ind w:left="20"/>
              <w:jc w:val="both"/>
            </w:pPr>
            <w:r>
              <w:rPr>
                <w:rFonts w:ascii="Times New Roman"/>
                <w:b w:val="false"/>
                <w:i w:val="false"/>
                <w:color w:val="000000"/>
                <w:sz w:val="20"/>
              </w:rPr>
              <w:t>
85 07 80 800 0,85 07</w:t>
            </w:r>
          </w:p>
          <w:p>
            <w:pPr>
              <w:spacing w:after="20"/>
              <w:ind w:left="20"/>
              <w:jc w:val="both"/>
            </w:pPr>
            <w:r>
              <w:rPr>
                <w:rFonts w:ascii="Times New Roman"/>
                <w:b w:val="false"/>
                <w:i w:val="false"/>
                <w:color w:val="000000"/>
                <w:sz w:val="20"/>
              </w:rPr>
              <w:t>
80 990 0,85 18 210000,</w:t>
            </w:r>
          </w:p>
          <w:p>
            <w:pPr>
              <w:spacing w:after="20"/>
              <w:ind w:left="20"/>
              <w:jc w:val="both"/>
            </w:pPr>
            <w:r>
              <w:rPr>
                <w:rFonts w:ascii="Times New Roman"/>
                <w:b w:val="false"/>
                <w:i w:val="false"/>
                <w:color w:val="000000"/>
                <w:sz w:val="20"/>
              </w:rPr>
              <w:t>
из 7321 81, из 8403 10,</w:t>
            </w:r>
          </w:p>
          <w:p>
            <w:pPr>
              <w:spacing w:after="20"/>
              <w:ind w:left="20"/>
              <w:jc w:val="both"/>
            </w:pPr>
            <w:r>
              <w:rPr>
                <w:rFonts w:ascii="Times New Roman"/>
                <w:b w:val="false"/>
                <w:i w:val="false"/>
                <w:color w:val="000000"/>
                <w:sz w:val="20"/>
              </w:rPr>
              <w:t>
из 7321 81,8419 110000,</w:t>
            </w:r>
          </w:p>
          <w:p>
            <w:pPr>
              <w:spacing w:after="20"/>
              <w:ind w:left="20"/>
              <w:jc w:val="both"/>
            </w:pPr>
            <w:r>
              <w:rPr>
                <w:rFonts w:ascii="Times New Roman"/>
                <w:b w:val="false"/>
                <w:i w:val="false"/>
                <w:color w:val="000000"/>
                <w:sz w:val="20"/>
              </w:rPr>
              <w:t>
из 7321 11,из 8516 60,</w:t>
            </w:r>
          </w:p>
          <w:p>
            <w:pPr>
              <w:spacing w:after="20"/>
              <w:ind w:left="20"/>
              <w:jc w:val="both"/>
            </w:pPr>
            <w:r>
              <w:rPr>
                <w:rFonts w:ascii="Times New Roman"/>
                <w:b w:val="false"/>
                <w:i w:val="false"/>
                <w:color w:val="000000"/>
                <w:sz w:val="20"/>
              </w:rPr>
              <w:t>
из 7321 81,8419 110000,</w:t>
            </w:r>
          </w:p>
          <w:p>
            <w:pPr>
              <w:spacing w:after="20"/>
              <w:ind w:left="20"/>
              <w:jc w:val="both"/>
            </w:pPr>
            <w:r>
              <w:rPr>
                <w:rFonts w:ascii="Times New Roman"/>
                <w:b w:val="false"/>
                <w:i w:val="false"/>
                <w:color w:val="000000"/>
                <w:sz w:val="20"/>
              </w:rPr>
              <w:t>
из 7321 81, 8403109000,</w:t>
            </w:r>
          </w:p>
          <w:p>
            <w:pPr>
              <w:spacing w:after="20"/>
              <w:ind w:left="20"/>
              <w:jc w:val="both"/>
            </w:pPr>
            <w:r>
              <w:rPr>
                <w:rFonts w:ascii="Times New Roman"/>
                <w:b w:val="false"/>
                <w:i w:val="false"/>
                <w:color w:val="000000"/>
                <w:sz w:val="20"/>
              </w:rPr>
              <w:t>
8443321009,8471 300000,</w:t>
            </w:r>
          </w:p>
          <w:p>
            <w:pPr>
              <w:spacing w:after="20"/>
              <w:ind w:left="20"/>
              <w:jc w:val="both"/>
            </w:pPr>
            <w:r>
              <w:rPr>
                <w:rFonts w:ascii="Times New Roman"/>
                <w:b w:val="false"/>
                <w:i w:val="false"/>
                <w:color w:val="000000"/>
                <w:sz w:val="20"/>
              </w:rPr>
              <w:t>
8471410000,847149 0000,</w:t>
            </w:r>
          </w:p>
          <w:p>
            <w:pPr>
              <w:spacing w:after="20"/>
              <w:ind w:left="20"/>
              <w:jc w:val="both"/>
            </w:pPr>
            <w:r>
              <w:rPr>
                <w:rFonts w:ascii="Times New Roman"/>
                <w:b w:val="false"/>
                <w:i w:val="false"/>
                <w:color w:val="000000"/>
                <w:sz w:val="20"/>
              </w:rPr>
              <w:t>
8471 50 000 0,8471 60,</w:t>
            </w:r>
          </w:p>
          <w:p>
            <w:pPr>
              <w:spacing w:after="20"/>
              <w:ind w:left="20"/>
              <w:jc w:val="both"/>
            </w:pPr>
            <w:r>
              <w:rPr>
                <w:rFonts w:ascii="Times New Roman"/>
                <w:b w:val="false"/>
                <w:i w:val="false"/>
                <w:color w:val="000000"/>
                <w:sz w:val="20"/>
              </w:rPr>
              <w:t>
8504 40 300,из 8518,528</w:t>
            </w:r>
          </w:p>
          <w:p>
            <w:pPr>
              <w:spacing w:after="20"/>
              <w:ind w:left="20"/>
              <w:jc w:val="both"/>
            </w:pPr>
            <w:r>
              <w:rPr>
                <w:rFonts w:ascii="Times New Roman"/>
                <w:b w:val="false"/>
                <w:i w:val="false"/>
                <w:color w:val="000000"/>
                <w:sz w:val="20"/>
              </w:rPr>
              <w:t>
51 000 0,8528 61 000 0,</w:t>
            </w:r>
          </w:p>
          <w:p>
            <w:pPr>
              <w:spacing w:after="20"/>
              <w:ind w:left="20"/>
              <w:jc w:val="both"/>
            </w:pPr>
            <w:r>
              <w:rPr>
                <w:rFonts w:ascii="Times New Roman"/>
                <w:b w:val="false"/>
                <w:i w:val="false"/>
                <w:color w:val="000000"/>
                <w:sz w:val="20"/>
              </w:rPr>
              <w:t>
8701 30 900 0,8701 90</w:t>
            </w:r>
          </w:p>
          <w:p>
            <w:pPr>
              <w:spacing w:after="20"/>
              <w:ind w:left="20"/>
              <w:jc w:val="both"/>
            </w:pPr>
            <w:r>
              <w:rPr>
                <w:rFonts w:ascii="Times New Roman"/>
                <w:b w:val="false"/>
                <w:i w:val="false"/>
                <w:color w:val="000000"/>
                <w:sz w:val="20"/>
              </w:rPr>
              <w:t>
(кроме 8701 90 500 0</w:t>
            </w:r>
          </w:p>
          <w:p>
            <w:pPr>
              <w:spacing w:after="20"/>
              <w:ind w:left="20"/>
              <w:jc w:val="both"/>
            </w:pPr>
            <w:r>
              <w:rPr>
                <w:rFonts w:ascii="Times New Roman"/>
                <w:b w:val="false"/>
                <w:i w:val="false"/>
                <w:color w:val="000000"/>
                <w:sz w:val="20"/>
              </w:rPr>
              <w:t>
и 8701 90 110 0),870600,</w:t>
            </w:r>
          </w:p>
          <w:p>
            <w:pPr>
              <w:spacing w:after="20"/>
              <w:ind w:left="20"/>
              <w:jc w:val="both"/>
            </w:pPr>
            <w:r>
              <w:rPr>
                <w:rFonts w:ascii="Times New Roman"/>
                <w:b w:val="false"/>
                <w:i w:val="false"/>
                <w:color w:val="000000"/>
                <w:sz w:val="20"/>
              </w:rPr>
              <w:t>
из 8427,8428 90 710 0,</w:t>
            </w:r>
          </w:p>
          <w:p>
            <w:pPr>
              <w:spacing w:after="20"/>
              <w:ind w:left="20"/>
              <w:jc w:val="both"/>
            </w:pPr>
            <w:r>
              <w:rPr>
                <w:rFonts w:ascii="Times New Roman"/>
                <w:b w:val="false"/>
                <w:i w:val="false"/>
                <w:color w:val="000000"/>
                <w:sz w:val="20"/>
              </w:rPr>
              <w:t>
8428 90 790 0,8433 11</w:t>
            </w:r>
          </w:p>
          <w:p>
            <w:pPr>
              <w:spacing w:after="20"/>
              <w:ind w:left="20"/>
              <w:jc w:val="both"/>
            </w:pPr>
            <w:r>
              <w:rPr>
                <w:rFonts w:ascii="Times New Roman"/>
                <w:b w:val="false"/>
                <w:i w:val="false"/>
                <w:color w:val="000000"/>
                <w:sz w:val="20"/>
              </w:rPr>
              <w:t>
510 0,8433 11 590 0,84</w:t>
            </w:r>
          </w:p>
          <w:p>
            <w:pPr>
              <w:spacing w:after="20"/>
              <w:ind w:left="20"/>
              <w:jc w:val="both"/>
            </w:pPr>
            <w:r>
              <w:rPr>
                <w:rFonts w:ascii="Times New Roman"/>
                <w:b w:val="false"/>
                <w:i w:val="false"/>
                <w:color w:val="000000"/>
                <w:sz w:val="20"/>
              </w:rPr>
              <w:t>
3311900 0,8433 19 5100,</w:t>
            </w:r>
          </w:p>
          <w:p>
            <w:pPr>
              <w:spacing w:after="20"/>
              <w:ind w:left="20"/>
              <w:jc w:val="both"/>
            </w:pPr>
            <w:r>
              <w:rPr>
                <w:rFonts w:ascii="Times New Roman"/>
                <w:b w:val="false"/>
                <w:i w:val="false"/>
                <w:color w:val="000000"/>
                <w:sz w:val="20"/>
              </w:rPr>
              <w:t>
8433б 19 590 0,8433 19</w:t>
            </w:r>
          </w:p>
          <w:p>
            <w:pPr>
              <w:spacing w:after="20"/>
              <w:ind w:left="20"/>
              <w:jc w:val="both"/>
            </w:pPr>
            <w:r>
              <w:rPr>
                <w:rFonts w:ascii="Times New Roman"/>
                <w:b w:val="false"/>
                <w:i w:val="false"/>
                <w:color w:val="000000"/>
                <w:sz w:val="20"/>
              </w:rPr>
              <w:t>
700 0,8433 20 100 0,</w:t>
            </w:r>
          </w:p>
          <w:p>
            <w:pPr>
              <w:spacing w:after="20"/>
              <w:ind w:left="20"/>
              <w:jc w:val="both"/>
            </w:pPr>
            <w:r>
              <w:rPr>
                <w:rFonts w:ascii="Times New Roman"/>
                <w:b w:val="false"/>
                <w:i w:val="false"/>
                <w:color w:val="000000"/>
                <w:sz w:val="20"/>
              </w:rPr>
              <w:t>
8433 20 510 0,843320</w:t>
            </w:r>
          </w:p>
          <w:p>
            <w:pPr>
              <w:spacing w:after="20"/>
              <w:ind w:left="20"/>
              <w:jc w:val="both"/>
            </w:pPr>
            <w:r>
              <w:rPr>
                <w:rFonts w:ascii="Times New Roman"/>
                <w:b w:val="false"/>
                <w:i w:val="false"/>
                <w:color w:val="000000"/>
                <w:sz w:val="20"/>
              </w:rPr>
              <w:t>
5900,843351000,843359,</w:t>
            </w:r>
          </w:p>
          <w:p>
            <w:pPr>
              <w:spacing w:after="20"/>
              <w:ind w:left="20"/>
              <w:jc w:val="both"/>
            </w:pPr>
            <w:r>
              <w:rPr>
                <w:rFonts w:ascii="Times New Roman"/>
                <w:b w:val="false"/>
                <w:i w:val="false"/>
                <w:color w:val="000000"/>
                <w:sz w:val="20"/>
              </w:rPr>
              <w:t>
8433 30 100 0,8432101</w:t>
            </w:r>
          </w:p>
          <w:p>
            <w:pPr>
              <w:spacing w:after="20"/>
              <w:ind w:left="20"/>
              <w:jc w:val="both"/>
            </w:pPr>
            <w:r>
              <w:rPr>
                <w:rFonts w:ascii="Times New Roman"/>
                <w:b w:val="false"/>
                <w:i w:val="false"/>
                <w:color w:val="000000"/>
                <w:sz w:val="20"/>
              </w:rPr>
              <w:t>
00 0,8432 10 900 0,</w:t>
            </w:r>
          </w:p>
          <w:p>
            <w:pPr>
              <w:spacing w:after="20"/>
              <w:ind w:left="20"/>
              <w:jc w:val="both"/>
            </w:pPr>
            <w:r>
              <w:rPr>
                <w:rFonts w:ascii="Times New Roman"/>
                <w:b w:val="false"/>
                <w:i w:val="false"/>
                <w:color w:val="000000"/>
                <w:sz w:val="20"/>
              </w:rPr>
              <w:t>
8432 21 000 0,8432 29</w:t>
            </w:r>
          </w:p>
          <w:p>
            <w:pPr>
              <w:spacing w:after="20"/>
              <w:ind w:left="20"/>
              <w:jc w:val="both"/>
            </w:pPr>
            <w:r>
              <w:rPr>
                <w:rFonts w:ascii="Times New Roman"/>
                <w:b w:val="false"/>
                <w:i w:val="false"/>
                <w:color w:val="000000"/>
                <w:sz w:val="20"/>
              </w:rPr>
              <w:t>
100 0,8432 29 300 0,</w:t>
            </w:r>
          </w:p>
          <w:p>
            <w:pPr>
              <w:spacing w:after="20"/>
              <w:ind w:left="20"/>
              <w:jc w:val="both"/>
            </w:pPr>
            <w:r>
              <w:rPr>
                <w:rFonts w:ascii="Times New Roman"/>
                <w:b w:val="false"/>
                <w:i w:val="false"/>
                <w:color w:val="000000"/>
                <w:sz w:val="20"/>
              </w:rPr>
              <w:t>
8432 29 500 0,8432 29</w:t>
            </w:r>
          </w:p>
          <w:p>
            <w:pPr>
              <w:spacing w:after="20"/>
              <w:ind w:left="20"/>
              <w:jc w:val="both"/>
            </w:pPr>
            <w:r>
              <w:rPr>
                <w:rFonts w:ascii="Times New Roman"/>
                <w:b w:val="false"/>
                <w:i w:val="false"/>
                <w:color w:val="000000"/>
                <w:sz w:val="20"/>
              </w:rPr>
              <w:t>
900 0, 8433 40 900 0,</w:t>
            </w:r>
          </w:p>
          <w:p>
            <w:pPr>
              <w:spacing w:after="20"/>
              <w:ind w:left="20"/>
              <w:jc w:val="both"/>
            </w:pPr>
            <w:r>
              <w:rPr>
                <w:rFonts w:ascii="Times New Roman"/>
                <w:b w:val="false"/>
                <w:i w:val="false"/>
                <w:color w:val="000000"/>
                <w:sz w:val="20"/>
              </w:rPr>
              <w:t>
8433 59 110 1,843359</w:t>
            </w:r>
          </w:p>
          <w:p>
            <w:pPr>
              <w:spacing w:after="20"/>
              <w:ind w:left="20"/>
              <w:jc w:val="both"/>
            </w:pPr>
            <w:r>
              <w:rPr>
                <w:rFonts w:ascii="Times New Roman"/>
                <w:b w:val="false"/>
                <w:i w:val="false"/>
                <w:color w:val="000000"/>
                <w:sz w:val="20"/>
              </w:rPr>
              <w:t>
110 9,8433 59 190 0,</w:t>
            </w:r>
          </w:p>
          <w:p>
            <w:pPr>
              <w:spacing w:after="20"/>
              <w:ind w:left="20"/>
              <w:jc w:val="both"/>
            </w:pPr>
            <w:r>
              <w:rPr>
                <w:rFonts w:ascii="Times New Roman"/>
                <w:b w:val="false"/>
                <w:i w:val="false"/>
                <w:color w:val="000000"/>
                <w:sz w:val="20"/>
              </w:rPr>
              <w:t>
8433 40 100 0,8433409</w:t>
            </w:r>
          </w:p>
          <w:p>
            <w:pPr>
              <w:spacing w:after="20"/>
              <w:ind w:left="20"/>
              <w:jc w:val="both"/>
            </w:pPr>
            <w:r>
              <w:rPr>
                <w:rFonts w:ascii="Times New Roman"/>
                <w:b w:val="false"/>
                <w:i w:val="false"/>
                <w:color w:val="000000"/>
                <w:sz w:val="20"/>
              </w:rPr>
              <w:t>
00 0,из 8433 53 300 0,</w:t>
            </w:r>
          </w:p>
          <w:p>
            <w:pPr>
              <w:spacing w:after="20"/>
              <w:ind w:left="20"/>
              <w:jc w:val="both"/>
            </w:pPr>
            <w:r>
              <w:rPr>
                <w:rFonts w:ascii="Times New Roman"/>
                <w:b w:val="false"/>
                <w:i w:val="false"/>
                <w:color w:val="000000"/>
                <w:sz w:val="20"/>
              </w:rPr>
              <w:t>
из 8433 59 800 0,843410</w:t>
            </w:r>
          </w:p>
          <w:p>
            <w:pPr>
              <w:spacing w:after="20"/>
              <w:ind w:left="20"/>
              <w:jc w:val="both"/>
            </w:pPr>
            <w:r>
              <w:rPr>
                <w:rFonts w:ascii="Times New Roman"/>
                <w:b w:val="false"/>
                <w:i w:val="false"/>
                <w:color w:val="000000"/>
                <w:sz w:val="20"/>
              </w:rPr>
              <w:t>
000 0, из 6403,из 6405,</w:t>
            </w:r>
          </w:p>
          <w:p>
            <w:pPr>
              <w:spacing w:after="20"/>
              <w:ind w:left="20"/>
              <w:jc w:val="both"/>
            </w:pPr>
            <w:r>
              <w:rPr>
                <w:rFonts w:ascii="Times New Roman"/>
                <w:b w:val="false"/>
                <w:i w:val="false"/>
                <w:color w:val="000000"/>
                <w:sz w:val="20"/>
              </w:rPr>
              <w:t>
из 6401,из 6402из 6203,</w:t>
            </w:r>
          </w:p>
          <w:p>
            <w:pPr>
              <w:spacing w:after="20"/>
              <w:ind w:left="20"/>
              <w:jc w:val="both"/>
            </w:pPr>
            <w:r>
              <w:rPr>
                <w:rFonts w:ascii="Times New Roman"/>
                <w:b w:val="false"/>
                <w:i w:val="false"/>
                <w:color w:val="000000"/>
                <w:sz w:val="20"/>
              </w:rPr>
              <w:t>
из 6210,из 6201,из 6204,</w:t>
            </w:r>
          </w:p>
          <w:p>
            <w:pPr>
              <w:spacing w:after="20"/>
              <w:ind w:left="20"/>
              <w:jc w:val="both"/>
            </w:pPr>
            <w:r>
              <w:rPr>
                <w:rFonts w:ascii="Times New Roman"/>
                <w:b w:val="false"/>
                <w:i w:val="false"/>
                <w:color w:val="000000"/>
                <w:sz w:val="20"/>
              </w:rPr>
              <w:t>
из 6211,  из 4203 291000,</w:t>
            </w:r>
          </w:p>
          <w:p>
            <w:pPr>
              <w:spacing w:after="20"/>
              <w:ind w:left="20"/>
              <w:jc w:val="both"/>
            </w:pPr>
            <w:r>
              <w:rPr>
                <w:rFonts w:ascii="Times New Roman"/>
                <w:b w:val="false"/>
                <w:i w:val="false"/>
                <w:color w:val="000000"/>
                <w:sz w:val="20"/>
              </w:rPr>
              <w:t>
из 6216 000000,из 6107,</w:t>
            </w:r>
          </w:p>
          <w:p>
            <w:pPr>
              <w:spacing w:after="20"/>
              <w:ind w:left="20"/>
              <w:jc w:val="both"/>
            </w:pPr>
            <w:r>
              <w:rPr>
                <w:rFonts w:ascii="Times New Roman"/>
                <w:b w:val="false"/>
                <w:i w:val="false"/>
                <w:color w:val="000000"/>
                <w:sz w:val="20"/>
              </w:rPr>
              <w:t>
из 6108,из 6109,из 6111,</w:t>
            </w:r>
          </w:p>
          <w:p>
            <w:pPr>
              <w:spacing w:after="20"/>
              <w:ind w:left="20"/>
              <w:jc w:val="both"/>
            </w:pPr>
            <w:r>
              <w:rPr>
                <w:rFonts w:ascii="Times New Roman"/>
                <w:b w:val="false"/>
                <w:i w:val="false"/>
                <w:color w:val="000000"/>
                <w:sz w:val="20"/>
              </w:rPr>
              <w:t>
из 6112 ,   из 6101,из 6102,</w:t>
            </w:r>
          </w:p>
          <w:p>
            <w:pPr>
              <w:spacing w:after="20"/>
              <w:ind w:left="20"/>
              <w:jc w:val="both"/>
            </w:pPr>
            <w:r>
              <w:rPr>
                <w:rFonts w:ascii="Times New Roman"/>
                <w:b w:val="false"/>
                <w:i w:val="false"/>
                <w:color w:val="000000"/>
                <w:sz w:val="20"/>
              </w:rPr>
              <w:t>
из 6103,из 6104,из 6105,</w:t>
            </w:r>
          </w:p>
          <w:p>
            <w:pPr>
              <w:spacing w:after="20"/>
              <w:ind w:left="20"/>
              <w:jc w:val="both"/>
            </w:pPr>
            <w:r>
              <w:rPr>
                <w:rFonts w:ascii="Times New Roman"/>
                <w:b w:val="false"/>
                <w:i w:val="false"/>
                <w:color w:val="000000"/>
                <w:sz w:val="20"/>
              </w:rPr>
              <w:t>
из 6106,из 6110,из 6115,</w:t>
            </w:r>
          </w:p>
          <w:p>
            <w:pPr>
              <w:spacing w:after="20"/>
              <w:ind w:left="20"/>
              <w:jc w:val="both"/>
            </w:pPr>
            <w:r>
              <w:rPr>
                <w:rFonts w:ascii="Times New Roman"/>
                <w:b w:val="false"/>
                <w:i w:val="false"/>
                <w:color w:val="000000"/>
                <w:sz w:val="20"/>
              </w:rPr>
              <w:t>
из 6207,из 6208,из 6209,</w:t>
            </w:r>
          </w:p>
          <w:p>
            <w:pPr>
              <w:spacing w:after="20"/>
              <w:ind w:left="20"/>
              <w:jc w:val="both"/>
            </w:pPr>
            <w:r>
              <w:rPr>
                <w:rFonts w:ascii="Times New Roman"/>
                <w:b w:val="false"/>
                <w:i w:val="false"/>
                <w:color w:val="000000"/>
                <w:sz w:val="20"/>
              </w:rPr>
              <w:t>
из 6302,  из 6401,из 6402,</w:t>
            </w:r>
          </w:p>
          <w:p>
            <w:pPr>
              <w:spacing w:after="20"/>
              <w:ind w:left="20"/>
              <w:jc w:val="both"/>
            </w:pPr>
            <w:r>
              <w:rPr>
                <w:rFonts w:ascii="Times New Roman"/>
                <w:b w:val="false"/>
                <w:i w:val="false"/>
                <w:color w:val="000000"/>
                <w:sz w:val="20"/>
              </w:rPr>
              <w:t>
из 6404,  из 6403,из 6405</w:t>
            </w:r>
          </w:p>
          <w:p>
            <w:pPr>
              <w:spacing w:after="20"/>
              <w:ind w:left="20"/>
              <w:jc w:val="both"/>
            </w:pPr>
            <w:r>
              <w:rPr>
                <w:rFonts w:ascii="Times New Roman"/>
                <w:b w:val="false"/>
                <w:i w:val="false"/>
                <w:color w:val="000000"/>
                <w:sz w:val="20"/>
              </w:rPr>
              <w:t>
из 6107из 6108, из 6109,</w:t>
            </w:r>
          </w:p>
          <w:p>
            <w:pPr>
              <w:spacing w:after="20"/>
              <w:ind w:left="20"/>
              <w:jc w:val="both"/>
            </w:pPr>
            <w:r>
              <w:rPr>
                <w:rFonts w:ascii="Times New Roman"/>
                <w:b w:val="false"/>
                <w:i w:val="false"/>
                <w:color w:val="000000"/>
                <w:sz w:val="20"/>
              </w:rPr>
              <w:t>
из 6112 31, из 6112 39,</w:t>
            </w:r>
          </w:p>
          <w:p>
            <w:pPr>
              <w:spacing w:after="20"/>
              <w:ind w:left="20"/>
              <w:jc w:val="both"/>
            </w:pPr>
            <w:r>
              <w:rPr>
                <w:rFonts w:ascii="Times New Roman"/>
                <w:b w:val="false"/>
                <w:i w:val="false"/>
                <w:color w:val="000000"/>
                <w:sz w:val="20"/>
              </w:rPr>
              <w:t>
из 6112 41, из 6112 49,</w:t>
            </w:r>
          </w:p>
          <w:p>
            <w:pPr>
              <w:spacing w:after="20"/>
              <w:ind w:left="20"/>
              <w:jc w:val="both"/>
            </w:pPr>
            <w:r>
              <w:rPr>
                <w:rFonts w:ascii="Times New Roman"/>
                <w:b w:val="false"/>
                <w:i w:val="false"/>
                <w:color w:val="000000"/>
                <w:sz w:val="20"/>
              </w:rPr>
              <w:t>
из 6302,  из 5702,из 5703,</w:t>
            </w:r>
          </w:p>
          <w:p>
            <w:pPr>
              <w:spacing w:after="20"/>
              <w:ind w:left="20"/>
              <w:jc w:val="both"/>
            </w:pPr>
            <w:r>
              <w:rPr>
                <w:rFonts w:ascii="Times New Roman"/>
                <w:b w:val="false"/>
                <w:i w:val="false"/>
                <w:color w:val="000000"/>
                <w:sz w:val="20"/>
              </w:rPr>
              <w:t>
из 9401, из 9403, из 7013,</w:t>
            </w:r>
          </w:p>
          <w:p>
            <w:pPr>
              <w:spacing w:after="20"/>
              <w:ind w:left="20"/>
              <w:jc w:val="both"/>
            </w:pPr>
            <w:r>
              <w:rPr>
                <w:rFonts w:ascii="Times New Roman"/>
                <w:b w:val="false"/>
                <w:i w:val="false"/>
                <w:color w:val="000000"/>
                <w:sz w:val="20"/>
              </w:rPr>
              <w:t>
из 6911,из 6912 00, из 2309,</w:t>
            </w:r>
          </w:p>
          <w:p>
            <w:pPr>
              <w:spacing w:after="20"/>
              <w:ind w:left="20"/>
              <w:jc w:val="both"/>
            </w:pPr>
            <w:r>
              <w:rPr>
                <w:rFonts w:ascii="Times New Roman"/>
                <w:b w:val="false"/>
                <w:i w:val="false"/>
                <w:color w:val="000000"/>
                <w:sz w:val="20"/>
              </w:rPr>
              <w:t>
2306 30 000 0, 2306 410000,</w:t>
            </w:r>
          </w:p>
          <w:p>
            <w:pPr>
              <w:spacing w:after="20"/>
              <w:ind w:left="20"/>
              <w:jc w:val="both"/>
            </w:pPr>
            <w:r>
              <w:rPr>
                <w:rFonts w:ascii="Times New Roman"/>
                <w:b w:val="false"/>
                <w:i w:val="false"/>
                <w:color w:val="000000"/>
                <w:sz w:val="20"/>
              </w:rPr>
              <w:t>
2306 49 000 0, 2304 00 0001,</w:t>
            </w:r>
          </w:p>
          <w:p>
            <w:pPr>
              <w:spacing w:after="20"/>
              <w:ind w:left="20"/>
              <w:jc w:val="both"/>
            </w:pPr>
            <w:r>
              <w:rPr>
                <w:rFonts w:ascii="Times New Roman"/>
                <w:b w:val="false"/>
                <w:i w:val="false"/>
                <w:color w:val="000000"/>
                <w:sz w:val="20"/>
              </w:rPr>
              <w:t>
2304 00 0009,из 2301200000,</w:t>
            </w:r>
          </w:p>
          <w:p>
            <w:pPr>
              <w:spacing w:after="20"/>
              <w:ind w:left="20"/>
              <w:jc w:val="both"/>
            </w:pPr>
            <w:r>
              <w:rPr>
                <w:rFonts w:ascii="Times New Roman"/>
                <w:b w:val="false"/>
                <w:i w:val="false"/>
                <w:color w:val="000000"/>
                <w:sz w:val="20"/>
              </w:rPr>
              <w:t>
из 2301100000,из 2309,из 0402,</w:t>
            </w:r>
          </w:p>
          <w:p>
            <w:pPr>
              <w:spacing w:after="20"/>
              <w:ind w:left="20"/>
              <w:jc w:val="both"/>
            </w:pPr>
            <w:r>
              <w:rPr>
                <w:rFonts w:ascii="Times New Roman"/>
                <w:b w:val="false"/>
                <w:i w:val="false"/>
                <w:color w:val="000000"/>
                <w:sz w:val="20"/>
              </w:rPr>
              <w:t>
из 1604,1604 30,из 1605,09012</w:t>
            </w:r>
          </w:p>
          <w:p>
            <w:pPr>
              <w:spacing w:after="20"/>
              <w:ind w:left="20"/>
              <w:jc w:val="both"/>
            </w:pPr>
            <w:r>
              <w:rPr>
                <w:rFonts w:ascii="Times New Roman"/>
                <w:b w:val="false"/>
                <w:i w:val="false"/>
                <w:color w:val="000000"/>
                <w:sz w:val="20"/>
              </w:rPr>
              <w:t>
1000,090122000, из 210111,</w:t>
            </w:r>
          </w:p>
          <w:p>
            <w:pPr>
              <w:spacing w:after="20"/>
              <w:ind w:left="20"/>
              <w:jc w:val="both"/>
            </w:pPr>
            <w:r>
              <w:rPr>
                <w:rFonts w:ascii="Times New Roman"/>
                <w:b w:val="false"/>
                <w:i w:val="false"/>
                <w:color w:val="000000"/>
                <w:sz w:val="20"/>
              </w:rPr>
              <w:t>
из 2101 12, 0902, из 2106,</w:t>
            </w:r>
          </w:p>
          <w:p>
            <w:pPr>
              <w:spacing w:after="20"/>
              <w:ind w:left="20"/>
              <w:jc w:val="both"/>
            </w:pPr>
            <w:r>
              <w:rPr>
                <w:rFonts w:ascii="Times New Roman"/>
                <w:b w:val="false"/>
                <w:i w:val="false"/>
                <w:color w:val="000000"/>
                <w:sz w:val="20"/>
              </w:rPr>
              <w:t>
из 2101 20,170111,170112,</w:t>
            </w:r>
          </w:p>
          <w:p>
            <w:pPr>
              <w:spacing w:after="20"/>
              <w:ind w:left="20"/>
              <w:jc w:val="both"/>
            </w:pPr>
            <w:r>
              <w:rPr>
                <w:rFonts w:ascii="Times New Roman"/>
                <w:b w:val="false"/>
                <w:i w:val="false"/>
                <w:color w:val="000000"/>
                <w:sz w:val="20"/>
              </w:rPr>
              <w:t>
из 0904 , 0905 00 000 0,</w:t>
            </w:r>
          </w:p>
          <w:p>
            <w:pPr>
              <w:spacing w:after="20"/>
              <w:ind w:left="20"/>
              <w:jc w:val="both"/>
            </w:pPr>
            <w:r>
              <w:rPr>
                <w:rFonts w:ascii="Times New Roman"/>
                <w:b w:val="false"/>
                <w:i w:val="false"/>
                <w:color w:val="000000"/>
                <w:sz w:val="20"/>
              </w:rPr>
              <w:t>
из 0906 , 0907 00 000 0,</w:t>
            </w:r>
          </w:p>
          <w:p>
            <w:pPr>
              <w:spacing w:after="20"/>
              <w:ind w:left="20"/>
              <w:jc w:val="both"/>
            </w:pPr>
            <w:r>
              <w:rPr>
                <w:rFonts w:ascii="Times New Roman"/>
                <w:b w:val="false"/>
                <w:i w:val="false"/>
                <w:color w:val="000000"/>
                <w:sz w:val="20"/>
              </w:rPr>
              <w:t>
из 0908 ,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Сапсай Валерий Григорьевич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42-12-16,58-10-71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lena@pirostandart.kz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 фейерверки прочие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3604, 3604 10 000 0,</w:t>
            </w:r>
          </w:p>
          <w:p>
            <w:pPr>
              <w:spacing w:after="20"/>
              <w:ind w:left="20"/>
              <w:jc w:val="both"/>
            </w:pPr>
            <w:r>
              <w:rPr>
                <w:rFonts w:ascii="Times New Roman"/>
                <w:b w:val="false"/>
                <w:i w:val="false"/>
                <w:color w:val="000000"/>
                <w:sz w:val="20"/>
              </w:rPr>
              <w:t>
3604 90 000 0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Канлыбаев Нуржан Керимбаевич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571-045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КАТЕГОРИИ M1,M2,M3,N1,N2,N3,O1,O2,O3,O4.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Салихова Нургуль Зейненгабиден</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323-699,322-388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pcsatyrau@mail.ru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w:t>
            </w:r>
          </w:p>
          <w:p>
            <w:pPr>
              <w:spacing w:after="20"/>
              <w:ind w:left="20"/>
              <w:jc w:val="both"/>
            </w:pPr>
            <w:r>
              <w:rPr>
                <w:rFonts w:ascii="Times New Roman"/>
                <w:b w:val="false"/>
                <w:i w:val="false"/>
                <w:color w:val="000000"/>
                <w:sz w:val="20"/>
              </w:rPr>
              <w:t>
8418 29 000 0 ,</w:t>
            </w:r>
          </w:p>
          <w:p>
            <w:pPr>
              <w:spacing w:after="20"/>
              <w:ind w:left="20"/>
              <w:jc w:val="both"/>
            </w:pPr>
            <w:r>
              <w:rPr>
                <w:rFonts w:ascii="Times New Roman"/>
                <w:b w:val="false"/>
                <w:i w:val="false"/>
                <w:color w:val="000000"/>
                <w:sz w:val="20"/>
              </w:rPr>
              <w:t>
8418 30, 8418 40,</w:t>
            </w:r>
          </w:p>
          <w:p>
            <w:pPr>
              <w:spacing w:after="20"/>
              <w:ind w:left="20"/>
              <w:jc w:val="both"/>
            </w:pPr>
            <w:r>
              <w:rPr>
                <w:rFonts w:ascii="Times New Roman"/>
                <w:b w:val="false"/>
                <w:i w:val="false"/>
                <w:color w:val="000000"/>
                <w:sz w:val="20"/>
              </w:rPr>
              <w:t>
8516 10 , 8516 7100</w:t>
            </w:r>
          </w:p>
          <w:p>
            <w:pPr>
              <w:spacing w:after="20"/>
              <w:ind w:left="20"/>
              <w:jc w:val="both"/>
            </w:pPr>
            <w:r>
              <w:rPr>
                <w:rFonts w:ascii="Times New Roman"/>
                <w:b w:val="false"/>
                <w:i w:val="false"/>
                <w:color w:val="000000"/>
                <w:sz w:val="20"/>
              </w:rPr>
              <w:t>
00 , 8516 79 700 0,</w:t>
            </w:r>
          </w:p>
          <w:p>
            <w:pPr>
              <w:spacing w:after="20"/>
              <w:ind w:left="20"/>
              <w:jc w:val="both"/>
            </w:pPr>
            <w:r>
              <w:rPr>
                <w:rFonts w:ascii="Times New Roman"/>
                <w:b w:val="false"/>
                <w:i w:val="false"/>
                <w:color w:val="000000"/>
                <w:sz w:val="20"/>
              </w:rPr>
              <w:t>
8516 60,8516 607000,</w:t>
            </w:r>
          </w:p>
          <w:p>
            <w:pPr>
              <w:spacing w:after="20"/>
              <w:ind w:left="20"/>
              <w:jc w:val="both"/>
            </w:pPr>
            <w:r>
              <w:rPr>
                <w:rFonts w:ascii="Times New Roman"/>
                <w:b w:val="false"/>
                <w:i w:val="false"/>
                <w:color w:val="000000"/>
                <w:sz w:val="20"/>
              </w:rPr>
              <w:t>
8516 72 000 0,851679</w:t>
            </w:r>
          </w:p>
          <w:p>
            <w:pPr>
              <w:spacing w:after="20"/>
              <w:ind w:left="20"/>
              <w:jc w:val="both"/>
            </w:pPr>
            <w:r>
              <w:rPr>
                <w:rFonts w:ascii="Times New Roman"/>
                <w:b w:val="false"/>
                <w:i w:val="false"/>
                <w:color w:val="000000"/>
                <w:sz w:val="20"/>
              </w:rPr>
              <w:t>
700 0, 8516 60 700 0,</w:t>
            </w:r>
          </w:p>
          <w:p>
            <w:pPr>
              <w:spacing w:after="20"/>
              <w:ind w:left="20"/>
              <w:jc w:val="both"/>
            </w:pPr>
            <w:r>
              <w:rPr>
                <w:rFonts w:ascii="Times New Roman"/>
                <w:b w:val="false"/>
                <w:i w:val="false"/>
                <w:color w:val="000000"/>
                <w:sz w:val="20"/>
              </w:rPr>
              <w:t>
8516 79 700 0, 851650</w:t>
            </w:r>
          </w:p>
          <w:p>
            <w:pPr>
              <w:spacing w:after="20"/>
              <w:ind w:left="20"/>
              <w:jc w:val="both"/>
            </w:pPr>
            <w:r>
              <w:rPr>
                <w:rFonts w:ascii="Times New Roman"/>
                <w:b w:val="false"/>
                <w:i w:val="false"/>
                <w:color w:val="000000"/>
                <w:sz w:val="20"/>
              </w:rPr>
              <w:t>
000 0, 8516 79 200 0,</w:t>
            </w:r>
          </w:p>
          <w:p>
            <w:pPr>
              <w:spacing w:after="20"/>
              <w:ind w:left="20"/>
              <w:jc w:val="both"/>
            </w:pPr>
            <w:r>
              <w:rPr>
                <w:rFonts w:ascii="Times New Roman"/>
                <w:b w:val="false"/>
                <w:i w:val="false"/>
                <w:color w:val="000000"/>
                <w:sz w:val="20"/>
              </w:rPr>
              <w:t>
8516 79 700 0, 850940</w:t>
            </w:r>
          </w:p>
          <w:p>
            <w:pPr>
              <w:spacing w:after="20"/>
              <w:ind w:left="20"/>
              <w:jc w:val="both"/>
            </w:pPr>
            <w:r>
              <w:rPr>
                <w:rFonts w:ascii="Times New Roman"/>
                <w:b w:val="false"/>
                <w:i w:val="false"/>
                <w:color w:val="000000"/>
                <w:sz w:val="20"/>
              </w:rPr>
              <w:t>
000 0, 8509 80 000 0,</w:t>
            </w:r>
          </w:p>
          <w:p>
            <w:pPr>
              <w:spacing w:after="20"/>
              <w:ind w:left="20"/>
              <w:jc w:val="both"/>
            </w:pPr>
            <w:r>
              <w:rPr>
                <w:rFonts w:ascii="Times New Roman"/>
                <w:b w:val="false"/>
                <w:i w:val="false"/>
                <w:color w:val="000000"/>
                <w:sz w:val="20"/>
              </w:rPr>
              <w:t>
8422 11 000 0, 841451</w:t>
            </w:r>
          </w:p>
          <w:p>
            <w:pPr>
              <w:spacing w:after="20"/>
              <w:ind w:left="20"/>
              <w:jc w:val="both"/>
            </w:pPr>
            <w:r>
              <w:rPr>
                <w:rFonts w:ascii="Times New Roman"/>
                <w:b w:val="false"/>
                <w:i w:val="false"/>
                <w:color w:val="000000"/>
                <w:sz w:val="20"/>
              </w:rPr>
              <w:t>
000 9 ,8415 10, из 8424,</w:t>
            </w:r>
          </w:p>
          <w:p>
            <w:pPr>
              <w:spacing w:after="20"/>
              <w:ind w:left="20"/>
              <w:jc w:val="both"/>
            </w:pPr>
            <w:r>
              <w:rPr>
                <w:rFonts w:ascii="Times New Roman"/>
                <w:b w:val="false"/>
                <w:i w:val="false"/>
                <w:color w:val="000000"/>
                <w:sz w:val="20"/>
              </w:rPr>
              <w:t>
8479 89 970 9, 8509 800</w:t>
            </w:r>
          </w:p>
          <w:p>
            <w:pPr>
              <w:spacing w:after="20"/>
              <w:ind w:left="20"/>
              <w:jc w:val="both"/>
            </w:pPr>
            <w:r>
              <w:rPr>
                <w:rFonts w:ascii="Times New Roman"/>
                <w:b w:val="false"/>
                <w:i w:val="false"/>
                <w:color w:val="000000"/>
                <w:sz w:val="20"/>
              </w:rPr>
              <w:t>
00 0, 8516 21 000 0,</w:t>
            </w:r>
          </w:p>
          <w:p>
            <w:pPr>
              <w:spacing w:after="20"/>
              <w:ind w:left="20"/>
              <w:jc w:val="both"/>
            </w:pPr>
            <w:r>
              <w:rPr>
                <w:rFonts w:ascii="Times New Roman"/>
                <w:b w:val="false"/>
                <w:i w:val="false"/>
                <w:color w:val="000000"/>
                <w:sz w:val="20"/>
              </w:rPr>
              <w:t>
8516 29, 8414 60 000 0,</w:t>
            </w:r>
          </w:p>
          <w:p>
            <w:pPr>
              <w:spacing w:after="20"/>
              <w:ind w:left="20"/>
              <w:jc w:val="both"/>
            </w:pPr>
            <w:r>
              <w:rPr>
                <w:rFonts w:ascii="Times New Roman"/>
                <w:b w:val="false"/>
                <w:i w:val="false"/>
                <w:color w:val="000000"/>
                <w:sz w:val="20"/>
              </w:rPr>
              <w:t>
8421 39 200 9, из 8450,</w:t>
            </w:r>
          </w:p>
          <w:p>
            <w:pPr>
              <w:spacing w:after="20"/>
              <w:ind w:left="20"/>
              <w:jc w:val="both"/>
            </w:pPr>
            <w:r>
              <w:rPr>
                <w:rFonts w:ascii="Times New Roman"/>
                <w:b w:val="false"/>
                <w:i w:val="false"/>
                <w:color w:val="000000"/>
                <w:sz w:val="20"/>
              </w:rPr>
              <w:t>
из 8450,8479 89 970 9,</w:t>
            </w:r>
          </w:p>
          <w:p>
            <w:pPr>
              <w:spacing w:after="20"/>
              <w:ind w:left="20"/>
              <w:jc w:val="both"/>
            </w:pPr>
            <w:r>
              <w:rPr>
                <w:rFonts w:ascii="Times New Roman"/>
                <w:b w:val="false"/>
                <w:i w:val="false"/>
                <w:color w:val="000000"/>
                <w:sz w:val="20"/>
              </w:rPr>
              <w:t>
8508, 8510 10 000 0,</w:t>
            </w:r>
          </w:p>
          <w:p>
            <w:pPr>
              <w:spacing w:after="20"/>
              <w:ind w:left="20"/>
              <w:jc w:val="both"/>
            </w:pPr>
            <w:r>
              <w:rPr>
                <w:rFonts w:ascii="Times New Roman"/>
                <w:b w:val="false"/>
                <w:i w:val="false"/>
                <w:color w:val="000000"/>
                <w:sz w:val="20"/>
              </w:rPr>
              <w:t>
8510 20 000 0, 8510 30</w:t>
            </w:r>
          </w:p>
          <w:p>
            <w:pPr>
              <w:spacing w:after="20"/>
              <w:ind w:left="20"/>
              <w:jc w:val="both"/>
            </w:pPr>
            <w:r>
              <w:rPr>
                <w:rFonts w:ascii="Times New Roman"/>
                <w:b w:val="false"/>
                <w:i w:val="false"/>
                <w:color w:val="000000"/>
                <w:sz w:val="20"/>
              </w:rPr>
              <w:t>
000 0, 8516 10 110 0,</w:t>
            </w:r>
          </w:p>
          <w:p>
            <w:pPr>
              <w:spacing w:after="20"/>
              <w:ind w:left="20"/>
              <w:jc w:val="both"/>
            </w:pPr>
            <w:r>
              <w:rPr>
                <w:rFonts w:ascii="Times New Roman"/>
                <w:b w:val="false"/>
                <w:i w:val="false"/>
                <w:color w:val="000000"/>
                <w:sz w:val="20"/>
              </w:rPr>
              <w:t>
8516 10, 8516  0, 8516</w:t>
            </w:r>
          </w:p>
          <w:p>
            <w:pPr>
              <w:spacing w:after="20"/>
              <w:ind w:left="20"/>
              <w:jc w:val="both"/>
            </w:pPr>
            <w:r>
              <w:rPr>
                <w:rFonts w:ascii="Times New Roman"/>
                <w:b w:val="false"/>
                <w:i w:val="false"/>
                <w:color w:val="000000"/>
                <w:sz w:val="20"/>
              </w:rPr>
              <w:t>
31 , 8516 32 000 0,</w:t>
            </w:r>
          </w:p>
          <w:p>
            <w:pPr>
              <w:spacing w:after="20"/>
              <w:ind w:left="20"/>
              <w:jc w:val="both"/>
            </w:pPr>
            <w:r>
              <w:rPr>
                <w:rFonts w:ascii="Times New Roman"/>
                <w:b w:val="false"/>
                <w:i w:val="false"/>
                <w:color w:val="000000"/>
                <w:sz w:val="20"/>
              </w:rPr>
              <w:t>
8516 33 000 0, 8516 79</w:t>
            </w:r>
          </w:p>
          <w:p>
            <w:pPr>
              <w:spacing w:after="20"/>
              <w:ind w:left="20"/>
              <w:jc w:val="both"/>
            </w:pPr>
            <w:r>
              <w:rPr>
                <w:rFonts w:ascii="Times New Roman"/>
                <w:b w:val="false"/>
                <w:i w:val="false"/>
                <w:color w:val="000000"/>
                <w:sz w:val="20"/>
              </w:rPr>
              <w:t>
700 0, 8516 40 ,8516 29,</w:t>
            </w:r>
          </w:p>
          <w:p>
            <w:pPr>
              <w:spacing w:after="20"/>
              <w:ind w:left="20"/>
              <w:jc w:val="both"/>
            </w:pPr>
            <w:r>
              <w:rPr>
                <w:rFonts w:ascii="Times New Roman"/>
                <w:b w:val="false"/>
                <w:i w:val="false"/>
                <w:color w:val="000000"/>
                <w:sz w:val="20"/>
              </w:rPr>
              <w:t>
8516 79 700 0 ,8467 21,</w:t>
            </w:r>
          </w:p>
          <w:p>
            <w:pPr>
              <w:spacing w:after="20"/>
              <w:ind w:left="20"/>
              <w:jc w:val="both"/>
            </w:pPr>
            <w:r>
              <w:rPr>
                <w:rFonts w:ascii="Times New Roman"/>
                <w:b w:val="false"/>
                <w:i w:val="false"/>
                <w:color w:val="000000"/>
                <w:sz w:val="20"/>
              </w:rPr>
              <w:t>
8467 22 ,8467 29 ,846729,</w:t>
            </w:r>
          </w:p>
          <w:p>
            <w:pPr>
              <w:spacing w:after="20"/>
              <w:ind w:left="20"/>
              <w:jc w:val="both"/>
            </w:pPr>
            <w:r>
              <w:rPr>
                <w:rFonts w:ascii="Times New Roman"/>
                <w:b w:val="false"/>
                <w:i w:val="false"/>
                <w:color w:val="000000"/>
                <w:sz w:val="20"/>
              </w:rPr>
              <w:t>
8452 10 ,8447 11,844712,</w:t>
            </w:r>
          </w:p>
          <w:p>
            <w:pPr>
              <w:spacing w:after="20"/>
              <w:ind w:left="20"/>
              <w:jc w:val="both"/>
            </w:pPr>
            <w:r>
              <w:rPr>
                <w:rFonts w:ascii="Times New Roman"/>
                <w:b w:val="false"/>
                <w:i w:val="false"/>
                <w:color w:val="000000"/>
                <w:sz w:val="20"/>
              </w:rPr>
              <w:t>
8447 20 ,из 8515 ,8509 80</w:t>
            </w:r>
          </w:p>
          <w:p>
            <w:pPr>
              <w:spacing w:after="20"/>
              <w:ind w:left="20"/>
              <w:jc w:val="both"/>
            </w:pPr>
            <w:r>
              <w:rPr>
                <w:rFonts w:ascii="Times New Roman"/>
                <w:b w:val="false"/>
                <w:i w:val="false"/>
                <w:color w:val="000000"/>
                <w:sz w:val="20"/>
              </w:rPr>
              <w:t>
000 0 ,8536 50 070 0,8536</w:t>
            </w:r>
          </w:p>
          <w:p>
            <w:pPr>
              <w:spacing w:after="20"/>
              <w:ind w:left="20"/>
              <w:jc w:val="both"/>
            </w:pPr>
            <w:r>
              <w:rPr>
                <w:rFonts w:ascii="Times New Roman"/>
                <w:b w:val="false"/>
                <w:i w:val="false"/>
                <w:color w:val="000000"/>
                <w:sz w:val="20"/>
              </w:rPr>
              <w:t>
50 800 0 ,из 8515 ,853669,</w:t>
            </w:r>
          </w:p>
          <w:p>
            <w:pPr>
              <w:spacing w:after="20"/>
              <w:ind w:left="20"/>
              <w:jc w:val="both"/>
            </w:pPr>
            <w:r>
              <w:rPr>
                <w:rFonts w:ascii="Times New Roman"/>
                <w:b w:val="false"/>
                <w:i w:val="false"/>
                <w:color w:val="000000"/>
                <w:sz w:val="20"/>
              </w:rPr>
              <w:t>
8536 90 ,8544 42 900 9,</w:t>
            </w:r>
          </w:p>
          <w:p>
            <w:pPr>
              <w:spacing w:after="20"/>
              <w:ind w:left="20"/>
              <w:jc w:val="both"/>
            </w:pPr>
            <w:r>
              <w:rPr>
                <w:rFonts w:ascii="Times New Roman"/>
                <w:b w:val="false"/>
                <w:i w:val="false"/>
                <w:color w:val="000000"/>
                <w:sz w:val="20"/>
              </w:rPr>
              <w:t>
8502 20 200 0 ,8502 20</w:t>
            </w:r>
          </w:p>
          <w:p>
            <w:pPr>
              <w:spacing w:after="20"/>
              <w:ind w:left="20"/>
              <w:jc w:val="both"/>
            </w:pPr>
            <w:r>
              <w:rPr>
                <w:rFonts w:ascii="Times New Roman"/>
                <w:b w:val="false"/>
                <w:i w:val="false"/>
                <w:color w:val="000000"/>
                <w:sz w:val="20"/>
              </w:rPr>
              <w:t xml:space="preserve">
400 0 ,8452 10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w:t>
            </w:r>
          </w:p>
          <w:p>
            <w:pPr>
              <w:spacing w:after="20"/>
              <w:ind w:left="20"/>
              <w:jc w:val="both"/>
            </w:pPr>
            <w:r>
              <w:rPr>
                <w:rFonts w:ascii="Times New Roman"/>
                <w:b w:val="false"/>
                <w:i w:val="false"/>
                <w:color w:val="000000"/>
                <w:sz w:val="20"/>
              </w:rPr>
              <w:t>
8528 69, 8518 21 000 0,</w:t>
            </w:r>
          </w:p>
          <w:p>
            <w:pPr>
              <w:spacing w:after="20"/>
              <w:ind w:left="20"/>
              <w:jc w:val="both"/>
            </w:pPr>
            <w:r>
              <w:rPr>
                <w:rFonts w:ascii="Times New Roman"/>
                <w:b w:val="false"/>
                <w:i w:val="false"/>
                <w:color w:val="000000"/>
                <w:sz w:val="20"/>
              </w:rPr>
              <w:t>
8518 22 000 0, 8518 40,</w:t>
            </w:r>
          </w:p>
          <w:p>
            <w:pPr>
              <w:spacing w:after="20"/>
              <w:ind w:left="20"/>
              <w:jc w:val="both"/>
            </w:pPr>
            <w:r>
              <w:rPr>
                <w:rFonts w:ascii="Times New Roman"/>
                <w:b w:val="false"/>
                <w:i w:val="false"/>
                <w:color w:val="000000"/>
                <w:sz w:val="20"/>
              </w:rPr>
              <w:t>
8527 13 910 0, 8527 19</w:t>
            </w:r>
          </w:p>
          <w:p>
            <w:pPr>
              <w:spacing w:after="20"/>
              <w:ind w:left="20"/>
              <w:jc w:val="both"/>
            </w:pPr>
            <w:r>
              <w:rPr>
                <w:rFonts w:ascii="Times New Roman"/>
                <w:b w:val="false"/>
                <w:i w:val="false"/>
                <w:color w:val="000000"/>
                <w:sz w:val="20"/>
              </w:rPr>
              <w:t>
000 0, 8527 21 200,</w:t>
            </w:r>
          </w:p>
          <w:p>
            <w:pPr>
              <w:spacing w:after="20"/>
              <w:ind w:left="20"/>
              <w:jc w:val="both"/>
            </w:pPr>
            <w:r>
              <w:rPr>
                <w:rFonts w:ascii="Times New Roman"/>
                <w:b w:val="false"/>
                <w:i w:val="false"/>
                <w:color w:val="000000"/>
                <w:sz w:val="20"/>
              </w:rPr>
              <w:t>
8527 21 520, 8527 21</w:t>
            </w:r>
          </w:p>
          <w:p>
            <w:pPr>
              <w:spacing w:after="20"/>
              <w:ind w:left="20"/>
              <w:jc w:val="both"/>
            </w:pPr>
            <w:r>
              <w:rPr>
                <w:rFonts w:ascii="Times New Roman"/>
                <w:b w:val="false"/>
                <w:i w:val="false"/>
                <w:color w:val="000000"/>
                <w:sz w:val="20"/>
              </w:rPr>
              <w:t>
590, 8527 21 700 0,</w:t>
            </w:r>
          </w:p>
          <w:p>
            <w:pPr>
              <w:spacing w:after="20"/>
              <w:ind w:left="20"/>
              <w:jc w:val="both"/>
            </w:pPr>
            <w:r>
              <w:rPr>
                <w:rFonts w:ascii="Times New Roman"/>
                <w:b w:val="false"/>
                <w:i w:val="false"/>
                <w:color w:val="000000"/>
                <w:sz w:val="20"/>
              </w:rPr>
              <w:t>
8527 21 920 0 ,</w:t>
            </w:r>
          </w:p>
          <w:p>
            <w:pPr>
              <w:spacing w:after="20"/>
              <w:ind w:left="20"/>
              <w:jc w:val="both"/>
            </w:pPr>
            <w:r>
              <w:rPr>
                <w:rFonts w:ascii="Times New Roman"/>
                <w:b w:val="false"/>
                <w:i w:val="false"/>
                <w:color w:val="000000"/>
                <w:sz w:val="20"/>
              </w:rPr>
              <w:t>
8528 71 ,8528 72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8539 22, 8539 29,</w:t>
            </w:r>
          </w:p>
          <w:p>
            <w:pPr>
              <w:spacing w:after="20"/>
              <w:ind w:left="20"/>
              <w:jc w:val="both"/>
            </w:pPr>
            <w:r>
              <w:rPr>
                <w:rFonts w:ascii="Times New Roman"/>
                <w:b w:val="false"/>
                <w:i w:val="false"/>
                <w:color w:val="000000"/>
                <w:sz w:val="20"/>
              </w:rPr>
              <w:t>
8539 32,  , из 9405,</w:t>
            </w:r>
          </w:p>
          <w:p>
            <w:pPr>
              <w:spacing w:after="20"/>
              <w:ind w:left="20"/>
              <w:jc w:val="both"/>
            </w:pPr>
            <w:r>
              <w:rPr>
                <w:rFonts w:ascii="Times New Roman"/>
                <w:b w:val="false"/>
                <w:i w:val="false"/>
                <w:color w:val="000000"/>
                <w:sz w:val="20"/>
              </w:rPr>
              <w:t>
из 9405 10, из 940520,</w:t>
            </w:r>
          </w:p>
          <w:p>
            <w:pPr>
              <w:spacing w:after="20"/>
              <w:ind w:left="20"/>
              <w:jc w:val="both"/>
            </w:pPr>
            <w:r>
              <w:rPr>
                <w:rFonts w:ascii="Times New Roman"/>
                <w:b w:val="false"/>
                <w:i w:val="false"/>
                <w:color w:val="000000"/>
                <w:sz w:val="20"/>
              </w:rPr>
              <w:t>
из 9405 10, из 9405 20,</w:t>
            </w:r>
          </w:p>
          <w:p>
            <w:pPr>
              <w:spacing w:after="20"/>
              <w:ind w:left="20"/>
              <w:jc w:val="both"/>
            </w:pPr>
            <w:r>
              <w:rPr>
                <w:rFonts w:ascii="Times New Roman"/>
                <w:b w:val="false"/>
                <w:i w:val="false"/>
                <w:color w:val="000000"/>
                <w:sz w:val="20"/>
              </w:rPr>
              <w:t>
85 07 10 920 9,8507204</w:t>
            </w:r>
          </w:p>
          <w:p>
            <w:pPr>
              <w:spacing w:after="20"/>
              <w:ind w:left="20"/>
              <w:jc w:val="both"/>
            </w:pPr>
            <w:r>
              <w:rPr>
                <w:rFonts w:ascii="Times New Roman"/>
                <w:b w:val="false"/>
                <w:i w:val="false"/>
                <w:color w:val="000000"/>
                <w:sz w:val="20"/>
              </w:rPr>
              <w:t>
100,8507209200,8507204</w:t>
            </w:r>
          </w:p>
          <w:p>
            <w:pPr>
              <w:spacing w:after="20"/>
              <w:ind w:left="20"/>
              <w:jc w:val="both"/>
            </w:pPr>
            <w:r>
              <w:rPr>
                <w:rFonts w:ascii="Times New Roman"/>
                <w:b w:val="false"/>
                <w:i w:val="false"/>
                <w:color w:val="000000"/>
                <w:sz w:val="20"/>
              </w:rPr>
              <w:t>
900,850720980 0, 85 07</w:t>
            </w:r>
          </w:p>
          <w:p>
            <w:pPr>
              <w:spacing w:after="20"/>
              <w:ind w:left="20"/>
              <w:jc w:val="both"/>
            </w:pPr>
            <w:r>
              <w:rPr>
                <w:rFonts w:ascii="Times New Roman"/>
                <w:b w:val="false"/>
                <w:i w:val="false"/>
                <w:color w:val="000000"/>
                <w:sz w:val="20"/>
              </w:rPr>
              <w:t>
30 200 0, 85 07 30 810</w:t>
            </w:r>
          </w:p>
          <w:p>
            <w:pPr>
              <w:spacing w:after="20"/>
              <w:ind w:left="20"/>
              <w:jc w:val="both"/>
            </w:pPr>
            <w:r>
              <w:rPr>
                <w:rFonts w:ascii="Times New Roman"/>
                <w:b w:val="false"/>
                <w:i w:val="false"/>
                <w:color w:val="000000"/>
                <w:sz w:val="20"/>
              </w:rPr>
              <w:t>
0, 85 07 , 0 890 0 ,</w:t>
            </w:r>
          </w:p>
          <w:p>
            <w:pPr>
              <w:spacing w:after="20"/>
              <w:ind w:left="20"/>
              <w:jc w:val="both"/>
            </w:pPr>
            <w:r>
              <w:rPr>
                <w:rFonts w:ascii="Times New Roman"/>
                <w:b w:val="false"/>
                <w:i w:val="false"/>
                <w:color w:val="000000"/>
                <w:sz w:val="20"/>
              </w:rPr>
              <w:t>
85 07 40 000 0 ,85 07</w:t>
            </w:r>
          </w:p>
          <w:p>
            <w:pPr>
              <w:spacing w:after="20"/>
              <w:ind w:left="20"/>
              <w:jc w:val="both"/>
            </w:pPr>
            <w:r>
              <w:rPr>
                <w:rFonts w:ascii="Times New Roman"/>
                <w:b w:val="false"/>
                <w:i w:val="false"/>
                <w:color w:val="000000"/>
                <w:sz w:val="20"/>
              </w:rPr>
              <w:t>
80 200 0 ,85 07 80 80</w:t>
            </w:r>
          </w:p>
          <w:p>
            <w:pPr>
              <w:spacing w:after="20"/>
              <w:ind w:left="20"/>
              <w:jc w:val="both"/>
            </w:pPr>
            <w:r>
              <w:rPr>
                <w:rFonts w:ascii="Times New Roman"/>
                <w:b w:val="false"/>
                <w:i w:val="false"/>
                <w:color w:val="000000"/>
                <w:sz w:val="20"/>
              </w:rPr>
              <w:t>
0 0 ,85 07 80 990 0,</w:t>
            </w:r>
          </w:p>
          <w:p>
            <w:pPr>
              <w:spacing w:after="20"/>
              <w:ind w:left="20"/>
              <w:jc w:val="both"/>
            </w:pPr>
            <w:r>
              <w:rPr>
                <w:rFonts w:ascii="Times New Roman"/>
                <w:b w:val="false"/>
                <w:i w:val="false"/>
                <w:color w:val="000000"/>
                <w:sz w:val="20"/>
              </w:rPr>
              <w:t>
85 18 21 000 0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8443 32 100 9, 847130</w:t>
            </w:r>
          </w:p>
          <w:p>
            <w:pPr>
              <w:spacing w:after="20"/>
              <w:ind w:left="20"/>
              <w:jc w:val="both"/>
            </w:pPr>
            <w:r>
              <w:rPr>
                <w:rFonts w:ascii="Times New Roman"/>
                <w:b w:val="false"/>
                <w:i w:val="false"/>
                <w:color w:val="000000"/>
                <w:sz w:val="20"/>
              </w:rPr>
              <w:t>
000 0, 8471 41 000 0,</w:t>
            </w:r>
          </w:p>
          <w:p>
            <w:pPr>
              <w:spacing w:after="20"/>
              <w:ind w:left="20"/>
              <w:jc w:val="both"/>
            </w:pPr>
            <w:r>
              <w:rPr>
                <w:rFonts w:ascii="Times New Roman"/>
                <w:b w:val="false"/>
                <w:i w:val="false"/>
                <w:color w:val="000000"/>
                <w:sz w:val="20"/>
              </w:rPr>
              <w:t>
8471 49 000 0, 8471 50</w:t>
            </w:r>
          </w:p>
          <w:p>
            <w:pPr>
              <w:spacing w:after="20"/>
              <w:ind w:left="20"/>
              <w:jc w:val="both"/>
            </w:pPr>
            <w:r>
              <w:rPr>
                <w:rFonts w:ascii="Times New Roman"/>
                <w:b w:val="false"/>
                <w:i w:val="false"/>
                <w:color w:val="000000"/>
                <w:sz w:val="20"/>
              </w:rPr>
              <w:t>
000 0, 8471 60, 850440</w:t>
            </w:r>
          </w:p>
          <w:p>
            <w:pPr>
              <w:spacing w:after="20"/>
              <w:ind w:left="20"/>
              <w:jc w:val="both"/>
            </w:pPr>
            <w:r>
              <w:rPr>
                <w:rFonts w:ascii="Times New Roman"/>
                <w:b w:val="false"/>
                <w:i w:val="false"/>
                <w:color w:val="000000"/>
                <w:sz w:val="20"/>
              </w:rPr>
              <w:t>
300, из 8518, 8528 51</w:t>
            </w:r>
          </w:p>
          <w:p>
            <w:pPr>
              <w:spacing w:after="20"/>
              <w:ind w:left="20"/>
              <w:jc w:val="both"/>
            </w:pPr>
            <w:r>
              <w:rPr>
                <w:rFonts w:ascii="Times New Roman"/>
                <w:b w:val="false"/>
                <w:i w:val="false"/>
                <w:color w:val="000000"/>
                <w:sz w:val="20"/>
              </w:rPr>
              <w:t>
000 0, 8528 61 000 0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Алима Абдукариовна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8717-731-479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baltic-cc@mail.ru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Зерновые культуры,.пшеница мягкая, пшеница твердая, ячмень, рожь, овес, рис, гречиха, сорго, кукуруза, просо, горох, фасоль, чечевица, чина, нут, бобы кормовые, вика яровая, соя, клещевина, сем.горчицы, подсолнечник, рапс, мука пшеничн., мука ржаная, мука кукурузн., отруби пшен., отруби ржаные, толокно овсяное, крупа манная, кр.пшеничная, крупа пшено, крупа ячменная, крупа кукурузн., крупа рисовая, крупка пшенич., крупа гречн., хлопья овсяные, крупа овсяная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1001909900, 1003009003,</w:t>
            </w:r>
          </w:p>
          <w:p>
            <w:pPr>
              <w:spacing w:after="20"/>
              <w:ind w:left="20"/>
              <w:jc w:val="both"/>
            </w:pPr>
            <w:r>
              <w:rPr>
                <w:rFonts w:ascii="Times New Roman"/>
                <w:b w:val="false"/>
                <w:i w:val="false"/>
                <w:color w:val="000000"/>
                <w:sz w:val="20"/>
              </w:rPr>
              <w:t>
1002000000, 1004000000,</w:t>
            </w:r>
          </w:p>
          <w:p>
            <w:pPr>
              <w:spacing w:after="20"/>
              <w:ind w:left="20"/>
              <w:jc w:val="both"/>
            </w:pPr>
            <w:r>
              <w:rPr>
                <w:rFonts w:ascii="Times New Roman"/>
                <w:b w:val="false"/>
                <w:i w:val="false"/>
                <w:color w:val="000000"/>
                <w:sz w:val="20"/>
              </w:rPr>
              <w:t>
1006, 100810000, 100700,</w:t>
            </w:r>
          </w:p>
          <w:p>
            <w:pPr>
              <w:spacing w:after="20"/>
              <w:ind w:left="20"/>
              <w:jc w:val="both"/>
            </w:pPr>
            <w:r>
              <w:rPr>
                <w:rFonts w:ascii="Times New Roman"/>
                <w:b w:val="false"/>
                <w:i w:val="false"/>
                <w:color w:val="000000"/>
                <w:sz w:val="20"/>
              </w:rPr>
              <w:t>
1005, 100200009, 74310,</w:t>
            </w:r>
          </w:p>
          <w:p>
            <w:pPr>
              <w:spacing w:after="20"/>
              <w:ind w:left="20"/>
              <w:jc w:val="both"/>
            </w:pPr>
            <w:r>
              <w:rPr>
                <w:rFonts w:ascii="Times New Roman"/>
                <w:b w:val="false"/>
                <w:i w:val="false"/>
                <w:color w:val="000000"/>
                <w:sz w:val="20"/>
              </w:rPr>
              <w:t>
713390000, 713, 713200000,</w:t>
            </w:r>
          </w:p>
          <w:p>
            <w:pPr>
              <w:spacing w:after="20"/>
              <w:ind w:left="20"/>
              <w:jc w:val="both"/>
            </w:pPr>
            <w:r>
              <w:rPr>
                <w:rFonts w:ascii="Times New Roman"/>
                <w:b w:val="false"/>
                <w:i w:val="false"/>
                <w:color w:val="000000"/>
                <w:sz w:val="20"/>
              </w:rPr>
              <w:t>
713109000, 120730, 120750,</w:t>
            </w:r>
          </w:p>
          <w:p>
            <w:pPr>
              <w:spacing w:after="20"/>
              <w:ind w:left="20"/>
              <w:jc w:val="both"/>
            </w:pPr>
            <w:r>
              <w:rPr>
                <w:rFonts w:ascii="Times New Roman"/>
                <w:b w:val="false"/>
                <w:i w:val="false"/>
                <w:color w:val="000000"/>
                <w:sz w:val="20"/>
              </w:rPr>
              <w:t>
1206, 1207, 1101001500,</w:t>
            </w:r>
          </w:p>
          <w:p>
            <w:pPr>
              <w:spacing w:after="20"/>
              <w:ind w:left="20"/>
              <w:jc w:val="both"/>
            </w:pPr>
            <w:r>
              <w:rPr>
                <w:rFonts w:ascii="Times New Roman"/>
                <w:b w:val="false"/>
                <w:i w:val="false"/>
                <w:color w:val="000000"/>
                <w:sz w:val="20"/>
              </w:rPr>
              <w:t>
1102100000, 1102209000,</w:t>
            </w:r>
          </w:p>
          <w:p>
            <w:pPr>
              <w:spacing w:after="20"/>
              <w:ind w:left="20"/>
              <w:jc w:val="both"/>
            </w:pPr>
            <w:r>
              <w:rPr>
                <w:rFonts w:ascii="Times New Roman"/>
                <w:b w:val="false"/>
                <w:i w:val="false"/>
                <w:color w:val="000000"/>
                <w:sz w:val="20"/>
              </w:rPr>
              <w:t>
23023090000, 2302409000,</w:t>
            </w:r>
          </w:p>
          <w:p>
            <w:pPr>
              <w:spacing w:after="20"/>
              <w:ind w:left="20"/>
              <w:jc w:val="both"/>
            </w:pPr>
            <w:r>
              <w:rPr>
                <w:rFonts w:ascii="Times New Roman"/>
                <w:b w:val="false"/>
                <w:i w:val="false"/>
                <w:color w:val="000000"/>
                <w:sz w:val="20"/>
              </w:rPr>
              <w:t>
1104, 110311, 110311,</w:t>
            </w:r>
          </w:p>
          <w:p>
            <w:pPr>
              <w:spacing w:after="20"/>
              <w:ind w:left="20"/>
              <w:jc w:val="both"/>
            </w:pPr>
            <w:r>
              <w:rPr>
                <w:rFonts w:ascii="Times New Roman"/>
                <w:b w:val="false"/>
                <w:i w:val="false"/>
                <w:color w:val="000000"/>
                <w:sz w:val="20"/>
              </w:rPr>
              <w:t>
110319900, 110319300,</w:t>
            </w:r>
          </w:p>
          <w:p>
            <w:pPr>
              <w:spacing w:after="20"/>
              <w:ind w:left="20"/>
              <w:jc w:val="both"/>
            </w:pPr>
            <w:r>
              <w:rPr>
                <w:rFonts w:ascii="Times New Roman"/>
                <w:b w:val="false"/>
                <w:i w:val="false"/>
                <w:color w:val="000000"/>
                <w:sz w:val="20"/>
              </w:rPr>
              <w:t>
110319900, 1103195000,</w:t>
            </w:r>
          </w:p>
          <w:p>
            <w:pPr>
              <w:spacing w:after="20"/>
              <w:ind w:left="20"/>
              <w:jc w:val="both"/>
            </w:pPr>
            <w:r>
              <w:rPr>
                <w:rFonts w:ascii="Times New Roman"/>
                <w:b w:val="false"/>
                <w:i w:val="false"/>
                <w:color w:val="000000"/>
                <w:sz w:val="20"/>
              </w:rPr>
              <w:t>
110311, 110319900,</w:t>
            </w:r>
          </w:p>
          <w:p>
            <w:pPr>
              <w:spacing w:after="20"/>
              <w:ind w:left="20"/>
              <w:jc w:val="both"/>
            </w:pPr>
            <w:r>
              <w:rPr>
                <w:rFonts w:ascii="Times New Roman"/>
                <w:b w:val="false"/>
                <w:i w:val="false"/>
                <w:color w:val="000000"/>
                <w:sz w:val="20"/>
              </w:rPr>
              <w:t>
11041290000, 1103194000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Азмагамбетов Равиль Нафигуллае</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75-05-17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cs_aktau@mail.ru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8701 30 900 0,8701 90</w:t>
            </w:r>
          </w:p>
          <w:p>
            <w:pPr>
              <w:spacing w:after="20"/>
              <w:ind w:left="20"/>
              <w:jc w:val="both"/>
            </w:pPr>
            <w:r>
              <w:rPr>
                <w:rFonts w:ascii="Times New Roman"/>
                <w:b w:val="false"/>
                <w:i w:val="false"/>
                <w:color w:val="000000"/>
                <w:sz w:val="20"/>
              </w:rPr>
              <w:t>
(кроме 8701 90 500 0</w:t>
            </w:r>
          </w:p>
          <w:p>
            <w:pPr>
              <w:spacing w:after="20"/>
              <w:ind w:left="20"/>
              <w:jc w:val="both"/>
            </w:pPr>
            <w:r>
              <w:rPr>
                <w:rFonts w:ascii="Times New Roman"/>
                <w:b w:val="false"/>
                <w:i w:val="false"/>
                <w:color w:val="000000"/>
                <w:sz w:val="20"/>
              </w:rPr>
              <w:t>
и 8701 90 110 0),</w:t>
            </w:r>
          </w:p>
          <w:p>
            <w:pPr>
              <w:spacing w:after="20"/>
              <w:ind w:left="20"/>
              <w:jc w:val="both"/>
            </w:pPr>
            <w:r>
              <w:rPr>
                <w:rFonts w:ascii="Times New Roman"/>
                <w:b w:val="false"/>
                <w:i w:val="false"/>
                <w:color w:val="000000"/>
                <w:sz w:val="20"/>
              </w:rPr>
              <w:t>
8706 00,из 8427,</w:t>
            </w:r>
          </w:p>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8428 90 790 0,</w:t>
            </w:r>
          </w:p>
          <w:p>
            <w:pPr>
              <w:spacing w:after="20"/>
              <w:ind w:left="20"/>
              <w:jc w:val="both"/>
            </w:pPr>
            <w:r>
              <w:rPr>
                <w:rFonts w:ascii="Times New Roman"/>
                <w:b w:val="false"/>
                <w:i w:val="false"/>
                <w:color w:val="000000"/>
                <w:sz w:val="20"/>
              </w:rPr>
              <w:t>
8433 11 510 0,</w:t>
            </w:r>
          </w:p>
          <w:p>
            <w:pPr>
              <w:spacing w:after="20"/>
              <w:ind w:left="20"/>
              <w:jc w:val="both"/>
            </w:pPr>
            <w:r>
              <w:rPr>
                <w:rFonts w:ascii="Times New Roman"/>
                <w:b w:val="false"/>
                <w:i w:val="false"/>
                <w:color w:val="000000"/>
                <w:sz w:val="20"/>
              </w:rPr>
              <w:t>
8433 11 590 0,</w:t>
            </w:r>
          </w:p>
          <w:p>
            <w:pPr>
              <w:spacing w:after="20"/>
              <w:ind w:left="20"/>
              <w:jc w:val="both"/>
            </w:pPr>
            <w:r>
              <w:rPr>
                <w:rFonts w:ascii="Times New Roman"/>
                <w:b w:val="false"/>
                <w:i w:val="false"/>
                <w:color w:val="000000"/>
                <w:sz w:val="20"/>
              </w:rPr>
              <w:t>
8433 11 900 0,</w:t>
            </w:r>
          </w:p>
          <w:p>
            <w:pPr>
              <w:spacing w:after="20"/>
              <w:ind w:left="20"/>
              <w:jc w:val="both"/>
            </w:pPr>
            <w:r>
              <w:rPr>
                <w:rFonts w:ascii="Times New Roman"/>
                <w:b w:val="false"/>
                <w:i w:val="false"/>
                <w:color w:val="000000"/>
                <w:sz w:val="20"/>
              </w:rPr>
              <w:t>
8433 19 510 0,</w:t>
            </w:r>
          </w:p>
          <w:p>
            <w:pPr>
              <w:spacing w:after="20"/>
              <w:ind w:left="20"/>
              <w:jc w:val="both"/>
            </w:pPr>
            <w:r>
              <w:rPr>
                <w:rFonts w:ascii="Times New Roman"/>
                <w:b w:val="false"/>
                <w:i w:val="false"/>
                <w:color w:val="000000"/>
                <w:sz w:val="20"/>
              </w:rPr>
              <w:t>
8433б 19 590 0,</w:t>
            </w:r>
          </w:p>
          <w:p>
            <w:pPr>
              <w:spacing w:after="20"/>
              <w:ind w:left="20"/>
              <w:jc w:val="both"/>
            </w:pPr>
            <w:r>
              <w:rPr>
                <w:rFonts w:ascii="Times New Roman"/>
                <w:b w:val="false"/>
                <w:i w:val="false"/>
                <w:color w:val="000000"/>
                <w:sz w:val="20"/>
              </w:rPr>
              <w:t>
8433 19 700 0,8433 20</w:t>
            </w:r>
          </w:p>
          <w:p>
            <w:pPr>
              <w:spacing w:after="20"/>
              <w:ind w:left="20"/>
              <w:jc w:val="both"/>
            </w:pPr>
            <w:r>
              <w:rPr>
                <w:rFonts w:ascii="Times New Roman"/>
                <w:b w:val="false"/>
                <w:i w:val="false"/>
                <w:color w:val="000000"/>
                <w:sz w:val="20"/>
              </w:rPr>
              <w:t>
100 0,8433 20 510 0,</w:t>
            </w:r>
          </w:p>
          <w:p>
            <w:pPr>
              <w:spacing w:after="20"/>
              <w:ind w:left="20"/>
              <w:jc w:val="both"/>
            </w:pPr>
            <w:r>
              <w:rPr>
                <w:rFonts w:ascii="Times New Roman"/>
                <w:b w:val="false"/>
                <w:i w:val="false"/>
                <w:color w:val="000000"/>
                <w:sz w:val="20"/>
              </w:rPr>
              <w:t>
8433 20 590 0,843351</w:t>
            </w:r>
          </w:p>
          <w:p>
            <w:pPr>
              <w:spacing w:after="20"/>
              <w:ind w:left="20"/>
              <w:jc w:val="both"/>
            </w:pPr>
            <w:r>
              <w:rPr>
                <w:rFonts w:ascii="Times New Roman"/>
                <w:b w:val="false"/>
                <w:i w:val="false"/>
                <w:color w:val="000000"/>
                <w:sz w:val="20"/>
              </w:rPr>
              <w:t>
000, 8433 59,8433 30</w:t>
            </w:r>
          </w:p>
          <w:p>
            <w:pPr>
              <w:spacing w:after="20"/>
              <w:ind w:left="20"/>
              <w:jc w:val="both"/>
            </w:pPr>
            <w:r>
              <w:rPr>
                <w:rFonts w:ascii="Times New Roman"/>
                <w:b w:val="false"/>
                <w:i w:val="false"/>
                <w:color w:val="000000"/>
                <w:sz w:val="20"/>
              </w:rPr>
              <w:t>
100 0,8432 10 100 0,</w:t>
            </w:r>
          </w:p>
          <w:p>
            <w:pPr>
              <w:spacing w:after="20"/>
              <w:ind w:left="20"/>
              <w:jc w:val="both"/>
            </w:pPr>
            <w:r>
              <w:rPr>
                <w:rFonts w:ascii="Times New Roman"/>
                <w:b w:val="false"/>
                <w:i w:val="false"/>
                <w:color w:val="000000"/>
                <w:sz w:val="20"/>
              </w:rPr>
              <w:t>
8432 10 900 0,8432 21</w:t>
            </w:r>
          </w:p>
          <w:p>
            <w:pPr>
              <w:spacing w:after="20"/>
              <w:ind w:left="20"/>
              <w:jc w:val="both"/>
            </w:pPr>
            <w:r>
              <w:rPr>
                <w:rFonts w:ascii="Times New Roman"/>
                <w:b w:val="false"/>
                <w:i w:val="false"/>
                <w:color w:val="000000"/>
                <w:sz w:val="20"/>
              </w:rPr>
              <w:t>
000 0,8432 29 100 0,</w:t>
            </w:r>
          </w:p>
          <w:p>
            <w:pPr>
              <w:spacing w:after="20"/>
              <w:ind w:left="20"/>
              <w:jc w:val="both"/>
            </w:pPr>
            <w:r>
              <w:rPr>
                <w:rFonts w:ascii="Times New Roman"/>
                <w:b w:val="false"/>
                <w:i w:val="false"/>
                <w:color w:val="000000"/>
                <w:sz w:val="20"/>
              </w:rPr>
              <w:t>
8432 29 300 0,8432 29</w:t>
            </w:r>
          </w:p>
          <w:p>
            <w:pPr>
              <w:spacing w:after="20"/>
              <w:ind w:left="20"/>
              <w:jc w:val="both"/>
            </w:pPr>
            <w:r>
              <w:rPr>
                <w:rFonts w:ascii="Times New Roman"/>
                <w:b w:val="false"/>
                <w:i w:val="false"/>
                <w:color w:val="000000"/>
                <w:sz w:val="20"/>
              </w:rPr>
              <w:t>
500 0,8432 29 900 0,</w:t>
            </w:r>
          </w:p>
          <w:p>
            <w:pPr>
              <w:spacing w:after="20"/>
              <w:ind w:left="20"/>
              <w:jc w:val="both"/>
            </w:pPr>
            <w:r>
              <w:rPr>
                <w:rFonts w:ascii="Times New Roman"/>
                <w:b w:val="false"/>
                <w:i w:val="false"/>
                <w:color w:val="000000"/>
                <w:sz w:val="20"/>
              </w:rPr>
              <w:t>
8433 40 900 0,8433 59</w:t>
            </w:r>
          </w:p>
          <w:p>
            <w:pPr>
              <w:spacing w:after="20"/>
              <w:ind w:left="20"/>
              <w:jc w:val="both"/>
            </w:pPr>
            <w:r>
              <w:rPr>
                <w:rFonts w:ascii="Times New Roman"/>
                <w:b w:val="false"/>
                <w:i w:val="false"/>
                <w:color w:val="000000"/>
                <w:sz w:val="20"/>
              </w:rPr>
              <w:t>
110 1,8433 59 110 9,</w:t>
            </w:r>
          </w:p>
          <w:p>
            <w:pPr>
              <w:spacing w:after="20"/>
              <w:ind w:left="20"/>
              <w:jc w:val="both"/>
            </w:pPr>
            <w:r>
              <w:rPr>
                <w:rFonts w:ascii="Times New Roman"/>
                <w:b w:val="false"/>
                <w:i w:val="false"/>
                <w:color w:val="000000"/>
                <w:sz w:val="20"/>
              </w:rPr>
              <w:t>
8433 59 190 0,843340</w:t>
            </w:r>
          </w:p>
          <w:p>
            <w:pPr>
              <w:spacing w:after="20"/>
              <w:ind w:left="20"/>
              <w:jc w:val="both"/>
            </w:pPr>
            <w:r>
              <w:rPr>
                <w:rFonts w:ascii="Times New Roman"/>
                <w:b w:val="false"/>
                <w:i w:val="false"/>
                <w:color w:val="000000"/>
                <w:sz w:val="20"/>
              </w:rPr>
              <w:t>
100 0,8433 40 900 0,</w:t>
            </w:r>
          </w:p>
          <w:p>
            <w:pPr>
              <w:spacing w:after="20"/>
              <w:ind w:left="20"/>
              <w:jc w:val="both"/>
            </w:pPr>
            <w:r>
              <w:rPr>
                <w:rFonts w:ascii="Times New Roman"/>
                <w:b w:val="false"/>
                <w:i w:val="false"/>
                <w:color w:val="000000"/>
                <w:sz w:val="20"/>
              </w:rPr>
              <w:t>
из 8433 53 300 0,</w:t>
            </w:r>
          </w:p>
          <w:p>
            <w:pPr>
              <w:spacing w:after="20"/>
              <w:ind w:left="20"/>
              <w:jc w:val="both"/>
            </w:pPr>
            <w:r>
              <w:rPr>
                <w:rFonts w:ascii="Times New Roman"/>
                <w:b w:val="false"/>
                <w:i w:val="false"/>
                <w:color w:val="000000"/>
                <w:sz w:val="20"/>
              </w:rPr>
              <w:t>
из 8433 59 800 0,</w:t>
            </w:r>
          </w:p>
          <w:p>
            <w:pPr>
              <w:spacing w:after="20"/>
              <w:ind w:left="20"/>
              <w:jc w:val="both"/>
            </w:pPr>
            <w:r>
              <w:rPr>
                <w:rFonts w:ascii="Times New Roman"/>
                <w:b w:val="false"/>
                <w:i w:val="false"/>
                <w:color w:val="000000"/>
                <w:sz w:val="20"/>
              </w:rPr>
              <w:t xml:space="preserve">
8434 10 000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М.М.</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93-41-74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ops_fitosanitariya@mail.ru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мука, отруби, плодоовощная продукция, химические препараты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1001909900,1003009003,</w:t>
            </w:r>
          </w:p>
          <w:p>
            <w:pPr>
              <w:spacing w:after="20"/>
              <w:ind w:left="20"/>
              <w:jc w:val="both"/>
            </w:pPr>
            <w:r>
              <w:rPr>
                <w:rFonts w:ascii="Times New Roman"/>
                <w:b w:val="false"/>
                <w:i w:val="false"/>
                <w:color w:val="000000"/>
                <w:sz w:val="20"/>
              </w:rPr>
              <w:t>
1002000000,1004000000,</w:t>
            </w:r>
          </w:p>
          <w:p>
            <w:pPr>
              <w:spacing w:after="20"/>
              <w:ind w:left="20"/>
              <w:jc w:val="both"/>
            </w:pPr>
            <w:r>
              <w:rPr>
                <w:rFonts w:ascii="Times New Roman"/>
                <w:b w:val="false"/>
                <w:i w:val="false"/>
                <w:color w:val="000000"/>
                <w:sz w:val="20"/>
              </w:rPr>
              <w:t>
1006, 100810000,100700,</w:t>
            </w:r>
          </w:p>
          <w:p>
            <w:pPr>
              <w:spacing w:after="20"/>
              <w:ind w:left="20"/>
              <w:jc w:val="both"/>
            </w:pPr>
            <w:r>
              <w:rPr>
                <w:rFonts w:ascii="Times New Roman"/>
                <w:b w:val="false"/>
                <w:i w:val="false"/>
                <w:color w:val="000000"/>
                <w:sz w:val="20"/>
              </w:rPr>
              <w:t>
1005, 100200009, 74310,</w:t>
            </w:r>
          </w:p>
          <w:p>
            <w:pPr>
              <w:spacing w:after="20"/>
              <w:ind w:left="20"/>
              <w:jc w:val="both"/>
            </w:pPr>
            <w:r>
              <w:rPr>
                <w:rFonts w:ascii="Times New Roman"/>
                <w:b w:val="false"/>
                <w:i w:val="false"/>
                <w:color w:val="000000"/>
                <w:sz w:val="20"/>
              </w:rPr>
              <w:t>
713390000,713,713200000,</w:t>
            </w:r>
          </w:p>
          <w:p>
            <w:pPr>
              <w:spacing w:after="20"/>
              <w:ind w:left="20"/>
              <w:jc w:val="both"/>
            </w:pPr>
            <w:r>
              <w:rPr>
                <w:rFonts w:ascii="Times New Roman"/>
                <w:b w:val="false"/>
                <w:i w:val="false"/>
                <w:color w:val="000000"/>
                <w:sz w:val="20"/>
              </w:rPr>
              <w:t>
713109000,120730,120750,</w:t>
            </w:r>
          </w:p>
          <w:p>
            <w:pPr>
              <w:spacing w:after="20"/>
              <w:ind w:left="20"/>
              <w:jc w:val="both"/>
            </w:pPr>
            <w:r>
              <w:rPr>
                <w:rFonts w:ascii="Times New Roman"/>
                <w:b w:val="false"/>
                <w:i w:val="false"/>
                <w:color w:val="000000"/>
                <w:sz w:val="20"/>
              </w:rPr>
              <w:t>
1206,1207,1101001500,</w:t>
            </w:r>
          </w:p>
          <w:p>
            <w:pPr>
              <w:spacing w:after="20"/>
              <w:ind w:left="20"/>
              <w:jc w:val="both"/>
            </w:pPr>
            <w:r>
              <w:rPr>
                <w:rFonts w:ascii="Times New Roman"/>
                <w:b w:val="false"/>
                <w:i w:val="false"/>
                <w:color w:val="000000"/>
                <w:sz w:val="20"/>
              </w:rPr>
              <w:t>
1102100000, 1102209000,</w:t>
            </w:r>
          </w:p>
          <w:p>
            <w:pPr>
              <w:spacing w:after="20"/>
              <w:ind w:left="20"/>
              <w:jc w:val="both"/>
            </w:pPr>
            <w:r>
              <w:rPr>
                <w:rFonts w:ascii="Times New Roman"/>
                <w:b w:val="false"/>
                <w:i w:val="false"/>
                <w:color w:val="000000"/>
                <w:sz w:val="20"/>
              </w:rPr>
              <w:t>
23023090000, 2302409000,</w:t>
            </w:r>
          </w:p>
          <w:p>
            <w:pPr>
              <w:spacing w:after="20"/>
              <w:ind w:left="20"/>
              <w:jc w:val="both"/>
            </w:pPr>
            <w:r>
              <w:rPr>
                <w:rFonts w:ascii="Times New Roman"/>
                <w:b w:val="false"/>
                <w:i w:val="false"/>
                <w:color w:val="000000"/>
                <w:sz w:val="20"/>
              </w:rPr>
              <w:t>
1104, 110311, 110311,</w:t>
            </w:r>
          </w:p>
          <w:p>
            <w:pPr>
              <w:spacing w:after="20"/>
              <w:ind w:left="20"/>
              <w:jc w:val="both"/>
            </w:pPr>
            <w:r>
              <w:rPr>
                <w:rFonts w:ascii="Times New Roman"/>
                <w:b w:val="false"/>
                <w:i w:val="false"/>
                <w:color w:val="000000"/>
                <w:sz w:val="20"/>
              </w:rPr>
              <w:t>
110319900, 110319300,</w:t>
            </w:r>
          </w:p>
          <w:p>
            <w:pPr>
              <w:spacing w:after="20"/>
              <w:ind w:left="20"/>
              <w:jc w:val="both"/>
            </w:pPr>
            <w:r>
              <w:rPr>
                <w:rFonts w:ascii="Times New Roman"/>
                <w:b w:val="false"/>
                <w:i w:val="false"/>
                <w:color w:val="000000"/>
                <w:sz w:val="20"/>
              </w:rPr>
              <w:t>
110319900, 1103195000,</w:t>
            </w:r>
          </w:p>
          <w:p>
            <w:pPr>
              <w:spacing w:after="20"/>
              <w:ind w:left="20"/>
              <w:jc w:val="both"/>
            </w:pPr>
            <w:r>
              <w:rPr>
                <w:rFonts w:ascii="Times New Roman"/>
                <w:b w:val="false"/>
                <w:i w:val="false"/>
                <w:color w:val="000000"/>
                <w:sz w:val="20"/>
              </w:rPr>
              <w:t>
110311, 110319900,</w:t>
            </w:r>
          </w:p>
          <w:p>
            <w:pPr>
              <w:spacing w:after="20"/>
              <w:ind w:left="20"/>
              <w:jc w:val="both"/>
            </w:pPr>
            <w:r>
              <w:rPr>
                <w:rFonts w:ascii="Times New Roman"/>
                <w:b w:val="false"/>
                <w:i w:val="false"/>
                <w:color w:val="000000"/>
                <w:sz w:val="20"/>
              </w:rPr>
              <w:t>
11041290000, 1103194000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Джаманбаева Сейсекуль Пияз-Али</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43-76-16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zhora-7777@mail.ru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Корма для животных, птиц и рыб,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20,из 2402</w:t>
            </w:r>
          </w:p>
          <w:p>
            <w:pPr>
              <w:spacing w:after="20"/>
              <w:ind w:left="20"/>
              <w:jc w:val="both"/>
            </w:pPr>
            <w:r>
              <w:rPr>
                <w:rFonts w:ascii="Times New Roman"/>
                <w:b w:val="false"/>
                <w:i w:val="false"/>
                <w:color w:val="000000"/>
                <w:sz w:val="20"/>
              </w:rPr>
              <w:t>
90 000 0,из 2309,</w:t>
            </w:r>
          </w:p>
          <w:p>
            <w:pPr>
              <w:spacing w:after="20"/>
              <w:ind w:left="20"/>
              <w:jc w:val="both"/>
            </w:pPr>
            <w:r>
              <w:rPr>
                <w:rFonts w:ascii="Times New Roman"/>
                <w:b w:val="false"/>
                <w:i w:val="false"/>
                <w:color w:val="000000"/>
                <w:sz w:val="20"/>
              </w:rPr>
              <w:t>
2306 30 000 0,230</w:t>
            </w:r>
          </w:p>
          <w:p>
            <w:pPr>
              <w:spacing w:after="20"/>
              <w:ind w:left="20"/>
              <w:jc w:val="both"/>
            </w:pPr>
            <w:r>
              <w:rPr>
                <w:rFonts w:ascii="Times New Roman"/>
                <w:b w:val="false"/>
                <w:i w:val="false"/>
                <w:color w:val="000000"/>
                <w:sz w:val="20"/>
              </w:rPr>
              <w:t>
6 41 000 0, 2306</w:t>
            </w:r>
          </w:p>
          <w:p>
            <w:pPr>
              <w:spacing w:after="20"/>
              <w:ind w:left="20"/>
              <w:jc w:val="both"/>
            </w:pPr>
            <w:r>
              <w:rPr>
                <w:rFonts w:ascii="Times New Roman"/>
                <w:b w:val="false"/>
                <w:i w:val="false"/>
                <w:color w:val="000000"/>
                <w:sz w:val="20"/>
              </w:rPr>
              <w:t>
49 000 0, 230400</w:t>
            </w:r>
          </w:p>
          <w:p>
            <w:pPr>
              <w:spacing w:after="20"/>
              <w:ind w:left="20"/>
              <w:jc w:val="both"/>
            </w:pPr>
            <w:r>
              <w:rPr>
                <w:rFonts w:ascii="Times New Roman"/>
                <w:b w:val="false"/>
                <w:i w:val="false"/>
                <w:color w:val="000000"/>
                <w:sz w:val="20"/>
              </w:rPr>
              <w:t>
000 1, 2304 000009,</w:t>
            </w:r>
          </w:p>
          <w:p>
            <w:pPr>
              <w:spacing w:after="20"/>
              <w:ind w:left="20"/>
              <w:jc w:val="both"/>
            </w:pPr>
            <w:r>
              <w:rPr>
                <w:rFonts w:ascii="Times New Roman"/>
                <w:b w:val="false"/>
                <w:i w:val="false"/>
                <w:color w:val="000000"/>
                <w:sz w:val="20"/>
              </w:rPr>
              <w:t>
из 2301 20 000 0,</w:t>
            </w:r>
          </w:p>
          <w:p>
            <w:pPr>
              <w:spacing w:after="20"/>
              <w:ind w:left="20"/>
              <w:jc w:val="both"/>
            </w:pPr>
            <w:r>
              <w:rPr>
                <w:rFonts w:ascii="Times New Roman"/>
                <w:b w:val="false"/>
                <w:i w:val="false"/>
                <w:color w:val="000000"/>
                <w:sz w:val="20"/>
              </w:rPr>
              <w:t>
из 2301 10 000 0,</w:t>
            </w:r>
          </w:p>
          <w:p>
            <w:pPr>
              <w:spacing w:after="20"/>
              <w:ind w:left="20"/>
              <w:jc w:val="both"/>
            </w:pPr>
            <w:r>
              <w:rPr>
                <w:rFonts w:ascii="Times New Roman"/>
                <w:b w:val="false"/>
                <w:i w:val="false"/>
                <w:color w:val="000000"/>
                <w:sz w:val="20"/>
              </w:rPr>
              <w:t>
из 2309,  из 0402,</w:t>
            </w:r>
          </w:p>
          <w:p>
            <w:pPr>
              <w:spacing w:after="20"/>
              <w:ind w:left="20"/>
              <w:jc w:val="both"/>
            </w:pPr>
            <w:r>
              <w:rPr>
                <w:rFonts w:ascii="Times New Roman"/>
                <w:b w:val="false"/>
                <w:i w:val="false"/>
                <w:color w:val="000000"/>
                <w:sz w:val="20"/>
              </w:rPr>
              <w:t>
из 1604,  1604 30,</w:t>
            </w:r>
          </w:p>
          <w:p>
            <w:pPr>
              <w:spacing w:after="20"/>
              <w:ind w:left="20"/>
              <w:jc w:val="both"/>
            </w:pPr>
            <w:r>
              <w:rPr>
                <w:rFonts w:ascii="Times New Roman"/>
                <w:b w:val="false"/>
                <w:i w:val="false"/>
                <w:color w:val="000000"/>
                <w:sz w:val="20"/>
              </w:rPr>
              <w:t>
из 1605,0901 21 000,</w:t>
            </w:r>
          </w:p>
          <w:p>
            <w:pPr>
              <w:spacing w:after="20"/>
              <w:ind w:left="20"/>
              <w:jc w:val="both"/>
            </w:pPr>
            <w:r>
              <w:rPr>
                <w:rFonts w:ascii="Times New Roman"/>
                <w:b w:val="false"/>
                <w:i w:val="false"/>
                <w:color w:val="000000"/>
                <w:sz w:val="20"/>
              </w:rPr>
              <w:t>
0901 22 000, из 210</w:t>
            </w:r>
          </w:p>
          <w:p>
            <w:pPr>
              <w:spacing w:after="20"/>
              <w:ind w:left="20"/>
              <w:jc w:val="both"/>
            </w:pPr>
            <w:r>
              <w:rPr>
                <w:rFonts w:ascii="Times New Roman"/>
                <w:b w:val="false"/>
                <w:i w:val="false"/>
                <w:color w:val="000000"/>
                <w:sz w:val="20"/>
              </w:rPr>
              <w:t>
111,из 2101 12, 0902,</w:t>
            </w:r>
          </w:p>
          <w:p>
            <w:pPr>
              <w:spacing w:after="20"/>
              <w:ind w:left="20"/>
              <w:jc w:val="both"/>
            </w:pPr>
            <w:r>
              <w:rPr>
                <w:rFonts w:ascii="Times New Roman"/>
                <w:b w:val="false"/>
                <w:i w:val="false"/>
                <w:color w:val="000000"/>
                <w:sz w:val="20"/>
              </w:rPr>
              <w:t>
из 2106,из 2101 20,</w:t>
            </w:r>
          </w:p>
          <w:p>
            <w:pPr>
              <w:spacing w:after="20"/>
              <w:ind w:left="20"/>
              <w:jc w:val="both"/>
            </w:pPr>
            <w:r>
              <w:rPr>
                <w:rFonts w:ascii="Times New Roman"/>
                <w:b w:val="false"/>
                <w:i w:val="false"/>
                <w:color w:val="000000"/>
                <w:sz w:val="20"/>
              </w:rPr>
              <w:t>
1701 11, 1701 12,</w:t>
            </w:r>
          </w:p>
          <w:p>
            <w:pPr>
              <w:spacing w:after="20"/>
              <w:ind w:left="20"/>
              <w:jc w:val="both"/>
            </w:pPr>
            <w:r>
              <w:rPr>
                <w:rFonts w:ascii="Times New Roman"/>
                <w:b w:val="false"/>
                <w:i w:val="false"/>
                <w:color w:val="000000"/>
                <w:sz w:val="20"/>
              </w:rPr>
              <w:t>
из 0904,0905000000,</w:t>
            </w:r>
          </w:p>
          <w:p>
            <w:pPr>
              <w:spacing w:after="20"/>
              <w:ind w:left="20"/>
              <w:jc w:val="both"/>
            </w:pPr>
            <w:r>
              <w:rPr>
                <w:rFonts w:ascii="Times New Roman"/>
                <w:b w:val="false"/>
                <w:i w:val="false"/>
                <w:color w:val="000000"/>
                <w:sz w:val="20"/>
              </w:rPr>
              <w:t>
из 0906 ,090700000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Гуров Александр Николаевич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233-94-66.факс (727)233-94-71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info@sertek.kz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Cредства коммутационного оборудования сетей проводной телефонной связи для обеспечения проведения оперативно-розыскных мероприятий, интерфейс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8515, 8522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Махаббат Мулектесовна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 51-39-59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standart_2010@mail.ru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0210, 1601, 1602,</w:t>
            </w:r>
          </w:p>
          <w:p>
            <w:pPr>
              <w:spacing w:after="20"/>
              <w:ind w:left="20"/>
              <w:jc w:val="both"/>
            </w:pPr>
            <w:r>
              <w:rPr>
                <w:rFonts w:ascii="Times New Roman"/>
                <w:b w:val="false"/>
                <w:i w:val="false"/>
                <w:color w:val="000000"/>
                <w:sz w:val="20"/>
              </w:rPr>
              <w:t>
0401. 0402, 0403,</w:t>
            </w:r>
          </w:p>
          <w:p>
            <w:pPr>
              <w:spacing w:after="20"/>
              <w:ind w:left="20"/>
              <w:jc w:val="both"/>
            </w:pPr>
            <w:r>
              <w:rPr>
                <w:rFonts w:ascii="Times New Roman"/>
                <w:b w:val="false"/>
                <w:i w:val="false"/>
                <w:color w:val="000000"/>
                <w:sz w:val="20"/>
              </w:rPr>
              <w:t>
0405, 0406, 0410,</w:t>
            </w:r>
          </w:p>
          <w:p>
            <w:pPr>
              <w:spacing w:after="20"/>
              <w:ind w:left="20"/>
              <w:jc w:val="both"/>
            </w:pPr>
            <w:r>
              <w:rPr>
                <w:rFonts w:ascii="Times New Roman"/>
                <w:b w:val="false"/>
                <w:i w:val="false"/>
                <w:color w:val="000000"/>
                <w:sz w:val="20"/>
              </w:rPr>
              <w:t>
2105, 0404, 1604,</w:t>
            </w:r>
          </w:p>
          <w:p>
            <w:pPr>
              <w:spacing w:after="20"/>
              <w:ind w:left="20"/>
              <w:jc w:val="both"/>
            </w:pPr>
            <w:r>
              <w:rPr>
                <w:rFonts w:ascii="Times New Roman"/>
                <w:b w:val="false"/>
                <w:i w:val="false"/>
                <w:color w:val="000000"/>
                <w:sz w:val="20"/>
              </w:rPr>
              <w:t>
1605, 1001, 1002,</w:t>
            </w:r>
          </w:p>
          <w:p>
            <w:pPr>
              <w:spacing w:after="20"/>
              <w:ind w:left="20"/>
              <w:jc w:val="both"/>
            </w:pPr>
            <w:r>
              <w:rPr>
                <w:rFonts w:ascii="Times New Roman"/>
                <w:b w:val="false"/>
                <w:i w:val="false"/>
                <w:color w:val="000000"/>
                <w:sz w:val="20"/>
              </w:rPr>
              <w:t>
1003, 1004, 1005,</w:t>
            </w:r>
          </w:p>
          <w:p>
            <w:pPr>
              <w:spacing w:after="20"/>
              <w:ind w:left="20"/>
              <w:jc w:val="both"/>
            </w:pPr>
            <w:r>
              <w:rPr>
                <w:rFonts w:ascii="Times New Roman"/>
                <w:b w:val="false"/>
                <w:i w:val="false"/>
                <w:color w:val="000000"/>
                <w:sz w:val="20"/>
              </w:rPr>
              <w:t>
1006, 1007, 1008,</w:t>
            </w:r>
          </w:p>
          <w:p>
            <w:pPr>
              <w:spacing w:after="20"/>
              <w:ind w:left="20"/>
              <w:jc w:val="both"/>
            </w:pPr>
            <w:r>
              <w:rPr>
                <w:rFonts w:ascii="Times New Roman"/>
                <w:b w:val="false"/>
                <w:i w:val="false"/>
                <w:color w:val="000000"/>
                <w:sz w:val="20"/>
              </w:rPr>
              <w:t>
1203, 1204, 1205,</w:t>
            </w:r>
          </w:p>
          <w:p>
            <w:pPr>
              <w:spacing w:after="20"/>
              <w:ind w:left="20"/>
              <w:jc w:val="both"/>
            </w:pPr>
            <w:r>
              <w:rPr>
                <w:rFonts w:ascii="Times New Roman"/>
                <w:b w:val="false"/>
                <w:i w:val="false"/>
                <w:color w:val="000000"/>
                <w:sz w:val="20"/>
              </w:rPr>
              <w:t>
1206, 1207, 1101,</w:t>
            </w:r>
          </w:p>
          <w:p>
            <w:pPr>
              <w:spacing w:after="20"/>
              <w:ind w:left="20"/>
              <w:jc w:val="both"/>
            </w:pPr>
            <w:r>
              <w:rPr>
                <w:rFonts w:ascii="Times New Roman"/>
                <w:b w:val="false"/>
                <w:i w:val="false"/>
                <w:color w:val="000000"/>
                <w:sz w:val="20"/>
              </w:rPr>
              <w:t>
1102, 1103, 1104,</w:t>
            </w:r>
          </w:p>
          <w:p>
            <w:pPr>
              <w:spacing w:after="20"/>
              <w:ind w:left="20"/>
              <w:jc w:val="both"/>
            </w:pPr>
            <w:r>
              <w:rPr>
                <w:rFonts w:ascii="Times New Roman"/>
                <w:b w:val="false"/>
                <w:i w:val="false"/>
                <w:color w:val="000000"/>
                <w:sz w:val="20"/>
              </w:rPr>
              <w:t>
1105. 1106, 2302,</w:t>
            </w:r>
          </w:p>
          <w:p>
            <w:pPr>
              <w:spacing w:after="20"/>
              <w:ind w:left="20"/>
              <w:jc w:val="both"/>
            </w:pPr>
            <w:r>
              <w:rPr>
                <w:rFonts w:ascii="Times New Roman"/>
                <w:b w:val="false"/>
                <w:i w:val="false"/>
                <w:color w:val="000000"/>
                <w:sz w:val="20"/>
              </w:rPr>
              <w:t>
1902, 1904, 1905,</w:t>
            </w:r>
          </w:p>
          <w:p>
            <w:pPr>
              <w:spacing w:after="20"/>
              <w:ind w:left="20"/>
              <w:jc w:val="both"/>
            </w:pPr>
            <w:r>
              <w:rPr>
                <w:rFonts w:ascii="Times New Roman"/>
                <w:b w:val="false"/>
                <w:i w:val="false"/>
                <w:color w:val="000000"/>
                <w:sz w:val="20"/>
              </w:rPr>
              <w:t>
2102, 1801, 1802,</w:t>
            </w:r>
          </w:p>
          <w:p>
            <w:pPr>
              <w:spacing w:after="20"/>
              <w:ind w:left="20"/>
              <w:jc w:val="both"/>
            </w:pPr>
            <w:r>
              <w:rPr>
                <w:rFonts w:ascii="Times New Roman"/>
                <w:b w:val="false"/>
                <w:i w:val="false"/>
                <w:color w:val="000000"/>
                <w:sz w:val="20"/>
              </w:rPr>
              <w:t>
1803, 1804, 1805,</w:t>
            </w:r>
          </w:p>
          <w:p>
            <w:pPr>
              <w:spacing w:after="20"/>
              <w:ind w:left="20"/>
              <w:jc w:val="both"/>
            </w:pPr>
            <w:r>
              <w:rPr>
                <w:rFonts w:ascii="Times New Roman"/>
                <w:b w:val="false"/>
                <w:i w:val="false"/>
                <w:color w:val="000000"/>
                <w:sz w:val="20"/>
              </w:rPr>
              <w:t>
0901, 2101, 0904,</w:t>
            </w:r>
          </w:p>
          <w:p>
            <w:pPr>
              <w:spacing w:after="20"/>
              <w:ind w:left="20"/>
              <w:jc w:val="both"/>
            </w:pPr>
            <w:r>
              <w:rPr>
                <w:rFonts w:ascii="Times New Roman"/>
                <w:b w:val="false"/>
                <w:i w:val="false"/>
                <w:color w:val="000000"/>
                <w:sz w:val="20"/>
              </w:rPr>
              <w:t>
0905, 0906, 0907,</w:t>
            </w:r>
          </w:p>
          <w:p>
            <w:pPr>
              <w:spacing w:after="20"/>
              <w:ind w:left="20"/>
              <w:jc w:val="both"/>
            </w:pPr>
            <w:r>
              <w:rPr>
                <w:rFonts w:ascii="Times New Roman"/>
                <w:b w:val="false"/>
                <w:i w:val="false"/>
                <w:color w:val="000000"/>
                <w:sz w:val="20"/>
              </w:rPr>
              <w:t>
0908, 0909, 0910,</w:t>
            </w:r>
          </w:p>
          <w:p>
            <w:pPr>
              <w:spacing w:after="20"/>
              <w:ind w:left="20"/>
              <w:jc w:val="both"/>
            </w:pPr>
            <w:r>
              <w:rPr>
                <w:rFonts w:ascii="Times New Roman"/>
                <w:b w:val="false"/>
                <w:i w:val="false"/>
                <w:color w:val="000000"/>
                <w:sz w:val="20"/>
              </w:rPr>
              <w:t>
2103, 2304, 2501,</w:t>
            </w:r>
          </w:p>
          <w:p>
            <w:pPr>
              <w:spacing w:after="20"/>
              <w:ind w:left="20"/>
              <w:jc w:val="both"/>
            </w:pPr>
            <w:r>
              <w:rPr>
                <w:rFonts w:ascii="Times New Roman"/>
                <w:b w:val="false"/>
                <w:i w:val="false"/>
                <w:color w:val="000000"/>
                <w:sz w:val="20"/>
              </w:rPr>
              <w:t>
2918, 1701, 1702,</w:t>
            </w:r>
          </w:p>
          <w:p>
            <w:pPr>
              <w:spacing w:after="20"/>
              <w:ind w:left="20"/>
              <w:jc w:val="both"/>
            </w:pPr>
            <w:r>
              <w:rPr>
                <w:rFonts w:ascii="Times New Roman"/>
                <w:b w:val="false"/>
                <w:i w:val="false"/>
                <w:color w:val="000000"/>
                <w:sz w:val="20"/>
              </w:rPr>
              <w:t>
1704, 1806, 0701,</w:t>
            </w:r>
          </w:p>
          <w:p>
            <w:pPr>
              <w:spacing w:after="20"/>
              <w:ind w:left="20"/>
              <w:jc w:val="both"/>
            </w:pPr>
            <w:r>
              <w:rPr>
                <w:rFonts w:ascii="Times New Roman"/>
                <w:b w:val="false"/>
                <w:i w:val="false"/>
                <w:color w:val="000000"/>
                <w:sz w:val="20"/>
              </w:rPr>
              <w:t>
0702, 0703, 0713,</w:t>
            </w:r>
          </w:p>
          <w:p>
            <w:pPr>
              <w:spacing w:after="20"/>
              <w:ind w:left="20"/>
              <w:jc w:val="both"/>
            </w:pPr>
            <w:r>
              <w:rPr>
                <w:rFonts w:ascii="Times New Roman"/>
                <w:b w:val="false"/>
                <w:i w:val="false"/>
                <w:color w:val="000000"/>
                <w:sz w:val="20"/>
              </w:rPr>
              <w:t>
0704, 0705, 0706,</w:t>
            </w:r>
          </w:p>
          <w:p>
            <w:pPr>
              <w:spacing w:after="20"/>
              <w:ind w:left="20"/>
              <w:jc w:val="both"/>
            </w:pPr>
            <w:r>
              <w:rPr>
                <w:rFonts w:ascii="Times New Roman"/>
                <w:b w:val="false"/>
                <w:i w:val="false"/>
                <w:color w:val="000000"/>
                <w:sz w:val="20"/>
              </w:rPr>
              <w:t>
0707, 0708, 0709,</w:t>
            </w:r>
          </w:p>
          <w:p>
            <w:pPr>
              <w:spacing w:after="20"/>
              <w:ind w:left="20"/>
              <w:jc w:val="both"/>
            </w:pPr>
            <w:r>
              <w:rPr>
                <w:rFonts w:ascii="Times New Roman"/>
                <w:b w:val="false"/>
                <w:i w:val="false"/>
                <w:color w:val="000000"/>
                <w:sz w:val="20"/>
              </w:rPr>
              <w:t>
0710, 0711, 0712,</w:t>
            </w:r>
          </w:p>
          <w:p>
            <w:pPr>
              <w:spacing w:after="20"/>
              <w:ind w:left="20"/>
              <w:jc w:val="both"/>
            </w:pPr>
            <w:r>
              <w:rPr>
                <w:rFonts w:ascii="Times New Roman"/>
                <w:b w:val="false"/>
                <w:i w:val="false"/>
                <w:color w:val="000000"/>
                <w:sz w:val="20"/>
              </w:rPr>
              <w:t>
0801, 0802, 0803,</w:t>
            </w:r>
          </w:p>
          <w:p>
            <w:pPr>
              <w:spacing w:after="20"/>
              <w:ind w:left="20"/>
              <w:jc w:val="both"/>
            </w:pPr>
            <w:r>
              <w:rPr>
                <w:rFonts w:ascii="Times New Roman"/>
                <w:b w:val="false"/>
                <w:i w:val="false"/>
                <w:color w:val="000000"/>
                <w:sz w:val="20"/>
              </w:rPr>
              <w:t>
0804, 0805, 0806,</w:t>
            </w:r>
          </w:p>
          <w:p>
            <w:pPr>
              <w:spacing w:after="20"/>
              <w:ind w:left="20"/>
              <w:jc w:val="both"/>
            </w:pPr>
            <w:r>
              <w:rPr>
                <w:rFonts w:ascii="Times New Roman"/>
                <w:b w:val="false"/>
                <w:i w:val="false"/>
                <w:color w:val="000000"/>
                <w:sz w:val="20"/>
              </w:rPr>
              <w:t>
0807, 0808, 0809,</w:t>
            </w:r>
          </w:p>
          <w:p>
            <w:pPr>
              <w:spacing w:after="20"/>
              <w:ind w:left="20"/>
              <w:jc w:val="both"/>
            </w:pPr>
            <w:r>
              <w:rPr>
                <w:rFonts w:ascii="Times New Roman"/>
                <w:b w:val="false"/>
                <w:i w:val="false"/>
                <w:color w:val="000000"/>
                <w:sz w:val="20"/>
              </w:rPr>
              <w:t>
0810, 0811, 0812,</w:t>
            </w:r>
          </w:p>
          <w:p>
            <w:pPr>
              <w:spacing w:after="20"/>
              <w:ind w:left="20"/>
              <w:jc w:val="both"/>
            </w:pPr>
            <w:r>
              <w:rPr>
                <w:rFonts w:ascii="Times New Roman"/>
                <w:b w:val="false"/>
                <w:i w:val="false"/>
                <w:color w:val="000000"/>
                <w:sz w:val="20"/>
              </w:rPr>
              <w:t>
0813, 0814, 2001,</w:t>
            </w:r>
          </w:p>
          <w:p>
            <w:pPr>
              <w:spacing w:after="20"/>
              <w:ind w:left="20"/>
              <w:jc w:val="both"/>
            </w:pPr>
            <w:r>
              <w:rPr>
                <w:rFonts w:ascii="Times New Roman"/>
                <w:b w:val="false"/>
                <w:i w:val="false"/>
                <w:color w:val="000000"/>
                <w:sz w:val="20"/>
              </w:rPr>
              <w:t>
2002, 2003, 2004,</w:t>
            </w:r>
          </w:p>
          <w:p>
            <w:pPr>
              <w:spacing w:after="20"/>
              <w:ind w:left="20"/>
              <w:jc w:val="both"/>
            </w:pPr>
            <w:r>
              <w:rPr>
                <w:rFonts w:ascii="Times New Roman"/>
                <w:b w:val="false"/>
                <w:i w:val="false"/>
                <w:color w:val="000000"/>
                <w:sz w:val="20"/>
              </w:rPr>
              <w:t>
2005, 2006, 2007,</w:t>
            </w:r>
          </w:p>
          <w:p>
            <w:pPr>
              <w:spacing w:after="20"/>
              <w:ind w:left="20"/>
              <w:jc w:val="both"/>
            </w:pPr>
            <w:r>
              <w:rPr>
                <w:rFonts w:ascii="Times New Roman"/>
                <w:b w:val="false"/>
                <w:i w:val="false"/>
                <w:color w:val="000000"/>
                <w:sz w:val="20"/>
              </w:rPr>
              <w:t>
2008, 2009,2202,</w:t>
            </w:r>
          </w:p>
          <w:p>
            <w:pPr>
              <w:spacing w:after="20"/>
              <w:ind w:left="20"/>
              <w:jc w:val="both"/>
            </w:pPr>
            <w:r>
              <w:rPr>
                <w:rFonts w:ascii="Times New Roman"/>
                <w:b w:val="false"/>
                <w:i w:val="false"/>
                <w:color w:val="000000"/>
                <w:sz w:val="20"/>
              </w:rPr>
              <w:t>
1108, 1702, 1507,</w:t>
            </w:r>
          </w:p>
          <w:p>
            <w:pPr>
              <w:spacing w:after="20"/>
              <w:ind w:left="20"/>
              <w:jc w:val="both"/>
            </w:pPr>
            <w:r>
              <w:rPr>
                <w:rFonts w:ascii="Times New Roman"/>
                <w:b w:val="false"/>
                <w:i w:val="false"/>
                <w:color w:val="000000"/>
                <w:sz w:val="20"/>
              </w:rPr>
              <w:t>
1508, 1509, 1510,</w:t>
            </w:r>
          </w:p>
          <w:p>
            <w:pPr>
              <w:spacing w:after="20"/>
              <w:ind w:left="20"/>
              <w:jc w:val="both"/>
            </w:pPr>
            <w:r>
              <w:rPr>
                <w:rFonts w:ascii="Times New Roman"/>
                <w:b w:val="false"/>
                <w:i w:val="false"/>
                <w:color w:val="000000"/>
                <w:sz w:val="20"/>
              </w:rPr>
              <w:t>
1511, 1512, 1513,</w:t>
            </w:r>
          </w:p>
          <w:p>
            <w:pPr>
              <w:spacing w:after="20"/>
              <w:ind w:left="20"/>
              <w:jc w:val="both"/>
            </w:pPr>
            <w:r>
              <w:rPr>
                <w:rFonts w:ascii="Times New Roman"/>
                <w:b w:val="false"/>
                <w:i w:val="false"/>
                <w:color w:val="000000"/>
                <w:sz w:val="20"/>
              </w:rPr>
              <w:t>
1514, 1515, 1516,</w:t>
            </w:r>
          </w:p>
          <w:p>
            <w:pPr>
              <w:spacing w:after="20"/>
              <w:ind w:left="20"/>
              <w:jc w:val="both"/>
            </w:pPr>
            <w:r>
              <w:rPr>
                <w:rFonts w:ascii="Times New Roman"/>
                <w:b w:val="false"/>
                <w:i w:val="false"/>
                <w:color w:val="000000"/>
                <w:sz w:val="20"/>
              </w:rPr>
              <w:t>
1517, 1518, 0405,</w:t>
            </w:r>
          </w:p>
          <w:p>
            <w:pPr>
              <w:spacing w:after="20"/>
              <w:ind w:left="20"/>
              <w:jc w:val="both"/>
            </w:pPr>
            <w:r>
              <w:rPr>
                <w:rFonts w:ascii="Times New Roman"/>
                <w:b w:val="false"/>
                <w:i w:val="false"/>
                <w:color w:val="000000"/>
                <w:sz w:val="20"/>
              </w:rPr>
              <w:t>
1501, 1502, 1503,</w:t>
            </w:r>
          </w:p>
          <w:p>
            <w:pPr>
              <w:spacing w:after="20"/>
              <w:ind w:left="20"/>
              <w:jc w:val="both"/>
            </w:pPr>
            <w:r>
              <w:rPr>
                <w:rFonts w:ascii="Times New Roman"/>
                <w:b w:val="false"/>
                <w:i w:val="false"/>
                <w:color w:val="000000"/>
                <w:sz w:val="20"/>
              </w:rPr>
              <w:t>
1504, 1506, 2103,</w:t>
            </w:r>
          </w:p>
          <w:p>
            <w:pPr>
              <w:spacing w:after="20"/>
              <w:ind w:left="20"/>
              <w:jc w:val="both"/>
            </w:pPr>
            <w:r>
              <w:rPr>
                <w:rFonts w:ascii="Times New Roman"/>
                <w:b w:val="false"/>
                <w:i w:val="false"/>
                <w:color w:val="000000"/>
                <w:sz w:val="20"/>
              </w:rPr>
              <w:t>
2208, 2204, 2205,</w:t>
            </w:r>
          </w:p>
          <w:p>
            <w:pPr>
              <w:spacing w:after="20"/>
              <w:ind w:left="20"/>
              <w:jc w:val="both"/>
            </w:pPr>
            <w:r>
              <w:rPr>
                <w:rFonts w:ascii="Times New Roman"/>
                <w:b w:val="false"/>
                <w:i w:val="false"/>
                <w:color w:val="000000"/>
                <w:sz w:val="20"/>
              </w:rPr>
              <w:t>
2206, 2203, 2208,</w:t>
            </w:r>
          </w:p>
          <w:p>
            <w:pPr>
              <w:spacing w:after="20"/>
              <w:ind w:left="20"/>
              <w:jc w:val="both"/>
            </w:pPr>
            <w:r>
              <w:rPr>
                <w:rFonts w:ascii="Times New Roman"/>
                <w:b w:val="false"/>
                <w:i w:val="false"/>
                <w:color w:val="000000"/>
                <w:sz w:val="20"/>
              </w:rPr>
              <w:t xml:space="preserve">
2201, 1901, 1902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Турсынгуль Батыровна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57-06-00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aksaktobe@mail.ru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 - программные средства цифровых коммутационных станций, пред-назначенные  для обеспечения проведения специальных оперативно - розыскных мероприятий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8471300000</w:t>
            </w:r>
          </w:p>
          <w:p>
            <w:pPr>
              <w:spacing w:after="20"/>
              <w:ind w:left="20"/>
              <w:jc w:val="both"/>
            </w:pPr>
            <w:r>
              <w:rPr>
                <w:rFonts w:ascii="Times New Roman"/>
                <w:b w:val="false"/>
                <w:i w:val="false"/>
                <w:color w:val="000000"/>
                <w:sz w:val="20"/>
              </w:rPr>
              <w:t>
8471410000</w:t>
            </w:r>
          </w:p>
          <w:p>
            <w:pPr>
              <w:spacing w:after="20"/>
              <w:ind w:left="20"/>
              <w:jc w:val="both"/>
            </w:pPr>
            <w:r>
              <w:rPr>
                <w:rFonts w:ascii="Times New Roman"/>
                <w:b w:val="false"/>
                <w:i w:val="false"/>
                <w:color w:val="000000"/>
                <w:sz w:val="20"/>
              </w:rPr>
              <w:t>
8471490000</w:t>
            </w:r>
          </w:p>
          <w:p>
            <w:pPr>
              <w:spacing w:after="20"/>
              <w:ind w:left="20"/>
              <w:jc w:val="both"/>
            </w:pPr>
            <w:r>
              <w:rPr>
                <w:rFonts w:ascii="Times New Roman"/>
                <w:b w:val="false"/>
                <w:i w:val="false"/>
                <w:color w:val="000000"/>
                <w:sz w:val="20"/>
              </w:rPr>
              <w:t>
8471500000</w:t>
            </w:r>
          </w:p>
          <w:p>
            <w:pPr>
              <w:spacing w:after="20"/>
              <w:ind w:left="20"/>
              <w:jc w:val="both"/>
            </w:pPr>
            <w:r>
              <w:rPr>
                <w:rFonts w:ascii="Times New Roman"/>
                <w:b w:val="false"/>
                <w:i w:val="false"/>
                <w:color w:val="000000"/>
                <w:sz w:val="20"/>
              </w:rPr>
              <w:t xml:space="preserve">
847160 </w:t>
            </w:r>
          </w:p>
          <w:p>
            <w:pPr>
              <w:spacing w:after="20"/>
              <w:ind w:left="20"/>
              <w:jc w:val="both"/>
            </w:pPr>
            <w:r>
              <w:rPr>
                <w:rFonts w:ascii="Times New Roman"/>
                <w:b w:val="false"/>
                <w:i w:val="false"/>
                <w:color w:val="000000"/>
                <w:sz w:val="20"/>
              </w:rPr>
              <w:t>
850440300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8528510000</w:t>
            </w:r>
          </w:p>
          <w:p>
            <w:pPr>
              <w:spacing w:after="20"/>
              <w:ind w:left="20"/>
              <w:jc w:val="both"/>
            </w:pPr>
            <w:r>
              <w:rPr>
                <w:rFonts w:ascii="Times New Roman"/>
                <w:b w:val="false"/>
                <w:i w:val="false"/>
                <w:color w:val="000000"/>
                <w:sz w:val="20"/>
              </w:rPr>
              <w:t>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Жубаев Нурболат Шукирбаевич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605-092, 333-554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пассажирские и грузовые, подъҰмники мачтовые грузовые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p>
            <w:pPr>
              <w:spacing w:after="20"/>
              <w:ind w:left="20"/>
              <w:jc w:val="both"/>
            </w:pPr>
            <w:r>
              <w:rPr>
                <w:rFonts w:ascii="Times New Roman"/>
                <w:b w:val="false"/>
                <w:i w:val="false"/>
                <w:color w:val="000000"/>
                <w:sz w:val="20"/>
              </w:rPr>
              <w:t>
8701 30 900 0,870190</w:t>
            </w:r>
          </w:p>
          <w:p>
            <w:pPr>
              <w:spacing w:after="20"/>
              <w:ind w:left="20"/>
              <w:jc w:val="both"/>
            </w:pPr>
            <w:r>
              <w:rPr>
                <w:rFonts w:ascii="Times New Roman"/>
                <w:b w:val="false"/>
                <w:i w:val="false"/>
                <w:color w:val="000000"/>
                <w:sz w:val="20"/>
              </w:rPr>
              <w:t>
(кроме 8701 90 5000</w:t>
            </w:r>
          </w:p>
          <w:p>
            <w:pPr>
              <w:spacing w:after="20"/>
              <w:ind w:left="20"/>
              <w:jc w:val="both"/>
            </w:pPr>
            <w:r>
              <w:rPr>
                <w:rFonts w:ascii="Times New Roman"/>
                <w:b w:val="false"/>
                <w:i w:val="false"/>
                <w:color w:val="000000"/>
                <w:sz w:val="20"/>
              </w:rPr>
              <w:t>
и 8701 90 110 0),8706</w:t>
            </w:r>
          </w:p>
          <w:p>
            <w:pPr>
              <w:spacing w:after="20"/>
              <w:ind w:left="20"/>
              <w:jc w:val="both"/>
            </w:pPr>
            <w:r>
              <w:rPr>
                <w:rFonts w:ascii="Times New Roman"/>
                <w:b w:val="false"/>
                <w:i w:val="false"/>
                <w:color w:val="000000"/>
                <w:sz w:val="20"/>
              </w:rPr>
              <w:t>
00,из 8427,8428907100,</w:t>
            </w:r>
          </w:p>
          <w:p>
            <w:pPr>
              <w:spacing w:after="20"/>
              <w:ind w:left="20"/>
              <w:jc w:val="both"/>
            </w:pPr>
            <w:r>
              <w:rPr>
                <w:rFonts w:ascii="Times New Roman"/>
                <w:b w:val="false"/>
                <w:i w:val="false"/>
                <w:color w:val="000000"/>
                <w:sz w:val="20"/>
              </w:rPr>
              <w:t>
8428 90 790 0,8433 11</w:t>
            </w:r>
          </w:p>
          <w:p>
            <w:pPr>
              <w:spacing w:after="20"/>
              <w:ind w:left="20"/>
              <w:jc w:val="both"/>
            </w:pPr>
            <w:r>
              <w:rPr>
                <w:rFonts w:ascii="Times New Roman"/>
                <w:b w:val="false"/>
                <w:i w:val="false"/>
                <w:color w:val="000000"/>
                <w:sz w:val="20"/>
              </w:rPr>
              <w:t>
510 0,8433 11 590 0,</w:t>
            </w:r>
          </w:p>
          <w:p>
            <w:pPr>
              <w:spacing w:after="20"/>
              <w:ind w:left="20"/>
              <w:jc w:val="both"/>
            </w:pPr>
            <w:r>
              <w:rPr>
                <w:rFonts w:ascii="Times New Roman"/>
                <w:b w:val="false"/>
                <w:i w:val="false"/>
                <w:color w:val="000000"/>
                <w:sz w:val="20"/>
              </w:rPr>
              <w:t>
8433 11 900 0,843319</w:t>
            </w:r>
          </w:p>
          <w:p>
            <w:pPr>
              <w:spacing w:after="20"/>
              <w:ind w:left="20"/>
              <w:jc w:val="both"/>
            </w:pPr>
            <w:r>
              <w:rPr>
                <w:rFonts w:ascii="Times New Roman"/>
                <w:b w:val="false"/>
                <w:i w:val="false"/>
                <w:color w:val="000000"/>
                <w:sz w:val="20"/>
              </w:rPr>
              <w:t>
510 0,8433б 19 5900,</w:t>
            </w:r>
          </w:p>
          <w:p>
            <w:pPr>
              <w:spacing w:after="20"/>
              <w:ind w:left="20"/>
              <w:jc w:val="both"/>
            </w:pPr>
            <w:r>
              <w:rPr>
                <w:rFonts w:ascii="Times New Roman"/>
                <w:b w:val="false"/>
                <w:i w:val="false"/>
                <w:color w:val="000000"/>
                <w:sz w:val="20"/>
              </w:rPr>
              <w:t>
8433 19 700 0,843320</w:t>
            </w:r>
          </w:p>
          <w:p>
            <w:pPr>
              <w:spacing w:after="20"/>
              <w:ind w:left="20"/>
              <w:jc w:val="both"/>
            </w:pPr>
            <w:r>
              <w:rPr>
                <w:rFonts w:ascii="Times New Roman"/>
                <w:b w:val="false"/>
                <w:i w:val="false"/>
                <w:color w:val="000000"/>
                <w:sz w:val="20"/>
              </w:rPr>
              <w:t>
100 0,8433 20 510 0,</w:t>
            </w:r>
          </w:p>
          <w:p>
            <w:pPr>
              <w:spacing w:after="20"/>
              <w:ind w:left="20"/>
              <w:jc w:val="both"/>
            </w:pPr>
            <w:r>
              <w:rPr>
                <w:rFonts w:ascii="Times New Roman"/>
                <w:b w:val="false"/>
                <w:i w:val="false"/>
                <w:color w:val="000000"/>
                <w:sz w:val="20"/>
              </w:rPr>
              <w:t>
8433 20 590 0,8433 51</w:t>
            </w:r>
          </w:p>
          <w:p>
            <w:pPr>
              <w:spacing w:after="20"/>
              <w:ind w:left="20"/>
              <w:jc w:val="both"/>
            </w:pPr>
            <w:r>
              <w:rPr>
                <w:rFonts w:ascii="Times New Roman"/>
                <w:b w:val="false"/>
                <w:i w:val="false"/>
                <w:color w:val="000000"/>
                <w:sz w:val="20"/>
              </w:rPr>
              <w:t>
000, 8433 59,8433 30</w:t>
            </w:r>
          </w:p>
          <w:p>
            <w:pPr>
              <w:spacing w:after="20"/>
              <w:ind w:left="20"/>
              <w:jc w:val="both"/>
            </w:pPr>
            <w:r>
              <w:rPr>
                <w:rFonts w:ascii="Times New Roman"/>
                <w:b w:val="false"/>
                <w:i w:val="false"/>
                <w:color w:val="000000"/>
                <w:sz w:val="20"/>
              </w:rPr>
              <w:t>
100 0,8432101000,8432</w:t>
            </w:r>
          </w:p>
          <w:p>
            <w:pPr>
              <w:spacing w:after="20"/>
              <w:ind w:left="20"/>
              <w:jc w:val="both"/>
            </w:pPr>
            <w:r>
              <w:rPr>
                <w:rFonts w:ascii="Times New Roman"/>
                <w:b w:val="false"/>
                <w:i w:val="false"/>
                <w:color w:val="000000"/>
                <w:sz w:val="20"/>
              </w:rPr>
              <w:t>
10 900 0,8432 21 0000,</w:t>
            </w:r>
          </w:p>
          <w:p>
            <w:pPr>
              <w:spacing w:after="20"/>
              <w:ind w:left="20"/>
              <w:jc w:val="both"/>
            </w:pPr>
            <w:r>
              <w:rPr>
                <w:rFonts w:ascii="Times New Roman"/>
                <w:b w:val="false"/>
                <w:i w:val="false"/>
                <w:color w:val="000000"/>
                <w:sz w:val="20"/>
              </w:rPr>
              <w:t>
8432 29 100 0,8432 29</w:t>
            </w:r>
          </w:p>
          <w:p>
            <w:pPr>
              <w:spacing w:after="20"/>
              <w:ind w:left="20"/>
              <w:jc w:val="both"/>
            </w:pPr>
            <w:r>
              <w:rPr>
                <w:rFonts w:ascii="Times New Roman"/>
                <w:b w:val="false"/>
                <w:i w:val="false"/>
                <w:color w:val="000000"/>
                <w:sz w:val="20"/>
              </w:rPr>
              <w:t>
300 0,8432 29 500 0,</w:t>
            </w:r>
          </w:p>
          <w:p>
            <w:pPr>
              <w:spacing w:after="20"/>
              <w:ind w:left="20"/>
              <w:jc w:val="both"/>
            </w:pPr>
            <w:r>
              <w:rPr>
                <w:rFonts w:ascii="Times New Roman"/>
                <w:b w:val="false"/>
                <w:i w:val="false"/>
                <w:color w:val="000000"/>
                <w:sz w:val="20"/>
              </w:rPr>
              <w:t>
8432 29 900 0, 8433</w:t>
            </w:r>
          </w:p>
          <w:p>
            <w:pPr>
              <w:spacing w:after="20"/>
              <w:ind w:left="20"/>
              <w:jc w:val="both"/>
            </w:pPr>
            <w:r>
              <w:rPr>
                <w:rFonts w:ascii="Times New Roman"/>
                <w:b w:val="false"/>
                <w:i w:val="false"/>
                <w:color w:val="000000"/>
                <w:sz w:val="20"/>
              </w:rPr>
              <w:t>
40 900 0,8433 59 1101,</w:t>
            </w:r>
          </w:p>
          <w:p>
            <w:pPr>
              <w:spacing w:after="20"/>
              <w:ind w:left="20"/>
              <w:jc w:val="both"/>
            </w:pPr>
            <w:r>
              <w:rPr>
                <w:rFonts w:ascii="Times New Roman"/>
                <w:b w:val="false"/>
                <w:i w:val="false"/>
                <w:color w:val="000000"/>
                <w:sz w:val="20"/>
              </w:rPr>
              <w:t>
8433 59 110 9,8433591</w:t>
            </w:r>
          </w:p>
          <w:p>
            <w:pPr>
              <w:spacing w:after="20"/>
              <w:ind w:left="20"/>
              <w:jc w:val="both"/>
            </w:pPr>
            <w:r>
              <w:rPr>
                <w:rFonts w:ascii="Times New Roman"/>
                <w:b w:val="false"/>
                <w:i w:val="false"/>
                <w:color w:val="000000"/>
                <w:sz w:val="20"/>
              </w:rPr>
              <w:t>
90 0,8433 40 100 0,84</w:t>
            </w:r>
          </w:p>
          <w:p>
            <w:pPr>
              <w:spacing w:after="20"/>
              <w:ind w:left="20"/>
              <w:jc w:val="both"/>
            </w:pPr>
            <w:r>
              <w:rPr>
                <w:rFonts w:ascii="Times New Roman"/>
                <w:b w:val="false"/>
                <w:i w:val="false"/>
                <w:color w:val="000000"/>
                <w:sz w:val="20"/>
              </w:rPr>
              <w:t>
3340 900 0,из 8433533</w:t>
            </w:r>
          </w:p>
          <w:p>
            <w:pPr>
              <w:spacing w:after="20"/>
              <w:ind w:left="20"/>
              <w:jc w:val="both"/>
            </w:pPr>
            <w:r>
              <w:rPr>
                <w:rFonts w:ascii="Times New Roman"/>
                <w:b w:val="false"/>
                <w:i w:val="false"/>
                <w:color w:val="000000"/>
                <w:sz w:val="20"/>
              </w:rPr>
              <w:t>
00 0, из 8433 59 800</w:t>
            </w:r>
          </w:p>
          <w:p>
            <w:pPr>
              <w:spacing w:after="20"/>
              <w:ind w:left="20"/>
              <w:jc w:val="both"/>
            </w:pPr>
            <w:r>
              <w:rPr>
                <w:rFonts w:ascii="Times New Roman"/>
                <w:b w:val="false"/>
                <w:i w:val="false"/>
                <w:color w:val="000000"/>
                <w:sz w:val="20"/>
              </w:rPr>
              <w:t>
0,8434 10 000 0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Жамалбеков Пермебек</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2724206, 3781538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tilmash@rambler.ru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пассажирские и грузовые, подъҰмники мачтовые грузовые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w:t>
            </w:r>
          </w:p>
          <w:p>
            <w:pPr>
              <w:spacing w:after="20"/>
              <w:ind w:left="20"/>
              <w:jc w:val="both"/>
            </w:pPr>
            <w:r>
              <w:rPr>
                <w:rFonts w:ascii="Times New Roman"/>
                <w:b w:val="false"/>
                <w:i w:val="false"/>
                <w:color w:val="000000"/>
                <w:sz w:val="20"/>
              </w:rPr>
              <w:t>
7326909300, 3925908000,</w:t>
            </w:r>
          </w:p>
          <w:p>
            <w:pPr>
              <w:spacing w:after="20"/>
              <w:ind w:left="20"/>
              <w:jc w:val="both"/>
            </w:pPr>
            <w:r>
              <w:rPr>
                <w:rFonts w:ascii="Times New Roman"/>
                <w:b w:val="false"/>
                <w:i w:val="false"/>
                <w:color w:val="000000"/>
                <w:sz w:val="20"/>
              </w:rPr>
              <w:t>
4010390000, 3926909908,</w:t>
            </w:r>
          </w:p>
          <w:p>
            <w:pPr>
              <w:spacing w:after="20"/>
              <w:ind w:left="20"/>
              <w:jc w:val="both"/>
            </w:pPr>
            <w:r>
              <w:rPr>
                <w:rFonts w:ascii="Times New Roman"/>
                <w:b w:val="false"/>
                <w:i w:val="false"/>
                <w:color w:val="000000"/>
                <w:sz w:val="20"/>
              </w:rPr>
              <w:t>
7312105900, 7315890000,</w:t>
            </w:r>
          </w:p>
          <w:p>
            <w:pPr>
              <w:spacing w:after="20"/>
              <w:ind w:left="20"/>
              <w:jc w:val="both"/>
            </w:pPr>
            <w:r>
              <w:rPr>
                <w:rFonts w:ascii="Times New Roman"/>
                <w:b w:val="false"/>
                <w:i w:val="false"/>
                <w:color w:val="000000"/>
                <w:sz w:val="20"/>
              </w:rPr>
              <w:t>
8541409000, 7312109900,</w:t>
            </w:r>
          </w:p>
          <w:p>
            <w:pPr>
              <w:spacing w:after="20"/>
              <w:ind w:left="20"/>
              <w:jc w:val="both"/>
            </w:pPr>
            <w:r>
              <w:rPr>
                <w:rFonts w:ascii="Times New Roman"/>
                <w:b w:val="false"/>
                <w:i w:val="false"/>
                <w:color w:val="000000"/>
                <w:sz w:val="20"/>
              </w:rPr>
              <w:t>
7308909900, 8507809900,</w:t>
            </w:r>
          </w:p>
          <w:p>
            <w:pPr>
              <w:spacing w:after="20"/>
              <w:ind w:left="20"/>
              <w:jc w:val="both"/>
            </w:pPr>
            <w:r>
              <w:rPr>
                <w:rFonts w:ascii="Times New Roman"/>
                <w:b w:val="false"/>
                <w:i w:val="false"/>
                <w:color w:val="000000"/>
                <w:sz w:val="20"/>
              </w:rPr>
              <w:t>
7318159000, 8505110000,</w:t>
            </w:r>
          </w:p>
          <w:p>
            <w:pPr>
              <w:spacing w:after="20"/>
              <w:ind w:left="20"/>
              <w:jc w:val="both"/>
            </w:pPr>
            <w:r>
              <w:rPr>
                <w:rFonts w:ascii="Times New Roman"/>
                <w:b w:val="false"/>
                <w:i w:val="false"/>
                <w:color w:val="000000"/>
                <w:sz w:val="20"/>
              </w:rPr>
              <w:t>
9031809900, 8504409900,</w:t>
            </w:r>
          </w:p>
          <w:p>
            <w:pPr>
              <w:spacing w:after="20"/>
              <w:ind w:left="20"/>
              <w:jc w:val="both"/>
            </w:pPr>
            <w:r>
              <w:rPr>
                <w:rFonts w:ascii="Times New Roman"/>
                <w:b w:val="false"/>
                <w:i w:val="false"/>
                <w:color w:val="000000"/>
                <w:sz w:val="20"/>
              </w:rPr>
              <w:t>
8504409409, 8425319000,</w:t>
            </w:r>
          </w:p>
          <w:p>
            <w:pPr>
              <w:spacing w:after="20"/>
              <w:ind w:left="20"/>
              <w:jc w:val="both"/>
            </w:pPr>
            <w:r>
              <w:rPr>
                <w:rFonts w:ascii="Times New Roman"/>
                <w:b w:val="false"/>
                <w:i w:val="false"/>
                <w:color w:val="000000"/>
                <w:sz w:val="20"/>
              </w:rPr>
              <w:t>
8537109900, 8501529100,</w:t>
            </w:r>
          </w:p>
          <w:p>
            <w:pPr>
              <w:spacing w:after="20"/>
              <w:ind w:left="20"/>
              <w:jc w:val="both"/>
            </w:pPr>
            <w:r>
              <w:rPr>
                <w:rFonts w:ascii="Times New Roman"/>
                <w:b w:val="false"/>
                <w:i w:val="false"/>
                <w:color w:val="000000"/>
                <w:sz w:val="20"/>
              </w:rPr>
              <w:t xml:space="preserve">
8501529100.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Шабалина Татьяна Васильевна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(7273) 85-85-48, 29-11-21, 34-70-55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bakytkul-e@yandex.ru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Хамзина Асель Есымкановна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21-25-61,  53-58-08  факс: (7142) 53-51-76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kostanay_sert@mail.ru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крупы, мука, масличные культуру, продукты мукамольно-крупяной промышленности, крахмалов и крахмальной продукции, автотранспортные средства,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0910100000,0907000000,</w:t>
            </w:r>
          </w:p>
          <w:p>
            <w:pPr>
              <w:spacing w:after="20"/>
              <w:ind w:left="20"/>
              <w:jc w:val="both"/>
            </w:pPr>
            <w:r>
              <w:rPr>
                <w:rFonts w:ascii="Times New Roman"/>
                <w:b w:val="false"/>
                <w:i w:val="false"/>
                <w:color w:val="000000"/>
                <w:sz w:val="20"/>
              </w:rPr>
              <w:t>
0908100000,0906110000,</w:t>
            </w:r>
          </w:p>
          <w:p>
            <w:pPr>
              <w:spacing w:after="20"/>
              <w:ind w:left="20"/>
              <w:jc w:val="both"/>
            </w:pPr>
            <w:r>
              <w:rPr>
                <w:rFonts w:ascii="Times New Roman"/>
                <w:b w:val="false"/>
                <w:i w:val="false"/>
                <w:color w:val="000000"/>
                <w:sz w:val="20"/>
              </w:rPr>
              <w:t>
0904120000,0904203000,</w:t>
            </w:r>
          </w:p>
          <w:p>
            <w:pPr>
              <w:spacing w:after="20"/>
              <w:ind w:left="20"/>
              <w:jc w:val="both"/>
            </w:pPr>
            <w:r>
              <w:rPr>
                <w:rFonts w:ascii="Times New Roman"/>
                <w:b w:val="false"/>
                <w:i w:val="false"/>
                <w:color w:val="000000"/>
                <w:sz w:val="20"/>
              </w:rPr>
              <w:t>
0909200000,0909400000,</w:t>
            </w:r>
          </w:p>
          <w:p>
            <w:pPr>
              <w:spacing w:after="20"/>
              <w:ind w:left="20"/>
              <w:jc w:val="both"/>
            </w:pPr>
            <w:r>
              <w:rPr>
                <w:rFonts w:ascii="Times New Roman"/>
                <w:b w:val="false"/>
                <w:i w:val="false"/>
                <w:color w:val="000000"/>
                <w:sz w:val="20"/>
              </w:rPr>
              <w:t>
1604309010, 1604301000,</w:t>
            </w:r>
          </w:p>
          <w:p>
            <w:pPr>
              <w:spacing w:after="20"/>
              <w:ind w:left="20"/>
              <w:jc w:val="both"/>
            </w:pPr>
            <w:r>
              <w:rPr>
                <w:rFonts w:ascii="Times New Roman"/>
                <w:b w:val="false"/>
                <w:i w:val="false"/>
                <w:color w:val="000000"/>
                <w:sz w:val="20"/>
              </w:rPr>
              <w:t>
170111100,902400000,</w:t>
            </w:r>
          </w:p>
          <w:p>
            <w:pPr>
              <w:spacing w:after="20"/>
              <w:ind w:left="20"/>
              <w:jc w:val="both"/>
            </w:pPr>
            <w:r>
              <w:rPr>
                <w:rFonts w:ascii="Times New Roman"/>
                <w:b w:val="false"/>
                <w:i w:val="false"/>
                <w:color w:val="000000"/>
                <w:sz w:val="20"/>
              </w:rPr>
              <w:t>
090230000, 090210000,</w:t>
            </w:r>
          </w:p>
          <w:p>
            <w:pPr>
              <w:spacing w:after="20"/>
              <w:ind w:left="20"/>
              <w:jc w:val="both"/>
            </w:pPr>
            <w:r>
              <w:rPr>
                <w:rFonts w:ascii="Times New Roman"/>
                <w:b w:val="false"/>
                <w:i w:val="false"/>
                <w:color w:val="000000"/>
                <w:sz w:val="20"/>
              </w:rPr>
              <w:t>
0901210008,1602421000,</w:t>
            </w:r>
          </w:p>
          <w:p>
            <w:pPr>
              <w:spacing w:after="20"/>
              <w:ind w:left="20"/>
              <w:jc w:val="both"/>
            </w:pPr>
            <w:r>
              <w:rPr>
                <w:rFonts w:ascii="Times New Roman"/>
                <w:b w:val="false"/>
                <w:i w:val="false"/>
                <w:color w:val="000000"/>
                <w:sz w:val="20"/>
              </w:rPr>
              <w:t>
602503900, 200190,</w:t>
            </w:r>
          </w:p>
          <w:p>
            <w:pPr>
              <w:spacing w:after="20"/>
              <w:ind w:left="20"/>
              <w:jc w:val="both"/>
            </w:pPr>
            <w:r>
              <w:rPr>
                <w:rFonts w:ascii="Times New Roman"/>
                <w:b w:val="false"/>
                <w:i w:val="false"/>
                <w:color w:val="000000"/>
                <w:sz w:val="20"/>
              </w:rPr>
              <w:t>
2001905000,200950,</w:t>
            </w:r>
          </w:p>
          <w:p>
            <w:pPr>
              <w:spacing w:after="20"/>
              <w:ind w:left="20"/>
              <w:jc w:val="both"/>
            </w:pPr>
            <w:r>
              <w:rPr>
                <w:rFonts w:ascii="Times New Roman"/>
                <w:b w:val="false"/>
                <w:i w:val="false"/>
                <w:color w:val="000000"/>
                <w:sz w:val="20"/>
              </w:rPr>
              <w:t>
2002109000,2005400000,</w:t>
            </w:r>
          </w:p>
          <w:p>
            <w:pPr>
              <w:spacing w:after="20"/>
              <w:ind w:left="20"/>
              <w:jc w:val="both"/>
            </w:pPr>
            <w:r>
              <w:rPr>
                <w:rFonts w:ascii="Times New Roman"/>
                <w:b w:val="false"/>
                <w:i w:val="false"/>
                <w:color w:val="000000"/>
                <w:sz w:val="20"/>
              </w:rPr>
              <w:t>
0402101900, 1704907500,</w:t>
            </w:r>
          </w:p>
          <w:p>
            <w:pPr>
              <w:spacing w:after="20"/>
              <w:ind w:left="20"/>
              <w:jc w:val="both"/>
            </w:pPr>
            <w:r>
              <w:rPr>
                <w:rFonts w:ascii="Times New Roman"/>
                <w:b w:val="false"/>
                <w:i w:val="false"/>
                <w:color w:val="000000"/>
                <w:sz w:val="20"/>
              </w:rPr>
              <w:t>
1704903000, 151211910,</w:t>
            </w:r>
          </w:p>
          <w:p>
            <w:pPr>
              <w:spacing w:after="20"/>
              <w:ind w:left="20"/>
              <w:jc w:val="both"/>
            </w:pPr>
            <w:r>
              <w:rPr>
                <w:rFonts w:ascii="Times New Roman"/>
                <w:b w:val="false"/>
                <w:i w:val="false"/>
                <w:color w:val="000000"/>
                <w:sz w:val="20"/>
              </w:rPr>
              <w:t>
2204101100, 2204109900,</w:t>
            </w:r>
          </w:p>
          <w:p>
            <w:pPr>
              <w:spacing w:after="20"/>
              <w:ind w:left="20"/>
              <w:jc w:val="both"/>
            </w:pPr>
            <w:r>
              <w:rPr>
                <w:rFonts w:ascii="Times New Roman"/>
                <w:b w:val="false"/>
                <w:i w:val="false"/>
                <w:color w:val="000000"/>
                <w:sz w:val="20"/>
              </w:rPr>
              <w:t>
2208201200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Булат Абдуллаевич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93-10-33, 21-44-90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evgeniyaart@mail.ru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3401,из 3402,</w:t>
            </w:r>
          </w:p>
          <w:p>
            <w:pPr>
              <w:spacing w:after="20"/>
              <w:ind w:left="20"/>
              <w:jc w:val="both"/>
            </w:pPr>
            <w:r>
              <w:rPr>
                <w:rFonts w:ascii="Times New Roman"/>
                <w:b w:val="false"/>
                <w:i w:val="false"/>
                <w:color w:val="000000"/>
                <w:sz w:val="20"/>
              </w:rPr>
              <w:t>
из 1604,160430,</w:t>
            </w:r>
          </w:p>
          <w:p>
            <w:pPr>
              <w:spacing w:after="20"/>
              <w:ind w:left="20"/>
              <w:jc w:val="both"/>
            </w:pPr>
            <w:r>
              <w:rPr>
                <w:rFonts w:ascii="Times New Roman"/>
                <w:b w:val="false"/>
                <w:i w:val="false"/>
                <w:color w:val="000000"/>
                <w:sz w:val="20"/>
              </w:rPr>
              <w:t>
из 1605,090121000,</w:t>
            </w:r>
          </w:p>
          <w:p>
            <w:pPr>
              <w:spacing w:after="20"/>
              <w:ind w:left="20"/>
              <w:jc w:val="both"/>
            </w:pPr>
            <w:r>
              <w:rPr>
                <w:rFonts w:ascii="Times New Roman"/>
                <w:b w:val="false"/>
                <w:i w:val="false"/>
                <w:color w:val="000000"/>
                <w:sz w:val="20"/>
              </w:rPr>
              <w:t>
090122000,из 210111,</w:t>
            </w:r>
          </w:p>
          <w:p>
            <w:pPr>
              <w:spacing w:after="20"/>
              <w:ind w:left="20"/>
              <w:jc w:val="both"/>
            </w:pPr>
            <w:r>
              <w:rPr>
                <w:rFonts w:ascii="Times New Roman"/>
                <w:b w:val="false"/>
                <w:i w:val="false"/>
                <w:color w:val="000000"/>
                <w:sz w:val="20"/>
              </w:rPr>
              <w:t>
из 210112,0902,</w:t>
            </w:r>
          </w:p>
          <w:p>
            <w:pPr>
              <w:spacing w:after="20"/>
              <w:ind w:left="20"/>
              <w:jc w:val="both"/>
            </w:pPr>
            <w:r>
              <w:rPr>
                <w:rFonts w:ascii="Times New Roman"/>
                <w:b w:val="false"/>
                <w:i w:val="false"/>
                <w:color w:val="000000"/>
                <w:sz w:val="20"/>
              </w:rPr>
              <w:t>
из 2106,из 210120,</w:t>
            </w:r>
          </w:p>
          <w:p>
            <w:pPr>
              <w:spacing w:after="20"/>
              <w:ind w:left="20"/>
              <w:jc w:val="both"/>
            </w:pPr>
            <w:r>
              <w:rPr>
                <w:rFonts w:ascii="Times New Roman"/>
                <w:b w:val="false"/>
                <w:i w:val="false"/>
                <w:color w:val="000000"/>
                <w:sz w:val="20"/>
              </w:rPr>
              <w:t>
170111,170112,</w:t>
            </w:r>
          </w:p>
          <w:p>
            <w:pPr>
              <w:spacing w:after="20"/>
              <w:ind w:left="20"/>
              <w:jc w:val="both"/>
            </w:pPr>
            <w:r>
              <w:rPr>
                <w:rFonts w:ascii="Times New Roman"/>
                <w:b w:val="false"/>
                <w:i w:val="false"/>
                <w:color w:val="000000"/>
                <w:sz w:val="20"/>
              </w:rPr>
              <w:t>
из 0904,0905000000,</w:t>
            </w:r>
          </w:p>
          <w:p>
            <w:pPr>
              <w:spacing w:after="20"/>
              <w:ind w:left="20"/>
              <w:jc w:val="both"/>
            </w:pPr>
            <w:r>
              <w:rPr>
                <w:rFonts w:ascii="Times New Roman"/>
                <w:b w:val="false"/>
                <w:i w:val="false"/>
                <w:color w:val="000000"/>
                <w:sz w:val="20"/>
              </w:rPr>
              <w:t>
из 0906,0907000000,</w:t>
            </w:r>
          </w:p>
          <w:p>
            <w:pPr>
              <w:spacing w:after="20"/>
              <w:ind w:left="20"/>
              <w:jc w:val="both"/>
            </w:pPr>
            <w:r>
              <w:rPr>
                <w:rFonts w:ascii="Times New Roman"/>
                <w:b w:val="false"/>
                <w:i w:val="false"/>
                <w:color w:val="000000"/>
                <w:sz w:val="20"/>
              </w:rPr>
              <w:t>
из 0908,из 0909,</w:t>
            </w:r>
          </w:p>
          <w:p>
            <w:pPr>
              <w:spacing w:after="20"/>
              <w:ind w:left="20"/>
              <w:jc w:val="both"/>
            </w:pPr>
            <w:r>
              <w:rPr>
                <w:rFonts w:ascii="Times New Roman"/>
                <w:b w:val="false"/>
                <w:i w:val="false"/>
                <w:color w:val="000000"/>
                <w:sz w:val="20"/>
              </w:rPr>
              <w:t>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Бахит Сарсенбаевич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3-27-60-20, 3-73-10-18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info@nuras.kz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коммутационного оборудования сетей проводной телефонной связи для обеспечения проведения оперативно-розыскных мероприятий, программные средства общего назначения:операционные системы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8471300000</w:t>
            </w:r>
          </w:p>
          <w:p>
            <w:pPr>
              <w:spacing w:after="20"/>
              <w:ind w:left="20"/>
              <w:jc w:val="both"/>
            </w:pPr>
            <w:r>
              <w:rPr>
                <w:rFonts w:ascii="Times New Roman"/>
                <w:b w:val="false"/>
                <w:i w:val="false"/>
                <w:color w:val="000000"/>
                <w:sz w:val="20"/>
              </w:rPr>
              <w:t>
8471410000</w:t>
            </w:r>
          </w:p>
          <w:p>
            <w:pPr>
              <w:spacing w:after="20"/>
              <w:ind w:left="20"/>
              <w:jc w:val="both"/>
            </w:pPr>
            <w:r>
              <w:rPr>
                <w:rFonts w:ascii="Times New Roman"/>
                <w:b w:val="false"/>
                <w:i w:val="false"/>
                <w:color w:val="000000"/>
                <w:sz w:val="20"/>
              </w:rPr>
              <w:t>
8471490000</w:t>
            </w:r>
          </w:p>
          <w:p>
            <w:pPr>
              <w:spacing w:after="20"/>
              <w:ind w:left="20"/>
              <w:jc w:val="both"/>
            </w:pPr>
            <w:r>
              <w:rPr>
                <w:rFonts w:ascii="Times New Roman"/>
                <w:b w:val="false"/>
                <w:i w:val="false"/>
                <w:color w:val="000000"/>
                <w:sz w:val="20"/>
              </w:rPr>
              <w:t>
8471500000</w:t>
            </w:r>
          </w:p>
          <w:p>
            <w:pPr>
              <w:spacing w:after="20"/>
              <w:ind w:left="20"/>
              <w:jc w:val="both"/>
            </w:pPr>
            <w:r>
              <w:rPr>
                <w:rFonts w:ascii="Times New Roman"/>
                <w:b w:val="false"/>
                <w:i w:val="false"/>
                <w:color w:val="000000"/>
                <w:sz w:val="20"/>
              </w:rPr>
              <w:t xml:space="preserve">
847160 </w:t>
            </w:r>
          </w:p>
          <w:p>
            <w:pPr>
              <w:spacing w:after="20"/>
              <w:ind w:left="20"/>
              <w:jc w:val="both"/>
            </w:pPr>
            <w:r>
              <w:rPr>
                <w:rFonts w:ascii="Times New Roman"/>
                <w:b w:val="false"/>
                <w:i w:val="false"/>
                <w:color w:val="000000"/>
                <w:sz w:val="20"/>
              </w:rPr>
              <w:t>
850440300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8528510000</w:t>
            </w:r>
          </w:p>
          <w:p>
            <w:pPr>
              <w:spacing w:after="20"/>
              <w:ind w:left="20"/>
              <w:jc w:val="both"/>
            </w:pPr>
            <w:r>
              <w:rPr>
                <w:rFonts w:ascii="Times New Roman"/>
                <w:b w:val="false"/>
                <w:i w:val="false"/>
                <w:color w:val="000000"/>
                <w:sz w:val="20"/>
              </w:rPr>
              <w:t>
8528610000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Любовь Николаев 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(8 715 2     51 96 90)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mailto: autoexpert@topmail.kz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8702,8703,</w:t>
            </w:r>
          </w:p>
          <w:p>
            <w:pPr>
              <w:spacing w:after="20"/>
              <w:ind w:left="20"/>
              <w:jc w:val="both"/>
            </w:pPr>
            <w:r>
              <w:rPr>
                <w:rFonts w:ascii="Times New Roman"/>
                <w:b w:val="false"/>
                <w:i w:val="false"/>
                <w:color w:val="000000"/>
                <w:sz w:val="20"/>
              </w:rPr>
              <w:t>
8704,8716,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8521,8528,851821,</w:t>
            </w:r>
          </w:p>
          <w:p>
            <w:pPr>
              <w:spacing w:after="20"/>
              <w:ind w:left="20"/>
              <w:jc w:val="both"/>
            </w:pPr>
            <w:r>
              <w:rPr>
                <w:rFonts w:ascii="Times New Roman"/>
                <w:b w:val="false"/>
                <w:i w:val="false"/>
                <w:color w:val="000000"/>
                <w:sz w:val="20"/>
              </w:rPr>
              <w:t>
8527139100,85271</w:t>
            </w:r>
          </w:p>
          <w:p>
            <w:pPr>
              <w:spacing w:after="20"/>
              <w:ind w:left="20"/>
              <w:jc w:val="both"/>
            </w:pPr>
            <w:r>
              <w:rPr>
                <w:rFonts w:ascii="Times New Roman"/>
                <w:b w:val="false"/>
                <w:i w:val="false"/>
                <w:color w:val="000000"/>
                <w:sz w:val="20"/>
              </w:rPr>
              <w:t>
90000,852721200,</w:t>
            </w:r>
          </w:p>
          <w:p>
            <w:pPr>
              <w:spacing w:after="20"/>
              <w:ind w:left="20"/>
              <w:jc w:val="both"/>
            </w:pPr>
            <w:r>
              <w:rPr>
                <w:rFonts w:ascii="Times New Roman"/>
                <w:b w:val="false"/>
                <w:i w:val="false"/>
                <w:color w:val="000000"/>
                <w:sz w:val="20"/>
              </w:rPr>
              <w:t>
852721520,852721</w:t>
            </w:r>
          </w:p>
          <w:p>
            <w:pPr>
              <w:spacing w:after="20"/>
              <w:ind w:left="20"/>
              <w:jc w:val="both"/>
            </w:pPr>
            <w:r>
              <w:rPr>
                <w:rFonts w:ascii="Times New Roman"/>
                <w:b w:val="false"/>
                <w:i w:val="false"/>
                <w:color w:val="000000"/>
                <w:sz w:val="20"/>
              </w:rPr>
              <w:t>
590,8527217000,</w:t>
            </w:r>
          </w:p>
          <w:p>
            <w:pPr>
              <w:spacing w:after="20"/>
              <w:ind w:left="20"/>
              <w:jc w:val="both"/>
            </w:pPr>
            <w:r>
              <w:rPr>
                <w:rFonts w:ascii="Times New Roman"/>
                <w:b w:val="false"/>
                <w:i w:val="false"/>
                <w:color w:val="000000"/>
                <w:sz w:val="20"/>
              </w:rPr>
              <w:t>
8527219200,852</w:t>
            </w:r>
          </w:p>
          <w:p>
            <w:pPr>
              <w:spacing w:after="20"/>
              <w:ind w:left="20"/>
              <w:jc w:val="both"/>
            </w:pPr>
            <w:r>
              <w:rPr>
                <w:rFonts w:ascii="Times New Roman"/>
                <w:b w:val="false"/>
                <w:i w:val="false"/>
                <w:color w:val="000000"/>
                <w:sz w:val="20"/>
              </w:rPr>
              <w:t xml:space="preserve">
872,8504,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853932,940510,</w:t>
            </w:r>
          </w:p>
          <w:p>
            <w:pPr>
              <w:spacing w:after="20"/>
              <w:ind w:left="20"/>
              <w:jc w:val="both"/>
            </w:pPr>
            <w:r>
              <w:rPr>
                <w:rFonts w:ascii="Times New Roman"/>
                <w:b w:val="false"/>
                <w:i w:val="false"/>
                <w:color w:val="000000"/>
                <w:sz w:val="20"/>
              </w:rPr>
              <w:t>
940520, 8507204100,</w:t>
            </w:r>
          </w:p>
          <w:p>
            <w:pPr>
              <w:spacing w:after="20"/>
              <w:ind w:left="20"/>
              <w:jc w:val="both"/>
            </w:pPr>
            <w:r>
              <w:rPr>
                <w:rFonts w:ascii="Times New Roman"/>
                <w:b w:val="false"/>
                <w:i w:val="false"/>
                <w:color w:val="000000"/>
                <w:sz w:val="20"/>
              </w:rPr>
              <w:t>
8507 20 9200,8507</w:t>
            </w:r>
          </w:p>
          <w:p>
            <w:pPr>
              <w:spacing w:after="20"/>
              <w:ind w:left="20"/>
              <w:jc w:val="both"/>
            </w:pPr>
            <w:r>
              <w:rPr>
                <w:rFonts w:ascii="Times New Roman"/>
                <w:b w:val="false"/>
                <w:i w:val="false"/>
                <w:color w:val="000000"/>
                <w:sz w:val="20"/>
              </w:rPr>
              <w:t>
20 4900,8507209800,</w:t>
            </w:r>
          </w:p>
          <w:p>
            <w:pPr>
              <w:spacing w:after="20"/>
              <w:ind w:left="20"/>
              <w:jc w:val="both"/>
            </w:pPr>
            <w:r>
              <w:rPr>
                <w:rFonts w:ascii="Times New Roman"/>
                <w:b w:val="false"/>
                <w:i w:val="false"/>
                <w:color w:val="000000"/>
                <w:sz w:val="20"/>
              </w:rPr>
              <w:t>
8507302000,8507308</w:t>
            </w:r>
          </w:p>
          <w:p>
            <w:pPr>
              <w:spacing w:after="20"/>
              <w:ind w:left="20"/>
              <w:jc w:val="both"/>
            </w:pPr>
            <w:r>
              <w:rPr>
                <w:rFonts w:ascii="Times New Roman"/>
                <w:b w:val="false"/>
                <w:i w:val="false"/>
                <w:color w:val="000000"/>
                <w:sz w:val="20"/>
              </w:rPr>
              <w:t>
100,8507308900,850</w:t>
            </w:r>
          </w:p>
          <w:p>
            <w:pPr>
              <w:spacing w:after="20"/>
              <w:ind w:left="20"/>
              <w:jc w:val="both"/>
            </w:pPr>
            <w:r>
              <w:rPr>
                <w:rFonts w:ascii="Times New Roman"/>
                <w:b w:val="false"/>
                <w:i w:val="false"/>
                <w:color w:val="000000"/>
                <w:sz w:val="20"/>
              </w:rPr>
              <w:t>
7400000,8507802000,</w:t>
            </w:r>
          </w:p>
          <w:p>
            <w:pPr>
              <w:spacing w:after="20"/>
              <w:ind w:left="20"/>
              <w:jc w:val="both"/>
            </w:pPr>
            <w:r>
              <w:rPr>
                <w:rFonts w:ascii="Times New Roman"/>
                <w:b w:val="false"/>
                <w:i w:val="false"/>
                <w:color w:val="000000"/>
                <w:sz w:val="20"/>
              </w:rPr>
              <w:t>
8507808000,8518 21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844332100,8471300000,</w:t>
            </w:r>
          </w:p>
          <w:p>
            <w:pPr>
              <w:spacing w:after="20"/>
              <w:ind w:left="20"/>
              <w:jc w:val="both"/>
            </w:pPr>
            <w:r>
              <w:rPr>
                <w:rFonts w:ascii="Times New Roman"/>
                <w:b w:val="false"/>
                <w:i w:val="false"/>
                <w:color w:val="000000"/>
                <w:sz w:val="20"/>
              </w:rPr>
              <w:t>
8471 41 0000,847150</w:t>
            </w:r>
          </w:p>
          <w:p>
            <w:pPr>
              <w:spacing w:after="20"/>
              <w:ind w:left="20"/>
              <w:jc w:val="both"/>
            </w:pPr>
            <w:r>
              <w:rPr>
                <w:rFonts w:ascii="Times New Roman"/>
                <w:b w:val="false"/>
                <w:i w:val="false"/>
                <w:color w:val="000000"/>
                <w:sz w:val="20"/>
              </w:rPr>
              <w:t>
0000,847160,8504,</w:t>
            </w:r>
          </w:p>
          <w:p>
            <w:pPr>
              <w:spacing w:after="20"/>
              <w:ind w:left="20"/>
              <w:jc w:val="both"/>
            </w:pPr>
            <w:r>
              <w:rPr>
                <w:rFonts w:ascii="Times New Roman"/>
                <w:b w:val="false"/>
                <w:i w:val="false"/>
                <w:color w:val="000000"/>
                <w:sz w:val="20"/>
              </w:rPr>
              <w:t>
8518, 8528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Яркова Наталья Михайловна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347410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моющиеГотовые пищевые продукты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3401,из 1604,</w:t>
            </w:r>
          </w:p>
          <w:p>
            <w:pPr>
              <w:spacing w:after="20"/>
              <w:ind w:left="20"/>
              <w:jc w:val="both"/>
            </w:pPr>
            <w:r>
              <w:rPr>
                <w:rFonts w:ascii="Times New Roman"/>
                <w:b w:val="false"/>
                <w:i w:val="false"/>
                <w:color w:val="000000"/>
                <w:sz w:val="20"/>
              </w:rPr>
              <w:t>
1604 30,из 1605,</w:t>
            </w:r>
          </w:p>
          <w:p>
            <w:pPr>
              <w:spacing w:after="20"/>
              <w:ind w:left="20"/>
              <w:jc w:val="both"/>
            </w:pPr>
            <w:r>
              <w:rPr>
                <w:rFonts w:ascii="Times New Roman"/>
                <w:b w:val="false"/>
                <w:i w:val="false"/>
                <w:color w:val="000000"/>
                <w:sz w:val="20"/>
              </w:rPr>
              <w:t>
090121000,090122000,</w:t>
            </w:r>
          </w:p>
          <w:p>
            <w:pPr>
              <w:spacing w:after="20"/>
              <w:ind w:left="20"/>
              <w:jc w:val="both"/>
            </w:pPr>
            <w:r>
              <w:rPr>
                <w:rFonts w:ascii="Times New Roman"/>
                <w:b w:val="false"/>
                <w:i w:val="false"/>
                <w:color w:val="000000"/>
                <w:sz w:val="20"/>
              </w:rPr>
              <w:t>
0902,170112,из 0904,</w:t>
            </w:r>
          </w:p>
          <w:p>
            <w:pPr>
              <w:spacing w:after="20"/>
              <w:ind w:left="20"/>
              <w:jc w:val="both"/>
            </w:pPr>
            <w:r>
              <w:rPr>
                <w:rFonts w:ascii="Times New Roman"/>
                <w:b w:val="false"/>
                <w:i w:val="false"/>
                <w:color w:val="000000"/>
                <w:sz w:val="20"/>
              </w:rPr>
              <w:t>
0905000000,из 0906,</w:t>
            </w:r>
          </w:p>
          <w:p>
            <w:pPr>
              <w:spacing w:after="20"/>
              <w:ind w:left="20"/>
              <w:jc w:val="both"/>
            </w:pPr>
            <w:r>
              <w:rPr>
                <w:rFonts w:ascii="Times New Roman"/>
                <w:b w:val="false"/>
                <w:i w:val="false"/>
                <w:color w:val="000000"/>
                <w:sz w:val="20"/>
              </w:rPr>
              <w:t>
0907000000, из 0908,</w:t>
            </w:r>
          </w:p>
          <w:p>
            <w:pPr>
              <w:spacing w:after="20"/>
              <w:ind w:left="20"/>
              <w:jc w:val="both"/>
            </w:pPr>
            <w:r>
              <w:rPr>
                <w:rFonts w:ascii="Times New Roman"/>
                <w:b w:val="false"/>
                <w:i w:val="false"/>
                <w:color w:val="000000"/>
                <w:sz w:val="20"/>
              </w:rPr>
              <w:t>
из 0909, из 0910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Талибаева Гульжан Мардановна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 250-50-60/2749392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info@standard.kz, Talibayeva.g@satandard.kz</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Базы данных, содержащие текстовые данные, Операционные системы и средства их расширения, Компьютеры и периферийное оборудование, Приборы электронные для пользователей, Аппаратура  звуко- и видеозаписывающая и воспроизводящая, Приборы электронные, Видеоигры с использованием телевизора, Оборудование и техника офисные, Оборудование коммуникационное, Сигнализационные оборудования, Панели загрузки электронные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8471701000, 8471705100,</w:t>
            </w:r>
          </w:p>
          <w:p>
            <w:pPr>
              <w:spacing w:after="20"/>
              <w:ind w:left="20"/>
              <w:jc w:val="both"/>
            </w:pPr>
            <w:r>
              <w:rPr>
                <w:rFonts w:ascii="Times New Roman"/>
                <w:b w:val="false"/>
                <w:i w:val="false"/>
                <w:color w:val="000000"/>
                <w:sz w:val="20"/>
              </w:rPr>
              <w:t>
8471705900, 8471705100,</w:t>
            </w:r>
          </w:p>
          <w:p>
            <w:pPr>
              <w:spacing w:after="20"/>
              <w:ind w:left="20"/>
              <w:jc w:val="both"/>
            </w:pPr>
            <w:r>
              <w:rPr>
                <w:rFonts w:ascii="Times New Roman"/>
                <w:b w:val="false"/>
                <w:i w:val="false"/>
                <w:color w:val="000000"/>
                <w:sz w:val="20"/>
              </w:rPr>
              <w:t>
8471705100, 8471705900,</w:t>
            </w:r>
          </w:p>
          <w:p>
            <w:pPr>
              <w:spacing w:after="20"/>
              <w:ind w:left="20"/>
              <w:jc w:val="both"/>
            </w:pPr>
            <w:r>
              <w:rPr>
                <w:rFonts w:ascii="Times New Roman"/>
                <w:b w:val="false"/>
                <w:i w:val="false"/>
                <w:color w:val="000000"/>
                <w:sz w:val="20"/>
              </w:rPr>
              <w:t>
8471705900, 8528000000,</w:t>
            </w:r>
          </w:p>
          <w:p>
            <w:pPr>
              <w:spacing w:after="20"/>
              <w:ind w:left="20"/>
              <w:jc w:val="both"/>
            </w:pPr>
            <w:r>
              <w:rPr>
                <w:rFonts w:ascii="Times New Roman"/>
                <w:b w:val="false"/>
                <w:i w:val="false"/>
                <w:color w:val="000000"/>
                <w:sz w:val="20"/>
              </w:rPr>
              <w:t>
8471707000, 8443319909,</w:t>
            </w:r>
          </w:p>
          <w:p>
            <w:pPr>
              <w:spacing w:after="20"/>
              <w:ind w:left="20"/>
              <w:jc w:val="both"/>
            </w:pPr>
            <w:r>
              <w:rPr>
                <w:rFonts w:ascii="Times New Roman"/>
                <w:b w:val="false"/>
                <w:i w:val="false"/>
                <w:color w:val="000000"/>
                <w:sz w:val="20"/>
              </w:rPr>
              <w:t>
8528710000, 8528712000,</w:t>
            </w:r>
          </w:p>
          <w:p>
            <w:pPr>
              <w:spacing w:after="20"/>
              <w:ind w:left="20"/>
              <w:jc w:val="both"/>
            </w:pPr>
            <w:r>
              <w:rPr>
                <w:rFonts w:ascii="Times New Roman"/>
                <w:b w:val="false"/>
                <w:i w:val="false"/>
                <w:color w:val="000000"/>
                <w:sz w:val="20"/>
              </w:rPr>
              <w:t>
8528713000, 8521920000,</w:t>
            </w:r>
          </w:p>
          <w:p>
            <w:pPr>
              <w:spacing w:after="20"/>
              <w:ind w:left="20"/>
              <w:jc w:val="both"/>
            </w:pPr>
            <w:r>
              <w:rPr>
                <w:rFonts w:ascii="Times New Roman"/>
                <w:b w:val="false"/>
                <w:i w:val="false"/>
                <w:color w:val="000000"/>
                <w:sz w:val="20"/>
              </w:rPr>
              <w:t>
8521205000, 8517000000,</w:t>
            </w:r>
          </w:p>
          <w:p>
            <w:pPr>
              <w:spacing w:after="20"/>
              <w:ind w:left="20"/>
              <w:jc w:val="both"/>
            </w:pPr>
            <w:r>
              <w:rPr>
                <w:rFonts w:ascii="Times New Roman"/>
                <w:b w:val="false"/>
                <w:i w:val="false"/>
                <w:color w:val="000000"/>
                <w:sz w:val="20"/>
              </w:rPr>
              <w:t>
8518000000, 9504000000,</w:t>
            </w:r>
          </w:p>
          <w:p>
            <w:pPr>
              <w:spacing w:after="20"/>
              <w:ind w:left="20"/>
              <w:jc w:val="both"/>
            </w:pPr>
            <w:r>
              <w:rPr>
                <w:rFonts w:ascii="Times New Roman"/>
                <w:b w:val="false"/>
                <w:i w:val="false"/>
                <w:color w:val="000000"/>
                <w:sz w:val="20"/>
              </w:rPr>
              <w:t>
9504100000, 8470000000,</w:t>
            </w:r>
          </w:p>
          <w:p>
            <w:pPr>
              <w:spacing w:after="20"/>
              <w:ind w:left="20"/>
              <w:jc w:val="both"/>
            </w:pPr>
            <w:r>
              <w:rPr>
                <w:rFonts w:ascii="Times New Roman"/>
                <w:b w:val="false"/>
                <w:i w:val="false"/>
                <w:color w:val="000000"/>
                <w:sz w:val="20"/>
              </w:rPr>
              <w:t>
8517110000, 0853110950,</w:t>
            </w:r>
          </w:p>
          <w:p>
            <w:pPr>
              <w:spacing w:after="20"/>
              <w:ind w:left="20"/>
              <w:jc w:val="both"/>
            </w:pPr>
            <w:r>
              <w:rPr>
                <w:rFonts w:ascii="Times New Roman"/>
                <w:b w:val="false"/>
                <w:i w:val="false"/>
                <w:color w:val="000000"/>
                <w:sz w:val="20"/>
              </w:rPr>
              <w:t>
8534001100, 8534001900,</w:t>
            </w:r>
          </w:p>
          <w:p>
            <w:pPr>
              <w:spacing w:after="20"/>
              <w:ind w:left="20"/>
              <w:jc w:val="both"/>
            </w:pPr>
            <w:r>
              <w:rPr>
                <w:rFonts w:ascii="Times New Roman"/>
                <w:b w:val="false"/>
                <w:i w:val="false"/>
                <w:color w:val="000000"/>
                <w:sz w:val="20"/>
              </w:rPr>
              <w:t>
8534009000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Сагингалиев Куандык Конакбаевич</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 2943794/(7272) 2943794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toostd-sert@mail.ru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гражданское и служебное и патроны к нему, Ножи и кинжалы охотничьи, Шины (покрышки) пневматические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9302,из 93063,</w:t>
            </w:r>
          </w:p>
          <w:p>
            <w:pPr>
              <w:spacing w:after="20"/>
              <w:ind w:left="20"/>
              <w:jc w:val="both"/>
            </w:pPr>
            <w:r>
              <w:rPr>
                <w:rFonts w:ascii="Times New Roman"/>
                <w:b w:val="false"/>
                <w:i w:val="false"/>
                <w:color w:val="000000"/>
                <w:sz w:val="20"/>
              </w:rPr>
              <w:t>
из 821192,из 821193,</w:t>
            </w:r>
          </w:p>
          <w:p>
            <w:pPr>
              <w:spacing w:after="20"/>
              <w:ind w:left="20"/>
              <w:jc w:val="both"/>
            </w:pPr>
            <w:r>
              <w:rPr>
                <w:rFonts w:ascii="Times New Roman"/>
                <w:b w:val="false"/>
                <w:i w:val="false"/>
                <w:color w:val="000000"/>
                <w:sz w:val="20"/>
              </w:rPr>
              <w:t>
из 40111,из 40121,</w:t>
            </w:r>
          </w:p>
          <w:p>
            <w:pPr>
              <w:spacing w:after="20"/>
              <w:ind w:left="20"/>
              <w:jc w:val="both"/>
            </w:pPr>
            <w:r>
              <w:rPr>
                <w:rFonts w:ascii="Times New Roman"/>
                <w:b w:val="false"/>
                <w:i w:val="false"/>
                <w:color w:val="000000"/>
                <w:sz w:val="20"/>
              </w:rPr>
              <w:t>
из 4013109</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Хегай Людмила</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49-22-06;  51-26-62</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nicugol@yandex.ru       ugol_ops@mail.ru</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каменные и бурые для населения, коксования, энергетики, производства строительных материалов, удобрений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для населения</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2701 20 000 0 2702 200000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(спецкокс) для населения, металлургических, литейных, электротермических производств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для населения, сельскохозяйственных, строительных, фармацевтических производств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котельное (мазут)</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пропитки древесины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для очистки питьевой воды и газовых сред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r>
    </w:tbl>
    <w:bookmarkStart w:name="z97" w:id="91"/>
    <w:p>
      <w:pPr>
        <w:spacing w:after="0"/>
        <w:ind w:left="0"/>
        <w:jc w:val="left"/>
      </w:pPr>
      <w:r>
        <w:rPr>
          <w:rFonts w:ascii="Times New Roman"/>
          <w:b/>
          <w:i w:val="false"/>
          <w:color w:val="000000"/>
        </w:rPr>
        <w:t xml:space="preserve"> Органы сертификации Российской Федерации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63"/>
        <w:gridCol w:w="2021"/>
        <w:gridCol w:w="1309"/>
        <w:gridCol w:w="1309"/>
        <w:gridCol w:w="2940"/>
        <w:gridCol w:w="305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(полное) аккредитованного объекта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номер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аттестата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аттестата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аккредитованного объекта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рыбы,</w:t>
            </w:r>
          </w:p>
          <w:p>
            <w:pPr>
              <w:spacing w:after="20"/>
              <w:ind w:left="20"/>
              <w:jc w:val="both"/>
            </w:pPr>
            <w:r>
              <w:rPr>
                <w:rFonts w:ascii="Times New Roman"/>
                <w:b w:val="false"/>
                <w:i w:val="false"/>
                <w:color w:val="000000"/>
                <w:sz w:val="20"/>
              </w:rPr>
              <w:t>
нерыбных объектов</w:t>
            </w:r>
          </w:p>
          <w:p>
            <w:pPr>
              <w:spacing w:after="20"/>
              <w:ind w:left="20"/>
              <w:jc w:val="both"/>
            </w:pPr>
            <w:r>
              <w:rPr>
                <w:rFonts w:ascii="Times New Roman"/>
                <w:b w:val="false"/>
                <w:i w:val="false"/>
                <w:color w:val="000000"/>
                <w:sz w:val="20"/>
              </w:rPr>
              <w:t>
промысла, продуктов</w:t>
            </w:r>
          </w:p>
          <w:p>
            <w:pPr>
              <w:spacing w:after="20"/>
              <w:ind w:left="20"/>
              <w:jc w:val="both"/>
            </w:pPr>
            <w:r>
              <w:rPr>
                <w:rFonts w:ascii="Times New Roman"/>
                <w:b w:val="false"/>
                <w:i w:val="false"/>
                <w:color w:val="000000"/>
                <w:sz w:val="20"/>
              </w:rPr>
              <w:t>
вырабатываемых из</w:t>
            </w:r>
          </w:p>
          <w:p>
            <w:pPr>
              <w:spacing w:after="20"/>
              <w:ind w:left="20"/>
              <w:jc w:val="both"/>
            </w:pPr>
            <w:r>
              <w:rPr>
                <w:rFonts w:ascii="Times New Roman"/>
                <w:b w:val="false"/>
                <w:i w:val="false"/>
                <w:color w:val="000000"/>
                <w:sz w:val="20"/>
              </w:rPr>
              <w:t>
них ООО</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центр "ИНТЕХКАМ"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683003 Российская Федерация, г. Петропавловск-Камчатский, ул. Ленинградская, д. 35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683003 Российская Федерация, г. Петропавловск-Камчатский, ул. Ленинградская, д.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"Магадан-Тест" ООО</w:t>
            </w:r>
          </w:p>
          <w:p>
            <w:pPr>
              <w:spacing w:after="20"/>
              <w:ind w:left="20"/>
              <w:jc w:val="both"/>
            </w:pPr>
            <w:r>
              <w:rPr>
                <w:rFonts w:ascii="Times New Roman"/>
                <w:b w:val="false"/>
                <w:i w:val="false"/>
                <w:color w:val="000000"/>
                <w:sz w:val="20"/>
              </w:rPr>
              <w:t>
"Магадан-Тест"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 Российская Федерация, г. Магадан, ул. Гагарина, д. 2, оф. 42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 Российская Федерация, г. Магадан, ул. Гагарина, д. 2, оф. 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пищевых</w:t>
            </w:r>
          </w:p>
          <w:p>
            <w:pPr>
              <w:spacing w:after="20"/>
              <w:ind w:left="20"/>
              <w:jc w:val="both"/>
            </w:pPr>
            <w:r>
              <w:rPr>
                <w:rFonts w:ascii="Times New Roman"/>
                <w:b w:val="false"/>
                <w:i w:val="false"/>
                <w:color w:val="000000"/>
                <w:sz w:val="20"/>
              </w:rPr>
              <w:t>
продуктов и</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сырья, кормов ФГУ</w:t>
            </w:r>
          </w:p>
          <w:p>
            <w:pPr>
              <w:spacing w:after="20"/>
              <w:ind w:left="20"/>
              <w:jc w:val="both"/>
            </w:pPr>
            <w:r>
              <w:rPr>
                <w:rFonts w:ascii="Times New Roman"/>
                <w:b w:val="false"/>
                <w:i w:val="false"/>
                <w:color w:val="000000"/>
                <w:sz w:val="20"/>
              </w:rPr>
              <w:t>
"Приморская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 лаборатория"</w:t>
            </w:r>
          </w:p>
          <w:p>
            <w:pPr>
              <w:spacing w:after="20"/>
              <w:ind w:left="20"/>
              <w:jc w:val="both"/>
            </w:pPr>
            <w:r>
              <w:rPr>
                <w:rFonts w:ascii="Times New Roman"/>
                <w:b w:val="false"/>
                <w:i w:val="false"/>
                <w:color w:val="000000"/>
                <w:sz w:val="20"/>
              </w:rPr>
              <w:t>
(Уссурийский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692502 Приморский край, г. Уссурийск, ул. Белинского, д. 3 (филиал: Приморский край, Уссурийский район, п. Тимирязевский, ул. Воложенина, д. 30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692502 Приморский край, г. Уссурийск, ул. Белинского, д. 3 (филиал: Приморский край, Уссурийский район, п. Тимирязевский, ул. Воложенина, д. 30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и лесопромышленной</w:t>
            </w:r>
          </w:p>
          <w:p>
            <w:pPr>
              <w:spacing w:after="20"/>
              <w:ind w:left="20"/>
              <w:jc w:val="both"/>
            </w:pPr>
            <w:r>
              <w:rPr>
                <w:rFonts w:ascii="Times New Roman"/>
                <w:b w:val="false"/>
                <w:i w:val="false"/>
                <w:color w:val="000000"/>
                <w:sz w:val="20"/>
              </w:rPr>
              <w:t>
продукции ООО Центр</w:t>
            </w:r>
          </w:p>
          <w:p>
            <w:pPr>
              <w:spacing w:after="20"/>
              <w:ind w:left="20"/>
              <w:jc w:val="both"/>
            </w:pPr>
            <w:r>
              <w:rPr>
                <w:rFonts w:ascii="Times New Roman"/>
                <w:b w:val="false"/>
                <w:i w:val="false"/>
                <w:color w:val="000000"/>
                <w:sz w:val="20"/>
              </w:rPr>
              <w:t>
по сертификации</w:t>
            </w:r>
          </w:p>
          <w:p>
            <w:pPr>
              <w:spacing w:after="20"/>
              <w:ind w:left="20"/>
              <w:jc w:val="both"/>
            </w:pPr>
            <w:r>
              <w:rPr>
                <w:rFonts w:ascii="Times New Roman"/>
                <w:b w:val="false"/>
                <w:i w:val="false"/>
                <w:color w:val="000000"/>
                <w:sz w:val="20"/>
              </w:rPr>
              <w:t>
"Приморск</w:t>
            </w:r>
          </w:p>
          <w:p>
            <w:pPr>
              <w:spacing w:after="20"/>
              <w:ind w:left="20"/>
              <w:jc w:val="both"/>
            </w:pPr>
            <w:r>
              <w:rPr>
                <w:rFonts w:ascii="Times New Roman"/>
                <w:b w:val="false"/>
                <w:i w:val="false"/>
                <w:color w:val="000000"/>
                <w:sz w:val="20"/>
              </w:rPr>
              <w:t>
лестехцентр"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690034 Приморский край, г. Владивосток, ул. Куйбышева,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690034 Приморский край, г. Владивосток, ул. Куйбышева,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"ИСТЕХ" НП</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сложной бытовой</w:t>
            </w:r>
          </w:p>
          <w:p>
            <w:pPr>
              <w:spacing w:after="20"/>
              <w:ind w:left="20"/>
              <w:jc w:val="both"/>
            </w:pPr>
            <w:r>
              <w:rPr>
                <w:rFonts w:ascii="Times New Roman"/>
                <w:b w:val="false"/>
                <w:i w:val="false"/>
                <w:color w:val="000000"/>
                <w:sz w:val="20"/>
              </w:rPr>
              <w:t>
техники "ИСТЕХ"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 Российская Федерация, Приморский край, г. Владивосток, ул. Русская, дом 65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 Российская Федерация, Приморский край, г. Владивосток, ул. Русская, дом 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нефтепродуктов АНО</w:t>
            </w:r>
          </w:p>
          <w:p>
            <w:pPr>
              <w:spacing w:after="20"/>
              <w:ind w:left="20"/>
              <w:jc w:val="both"/>
            </w:pPr>
            <w:r>
              <w:rPr>
                <w:rFonts w:ascii="Times New Roman"/>
                <w:b w:val="false"/>
                <w:i w:val="false"/>
                <w:color w:val="000000"/>
                <w:sz w:val="20"/>
              </w:rPr>
              <w:t>
"Приморский центр по</w:t>
            </w:r>
          </w:p>
          <w:p>
            <w:pPr>
              <w:spacing w:after="20"/>
              <w:ind w:left="20"/>
              <w:jc w:val="both"/>
            </w:pPr>
            <w:r>
              <w:rPr>
                <w:rFonts w:ascii="Times New Roman"/>
                <w:b w:val="false"/>
                <w:i w:val="false"/>
                <w:color w:val="000000"/>
                <w:sz w:val="20"/>
              </w:rPr>
              <w:t>
экспертизе нефти и</w:t>
            </w:r>
          </w:p>
          <w:p>
            <w:pPr>
              <w:spacing w:after="20"/>
              <w:ind w:left="20"/>
              <w:jc w:val="both"/>
            </w:pPr>
            <w:r>
              <w:rPr>
                <w:rFonts w:ascii="Times New Roman"/>
                <w:b w:val="false"/>
                <w:i w:val="false"/>
                <w:color w:val="000000"/>
                <w:sz w:val="20"/>
              </w:rPr>
              <w:t>
нефтепродуктов"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RU.0001.11НХ31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690024 г. Владивосток, ул. Маковского, 224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690024 г. Владивосток, ул. Маковского, 224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 ЦС</w:t>
            </w:r>
          </w:p>
          <w:p>
            <w:pPr>
              <w:spacing w:after="20"/>
              <w:ind w:left="20"/>
              <w:jc w:val="both"/>
            </w:pPr>
            <w:r>
              <w:rPr>
                <w:rFonts w:ascii="Times New Roman"/>
                <w:b w:val="false"/>
                <w:i w:val="false"/>
                <w:color w:val="000000"/>
                <w:sz w:val="20"/>
              </w:rPr>
              <w:t>
"Восток-Тест"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690012 Российская Федерация, Приморский край, г. Владивосток, ул. Нерчинская,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690012, Приморский край, г. Владивосток, ул. Калинина, 42, каб. 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(Приморс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(690014, г. Владивосток, Народный проспект, д. 27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690014, г. Владивосток, ул. Крылова,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"Дальстройсертификац</w:t>
            </w:r>
          </w:p>
          <w:p>
            <w:pPr>
              <w:spacing w:after="20"/>
              <w:ind w:left="20"/>
              <w:jc w:val="both"/>
            </w:pPr>
            <w:r>
              <w:rPr>
                <w:rFonts w:ascii="Times New Roman"/>
                <w:b w:val="false"/>
                <w:i w:val="false"/>
                <w:color w:val="000000"/>
                <w:sz w:val="20"/>
              </w:rPr>
              <w:t>
я" ООО</w:t>
            </w:r>
          </w:p>
          <w:p>
            <w:pPr>
              <w:spacing w:after="20"/>
              <w:ind w:left="20"/>
              <w:jc w:val="both"/>
            </w:pPr>
            <w:r>
              <w:rPr>
                <w:rFonts w:ascii="Times New Roman"/>
                <w:b w:val="false"/>
                <w:i w:val="false"/>
                <w:color w:val="000000"/>
                <w:sz w:val="20"/>
              </w:rPr>
              <w:t>
"Дальстройсертификация"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RU.0001.11СГ68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690049 Российская Федерация, Приморский край, г. Владивосток, ул. Бородинская, д. 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690049 Российская Федерация, Приморский край, г. Владивосток, ул. Бородинская, д.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"Наука</w:t>
            </w:r>
          </w:p>
          <w:p>
            <w:pPr>
              <w:spacing w:after="20"/>
              <w:ind w:left="20"/>
              <w:jc w:val="both"/>
            </w:pPr>
            <w:r>
              <w:rPr>
                <w:rFonts w:ascii="Times New Roman"/>
                <w:b w:val="false"/>
                <w:i w:val="false"/>
                <w:color w:val="000000"/>
                <w:sz w:val="20"/>
              </w:rPr>
              <w:t>
- Сервис" ГОУ ВПО</w:t>
            </w:r>
          </w:p>
          <w:p>
            <w:pPr>
              <w:spacing w:after="20"/>
              <w:ind w:left="20"/>
              <w:jc w:val="both"/>
            </w:pPr>
            <w:r>
              <w:rPr>
                <w:rFonts w:ascii="Times New Roman"/>
                <w:b w:val="false"/>
                <w:i w:val="false"/>
                <w:color w:val="000000"/>
                <w:sz w:val="20"/>
              </w:rPr>
              <w:t>
"Тихоокеанский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экономический</w:t>
            </w:r>
          </w:p>
          <w:p>
            <w:pPr>
              <w:spacing w:after="20"/>
              <w:ind w:left="20"/>
              <w:jc w:val="both"/>
            </w:pPr>
            <w:r>
              <w:rPr>
                <w:rFonts w:ascii="Times New Roman"/>
                <w:b w:val="false"/>
                <w:i w:val="false"/>
                <w:color w:val="000000"/>
                <w:sz w:val="20"/>
              </w:rPr>
              <w:t>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690050 Россия, г. Владивосток, Океанский проспект, 19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690050 Россия, г. Владивосток, Океанский проспект,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ГЦАС</w:t>
            </w:r>
          </w:p>
          <w:p>
            <w:pPr>
              <w:spacing w:after="20"/>
              <w:ind w:left="20"/>
              <w:jc w:val="both"/>
            </w:pPr>
            <w:r>
              <w:rPr>
                <w:rFonts w:ascii="Times New Roman"/>
                <w:b w:val="false"/>
                <w:i w:val="false"/>
                <w:color w:val="000000"/>
                <w:sz w:val="20"/>
              </w:rPr>
              <w:t>
"Сахалинский"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693003 Сахалинская область, г. Южно-Сахалинск, ул. Украинская, д. 112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693003 Сахалинская область, г. Южно-Сахалинск, ул. Украинская, д. 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"Сахалинская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Сахалинская обл., г. Южно-Сахалинск, ул. Саранская, д. 17-А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Сахалинская обл., г. Южно-Сахалинск, ул. Саранская, д. 17-А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рыбы,</w:t>
            </w:r>
          </w:p>
          <w:p>
            <w:pPr>
              <w:spacing w:after="20"/>
              <w:ind w:left="20"/>
              <w:jc w:val="both"/>
            </w:pPr>
            <w:r>
              <w:rPr>
                <w:rFonts w:ascii="Times New Roman"/>
                <w:b w:val="false"/>
                <w:i w:val="false"/>
                <w:color w:val="000000"/>
                <w:sz w:val="20"/>
              </w:rPr>
              <w:t>
нерыбных объектов</w:t>
            </w:r>
          </w:p>
          <w:p>
            <w:pPr>
              <w:spacing w:after="20"/>
              <w:ind w:left="20"/>
              <w:jc w:val="both"/>
            </w:pPr>
            <w:r>
              <w:rPr>
                <w:rFonts w:ascii="Times New Roman"/>
                <w:b w:val="false"/>
                <w:i w:val="false"/>
                <w:color w:val="000000"/>
                <w:sz w:val="20"/>
              </w:rPr>
              <w:t>
промысла и</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вырабатываемых из</w:t>
            </w:r>
          </w:p>
          <w:p>
            <w:pPr>
              <w:spacing w:after="20"/>
              <w:ind w:left="20"/>
              <w:jc w:val="both"/>
            </w:pPr>
            <w:r>
              <w:rPr>
                <w:rFonts w:ascii="Times New Roman"/>
                <w:b w:val="false"/>
                <w:i w:val="false"/>
                <w:color w:val="000000"/>
                <w:sz w:val="20"/>
              </w:rPr>
              <w:t>
них, обособленного</w:t>
            </w:r>
          </w:p>
          <w:p>
            <w:pPr>
              <w:spacing w:after="20"/>
              <w:ind w:left="20"/>
              <w:jc w:val="both"/>
            </w:pPr>
            <w:r>
              <w:rPr>
                <w:rFonts w:ascii="Times New Roman"/>
                <w:b w:val="false"/>
                <w:i w:val="false"/>
                <w:color w:val="000000"/>
                <w:sz w:val="20"/>
              </w:rPr>
              <w:t>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болезней рыб и</w:t>
            </w:r>
          </w:p>
          <w:p>
            <w:pPr>
              <w:spacing w:after="20"/>
              <w:ind w:left="20"/>
              <w:jc w:val="both"/>
            </w:pPr>
            <w:r>
              <w:rPr>
                <w:rFonts w:ascii="Times New Roman"/>
                <w:b w:val="false"/>
                <w:i w:val="false"/>
                <w:color w:val="000000"/>
                <w:sz w:val="20"/>
              </w:rPr>
              <w:t>
качества рыбной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Областного ГВУ</w:t>
            </w:r>
          </w:p>
          <w:p>
            <w:pPr>
              <w:spacing w:after="20"/>
              <w:ind w:left="20"/>
              <w:jc w:val="both"/>
            </w:pPr>
            <w:r>
              <w:rPr>
                <w:rFonts w:ascii="Times New Roman"/>
                <w:b w:val="false"/>
                <w:i w:val="false"/>
                <w:color w:val="000000"/>
                <w:sz w:val="20"/>
              </w:rPr>
              <w:t>
Противоэпизоотическо</w:t>
            </w:r>
          </w:p>
          <w:p>
            <w:pPr>
              <w:spacing w:after="20"/>
              <w:ind w:left="20"/>
              <w:jc w:val="both"/>
            </w:pPr>
            <w:r>
              <w:rPr>
                <w:rFonts w:ascii="Times New Roman"/>
                <w:b w:val="false"/>
                <w:i w:val="false"/>
                <w:color w:val="000000"/>
                <w:sz w:val="20"/>
              </w:rPr>
              <w:t>
о отряда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г. Южно-Сахалинск, пр. Мира, 107, оф. 59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г. Южно-Сахалинск, ул. Карла Маркса, 51-а, оф.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"Якутстройсертификац</w:t>
            </w:r>
          </w:p>
          <w:p>
            <w:pPr>
              <w:spacing w:after="20"/>
              <w:ind w:left="20"/>
              <w:jc w:val="both"/>
            </w:pPr>
            <w:r>
              <w:rPr>
                <w:rFonts w:ascii="Times New Roman"/>
                <w:b w:val="false"/>
                <w:i w:val="false"/>
                <w:color w:val="000000"/>
                <w:sz w:val="20"/>
              </w:rPr>
              <w:t>
я" ОАО "Якутский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проектный,</w:t>
            </w:r>
          </w:p>
          <w:p>
            <w:pPr>
              <w:spacing w:after="20"/>
              <w:ind w:left="20"/>
              <w:jc w:val="both"/>
            </w:pPr>
            <w:r>
              <w:rPr>
                <w:rFonts w:ascii="Times New Roman"/>
                <w:b w:val="false"/>
                <w:i w:val="false"/>
                <w:color w:val="000000"/>
                <w:sz w:val="20"/>
              </w:rPr>
              <w:t>
научно-исследователь</w:t>
            </w:r>
          </w:p>
          <w:p>
            <w:pPr>
              <w:spacing w:after="20"/>
              <w:ind w:left="20"/>
              <w:jc w:val="both"/>
            </w:pPr>
            <w:r>
              <w:rPr>
                <w:rFonts w:ascii="Times New Roman"/>
                <w:b w:val="false"/>
                <w:i w:val="false"/>
                <w:color w:val="000000"/>
                <w:sz w:val="20"/>
              </w:rPr>
              <w:t>
кий институт</w:t>
            </w:r>
          </w:p>
          <w:p>
            <w:pPr>
              <w:spacing w:after="20"/>
              <w:ind w:left="20"/>
              <w:jc w:val="both"/>
            </w:pPr>
            <w:r>
              <w:rPr>
                <w:rFonts w:ascii="Times New Roman"/>
                <w:b w:val="false"/>
                <w:i w:val="false"/>
                <w:color w:val="000000"/>
                <w:sz w:val="20"/>
              </w:rPr>
              <w:t>
строительства"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 Российская Федерация, Республика Саха (Якутия), г. Якутск, ул. Дзержинского, 20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 Российская Федерация, Республика Саха (Якутия), г. Якутск, ул. Дзержинского,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метрологии"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 РФ, г. Комсомольск-на-Амуре, ул. Копровая, 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681013, Хабаровский край, г. Комсомольск-на-Амуре, просп. Интернациональный, 29, корп.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ГЦАС</w:t>
            </w:r>
          </w:p>
          <w:p>
            <w:pPr>
              <w:spacing w:after="20"/>
              <w:ind w:left="20"/>
              <w:jc w:val="both"/>
            </w:pPr>
            <w:r>
              <w:rPr>
                <w:rFonts w:ascii="Times New Roman"/>
                <w:b w:val="false"/>
                <w:i w:val="false"/>
                <w:color w:val="000000"/>
                <w:sz w:val="20"/>
              </w:rPr>
              <w:t>
"Кировский"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610044 Кировская область, г. Киров, ул. Луганская, 55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610044 Кировская область, г. Киров, ул. Луганская, 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"Вятстройсертификаци</w:t>
            </w:r>
          </w:p>
          <w:p>
            <w:pPr>
              <w:spacing w:after="20"/>
              <w:ind w:left="20"/>
              <w:jc w:val="both"/>
            </w:pPr>
            <w:r>
              <w:rPr>
                <w:rFonts w:ascii="Times New Roman"/>
                <w:b w:val="false"/>
                <w:i w:val="false"/>
                <w:color w:val="000000"/>
                <w:sz w:val="20"/>
              </w:rPr>
              <w:t>
" ОАО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"Вятстройсертификация"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610001 Российская Федерация, Кировская область, город Киров, улица Комсомольская, 22-А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610001 Российская Федерация, Кировская область, город Киров, улица Комсомольская, 22-А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"Центр</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аттестации"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RU.0001.10АВ95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603022 г. Нижний Новгород, ул. Ярославская, д.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603022, г. Нижний Новгород, пр. Гагарина,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w:t>
            </w:r>
          </w:p>
          <w:p>
            <w:pPr>
              <w:spacing w:after="20"/>
              <w:ind w:left="20"/>
              <w:jc w:val="both"/>
            </w:pPr>
            <w:r>
              <w:rPr>
                <w:rFonts w:ascii="Times New Roman"/>
                <w:b w:val="false"/>
                <w:i w:val="false"/>
                <w:color w:val="000000"/>
                <w:sz w:val="20"/>
              </w:rPr>
              <w:t>
"Саровэкспертцентр"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607181 г. Саров, Нижегородская область, ул. Березовая, д. 12, кв. 37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607181 г. Саров, Нижегородская область, ул. Березовая, д. 12, кв. 37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Федерального</w:t>
            </w:r>
          </w:p>
          <w:p>
            <w:pPr>
              <w:spacing w:after="20"/>
              <w:ind w:left="20"/>
              <w:jc w:val="both"/>
            </w:pPr>
            <w:r>
              <w:rPr>
                <w:rFonts w:ascii="Times New Roman"/>
                <w:b w:val="false"/>
                <w:i w:val="false"/>
                <w:color w:val="000000"/>
                <w:sz w:val="20"/>
              </w:rPr>
              <w:t>
Ядерного Центра"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607190 Российская Федерация, Нижегородская область, город Саров, проспект Мира, д. 37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607190, Нижегородская обл., г. Саров, ул. Куйбышева,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металлорежущих и</w:t>
            </w:r>
          </w:p>
          <w:p>
            <w:pPr>
              <w:spacing w:after="20"/>
              <w:ind w:left="20"/>
              <w:jc w:val="both"/>
            </w:pPr>
            <w:r>
              <w:rPr>
                <w:rFonts w:ascii="Times New Roman"/>
                <w:b w:val="false"/>
                <w:i w:val="false"/>
                <w:color w:val="000000"/>
                <w:sz w:val="20"/>
              </w:rPr>
              <w:t>
деревообрабатывающих</w:t>
            </w:r>
          </w:p>
          <w:p>
            <w:pPr>
              <w:spacing w:after="20"/>
              <w:ind w:left="20"/>
              <w:jc w:val="both"/>
            </w:pPr>
            <w:r>
              <w:rPr>
                <w:rFonts w:ascii="Times New Roman"/>
                <w:b w:val="false"/>
                <w:i w:val="false"/>
                <w:color w:val="000000"/>
                <w:sz w:val="20"/>
              </w:rPr>
              <w:t>
станков АНО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металлорежущих и</w:t>
            </w:r>
          </w:p>
          <w:p>
            <w:pPr>
              <w:spacing w:after="20"/>
              <w:ind w:left="20"/>
              <w:jc w:val="both"/>
            </w:pPr>
            <w:r>
              <w:rPr>
                <w:rFonts w:ascii="Times New Roman"/>
                <w:b w:val="false"/>
                <w:i w:val="false"/>
                <w:color w:val="000000"/>
                <w:sz w:val="20"/>
              </w:rPr>
              <w:t>
деревообрабатывающих</w:t>
            </w:r>
          </w:p>
          <w:p>
            <w:pPr>
              <w:spacing w:after="20"/>
              <w:ind w:left="20"/>
              <w:jc w:val="both"/>
            </w:pPr>
            <w:r>
              <w:rPr>
                <w:rFonts w:ascii="Times New Roman"/>
                <w:b w:val="false"/>
                <w:i w:val="false"/>
                <w:color w:val="000000"/>
                <w:sz w:val="20"/>
              </w:rPr>
              <w:t>
станков"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RU.0001.11ММ02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603032 Россия, г. Н. Новгород, ул. Баумана, 76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603032 Россия, г. Н. Новгород, ул. Баумана, 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"Нижегородстройсерти</w:t>
            </w:r>
          </w:p>
          <w:p>
            <w:pPr>
              <w:spacing w:after="20"/>
              <w:ind w:left="20"/>
              <w:jc w:val="both"/>
            </w:pPr>
            <w:r>
              <w:rPr>
                <w:rFonts w:ascii="Times New Roman"/>
                <w:b w:val="false"/>
                <w:i w:val="false"/>
                <w:color w:val="000000"/>
                <w:sz w:val="20"/>
              </w:rPr>
              <w:t>
икация" ГОУ ВПО</w:t>
            </w:r>
          </w:p>
          <w:p>
            <w:pPr>
              <w:spacing w:after="20"/>
              <w:ind w:left="20"/>
              <w:jc w:val="both"/>
            </w:pPr>
            <w:r>
              <w:rPr>
                <w:rFonts w:ascii="Times New Roman"/>
                <w:b w:val="false"/>
                <w:i w:val="false"/>
                <w:color w:val="000000"/>
                <w:sz w:val="20"/>
              </w:rPr>
              <w:t>
"Нижегородский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архитектурно-строите</w:t>
            </w:r>
          </w:p>
          <w:p>
            <w:pPr>
              <w:spacing w:after="20"/>
              <w:ind w:left="20"/>
              <w:jc w:val="both"/>
            </w:pPr>
            <w:r>
              <w:rPr>
                <w:rFonts w:ascii="Times New Roman"/>
                <w:b w:val="false"/>
                <w:i w:val="false"/>
                <w:color w:val="000000"/>
                <w:sz w:val="20"/>
              </w:rPr>
              <w:t>
ьный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Россия, г. Нижний Новгород, ул. Ильинская, 65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Россия, г. Нижний Новгород, ул. Ильинская, 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"Оренбургстройсертиф</w:t>
            </w:r>
          </w:p>
          <w:p>
            <w:pPr>
              <w:spacing w:after="20"/>
              <w:ind w:left="20"/>
              <w:jc w:val="both"/>
            </w:pPr>
            <w:r>
              <w:rPr>
                <w:rFonts w:ascii="Times New Roman"/>
                <w:b w:val="false"/>
                <w:i w:val="false"/>
                <w:color w:val="000000"/>
                <w:sz w:val="20"/>
              </w:rPr>
              <w:t>
кация" АНО</w:t>
            </w:r>
          </w:p>
          <w:p>
            <w:pPr>
              <w:spacing w:after="20"/>
              <w:ind w:left="20"/>
              <w:jc w:val="both"/>
            </w:pPr>
            <w:r>
              <w:rPr>
                <w:rFonts w:ascii="Times New Roman"/>
                <w:b w:val="false"/>
                <w:i w:val="false"/>
                <w:color w:val="000000"/>
                <w:sz w:val="20"/>
              </w:rPr>
              <w:t>
научно-технологическ</w:t>
            </w:r>
          </w:p>
          <w:p>
            <w:pPr>
              <w:spacing w:after="20"/>
              <w:ind w:left="20"/>
              <w:jc w:val="both"/>
            </w:pPr>
            <w:r>
              <w:rPr>
                <w:rFonts w:ascii="Times New Roman"/>
                <w:b w:val="false"/>
                <w:i w:val="false"/>
                <w:color w:val="000000"/>
                <w:sz w:val="20"/>
              </w:rPr>
              <w:t>
го парка</w:t>
            </w:r>
          </w:p>
          <w:p>
            <w:pPr>
              <w:spacing w:after="20"/>
              <w:ind w:left="20"/>
              <w:jc w:val="both"/>
            </w:pPr>
            <w:r>
              <w:rPr>
                <w:rFonts w:ascii="Times New Roman"/>
                <w:b w:val="false"/>
                <w:i w:val="false"/>
                <w:color w:val="000000"/>
                <w:sz w:val="20"/>
              </w:rPr>
              <w:t>
Оренбургского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университета</w:t>
            </w:r>
          </w:p>
          <w:p>
            <w:pPr>
              <w:spacing w:after="20"/>
              <w:ind w:left="20"/>
              <w:jc w:val="both"/>
            </w:pPr>
            <w:r>
              <w:rPr>
                <w:rFonts w:ascii="Times New Roman"/>
                <w:b w:val="false"/>
                <w:i w:val="false"/>
                <w:color w:val="000000"/>
                <w:sz w:val="20"/>
              </w:rPr>
              <w:t>
"Технопарк ОГУ"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460018 Российская Федерация, г. Оренбург, проспект Победы, д. 13, к. 1407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460018 Российская Федерация, г. Оренбург, проспект Победы, д. 13, к. 1407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Центр</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"Федерал"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Россия, город Пермь, улица Энергетиков, 38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614028, г. Пермь, ул. Попова,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 ГОУ ВПО</w:t>
            </w:r>
          </w:p>
          <w:p>
            <w:pPr>
              <w:spacing w:after="20"/>
              <w:ind w:left="20"/>
              <w:jc w:val="both"/>
            </w:pPr>
            <w:r>
              <w:rPr>
                <w:rFonts w:ascii="Times New Roman"/>
                <w:b w:val="false"/>
                <w:i w:val="false"/>
                <w:color w:val="000000"/>
                <w:sz w:val="20"/>
              </w:rPr>
              <w:t>
"Пермский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RU.0001.11КБ01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614990 Российская Федерация, город Пермь, Комсомольский проспект, 29-а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614990 Российская Федерация, город Пермь, Комсомольский проспект, 29-а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аппаратуры связи,</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приборов и</w:t>
            </w:r>
          </w:p>
          <w:p>
            <w:pPr>
              <w:spacing w:after="20"/>
              <w:ind w:left="20"/>
              <w:jc w:val="both"/>
            </w:pPr>
            <w:r>
              <w:rPr>
                <w:rFonts w:ascii="Times New Roman"/>
                <w:b w:val="false"/>
                <w:i w:val="false"/>
                <w:color w:val="000000"/>
                <w:sz w:val="20"/>
              </w:rPr>
              <w:t>
радиоэлектронной</w:t>
            </w:r>
          </w:p>
          <w:p>
            <w:pPr>
              <w:spacing w:after="20"/>
              <w:ind w:left="20"/>
              <w:jc w:val="both"/>
            </w:pPr>
            <w:r>
              <w:rPr>
                <w:rFonts w:ascii="Times New Roman"/>
                <w:b w:val="false"/>
                <w:i w:val="false"/>
                <w:color w:val="000000"/>
                <w:sz w:val="20"/>
              </w:rPr>
              <w:t>
аппаратуры "ИНИТА"</w:t>
            </w:r>
          </w:p>
          <w:p>
            <w:pPr>
              <w:spacing w:after="20"/>
              <w:ind w:left="20"/>
              <w:jc w:val="both"/>
            </w:pPr>
            <w:r>
              <w:rPr>
                <w:rFonts w:ascii="Times New Roman"/>
                <w:b w:val="false"/>
                <w:i w:val="false"/>
                <w:color w:val="000000"/>
                <w:sz w:val="20"/>
              </w:rPr>
              <w:t>
АНО "Испытательный</w:t>
            </w:r>
          </w:p>
          <w:p>
            <w:pPr>
              <w:spacing w:after="20"/>
              <w:ind w:left="20"/>
              <w:jc w:val="both"/>
            </w:pPr>
            <w:r>
              <w:rPr>
                <w:rFonts w:ascii="Times New Roman"/>
                <w:b w:val="false"/>
                <w:i w:val="false"/>
                <w:color w:val="000000"/>
                <w:sz w:val="20"/>
              </w:rPr>
              <w:t>
центр абонентской</w:t>
            </w:r>
          </w:p>
          <w:p>
            <w:pPr>
              <w:spacing w:after="20"/>
              <w:ind w:left="20"/>
              <w:jc w:val="both"/>
            </w:pPr>
            <w:r>
              <w:rPr>
                <w:rFonts w:ascii="Times New Roman"/>
                <w:b w:val="false"/>
                <w:i w:val="false"/>
                <w:color w:val="000000"/>
                <w:sz w:val="20"/>
              </w:rPr>
              <w:t>
телефонной техники"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614068 г. Пермь, ул. Окулова, 80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614068 г. Пермь, ул. Окулова, 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ГЦАС</w:t>
            </w:r>
          </w:p>
          <w:p>
            <w:pPr>
              <w:spacing w:after="20"/>
              <w:ind w:left="20"/>
              <w:jc w:val="both"/>
            </w:pPr>
            <w:r>
              <w:rPr>
                <w:rFonts w:ascii="Times New Roman"/>
                <w:b w:val="false"/>
                <w:i w:val="false"/>
                <w:color w:val="000000"/>
                <w:sz w:val="20"/>
              </w:rPr>
              <w:t>
"Пермский"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Пермский край, г. Пермь, ул. Промышленная, д. 83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Пермский край, г. Пермь, ул. Промышленная, д. 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 (филиал</w:t>
            </w:r>
          </w:p>
          <w:p>
            <w:pPr>
              <w:spacing w:after="20"/>
              <w:ind w:left="20"/>
              <w:jc w:val="both"/>
            </w:pPr>
            <w:r>
              <w:rPr>
                <w:rFonts w:ascii="Times New Roman"/>
                <w:b w:val="false"/>
                <w:i w:val="false"/>
                <w:color w:val="000000"/>
                <w:sz w:val="20"/>
              </w:rPr>
              <w:t>
в Республике</w:t>
            </w:r>
          </w:p>
          <w:p>
            <w:pPr>
              <w:spacing w:after="20"/>
              <w:ind w:left="20"/>
              <w:jc w:val="both"/>
            </w:pPr>
            <w:r>
              <w:rPr>
                <w:rFonts w:ascii="Times New Roman"/>
                <w:b w:val="false"/>
                <w:i w:val="false"/>
                <w:color w:val="000000"/>
                <w:sz w:val="20"/>
              </w:rPr>
              <w:t>
Башкортостан)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(450059, Республика Башкортостан, г. Уфа, ул. Р. Зорге, д. 19, корп.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(450059, Республика Башкортостан, г. Уфа, ул. Р. Зорге, д. 19, корп.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"СЕРТКАМ"</w:t>
            </w:r>
          </w:p>
          <w:p>
            <w:pPr>
              <w:spacing w:after="20"/>
              <w:ind w:left="20"/>
              <w:jc w:val="both"/>
            </w:pPr>
            <w:r>
              <w:rPr>
                <w:rFonts w:ascii="Times New Roman"/>
                <w:b w:val="false"/>
                <w:i w:val="false"/>
                <w:color w:val="000000"/>
                <w:sz w:val="20"/>
              </w:rPr>
              <w:t>
ООО "Независимый</w:t>
            </w:r>
          </w:p>
          <w:p>
            <w:pPr>
              <w:spacing w:after="20"/>
              <w:ind w:left="20"/>
              <w:jc w:val="both"/>
            </w:pPr>
            <w:r>
              <w:rPr>
                <w:rFonts w:ascii="Times New Roman"/>
                <w:b w:val="false"/>
                <w:i w:val="false"/>
                <w:color w:val="000000"/>
                <w:sz w:val="20"/>
              </w:rPr>
              <w:t>
испытательный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RU.0001.11ХТ04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452680 Россия, Республика Башкортостан, г. Нефтекамск, ул. Магистральная, 19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452680, Республика Башкортостан, г. Нефтекамск, ул. Индустриальная,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ЗАО "Республиканский</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методический центр -</w:t>
            </w:r>
          </w:p>
          <w:p>
            <w:pPr>
              <w:spacing w:after="20"/>
              <w:ind w:left="20"/>
              <w:jc w:val="both"/>
            </w:pPr>
            <w:r>
              <w:rPr>
                <w:rFonts w:ascii="Times New Roman"/>
                <w:b w:val="false"/>
                <w:i w:val="false"/>
                <w:color w:val="000000"/>
                <w:sz w:val="20"/>
              </w:rPr>
              <w:t>
"Тест-Татарстан"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420061 Российская Федерация, Республика Татарстан, г. Казань, ул. Космонавтов, д. 49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420061 Российская Федерация, Республика Татарстан, г. Казань, ул. Космонавтов, д. 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АНО "Испытательный</w:t>
            </w:r>
          </w:p>
          <w:p>
            <w:pPr>
              <w:spacing w:after="20"/>
              <w:ind w:left="20"/>
              <w:jc w:val="both"/>
            </w:pPr>
            <w:r>
              <w:rPr>
                <w:rFonts w:ascii="Times New Roman"/>
                <w:b w:val="false"/>
                <w:i w:val="false"/>
                <w:color w:val="000000"/>
                <w:sz w:val="20"/>
              </w:rPr>
              <w:t>
центр "Союз"</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RU.0001.11МХ11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420066 Республика Татарстан, г. Казань, ул. Чистопольская, д.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420066 Республика Татарстан, г. Казань, ул. Чистопольская, д.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нефтехимической</w:t>
            </w:r>
          </w:p>
          <w:p>
            <w:pPr>
              <w:spacing w:after="20"/>
              <w:ind w:left="20"/>
              <w:jc w:val="both"/>
            </w:pPr>
            <w:r>
              <w:rPr>
                <w:rFonts w:ascii="Times New Roman"/>
                <w:b w:val="false"/>
                <w:i w:val="false"/>
                <w:color w:val="000000"/>
                <w:sz w:val="20"/>
              </w:rPr>
              <w:t>
продукции "Химпром"</w:t>
            </w:r>
          </w:p>
          <w:p>
            <w:pPr>
              <w:spacing w:after="20"/>
              <w:ind w:left="20"/>
              <w:jc w:val="both"/>
            </w:pPr>
            <w:r>
              <w:rPr>
                <w:rFonts w:ascii="Times New Roman"/>
                <w:b w:val="false"/>
                <w:i w:val="false"/>
                <w:color w:val="000000"/>
                <w:sz w:val="20"/>
              </w:rPr>
              <w:t>
ООО "Межрегиональный</w:t>
            </w:r>
          </w:p>
          <w:p>
            <w:pPr>
              <w:spacing w:after="20"/>
              <w:ind w:left="20"/>
              <w:jc w:val="both"/>
            </w:pPr>
            <w:r>
              <w:rPr>
                <w:rFonts w:ascii="Times New Roman"/>
                <w:b w:val="false"/>
                <w:i w:val="false"/>
                <w:color w:val="000000"/>
                <w:sz w:val="20"/>
              </w:rPr>
              <w:t>
центр испытаний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продуктов и товаров"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RU.0001.11НХ32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420039 Российская Федерация, город Казань, улица Гагарина, дом 28Б</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420039, Республика Татарстан, г. Казань, ул. Васильченко,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токсикологической и</w:t>
            </w:r>
          </w:p>
          <w:p>
            <w:pPr>
              <w:spacing w:after="20"/>
              <w:ind w:left="20"/>
              <w:jc w:val="both"/>
            </w:pPr>
            <w:r>
              <w:rPr>
                <w:rFonts w:ascii="Times New Roman"/>
                <w:b w:val="false"/>
                <w:i w:val="false"/>
                <w:color w:val="000000"/>
                <w:sz w:val="20"/>
              </w:rPr>
              <w:t>
радиационной безопасности</w:t>
            </w:r>
          </w:p>
          <w:p>
            <w:pPr>
              <w:spacing w:after="20"/>
              <w:ind w:left="20"/>
              <w:jc w:val="both"/>
            </w:pPr>
            <w:r>
              <w:rPr>
                <w:rFonts w:ascii="Times New Roman"/>
                <w:b w:val="false"/>
                <w:i w:val="false"/>
                <w:color w:val="000000"/>
                <w:sz w:val="20"/>
              </w:rPr>
              <w:t>
животных"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420075 Республика Татарстан, г. Казань, Научный городок - 2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420075 Республика Татарстан, г. Казань, Научный городок - 2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нефтехимической</w:t>
            </w:r>
          </w:p>
          <w:p>
            <w:pPr>
              <w:spacing w:after="20"/>
              <w:ind w:left="20"/>
              <w:jc w:val="both"/>
            </w:pPr>
            <w:r>
              <w:rPr>
                <w:rFonts w:ascii="Times New Roman"/>
                <w:b w:val="false"/>
                <w:i w:val="false"/>
                <w:color w:val="000000"/>
                <w:sz w:val="20"/>
              </w:rPr>
              <w:t>
продукции 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нефтепереработки ОАО</w:t>
            </w:r>
          </w:p>
          <w:p>
            <w:pPr>
              <w:spacing w:after="20"/>
              <w:ind w:left="20"/>
              <w:jc w:val="both"/>
            </w:pPr>
            <w:r>
              <w:rPr>
                <w:rFonts w:ascii="Times New Roman"/>
                <w:b w:val="false"/>
                <w:i w:val="false"/>
                <w:color w:val="000000"/>
                <w:sz w:val="20"/>
              </w:rPr>
              <w:t>
"Российский Центр</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нефтехимической</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RU.0001.11ХП14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420095 Российская Федерация, Республика Татарстан, г.Казань, ул.Восстания, д. 100, кор. 2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420095, г.Казань, ул.Восстания,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"СамГТУ-серт-центр"</w:t>
            </w:r>
          </w:p>
          <w:p>
            <w:pPr>
              <w:spacing w:after="20"/>
              <w:ind w:left="20"/>
              <w:jc w:val="both"/>
            </w:pPr>
            <w:r>
              <w:rPr>
                <w:rFonts w:ascii="Times New Roman"/>
                <w:b w:val="false"/>
                <w:i w:val="false"/>
                <w:color w:val="000000"/>
                <w:sz w:val="20"/>
              </w:rPr>
              <w:t>
ГОУ ВПО "Самарский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RU.0001.11МО03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443100 Российская Федерация, г. Самара (обл.), ул. Молодогвардейская, д. 244, Главный корпус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443100 Российская Федерация, г. Самара (обл.), ул. Молодогвардейская, д. 244, Главный корпус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"СОЭКС-ВОЛГА"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410048 Российская Федерация, г. Саратов, ул. Маркина,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410048 Российская Федерация, г. Саратов, ул. Маркина,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ООО</w:t>
            </w:r>
          </w:p>
          <w:p>
            <w:pPr>
              <w:spacing w:after="20"/>
              <w:ind w:left="20"/>
              <w:jc w:val="both"/>
            </w:pPr>
            <w:r>
              <w:rPr>
                <w:rFonts w:ascii="Times New Roman"/>
                <w:b w:val="false"/>
                <w:i w:val="false"/>
                <w:color w:val="000000"/>
                <w:sz w:val="20"/>
              </w:rPr>
              <w:t>
"Отраслевой</w:t>
            </w:r>
          </w:p>
          <w:p>
            <w:pPr>
              <w:spacing w:after="20"/>
              <w:ind w:left="20"/>
              <w:jc w:val="both"/>
            </w:pPr>
            <w:r>
              <w:rPr>
                <w:rFonts w:ascii="Times New Roman"/>
                <w:b w:val="false"/>
                <w:i w:val="false"/>
                <w:color w:val="000000"/>
                <w:sz w:val="20"/>
              </w:rPr>
              <w:t>
сертификационно-испы</w:t>
            </w:r>
          </w:p>
          <w:p>
            <w:pPr>
              <w:spacing w:after="20"/>
              <w:ind w:left="20"/>
              <w:jc w:val="both"/>
            </w:pPr>
            <w:r>
              <w:rPr>
                <w:rFonts w:ascii="Times New Roman"/>
                <w:b w:val="false"/>
                <w:i w:val="false"/>
                <w:color w:val="000000"/>
                <w:sz w:val="20"/>
              </w:rPr>
              <w:t>
тательный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RU.0001.11МГ10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 Российская Федерация, г. Саратов, проспект Кирова, д. 54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 Российская Федерация, г. Саратов, проспект Кирова, д. 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агрохимической</w:t>
            </w:r>
          </w:p>
          <w:p>
            <w:pPr>
              <w:spacing w:after="20"/>
              <w:ind w:left="20"/>
              <w:jc w:val="both"/>
            </w:pPr>
            <w:r>
              <w:rPr>
                <w:rFonts w:ascii="Times New Roman"/>
                <w:b w:val="false"/>
                <w:i w:val="false"/>
                <w:color w:val="000000"/>
                <w:sz w:val="20"/>
              </w:rPr>
              <w:t>
службы "Саратовский"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 Российская Федерация, г. Саратов, ул. Шехурдина,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 Российская Федерация, г. Саратов, ул. Шехурдина,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"Саратовстройэсперт"</w:t>
            </w:r>
          </w:p>
          <w:p>
            <w:pPr>
              <w:spacing w:after="20"/>
              <w:ind w:left="20"/>
              <w:jc w:val="both"/>
            </w:pPr>
            <w:r>
              <w:rPr>
                <w:rFonts w:ascii="Times New Roman"/>
                <w:b w:val="false"/>
                <w:i w:val="false"/>
                <w:color w:val="000000"/>
                <w:sz w:val="20"/>
              </w:rPr>
              <w:t>
АНО "Центр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строительной</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410005 г. Саратов, ул. Пугачевская, д. 147/151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410005 г. Саратов, ул. Пугачевская, д. 147/151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"Центр</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нефтепродуктов"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RU.0001.11НХ29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426028 Россия, Удмуртская Республика, г. Ижевск, ул. Пойма,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426028 Россия, Удмуртская Республика, г. Ижевск, ул. Пойма,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пищевых</w:t>
            </w:r>
          </w:p>
          <w:p>
            <w:pPr>
              <w:spacing w:after="20"/>
              <w:ind w:left="20"/>
              <w:jc w:val="both"/>
            </w:pPr>
            <w:r>
              <w:rPr>
                <w:rFonts w:ascii="Times New Roman"/>
                <w:b w:val="false"/>
                <w:i w:val="false"/>
                <w:color w:val="000000"/>
                <w:sz w:val="20"/>
              </w:rPr>
              <w:t>
продуктов и кормов</w:t>
            </w:r>
          </w:p>
          <w:p>
            <w:pPr>
              <w:spacing w:after="20"/>
              <w:ind w:left="20"/>
              <w:jc w:val="both"/>
            </w:pPr>
            <w:r>
              <w:rPr>
                <w:rFonts w:ascii="Times New Roman"/>
                <w:b w:val="false"/>
                <w:i w:val="false"/>
                <w:color w:val="000000"/>
                <w:sz w:val="20"/>
              </w:rPr>
              <w:t>
ГУ ветеринарии</w:t>
            </w:r>
          </w:p>
          <w:p>
            <w:pPr>
              <w:spacing w:after="20"/>
              <w:ind w:left="20"/>
              <w:jc w:val="both"/>
            </w:pPr>
            <w:r>
              <w:rPr>
                <w:rFonts w:ascii="Times New Roman"/>
                <w:b w:val="false"/>
                <w:i w:val="false"/>
                <w:color w:val="000000"/>
                <w:sz w:val="20"/>
              </w:rPr>
              <w:t>
Удмуртской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"Удмуртский</w:t>
            </w:r>
          </w:p>
          <w:p>
            <w:pPr>
              <w:spacing w:after="20"/>
              <w:ind w:left="20"/>
              <w:jc w:val="both"/>
            </w:pPr>
            <w:r>
              <w:rPr>
                <w:rFonts w:ascii="Times New Roman"/>
                <w:b w:val="false"/>
                <w:i w:val="false"/>
                <w:color w:val="000000"/>
                <w:sz w:val="20"/>
              </w:rPr>
              <w:t>
ветеринарно-диагност</w:t>
            </w:r>
          </w:p>
          <w:p>
            <w:pPr>
              <w:spacing w:after="20"/>
              <w:ind w:left="20"/>
              <w:jc w:val="both"/>
            </w:pPr>
            <w:r>
              <w:rPr>
                <w:rFonts w:ascii="Times New Roman"/>
                <w:b w:val="false"/>
                <w:i w:val="false"/>
                <w:color w:val="000000"/>
                <w:sz w:val="20"/>
              </w:rPr>
              <w:t>
ический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426039 Удмуртская Республика, г. Ижевск, Воткинское шоссе, д. 29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426039 Удмуртская Республика, г. Ижевск, Воткинское шоссе, д. 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низковольтных</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аппаратов и</w:t>
            </w:r>
          </w:p>
          <w:p>
            <w:pPr>
              <w:spacing w:after="20"/>
              <w:ind w:left="20"/>
              <w:jc w:val="both"/>
            </w:pPr>
            <w:r>
              <w:rPr>
                <w:rFonts w:ascii="Times New Roman"/>
                <w:b w:val="false"/>
                <w:i w:val="false"/>
                <w:color w:val="000000"/>
                <w:sz w:val="20"/>
              </w:rPr>
              <w:t>
комплектных</w:t>
            </w:r>
          </w:p>
          <w:p>
            <w:pPr>
              <w:spacing w:after="20"/>
              <w:ind w:left="20"/>
              <w:jc w:val="both"/>
            </w:pPr>
            <w:r>
              <w:rPr>
                <w:rFonts w:ascii="Times New Roman"/>
                <w:b w:val="false"/>
                <w:i w:val="false"/>
                <w:color w:val="000000"/>
                <w:sz w:val="20"/>
              </w:rPr>
              <w:t>
устройств АНО</w:t>
            </w:r>
          </w:p>
          <w:p>
            <w:pPr>
              <w:spacing w:after="20"/>
              <w:ind w:left="20"/>
              <w:jc w:val="both"/>
            </w:pPr>
            <w:r>
              <w:rPr>
                <w:rFonts w:ascii="Times New Roman"/>
                <w:b w:val="false"/>
                <w:i w:val="false"/>
                <w:color w:val="000000"/>
                <w:sz w:val="20"/>
              </w:rPr>
              <w:t>
"МАГНИТ"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 г. Чебоксары, пр. И. Яковлева,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 г. Чебоксары, пр. И. Яковлева,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сельскохозяйственный</w:t>
            </w:r>
          </w:p>
          <w:p>
            <w:pPr>
              <w:spacing w:after="20"/>
              <w:ind w:left="20"/>
              <w:jc w:val="both"/>
            </w:pPr>
            <w:r>
              <w:rPr>
                <w:rFonts w:ascii="Times New Roman"/>
                <w:b w:val="false"/>
                <w:i w:val="false"/>
                <w:color w:val="000000"/>
                <w:sz w:val="20"/>
              </w:rPr>
              <w:t>
центр" (филиал по</w:t>
            </w:r>
          </w:p>
          <w:p>
            <w:pPr>
              <w:spacing w:after="20"/>
              <w:ind w:left="20"/>
              <w:jc w:val="both"/>
            </w:pPr>
            <w:r>
              <w:rPr>
                <w:rFonts w:ascii="Times New Roman"/>
                <w:b w:val="false"/>
                <w:i w:val="false"/>
                <w:color w:val="000000"/>
                <w:sz w:val="20"/>
              </w:rPr>
              <w:t>
Чувашской</w:t>
            </w:r>
          </w:p>
          <w:p>
            <w:pPr>
              <w:spacing w:after="20"/>
              <w:ind w:left="20"/>
              <w:jc w:val="both"/>
            </w:pPr>
            <w:r>
              <w:rPr>
                <w:rFonts w:ascii="Times New Roman"/>
                <w:b w:val="false"/>
                <w:i w:val="false"/>
                <w:color w:val="000000"/>
                <w:sz w:val="20"/>
              </w:rPr>
              <w:t>
Республике)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переулок, д. 1/11, стр. 1 (428014, Чувашская Республика, г. Чебоксары, ул. Кременского, 36)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переулок, д. 1/11, стр. 1 (428014, Чувашская Республика, г. Чебоксары, ул. Кременского,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пищевых</w:t>
            </w:r>
          </w:p>
          <w:p>
            <w:pPr>
              <w:spacing w:after="20"/>
              <w:ind w:left="20"/>
              <w:jc w:val="both"/>
            </w:pPr>
            <w:r>
              <w:rPr>
                <w:rFonts w:ascii="Times New Roman"/>
                <w:b w:val="false"/>
                <w:i w:val="false"/>
                <w:color w:val="000000"/>
                <w:sz w:val="20"/>
              </w:rPr>
              <w:t>
продуктов и</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сырья, кормов, почв</w:t>
            </w:r>
          </w:p>
          <w:p>
            <w:pPr>
              <w:spacing w:after="20"/>
              <w:ind w:left="20"/>
              <w:jc w:val="both"/>
            </w:pPr>
            <w:r>
              <w:rPr>
                <w:rFonts w:ascii="Times New Roman"/>
                <w:b w:val="false"/>
                <w:i w:val="false"/>
                <w:color w:val="000000"/>
                <w:sz w:val="20"/>
              </w:rPr>
              <w:t>
земельных участков и</w:t>
            </w:r>
          </w:p>
          <w:p>
            <w:pPr>
              <w:spacing w:after="20"/>
              <w:ind w:left="20"/>
              <w:jc w:val="both"/>
            </w:pPr>
            <w:r>
              <w:rPr>
                <w:rFonts w:ascii="Times New Roman"/>
                <w:b w:val="false"/>
                <w:i w:val="false"/>
                <w:color w:val="000000"/>
                <w:sz w:val="20"/>
              </w:rPr>
              <w:t>
грунтов,</w:t>
            </w:r>
          </w:p>
          <w:p>
            <w:pPr>
              <w:spacing w:after="20"/>
              <w:ind w:left="20"/>
              <w:jc w:val="both"/>
            </w:pPr>
            <w:r>
              <w:rPr>
                <w:rFonts w:ascii="Times New Roman"/>
                <w:b w:val="false"/>
                <w:i w:val="false"/>
                <w:color w:val="000000"/>
                <w:sz w:val="20"/>
              </w:rPr>
              <w:t>
агрохимикатов</w:t>
            </w:r>
          </w:p>
          <w:p>
            <w:pPr>
              <w:spacing w:after="20"/>
              <w:ind w:left="20"/>
              <w:jc w:val="both"/>
            </w:pPr>
            <w:r>
              <w:rPr>
                <w:rFonts w:ascii="Times New Roman"/>
                <w:b w:val="false"/>
                <w:i w:val="false"/>
                <w:color w:val="000000"/>
                <w:sz w:val="20"/>
              </w:rPr>
              <w:t>
ФГУГЦАС</w:t>
            </w:r>
          </w:p>
          <w:p>
            <w:pPr>
              <w:spacing w:after="20"/>
              <w:ind w:left="20"/>
              <w:jc w:val="both"/>
            </w:pPr>
            <w:r>
              <w:rPr>
                <w:rFonts w:ascii="Times New Roman"/>
                <w:b w:val="false"/>
                <w:i w:val="false"/>
                <w:color w:val="000000"/>
                <w:sz w:val="20"/>
              </w:rPr>
              <w:t>
"Вологодский"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 Вологодская область, г. Вологда, с. Молочное, ул. Студенческая,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 Вологодская область, г. Вологда, с. Молочное, ул. Студенческая,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стандартизации</w:t>
            </w:r>
          </w:p>
          <w:p>
            <w:pPr>
              <w:spacing w:after="20"/>
              <w:ind w:left="20"/>
              <w:jc w:val="both"/>
            </w:pPr>
            <w:r>
              <w:rPr>
                <w:rFonts w:ascii="Times New Roman"/>
                <w:b w:val="false"/>
                <w:i w:val="false"/>
                <w:color w:val="000000"/>
                <w:sz w:val="20"/>
              </w:rPr>
              <w:t>
метрологии</w:t>
            </w:r>
          </w:p>
          <w:p>
            <w:pPr>
              <w:spacing w:after="20"/>
              <w:ind w:left="20"/>
              <w:jc w:val="both"/>
            </w:pPr>
            <w:r>
              <w:rPr>
                <w:rFonts w:ascii="Times New Roman"/>
                <w:b w:val="false"/>
                <w:i w:val="false"/>
                <w:color w:val="000000"/>
                <w:sz w:val="20"/>
              </w:rPr>
              <w:t>
подтверждения</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"Тест-С.-Петербург"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Российская Федерация, г. Санкт-Петербург, ул. Курляндская,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Российская Федерация, г. Санкт-Петербург, ул. Курляндская,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бытовой</w:t>
            </w:r>
          </w:p>
          <w:p>
            <w:pPr>
              <w:spacing w:after="20"/>
              <w:ind w:left="20"/>
              <w:jc w:val="both"/>
            </w:pPr>
            <w:r>
              <w:rPr>
                <w:rFonts w:ascii="Times New Roman"/>
                <w:b w:val="false"/>
                <w:i w:val="false"/>
                <w:color w:val="000000"/>
                <w:sz w:val="20"/>
              </w:rPr>
              <w:t>
посуды Учреждения</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"Фарфор"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RU.0001.11БП04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 Россия, г. Санкт-Петербург, Полюстровский пр., д. 59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 Россия, г. Санкт-Петербург, Полюстровский пр., д. 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ООО "ХАНК"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RU.0001.11ГС03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195271 Российская Федерация, Санкт-Петербург, пр. Кондратьевский, д. 64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195271 Российская Федерация, Санкт-Петербург, пр. Кондратьевский, д. 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НП "СевЗапСтандарт"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197110 Санкт-Петербург, ул. Ремесленная,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197110 Санкт-Петербург, ул. Ремесленная,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фанеpной пpодукции и</w:t>
            </w:r>
          </w:p>
          <w:p>
            <w:pPr>
              <w:spacing w:after="20"/>
              <w:ind w:left="20"/>
              <w:jc w:val="both"/>
            </w:pPr>
            <w:r>
              <w:rPr>
                <w:rFonts w:ascii="Times New Roman"/>
                <w:b w:val="false"/>
                <w:i w:val="false"/>
                <w:color w:val="000000"/>
                <w:sz w:val="20"/>
              </w:rPr>
              <w:t>
древесных плит НП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фанерной продукции и</w:t>
            </w:r>
          </w:p>
          <w:p>
            <w:pPr>
              <w:spacing w:after="20"/>
              <w:ind w:left="20"/>
              <w:jc w:val="both"/>
            </w:pPr>
            <w:r>
              <w:rPr>
                <w:rFonts w:ascii="Times New Roman"/>
                <w:b w:val="false"/>
                <w:i w:val="false"/>
                <w:color w:val="000000"/>
                <w:sz w:val="20"/>
              </w:rPr>
              <w:t>
древесных плит</w:t>
            </w:r>
          </w:p>
          <w:p>
            <w:pPr>
              <w:spacing w:after="20"/>
              <w:ind w:left="20"/>
              <w:jc w:val="both"/>
            </w:pPr>
            <w:r>
              <w:rPr>
                <w:rFonts w:ascii="Times New Roman"/>
                <w:b w:val="false"/>
                <w:i w:val="false"/>
                <w:color w:val="000000"/>
                <w:sz w:val="20"/>
              </w:rPr>
              <w:t>
"Фантест"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191119 Россия, г. Санкт-Петербург, ул. Днепропетровская,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 Санкт-Петербург, пос. Понтонный, ул. Фанерная,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источников тока ОАО</w:t>
            </w:r>
          </w:p>
          <w:p>
            <w:pPr>
              <w:spacing w:after="20"/>
              <w:ind w:left="20"/>
              <w:jc w:val="both"/>
            </w:pPr>
            <w:r>
              <w:rPr>
                <w:rFonts w:ascii="Times New Roman"/>
                <w:b w:val="false"/>
                <w:i w:val="false"/>
                <w:color w:val="000000"/>
                <w:sz w:val="20"/>
              </w:rPr>
              <w:t>
"НИАИ "ИСТОЧНИК"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RU.0001.11ИТ05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197376 Россия, Санкт-Петербург, ул. Даля, дом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197376 Россия, Санкт-Петербург, ул. Даля, дом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электрических машин,</w:t>
            </w:r>
          </w:p>
          <w:p>
            <w:pPr>
              <w:spacing w:after="20"/>
              <w:ind w:left="20"/>
              <w:jc w:val="both"/>
            </w:pPr>
            <w:r>
              <w:rPr>
                <w:rFonts w:ascii="Times New Roman"/>
                <w:b w:val="false"/>
                <w:i w:val="false"/>
                <w:color w:val="000000"/>
                <w:sz w:val="20"/>
              </w:rPr>
              <w:t>
трансформаторов,</w:t>
            </w:r>
          </w:p>
          <w:p>
            <w:pPr>
              <w:spacing w:after="20"/>
              <w:ind w:left="20"/>
              <w:jc w:val="both"/>
            </w:pPr>
            <w:r>
              <w:rPr>
                <w:rFonts w:ascii="Times New Roman"/>
                <w:b w:val="false"/>
                <w:i w:val="false"/>
                <w:color w:val="000000"/>
                <w:sz w:val="20"/>
              </w:rPr>
              <w:t>
лектрооборудования и</w:t>
            </w:r>
          </w:p>
          <w:p>
            <w:pPr>
              <w:spacing w:after="20"/>
              <w:ind w:left="20"/>
              <w:jc w:val="both"/>
            </w:pPr>
            <w:r>
              <w:rPr>
                <w:rFonts w:ascii="Times New Roman"/>
                <w:b w:val="false"/>
                <w:i w:val="false"/>
                <w:color w:val="000000"/>
                <w:sz w:val="20"/>
              </w:rPr>
              <w:t>
приборов АНО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электрических машин,</w:t>
            </w:r>
          </w:p>
          <w:p>
            <w:pPr>
              <w:spacing w:after="20"/>
              <w:ind w:left="20"/>
              <w:jc w:val="both"/>
            </w:pPr>
            <w:r>
              <w:rPr>
                <w:rFonts w:ascii="Times New Roman"/>
                <w:b w:val="false"/>
                <w:i w:val="false"/>
                <w:color w:val="000000"/>
                <w:sz w:val="20"/>
              </w:rPr>
              <w:t>
трансформаторов,</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и приборов"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196105 г. Санкт-Петербург, ул. Благодатная, д.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196105 г. Санкт-Петербург, ул. Благодатная, д.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приборостроительной</w:t>
            </w:r>
          </w:p>
          <w:p>
            <w:pPr>
              <w:spacing w:after="20"/>
              <w:ind w:left="20"/>
              <w:jc w:val="both"/>
            </w:pPr>
            <w:r>
              <w:rPr>
                <w:rFonts w:ascii="Times New Roman"/>
                <w:b w:val="false"/>
                <w:i w:val="false"/>
                <w:color w:val="000000"/>
                <w:sz w:val="20"/>
              </w:rPr>
              <w:t>
продукции ФГУП</w:t>
            </w:r>
          </w:p>
          <w:p>
            <w:pPr>
              <w:spacing w:after="20"/>
              <w:ind w:left="20"/>
              <w:jc w:val="both"/>
            </w:pPr>
            <w:r>
              <w:rPr>
                <w:rFonts w:ascii="Times New Roman"/>
                <w:b w:val="false"/>
                <w:i w:val="false"/>
                <w:color w:val="000000"/>
                <w:sz w:val="20"/>
              </w:rPr>
              <w:t>
"ВНИИМ им. Д.И.</w:t>
            </w:r>
          </w:p>
          <w:p>
            <w:pPr>
              <w:spacing w:after="20"/>
              <w:ind w:left="20"/>
              <w:jc w:val="both"/>
            </w:pPr>
            <w:r>
              <w:rPr>
                <w:rFonts w:ascii="Times New Roman"/>
                <w:b w:val="false"/>
                <w:i w:val="false"/>
                <w:color w:val="000000"/>
                <w:sz w:val="20"/>
              </w:rPr>
              <w:t>
Менделеева"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190005 Санкт-Петербург, Московский проспект, 19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190005 Санкт-Петербург, Московский проспект,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АНО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ИСЭП"</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 Санкт-Петербург, ул. Блохина, д. 20/7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 Санкт-Петербург, ул. Б. Пушкарская,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АНО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стандартизации</w:t>
            </w:r>
          </w:p>
          <w:p>
            <w:pPr>
              <w:spacing w:after="20"/>
              <w:ind w:left="20"/>
              <w:jc w:val="both"/>
            </w:pPr>
            <w:r>
              <w:rPr>
                <w:rFonts w:ascii="Times New Roman"/>
                <w:b w:val="false"/>
                <w:i w:val="false"/>
                <w:color w:val="000000"/>
                <w:sz w:val="20"/>
              </w:rPr>
              <w:t>
метрологии</w:t>
            </w:r>
          </w:p>
          <w:p>
            <w:pPr>
              <w:spacing w:after="20"/>
              <w:ind w:left="20"/>
              <w:jc w:val="both"/>
            </w:pPr>
            <w:r>
              <w:rPr>
                <w:rFonts w:ascii="Times New Roman"/>
                <w:b w:val="false"/>
                <w:i w:val="false"/>
                <w:color w:val="000000"/>
                <w:sz w:val="20"/>
              </w:rPr>
              <w:t>
подтверждения</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"Тест-С.-Петербург"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г. Санкт-Петербург, ул. Курляндская,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г. Санкт-Петербург, ул. Курляндская,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ООО "Северо-западный</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испытаний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"Регламентсерт"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192007 г. Санкт-Петербург, ул. Курская, дом. 28/32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192007 г. Санкт-Петербург, ул. Курская, дом. 28/32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НП</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Испытательный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195112 Санкт-Петербург, Малоохтинский проспект, дом 68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195113, Санкт-Петербург, Малоохтинский просп., 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средств</w:t>
            </w:r>
          </w:p>
          <w:p>
            <w:pPr>
              <w:spacing w:after="20"/>
              <w:ind w:left="20"/>
              <w:jc w:val="both"/>
            </w:pPr>
            <w:r>
              <w:rPr>
                <w:rFonts w:ascii="Times New Roman"/>
                <w:b w:val="false"/>
                <w:i w:val="false"/>
                <w:color w:val="000000"/>
                <w:sz w:val="20"/>
              </w:rPr>
              <w:t>
обеспечения</w:t>
            </w:r>
          </w:p>
          <w:p>
            <w:pPr>
              <w:spacing w:after="20"/>
              <w:ind w:left="20"/>
              <w:jc w:val="both"/>
            </w:pPr>
            <w:r>
              <w:rPr>
                <w:rFonts w:ascii="Times New Roman"/>
                <w:b w:val="false"/>
                <w:i w:val="false"/>
                <w:color w:val="000000"/>
                <w:sz w:val="20"/>
              </w:rPr>
              <w:t>
живучести кораблей и</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пожарно-технической</w:t>
            </w:r>
          </w:p>
          <w:p>
            <w:pPr>
              <w:spacing w:after="20"/>
              <w:ind w:left="20"/>
              <w:jc w:val="both"/>
            </w:pPr>
            <w:r>
              <w:rPr>
                <w:rFonts w:ascii="Times New Roman"/>
                <w:b w:val="false"/>
                <w:i w:val="false"/>
                <w:color w:val="000000"/>
                <w:sz w:val="20"/>
              </w:rPr>
              <w:t>
продукции и средств</w:t>
            </w:r>
          </w:p>
          <w:p>
            <w:pPr>
              <w:spacing w:after="20"/>
              <w:ind w:left="20"/>
              <w:jc w:val="both"/>
            </w:pPr>
            <w:r>
              <w:rPr>
                <w:rFonts w:ascii="Times New Roman"/>
                <w:b w:val="false"/>
                <w:i w:val="false"/>
                <w:color w:val="000000"/>
                <w:sz w:val="20"/>
              </w:rPr>
              <w:t>
индивидуальной</w:t>
            </w:r>
          </w:p>
          <w:p>
            <w:pPr>
              <w:spacing w:after="20"/>
              <w:ind w:left="20"/>
              <w:jc w:val="both"/>
            </w:pPr>
            <w:r>
              <w:rPr>
                <w:rFonts w:ascii="Times New Roman"/>
                <w:b w:val="false"/>
                <w:i w:val="false"/>
                <w:color w:val="000000"/>
                <w:sz w:val="20"/>
              </w:rPr>
              <w:t>
защиты ГОУ ВПО</w:t>
            </w:r>
          </w:p>
          <w:p>
            <w:pPr>
              <w:spacing w:after="20"/>
              <w:ind w:left="20"/>
              <w:jc w:val="both"/>
            </w:pPr>
            <w:r>
              <w:rPr>
                <w:rFonts w:ascii="Times New Roman"/>
                <w:b w:val="false"/>
                <w:i w:val="false"/>
                <w:color w:val="000000"/>
                <w:sz w:val="20"/>
              </w:rPr>
              <w:t>
"Военно-морской</w:t>
            </w:r>
          </w:p>
          <w:p>
            <w:pPr>
              <w:spacing w:after="20"/>
              <w:ind w:left="20"/>
              <w:jc w:val="both"/>
            </w:pPr>
            <w:r>
              <w:rPr>
                <w:rFonts w:ascii="Times New Roman"/>
                <w:b w:val="false"/>
                <w:i w:val="false"/>
                <w:color w:val="000000"/>
                <w:sz w:val="20"/>
              </w:rPr>
              <w:t>
инженерный институт"</w:t>
            </w:r>
          </w:p>
          <w:p>
            <w:pPr>
              <w:spacing w:after="20"/>
              <w:ind w:left="20"/>
              <w:jc w:val="both"/>
            </w:pPr>
            <w:r>
              <w:rPr>
                <w:rFonts w:ascii="Times New Roman"/>
                <w:b w:val="false"/>
                <w:i w:val="false"/>
                <w:color w:val="000000"/>
                <w:sz w:val="20"/>
              </w:rPr>
              <w:t>
Министерства обороны</w:t>
            </w:r>
          </w:p>
          <w:p>
            <w:pPr>
              <w:spacing w:after="20"/>
              <w:ind w:left="20"/>
              <w:jc w:val="both"/>
            </w:pPr>
            <w:r>
              <w:rPr>
                <w:rFonts w:ascii="Times New Roman"/>
                <w:b w:val="false"/>
                <w:i w:val="false"/>
                <w:color w:val="000000"/>
                <w:sz w:val="20"/>
              </w:rPr>
              <w:t>
Российской Федерации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RU.0001.11МП12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 г. Санкт-Петербург, г. Пушкин, Кадетский бульвар, дом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 г. Санкт-Петербург, г. Пушкин, Кадетский бульвар, дом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строительного,</w:t>
            </w:r>
          </w:p>
          <w:p>
            <w:pPr>
              <w:spacing w:after="20"/>
              <w:ind w:left="20"/>
              <w:jc w:val="both"/>
            </w:pPr>
            <w:r>
              <w:rPr>
                <w:rFonts w:ascii="Times New Roman"/>
                <w:b w:val="false"/>
                <w:i w:val="false"/>
                <w:color w:val="000000"/>
                <w:sz w:val="20"/>
              </w:rPr>
              <w:t>
дорожного и</w:t>
            </w:r>
          </w:p>
          <w:p>
            <w:pPr>
              <w:spacing w:after="20"/>
              <w:ind w:left="20"/>
              <w:jc w:val="both"/>
            </w:pPr>
            <w:r>
              <w:rPr>
                <w:rFonts w:ascii="Times New Roman"/>
                <w:b w:val="false"/>
                <w:i w:val="false"/>
                <w:color w:val="000000"/>
                <w:sz w:val="20"/>
              </w:rPr>
              <w:t>
коммунального</w:t>
            </w:r>
          </w:p>
          <w:p>
            <w:pPr>
              <w:spacing w:after="20"/>
              <w:ind w:left="20"/>
              <w:jc w:val="both"/>
            </w:pPr>
            <w:r>
              <w:rPr>
                <w:rFonts w:ascii="Times New Roman"/>
                <w:b w:val="false"/>
                <w:i w:val="false"/>
                <w:color w:val="000000"/>
                <w:sz w:val="20"/>
              </w:rPr>
              <w:t>
машиностроения"</w:t>
            </w:r>
          </w:p>
          <w:p>
            <w:pPr>
              <w:spacing w:after="20"/>
              <w:ind w:left="20"/>
              <w:jc w:val="both"/>
            </w:pPr>
            <w:r>
              <w:rPr>
                <w:rFonts w:ascii="Times New Roman"/>
                <w:b w:val="false"/>
                <w:i w:val="false"/>
                <w:color w:val="000000"/>
                <w:sz w:val="20"/>
              </w:rPr>
              <w:t>
Фонда "Сертификация</w:t>
            </w:r>
          </w:p>
          <w:p>
            <w:pPr>
              <w:spacing w:after="20"/>
              <w:ind w:left="20"/>
              <w:jc w:val="both"/>
            </w:pPr>
            <w:r>
              <w:rPr>
                <w:rFonts w:ascii="Times New Roman"/>
                <w:b w:val="false"/>
                <w:i w:val="false"/>
                <w:color w:val="000000"/>
                <w:sz w:val="20"/>
              </w:rPr>
              <w:t>
коммунальных машин"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RU.0001.11МТ15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 Санкт-Петербург, ул. Седова, д. 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 Санкт-Петербург, ул. Седова, д.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автомобилестроения</w:t>
            </w:r>
          </w:p>
          <w:p>
            <w:pPr>
              <w:spacing w:after="20"/>
              <w:ind w:left="20"/>
              <w:jc w:val="both"/>
            </w:pPr>
            <w:r>
              <w:rPr>
                <w:rFonts w:ascii="Times New Roman"/>
                <w:b w:val="false"/>
                <w:i w:val="false"/>
                <w:color w:val="000000"/>
                <w:sz w:val="20"/>
              </w:rPr>
              <w:t>
НП "Центр по</w:t>
            </w:r>
          </w:p>
          <w:p>
            <w:pPr>
              <w:spacing w:after="20"/>
              <w:ind w:left="20"/>
              <w:jc w:val="both"/>
            </w:pPr>
            <w:r>
              <w:rPr>
                <w:rFonts w:ascii="Times New Roman"/>
                <w:b w:val="false"/>
                <w:i w:val="false"/>
                <w:color w:val="000000"/>
                <w:sz w:val="20"/>
              </w:rPr>
              <w:t>
сертификации услуг</w:t>
            </w:r>
          </w:p>
          <w:p>
            <w:pPr>
              <w:spacing w:after="20"/>
              <w:ind w:left="20"/>
              <w:jc w:val="both"/>
            </w:pPr>
            <w:r>
              <w:rPr>
                <w:rFonts w:ascii="Times New Roman"/>
                <w:b w:val="false"/>
                <w:i w:val="false"/>
                <w:color w:val="000000"/>
                <w:sz w:val="20"/>
              </w:rPr>
              <w:t>
на автомобильном</w:t>
            </w:r>
          </w:p>
          <w:p>
            <w:pPr>
              <w:spacing w:after="20"/>
              <w:ind w:left="20"/>
              <w:jc w:val="both"/>
            </w:pPr>
            <w:r>
              <w:rPr>
                <w:rFonts w:ascii="Times New Roman"/>
                <w:b w:val="false"/>
                <w:i w:val="false"/>
                <w:color w:val="000000"/>
                <w:sz w:val="20"/>
              </w:rPr>
              <w:t>
транспорте "Респект"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RU.0001.11МТ30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194044 Российская Федерация, Санкт-Петербург, Выборгская набережная, дом 47, литер Д, помещение 8Н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194044 Российская Федерация, Санкт-Петербург, Выборгская набережная, дом 47, литер Д, помещение 8Н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"Ленинградский</w:t>
            </w:r>
          </w:p>
          <w:p>
            <w:pPr>
              <w:spacing w:after="20"/>
              <w:ind w:left="20"/>
              <w:jc w:val="both"/>
            </w:pPr>
            <w:r>
              <w:rPr>
                <w:rFonts w:ascii="Times New Roman"/>
                <w:b w:val="false"/>
                <w:i w:val="false"/>
                <w:color w:val="000000"/>
                <w:sz w:val="20"/>
              </w:rPr>
              <w:t>
референтный центр</w:t>
            </w:r>
          </w:p>
          <w:p>
            <w:pPr>
              <w:spacing w:after="20"/>
              <w:ind w:left="20"/>
              <w:jc w:val="both"/>
            </w:pPr>
            <w:r>
              <w:rPr>
                <w:rFonts w:ascii="Times New Roman"/>
                <w:b w:val="false"/>
                <w:i w:val="false"/>
                <w:color w:val="000000"/>
                <w:sz w:val="20"/>
              </w:rPr>
              <w:t>
Федеральной службы</w:t>
            </w:r>
          </w:p>
          <w:p>
            <w:pPr>
              <w:spacing w:after="20"/>
              <w:ind w:left="20"/>
              <w:jc w:val="both"/>
            </w:pPr>
            <w:r>
              <w:rPr>
                <w:rFonts w:ascii="Times New Roman"/>
                <w:b w:val="false"/>
                <w:i w:val="false"/>
                <w:color w:val="000000"/>
                <w:sz w:val="20"/>
              </w:rPr>
              <w:t>
по ветеринарному и</w:t>
            </w:r>
          </w:p>
          <w:p>
            <w:pPr>
              <w:spacing w:after="20"/>
              <w:ind w:left="20"/>
              <w:jc w:val="both"/>
            </w:pPr>
            <w:r>
              <w:rPr>
                <w:rFonts w:ascii="Times New Roman"/>
                <w:b w:val="false"/>
                <w:i w:val="false"/>
                <w:color w:val="000000"/>
                <w:sz w:val="20"/>
              </w:rPr>
              <w:t>
фитосанитарному</w:t>
            </w:r>
          </w:p>
          <w:p>
            <w:pPr>
              <w:spacing w:after="20"/>
              <w:ind w:left="20"/>
              <w:jc w:val="both"/>
            </w:pPr>
            <w:r>
              <w:rPr>
                <w:rFonts w:ascii="Times New Roman"/>
                <w:b w:val="false"/>
                <w:i w:val="false"/>
                <w:color w:val="000000"/>
                <w:sz w:val="20"/>
              </w:rPr>
              <w:t>
надзору"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 г. Санкт-Петербург, Пушкин, Софийский бульвар, 4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 г. Санкт-Петербург, Пушкин, Софийский бульвар, 4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"Ленинградская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196158 г. Санкт-Петербург, Московское шоссе, д. 15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196158 г. Санкт-Петербург, Московское шоссе, д.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"Ржевка"</w:t>
            </w:r>
          </w:p>
          <w:p>
            <w:pPr>
              <w:spacing w:after="20"/>
              <w:ind w:left="20"/>
              <w:jc w:val="both"/>
            </w:pPr>
            <w:r>
              <w:rPr>
                <w:rFonts w:ascii="Times New Roman"/>
                <w:b w:val="false"/>
                <w:i w:val="false"/>
                <w:color w:val="000000"/>
                <w:sz w:val="20"/>
              </w:rPr>
              <w:t>
НП "Ржевский</w:t>
            </w:r>
          </w:p>
          <w:p>
            <w:pPr>
              <w:spacing w:after="20"/>
              <w:ind w:left="20"/>
              <w:jc w:val="both"/>
            </w:pPr>
            <w:r>
              <w:rPr>
                <w:rFonts w:ascii="Times New Roman"/>
                <w:b w:val="false"/>
                <w:i w:val="false"/>
                <w:color w:val="000000"/>
                <w:sz w:val="20"/>
              </w:rPr>
              <w:t>
научно-исследователь</w:t>
            </w:r>
          </w:p>
          <w:p>
            <w:pPr>
              <w:spacing w:after="20"/>
              <w:ind w:left="20"/>
              <w:jc w:val="both"/>
            </w:pPr>
            <w:r>
              <w:rPr>
                <w:rFonts w:ascii="Times New Roman"/>
                <w:b w:val="false"/>
                <w:i w:val="false"/>
                <w:color w:val="000000"/>
                <w:sz w:val="20"/>
              </w:rPr>
              <w:t>
кий испытательный</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195043 г. Санкт-Петербург, Рябовское шоссе, д. 130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195043 г. Санкт-Петербург, Рябовское шоссе, д.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Орган</w:t>
            </w:r>
          </w:p>
          <w:p>
            <w:pPr>
              <w:spacing w:after="20"/>
              <w:ind w:left="20"/>
              <w:jc w:val="both"/>
            </w:pPr>
            <w:r>
              <w:rPr>
                <w:rFonts w:ascii="Times New Roman"/>
                <w:b w:val="false"/>
                <w:i w:val="false"/>
                <w:color w:val="000000"/>
                <w:sz w:val="20"/>
              </w:rPr>
              <w:t>
по сертификации</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безопасности"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191186 Санкт-Петербург, ул. Большая Конюшенная, д.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197374, Санкт-Петербург, ул. Оптиков,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"Научно-испытательны</w:t>
            </w:r>
          </w:p>
          <w:p>
            <w:pPr>
              <w:spacing w:after="20"/>
              <w:ind w:left="20"/>
              <w:jc w:val="both"/>
            </w:pPr>
            <w:r>
              <w:rPr>
                <w:rFonts w:ascii="Times New Roman"/>
                <w:b w:val="false"/>
                <w:i w:val="false"/>
                <w:color w:val="000000"/>
                <w:sz w:val="20"/>
              </w:rPr>
              <w:t>
центр безопасности"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RU.0001.11СП21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197375 Российская Федерация, г. Санкт-Петербург, ул. Главная, д. 25, литер. А, пом. 52Н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197375 Российская Федерация, г. Санкт-Петербург, ул. Главная, д. 25, литер. А, пом. 52Н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химической продукции</w:t>
            </w:r>
          </w:p>
          <w:p>
            <w:pPr>
              <w:spacing w:after="20"/>
              <w:ind w:left="20"/>
              <w:jc w:val="both"/>
            </w:pPr>
            <w:r>
              <w:rPr>
                <w:rFonts w:ascii="Times New Roman"/>
                <w:b w:val="false"/>
                <w:i w:val="false"/>
                <w:color w:val="000000"/>
                <w:sz w:val="20"/>
              </w:rPr>
              <w:t>
ООО "Рутил"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RU.0001.11ХП26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194021 Санкт-Петербург, 2-ой Муринский пр., д. 49, офис 120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194021 Санкт-Петербург, 2-ой Муринский пр., д. 49, офис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Санкт-Петербургского</w:t>
            </w:r>
          </w:p>
          <w:p>
            <w:pPr>
              <w:spacing w:after="20"/>
              <w:ind w:left="20"/>
              <w:jc w:val="both"/>
            </w:pPr>
            <w:r>
              <w:rPr>
                <w:rFonts w:ascii="Times New Roman"/>
                <w:b w:val="false"/>
                <w:i w:val="false"/>
                <w:color w:val="000000"/>
                <w:sz w:val="20"/>
              </w:rPr>
              <w:t>
ГУ "Центр контроля</w:t>
            </w:r>
          </w:p>
          <w:p>
            <w:pPr>
              <w:spacing w:after="20"/>
              <w:ind w:left="20"/>
              <w:jc w:val="both"/>
            </w:pPr>
            <w:r>
              <w:rPr>
                <w:rFonts w:ascii="Times New Roman"/>
                <w:b w:val="false"/>
                <w:i w:val="false"/>
                <w:color w:val="000000"/>
                <w:sz w:val="20"/>
              </w:rPr>
              <w:t>
качества товаров</w:t>
            </w:r>
          </w:p>
          <w:p>
            <w:pPr>
              <w:spacing w:after="20"/>
              <w:ind w:left="20"/>
              <w:jc w:val="both"/>
            </w:pPr>
            <w:r>
              <w:rPr>
                <w:rFonts w:ascii="Times New Roman"/>
                <w:b w:val="false"/>
                <w:i w:val="false"/>
                <w:color w:val="000000"/>
                <w:sz w:val="20"/>
              </w:rPr>
              <w:t>
(продукции), работ и</w:t>
            </w:r>
          </w:p>
          <w:p>
            <w:pPr>
              <w:spacing w:after="20"/>
              <w:ind w:left="20"/>
              <w:jc w:val="both"/>
            </w:pPr>
            <w:r>
              <w:rPr>
                <w:rFonts w:ascii="Times New Roman"/>
                <w:b w:val="false"/>
                <w:i w:val="false"/>
                <w:color w:val="000000"/>
                <w:sz w:val="20"/>
              </w:rPr>
              <w:t>
услуг"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193124 Санкт-Петербург, Суворовский пр., д. 65, литер Б</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193124 Санкт-Петербург, Суворовский пр., д. 65, литер 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ФГУП</w:t>
            </w:r>
          </w:p>
          <w:p>
            <w:pPr>
              <w:spacing w:after="20"/>
              <w:ind w:left="20"/>
              <w:jc w:val="both"/>
            </w:pPr>
            <w:r>
              <w:rPr>
                <w:rFonts w:ascii="Times New Roman"/>
                <w:b w:val="false"/>
                <w:i w:val="false"/>
                <w:color w:val="000000"/>
                <w:sz w:val="20"/>
              </w:rPr>
              <w:t>
"Атлантический</w:t>
            </w:r>
          </w:p>
          <w:p>
            <w:pPr>
              <w:spacing w:after="20"/>
              <w:ind w:left="20"/>
              <w:jc w:val="both"/>
            </w:pPr>
            <w:r>
              <w:rPr>
                <w:rFonts w:ascii="Times New Roman"/>
                <w:b w:val="false"/>
                <w:i w:val="false"/>
                <w:color w:val="000000"/>
                <w:sz w:val="20"/>
              </w:rPr>
              <w:t>
научно-исследователь</w:t>
            </w:r>
          </w:p>
          <w:p>
            <w:pPr>
              <w:spacing w:after="20"/>
              <w:ind w:left="20"/>
              <w:jc w:val="both"/>
            </w:pPr>
            <w:r>
              <w:rPr>
                <w:rFonts w:ascii="Times New Roman"/>
                <w:b w:val="false"/>
                <w:i w:val="false"/>
                <w:color w:val="000000"/>
                <w:sz w:val="20"/>
              </w:rPr>
              <w:t>
кий институт рыбного</w:t>
            </w:r>
          </w:p>
          <w:p>
            <w:pPr>
              <w:spacing w:after="20"/>
              <w:ind w:left="20"/>
              <w:jc w:val="both"/>
            </w:pPr>
            <w:r>
              <w:rPr>
                <w:rFonts w:ascii="Times New Roman"/>
                <w:b w:val="false"/>
                <w:i w:val="false"/>
                <w:color w:val="000000"/>
                <w:sz w:val="20"/>
              </w:rPr>
              <w:t>
хозяйства и</w:t>
            </w:r>
          </w:p>
          <w:p>
            <w:pPr>
              <w:spacing w:after="20"/>
              <w:ind w:left="20"/>
              <w:jc w:val="both"/>
            </w:pPr>
            <w:r>
              <w:rPr>
                <w:rFonts w:ascii="Times New Roman"/>
                <w:b w:val="false"/>
                <w:i w:val="false"/>
                <w:color w:val="000000"/>
                <w:sz w:val="20"/>
              </w:rPr>
              <w:t>
океанографии"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 г. Калининград, ул. Дм. Донского,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 г. Калининград, ул. Дм. Донского,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"Калининградстройсер</w:t>
            </w:r>
          </w:p>
          <w:p>
            <w:pPr>
              <w:spacing w:after="20"/>
              <w:ind w:left="20"/>
              <w:jc w:val="both"/>
            </w:pPr>
            <w:r>
              <w:rPr>
                <w:rFonts w:ascii="Times New Roman"/>
                <w:b w:val="false"/>
                <w:i w:val="false"/>
                <w:color w:val="000000"/>
                <w:sz w:val="20"/>
              </w:rPr>
              <w:t>
ификация" ЗАО</w:t>
            </w:r>
          </w:p>
          <w:p>
            <w:pPr>
              <w:spacing w:after="20"/>
              <w:ind w:left="20"/>
              <w:jc w:val="both"/>
            </w:pPr>
            <w:r>
              <w:rPr>
                <w:rFonts w:ascii="Times New Roman"/>
                <w:b w:val="false"/>
                <w:i w:val="false"/>
                <w:color w:val="000000"/>
                <w:sz w:val="20"/>
              </w:rPr>
              <w:t>
"Научно-исследовател</w:t>
            </w:r>
          </w:p>
          <w:p>
            <w:pPr>
              <w:spacing w:after="20"/>
              <w:ind w:left="20"/>
              <w:jc w:val="both"/>
            </w:pPr>
            <w:r>
              <w:rPr>
                <w:rFonts w:ascii="Times New Roman"/>
                <w:b w:val="false"/>
                <w:i w:val="false"/>
                <w:color w:val="000000"/>
                <w:sz w:val="20"/>
              </w:rPr>
              <w:t>
ьский институт</w:t>
            </w:r>
          </w:p>
          <w:p>
            <w:pPr>
              <w:spacing w:after="20"/>
              <w:ind w:left="20"/>
              <w:jc w:val="both"/>
            </w:pPr>
            <w:r>
              <w:rPr>
                <w:rFonts w:ascii="Times New Roman"/>
                <w:b w:val="false"/>
                <w:i w:val="false"/>
                <w:color w:val="000000"/>
                <w:sz w:val="20"/>
              </w:rPr>
              <w:t>
морского инженерного</w:t>
            </w:r>
          </w:p>
          <w:p>
            <w:pPr>
              <w:spacing w:after="20"/>
              <w:ind w:left="20"/>
              <w:jc w:val="both"/>
            </w:pPr>
            <w:r>
              <w:rPr>
                <w:rFonts w:ascii="Times New Roman"/>
                <w:b w:val="false"/>
                <w:i w:val="false"/>
                <w:color w:val="000000"/>
                <w:sz w:val="20"/>
              </w:rPr>
              <w:t>
сервиса"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 Россия, Калининград, Советский проспект,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236029, г. Калининград, ул. Профессора Баранова, 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"ИСО</w:t>
            </w:r>
          </w:p>
          <w:p>
            <w:pPr>
              <w:spacing w:after="20"/>
              <w:ind w:left="20"/>
              <w:jc w:val="both"/>
            </w:pPr>
            <w:r>
              <w:rPr>
                <w:rFonts w:ascii="Times New Roman"/>
                <w:b w:val="false"/>
                <w:i w:val="false"/>
                <w:color w:val="000000"/>
                <w:sz w:val="20"/>
              </w:rPr>
              <w:t>
Технологии" ООО "ИСО</w:t>
            </w:r>
          </w:p>
          <w:p>
            <w:pPr>
              <w:spacing w:after="20"/>
              <w:ind w:left="20"/>
              <w:jc w:val="both"/>
            </w:pPr>
            <w:r>
              <w:rPr>
                <w:rFonts w:ascii="Times New Roman"/>
                <w:b w:val="false"/>
                <w:i w:val="false"/>
                <w:color w:val="000000"/>
                <w:sz w:val="20"/>
              </w:rPr>
              <w:t>
Технологии"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RU.0001.11СМ21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 Россия, г. Калининград, ул. Свободная, д. 2, кв.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236039, Россия, г. Калининград, ул. Портовая, д.30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сельскохозяйственной</w:t>
            </w:r>
          </w:p>
          <w:p>
            <w:pPr>
              <w:spacing w:after="20"/>
              <w:ind w:left="20"/>
              <w:jc w:val="both"/>
            </w:pPr>
            <w:r>
              <w:rPr>
                <w:rFonts w:ascii="Times New Roman"/>
                <w:b w:val="false"/>
                <w:i w:val="false"/>
                <w:color w:val="000000"/>
                <w:sz w:val="20"/>
              </w:rPr>
              <w:t>
техники ФГУ</w:t>
            </w:r>
          </w:p>
          <w:p>
            <w:pPr>
              <w:spacing w:after="20"/>
              <w:ind w:left="20"/>
              <w:jc w:val="both"/>
            </w:pPr>
            <w:r>
              <w:rPr>
                <w:rFonts w:ascii="Times New Roman"/>
                <w:b w:val="false"/>
                <w:i w:val="false"/>
                <w:color w:val="000000"/>
                <w:sz w:val="20"/>
              </w:rPr>
              <w:t>
"Северо-Западная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зональная</w:t>
            </w:r>
          </w:p>
          <w:p>
            <w:pPr>
              <w:spacing w:after="20"/>
              <w:ind w:left="20"/>
              <w:jc w:val="both"/>
            </w:pPr>
            <w:r>
              <w:rPr>
                <w:rFonts w:ascii="Times New Roman"/>
                <w:b w:val="false"/>
                <w:i w:val="false"/>
                <w:color w:val="000000"/>
                <w:sz w:val="20"/>
              </w:rPr>
              <w:t>
машиноиспытательная</w:t>
            </w:r>
          </w:p>
          <w:p>
            <w:pPr>
              <w:spacing w:after="20"/>
              <w:ind w:left="20"/>
              <w:jc w:val="both"/>
            </w:pPr>
            <w:r>
              <w:rPr>
                <w:rFonts w:ascii="Times New Roman"/>
                <w:b w:val="false"/>
                <w:i w:val="false"/>
                <w:color w:val="000000"/>
                <w:sz w:val="20"/>
              </w:rPr>
              <w:t>
станция"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RU.0001.11МС10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188401 Ленинградская область, Волосовский район., пос. Калитино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188401 Ленинградская область, Волосовский район., пос. Калитино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"Новгородский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 -</w:t>
            </w:r>
          </w:p>
          <w:p>
            <w:pPr>
              <w:spacing w:after="20"/>
              <w:ind w:left="20"/>
              <w:jc w:val="both"/>
            </w:pPr>
            <w:r>
              <w:rPr>
                <w:rFonts w:ascii="Times New Roman"/>
                <w:b w:val="false"/>
                <w:i w:val="false"/>
                <w:color w:val="000000"/>
                <w:sz w:val="20"/>
              </w:rPr>
              <w:t>
Новотест"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173023 Российская Федерация, Великий Новгород, проспект Александра Корсунова д. 28-А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173023 Российская Федерация, Великий Новгород, проспект Александра Корсунова д. 28-А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"Новгородстройсертиф</w:t>
            </w:r>
          </w:p>
          <w:p>
            <w:pPr>
              <w:spacing w:after="20"/>
              <w:ind w:left="20"/>
              <w:jc w:val="both"/>
            </w:pPr>
            <w:r>
              <w:rPr>
                <w:rFonts w:ascii="Times New Roman"/>
                <w:b w:val="false"/>
                <w:i w:val="false"/>
                <w:color w:val="000000"/>
                <w:sz w:val="20"/>
              </w:rPr>
              <w:t>
кация" ООО НТЦ</w:t>
            </w:r>
          </w:p>
          <w:p>
            <w:pPr>
              <w:spacing w:after="20"/>
              <w:ind w:left="20"/>
              <w:jc w:val="both"/>
            </w:pPr>
            <w:r>
              <w:rPr>
                <w:rFonts w:ascii="Times New Roman"/>
                <w:b w:val="false"/>
                <w:i w:val="false"/>
                <w:color w:val="000000"/>
                <w:sz w:val="20"/>
              </w:rPr>
              <w:t>
"Творчество"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 г. Великий Новгород, ул. Большая Московская, дом 11/11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 г. Великий Новгород, ул. Большая Московская, дом 11/11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"КРОМ-ТЕСТ"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 Россия, г. Псков, ул. Л. Поземского, д. 110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 Россия, г. Псков, ул. Л. Поземского, д.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"Сертификационно-кон</w:t>
            </w:r>
          </w:p>
          <w:p>
            <w:pPr>
              <w:spacing w:after="20"/>
              <w:ind w:left="20"/>
              <w:jc w:val="both"/>
            </w:pPr>
            <w:r>
              <w:rPr>
                <w:rFonts w:ascii="Times New Roman"/>
                <w:b w:val="false"/>
                <w:i w:val="false"/>
                <w:color w:val="000000"/>
                <w:sz w:val="20"/>
              </w:rPr>
              <w:t>
сультационный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RU.0001.11ЭО17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 Республика Карелия, г. Петрозаводск, ул. Кирова,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 Республика Карелия, г. Петрозаводск, ул. Кирова,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"НИСЦЭО-Радиан"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664048 г. Иркутск, ул. Розы Люксембург, дом 184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664048 г. Иркутск, ул. Розы Люксембург, дом 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взрывозащищенного и</w:t>
            </w:r>
          </w:p>
          <w:p>
            <w:pPr>
              <w:spacing w:after="20"/>
              <w:ind w:left="20"/>
              <w:jc w:val="both"/>
            </w:pPr>
            <w:r>
              <w:rPr>
                <w:rFonts w:ascii="Times New Roman"/>
                <w:b w:val="false"/>
                <w:i w:val="false"/>
                <w:color w:val="000000"/>
                <w:sz w:val="20"/>
              </w:rPr>
              <w:t>
рудничного</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ОАО "Научный центр</w:t>
            </w:r>
          </w:p>
          <w:p>
            <w:pPr>
              <w:spacing w:after="20"/>
              <w:ind w:left="20"/>
              <w:jc w:val="both"/>
            </w:pPr>
            <w:r>
              <w:rPr>
                <w:rFonts w:ascii="Times New Roman"/>
                <w:b w:val="false"/>
                <w:i w:val="false"/>
                <w:color w:val="000000"/>
                <w:sz w:val="20"/>
              </w:rPr>
              <w:t>
ВостНИИ по</w:t>
            </w:r>
          </w:p>
          <w:p>
            <w:pPr>
              <w:spacing w:after="20"/>
              <w:ind w:left="20"/>
              <w:jc w:val="both"/>
            </w:pPr>
            <w:r>
              <w:rPr>
                <w:rFonts w:ascii="Times New Roman"/>
                <w:b w:val="false"/>
                <w:i w:val="false"/>
                <w:color w:val="000000"/>
                <w:sz w:val="20"/>
              </w:rPr>
              <w:t>
безопасности работ в</w:t>
            </w:r>
          </w:p>
          <w:p>
            <w:pPr>
              <w:spacing w:after="20"/>
              <w:ind w:left="20"/>
              <w:jc w:val="both"/>
            </w:pPr>
            <w:r>
              <w:rPr>
                <w:rFonts w:ascii="Times New Roman"/>
                <w:b w:val="false"/>
                <w:i w:val="false"/>
                <w:color w:val="000000"/>
                <w:sz w:val="20"/>
              </w:rPr>
              <w:t>
горной</w:t>
            </w:r>
          </w:p>
          <w:p>
            <w:pPr>
              <w:spacing w:after="20"/>
              <w:ind w:left="20"/>
              <w:jc w:val="both"/>
            </w:pPr>
            <w:r>
              <w:rPr>
                <w:rFonts w:ascii="Times New Roman"/>
                <w:b w:val="false"/>
                <w:i w:val="false"/>
                <w:color w:val="000000"/>
                <w:sz w:val="20"/>
              </w:rPr>
              <w:t>
промышленности"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RU.0001.11МГ07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650002 Российская Федерация, Кемеровская область, г. Кемерово, ул. Институтская,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650002 Российская Федерация, Кемеровская область, г. Кемерово, ул. Институтская,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"Кузбасстройсертифик</w:t>
            </w:r>
          </w:p>
          <w:p>
            <w:pPr>
              <w:spacing w:after="20"/>
              <w:ind w:left="20"/>
              <w:jc w:val="both"/>
            </w:pPr>
            <w:r>
              <w:rPr>
                <w:rFonts w:ascii="Times New Roman"/>
                <w:b w:val="false"/>
                <w:i w:val="false"/>
                <w:color w:val="000000"/>
                <w:sz w:val="20"/>
              </w:rPr>
              <w:t>
ция" ООО</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w:t>
            </w:r>
          </w:p>
          <w:p>
            <w:pPr>
              <w:spacing w:after="20"/>
              <w:ind w:left="20"/>
              <w:jc w:val="both"/>
            </w:pPr>
            <w:r>
              <w:rPr>
                <w:rFonts w:ascii="Times New Roman"/>
                <w:b w:val="false"/>
                <w:i w:val="false"/>
                <w:color w:val="000000"/>
                <w:sz w:val="20"/>
              </w:rPr>
              <w:t>
конструкций</w:t>
            </w:r>
          </w:p>
          <w:p>
            <w:pPr>
              <w:spacing w:after="20"/>
              <w:ind w:left="20"/>
              <w:jc w:val="both"/>
            </w:pPr>
            <w:r>
              <w:rPr>
                <w:rFonts w:ascii="Times New Roman"/>
                <w:b w:val="false"/>
                <w:i w:val="false"/>
                <w:color w:val="000000"/>
                <w:sz w:val="20"/>
              </w:rPr>
              <w:t>
"Кузбасс"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RU.0001.10СЛ85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654006 Россия, Кемеровская область, г. Новокузнецк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654003, Кемеровская обл., г. Новокузнецк, ул. Лизы Чайкиной,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КГБУ</w:t>
            </w:r>
          </w:p>
          <w:p>
            <w:pPr>
              <w:spacing w:after="20"/>
              <w:ind w:left="20"/>
              <w:jc w:val="both"/>
            </w:pPr>
            <w:r>
              <w:rPr>
                <w:rFonts w:ascii="Times New Roman"/>
                <w:b w:val="false"/>
                <w:i w:val="false"/>
                <w:color w:val="000000"/>
                <w:sz w:val="20"/>
              </w:rPr>
              <w:t>
"Таймырская</w:t>
            </w:r>
          </w:p>
          <w:p>
            <w:pPr>
              <w:spacing w:after="20"/>
              <w:ind w:left="20"/>
              <w:jc w:val="both"/>
            </w:pPr>
            <w:r>
              <w:rPr>
                <w:rFonts w:ascii="Times New Roman"/>
                <w:b w:val="false"/>
                <w:i w:val="false"/>
                <w:color w:val="000000"/>
                <w:sz w:val="20"/>
              </w:rPr>
              <w:t>
зональная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647000 Россия, Красноярский край, Таймырский Долгано-Ненецкий муниципальный район, г. Дудинка, ул. Станционная, 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647000 Россия, Красноярский край, Таймырский Долгано-Ненецкий муниципальный район, г. Дудинка, ул. Станционная, 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проектной 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"Красноярскстройсерт</w:t>
            </w:r>
          </w:p>
          <w:p>
            <w:pPr>
              <w:spacing w:after="20"/>
              <w:ind w:left="20"/>
              <w:jc w:val="both"/>
            </w:pPr>
            <w:r>
              <w:rPr>
                <w:rFonts w:ascii="Times New Roman"/>
                <w:b w:val="false"/>
                <w:i w:val="false"/>
                <w:color w:val="000000"/>
                <w:sz w:val="20"/>
              </w:rPr>
              <w:t>
ификация" АНО "Орган</w:t>
            </w:r>
          </w:p>
          <w:p>
            <w:pPr>
              <w:spacing w:after="20"/>
              <w:ind w:left="20"/>
              <w:jc w:val="both"/>
            </w:pPr>
            <w:r>
              <w:rPr>
                <w:rFonts w:ascii="Times New Roman"/>
                <w:b w:val="false"/>
                <w:i w:val="false"/>
                <w:color w:val="000000"/>
                <w:sz w:val="20"/>
              </w:rPr>
              <w:t>
по сертификации</w:t>
            </w:r>
          </w:p>
          <w:p>
            <w:pPr>
              <w:spacing w:after="20"/>
              <w:ind w:left="20"/>
              <w:jc w:val="both"/>
            </w:pPr>
            <w:r>
              <w:rPr>
                <w:rFonts w:ascii="Times New Roman"/>
                <w:b w:val="false"/>
                <w:i w:val="false"/>
                <w:color w:val="000000"/>
                <w:sz w:val="20"/>
              </w:rPr>
              <w:t>
проектной 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"Красноярск</w:t>
            </w:r>
          </w:p>
          <w:p>
            <w:pPr>
              <w:spacing w:after="20"/>
              <w:ind w:left="20"/>
              <w:jc w:val="both"/>
            </w:pPr>
            <w:r>
              <w:rPr>
                <w:rFonts w:ascii="Times New Roman"/>
                <w:b w:val="false"/>
                <w:i w:val="false"/>
                <w:color w:val="000000"/>
                <w:sz w:val="20"/>
              </w:rPr>
              <w:t>
стройсертификация"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RU.0001.11СГ64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660041 г. Красноярск, пр. Свободный, 64 Ж</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660041 г. Красноярск, пр. Свободный, 64 Ж</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"Регионстройсертифик</w:t>
            </w:r>
          </w:p>
          <w:p>
            <w:pPr>
              <w:spacing w:after="20"/>
              <w:ind w:left="20"/>
              <w:jc w:val="both"/>
            </w:pPr>
            <w:r>
              <w:rPr>
                <w:rFonts w:ascii="Times New Roman"/>
                <w:b w:val="false"/>
                <w:i w:val="false"/>
                <w:color w:val="000000"/>
                <w:sz w:val="20"/>
              </w:rPr>
              <w:t>
ация" ОАО</w:t>
            </w:r>
          </w:p>
          <w:p>
            <w:pPr>
              <w:spacing w:after="20"/>
              <w:ind w:left="20"/>
              <w:jc w:val="both"/>
            </w:pPr>
            <w:r>
              <w:rPr>
                <w:rFonts w:ascii="Times New Roman"/>
                <w:b w:val="false"/>
                <w:i w:val="false"/>
                <w:color w:val="000000"/>
                <w:sz w:val="20"/>
              </w:rPr>
              <w:t>
"Красноярский</w:t>
            </w:r>
          </w:p>
          <w:p>
            <w:pPr>
              <w:spacing w:after="20"/>
              <w:ind w:left="20"/>
              <w:jc w:val="both"/>
            </w:pPr>
            <w:r>
              <w:rPr>
                <w:rFonts w:ascii="Times New Roman"/>
                <w:b w:val="false"/>
                <w:i w:val="false"/>
                <w:color w:val="000000"/>
                <w:sz w:val="20"/>
              </w:rPr>
              <w:t>
ПромстройНИИпроект"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660041 Россия, Красноярский край, г.Красноярск, пр.Свободный, 75.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660041 Россия, Красноярский край, г.Красноярск, пр.Свободный,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и лесопродукции АНО</w:t>
            </w:r>
          </w:p>
          <w:p>
            <w:pPr>
              <w:spacing w:after="20"/>
              <w:ind w:left="20"/>
              <w:jc w:val="both"/>
            </w:pPr>
            <w:r>
              <w:rPr>
                <w:rFonts w:ascii="Times New Roman"/>
                <w:b w:val="false"/>
                <w:i w:val="false"/>
                <w:color w:val="000000"/>
                <w:sz w:val="20"/>
              </w:rPr>
              <w:t>
"Новосибирский орган</w:t>
            </w:r>
          </w:p>
          <w:p>
            <w:pPr>
              <w:spacing w:after="20"/>
              <w:ind w:left="20"/>
              <w:jc w:val="both"/>
            </w:pPr>
            <w:r>
              <w:rPr>
                <w:rFonts w:ascii="Times New Roman"/>
                <w:b w:val="false"/>
                <w:i w:val="false"/>
                <w:color w:val="000000"/>
                <w:sz w:val="20"/>
              </w:rPr>
              <w:t>
по сертификации</w:t>
            </w:r>
          </w:p>
          <w:p>
            <w:pPr>
              <w:spacing w:after="20"/>
              <w:ind w:left="20"/>
              <w:jc w:val="both"/>
            </w:pPr>
            <w:r>
              <w:rPr>
                <w:rFonts w:ascii="Times New Roman"/>
                <w:b w:val="false"/>
                <w:i w:val="false"/>
                <w:color w:val="000000"/>
                <w:sz w:val="20"/>
              </w:rPr>
              <w:t>
мебели и</w:t>
            </w:r>
          </w:p>
          <w:p>
            <w:pPr>
              <w:spacing w:after="20"/>
              <w:ind w:left="20"/>
              <w:jc w:val="both"/>
            </w:pPr>
            <w:r>
              <w:rPr>
                <w:rFonts w:ascii="Times New Roman"/>
                <w:b w:val="false"/>
                <w:i w:val="false"/>
                <w:color w:val="000000"/>
                <w:sz w:val="20"/>
              </w:rPr>
              <w:t>
лесопродукции"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630088 г. Новосибирск, ул. Сибиряков-Гвардейцев, 49а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630088 г. Новосибирск, ул. Сибиряков-Гвардейцев, 49а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"Центр</w:t>
            </w:r>
          </w:p>
          <w:p>
            <w:pPr>
              <w:spacing w:after="20"/>
              <w:ind w:left="20"/>
              <w:jc w:val="both"/>
            </w:pPr>
            <w:r>
              <w:rPr>
                <w:rFonts w:ascii="Times New Roman"/>
                <w:b w:val="false"/>
                <w:i w:val="false"/>
                <w:color w:val="000000"/>
                <w:sz w:val="20"/>
              </w:rPr>
              <w:t>
агрохимической</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"Новосибирский"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 Новосибирская область, Новосибирский район, п. Мичуринский, ул. Солнечная, д.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 Новосибирская область, Новосибирский район, п. Мичуринский, ул. Солнечная, д.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"Экспертиза"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630052 Российская Федерация, г. Новосибирск, ул.Троллейная, дом 87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630052 Российская Федерация, г. Новосибирск, ул.Троллейная, дом 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ООО</w:t>
            </w:r>
          </w:p>
          <w:p>
            <w:pPr>
              <w:spacing w:after="20"/>
              <w:ind w:left="20"/>
              <w:jc w:val="both"/>
            </w:pPr>
            <w:r>
              <w:rPr>
                <w:rFonts w:ascii="Times New Roman"/>
                <w:b w:val="false"/>
                <w:i w:val="false"/>
                <w:color w:val="000000"/>
                <w:sz w:val="20"/>
              </w:rPr>
              <w:t>
"Сибирский центр</w:t>
            </w:r>
          </w:p>
          <w:p>
            <w:pPr>
              <w:spacing w:after="20"/>
              <w:ind w:left="20"/>
              <w:jc w:val="both"/>
            </w:pPr>
            <w:r>
              <w:rPr>
                <w:rFonts w:ascii="Times New Roman"/>
                <w:b w:val="false"/>
                <w:i w:val="false"/>
                <w:color w:val="000000"/>
                <w:sz w:val="20"/>
              </w:rPr>
              <w:t>
декларирования и</w:t>
            </w:r>
          </w:p>
          <w:p>
            <w:pPr>
              <w:spacing w:after="20"/>
              <w:ind w:left="20"/>
              <w:jc w:val="both"/>
            </w:pPr>
            <w:r>
              <w:rPr>
                <w:rFonts w:ascii="Times New Roman"/>
                <w:b w:val="false"/>
                <w:i w:val="false"/>
                <w:color w:val="000000"/>
                <w:sz w:val="20"/>
              </w:rPr>
              <w:t>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RU.0001.11ФМ10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630007 Российская Федерация, Новосибирская область, город Новосибирск, улица Коммунистическая, дом 35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630007 Российская Федерация, Новосибирская область, город Новосибирск, улица Коммунистическая, дом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"Омск-Тест"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644046</w:t>
            </w:r>
          </w:p>
          <w:p>
            <w:pPr>
              <w:spacing w:after="20"/>
              <w:ind w:left="20"/>
              <w:jc w:val="both"/>
            </w:pPr>
            <w:r>
              <w:rPr>
                <w:rFonts w:ascii="Times New Roman"/>
                <w:b w:val="false"/>
                <w:i w:val="false"/>
                <w:color w:val="000000"/>
                <w:sz w:val="20"/>
              </w:rPr>
              <w:t>
Россия, г. Омск, ул. Пушкина, д. 133/9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646052,</w:t>
            </w:r>
          </w:p>
          <w:p>
            <w:pPr>
              <w:spacing w:after="20"/>
              <w:ind w:left="20"/>
              <w:jc w:val="both"/>
            </w:pPr>
            <w:r>
              <w:rPr>
                <w:rFonts w:ascii="Times New Roman"/>
                <w:b w:val="false"/>
                <w:i w:val="false"/>
                <w:color w:val="000000"/>
                <w:sz w:val="20"/>
              </w:rPr>
              <w:t>
г. Омск, ул. 27 Северная, 119А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лесопродукции и тары</w:t>
            </w:r>
          </w:p>
          <w:p>
            <w:pPr>
              <w:spacing w:after="20"/>
              <w:ind w:left="20"/>
              <w:jc w:val="both"/>
            </w:pPr>
            <w:r>
              <w:rPr>
                <w:rFonts w:ascii="Times New Roman"/>
                <w:b w:val="false"/>
                <w:i w:val="false"/>
                <w:color w:val="000000"/>
                <w:sz w:val="20"/>
              </w:rPr>
              <w:t>
НП</w:t>
            </w:r>
          </w:p>
          <w:p>
            <w:pPr>
              <w:spacing w:after="20"/>
              <w:ind w:left="20"/>
              <w:jc w:val="both"/>
            </w:pPr>
            <w:r>
              <w:rPr>
                <w:rFonts w:ascii="Times New Roman"/>
                <w:b w:val="false"/>
                <w:i w:val="false"/>
                <w:color w:val="000000"/>
                <w:sz w:val="20"/>
              </w:rPr>
              <w:t>
"Сертификат-Сервис"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644116 г. Омск, ул. 36 Северная,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644116 г. Омск, ул. 36 Северная,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 (Омский</w:t>
            </w:r>
          </w:p>
          <w:p>
            <w:pPr>
              <w:spacing w:after="20"/>
              <w:ind w:left="20"/>
              <w:jc w:val="both"/>
            </w:pPr>
            <w:r>
              <w:rPr>
                <w:rFonts w:ascii="Times New Roman"/>
                <w:b w:val="false"/>
                <w:i w:val="false"/>
                <w:color w:val="000000"/>
                <w:sz w:val="20"/>
              </w:rPr>
              <w:t>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(644046, г. Омск, ул. Маяковского, 46)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(644046, г. Омск, ул. Маяковского, 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"Омский референтный</w:t>
            </w:r>
          </w:p>
          <w:p>
            <w:pPr>
              <w:spacing w:after="20"/>
              <w:ind w:left="20"/>
              <w:jc w:val="both"/>
            </w:pPr>
            <w:r>
              <w:rPr>
                <w:rFonts w:ascii="Times New Roman"/>
                <w:b w:val="false"/>
                <w:i w:val="false"/>
                <w:color w:val="000000"/>
                <w:sz w:val="20"/>
              </w:rPr>
              <w:t>
центр федеральной</w:t>
            </w:r>
          </w:p>
          <w:p>
            <w:pPr>
              <w:spacing w:after="20"/>
              <w:ind w:left="20"/>
              <w:jc w:val="both"/>
            </w:pPr>
            <w:r>
              <w:rPr>
                <w:rFonts w:ascii="Times New Roman"/>
                <w:b w:val="false"/>
                <w:i w:val="false"/>
                <w:color w:val="000000"/>
                <w:sz w:val="20"/>
              </w:rPr>
              <w:t>
службы по</w:t>
            </w:r>
          </w:p>
          <w:p>
            <w:pPr>
              <w:spacing w:after="20"/>
              <w:ind w:left="20"/>
              <w:jc w:val="both"/>
            </w:pPr>
            <w:r>
              <w:rPr>
                <w:rFonts w:ascii="Times New Roman"/>
                <w:b w:val="false"/>
                <w:i w:val="false"/>
                <w:color w:val="000000"/>
                <w:sz w:val="20"/>
              </w:rPr>
              <w:t>
ветеринарному и</w:t>
            </w:r>
          </w:p>
          <w:p>
            <w:pPr>
              <w:spacing w:after="20"/>
              <w:ind w:left="20"/>
              <w:jc w:val="both"/>
            </w:pPr>
            <w:r>
              <w:rPr>
                <w:rFonts w:ascii="Times New Roman"/>
                <w:b w:val="false"/>
                <w:i w:val="false"/>
                <w:color w:val="000000"/>
                <w:sz w:val="20"/>
              </w:rPr>
              <w:t>
фитосанитарному</w:t>
            </w:r>
          </w:p>
          <w:p>
            <w:pPr>
              <w:spacing w:after="20"/>
              <w:ind w:left="20"/>
              <w:jc w:val="both"/>
            </w:pPr>
            <w:r>
              <w:rPr>
                <w:rFonts w:ascii="Times New Roman"/>
                <w:b w:val="false"/>
                <w:i w:val="false"/>
                <w:color w:val="000000"/>
                <w:sz w:val="20"/>
              </w:rPr>
              <w:t>
надзору"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644031 Омская область, г. Омск, ул. 10-летия Октября, 197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644031 Омская область, г. Омск, ул. 10-летия Октября,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"Бурятский центр</w:t>
            </w:r>
          </w:p>
          <w:p>
            <w:pPr>
              <w:spacing w:after="20"/>
              <w:ind w:left="20"/>
              <w:jc w:val="both"/>
            </w:pPr>
            <w:r>
              <w:rPr>
                <w:rFonts w:ascii="Times New Roman"/>
                <w:b w:val="false"/>
                <w:i w:val="false"/>
                <w:color w:val="000000"/>
                <w:sz w:val="20"/>
              </w:rPr>
              <w:t>
испытания качества</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 Республика Бурятия, г. Улан-Удэ, ул. Калинина, д.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 Республика Бурятия, г. Улан-Удэ, ул. Калинина, д.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"Томскстройсертифика</w:t>
            </w:r>
          </w:p>
          <w:p>
            <w:pPr>
              <w:spacing w:after="20"/>
              <w:ind w:left="20"/>
              <w:jc w:val="both"/>
            </w:pPr>
            <w:r>
              <w:rPr>
                <w:rFonts w:ascii="Times New Roman"/>
                <w:b w:val="false"/>
                <w:i w:val="false"/>
                <w:color w:val="000000"/>
                <w:sz w:val="20"/>
              </w:rPr>
              <w:t>
ция" ГОУ ВПО "Томский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архитектурно-строите</w:t>
            </w:r>
          </w:p>
          <w:p>
            <w:pPr>
              <w:spacing w:after="20"/>
              <w:ind w:left="20"/>
              <w:jc w:val="both"/>
            </w:pPr>
            <w:r>
              <w:rPr>
                <w:rFonts w:ascii="Times New Roman"/>
                <w:b w:val="false"/>
                <w:i w:val="false"/>
                <w:color w:val="000000"/>
                <w:sz w:val="20"/>
              </w:rPr>
              <w:t>
льный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RU.0001.11СГ81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634003 Россия, г. Томск, пл. Соляная, д. 2, корп. 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634003 Россия, г. Томск, пл. Соляная, д. 2, корп.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ОГУ "Томская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634009 Томская область, г. Томск, ул. Р. Люксембург, 29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634009 Томская область, г. Томск, ул. Р. Люксембург, 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(Читинский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(672010, г. Чита, ул. Ингодинская, 19)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(672010, г. Чита, ул. Ингодинская,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сельскохозяйственный</w:t>
            </w:r>
          </w:p>
          <w:p>
            <w:pPr>
              <w:spacing w:after="20"/>
              <w:ind w:left="20"/>
              <w:jc w:val="both"/>
            </w:pPr>
            <w:r>
              <w:rPr>
                <w:rFonts w:ascii="Times New Roman"/>
                <w:b w:val="false"/>
                <w:i w:val="false"/>
                <w:color w:val="000000"/>
                <w:sz w:val="20"/>
              </w:rPr>
              <w:t>
центр" (филиал по</w:t>
            </w:r>
          </w:p>
          <w:p>
            <w:pPr>
              <w:spacing w:after="20"/>
              <w:ind w:left="20"/>
              <w:jc w:val="both"/>
            </w:pPr>
            <w:r>
              <w:rPr>
                <w:rFonts w:ascii="Times New Roman"/>
                <w:b w:val="false"/>
                <w:i w:val="false"/>
                <w:color w:val="000000"/>
                <w:sz w:val="20"/>
              </w:rPr>
              <w:t>
Курганской области)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1/11, строение 1 (филиал: 640002, Курганская область, г. Курган, ул. Некрасова, 1 "А", а/я 234)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1/11, строение 1 (филиал: 640002, Курганская область, г. Курган, ул. Некрасова, 1 "А", а/я 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металлов 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ФГУП</w:t>
            </w:r>
          </w:p>
          <w:p>
            <w:pPr>
              <w:spacing w:after="20"/>
              <w:ind w:left="20"/>
              <w:jc w:val="both"/>
            </w:pPr>
            <w:r>
              <w:rPr>
                <w:rFonts w:ascii="Times New Roman"/>
                <w:b w:val="false"/>
                <w:i w:val="false"/>
                <w:color w:val="000000"/>
                <w:sz w:val="20"/>
              </w:rPr>
              <w:t>
"УНИИМ"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RU.0001.11АЮ42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 г. Екатеринбург, ул. Красноармейская, д.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 г. Екатеринбург, ул. Красноармейская, д.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"СТРОЙСТАНДАРТ" ООО</w:t>
            </w:r>
          </w:p>
          <w:p>
            <w:pPr>
              <w:spacing w:after="20"/>
              <w:ind w:left="20"/>
              <w:jc w:val="both"/>
            </w:pPr>
            <w:r>
              <w:rPr>
                <w:rFonts w:ascii="Times New Roman"/>
                <w:b w:val="false"/>
                <w:i w:val="false"/>
                <w:color w:val="000000"/>
                <w:sz w:val="20"/>
              </w:rPr>
              <w:t>
"УралстройТест"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RU.0001.11СМ25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620028 г. Екатеринбург, ул. Татищева, д. 88, к. 45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620017, г. Екатеринбург, ул. Шефская, 2А, стр.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"Уральский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"Уралсертификат"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602142 г. Екатеринбург, ул. Московская, 48 Б</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602142 г. Екатеринбург, ул. Московская, 48 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 в</w:t>
            </w:r>
          </w:p>
          <w:p>
            <w:pPr>
              <w:spacing w:after="20"/>
              <w:ind w:left="20"/>
              <w:jc w:val="both"/>
            </w:pPr>
            <w:r>
              <w:rPr>
                <w:rFonts w:ascii="Times New Roman"/>
                <w:b w:val="false"/>
                <w:i w:val="false"/>
                <w:color w:val="000000"/>
                <w:sz w:val="20"/>
              </w:rPr>
              <w:t>
строительстве ООО</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"Урал</w:t>
            </w:r>
          </w:p>
          <w:p>
            <w:pPr>
              <w:spacing w:after="20"/>
              <w:ind w:left="20"/>
              <w:jc w:val="both"/>
            </w:pPr>
            <w:r>
              <w:rPr>
                <w:rFonts w:ascii="Times New Roman"/>
                <w:b w:val="false"/>
                <w:i w:val="false"/>
                <w:color w:val="000000"/>
                <w:sz w:val="20"/>
              </w:rPr>
              <w:t>
стройсертификация"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RU.0001.10СЛ47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620078 г. Екатеринбург, ул. Гагарина, д. 28 Д, офис 210-211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620078 г. Екатеринбург, ул. Гагарина, д. 28 Д, офис 210-211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Окружного</w:t>
            </w:r>
          </w:p>
          <w:p>
            <w:pPr>
              <w:spacing w:after="20"/>
              <w:ind w:left="20"/>
              <w:jc w:val="both"/>
            </w:pPr>
            <w:r>
              <w:rPr>
                <w:rFonts w:ascii="Times New Roman"/>
                <w:b w:val="false"/>
                <w:i w:val="false"/>
                <w:color w:val="000000"/>
                <w:sz w:val="20"/>
              </w:rPr>
              <w:t>
автономного</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"Ямало-Ненецкая</w:t>
            </w:r>
          </w:p>
          <w:p>
            <w:pPr>
              <w:spacing w:after="20"/>
              <w:ind w:left="20"/>
              <w:jc w:val="both"/>
            </w:pPr>
            <w:r>
              <w:rPr>
                <w:rFonts w:ascii="Times New Roman"/>
                <w:b w:val="false"/>
                <w:i w:val="false"/>
                <w:color w:val="000000"/>
                <w:sz w:val="20"/>
              </w:rPr>
              <w:t>
окружная</w:t>
            </w:r>
          </w:p>
          <w:p>
            <w:pPr>
              <w:spacing w:after="20"/>
              <w:ind w:left="20"/>
              <w:jc w:val="both"/>
            </w:pPr>
            <w:r>
              <w:rPr>
                <w:rFonts w:ascii="Times New Roman"/>
                <w:b w:val="false"/>
                <w:i w:val="false"/>
                <w:color w:val="000000"/>
                <w:sz w:val="20"/>
              </w:rPr>
              <w:t>
межотраслевая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629008 Российская Федерация, Ямало-Ненецкий автономный округ, город Салехард, улица Ямальская - 5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629008 Российская Федерация, Ямало-Ненецкий автономный округ, город Салехард, улица Ямальская - 5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628400 Россия, Тюменская область, город Сургут, ул. Промышленная, д.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628400 Россия, Тюменская область, город Сургут, ул. Промышленная, д.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"Тюменьстройсертифик</w:t>
            </w:r>
          </w:p>
          <w:p>
            <w:pPr>
              <w:spacing w:after="20"/>
              <w:ind w:left="20"/>
              <w:jc w:val="both"/>
            </w:pPr>
            <w:r>
              <w:rPr>
                <w:rFonts w:ascii="Times New Roman"/>
                <w:b w:val="false"/>
                <w:i w:val="false"/>
                <w:color w:val="000000"/>
                <w:sz w:val="20"/>
              </w:rPr>
              <w:t>
ация" Тюменского</w:t>
            </w:r>
          </w:p>
          <w:p>
            <w:pPr>
              <w:spacing w:after="20"/>
              <w:ind w:left="20"/>
              <w:jc w:val="both"/>
            </w:pPr>
            <w:r>
              <w:rPr>
                <w:rFonts w:ascii="Times New Roman"/>
                <w:b w:val="false"/>
                <w:i w:val="false"/>
                <w:color w:val="000000"/>
                <w:sz w:val="20"/>
              </w:rPr>
              <w:t>
некоммерческого</w:t>
            </w:r>
          </w:p>
          <w:p>
            <w:pPr>
              <w:spacing w:after="20"/>
              <w:ind w:left="20"/>
              <w:jc w:val="both"/>
            </w:pPr>
            <w:r>
              <w:rPr>
                <w:rFonts w:ascii="Times New Roman"/>
                <w:b w:val="false"/>
                <w:i w:val="false"/>
                <w:color w:val="000000"/>
                <w:sz w:val="20"/>
              </w:rPr>
              <w:t>
фонда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д. 52а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д. 52а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Тюменского</w:t>
            </w:r>
          </w:p>
          <w:p>
            <w:pPr>
              <w:spacing w:after="20"/>
              <w:ind w:left="20"/>
              <w:jc w:val="both"/>
            </w:pPr>
            <w:r>
              <w:rPr>
                <w:rFonts w:ascii="Times New Roman"/>
                <w:b w:val="false"/>
                <w:i w:val="false"/>
                <w:color w:val="000000"/>
                <w:sz w:val="20"/>
              </w:rPr>
              <w:t>
некоммерческого</w:t>
            </w:r>
          </w:p>
          <w:p>
            <w:pPr>
              <w:spacing w:after="20"/>
              <w:ind w:left="20"/>
              <w:jc w:val="both"/>
            </w:pPr>
            <w:r>
              <w:rPr>
                <w:rFonts w:ascii="Times New Roman"/>
                <w:b w:val="false"/>
                <w:i w:val="false"/>
                <w:color w:val="000000"/>
                <w:sz w:val="20"/>
              </w:rPr>
              <w:t>
фонда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д. 52а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д. 52а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ОАО</w:t>
            </w:r>
          </w:p>
          <w:p>
            <w:pPr>
              <w:spacing w:after="20"/>
              <w:ind w:left="20"/>
              <w:jc w:val="both"/>
            </w:pPr>
            <w:r>
              <w:rPr>
                <w:rFonts w:ascii="Times New Roman"/>
                <w:b w:val="false"/>
                <w:i w:val="false"/>
                <w:color w:val="000000"/>
                <w:sz w:val="20"/>
              </w:rPr>
              <w:t>
"Научно-производстве</w:t>
            </w:r>
          </w:p>
          <w:p>
            <w:pPr>
              <w:spacing w:after="20"/>
              <w:ind w:left="20"/>
              <w:jc w:val="both"/>
            </w:pPr>
            <w:r>
              <w:rPr>
                <w:rFonts w:ascii="Times New Roman"/>
                <w:b w:val="false"/>
                <w:i w:val="false"/>
                <w:color w:val="000000"/>
                <w:sz w:val="20"/>
              </w:rPr>
              <w:t>
нная компания</w:t>
            </w:r>
          </w:p>
          <w:p>
            <w:pPr>
              <w:spacing w:after="20"/>
              <w:ind w:left="20"/>
              <w:jc w:val="both"/>
            </w:pPr>
            <w:r>
              <w:rPr>
                <w:rFonts w:ascii="Times New Roman"/>
                <w:b w:val="false"/>
                <w:i w:val="false"/>
                <w:color w:val="000000"/>
                <w:sz w:val="20"/>
              </w:rPr>
              <w:t>
"ПАРИТЕТ"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454087 Российская Федерация, г. Челябинск, ул. Блюхера, 69-г</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454087 Российская Федерация, г. Челябинск, ул. Блюхера, 69-г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ЗАО</w:t>
            </w:r>
          </w:p>
          <w:p>
            <w:pPr>
              <w:spacing w:after="20"/>
              <w:ind w:left="20"/>
              <w:jc w:val="both"/>
            </w:pPr>
            <w:r>
              <w:rPr>
                <w:rFonts w:ascii="Times New Roman"/>
                <w:b w:val="false"/>
                <w:i w:val="false"/>
                <w:color w:val="000000"/>
                <w:sz w:val="20"/>
              </w:rPr>
              <w:t>
Магнитогорский</w:t>
            </w:r>
          </w:p>
          <w:p>
            <w:pPr>
              <w:spacing w:after="20"/>
              <w:ind w:left="20"/>
              <w:jc w:val="both"/>
            </w:pPr>
            <w:r>
              <w:rPr>
                <w:rFonts w:ascii="Times New Roman"/>
                <w:b w:val="false"/>
                <w:i w:val="false"/>
                <w:color w:val="000000"/>
                <w:sz w:val="20"/>
              </w:rPr>
              <w:t>
независимый центр</w:t>
            </w:r>
          </w:p>
          <w:p>
            <w:pPr>
              <w:spacing w:after="20"/>
              <w:ind w:left="20"/>
              <w:jc w:val="both"/>
            </w:pPr>
            <w:r>
              <w:rPr>
                <w:rFonts w:ascii="Times New Roman"/>
                <w:b w:val="false"/>
                <w:i w:val="false"/>
                <w:color w:val="000000"/>
                <w:sz w:val="20"/>
              </w:rPr>
              <w:t>
диагностики и</w:t>
            </w:r>
          </w:p>
          <w:p>
            <w:pPr>
              <w:spacing w:after="20"/>
              <w:ind w:left="20"/>
              <w:jc w:val="both"/>
            </w:pPr>
            <w:r>
              <w:rPr>
                <w:rFonts w:ascii="Times New Roman"/>
                <w:b w:val="false"/>
                <w:i w:val="false"/>
                <w:color w:val="000000"/>
                <w:sz w:val="20"/>
              </w:rPr>
              <w:t>
экспертизы объектов</w:t>
            </w:r>
          </w:p>
          <w:p>
            <w:pPr>
              <w:spacing w:after="20"/>
              <w:ind w:left="20"/>
              <w:jc w:val="both"/>
            </w:pPr>
            <w:r>
              <w:rPr>
                <w:rFonts w:ascii="Times New Roman"/>
                <w:b w:val="false"/>
                <w:i w:val="false"/>
                <w:color w:val="000000"/>
                <w:sz w:val="20"/>
              </w:rPr>
              <w:t>
Госгортехнадзора</w:t>
            </w:r>
          </w:p>
          <w:p>
            <w:pPr>
              <w:spacing w:after="20"/>
              <w:ind w:left="20"/>
              <w:jc w:val="both"/>
            </w:pPr>
            <w:r>
              <w:rPr>
                <w:rFonts w:ascii="Times New Roman"/>
                <w:b w:val="false"/>
                <w:i w:val="false"/>
                <w:color w:val="000000"/>
                <w:sz w:val="20"/>
              </w:rPr>
              <w:t>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RU.0001.11МБ14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455019 Челябинская область, г. Магнитогорск, ул. Профсоюзная, дом 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455019 Челябинская область, г. Магнитогорск, ул. Профсоюзная, дом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машиностроения и</w:t>
            </w:r>
          </w:p>
          <w:p>
            <w:pPr>
              <w:spacing w:after="20"/>
              <w:ind w:left="20"/>
              <w:jc w:val="both"/>
            </w:pPr>
            <w:r>
              <w:rPr>
                <w:rFonts w:ascii="Times New Roman"/>
                <w:b w:val="false"/>
                <w:i w:val="false"/>
                <w:color w:val="000000"/>
                <w:sz w:val="20"/>
              </w:rPr>
              <w:t>
нефтепродуктов НП</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автотракторной</w:t>
            </w:r>
          </w:p>
          <w:p>
            <w:pPr>
              <w:spacing w:after="20"/>
              <w:ind w:left="20"/>
              <w:jc w:val="both"/>
            </w:pPr>
            <w:r>
              <w:rPr>
                <w:rFonts w:ascii="Times New Roman"/>
                <w:b w:val="false"/>
                <w:i w:val="false"/>
                <w:color w:val="000000"/>
                <w:sz w:val="20"/>
              </w:rPr>
              <w:t>
техники"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RU.0001.11МР02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454007 Россия, г. Челябинск, проспект Ленина,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454007 Россия, г. Челябинск, проспект Ленина,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"Челябинская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454006 г. Челябинск, Свердловский тракт, д. 20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454006 г. Челябинск, Свердловский тракт, д.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"ЧелСтройТест" ООО</w:t>
            </w:r>
          </w:p>
          <w:p>
            <w:pPr>
              <w:spacing w:after="20"/>
              <w:ind w:left="20"/>
              <w:jc w:val="both"/>
            </w:pPr>
            <w:r>
              <w:rPr>
                <w:rFonts w:ascii="Times New Roman"/>
                <w:b w:val="false"/>
                <w:i w:val="false"/>
                <w:color w:val="000000"/>
                <w:sz w:val="20"/>
              </w:rPr>
              <w:t>
"Конструкторско-техн</w:t>
            </w:r>
          </w:p>
          <w:p>
            <w:pPr>
              <w:spacing w:after="20"/>
              <w:ind w:left="20"/>
              <w:jc w:val="both"/>
            </w:pPr>
            <w:r>
              <w:rPr>
                <w:rFonts w:ascii="Times New Roman"/>
                <w:b w:val="false"/>
                <w:i w:val="false"/>
                <w:color w:val="000000"/>
                <w:sz w:val="20"/>
              </w:rPr>
              <w:t>
ологическое бюро</w:t>
            </w:r>
          </w:p>
          <w:p>
            <w:pPr>
              <w:spacing w:after="20"/>
              <w:ind w:left="20"/>
              <w:jc w:val="both"/>
            </w:pPr>
            <w:r>
              <w:rPr>
                <w:rFonts w:ascii="Times New Roman"/>
                <w:b w:val="false"/>
                <w:i w:val="false"/>
                <w:color w:val="000000"/>
                <w:sz w:val="20"/>
              </w:rPr>
              <w:t>
Стройприбор"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RU.0001.11СМ30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454084 Российская Федерация, г. Челябинск, ул. Калинина, 11"Г"</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454084, г. Челябинск, ул. Работниц, 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"Уральский центр</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"Экопром</w:t>
            </w:r>
          </w:p>
          <w:p>
            <w:pPr>
              <w:spacing w:after="20"/>
              <w:ind w:left="20"/>
              <w:jc w:val="both"/>
            </w:pPr>
            <w:r>
              <w:rPr>
                <w:rFonts w:ascii="Times New Roman"/>
                <w:b w:val="false"/>
                <w:i w:val="false"/>
                <w:color w:val="000000"/>
                <w:sz w:val="20"/>
              </w:rPr>
              <w:t>
безопасность"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454048 Российская Федерация, гор. Челябинск, ул. Худякова, д. 18, оф. 303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454048 Российская Федерация, гор. Челябинск, ул. Худякова, д. 18, оф. 303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ФГО ВПО</w:t>
            </w:r>
          </w:p>
          <w:p>
            <w:pPr>
              <w:spacing w:after="20"/>
              <w:ind w:left="20"/>
              <w:jc w:val="both"/>
            </w:pPr>
            <w:r>
              <w:rPr>
                <w:rFonts w:ascii="Times New Roman"/>
                <w:b w:val="false"/>
                <w:i w:val="false"/>
                <w:color w:val="000000"/>
                <w:sz w:val="20"/>
              </w:rPr>
              <w:t>
"Белгородская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сельскохозяйственная</w:t>
            </w:r>
          </w:p>
          <w:p>
            <w:pPr>
              <w:spacing w:after="20"/>
              <w:ind w:left="20"/>
              <w:jc w:val="both"/>
            </w:pPr>
            <w:r>
              <w:rPr>
                <w:rFonts w:ascii="Times New Roman"/>
                <w:b w:val="false"/>
                <w:i w:val="false"/>
                <w:color w:val="000000"/>
                <w:sz w:val="20"/>
              </w:rPr>
              <w:t>
академия"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308503 пос. Майский, Белгородский район, Белгородская область, ул. Вавилова,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308503, Белгородская обл., Белгородский р-н, пос. Майский, ул. Вавилова,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"Эксперт"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308023 г. Белгород, ул. Садовая, 35, кв.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308023 г. Белгород, ул. Садовая, 35, кв.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ФГУ "Брянская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241520 Брянская область, Брянский район, с. Супонево, ул. Шоссейная,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241520 Брянская область, Брянский район, с. Супонево, ул. Шоссейная,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"Техкранэнерго"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RU.0001.11МГ03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600009 г. Владимир, ул. Полины Осипенко, д. 66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600009 г. Владимир, ул. Полины Осипенко, д. 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ООО "Александровский</w:t>
            </w:r>
          </w:p>
          <w:p>
            <w:pPr>
              <w:spacing w:after="20"/>
              <w:ind w:left="20"/>
              <w:jc w:val="both"/>
            </w:pPr>
            <w:r>
              <w:rPr>
                <w:rFonts w:ascii="Times New Roman"/>
                <w:b w:val="false"/>
                <w:i w:val="false"/>
                <w:color w:val="000000"/>
                <w:sz w:val="20"/>
              </w:rPr>
              <w:t>
испытательный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601655 г. Александров Владимирской обл., ул. Гагарина, д.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601655 г. Александров Владимирской обл., ул. Гагарина, д.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"Центр</w:t>
            </w:r>
          </w:p>
          <w:p>
            <w:pPr>
              <w:spacing w:after="20"/>
              <w:ind w:left="20"/>
              <w:jc w:val="both"/>
            </w:pPr>
            <w:r>
              <w:rPr>
                <w:rFonts w:ascii="Times New Roman"/>
                <w:b w:val="false"/>
                <w:i w:val="false"/>
                <w:color w:val="000000"/>
                <w:sz w:val="20"/>
              </w:rPr>
              <w:t>
агрохимической</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"Владимирский"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600027 Владимирская область, г. Владимир, ул. Соколова-Соколенка, д. 26А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600027 Владимирская область, г. Владимир, ул. Соколова-Соколенка, д. 26А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"Центр</w:t>
            </w:r>
          </w:p>
          <w:p>
            <w:pPr>
              <w:spacing w:after="20"/>
              <w:ind w:left="20"/>
              <w:jc w:val="both"/>
            </w:pPr>
            <w:r>
              <w:rPr>
                <w:rFonts w:ascii="Times New Roman"/>
                <w:b w:val="false"/>
                <w:i w:val="false"/>
                <w:color w:val="000000"/>
                <w:sz w:val="20"/>
              </w:rPr>
              <w:t>
по стандартизации,</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испытаниям</w:t>
            </w:r>
          </w:p>
          <w:p>
            <w:pPr>
              <w:spacing w:after="20"/>
              <w:ind w:left="20"/>
              <w:jc w:val="both"/>
            </w:pPr>
            <w:r>
              <w:rPr>
                <w:rFonts w:ascii="Times New Roman"/>
                <w:b w:val="false"/>
                <w:i w:val="false"/>
                <w:color w:val="000000"/>
                <w:sz w:val="20"/>
              </w:rPr>
              <w:t>
"Хрусталь"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RU.0001.11СБ02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601550 Россия, Владимирская обл., г. Гусь-Хрустальный, ул. Калинина, 38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601550 Россия, Владимирская обл., г. Гусь-Хрустальный, ул. Калинина, 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"Стандарт и</w:t>
            </w:r>
          </w:p>
          <w:p>
            <w:pPr>
              <w:spacing w:after="20"/>
              <w:ind w:left="20"/>
              <w:jc w:val="both"/>
            </w:pPr>
            <w:r>
              <w:rPr>
                <w:rFonts w:ascii="Times New Roman"/>
                <w:b w:val="false"/>
                <w:i w:val="false"/>
                <w:color w:val="000000"/>
                <w:sz w:val="20"/>
              </w:rPr>
              <w:t>
качество"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394088 Российская Федерация, г. Воронеж, ул. Хользунова, д. 112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394088 Российская Федерация, г. Воронеж, ул. Хользунова, д. 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ГОУ ВПО</w:t>
            </w:r>
          </w:p>
          <w:p>
            <w:pPr>
              <w:spacing w:after="20"/>
              <w:ind w:left="20"/>
              <w:jc w:val="both"/>
            </w:pPr>
            <w:r>
              <w:rPr>
                <w:rFonts w:ascii="Times New Roman"/>
                <w:b w:val="false"/>
                <w:i w:val="false"/>
                <w:color w:val="000000"/>
                <w:sz w:val="20"/>
              </w:rPr>
              <w:t>
"Воронежская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технологическая</w:t>
            </w:r>
          </w:p>
          <w:p>
            <w:pPr>
              <w:spacing w:after="20"/>
              <w:ind w:left="20"/>
              <w:jc w:val="both"/>
            </w:pPr>
            <w:r>
              <w:rPr>
                <w:rFonts w:ascii="Times New Roman"/>
                <w:b w:val="false"/>
                <w:i w:val="false"/>
                <w:color w:val="000000"/>
                <w:sz w:val="20"/>
              </w:rPr>
              <w:t>
академия"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RU.0001.11АЮ48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 г. Воронеж, проспект Революции, д. 19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 г. Воронеж, проспект Революции, д.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и продукции</w:t>
            </w:r>
          </w:p>
          <w:p>
            <w:pPr>
              <w:spacing w:after="20"/>
              <w:ind w:left="20"/>
              <w:jc w:val="both"/>
            </w:pPr>
            <w:r>
              <w:rPr>
                <w:rFonts w:ascii="Times New Roman"/>
                <w:b w:val="false"/>
                <w:i w:val="false"/>
                <w:color w:val="000000"/>
                <w:sz w:val="20"/>
              </w:rPr>
              <w:t>
деревообработки АНО</w:t>
            </w:r>
          </w:p>
          <w:p>
            <w:pPr>
              <w:spacing w:after="20"/>
              <w:ind w:left="20"/>
              <w:jc w:val="both"/>
            </w:pPr>
            <w:r>
              <w:rPr>
                <w:rFonts w:ascii="Times New Roman"/>
                <w:b w:val="false"/>
                <w:i w:val="false"/>
                <w:color w:val="000000"/>
                <w:sz w:val="20"/>
              </w:rPr>
              <w:t>
"Мебельпроект 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394061 г. Воронеж, ул. Урицкого, дом 68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394061 г. Воронеж, ул. Урицкого, дом 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пищевых</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сырья и кормов ГУ</w:t>
            </w:r>
          </w:p>
          <w:p>
            <w:pPr>
              <w:spacing w:after="20"/>
              <w:ind w:left="20"/>
              <w:jc w:val="both"/>
            </w:pPr>
            <w:r>
              <w:rPr>
                <w:rFonts w:ascii="Times New Roman"/>
                <w:b w:val="false"/>
                <w:i w:val="false"/>
                <w:color w:val="000000"/>
                <w:sz w:val="20"/>
              </w:rPr>
              <w:t>
"Воронежская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394052 г. Воронеж, ул. Острогожская, 69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394052 г. Воронеж, ул. Острогожская, 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комбикормов,</w:t>
            </w:r>
          </w:p>
          <w:p>
            <w:pPr>
              <w:spacing w:after="20"/>
              <w:ind w:left="20"/>
              <w:jc w:val="both"/>
            </w:pPr>
            <w:r>
              <w:rPr>
                <w:rFonts w:ascii="Times New Roman"/>
                <w:b w:val="false"/>
                <w:i w:val="false"/>
                <w:color w:val="000000"/>
                <w:sz w:val="20"/>
              </w:rPr>
              <w:t>
кормовых и пищевых</w:t>
            </w:r>
          </w:p>
          <w:p>
            <w:pPr>
              <w:spacing w:after="20"/>
              <w:ind w:left="20"/>
              <w:jc w:val="both"/>
            </w:pPr>
            <w:r>
              <w:rPr>
                <w:rFonts w:ascii="Times New Roman"/>
                <w:b w:val="false"/>
                <w:i w:val="false"/>
                <w:color w:val="000000"/>
                <w:sz w:val="20"/>
              </w:rPr>
              <w:t>
продуктов АНО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"Комбикорм"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394026 Российская Федерация, г. Воронеж, Проспект Труда, д. 91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394026 Российская Федерация, г. Воронеж, Проспект Труда, д. 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"АКАДЕМТЕСТ" ГОУ ВПО</w:t>
            </w:r>
          </w:p>
          <w:p>
            <w:pPr>
              <w:spacing w:after="20"/>
              <w:ind w:left="20"/>
              <w:jc w:val="both"/>
            </w:pPr>
            <w:r>
              <w:rPr>
                <w:rFonts w:ascii="Times New Roman"/>
                <w:b w:val="false"/>
                <w:i w:val="false"/>
                <w:color w:val="000000"/>
                <w:sz w:val="20"/>
              </w:rPr>
              <w:t>
"Академия</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(учебная)"</w:t>
            </w:r>
          </w:p>
          <w:p>
            <w:pPr>
              <w:spacing w:after="20"/>
              <w:ind w:left="20"/>
              <w:jc w:val="both"/>
            </w:pPr>
            <w:r>
              <w:rPr>
                <w:rFonts w:ascii="Times New Roman"/>
                <w:b w:val="false"/>
                <w:i w:val="false"/>
                <w:color w:val="000000"/>
                <w:sz w:val="20"/>
              </w:rPr>
              <w:t>
(Воронежский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109443 г. Москва, Волгоградский проспект, д. 90, кор. 1 (394000, г. Воронеж, ул. Рабочий городок, 1/52)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109443 г. Москва, Волгоградский проспект, д. 90, кор. 1 (394000, г. Воронеж, ул. Рабочий городок,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(Воронежский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(394087, г. Воронеж, ул. Ломоносова, 98-а)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(394087, г. Воронеж, ул. Ломоносова, 98-а)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"Экспертиза-Р"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RU.0001.10АВ21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 г. Москва, ул. Фридриха Энгельса, д. 19, стр.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107076, Москва, ул. Электрозаводская, 37/4, стр.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"Агентство</w:t>
            </w:r>
          </w:p>
          <w:p>
            <w:pPr>
              <w:spacing w:after="20"/>
              <w:ind w:left="20"/>
              <w:jc w:val="both"/>
            </w:pPr>
            <w:r>
              <w:rPr>
                <w:rFonts w:ascii="Times New Roman"/>
                <w:b w:val="false"/>
                <w:i w:val="false"/>
                <w:color w:val="000000"/>
                <w:sz w:val="20"/>
              </w:rPr>
              <w:t>
качества"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RU.0001.10АВ99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127276 г. Москва, ул. Ботаническая, д. 29, корп.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127276 г. Москва, ул. Ботаническая, д. 29, корп.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ГОУВПО "Московский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технологий и</w:t>
            </w:r>
          </w:p>
          <w:p>
            <w:pPr>
              <w:spacing w:after="20"/>
              <w:ind w:left="20"/>
              <w:jc w:val="both"/>
            </w:pPr>
            <w:r>
              <w:rPr>
                <w:rFonts w:ascii="Times New Roman"/>
                <w:b w:val="false"/>
                <w:i w:val="false"/>
                <w:color w:val="000000"/>
                <w:sz w:val="20"/>
              </w:rPr>
              <w:t>
управления"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109104 Москва, ул. Земляной вал, 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109004, Москва, ул. Б. Дровяной пер., 17, стр.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"Полисерт" АНО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Электросерт"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129226 г. Москва, ул. Сельскохозяйственная, д. 12а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129110, Москва, ул. Щепкина, 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"Координационный</w:t>
            </w:r>
          </w:p>
          <w:p>
            <w:pPr>
              <w:spacing w:after="20"/>
              <w:ind w:left="20"/>
              <w:jc w:val="both"/>
            </w:pPr>
            <w:r>
              <w:rPr>
                <w:rFonts w:ascii="Times New Roman"/>
                <w:b w:val="false"/>
                <w:i w:val="false"/>
                <w:color w:val="000000"/>
                <w:sz w:val="20"/>
              </w:rPr>
              <w:t>
центр систем</w:t>
            </w:r>
          </w:p>
          <w:p>
            <w:pPr>
              <w:spacing w:after="20"/>
              <w:ind w:left="20"/>
              <w:jc w:val="both"/>
            </w:pPr>
            <w:r>
              <w:rPr>
                <w:rFonts w:ascii="Times New Roman"/>
                <w:b w:val="false"/>
                <w:i w:val="false"/>
                <w:color w:val="000000"/>
                <w:sz w:val="20"/>
              </w:rPr>
              <w:t>
добровольной</w:t>
            </w:r>
          </w:p>
          <w:p>
            <w:pPr>
              <w:spacing w:after="20"/>
              <w:ind w:left="20"/>
              <w:jc w:val="both"/>
            </w:pPr>
            <w:r>
              <w:rPr>
                <w:rFonts w:ascii="Times New Roman"/>
                <w:b w:val="false"/>
                <w:i w:val="false"/>
                <w:color w:val="000000"/>
                <w:sz w:val="20"/>
              </w:rPr>
              <w:t>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RU.0001.10АИ53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121170 г. Москва, Кутузовский проспект, д. 36, стр.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121170 г. Москва, Кутузовский проспект, д. 36, стр.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"ААЦ</w:t>
            </w:r>
          </w:p>
          <w:p>
            <w:pPr>
              <w:spacing w:after="20"/>
              <w:ind w:left="20"/>
              <w:jc w:val="both"/>
            </w:pPr>
            <w:r>
              <w:rPr>
                <w:rFonts w:ascii="Times New Roman"/>
                <w:b w:val="false"/>
                <w:i w:val="false"/>
                <w:color w:val="000000"/>
                <w:sz w:val="20"/>
              </w:rPr>
              <w:t>
Минресурсэкспертиза"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 г. Москва, ул. Новый Арбат, д. 32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107045, Москва, Сретенский бульв.,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"Русский</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RU.0001.11МР19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125565 Российская Федерация, город Москва, Ленинградский проспект, д. 66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127055, Москва, ул. Образцова,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"Ростест-Москва" ЗАО</w:t>
            </w:r>
          </w:p>
          <w:p>
            <w:pPr>
              <w:spacing w:after="20"/>
              <w:ind w:left="20"/>
              <w:jc w:val="both"/>
            </w:pPr>
            <w:r>
              <w:rPr>
                <w:rFonts w:ascii="Times New Roman"/>
                <w:b w:val="false"/>
                <w:i w:val="false"/>
                <w:color w:val="000000"/>
                <w:sz w:val="20"/>
              </w:rPr>
              <w:t>
"Региональный орган</w:t>
            </w:r>
          </w:p>
          <w:p>
            <w:pPr>
              <w:spacing w:after="20"/>
              <w:ind w:left="20"/>
              <w:jc w:val="both"/>
            </w:pPr>
            <w:r>
              <w:rPr>
                <w:rFonts w:ascii="Times New Roman"/>
                <w:b w:val="false"/>
                <w:i w:val="false"/>
                <w:color w:val="000000"/>
                <w:sz w:val="20"/>
              </w:rPr>
              <w:t>
по сертификации и</w:t>
            </w:r>
          </w:p>
          <w:p>
            <w:pPr>
              <w:spacing w:after="20"/>
              <w:ind w:left="20"/>
              <w:jc w:val="both"/>
            </w:pPr>
            <w:r>
              <w:rPr>
                <w:rFonts w:ascii="Times New Roman"/>
                <w:b w:val="false"/>
                <w:i w:val="false"/>
                <w:color w:val="000000"/>
                <w:sz w:val="20"/>
              </w:rPr>
              <w:t>
тестированию"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улица Житная, д. 14,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Учреждения "Центр</w:t>
            </w:r>
          </w:p>
          <w:p>
            <w:pPr>
              <w:spacing w:after="20"/>
              <w:ind w:left="20"/>
              <w:jc w:val="both"/>
            </w:pPr>
            <w:r>
              <w:rPr>
                <w:rFonts w:ascii="Times New Roman"/>
                <w:b w:val="false"/>
                <w:i w:val="false"/>
                <w:color w:val="000000"/>
                <w:sz w:val="20"/>
              </w:rPr>
              <w:t>
"СКС"</w:t>
            </w:r>
          </w:p>
          <w:p>
            <w:pPr>
              <w:spacing w:after="20"/>
              <w:ind w:left="20"/>
              <w:jc w:val="both"/>
            </w:pPr>
            <w:r>
              <w:rPr>
                <w:rFonts w:ascii="Times New Roman"/>
                <w:b w:val="false"/>
                <w:i w:val="false"/>
                <w:color w:val="000000"/>
                <w:sz w:val="20"/>
              </w:rPr>
              <w:t>
(некоммерческой</w:t>
            </w:r>
          </w:p>
          <w:p>
            <w:pPr>
              <w:spacing w:after="20"/>
              <w:ind w:left="20"/>
              <w:jc w:val="both"/>
            </w:pPr>
            <w:r>
              <w:rPr>
                <w:rFonts w:ascii="Times New Roman"/>
                <w:b w:val="false"/>
                <w:i w:val="false"/>
                <w:color w:val="000000"/>
                <w:sz w:val="20"/>
              </w:rPr>
              <w:t>
организации)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125167 Российская Федерация, г. Москва, ул. Супруна Степана, д.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125167 Российская Федерация, г. Москва, ул. Супруна Степана, д.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"Продэкс"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г. Москва, Ленинские горы, МГУ, д. 1, стр. 40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121059, Москва, ул. Киевская,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услуг</w:t>
            </w:r>
          </w:p>
          <w:p>
            <w:pPr>
              <w:spacing w:after="20"/>
              <w:ind w:left="20"/>
              <w:jc w:val="both"/>
            </w:pPr>
            <w:r>
              <w:rPr>
                <w:rFonts w:ascii="Times New Roman"/>
                <w:b w:val="false"/>
                <w:i w:val="false"/>
                <w:color w:val="000000"/>
                <w:sz w:val="20"/>
              </w:rPr>
              <w:t>
Главного</w:t>
            </w:r>
          </w:p>
          <w:p>
            <w:pPr>
              <w:spacing w:after="20"/>
              <w:ind w:left="20"/>
              <w:jc w:val="both"/>
            </w:pPr>
            <w:r>
              <w:rPr>
                <w:rFonts w:ascii="Times New Roman"/>
                <w:b w:val="false"/>
                <w:i w:val="false"/>
                <w:color w:val="000000"/>
                <w:sz w:val="20"/>
              </w:rPr>
              <w:t>
экспертно-аналитичес</w:t>
            </w:r>
          </w:p>
          <w:p>
            <w:pPr>
              <w:spacing w:after="20"/>
              <w:ind w:left="20"/>
              <w:jc w:val="both"/>
            </w:pPr>
            <w:r>
              <w:rPr>
                <w:rFonts w:ascii="Times New Roman"/>
                <w:b w:val="false"/>
                <w:i w:val="false"/>
                <w:color w:val="000000"/>
                <w:sz w:val="20"/>
              </w:rPr>
              <w:t>
кого центра "СОЭКС"</w:t>
            </w:r>
          </w:p>
          <w:p>
            <w:pPr>
              <w:spacing w:after="20"/>
              <w:ind w:left="20"/>
              <w:jc w:val="both"/>
            </w:pPr>
            <w:r>
              <w:rPr>
                <w:rFonts w:ascii="Times New Roman"/>
                <w:b w:val="false"/>
                <w:i w:val="false"/>
                <w:color w:val="000000"/>
                <w:sz w:val="20"/>
              </w:rPr>
              <w:t>
АНО "Союзэкспертиза"</w:t>
            </w:r>
          </w:p>
          <w:p>
            <w:pPr>
              <w:spacing w:after="20"/>
              <w:ind w:left="20"/>
              <w:jc w:val="both"/>
            </w:pPr>
            <w:r>
              <w:rPr>
                <w:rFonts w:ascii="Times New Roman"/>
                <w:b w:val="false"/>
                <w:i w:val="false"/>
                <w:color w:val="000000"/>
                <w:sz w:val="20"/>
              </w:rPr>
              <w:t>
ТПП РФ</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 Российская Федерация, г. Москва, ул. М. Дмитровка, д. 13/17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 Российская Федерация, г. Москва, ул. М. Дмитровка, д. 13/17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специальных и</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средств и услуг на</w:t>
            </w:r>
          </w:p>
          <w:p>
            <w:pPr>
              <w:spacing w:after="20"/>
              <w:ind w:left="20"/>
              <w:jc w:val="both"/>
            </w:pPr>
            <w:r>
              <w:rPr>
                <w:rFonts w:ascii="Times New Roman"/>
                <w:b w:val="false"/>
                <w:i w:val="false"/>
                <w:color w:val="000000"/>
                <w:sz w:val="20"/>
              </w:rPr>
              <w:t>
автомобильном</w:t>
            </w:r>
          </w:p>
          <w:p>
            <w:pPr>
              <w:spacing w:after="20"/>
              <w:ind w:left="20"/>
              <w:jc w:val="both"/>
            </w:pPr>
            <w:r>
              <w:rPr>
                <w:rFonts w:ascii="Times New Roman"/>
                <w:b w:val="false"/>
                <w:i w:val="false"/>
                <w:color w:val="000000"/>
                <w:sz w:val="20"/>
              </w:rPr>
              <w:t>
транспорте НО "Фонд</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спецавтотранспорта,</w:t>
            </w:r>
          </w:p>
          <w:p>
            <w:pPr>
              <w:spacing w:after="20"/>
              <w:ind w:left="20"/>
              <w:jc w:val="both"/>
            </w:pPr>
            <w:r>
              <w:rPr>
                <w:rFonts w:ascii="Times New Roman"/>
                <w:b w:val="false"/>
                <w:i w:val="false"/>
                <w:color w:val="000000"/>
                <w:sz w:val="20"/>
              </w:rPr>
              <w:t>
средств механизации</w:t>
            </w:r>
          </w:p>
          <w:p>
            <w:pPr>
              <w:spacing w:after="20"/>
              <w:ind w:left="20"/>
              <w:jc w:val="both"/>
            </w:pPr>
            <w:r>
              <w:rPr>
                <w:rFonts w:ascii="Times New Roman"/>
                <w:b w:val="false"/>
                <w:i w:val="false"/>
                <w:color w:val="000000"/>
                <w:sz w:val="20"/>
              </w:rPr>
              <w:t>
и технологий</w:t>
            </w:r>
          </w:p>
          <w:p>
            <w:pPr>
              <w:spacing w:after="20"/>
              <w:ind w:left="20"/>
              <w:jc w:val="both"/>
            </w:pPr>
            <w:r>
              <w:rPr>
                <w:rFonts w:ascii="Times New Roman"/>
                <w:b w:val="false"/>
                <w:i w:val="false"/>
                <w:color w:val="000000"/>
                <w:sz w:val="20"/>
              </w:rPr>
              <w:t>
выполнения работ в</w:t>
            </w:r>
          </w:p>
          <w:p>
            <w:pPr>
              <w:spacing w:after="20"/>
              <w:ind w:left="20"/>
              <w:jc w:val="both"/>
            </w:pPr>
            <w:r>
              <w:rPr>
                <w:rFonts w:ascii="Times New Roman"/>
                <w:b w:val="false"/>
                <w:i w:val="false"/>
                <w:color w:val="000000"/>
                <w:sz w:val="20"/>
              </w:rPr>
              <w:t>
строительстве"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RU.0001.10МТ22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127434 РФ, г. Москва, ул. Ивановская, д. 19-21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105062, Москва, Подсосенский пер., 21, стр.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ручного</w:t>
            </w:r>
          </w:p>
          <w:p>
            <w:pPr>
              <w:spacing w:after="20"/>
              <w:ind w:left="20"/>
              <w:jc w:val="both"/>
            </w:pPr>
            <w:r>
              <w:rPr>
                <w:rFonts w:ascii="Times New Roman"/>
                <w:b w:val="false"/>
                <w:i w:val="false"/>
                <w:color w:val="000000"/>
                <w:sz w:val="20"/>
              </w:rPr>
              <w:t>
огнестрельного</w:t>
            </w:r>
          </w:p>
          <w:p>
            <w:pPr>
              <w:spacing w:after="20"/>
              <w:ind w:left="20"/>
              <w:jc w:val="both"/>
            </w:pPr>
            <w:r>
              <w:rPr>
                <w:rFonts w:ascii="Times New Roman"/>
                <w:b w:val="false"/>
                <w:i w:val="false"/>
                <w:color w:val="000000"/>
                <w:sz w:val="20"/>
              </w:rPr>
              <w:t>
оружия и патронов</w:t>
            </w:r>
          </w:p>
          <w:p>
            <w:pPr>
              <w:spacing w:after="20"/>
              <w:ind w:left="20"/>
              <w:jc w:val="both"/>
            </w:pPr>
            <w:r>
              <w:rPr>
                <w:rFonts w:ascii="Times New Roman"/>
                <w:b w:val="false"/>
                <w:i w:val="false"/>
                <w:color w:val="000000"/>
                <w:sz w:val="20"/>
              </w:rPr>
              <w:t>
АНО "Стандартсертис"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RU.0001.11SA02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117421 Российская Федерация, г. Москва, ул. Новаторов, д. 40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 Москва, Научный пр.,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гражданского и</w:t>
            </w:r>
          </w:p>
          <w:p>
            <w:pPr>
              <w:spacing w:after="20"/>
              <w:ind w:left="20"/>
              <w:jc w:val="both"/>
            </w:pPr>
            <w:r>
              <w:rPr>
                <w:rFonts w:ascii="Times New Roman"/>
                <w:b w:val="false"/>
                <w:i w:val="false"/>
                <w:color w:val="000000"/>
                <w:sz w:val="20"/>
              </w:rPr>
              <w:t>
служебного оружия</w:t>
            </w:r>
          </w:p>
          <w:p>
            <w:pPr>
              <w:spacing w:after="20"/>
              <w:ind w:left="20"/>
              <w:jc w:val="both"/>
            </w:pPr>
            <w:r>
              <w:rPr>
                <w:rFonts w:ascii="Times New Roman"/>
                <w:b w:val="false"/>
                <w:i w:val="false"/>
                <w:color w:val="000000"/>
                <w:sz w:val="20"/>
              </w:rPr>
              <w:t>
АНО "Национальный</w:t>
            </w:r>
          </w:p>
          <w:p>
            <w:pPr>
              <w:spacing w:after="20"/>
              <w:ind w:left="20"/>
              <w:jc w:val="both"/>
            </w:pPr>
            <w:r>
              <w:rPr>
                <w:rFonts w:ascii="Times New Roman"/>
                <w:b w:val="false"/>
                <w:i w:val="false"/>
                <w:color w:val="000000"/>
                <w:sz w:val="20"/>
              </w:rPr>
              <w:t>
центр стандартизации</w:t>
            </w:r>
          </w:p>
          <w:p>
            <w:pPr>
              <w:spacing w:after="20"/>
              <w:ind w:left="20"/>
              <w:jc w:val="both"/>
            </w:pPr>
            <w:r>
              <w:rPr>
                <w:rFonts w:ascii="Times New Roman"/>
                <w:b w:val="false"/>
                <w:i w:val="false"/>
                <w:color w:val="000000"/>
                <w:sz w:val="20"/>
              </w:rPr>
              <w:t>
и сертификации</w:t>
            </w:r>
          </w:p>
          <w:p>
            <w:pPr>
              <w:spacing w:after="20"/>
              <w:ind w:left="20"/>
              <w:jc w:val="both"/>
            </w:pPr>
            <w:r>
              <w:rPr>
                <w:rFonts w:ascii="Times New Roman"/>
                <w:b w:val="false"/>
                <w:i w:val="false"/>
                <w:color w:val="000000"/>
                <w:sz w:val="20"/>
              </w:rPr>
              <w:t>
гражданского и</w:t>
            </w:r>
          </w:p>
          <w:p>
            <w:pPr>
              <w:spacing w:after="20"/>
              <w:ind w:left="20"/>
              <w:jc w:val="both"/>
            </w:pPr>
            <w:r>
              <w:rPr>
                <w:rFonts w:ascii="Times New Roman"/>
                <w:b w:val="false"/>
                <w:i w:val="false"/>
                <w:color w:val="000000"/>
                <w:sz w:val="20"/>
              </w:rPr>
              <w:t>
служебного оружия"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RU.0001.11SA03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117421 г. Москва, ул. Новаторов, д. 40, корп.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 Москва, 2-й Новоподмосковный пер.,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"Центральный</w:t>
            </w:r>
          </w:p>
          <w:p>
            <w:pPr>
              <w:spacing w:after="20"/>
              <w:ind w:left="20"/>
              <w:jc w:val="both"/>
            </w:pPr>
            <w:r>
              <w:rPr>
                <w:rFonts w:ascii="Times New Roman"/>
                <w:b w:val="false"/>
                <w:i w:val="false"/>
                <w:color w:val="000000"/>
                <w:sz w:val="20"/>
              </w:rPr>
              <w:t>
научно-исследователь</w:t>
            </w:r>
          </w:p>
          <w:p>
            <w:pPr>
              <w:spacing w:after="20"/>
              <w:ind w:left="20"/>
              <w:jc w:val="both"/>
            </w:pPr>
            <w:r>
              <w:rPr>
                <w:rFonts w:ascii="Times New Roman"/>
                <w:b w:val="false"/>
                <w:i w:val="false"/>
                <w:color w:val="000000"/>
                <w:sz w:val="20"/>
              </w:rPr>
              <w:t>
ский институт</w:t>
            </w:r>
          </w:p>
          <w:p>
            <w:pPr>
              <w:spacing w:after="20"/>
              <w:ind w:left="20"/>
              <w:jc w:val="both"/>
            </w:pPr>
            <w:r>
              <w:rPr>
                <w:rFonts w:ascii="Times New Roman"/>
                <w:b w:val="false"/>
                <w:i w:val="false"/>
                <w:color w:val="000000"/>
                <w:sz w:val="20"/>
              </w:rPr>
              <w:t>
стоматологии</w:t>
            </w:r>
          </w:p>
          <w:p>
            <w:pPr>
              <w:spacing w:after="20"/>
              <w:ind w:left="20"/>
              <w:jc w:val="both"/>
            </w:pPr>
            <w:r>
              <w:rPr>
                <w:rFonts w:ascii="Times New Roman"/>
                <w:b w:val="false"/>
                <w:i w:val="false"/>
                <w:color w:val="000000"/>
                <w:sz w:val="20"/>
              </w:rPr>
              <w:t>
челюстно-лицевой</w:t>
            </w:r>
          </w:p>
          <w:p>
            <w:pPr>
              <w:spacing w:after="20"/>
              <w:ind w:left="20"/>
              <w:jc w:val="both"/>
            </w:pPr>
            <w:r>
              <w:rPr>
                <w:rFonts w:ascii="Times New Roman"/>
                <w:b w:val="false"/>
                <w:i w:val="false"/>
                <w:color w:val="000000"/>
                <w:sz w:val="20"/>
              </w:rPr>
              <w:t>
хирургии</w:t>
            </w:r>
          </w:p>
          <w:p>
            <w:pPr>
              <w:spacing w:after="20"/>
              <w:ind w:left="20"/>
              <w:jc w:val="both"/>
            </w:pPr>
            <w:r>
              <w:rPr>
                <w:rFonts w:ascii="Times New Roman"/>
                <w:b w:val="false"/>
                <w:i w:val="false"/>
                <w:color w:val="000000"/>
                <w:sz w:val="20"/>
              </w:rPr>
              <w:t>
Федерального</w:t>
            </w:r>
          </w:p>
          <w:p>
            <w:pPr>
              <w:spacing w:after="20"/>
              <w:ind w:left="20"/>
              <w:jc w:val="both"/>
            </w:pPr>
            <w:r>
              <w:rPr>
                <w:rFonts w:ascii="Times New Roman"/>
                <w:b w:val="false"/>
                <w:i w:val="false"/>
                <w:color w:val="000000"/>
                <w:sz w:val="20"/>
              </w:rPr>
              <w:t>
агентства по</w:t>
            </w:r>
          </w:p>
          <w:p>
            <w:pPr>
              <w:spacing w:after="20"/>
              <w:ind w:left="20"/>
              <w:jc w:val="both"/>
            </w:pPr>
            <w:r>
              <w:rPr>
                <w:rFonts w:ascii="Times New Roman"/>
                <w:b w:val="false"/>
                <w:i w:val="false"/>
                <w:color w:val="000000"/>
                <w:sz w:val="20"/>
              </w:rPr>
              <w:t>
высокотехнологичной</w:t>
            </w:r>
          </w:p>
          <w:p>
            <w:pPr>
              <w:spacing w:after="20"/>
              <w:ind w:left="20"/>
              <w:jc w:val="both"/>
            </w:pPr>
            <w:r>
              <w:rPr>
                <w:rFonts w:ascii="Times New Roman"/>
                <w:b w:val="false"/>
                <w:i w:val="false"/>
                <w:color w:val="000000"/>
                <w:sz w:val="20"/>
              </w:rPr>
              <w:t>
медицинской помощи"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Российская Федерация, г. Москва, ул. Тимура Фрунзе, д. 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Российская Федерация, г. Москва, ул. Тимура Фрунзе, д.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"ГОСТЭКСПЕРТСЕРВИС"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1115088 г. Москва, ул. Шарикоподшипниковская, д 11, стр. 7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127422, Москва, Дмитровский пр., 10, стр.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"ТехПромМаш" ООО</w:t>
            </w:r>
          </w:p>
          <w:p>
            <w:pPr>
              <w:spacing w:after="20"/>
              <w:ind w:left="20"/>
              <w:jc w:val="both"/>
            </w:pPr>
            <w:r>
              <w:rPr>
                <w:rFonts w:ascii="Times New Roman"/>
                <w:b w:val="false"/>
                <w:i w:val="false"/>
                <w:color w:val="000000"/>
                <w:sz w:val="20"/>
              </w:rPr>
              <w:t>
"АльфаТорг"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RU.0001.11АВ91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 РФ, г. Москва, Головинское шоссе, д. 5, стр. 2, ком. 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 РФ, г. Москва, Головинское шоссе, д. 5, стр. 2, ком.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"Профи-сертификат"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 г. Москва, ул. Михайлова, д. 4А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103064, Москва, М. Казенный пер., 5, стр.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"Евро-Тест"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109147 Российская Федерация, г. Москва, ул. Малая Калитниковская, д.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109147 Российская Федерация, г. Москва, ул. Малая Калитниковская, д.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"Корпорация</w:t>
            </w:r>
          </w:p>
          <w:p>
            <w:pPr>
              <w:spacing w:after="20"/>
              <w:ind w:left="20"/>
              <w:jc w:val="both"/>
            </w:pPr>
            <w:r>
              <w:rPr>
                <w:rFonts w:ascii="Times New Roman"/>
                <w:b w:val="false"/>
                <w:i w:val="false"/>
                <w:color w:val="000000"/>
                <w:sz w:val="20"/>
              </w:rPr>
              <w:t>
стандарт"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 г. Москва, ул. Героев Панфиловцев, д. 10, стр. 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124460, Москва, Зеленоград, корп. 1205, нежилое помещ.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"Юридическо-правовая</w:t>
            </w:r>
          </w:p>
          <w:p>
            <w:pPr>
              <w:spacing w:after="20"/>
              <w:ind w:left="20"/>
              <w:jc w:val="both"/>
            </w:pPr>
            <w:r>
              <w:rPr>
                <w:rFonts w:ascii="Times New Roman"/>
                <w:b w:val="false"/>
                <w:i w:val="false"/>
                <w:color w:val="000000"/>
                <w:sz w:val="20"/>
              </w:rPr>
              <w:t>
компания "ПРОГРЕСС"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RU.0001.11АЕ83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115432 Россия, г. Москва, ул. Трофимова, д. 21, корп.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115432 Россия, г. Москва, ул. Трофимова, д. 21, корп.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ЗАО</w:t>
            </w:r>
          </w:p>
          <w:p>
            <w:pPr>
              <w:spacing w:after="20"/>
              <w:ind w:left="20"/>
              <w:jc w:val="both"/>
            </w:pPr>
            <w:r>
              <w:rPr>
                <w:rFonts w:ascii="Times New Roman"/>
                <w:b w:val="false"/>
                <w:i w:val="false"/>
                <w:color w:val="000000"/>
                <w:sz w:val="20"/>
              </w:rPr>
              <w:t>
"СТРЭМ"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Ленинский проспект, д. 4, стр. 1А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Москва, ул. Ивана Франко,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"СТАНДАРТ-ТЕСТ"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109382 Российская Федерация, г. Москва, ул. Нижние Поля, д.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115088, Москва, ул. Шарикоподшипниковская,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"Инвестиционная</w:t>
            </w:r>
          </w:p>
          <w:p>
            <w:pPr>
              <w:spacing w:after="20"/>
              <w:ind w:left="20"/>
              <w:jc w:val="both"/>
            </w:pPr>
            <w:r>
              <w:rPr>
                <w:rFonts w:ascii="Times New Roman"/>
                <w:b w:val="false"/>
                <w:i w:val="false"/>
                <w:color w:val="000000"/>
                <w:sz w:val="20"/>
              </w:rPr>
              <w:t>
Корпорация"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 Россия, г. Москва, ул. Кржижановского, д. 17, корп.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117638, Москва, ул. Ремизова, 18А (119571 Москва, ул. Академика Анохина,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"Анкониан"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115054 Россия, г. Москва, Большая Пионерская улица, дом 15, строение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109125, Москва, Волгоградский просп., 113, корп.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"ТестСтандарт</w:t>
            </w:r>
          </w:p>
          <w:p>
            <w:pPr>
              <w:spacing w:after="20"/>
              <w:ind w:left="20"/>
              <w:jc w:val="both"/>
            </w:pPr>
            <w:r>
              <w:rPr>
                <w:rFonts w:ascii="Times New Roman"/>
                <w:b w:val="false"/>
                <w:i w:val="false"/>
                <w:color w:val="000000"/>
                <w:sz w:val="20"/>
              </w:rPr>
              <w:t>
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 г. Москва, ул. Краснопролетарская, д.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125445, Москва, Ленинградское ш., 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"АТ -</w:t>
            </w:r>
          </w:p>
          <w:p>
            <w:pPr>
              <w:spacing w:after="20"/>
              <w:ind w:left="20"/>
              <w:jc w:val="both"/>
            </w:pPr>
            <w:r>
              <w:rPr>
                <w:rFonts w:ascii="Times New Roman"/>
                <w:b w:val="false"/>
                <w:i w:val="false"/>
                <w:color w:val="000000"/>
                <w:sz w:val="20"/>
              </w:rPr>
              <w:t>
Сертификация"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RU.0001.11АЮ62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127051 г. Москва, Петровка ул., д. 24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 Москва, Электролитный пр., 5б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"РЭА-ТЕСТ"</w:t>
            </w:r>
          </w:p>
          <w:p>
            <w:pPr>
              <w:spacing w:after="20"/>
              <w:ind w:left="20"/>
              <w:jc w:val="both"/>
            </w:pPr>
            <w:r>
              <w:rPr>
                <w:rFonts w:ascii="Times New Roman"/>
                <w:b w:val="false"/>
                <w:i w:val="false"/>
                <w:color w:val="000000"/>
                <w:sz w:val="20"/>
              </w:rPr>
              <w:t>
ГОУ ВПО "Российская</w:t>
            </w:r>
          </w:p>
          <w:p>
            <w:pPr>
              <w:spacing w:after="20"/>
              <w:ind w:left="20"/>
              <w:jc w:val="both"/>
            </w:pPr>
            <w:r>
              <w:rPr>
                <w:rFonts w:ascii="Times New Roman"/>
                <w:b w:val="false"/>
                <w:i w:val="false"/>
                <w:color w:val="000000"/>
                <w:sz w:val="20"/>
              </w:rPr>
              <w:t>
экономическая</w:t>
            </w:r>
          </w:p>
          <w:p>
            <w:pPr>
              <w:spacing w:after="20"/>
              <w:ind w:left="20"/>
              <w:jc w:val="both"/>
            </w:pPr>
            <w:r>
              <w:rPr>
                <w:rFonts w:ascii="Times New Roman"/>
                <w:b w:val="false"/>
                <w:i w:val="false"/>
                <w:color w:val="000000"/>
                <w:sz w:val="20"/>
              </w:rPr>
              <w:t>
академия им. Г.В.</w:t>
            </w:r>
          </w:p>
          <w:p>
            <w:pPr>
              <w:spacing w:after="20"/>
              <w:ind w:left="20"/>
              <w:jc w:val="both"/>
            </w:pPr>
            <w:r>
              <w:rPr>
                <w:rFonts w:ascii="Times New Roman"/>
                <w:b w:val="false"/>
                <w:i w:val="false"/>
                <w:color w:val="000000"/>
                <w:sz w:val="20"/>
              </w:rPr>
              <w:t>
Плеханова"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RU.0001.11АЯ07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 Российская Федерация, ГСП-8, г. Москва, Стремянный переулок, д. 36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 Москва, ГСП-8, Стремянный пер.,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машиностроения,</w:t>
            </w:r>
          </w:p>
          <w:p>
            <w:pPr>
              <w:spacing w:after="20"/>
              <w:ind w:left="20"/>
              <w:jc w:val="both"/>
            </w:pPr>
            <w:r>
              <w:rPr>
                <w:rFonts w:ascii="Times New Roman"/>
                <w:b w:val="false"/>
                <w:i w:val="false"/>
                <w:color w:val="000000"/>
                <w:sz w:val="20"/>
              </w:rPr>
              <w:t>
взрывозащищенного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электронной и</w:t>
            </w:r>
          </w:p>
          <w:p>
            <w:pPr>
              <w:spacing w:after="20"/>
              <w:ind w:left="20"/>
              <w:jc w:val="both"/>
            </w:pPr>
            <w:r>
              <w:rPr>
                <w:rFonts w:ascii="Times New Roman"/>
                <w:b w:val="false"/>
                <w:i w:val="false"/>
                <w:color w:val="000000"/>
                <w:sz w:val="20"/>
              </w:rPr>
              <w:t>
бытовой техники НП</w:t>
            </w:r>
          </w:p>
          <w:p>
            <w:pPr>
              <w:spacing w:after="20"/>
              <w:ind w:left="20"/>
              <w:jc w:val="both"/>
            </w:pPr>
            <w:r>
              <w:rPr>
                <w:rFonts w:ascii="Times New Roman"/>
                <w:b w:val="false"/>
                <w:i w:val="false"/>
                <w:color w:val="000000"/>
                <w:sz w:val="20"/>
              </w:rPr>
              <w:t>
"СЦ НАСТХОЛ"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RU.0001.11АЯ45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125315 Российская Федерация, Москва, 1-й Балтийский пер., д. 6/21, корп.3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125315 Российская Федерация, Москва, 1-й Балтийский пер., д. 6/21, корп.3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Межотраслевого фонда</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производства"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RU.0001.11АЯ77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103051 г. Москва, ул. Петровка, 24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103051 г. Москва, ул. Петровка,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медицинских изделий</w:t>
            </w:r>
          </w:p>
          <w:p>
            <w:pPr>
              <w:spacing w:after="20"/>
              <w:ind w:left="20"/>
              <w:jc w:val="both"/>
            </w:pPr>
            <w:r>
              <w:rPr>
                <w:rFonts w:ascii="Times New Roman"/>
                <w:b w:val="false"/>
                <w:i w:val="false"/>
                <w:color w:val="000000"/>
                <w:sz w:val="20"/>
              </w:rPr>
              <w:t>
ФГУ</w:t>
            </w:r>
          </w:p>
          <w:p>
            <w:pPr>
              <w:spacing w:after="20"/>
              <w:ind w:left="20"/>
              <w:jc w:val="both"/>
            </w:pPr>
            <w:r>
              <w:rPr>
                <w:rFonts w:ascii="Times New Roman"/>
                <w:b w:val="false"/>
                <w:i w:val="false"/>
                <w:color w:val="000000"/>
                <w:sz w:val="20"/>
              </w:rPr>
              <w:t>
"Научно-исследовател</w:t>
            </w:r>
          </w:p>
          <w:p>
            <w:pPr>
              <w:spacing w:after="20"/>
              <w:ind w:left="20"/>
              <w:jc w:val="both"/>
            </w:pPr>
            <w:r>
              <w:rPr>
                <w:rFonts w:ascii="Times New Roman"/>
                <w:b w:val="false"/>
                <w:i w:val="false"/>
                <w:color w:val="000000"/>
                <w:sz w:val="20"/>
              </w:rPr>
              <w:t>
ьский институт</w:t>
            </w:r>
          </w:p>
          <w:p>
            <w:pPr>
              <w:spacing w:after="20"/>
              <w:ind w:left="20"/>
              <w:jc w:val="both"/>
            </w:pPr>
            <w:r>
              <w:rPr>
                <w:rFonts w:ascii="Times New Roman"/>
                <w:b w:val="false"/>
                <w:i w:val="false"/>
                <w:color w:val="000000"/>
                <w:sz w:val="20"/>
              </w:rPr>
              <w:t>
трансплантологии и</w:t>
            </w:r>
          </w:p>
          <w:p>
            <w:pPr>
              <w:spacing w:after="20"/>
              <w:ind w:left="20"/>
              <w:jc w:val="both"/>
            </w:pPr>
            <w:r>
              <w:rPr>
                <w:rFonts w:ascii="Times New Roman"/>
                <w:b w:val="false"/>
                <w:i w:val="false"/>
                <w:color w:val="000000"/>
                <w:sz w:val="20"/>
              </w:rPr>
              <w:t>
искусственных</w:t>
            </w:r>
          </w:p>
          <w:p>
            <w:pPr>
              <w:spacing w:after="20"/>
              <w:ind w:left="20"/>
              <w:jc w:val="both"/>
            </w:pPr>
            <w:r>
              <w:rPr>
                <w:rFonts w:ascii="Times New Roman"/>
                <w:b w:val="false"/>
                <w:i w:val="false"/>
                <w:color w:val="000000"/>
                <w:sz w:val="20"/>
              </w:rPr>
              <w:t>
органов Федерального</w:t>
            </w:r>
          </w:p>
          <w:p>
            <w:pPr>
              <w:spacing w:after="20"/>
              <w:ind w:left="20"/>
              <w:jc w:val="both"/>
            </w:pPr>
            <w:r>
              <w:rPr>
                <w:rFonts w:ascii="Times New Roman"/>
                <w:b w:val="false"/>
                <w:i w:val="false"/>
                <w:color w:val="000000"/>
                <w:sz w:val="20"/>
              </w:rPr>
              <w:t>
агентства по</w:t>
            </w:r>
          </w:p>
          <w:p>
            <w:pPr>
              <w:spacing w:after="20"/>
              <w:ind w:left="20"/>
              <w:jc w:val="both"/>
            </w:pPr>
            <w:r>
              <w:rPr>
                <w:rFonts w:ascii="Times New Roman"/>
                <w:b w:val="false"/>
                <w:i w:val="false"/>
                <w:color w:val="000000"/>
                <w:sz w:val="20"/>
              </w:rPr>
              <w:t>
высокотехнологичной</w:t>
            </w:r>
          </w:p>
          <w:p>
            <w:pPr>
              <w:spacing w:after="20"/>
              <w:ind w:left="20"/>
              <w:jc w:val="both"/>
            </w:pPr>
            <w:r>
              <w:rPr>
                <w:rFonts w:ascii="Times New Roman"/>
                <w:b w:val="false"/>
                <w:i w:val="false"/>
                <w:color w:val="000000"/>
                <w:sz w:val="20"/>
              </w:rPr>
              <w:t>
медицинской помощи"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RU.0001.11ИМ15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123182 Российская Федерация, город Москва, улица Щукинская, дом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123182 Российская Федерация, город Москва, улица Щукинская, дом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изделий</w:t>
            </w:r>
          </w:p>
          <w:p>
            <w:pPr>
              <w:spacing w:after="20"/>
              <w:ind w:left="20"/>
              <w:jc w:val="both"/>
            </w:pPr>
            <w:r>
              <w:rPr>
                <w:rFonts w:ascii="Times New Roman"/>
                <w:b w:val="false"/>
                <w:i w:val="false"/>
                <w:color w:val="000000"/>
                <w:sz w:val="20"/>
              </w:rPr>
              <w:t>
медицинской оптики</w:t>
            </w:r>
          </w:p>
          <w:p>
            <w:pPr>
              <w:spacing w:after="20"/>
              <w:ind w:left="20"/>
              <w:jc w:val="both"/>
            </w:pPr>
            <w:r>
              <w:rPr>
                <w:rFonts w:ascii="Times New Roman"/>
                <w:b w:val="false"/>
                <w:i w:val="false"/>
                <w:color w:val="000000"/>
                <w:sz w:val="20"/>
              </w:rPr>
              <w:t>
АНО "Центр</w:t>
            </w:r>
          </w:p>
          <w:p>
            <w:pPr>
              <w:spacing w:after="20"/>
              <w:ind w:left="20"/>
              <w:jc w:val="both"/>
            </w:pPr>
            <w:r>
              <w:rPr>
                <w:rFonts w:ascii="Times New Roman"/>
                <w:b w:val="false"/>
                <w:i w:val="false"/>
                <w:color w:val="000000"/>
                <w:sz w:val="20"/>
              </w:rPr>
              <w:t>
сертификации изделий</w:t>
            </w:r>
          </w:p>
          <w:p>
            <w:pPr>
              <w:spacing w:after="20"/>
              <w:ind w:left="20"/>
              <w:jc w:val="both"/>
            </w:pPr>
            <w:r>
              <w:rPr>
                <w:rFonts w:ascii="Times New Roman"/>
                <w:b w:val="false"/>
                <w:i w:val="false"/>
                <w:color w:val="000000"/>
                <w:sz w:val="20"/>
              </w:rPr>
              <w:t>
медицинской оптики"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RU.0001.11ИМ19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 г. Москва, Научный проезд, д. 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Москва, ул. Б. Семеновская, 40, корп. Зеленый В, оф. 408 (111024, Москва, 2-я ул. Энтузиастов, 5, офис 414-1)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медицинских изделий</w:t>
            </w:r>
          </w:p>
          <w:p>
            <w:pPr>
              <w:spacing w:after="20"/>
              <w:ind w:left="20"/>
              <w:jc w:val="both"/>
            </w:pPr>
            <w:r>
              <w:rPr>
                <w:rFonts w:ascii="Times New Roman"/>
                <w:b w:val="false"/>
                <w:i w:val="false"/>
                <w:color w:val="000000"/>
                <w:sz w:val="20"/>
              </w:rPr>
              <w:t>
АНО "Институт</w:t>
            </w:r>
          </w:p>
          <w:p>
            <w:pPr>
              <w:spacing w:after="20"/>
              <w:ind w:left="20"/>
              <w:jc w:val="both"/>
            </w:pPr>
            <w:r>
              <w:rPr>
                <w:rFonts w:ascii="Times New Roman"/>
                <w:b w:val="false"/>
                <w:i w:val="false"/>
                <w:color w:val="000000"/>
                <w:sz w:val="20"/>
              </w:rPr>
              <w:t>
медико-биологических</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технологий"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RU.0001.11ИМ26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 г. Москва, ул. 1-я Фрунзенская, д. 3А,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119270, Москва, Комсомольский просп.,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"Профессиональное</w:t>
            </w:r>
          </w:p>
          <w:p>
            <w:pPr>
              <w:spacing w:after="20"/>
              <w:ind w:left="20"/>
              <w:jc w:val="both"/>
            </w:pPr>
            <w:r>
              <w:rPr>
                <w:rFonts w:ascii="Times New Roman"/>
                <w:b w:val="false"/>
                <w:i w:val="false"/>
                <w:color w:val="000000"/>
                <w:sz w:val="20"/>
              </w:rPr>
              <w:t>
Сертификационное</w:t>
            </w:r>
          </w:p>
          <w:p>
            <w:pPr>
              <w:spacing w:after="20"/>
              <w:ind w:left="20"/>
              <w:jc w:val="both"/>
            </w:pPr>
            <w:r>
              <w:rPr>
                <w:rFonts w:ascii="Times New Roman"/>
                <w:b w:val="false"/>
                <w:i w:val="false"/>
                <w:color w:val="000000"/>
                <w:sz w:val="20"/>
              </w:rPr>
              <w:t>
Агентство"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RU.0001.11ИМ28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127015 Российская Федерация, г. Москва, ул. Б. Новодмитровская, д. 14, стр.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127015 Российская Федерация, г. Москва, ул. Б. Новодмитровская, д. 14, стр.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"Кожа и</w:t>
            </w:r>
          </w:p>
          <w:p>
            <w:pPr>
              <w:spacing w:after="20"/>
              <w:ind w:left="20"/>
              <w:jc w:val="both"/>
            </w:pPr>
            <w:r>
              <w:rPr>
                <w:rFonts w:ascii="Times New Roman"/>
                <w:b w:val="false"/>
                <w:i w:val="false"/>
                <w:color w:val="000000"/>
                <w:sz w:val="20"/>
              </w:rPr>
              <w:t>
обувь" ОАО</w:t>
            </w:r>
          </w:p>
          <w:p>
            <w:pPr>
              <w:spacing w:after="20"/>
              <w:ind w:left="20"/>
              <w:jc w:val="both"/>
            </w:pPr>
            <w:r>
              <w:rPr>
                <w:rFonts w:ascii="Times New Roman"/>
                <w:b w:val="false"/>
                <w:i w:val="false"/>
                <w:color w:val="000000"/>
                <w:sz w:val="20"/>
              </w:rPr>
              <w:t>
"Центральный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кожевенно-обувной</w:t>
            </w:r>
          </w:p>
          <w:p>
            <w:pPr>
              <w:spacing w:after="20"/>
              <w:ind w:left="20"/>
              <w:jc w:val="both"/>
            </w:pPr>
            <w:r>
              <w:rPr>
                <w:rFonts w:ascii="Times New Roman"/>
                <w:b w:val="false"/>
                <w:i w:val="false"/>
                <w:color w:val="000000"/>
                <w:sz w:val="20"/>
              </w:rPr>
              <w:t>
промышленности"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RU.0001.11ЛК02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 Российская Федерация, г. Москва, ул. Пятницкая, д. 74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115524, Москва, ул. Электродная, 2, стр. 12, 13,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"Мех" ООО</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RU.0001.11ЛК03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115035 город Москва, ул. Садовническая, д. 71, строение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 Москва, ул. Б. Татарская,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пленочных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искусственной кожи и</w:t>
            </w:r>
          </w:p>
          <w:p>
            <w:pPr>
              <w:spacing w:after="20"/>
              <w:ind w:left="20"/>
              <w:jc w:val="both"/>
            </w:pPr>
            <w:r>
              <w:rPr>
                <w:rFonts w:ascii="Times New Roman"/>
                <w:b w:val="false"/>
                <w:i w:val="false"/>
                <w:color w:val="000000"/>
                <w:sz w:val="20"/>
              </w:rPr>
              <w:t>
изделий из них ОАО</w:t>
            </w:r>
          </w:p>
          <w:p>
            <w:pPr>
              <w:spacing w:after="20"/>
              <w:ind w:left="20"/>
              <w:jc w:val="both"/>
            </w:pPr>
            <w:r>
              <w:rPr>
                <w:rFonts w:ascii="Times New Roman"/>
                <w:b w:val="false"/>
                <w:i w:val="false"/>
                <w:color w:val="000000"/>
                <w:sz w:val="20"/>
              </w:rPr>
              <w:t>
"Центральный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пленочных</w:t>
            </w:r>
          </w:p>
          <w:p>
            <w:pPr>
              <w:spacing w:after="20"/>
              <w:ind w:left="20"/>
              <w:jc w:val="both"/>
            </w:pPr>
            <w:r>
              <w:rPr>
                <w:rFonts w:ascii="Times New Roman"/>
                <w:b w:val="false"/>
                <w:i w:val="false"/>
                <w:color w:val="000000"/>
                <w:sz w:val="20"/>
              </w:rPr>
              <w:t>
материалов и</w:t>
            </w:r>
          </w:p>
          <w:p>
            <w:pPr>
              <w:spacing w:after="20"/>
              <w:ind w:left="20"/>
              <w:jc w:val="both"/>
            </w:pPr>
            <w:r>
              <w:rPr>
                <w:rFonts w:ascii="Times New Roman"/>
                <w:b w:val="false"/>
                <w:i w:val="false"/>
                <w:color w:val="000000"/>
                <w:sz w:val="20"/>
              </w:rPr>
              <w:t>
искусственной кожи"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RU.0001.11ЛК04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 г. Москва, ул. Бахрушина, д.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 Москва, ул. Артюхиной, 6, корп.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швейных</w:t>
            </w:r>
          </w:p>
          <w:p>
            <w:pPr>
              <w:spacing w:after="20"/>
              <w:ind w:left="20"/>
              <w:jc w:val="both"/>
            </w:pPr>
            <w:r>
              <w:rPr>
                <w:rFonts w:ascii="Times New Roman"/>
                <w:b w:val="false"/>
                <w:i w:val="false"/>
                <w:color w:val="000000"/>
                <w:sz w:val="20"/>
              </w:rPr>
              <w:t>
изделий и материалов</w:t>
            </w:r>
          </w:p>
          <w:p>
            <w:pPr>
              <w:spacing w:after="20"/>
              <w:ind w:left="20"/>
              <w:jc w:val="both"/>
            </w:pPr>
            <w:r>
              <w:rPr>
                <w:rFonts w:ascii="Times New Roman"/>
                <w:b w:val="false"/>
                <w:i w:val="false"/>
                <w:color w:val="000000"/>
                <w:sz w:val="20"/>
              </w:rPr>
              <w:t>
для их изготовления</w:t>
            </w:r>
          </w:p>
          <w:p>
            <w:pPr>
              <w:spacing w:after="20"/>
              <w:ind w:left="20"/>
              <w:jc w:val="both"/>
            </w:pPr>
            <w:r>
              <w:rPr>
                <w:rFonts w:ascii="Times New Roman"/>
                <w:b w:val="false"/>
                <w:i w:val="false"/>
                <w:color w:val="000000"/>
                <w:sz w:val="20"/>
              </w:rPr>
              <w:t>
АНО "Научный</w:t>
            </w:r>
          </w:p>
          <w:p>
            <w:pPr>
              <w:spacing w:after="20"/>
              <w:ind w:left="20"/>
              <w:jc w:val="both"/>
            </w:pPr>
            <w:r>
              <w:rPr>
                <w:rFonts w:ascii="Times New Roman"/>
                <w:b w:val="false"/>
                <w:i w:val="false"/>
                <w:color w:val="000000"/>
                <w:sz w:val="20"/>
              </w:rPr>
              <w:t>
испытательный и</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"Одежда"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RU.0001.11ЛТ27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 г. Москва, Костомаровский пер., дом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 г. Москва, Костомаровский пер., дом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текстильной и легкой</w:t>
            </w:r>
          </w:p>
          <w:p>
            <w:pPr>
              <w:spacing w:after="20"/>
              <w:ind w:left="20"/>
              <w:jc w:val="both"/>
            </w:pPr>
            <w:r>
              <w:rPr>
                <w:rFonts w:ascii="Times New Roman"/>
                <w:b w:val="false"/>
                <w:i w:val="false"/>
                <w:color w:val="000000"/>
                <w:sz w:val="20"/>
              </w:rPr>
              <w:t>
промышленности ГОУ</w:t>
            </w:r>
          </w:p>
          <w:p>
            <w:pPr>
              <w:spacing w:after="20"/>
              <w:ind w:left="20"/>
              <w:jc w:val="both"/>
            </w:pPr>
            <w:r>
              <w:rPr>
                <w:rFonts w:ascii="Times New Roman"/>
                <w:b w:val="false"/>
                <w:i w:val="false"/>
                <w:color w:val="000000"/>
                <w:sz w:val="20"/>
              </w:rPr>
              <w:t>
ВПО "Российский</w:t>
            </w:r>
          </w:p>
          <w:p>
            <w:pPr>
              <w:spacing w:after="20"/>
              <w:ind w:left="20"/>
              <w:jc w:val="both"/>
            </w:pPr>
            <w:r>
              <w:rPr>
                <w:rFonts w:ascii="Times New Roman"/>
                <w:b w:val="false"/>
                <w:i w:val="false"/>
                <w:color w:val="000000"/>
                <w:sz w:val="20"/>
              </w:rPr>
              <w:t>
заочный институт</w:t>
            </w:r>
          </w:p>
          <w:p>
            <w:pPr>
              <w:spacing w:after="20"/>
              <w:ind w:left="20"/>
              <w:jc w:val="both"/>
            </w:pPr>
            <w:r>
              <w:rPr>
                <w:rFonts w:ascii="Times New Roman"/>
                <w:b w:val="false"/>
                <w:i w:val="false"/>
                <w:color w:val="000000"/>
                <w:sz w:val="20"/>
              </w:rPr>
              <w:t>
текстильной и легкой</w:t>
            </w:r>
          </w:p>
          <w:p>
            <w:pPr>
              <w:spacing w:after="20"/>
              <w:ind w:left="20"/>
              <w:jc w:val="both"/>
            </w:pPr>
            <w:r>
              <w:rPr>
                <w:rFonts w:ascii="Times New Roman"/>
                <w:b w:val="false"/>
                <w:i w:val="false"/>
                <w:color w:val="000000"/>
                <w:sz w:val="20"/>
              </w:rPr>
              <w:t>
промышленности"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RU.0001.11ЛТ34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г. Москва, ул. Народного Ополчения, д. 38, корп.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г. Москва, ул. Народного Ополчения, д. 38, корп.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текстильной и легкой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"ЦНИХБИ" ФГУП</w:t>
            </w:r>
          </w:p>
          <w:p>
            <w:pPr>
              <w:spacing w:after="20"/>
              <w:ind w:left="20"/>
              <w:jc w:val="both"/>
            </w:pPr>
            <w:r>
              <w:rPr>
                <w:rFonts w:ascii="Times New Roman"/>
                <w:b w:val="false"/>
                <w:i w:val="false"/>
                <w:color w:val="000000"/>
                <w:sz w:val="20"/>
              </w:rPr>
              <w:t>
"Центральный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хлопчатобумажной</w:t>
            </w:r>
          </w:p>
          <w:p>
            <w:pPr>
              <w:spacing w:after="20"/>
              <w:ind w:left="20"/>
              <w:jc w:val="both"/>
            </w:pPr>
            <w:r>
              <w:rPr>
                <w:rFonts w:ascii="Times New Roman"/>
                <w:b w:val="false"/>
                <w:i w:val="false"/>
                <w:color w:val="000000"/>
                <w:sz w:val="20"/>
              </w:rPr>
              <w:t>
промышленности"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RU.0001.11ЛТ44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 Российская Федерация, г. Москва, ул. Орджоникидзе, д. 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 Российская Федерация, г. Москва, ул. Орджоникидзе, д.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консультативный</w:t>
            </w:r>
          </w:p>
          <w:p>
            <w:pPr>
              <w:spacing w:after="20"/>
              <w:ind w:left="20"/>
              <w:jc w:val="both"/>
            </w:pPr>
            <w:r>
              <w:rPr>
                <w:rFonts w:ascii="Times New Roman"/>
                <w:b w:val="false"/>
                <w:i w:val="false"/>
                <w:color w:val="000000"/>
                <w:sz w:val="20"/>
              </w:rPr>
              <w:t>
центр "Инжтехлифт"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RU.0001.11МБ05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129128 г. Москва, пр. Кадомцева, д. 13,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109052, Москва, Рязанский просп.,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Центр</w:t>
            </w:r>
          </w:p>
          <w:p>
            <w:pPr>
              <w:spacing w:after="20"/>
              <w:ind w:left="20"/>
              <w:jc w:val="both"/>
            </w:pPr>
            <w:r>
              <w:rPr>
                <w:rFonts w:ascii="Times New Roman"/>
                <w:b w:val="false"/>
                <w:i w:val="false"/>
                <w:color w:val="000000"/>
                <w:sz w:val="20"/>
              </w:rPr>
              <w:t>
оценки соответствия,</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"Газпромэнергодиагностика"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RU.0001.11МГ06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 г. Москва, ул. Кржижановского, д. 21/33, корп.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 г. Москва, ул. Кржижановского, д. 21/33, корп.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энергии и</w:t>
            </w:r>
          </w:p>
          <w:p>
            <w:pPr>
              <w:spacing w:after="20"/>
              <w:ind w:left="20"/>
              <w:jc w:val="both"/>
            </w:pPr>
            <w:r>
              <w:rPr>
                <w:rFonts w:ascii="Times New Roman"/>
                <w:b w:val="false"/>
                <w:i w:val="false"/>
                <w:color w:val="000000"/>
                <w:sz w:val="20"/>
              </w:rPr>
              <w:t>
медицинских изделий</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сертификационного</w:t>
            </w:r>
          </w:p>
          <w:p>
            <w:pPr>
              <w:spacing w:after="20"/>
              <w:ind w:left="20"/>
              <w:jc w:val="both"/>
            </w:pPr>
            <w:r>
              <w:rPr>
                <w:rFonts w:ascii="Times New Roman"/>
                <w:b w:val="false"/>
                <w:i w:val="false"/>
                <w:color w:val="000000"/>
                <w:sz w:val="20"/>
              </w:rPr>
              <w:t>
органа</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(НСО ГОСТ 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Ленинский проспект, д. 9, г. Москва, В-49, ГСП-1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Москва, В-49, ГСП-1, Ленинский просп., 9; 123557, Москва, Электрический пер., 3/10, стр.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электротехники АНО</w:t>
            </w:r>
          </w:p>
          <w:p>
            <w:pPr>
              <w:spacing w:after="20"/>
              <w:ind w:left="20"/>
              <w:jc w:val="both"/>
            </w:pPr>
            <w:r>
              <w:rPr>
                <w:rFonts w:ascii="Times New Roman"/>
                <w:b w:val="false"/>
                <w:i w:val="false"/>
                <w:color w:val="000000"/>
                <w:sz w:val="20"/>
              </w:rPr>
              <w:t>
НТЦ "ЭНЕРГИЯ"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119002 г. Москва, пер. Сивцев Вражек, д. 44/28, офис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121596, Москва, ул. Горбунова, 12, корп. 2, стр.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изделий ООО</w:t>
            </w:r>
          </w:p>
          <w:p>
            <w:pPr>
              <w:spacing w:after="20"/>
              <w:ind w:left="20"/>
              <w:jc w:val="both"/>
            </w:pPr>
            <w:r>
              <w:rPr>
                <w:rFonts w:ascii="Times New Roman"/>
                <w:b w:val="false"/>
                <w:i w:val="false"/>
                <w:color w:val="000000"/>
                <w:sz w:val="20"/>
              </w:rPr>
              <w:t>
"Научно-технический</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изделий для бытовых</w:t>
            </w:r>
          </w:p>
          <w:p>
            <w:pPr>
              <w:spacing w:after="20"/>
              <w:ind w:left="20"/>
              <w:jc w:val="both"/>
            </w:pPr>
            <w:r>
              <w:rPr>
                <w:rFonts w:ascii="Times New Roman"/>
                <w:b w:val="false"/>
                <w:i w:val="false"/>
                <w:color w:val="000000"/>
                <w:sz w:val="20"/>
              </w:rPr>
              <w:t>
электроприборов и</w:t>
            </w:r>
          </w:p>
          <w:p>
            <w:pPr>
              <w:spacing w:after="20"/>
              <w:ind w:left="20"/>
              <w:jc w:val="both"/>
            </w:pPr>
            <w:r>
              <w:rPr>
                <w:rFonts w:ascii="Times New Roman"/>
                <w:b w:val="false"/>
                <w:i w:val="false"/>
                <w:color w:val="000000"/>
                <w:sz w:val="20"/>
              </w:rPr>
              <w:t>
аппаратуры "STCC</w:t>
            </w:r>
          </w:p>
          <w:p>
            <w:pPr>
              <w:spacing w:after="20"/>
              <w:ind w:left="20"/>
              <w:jc w:val="both"/>
            </w:pPr>
            <w:r>
              <w:rPr>
                <w:rFonts w:ascii="Times New Roman"/>
                <w:b w:val="false"/>
                <w:i w:val="false"/>
                <w:color w:val="000000"/>
                <w:sz w:val="20"/>
              </w:rPr>
              <w:t>
"BETI" Co.Ltd</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д.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д.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бытовой</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ТЕСТБЭТ ООО "МП</w:t>
            </w:r>
          </w:p>
          <w:p>
            <w:pPr>
              <w:spacing w:after="20"/>
              <w:ind w:left="20"/>
              <w:jc w:val="both"/>
            </w:pPr>
            <w:r>
              <w:rPr>
                <w:rFonts w:ascii="Times New Roman"/>
                <w:b w:val="false"/>
                <w:i w:val="false"/>
                <w:color w:val="000000"/>
                <w:sz w:val="20"/>
              </w:rPr>
              <w:t>
Сертификационная</w:t>
            </w:r>
          </w:p>
          <w:p>
            <w:pPr>
              <w:spacing w:after="20"/>
              <w:ind w:left="20"/>
              <w:jc w:val="both"/>
            </w:pPr>
            <w:r>
              <w:rPr>
                <w:rFonts w:ascii="Times New Roman"/>
                <w:b w:val="false"/>
                <w:i w:val="false"/>
                <w:color w:val="000000"/>
                <w:sz w:val="20"/>
              </w:rPr>
              <w:t>
лаборатория бытовой</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ТЭСТБЭТ"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 г. Москва, ул. Верхняя Радищевская, д. 4, стр. 3-4-5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119334, Москва, Андреевская наб.,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"Продэкс"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г. Москва, Ленинские горы, МГУ, д. 1, стр. 40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Москва, ул. Киевская, 14, стр. 1, эт. 1А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светотехнических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электроустановочных</w:t>
            </w:r>
          </w:p>
          <w:p>
            <w:pPr>
              <w:spacing w:after="20"/>
              <w:ind w:left="20"/>
              <w:jc w:val="both"/>
            </w:pPr>
            <w:r>
              <w:rPr>
                <w:rFonts w:ascii="Times New Roman"/>
                <w:b w:val="false"/>
                <w:i w:val="false"/>
                <w:color w:val="000000"/>
                <w:sz w:val="20"/>
              </w:rPr>
              <w:t>
устройств АНО</w:t>
            </w:r>
          </w:p>
          <w:p>
            <w:pPr>
              <w:spacing w:after="20"/>
              <w:ind w:left="20"/>
              <w:jc w:val="both"/>
            </w:pPr>
            <w:r>
              <w:rPr>
                <w:rFonts w:ascii="Times New Roman"/>
                <w:b w:val="false"/>
                <w:i w:val="false"/>
                <w:color w:val="000000"/>
                <w:sz w:val="20"/>
              </w:rPr>
              <w:t>
"СветоС"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129626 Российская Федерация, г. Москва, Проспект Мира, д 106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129626 Российская Федерация, г. Москва, Проспект Мира, д 106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изделий АНО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изделий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109052 г. Москва, Нижегородская ул., д. 29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109052 г. Москва, Нижегородская ул., д. 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АНОЦСЭ</w:t>
            </w:r>
          </w:p>
          <w:p>
            <w:pPr>
              <w:spacing w:after="20"/>
              <w:ind w:left="20"/>
              <w:jc w:val="both"/>
            </w:pPr>
            <w:r>
              <w:rPr>
                <w:rFonts w:ascii="Times New Roman"/>
                <w:b w:val="false"/>
                <w:i w:val="false"/>
                <w:color w:val="000000"/>
                <w:sz w:val="20"/>
              </w:rPr>
              <w:t>
"Электропривод"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 город Москва, улица Садово-Спасская, дом 1/2, корпус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 город Москва, улица Садово-Спасская, дом 1/2, корпус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материалов и изделий</w:t>
            </w:r>
          </w:p>
          <w:p>
            <w:pPr>
              <w:spacing w:after="20"/>
              <w:ind w:left="20"/>
              <w:jc w:val="both"/>
            </w:pPr>
            <w:r>
              <w:rPr>
                <w:rFonts w:ascii="Times New Roman"/>
                <w:b w:val="false"/>
                <w:i w:val="false"/>
                <w:color w:val="000000"/>
                <w:sz w:val="20"/>
              </w:rPr>
              <w:t>
ГОУ ВПО "Московский</w:t>
            </w:r>
          </w:p>
          <w:p>
            <w:pPr>
              <w:spacing w:after="20"/>
              <w:ind w:left="20"/>
              <w:jc w:val="both"/>
            </w:pPr>
            <w:r>
              <w:rPr>
                <w:rFonts w:ascii="Times New Roman"/>
                <w:b w:val="false"/>
                <w:i w:val="false"/>
                <w:color w:val="000000"/>
                <w:sz w:val="20"/>
              </w:rPr>
              <w:t>
энергетический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 Россия, г. Москва, Красноказарменная ул., д. 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 Россия, г. Москва, Красноказарменная ул., д.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"СТРОЙВЕНТМАШ" НП</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 и</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"СТРОЙВЕНТМАШ"</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 Москва, ул. Краснопрудная, д. 24,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115409, Москва, Каширское ш., 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технических средств</w:t>
            </w:r>
          </w:p>
          <w:p>
            <w:pPr>
              <w:spacing w:after="20"/>
              <w:ind w:left="20"/>
              <w:jc w:val="both"/>
            </w:pPr>
            <w:r>
              <w:rPr>
                <w:rFonts w:ascii="Times New Roman"/>
                <w:b w:val="false"/>
                <w:i w:val="false"/>
                <w:color w:val="000000"/>
                <w:sz w:val="20"/>
              </w:rPr>
              <w:t>
телерадиовещания,</w:t>
            </w:r>
          </w:p>
          <w:p>
            <w:pPr>
              <w:spacing w:after="20"/>
              <w:ind w:left="20"/>
              <w:jc w:val="both"/>
            </w:pPr>
            <w:r>
              <w:rPr>
                <w:rFonts w:ascii="Times New Roman"/>
                <w:b w:val="false"/>
                <w:i w:val="false"/>
                <w:color w:val="000000"/>
                <w:sz w:val="20"/>
              </w:rPr>
              <w:t>
бытовой</w:t>
            </w:r>
          </w:p>
          <w:p>
            <w:pPr>
              <w:spacing w:after="20"/>
              <w:ind w:left="20"/>
              <w:jc w:val="both"/>
            </w:pPr>
            <w:r>
              <w:rPr>
                <w:rFonts w:ascii="Times New Roman"/>
                <w:b w:val="false"/>
                <w:i w:val="false"/>
                <w:color w:val="000000"/>
                <w:sz w:val="20"/>
              </w:rPr>
              <w:t>
радиоэлектронной</w:t>
            </w:r>
          </w:p>
          <w:p>
            <w:pPr>
              <w:spacing w:after="20"/>
              <w:ind w:left="20"/>
              <w:jc w:val="both"/>
            </w:pPr>
            <w:r>
              <w:rPr>
                <w:rFonts w:ascii="Times New Roman"/>
                <w:b w:val="false"/>
                <w:i w:val="false"/>
                <w:color w:val="000000"/>
                <w:sz w:val="20"/>
              </w:rPr>
              <w:t>
аппаратуры и средств</w:t>
            </w:r>
          </w:p>
          <w:p>
            <w:pPr>
              <w:spacing w:after="20"/>
              <w:ind w:left="20"/>
              <w:jc w:val="both"/>
            </w:pPr>
            <w:r>
              <w:rPr>
                <w:rFonts w:ascii="Times New Roman"/>
                <w:b w:val="false"/>
                <w:i w:val="false"/>
                <w:color w:val="000000"/>
                <w:sz w:val="20"/>
              </w:rPr>
              <w:t>
связи ЗАО</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телевидения</w:t>
            </w:r>
          </w:p>
          <w:p>
            <w:pPr>
              <w:spacing w:after="20"/>
              <w:ind w:left="20"/>
              <w:jc w:val="both"/>
            </w:pPr>
            <w:r>
              <w:rPr>
                <w:rFonts w:ascii="Times New Roman"/>
                <w:b w:val="false"/>
                <w:i w:val="false"/>
                <w:color w:val="000000"/>
                <w:sz w:val="20"/>
              </w:rPr>
              <w:t>
и радиовещания"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Российская Федерация, г. Москва, 3-я Хорошевская улица, д. 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Российская Федерация, г. Москва, 3-я Хорошевская улица, д.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радиосредств связи</w:t>
            </w:r>
          </w:p>
          <w:p>
            <w:pPr>
              <w:spacing w:after="20"/>
              <w:ind w:left="20"/>
              <w:jc w:val="both"/>
            </w:pPr>
            <w:r>
              <w:rPr>
                <w:rFonts w:ascii="Times New Roman"/>
                <w:b w:val="false"/>
                <w:i w:val="false"/>
                <w:color w:val="000000"/>
                <w:sz w:val="20"/>
              </w:rPr>
              <w:t>
ЗАО</w:t>
            </w:r>
          </w:p>
          <w:p>
            <w:pPr>
              <w:spacing w:after="20"/>
              <w:ind w:left="20"/>
              <w:jc w:val="both"/>
            </w:pPr>
            <w:r>
              <w:rPr>
                <w:rFonts w:ascii="Times New Roman"/>
                <w:b w:val="false"/>
                <w:i w:val="false"/>
                <w:color w:val="000000"/>
                <w:sz w:val="20"/>
              </w:rPr>
              <w:t>
"Исследовательский центр</w:t>
            </w:r>
          </w:p>
          <w:p>
            <w:pPr>
              <w:spacing w:after="20"/>
              <w:ind w:left="20"/>
              <w:jc w:val="both"/>
            </w:pPr>
            <w:r>
              <w:rPr>
                <w:rFonts w:ascii="Times New Roman"/>
                <w:b w:val="false"/>
                <w:i w:val="false"/>
                <w:color w:val="000000"/>
                <w:sz w:val="20"/>
              </w:rPr>
              <w:t>
связи"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 РФ, г. Москва, ул. Нижняя Сыромятническая, д. 5/7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105066, Москва, ул. Нижняя Красносельская, 13, стр.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"ТЕСТ-СДМ"</w:t>
            </w:r>
          </w:p>
          <w:p>
            <w:pPr>
              <w:spacing w:after="20"/>
              <w:ind w:left="20"/>
              <w:jc w:val="both"/>
            </w:pPr>
            <w:r>
              <w:rPr>
                <w:rFonts w:ascii="Times New Roman"/>
                <w:b w:val="false"/>
                <w:i w:val="false"/>
                <w:color w:val="000000"/>
                <w:sz w:val="20"/>
              </w:rPr>
              <w:t>
Негосударственной НО</w:t>
            </w:r>
          </w:p>
          <w:p>
            <w:pPr>
              <w:spacing w:after="20"/>
              <w:ind w:left="20"/>
              <w:jc w:val="both"/>
            </w:pPr>
            <w:r>
              <w:rPr>
                <w:rFonts w:ascii="Times New Roman"/>
                <w:b w:val="false"/>
                <w:i w:val="false"/>
                <w:color w:val="000000"/>
                <w:sz w:val="20"/>
              </w:rPr>
              <w:t>
"Ассоциация по</w:t>
            </w:r>
          </w:p>
          <w:p>
            <w:pPr>
              <w:spacing w:after="20"/>
              <w:ind w:left="20"/>
              <w:jc w:val="both"/>
            </w:pPr>
            <w:r>
              <w:rPr>
                <w:rFonts w:ascii="Times New Roman"/>
                <w:b w:val="false"/>
                <w:i w:val="false"/>
                <w:color w:val="000000"/>
                <w:sz w:val="20"/>
              </w:rPr>
              <w:t>
безопасности машин и</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"ТЕСТ-СДМ"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RU.0001.11МР03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 Российская Федерация, г. Москва, Волоколамское ш., 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 Российская Федерация, г. Москва, Волоколамское ш., 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ЗАО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информации и</w:t>
            </w:r>
          </w:p>
          <w:p>
            <w:pPr>
              <w:spacing w:after="20"/>
              <w:ind w:left="20"/>
              <w:jc w:val="both"/>
            </w:pPr>
            <w:r>
              <w:rPr>
                <w:rFonts w:ascii="Times New Roman"/>
                <w:b w:val="false"/>
                <w:i w:val="false"/>
                <w:color w:val="000000"/>
                <w:sz w:val="20"/>
              </w:rPr>
              <w:t>
консалтинга</w:t>
            </w:r>
          </w:p>
          <w:p>
            <w:pPr>
              <w:spacing w:after="20"/>
              <w:ind w:left="20"/>
              <w:jc w:val="both"/>
            </w:pPr>
            <w:r>
              <w:rPr>
                <w:rFonts w:ascii="Times New Roman"/>
                <w:b w:val="false"/>
                <w:i w:val="false"/>
                <w:color w:val="000000"/>
                <w:sz w:val="20"/>
              </w:rPr>
              <w:t>
"МИК-ТЕСТ"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RU.0001.11МР14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 Россия, город Москва, Волоколамское шоссе, дом 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 Россия, город Москва, Волоколамское шоссе, дом 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машин и</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нефтегазового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электрических машин,</w:t>
            </w:r>
          </w:p>
          <w:p>
            <w:pPr>
              <w:spacing w:after="20"/>
              <w:ind w:left="20"/>
              <w:jc w:val="both"/>
            </w:pPr>
            <w:r>
              <w:rPr>
                <w:rFonts w:ascii="Times New Roman"/>
                <w:b w:val="false"/>
                <w:i w:val="false"/>
                <w:color w:val="000000"/>
                <w:sz w:val="20"/>
              </w:rPr>
              <w:t>
сырья и материалов</w:t>
            </w:r>
          </w:p>
          <w:p>
            <w:pPr>
              <w:spacing w:after="20"/>
              <w:ind w:left="20"/>
              <w:jc w:val="both"/>
            </w:pPr>
            <w:r>
              <w:rPr>
                <w:rFonts w:ascii="Times New Roman"/>
                <w:b w:val="false"/>
                <w:i w:val="false"/>
                <w:color w:val="000000"/>
                <w:sz w:val="20"/>
              </w:rPr>
              <w:t>
ООО "Технонефтегаз"</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RU.0001.11НО03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119296 г. Москва, Ленинский проспект, д. 65, корп.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119296 г. Москва, Ленинский проспект, д. 65, корп.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средств</w:t>
            </w:r>
          </w:p>
          <w:p>
            <w:pPr>
              <w:spacing w:after="20"/>
              <w:ind w:left="20"/>
              <w:jc w:val="both"/>
            </w:pPr>
            <w:r>
              <w:rPr>
                <w:rFonts w:ascii="Times New Roman"/>
                <w:b w:val="false"/>
                <w:i w:val="false"/>
                <w:color w:val="000000"/>
                <w:sz w:val="20"/>
              </w:rPr>
              <w:t>
гигиены полости рта,</w:t>
            </w:r>
          </w:p>
          <w:p>
            <w:pPr>
              <w:spacing w:after="20"/>
              <w:ind w:left="20"/>
              <w:jc w:val="both"/>
            </w:pPr>
            <w:r>
              <w:rPr>
                <w:rFonts w:ascii="Times New Roman"/>
                <w:b w:val="false"/>
                <w:i w:val="false"/>
                <w:color w:val="000000"/>
                <w:sz w:val="20"/>
              </w:rPr>
              <w:t>
сырья для их</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стоматологических</w:t>
            </w:r>
          </w:p>
          <w:p>
            <w:pPr>
              <w:spacing w:after="20"/>
              <w:ind w:left="20"/>
              <w:jc w:val="both"/>
            </w:pPr>
            <w:r>
              <w:rPr>
                <w:rFonts w:ascii="Times New Roman"/>
                <w:b w:val="false"/>
                <w:i w:val="false"/>
                <w:color w:val="000000"/>
                <w:sz w:val="20"/>
              </w:rPr>
              <w:t>
изделий АНО "Центр</w:t>
            </w:r>
          </w:p>
          <w:p>
            <w:pPr>
              <w:spacing w:after="20"/>
              <w:ind w:left="20"/>
              <w:jc w:val="both"/>
            </w:pPr>
            <w:r>
              <w:rPr>
                <w:rFonts w:ascii="Times New Roman"/>
                <w:b w:val="false"/>
                <w:i w:val="false"/>
                <w:color w:val="000000"/>
                <w:sz w:val="20"/>
              </w:rPr>
              <w:t>
профилактической</w:t>
            </w:r>
          </w:p>
          <w:p>
            <w:pPr>
              <w:spacing w:after="20"/>
              <w:ind w:left="20"/>
              <w:jc w:val="both"/>
            </w:pPr>
            <w:r>
              <w:rPr>
                <w:rFonts w:ascii="Times New Roman"/>
                <w:b w:val="false"/>
                <w:i w:val="false"/>
                <w:color w:val="000000"/>
                <w:sz w:val="20"/>
              </w:rPr>
              <w:t>
стоматологии</w:t>
            </w:r>
          </w:p>
          <w:p>
            <w:pPr>
              <w:spacing w:after="20"/>
              <w:ind w:left="20"/>
              <w:jc w:val="both"/>
            </w:pPr>
            <w:r>
              <w:rPr>
                <w:rFonts w:ascii="Times New Roman"/>
                <w:b w:val="false"/>
                <w:i w:val="false"/>
                <w:color w:val="000000"/>
                <w:sz w:val="20"/>
              </w:rPr>
              <w:t>
"Профидент"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RU.0001.11ПК04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 г. Москва, ул. Коштоянца, д.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 г. Москва, ул. Коштоянца, д.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табака</w:t>
            </w:r>
          </w:p>
          <w:p>
            <w:pPr>
              <w:spacing w:after="20"/>
              <w:ind w:left="20"/>
              <w:jc w:val="both"/>
            </w:pPr>
            <w:r>
              <w:rPr>
                <w:rFonts w:ascii="Times New Roman"/>
                <w:b w:val="false"/>
                <w:i w:val="false"/>
                <w:color w:val="000000"/>
                <w:sz w:val="20"/>
              </w:rPr>
              <w:t>
и табачных изделий</w:t>
            </w:r>
          </w:p>
          <w:p>
            <w:pPr>
              <w:spacing w:after="20"/>
              <w:ind w:left="20"/>
              <w:jc w:val="both"/>
            </w:pPr>
            <w:r>
              <w:rPr>
                <w:rFonts w:ascii="Times New Roman"/>
                <w:b w:val="false"/>
                <w:i w:val="false"/>
                <w:color w:val="000000"/>
                <w:sz w:val="20"/>
              </w:rPr>
              <w:t>
ОАО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 "Табак"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Российская Федерация, г. Москва, ул. Электрозаводская, д. 23, стр.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Российская Федерация, г. Москва, ул. Электрозаводская, д. 23, стр.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пищевой</w:t>
            </w:r>
          </w:p>
          <w:p>
            <w:pPr>
              <w:spacing w:after="20"/>
              <w:ind w:left="20"/>
              <w:jc w:val="both"/>
            </w:pPr>
            <w:r>
              <w:rPr>
                <w:rFonts w:ascii="Times New Roman"/>
                <w:b w:val="false"/>
                <w:i w:val="false"/>
                <w:color w:val="000000"/>
                <w:sz w:val="20"/>
              </w:rPr>
              <w:t>
продукции и</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сырья ГНУ ВНИИ</w:t>
            </w:r>
          </w:p>
          <w:p>
            <w:pPr>
              <w:spacing w:after="20"/>
              <w:ind w:left="20"/>
              <w:jc w:val="both"/>
            </w:pPr>
            <w:r>
              <w:rPr>
                <w:rFonts w:ascii="Times New Roman"/>
                <w:b w:val="false"/>
                <w:i w:val="false"/>
                <w:color w:val="000000"/>
                <w:sz w:val="20"/>
              </w:rPr>
              <w:t>
мясной</w:t>
            </w:r>
          </w:p>
          <w:p>
            <w:pPr>
              <w:spacing w:after="20"/>
              <w:ind w:left="20"/>
              <w:jc w:val="both"/>
            </w:pPr>
            <w:r>
              <w:rPr>
                <w:rFonts w:ascii="Times New Roman"/>
                <w:b w:val="false"/>
                <w:i w:val="false"/>
                <w:color w:val="000000"/>
                <w:sz w:val="20"/>
              </w:rPr>
              <w:t>
промышленности им.</w:t>
            </w:r>
          </w:p>
          <w:p>
            <w:pPr>
              <w:spacing w:after="20"/>
              <w:ind w:left="20"/>
              <w:jc w:val="both"/>
            </w:pPr>
            <w:r>
              <w:rPr>
                <w:rFonts w:ascii="Times New Roman"/>
                <w:b w:val="false"/>
                <w:i w:val="false"/>
                <w:color w:val="000000"/>
                <w:sz w:val="20"/>
              </w:rPr>
              <w:t>
В.М. Горбатова</w:t>
            </w:r>
          </w:p>
          <w:p>
            <w:pPr>
              <w:spacing w:after="20"/>
              <w:ind w:left="20"/>
              <w:jc w:val="both"/>
            </w:pPr>
            <w:r>
              <w:rPr>
                <w:rFonts w:ascii="Times New Roman"/>
                <w:b w:val="false"/>
                <w:i w:val="false"/>
                <w:color w:val="000000"/>
                <w:sz w:val="20"/>
              </w:rPr>
              <w:t>
Россельхозакадемии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105066, Москва, ул. Ольховская, 16, стр.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табака,</w:t>
            </w:r>
          </w:p>
          <w:p>
            <w:pPr>
              <w:spacing w:after="20"/>
              <w:ind w:left="20"/>
              <w:jc w:val="both"/>
            </w:pPr>
            <w:r>
              <w:rPr>
                <w:rFonts w:ascii="Times New Roman"/>
                <w:b w:val="false"/>
                <w:i w:val="false"/>
                <w:color w:val="000000"/>
                <w:sz w:val="20"/>
              </w:rPr>
              <w:t>
табачных изделий и</w:t>
            </w:r>
          </w:p>
          <w:p>
            <w:pPr>
              <w:spacing w:after="20"/>
              <w:ind w:left="20"/>
              <w:jc w:val="both"/>
            </w:pPr>
            <w:r>
              <w:rPr>
                <w:rFonts w:ascii="Times New Roman"/>
                <w:b w:val="false"/>
                <w:i w:val="false"/>
                <w:color w:val="000000"/>
                <w:sz w:val="20"/>
              </w:rPr>
              <w:t>
пищевых продуктов</w:t>
            </w:r>
          </w:p>
          <w:p>
            <w:pPr>
              <w:spacing w:after="20"/>
              <w:ind w:left="20"/>
              <w:jc w:val="both"/>
            </w:pPr>
            <w:r>
              <w:rPr>
                <w:rFonts w:ascii="Times New Roman"/>
                <w:b w:val="false"/>
                <w:i w:val="false"/>
                <w:color w:val="000000"/>
                <w:sz w:val="20"/>
              </w:rPr>
              <w:t>
ООО Экспертное бюро</w:t>
            </w:r>
          </w:p>
          <w:p>
            <w:pPr>
              <w:spacing w:after="20"/>
              <w:ind w:left="20"/>
              <w:jc w:val="both"/>
            </w:pPr>
            <w:r>
              <w:rPr>
                <w:rFonts w:ascii="Times New Roman"/>
                <w:b w:val="false"/>
                <w:i w:val="false"/>
                <w:color w:val="000000"/>
                <w:sz w:val="20"/>
              </w:rPr>
              <w:t>
"Табак"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Российская федерация, г. Москва, ул. Электрозаводская, д. 23, стр.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Российская федерация, г. Москва, ул. Электрозаводская, д. 23, стр.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средств</w:t>
            </w:r>
          </w:p>
          <w:p>
            <w:pPr>
              <w:spacing w:after="20"/>
              <w:ind w:left="20"/>
              <w:jc w:val="both"/>
            </w:pPr>
            <w:r>
              <w:rPr>
                <w:rFonts w:ascii="Times New Roman"/>
                <w:b w:val="false"/>
                <w:i w:val="false"/>
                <w:color w:val="000000"/>
                <w:sz w:val="20"/>
              </w:rPr>
              <w:t>
бронезащиты и</w:t>
            </w:r>
          </w:p>
          <w:p>
            <w:pPr>
              <w:spacing w:after="20"/>
              <w:ind w:left="20"/>
              <w:jc w:val="both"/>
            </w:pPr>
            <w:r>
              <w:rPr>
                <w:rFonts w:ascii="Times New Roman"/>
                <w:b w:val="false"/>
                <w:i w:val="false"/>
                <w:color w:val="000000"/>
                <w:sz w:val="20"/>
              </w:rPr>
              <w:t>
специальной техники</w:t>
            </w:r>
          </w:p>
          <w:p>
            <w:pPr>
              <w:spacing w:after="20"/>
              <w:ind w:left="20"/>
              <w:jc w:val="both"/>
            </w:pPr>
            <w:r>
              <w:rPr>
                <w:rFonts w:ascii="Times New Roman"/>
                <w:b w:val="false"/>
                <w:i w:val="false"/>
                <w:color w:val="000000"/>
                <w:sz w:val="20"/>
              </w:rPr>
              <w:t>
ГУ "Научно-</w:t>
            </w:r>
          </w:p>
          <w:p>
            <w:pPr>
              <w:spacing w:after="20"/>
              <w:ind w:left="20"/>
              <w:jc w:val="both"/>
            </w:pPr>
            <w:r>
              <w:rPr>
                <w:rFonts w:ascii="Times New Roman"/>
                <w:b w:val="false"/>
                <w:i w:val="false"/>
                <w:color w:val="000000"/>
                <w:sz w:val="20"/>
              </w:rPr>
              <w:t>
производственное объединение</w:t>
            </w:r>
          </w:p>
          <w:p>
            <w:pPr>
              <w:spacing w:after="20"/>
              <w:ind w:left="20"/>
              <w:jc w:val="both"/>
            </w:pPr>
            <w:r>
              <w:rPr>
                <w:rFonts w:ascii="Times New Roman"/>
                <w:b w:val="false"/>
                <w:i w:val="false"/>
                <w:color w:val="000000"/>
                <w:sz w:val="20"/>
              </w:rPr>
              <w:t>
"Специальная техника</w:t>
            </w:r>
          </w:p>
          <w:p>
            <w:pPr>
              <w:spacing w:after="20"/>
              <w:ind w:left="20"/>
              <w:jc w:val="both"/>
            </w:pPr>
            <w:r>
              <w:rPr>
                <w:rFonts w:ascii="Times New Roman"/>
                <w:b w:val="false"/>
                <w:i w:val="false"/>
                <w:color w:val="000000"/>
                <w:sz w:val="20"/>
              </w:rPr>
              <w:t>
и связь" МВД России"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Россия, г. Москва, ул. Пруд Ключики, д.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Россия, г. Москва, ул. Пруд Ключики, д.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оборудования АНО</w:t>
            </w:r>
          </w:p>
          <w:p>
            <w:pPr>
              <w:spacing w:after="20"/>
              <w:ind w:left="20"/>
              <w:jc w:val="both"/>
            </w:pPr>
            <w:r>
              <w:rPr>
                <w:rFonts w:ascii="Times New Roman"/>
                <w:b w:val="false"/>
                <w:i w:val="false"/>
                <w:color w:val="000000"/>
                <w:sz w:val="20"/>
              </w:rPr>
              <w:t>
"Независимый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"Защита"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 г. Москва, ул. Бибиревская, д. 8А,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 г. Москва, ул. Бибиревская, д. 8А, стр.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АНО "СБО -</w:t>
            </w:r>
          </w:p>
          <w:p>
            <w:pPr>
              <w:spacing w:after="20"/>
              <w:ind w:left="20"/>
              <w:jc w:val="both"/>
            </w:pPr>
            <w:r>
              <w:rPr>
                <w:rFonts w:ascii="Times New Roman"/>
                <w:b w:val="false"/>
                <w:i w:val="false"/>
                <w:color w:val="000000"/>
                <w:sz w:val="20"/>
              </w:rPr>
              <w:t>
сервис"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 г. Москва, Дмитровское шоссе, д. 27, корп.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 г. Москва, Дмитровское шоссе, д. 27, корп.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"НОРМАТЕСТ-ГОСТ Р"</w:t>
            </w:r>
          </w:p>
          <w:p>
            <w:pPr>
              <w:spacing w:after="20"/>
              <w:ind w:left="20"/>
              <w:jc w:val="both"/>
            </w:pPr>
            <w:r>
              <w:rPr>
                <w:rFonts w:ascii="Times New Roman"/>
                <w:b w:val="false"/>
                <w:i w:val="false"/>
                <w:color w:val="000000"/>
                <w:sz w:val="20"/>
              </w:rPr>
              <w:t>
АНО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систем</w:t>
            </w:r>
          </w:p>
          <w:p>
            <w:pPr>
              <w:spacing w:after="20"/>
              <w:ind w:left="20"/>
              <w:jc w:val="both"/>
            </w:pPr>
            <w:r>
              <w:rPr>
                <w:rFonts w:ascii="Times New Roman"/>
                <w:b w:val="false"/>
                <w:i w:val="false"/>
                <w:color w:val="000000"/>
                <w:sz w:val="20"/>
              </w:rPr>
              <w:t>
менеджмента качества</w:t>
            </w:r>
          </w:p>
          <w:p>
            <w:pPr>
              <w:spacing w:after="20"/>
              <w:ind w:left="20"/>
              <w:jc w:val="both"/>
            </w:pPr>
            <w:r>
              <w:rPr>
                <w:rFonts w:ascii="Times New Roman"/>
                <w:b w:val="false"/>
                <w:i w:val="false"/>
                <w:color w:val="000000"/>
                <w:sz w:val="20"/>
              </w:rPr>
              <w:t>
"НОРМАТЕСТ"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 РФ, г. Москва, ул. 1-я Фрезерная, д. 2/1, стр.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 РФ, г. Москва, ул. 1-я Фрезерная, д. 2/1, стр.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"Мосстройсертификаци</w:t>
            </w:r>
          </w:p>
          <w:p>
            <w:pPr>
              <w:spacing w:after="20"/>
              <w:ind w:left="20"/>
              <w:jc w:val="both"/>
            </w:pPr>
            <w:r>
              <w:rPr>
                <w:rFonts w:ascii="Times New Roman"/>
                <w:b w:val="false"/>
                <w:i w:val="false"/>
                <w:color w:val="000000"/>
                <w:sz w:val="20"/>
              </w:rPr>
              <w:t>
" ГУП г. Москвы</w:t>
            </w:r>
          </w:p>
          <w:p>
            <w:pPr>
              <w:spacing w:after="20"/>
              <w:ind w:left="20"/>
              <w:jc w:val="both"/>
            </w:pPr>
            <w:r>
              <w:rPr>
                <w:rFonts w:ascii="Times New Roman"/>
                <w:b w:val="false"/>
                <w:i w:val="false"/>
                <w:color w:val="000000"/>
                <w:sz w:val="20"/>
              </w:rPr>
              <w:t>
"НИИМосстрой"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 Россия, г. Москва, Винницкая ул., дом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 Россия, г. Москва, Винницкая ул., дом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машиностроения ГНУ</w:t>
            </w:r>
          </w:p>
          <w:p>
            <w:pPr>
              <w:spacing w:after="20"/>
              <w:ind w:left="20"/>
              <w:jc w:val="both"/>
            </w:pPr>
            <w:r>
              <w:rPr>
                <w:rFonts w:ascii="Times New Roman"/>
                <w:b w:val="false"/>
                <w:i w:val="false"/>
                <w:color w:val="000000"/>
                <w:sz w:val="20"/>
              </w:rPr>
              <w:t>
ВНИИ мясной</w:t>
            </w:r>
          </w:p>
          <w:p>
            <w:pPr>
              <w:spacing w:after="20"/>
              <w:ind w:left="20"/>
              <w:jc w:val="both"/>
            </w:pPr>
            <w:r>
              <w:rPr>
                <w:rFonts w:ascii="Times New Roman"/>
                <w:b w:val="false"/>
                <w:i w:val="false"/>
                <w:color w:val="000000"/>
                <w:sz w:val="20"/>
              </w:rPr>
              <w:t>
промышленности имени</w:t>
            </w:r>
          </w:p>
          <w:p>
            <w:pPr>
              <w:spacing w:after="20"/>
              <w:ind w:left="20"/>
              <w:jc w:val="both"/>
            </w:pPr>
            <w:r>
              <w:rPr>
                <w:rFonts w:ascii="Times New Roman"/>
                <w:b w:val="false"/>
                <w:i w:val="false"/>
                <w:color w:val="000000"/>
                <w:sz w:val="20"/>
              </w:rPr>
              <w:t>
В.М. Горбатова</w:t>
            </w:r>
          </w:p>
          <w:p>
            <w:pPr>
              <w:spacing w:after="20"/>
              <w:ind w:left="20"/>
              <w:jc w:val="both"/>
            </w:pPr>
            <w:r>
              <w:rPr>
                <w:rFonts w:ascii="Times New Roman"/>
                <w:b w:val="false"/>
                <w:i w:val="false"/>
                <w:color w:val="000000"/>
                <w:sz w:val="20"/>
              </w:rPr>
              <w:t>
Российской академии</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наук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RU.0001.11ТМ02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пищевой</w:t>
            </w:r>
          </w:p>
          <w:p>
            <w:pPr>
              <w:spacing w:after="20"/>
              <w:ind w:left="20"/>
              <w:jc w:val="both"/>
            </w:pPr>
            <w:r>
              <w:rPr>
                <w:rFonts w:ascii="Times New Roman"/>
                <w:b w:val="false"/>
                <w:i w:val="false"/>
                <w:color w:val="000000"/>
                <w:sz w:val="20"/>
              </w:rPr>
              <w:t>
промышленности ГОУ</w:t>
            </w:r>
          </w:p>
          <w:p>
            <w:pPr>
              <w:spacing w:after="20"/>
              <w:ind w:left="20"/>
              <w:jc w:val="both"/>
            </w:pPr>
            <w:r>
              <w:rPr>
                <w:rFonts w:ascii="Times New Roman"/>
                <w:b w:val="false"/>
                <w:i w:val="false"/>
                <w:color w:val="000000"/>
                <w:sz w:val="20"/>
              </w:rPr>
              <w:t>
ВПО "Московский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 пищевых</w:t>
            </w:r>
          </w:p>
          <w:p>
            <w:pPr>
              <w:spacing w:after="20"/>
              <w:ind w:left="20"/>
              <w:jc w:val="both"/>
            </w:pPr>
            <w:r>
              <w:rPr>
                <w:rFonts w:ascii="Times New Roman"/>
                <w:b w:val="false"/>
                <w:i w:val="false"/>
                <w:color w:val="000000"/>
                <w:sz w:val="20"/>
              </w:rPr>
              <w:t>
производств"</w:t>
            </w:r>
          </w:p>
          <w:p>
            <w:pPr>
              <w:spacing w:after="20"/>
              <w:ind w:left="20"/>
              <w:jc w:val="both"/>
            </w:pPr>
            <w:r>
              <w:rPr>
                <w:rFonts w:ascii="Times New Roman"/>
                <w:b w:val="false"/>
                <w:i w:val="false"/>
                <w:color w:val="000000"/>
                <w:sz w:val="20"/>
              </w:rPr>
              <w:t>
Федерального</w:t>
            </w:r>
          </w:p>
          <w:p>
            <w:pPr>
              <w:spacing w:after="20"/>
              <w:ind w:left="20"/>
              <w:jc w:val="both"/>
            </w:pPr>
            <w:r>
              <w:rPr>
                <w:rFonts w:ascii="Times New Roman"/>
                <w:b w:val="false"/>
                <w:i w:val="false"/>
                <w:color w:val="000000"/>
                <w:sz w:val="20"/>
              </w:rPr>
              <w:t>
агентства по</w:t>
            </w:r>
          </w:p>
          <w:p>
            <w:pPr>
              <w:spacing w:after="20"/>
              <w:ind w:left="20"/>
              <w:jc w:val="both"/>
            </w:pPr>
            <w:r>
              <w:rPr>
                <w:rFonts w:ascii="Times New Roman"/>
                <w:b w:val="false"/>
                <w:i w:val="false"/>
                <w:color w:val="000000"/>
                <w:sz w:val="20"/>
              </w:rPr>
              <w:t>
образованию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RU.0001.11ТМ05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 Российская Федерация, г. Москва, Волоколамское шоссе, д.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 Российская Федерация, г. Москва, Волоколамское шоссе, д.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контроля качества</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Федеральной службы</w:t>
            </w:r>
          </w:p>
          <w:p>
            <w:pPr>
              <w:spacing w:after="20"/>
              <w:ind w:left="20"/>
              <w:jc w:val="both"/>
            </w:pPr>
            <w:r>
              <w:rPr>
                <w:rFonts w:ascii="Times New Roman"/>
                <w:b w:val="false"/>
                <w:i w:val="false"/>
                <w:color w:val="000000"/>
                <w:sz w:val="20"/>
              </w:rPr>
              <w:t>
по надзору в сфере</w:t>
            </w:r>
          </w:p>
          <w:p>
            <w:pPr>
              <w:spacing w:after="20"/>
              <w:ind w:left="20"/>
              <w:jc w:val="both"/>
            </w:pPr>
            <w:r>
              <w:rPr>
                <w:rFonts w:ascii="Times New Roman"/>
                <w:b w:val="false"/>
                <w:i w:val="false"/>
                <w:color w:val="000000"/>
                <w:sz w:val="20"/>
              </w:rPr>
              <w:t>
здравоохранения и</w:t>
            </w:r>
          </w:p>
          <w:p>
            <w:pPr>
              <w:spacing w:after="20"/>
              <w:ind w:left="20"/>
              <w:jc w:val="both"/>
            </w:pPr>
            <w:r>
              <w:rPr>
                <w:rFonts w:ascii="Times New Roman"/>
                <w:b w:val="false"/>
                <w:i w:val="false"/>
                <w:color w:val="000000"/>
                <w:sz w:val="20"/>
              </w:rPr>
              <w:t>
социального развития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RU.0001.11ФМ01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 г. Москва, Архангельский переулок, дом 1/1/9, стр. 1А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 Москва, ул. Вавилова, 13А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технических средств</w:t>
            </w:r>
          </w:p>
          <w:p>
            <w:pPr>
              <w:spacing w:after="20"/>
              <w:ind w:left="20"/>
              <w:jc w:val="both"/>
            </w:pPr>
            <w:r>
              <w:rPr>
                <w:rFonts w:ascii="Times New Roman"/>
                <w:b w:val="false"/>
                <w:i w:val="false"/>
                <w:color w:val="000000"/>
                <w:sz w:val="20"/>
              </w:rPr>
              <w:t>
охраны и</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объектов ФГУ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аппаратуры охранной</w:t>
            </w:r>
          </w:p>
          <w:p>
            <w:pPr>
              <w:spacing w:after="20"/>
              <w:ind w:left="20"/>
              <w:jc w:val="both"/>
            </w:pPr>
            <w:r>
              <w:rPr>
                <w:rFonts w:ascii="Times New Roman"/>
                <w:b w:val="false"/>
                <w:i w:val="false"/>
                <w:color w:val="000000"/>
                <w:sz w:val="20"/>
              </w:rPr>
              <w:t>
и пожарной</w:t>
            </w:r>
          </w:p>
          <w:p>
            <w:pPr>
              <w:spacing w:after="20"/>
              <w:ind w:left="20"/>
              <w:jc w:val="both"/>
            </w:pPr>
            <w:r>
              <w:rPr>
                <w:rFonts w:ascii="Times New Roman"/>
                <w:b w:val="false"/>
                <w:i w:val="false"/>
                <w:color w:val="000000"/>
                <w:sz w:val="20"/>
              </w:rPr>
              <w:t>
сигнализации"</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внутренних дел</w:t>
            </w:r>
          </w:p>
          <w:p>
            <w:pPr>
              <w:spacing w:after="20"/>
              <w:ind w:left="20"/>
              <w:jc w:val="both"/>
            </w:pPr>
            <w:r>
              <w:rPr>
                <w:rFonts w:ascii="Times New Roman"/>
                <w:b w:val="false"/>
                <w:i w:val="false"/>
                <w:color w:val="000000"/>
                <w:sz w:val="20"/>
              </w:rPr>
              <w:t>
Российской Федерации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RU.0001.11ОС03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г. Москва, ул. Пруд Ключики, д. 2, стр.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г. Москва, ул. Пруд Ключики, д. 2, стр.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сырьевых</w:t>
            </w:r>
          </w:p>
          <w:p>
            <w:pPr>
              <w:spacing w:after="20"/>
              <w:ind w:left="20"/>
              <w:jc w:val="both"/>
            </w:pPr>
            <w:r>
              <w:rPr>
                <w:rFonts w:ascii="Times New Roman"/>
                <w:b w:val="false"/>
                <w:i w:val="false"/>
                <w:color w:val="000000"/>
                <w:sz w:val="20"/>
              </w:rPr>
              <w:t>
отраслей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"ВНИИС-Материалтест"</w:t>
            </w:r>
          </w:p>
          <w:p>
            <w:pPr>
              <w:spacing w:after="20"/>
              <w:ind w:left="20"/>
              <w:jc w:val="both"/>
            </w:pPr>
            <w:r>
              <w:rPr>
                <w:rFonts w:ascii="Times New Roman"/>
                <w:b w:val="false"/>
                <w:i w:val="false"/>
                <w:color w:val="000000"/>
                <w:sz w:val="20"/>
              </w:rPr>
              <w:t>
ОАО "ВНИИС"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RU.0001.11АЯ12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текстильной и легкой</w:t>
            </w:r>
          </w:p>
          <w:p>
            <w:pPr>
              <w:spacing w:after="20"/>
              <w:ind w:left="20"/>
              <w:jc w:val="both"/>
            </w:pPr>
            <w:r>
              <w:rPr>
                <w:rFonts w:ascii="Times New Roman"/>
                <w:b w:val="false"/>
                <w:i w:val="false"/>
                <w:color w:val="000000"/>
                <w:sz w:val="20"/>
              </w:rPr>
              <w:t>
промышленности ВНИИС</w:t>
            </w:r>
          </w:p>
          <w:p>
            <w:pPr>
              <w:spacing w:after="20"/>
              <w:ind w:left="20"/>
              <w:jc w:val="both"/>
            </w:pPr>
            <w:r>
              <w:rPr>
                <w:rFonts w:ascii="Times New Roman"/>
                <w:b w:val="false"/>
                <w:i w:val="false"/>
                <w:color w:val="000000"/>
                <w:sz w:val="20"/>
              </w:rPr>
              <w:t>
ОАО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RU.0001.11ЛТ33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ОАО</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RU.0001.11ПП38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средств</w:t>
            </w:r>
          </w:p>
          <w:p>
            <w:pPr>
              <w:spacing w:after="20"/>
              <w:ind w:left="20"/>
              <w:jc w:val="both"/>
            </w:pPr>
            <w:r>
              <w:rPr>
                <w:rFonts w:ascii="Times New Roman"/>
                <w:b w:val="false"/>
                <w:i w:val="false"/>
                <w:color w:val="000000"/>
                <w:sz w:val="20"/>
              </w:rPr>
              <w:t>
индивидуальной</w:t>
            </w:r>
          </w:p>
          <w:p>
            <w:pPr>
              <w:spacing w:after="20"/>
              <w:ind w:left="20"/>
              <w:jc w:val="both"/>
            </w:pPr>
            <w:r>
              <w:rPr>
                <w:rFonts w:ascii="Times New Roman"/>
                <w:b w:val="false"/>
                <w:i w:val="false"/>
                <w:color w:val="000000"/>
                <w:sz w:val="20"/>
              </w:rPr>
              <w:t>
защиты "СЕРТОСИЗ"</w:t>
            </w:r>
          </w:p>
          <w:p>
            <w:pPr>
              <w:spacing w:after="20"/>
              <w:ind w:left="20"/>
              <w:jc w:val="both"/>
            </w:pPr>
            <w:r>
              <w:rPr>
                <w:rFonts w:ascii="Times New Roman"/>
                <w:b w:val="false"/>
                <w:i w:val="false"/>
                <w:color w:val="000000"/>
                <w:sz w:val="20"/>
              </w:rPr>
              <w:t>
ОАО "ВНИИС"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RU.0001.11СЩ05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 Российская Федерация, г. Москва, Электрический пер., дом 3/10, строение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Научно-технического</w:t>
            </w:r>
          </w:p>
          <w:p>
            <w:pPr>
              <w:spacing w:after="20"/>
              <w:ind w:left="20"/>
              <w:jc w:val="both"/>
            </w:pPr>
            <w:r>
              <w:rPr>
                <w:rFonts w:ascii="Times New Roman"/>
                <w:b w:val="false"/>
                <w:i w:val="false"/>
                <w:color w:val="000000"/>
                <w:sz w:val="20"/>
              </w:rPr>
              <w:t>
фонда</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"КОНТСТАНД"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RU.0001.11НО02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 г. Москва, ул. Маршала Рыбалко, д.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 г. Москва, ул. Маршала Рыбалко, д.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ЗАО "СЖС</w:t>
            </w:r>
          </w:p>
          <w:p>
            <w:pPr>
              <w:spacing w:after="20"/>
              <w:ind w:left="20"/>
              <w:jc w:val="both"/>
            </w:pPr>
            <w:r>
              <w:rPr>
                <w:rFonts w:ascii="Times New Roman"/>
                <w:b w:val="false"/>
                <w:i w:val="false"/>
                <w:color w:val="000000"/>
                <w:sz w:val="20"/>
              </w:rPr>
              <w:t>
Восток Лимитед"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 Российская Федерация, город Москва, Мосфильмовская улица, д. 17/25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Москва, ул. Летниковская, 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машиностроения ФГУП</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сертификации в</w:t>
            </w:r>
          </w:p>
          <w:p>
            <w:pPr>
              <w:spacing w:after="20"/>
              <w:ind w:left="20"/>
              <w:jc w:val="both"/>
            </w:pPr>
            <w:r>
              <w:rPr>
                <w:rFonts w:ascii="Times New Roman"/>
                <w:b w:val="false"/>
                <w:i w:val="false"/>
                <w:color w:val="000000"/>
                <w:sz w:val="20"/>
              </w:rPr>
              <w:t>
машиностроении"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RU.0001.11АЯ04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бытовых</w:t>
            </w:r>
          </w:p>
          <w:p>
            <w:pPr>
              <w:spacing w:after="20"/>
              <w:ind w:left="20"/>
              <w:jc w:val="both"/>
            </w:pPr>
            <w:r>
              <w:rPr>
                <w:rFonts w:ascii="Times New Roman"/>
                <w:b w:val="false"/>
                <w:i w:val="false"/>
                <w:color w:val="000000"/>
                <w:sz w:val="20"/>
              </w:rPr>
              <w:t>
аппаратов и</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работающих на</w:t>
            </w:r>
          </w:p>
          <w:p>
            <w:pPr>
              <w:spacing w:after="20"/>
              <w:ind w:left="20"/>
              <w:jc w:val="both"/>
            </w:pPr>
            <w:r>
              <w:rPr>
                <w:rFonts w:ascii="Times New Roman"/>
                <w:b w:val="false"/>
                <w:i w:val="false"/>
                <w:color w:val="000000"/>
                <w:sz w:val="20"/>
              </w:rPr>
              <w:t>
газообразном, жидком</w:t>
            </w:r>
          </w:p>
          <w:p>
            <w:pPr>
              <w:spacing w:after="20"/>
              <w:ind w:left="20"/>
              <w:jc w:val="both"/>
            </w:pPr>
            <w:r>
              <w:rPr>
                <w:rFonts w:ascii="Times New Roman"/>
                <w:b w:val="false"/>
                <w:i w:val="false"/>
                <w:color w:val="000000"/>
                <w:sz w:val="20"/>
              </w:rPr>
              <w:t>
и твердом видах</w:t>
            </w:r>
          </w:p>
          <w:p>
            <w:pPr>
              <w:spacing w:after="20"/>
              <w:ind w:left="20"/>
              <w:jc w:val="both"/>
            </w:pPr>
            <w:r>
              <w:rPr>
                <w:rFonts w:ascii="Times New Roman"/>
                <w:b w:val="false"/>
                <w:i w:val="false"/>
                <w:color w:val="000000"/>
                <w:sz w:val="20"/>
              </w:rPr>
              <w:t>
топлива ФГУП</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сертификации в</w:t>
            </w:r>
          </w:p>
          <w:p>
            <w:pPr>
              <w:spacing w:after="20"/>
              <w:ind w:left="20"/>
              <w:jc w:val="both"/>
            </w:pPr>
            <w:r>
              <w:rPr>
                <w:rFonts w:ascii="Times New Roman"/>
                <w:b w:val="false"/>
                <w:i w:val="false"/>
                <w:color w:val="000000"/>
                <w:sz w:val="20"/>
              </w:rPr>
              <w:t>
машиностроении"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RU.0001.11МГ01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Российская Федерация, г. Москва, ул. Шеногина, д.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Российская Федерация, г. Москва, ул. Шеногина, д.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средств</w:t>
            </w:r>
          </w:p>
          <w:p>
            <w:pPr>
              <w:spacing w:after="20"/>
              <w:ind w:left="20"/>
              <w:jc w:val="both"/>
            </w:pPr>
            <w:r>
              <w:rPr>
                <w:rFonts w:ascii="Times New Roman"/>
                <w:b w:val="false"/>
                <w:i w:val="false"/>
                <w:color w:val="000000"/>
                <w:sz w:val="20"/>
              </w:rPr>
              <w:t>
информатизации,</w:t>
            </w:r>
          </w:p>
          <w:p>
            <w:pPr>
              <w:spacing w:after="20"/>
              <w:ind w:left="20"/>
              <w:jc w:val="both"/>
            </w:pPr>
            <w:r>
              <w:rPr>
                <w:rFonts w:ascii="Times New Roman"/>
                <w:b w:val="false"/>
                <w:i w:val="false"/>
                <w:color w:val="000000"/>
                <w:sz w:val="20"/>
              </w:rPr>
              <w:t>
приборостроения,</w:t>
            </w:r>
          </w:p>
          <w:p>
            <w:pPr>
              <w:spacing w:after="20"/>
              <w:ind w:left="20"/>
              <w:jc w:val="both"/>
            </w:pPr>
            <w:r>
              <w:rPr>
                <w:rFonts w:ascii="Times New Roman"/>
                <w:b w:val="false"/>
                <w:i w:val="false"/>
                <w:color w:val="000000"/>
                <w:sz w:val="20"/>
              </w:rPr>
              <w:t>
медицинской техники и</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ФГУП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сертификации в</w:t>
            </w:r>
          </w:p>
          <w:p>
            <w:pPr>
              <w:spacing w:after="20"/>
              <w:ind w:left="20"/>
              <w:jc w:val="both"/>
            </w:pPr>
            <w:r>
              <w:rPr>
                <w:rFonts w:ascii="Times New Roman"/>
                <w:b w:val="false"/>
                <w:i w:val="false"/>
                <w:color w:val="000000"/>
                <w:sz w:val="20"/>
              </w:rPr>
              <w:t>
машиностроении"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Москва, ул. Шеногина,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Москва, ул. Шеногина,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"Ивановостр</w:t>
            </w:r>
          </w:p>
          <w:p>
            <w:pPr>
              <w:spacing w:after="20"/>
              <w:ind w:left="20"/>
              <w:jc w:val="both"/>
            </w:pPr>
            <w:r>
              <w:rPr>
                <w:rFonts w:ascii="Times New Roman"/>
                <w:b w:val="false"/>
                <w:i w:val="false"/>
                <w:color w:val="000000"/>
                <w:sz w:val="20"/>
              </w:rPr>
              <w:t>
ойсертификация" АНО</w:t>
            </w:r>
          </w:p>
          <w:p>
            <w:pPr>
              <w:spacing w:after="20"/>
              <w:ind w:left="20"/>
              <w:jc w:val="both"/>
            </w:pPr>
            <w:r>
              <w:rPr>
                <w:rFonts w:ascii="Times New Roman"/>
                <w:b w:val="false"/>
                <w:i w:val="false"/>
                <w:color w:val="000000"/>
                <w:sz w:val="20"/>
              </w:rPr>
              <w:t>
"Иваново</w:t>
            </w:r>
          </w:p>
          <w:p>
            <w:pPr>
              <w:spacing w:after="20"/>
              <w:ind w:left="20"/>
              <w:jc w:val="both"/>
            </w:pPr>
            <w:r>
              <w:rPr>
                <w:rFonts w:ascii="Times New Roman"/>
                <w:b w:val="false"/>
                <w:i w:val="false"/>
                <w:color w:val="000000"/>
                <w:sz w:val="20"/>
              </w:rPr>
              <w:t>
стройиспытания"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105029 Российская Федерация, г. Иваново, ул. Минская, д.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105029 Российская Федерация, г. Иваново, ул. Минская, д.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деревообработки АНО</w:t>
            </w:r>
          </w:p>
          <w:p>
            <w:pPr>
              <w:spacing w:after="20"/>
              <w:ind w:left="20"/>
              <w:jc w:val="both"/>
            </w:pPr>
            <w:r>
              <w:rPr>
                <w:rFonts w:ascii="Times New Roman"/>
                <w:b w:val="false"/>
                <w:i w:val="false"/>
                <w:color w:val="000000"/>
                <w:sz w:val="20"/>
              </w:rPr>
              <w:t>
"Центр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лесопродукции</w:t>
            </w:r>
          </w:p>
          <w:p>
            <w:pPr>
              <w:spacing w:after="20"/>
              <w:ind w:left="20"/>
              <w:jc w:val="both"/>
            </w:pPr>
            <w:r>
              <w:rPr>
                <w:rFonts w:ascii="Times New Roman"/>
                <w:b w:val="false"/>
                <w:i w:val="false"/>
                <w:color w:val="000000"/>
                <w:sz w:val="20"/>
              </w:rPr>
              <w:t>
"Лессертика"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 г. Балабаново Калужской обл., пл. 50 лет Октября, дом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 г. Балабаново Калужской обл., пл. 50 лет Октября, дом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"Калужский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маркетинга"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RU.0001.11МЛ19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248009 Россия, г. Калуга, ул. Грабцевское шоссе, д. 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248009 Россия, г. Калуга, ул. Грабцевское шоссе, д. 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"Калуга</w:t>
            </w:r>
          </w:p>
          <w:p>
            <w:pPr>
              <w:spacing w:after="20"/>
              <w:ind w:left="20"/>
              <w:jc w:val="both"/>
            </w:pPr>
            <w:r>
              <w:rPr>
                <w:rFonts w:ascii="Times New Roman"/>
                <w:b w:val="false"/>
                <w:i w:val="false"/>
                <w:color w:val="000000"/>
                <w:sz w:val="20"/>
              </w:rPr>
              <w:t>
агрохимрадиолгия"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RU.0001.11ПП72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 г. Калуга, ул. Плеханова, 71/24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 г. Калуга, ул. Плеханова, 71/24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ГНУ</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сельскохозяйственной</w:t>
            </w:r>
          </w:p>
          <w:p>
            <w:pPr>
              <w:spacing w:after="20"/>
              <w:ind w:left="20"/>
              <w:jc w:val="both"/>
            </w:pPr>
            <w:r>
              <w:rPr>
                <w:rFonts w:ascii="Times New Roman"/>
                <w:b w:val="false"/>
                <w:i w:val="false"/>
                <w:color w:val="000000"/>
                <w:sz w:val="20"/>
              </w:rPr>
              <w:t>
радиологии и</w:t>
            </w:r>
          </w:p>
          <w:p>
            <w:pPr>
              <w:spacing w:after="20"/>
              <w:ind w:left="20"/>
              <w:jc w:val="both"/>
            </w:pPr>
            <w:r>
              <w:rPr>
                <w:rFonts w:ascii="Times New Roman"/>
                <w:b w:val="false"/>
                <w:i w:val="false"/>
                <w:color w:val="000000"/>
                <w:sz w:val="20"/>
              </w:rPr>
              <w:t>
агроэкологии"</w:t>
            </w:r>
          </w:p>
          <w:p>
            <w:pPr>
              <w:spacing w:after="20"/>
              <w:ind w:left="20"/>
              <w:jc w:val="both"/>
            </w:pPr>
            <w:r>
              <w:rPr>
                <w:rFonts w:ascii="Times New Roman"/>
                <w:b w:val="false"/>
                <w:i w:val="false"/>
                <w:color w:val="000000"/>
                <w:sz w:val="20"/>
              </w:rPr>
              <w:t>
Российской академии</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наук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249032 Калужская область, г. Обнинск, Киевское шоссе, 109 км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249032 Калужская область, г. Обнинск, Киевское шоссе, 109 км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текстильной и легкой</w:t>
            </w:r>
          </w:p>
          <w:p>
            <w:pPr>
              <w:spacing w:after="20"/>
              <w:ind w:left="20"/>
              <w:jc w:val="both"/>
            </w:pPr>
            <w:r>
              <w:rPr>
                <w:rFonts w:ascii="Times New Roman"/>
                <w:b w:val="false"/>
                <w:i w:val="false"/>
                <w:color w:val="000000"/>
                <w:sz w:val="20"/>
              </w:rPr>
              <w:t>
промышленности ООО</w:t>
            </w:r>
          </w:p>
          <w:p>
            <w:pPr>
              <w:spacing w:after="20"/>
              <w:ind w:left="20"/>
              <w:jc w:val="both"/>
            </w:pPr>
            <w:r>
              <w:rPr>
                <w:rFonts w:ascii="Times New Roman"/>
                <w:b w:val="false"/>
                <w:i w:val="false"/>
                <w:color w:val="000000"/>
                <w:sz w:val="20"/>
              </w:rPr>
              <w:t>
"Сертификация,</w:t>
            </w:r>
          </w:p>
          <w:p>
            <w:pPr>
              <w:spacing w:after="20"/>
              <w:ind w:left="20"/>
              <w:jc w:val="both"/>
            </w:pPr>
            <w:r>
              <w:rPr>
                <w:rFonts w:ascii="Times New Roman"/>
                <w:b w:val="false"/>
                <w:i w:val="false"/>
                <w:color w:val="000000"/>
                <w:sz w:val="20"/>
              </w:rPr>
              <w:t>
исследование</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RU.0001.11ЛТ15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156601 г. Кострома, ул. Ткачей, 5, офисы 121, 126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156601 г. Кострома, ул. Ткачей, 5, офисы 121, 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ГСАС</w:t>
            </w:r>
          </w:p>
          <w:p>
            <w:pPr>
              <w:spacing w:after="20"/>
              <w:ind w:left="20"/>
              <w:jc w:val="both"/>
            </w:pPr>
            <w:r>
              <w:rPr>
                <w:rFonts w:ascii="Times New Roman"/>
                <w:b w:val="false"/>
                <w:i w:val="false"/>
                <w:color w:val="000000"/>
                <w:sz w:val="20"/>
              </w:rPr>
              <w:t>
"Костромская"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156961 Костромская область, г. Кострома, проспект Мира, д. 53-А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156961 Костромская область, г. Кострома, проспект Мира, д. 53-А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"Липецкий центр</w:t>
            </w:r>
          </w:p>
          <w:p>
            <w:pPr>
              <w:spacing w:after="20"/>
              <w:ind w:left="20"/>
              <w:jc w:val="both"/>
            </w:pPr>
            <w:r>
              <w:rPr>
                <w:rFonts w:ascii="Times New Roman"/>
                <w:b w:val="false"/>
                <w:i w:val="false"/>
                <w:color w:val="000000"/>
                <w:sz w:val="20"/>
              </w:rPr>
              <w:t>
мониторинга и</w:t>
            </w:r>
          </w:p>
          <w:p>
            <w:pPr>
              <w:spacing w:after="20"/>
              <w:ind w:left="20"/>
              <w:jc w:val="both"/>
            </w:pPr>
            <w:r>
              <w:rPr>
                <w:rFonts w:ascii="Times New Roman"/>
                <w:b w:val="false"/>
                <w:i w:val="false"/>
                <w:color w:val="000000"/>
                <w:sz w:val="20"/>
              </w:rPr>
              <w:t>
менеджмента"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398016 г. Липецк, ул. Гагарина, д. 100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398016 г. Липецк, ул. Гагарина, д.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Министерства обороны</w:t>
            </w:r>
          </w:p>
          <w:p>
            <w:pPr>
              <w:spacing w:after="20"/>
              <w:ind w:left="20"/>
              <w:jc w:val="both"/>
            </w:pPr>
            <w:r>
              <w:rPr>
                <w:rFonts w:ascii="Times New Roman"/>
                <w:b w:val="false"/>
                <w:i w:val="false"/>
                <w:color w:val="000000"/>
                <w:sz w:val="20"/>
              </w:rPr>
              <w:t>
РФ "655 Центр</w:t>
            </w:r>
          </w:p>
          <w:p>
            <w:pPr>
              <w:spacing w:after="20"/>
              <w:ind w:left="20"/>
              <w:jc w:val="both"/>
            </w:pPr>
            <w:r>
              <w:rPr>
                <w:rFonts w:ascii="Times New Roman"/>
                <w:b w:val="false"/>
                <w:i w:val="false"/>
                <w:color w:val="000000"/>
                <w:sz w:val="20"/>
              </w:rPr>
              <w:t>
контроля качества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Московская обл., г. Мытищи, ул. Щорса, д. 1а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Московская обл., г. Мытищи, ул. Щорса, д. 1а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"Композит-</w:t>
            </w:r>
          </w:p>
          <w:p>
            <w:pPr>
              <w:spacing w:after="20"/>
              <w:ind w:left="20"/>
              <w:jc w:val="both"/>
            </w:pPr>
            <w:r>
              <w:rPr>
                <w:rFonts w:ascii="Times New Roman"/>
                <w:b w:val="false"/>
                <w:i w:val="false"/>
                <w:color w:val="000000"/>
                <w:sz w:val="20"/>
              </w:rPr>
              <w:t>
Сертификат" ЗАО</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"Композит-Тест"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RU.0001.11АЮ31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Россия, Московская обл., г. Королев, ул. Циолковского, д. 27, помещение VI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Россия, Московская обл., г. Королев, ул. Циолковского, д. 27, помещение VI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"Пожтест" ФГУ</w:t>
            </w:r>
          </w:p>
          <w:p>
            <w:pPr>
              <w:spacing w:after="20"/>
              <w:ind w:left="20"/>
              <w:jc w:val="both"/>
            </w:pPr>
            <w:r>
              <w:rPr>
                <w:rFonts w:ascii="Times New Roman"/>
                <w:b w:val="false"/>
                <w:i w:val="false"/>
                <w:color w:val="000000"/>
                <w:sz w:val="20"/>
              </w:rPr>
              <w:t>
"Всероссийский</w:t>
            </w:r>
          </w:p>
          <w:p>
            <w:pPr>
              <w:spacing w:after="20"/>
              <w:ind w:left="20"/>
              <w:jc w:val="both"/>
            </w:pPr>
            <w:r>
              <w:rPr>
                <w:rFonts w:ascii="Times New Roman"/>
                <w:b w:val="false"/>
                <w:i w:val="false"/>
                <w:color w:val="000000"/>
                <w:sz w:val="20"/>
              </w:rPr>
              <w:t>
ордена "Знак Почета"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противопожарной</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по делам гражданской</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 и</w:t>
            </w:r>
          </w:p>
          <w:p>
            <w:pPr>
              <w:spacing w:after="20"/>
              <w:ind w:left="20"/>
              <w:jc w:val="both"/>
            </w:pPr>
            <w:r>
              <w:rPr>
                <w:rFonts w:ascii="Times New Roman"/>
                <w:b w:val="false"/>
                <w:i w:val="false"/>
                <w:color w:val="000000"/>
                <w:sz w:val="20"/>
              </w:rPr>
              <w:t>
ликвидации</w:t>
            </w:r>
          </w:p>
          <w:p>
            <w:pPr>
              <w:spacing w:after="20"/>
              <w:ind w:left="20"/>
              <w:jc w:val="both"/>
            </w:pPr>
            <w:r>
              <w:rPr>
                <w:rFonts w:ascii="Times New Roman"/>
                <w:b w:val="false"/>
                <w:i w:val="false"/>
                <w:color w:val="000000"/>
                <w:sz w:val="20"/>
              </w:rPr>
              <w:t>
последствий</w:t>
            </w:r>
          </w:p>
          <w:p>
            <w:pPr>
              <w:spacing w:after="20"/>
              <w:ind w:left="20"/>
              <w:jc w:val="both"/>
            </w:pPr>
            <w:r>
              <w:rPr>
                <w:rFonts w:ascii="Times New Roman"/>
                <w:b w:val="false"/>
                <w:i w:val="false"/>
                <w:color w:val="000000"/>
                <w:sz w:val="20"/>
              </w:rPr>
              <w:t>
стихийных бедствий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RU.0001.11ББ02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143903 Российская Федерация, Московская область, г. Балашиха, мкр. ВНИИПО, дом 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143903 Российская Федерация, Московская область, г. Балашиха, мкр. ВНИИПО, дом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дерево</w:t>
            </w:r>
          </w:p>
          <w:p>
            <w:pPr>
              <w:spacing w:after="20"/>
              <w:ind w:left="20"/>
              <w:jc w:val="both"/>
            </w:pPr>
            <w:r>
              <w:rPr>
                <w:rFonts w:ascii="Times New Roman"/>
                <w:b w:val="false"/>
                <w:i w:val="false"/>
                <w:color w:val="000000"/>
                <w:sz w:val="20"/>
              </w:rPr>
              <w:t>
обрабатывающего</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инструмента ГОУ ВПО</w:t>
            </w:r>
          </w:p>
          <w:p>
            <w:pPr>
              <w:spacing w:after="20"/>
              <w:ind w:left="20"/>
              <w:jc w:val="both"/>
            </w:pPr>
            <w:r>
              <w:rPr>
                <w:rFonts w:ascii="Times New Roman"/>
                <w:b w:val="false"/>
                <w:i w:val="false"/>
                <w:color w:val="000000"/>
                <w:sz w:val="20"/>
              </w:rPr>
              <w:t>
"Московский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 леса"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RU.0001.11ДС01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г. Мытищи, Московской области улица 1-я Институтская, дом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г. Мытищи, Московской области улица 1-я Институтская, дом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ГНУ "Всероссийский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Российской академии</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наук"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142132 Российская Федерация, Московская область, Подольский район, поселок Дубровицы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142132 Российская Федерация, Московская область, Подольский район, поселок Дубровицы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 ГУ</w:t>
            </w:r>
          </w:p>
          <w:p>
            <w:pPr>
              <w:spacing w:after="20"/>
              <w:ind w:left="20"/>
              <w:jc w:val="both"/>
            </w:pPr>
            <w:r>
              <w:rPr>
                <w:rFonts w:ascii="Times New Roman"/>
                <w:b w:val="false"/>
                <w:i w:val="false"/>
                <w:color w:val="000000"/>
                <w:sz w:val="20"/>
              </w:rPr>
              <w:t>
"Независимый Центр</w:t>
            </w:r>
          </w:p>
          <w:p>
            <w:pPr>
              <w:spacing w:after="20"/>
              <w:ind w:left="20"/>
              <w:jc w:val="both"/>
            </w:pPr>
            <w:r>
              <w:rPr>
                <w:rFonts w:ascii="Times New Roman"/>
                <w:b w:val="false"/>
                <w:i w:val="false"/>
                <w:color w:val="000000"/>
                <w:sz w:val="20"/>
              </w:rPr>
              <w:t>
испытаний продуктов</w:t>
            </w:r>
          </w:p>
          <w:p>
            <w:pPr>
              <w:spacing w:after="20"/>
              <w:ind w:left="20"/>
              <w:jc w:val="both"/>
            </w:pPr>
            <w:r>
              <w:rPr>
                <w:rFonts w:ascii="Times New Roman"/>
                <w:b w:val="false"/>
                <w:i w:val="false"/>
                <w:color w:val="000000"/>
                <w:sz w:val="20"/>
              </w:rPr>
              <w:t>
питания и кормов"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142160 Московская обл., Подольский район, п/о Вороново, с. Вороново, д. 150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142160 Московская обл., Подольский район, п/о Вороново, с. Вороново, д.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"Коломенский</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мониторинга качества</w:t>
            </w:r>
          </w:p>
          <w:p>
            <w:pPr>
              <w:spacing w:after="20"/>
              <w:ind w:left="20"/>
              <w:jc w:val="both"/>
            </w:pPr>
            <w:r>
              <w:rPr>
                <w:rFonts w:ascii="Times New Roman"/>
                <w:b w:val="false"/>
                <w:i w:val="false"/>
                <w:color w:val="000000"/>
                <w:sz w:val="20"/>
              </w:rPr>
              <w:t>
и защиты прав</w:t>
            </w:r>
          </w:p>
          <w:p>
            <w:pPr>
              <w:spacing w:after="20"/>
              <w:ind w:left="20"/>
              <w:jc w:val="both"/>
            </w:pPr>
            <w:r>
              <w:rPr>
                <w:rFonts w:ascii="Times New Roman"/>
                <w:b w:val="false"/>
                <w:i w:val="false"/>
                <w:color w:val="000000"/>
                <w:sz w:val="20"/>
              </w:rPr>
              <w:t>
потребителей"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140411 Московская область, Коломна, ул. Ленина, д. 69, офис 100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140411 Московская область, Коломна, ул. Ленина, д. 69, офис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приборостроения и</w:t>
            </w:r>
          </w:p>
          <w:p>
            <w:pPr>
              <w:spacing w:after="20"/>
              <w:ind w:left="20"/>
              <w:jc w:val="both"/>
            </w:pPr>
            <w:r>
              <w:rPr>
                <w:rFonts w:ascii="Times New Roman"/>
                <w:b w:val="false"/>
                <w:i w:val="false"/>
                <w:color w:val="000000"/>
                <w:sz w:val="20"/>
              </w:rPr>
              <w:t>
радиоэлектроники</w:t>
            </w:r>
          </w:p>
          <w:p>
            <w:pPr>
              <w:spacing w:after="20"/>
              <w:ind w:left="20"/>
              <w:jc w:val="both"/>
            </w:pPr>
            <w:r>
              <w:rPr>
                <w:rFonts w:ascii="Times New Roman"/>
                <w:b w:val="false"/>
                <w:i w:val="false"/>
                <w:color w:val="000000"/>
                <w:sz w:val="20"/>
              </w:rPr>
              <w:t>
ФГУП "НПП</w:t>
            </w:r>
          </w:p>
          <w:p>
            <w:pPr>
              <w:spacing w:after="20"/>
              <w:ind w:left="20"/>
              <w:jc w:val="both"/>
            </w:pPr>
            <w:r>
              <w:rPr>
                <w:rFonts w:ascii="Times New Roman"/>
                <w:b w:val="false"/>
                <w:i w:val="false"/>
                <w:color w:val="000000"/>
                <w:sz w:val="20"/>
              </w:rPr>
              <w:t>
"Циклон-Тест"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Московская область, г. Фрязино, Заводской проезд, дом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Московская область, г. Фрязино, Заводской проезд, дом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взрывозащищенного и</w:t>
            </w:r>
          </w:p>
          <w:p>
            <w:pPr>
              <w:spacing w:after="20"/>
              <w:ind w:left="20"/>
              <w:jc w:val="both"/>
            </w:pPr>
            <w:r>
              <w:rPr>
                <w:rFonts w:ascii="Times New Roman"/>
                <w:b w:val="false"/>
                <w:i w:val="false"/>
                <w:color w:val="000000"/>
                <w:sz w:val="20"/>
              </w:rPr>
              <w:t>
рудничного</w:t>
            </w:r>
          </w:p>
          <w:p>
            <w:pPr>
              <w:spacing w:after="20"/>
              <w:ind w:left="20"/>
              <w:jc w:val="both"/>
            </w:pPr>
            <w:r>
              <w:rPr>
                <w:rFonts w:ascii="Times New Roman"/>
                <w:b w:val="false"/>
                <w:i w:val="false"/>
                <w:color w:val="000000"/>
                <w:sz w:val="20"/>
              </w:rPr>
              <w:t>
оборудования НФ</w:t>
            </w:r>
          </w:p>
          <w:p>
            <w:pPr>
              <w:spacing w:after="20"/>
              <w:ind w:left="20"/>
              <w:jc w:val="both"/>
            </w:pPr>
            <w:r>
              <w:rPr>
                <w:rFonts w:ascii="Times New Roman"/>
                <w:b w:val="false"/>
                <w:i w:val="false"/>
                <w:color w:val="000000"/>
                <w:sz w:val="20"/>
              </w:rPr>
              <w:t>
"Межотраслевой орган</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"Сертиум"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117910 Москва, Ленинский проспект, 29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140004, Московская обл., г. Люберцы, ул. Электрификации,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пищевой</w:t>
            </w:r>
          </w:p>
          <w:p>
            <w:pPr>
              <w:spacing w:after="20"/>
              <w:ind w:left="20"/>
              <w:jc w:val="both"/>
            </w:pPr>
            <w:r>
              <w:rPr>
                <w:rFonts w:ascii="Times New Roman"/>
                <w:b w:val="false"/>
                <w:i w:val="false"/>
                <w:color w:val="000000"/>
                <w:sz w:val="20"/>
              </w:rPr>
              <w:t>
продукции и кормов</w:t>
            </w:r>
          </w:p>
          <w:p>
            <w:pPr>
              <w:spacing w:after="20"/>
              <w:ind w:left="20"/>
              <w:jc w:val="both"/>
            </w:pPr>
            <w:r>
              <w:rPr>
                <w:rFonts w:ascii="Times New Roman"/>
                <w:b w:val="false"/>
                <w:i w:val="false"/>
                <w:color w:val="000000"/>
                <w:sz w:val="20"/>
              </w:rPr>
              <w:t>
АНО "Тест-Пущино"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 Московская область, г. Пущино, ул. Грузовая, д. 1 Г</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 Московская область, г. Пущино, ул. Грузовая, д. 1 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технических средств</w:t>
            </w:r>
          </w:p>
          <w:p>
            <w:pPr>
              <w:spacing w:after="20"/>
              <w:ind w:left="20"/>
              <w:jc w:val="both"/>
            </w:pPr>
            <w:r>
              <w:rPr>
                <w:rFonts w:ascii="Times New Roman"/>
                <w:b w:val="false"/>
                <w:i w:val="false"/>
                <w:color w:val="000000"/>
                <w:sz w:val="20"/>
              </w:rPr>
              <w:t>
защиты Московского</w:t>
            </w:r>
          </w:p>
          <w:p>
            <w:pPr>
              <w:spacing w:after="20"/>
              <w:ind w:left="20"/>
              <w:jc w:val="both"/>
            </w:pPr>
            <w:r>
              <w:rPr>
                <w:rFonts w:ascii="Times New Roman"/>
                <w:b w:val="false"/>
                <w:i w:val="false"/>
                <w:color w:val="000000"/>
                <w:sz w:val="20"/>
              </w:rPr>
              <w:t>
областного</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"Региональный</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"ОПЫТНОЕ"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RU.0001.11СЗ07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 Московская область, г. Балашиха, микрорайон им. Гагарина, 26 ЦНИИ МО РФ</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 Московская область, г. Балашиха, микрорайон им. Гагарина, 26 ЦНИИ МО РФ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 изделий</w:t>
            </w:r>
          </w:p>
          <w:p>
            <w:pPr>
              <w:spacing w:after="20"/>
              <w:ind w:left="20"/>
              <w:jc w:val="both"/>
            </w:pPr>
            <w:r>
              <w:rPr>
                <w:rFonts w:ascii="Times New Roman"/>
                <w:b w:val="false"/>
                <w:i w:val="false"/>
                <w:color w:val="000000"/>
                <w:sz w:val="20"/>
              </w:rPr>
              <w:t>
"Союздорнии" ОАО</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"СоюздорНИИ"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 Российская Федерация, Московская область, г. Балашиха, ш. Энтузиастов, д. 79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 Российская Федерация, Московская область, г. Балашиха, ш. Энтузиастов, д. 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 ООО</w:t>
            </w:r>
          </w:p>
          <w:p>
            <w:pPr>
              <w:spacing w:after="20"/>
              <w:ind w:left="20"/>
              <w:jc w:val="both"/>
            </w:pPr>
            <w:r>
              <w:rPr>
                <w:rFonts w:ascii="Times New Roman"/>
                <w:b w:val="false"/>
                <w:i w:val="false"/>
                <w:color w:val="000000"/>
                <w:sz w:val="20"/>
              </w:rPr>
              <w:t>
"РСЦ "ОПЫТНОЕ"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127051 Москва, Малая Сухаревская площадь, д. 6, стр.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143913, Московская обл., г. Балашиха, мкр Гагарина, 26 ЦНИИ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изделий</w:t>
            </w:r>
          </w:p>
          <w:p>
            <w:pPr>
              <w:spacing w:after="20"/>
              <w:ind w:left="20"/>
              <w:jc w:val="both"/>
            </w:pPr>
            <w:r>
              <w:rPr>
                <w:rFonts w:ascii="Times New Roman"/>
                <w:b w:val="false"/>
                <w:i w:val="false"/>
                <w:color w:val="000000"/>
                <w:sz w:val="20"/>
              </w:rPr>
              <w:t>
и конструкций</w:t>
            </w:r>
          </w:p>
          <w:p>
            <w:pPr>
              <w:spacing w:after="20"/>
              <w:ind w:left="20"/>
              <w:jc w:val="both"/>
            </w:pPr>
            <w:r>
              <w:rPr>
                <w:rFonts w:ascii="Times New Roman"/>
                <w:b w:val="false"/>
                <w:i w:val="false"/>
                <w:color w:val="000000"/>
                <w:sz w:val="20"/>
              </w:rPr>
              <w:t>
"НВ-</w:t>
            </w:r>
          </w:p>
          <w:p>
            <w:pPr>
              <w:spacing w:after="20"/>
              <w:ind w:left="20"/>
              <w:jc w:val="both"/>
            </w:pPr>
            <w:r>
              <w:rPr>
                <w:rFonts w:ascii="Times New Roman"/>
                <w:b w:val="false"/>
                <w:i w:val="false"/>
                <w:color w:val="000000"/>
                <w:sz w:val="20"/>
              </w:rPr>
              <w:t>
Стройсертификация" ООО</w:t>
            </w:r>
          </w:p>
          <w:p>
            <w:pPr>
              <w:spacing w:after="20"/>
              <w:ind w:left="20"/>
              <w:jc w:val="both"/>
            </w:pPr>
            <w:r>
              <w:rPr>
                <w:rFonts w:ascii="Times New Roman"/>
                <w:b w:val="false"/>
                <w:i w:val="false"/>
                <w:color w:val="000000"/>
                <w:sz w:val="20"/>
              </w:rPr>
              <w:t>
"Внедрение, научное</w:t>
            </w:r>
          </w:p>
          <w:p>
            <w:pPr>
              <w:spacing w:after="20"/>
              <w:ind w:left="20"/>
              <w:jc w:val="both"/>
            </w:pPr>
            <w:r>
              <w:rPr>
                <w:rFonts w:ascii="Times New Roman"/>
                <w:b w:val="false"/>
                <w:i w:val="false"/>
                <w:color w:val="000000"/>
                <w:sz w:val="20"/>
              </w:rPr>
              <w:t>
исследование,</w:t>
            </w:r>
          </w:p>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строительных материалов -</w:t>
            </w:r>
          </w:p>
          <w:p>
            <w:pPr>
              <w:spacing w:after="20"/>
              <w:ind w:left="20"/>
              <w:jc w:val="both"/>
            </w:pPr>
            <w:r>
              <w:rPr>
                <w:rFonts w:ascii="Times New Roman"/>
                <w:b w:val="false"/>
                <w:i w:val="false"/>
                <w:color w:val="000000"/>
                <w:sz w:val="20"/>
              </w:rPr>
              <w:t>
Новый Век"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 Российская Федерация, Московская область Люберецкий район, п. Красково, ул. К. Маркса, д. 117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 Российская Федерация, Московская область Люберецкий район, п. Красково, ул. К. Маркса, д.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исследований</w:t>
            </w:r>
          </w:p>
          <w:p>
            <w:pPr>
              <w:spacing w:after="20"/>
              <w:ind w:left="20"/>
              <w:jc w:val="both"/>
            </w:pPr>
            <w:r>
              <w:rPr>
                <w:rFonts w:ascii="Times New Roman"/>
                <w:b w:val="false"/>
                <w:i w:val="false"/>
                <w:color w:val="000000"/>
                <w:sz w:val="20"/>
              </w:rPr>
              <w:t>
"Метроном"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область, г. Королев, ул. Пионерская, д.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область, г. Королев, ул. Пионерская, д.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"Орловский</w:t>
            </w:r>
          </w:p>
          <w:p>
            <w:pPr>
              <w:spacing w:after="20"/>
              <w:ind w:left="20"/>
              <w:jc w:val="both"/>
            </w:pPr>
            <w:r>
              <w:rPr>
                <w:rFonts w:ascii="Times New Roman"/>
                <w:b w:val="false"/>
                <w:i w:val="false"/>
                <w:color w:val="000000"/>
                <w:sz w:val="20"/>
              </w:rPr>
              <w:t>
референтный центр</w:t>
            </w:r>
          </w:p>
          <w:p>
            <w:pPr>
              <w:spacing w:after="20"/>
              <w:ind w:left="20"/>
              <w:jc w:val="both"/>
            </w:pPr>
            <w:r>
              <w:rPr>
                <w:rFonts w:ascii="Times New Roman"/>
                <w:b w:val="false"/>
                <w:i w:val="false"/>
                <w:color w:val="000000"/>
                <w:sz w:val="20"/>
              </w:rPr>
              <w:t>
Федеральной службы</w:t>
            </w:r>
          </w:p>
          <w:p>
            <w:pPr>
              <w:spacing w:after="20"/>
              <w:ind w:left="20"/>
              <w:jc w:val="both"/>
            </w:pPr>
            <w:r>
              <w:rPr>
                <w:rFonts w:ascii="Times New Roman"/>
                <w:b w:val="false"/>
                <w:i w:val="false"/>
                <w:color w:val="000000"/>
                <w:sz w:val="20"/>
              </w:rPr>
              <w:t>
по ветеринарному и</w:t>
            </w:r>
          </w:p>
          <w:p>
            <w:pPr>
              <w:spacing w:after="20"/>
              <w:ind w:left="20"/>
              <w:jc w:val="both"/>
            </w:pPr>
            <w:r>
              <w:rPr>
                <w:rFonts w:ascii="Times New Roman"/>
                <w:b w:val="false"/>
                <w:i w:val="false"/>
                <w:color w:val="000000"/>
                <w:sz w:val="20"/>
              </w:rPr>
              <w:t>
фитосанитарному</w:t>
            </w:r>
          </w:p>
          <w:p>
            <w:pPr>
              <w:spacing w:after="20"/>
              <w:ind w:left="20"/>
              <w:jc w:val="both"/>
            </w:pPr>
            <w:r>
              <w:rPr>
                <w:rFonts w:ascii="Times New Roman"/>
                <w:b w:val="false"/>
                <w:i w:val="false"/>
                <w:color w:val="000000"/>
                <w:sz w:val="20"/>
              </w:rPr>
              <w:t>
надзору"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 г. Орел, ул. Пожарная, д. 72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 г. Орел, ул. Пожарная, д. 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ОГУ</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"Смоленская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 г. Смоленск, 5-й Краснофлотский переулок, дом 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 г. Смоленск, 5-й Краснофлотский переулок, дом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"Смоленск 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 РФ, Смоленская область, г. Смоленск, ул. Нарвская, д.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 РФ, Смоленская область, г. Смоленск, ул. Нарвская, д.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сельскохозяйственный</w:t>
            </w:r>
          </w:p>
          <w:p>
            <w:pPr>
              <w:spacing w:after="20"/>
              <w:ind w:left="20"/>
              <w:jc w:val="both"/>
            </w:pPr>
            <w:r>
              <w:rPr>
                <w:rFonts w:ascii="Times New Roman"/>
                <w:b w:val="false"/>
                <w:i w:val="false"/>
                <w:color w:val="000000"/>
                <w:sz w:val="20"/>
              </w:rPr>
              <w:t>
центр" (филиал по</w:t>
            </w:r>
          </w:p>
          <w:p>
            <w:pPr>
              <w:spacing w:after="20"/>
              <w:ind w:left="20"/>
              <w:jc w:val="both"/>
            </w:pPr>
            <w:r>
              <w:rPr>
                <w:rFonts w:ascii="Times New Roman"/>
                <w:b w:val="false"/>
                <w:i w:val="false"/>
                <w:color w:val="000000"/>
                <w:sz w:val="20"/>
              </w:rPr>
              <w:t>
Тверской области)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д. 1/11, строение 1 (ул. Озерная, 9, г. Тверь, Тверская область, 170008)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 г. Тверь, ул. Озерная,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ФГУ "Тульская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RU.0001.10АВ31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 Тульская область, Ленинский район, пос. Ленинский, пл. Мира, д. 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300045, г. Тула, ул. Некрасова, 1а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АНО</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"ЯрТЕСТ</w:t>
            </w:r>
          </w:p>
          <w:p>
            <w:pPr>
              <w:spacing w:after="20"/>
              <w:ind w:left="20"/>
              <w:jc w:val="both"/>
            </w:pPr>
            <w:r>
              <w:rPr>
                <w:rFonts w:ascii="Times New Roman"/>
                <w:b w:val="false"/>
                <w:i w:val="false"/>
                <w:color w:val="000000"/>
                <w:sz w:val="20"/>
              </w:rPr>
              <w:t>
лакокрасочной</w:t>
            </w:r>
          </w:p>
          <w:p>
            <w:pPr>
              <w:spacing w:after="20"/>
              <w:ind w:left="20"/>
              <w:jc w:val="both"/>
            </w:pPr>
            <w:r>
              <w:rPr>
                <w:rFonts w:ascii="Times New Roman"/>
                <w:b w:val="false"/>
                <w:i w:val="false"/>
                <w:color w:val="000000"/>
                <w:sz w:val="20"/>
              </w:rPr>
              <w:t>
продукции и 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RU.0001.11АЮ78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 РФ, г. Ярославль, пр-т Октября, д. 87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 РФ, г. Ярославль, пр-т Октября, д. 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пищевых</w:t>
            </w:r>
          </w:p>
          <w:p>
            <w:pPr>
              <w:spacing w:after="20"/>
              <w:ind w:left="20"/>
              <w:jc w:val="both"/>
            </w:pPr>
            <w:r>
              <w:rPr>
                <w:rFonts w:ascii="Times New Roman"/>
                <w:b w:val="false"/>
                <w:i w:val="false"/>
                <w:color w:val="000000"/>
                <w:sz w:val="20"/>
              </w:rPr>
              <w:t>
продуктов и</w:t>
            </w:r>
          </w:p>
          <w:p>
            <w:pPr>
              <w:spacing w:after="20"/>
              <w:ind w:left="20"/>
              <w:jc w:val="both"/>
            </w:pPr>
            <w:r>
              <w:rPr>
                <w:rFonts w:ascii="Times New Roman"/>
                <w:b w:val="false"/>
                <w:i w:val="false"/>
                <w:color w:val="000000"/>
                <w:sz w:val="20"/>
              </w:rPr>
              <w:t>
продовольственного</w:t>
            </w:r>
          </w:p>
          <w:p>
            <w:pPr>
              <w:spacing w:after="20"/>
              <w:ind w:left="20"/>
              <w:jc w:val="both"/>
            </w:pPr>
            <w:r>
              <w:rPr>
                <w:rFonts w:ascii="Times New Roman"/>
                <w:b w:val="false"/>
                <w:i w:val="false"/>
                <w:color w:val="000000"/>
                <w:sz w:val="20"/>
              </w:rPr>
              <w:t>
сырья ГУ Ярославской</w:t>
            </w:r>
          </w:p>
          <w:p>
            <w:pPr>
              <w:spacing w:after="20"/>
              <w:ind w:left="20"/>
              <w:jc w:val="both"/>
            </w:pPr>
            <w:r>
              <w:rPr>
                <w:rFonts w:ascii="Times New Roman"/>
                <w:b w:val="false"/>
                <w:i w:val="false"/>
                <w:color w:val="000000"/>
                <w:sz w:val="20"/>
              </w:rPr>
              <w:t>
области "Ярославский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институт качества</w:t>
            </w:r>
          </w:p>
          <w:p>
            <w:pPr>
              <w:spacing w:after="20"/>
              <w:ind w:left="20"/>
              <w:jc w:val="both"/>
            </w:pPr>
            <w:r>
              <w:rPr>
                <w:rFonts w:ascii="Times New Roman"/>
                <w:b w:val="false"/>
                <w:i w:val="false"/>
                <w:color w:val="000000"/>
                <w:sz w:val="20"/>
              </w:rPr>
              <w:t>
сырья и пищевых</w:t>
            </w:r>
          </w:p>
          <w:p>
            <w:pPr>
              <w:spacing w:after="20"/>
              <w:ind w:left="20"/>
              <w:jc w:val="both"/>
            </w:pPr>
            <w:r>
              <w:rPr>
                <w:rFonts w:ascii="Times New Roman"/>
                <w:b w:val="false"/>
                <w:i w:val="false"/>
                <w:color w:val="000000"/>
                <w:sz w:val="20"/>
              </w:rPr>
              <w:t>
продуктов"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 Российская Федерация, г. Ярославль, Московский проспект, 76-а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 Российская Федерация, г. Ярославль, Московский проспект, 76-а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ГСАС</w:t>
            </w:r>
          </w:p>
          <w:p>
            <w:pPr>
              <w:spacing w:after="20"/>
              <w:ind w:left="20"/>
              <w:jc w:val="both"/>
            </w:pPr>
            <w:r>
              <w:rPr>
                <w:rFonts w:ascii="Times New Roman"/>
                <w:b w:val="false"/>
                <w:i w:val="false"/>
                <w:color w:val="000000"/>
                <w:sz w:val="20"/>
              </w:rPr>
              <w:t>
"Ярославская"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150517 Ярославская область, Ярославский р-н, п/о Михайловское, ул. Садовая, д.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150517 Ярославская область, Ярославский р-н, п/о Михайловское, ул. Садовая, д.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"Астрахань</w:t>
            </w:r>
          </w:p>
          <w:p>
            <w:pPr>
              <w:spacing w:after="20"/>
              <w:ind w:left="20"/>
              <w:jc w:val="both"/>
            </w:pPr>
            <w:r>
              <w:rPr>
                <w:rFonts w:ascii="Times New Roman"/>
                <w:b w:val="false"/>
                <w:i w:val="false"/>
                <w:color w:val="000000"/>
                <w:sz w:val="20"/>
              </w:rPr>
              <w:t>
стройсертификация"</w:t>
            </w:r>
          </w:p>
          <w:p>
            <w:pPr>
              <w:spacing w:after="20"/>
              <w:ind w:left="20"/>
              <w:jc w:val="both"/>
            </w:pPr>
            <w:r>
              <w:rPr>
                <w:rFonts w:ascii="Times New Roman"/>
                <w:b w:val="false"/>
                <w:i w:val="false"/>
                <w:color w:val="000000"/>
                <w:sz w:val="20"/>
              </w:rPr>
              <w:t>
ЗАО "Центр по</w:t>
            </w:r>
          </w:p>
          <w:p>
            <w:pPr>
              <w:spacing w:after="20"/>
              <w:ind w:left="20"/>
              <w:jc w:val="both"/>
            </w:pPr>
            <w:r>
              <w:rPr>
                <w:rFonts w:ascii="Times New Roman"/>
                <w:b w:val="false"/>
                <w:i w:val="false"/>
                <w:color w:val="000000"/>
                <w:sz w:val="20"/>
              </w:rPr>
              <w:t>
испытаниям,</w:t>
            </w:r>
          </w:p>
          <w:p>
            <w:pPr>
              <w:spacing w:after="20"/>
              <w:ind w:left="20"/>
              <w:jc w:val="both"/>
            </w:pPr>
            <w:r>
              <w:rPr>
                <w:rFonts w:ascii="Times New Roman"/>
                <w:b w:val="false"/>
                <w:i w:val="false"/>
                <w:color w:val="000000"/>
                <w:sz w:val="20"/>
              </w:rPr>
              <w:t>
внедрению,</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метрологии"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416474 Россия, Астраханская область, Приволжский район, Кулаковский промузел, ул. Рождественского, 27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416474 Россия, Астраханская область, Приволжский район, Кулаковский промузел, ул. Рождественского,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ГУ</w:t>
            </w:r>
          </w:p>
          <w:p>
            <w:pPr>
              <w:spacing w:after="20"/>
              <w:ind w:left="20"/>
              <w:jc w:val="both"/>
            </w:pPr>
            <w:r>
              <w:rPr>
                <w:rFonts w:ascii="Times New Roman"/>
                <w:b w:val="false"/>
                <w:i w:val="false"/>
                <w:color w:val="000000"/>
                <w:sz w:val="20"/>
              </w:rPr>
              <w:t>
"Волгоградская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 Волгоградская область, город Волгоград, улица Неждановой,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 Волгоградская область, город Волгоград, улица Неждановой,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ЦАС</w:t>
            </w:r>
          </w:p>
          <w:p>
            <w:pPr>
              <w:spacing w:after="20"/>
              <w:ind w:left="20"/>
              <w:jc w:val="both"/>
            </w:pPr>
            <w:r>
              <w:rPr>
                <w:rFonts w:ascii="Times New Roman"/>
                <w:b w:val="false"/>
                <w:i w:val="false"/>
                <w:color w:val="000000"/>
                <w:sz w:val="20"/>
              </w:rPr>
              <w:t>
"Волгоградский"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400002 Волгоградская область, г. Волгоград, ул. Тимирязева,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400002 Волгоградская область, г. Волгоград, ул. Тимирязева,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САС</w:t>
            </w:r>
          </w:p>
          <w:p>
            <w:pPr>
              <w:spacing w:after="20"/>
              <w:ind w:left="20"/>
              <w:jc w:val="both"/>
            </w:pPr>
            <w:r>
              <w:rPr>
                <w:rFonts w:ascii="Times New Roman"/>
                <w:b w:val="false"/>
                <w:i w:val="false"/>
                <w:color w:val="000000"/>
                <w:sz w:val="20"/>
              </w:rPr>
              <w:t>
"Михайловская"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 Волгоградская область, г. Михайловка, ул. Серафимовича, 28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 Волгоградская область, г. Михайловка, ул. Серафимовича, 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(Волгоградский</w:t>
            </w:r>
          </w:p>
          <w:p>
            <w:pPr>
              <w:spacing w:after="20"/>
              <w:ind w:left="20"/>
              <w:jc w:val="both"/>
            </w:pPr>
            <w:r>
              <w:rPr>
                <w:rFonts w:ascii="Times New Roman"/>
                <w:b w:val="false"/>
                <w:i w:val="false"/>
                <w:color w:val="000000"/>
                <w:sz w:val="20"/>
              </w:rPr>
              <w:t>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(400131, г. Волгоград, ул. 13-я Гвардейская, д. 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(400131, г. Волгоград, ул. 13-я Гвардейская, д.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услуг и</w:t>
            </w:r>
          </w:p>
          <w:p>
            <w:pPr>
              <w:spacing w:after="20"/>
              <w:ind w:left="20"/>
              <w:jc w:val="both"/>
            </w:pPr>
            <w:r>
              <w:rPr>
                <w:rFonts w:ascii="Times New Roman"/>
                <w:b w:val="false"/>
                <w:i w:val="false"/>
                <w:color w:val="000000"/>
                <w:sz w:val="20"/>
              </w:rPr>
              <w:t>
продукции НП "Фонд</w:t>
            </w:r>
          </w:p>
          <w:p>
            <w:pPr>
              <w:spacing w:after="20"/>
              <w:ind w:left="20"/>
              <w:jc w:val="both"/>
            </w:pPr>
            <w:r>
              <w:rPr>
                <w:rFonts w:ascii="Times New Roman"/>
                <w:b w:val="false"/>
                <w:i w:val="false"/>
                <w:color w:val="000000"/>
                <w:sz w:val="20"/>
              </w:rPr>
              <w:t>
продовольственной</w:t>
            </w:r>
          </w:p>
          <w:p>
            <w:pPr>
              <w:spacing w:after="20"/>
              <w:ind w:left="20"/>
              <w:jc w:val="both"/>
            </w:pPr>
            <w:r>
              <w:rPr>
                <w:rFonts w:ascii="Times New Roman"/>
                <w:b w:val="false"/>
                <w:i w:val="false"/>
                <w:color w:val="000000"/>
                <w:sz w:val="20"/>
              </w:rPr>
              <w:t>
безопасности"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400005 Российская Федерация, г. Волгоград, Краснооктябрьский район, пр. Ленина, 84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400005 Российская Федерация, г. Волгоград, Краснооктябрьский район, пр. Ленина, 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"Городищенская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403011 Россия, Волгоградская обл., Городищенский район, п. Новая Надежда, ул. Центральная, д.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400066, г. Волгоград, ул. Ленина,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АНО "СОЭКС-Кабарда"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 РФ, Кабардино-Балкарская Республика, г. Нальчик, проспект Шогенцукова, стадион "Спартак" (РФ, 360000, КБР, г. Нальчик, проспект Шогенцукова, 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 Кабардино-Балкарская Республика, г. Нальчик, просп. Шогенцукова,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ООО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"КАЧЕСТВО"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354008 Российская Федерация, Краснодарский край, город Сочи, Центральный район, улица Цюрупы, дом № 11 "Г"</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354548, Краснодарский край, г. Сочи, Хостинский р-н, ул. Ворошиловская,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ТПП Краснодарского</w:t>
            </w:r>
          </w:p>
          <w:p>
            <w:pPr>
              <w:spacing w:after="20"/>
              <w:ind w:left="20"/>
              <w:jc w:val="both"/>
            </w:pPr>
            <w:r>
              <w:rPr>
                <w:rFonts w:ascii="Times New Roman"/>
                <w:b w:val="false"/>
                <w:i w:val="false"/>
                <w:color w:val="000000"/>
                <w:sz w:val="20"/>
              </w:rPr>
              <w:t>
края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RU.0001.10АЕ72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Краснодарский край, город Краснодар, Центральный административный округ, ул. Коммунаров,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г. Краснодар, ул. Мира,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Новороссийской</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промышленной палаты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353901 Российская Федерация, Краснодарский край, г. Новороссийск, ул. Портовая, д. 22-а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353901, Краснодарский край, г. Новороссийск, ул. Портовая, 22а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w:t>
            </w:r>
          </w:p>
          <w:p>
            <w:pPr>
              <w:spacing w:after="20"/>
              <w:ind w:left="20"/>
              <w:jc w:val="both"/>
            </w:pPr>
            <w:r>
              <w:rPr>
                <w:rFonts w:ascii="Times New Roman"/>
                <w:b w:val="false"/>
                <w:i w:val="false"/>
                <w:color w:val="000000"/>
                <w:sz w:val="20"/>
              </w:rPr>
              <w:t>
ОАО "НИИСС</w:t>
            </w:r>
          </w:p>
          <w:p>
            <w:pPr>
              <w:spacing w:after="20"/>
              <w:ind w:left="20"/>
              <w:jc w:val="both"/>
            </w:pPr>
            <w:r>
              <w:rPr>
                <w:rFonts w:ascii="Times New Roman"/>
                <w:b w:val="false"/>
                <w:i w:val="false"/>
                <w:color w:val="000000"/>
                <w:sz w:val="20"/>
              </w:rPr>
              <w:t>
агропродукт"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RU.0001.10АЯ83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 Российская Федерация, город Краснодар, улица Тургенева, 107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г. Краснодар, ул. Октябрьская,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"Федеральный центр</w:t>
            </w:r>
          </w:p>
          <w:p>
            <w:pPr>
              <w:spacing w:after="20"/>
              <w:ind w:left="20"/>
              <w:jc w:val="both"/>
            </w:pPr>
            <w:r>
              <w:rPr>
                <w:rFonts w:ascii="Times New Roman"/>
                <w:b w:val="false"/>
                <w:i w:val="false"/>
                <w:color w:val="000000"/>
                <w:sz w:val="20"/>
              </w:rPr>
              <w:t>
оценки безопасности</w:t>
            </w:r>
          </w:p>
          <w:p>
            <w:pPr>
              <w:spacing w:after="20"/>
              <w:ind w:left="20"/>
              <w:jc w:val="both"/>
            </w:pPr>
            <w:r>
              <w:rPr>
                <w:rFonts w:ascii="Times New Roman"/>
                <w:b w:val="false"/>
                <w:i w:val="false"/>
                <w:color w:val="000000"/>
                <w:sz w:val="20"/>
              </w:rPr>
              <w:t>
и качества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(Новороссийский</w:t>
            </w:r>
          </w:p>
          <w:p>
            <w:pPr>
              <w:spacing w:after="20"/>
              <w:ind w:left="20"/>
              <w:jc w:val="both"/>
            </w:pPr>
            <w:r>
              <w:rPr>
                <w:rFonts w:ascii="Times New Roman"/>
                <w:b w:val="false"/>
                <w:i w:val="false"/>
                <w:color w:val="000000"/>
                <w:sz w:val="20"/>
              </w:rPr>
              <w:t>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127238 г. Москва, Ильменский проезд, д. 17а (филиал: 353301, г. Новороссийск, Порт, 3-я Пристань)</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353910, Краснодарский кр., г. Новороссийск, ул, Грибоедова, 2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сельскохозяйственной</w:t>
            </w:r>
          </w:p>
          <w:p>
            <w:pPr>
              <w:spacing w:after="20"/>
              <w:ind w:left="20"/>
              <w:jc w:val="both"/>
            </w:pPr>
            <w:r>
              <w:rPr>
                <w:rFonts w:ascii="Times New Roman"/>
                <w:b w:val="false"/>
                <w:i w:val="false"/>
                <w:color w:val="000000"/>
                <w:sz w:val="20"/>
              </w:rPr>
              <w:t>
техники ФГНУ</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xml:space="preserve">
институт </w:t>
            </w:r>
          </w:p>
          <w:p>
            <w:pPr>
              <w:spacing w:after="20"/>
              <w:ind w:left="20"/>
              <w:jc w:val="both"/>
            </w:pPr>
            <w:r>
              <w:rPr>
                <w:rFonts w:ascii="Times New Roman"/>
                <w:b w:val="false"/>
                <w:i w:val="false"/>
                <w:color w:val="000000"/>
                <w:sz w:val="20"/>
              </w:rPr>
              <w:t>
информации и</w:t>
            </w:r>
          </w:p>
          <w:p>
            <w:pPr>
              <w:spacing w:after="20"/>
              <w:ind w:left="20"/>
              <w:jc w:val="both"/>
            </w:pPr>
            <w:r>
              <w:rPr>
                <w:rFonts w:ascii="Times New Roman"/>
                <w:b w:val="false"/>
                <w:i w:val="false"/>
                <w:color w:val="000000"/>
                <w:sz w:val="20"/>
              </w:rPr>
              <w:t>
технико-</w:t>
            </w:r>
          </w:p>
          <w:p>
            <w:pPr>
              <w:spacing w:after="20"/>
              <w:ind w:left="20"/>
              <w:jc w:val="both"/>
            </w:pPr>
            <w:r>
              <w:rPr>
                <w:rFonts w:ascii="Times New Roman"/>
                <w:b w:val="false"/>
                <w:i w:val="false"/>
                <w:color w:val="000000"/>
                <w:sz w:val="20"/>
              </w:rPr>
              <w:t>
экономических</w:t>
            </w:r>
          </w:p>
          <w:p>
            <w:pPr>
              <w:spacing w:after="20"/>
              <w:ind w:left="20"/>
              <w:jc w:val="both"/>
            </w:pPr>
            <w:r>
              <w:rPr>
                <w:rFonts w:ascii="Times New Roman"/>
                <w:b w:val="false"/>
                <w:i w:val="false"/>
                <w:color w:val="000000"/>
                <w:sz w:val="20"/>
              </w:rPr>
              <w:t>
исследований по</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техническому</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агропромышленного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(Новокубанский</w:t>
            </w:r>
          </w:p>
          <w:p>
            <w:pPr>
              <w:spacing w:after="20"/>
              <w:ind w:left="20"/>
              <w:jc w:val="both"/>
            </w:pPr>
            <w:r>
              <w:rPr>
                <w:rFonts w:ascii="Times New Roman"/>
                <w:b w:val="false"/>
                <w:i w:val="false"/>
                <w:color w:val="000000"/>
                <w:sz w:val="20"/>
              </w:rPr>
              <w:t>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RU.0001.11МС08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141261 Московская область, Пушкинский район, г.п. Правдинский, ул. Лесная, д. 60 (352243, Краснодарский край, г. Новокубанск, ул. Кутузова,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352243, Краснодарский край, г. Новокубанск, ул. Кутузова,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зерна и</w:t>
            </w:r>
          </w:p>
          <w:p>
            <w:pPr>
              <w:spacing w:after="20"/>
              <w:ind w:left="20"/>
              <w:jc w:val="both"/>
            </w:pPr>
            <w:r>
              <w:rPr>
                <w:rFonts w:ascii="Times New Roman"/>
                <w:b w:val="false"/>
                <w:i w:val="false"/>
                <w:color w:val="000000"/>
                <w:sz w:val="20"/>
              </w:rPr>
              <w:t>
продуктов его</w:t>
            </w:r>
          </w:p>
          <w:p>
            <w:pPr>
              <w:spacing w:after="20"/>
              <w:ind w:left="20"/>
              <w:jc w:val="both"/>
            </w:pPr>
            <w:r>
              <w:rPr>
                <w:rFonts w:ascii="Times New Roman"/>
                <w:b w:val="false"/>
                <w:i w:val="false"/>
                <w:color w:val="000000"/>
                <w:sz w:val="20"/>
              </w:rPr>
              <w:t>
переработки ГНУ ВНИИ</w:t>
            </w:r>
          </w:p>
          <w:p>
            <w:pPr>
              <w:spacing w:after="20"/>
              <w:ind w:left="20"/>
              <w:jc w:val="both"/>
            </w:pPr>
            <w:r>
              <w:rPr>
                <w:rFonts w:ascii="Times New Roman"/>
                <w:b w:val="false"/>
                <w:i w:val="false"/>
                <w:color w:val="000000"/>
                <w:sz w:val="20"/>
              </w:rPr>
              <w:t>
зерна и продуктов</w:t>
            </w:r>
          </w:p>
          <w:p>
            <w:pPr>
              <w:spacing w:after="20"/>
              <w:ind w:left="20"/>
              <w:jc w:val="both"/>
            </w:pPr>
            <w:r>
              <w:rPr>
                <w:rFonts w:ascii="Times New Roman"/>
                <w:b w:val="false"/>
                <w:i w:val="false"/>
                <w:color w:val="000000"/>
                <w:sz w:val="20"/>
              </w:rPr>
              <w:t>
его переработки</w:t>
            </w:r>
          </w:p>
          <w:p>
            <w:pPr>
              <w:spacing w:after="20"/>
              <w:ind w:left="20"/>
              <w:jc w:val="both"/>
            </w:pPr>
            <w:r>
              <w:rPr>
                <w:rFonts w:ascii="Times New Roman"/>
                <w:b w:val="false"/>
                <w:i w:val="false"/>
                <w:color w:val="000000"/>
                <w:sz w:val="20"/>
              </w:rPr>
              <w:t>
Российской академии</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наук (Кубанский</w:t>
            </w:r>
          </w:p>
          <w:p>
            <w:pPr>
              <w:spacing w:after="20"/>
              <w:ind w:left="20"/>
              <w:jc w:val="both"/>
            </w:pPr>
            <w:r>
              <w:rPr>
                <w:rFonts w:ascii="Times New Roman"/>
                <w:b w:val="false"/>
                <w:i w:val="false"/>
                <w:color w:val="000000"/>
                <w:sz w:val="20"/>
              </w:rPr>
              <w:t>
филиал)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127434 г. Москва, Дмитровское шоссе, дом 11 (350042, г. Краснодар, ул. Колхозная, дом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350042, г. Краснодар, ул. Колхозная,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ФГОУ ВПО</w:t>
            </w:r>
          </w:p>
          <w:p>
            <w:pPr>
              <w:spacing w:after="20"/>
              <w:ind w:left="20"/>
              <w:jc w:val="both"/>
            </w:pPr>
            <w:r>
              <w:rPr>
                <w:rFonts w:ascii="Times New Roman"/>
                <w:b w:val="false"/>
                <w:i w:val="false"/>
                <w:color w:val="000000"/>
                <w:sz w:val="20"/>
              </w:rPr>
              <w:t>
"Дагестанская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сельскохозяйственная</w:t>
            </w:r>
          </w:p>
          <w:p>
            <w:pPr>
              <w:spacing w:after="20"/>
              <w:ind w:left="20"/>
              <w:jc w:val="both"/>
            </w:pPr>
            <w:r>
              <w:rPr>
                <w:rFonts w:ascii="Times New Roman"/>
                <w:b w:val="false"/>
                <w:i w:val="false"/>
                <w:color w:val="000000"/>
                <w:sz w:val="20"/>
              </w:rPr>
              <w:t>
академия"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RU.0001.11ПН96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 Республика Дагестан, г. Махачкала, ул. М. Гаджиева, 180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 Республика Дагестан, г. Махачкала, ул. М. Гаджиева,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строительстве</w:t>
            </w:r>
          </w:p>
          <w:p>
            <w:pPr>
              <w:spacing w:after="20"/>
              <w:ind w:left="20"/>
              <w:jc w:val="both"/>
            </w:pPr>
            <w:r>
              <w:rPr>
                <w:rFonts w:ascii="Times New Roman"/>
                <w:b w:val="false"/>
                <w:i w:val="false"/>
                <w:color w:val="000000"/>
                <w:sz w:val="20"/>
              </w:rPr>
              <w:t>
"Владикавказ</w:t>
            </w:r>
          </w:p>
          <w:p>
            <w:pPr>
              <w:spacing w:after="20"/>
              <w:ind w:left="20"/>
              <w:jc w:val="both"/>
            </w:pPr>
            <w:r>
              <w:rPr>
                <w:rFonts w:ascii="Times New Roman"/>
                <w:b w:val="false"/>
                <w:i w:val="false"/>
                <w:color w:val="000000"/>
                <w:sz w:val="20"/>
              </w:rPr>
              <w:t>
стройсертификация"</w:t>
            </w:r>
          </w:p>
          <w:p>
            <w:pPr>
              <w:spacing w:after="20"/>
              <w:ind w:left="20"/>
              <w:jc w:val="both"/>
            </w:pPr>
            <w:r>
              <w:rPr>
                <w:rFonts w:ascii="Times New Roman"/>
                <w:b w:val="false"/>
                <w:i w:val="false"/>
                <w:color w:val="000000"/>
                <w:sz w:val="20"/>
              </w:rPr>
              <w:t>
ГОУ ВПО</w:t>
            </w:r>
          </w:p>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Кавказский горно-</w:t>
            </w:r>
          </w:p>
          <w:p>
            <w:pPr>
              <w:spacing w:after="20"/>
              <w:ind w:left="20"/>
              <w:jc w:val="both"/>
            </w:pPr>
            <w:r>
              <w:rPr>
                <w:rFonts w:ascii="Times New Roman"/>
                <w:b w:val="false"/>
                <w:i w:val="false"/>
                <w:color w:val="000000"/>
                <w:sz w:val="20"/>
              </w:rPr>
              <w:t>
металлургический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университет)"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RU.0001.11СЛ61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362021 Республика Северная Осетия-Алания, г. Владикавказ, ул. Космонавта Николаева, 44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362021 Республика Северная Осетия-Алания, г. Владикавказ, ул. Космонавта Николаева, 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мебели</w:t>
            </w:r>
          </w:p>
          <w:p>
            <w:pPr>
              <w:spacing w:after="20"/>
              <w:ind w:left="20"/>
              <w:jc w:val="both"/>
            </w:pPr>
            <w:r>
              <w:rPr>
                <w:rFonts w:ascii="Times New Roman"/>
                <w:b w:val="false"/>
                <w:i w:val="false"/>
                <w:color w:val="000000"/>
                <w:sz w:val="20"/>
              </w:rPr>
              <w:t>
и материалов ОАО</w:t>
            </w:r>
          </w:p>
          <w:p>
            <w:pPr>
              <w:spacing w:after="20"/>
              <w:ind w:left="20"/>
              <w:jc w:val="both"/>
            </w:pPr>
            <w:r>
              <w:rPr>
                <w:rFonts w:ascii="Times New Roman"/>
                <w:b w:val="false"/>
                <w:i w:val="false"/>
                <w:color w:val="000000"/>
                <w:sz w:val="20"/>
              </w:rPr>
              <w:t>
"Ростовский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гигиены,</w:t>
            </w:r>
          </w:p>
          <w:p>
            <w:pPr>
              <w:spacing w:after="20"/>
              <w:ind w:left="20"/>
              <w:jc w:val="both"/>
            </w:pPr>
            <w:r>
              <w:rPr>
                <w:rFonts w:ascii="Times New Roman"/>
                <w:b w:val="false"/>
                <w:i w:val="false"/>
                <w:color w:val="000000"/>
                <w:sz w:val="20"/>
              </w:rPr>
              <w:t>
экологии и</w:t>
            </w:r>
          </w:p>
          <w:p>
            <w:pPr>
              <w:spacing w:after="20"/>
              <w:ind w:left="20"/>
              <w:jc w:val="both"/>
            </w:pPr>
            <w:r>
              <w:rPr>
                <w:rFonts w:ascii="Times New Roman"/>
                <w:b w:val="false"/>
                <w:i w:val="false"/>
                <w:color w:val="000000"/>
                <w:sz w:val="20"/>
              </w:rPr>
              <w:t>
сертификации"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RU.0001.11ДМ35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344025 Российская Федерация, г. Ростов-на-Дону, 36 линия, 25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344025 Российская Федерация, г. Ростов-на-Дону, 36 линия,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 ГСАС</w:t>
            </w:r>
          </w:p>
          <w:p>
            <w:pPr>
              <w:spacing w:after="20"/>
              <w:ind w:left="20"/>
              <w:jc w:val="both"/>
            </w:pPr>
            <w:r>
              <w:rPr>
                <w:rFonts w:ascii="Times New Roman"/>
                <w:b w:val="false"/>
                <w:i w:val="false"/>
                <w:color w:val="000000"/>
                <w:sz w:val="20"/>
              </w:rPr>
              <w:t>
"Цимлянская"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347320 Ростовская область, г. Цимлянск, ул. Московская, 67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347320 Ростовская область, г. Цимлянск, ул. Московская, 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"Ростовский</w:t>
            </w:r>
          </w:p>
          <w:p>
            <w:pPr>
              <w:spacing w:after="20"/>
              <w:ind w:left="20"/>
              <w:jc w:val="both"/>
            </w:pPr>
            <w:r>
              <w:rPr>
                <w:rFonts w:ascii="Times New Roman"/>
                <w:b w:val="false"/>
                <w:i w:val="false"/>
                <w:color w:val="000000"/>
                <w:sz w:val="20"/>
              </w:rPr>
              <w:t>
референтный центр</w:t>
            </w:r>
          </w:p>
          <w:p>
            <w:pPr>
              <w:spacing w:after="20"/>
              <w:ind w:left="20"/>
              <w:jc w:val="both"/>
            </w:pPr>
            <w:r>
              <w:rPr>
                <w:rFonts w:ascii="Times New Roman"/>
                <w:b w:val="false"/>
                <w:i w:val="false"/>
                <w:color w:val="000000"/>
                <w:sz w:val="20"/>
              </w:rPr>
              <w:t>
Федеральной службы</w:t>
            </w:r>
          </w:p>
          <w:p>
            <w:pPr>
              <w:spacing w:after="20"/>
              <w:ind w:left="20"/>
              <w:jc w:val="both"/>
            </w:pPr>
            <w:r>
              <w:rPr>
                <w:rFonts w:ascii="Times New Roman"/>
                <w:b w:val="false"/>
                <w:i w:val="false"/>
                <w:color w:val="000000"/>
                <w:sz w:val="20"/>
              </w:rPr>
              <w:t>
по ветеринарному и</w:t>
            </w:r>
          </w:p>
          <w:p>
            <w:pPr>
              <w:spacing w:after="20"/>
              <w:ind w:left="20"/>
              <w:jc w:val="both"/>
            </w:pPr>
            <w:r>
              <w:rPr>
                <w:rFonts w:ascii="Times New Roman"/>
                <w:b w:val="false"/>
                <w:i w:val="false"/>
                <w:color w:val="000000"/>
                <w:sz w:val="20"/>
              </w:rPr>
              <w:t>
фитосанитарному</w:t>
            </w:r>
          </w:p>
          <w:p>
            <w:pPr>
              <w:spacing w:after="20"/>
              <w:ind w:left="20"/>
              <w:jc w:val="both"/>
            </w:pPr>
            <w:r>
              <w:rPr>
                <w:rFonts w:ascii="Times New Roman"/>
                <w:b w:val="false"/>
                <w:i w:val="false"/>
                <w:color w:val="000000"/>
                <w:sz w:val="20"/>
              </w:rPr>
              <w:t>
надзору"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RU.0001.11ПТ34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 Ростовская область, г. Ростов-на-Дону, переулок Синявский, д. 21 в</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344009, г. Ростов-на-Дону, просп. Шолохова, 195/5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 услуг и</w:t>
            </w:r>
          </w:p>
          <w:p>
            <w:pPr>
              <w:spacing w:after="20"/>
              <w:ind w:left="20"/>
              <w:jc w:val="both"/>
            </w:pPr>
            <w:r>
              <w:rPr>
                <w:rFonts w:ascii="Times New Roman"/>
                <w:b w:val="false"/>
                <w:i w:val="false"/>
                <w:color w:val="000000"/>
                <w:sz w:val="20"/>
              </w:rPr>
              <w:t>
продукции АНО</w:t>
            </w:r>
          </w:p>
          <w:p>
            <w:pPr>
              <w:spacing w:after="20"/>
              <w:ind w:left="20"/>
              <w:jc w:val="both"/>
            </w:pPr>
            <w:r>
              <w:rPr>
                <w:rFonts w:ascii="Times New Roman"/>
                <w:b w:val="false"/>
                <w:i w:val="false"/>
                <w:color w:val="000000"/>
                <w:sz w:val="20"/>
              </w:rPr>
              <w:t>
"Донской центр</w:t>
            </w:r>
          </w:p>
          <w:p>
            <w:pPr>
              <w:spacing w:after="20"/>
              <w:ind w:left="20"/>
              <w:jc w:val="both"/>
            </w:pPr>
            <w:r>
              <w:rPr>
                <w:rFonts w:ascii="Times New Roman"/>
                <w:b w:val="false"/>
                <w:i w:val="false"/>
                <w:color w:val="000000"/>
                <w:sz w:val="20"/>
              </w:rPr>
              <w:t>
сертификации услуг и</w:t>
            </w:r>
          </w:p>
          <w:p>
            <w:pPr>
              <w:spacing w:after="20"/>
              <w:ind w:left="20"/>
              <w:jc w:val="both"/>
            </w:pPr>
            <w:r>
              <w:rPr>
                <w:rFonts w:ascii="Times New Roman"/>
                <w:b w:val="false"/>
                <w:i w:val="false"/>
                <w:color w:val="000000"/>
                <w:sz w:val="20"/>
              </w:rPr>
              <w:t>
продукции"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RU.0001.10АЮ90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Ворошиловский, д. 46/176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Ворошиловский, д. 46/176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и услуг ГУ</w:t>
            </w:r>
          </w:p>
          <w:p>
            <w:pPr>
              <w:spacing w:after="20"/>
              <w:ind w:left="20"/>
              <w:jc w:val="both"/>
            </w:pPr>
            <w:r>
              <w:rPr>
                <w:rFonts w:ascii="Times New Roman"/>
                <w:b w:val="false"/>
                <w:i w:val="false"/>
                <w:color w:val="000000"/>
                <w:sz w:val="20"/>
              </w:rPr>
              <w:t>
Ростовской области</w:t>
            </w:r>
          </w:p>
          <w:p>
            <w:pPr>
              <w:spacing w:after="20"/>
              <w:ind w:left="20"/>
              <w:jc w:val="both"/>
            </w:pPr>
            <w:r>
              <w:rPr>
                <w:rFonts w:ascii="Times New Roman"/>
                <w:b w:val="false"/>
                <w:i w:val="false"/>
                <w:color w:val="000000"/>
                <w:sz w:val="20"/>
              </w:rPr>
              <w:t>
"Ростовская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RU.0001.10ПО75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Российская Федерация, Ростовская область, г. Ростов-на-Дону, пер. Ахтарский,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Российская Федерация, Ростовская область, г. Ростов-на-Дону, пер. Ахтарский,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"Став-Тест"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RU.0001.11АИ19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Ставропольский край, г. Ставрополь, ул. Ленина, д. 392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355042, г. Ставрополь, пр. Харьковский,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электротехники АНО</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электротехники</w:t>
            </w:r>
          </w:p>
          <w:p>
            <w:pPr>
              <w:spacing w:after="20"/>
              <w:ind w:left="20"/>
              <w:jc w:val="both"/>
            </w:pPr>
            <w:r>
              <w:rPr>
                <w:rFonts w:ascii="Times New Roman"/>
                <w:b w:val="false"/>
                <w:i w:val="false"/>
                <w:color w:val="000000"/>
                <w:sz w:val="20"/>
              </w:rPr>
              <w:t>
"НИИЭлектроаппарат"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RU.0001.11МЕ86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355044 г. Ставрополь, пр. Кулакова,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355044 г. Ставрополь, пр. Кулакова,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ФГУГЦАС</w:t>
            </w:r>
          </w:p>
          <w:p>
            <w:pPr>
              <w:spacing w:after="20"/>
              <w:ind w:left="20"/>
              <w:jc w:val="both"/>
            </w:pPr>
            <w:r>
              <w:rPr>
                <w:rFonts w:ascii="Times New Roman"/>
                <w:b w:val="false"/>
                <w:i w:val="false"/>
                <w:color w:val="000000"/>
                <w:sz w:val="20"/>
              </w:rPr>
              <w:t>
"Ставропольский"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RU.0001.11ПО10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356241 Ставропольский край, Шпаковский район, г. Михайловск, СНИИСХ</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356241 Ставропольский край, Шпаковский район, г. Михайловск, СНИИСХ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ФГУ</w:t>
            </w:r>
          </w:p>
          <w:p>
            <w:pPr>
              <w:spacing w:after="20"/>
              <w:ind w:left="20"/>
              <w:jc w:val="both"/>
            </w:pPr>
            <w:r>
              <w:rPr>
                <w:rFonts w:ascii="Times New Roman"/>
                <w:b w:val="false"/>
                <w:i w:val="false"/>
                <w:color w:val="000000"/>
                <w:sz w:val="20"/>
              </w:rPr>
              <w:t>
"Ставропольская</w:t>
            </w:r>
          </w:p>
          <w:p>
            <w:pPr>
              <w:spacing w:after="20"/>
              <w:ind w:left="20"/>
              <w:jc w:val="both"/>
            </w:pPr>
            <w:r>
              <w:rPr>
                <w:rFonts w:ascii="Times New Roman"/>
                <w:b w:val="false"/>
                <w:i w:val="false"/>
                <w:color w:val="000000"/>
                <w:sz w:val="20"/>
              </w:rPr>
              <w:t>
межобластная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RU.0001.11ПР95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24.03.2015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г. Ставрополь, Старомарьевское шоссе, д. 34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г. Ставрополь, Старомарьевское шоссе, д.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ООО</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регламент"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RU.0001.11СМ23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Россия, Ставропольский край, г. Ставрополь, ул. Пирогова, 21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Россия, Ставропольский край, г. Ставрополь, ул. Пирогова,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28"/>
        <w:gridCol w:w="3490"/>
        <w:gridCol w:w="277"/>
        <w:gridCol w:w="6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 телефакс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Словесное описание области аккредитации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ТНВЭД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Лабазина Ирина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468015/(4152) 468015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filkam@mail.kamchatka.ru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p>
            <w:pPr>
              <w:spacing w:after="20"/>
              <w:ind w:left="20"/>
              <w:jc w:val="both"/>
            </w:pPr>
            <w:r>
              <w:rPr>
                <w:rFonts w:ascii="Times New Roman"/>
                <w:b w:val="false"/>
                <w:i w:val="false"/>
                <w:color w:val="000000"/>
                <w:sz w:val="20"/>
              </w:rPr>
              <w:t>
из 23012000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Филистович Татьяна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 31881, 30186/(41322) 31881, 30186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mcs@magadan.ru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микроклимата и мягкой теплоты, приборы санитарно-гигиенические, электротехнические изделия, сельскохозяйственная техника, средства вычислительной техники, прочие электробытовые приборы, прочие электробытовые приборы, инструмент ручной электромеханический со встроенным двигателем, аккумуляторы и аккумуляторные батареи,  машины и приборы для механизации кухонных работ, бытовая радиоэлектронная аппаратура с питанием от сети переменного тока, лампы, товары для детей, часы электрические и электронные с питанием от сети переменного тока, аппараты нагревательные и отопительные, средства обеспечения пожарной безопасности, маломерные суда, мебель, игрушки.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8431970,</w:t>
            </w:r>
          </w:p>
          <w:p>
            <w:pPr>
              <w:spacing w:after="20"/>
              <w:ind w:left="20"/>
              <w:jc w:val="both"/>
            </w:pPr>
            <w:r>
              <w:rPr>
                <w:rFonts w:ascii="Times New Roman"/>
                <w:b w:val="false"/>
                <w:i w:val="false"/>
                <w:color w:val="000000"/>
                <w:sz w:val="20"/>
              </w:rPr>
              <w:t>
8432010,</w:t>
            </w:r>
          </w:p>
          <w:p>
            <w:pPr>
              <w:spacing w:after="20"/>
              <w:ind w:left="20"/>
              <w:jc w:val="both"/>
            </w:pPr>
            <w:r>
              <w:rPr>
                <w:rFonts w:ascii="Times New Roman"/>
                <w:b w:val="false"/>
                <w:i w:val="false"/>
                <w:color w:val="000000"/>
                <w:sz w:val="20"/>
              </w:rPr>
              <w:t>
84330051,84331</w:t>
            </w:r>
          </w:p>
          <w:p>
            <w:pPr>
              <w:spacing w:after="20"/>
              <w:ind w:left="20"/>
              <w:jc w:val="both"/>
            </w:pPr>
            <w:r>
              <w:rPr>
                <w:rFonts w:ascii="Times New Roman"/>
                <w:b w:val="false"/>
                <w:i w:val="false"/>
                <w:color w:val="000000"/>
                <w:sz w:val="20"/>
              </w:rPr>
              <w:t>
59, 84331190,</w:t>
            </w:r>
          </w:p>
          <w:p>
            <w:pPr>
              <w:spacing w:after="20"/>
              <w:ind w:left="20"/>
              <w:jc w:val="both"/>
            </w:pPr>
            <w:r>
              <w:rPr>
                <w:rFonts w:ascii="Times New Roman"/>
                <w:b w:val="false"/>
                <w:i w:val="false"/>
                <w:color w:val="000000"/>
                <w:sz w:val="20"/>
              </w:rPr>
              <w:t>
84331951,84331</w:t>
            </w:r>
          </w:p>
          <w:p>
            <w:pPr>
              <w:spacing w:after="20"/>
              <w:ind w:left="20"/>
              <w:jc w:val="both"/>
            </w:pPr>
            <w:r>
              <w:rPr>
                <w:rFonts w:ascii="Times New Roman"/>
                <w:b w:val="false"/>
                <w:i w:val="false"/>
                <w:color w:val="000000"/>
                <w:sz w:val="20"/>
              </w:rPr>
              <w:t>
59, 84332051,</w:t>
            </w:r>
          </w:p>
          <w:p>
            <w:pPr>
              <w:spacing w:after="20"/>
              <w:ind w:left="20"/>
              <w:jc w:val="both"/>
            </w:pPr>
            <w:r>
              <w:rPr>
                <w:rFonts w:ascii="Times New Roman"/>
                <w:b w:val="false"/>
                <w:i w:val="false"/>
                <w:color w:val="000000"/>
                <w:sz w:val="20"/>
              </w:rPr>
              <w:t>
84332059,84361</w:t>
            </w:r>
          </w:p>
          <w:p>
            <w:pPr>
              <w:spacing w:after="20"/>
              <w:ind w:left="20"/>
              <w:jc w:val="both"/>
            </w:pPr>
            <w:r>
              <w:rPr>
                <w:rFonts w:ascii="Times New Roman"/>
                <w:b w:val="false"/>
                <w:i w:val="false"/>
                <w:color w:val="000000"/>
                <w:sz w:val="20"/>
              </w:rPr>
              <w:t>
00,8443321009,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87013090,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87162000,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73211100,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85166000,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87163900, из</w:t>
            </w:r>
          </w:p>
          <w:p>
            <w:pPr>
              <w:spacing w:after="20"/>
              <w:ind w:left="20"/>
              <w:jc w:val="both"/>
            </w:pPr>
            <w:r>
              <w:rPr>
                <w:rFonts w:ascii="Times New Roman"/>
                <w:b w:val="false"/>
                <w:i w:val="false"/>
                <w:color w:val="000000"/>
                <w:sz w:val="20"/>
              </w:rPr>
              <w:t>
88443321009,</w:t>
            </w:r>
          </w:p>
          <w:p>
            <w:pPr>
              <w:spacing w:after="20"/>
              <w:ind w:left="20"/>
              <w:jc w:val="both"/>
            </w:pPr>
            <w:r>
              <w:rPr>
                <w:rFonts w:ascii="Times New Roman"/>
                <w:b w:val="false"/>
                <w:i w:val="false"/>
                <w:color w:val="000000"/>
                <w:sz w:val="20"/>
              </w:rPr>
              <w:t>
из 89030000,</w:t>
            </w:r>
          </w:p>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p>
            <w:pPr>
              <w:spacing w:after="20"/>
              <w:ind w:left="20"/>
              <w:jc w:val="both"/>
            </w:pPr>
            <w:r>
              <w:rPr>
                <w:rFonts w:ascii="Times New Roman"/>
                <w:b w:val="false"/>
                <w:i w:val="false"/>
                <w:color w:val="000000"/>
                <w:sz w:val="20"/>
              </w:rPr>
              <w:t>
из 94053000,</w:t>
            </w:r>
          </w:p>
          <w:p>
            <w:pPr>
              <w:spacing w:after="20"/>
              <w:ind w:left="20"/>
              <w:jc w:val="both"/>
            </w:pPr>
            <w:r>
              <w:rPr>
                <w:rFonts w:ascii="Times New Roman"/>
                <w:b w:val="false"/>
                <w:i w:val="false"/>
                <w:color w:val="000000"/>
                <w:sz w:val="20"/>
              </w:rPr>
              <w:t>
из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Логвинчук Виктор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392772/(4234) 392906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Смирнова Галина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638974/(4232) 639936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primles@mail.ru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Бурлак Юрий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327087/(4232) 327087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isteh2000@mail.ru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микроклимата и мягкой теплоты, приборы санитарно-гигиенические, электротехнические изделия, машины и приборы для механизации кухонных работ, сельскохозяйственная техника, средства вычислительной техники, прочие электробытовые приборы, инструмент ручной электромеханический со встроенным двигателем, аккумуляторы и аккумуляторные батареи, бытовая радиоэлектронная аппаратура с питанием от сети переменного тока, часы электрические и электронные с питанием от сети переменного тока, лампы,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85094000,85098</w:t>
            </w:r>
          </w:p>
          <w:p>
            <w:pPr>
              <w:spacing w:after="20"/>
              <w:ind w:left="20"/>
              <w:jc w:val="both"/>
            </w:pPr>
            <w:r>
              <w:rPr>
                <w:rFonts w:ascii="Times New Roman"/>
                <w:b w:val="false"/>
                <w:i w:val="false"/>
                <w:color w:val="000000"/>
                <w:sz w:val="20"/>
              </w:rPr>
              <w:t>
00, 85101000,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85272192 ,</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Стадник Сергей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388739, 385921/(4232) 388739, 385921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neftoexpert@mail.ru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Нефтепродукты.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w:t>
            </w:r>
          </w:p>
          <w:p>
            <w:pPr>
              <w:spacing w:after="20"/>
              <w:ind w:left="20"/>
              <w:jc w:val="both"/>
            </w:pPr>
            <w:r>
              <w:rPr>
                <w:rFonts w:ascii="Times New Roman"/>
                <w:b w:val="false"/>
                <w:i w:val="false"/>
                <w:color w:val="000000"/>
                <w:sz w:val="20"/>
              </w:rPr>
              <w:t>
из 34030000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Синеокая Лидия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279618, 646491/(4232) 279618, 646491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vosttest@mail.primorye.ru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средства моющие.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p>
            <w:pPr>
              <w:spacing w:after="20"/>
              <w:ind w:left="20"/>
              <w:jc w:val="both"/>
            </w:pPr>
            <w:r>
              <w:rPr>
                <w:rFonts w:ascii="Times New Roman"/>
                <w:b w:val="false"/>
                <w:i w:val="false"/>
                <w:color w:val="000000"/>
                <w:sz w:val="20"/>
              </w:rPr>
              <w:t xml:space="preserve">
из 34010000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650077, 452401, 457684/(4232) 650077, 452401, 457684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 osghi@primorye.ru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Вавренюк Светлана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300419/(4232) 300419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stroysertif@vtc.ru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разметки и строительства автомобильных дорог, средства обеспечения пожарной безопасности.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Шкарина Татьяна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406559/(4232) 402286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пряности, специи, средства моющие, игрушки, одежда производственная, изделия легкой промышленности для детей, изделия легкой промышленности прочие, обувь, посуда, игрушки.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61150000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Обертинская Тамара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726240/(4242) 726240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Сергей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429727, 770808/(4242) 429727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laboratoria@sakhalin.ru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Сан 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725704/(4242) 723409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laboratoriaa@rambler.ru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Матвеева Ольга Иннокентьевна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452295/(4112) 452295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Yapniis@ysn.ru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разметки и строительства автомобильных дорог.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Злобина Галина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539700/(4217) 539700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одежда производственная, изделия легкой промышленности прочие, изделия легкой промышленности для детей.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w:t>
            </w:r>
          </w:p>
          <w:p>
            <w:pPr>
              <w:spacing w:after="20"/>
              <w:ind w:left="20"/>
              <w:jc w:val="both"/>
            </w:pPr>
            <w:r>
              <w:rPr>
                <w:rFonts w:ascii="Times New Roman"/>
                <w:b w:val="false"/>
                <w:i w:val="false"/>
                <w:color w:val="000000"/>
                <w:sz w:val="20"/>
              </w:rPr>
              <w:t>
из 42032910,</w:t>
            </w:r>
          </w:p>
          <w:p>
            <w:pPr>
              <w:spacing w:after="20"/>
              <w:ind w:left="20"/>
              <w:jc w:val="both"/>
            </w:pPr>
            <w:r>
              <w:rPr>
                <w:rFonts w:ascii="Times New Roman"/>
                <w:b w:val="false"/>
                <w:i w:val="false"/>
                <w:color w:val="000000"/>
                <w:sz w:val="20"/>
              </w:rPr>
              <w:t>
из 57020000,</w:t>
            </w:r>
          </w:p>
          <w:p>
            <w:pPr>
              <w:spacing w:after="20"/>
              <w:ind w:left="20"/>
              <w:jc w:val="both"/>
            </w:pPr>
            <w:r>
              <w:rPr>
                <w:rFonts w:ascii="Times New Roman"/>
                <w:b w:val="false"/>
                <w:i w:val="false"/>
                <w:color w:val="000000"/>
                <w:sz w:val="20"/>
              </w:rPr>
              <w:t>
из 57030000,</w:t>
            </w:r>
          </w:p>
          <w:p>
            <w:pPr>
              <w:spacing w:after="20"/>
              <w:ind w:left="20"/>
              <w:jc w:val="both"/>
            </w:pPr>
            <w:r>
              <w:rPr>
                <w:rFonts w:ascii="Times New Roman"/>
                <w:b w:val="false"/>
                <w:i w:val="false"/>
                <w:color w:val="000000"/>
                <w:sz w:val="20"/>
              </w:rPr>
              <w:t>
из 61010000,</w:t>
            </w:r>
          </w:p>
          <w:p>
            <w:pPr>
              <w:spacing w:after="20"/>
              <w:ind w:left="20"/>
              <w:jc w:val="both"/>
            </w:pPr>
            <w:r>
              <w:rPr>
                <w:rFonts w:ascii="Times New Roman"/>
                <w:b w:val="false"/>
                <w:i w:val="false"/>
                <w:color w:val="000000"/>
                <w:sz w:val="20"/>
              </w:rPr>
              <w:t>
из 61020000,</w:t>
            </w:r>
          </w:p>
          <w:p>
            <w:pPr>
              <w:spacing w:after="20"/>
              <w:ind w:left="20"/>
              <w:jc w:val="both"/>
            </w:pPr>
            <w:r>
              <w:rPr>
                <w:rFonts w:ascii="Times New Roman"/>
                <w:b w:val="false"/>
                <w:i w:val="false"/>
                <w:color w:val="000000"/>
                <w:sz w:val="20"/>
              </w:rPr>
              <w:t>
из 61030000,</w:t>
            </w:r>
          </w:p>
          <w:p>
            <w:pPr>
              <w:spacing w:after="20"/>
              <w:ind w:left="20"/>
              <w:jc w:val="both"/>
            </w:pPr>
            <w:r>
              <w:rPr>
                <w:rFonts w:ascii="Times New Roman"/>
                <w:b w:val="false"/>
                <w:i w:val="false"/>
                <w:color w:val="000000"/>
                <w:sz w:val="20"/>
              </w:rPr>
              <w:t>
из 61040000,</w:t>
            </w:r>
          </w:p>
          <w:p>
            <w:pPr>
              <w:spacing w:after="20"/>
              <w:ind w:left="20"/>
              <w:jc w:val="both"/>
            </w:pPr>
            <w:r>
              <w:rPr>
                <w:rFonts w:ascii="Times New Roman"/>
                <w:b w:val="false"/>
                <w:i w:val="false"/>
                <w:color w:val="000000"/>
                <w:sz w:val="20"/>
              </w:rPr>
              <w:t>
из 61050000,</w:t>
            </w:r>
          </w:p>
          <w:p>
            <w:pPr>
              <w:spacing w:after="20"/>
              <w:ind w:left="20"/>
              <w:jc w:val="both"/>
            </w:pPr>
            <w:r>
              <w:rPr>
                <w:rFonts w:ascii="Times New Roman"/>
                <w:b w:val="false"/>
                <w:i w:val="false"/>
                <w:color w:val="000000"/>
                <w:sz w:val="20"/>
              </w:rPr>
              <w:t>
из 61060000,</w:t>
            </w:r>
          </w:p>
          <w:p>
            <w:pPr>
              <w:spacing w:after="20"/>
              <w:ind w:left="20"/>
              <w:jc w:val="both"/>
            </w:pPr>
            <w:r>
              <w:rPr>
                <w:rFonts w:ascii="Times New Roman"/>
                <w:b w:val="false"/>
                <w:i w:val="false"/>
                <w:color w:val="000000"/>
                <w:sz w:val="20"/>
              </w:rPr>
              <w:t>
из 61070000,</w:t>
            </w:r>
          </w:p>
          <w:p>
            <w:pPr>
              <w:spacing w:after="20"/>
              <w:ind w:left="20"/>
              <w:jc w:val="both"/>
            </w:pPr>
            <w:r>
              <w:rPr>
                <w:rFonts w:ascii="Times New Roman"/>
                <w:b w:val="false"/>
                <w:i w:val="false"/>
                <w:color w:val="000000"/>
                <w:sz w:val="20"/>
              </w:rPr>
              <w:t>
из 61080000,</w:t>
            </w:r>
          </w:p>
          <w:p>
            <w:pPr>
              <w:spacing w:after="20"/>
              <w:ind w:left="20"/>
              <w:jc w:val="both"/>
            </w:pPr>
            <w:r>
              <w:rPr>
                <w:rFonts w:ascii="Times New Roman"/>
                <w:b w:val="false"/>
                <w:i w:val="false"/>
                <w:color w:val="000000"/>
                <w:sz w:val="20"/>
              </w:rPr>
              <w:t>
из 61090000,</w:t>
            </w:r>
          </w:p>
          <w:p>
            <w:pPr>
              <w:spacing w:after="20"/>
              <w:ind w:left="20"/>
              <w:jc w:val="both"/>
            </w:pPr>
            <w:r>
              <w:rPr>
                <w:rFonts w:ascii="Times New Roman"/>
                <w:b w:val="false"/>
                <w:i w:val="false"/>
                <w:color w:val="000000"/>
                <w:sz w:val="20"/>
              </w:rPr>
              <w:t>
из 61100000,</w:t>
            </w:r>
          </w:p>
          <w:p>
            <w:pPr>
              <w:spacing w:after="20"/>
              <w:ind w:left="20"/>
              <w:jc w:val="both"/>
            </w:pPr>
            <w:r>
              <w:rPr>
                <w:rFonts w:ascii="Times New Roman"/>
                <w:b w:val="false"/>
                <w:i w:val="false"/>
                <w:color w:val="000000"/>
                <w:sz w:val="20"/>
              </w:rPr>
              <w:t>
из 61110000,</w:t>
            </w:r>
          </w:p>
          <w:p>
            <w:pPr>
              <w:spacing w:after="20"/>
              <w:ind w:left="20"/>
              <w:jc w:val="both"/>
            </w:pPr>
            <w:r>
              <w:rPr>
                <w:rFonts w:ascii="Times New Roman"/>
                <w:b w:val="false"/>
                <w:i w:val="false"/>
                <w:color w:val="000000"/>
                <w:sz w:val="20"/>
              </w:rPr>
              <w:t>
из 61120000,</w:t>
            </w:r>
          </w:p>
          <w:p>
            <w:pPr>
              <w:spacing w:after="20"/>
              <w:ind w:left="20"/>
              <w:jc w:val="both"/>
            </w:pPr>
            <w:r>
              <w:rPr>
                <w:rFonts w:ascii="Times New Roman"/>
                <w:b w:val="false"/>
                <w:i w:val="false"/>
                <w:color w:val="000000"/>
                <w:sz w:val="20"/>
              </w:rPr>
              <w:t>
из 61150000,</w:t>
            </w:r>
          </w:p>
          <w:p>
            <w:pPr>
              <w:spacing w:after="20"/>
              <w:ind w:left="20"/>
              <w:jc w:val="both"/>
            </w:pPr>
            <w:r>
              <w:rPr>
                <w:rFonts w:ascii="Times New Roman"/>
                <w:b w:val="false"/>
                <w:i w:val="false"/>
                <w:color w:val="000000"/>
                <w:sz w:val="20"/>
              </w:rPr>
              <w:t>
из 62030000,</w:t>
            </w:r>
          </w:p>
          <w:p>
            <w:pPr>
              <w:spacing w:after="20"/>
              <w:ind w:left="20"/>
              <w:jc w:val="both"/>
            </w:pPr>
            <w:r>
              <w:rPr>
                <w:rFonts w:ascii="Times New Roman"/>
                <w:b w:val="false"/>
                <w:i w:val="false"/>
                <w:color w:val="000000"/>
                <w:sz w:val="20"/>
              </w:rPr>
              <w:t>
из 62040000,</w:t>
            </w:r>
          </w:p>
          <w:p>
            <w:pPr>
              <w:spacing w:after="20"/>
              <w:ind w:left="20"/>
              <w:jc w:val="both"/>
            </w:pPr>
            <w:r>
              <w:rPr>
                <w:rFonts w:ascii="Times New Roman"/>
                <w:b w:val="false"/>
                <w:i w:val="false"/>
                <w:color w:val="000000"/>
                <w:sz w:val="20"/>
              </w:rPr>
              <w:t>
из 62070000,</w:t>
            </w:r>
          </w:p>
          <w:p>
            <w:pPr>
              <w:spacing w:after="20"/>
              <w:ind w:left="20"/>
              <w:jc w:val="both"/>
            </w:pPr>
            <w:r>
              <w:rPr>
                <w:rFonts w:ascii="Times New Roman"/>
                <w:b w:val="false"/>
                <w:i w:val="false"/>
                <w:color w:val="000000"/>
                <w:sz w:val="20"/>
              </w:rPr>
              <w:t>
из 62080000,</w:t>
            </w:r>
          </w:p>
          <w:p>
            <w:pPr>
              <w:spacing w:after="20"/>
              <w:ind w:left="20"/>
              <w:jc w:val="both"/>
            </w:pPr>
            <w:r>
              <w:rPr>
                <w:rFonts w:ascii="Times New Roman"/>
                <w:b w:val="false"/>
                <w:i w:val="false"/>
                <w:color w:val="000000"/>
                <w:sz w:val="20"/>
              </w:rPr>
              <w:t>
из 62090000,</w:t>
            </w:r>
          </w:p>
          <w:p>
            <w:pPr>
              <w:spacing w:after="20"/>
              <w:ind w:left="20"/>
              <w:jc w:val="both"/>
            </w:pPr>
            <w:r>
              <w:rPr>
                <w:rFonts w:ascii="Times New Roman"/>
                <w:b w:val="false"/>
                <w:i w:val="false"/>
                <w:color w:val="000000"/>
                <w:sz w:val="20"/>
              </w:rPr>
              <w:t>
из 62100000,</w:t>
            </w:r>
          </w:p>
          <w:p>
            <w:pPr>
              <w:spacing w:after="20"/>
              <w:ind w:left="20"/>
              <w:jc w:val="both"/>
            </w:pPr>
            <w:r>
              <w:rPr>
                <w:rFonts w:ascii="Times New Roman"/>
                <w:b w:val="false"/>
                <w:i w:val="false"/>
                <w:color w:val="000000"/>
                <w:sz w:val="20"/>
              </w:rPr>
              <w:t>
из 62110000,</w:t>
            </w:r>
          </w:p>
          <w:p>
            <w:pPr>
              <w:spacing w:after="20"/>
              <w:ind w:left="20"/>
              <w:jc w:val="both"/>
            </w:pPr>
            <w:r>
              <w:rPr>
                <w:rFonts w:ascii="Times New Roman"/>
                <w:b w:val="false"/>
                <w:i w:val="false"/>
                <w:color w:val="000000"/>
                <w:sz w:val="20"/>
              </w:rPr>
              <w:t>
из 62160000,</w:t>
            </w:r>
          </w:p>
          <w:p>
            <w:pPr>
              <w:spacing w:after="20"/>
              <w:ind w:left="20"/>
              <w:jc w:val="both"/>
            </w:pPr>
            <w:r>
              <w:rPr>
                <w:rFonts w:ascii="Times New Roman"/>
                <w:b w:val="false"/>
                <w:i w:val="false"/>
                <w:color w:val="000000"/>
                <w:sz w:val="20"/>
              </w:rPr>
              <w:t>
из 63020000,</w:t>
            </w:r>
          </w:p>
          <w:p>
            <w:pPr>
              <w:spacing w:after="20"/>
              <w:ind w:left="20"/>
              <w:jc w:val="both"/>
            </w:pPr>
            <w:r>
              <w:rPr>
                <w:rFonts w:ascii="Times New Roman"/>
                <w:b w:val="false"/>
                <w:i w:val="false"/>
                <w:color w:val="000000"/>
                <w:sz w:val="20"/>
              </w:rPr>
              <w:t>
из 95030000,</w:t>
            </w:r>
          </w:p>
          <w:p>
            <w:pPr>
              <w:spacing w:after="20"/>
              <w:ind w:left="20"/>
              <w:jc w:val="both"/>
            </w:pPr>
            <w:r>
              <w:rPr>
                <w:rFonts w:ascii="Times New Roman"/>
                <w:b w:val="false"/>
                <w:i w:val="false"/>
                <w:color w:val="000000"/>
                <w:sz w:val="20"/>
              </w:rPr>
              <w:t>
из 95040000,</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Бахарева Елена Алексеевна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257670, 278692/(8332) 257244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23011000,</w:t>
            </w:r>
          </w:p>
          <w:p>
            <w:pPr>
              <w:spacing w:after="20"/>
              <w:ind w:left="20"/>
              <w:jc w:val="both"/>
            </w:pPr>
            <w:r>
              <w:rPr>
                <w:rFonts w:ascii="Times New Roman"/>
                <w:b w:val="false"/>
                <w:i w:val="false"/>
                <w:color w:val="000000"/>
                <w:sz w:val="20"/>
              </w:rPr>
              <w:t>
из 23012000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Шевелева Людмила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578801, 545397/(8332) 578801, 545397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25050000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Демидик Сергей Дмитриевич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4378415/(831) 4378415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csiann@yandex.ru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микроклимата и мягкой теплоты, приборы санитарно-гигиенические, электротехнические изделия, машины и приборы для механизации кухонных работ, сельскохозяйственная техника,  средства вычислительной техники, инструмент ручной электромеханический со встроенным двигателем, прочие электробытовые приборы, аккумуляторы и аккумуляторные батареи,  средства обеспечения пожарной безопасности, лампы, товары для детей, часы электрические и электронные с питанием от сети переменного тока, светильники, игрушки.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84361000,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Басова Галина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 91646/(83130) 91646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ossarolga@mail.ru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пряности, специи,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Прыткова Наталья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 33957/(83130) 33957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anoosp@rol.ru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p>
            <w:pPr>
              <w:spacing w:after="20"/>
              <w:ind w:left="20"/>
              <w:jc w:val="both"/>
            </w:pPr>
            <w:r>
              <w:rPr>
                <w:rFonts w:ascii="Times New Roman"/>
                <w:b w:val="false"/>
                <w:i w:val="false"/>
                <w:color w:val="000000"/>
                <w:sz w:val="20"/>
              </w:rPr>
              <w:t xml:space="preserve">
из 34010000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Борис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2519910/(831) 2519964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csq@sinn.ru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изделия, приборы санитарно-гигиенические, машины и приборы для механизации кухонных работ, сельскохозяйственная техника, инструмент ручной электромеханический со встроенным двигателем, прочие электробытовые приборы.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84341000,84513</w:t>
            </w:r>
          </w:p>
          <w:p>
            <w:pPr>
              <w:spacing w:after="20"/>
              <w:ind w:left="20"/>
              <w:jc w:val="both"/>
            </w:pPr>
            <w:r>
              <w:rPr>
                <w:rFonts w:ascii="Times New Roman"/>
                <w:b w:val="false"/>
                <w:i w:val="false"/>
                <w:color w:val="000000"/>
                <w:sz w:val="20"/>
              </w:rPr>
              <w:t>
010, 84672100,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85164000,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Сучков Владимир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4305493, 4305490/(831) 4305493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sert@nngasu.ru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разметки и строительства автомобильных дорог, средства обеспечения пожарной безопасности.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xml:space="preserve">
из 38249070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Жаданов Виктор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 271142, 219065/(3532) 415423, 729104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organ-2003@bk.ru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25050000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Тонков Владислав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2363800, 2360310/(342) 2363800, 2360310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federal.perm@perm.ru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пряности, специи,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Труфанова Наталия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2391144/(342) 2391848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85440000,</w:t>
            </w:r>
          </w:p>
          <w:p>
            <w:pPr>
              <w:spacing w:after="20"/>
              <w:ind w:left="20"/>
              <w:jc w:val="both"/>
            </w:pPr>
            <w:r>
              <w:rPr>
                <w:rFonts w:ascii="Times New Roman"/>
                <w:b w:val="false"/>
                <w:i w:val="false"/>
                <w:color w:val="000000"/>
                <w:sz w:val="20"/>
              </w:rPr>
              <w:t>
8544429009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Чехомов Борис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2362429, 2390851/(342) 2362429, 2390851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izatt@mail.perm.ru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микроклимата и мягкой теплоты, приборы санитарно-гигиенические, электротехнические изделия, машины и приборы для механизации кухонных работ, сельскохозяйственная техника, средства вычислительной техники, прочие электробытовые приборы, аккумуляторы и аккумуляторные батареи, электротехнические изделия, бытовая радиоэлектронная аппаратура с питанием от сети переменного тока, средства обеспечения пожарной безопасности, лампы.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8515391300,</w:t>
            </w:r>
          </w:p>
          <w:p>
            <w:pPr>
              <w:spacing w:after="20"/>
              <w:ind w:left="20"/>
              <w:jc w:val="both"/>
            </w:pPr>
            <w:r>
              <w:rPr>
                <w:rFonts w:ascii="Times New Roman"/>
                <w:b w:val="false"/>
                <w:i w:val="false"/>
                <w:color w:val="000000"/>
                <w:sz w:val="20"/>
              </w:rPr>
              <w:t>
8515391800,</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xml:space="preserve">
8443321009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Кайгородов Анатолий Тихонович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2962854, 2963379/(342) 2963379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Фахретдинова Роза Анваровна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2234822, 2338620/(347) 2234822, 2338620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 ufazerno@mail.ru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Набит Леонид Аметович, заместитель руководителя - Данилов Андрей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(34713) 21766/(34713) 20224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niz@ufamts.ru, nabit@yandex.ru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инструмент ручной электромеханический со встроенным двигателем.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xml:space="preserve">
84672900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Гогин Сергей Валерьевич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2952302/(843) 2796281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test-tatarstan@rsmc.ru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приборы микроклимата и мягкой теплоты, упаковочные средства, приборы санитарно-гигиенические, электротехнические изделия, машины и приборы для механизации кухонных работ, сельскохозяйственная техника, средства вычислительной техники, прочие электробытовые приборы, инструмент ручной электромеханический со встроенным электродвигателем, аккумуляторы и аккумуляторные батареи, бытовая радиоэлектронная аппаратура с питанием от сети переменного тока, средства обеспечения пожарной безопасности, часы электрические и электронные с питанием от сети переменного тока, кормовые добавки, комбикорма, материалы для разметки и строительства автомобильных дорог, средства моющие, игрушки, одежда производственная, изделия легкой промышленности прочие, изделия  легкой промышленности для детей, обувь, средства индивидуальной защиты, тара стеклянная, посуда, светильники.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24022000,</w:t>
            </w:r>
          </w:p>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84151000,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84335310,</w:t>
            </w:r>
          </w:p>
          <w:p>
            <w:pPr>
              <w:spacing w:after="20"/>
              <w:ind w:left="20"/>
              <w:jc w:val="both"/>
            </w:pPr>
            <w:r>
              <w:rPr>
                <w:rFonts w:ascii="Times New Roman"/>
                <w:b w:val="false"/>
                <w:i w:val="false"/>
                <w:color w:val="000000"/>
                <w:sz w:val="20"/>
              </w:rPr>
              <w:t>
84335330,</w:t>
            </w:r>
          </w:p>
          <w:p>
            <w:pPr>
              <w:spacing w:after="20"/>
              <w:ind w:left="20"/>
              <w:jc w:val="both"/>
            </w:pPr>
            <w:r>
              <w:rPr>
                <w:rFonts w:ascii="Times New Roman"/>
                <w:b w:val="false"/>
                <w:i w:val="false"/>
                <w:color w:val="000000"/>
                <w:sz w:val="20"/>
              </w:rPr>
              <w:t>
84335900,</w:t>
            </w:r>
          </w:p>
          <w:p>
            <w:pPr>
              <w:spacing w:after="20"/>
              <w:ind w:left="20"/>
              <w:jc w:val="both"/>
            </w:pPr>
            <w:r>
              <w:rPr>
                <w:rFonts w:ascii="Times New Roman"/>
                <w:b w:val="false"/>
                <w:i w:val="false"/>
                <w:color w:val="000000"/>
                <w:sz w:val="20"/>
              </w:rPr>
              <w:t>
84336000,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24029000, из</w:t>
            </w:r>
          </w:p>
          <w:p>
            <w:pPr>
              <w:spacing w:after="20"/>
              <w:ind w:left="20"/>
              <w:jc w:val="both"/>
            </w:pPr>
            <w:r>
              <w:rPr>
                <w:rFonts w:ascii="Times New Roman"/>
                <w:b w:val="false"/>
                <w:i w:val="false"/>
                <w:color w:val="000000"/>
                <w:sz w:val="20"/>
              </w:rPr>
              <w:t>
25050000, из</w:t>
            </w:r>
          </w:p>
          <w:p>
            <w:pPr>
              <w:spacing w:after="20"/>
              <w:ind w:left="20"/>
              <w:jc w:val="both"/>
            </w:pPr>
            <w:r>
              <w:rPr>
                <w:rFonts w:ascii="Times New Roman"/>
                <w:b w:val="false"/>
                <w:i w:val="false"/>
                <w:color w:val="000000"/>
                <w:sz w:val="20"/>
              </w:rPr>
              <w:t>
25171000,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62010000,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63020000,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68120000, из</w:t>
            </w:r>
          </w:p>
          <w:p>
            <w:pPr>
              <w:spacing w:after="20"/>
              <w:ind w:left="20"/>
              <w:jc w:val="both"/>
            </w:pPr>
            <w:r>
              <w:rPr>
                <w:rFonts w:ascii="Times New Roman"/>
                <w:b w:val="false"/>
                <w:i w:val="false"/>
                <w:color w:val="000000"/>
                <w:sz w:val="20"/>
              </w:rPr>
              <w:t>
70109000,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87163900,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Петряков Николай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5713242/(843) 5454598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прочие электробытовые приборы, электротехнические изделия, приборы микроклимата и мягкой теплоты, бытовая радиоэлектронная аппаратура с питанием от сети переменного тока, часы электрические и электронные с питанием от сети переменного тока, приборы санитарно-гигиенические,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85272192 ,</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Сафина Юлия Георгиевна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5121538/(843) 5121538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himpromsert@mail.ru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34020000,</w:t>
            </w:r>
          </w:p>
          <w:p>
            <w:pPr>
              <w:spacing w:after="20"/>
              <w:ind w:left="20"/>
              <w:jc w:val="both"/>
            </w:pPr>
            <w:r>
              <w:rPr>
                <w:rFonts w:ascii="Times New Roman"/>
                <w:b w:val="false"/>
                <w:i w:val="false"/>
                <w:color w:val="000000"/>
                <w:sz w:val="20"/>
              </w:rPr>
              <w:t>
из 38130000,</w:t>
            </w:r>
          </w:p>
          <w:p>
            <w:pPr>
              <w:spacing w:after="20"/>
              <w:ind w:left="20"/>
              <w:jc w:val="both"/>
            </w:pPr>
            <w:r>
              <w:rPr>
                <w:rFonts w:ascii="Times New Roman"/>
                <w:b w:val="false"/>
                <w:i w:val="false"/>
                <w:color w:val="000000"/>
                <w:sz w:val="20"/>
              </w:rPr>
              <w:t>
из 65061000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Александр Аркадьевич, заместитель руководителя - Матвеева Елена Лаврентьевна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2395329, 2395342/(843) 2395329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vnivi@mail.ru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23011000,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Гельман Давыд Иделевич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5422868/(843) 5425140, 5425112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ros@kgts.ru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средства обеспечения пожарной безопасности, мебель.</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34020000,</w:t>
            </w:r>
          </w:p>
          <w:p>
            <w:pPr>
              <w:spacing w:after="20"/>
              <w:ind w:left="20"/>
              <w:jc w:val="both"/>
            </w:pPr>
            <w:r>
              <w:rPr>
                <w:rFonts w:ascii="Times New Roman"/>
                <w:b w:val="false"/>
                <w:i w:val="false"/>
                <w:color w:val="000000"/>
                <w:sz w:val="20"/>
              </w:rPr>
              <w:t>
из 34030000,</w:t>
            </w:r>
          </w:p>
          <w:p>
            <w:pPr>
              <w:spacing w:after="20"/>
              <w:ind w:left="20"/>
              <w:jc w:val="both"/>
            </w:pPr>
            <w:r>
              <w:rPr>
                <w:rFonts w:ascii="Times New Roman"/>
                <w:b w:val="false"/>
                <w:i w:val="false"/>
                <w:color w:val="000000"/>
                <w:sz w:val="20"/>
              </w:rPr>
              <w:t>
из 38249070,</w:t>
            </w:r>
          </w:p>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Дедов Николай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2784304/(846) 3334635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postman@sstu.samara.ru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приборы микроклимата и мягкой теплоты, приборы санитарно-гигиенические, электротехнические изделия, машины и приборы для механизации кухонных работ, средства вычислительной техники, прочие электробытовые приборы, электротехнические изделия, лампы,  нефтепродукты, бытовая радиоэлектронная аппаратура с питанием от сети переменного тока.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8516101100,</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8544429009,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8443321009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Александр Вячеславович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514686, 502540/(8452) 514686, 502540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antonov@sartpp.ru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одежда производственная, изделия легкой промышленности для детей, изделия легкой промышленности прочие, обувь.</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w:t>
            </w:r>
          </w:p>
          <w:p>
            <w:pPr>
              <w:spacing w:after="20"/>
              <w:ind w:left="20"/>
              <w:jc w:val="both"/>
            </w:pPr>
            <w:r>
              <w:rPr>
                <w:rFonts w:ascii="Times New Roman"/>
                <w:b w:val="false"/>
                <w:i w:val="false"/>
                <w:color w:val="000000"/>
                <w:sz w:val="20"/>
              </w:rPr>
              <w:t>
из 42032910,</w:t>
            </w:r>
          </w:p>
          <w:p>
            <w:pPr>
              <w:spacing w:after="20"/>
              <w:ind w:left="20"/>
              <w:jc w:val="both"/>
            </w:pPr>
            <w:r>
              <w:rPr>
                <w:rFonts w:ascii="Times New Roman"/>
                <w:b w:val="false"/>
                <w:i w:val="false"/>
                <w:color w:val="000000"/>
                <w:sz w:val="20"/>
              </w:rPr>
              <w:t>
из 61010000,</w:t>
            </w:r>
          </w:p>
          <w:p>
            <w:pPr>
              <w:spacing w:after="20"/>
              <w:ind w:left="20"/>
              <w:jc w:val="both"/>
            </w:pPr>
            <w:r>
              <w:rPr>
                <w:rFonts w:ascii="Times New Roman"/>
                <w:b w:val="false"/>
                <w:i w:val="false"/>
                <w:color w:val="000000"/>
                <w:sz w:val="20"/>
              </w:rPr>
              <w:t>
из 61020000,</w:t>
            </w:r>
          </w:p>
          <w:p>
            <w:pPr>
              <w:spacing w:after="20"/>
              <w:ind w:left="20"/>
              <w:jc w:val="both"/>
            </w:pPr>
            <w:r>
              <w:rPr>
                <w:rFonts w:ascii="Times New Roman"/>
                <w:b w:val="false"/>
                <w:i w:val="false"/>
                <w:color w:val="000000"/>
                <w:sz w:val="20"/>
              </w:rPr>
              <w:t>
из 61030000,</w:t>
            </w:r>
          </w:p>
          <w:p>
            <w:pPr>
              <w:spacing w:after="20"/>
              <w:ind w:left="20"/>
              <w:jc w:val="both"/>
            </w:pPr>
            <w:r>
              <w:rPr>
                <w:rFonts w:ascii="Times New Roman"/>
                <w:b w:val="false"/>
                <w:i w:val="false"/>
                <w:color w:val="000000"/>
                <w:sz w:val="20"/>
              </w:rPr>
              <w:t>
из 61040000,</w:t>
            </w:r>
          </w:p>
          <w:p>
            <w:pPr>
              <w:spacing w:after="20"/>
              <w:ind w:left="20"/>
              <w:jc w:val="both"/>
            </w:pPr>
            <w:r>
              <w:rPr>
                <w:rFonts w:ascii="Times New Roman"/>
                <w:b w:val="false"/>
                <w:i w:val="false"/>
                <w:color w:val="000000"/>
                <w:sz w:val="20"/>
              </w:rPr>
              <w:t>
из 61050000,</w:t>
            </w:r>
          </w:p>
          <w:p>
            <w:pPr>
              <w:spacing w:after="20"/>
              <w:ind w:left="20"/>
              <w:jc w:val="both"/>
            </w:pPr>
            <w:r>
              <w:rPr>
                <w:rFonts w:ascii="Times New Roman"/>
                <w:b w:val="false"/>
                <w:i w:val="false"/>
                <w:color w:val="000000"/>
                <w:sz w:val="20"/>
              </w:rPr>
              <w:t>
из 61060000,</w:t>
            </w:r>
          </w:p>
          <w:p>
            <w:pPr>
              <w:spacing w:after="20"/>
              <w:ind w:left="20"/>
              <w:jc w:val="both"/>
            </w:pPr>
            <w:r>
              <w:rPr>
                <w:rFonts w:ascii="Times New Roman"/>
                <w:b w:val="false"/>
                <w:i w:val="false"/>
                <w:color w:val="000000"/>
                <w:sz w:val="20"/>
              </w:rPr>
              <w:t>
из 61070000,</w:t>
            </w:r>
          </w:p>
          <w:p>
            <w:pPr>
              <w:spacing w:after="20"/>
              <w:ind w:left="20"/>
              <w:jc w:val="both"/>
            </w:pPr>
            <w:r>
              <w:rPr>
                <w:rFonts w:ascii="Times New Roman"/>
                <w:b w:val="false"/>
                <w:i w:val="false"/>
                <w:color w:val="000000"/>
                <w:sz w:val="20"/>
              </w:rPr>
              <w:t>
из 61080000,</w:t>
            </w:r>
          </w:p>
          <w:p>
            <w:pPr>
              <w:spacing w:after="20"/>
              <w:ind w:left="20"/>
              <w:jc w:val="both"/>
            </w:pPr>
            <w:r>
              <w:rPr>
                <w:rFonts w:ascii="Times New Roman"/>
                <w:b w:val="false"/>
                <w:i w:val="false"/>
                <w:color w:val="000000"/>
                <w:sz w:val="20"/>
              </w:rPr>
              <w:t>
из 61090000,</w:t>
            </w:r>
          </w:p>
          <w:p>
            <w:pPr>
              <w:spacing w:after="20"/>
              <w:ind w:left="20"/>
              <w:jc w:val="both"/>
            </w:pPr>
            <w:r>
              <w:rPr>
                <w:rFonts w:ascii="Times New Roman"/>
                <w:b w:val="false"/>
                <w:i w:val="false"/>
                <w:color w:val="000000"/>
                <w:sz w:val="20"/>
              </w:rPr>
              <w:t>
из 61100000,</w:t>
            </w:r>
          </w:p>
          <w:p>
            <w:pPr>
              <w:spacing w:after="20"/>
              <w:ind w:left="20"/>
              <w:jc w:val="both"/>
            </w:pPr>
            <w:r>
              <w:rPr>
                <w:rFonts w:ascii="Times New Roman"/>
                <w:b w:val="false"/>
                <w:i w:val="false"/>
                <w:color w:val="000000"/>
                <w:sz w:val="20"/>
              </w:rPr>
              <w:t>
из 61110000,</w:t>
            </w:r>
          </w:p>
          <w:p>
            <w:pPr>
              <w:spacing w:after="20"/>
              <w:ind w:left="20"/>
              <w:jc w:val="both"/>
            </w:pPr>
            <w:r>
              <w:rPr>
                <w:rFonts w:ascii="Times New Roman"/>
                <w:b w:val="false"/>
                <w:i w:val="false"/>
                <w:color w:val="000000"/>
                <w:sz w:val="20"/>
              </w:rPr>
              <w:t>
из 61120000,</w:t>
            </w:r>
          </w:p>
          <w:p>
            <w:pPr>
              <w:spacing w:after="20"/>
              <w:ind w:left="20"/>
              <w:jc w:val="both"/>
            </w:pPr>
            <w:r>
              <w:rPr>
                <w:rFonts w:ascii="Times New Roman"/>
                <w:b w:val="false"/>
                <w:i w:val="false"/>
                <w:color w:val="000000"/>
                <w:sz w:val="20"/>
              </w:rPr>
              <w:t>
из 61150000,</w:t>
            </w:r>
          </w:p>
          <w:p>
            <w:pPr>
              <w:spacing w:after="20"/>
              <w:ind w:left="20"/>
              <w:jc w:val="both"/>
            </w:pPr>
            <w:r>
              <w:rPr>
                <w:rFonts w:ascii="Times New Roman"/>
                <w:b w:val="false"/>
                <w:i w:val="false"/>
                <w:color w:val="000000"/>
                <w:sz w:val="20"/>
              </w:rPr>
              <w:t>
из 62030000,</w:t>
            </w:r>
          </w:p>
          <w:p>
            <w:pPr>
              <w:spacing w:after="20"/>
              <w:ind w:left="20"/>
              <w:jc w:val="both"/>
            </w:pPr>
            <w:r>
              <w:rPr>
                <w:rFonts w:ascii="Times New Roman"/>
                <w:b w:val="false"/>
                <w:i w:val="false"/>
                <w:color w:val="000000"/>
                <w:sz w:val="20"/>
              </w:rPr>
              <w:t>
из 620400000,</w:t>
            </w:r>
          </w:p>
          <w:p>
            <w:pPr>
              <w:spacing w:after="20"/>
              <w:ind w:left="20"/>
              <w:jc w:val="both"/>
            </w:pPr>
            <w:r>
              <w:rPr>
                <w:rFonts w:ascii="Times New Roman"/>
                <w:b w:val="false"/>
                <w:i w:val="false"/>
                <w:color w:val="000000"/>
                <w:sz w:val="20"/>
              </w:rPr>
              <w:t>
из 62070000,</w:t>
            </w:r>
          </w:p>
          <w:p>
            <w:pPr>
              <w:spacing w:after="20"/>
              <w:ind w:left="20"/>
              <w:jc w:val="both"/>
            </w:pPr>
            <w:r>
              <w:rPr>
                <w:rFonts w:ascii="Times New Roman"/>
                <w:b w:val="false"/>
                <w:i w:val="false"/>
                <w:color w:val="000000"/>
                <w:sz w:val="20"/>
              </w:rPr>
              <w:t>
из 62080000,</w:t>
            </w:r>
          </w:p>
          <w:p>
            <w:pPr>
              <w:spacing w:after="20"/>
              <w:ind w:left="20"/>
              <w:jc w:val="both"/>
            </w:pPr>
            <w:r>
              <w:rPr>
                <w:rFonts w:ascii="Times New Roman"/>
                <w:b w:val="false"/>
                <w:i w:val="false"/>
                <w:color w:val="000000"/>
                <w:sz w:val="20"/>
              </w:rPr>
              <w:t>
из 62090000,</w:t>
            </w:r>
          </w:p>
          <w:p>
            <w:pPr>
              <w:spacing w:after="20"/>
              <w:ind w:left="20"/>
              <w:jc w:val="both"/>
            </w:pPr>
            <w:r>
              <w:rPr>
                <w:rFonts w:ascii="Times New Roman"/>
                <w:b w:val="false"/>
                <w:i w:val="false"/>
                <w:color w:val="000000"/>
                <w:sz w:val="20"/>
              </w:rPr>
              <w:t>
из 62100000,</w:t>
            </w:r>
          </w:p>
          <w:p>
            <w:pPr>
              <w:spacing w:after="20"/>
              <w:ind w:left="20"/>
              <w:jc w:val="both"/>
            </w:pPr>
            <w:r>
              <w:rPr>
                <w:rFonts w:ascii="Times New Roman"/>
                <w:b w:val="false"/>
                <w:i w:val="false"/>
                <w:color w:val="000000"/>
                <w:sz w:val="20"/>
              </w:rPr>
              <w:t>
из 62160000,</w:t>
            </w:r>
          </w:p>
          <w:p>
            <w:pPr>
              <w:spacing w:after="20"/>
              <w:ind w:left="20"/>
              <w:jc w:val="both"/>
            </w:pPr>
            <w:r>
              <w:rPr>
                <w:rFonts w:ascii="Times New Roman"/>
                <w:b w:val="false"/>
                <w:i w:val="false"/>
                <w:color w:val="000000"/>
                <w:sz w:val="20"/>
              </w:rPr>
              <w:t>
из 64030000,</w:t>
            </w:r>
          </w:p>
          <w:p>
            <w:pPr>
              <w:spacing w:after="20"/>
              <w:ind w:left="20"/>
              <w:jc w:val="both"/>
            </w:pPr>
            <w:r>
              <w:rPr>
                <w:rFonts w:ascii="Times New Roman"/>
                <w:b w:val="false"/>
                <w:i w:val="false"/>
                <w:color w:val="000000"/>
                <w:sz w:val="20"/>
              </w:rPr>
              <w:t>
из 64050000,</w:t>
            </w:r>
          </w:p>
          <w:p>
            <w:pPr>
              <w:spacing w:after="20"/>
              <w:ind w:left="20"/>
              <w:jc w:val="both"/>
            </w:pPr>
            <w:r>
              <w:rPr>
                <w:rFonts w:ascii="Times New Roman"/>
                <w:b w:val="false"/>
                <w:i w:val="false"/>
                <w:color w:val="000000"/>
                <w:sz w:val="20"/>
              </w:rPr>
              <w:t>
из 95030000,</w:t>
            </w:r>
          </w:p>
          <w:p>
            <w:pPr>
              <w:spacing w:after="20"/>
              <w:ind w:left="20"/>
              <w:jc w:val="both"/>
            </w:pPr>
            <w:r>
              <w:rPr>
                <w:rFonts w:ascii="Times New Roman"/>
                <w:b w:val="false"/>
                <w:i w:val="false"/>
                <w:color w:val="000000"/>
                <w:sz w:val="20"/>
              </w:rPr>
              <w:t>
из 95040000,</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 Виктор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278926/(8452) 278926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asprogaz@rambler.ru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средства вычислительной техники, средства обеспечения пожарной безопасности, средства вычислительной техники.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8443321009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Байбурина Марина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648701/(8452) 648700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psd-k@yandex.ru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Елена Алексеевна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262122, 507300/(8452) 291675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Лариса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614439, 518056/(3412) 614439, 518056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office@anocin.ru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w:t>
            </w:r>
          </w:p>
          <w:p>
            <w:pPr>
              <w:spacing w:after="20"/>
              <w:ind w:left="20"/>
              <w:jc w:val="both"/>
            </w:pPr>
            <w:r>
              <w:rPr>
                <w:rFonts w:ascii="Times New Roman"/>
                <w:b w:val="false"/>
                <w:i w:val="false"/>
                <w:color w:val="000000"/>
                <w:sz w:val="20"/>
              </w:rPr>
              <w:t>
из 34030000,</w:t>
            </w:r>
          </w:p>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Бурдова Людмила Ивановна, заместитель руководителя с правом подписи - Новотоцких Ирина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402940/(3412) 454520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uvdcicos@udmnet.ru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 Александр Геннадьевич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212939/(8352) 212939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xml:space="preserve">
85365080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Якимов Николай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514412, 514586/(8352) 514412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rsc21@mail.ru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Дубова Светлана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 761532, 761459/(8172) 761532, 761459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Богданова Светлана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5750150/(812) 5750150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bogdanova@rustest.spb.ru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аппараты нагревательные и отопительные, прочие электробытовые приборы, сельскохозяйственная техника, инструмент ручной электромеханический со встроенным электродвигателем, средства вычислительной техники, машины и приборы для механизации кухонных работ, бытовая радиоэлектронная аппаратура с питанием от сети переменного тока, товары для детей, средства индивидуальной защиты, игрушки, одежда производственная, обувь, аппараты нагревательные и отопительные, электротехнические изделия,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84130000,</w:t>
            </w:r>
          </w:p>
          <w:p>
            <w:pPr>
              <w:spacing w:after="20"/>
              <w:ind w:left="20"/>
              <w:jc w:val="both"/>
            </w:pPr>
            <w:r>
              <w:rPr>
                <w:rFonts w:ascii="Times New Roman"/>
                <w:b w:val="false"/>
                <w:i w:val="false"/>
                <w:color w:val="000000"/>
                <w:sz w:val="20"/>
              </w:rPr>
              <w:t>
84213920,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87150010,</w:t>
            </w:r>
          </w:p>
          <w:p>
            <w:pPr>
              <w:spacing w:after="20"/>
              <w:ind w:left="20"/>
              <w:jc w:val="both"/>
            </w:pPr>
            <w:r>
              <w:rPr>
                <w:rFonts w:ascii="Times New Roman"/>
                <w:b w:val="false"/>
                <w:i w:val="false"/>
                <w:color w:val="000000"/>
                <w:sz w:val="20"/>
              </w:rPr>
              <w:t>
90049000,</w:t>
            </w:r>
          </w:p>
          <w:p>
            <w:pPr>
              <w:spacing w:after="20"/>
              <w:ind w:left="20"/>
              <w:jc w:val="both"/>
            </w:pPr>
            <w:r>
              <w:rPr>
                <w:rFonts w:ascii="Times New Roman"/>
                <w:b w:val="false"/>
                <w:i w:val="false"/>
                <w:color w:val="000000"/>
                <w:sz w:val="20"/>
              </w:rPr>
              <w:t>
90200000,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39269000,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73211100,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85166000,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Букия Ольга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5404009/(812) 5404009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ccpharphor@peterlink.ru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Чехачева Наталия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2565419, 2565418/(812) 2565419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средства вычислительной техники, машины и приборы для механизации кухонных работ, прочие электробытовые приборы, средства вычислительной техники.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Фомина Надежда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2356522/(812) 2356522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 Юрий Андреевич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4622774/(812) 4622774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npfantest@peterlink.ru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xml:space="preserve">
из 94030000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Страхолет Александр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2340001/(812) 2340001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istochnik@peterlink.ru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Аккумуляторы и аккумуляторные батареи.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 Оскар Яковлевич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3699167/(812) 3699167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elmatep@mail.wplus.net</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приборы микроклимата и мягкой теплоты, приборы санитарно-гигиенические, электротехнические изделия, машины и приборы для механизации кухонных работ, средства вычислительной техники, прочие электробытовые приборы, инструмент ручной электромеханический со встроенным электродвигателем, электротехнические изделия, светильники,  игрушки, бытовая радиоэлектронная аппаратура с питанием от сети переменного тока, светильники.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Валерий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3169073, 2517982/(812) 2517982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бытовая радиоэлектронная аппаратура с питанием от сети переменного тока.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8443321009, 84713000, 84714100, 84714900, 84715000, 84716000, 85044030, 85285100, 85286100, из 85044000, из 85180000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Заргарьянц Галина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2327352, 2305229/(812) 2327352, 2305229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certis@mail.wplus.net</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обеспечения пожарной безопасности, сельскохозяйственная техника, средства вычислительной техники, инструмент ручной электромеханический со встроенным электродвигателем, бытовая радиоэлектронная аппаратура с питанием от сети переменного тока, часы электрические и электронные с питанием от сети переменного тока,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84240000,</w:t>
            </w:r>
          </w:p>
          <w:p>
            <w:pPr>
              <w:spacing w:after="20"/>
              <w:ind w:left="20"/>
              <w:jc w:val="both"/>
            </w:pPr>
            <w:r>
              <w:rPr>
                <w:rFonts w:ascii="Times New Roman"/>
                <w:b w:val="false"/>
                <w:i w:val="false"/>
                <w:color w:val="000000"/>
                <w:sz w:val="20"/>
              </w:rPr>
              <w:t>
84361000,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85272192 ,</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Богданова Светлана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5750150/(812) 5750150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bogdanova@rustest.spb.ru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Сельскохозяйственная техника, средства вычислительной техники, инструмент ручной электромеханический со встроенным электродвигателем, прочие электробытовые приборы, аккумуляторы и аккумуляторные батареи,  электротехнические изделия, бытовая радиоэлектронная аппаратура с питанием от сети переменного тока, часы электрические и электронные с питанием от сети переменного тока, светильники,  средства индивидуальной защиты, средства обеспечения пожарной безопасности,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85184000,85210</w:t>
            </w:r>
          </w:p>
          <w:p>
            <w:pPr>
              <w:spacing w:after="20"/>
              <w:ind w:left="20"/>
              <w:jc w:val="both"/>
            </w:pPr>
            <w:r>
              <w:rPr>
                <w:rFonts w:ascii="Times New Roman"/>
                <w:b w:val="false"/>
                <w:i w:val="false"/>
                <w:color w:val="000000"/>
                <w:sz w:val="20"/>
              </w:rPr>
              <w:t>
000, 85271391,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39269000,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 Ольга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7661940/(812) 7661940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me35@mail.ru, info@reglamentsert.ru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игрушки,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85272192 ,</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84810000,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xml:space="preserve">
95050000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Должков Михаил Евгеньевич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5280883/(812) 3310773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ert@sic.org.ru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Темнов Вячеслав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4652700, 4654998, 4653571/(812) 4654998, 4653571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sert-vmii@list.ru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аккумуляторы и аккумуляторные батареи, маломерные суда, машины и приборы для механизации кухонных работ, одежда производственная, приборы микроклимата и мягкой теплоты, приборы санитарно-гигиенические, прочие электробытовые приборы, средства вычислительной техники, средства индивидуальной защиты,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84213920,</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90049000,</w:t>
            </w:r>
          </w:p>
          <w:p>
            <w:pPr>
              <w:spacing w:after="20"/>
              <w:ind w:left="20"/>
              <w:jc w:val="both"/>
            </w:pPr>
            <w:r>
              <w:rPr>
                <w:rFonts w:ascii="Times New Roman"/>
                <w:b w:val="false"/>
                <w:i w:val="false"/>
                <w:color w:val="000000"/>
                <w:sz w:val="20"/>
              </w:rPr>
              <w:t>
90200000,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3926909808, из</w:t>
            </w:r>
          </w:p>
          <w:p>
            <w:pPr>
              <w:spacing w:after="20"/>
              <w:ind w:left="20"/>
              <w:jc w:val="both"/>
            </w:pPr>
            <w:r>
              <w:rPr>
                <w:rFonts w:ascii="Times New Roman"/>
                <w:b w:val="false"/>
                <w:i w:val="false"/>
                <w:color w:val="000000"/>
                <w:sz w:val="20"/>
              </w:rPr>
              <w:t>
40161000, из</w:t>
            </w:r>
          </w:p>
          <w:p>
            <w:pPr>
              <w:spacing w:after="20"/>
              <w:ind w:left="20"/>
              <w:jc w:val="both"/>
            </w:pPr>
            <w:r>
              <w:rPr>
                <w:rFonts w:ascii="Times New Roman"/>
                <w:b w:val="false"/>
                <w:i w:val="false"/>
                <w:color w:val="000000"/>
                <w:sz w:val="20"/>
              </w:rPr>
              <w:t>
40170090,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89030000, из</w:t>
            </w:r>
          </w:p>
          <w:p>
            <w:pPr>
              <w:spacing w:after="20"/>
              <w:ind w:left="20"/>
              <w:jc w:val="both"/>
            </w:pPr>
            <w:r>
              <w:rPr>
                <w:rFonts w:ascii="Times New Roman"/>
                <w:b w:val="false"/>
                <w:i w:val="false"/>
                <w:color w:val="000000"/>
                <w:sz w:val="20"/>
              </w:rPr>
              <w:t>
8443321009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Колычев Владимир Ильич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5679940, 5674305/(812) 3371982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 приборы микроклимата и мягкой теплоты, приборы санитарно-гигиенические, прочие электробытовые приборы, сельскохозяйственная техника,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87013090,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87162000,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87163900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Алексей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3332002/(812) 3332002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respect_office@mail.ru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детей, игрушки.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из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Бровкина Нина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4652934/(812) 4652934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fgu@len-centr.ru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Олькович Степан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3735143 (доб. 160)/(812) 3735143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sertifik5l@gmail.com</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16040000, из</w:t>
            </w:r>
          </w:p>
          <w:p>
            <w:pPr>
              <w:spacing w:after="20"/>
              <w:ind w:left="20"/>
              <w:jc w:val="both"/>
            </w:pPr>
            <w:r>
              <w:rPr>
                <w:rFonts w:ascii="Times New Roman"/>
                <w:b w:val="false"/>
                <w:i w:val="false"/>
                <w:color w:val="000000"/>
                <w:sz w:val="20"/>
              </w:rPr>
              <w:t>
16050000,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Сквозников Лев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5451621/(812) 5451621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rgevka2000@mail.ru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 сходные с оружием изделия, гражданское оружие, игрушки.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82119200,</w:t>
            </w:r>
          </w:p>
          <w:p>
            <w:pPr>
              <w:spacing w:after="20"/>
              <w:ind w:left="20"/>
              <w:jc w:val="both"/>
            </w:pPr>
            <w:r>
              <w:rPr>
                <w:rFonts w:ascii="Times New Roman"/>
                <w:b w:val="false"/>
                <w:i w:val="false"/>
                <w:color w:val="000000"/>
                <w:sz w:val="20"/>
              </w:rPr>
              <w:t>
82119300,</w:t>
            </w:r>
          </w:p>
          <w:p>
            <w:pPr>
              <w:spacing w:after="20"/>
              <w:ind w:left="20"/>
              <w:jc w:val="both"/>
            </w:pPr>
            <w:r>
              <w:rPr>
                <w:rFonts w:ascii="Times New Roman"/>
                <w:b w:val="false"/>
                <w:i w:val="false"/>
                <w:color w:val="000000"/>
                <w:sz w:val="20"/>
              </w:rPr>
              <w:t>
93020000,</w:t>
            </w:r>
          </w:p>
          <w:p>
            <w:pPr>
              <w:spacing w:after="20"/>
              <w:ind w:left="20"/>
              <w:jc w:val="both"/>
            </w:pPr>
            <w:r>
              <w:rPr>
                <w:rFonts w:ascii="Times New Roman"/>
                <w:b w:val="false"/>
                <w:i w:val="false"/>
                <w:color w:val="000000"/>
                <w:sz w:val="20"/>
              </w:rPr>
              <w:t>
93040000,</w:t>
            </w:r>
          </w:p>
          <w:p>
            <w:pPr>
              <w:spacing w:after="20"/>
              <w:ind w:left="20"/>
              <w:jc w:val="both"/>
            </w:pPr>
            <w:r>
              <w:rPr>
                <w:rFonts w:ascii="Times New Roman"/>
                <w:b w:val="false"/>
                <w:i w:val="false"/>
                <w:color w:val="000000"/>
                <w:sz w:val="20"/>
              </w:rPr>
              <w:t>
93070000, из</w:t>
            </w:r>
          </w:p>
          <w:p>
            <w:pPr>
              <w:spacing w:after="20"/>
              <w:ind w:left="20"/>
              <w:jc w:val="both"/>
            </w:pPr>
            <w:r>
              <w:rPr>
                <w:rFonts w:ascii="Times New Roman"/>
                <w:b w:val="false"/>
                <w:i w:val="false"/>
                <w:color w:val="000000"/>
                <w:sz w:val="20"/>
              </w:rPr>
              <w:t>
93030000, из</w:t>
            </w:r>
          </w:p>
          <w:p>
            <w:pPr>
              <w:spacing w:after="20"/>
              <w:ind w:left="20"/>
              <w:jc w:val="both"/>
            </w:pPr>
            <w:r>
              <w:rPr>
                <w:rFonts w:ascii="Times New Roman"/>
                <w:b w:val="false"/>
                <w:i w:val="false"/>
                <w:color w:val="000000"/>
                <w:sz w:val="20"/>
              </w:rPr>
              <w:t>
93040000, из</w:t>
            </w:r>
          </w:p>
          <w:p>
            <w:pPr>
              <w:spacing w:after="20"/>
              <w:ind w:left="20"/>
              <w:jc w:val="both"/>
            </w:pPr>
            <w:r>
              <w:rPr>
                <w:rFonts w:ascii="Times New Roman"/>
                <w:b w:val="false"/>
                <w:i w:val="false"/>
                <w:color w:val="000000"/>
                <w:sz w:val="20"/>
              </w:rPr>
              <w:t>
93060000,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95060000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Томашевский Леонид Георгиевич, заместитель руководителя - Громова Ирина Олеговна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3247802, 3247803/(812) 3247802, 3247803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бытовая радиоэлектронная аппаратура с питанием от сети переменного тока, гражданское оружие,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93040000,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Матюшенок Константин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9333777, 3807767/(812) 6019185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info@vzlom.ru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 из</w:t>
            </w:r>
          </w:p>
          <w:p>
            <w:pPr>
              <w:spacing w:after="20"/>
              <w:ind w:left="20"/>
              <w:jc w:val="both"/>
            </w:pPr>
            <w:r>
              <w:rPr>
                <w:rFonts w:ascii="Times New Roman"/>
                <w:b w:val="false"/>
                <w:i w:val="false"/>
                <w:color w:val="000000"/>
                <w:sz w:val="20"/>
              </w:rPr>
              <w:t xml:space="preserve">
85180000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 Ирина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7154595, 5346565/(812) 5346565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info@rutil-spb.ru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34020000,</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Полеева Наталия Васильевна, заместитель руководителя - Мациевский Дмитрий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2743685/(812) 2741432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mail@quality.spb.ru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рыбы и другие продовольственные товары, комбикорма, средства моющие,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Котова Светлана Вячеславовна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925578, 925478/(4012) 219997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кормовые добавки, средства моющие,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Сапрыкин Юрий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466871, 464539/(4112) 466871, 464539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разметки и строительства автомобильных дорог, средства индивидуальной защиты.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65061000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Халюк Сергей Степанович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936394, 759662/(4012) 936394, 759662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isoteh@hotmail.ru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Виктор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(81373) 24344/(81373) 24344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84248191,</w:t>
            </w:r>
          </w:p>
          <w:p>
            <w:pPr>
              <w:spacing w:after="20"/>
              <w:ind w:left="20"/>
              <w:jc w:val="both"/>
            </w:pPr>
            <w:r>
              <w:rPr>
                <w:rFonts w:ascii="Times New Roman"/>
                <w:b w:val="false"/>
                <w:i w:val="false"/>
                <w:color w:val="000000"/>
                <w:sz w:val="20"/>
              </w:rPr>
              <w:t>
84248199,</w:t>
            </w:r>
          </w:p>
          <w:p>
            <w:pPr>
              <w:spacing w:after="20"/>
              <w:ind w:left="20"/>
              <w:jc w:val="both"/>
            </w:pPr>
            <w:r>
              <w:rPr>
                <w:rFonts w:ascii="Times New Roman"/>
                <w:b w:val="false"/>
                <w:i w:val="false"/>
                <w:color w:val="000000"/>
                <w:sz w:val="20"/>
              </w:rPr>
              <w:t>
84289071,</w:t>
            </w:r>
          </w:p>
          <w:p>
            <w:pPr>
              <w:spacing w:after="20"/>
              <w:ind w:left="20"/>
              <w:jc w:val="both"/>
            </w:pPr>
            <w:r>
              <w:rPr>
                <w:rFonts w:ascii="Times New Roman"/>
                <w:b w:val="false"/>
                <w:i w:val="false"/>
                <w:color w:val="000000"/>
                <w:sz w:val="20"/>
              </w:rPr>
              <w:t>
84289079,</w:t>
            </w:r>
          </w:p>
          <w:p>
            <w:pPr>
              <w:spacing w:after="20"/>
              <w:ind w:left="20"/>
              <w:jc w:val="both"/>
            </w:pPr>
            <w:r>
              <w:rPr>
                <w:rFonts w:ascii="Times New Roman"/>
                <w:b w:val="false"/>
                <w:i w:val="false"/>
                <w:color w:val="000000"/>
                <w:sz w:val="20"/>
              </w:rPr>
              <w:t>
84321010,</w:t>
            </w:r>
          </w:p>
          <w:p>
            <w:pPr>
              <w:spacing w:after="20"/>
              <w:ind w:left="20"/>
              <w:jc w:val="both"/>
            </w:pPr>
            <w:r>
              <w:rPr>
                <w:rFonts w:ascii="Times New Roman"/>
                <w:b w:val="false"/>
                <w:i w:val="false"/>
                <w:color w:val="000000"/>
                <w:sz w:val="20"/>
              </w:rPr>
              <w:t>
84321090,</w:t>
            </w:r>
          </w:p>
          <w:p>
            <w:pPr>
              <w:spacing w:after="20"/>
              <w:ind w:left="20"/>
              <w:jc w:val="both"/>
            </w:pPr>
            <w:r>
              <w:rPr>
                <w:rFonts w:ascii="Times New Roman"/>
                <w:b w:val="false"/>
                <w:i w:val="false"/>
                <w:color w:val="000000"/>
                <w:sz w:val="20"/>
              </w:rPr>
              <w:t>
84322100,</w:t>
            </w:r>
          </w:p>
          <w:p>
            <w:pPr>
              <w:spacing w:after="20"/>
              <w:ind w:left="20"/>
              <w:jc w:val="both"/>
            </w:pPr>
            <w:r>
              <w:rPr>
                <w:rFonts w:ascii="Times New Roman"/>
                <w:b w:val="false"/>
                <w:i w:val="false"/>
                <w:color w:val="000000"/>
                <w:sz w:val="20"/>
              </w:rPr>
              <w:t>
84322930,</w:t>
            </w:r>
          </w:p>
          <w:p>
            <w:pPr>
              <w:spacing w:after="20"/>
              <w:ind w:left="20"/>
              <w:jc w:val="both"/>
            </w:pPr>
            <w:r>
              <w:rPr>
                <w:rFonts w:ascii="Times New Roman"/>
                <w:b w:val="false"/>
                <w:i w:val="false"/>
                <w:color w:val="000000"/>
                <w:sz w:val="20"/>
              </w:rPr>
              <w:t>
84322950,</w:t>
            </w:r>
          </w:p>
          <w:p>
            <w:pPr>
              <w:spacing w:after="20"/>
              <w:ind w:left="20"/>
              <w:jc w:val="both"/>
            </w:pPr>
            <w:r>
              <w:rPr>
                <w:rFonts w:ascii="Times New Roman"/>
                <w:b w:val="false"/>
                <w:i w:val="false"/>
                <w:color w:val="000000"/>
                <w:sz w:val="20"/>
              </w:rPr>
              <w:t>
84322990,</w:t>
            </w:r>
          </w:p>
          <w:p>
            <w:pPr>
              <w:spacing w:after="20"/>
              <w:ind w:left="20"/>
              <w:jc w:val="both"/>
            </w:pPr>
            <w:r>
              <w:rPr>
                <w:rFonts w:ascii="Times New Roman"/>
                <w:b w:val="false"/>
                <w:i w:val="false"/>
                <w:color w:val="000000"/>
                <w:sz w:val="20"/>
              </w:rPr>
              <w:t>
84328000,</w:t>
            </w:r>
          </w:p>
          <w:p>
            <w:pPr>
              <w:spacing w:after="20"/>
              <w:ind w:left="20"/>
              <w:jc w:val="both"/>
            </w:pPr>
            <w:r>
              <w:rPr>
                <w:rFonts w:ascii="Times New Roman"/>
                <w:b w:val="false"/>
                <w:i w:val="false"/>
                <w:color w:val="000000"/>
                <w:sz w:val="20"/>
              </w:rPr>
              <w:t>
8433510,</w:t>
            </w:r>
          </w:p>
          <w:p>
            <w:pPr>
              <w:spacing w:after="20"/>
              <w:ind w:left="20"/>
              <w:jc w:val="both"/>
            </w:pPr>
            <w:r>
              <w:rPr>
                <w:rFonts w:ascii="Times New Roman"/>
                <w:b w:val="false"/>
                <w:i w:val="false"/>
                <w:color w:val="000000"/>
                <w:sz w:val="20"/>
              </w:rPr>
              <w:t>
84335200,</w:t>
            </w:r>
          </w:p>
          <w:p>
            <w:pPr>
              <w:spacing w:after="20"/>
              <w:ind w:left="20"/>
              <w:jc w:val="both"/>
            </w:pPr>
            <w:r>
              <w:rPr>
                <w:rFonts w:ascii="Times New Roman"/>
                <w:b w:val="false"/>
                <w:i w:val="false"/>
                <w:color w:val="000000"/>
                <w:sz w:val="20"/>
              </w:rPr>
              <w:t>
84335310,</w:t>
            </w:r>
          </w:p>
          <w:p>
            <w:pPr>
              <w:spacing w:after="20"/>
              <w:ind w:left="20"/>
              <w:jc w:val="both"/>
            </w:pPr>
            <w:r>
              <w:rPr>
                <w:rFonts w:ascii="Times New Roman"/>
                <w:b w:val="false"/>
                <w:i w:val="false"/>
                <w:color w:val="000000"/>
                <w:sz w:val="20"/>
              </w:rPr>
              <w:t>
84335330,</w:t>
            </w:r>
          </w:p>
          <w:p>
            <w:pPr>
              <w:spacing w:after="20"/>
              <w:ind w:left="20"/>
              <w:jc w:val="both"/>
            </w:pPr>
            <w:r>
              <w:rPr>
                <w:rFonts w:ascii="Times New Roman"/>
                <w:b w:val="false"/>
                <w:i w:val="false"/>
                <w:color w:val="000000"/>
                <w:sz w:val="20"/>
              </w:rPr>
              <w:t>
84335900,</w:t>
            </w:r>
          </w:p>
          <w:p>
            <w:pPr>
              <w:spacing w:after="20"/>
              <w:ind w:left="20"/>
              <w:jc w:val="both"/>
            </w:pPr>
            <w:r>
              <w:rPr>
                <w:rFonts w:ascii="Times New Roman"/>
                <w:b w:val="false"/>
                <w:i w:val="false"/>
                <w:color w:val="000000"/>
                <w:sz w:val="20"/>
              </w:rPr>
              <w:t>
84336000,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84361000, из</w:t>
            </w:r>
          </w:p>
          <w:p>
            <w:pPr>
              <w:spacing w:after="20"/>
              <w:ind w:left="20"/>
              <w:jc w:val="both"/>
            </w:pPr>
            <w:r>
              <w:rPr>
                <w:rFonts w:ascii="Times New Roman"/>
                <w:b w:val="false"/>
                <w:i w:val="false"/>
                <w:color w:val="000000"/>
                <w:sz w:val="20"/>
              </w:rPr>
              <w:t>
650610000,</w:t>
            </w:r>
          </w:p>
          <w:p>
            <w:pPr>
              <w:spacing w:after="20"/>
              <w:ind w:left="20"/>
              <w:jc w:val="both"/>
            </w:pPr>
            <w:r>
              <w:rPr>
                <w:rFonts w:ascii="Times New Roman"/>
                <w:b w:val="false"/>
                <w:i w:val="false"/>
                <w:color w:val="000000"/>
                <w:sz w:val="20"/>
              </w:rPr>
              <w:t>
87013090,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87162000, из</w:t>
            </w:r>
          </w:p>
          <w:p>
            <w:pPr>
              <w:spacing w:after="20"/>
              <w:ind w:left="20"/>
              <w:jc w:val="both"/>
            </w:pPr>
            <w:r>
              <w:rPr>
                <w:rFonts w:ascii="Times New Roman"/>
                <w:b w:val="false"/>
                <w:i w:val="false"/>
                <w:color w:val="000000"/>
                <w:sz w:val="20"/>
              </w:rPr>
              <w:t>
84270000, из</w:t>
            </w:r>
          </w:p>
          <w:p>
            <w:pPr>
              <w:spacing w:after="20"/>
              <w:ind w:left="20"/>
              <w:jc w:val="both"/>
            </w:pPr>
            <w:r>
              <w:rPr>
                <w:rFonts w:ascii="Times New Roman"/>
                <w:b w:val="false"/>
                <w:i w:val="false"/>
                <w:color w:val="000000"/>
                <w:sz w:val="20"/>
              </w:rPr>
              <w:t>
87163900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Лукьянов Анатолий Константинович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657110, 650601/(8162) 650601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vnovcsm@mail.natm.ru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комбикорма, машины и приборы для механизации кухонных работ, нефтепродукты,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индивидуальной защиты, упаковочные средства,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Кирюшина Нина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630474/(8162) 630474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Мартыненко Светлана Петровна, заместитель руководителя - Мартыненко Александр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535578/(8112) 535574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pskov@kromtest.ru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микроклимата и мягкой теплоты, электротехнические изделия, приборы санитарно-гигиенические,  сельскохозяйственная техника,  средства вычислительной техники, прочие электробытовые приборы,  инструмент ручной электромеханический со встроенным электродвигателем, аккумуляторы и аккумуляторные батареи, машины и приборы для механизации кухонных работ,  электротехнические изделия, бытовая радиоэлектронная аппаратура с питанием от сети переменного тока, средства обеспечения пожарной безопасности, лампы, часы электрические и электронные с питанием от сети переменного тока, светильники, материалы для разметки и строительства автомобильных дорог,  игрушки, средства индивидуальной защиты, изделия легкой промышленности для детей, изделия легкой промышленности прочие, одежда производственная, обувь, посуда, конструктивно сходные с оружием изделия, маломерные суда, мебель.</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842890710</w:t>
            </w:r>
          </w:p>
          <w:p>
            <w:pPr>
              <w:spacing w:after="20"/>
              <w:ind w:left="20"/>
              <w:jc w:val="both"/>
            </w:pPr>
            <w:r>
              <w:rPr>
                <w:rFonts w:ascii="Times New Roman"/>
                <w:b w:val="false"/>
                <w:i w:val="false"/>
                <w:color w:val="000000"/>
                <w:sz w:val="20"/>
              </w:rPr>
              <w:t>
84289079,</w:t>
            </w:r>
          </w:p>
          <w:p>
            <w:pPr>
              <w:spacing w:after="20"/>
              <w:ind w:left="20"/>
              <w:jc w:val="both"/>
            </w:pPr>
            <w:r>
              <w:rPr>
                <w:rFonts w:ascii="Times New Roman"/>
                <w:b w:val="false"/>
                <w:i w:val="false"/>
                <w:color w:val="000000"/>
                <w:sz w:val="20"/>
              </w:rPr>
              <w:t>
84323090,</w:t>
            </w:r>
          </w:p>
          <w:p>
            <w:pPr>
              <w:spacing w:after="20"/>
              <w:ind w:left="20"/>
              <w:jc w:val="both"/>
            </w:pPr>
            <w:r>
              <w:rPr>
                <w:rFonts w:ascii="Times New Roman"/>
                <w:b w:val="false"/>
                <w:i w:val="false"/>
                <w:color w:val="000000"/>
                <w:sz w:val="20"/>
              </w:rPr>
              <w:t>
84324010,</w:t>
            </w:r>
          </w:p>
          <w:p>
            <w:pPr>
              <w:spacing w:after="20"/>
              <w:ind w:left="20"/>
              <w:jc w:val="both"/>
            </w:pPr>
            <w:r>
              <w:rPr>
                <w:rFonts w:ascii="Times New Roman"/>
                <w:b w:val="false"/>
                <w:i w:val="false"/>
                <w:color w:val="000000"/>
                <w:sz w:val="20"/>
              </w:rPr>
              <w:t>
8433510,</w:t>
            </w:r>
          </w:p>
          <w:p>
            <w:pPr>
              <w:spacing w:after="20"/>
              <w:ind w:left="20"/>
              <w:jc w:val="both"/>
            </w:pPr>
            <w:r>
              <w:rPr>
                <w:rFonts w:ascii="Times New Roman"/>
                <w:b w:val="false"/>
                <w:i w:val="false"/>
                <w:color w:val="000000"/>
                <w:sz w:val="20"/>
              </w:rPr>
              <w:t>
84335200,</w:t>
            </w:r>
          </w:p>
          <w:p>
            <w:pPr>
              <w:spacing w:after="20"/>
              <w:ind w:left="20"/>
              <w:jc w:val="both"/>
            </w:pPr>
            <w:r>
              <w:rPr>
                <w:rFonts w:ascii="Times New Roman"/>
                <w:b w:val="false"/>
                <w:i w:val="false"/>
                <w:color w:val="000000"/>
                <w:sz w:val="20"/>
              </w:rPr>
              <w:t>
84335310,</w:t>
            </w:r>
          </w:p>
          <w:p>
            <w:pPr>
              <w:spacing w:after="20"/>
              <w:ind w:left="20"/>
              <w:jc w:val="both"/>
            </w:pPr>
            <w:r>
              <w:rPr>
                <w:rFonts w:ascii="Times New Roman"/>
                <w:b w:val="false"/>
                <w:i w:val="false"/>
                <w:color w:val="000000"/>
                <w:sz w:val="20"/>
              </w:rPr>
              <w:t>
84335330,</w:t>
            </w:r>
          </w:p>
          <w:p>
            <w:pPr>
              <w:spacing w:after="20"/>
              <w:ind w:left="20"/>
              <w:jc w:val="both"/>
            </w:pPr>
            <w:r>
              <w:rPr>
                <w:rFonts w:ascii="Times New Roman"/>
                <w:b w:val="false"/>
                <w:i w:val="false"/>
                <w:color w:val="000000"/>
                <w:sz w:val="20"/>
              </w:rPr>
              <w:t>
84335900,</w:t>
            </w:r>
          </w:p>
          <w:p>
            <w:pPr>
              <w:spacing w:after="20"/>
              <w:ind w:left="20"/>
              <w:jc w:val="both"/>
            </w:pPr>
            <w:r>
              <w:rPr>
                <w:rFonts w:ascii="Times New Roman"/>
                <w:b w:val="false"/>
                <w:i w:val="false"/>
                <w:color w:val="000000"/>
                <w:sz w:val="20"/>
              </w:rPr>
              <w:t>
84336000,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870130900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25050000, из</w:t>
            </w:r>
          </w:p>
          <w:p>
            <w:pPr>
              <w:spacing w:after="20"/>
              <w:ind w:left="20"/>
              <w:jc w:val="both"/>
            </w:pPr>
            <w:r>
              <w:rPr>
                <w:rFonts w:ascii="Times New Roman"/>
                <w:b w:val="false"/>
                <w:i w:val="false"/>
                <w:color w:val="000000"/>
                <w:sz w:val="20"/>
              </w:rPr>
              <w:t>
25171000,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63020000,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68120000, из</w:t>
            </w:r>
          </w:p>
          <w:p>
            <w:pPr>
              <w:spacing w:after="20"/>
              <w:ind w:left="20"/>
              <w:jc w:val="both"/>
            </w:pPr>
            <w:r>
              <w:rPr>
                <w:rFonts w:ascii="Times New Roman"/>
                <w:b w:val="false"/>
                <w:i w:val="false"/>
                <w:color w:val="000000"/>
                <w:sz w:val="20"/>
              </w:rPr>
              <w:t>
69110000, из</w:t>
            </w:r>
          </w:p>
          <w:p>
            <w:pPr>
              <w:spacing w:after="20"/>
              <w:ind w:left="20"/>
              <w:jc w:val="both"/>
            </w:pPr>
            <w:r>
              <w:rPr>
                <w:rFonts w:ascii="Times New Roman"/>
                <w:b w:val="false"/>
                <w:i w:val="false"/>
                <w:color w:val="000000"/>
                <w:sz w:val="20"/>
              </w:rPr>
              <w:t>
69120000,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84270000, из</w:t>
            </w:r>
          </w:p>
          <w:p>
            <w:pPr>
              <w:spacing w:after="20"/>
              <w:ind w:left="20"/>
              <w:jc w:val="both"/>
            </w:pPr>
            <w:r>
              <w:rPr>
                <w:rFonts w:ascii="Times New Roman"/>
                <w:b w:val="false"/>
                <w:i w:val="false"/>
                <w:color w:val="000000"/>
                <w:sz w:val="20"/>
              </w:rPr>
              <w:t>
84323000, из</w:t>
            </w:r>
          </w:p>
          <w:p>
            <w:pPr>
              <w:spacing w:after="20"/>
              <w:ind w:left="20"/>
              <w:jc w:val="both"/>
            </w:pPr>
            <w:r>
              <w:rPr>
                <w:rFonts w:ascii="Times New Roman"/>
                <w:b w:val="false"/>
                <w:i w:val="false"/>
                <w:color w:val="000000"/>
                <w:sz w:val="20"/>
              </w:rPr>
              <w:t>
84335330, из</w:t>
            </w:r>
          </w:p>
          <w:p>
            <w:pPr>
              <w:spacing w:after="20"/>
              <w:ind w:left="20"/>
              <w:jc w:val="both"/>
            </w:pPr>
            <w:r>
              <w:rPr>
                <w:rFonts w:ascii="Times New Roman"/>
                <w:b w:val="false"/>
                <w:i w:val="false"/>
                <w:color w:val="000000"/>
                <w:sz w:val="20"/>
              </w:rPr>
              <w:t>
84335980,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89030000,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Климов Владимир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785153/(8142) 785153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skc@onego.ru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Наймушина Татьяна Степановна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 445905/(3952) 445905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nisceo@mail.ru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851539180</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Монахов Игорь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643039, 643398/(3842) 643039, 643398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nifsc@mail.ru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 лампы, светильники.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Луханин Михаил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 538291/(3843) 991091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icsmik@mail.ru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Алла Афанасьевна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 54580/(39191) 54678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osp63taimyr@ya.ru, pavlova@krasmail.ru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 Юрий Федорович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2023501, 2022646, 2902283/(391) 2023501, 2022646, 2902283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sertif@krasmail.ru, sertif@list.ru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Чистохин Валерий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902000, 440800/(3912) 902000, 440995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info@psnp.ru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Жилина Лидия Прокопьевна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3422011, 3446831/(383) 3422011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38249070,</w:t>
            </w:r>
          </w:p>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Михаил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2944717/(383) 2944580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xml:space="preserve">
23064900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 Василий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2234637, 2188193/не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w.larin.68@mail.ru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Кривошеена Рита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2090254/(383) 2090254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 Светлана Леонидовна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616820/(3812) 265084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из рыбы и другие продовольственные товары, изделия легкой промышленности прочие, комбикорма, кормовые добавки, лампы, машины и приборы для механизации кухонных работ, обувь, одежда производственная, приборы микроклимата и мягкой теплоты, приборы микроклимата и мягкой теплоты, приборы санитарно-гигиенические, прочие электробытовые приборы, сахар белый тростниковый или свекловичный,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84151000,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84341000,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8443321009,из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Коротаева Галина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615529/(3812) 615529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Елена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530435, 312027/(3812) 530435, 312027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laboratory@mail.ru, ghiomsk@omskcity.com</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Александр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329130/(3812) 329130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omstazr@rambler.ru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Батурова Елизавета Евсеевна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210526/(3012) 218257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gubcikp@buryatia.ru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комбикорма,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средства обеспечения пожарной безопасности, товары для детей, упаковочные средства,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85153990,85161</w:t>
            </w:r>
          </w:p>
          <w:p>
            <w:pPr>
              <w:spacing w:after="20"/>
              <w:ind w:left="20"/>
              <w:jc w:val="both"/>
            </w:pPr>
            <w:r>
              <w:rPr>
                <w:rFonts w:ascii="Times New Roman"/>
                <w:b w:val="false"/>
                <w:i w:val="false"/>
                <w:color w:val="000000"/>
                <w:sz w:val="20"/>
              </w:rPr>
              <w:t>
000, 85161011,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87120000,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Кудяков Александр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650093, 659752/(3822) 659952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Санду Татьяна Константиновна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900320, 512200/(3822) 512200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osvetlab@gosvet.tomsk.ru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Гантимуров Юрий Илларионович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 321709, 265764/(3022) 321709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 hlebch@mail.ru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Соколова Светлана Вадимовна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253975/(3522) 253981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rsc45@mail.ru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 Владислав Валерьянович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3507112, 3504185/(343) 3507112, 3504185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lamsis@mail.ur.ru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аппараты нагревательные и отопительные.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84031090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Эпп Александр Арнович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3341711/(343) 3341711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Зоя Вениаминовна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2214664, 2214668, 2214670, 2214604, 2214680/(343) 2214669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urcsi@urcsi.ru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игрушки, изделия  легкой промышленности для детей, изделия легкой промышленности прочие, комбикорма, кормовые добавки, материалы для разметки и строительства автомобильных дорог, машины и приборы для механизации кухонных работ, мебель, нефтепродукты, обувь, одежда производственная, посуда, прочие электробытовые приборы, кофе натуральный жареный в зернах и молотый, пряности, специи, средства вычислительной техники, средства индивидуальной защиты, средства обеспечения пожарной безопасности, товары для детей, упаковочные средства, чай, чайные напитки,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84714000,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87150010,</w:t>
            </w:r>
          </w:p>
          <w:p>
            <w:pPr>
              <w:spacing w:after="20"/>
              <w:ind w:left="20"/>
              <w:jc w:val="both"/>
            </w:pPr>
            <w:r>
              <w:rPr>
                <w:rFonts w:ascii="Times New Roman"/>
                <w:b w:val="false"/>
                <w:i w:val="false"/>
                <w:color w:val="000000"/>
                <w:sz w:val="20"/>
              </w:rPr>
              <w:t>
90049000,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25050000, из</w:t>
            </w:r>
          </w:p>
          <w:p>
            <w:pPr>
              <w:spacing w:after="20"/>
              <w:ind w:left="20"/>
              <w:jc w:val="both"/>
            </w:pPr>
            <w:r>
              <w:rPr>
                <w:rFonts w:ascii="Times New Roman"/>
                <w:b w:val="false"/>
                <w:i w:val="false"/>
                <w:color w:val="000000"/>
                <w:sz w:val="20"/>
              </w:rPr>
              <w:t>
25171000,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39269000,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68120000, из</w:t>
            </w:r>
          </w:p>
          <w:p>
            <w:pPr>
              <w:spacing w:after="20"/>
              <w:ind w:left="20"/>
              <w:jc w:val="both"/>
            </w:pPr>
            <w:r>
              <w:rPr>
                <w:rFonts w:ascii="Times New Roman"/>
                <w:b w:val="false"/>
                <w:i w:val="false"/>
                <w:color w:val="000000"/>
                <w:sz w:val="20"/>
              </w:rPr>
              <w:t>
69110000, из</w:t>
            </w:r>
          </w:p>
          <w:p>
            <w:pPr>
              <w:spacing w:after="20"/>
              <w:ind w:left="20"/>
              <w:jc w:val="both"/>
            </w:pPr>
            <w:r>
              <w:rPr>
                <w:rFonts w:ascii="Times New Roman"/>
                <w:b w:val="false"/>
                <w:i w:val="false"/>
                <w:color w:val="000000"/>
                <w:sz w:val="20"/>
              </w:rPr>
              <w:t>
69120000,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84240000,</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Савелова Галина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3745288, 3751771/(343) 3745288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32090000,</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Афонина Ольга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 32816/(34922) 32816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Яснюк Вера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 555606/(3462) 555606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labsert@mail.ru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Чувашова Татьяна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320146, 200743/(3452) 320069, 200743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tnfs@tmn.ru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p>
            <w:pPr>
              <w:spacing w:after="20"/>
              <w:ind w:left="20"/>
              <w:jc w:val="both"/>
            </w:pPr>
            <w:r>
              <w:rPr>
                <w:rFonts w:ascii="Times New Roman"/>
                <w:b w:val="false"/>
                <w:i w:val="false"/>
                <w:color w:val="000000"/>
                <w:sz w:val="20"/>
              </w:rPr>
              <w:t>
из 25050000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Чувашова Татьяна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320146, 320069, 200743/(3452) 320146, 320069, 200743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tnfs@tmn.ru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производственная, изделия  легкой промышленности для детей, изделия легкой промышленности прочие, обувь,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w:t>
            </w:r>
          </w:p>
          <w:p>
            <w:pPr>
              <w:spacing w:after="20"/>
              <w:ind w:left="20"/>
              <w:jc w:val="both"/>
            </w:pPr>
            <w:r>
              <w:rPr>
                <w:rFonts w:ascii="Times New Roman"/>
                <w:b w:val="false"/>
                <w:i w:val="false"/>
                <w:color w:val="000000"/>
                <w:sz w:val="20"/>
              </w:rPr>
              <w:t>
из 61010000,</w:t>
            </w:r>
          </w:p>
          <w:p>
            <w:pPr>
              <w:spacing w:after="20"/>
              <w:ind w:left="20"/>
              <w:jc w:val="both"/>
            </w:pPr>
            <w:r>
              <w:rPr>
                <w:rFonts w:ascii="Times New Roman"/>
                <w:b w:val="false"/>
                <w:i w:val="false"/>
                <w:color w:val="000000"/>
                <w:sz w:val="20"/>
              </w:rPr>
              <w:t>
из 61020000,</w:t>
            </w:r>
          </w:p>
          <w:p>
            <w:pPr>
              <w:spacing w:after="20"/>
              <w:ind w:left="20"/>
              <w:jc w:val="both"/>
            </w:pPr>
            <w:r>
              <w:rPr>
                <w:rFonts w:ascii="Times New Roman"/>
                <w:b w:val="false"/>
                <w:i w:val="false"/>
                <w:color w:val="000000"/>
                <w:sz w:val="20"/>
              </w:rPr>
              <w:t>
из 61030000,</w:t>
            </w:r>
          </w:p>
          <w:p>
            <w:pPr>
              <w:spacing w:after="20"/>
              <w:ind w:left="20"/>
              <w:jc w:val="both"/>
            </w:pPr>
            <w:r>
              <w:rPr>
                <w:rFonts w:ascii="Times New Roman"/>
                <w:b w:val="false"/>
                <w:i w:val="false"/>
                <w:color w:val="000000"/>
                <w:sz w:val="20"/>
              </w:rPr>
              <w:t>
из 61040000,</w:t>
            </w:r>
          </w:p>
          <w:p>
            <w:pPr>
              <w:spacing w:after="20"/>
              <w:ind w:left="20"/>
              <w:jc w:val="both"/>
            </w:pPr>
            <w:r>
              <w:rPr>
                <w:rFonts w:ascii="Times New Roman"/>
                <w:b w:val="false"/>
                <w:i w:val="false"/>
                <w:color w:val="000000"/>
                <w:sz w:val="20"/>
              </w:rPr>
              <w:t>
из 61050000,</w:t>
            </w:r>
          </w:p>
          <w:p>
            <w:pPr>
              <w:spacing w:after="20"/>
              <w:ind w:left="20"/>
              <w:jc w:val="both"/>
            </w:pPr>
            <w:r>
              <w:rPr>
                <w:rFonts w:ascii="Times New Roman"/>
                <w:b w:val="false"/>
                <w:i w:val="false"/>
                <w:color w:val="000000"/>
                <w:sz w:val="20"/>
              </w:rPr>
              <w:t>
из 61060000,</w:t>
            </w:r>
          </w:p>
          <w:p>
            <w:pPr>
              <w:spacing w:after="20"/>
              <w:ind w:left="20"/>
              <w:jc w:val="both"/>
            </w:pPr>
            <w:r>
              <w:rPr>
                <w:rFonts w:ascii="Times New Roman"/>
                <w:b w:val="false"/>
                <w:i w:val="false"/>
                <w:color w:val="000000"/>
                <w:sz w:val="20"/>
              </w:rPr>
              <w:t>
из 61070000,</w:t>
            </w:r>
          </w:p>
          <w:p>
            <w:pPr>
              <w:spacing w:after="20"/>
              <w:ind w:left="20"/>
              <w:jc w:val="both"/>
            </w:pPr>
            <w:r>
              <w:rPr>
                <w:rFonts w:ascii="Times New Roman"/>
                <w:b w:val="false"/>
                <w:i w:val="false"/>
                <w:color w:val="000000"/>
                <w:sz w:val="20"/>
              </w:rPr>
              <w:t>
из 61080000,</w:t>
            </w:r>
          </w:p>
          <w:p>
            <w:pPr>
              <w:spacing w:after="20"/>
              <w:ind w:left="20"/>
              <w:jc w:val="both"/>
            </w:pPr>
            <w:r>
              <w:rPr>
                <w:rFonts w:ascii="Times New Roman"/>
                <w:b w:val="false"/>
                <w:i w:val="false"/>
                <w:color w:val="000000"/>
                <w:sz w:val="20"/>
              </w:rPr>
              <w:t>
из 61090000,</w:t>
            </w:r>
          </w:p>
          <w:p>
            <w:pPr>
              <w:spacing w:after="20"/>
              <w:ind w:left="20"/>
              <w:jc w:val="both"/>
            </w:pPr>
            <w:r>
              <w:rPr>
                <w:rFonts w:ascii="Times New Roman"/>
                <w:b w:val="false"/>
                <w:i w:val="false"/>
                <w:color w:val="000000"/>
                <w:sz w:val="20"/>
              </w:rPr>
              <w:t>
из 61100000,</w:t>
            </w:r>
          </w:p>
          <w:p>
            <w:pPr>
              <w:spacing w:after="20"/>
              <w:ind w:left="20"/>
              <w:jc w:val="both"/>
            </w:pPr>
            <w:r>
              <w:rPr>
                <w:rFonts w:ascii="Times New Roman"/>
                <w:b w:val="false"/>
                <w:i w:val="false"/>
                <w:color w:val="000000"/>
                <w:sz w:val="20"/>
              </w:rPr>
              <w:t>
из 61110000,</w:t>
            </w:r>
          </w:p>
          <w:p>
            <w:pPr>
              <w:spacing w:after="20"/>
              <w:ind w:left="20"/>
              <w:jc w:val="both"/>
            </w:pPr>
            <w:r>
              <w:rPr>
                <w:rFonts w:ascii="Times New Roman"/>
                <w:b w:val="false"/>
                <w:i w:val="false"/>
                <w:color w:val="000000"/>
                <w:sz w:val="20"/>
              </w:rPr>
              <w:t>
из 61150000,</w:t>
            </w:r>
          </w:p>
          <w:p>
            <w:pPr>
              <w:spacing w:after="20"/>
              <w:ind w:left="20"/>
              <w:jc w:val="both"/>
            </w:pPr>
            <w:r>
              <w:rPr>
                <w:rFonts w:ascii="Times New Roman"/>
                <w:b w:val="false"/>
                <w:i w:val="false"/>
                <w:color w:val="000000"/>
                <w:sz w:val="20"/>
              </w:rPr>
              <w:t>
из 62030000,</w:t>
            </w:r>
          </w:p>
          <w:p>
            <w:pPr>
              <w:spacing w:after="20"/>
              <w:ind w:left="20"/>
              <w:jc w:val="both"/>
            </w:pPr>
            <w:r>
              <w:rPr>
                <w:rFonts w:ascii="Times New Roman"/>
                <w:b w:val="false"/>
                <w:i w:val="false"/>
                <w:color w:val="000000"/>
                <w:sz w:val="20"/>
              </w:rPr>
              <w:t>
из 62040000,</w:t>
            </w:r>
          </w:p>
          <w:p>
            <w:pPr>
              <w:spacing w:after="20"/>
              <w:ind w:left="20"/>
              <w:jc w:val="both"/>
            </w:pPr>
            <w:r>
              <w:rPr>
                <w:rFonts w:ascii="Times New Roman"/>
                <w:b w:val="false"/>
                <w:i w:val="false"/>
                <w:color w:val="000000"/>
                <w:sz w:val="20"/>
              </w:rPr>
              <w:t>
из 62070000,</w:t>
            </w:r>
          </w:p>
          <w:p>
            <w:pPr>
              <w:spacing w:after="20"/>
              <w:ind w:left="20"/>
              <w:jc w:val="both"/>
            </w:pPr>
            <w:r>
              <w:rPr>
                <w:rFonts w:ascii="Times New Roman"/>
                <w:b w:val="false"/>
                <w:i w:val="false"/>
                <w:color w:val="000000"/>
                <w:sz w:val="20"/>
              </w:rPr>
              <w:t>
из 62080000,</w:t>
            </w:r>
          </w:p>
          <w:p>
            <w:pPr>
              <w:spacing w:after="20"/>
              <w:ind w:left="20"/>
              <w:jc w:val="both"/>
            </w:pPr>
            <w:r>
              <w:rPr>
                <w:rFonts w:ascii="Times New Roman"/>
                <w:b w:val="false"/>
                <w:i w:val="false"/>
                <w:color w:val="000000"/>
                <w:sz w:val="20"/>
              </w:rPr>
              <w:t>
из 62090000,</w:t>
            </w:r>
          </w:p>
          <w:p>
            <w:pPr>
              <w:spacing w:after="20"/>
              <w:ind w:left="20"/>
              <w:jc w:val="both"/>
            </w:pPr>
            <w:r>
              <w:rPr>
                <w:rFonts w:ascii="Times New Roman"/>
                <w:b w:val="false"/>
                <w:i w:val="false"/>
                <w:color w:val="000000"/>
                <w:sz w:val="20"/>
              </w:rPr>
              <w:t>
из 62100000,</w:t>
            </w:r>
          </w:p>
          <w:p>
            <w:pPr>
              <w:spacing w:after="20"/>
              <w:ind w:left="20"/>
              <w:jc w:val="both"/>
            </w:pPr>
            <w:r>
              <w:rPr>
                <w:rFonts w:ascii="Times New Roman"/>
                <w:b w:val="false"/>
                <w:i w:val="false"/>
                <w:color w:val="000000"/>
                <w:sz w:val="20"/>
              </w:rPr>
              <w:t>
из 62110000,</w:t>
            </w:r>
          </w:p>
          <w:p>
            <w:pPr>
              <w:spacing w:after="20"/>
              <w:ind w:left="20"/>
              <w:jc w:val="both"/>
            </w:pPr>
            <w:r>
              <w:rPr>
                <w:rFonts w:ascii="Times New Roman"/>
                <w:b w:val="false"/>
                <w:i w:val="false"/>
                <w:color w:val="000000"/>
                <w:sz w:val="20"/>
              </w:rPr>
              <w:t>
из 62160000,</w:t>
            </w:r>
          </w:p>
          <w:p>
            <w:pPr>
              <w:spacing w:after="20"/>
              <w:ind w:left="20"/>
              <w:jc w:val="both"/>
            </w:pPr>
            <w:r>
              <w:rPr>
                <w:rFonts w:ascii="Times New Roman"/>
                <w:b w:val="false"/>
                <w:i w:val="false"/>
                <w:color w:val="000000"/>
                <w:sz w:val="20"/>
              </w:rPr>
              <w:t>
из 63020000,</w:t>
            </w:r>
          </w:p>
          <w:p>
            <w:pPr>
              <w:spacing w:after="20"/>
              <w:ind w:left="20"/>
              <w:jc w:val="both"/>
            </w:pPr>
            <w:r>
              <w:rPr>
                <w:rFonts w:ascii="Times New Roman"/>
                <w:b w:val="false"/>
                <w:i w:val="false"/>
                <w:color w:val="000000"/>
                <w:sz w:val="20"/>
              </w:rPr>
              <w:t>
из 64010000,</w:t>
            </w:r>
          </w:p>
          <w:p>
            <w:pPr>
              <w:spacing w:after="20"/>
              <w:ind w:left="20"/>
              <w:jc w:val="both"/>
            </w:pPr>
            <w:r>
              <w:rPr>
                <w:rFonts w:ascii="Times New Roman"/>
                <w:b w:val="false"/>
                <w:i w:val="false"/>
                <w:color w:val="000000"/>
                <w:sz w:val="20"/>
              </w:rPr>
              <w:t>
из 64020000,</w:t>
            </w:r>
          </w:p>
          <w:p>
            <w:pPr>
              <w:spacing w:after="20"/>
              <w:ind w:left="20"/>
              <w:jc w:val="both"/>
            </w:pPr>
            <w:r>
              <w:rPr>
                <w:rFonts w:ascii="Times New Roman"/>
                <w:b w:val="false"/>
                <w:i w:val="false"/>
                <w:color w:val="000000"/>
                <w:sz w:val="20"/>
              </w:rPr>
              <w:t>
из 64030000,</w:t>
            </w:r>
          </w:p>
          <w:p>
            <w:pPr>
              <w:spacing w:after="20"/>
              <w:ind w:left="20"/>
              <w:jc w:val="both"/>
            </w:pPr>
            <w:r>
              <w:rPr>
                <w:rFonts w:ascii="Times New Roman"/>
                <w:b w:val="false"/>
                <w:i w:val="false"/>
                <w:color w:val="000000"/>
                <w:sz w:val="20"/>
              </w:rPr>
              <w:t>
из 64050000,</w:t>
            </w:r>
          </w:p>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Прохоров Юрий Михайлович, заместитель руководителя - Краевская Надежда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2624080, 2624988/(351) 2624080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labmebel@chel.surnet.ru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Держаков Владимир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247295/(3519) 247307, 247670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средства вычислительной техники.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847130000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7752221, 7751051/(351) 7752221, 7751051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gosniipt@mail.ru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прочие электробытовые приборы, сельскохозяйственная техника.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w:t>
            </w:r>
          </w:p>
          <w:p>
            <w:pPr>
              <w:spacing w:after="20"/>
              <w:ind w:left="20"/>
              <w:jc w:val="both"/>
            </w:pPr>
            <w:r>
              <w:rPr>
                <w:rFonts w:ascii="Times New Roman"/>
                <w:b w:val="false"/>
                <w:i w:val="false"/>
                <w:color w:val="000000"/>
                <w:sz w:val="20"/>
              </w:rPr>
              <w:t>
84289071,</w:t>
            </w:r>
          </w:p>
          <w:p>
            <w:pPr>
              <w:spacing w:after="20"/>
              <w:ind w:left="20"/>
              <w:jc w:val="both"/>
            </w:pPr>
            <w:r>
              <w:rPr>
                <w:rFonts w:ascii="Times New Roman"/>
                <w:b w:val="false"/>
                <w:i w:val="false"/>
                <w:color w:val="000000"/>
                <w:sz w:val="20"/>
              </w:rPr>
              <w:t>
84289079,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87013090,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87162000,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84270000, из</w:t>
            </w:r>
          </w:p>
          <w:p>
            <w:pPr>
              <w:spacing w:after="20"/>
              <w:ind w:left="20"/>
              <w:jc w:val="both"/>
            </w:pPr>
            <w:r>
              <w:rPr>
                <w:rFonts w:ascii="Times New Roman"/>
                <w:b w:val="false"/>
                <w:i w:val="false"/>
                <w:color w:val="000000"/>
                <w:sz w:val="20"/>
              </w:rPr>
              <w:t>
87163900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Гаврина Анастасия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7265470, 7269311/(351) 7261650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Гулунов Владимир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7966413, 7966414, 7966415/(351) 7966413, 7966414, 7966415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stroypribor@chel.surnet.ru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p>
            <w:pPr>
              <w:spacing w:after="20"/>
              <w:ind w:left="20"/>
              <w:jc w:val="both"/>
            </w:pPr>
            <w:r>
              <w:rPr>
                <w:rFonts w:ascii="Times New Roman"/>
                <w:b w:val="false"/>
                <w:i w:val="false"/>
                <w:color w:val="000000"/>
                <w:sz w:val="20"/>
              </w:rPr>
              <w:t>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Олег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2113203/(351) 2113203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нефтепродукты.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Картамышева Надежда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 322389, 392179/(4722) 392262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bsaa@bel.ru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xml:space="preserve">
23090000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 Иван Серафимович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 341109, 312633/(4722) 341109, 312633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комбикорма, кормовые добавки, лампы, машины и приборы для механизации кухонных работ, мебель, нефтепродукты,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моющие, средства обеспечения пожарной безопасности,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8431970,</w:t>
            </w:r>
          </w:p>
          <w:p>
            <w:pPr>
              <w:spacing w:after="20"/>
              <w:ind w:left="20"/>
              <w:jc w:val="both"/>
            </w:pPr>
            <w:r>
              <w:rPr>
                <w:rFonts w:ascii="Times New Roman"/>
                <w:b w:val="false"/>
                <w:i w:val="false"/>
                <w:color w:val="000000"/>
                <w:sz w:val="20"/>
              </w:rPr>
              <w:t>
8432010,</w:t>
            </w:r>
          </w:p>
          <w:p>
            <w:pPr>
              <w:spacing w:after="20"/>
              <w:ind w:left="20"/>
              <w:jc w:val="both"/>
            </w:pPr>
            <w:r>
              <w:rPr>
                <w:rFonts w:ascii="Times New Roman"/>
                <w:b w:val="false"/>
                <w:i w:val="false"/>
                <w:color w:val="000000"/>
                <w:sz w:val="20"/>
              </w:rPr>
              <w:t>
84321010,</w:t>
            </w:r>
          </w:p>
          <w:p>
            <w:pPr>
              <w:spacing w:after="20"/>
              <w:ind w:left="20"/>
              <w:jc w:val="both"/>
            </w:pPr>
            <w:r>
              <w:rPr>
                <w:rFonts w:ascii="Times New Roman"/>
                <w:b w:val="false"/>
                <w:i w:val="false"/>
                <w:color w:val="000000"/>
                <w:sz w:val="20"/>
              </w:rPr>
              <w:t>
84321090,</w:t>
            </w:r>
          </w:p>
          <w:p>
            <w:pPr>
              <w:spacing w:after="20"/>
              <w:ind w:left="20"/>
              <w:jc w:val="both"/>
            </w:pPr>
            <w:r>
              <w:rPr>
                <w:rFonts w:ascii="Times New Roman"/>
                <w:b w:val="false"/>
                <w:i w:val="false"/>
                <w:color w:val="000000"/>
                <w:sz w:val="20"/>
              </w:rPr>
              <w:t>
84322100,</w:t>
            </w:r>
          </w:p>
          <w:p>
            <w:pPr>
              <w:spacing w:after="20"/>
              <w:ind w:left="20"/>
              <w:jc w:val="both"/>
            </w:pPr>
            <w:r>
              <w:rPr>
                <w:rFonts w:ascii="Times New Roman"/>
                <w:b w:val="false"/>
                <w:i w:val="false"/>
                <w:color w:val="000000"/>
                <w:sz w:val="20"/>
              </w:rPr>
              <w:t>
84322930,</w:t>
            </w:r>
          </w:p>
          <w:p>
            <w:pPr>
              <w:spacing w:after="20"/>
              <w:ind w:left="20"/>
              <w:jc w:val="both"/>
            </w:pPr>
            <w:r>
              <w:rPr>
                <w:rFonts w:ascii="Times New Roman"/>
                <w:b w:val="false"/>
                <w:i w:val="false"/>
                <w:color w:val="000000"/>
                <w:sz w:val="20"/>
              </w:rPr>
              <w:t>
84322950,</w:t>
            </w:r>
          </w:p>
          <w:p>
            <w:pPr>
              <w:spacing w:after="20"/>
              <w:ind w:left="20"/>
              <w:jc w:val="both"/>
            </w:pPr>
            <w:r>
              <w:rPr>
                <w:rFonts w:ascii="Times New Roman"/>
                <w:b w:val="false"/>
                <w:i w:val="false"/>
                <w:color w:val="000000"/>
                <w:sz w:val="20"/>
              </w:rPr>
              <w:t>
84322990,</w:t>
            </w:r>
          </w:p>
          <w:p>
            <w:pPr>
              <w:spacing w:after="20"/>
              <w:ind w:left="20"/>
              <w:jc w:val="both"/>
            </w:pPr>
            <w:r>
              <w:rPr>
                <w:rFonts w:ascii="Times New Roman"/>
                <w:b w:val="false"/>
                <w:i w:val="false"/>
                <w:color w:val="000000"/>
                <w:sz w:val="20"/>
              </w:rPr>
              <w:t>
84328000,</w:t>
            </w:r>
          </w:p>
          <w:p>
            <w:pPr>
              <w:spacing w:after="20"/>
              <w:ind w:left="20"/>
              <w:jc w:val="both"/>
            </w:pPr>
            <w:r>
              <w:rPr>
                <w:rFonts w:ascii="Times New Roman"/>
                <w:b w:val="false"/>
                <w:i w:val="false"/>
                <w:color w:val="000000"/>
                <w:sz w:val="20"/>
              </w:rPr>
              <w:t>
84330051,</w:t>
            </w:r>
          </w:p>
          <w:p>
            <w:pPr>
              <w:spacing w:after="20"/>
              <w:ind w:left="20"/>
              <w:jc w:val="both"/>
            </w:pPr>
            <w:r>
              <w:rPr>
                <w:rFonts w:ascii="Times New Roman"/>
                <w:b w:val="false"/>
                <w:i w:val="false"/>
                <w:color w:val="000000"/>
                <w:sz w:val="20"/>
              </w:rPr>
              <w:t>
84331159,</w:t>
            </w:r>
          </w:p>
          <w:p>
            <w:pPr>
              <w:spacing w:after="20"/>
              <w:ind w:left="20"/>
              <w:jc w:val="both"/>
            </w:pPr>
            <w:r>
              <w:rPr>
                <w:rFonts w:ascii="Times New Roman"/>
                <w:b w:val="false"/>
                <w:i w:val="false"/>
                <w:color w:val="000000"/>
                <w:sz w:val="20"/>
              </w:rPr>
              <w:t>
84331190,</w:t>
            </w:r>
          </w:p>
          <w:p>
            <w:pPr>
              <w:spacing w:after="20"/>
              <w:ind w:left="20"/>
              <w:jc w:val="both"/>
            </w:pPr>
            <w:r>
              <w:rPr>
                <w:rFonts w:ascii="Times New Roman"/>
                <w:b w:val="false"/>
                <w:i w:val="false"/>
                <w:color w:val="000000"/>
                <w:sz w:val="20"/>
              </w:rPr>
              <w:t>
84331951,</w:t>
            </w:r>
          </w:p>
          <w:p>
            <w:pPr>
              <w:spacing w:after="20"/>
              <w:ind w:left="20"/>
              <w:jc w:val="both"/>
            </w:pPr>
            <w:r>
              <w:rPr>
                <w:rFonts w:ascii="Times New Roman"/>
                <w:b w:val="false"/>
                <w:i w:val="false"/>
                <w:color w:val="000000"/>
                <w:sz w:val="20"/>
              </w:rPr>
              <w:t>
84331959,</w:t>
            </w:r>
          </w:p>
          <w:p>
            <w:pPr>
              <w:spacing w:after="20"/>
              <w:ind w:left="20"/>
              <w:jc w:val="both"/>
            </w:pPr>
            <w:r>
              <w:rPr>
                <w:rFonts w:ascii="Times New Roman"/>
                <w:b w:val="false"/>
                <w:i w:val="false"/>
                <w:color w:val="000000"/>
                <w:sz w:val="20"/>
              </w:rPr>
              <w:t>
84332051,</w:t>
            </w:r>
          </w:p>
          <w:p>
            <w:pPr>
              <w:spacing w:after="20"/>
              <w:ind w:left="20"/>
              <w:jc w:val="both"/>
            </w:pPr>
            <w:r>
              <w:rPr>
                <w:rFonts w:ascii="Times New Roman"/>
                <w:b w:val="false"/>
                <w:i w:val="false"/>
                <w:color w:val="000000"/>
                <w:sz w:val="20"/>
              </w:rPr>
              <w:t>
84332059,</w:t>
            </w:r>
          </w:p>
          <w:p>
            <w:pPr>
              <w:spacing w:after="20"/>
              <w:ind w:left="20"/>
              <w:jc w:val="both"/>
            </w:pPr>
            <w:r>
              <w:rPr>
                <w:rFonts w:ascii="Times New Roman"/>
                <w:b w:val="false"/>
                <w:i w:val="false"/>
                <w:color w:val="000000"/>
                <w:sz w:val="20"/>
              </w:rPr>
              <w:t>
8433510,</w:t>
            </w:r>
          </w:p>
          <w:p>
            <w:pPr>
              <w:spacing w:after="20"/>
              <w:ind w:left="20"/>
              <w:jc w:val="both"/>
            </w:pPr>
            <w:r>
              <w:rPr>
                <w:rFonts w:ascii="Times New Roman"/>
                <w:b w:val="false"/>
                <w:i w:val="false"/>
                <w:color w:val="000000"/>
                <w:sz w:val="20"/>
              </w:rPr>
              <w:t>
84335200,</w:t>
            </w:r>
          </w:p>
          <w:p>
            <w:pPr>
              <w:spacing w:after="20"/>
              <w:ind w:left="20"/>
              <w:jc w:val="both"/>
            </w:pPr>
            <w:r>
              <w:rPr>
                <w:rFonts w:ascii="Times New Roman"/>
                <w:b w:val="false"/>
                <w:i w:val="false"/>
                <w:color w:val="000000"/>
                <w:sz w:val="20"/>
              </w:rPr>
              <w:t>
84335310,</w:t>
            </w:r>
          </w:p>
          <w:p>
            <w:pPr>
              <w:spacing w:after="20"/>
              <w:ind w:left="20"/>
              <w:jc w:val="both"/>
            </w:pPr>
            <w:r>
              <w:rPr>
                <w:rFonts w:ascii="Times New Roman"/>
                <w:b w:val="false"/>
                <w:i w:val="false"/>
                <w:color w:val="000000"/>
                <w:sz w:val="20"/>
              </w:rPr>
              <w:t>
84335330,</w:t>
            </w:r>
          </w:p>
          <w:p>
            <w:pPr>
              <w:spacing w:after="20"/>
              <w:ind w:left="20"/>
              <w:jc w:val="both"/>
            </w:pPr>
            <w:r>
              <w:rPr>
                <w:rFonts w:ascii="Times New Roman"/>
                <w:b w:val="false"/>
                <w:i w:val="false"/>
                <w:color w:val="000000"/>
                <w:sz w:val="20"/>
              </w:rPr>
              <w:t>
84335900,</w:t>
            </w:r>
          </w:p>
          <w:p>
            <w:pPr>
              <w:spacing w:after="20"/>
              <w:ind w:left="20"/>
              <w:jc w:val="both"/>
            </w:pPr>
            <w:r>
              <w:rPr>
                <w:rFonts w:ascii="Times New Roman"/>
                <w:b w:val="false"/>
                <w:i w:val="false"/>
                <w:color w:val="000000"/>
                <w:sz w:val="20"/>
              </w:rPr>
              <w:t>
84336000,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5286100,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8716200000,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27100000,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34030000,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5440000, из</w:t>
            </w:r>
          </w:p>
          <w:p>
            <w:pPr>
              <w:spacing w:after="20"/>
              <w:ind w:left="20"/>
              <w:jc w:val="both"/>
            </w:pPr>
            <w:r>
              <w:rPr>
                <w:rFonts w:ascii="Times New Roman"/>
                <w:b w:val="false"/>
                <w:i w:val="false"/>
                <w:color w:val="000000"/>
                <w:sz w:val="20"/>
              </w:rPr>
              <w:t>
87163900,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650610000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Дроздова Анна Григорьевна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 929618, 922484/(4832) 929618, 922484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oblvetlab@onllin.debryansk.ru, sertif-bmvl@yandex.ru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кормовые добавки, комбикорма,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Худошин Роман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 532804/(4922) 532290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cert@tke.ru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инструмент ручной электромеханический со встроенным электродвигателем, лампы, машины и приборы для механизации кухонных работ, приборы санитарно-гигиенические, прочие электробытовые приборы, светильники, средства вычислительной техники, средства индивидуальной защиты,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8443321009,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 Юрий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 67444, 98238/(49244) 67444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me68@mail.ru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гражданское оружие,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84716000,84798</w:t>
            </w:r>
          </w:p>
          <w:p>
            <w:pPr>
              <w:spacing w:after="20"/>
              <w:ind w:left="20"/>
              <w:jc w:val="both"/>
            </w:pPr>
            <w:r>
              <w:rPr>
                <w:rFonts w:ascii="Times New Roman"/>
                <w:b w:val="false"/>
                <w:i w:val="false"/>
                <w:color w:val="000000"/>
                <w:sz w:val="20"/>
              </w:rPr>
              <w:t>
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93040000,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8443321009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Виктор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 215613/(4922) 213697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Владислав Аркадьевич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(49241) 23260/(49241) 20386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kontrol@gost.gus.elcom.ru, gusgost@mail.ru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Светлана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746677/(4732) 746677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stk@icmail.ru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кофе натуральный жареный в зернах и молотый, пряности, специи, средства моющие, средства обеспечения пожарной безопасности, сахар белый тростниковый или свекловичный.</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38130000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Черемушкина Ирина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553471/(4732) 554267, 553471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средства моющие, изделия из рыбы и другие продовольственные товары, сахар белый тростниковый или свекловичный.</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Жданкин Вячеслав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467518, 464141/(4732) 467518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postmaster@dmru.vsi.ru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Шумский Николай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360581/(4732) 360581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vse.vetlab.vrn@mail.ru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23011000,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Труфанова Светлана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463481/(4732) 462195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_vnii_kp@vmail.ru, os-ano@yandex.ru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Куркина Ольга Даниловна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532758/(4732) 530267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asms@list.ru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кофе натуральный жареный в зернах и молотый, пряности, специи,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23011000,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Александр Константинович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2538135, 2538638/(473) 2538135, 2538638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 vfso@mail.ru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w:t>
            </w:r>
          </w:p>
          <w:p>
            <w:pPr>
              <w:spacing w:after="20"/>
              <w:ind w:left="20"/>
              <w:jc w:val="both"/>
            </w:pPr>
            <w:r>
              <w:rPr>
                <w:rFonts w:ascii="Times New Roman"/>
                <w:b w:val="false"/>
                <w:i w:val="false"/>
                <w:color w:val="000000"/>
                <w:sz w:val="20"/>
              </w:rPr>
              <w:t>
2304000009,</w:t>
            </w:r>
          </w:p>
          <w:p>
            <w:pPr>
              <w:spacing w:after="20"/>
              <w:ind w:left="20"/>
              <w:jc w:val="both"/>
            </w:pPr>
            <w:r>
              <w:rPr>
                <w:rFonts w:ascii="Times New Roman"/>
                <w:b w:val="false"/>
                <w:i w:val="false"/>
                <w:color w:val="000000"/>
                <w:sz w:val="20"/>
              </w:rPr>
              <w:t>
23063000,</w:t>
            </w:r>
          </w:p>
          <w:p>
            <w:pPr>
              <w:spacing w:after="20"/>
              <w:ind w:left="20"/>
              <w:jc w:val="both"/>
            </w:pPr>
            <w:r>
              <w:rPr>
                <w:rFonts w:ascii="Times New Roman"/>
                <w:b w:val="false"/>
                <w:i w:val="false"/>
                <w:color w:val="000000"/>
                <w:sz w:val="20"/>
              </w:rPr>
              <w:t>
23064100,</w:t>
            </w:r>
          </w:p>
          <w:p>
            <w:pPr>
              <w:spacing w:after="20"/>
              <w:ind w:left="20"/>
              <w:jc w:val="both"/>
            </w:pPr>
            <w:r>
              <w:rPr>
                <w:rFonts w:ascii="Times New Roman"/>
                <w:b w:val="false"/>
                <w:i w:val="false"/>
                <w:color w:val="000000"/>
                <w:sz w:val="20"/>
              </w:rPr>
              <w:t>
23064900, из</w:t>
            </w:r>
          </w:p>
          <w:p>
            <w:pPr>
              <w:spacing w:after="20"/>
              <w:ind w:left="20"/>
              <w:jc w:val="both"/>
            </w:pPr>
            <w:r>
              <w:rPr>
                <w:rFonts w:ascii="Times New Roman"/>
                <w:b w:val="false"/>
                <w:i w:val="false"/>
                <w:color w:val="000000"/>
                <w:sz w:val="20"/>
              </w:rPr>
              <w:t>
3000000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Булыгина Екатерина Вадимовна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9649069, 9632164/(495) 9634765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sertificat-r@yandex.ru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материалы для разметки и строительства автомобильных дорог, прочие электробытовые приборы, светильники, средства вычислительной техники.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25050000, из</w:t>
            </w:r>
          </w:p>
          <w:p>
            <w:pPr>
              <w:spacing w:after="20"/>
              <w:ind w:left="20"/>
              <w:jc w:val="both"/>
            </w:pPr>
            <w:r>
              <w:rPr>
                <w:rFonts w:ascii="Times New Roman"/>
                <w:b w:val="false"/>
                <w:i w:val="false"/>
                <w:color w:val="000000"/>
                <w:sz w:val="20"/>
              </w:rPr>
              <w:t>
25171000,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Егерев Игорь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6518363/(495) 6518363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лампы, материалы для разметки и строительства автомобильных дорог,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84241000,</w:t>
            </w:r>
          </w:p>
          <w:p>
            <w:pPr>
              <w:spacing w:after="20"/>
              <w:ind w:left="20"/>
              <w:jc w:val="both"/>
            </w:pPr>
            <w:r>
              <w:rPr>
                <w:rFonts w:ascii="Times New Roman"/>
                <w:b w:val="false"/>
                <w:i w:val="false"/>
                <w:color w:val="000000"/>
                <w:sz w:val="20"/>
              </w:rPr>
              <w:t>
84289071,</w:t>
            </w:r>
          </w:p>
          <w:p>
            <w:pPr>
              <w:spacing w:after="20"/>
              <w:ind w:left="20"/>
              <w:jc w:val="both"/>
            </w:pPr>
            <w:r>
              <w:rPr>
                <w:rFonts w:ascii="Times New Roman"/>
                <w:b w:val="false"/>
                <w:i w:val="false"/>
                <w:color w:val="000000"/>
                <w:sz w:val="20"/>
              </w:rPr>
              <w:t>
84289079,</w:t>
            </w:r>
          </w:p>
          <w:p>
            <w:pPr>
              <w:spacing w:after="20"/>
              <w:ind w:left="20"/>
              <w:jc w:val="both"/>
            </w:pPr>
            <w:r>
              <w:rPr>
                <w:rFonts w:ascii="Times New Roman"/>
                <w:b w:val="false"/>
                <w:i w:val="false"/>
                <w:color w:val="000000"/>
                <w:sz w:val="20"/>
              </w:rPr>
              <w:t>
84321010,</w:t>
            </w:r>
          </w:p>
          <w:p>
            <w:pPr>
              <w:spacing w:after="20"/>
              <w:ind w:left="20"/>
              <w:jc w:val="both"/>
            </w:pPr>
            <w:r>
              <w:rPr>
                <w:rFonts w:ascii="Times New Roman"/>
                <w:b w:val="false"/>
                <w:i w:val="false"/>
                <w:color w:val="000000"/>
                <w:sz w:val="20"/>
              </w:rPr>
              <w:t>
84321090,</w:t>
            </w:r>
          </w:p>
          <w:p>
            <w:pPr>
              <w:spacing w:after="20"/>
              <w:ind w:left="20"/>
              <w:jc w:val="both"/>
            </w:pPr>
            <w:r>
              <w:rPr>
                <w:rFonts w:ascii="Times New Roman"/>
                <w:b w:val="false"/>
                <w:i w:val="false"/>
                <w:color w:val="000000"/>
                <w:sz w:val="20"/>
              </w:rPr>
              <w:t>
84322100,</w:t>
            </w:r>
          </w:p>
          <w:p>
            <w:pPr>
              <w:spacing w:after="20"/>
              <w:ind w:left="20"/>
              <w:jc w:val="both"/>
            </w:pPr>
            <w:r>
              <w:rPr>
                <w:rFonts w:ascii="Times New Roman"/>
                <w:b w:val="false"/>
                <w:i w:val="false"/>
                <w:color w:val="000000"/>
                <w:sz w:val="20"/>
              </w:rPr>
              <w:t>
84322930,</w:t>
            </w:r>
          </w:p>
          <w:p>
            <w:pPr>
              <w:spacing w:after="20"/>
              <w:ind w:left="20"/>
              <w:jc w:val="both"/>
            </w:pPr>
            <w:r>
              <w:rPr>
                <w:rFonts w:ascii="Times New Roman"/>
                <w:b w:val="false"/>
                <w:i w:val="false"/>
                <w:color w:val="000000"/>
                <w:sz w:val="20"/>
              </w:rPr>
              <w:t>
84322950,</w:t>
            </w:r>
          </w:p>
          <w:p>
            <w:pPr>
              <w:spacing w:after="20"/>
              <w:ind w:left="20"/>
              <w:jc w:val="both"/>
            </w:pPr>
            <w:r>
              <w:rPr>
                <w:rFonts w:ascii="Times New Roman"/>
                <w:b w:val="false"/>
                <w:i w:val="false"/>
                <w:color w:val="000000"/>
                <w:sz w:val="20"/>
              </w:rPr>
              <w:t>
84322990,</w:t>
            </w:r>
          </w:p>
          <w:p>
            <w:pPr>
              <w:spacing w:after="20"/>
              <w:ind w:left="20"/>
              <w:jc w:val="both"/>
            </w:pPr>
            <w:r>
              <w:rPr>
                <w:rFonts w:ascii="Times New Roman"/>
                <w:b w:val="false"/>
                <w:i w:val="false"/>
                <w:color w:val="000000"/>
                <w:sz w:val="20"/>
              </w:rPr>
              <w:t>
84323090,</w:t>
            </w:r>
          </w:p>
          <w:p>
            <w:pPr>
              <w:spacing w:after="20"/>
              <w:ind w:left="20"/>
              <w:jc w:val="both"/>
            </w:pPr>
            <w:r>
              <w:rPr>
                <w:rFonts w:ascii="Times New Roman"/>
                <w:b w:val="false"/>
                <w:i w:val="false"/>
                <w:color w:val="000000"/>
                <w:sz w:val="20"/>
              </w:rPr>
              <w:t>
84324010,</w:t>
            </w:r>
          </w:p>
          <w:p>
            <w:pPr>
              <w:spacing w:after="20"/>
              <w:ind w:left="20"/>
              <w:jc w:val="both"/>
            </w:pPr>
            <w:r>
              <w:rPr>
                <w:rFonts w:ascii="Times New Roman"/>
                <w:b w:val="false"/>
                <w:i w:val="false"/>
                <w:color w:val="000000"/>
                <w:sz w:val="20"/>
              </w:rPr>
              <w:t>
84328000,</w:t>
            </w:r>
          </w:p>
          <w:p>
            <w:pPr>
              <w:spacing w:after="20"/>
              <w:ind w:left="20"/>
              <w:jc w:val="both"/>
            </w:pPr>
            <w:r>
              <w:rPr>
                <w:rFonts w:ascii="Times New Roman"/>
                <w:b w:val="false"/>
                <w:i w:val="false"/>
                <w:color w:val="000000"/>
                <w:sz w:val="20"/>
              </w:rPr>
              <w:t>
8433510,</w:t>
            </w:r>
          </w:p>
          <w:p>
            <w:pPr>
              <w:spacing w:after="20"/>
              <w:ind w:left="20"/>
              <w:jc w:val="both"/>
            </w:pPr>
            <w:r>
              <w:rPr>
                <w:rFonts w:ascii="Times New Roman"/>
                <w:b w:val="false"/>
                <w:i w:val="false"/>
                <w:color w:val="000000"/>
                <w:sz w:val="20"/>
              </w:rPr>
              <w:t>
84335200,</w:t>
            </w:r>
          </w:p>
          <w:p>
            <w:pPr>
              <w:spacing w:after="20"/>
              <w:ind w:left="20"/>
              <w:jc w:val="both"/>
            </w:pPr>
            <w:r>
              <w:rPr>
                <w:rFonts w:ascii="Times New Roman"/>
                <w:b w:val="false"/>
                <w:i w:val="false"/>
                <w:color w:val="000000"/>
                <w:sz w:val="20"/>
              </w:rPr>
              <w:t>
84335310,</w:t>
            </w:r>
          </w:p>
          <w:p>
            <w:pPr>
              <w:spacing w:after="20"/>
              <w:ind w:left="20"/>
              <w:jc w:val="both"/>
            </w:pPr>
            <w:r>
              <w:rPr>
                <w:rFonts w:ascii="Times New Roman"/>
                <w:b w:val="false"/>
                <w:i w:val="false"/>
                <w:color w:val="000000"/>
                <w:sz w:val="20"/>
              </w:rPr>
              <w:t>
84335330,</w:t>
            </w:r>
          </w:p>
          <w:p>
            <w:pPr>
              <w:spacing w:after="20"/>
              <w:ind w:left="20"/>
              <w:jc w:val="both"/>
            </w:pPr>
            <w:r>
              <w:rPr>
                <w:rFonts w:ascii="Times New Roman"/>
                <w:b w:val="false"/>
                <w:i w:val="false"/>
                <w:color w:val="000000"/>
                <w:sz w:val="20"/>
              </w:rPr>
              <w:t>
84335900,</w:t>
            </w:r>
          </w:p>
          <w:p>
            <w:pPr>
              <w:spacing w:after="20"/>
              <w:ind w:left="20"/>
              <w:jc w:val="both"/>
            </w:pPr>
            <w:r>
              <w:rPr>
                <w:rFonts w:ascii="Times New Roman"/>
                <w:b w:val="false"/>
                <w:i w:val="false"/>
                <w:color w:val="000000"/>
                <w:sz w:val="20"/>
              </w:rPr>
              <w:t>
84336000,</w:t>
            </w:r>
          </w:p>
          <w:p>
            <w:pPr>
              <w:spacing w:after="20"/>
              <w:ind w:left="20"/>
              <w:jc w:val="both"/>
            </w:pPr>
            <w:r>
              <w:rPr>
                <w:rFonts w:ascii="Times New Roman"/>
                <w:b w:val="false"/>
                <w:i w:val="false"/>
                <w:color w:val="000000"/>
                <w:sz w:val="20"/>
              </w:rPr>
              <w:t>
84341000, из</w:t>
            </w:r>
          </w:p>
          <w:p>
            <w:pPr>
              <w:spacing w:after="20"/>
              <w:ind w:left="20"/>
              <w:jc w:val="both"/>
            </w:pPr>
            <w:r>
              <w:rPr>
                <w:rFonts w:ascii="Times New Roman"/>
                <w:b w:val="false"/>
                <w:i w:val="false"/>
                <w:color w:val="000000"/>
                <w:sz w:val="20"/>
              </w:rPr>
              <w:t>
65061000,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85153910,</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87013090,</w:t>
            </w:r>
          </w:p>
          <w:p>
            <w:pPr>
              <w:spacing w:after="20"/>
              <w:ind w:left="20"/>
              <w:jc w:val="both"/>
            </w:pPr>
            <w:r>
              <w:rPr>
                <w:rFonts w:ascii="Times New Roman"/>
                <w:b w:val="false"/>
                <w:i w:val="false"/>
                <w:color w:val="000000"/>
                <w:sz w:val="20"/>
              </w:rPr>
              <w:t>
87019000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87019050 и</w:t>
            </w:r>
          </w:p>
          <w:p>
            <w:pPr>
              <w:spacing w:after="20"/>
              <w:ind w:left="20"/>
              <w:jc w:val="both"/>
            </w:pPr>
            <w:r>
              <w:rPr>
                <w:rFonts w:ascii="Times New Roman"/>
                <w:b w:val="false"/>
                <w:i w:val="false"/>
                <w:color w:val="000000"/>
                <w:sz w:val="20"/>
              </w:rPr>
              <w:t>
87019011),</w:t>
            </w:r>
          </w:p>
          <w:p>
            <w:pPr>
              <w:spacing w:after="20"/>
              <w:ind w:left="20"/>
              <w:jc w:val="both"/>
            </w:pPr>
            <w:r>
              <w:rPr>
                <w:rFonts w:ascii="Times New Roman"/>
                <w:b w:val="false"/>
                <w:i w:val="false"/>
                <w:color w:val="000000"/>
                <w:sz w:val="20"/>
              </w:rPr>
              <w:t>
87060000,</w:t>
            </w:r>
          </w:p>
          <w:p>
            <w:pPr>
              <w:spacing w:after="20"/>
              <w:ind w:left="20"/>
              <w:jc w:val="both"/>
            </w:pPr>
            <w:r>
              <w:rPr>
                <w:rFonts w:ascii="Times New Roman"/>
                <w:b w:val="false"/>
                <w:i w:val="false"/>
                <w:color w:val="000000"/>
                <w:sz w:val="20"/>
              </w:rPr>
              <w:t>
87120000,</w:t>
            </w:r>
          </w:p>
          <w:p>
            <w:pPr>
              <w:spacing w:after="20"/>
              <w:ind w:left="20"/>
              <w:jc w:val="both"/>
            </w:pPr>
            <w:r>
              <w:rPr>
                <w:rFonts w:ascii="Times New Roman"/>
                <w:b w:val="false"/>
                <w:i w:val="false"/>
                <w:color w:val="000000"/>
                <w:sz w:val="20"/>
              </w:rPr>
              <w:t>
87150010,</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25050000, из</w:t>
            </w:r>
          </w:p>
          <w:p>
            <w:pPr>
              <w:spacing w:after="20"/>
              <w:ind w:left="20"/>
              <w:jc w:val="both"/>
            </w:pPr>
            <w:r>
              <w:rPr>
                <w:rFonts w:ascii="Times New Roman"/>
                <w:b w:val="false"/>
                <w:i w:val="false"/>
                <w:color w:val="000000"/>
                <w:sz w:val="20"/>
              </w:rPr>
              <w:t>
25171000,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42032910,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62030000, из</w:t>
            </w:r>
          </w:p>
          <w:p>
            <w:pPr>
              <w:spacing w:after="20"/>
              <w:ind w:left="20"/>
              <w:jc w:val="both"/>
            </w:pPr>
            <w:r>
              <w:rPr>
                <w:rFonts w:ascii="Times New Roman"/>
                <w:b w:val="false"/>
                <w:i w:val="false"/>
                <w:color w:val="000000"/>
                <w:sz w:val="20"/>
              </w:rPr>
              <w:t>
62040000,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62100000, из</w:t>
            </w:r>
          </w:p>
          <w:p>
            <w:pPr>
              <w:spacing w:after="20"/>
              <w:ind w:left="20"/>
              <w:jc w:val="both"/>
            </w:pPr>
            <w:r>
              <w:rPr>
                <w:rFonts w:ascii="Times New Roman"/>
                <w:b w:val="false"/>
                <w:i w:val="false"/>
                <w:color w:val="000000"/>
                <w:sz w:val="20"/>
              </w:rPr>
              <w:t>
62110000, из</w:t>
            </w:r>
          </w:p>
          <w:p>
            <w:pPr>
              <w:spacing w:after="20"/>
              <w:ind w:left="20"/>
              <w:jc w:val="both"/>
            </w:pPr>
            <w:r>
              <w:rPr>
                <w:rFonts w:ascii="Times New Roman"/>
                <w:b w:val="false"/>
                <w:i w:val="false"/>
                <w:color w:val="000000"/>
                <w:sz w:val="20"/>
              </w:rPr>
              <w:t>
62160000,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64040000,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68120000, из</w:t>
            </w:r>
          </w:p>
          <w:p>
            <w:pPr>
              <w:spacing w:after="20"/>
              <w:ind w:left="20"/>
              <w:jc w:val="both"/>
            </w:pPr>
            <w:r>
              <w:rPr>
                <w:rFonts w:ascii="Times New Roman"/>
                <w:b w:val="false"/>
                <w:i w:val="false"/>
                <w:color w:val="000000"/>
                <w:sz w:val="20"/>
              </w:rPr>
              <w:t>
69110000, из</w:t>
            </w:r>
          </w:p>
          <w:p>
            <w:pPr>
              <w:spacing w:after="20"/>
              <w:ind w:left="20"/>
              <w:jc w:val="both"/>
            </w:pPr>
            <w:r>
              <w:rPr>
                <w:rFonts w:ascii="Times New Roman"/>
                <w:b w:val="false"/>
                <w:i w:val="false"/>
                <w:color w:val="000000"/>
                <w:sz w:val="20"/>
              </w:rPr>
              <w:t>
69120000,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84270000, из</w:t>
            </w:r>
          </w:p>
          <w:p>
            <w:pPr>
              <w:spacing w:after="20"/>
              <w:ind w:left="20"/>
              <w:jc w:val="both"/>
            </w:pPr>
            <w:r>
              <w:rPr>
                <w:rFonts w:ascii="Times New Roman"/>
                <w:b w:val="false"/>
                <w:i w:val="false"/>
                <w:color w:val="000000"/>
                <w:sz w:val="20"/>
              </w:rPr>
              <w:t>
84323000, из</w:t>
            </w:r>
          </w:p>
          <w:p>
            <w:pPr>
              <w:spacing w:after="20"/>
              <w:ind w:left="20"/>
              <w:jc w:val="both"/>
            </w:pPr>
            <w:r>
              <w:rPr>
                <w:rFonts w:ascii="Times New Roman"/>
                <w:b w:val="false"/>
                <w:i w:val="false"/>
                <w:color w:val="000000"/>
                <w:sz w:val="20"/>
              </w:rPr>
              <w:t>
84335330, из</w:t>
            </w:r>
          </w:p>
          <w:p>
            <w:pPr>
              <w:spacing w:after="20"/>
              <w:ind w:left="20"/>
              <w:jc w:val="both"/>
            </w:pPr>
            <w:r>
              <w:rPr>
                <w:rFonts w:ascii="Times New Roman"/>
                <w:b w:val="false"/>
                <w:i w:val="false"/>
                <w:color w:val="000000"/>
                <w:sz w:val="20"/>
              </w:rPr>
              <w:t>
84335980,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Балабаева Юлия Руслановна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7649017, (495) 9153685/(499) 7649017, (495) 9153685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msta@df.ru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обувь, кофе натуральный жареный в зернах и молотый, пряности, специи,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Александр Иванович, заместитель руководителя с правом подписи - Эмирджанов Александр Рауфович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9951026, 6844240/(495) 9951026, 6844240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info@certif.ru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из рыбы и другие продовольственные товары, изделия легкой промышленности прочие, инструмент ручной электромеханический со встроенным электродвигателем, комбикорма, кормовые добавки, лампы, машины и приборы для механизации кухонных работ, мебель, обувь,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сельскохозяйственная техника, специи, средства вычислительной техники, средства индивидуальной защиты, средства моющие, средства обеспечения пожарной безопасности, чай, чайные напитки,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84031090,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84211200,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84241000,</w:t>
            </w:r>
          </w:p>
          <w:p>
            <w:pPr>
              <w:spacing w:after="20"/>
              <w:ind w:left="20"/>
              <w:jc w:val="both"/>
            </w:pPr>
            <w:r>
              <w:rPr>
                <w:rFonts w:ascii="Times New Roman"/>
                <w:b w:val="false"/>
                <w:i w:val="false"/>
                <w:color w:val="000000"/>
                <w:sz w:val="20"/>
              </w:rPr>
              <w:t>
84323090,</w:t>
            </w:r>
          </w:p>
          <w:p>
            <w:pPr>
              <w:spacing w:after="20"/>
              <w:ind w:left="20"/>
              <w:jc w:val="both"/>
            </w:pPr>
            <w:r>
              <w:rPr>
                <w:rFonts w:ascii="Times New Roman"/>
                <w:b w:val="false"/>
                <w:i w:val="false"/>
                <w:color w:val="000000"/>
                <w:sz w:val="20"/>
              </w:rPr>
              <w:t>
84324010,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84471100,</w:t>
            </w:r>
          </w:p>
          <w:p>
            <w:pPr>
              <w:spacing w:after="20"/>
              <w:ind w:left="20"/>
              <w:jc w:val="both"/>
            </w:pPr>
            <w:r>
              <w:rPr>
                <w:rFonts w:ascii="Times New Roman"/>
                <w:b w:val="false"/>
                <w:i w:val="false"/>
                <w:color w:val="000000"/>
                <w:sz w:val="20"/>
              </w:rPr>
              <w:t>
84471200,</w:t>
            </w:r>
          </w:p>
          <w:p>
            <w:pPr>
              <w:spacing w:after="20"/>
              <w:ind w:left="20"/>
              <w:jc w:val="both"/>
            </w:pPr>
            <w:r>
              <w:rPr>
                <w:rFonts w:ascii="Times New Roman"/>
                <w:b w:val="false"/>
                <w:i w:val="false"/>
                <w:color w:val="000000"/>
                <w:sz w:val="20"/>
              </w:rPr>
              <w:t>
84472000,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84651000,</w:t>
            </w:r>
          </w:p>
          <w:p>
            <w:pPr>
              <w:spacing w:after="20"/>
              <w:ind w:left="20"/>
              <w:jc w:val="both"/>
            </w:pPr>
            <w:r>
              <w:rPr>
                <w:rFonts w:ascii="Times New Roman"/>
                <w:b w:val="false"/>
                <w:i w:val="false"/>
                <w:color w:val="000000"/>
                <w:sz w:val="20"/>
              </w:rPr>
              <w:t>
84659100,</w:t>
            </w:r>
          </w:p>
          <w:p>
            <w:pPr>
              <w:spacing w:after="20"/>
              <w:ind w:left="20"/>
              <w:jc w:val="both"/>
            </w:pPr>
            <w:r>
              <w:rPr>
                <w:rFonts w:ascii="Times New Roman"/>
                <w:b w:val="false"/>
                <w:i w:val="false"/>
                <w:color w:val="000000"/>
                <w:sz w:val="20"/>
              </w:rPr>
              <w:t>
84659200,</w:t>
            </w:r>
          </w:p>
          <w:p>
            <w:pPr>
              <w:spacing w:after="20"/>
              <w:ind w:left="20"/>
              <w:jc w:val="both"/>
            </w:pPr>
            <w:r>
              <w:rPr>
                <w:rFonts w:ascii="Times New Roman"/>
                <w:b w:val="false"/>
                <w:i w:val="false"/>
                <w:color w:val="000000"/>
                <w:sz w:val="20"/>
              </w:rPr>
              <w:t>
84659900,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85022020,</w:t>
            </w:r>
          </w:p>
          <w:p>
            <w:pPr>
              <w:spacing w:after="20"/>
              <w:ind w:left="20"/>
              <w:jc w:val="both"/>
            </w:pPr>
            <w:r>
              <w:rPr>
                <w:rFonts w:ascii="Times New Roman"/>
                <w:b w:val="false"/>
                <w:i w:val="false"/>
                <w:color w:val="000000"/>
                <w:sz w:val="20"/>
              </w:rPr>
              <w:t>
85022040,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85073020,</w:t>
            </w:r>
          </w:p>
          <w:p>
            <w:pPr>
              <w:spacing w:after="20"/>
              <w:ind w:left="20"/>
              <w:jc w:val="both"/>
            </w:pPr>
            <w:r>
              <w:rPr>
                <w:rFonts w:ascii="Times New Roman"/>
                <w:b w:val="false"/>
                <w:i w:val="false"/>
                <w:color w:val="000000"/>
                <w:sz w:val="20"/>
              </w:rPr>
              <w:t>
85073081,</w:t>
            </w:r>
          </w:p>
          <w:p>
            <w:pPr>
              <w:spacing w:after="20"/>
              <w:ind w:left="20"/>
              <w:jc w:val="both"/>
            </w:pPr>
            <w:r>
              <w:rPr>
                <w:rFonts w:ascii="Times New Roman"/>
                <w:b w:val="false"/>
                <w:i w:val="false"/>
                <w:color w:val="000000"/>
                <w:sz w:val="20"/>
              </w:rPr>
              <w:t>
85073089,</w:t>
            </w:r>
          </w:p>
          <w:p>
            <w:pPr>
              <w:spacing w:after="20"/>
              <w:ind w:left="20"/>
              <w:jc w:val="both"/>
            </w:pPr>
            <w:r>
              <w:rPr>
                <w:rFonts w:ascii="Times New Roman"/>
                <w:b w:val="false"/>
                <w:i w:val="false"/>
                <w:color w:val="000000"/>
                <w:sz w:val="20"/>
              </w:rPr>
              <w:t>
85074000,</w:t>
            </w:r>
          </w:p>
          <w:p>
            <w:pPr>
              <w:spacing w:after="20"/>
              <w:ind w:left="20"/>
              <w:jc w:val="both"/>
            </w:pPr>
            <w:r>
              <w:rPr>
                <w:rFonts w:ascii="Times New Roman"/>
                <w:b w:val="false"/>
                <w:i w:val="false"/>
                <w:color w:val="000000"/>
                <w:sz w:val="20"/>
              </w:rPr>
              <w:t>
85078020,</w:t>
            </w:r>
          </w:p>
          <w:p>
            <w:pPr>
              <w:spacing w:after="20"/>
              <w:ind w:left="20"/>
              <w:jc w:val="both"/>
            </w:pPr>
            <w:r>
              <w:rPr>
                <w:rFonts w:ascii="Times New Roman"/>
                <w:b w:val="false"/>
                <w:i w:val="false"/>
                <w:color w:val="000000"/>
                <w:sz w:val="20"/>
              </w:rPr>
              <w:t>
85078080,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85153913,</w:t>
            </w:r>
          </w:p>
          <w:p>
            <w:pPr>
              <w:spacing w:after="20"/>
              <w:ind w:left="20"/>
              <w:jc w:val="both"/>
            </w:pPr>
            <w:r>
              <w:rPr>
                <w:rFonts w:ascii="Times New Roman"/>
                <w:b w:val="false"/>
                <w:i w:val="false"/>
                <w:color w:val="000000"/>
                <w:sz w:val="20"/>
              </w:rPr>
              <w:t>
85153918,</w:t>
            </w:r>
          </w:p>
          <w:p>
            <w:pPr>
              <w:spacing w:after="20"/>
              <w:ind w:left="20"/>
              <w:jc w:val="both"/>
            </w:pPr>
            <w:r>
              <w:rPr>
                <w:rFonts w:ascii="Times New Roman"/>
                <w:b w:val="false"/>
                <w:i w:val="false"/>
                <w:color w:val="000000"/>
                <w:sz w:val="20"/>
              </w:rPr>
              <w:t>
85153990,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85287200,</w:t>
            </w:r>
          </w:p>
          <w:p>
            <w:pPr>
              <w:spacing w:after="20"/>
              <w:ind w:left="20"/>
              <w:jc w:val="both"/>
            </w:pPr>
            <w:r>
              <w:rPr>
                <w:rFonts w:ascii="Times New Roman"/>
                <w:b w:val="false"/>
                <w:i w:val="false"/>
                <w:color w:val="000000"/>
                <w:sz w:val="20"/>
              </w:rPr>
              <w:t>
85363000,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85366900,</w:t>
            </w:r>
          </w:p>
          <w:p>
            <w:pPr>
              <w:spacing w:after="20"/>
              <w:ind w:left="20"/>
              <w:jc w:val="both"/>
            </w:pPr>
            <w:r>
              <w:rPr>
                <w:rFonts w:ascii="Times New Roman"/>
                <w:b w:val="false"/>
                <w:i w:val="false"/>
                <w:color w:val="000000"/>
                <w:sz w:val="20"/>
              </w:rPr>
              <w:t>
85369000,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8544429009,</w:t>
            </w:r>
          </w:p>
          <w:p>
            <w:pPr>
              <w:spacing w:after="20"/>
              <w:ind w:left="20"/>
              <w:jc w:val="both"/>
            </w:pPr>
            <w:r>
              <w:rPr>
                <w:rFonts w:ascii="Times New Roman"/>
                <w:b w:val="false"/>
                <w:i w:val="false"/>
                <w:color w:val="000000"/>
                <w:sz w:val="20"/>
              </w:rPr>
              <w:t>
91031000,</w:t>
            </w:r>
          </w:p>
          <w:p>
            <w:pPr>
              <w:spacing w:after="20"/>
              <w:ind w:left="20"/>
              <w:jc w:val="both"/>
            </w:pPr>
            <w:r>
              <w:rPr>
                <w:rFonts w:ascii="Times New Roman"/>
                <w:b w:val="false"/>
                <w:i w:val="false"/>
                <w:color w:val="000000"/>
                <w:sz w:val="20"/>
              </w:rPr>
              <w:t>
91051100,</w:t>
            </w:r>
          </w:p>
          <w:p>
            <w:pPr>
              <w:spacing w:after="20"/>
              <w:ind w:left="20"/>
              <w:jc w:val="both"/>
            </w:pPr>
            <w:r>
              <w:rPr>
                <w:rFonts w:ascii="Times New Roman"/>
                <w:b w:val="false"/>
                <w:i w:val="false"/>
                <w:color w:val="000000"/>
                <w:sz w:val="20"/>
              </w:rPr>
              <w:t>
91052100,</w:t>
            </w:r>
          </w:p>
          <w:p>
            <w:pPr>
              <w:spacing w:after="20"/>
              <w:ind w:left="20"/>
              <w:jc w:val="both"/>
            </w:pPr>
            <w:r>
              <w:rPr>
                <w:rFonts w:ascii="Times New Roman"/>
                <w:b w:val="false"/>
                <w:i w:val="false"/>
                <w:color w:val="000000"/>
                <w:sz w:val="20"/>
              </w:rPr>
              <w:t>
91059100,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23012000,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32090000,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xml:space="preserve">
34020000, из </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38249070,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61070000, из</w:t>
            </w:r>
          </w:p>
          <w:p>
            <w:pPr>
              <w:spacing w:after="20"/>
              <w:ind w:left="20"/>
              <w:jc w:val="both"/>
            </w:pPr>
            <w:r>
              <w:rPr>
                <w:rFonts w:ascii="Times New Roman"/>
                <w:b w:val="false"/>
                <w:i w:val="false"/>
                <w:color w:val="000000"/>
                <w:sz w:val="20"/>
              </w:rPr>
              <w:t>
61080000, из</w:t>
            </w:r>
          </w:p>
          <w:p>
            <w:pPr>
              <w:spacing w:after="20"/>
              <w:ind w:left="20"/>
              <w:jc w:val="both"/>
            </w:pPr>
            <w:r>
              <w:rPr>
                <w:rFonts w:ascii="Times New Roman"/>
                <w:b w:val="false"/>
                <w:i w:val="false"/>
                <w:color w:val="000000"/>
                <w:sz w:val="20"/>
              </w:rPr>
              <w:t>
61090000,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73218100,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84191100, из</w:t>
            </w:r>
          </w:p>
          <w:p>
            <w:pPr>
              <w:spacing w:after="20"/>
              <w:ind w:left="20"/>
              <w:jc w:val="both"/>
            </w:pPr>
            <w:r>
              <w:rPr>
                <w:rFonts w:ascii="Times New Roman"/>
                <w:b w:val="false"/>
                <w:i w:val="false"/>
                <w:color w:val="000000"/>
                <w:sz w:val="20"/>
              </w:rPr>
              <w:t>
84240000, из</w:t>
            </w:r>
          </w:p>
          <w:p>
            <w:pPr>
              <w:spacing w:after="20"/>
              <w:ind w:left="20"/>
              <w:jc w:val="both"/>
            </w:pPr>
            <w:r>
              <w:rPr>
                <w:rFonts w:ascii="Times New Roman"/>
                <w:b w:val="false"/>
                <w:i w:val="false"/>
                <w:color w:val="000000"/>
                <w:sz w:val="20"/>
              </w:rPr>
              <w:t>
84323000,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84810000, из</w:t>
            </w:r>
          </w:p>
          <w:p>
            <w:pPr>
              <w:spacing w:after="20"/>
              <w:ind w:left="20"/>
              <w:jc w:val="both"/>
            </w:pPr>
            <w:r>
              <w:rPr>
                <w:rFonts w:ascii="Times New Roman"/>
                <w:b w:val="false"/>
                <w:i w:val="false"/>
                <w:color w:val="000000"/>
                <w:sz w:val="20"/>
              </w:rPr>
              <w:t>
85044000, из</w:t>
            </w:r>
          </w:p>
          <w:p>
            <w:pPr>
              <w:spacing w:after="20"/>
              <w:ind w:left="20"/>
              <w:jc w:val="both"/>
            </w:pPr>
            <w:r>
              <w:rPr>
                <w:rFonts w:ascii="Times New Roman"/>
                <w:b w:val="false"/>
                <w:i w:val="false"/>
                <w:color w:val="000000"/>
                <w:sz w:val="20"/>
              </w:rPr>
              <w:t>
85150000, из</w:t>
            </w:r>
          </w:p>
          <w:p>
            <w:pPr>
              <w:spacing w:after="20"/>
              <w:ind w:left="20"/>
              <w:jc w:val="both"/>
            </w:pPr>
            <w:r>
              <w:rPr>
                <w:rFonts w:ascii="Times New Roman"/>
                <w:b w:val="false"/>
                <w:i w:val="false"/>
                <w:color w:val="000000"/>
                <w:sz w:val="20"/>
              </w:rPr>
              <w:t>
85170000,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85311000, из</w:t>
            </w:r>
          </w:p>
          <w:p>
            <w:pPr>
              <w:spacing w:after="20"/>
              <w:ind w:left="20"/>
              <w:jc w:val="both"/>
            </w:pPr>
            <w:r>
              <w:rPr>
                <w:rFonts w:ascii="Times New Roman"/>
                <w:b w:val="false"/>
                <w:i w:val="false"/>
                <w:color w:val="000000"/>
                <w:sz w:val="20"/>
              </w:rPr>
              <w:t>
85371000, из</w:t>
            </w:r>
          </w:p>
          <w:p>
            <w:pPr>
              <w:spacing w:after="20"/>
              <w:ind w:left="20"/>
              <w:jc w:val="both"/>
            </w:pPr>
            <w:r>
              <w:rPr>
                <w:rFonts w:ascii="Times New Roman"/>
                <w:b w:val="false"/>
                <w:i w:val="false"/>
                <w:color w:val="000000"/>
                <w:sz w:val="20"/>
              </w:rPr>
              <w:t>
85440000,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Слепцова Елена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7804625, 7805447/(495) 7805447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Sleptsova_EN@kscdc.ru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из рыбы и другие продовольственные товары, комбикорма, лампы, машины и приборы для механизации кухонных работ, мебель, обувь,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специи, средства вычислительной техники, средства индивидуальной защиты, средства моющие, средства обеспечения пожарной безопасности, упаковочные средства, чай, чайные напитки,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16043000,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63011000,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8479899709,</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85101000,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85102000,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85103000,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85392200,</w:t>
            </w:r>
          </w:p>
          <w:p>
            <w:pPr>
              <w:spacing w:after="20"/>
              <w:ind w:left="20"/>
              <w:jc w:val="both"/>
            </w:pPr>
            <w:r>
              <w:rPr>
                <w:rFonts w:ascii="Times New Roman"/>
                <w:b w:val="false"/>
                <w:i w:val="false"/>
                <w:color w:val="000000"/>
                <w:sz w:val="20"/>
              </w:rPr>
              <w:t>
85392900,</w:t>
            </w:r>
          </w:p>
          <w:p>
            <w:pPr>
              <w:spacing w:after="20"/>
              <w:ind w:left="20"/>
              <w:jc w:val="both"/>
            </w:pPr>
            <w:r>
              <w:rPr>
                <w:rFonts w:ascii="Times New Roman"/>
                <w:b w:val="false"/>
                <w:i w:val="false"/>
                <w:color w:val="000000"/>
                <w:sz w:val="20"/>
              </w:rPr>
              <w:t>
85393100,</w:t>
            </w:r>
          </w:p>
          <w:p>
            <w:pPr>
              <w:spacing w:after="20"/>
              <w:ind w:left="20"/>
              <w:jc w:val="both"/>
            </w:pPr>
            <w:r>
              <w:rPr>
                <w:rFonts w:ascii="Times New Roman"/>
                <w:b w:val="false"/>
                <w:i w:val="false"/>
                <w:color w:val="000000"/>
                <w:sz w:val="20"/>
              </w:rPr>
              <w:t>
85393200,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34010000,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61010000, из</w:t>
            </w:r>
          </w:p>
          <w:p>
            <w:pPr>
              <w:spacing w:after="20"/>
              <w:ind w:left="20"/>
              <w:jc w:val="both"/>
            </w:pPr>
            <w:r>
              <w:rPr>
                <w:rFonts w:ascii="Times New Roman"/>
                <w:b w:val="false"/>
                <w:i w:val="false"/>
                <w:color w:val="000000"/>
                <w:sz w:val="20"/>
              </w:rPr>
              <w:t>
61020000, из</w:t>
            </w:r>
          </w:p>
          <w:p>
            <w:pPr>
              <w:spacing w:after="20"/>
              <w:ind w:left="20"/>
              <w:jc w:val="both"/>
            </w:pPr>
            <w:r>
              <w:rPr>
                <w:rFonts w:ascii="Times New Roman"/>
                <w:b w:val="false"/>
                <w:i w:val="false"/>
                <w:color w:val="000000"/>
                <w:sz w:val="20"/>
              </w:rPr>
              <w:t>
61030000, из</w:t>
            </w:r>
          </w:p>
          <w:p>
            <w:pPr>
              <w:spacing w:after="20"/>
              <w:ind w:left="20"/>
              <w:jc w:val="both"/>
            </w:pPr>
            <w:r>
              <w:rPr>
                <w:rFonts w:ascii="Times New Roman"/>
                <w:b w:val="false"/>
                <w:i w:val="false"/>
                <w:color w:val="000000"/>
                <w:sz w:val="20"/>
              </w:rPr>
              <w:t>
61040000, из</w:t>
            </w:r>
          </w:p>
          <w:p>
            <w:pPr>
              <w:spacing w:after="20"/>
              <w:ind w:left="20"/>
              <w:jc w:val="both"/>
            </w:pPr>
            <w:r>
              <w:rPr>
                <w:rFonts w:ascii="Times New Roman"/>
                <w:b w:val="false"/>
                <w:i w:val="false"/>
                <w:color w:val="000000"/>
                <w:sz w:val="20"/>
              </w:rPr>
              <w:t>
61050000, из</w:t>
            </w:r>
          </w:p>
          <w:p>
            <w:pPr>
              <w:spacing w:after="20"/>
              <w:ind w:left="20"/>
              <w:jc w:val="both"/>
            </w:pPr>
            <w:r>
              <w:rPr>
                <w:rFonts w:ascii="Times New Roman"/>
                <w:b w:val="false"/>
                <w:i w:val="false"/>
                <w:color w:val="000000"/>
                <w:sz w:val="20"/>
              </w:rPr>
              <w:t>
61060000, из</w:t>
            </w:r>
          </w:p>
          <w:p>
            <w:pPr>
              <w:spacing w:after="20"/>
              <w:ind w:left="20"/>
              <w:jc w:val="both"/>
            </w:pPr>
            <w:r>
              <w:rPr>
                <w:rFonts w:ascii="Times New Roman"/>
                <w:b w:val="false"/>
                <w:i w:val="false"/>
                <w:color w:val="000000"/>
                <w:sz w:val="20"/>
              </w:rPr>
              <w:t>
61100000, из</w:t>
            </w:r>
          </w:p>
          <w:p>
            <w:pPr>
              <w:spacing w:after="20"/>
              <w:ind w:left="20"/>
              <w:jc w:val="both"/>
            </w:pPr>
            <w:r>
              <w:rPr>
                <w:rFonts w:ascii="Times New Roman"/>
                <w:b w:val="false"/>
                <w:i w:val="false"/>
                <w:color w:val="000000"/>
                <w:sz w:val="20"/>
              </w:rPr>
              <w:t>
61110000, из</w:t>
            </w:r>
          </w:p>
          <w:p>
            <w:pPr>
              <w:spacing w:after="20"/>
              <w:ind w:left="20"/>
              <w:jc w:val="both"/>
            </w:pPr>
            <w:r>
              <w:rPr>
                <w:rFonts w:ascii="Times New Roman"/>
                <w:b w:val="false"/>
                <w:i w:val="false"/>
                <w:color w:val="000000"/>
                <w:sz w:val="20"/>
              </w:rPr>
              <w:t>
61120000, из</w:t>
            </w:r>
          </w:p>
          <w:p>
            <w:pPr>
              <w:spacing w:after="20"/>
              <w:ind w:left="20"/>
              <w:jc w:val="both"/>
            </w:pPr>
            <w:r>
              <w:rPr>
                <w:rFonts w:ascii="Times New Roman"/>
                <w:b w:val="false"/>
                <w:i w:val="false"/>
                <w:color w:val="000000"/>
                <w:sz w:val="20"/>
              </w:rPr>
              <w:t>
61150000, из</w:t>
            </w:r>
          </w:p>
          <w:p>
            <w:pPr>
              <w:spacing w:after="20"/>
              <w:ind w:left="20"/>
              <w:jc w:val="both"/>
            </w:pPr>
            <w:r>
              <w:rPr>
                <w:rFonts w:ascii="Times New Roman"/>
                <w:b w:val="false"/>
                <w:i w:val="false"/>
                <w:color w:val="000000"/>
                <w:sz w:val="20"/>
              </w:rPr>
              <w:t>
62070000, из</w:t>
            </w:r>
          </w:p>
          <w:p>
            <w:pPr>
              <w:spacing w:after="20"/>
              <w:ind w:left="20"/>
              <w:jc w:val="both"/>
            </w:pPr>
            <w:r>
              <w:rPr>
                <w:rFonts w:ascii="Times New Roman"/>
                <w:b w:val="false"/>
                <w:i w:val="false"/>
                <w:color w:val="000000"/>
                <w:sz w:val="20"/>
              </w:rPr>
              <w:t>
62080000, из</w:t>
            </w:r>
          </w:p>
          <w:p>
            <w:pPr>
              <w:spacing w:after="20"/>
              <w:ind w:left="20"/>
              <w:jc w:val="both"/>
            </w:pPr>
            <w:r>
              <w:rPr>
                <w:rFonts w:ascii="Times New Roman"/>
                <w:b w:val="false"/>
                <w:i w:val="false"/>
                <w:color w:val="000000"/>
                <w:sz w:val="20"/>
              </w:rPr>
              <w:t>
62090000, из</w:t>
            </w:r>
          </w:p>
          <w:p>
            <w:pPr>
              <w:spacing w:after="20"/>
              <w:ind w:left="20"/>
              <w:jc w:val="both"/>
            </w:pPr>
            <w:r>
              <w:rPr>
                <w:rFonts w:ascii="Times New Roman"/>
                <w:b w:val="false"/>
                <w:i w:val="false"/>
                <w:color w:val="000000"/>
                <w:sz w:val="20"/>
              </w:rPr>
              <w:t>
64010000, из</w:t>
            </w:r>
          </w:p>
          <w:p>
            <w:pPr>
              <w:spacing w:after="20"/>
              <w:ind w:left="20"/>
              <w:jc w:val="both"/>
            </w:pPr>
            <w:r>
              <w:rPr>
                <w:rFonts w:ascii="Times New Roman"/>
                <w:b w:val="false"/>
                <w:i w:val="false"/>
                <w:color w:val="000000"/>
                <w:sz w:val="20"/>
              </w:rPr>
              <w:t>
64020000, из</w:t>
            </w:r>
          </w:p>
          <w:p>
            <w:pPr>
              <w:spacing w:after="20"/>
              <w:ind w:left="20"/>
              <w:jc w:val="both"/>
            </w:pPr>
            <w:r>
              <w:rPr>
                <w:rFonts w:ascii="Times New Roman"/>
                <w:b w:val="false"/>
                <w:i w:val="false"/>
                <w:color w:val="000000"/>
                <w:sz w:val="20"/>
              </w:rPr>
              <w:t>
64030000, из</w:t>
            </w:r>
          </w:p>
          <w:p>
            <w:pPr>
              <w:spacing w:after="20"/>
              <w:ind w:left="20"/>
              <w:jc w:val="both"/>
            </w:pPr>
            <w:r>
              <w:rPr>
                <w:rFonts w:ascii="Times New Roman"/>
                <w:b w:val="false"/>
                <w:i w:val="false"/>
                <w:color w:val="000000"/>
                <w:sz w:val="20"/>
              </w:rPr>
              <w:t>
64050000, из</w:t>
            </w:r>
          </w:p>
          <w:p>
            <w:pPr>
              <w:spacing w:after="20"/>
              <w:ind w:left="20"/>
              <w:jc w:val="both"/>
            </w:pPr>
            <w:r>
              <w:rPr>
                <w:rFonts w:ascii="Times New Roman"/>
                <w:b w:val="false"/>
                <w:i w:val="false"/>
                <w:color w:val="000000"/>
                <w:sz w:val="20"/>
              </w:rPr>
              <w:t>
65061000, из</w:t>
            </w:r>
          </w:p>
          <w:p>
            <w:pPr>
              <w:spacing w:after="20"/>
              <w:ind w:left="20"/>
              <w:jc w:val="both"/>
            </w:pPr>
            <w:r>
              <w:rPr>
                <w:rFonts w:ascii="Times New Roman"/>
                <w:b w:val="false"/>
                <w:i w:val="false"/>
                <w:color w:val="000000"/>
                <w:sz w:val="20"/>
              </w:rPr>
              <w:t>
69110000, из</w:t>
            </w:r>
          </w:p>
          <w:p>
            <w:pPr>
              <w:spacing w:after="20"/>
              <w:ind w:left="20"/>
              <w:jc w:val="both"/>
            </w:pPr>
            <w:r>
              <w:rPr>
                <w:rFonts w:ascii="Times New Roman"/>
                <w:b w:val="false"/>
                <w:i w:val="false"/>
                <w:color w:val="000000"/>
                <w:sz w:val="20"/>
              </w:rPr>
              <w:t>
69120000, из</w:t>
            </w:r>
          </w:p>
          <w:p>
            <w:pPr>
              <w:spacing w:after="20"/>
              <w:ind w:left="20"/>
              <w:jc w:val="both"/>
            </w:pPr>
            <w:r>
              <w:rPr>
                <w:rFonts w:ascii="Times New Roman"/>
                <w:b w:val="false"/>
                <w:i w:val="false"/>
                <w:color w:val="000000"/>
                <w:sz w:val="20"/>
              </w:rPr>
              <w:t>
70130000, из</w:t>
            </w:r>
          </w:p>
          <w:p>
            <w:pPr>
              <w:spacing w:after="20"/>
              <w:ind w:left="20"/>
              <w:jc w:val="both"/>
            </w:pPr>
            <w:r>
              <w:rPr>
                <w:rFonts w:ascii="Times New Roman"/>
                <w:b w:val="false"/>
                <w:i w:val="false"/>
                <w:color w:val="000000"/>
                <w:sz w:val="20"/>
              </w:rPr>
              <w:t>
84130000, из</w:t>
            </w:r>
          </w:p>
          <w:p>
            <w:pPr>
              <w:spacing w:after="20"/>
              <w:ind w:left="20"/>
              <w:jc w:val="both"/>
            </w:pPr>
            <w:r>
              <w:rPr>
                <w:rFonts w:ascii="Times New Roman"/>
                <w:b w:val="false"/>
                <w:i w:val="false"/>
                <w:color w:val="000000"/>
                <w:sz w:val="20"/>
              </w:rPr>
              <w:t>
84500000, из</w:t>
            </w:r>
          </w:p>
          <w:p>
            <w:pPr>
              <w:spacing w:after="20"/>
              <w:ind w:left="20"/>
              <w:jc w:val="both"/>
            </w:pPr>
            <w:r>
              <w:rPr>
                <w:rFonts w:ascii="Times New Roman"/>
                <w:b w:val="false"/>
                <w:i w:val="false"/>
                <w:color w:val="000000"/>
                <w:sz w:val="20"/>
              </w:rPr>
              <w:t>
85180000, из</w:t>
            </w:r>
          </w:p>
          <w:p>
            <w:pPr>
              <w:spacing w:after="20"/>
              <w:ind w:left="20"/>
              <w:jc w:val="both"/>
            </w:pPr>
            <w:r>
              <w:rPr>
                <w:rFonts w:ascii="Times New Roman"/>
                <w:b w:val="false"/>
                <w:i w:val="false"/>
                <w:color w:val="000000"/>
                <w:sz w:val="20"/>
              </w:rPr>
              <w:t>
94010000, из</w:t>
            </w:r>
          </w:p>
          <w:p>
            <w:pPr>
              <w:spacing w:after="20"/>
              <w:ind w:left="20"/>
              <w:jc w:val="both"/>
            </w:pPr>
            <w:r>
              <w:rPr>
                <w:rFonts w:ascii="Times New Roman"/>
                <w:b w:val="false"/>
                <w:i w:val="false"/>
                <w:color w:val="000000"/>
                <w:sz w:val="20"/>
              </w:rPr>
              <w:t>
94030000, из</w:t>
            </w:r>
          </w:p>
          <w:p>
            <w:pPr>
              <w:spacing w:after="20"/>
              <w:ind w:left="20"/>
              <w:jc w:val="both"/>
            </w:pPr>
            <w:r>
              <w:rPr>
                <w:rFonts w:ascii="Times New Roman"/>
                <w:b w:val="false"/>
                <w:i w:val="false"/>
                <w:color w:val="000000"/>
                <w:sz w:val="20"/>
              </w:rPr>
              <w:t>
94051000, из</w:t>
            </w:r>
          </w:p>
          <w:p>
            <w:pPr>
              <w:spacing w:after="20"/>
              <w:ind w:left="20"/>
              <w:jc w:val="both"/>
            </w:pPr>
            <w:r>
              <w:rPr>
                <w:rFonts w:ascii="Times New Roman"/>
                <w:b w:val="false"/>
                <w:i w:val="false"/>
                <w:color w:val="000000"/>
                <w:sz w:val="20"/>
              </w:rPr>
              <w:t>
95030000, из</w:t>
            </w:r>
          </w:p>
          <w:p>
            <w:pPr>
              <w:spacing w:after="20"/>
              <w:ind w:left="20"/>
              <w:jc w:val="both"/>
            </w:pPr>
            <w:r>
              <w:rPr>
                <w:rFonts w:ascii="Times New Roman"/>
                <w:b w:val="false"/>
                <w:i w:val="false"/>
                <w:color w:val="000000"/>
                <w:sz w:val="20"/>
              </w:rPr>
              <w:t>
95040000, из</w:t>
            </w:r>
          </w:p>
          <w:p>
            <w:pPr>
              <w:spacing w:after="20"/>
              <w:ind w:left="20"/>
              <w:jc w:val="both"/>
            </w:pPr>
            <w:r>
              <w:rPr>
                <w:rFonts w:ascii="Times New Roman"/>
                <w:b w:val="false"/>
                <w:i w:val="false"/>
                <w:color w:val="000000"/>
                <w:sz w:val="20"/>
              </w:rPr>
              <w:t>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Поповец Галина Ильинична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9749560/(495) 6171451 доб. 133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minex@minex.ru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машины и приборы для механизации кухонных работ, мебель, обувь,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специи, средства вычислительной техники, средства индивидуальной защиты, средства обеспечения пожарной безопасности, тара стеклянная, упаковочные средства, чай, чайные напитки,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w:t>
            </w:r>
          </w:p>
          <w:p>
            <w:pPr>
              <w:spacing w:after="20"/>
              <w:ind w:left="20"/>
              <w:jc w:val="both"/>
            </w:pPr>
            <w:r>
              <w:rPr>
                <w:rFonts w:ascii="Times New Roman"/>
                <w:b w:val="false"/>
                <w:i w:val="false"/>
                <w:color w:val="000000"/>
                <w:sz w:val="20"/>
              </w:rPr>
              <w:t>
09050000,</w:t>
            </w:r>
          </w:p>
          <w:p>
            <w:pPr>
              <w:spacing w:after="20"/>
              <w:ind w:left="20"/>
              <w:jc w:val="both"/>
            </w:pPr>
            <w:r>
              <w:rPr>
                <w:rFonts w:ascii="Times New Roman"/>
                <w:b w:val="false"/>
                <w:i w:val="false"/>
                <w:color w:val="000000"/>
                <w:sz w:val="20"/>
              </w:rPr>
              <w:t>
09070000,</w:t>
            </w:r>
          </w:p>
          <w:p>
            <w:pPr>
              <w:spacing w:after="20"/>
              <w:ind w:left="20"/>
              <w:jc w:val="both"/>
            </w:pPr>
            <w:r>
              <w:rPr>
                <w:rFonts w:ascii="Times New Roman"/>
                <w:b w:val="false"/>
                <w:i w:val="false"/>
                <w:color w:val="000000"/>
                <w:sz w:val="20"/>
              </w:rPr>
              <w:t>
17011100,</w:t>
            </w:r>
          </w:p>
          <w:p>
            <w:pPr>
              <w:spacing w:after="20"/>
              <w:ind w:left="20"/>
              <w:jc w:val="both"/>
            </w:pPr>
            <w:r>
              <w:rPr>
                <w:rFonts w:ascii="Times New Roman"/>
                <w:b w:val="false"/>
                <w:i w:val="false"/>
                <w:color w:val="000000"/>
                <w:sz w:val="20"/>
              </w:rPr>
              <w:t>
17011200,</w:t>
            </w:r>
          </w:p>
          <w:p>
            <w:pPr>
              <w:spacing w:after="20"/>
              <w:ind w:left="20"/>
              <w:jc w:val="both"/>
            </w:pPr>
            <w:r>
              <w:rPr>
                <w:rFonts w:ascii="Times New Roman"/>
                <w:b w:val="false"/>
                <w:i w:val="false"/>
                <w:color w:val="000000"/>
                <w:sz w:val="20"/>
              </w:rPr>
              <w:t>
83099090,</w:t>
            </w:r>
          </w:p>
          <w:p>
            <w:pPr>
              <w:spacing w:after="20"/>
              <w:ind w:left="20"/>
              <w:jc w:val="both"/>
            </w:pPr>
            <w:r>
              <w:rPr>
                <w:rFonts w:ascii="Times New Roman"/>
                <w:b w:val="false"/>
                <w:i w:val="false"/>
                <w:color w:val="000000"/>
                <w:sz w:val="20"/>
              </w:rPr>
              <w:t>
8414510009,</w:t>
            </w:r>
          </w:p>
          <w:p>
            <w:pPr>
              <w:spacing w:after="20"/>
              <w:ind w:left="20"/>
              <w:jc w:val="both"/>
            </w:pPr>
            <w:r>
              <w:rPr>
                <w:rFonts w:ascii="Times New Roman"/>
                <w:b w:val="false"/>
                <w:i w:val="false"/>
                <w:color w:val="000000"/>
                <w:sz w:val="20"/>
              </w:rPr>
              <w:t>
84146000,</w:t>
            </w:r>
          </w:p>
          <w:p>
            <w:pPr>
              <w:spacing w:after="20"/>
              <w:ind w:left="20"/>
              <w:jc w:val="both"/>
            </w:pPr>
            <w:r>
              <w:rPr>
                <w:rFonts w:ascii="Times New Roman"/>
                <w:b w:val="false"/>
                <w:i w:val="false"/>
                <w:color w:val="000000"/>
                <w:sz w:val="20"/>
              </w:rPr>
              <w:t>
84181000,</w:t>
            </w:r>
          </w:p>
          <w:p>
            <w:pPr>
              <w:spacing w:after="20"/>
              <w:ind w:left="20"/>
              <w:jc w:val="both"/>
            </w:pPr>
            <w:r>
              <w:rPr>
                <w:rFonts w:ascii="Times New Roman"/>
                <w:b w:val="false"/>
                <w:i w:val="false"/>
                <w:color w:val="000000"/>
                <w:sz w:val="20"/>
              </w:rPr>
              <w:t>
84182100,</w:t>
            </w:r>
          </w:p>
          <w:p>
            <w:pPr>
              <w:spacing w:after="20"/>
              <w:ind w:left="20"/>
              <w:jc w:val="both"/>
            </w:pPr>
            <w:r>
              <w:rPr>
                <w:rFonts w:ascii="Times New Roman"/>
                <w:b w:val="false"/>
                <w:i w:val="false"/>
                <w:color w:val="000000"/>
                <w:sz w:val="20"/>
              </w:rPr>
              <w:t>
84182900,</w:t>
            </w:r>
          </w:p>
          <w:p>
            <w:pPr>
              <w:spacing w:after="20"/>
              <w:ind w:left="20"/>
              <w:jc w:val="both"/>
            </w:pPr>
            <w:r>
              <w:rPr>
                <w:rFonts w:ascii="Times New Roman"/>
                <w:b w:val="false"/>
                <w:i w:val="false"/>
                <w:color w:val="000000"/>
                <w:sz w:val="20"/>
              </w:rPr>
              <w:t>
84183000,</w:t>
            </w:r>
          </w:p>
          <w:p>
            <w:pPr>
              <w:spacing w:after="20"/>
              <w:ind w:left="20"/>
              <w:jc w:val="both"/>
            </w:pPr>
            <w:r>
              <w:rPr>
                <w:rFonts w:ascii="Times New Roman"/>
                <w:b w:val="false"/>
                <w:i w:val="false"/>
                <w:color w:val="000000"/>
                <w:sz w:val="20"/>
              </w:rPr>
              <w:t>
84184000,</w:t>
            </w:r>
          </w:p>
          <w:p>
            <w:pPr>
              <w:spacing w:after="20"/>
              <w:ind w:left="20"/>
              <w:jc w:val="both"/>
            </w:pPr>
            <w:r>
              <w:rPr>
                <w:rFonts w:ascii="Times New Roman"/>
                <w:b w:val="false"/>
                <w:i w:val="false"/>
                <w:color w:val="000000"/>
                <w:sz w:val="20"/>
              </w:rPr>
              <w:t>
84201090,</w:t>
            </w:r>
          </w:p>
          <w:p>
            <w:pPr>
              <w:spacing w:after="20"/>
              <w:ind w:left="20"/>
              <w:jc w:val="both"/>
            </w:pPr>
            <w:r>
              <w:rPr>
                <w:rFonts w:ascii="Times New Roman"/>
                <w:b w:val="false"/>
                <w:i w:val="false"/>
                <w:color w:val="000000"/>
                <w:sz w:val="20"/>
              </w:rPr>
              <w:t>
8421392009,</w:t>
            </w:r>
          </w:p>
          <w:p>
            <w:pPr>
              <w:spacing w:after="20"/>
              <w:ind w:left="20"/>
              <w:jc w:val="both"/>
            </w:pPr>
            <w:r>
              <w:rPr>
                <w:rFonts w:ascii="Times New Roman"/>
                <w:b w:val="false"/>
                <w:i w:val="false"/>
                <w:color w:val="000000"/>
                <w:sz w:val="20"/>
              </w:rPr>
              <w:t>
84221100,</w:t>
            </w:r>
          </w:p>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84512100,</w:t>
            </w:r>
          </w:p>
          <w:p>
            <w:pPr>
              <w:spacing w:after="20"/>
              <w:ind w:left="20"/>
              <w:jc w:val="both"/>
            </w:pPr>
            <w:r>
              <w:rPr>
                <w:rFonts w:ascii="Times New Roman"/>
                <w:b w:val="false"/>
                <w:i w:val="false"/>
                <w:color w:val="000000"/>
                <w:sz w:val="20"/>
              </w:rPr>
              <w:t>
84513010,</w:t>
            </w:r>
          </w:p>
          <w:p>
            <w:pPr>
              <w:spacing w:after="20"/>
              <w:ind w:left="20"/>
              <w:jc w:val="both"/>
            </w:pPr>
            <w:r>
              <w:rPr>
                <w:rFonts w:ascii="Times New Roman"/>
                <w:b w:val="false"/>
                <w:i w:val="false"/>
                <w:color w:val="000000"/>
                <w:sz w:val="20"/>
              </w:rPr>
              <w:t>
84521000,</w:t>
            </w:r>
          </w:p>
          <w:p>
            <w:pPr>
              <w:spacing w:after="20"/>
              <w:ind w:left="20"/>
              <w:jc w:val="both"/>
            </w:pPr>
            <w:r>
              <w:rPr>
                <w:rFonts w:ascii="Times New Roman"/>
                <w:b w:val="false"/>
                <w:i w:val="false"/>
                <w:color w:val="000000"/>
                <w:sz w:val="20"/>
              </w:rPr>
              <w:t>
84672100,</w:t>
            </w:r>
          </w:p>
          <w:p>
            <w:pPr>
              <w:spacing w:after="20"/>
              <w:ind w:left="20"/>
              <w:jc w:val="both"/>
            </w:pPr>
            <w:r>
              <w:rPr>
                <w:rFonts w:ascii="Times New Roman"/>
                <w:b w:val="false"/>
                <w:i w:val="false"/>
                <w:color w:val="000000"/>
                <w:sz w:val="20"/>
              </w:rPr>
              <w:t>
84672200,</w:t>
            </w:r>
          </w:p>
          <w:p>
            <w:pPr>
              <w:spacing w:after="20"/>
              <w:ind w:left="20"/>
              <w:jc w:val="both"/>
            </w:pPr>
            <w:r>
              <w:rPr>
                <w:rFonts w:ascii="Times New Roman"/>
                <w:b w:val="false"/>
                <w:i w:val="false"/>
                <w:color w:val="000000"/>
                <w:sz w:val="20"/>
              </w:rPr>
              <w:t>
84672900,</w:t>
            </w:r>
          </w:p>
          <w:p>
            <w:pPr>
              <w:spacing w:after="20"/>
              <w:ind w:left="20"/>
              <w:jc w:val="both"/>
            </w:pPr>
            <w:r>
              <w:rPr>
                <w:rFonts w:ascii="Times New Roman"/>
                <w:b w:val="false"/>
                <w:i w:val="false"/>
                <w:color w:val="000000"/>
                <w:sz w:val="20"/>
              </w:rPr>
              <w:t>
84713000,</w:t>
            </w:r>
          </w:p>
          <w:p>
            <w:pPr>
              <w:spacing w:after="20"/>
              <w:ind w:left="20"/>
              <w:jc w:val="both"/>
            </w:pPr>
            <w:r>
              <w:rPr>
                <w:rFonts w:ascii="Times New Roman"/>
                <w:b w:val="false"/>
                <w:i w:val="false"/>
                <w:color w:val="000000"/>
                <w:sz w:val="20"/>
              </w:rPr>
              <w:t>
84714100,</w:t>
            </w:r>
          </w:p>
          <w:p>
            <w:pPr>
              <w:spacing w:after="20"/>
              <w:ind w:left="20"/>
              <w:jc w:val="both"/>
            </w:pPr>
            <w:r>
              <w:rPr>
                <w:rFonts w:ascii="Times New Roman"/>
                <w:b w:val="false"/>
                <w:i w:val="false"/>
                <w:color w:val="000000"/>
                <w:sz w:val="20"/>
              </w:rPr>
              <w:t>
84714900,</w:t>
            </w:r>
          </w:p>
          <w:p>
            <w:pPr>
              <w:spacing w:after="20"/>
              <w:ind w:left="20"/>
              <w:jc w:val="both"/>
            </w:pPr>
            <w:r>
              <w:rPr>
                <w:rFonts w:ascii="Times New Roman"/>
                <w:b w:val="false"/>
                <w:i w:val="false"/>
                <w:color w:val="000000"/>
                <w:sz w:val="20"/>
              </w:rPr>
              <w:t>
84715000,</w:t>
            </w:r>
          </w:p>
          <w:p>
            <w:pPr>
              <w:spacing w:after="20"/>
              <w:ind w:left="20"/>
              <w:jc w:val="both"/>
            </w:pPr>
            <w:r>
              <w:rPr>
                <w:rFonts w:ascii="Times New Roman"/>
                <w:b w:val="false"/>
                <w:i w:val="false"/>
                <w:color w:val="000000"/>
                <w:sz w:val="20"/>
              </w:rPr>
              <w:t>
84716000,</w:t>
            </w:r>
          </w:p>
          <w:p>
            <w:pPr>
              <w:spacing w:after="20"/>
              <w:ind w:left="20"/>
              <w:jc w:val="both"/>
            </w:pPr>
            <w:r>
              <w:rPr>
                <w:rFonts w:ascii="Times New Roman"/>
                <w:b w:val="false"/>
                <w:i w:val="false"/>
                <w:color w:val="000000"/>
                <w:sz w:val="20"/>
              </w:rPr>
              <w:t>
85044030,</w:t>
            </w:r>
          </w:p>
          <w:p>
            <w:pPr>
              <w:spacing w:after="20"/>
              <w:ind w:left="20"/>
              <w:jc w:val="both"/>
            </w:pPr>
            <w:r>
              <w:rPr>
                <w:rFonts w:ascii="Times New Roman"/>
                <w:b w:val="false"/>
                <w:i w:val="false"/>
                <w:color w:val="000000"/>
                <w:sz w:val="20"/>
              </w:rPr>
              <w:t>
8504405509,</w:t>
            </w:r>
          </w:p>
          <w:p>
            <w:pPr>
              <w:spacing w:after="20"/>
              <w:ind w:left="20"/>
              <w:jc w:val="both"/>
            </w:pPr>
            <w:r>
              <w:rPr>
                <w:rFonts w:ascii="Times New Roman"/>
                <w:b w:val="false"/>
                <w:i w:val="false"/>
                <w:color w:val="000000"/>
                <w:sz w:val="20"/>
              </w:rPr>
              <w:t>
8507109209,</w:t>
            </w:r>
          </w:p>
          <w:p>
            <w:pPr>
              <w:spacing w:after="20"/>
              <w:ind w:left="20"/>
              <w:jc w:val="both"/>
            </w:pPr>
            <w:r>
              <w:rPr>
                <w:rFonts w:ascii="Times New Roman"/>
                <w:b w:val="false"/>
                <w:i w:val="false"/>
                <w:color w:val="000000"/>
                <w:sz w:val="20"/>
              </w:rPr>
              <w:t>
85072041,</w:t>
            </w:r>
          </w:p>
          <w:p>
            <w:pPr>
              <w:spacing w:after="20"/>
              <w:ind w:left="20"/>
              <w:jc w:val="both"/>
            </w:pPr>
            <w:r>
              <w:rPr>
                <w:rFonts w:ascii="Times New Roman"/>
                <w:b w:val="false"/>
                <w:i w:val="false"/>
                <w:color w:val="000000"/>
                <w:sz w:val="20"/>
              </w:rPr>
              <w:t>
85072049,</w:t>
            </w:r>
          </w:p>
          <w:p>
            <w:pPr>
              <w:spacing w:after="20"/>
              <w:ind w:left="20"/>
              <w:jc w:val="both"/>
            </w:pPr>
            <w:r>
              <w:rPr>
                <w:rFonts w:ascii="Times New Roman"/>
                <w:b w:val="false"/>
                <w:i w:val="false"/>
                <w:color w:val="000000"/>
                <w:sz w:val="20"/>
              </w:rPr>
              <w:t>
85072092,</w:t>
            </w:r>
          </w:p>
          <w:p>
            <w:pPr>
              <w:spacing w:after="20"/>
              <w:ind w:left="20"/>
              <w:jc w:val="both"/>
            </w:pPr>
            <w:r>
              <w:rPr>
                <w:rFonts w:ascii="Times New Roman"/>
                <w:b w:val="false"/>
                <w:i w:val="false"/>
                <w:color w:val="000000"/>
                <w:sz w:val="20"/>
              </w:rPr>
              <w:t>
85072098,</w:t>
            </w:r>
          </w:p>
          <w:p>
            <w:pPr>
              <w:spacing w:after="20"/>
              <w:ind w:left="20"/>
              <w:jc w:val="both"/>
            </w:pPr>
            <w:r>
              <w:rPr>
                <w:rFonts w:ascii="Times New Roman"/>
                <w:b w:val="false"/>
                <w:i w:val="false"/>
                <w:color w:val="000000"/>
                <w:sz w:val="20"/>
              </w:rPr>
              <w:t>
85080000,</w:t>
            </w:r>
          </w:p>
          <w:p>
            <w:pPr>
              <w:spacing w:after="20"/>
              <w:ind w:left="20"/>
              <w:jc w:val="both"/>
            </w:pPr>
            <w:r>
              <w:rPr>
                <w:rFonts w:ascii="Times New Roman"/>
                <w:b w:val="false"/>
                <w:i w:val="false"/>
                <w:color w:val="000000"/>
                <w:sz w:val="20"/>
              </w:rPr>
              <w:t>
85094000,</w:t>
            </w:r>
          </w:p>
          <w:p>
            <w:pPr>
              <w:spacing w:after="20"/>
              <w:ind w:left="20"/>
              <w:jc w:val="both"/>
            </w:pPr>
            <w:r>
              <w:rPr>
                <w:rFonts w:ascii="Times New Roman"/>
                <w:b w:val="false"/>
                <w:i w:val="false"/>
                <w:color w:val="000000"/>
                <w:sz w:val="20"/>
              </w:rPr>
              <w:t>
85098000,</w:t>
            </w:r>
          </w:p>
          <w:p>
            <w:pPr>
              <w:spacing w:after="20"/>
              <w:ind w:left="20"/>
              <w:jc w:val="both"/>
            </w:pPr>
            <w:r>
              <w:rPr>
                <w:rFonts w:ascii="Times New Roman"/>
                <w:b w:val="false"/>
                <w:i w:val="false"/>
                <w:color w:val="000000"/>
                <w:sz w:val="20"/>
              </w:rPr>
              <w:t>
85161000,</w:t>
            </w:r>
          </w:p>
          <w:p>
            <w:pPr>
              <w:spacing w:after="20"/>
              <w:ind w:left="20"/>
              <w:jc w:val="both"/>
            </w:pPr>
            <w:r>
              <w:rPr>
                <w:rFonts w:ascii="Times New Roman"/>
                <w:b w:val="false"/>
                <w:i w:val="false"/>
                <w:color w:val="000000"/>
                <w:sz w:val="20"/>
              </w:rPr>
              <w:t>
85161011,</w:t>
            </w:r>
          </w:p>
          <w:p>
            <w:pPr>
              <w:spacing w:after="20"/>
              <w:ind w:left="20"/>
              <w:jc w:val="both"/>
            </w:pPr>
            <w:r>
              <w:rPr>
                <w:rFonts w:ascii="Times New Roman"/>
                <w:b w:val="false"/>
                <w:i w:val="false"/>
                <w:color w:val="000000"/>
                <w:sz w:val="20"/>
              </w:rPr>
              <w:t>
85162100,</w:t>
            </w:r>
          </w:p>
          <w:p>
            <w:pPr>
              <w:spacing w:after="20"/>
              <w:ind w:left="20"/>
              <w:jc w:val="both"/>
            </w:pPr>
            <w:r>
              <w:rPr>
                <w:rFonts w:ascii="Times New Roman"/>
                <w:b w:val="false"/>
                <w:i w:val="false"/>
                <w:color w:val="000000"/>
                <w:sz w:val="20"/>
              </w:rPr>
              <w:t>
85162900,</w:t>
            </w:r>
          </w:p>
          <w:p>
            <w:pPr>
              <w:spacing w:after="20"/>
              <w:ind w:left="20"/>
              <w:jc w:val="both"/>
            </w:pPr>
            <w:r>
              <w:rPr>
                <w:rFonts w:ascii="Times New Roman"/>
                <w:b w:val="false"/>
                <w:i w:val="false"/>
                <w:color w:val="000000"/>
                <w:sz w:val="20"/>
              </w:rPr>
              <w:t>
85163100,</w:t>
            </w:r>
          </w:p>
          <w:p>
            <w:pPr>
              <w:spacing w:after="20"/>
              <w:ind w:left="20"/>
              <w:jc w:val="both"/>
            </w:pPr>
            <w:r>
              <w:rPr>
                <w:rFonts w:ascii="Times New Roman"/>
                <w:b w:val="false"/>
                <w:i w:val="false"/>
                <w:color w:val="000000"/>
                <w:sz w:val="20"/>
              </w:rPr>
              <w:t>
85163200,</w:t>
            </w:r>
          </w:p>
          <w:p>
            <w:pPr>
              <w:spacing w:after="20"/>
              <w:ind w:left="20"/>
              <w:jc w:val="both"/>
            </w:pPr>
            <w:r>
              <w:rPr>
                <w:rFonts w:ascii="Times New Roman"/>
                <w:b w:val="false"/>
                <w:i w:val="false"/>
                <w:color w:val="000000"/>
                <w:sz w:val="20"/>
              </w:rPr>
              <w:t>
85163300,</w:t>
            </w:r>
          </w:p>
          <w:p>
            <w:pPr>
              <w:spacing w:after="20"/>
              <w:ind w:left="20"/>
              <w:jc w:val="both"/>
            </w:pPr>
            <w:r>
              <w:rPr>
                <w:rFonts w:ascii="Times New Roman"/>
                <w:b w:val="false"/>
                <w:i w:val="false"/>
                <w:color w:val="000000"/>
                <w:sz w:val="20"/>
              </w:rPr>
              <w:t>
85164000,</w:t>
            </w:r>
          </w:p>
          <w:p>
            <w:pPr>
              <w:spacing w:after="20"/>
              <w:ind w:left="20"/>
              <w:jc w:val="both"/>
            </w:pPr>
            <w:r>
              <w:rPr>
                <w:rFonts w:ascii="Times New Roman"/>
                <w:b w:val="false"/>
                <w:i w:val="false"/>
                <w:color w:val="000000"/>
                <w:sz w:val="20"/>
              </w:rPr>
              <w:t>
85165000,</w:t>
            </w:r>
          </w:p>
          <w:p>
            <w:pPr>
              <w:spacing w:after="20"/>
              <w:ind w:left="20"/>
              <w:jc w:val="both"/>
            </w:pPr>
            <w:r>
              <w:rPr>
                <w:rFonts w:ascii="Times New Roman"/>
                <w:b w:val="false"/>
                <w:i w:val="false"/>
                <w:color w:val="000000"/>
                <w:sz w:val="20"/>
              </w:rPr>
              <w:t>
85166000,</w:t>
            </w:r>
          </w:p>
          <w:p>
            <w:pPr>
              <w:spacing w:after="20"/>
              <w:ind w:left="20"/>
              <w:jc w:val="both"/>
            </w:pPr>
            <w:r>
              <w:rPr>
                <w:rFonts w:ascii="Times New Roman"/>
                <w:b w:val="false"/>
                <w:i w:val="false"/>
                <w:color w:val="000000"/>
                <w:sz w:val="20"/>
              </w:rPr>
              <w:t>
85166070,</w:t>
            </w:r>
          </w:p>
          <w:p>
            <w:pPr>
              <w:spacing w:after="20"/>
              <w:ind w:left="20"/>
              <w:jc w:val="both"/>
            </w:pPr>
            <w:r>
              <w:rPr>
                <w:rFonts w:ascii="Times New Roman"/>
                <w:b w:val="false"/>
                <w:i w:val="false"/>
                <w:color w:val="000000"/>
                <w:sz w:val="20"/>
              </w:rPr>
              <w:t>
85167100,</w:t>
            </w:r>
          </w:p>
          <w:p>
            <w:pPr>
              <w:spacing w:after="20"/>
              <w:ind w:left="20"/>
              <w:jc w:val="both"/>
            </w:pPr>
            <w:r>
              <w:rPr>
                <w:rFonts w:ascii="Times New Roman"/>
                <w:b w:val="false"/>
                <w:i w:val="false"/>
                <w:color w:val="000000"/>
                <w:sz w:val="20"/>
              </w:rPr>
              <w:t>
85167200,</w:t>
            </w:r>
          </w:p>
          <w:p>
            <w:pPr>
              <w:spacing w:after="20"/>
              <w:ind w:left="20"/>
              <w:jc w:val="both"/>
            </w:pPr>
            <w:r>
              <w:rPr>
                <w:rFonts w:ascii="Times New Roman"/>
                <w:b w:val="false"/>
                <w:i w:val="false"/>
                <w:color w:val="000000"/>
                <w:sz w:val="20"/>
              </w:rPr>
              <w:t>
85167970,</w:t>
            </w:r>
          </w:p>
          <w:p>
            <w:pPr>
              <w:spacing w:after="20"/>
              <w:ind w:left="20"/>
              <w:jc w:val="both"/>
            </w:pPr>
            <w:r>
              <w:rPr>
                <w:rFonts w:ascii="Times New Roman"/>
                <w:b w:val="false"/>
                <w:i w:val="false"/>
                <w:color w:val="000000"/>
                <w:sz w:val="20"/>
              </w:rPr>
              <w:t>
85182100,</w:t>
            </w:r>
          </w:p>
          <w:p>
            <w:pPr>
              <w:spacing w:after="20"/>
              <w:ind w:left="20"/>
              <w:jc w:val="both"/>
            </w:pPr>
            <w:r>
              <w:rPr>
                <w:rFonts w:ascii="Times New Roman"/>
                <w:b w:val="false"/>
                <w:i w:val="false"/>
                <w:color w:val="000000"/>
                <w:sz w:val="20"/>
              </w:rPr>
              <w:t>
85182200,</w:t>
            </w:r>
          </w:p>
          <w:p>
            <w:pPr>
              <w:spacing w:after="20"/>
              <w:ind w:left="20"/>
              <w:jc w:val="both"/>
            </w:pPr>
            <w:r>
              <w:rPr>
                <w:rFonts w:ascii="Times New Roman"/>
                <w:b w:val="false"/>
                <w:i w:val="false"/>
                <w:color w:val="000000"/>
                <w:sz w:val="20"/>
              </w:rPr>
              <w:t>
85184000,</w:t>
            </w:r>
          </w:p>
          <w:p>
            <w:pPr>
              <w:spacing w:after="20"/>
              <w:ind w:left="20"/>
              <w:jc w:val="both"/>
            </w:pPr>
            <w:r>
              <w:rPr>
                <w:rFonts w:ascii="Times New Roman"/>
                <w:b w:val="false"/>
                <w:i w:val="false"/>
                <w:color w:val="000000"/>
                <w:sz w:val="20"/>
              </w:rPr>
              <w:t>
85210000,</w:t>
            </w:r>
          </w:p>
          <w:p>
            <w:pPr>
              <w:spacing w:after="20"/>
              <w:ind w:left="20"/>
              <w:jc w:val="both"/>
            </w:pPr>
            <w:r>
              <w:rPr>
                <w:rFonts w:ascii="Times New Roman"/>
                <w:b w:val="false"/>
                <w:i w:val="false"/>
                <w:color w:val="000000"/>
                <w:sz w:val="20"/>
              </w:rPr>
              <w:t>
85271391,</w:t>
            </w:r>
          </w:p>
          <w:p>
            <w:pPr>
              <w:spacing w:after="20"/>
              <w:ind w:left="20"/>
              <w:jc w:val="both"/>
            </w:pPr>
            <w:r>
              <w:rPr>
                <w:rFonts w:ascii="Times New Roman"/>
                <w:b w:val="false"/>
                <w:i w:val="false"/>
                <w:color w:val="000000"/>
                <w:sz w:val="20"/>
              </w:rPr>
              <w:t>
85271900,</w:t>
            </w:r>
          </w:p>
          <w:p>
            <w:pPr>
              <w:spacing w:after="20"/>
              <w:ind w:left="20"/>
              <w:jc w:val="both"/>
            </w:pPr>
            <w:r>
              <w:rPr>
                <w:rFonts w:ascii="Times New Roman"/>
                <w:b w:val="false"/>
                <w:i w:val="false"/>
                <w:color w:val="000000"/>
                <w:sz w:val="20"/>
              </w:rPr>
              <w:t>
85272120,</w:t>
            </w:r>
          </w:p>
          <w:p>
            <w:pPr>
              <w:spacing w:after="20"/>
              <w:ind w:left="20"/>
              <w:jc w:val="both"/>
            </w:pPr>
            <w:r>
              <w:rPr>
                <w:rFonts w:ascii="Times New Roman"/>
                <w:b w:val="false"/>
                <w:i w:val="false"/>
                <w:color w:val="000000"/>
                <w:sz w:val="20"/>
              </w:rPr>
              <w:t>
85272152,</w:t>
            </w:r>
          </w:p>
          <w:p>
            <w:pPr>
              <w:spacing w:after="20"/>
              <w:ind w:left="20"/>
              <w:jc w:val="both"/>
            </w:pPr>
            <w:r>
              <w:rPr>
                <w:rFonts w:ascii="Times New Roman"/>
                <w:b w:val="false"/>
                <w:i w:val="false"/>
                <w:color w:val="000000"/>
                <w:sz w:val="20"/>
              </w:rPr>
              <w:t>
85272159,</w:t>
            </w:r>
          </w:p>
          <w:p>
            <w:pPr>
              <w:spacing w:after="20"/>
              <w:ind w:left="20"/>
              <w:jc w:val="both"/>
            </w:pPr>
            <w:r>
              <w:rPr>
                <w:rFonts w:ascii="Times New Roman"/>
                <w:b w:val="false"/>
                <w:i w:val="false"/>
                <w:color w:val="000000"/>
                <w:sz w:val="20"/>
              </w:rPr>
              <w:t>
85272170,</w:t>
            </w:r>
          </w:p>
          <w:p>
            <w:pPr>
              <w:spacing w:after="20"/>
              <w:ind w:left="20"/>
              <w:jc w:val="both"/>
            </w:pPr>
            <w:r>
              <w:rPr>
                <w:rFonts w:ascii="Times New Roman"/>
                <w:b w:val="false"/>
                <w:i w:val="false"/>
                <w:color w:val="000000"/>
                <w:sz w:val="20"/>
              </w:rPr>
              <w:t>
85272192,</w:t>
            </w:r>
          </w:p>
          <w:p>
            <w:pPr>
              <w:spacing w:after="20"/>
              <w:ind w:left="20"/>
              <w:jc w:val="both"/>
            </w:pPr>
            <w:r>
              <w:rPr>
                <w:rFonts w:ascii="Times New Roman"/>
                <w:b w:val="false"/>
                <w:i w:val="false"/>
                <w:color w:val="000000"/>
                <w:sz w:val="20"/>
              </w:rPr>
              <w:t>
85285100,</w:t>
            </w:r>
          </w:p>
          <w:p>
            <w:pPr>
              <w:spacing w:after="20"/>
              <w:ind w:left="20"/>
              <w:jc w:val="both"/>
            </w:pPr>
            <w:r>
              <w:rPr>
                <w:rFonts w:ascii="Times New Roman"/>
                <w:b w:val="false"/>
                <w:i w:val="false"/>
                <w:color w:val="000000"/>
                <w:sz w:val="20"/>
              </w:rPr>
              <w:t>
85286100,</w:t>
            </w:r>
          </w:p>
          <w:p>
            <w:pPr>
              <w:spacing w:after="20"/>
              <w:ind w:left="20"/>
              <w:jc w:val="both"/>
            </w:pPr>
            <w:r>
              <w:rPr>
                <w:rFonts w:ascii="Times New Roman"/>
                <w:b w:val="false"/>
                <w:i w:val="false"/>
                <w:color w:val="000000"/>
                <w:sz w:val="20"/>
              </w:rPr>
              <w:t>
85286900,</w:t>
            </w:r>
          </w:p>
          <w:p>
            <w:pPr>
              <w:spacing w:after="20"/>
              <w:ind w:left="20"/>
              <w:jc w:val="both"/>
            </w:pPr>
            <w:r>
              <w:rPr>
                <w:rFonts w:ascii="Times New Roman"/>
                <w:b w:val="false"/>
                <w:i w:val="false"/>
                <w:color w:val="000000"/>
                <w:sz w:val="20"/>
              </w:rPr>
              <w:t>
85287100,</w:t>
            </w:r>
          </w:p>
          <w:p>
            <w:pPr>
              <w:spacing w:after="20"/>
              <w:ind w:left="20"/>
              <w:jc w:val="both"/>
            </w:pPr>
            <w:r>
              <w:rPr>
                <w:rFonts w:ascii="Times New Roman"/>
                <w:b w:val="false"/>
                <w:i w:val="false"/>
                <w:color w:val="000000"/>
                <w:sz w:val="20"/>
              </w:rPr>
              <w:t>
85365007,</w:t>
            </w:r>
          </w:p>
          <w:p>
            <w:pPr>
              <w:spacing w:after="20"/>
              <w:ind w:left="20"/>
              <w:jc w:val="both"/>
            </w:pPr>
            <w:r>
              <w:rPr>
                <w:rFonts w:ascii="Times New Roman"/>
                <w:b w:val="false"/>
                <w:i w:val="false"/>
                <w:color w:val="000000"/>
                <w:sz w:val="20"/>
              </w:rPr>
              <w:t>
85365080,</w:t>
            </w:r>
          </w:p>
          <w:p>
            <w:pPr>
              <w:spacing w:after="20"/>
              <w:ind w:left="20"/>
              <w:jc w:val="both"/>
            </w:pPr>
            <w:r>
              <w:rPr>
                <w:rFonts w:ascii="Times New Roman"/>
                <w:b w:val="false"/>
                <w:i w:val="false"/>
                <w:color w:val="000000"/>
                <w:sz w:val="20"/>
              </w:rPr>
              <w:t>
94052000,</w:t>
            </w:r>
          </w:p>
          <w:p>
            <w:pPr>
              <w:spacing w:after="20"/>
              <w:ind w:left="20"/>
              <w:jc w:val="both"/>
            </w:pPr>
            <w:r>
              <w:rPr>
                <w:rFonts w:ascii="Times New Roman"/>
                <w:b w:val="false"/>
                <w:i w:val="false"/>
                <w:color w:val="000000"/>
                <w:sz w:val="20"/>
              </w:rPr>
              <w:t>
94053000, из</w:t>
            </w:r>
          </w:p>
          <w:p>
            <w:pPr>
              <w:spacing w:after="20"/>
              <w:ind w:left="20"/>
              <w:jc w:val="both"/>
            </w:pPr>
            <w:r>
              <w:rPr>
                <w:rFonts w:ascii="Times New Roman"/>
                <w:b w:val="false"/>
                <w:i w:val="false"/>
                <w:color w:val="000000"/>
                <w:sz w:val="20"/>
              </w:rPr>
              <w:t>
04020000, из</w:t>
            </w:r>
          </w:p>
          <w:p>
            <w:pPr>
              <w:spacing w:after="20"/>
              <w:ind w:left="20"/>
              <w:jc w:val="both"/>
            </w:pPr>
            <w:r>
              <w:rPr>
                <w:rFonts w:ascii="Times New Roman"/>
                <w:b w:val="false"/>
                <w:i w:val="false"/>
                <w:color w:val="000000"/>
                <w:sz w:val="20"/>
              </w:rPr>
              <w:t>
09040000, из</w:t>
            </w:r>
          </w:p>
          <w:p>
            <w:pPr>
              <w:spacing w:after="20"/>
              <w:ind w:left="20"/>
              <w:jc w:val="both"/>
            </w:pPr>
            <w:r>
              <w:rPr>
                <w:rFonts w:ascii="Times New Roman"/>
                <w:b w:val="false"/>
                <w:i w:val="false"/>
                <w:color w:val="000000"/>
                <w:sz w:val="20"/>
              </w:rPr>
              <w:t>
09060000, из</w:t>
            </w:r>
          </w:p>
          <w:p>
            <w:pPr>
              <w:spacing w:after="20"/>
              <w:ind w:left="20"/>
              <w:jc w:val="both"/>
            </w:pPr>
            <w:r>
              <w:rPr>
                <w:rFonts w:ascii="Times New Roman"/>
                <w:b w:val="false"/>
                <w:i w:val="false"/>
                <w:color w:val="000000"/>
                <w:sz w:val="20"/>
              </w:rPr>
              <w:t>
09080000, из</w:t>
            </w:r>
          </w:p>
          <w:p>
            <w:pPr>
              <w:spacing w:after="20"/>
              <w:ind w:left="20"/>
              <w:jc w:val="both"/>
            </w:pPr>
            <w:r>
              <w:rPr>
                <w:rFonts w:ascii="Times New Roman"/>
                <w:b w:val="false"/>
                <w:i w:val="false"/>
                <w:color w:val="000000"/>
                <w:sz w:val="20"/>
              </w:rPr>
              <w:t>
09090000, из</w:t>
            </w:r>
          </w:p>
          <w:p>
            <w:pPr>
              <w:spacing w:after="20"/>
              <w:ind w:left="20"/>
              <w:jc w:val="both"/>
            </w:pPr>
            <w:r>
              <w:rPr>
                <w:rFonts w:ascii="Times New Roman"/>
                <w:b w:val="false"/>
                <w:i w:val="false"/>
                <w:color w:val="000000"/>
                <w:sz w:val="20"/>
              </w:rPr>
              <w:t>
09100000 из</w:t>
            </w:r>
          </w:p>
          <w:p>
            <w:pPr>
              <w:spacing w:after="20"/>
              <w:ind w:left="20"/>
              <w:jc w:val="both"/>
            </w:pPr>
            <w:r>
              <w:rPr>
                <w:rFonts w:ascii="Times New Roman"/>
                <w:b w:val="false"/>
                <w:i w:val="false"/>
                <w:color w:val="000000"/>
                <w:sz w:val="20"/>
              </w:rPr>
              <w:t>
21012000, из</w:t>
            </w:r>
          </w:p>
          <w:p>
            <w:pPr>
              <w:spacing w:after="20"/>
              <w:ind w:left="20"/>
              <w:jc w:val="both"/>
            </w:pPr>
            <w:r>
              <w:rPr>
                <w:rFonts w:ascii="Times New Roman"/>
                <w:b w:val="false"/>
                <w:i w:val="false"/>
                <w:color w:val="000000"/>
                <w:sz w:val="20"/>
              </w:rPr>
              <w:t>
21060000, из</w:t>
            </w:r>
          </w:p>
          <w:p>
            <w:pPr>
              <w:spacing w:after="20"/>
              <w:ind w:left="20"/>
              <w:jc w:val="both"/>
            </w:pPr>
            <w:r>
              <w:rPr>
                <w:rFonts w:ascii="Times New Roman"/>
                <w:b w:val="false"/>
                <w:i w:val="false"/>
                <w:color w:val="000000"/>
                <w:sz w:val="20"/>
              </w:rPr>
              <w:t>
23090000, из</w:t>
            </w:r>
          </w:p>
          <w:p>
            <w:pPr>
              <w:spacing w:after="20"/>
              <w:ind w:left="20"/>
              <w:jc w:val="both"/>
            </w:pPr>
            <w:r>
              <w:rPr>
                <w:rFonts w:ascii="Times New Roman"/>
                <w:b w:val="false"/>
                <w:i w:val="false"/>
                <w:color w:val="000000"/>
                <w:sz w:val="20"/>
              </w:rPr>
              <w:t>
29033100, из</w:t>
            </w:r>
          </w:p>
          <w:p>
            <w:pPr>
              <w:spacing w:after="20"/>
              <w:ind w:left="20"/>
              <w:jc w:val="both"/>
            </w:pPr>
            <w:r>
              <w:rPr>
                <w:rFonts w:ascii="Times New Roman"/>
                <w:b w:val="false"/>
                <w:i w:val="false"/>
                <w:color w:val="000000"/>
                <w:sz w:val="20"/>
              </w:rPr>
              <w:t>
29034500, из</w:t>
            </w:r>
          </w:p>
          <w:p>
            <w:pPr>
              <w:spacing w:after="20"/>
              <w:ind w:left="20"/>
              <w:jc w:val="both"/>
            </w:pPr>
            <w:r>
              <w:rPr>
                <w:rFonts w:ascii="Times New Roman"/>
                <w:b w:val="false"/>
                <w:i w:val="false"/>
                <w:color w:val="000000"/>
                <w:sz w:val="20"/>
              </w:rPr>
              <w:t>
29034600, из</w:t>
            </w:r>
          </w:p>
          <w:p>
            <w:pPr>
              <w:spacing w:after="20"/>
              <w:ind w:left="20"/>
              <w:jc w:val="both"/>
            </w:pPr>
            <w:r>
              <w:rPr>
                <w:rFonts w:ascii="Times New Roman"/>
                <w:b w:val="false"/>
                <w:i w:val="false"/>
                <w:color w:val="000000"/>
                <w:sz w:val="20"/>
              </w:rPr>
              <w:t>
29034700, из</w:t>
            </w:r>
          </w:p>
          <w:p>
            <w:pPr>
              <w:spacing w:after="20"/>
              <w:ind w:left="20"/>
              <w:jc w:val="both"/>
            </w:pPr>
            <w:r>
              <w:rPr>
                <w:rFonts w:ascii="Times New Roman"/>
                <w:b w:val="false"/>
                <w:i w:val="false"/>
                <w:color w:val="000000"/>
                <w:sz w:val="20"/>
              </w:rPr>
              <w:t>
29034900, из</w:t>
            </w:r>
          </w:p>
          <w:p>
            <w:pPr>
              <w:spacing w:after="20"/>
              <w:ind w:left="20"/>
              <w:jc w:val="both"/>
            </w:pPr>
            <w:r>
              <w:rPr>
                <w:rFonts w:ascii="Times New Roman"/>
                <w:b w:val="false"/>
                <w:i w:val="false"/>
                <w:color w:val="000000"/>
                <w:sz w:val="20"/>
              </w:rPr>
              <w:t>
34020000, из</w:t>
            </w:r>
          </w:p>
          <w:p>
            <w:pPr>
              <w:spacing w:after="20"/>
              <w:ind w:left="20"/>
              <w:jc w:val="both"/>
            </w:pPr>
            <w:r>
              <w:rPr>
                <w:rFonts w:ascii="Times New Roman"/>
                <w:b w:val="false"/>
                <w:i w:val="false"/>
                <w:color w:val="000000"/>
                <w:sz w:val="20"/>
              </w:rPr>
              <w:t>
34070000, из</w:t>
            </w:r>
          </w:p>
          <w:p>
            <w:pPr>
              <w:spacing w:after="20"/>
              <w:ind w:left="20"/>
              <w:jc w:val="both"/>
            </w:pPr>
            <w:r>
              <w:rPr>
                <w:rFonts w:ascii="Times New Roman"/>
                <w:b w:val="false"/>
                <w:i w:val="false"/>
                <w:color w:val="000000"/>
                <w:sz w:val="20"/>
              </w:rPr>
              <w:t>
57020000, из</w:t>
            </w:r>
          </w:p>
          <w:p>
            <w:pPr>
              <w:spacing w:after="20"/>
              <w:ind w:left="20"/>
              <w:jc w:val="both"/>
            </w:pPr>
            <w:r>
              <w:rPr>
                <w:rFonts w:ascii="Times New Roman"/>
                <w:b w:val="false"/>
                <w:i w:val="false"/>
                <w:color w:val="000000"/>
                <w:sz w:val="20"/>
              </w:rPr>
              <w:t>
57030000, из 61010000, из 61020000, из 61030000, из 61040000, из 61050000, из 61060000, из 61100000, из 61110000, из 61120000, из 62070000, из 62080000, из 62090000, из 64010000, из 64020000, из 65061000, из 69110000, из 69110000, из 69120000, из 70109000, из 70130000, из 84130000, из 85180000, из 94010000, из 94030000, из 94051000,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 Андрей Геннадьевич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7818083/(495) 7818083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info@russiancert.ru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игрушки, инструмент ручной электромеханический со встроенным электродвигателем, машины и приборы для механизации кухонных работ, прочие электробытовые приборы, сельскохозяйственная техника, средства вычислительной техники, средства обеспечения пожарной безопасности, товары для детей,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84241000, 84289071, 84289079, 84319700, 84320100, 84323090, 84324010, 84330051, 84331159, 84331190, 84331951, 84331959, 84332051, 84332059, 84335100, 84335200, 84335310, 84335330, 84335900, 84336000, 84341000, 84471100, 84471200, 84472000, 84521000, 84672100, 84672200, 84672900, 84713000, 84714100, 84714900, 84715000, 84716000, 85044030, 85094000, 85098000, 85166000, 85285100, 85286100, 87013090, 87019000 (кроме 87019050 и 87019011), 87060000, 87120000, 87162000, из 73218100, из 84130000, из 84191100, из 84240000, из 84270000, из 84323000, из 84335330, из 84335980, из 84810000, из 85180000, из 87163900, из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Савкин Александр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1292311, (495) 6682893/(495) 6682893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office@rostest.ru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из рыбы и другие продовольственные товары, изделия легкой промышленности прочие, изделия санитарно-технические, инструмент ручной электромеханический со встроенным электродвигателем, комбикорма, кормовые добавки, кофе натуральный растворимый, лампы, материалы для разметки и строительства автомобильных дорог, машины и приборы для механизации кухонных работ, нефтепродукты, обувь, одежда производственная,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сельскохозяйственная техника, специи, средства вычислительной техники, средства индивидуальной защиты, средства обеспечения пожарной безопасности, тара стеклянная, товары для детей, чай, чайные напитки,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17011100, 17011200, 2304000001, 2304000009, 23063000, 23064100, 23064900, 63011000, 70109010, 84031090, 8414510009, 84146000, 84151000, 84181000, 84182100, 84182900, 84183000, 84184000, 84191100, 84201090, 84211200, 84213920, 8421392009, 84221100, 84361000, 8443321009, 84471100, 84471200, 84472000, 84512100, 84513010, 84521000, 84651000, 84659100, 84659200, 84659900, 84672100, 84672200, 84672900, 84713000, 84714100, 84714900, 84715000, 84716000, 8479899709, 85022020, 85022040, 85044030,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85167920, 85167970, 85182100, 85182200, 85184000, 85210000, 85271391, 85271900, 85272120, 85272152, 85272159, 85272170, 85272192, 85285100, 85286100, 85286900, 85287100, 85287200, 85365007, 85365080, 85366900, 85369000, 85392200, 85392900, 85393100, 85393200, 8544429009, 87120000, 87162000, 90200000, 91031000, 91051100, 91052100, 91059100, из 04020000, из 09040000, из 09050000, из 09060000, из 09070000, из 09080000, из 09090000, из 09100000, из 16040000, из 21011100, из 21011200, из 21012000, из 21060000, из 23090000, из 25050000, из 25171000, из 27100000, из 29033100, из 29034500, из 29034600, из 29034700, из 29034900, из 32090000, из 34020000, из 34030000, из 34070000, из 38130000, из 38249070, из 42032910, из 57020000, из 57030000, из 59090000, из 61010000, из 61020000, из 61030000, из 61040000, из 61050000, из 61060000, из 61070000, из 61080000, из 61090000, из 61110000, из 61120000, из 61123100, из 61124100, из 61124900, из 61150000, из 62010000, из 62030000, из 62040000, из 62100000, из 62110000, из 62160000, из 63020000, из 64010000, из 64020000, из 64030000, из 64040000, из 64050000, из 641123900, из 65061000, из 68120000, из 68159900, из 69100000, из 69110000, из 69120000, из 70109000, из 70130000, из 73211100, из 73218100, из 84031000, из 84130000, из 84240000, из 84331100, из 84331900, из 84500000, из 84810000, из 85044000, из 85150000, из 85166000, из 85180000, из 87163900, из 94040000, из 94050000, из 94051000, из 94052000,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Чучаев Виктор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6127264/(495) 6564461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v_ch@pochta.ru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материалы для разметки и строительства автомобильных дорог,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средства индивидуальной защиты, средства обеспечения пожарной безопасности, товары для детей, упаковочные средства,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8414510009, 84146000, 84181000, 84182100, 84182900, 84183000, 8418400, 84201090, 84211200, 84213920, 8421392009, 84221100, 84471100, 84471200, 84472000, 84512100, 84513010, 84672100, 84672200, 84672900, 8479899709, 8504405509, 85080000, 85094000, 85098000, 85101000, 8510200000, 85102000, 85103000, 85161000, 85161011, 85162100, 85162900, 85163100, 85163200, 85163300, 85164000, 85165000, 85166000, 85167100, 8516797000, 87120000, 87150010, 90049000, 90200000, 94052000, 94053000, из 25171000, из 29033100, из 29034500, из 29034600, из 29034700, из 29034900, из 32090000, из 34020000, из 34070000, из 38130000, из 38249070, из 39269000, из 3926909808, из 40161000, из 40170090,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64010000, из 64020000, из 64030000, из 64040000, из 64050000, из 65061000, из 68120000, из 70130000, из 84130000, из 84500000, из 94010000, из 94030000, из 94051000,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Людмила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6662734/(495) 9842939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из рыбы и другие продовольственные товары, комбикорма, одежда производственная, посуда, кофе натуральный жареный в зернах и молотый, пряности, сахар белый тростниковый или свекловичный, специи, средства моющие, средства обеспечения пожарной безопасности,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16043000, 17011100, 17011200, из 04020000, из 09040000, из 09060000, из 09080000, из 09090000, из 09100000, из 21012000, из 21060000, из 23090000, из 34010000, из 34020000, из 42032910, из 62030000, из 62040000, из 62070000, из 62080000, из 62090000, из 62100000, из 62110000, из 62160000, из 70130000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Голицын Вячеслав Анатольевич, заместитель руководителя - Савина Татьяна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6605868, 6996120/(495) 6215675, 6999459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кормовые добавки, машины и приборы для механизации кухонных работ, обувь, посуда,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табачные изделия,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24022000, 63011000, 8414510009, 84146000, 84181000, 84182100, 84182900, 84183000, 8418400, 84201090, 84211200, 8421392009, 84221100, 8443321009, 84471100, 84471200, 84472000, 84512100, 84513010, 84521000, 84672100, 84672200, 84672900, 84713000, 84714100, 84714900, 84715000, 84716000, 8479899709, 85044030, 8504405509,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 85285100, 85286100, 85286900, 85287100, 85287200, 85363000, 85365007, 85365080, 8544429009, 91031000, 91051100, 91052100, 91059100, 94052000, 94053000, из 23011000, из 23012000, из 23090000, из 24029000, из 34020000, из 57020000, из 57030000, из 61010000, из 61020000, из 61030000, из 61040000, из 61050000, из 61060000, из 61070000, из 61080000, из 61090000, из 61100000, из 61110000, из 61120000, из 61150000, из 62070000, из 62080000, из 62090000, из 64010000, из 64020000, из 64030000, из 64050000, из 69110000, из 69120000, из 70130000, из 84130000, из 84500000, из 85044000, из 85170000, из 85180000, из 85311000, из 85371000, из 94051000,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 Мирон Исаакович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7884450, 7884463, 7884465/(495) 7884450, 7884463, 7884465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griff@samt-fond.ru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инструмент ручной электромеханический со встроенным электродвигателем, прочие электробытовые приборы, сельскохозяйственная техника, средства индивидуальной защиты,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84289071, 84289079, 8431970, 8432010, 84321010, 84321090, 84322100, 84322930, 84322950, 84322990, 84328000, 84330051, 84331159, 84331190, 84331951, 84331959, 84332051, 84332059, 8433510, 84335200, 84335310, 84335330, 84335900, 84336000, 84341000, 84672100, 84672200, 84672900, 87013090, 87019000 (кроме 87019050 и 87019011), 87060000, из 65061000, из 73218100, из 84130000, из 84191100, из 84240000, из 84270000, из 84335330, из 84335980, из 84810000, из 85150000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Коротков Владимир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9352161/(495) 9352161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stsert@yandex.ru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оружие, игрушки, конструктивно сходные с оружием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82119200, 82119300, 93020000, 93040000, 93070000, из 93030000, из 93040000, из 93060000, из 95030000, из 95060000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Яворский Валерий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1599841, 1599822/(495) 1599841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stgun@rol.ru, anostguns@stream.ru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оружие, игрушки, конструктивно сходные с оружием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82119200, 93020000, 93040000, 93070000, из 93030000, из 93040000, из 93060000, из 95030000, из 95060000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Поповкина Ольга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2481047/(495) 2481047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tc-cniis@yandex.ru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санитарно-гигиенические.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85101000, 85102000, 85103000, 85162900, 85163100, 85163200, 85163300, 85167970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Васин Сергей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7246449/(495) 7246449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мебель, обувь, приборы микроклимата и мягкой теплоты, приборы санитарно-гигиенические, прочие электробытовые приборы,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тара стеклянная,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83099090, 84031090, 8414510009, 84146000, 84181000, 84182100, 84182900, 84183000, 84184000, 84201090, 84211200, 84213920, 8421392009, 84221100, 84241000, 84319700, 84320100, 84321010, 84321090, 84322100, 84322930, 84322950, 84322990, 84328000, 84330051, 84331159, 84331190, 84331951, 84331959, 84332051, 84332059, 84335310, 84335330, 84335900, 84336000, 84361000, 8443321009, 84471100, 84471200, 84472000, 84512100, 84513010, 84521000, 84651000, 84659100, 84659200, 84659900, 84672100, 84672200, 84672900, 84713000, 84714100, 84714900, 84715000, 84716000, 8479899709, 85022020, 85022040, 85044030,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85365007, 85365080, 85366900, 85369000, 85392200, 85392900, 85393100, 85393200, 8544429009, 87013090, 87019000 (кроме 87019050 и 87019011), 87060000, 87120000, 87150010, 90200000, 91031000, 91051100, 91052100, 91059100, 94052000, 94053000, из 32090000, из 34020000, из 34070000, из 38249070, из 3926909808, из 40161000, из 40170090, из 57020000, из 57030000, из 59090000, из 61010000, из 61020000, из 61030000, из 61040000, из 61050000, из 61060000, из 61070000, из 61080000, из 61090000, из 61100000, из 61110000, из 61120000, из 61150000, из 62070000, из 62080000, из 62090000, из 63020000, из 64010000, из 64020000, из 64030000, из 64050000, из 65061000, из 70109000, из 73218100, из 84130000, из 84191100, из 84240000, из 84500000, из 84810000, из 85044000, из 85150000, из 85180000, из 85311000, из 85371000, из 85440000, из 94010000, из 94030000,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Котова Виктория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4590206/(495) 4590206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msksert@mail.ru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изделия из рыбы и другие продовольственные товары, изделия легкой промышленности прочие, комбикорма, кормовые добавки, мебель, обувь, прочие электробытовые приборы, кофе натуральный жареный в зернах и молотый, пряности, сахар белый тростниковый или свекловичный, специи, средства индивидуальной защиты, средства обеспечения пожарной безопасности, чай, чайные напитки,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16043000, 17011100, 17011200, 8507109209, 85072041, 85072049, 85072092, 85072098, 85153913, 85153918, 85153990, 85166000, из 09040000, из 09060000, из 09080000, из 09090000, из 09100000, из 21012000, из 21060000, из 23012000, из 23090000, из 57020000, из 57030000, из 64030000, из 64050000, из 65061000, из 84810000, из 94010000,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Елена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6262140, 6262141/(495) 6262140, 6262141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profi-sertifkat@mtu-net.ru, 6262141@mail.ru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одежда производственная, посуда, приборы микроклимата и мягкой теплоты, приборы санитарно-гигиенические, прочие электробытовые приборы, сахар белый тростниковый или свекловичный, светильники, средства вычислительной техники,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83099090, 8414510009, 84146000, 84181000, 84201090, 84211200, 8421392009, 84221100, 8443321009, 84471100, 84471200, 84472000, 84512100, 845130100, 84521000, 84672100, 84672200, 84672900, 84713000, 84714100, 84714900, 84715000, 84716000, 8479899709, 85022020, 85022040, 85044030, 8504405509, 8507109209, 85072041, 8507209200, 85072098, 85073020, 85073081, 85073089, 85074000, 85078020, 85078080, 85080000, 85094000, 85098000, 85101000, 85102000, 85103000, 85103000, 85153913, 85153918, 85153990, 85161000, 85161011, 85162100, 85162900, 85163100, 85163200, 85163300, 85165000, 85166000, 85167100, 85167970, 85182100, 85182200, 85184000, 85210000, 85271391, 85271900, 85272120, 85272152, 85272159, 85272170, 85272192, 85285100, 85286100, 85286900, 85287100, 85287200, 85363000, 85365007, 85365080, 85366900, 85369000, 85392200, 85392900, 85393100, 85393200, 8544429009, 87120000, 87150010, 91031000, 91051100, 91052100, 91059100, 94052000, 94053000, из 29033100, из 29034500, из 29034600, из 29034700, из 29034900, из 32090000, из 34020000, из 34070000, из 38130000, из 38249070, из 42032910, из 57020000, из 57030000, из 61010000, из 61020000, из 61030000, из 61040000, из 61050000, из 61060000, из 61070000, из 61080000, из 61090000, из 61100000, из 61110000, из 61120000, из 61150000, из 62010000, из 62000000, из 62040000, из 62000000, из 62000000, из 62000000, из 62000000, из 62100000, из 62100000, из 62160000, из 63000000, из 64000000, из 64000000, из 64000000, из 64000000, из 65060000, из 70130000, из 84130000, из 84500000, из 85044000, из 85100000, из 85100000, из 85100000, из 85310000, из 85300000, из 85440000, из 94000000, из 94000000, из 94050000, из 94000000, из 95000000, из 95040000, из 95000000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Андрей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6763323, 6762826, 4106116/(495) 6708459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конструктивно сходные с оружием изделия, лампы,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84221100, 84241000, 84323090, 84324010, 84341000, 8443321009, 84471100, 84471200, 84472000, 84512100, 84513010, 84521000, 84651000, 84659100, 84659200, 84659900, 84672100, 84672200, 84672000, 84713000, 84714100, 84714900, 84715000, 84716000, 8479899709, 85022020, 85022040, 85044030, 8504405509, 8507109209, 85072041, 85072049, 85072092, 85072098, 85080000, 85094000, 85098000, 85101000, 85102000, 85103000, 85161000, 85161011, 85162100, 85162900, 85163100, 85163200, 85163300, 85164000, 85165000, 85166000, 85166070, 85167100, 85167200, 85167970, 85182100, 85182100, 85182200, 85184000, 85210000, 85210000, 85271391, 85271900, 85272120, 85272120, 85272152, 85272159, 85272170, 85272192, 85285100, 85286100, 85286900, 85287100, 85287200, 85363000, 85365007, 85365080, 85366900,   85369000, 85392200, 85392900, 85393100, 85393200, 8544429009, 91031000, 91051100, 91052100, 91059100, 94052000, 94053000, из 32090000, из 34020000, из 34070000, из 38249070,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64010000, из 64020000, из 64030000, из 64040000, из 64050000, из 65061000, из 68120000, из 69110000, из 69120000, из 70130000, из 84130000, из 84323000, из 84500000, из 85044000, из 85170000, из 85180000, из 85311000, из 85371000, из 85440000, из 94010000, из 94030000,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Шибаев Александр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5329040, 7810232/(495) 5329040, 7810232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лампы, машины и приборы для механизации кухонных работ, обувь, одежда производственная,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сельскохозяйственная техника, специи, средства вычислительной техники, средства индивидуальной защиты, средства моющие, средства обеспечения пожарной безопасности, табачные изделия, чай, чайные напитки,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24022000, 63011000, 8414510009, 84146000, 84181000, 84182100, 84201090, 84211200, 8421392009, 84221100, 84289071, 84289079, 84324010, 8433510, 84335200, 84341000, 8443321009, 84471100, 84471200, 84472000, 84512100, 84513010, 84521000, 84651000, 84659100, 84659200, 84659900, 84672100, 84672200, 84672900, 84713000, 84714100, 84714900, 84715000, 84716000, 8479899709, 85022020, 85022040,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85366900, 85369000, 85392200, 85392900, 85393100, 85393200, 8544429009, 90049000, 91031000, 91051100, 91052100, 91059100, 94052000, 94053000, из 04020000, из 09040000, из 09060000, из 09080000, из 09090000, из 09100000, из 21012000, из 21060000, из 23090000, из 24029000, из 34010000, из 34070000,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63020000, из 64010000, из 64020000, из 64030000, из 64050000, из 69110000, из 69120000, из 70130000, из 73218100, из 84130000, из 84191100, из 84270000, из 84500000, из 85044000, из 85150000, из 85170000, из 85180000, из 85311000, из 85371000, из 85440000,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 Любовь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7425955/(495) 7102261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лампы, материалы для разметки и строительства автомобильных дорог, машины и приборы для механизации кухонных работ, мебель, нефтепродукты, обувь, одежда производственная,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сельскохозяйственная техника, специи, средства вычислительной техники, средства индивидуальной защиты, средства моющие, средства обеспечения пожарной безопасности, табачные изделия, тара стеклянная,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09050000, 09070000, 17011100, 17011200, 24022000, 63011000, 83099090, 8414510009, 84146000, 84181000, 84182100, 84201090, 84211200, 8421392009, 84221100, 84241000, 84289071, 84289079, 84323090, 84324010, 84335100, 84335200, 84335310, 84335330, 84335900, 84336000, 84341000, 84361000, 8443321009, 84512100, 84513010, 84521000, 84651000, 84659100, 84659200, 84659900, 84672100, 84672200, 84672900, 84713000, 84714100, 84714900, 84715000, 84716000, 8479899709, 85022020, 85022040,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85167100, 85167970, 85182100, 85182200, 85184000, 852100000, 85271391, 85271900, 85272120, 85272152, 85272159, 85272170, 85272192, 852851000, 85286100, 85286900, 85287100, 85287200, 85363000, 85365007, 85365080, 85366900, 85369000, 85393100, 85393200, 8544429009, 87013090, 87019000 (кроме 87019050 и 87019011), 87060000, 87120000, 87150010, 871620000, 90049000, 91031000, 91051100, 91052100, 91059100, 94052000, 94053000, из 04020000, из 09040000, из 090600000, из 09080000, из 09090000, из 09100000, из 21012000, из 21060000, из 23090000, из 25050000, из 25171000, из 27100000, из 32090000, из 34010000, из 34020000, из 34030000, из 34070000, из 38249070,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64010000, из 64020000, из 64030000, из 64040000, из 64050000, из 65061000, из 68120000, из 69110000, из 69120000, из 70109000, из 70130000, из 73218100, из 84130000, из 84191100, из 84240000, из 84270000, из 84323000, из 84335330, из 84335980, из 84500000, из 85044000, из 85170000, из 85180000, из 85311000, из 85371000, из 85440000, из 87163000, из 94010000, из 94030000, из 94051000, из 94053000, из 95030000, из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Старых Ольга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1447885, 1460064/(495) 1447885, 1460064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 ручной электромеханический со встроенным электродвигателем, аккумуляторы и аккумуляторные батареи,  бытовая радиоэлектронная аппаратура с питанием от сети переменного тока.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84672100, 84672200, 84672900, 8507109209, 85072041, 85072049, 85072092, 85072098, 85182100, 85182200, 85184000, из 85044000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Рябцев Александр Владимирович, заместители руководителя с правом подписи и заверения копий сертификатов соответствия и регистрации деклараций о соответствии - Дубинин Михаил Петрович, Захарова Ольга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6463516/(495) 6463517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маломерные суда,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тара стеклянная,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83099090, 84031090, 8414510009, 84146000, 84181000, 84182100, 84182900, 84183000, 84184000, 84201090, 84211200, 84213920, 8421392009, 84221100, 84241000, 84319700, 84320100, 84321090, 84322100, 84322930, 84322950, 84322990, 84324010, 84328000, 84330051, 84331159, 84331190, 84331190, 84331951, 84331959, 84332051, 84335310, 84335330, 84335900, 84336000, 84341000, 84361000, 8443321009, 84471100, 84471200, 84472000, 84512100, 84513010, 84521000, 84651000, 84659100, 84659200, 84659900, 84672100, 84672200, 84672900, 84713000, 84714100, 84714900, 84715000, 84716000, 8479899709, 85022020, 85022040, 85044030, 8507109209, 85072041, 85072049, 85072092, 85072098, 85073020, 85073081, 85073089, 85074000, 85078020, 85078080, 85080000, 85094000, 85098000, 85101000,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85285100, 85286100, 85286900, 85287100, 85287200, 85365007, 85365080, 85366900, 85369000, 85392200, 85392900, 85393100, 85393200, 8544429009, 87013090, 87019000 (кроме 87019050 и 87019011), 87060000, 87120000, 87150010, 87162000, 90200000, 91031000, 91051100, 91052100, 91059100, 94052000, 94053000, из 32090000, из 34020000, из 34070000, из 38249070, из 57020000, из 57030000, из 59090000, из 61010000, из 61020000, из 61030000, из 61040000, из 61050000, из 61060000, из 61070000, из 61080000, из 61090000, из 61100000, из 61110000, из 61120000, из 61150000, из 62030000, из 62040000, из 62070000, из 62080000, из 62090000, из 62100000, из 63020000, из 64010000, из 64020000, из 64030000, из 64050000, из 65061000, из 69120000, из 70109000, из 70130000, из 73211100, из 84130000, из 84191100, из 84240000, из 84500000, из 84810000, из 84810000, из 85044000, из 85150000, из 85166000, из 85180000, из 85311000, из 85371000, из 85440000, из 87163900, из 89030000, из 94010000, из 94030000,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Геннадий Степанович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7717472/(495) 7717473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incor@certage.ru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материалы для разметки и строительства автомобильных дорог,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тара стеклянная,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83099090, 84031090, 8414510009, 84146000, 84151000, 84181000, 84182100, 84201090, 84211200, 84213920, 8421392009, 84221100, 84241000, 84289071, 84289079, 84319700, 84320100, 84323090, 84324010, 84330051, 84331159, 84331190, 84331951, 84331959, 84332051, 84332059, 84335100, 84335200, 84335310, 84335330, 84335900, 84336000, 84341000, 84361000, 8443321009, 84471100, 84471200, 84472000, 84512100, 84513010, 84521000, 84651000, 84659100, 84659200, 84659900, 84672100, 84672200, 84672900, 84713000, 84714100, 84714900, 84715000, 84716000, 8479899709, 85022020, 85022040,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85366900, 85369000, 85393100, 85393200, 8544429009, 87013090, 87019000 (кроме 87019050 и 87019011), 87060000, 87120000, 87150010, 87162000, 90049000, 90200000, 91031000, 91051100, 91052100, 91059100, 94052000, 94053000, из 25171000, из 34020000, из 34070000, из 3926909808, из 40161000, из 40170090, из 42032910, из 57020000, из 57030000, из 61010000, из 61020000, из 61030000, из 61040000, из 61050000, из 61060000, из 61070000, из из 61080000, из 61090000, из 61100000, из 61110000, из 61120000, из 61150000, из 62030000, из 62040000, из 62070000, из 62080000, из 62090000, из 62100000, из 62110000, из 62160000, из 64010000, из 64020000, из 64030000, из 64040000, из 64050000, из 65061000, из 65061000, из 68120000, из 70109000, из 70130000, из 73211100, из 73218100, из 84130000, из 84191100, из 84240000, из 84270000, из 84323000, из 84335330, из 84335980, из 8443321009, из 84500000, из 85044000, из 85150000, из 85166000, из 85170000, из 85180000, из 85311000, из 85371000, из 85440000, из 87163900, из 94010000, из 94030000,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Глобенко Любовь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3788370, (499) 7849377/не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sertification@ankonian.ru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средства моющие, одежда производственная, изделия легкой промышленности прочие, изделия  легкой промышленности для детей, средства индивидуальной защиты, тара стеклянная,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 из 34010000,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65061000, из 70109000, из 94010000,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 Оксана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7413350, 4583207/(495) 4583207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necheto@mail.ru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комбикорма, конструктивно сходные с оружием изделия, машины и приборы для механизации кухонных работ, мебель, нефтепродукты,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моющие, средства обеспечения пожарной безопасности,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84151000, 84181000, 84182100, 84248191, 84248199, 84289071, 84289079, 84323090, 84324010, 84335100, 84335200, 84335310, 84335330, 84335900, 84336000, 84361000, 8443321009, 84651000, 84659100, 84659200, 84659900, 84713000, 84714100, 84714900, 84715000, 84716000, 8479899709, 85022020, 85022040, 85044030, 8507109209, 85072041, 85072049, 85072092, 85072098, 85073020, 85073081, 85073089, 85074000, 85078020, 85078080, 85094000, 85098000, 85161000, 85162100, 85162900, 85166000, 85166070, 85167100, 85167200, 85167970, 85182100, 85182200, 85184000, 85210000, 85271391, 85271900, 85272120, 85272152, 85272159, 85272170, 85272192, 85285100, 85286100, 85286900, 85287100, 85287200, 85365007, 85365080, 85366900, 85369000, 94052000, 94053000, из 23090000, из 27100000, из 32090000, из 34010000, из 34020000, из 34030000, из 34070000, из 38249070,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64010000, из 64020000, из 64030000, из 64040000, из 64050000, из 68120000, из 69110000, из 69120000, из 70130000, из 73218100, из 84191100, из 84240000, из 84270000, из 84323000, из 84335330, из 84335980, из 84500000, из 85044000, из 85180000, из 94010000, из 94030000, из 94051000, из 94053000,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Кремнев Константин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6639042/(495) 6639042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kvkremnev@hotmail.com</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Положишникова Марина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9582939, 2379497/(495) 9582939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комбикорма, обувь, кофе натуральный жареный в зернах и молотый, пряности, средства моющие, сахар белый тростниковый или свекловичный, специи,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04020000, из 09040000, из 09060000, из 09080000, из 09090000, из 09100000, из 21012000, из 21060000, из 23090000, из 34010000, из 57020000, из 57030000, из 61010000, из 61020000, из 61030000, из 61040000, из 61050000, из 61060000, из 61070000, из 61080000, из 61090000, из 61100000, из 61110000, из 61120000, из 61150000, из 62070000, из 62080000, из 62090000, из 64010000, из 64020000, из 64030000,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Фадеков Николай Вячеславович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1527028, 1527358/(495) 1527655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nasthol@nasthol.ru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игрушки,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84151000, 84181000, 84182100, 84182900, 84183000, 84184000, 84241000, 8443321009, 84471100, 84471200, 84472000, 84521000, 84713000, 84714100, 84714900, 84715000, 84716000, 8479899709, 85022020, 85022040, 85044030, 85094000, 85098000, 85161000, 85162100, 85162900, 85166000, 85166070, 85167100, 85167100, 85167200, 85167970, 85182100, 85182200, 85184000, 85210000, 85271391, 85271900, 85272120, 85272152, 85272159, 85272170, 85272192, 85285100, 85286100, 85286900, 85287100, 85287200, 94052000, 94053000, из 34070000, из 73211100, из 73218100, из 84130000, из 84191100, из 84240000, из 84500000, из 84810000, из 85044000, из 85150000, из 85166000, из 85180000, из 94051000,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Лукьянцев Валерий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7218590, 5452291/(495) 5452291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csip@list.ru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инструмент ручной электромеханический со встроенным электродвигателем, мебель, посуда, приборы микроклимата и мягкой теплоты, приборы санитарно-гигиенические, прочие электробытовые приборы, средства вычислительной техники, средства обеспечения пожарной безопасности, товары для детей,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8421392009, 84241000, 84651000, 84659100, 84659200, 84659900, 84672100, 84672200, 84672900, 84713000, 84714100, 84714900, 84715000, 84716000, 85044030, 85098000, 85161000, 85162100, 85162900, 85166000, 85167970, 85285100, 85286100, 87120000, 87150010, из 70130000, из 84130000, из 84240000, из 84810000, из 85150000, из 85180000, из 94010000, из 94030000, из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Заико Валерий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1905801/(499) 1904551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nai@catmed.ru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Асташенкова Виктория Леонидовна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7979435/(495) 7979436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info@opticatest.ru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Севастьянов Виктор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2428220, 2428221, 2428222/(499) 2428220, 2428221, 2428222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Мишутина Иоланта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7302483/(495) 7302483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info@p-s-a.ru, mishutina@p-s-a.ru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обувь.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 из 64030000,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Олисова Нина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7084472/(495) 7084472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koja-obuv@mtu-net.ru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легкой промышленности для детей, изделия легкой промышленности прочие, одежда производственная, обувь.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64010000, из 64020000, из 64030000,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Раиса Федоровна, заместитель руководителя - Конышева Ирина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6616078/(495) 6616078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certification-center@yandex.ru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прочие, изделия  легкой промышленности для детей, обувь, игрушки.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 из 57020000, из 57030000, из 61010000, из 61020000, из 61030000, из 61040000, из 61050000, из 61060000, из 61070000, из 61080000, из 61090000, из 61100000, из 61110000, из 61120000, из 61150000, из 62070000, из 62080000, из 62090000, из 63020000, из 64030000, из 64050000,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Сергей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1795793/(4950 1796240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из 64030000,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Елена Андреевна, заместитель руководителя - Соломенцева Светлана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9172117/(495) 9163134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cniishp@asvt.ru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производственная, изделия легкой промышленности для детей, изделия легкой промышленности прочие, одежда производственная.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63020000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 Алексей Всеволодович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9436116, 1927464/(499) 9436116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одежда производственная, изделия легкой промышленности прочие, изделия  легкой промышленности для детей,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63020000,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Кирилл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9523142, 9580574/(495) 9524681, 9585247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легкой промышленности для детей, изделия легкой промышленности прочие.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61010000, из 61020000, из 61030000, из 61040000, из 61050000, из 61060000, из 61070000, из 61080000, из 61090000, из 61100000, из 61110000, из 61120000, из 61150000, из 62070000, из 62080000, из 62090000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Фимин Владимир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1706284, 1708005/(495) 1706537, 1706556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ingtechlift@mtu-net.ru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Силантьева Лариса Геннадьевна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1242700/(495) 1242717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ano-centr@umail.ru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нагревательные и отопительные, средства вычислительной техники, прочие электробытовые приборы.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84713000, 84714100, 84714900, 84715000, 84716000, 85022020, 85022040, 85044030, 85285100, 85286100, из 73218100, из 84191100, из 8443321009, из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Тимко Виктор Яковлевич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2530324, 2530185/(495) 2537713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индивидуальной защиты, средства обеспечения пожарной безопасности,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84201090, 84211200, 8421392009, 84221100, 8443321009, 84471100, 84471200, 84472000, 84512100, 84513010, 84521000, 84672100, 84672200, 84672900, 84713000, 84714100, 84714900, 84715000, 84716000, 8479899709, 85022020, 85022040,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85366900, 85369000, 85392200, 85392900, 85393100, 85393200, 8544429009, 90049000, 94052000, 94053000, из 39269000, из 84130000, из 84500000, из 85044000, из 85150000, из 85170000, из 85180000, из 85311000, из 85371000, из 85440000, из 94051000,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Богословский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3462986, (905) 5521098, (8652) 280821, (906) 7939300/(495) 6497115, (8652) 280821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ntctc331@mail.ru, rumjanzev@hnt.ru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изделия, приборы микроклимата и мягкой теплоты, прочие электробытовые приборы,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85161000, 85162100, 85162900, 85365007, 85365080, 94052000, 94053000, из 84130000, из 94051000,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 Игорь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2598442, 2598651/(495) 2598442, 2598651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средства вычислительной техники, средства индивидуальной защиты,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84201090, 8421392009, 84221100, 8431970, 84320100, 84321010, 84321090, 84322100, 84322930, 84322950, 84322990, 84328000, 84330051, 84331159, 84331190, 84331951, 84331959, 84332051, 84332059, 84361000, 8443321009, 84471200, 84472000, 84512100, 84513010, 84651000, 84659100, 84659200, 84659900, 84672100, 84672200, 84672900, 84713000, 84714100, 84714900, 84715000, 84716000, 85044030, 8504405509, 85080000, 85094000, 85098000, 85153913, 85153918, 85153990, 85161000, 85161000, 85161011, 85162100, 85162900, 85166000, 85167100, 85167970, 85182100, 85182200, 85184000, 85210000, 85271391, 85271900, 85272120, 85272152, 85272159, 85272170, 85272192, 85285100, 85286100, 85286900, 85287100, 85287200, 85365007, 85365080, 85366900, 85369000, 85392200, 85392900, 85393100, 85393200, 8544429009, 87013090, 87019000 (кроме 87019050 и 87019011), 87060000, 91031000, 91051100, 91052100, 91059100, из 65061000, из 84130000, из 85044000, из 85180000, из 85440000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Драницкий Олег Леонидович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1357120, 1376607/(495) 4247929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testbet@testbet.ru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средства вычислительной техники,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w:t>
            </w:r>
          </w:p>
          <w:p>
            <w:pPr>
              <w:spacing w:after="20"/>
              <w:ind w:left="20"/>
              <w:jc w:val="both"/>
            </w:pPr>
            <w:r>
              <w:rPr>
                <w:rFonts w:ascii="Times New Roman"/>
                <w:b w:val="false"/>
                <w:i w:val="false"/>
                <w:color w:val="000000"/>
                <w:sz w:val="20"/>
              </w:rPr>
              <w:t xml:space="preserve">
84181000, 84182100, 842010900, </w:t>
            </w:r>
          </w:p>
          <w:p>
            <w:pPr>
              <w:spacing w:after="20"/>
              <w:ind w:left="20"/>
              <w:jc w:val="both"/>
            </w:pPr>
            <w:r>
              <w:rPr>
                <w:rFonts w:ascii="Times New Roman"/>
                <w:b w:val="false"/>
                <w:i w:val="false"/>
                <w:color w:val="000000"/>
                <w:sz w:val="20"/>
              </w:rPr>
              <w:t xml:space="preserve">
84211200, 8421392009, 84221100, </w:t>
            </w:r>
          </w:p>
          <w:p>
            <w:pPr>
              <w:spacing w:after="20"/>
              <w:ind w:left="20"/>
              <w:jc w:val="both"/>
            </w:pPr>
            <w:r>
              <w:rPr>
                <w:rFonts w:ascii="Times New Roman"/>
                <w:b w:val="false"/>
                <w:i w:val="false"/>
                <w:color w:val="000000"/>
                <w:sz w:val="20"/>
              </w:rPr>
              <w:t xml:space="preserve">
84341000, 8443321009, 84512100, </w:t>
            </w:r>
          </w:p>
          <w:p>
            <w:pPr>
              <w:spacing w:after="20"/>
              <w:ind w:left="20"/>
              <w:jc w:val="both"/>
            </w:pPr>
            <w:r>
              <w:rPr>
                <w:rFonts w:ascii="Times New Roman"/>
                <w:b w:val="false"/>
                <w:i w:val="false"/>
                <w:color w:val="000000"/>
                <w:sz w:val="20"/>
              </w:rPr>
              <w:t xml:space="preserve">
84513010, 84521000, 84713000, </w:t>
            </w:r>
          </w:p>
          <w:p>
            <w:pPr>
              <w:spacing w:after="20"/>
              <w:ind w:left="20"/>
              <w:jc w:val="both"/>
            </w:pPr>
            <w:r>
              <w:rPr>
                <w:rFonts w:ascii="Times New Roman"/>
                <w:b w:val="false"/>
                <w:i w:val="false"/>
                <w:color w:val="000000"/>
                <w:sz w:val="20"/>
              </w:rPr>
              <w:t>
84714100, 84714900, 84716000,</w:t>
            </w:r>
          </w:p>
          <w:p>
            <w:pPr>
              <w:spacing w:after="20"/>
              <w:ind w:left="20"/>
              <w:jc w:val="both"/>
            </w:pPr>
            <w:r>
              <w:rPr>
                <w:rFonts w:ascii="Times New Roman"/>
                <w:b w:val="false"/>
                <w:i w:val="false"/>
                <w:color w:val="000000"/>
                <w:sz w:val="20"/>
              </w:rPr>
              <w:t xml:space="preserve">
8479899709, 85044030, </w:t>
            </w:r>
          </w:p>
          <w:p>
            <w:pPr>
              <w:spacing w:after="20"/>
              <w:ind w:left="20"/>
              <w:jc w:val="both"/>
            </w:pPr>
            <w:r>
              <w:rPr>
                <w:rFonts w:ascii="Times New Roman"/>
                <w:b w:val="false"/>
                <w:i w:val="false"/>
                <w:color w:val="000000"/>
                <w:sz w:val="20"/>
              </w:rPr>
              <w:t>
8504405509, 85080000, 85094000,</w:t>
            </w:r>
          </w:p>
          <w:p>
            <w:pPr>
              <w:spacing w:after="20"/>
              <w:ind w:left="20"/>
              <w:jc w:val="both"/>
            </w:pPr>
            <w:r>
              <w:rPr>
                <w:rFonts w:ascii="Times New Roman"/>
                <w:b w:val="false"/>
                <w:i w:val="false"/>
                <w:color w:val="000000"/>
                <w:sz w:val="20"/>
              </w:rPr>
              <w:t xml:space="preserve">
85098000, 85101000, 85102000, </w:t>
            </w:r>
          </w:p>
          <w:p>
            <w:pPr>
              <w:spacing w:after="20"/>
              <w:ind w:left="20"/>
              <w:jc w:val="both"/>
            </w:pPr>
            <w:r>
              <w:rPr>
                <w:rFonts w:ascii="Times New Roman"/>
                <w:b w:val="false"/>
                <w:i w:val="false"/>
                <w:color w:val="000000"/>
                <w:sz w:val="20"/>
              </w:rPr>
              <w:t xml:space="preserve">
85103000, 85153913, 85153918, </w:t>
            </w:r>
          </w:p>
          <w:p>
            <w:pPr>
              <w:spacing w:after="20"/>
              <w:ind w:left="20"/>
              <w:jc w:val="both"/>
            </w:pPr>
            <w:r>
              <w:rPr>
                <w:rFonts w:ascii="Times New Roman"/>
                <w:b w:val="false"/>
                <w:i w:val="false"/>
                <w:color w:val="000000"/>
                <w:sz w:val="20"/>
              </w:rPr>
              <w:t xml:space="preserve">
85153990, 85161000, 85161011, </w:t>
            </w:r>
          </w:p>
          <w:p>
            <w:pPr>
              <w:spacing w:after="20"/>
              <w:ind w:left="20"/>
              <w:jc w:val="both"/>
            </w:pPr>
            <w:r>
              <w:rPr>
                <w:rFonts w:ascii="Times New Roman"/>
                <w:b w:val="false"/>
                <w:i w:val="false"/>
                <w:color w:val="000000"/>
                <w:sz w:val="20"/>
              </w:rPr>
              <w:t xml:space="preserve">
85162100, 85162900, 85162900, </w:t>
            </w:r>
          </w:p>
          <w:p>
            <w:pPr>
              <w:spacing w:after="20"/>
              <w:ind w:left="20"/>
              <w:jc w:val="both"/>
            </w:pPr>
            <w:r>
              <w:rPr>
                <w:rFonts w:ascii="Times New Roman"/>
                <w:b w:val="false"/>
                <w:i w:val="false"/>
                <w:color w:val="000000"/>
                <w:sz w:val="20"/>
              </w:rPr>
              <w:t xml:space="preserve">
85163100, 85163200, 85163300, </w:t>
            </w:r>
          </w:p>
          <w:p>
            <w:pPr>
              <w:spacing w:after="20"/>
              <w:ind w:left="20"/>
              <w:jc w:val="both"/>
            </w:pPr>
            <w:r>
              <w:rPr>
                <w:rFonts w:ascii="Times New Roman"/>
                <w:b w:val="false"/>
                <w:i w:val="false"/>
                <w:color w:val="000000"/>
                <w:sz w:val="20"/>
              </w:rPr>
              <w:t xml:space="preserve">
85164000, 85165000, 85166000, </w:t>
            </w:r>
          </w:p>
          <w:p>
            <w:pPr>
              <w:spacing w:after="20"/>
              <w:ind w:left="20"/>
              <w:jc w:val="both"/>
            </w:pPr>
            <w:r>
              <w:rPr>
                <w:rFonts w:ascii="Times New Roman"/>
                <w:b w:val="false"/>
                <w:i w:val="false"/>
                <w:color w:val="000000"/>
                <w:sz w:val="20"/>
              </w:rPr>
              <w:t xml:space="preserve">
85166070, 85167100, 85167200, </w:t>
            </w:r>
          </w:p>
          <w:p>
            <w:pPr>
              <w:spacing w:after="20"/>
              <w:ind w:left="20"/>
              <w:jc w:val="both"/>
            </w:pPr>
            <w:r>
              <w:rPr>
                <w:rFonts w:ascii="Times New Roman"/>
                <w:b w:val="false"/>
                <w:i w:val="false"/>
                <w:color w:val="000000"/>
                <w:sz w:val="20"/>
              </w:rPr>
              <w:t xml:space="preserve">
85167970, 85182100, 85182200, </w:t>
            </w:r>
          </w:p>
          <w:p>
            <w:pPr>
              <w:spacing w:after="20"/>
              <w:ind w:left="20"/>
              <w:jc w:val="both"/>
            </w:pPr>
            <w:r>
              <w:rPr>
                <w:rFonts w:ascii="Times New Roman"/>
                <w:b w:val="false"/>
                <w:i w:val="false"/>
                <w:color w:val="000000"/>
                <w:sz w:val="20"/>
              </w:rPr>
              <w:t>
85184000, 85210000, 85271391,</w:t>
            </w:r>
          </w:p>
          <w:p>
            <w:pPr>
              <w:spacing w:after="20"/>
              <w:ind w:left="20"/>
              <w:jc w:val="both"/>
            </w:pPr>
            <w:r>
              <w:rPr>
                <w:rFonts w:ascii="Times New Roman"/>
                <w:b w:val="false"/>
                <w:i w:val="false"/>
                <w:color w:val="000000"/>
                <w:sz w:val="20"/>
              </w:rPr>
              <w:t xml:space="preserve">
85271900, 85272120, 85272152, </w:t>
            </w:r>
          </w:p>
          <w:p>
            <w:pPr>
              <w:spacing w:after="20"/>
              <w:ind w:left="20"/>
              <w:jc w:val="both"/>
            </w:pPr>
            <w:r>
              <w:rPr>
                <w:rFonts w:ascii="Times New Roman"/>
                <w:b w:val="false"/>
                <w:i w:val="false"/>
                <w:color w:val="000000"/>
                <w:sz w:val="20"/>
              </w:rPr>
              <w:t xml:space="preserve">
85272159, 85272170, 85272192, </w:t>
            </w:r>
          </w:p>
          <w:p>
            <w:pPr>
              <w:spacing w:after="20"/>
              <w:ind w:left="20"/>
              <w:jc w:val="both"/>
            </w:pPr>
            <w:r>
              <w:rPr>
                <w:rFonts w:ascii="Times New Roman"/>
                <w:b w:val="false"/>
                <w:i w:val="false"/>
                <w:color w:val="000000"/>
                <w:sz w:val="20"/>
              </w:rPr>
              <w:t xml:space="preserve">
85285100, 85286100, 85286900, </w:t>
            </w:r>
          </w:p>
          <w:p>
            <w:pPr>
              <w:spacing w:after="20"/>
              <w:ind w:left="20"/>
              <w:jc w:val="both"/>
            </w:pPr>
            <w:r>
              <w:rPr>
                <w:rFonts w:ascii="Times New Roman"/>
                <w:b w:val="false"/>
                <w:i w:val="false"/>
                <w:color w:val="000000"/>
                <w:sz w:val="20"/>
              </w:rPr>
              <w:t xml:space="preserve">
85287100, 85287200, 85365007, </w:t>
            </w:r>
          </w:p>
          <w:p>
            <w:pPr>
              <w:spacing w:after="20"/>
              <w:ind w:left="20"/>
              <w:jc w:val="both"/>
            </w:pPr>
            <w:r>
              <w:rPr>
                <w:rFonts w:ascii="Times New Roman"/>
                <w:b w:val="false"/>
                <w:i w:val="false"/>
                <w:color w:val="000000"/>
                <w:sz w:val="20"/>
              </w:rPr>
              <w:t xml:space="preserve">
85365080, 91031000, 91051100, </w:t>
            </w:r>
          </w:p>
          <w:p>
            <w:pPr>
              <w:spacing w:after="20"/>
              <w:ind w:left="20"/>
              <w:jc w:val="both"/>
            </w:pPr>
            <w:r>
              <w:rPr>
                <w:rFonts w:ascii="Times New Roman"/>
                <w:b w:val="false"/>
                <w:i w:val="false"/>
                <w:color w:val="000000"/>
                <w:sz w:val="20"/>
              </w:rPr>
              <w:t xml:space="preserve">
91052100, 91052100, 91059100, </w:t>
            </w:r>
          </w:p>
          <w:p>
            <w:pPr>
              <w:spacing w:after="20"/>
              <w:ind w:left="20"/>
              <w:jc w:val="both"/>
            </w:pPr>
            <w:r>
              <w:rPr>
                <w:rFonts w:ascii="Times New Roman"/>
                <w:b w:val="false"/>
                <w:i w:val="false"/>
                <w:color w:val="000000"/>
                <w:sz w:val="20"/>
              </w:rPr>
              <w:t xml:space="preserve">
из 73218100, из 84130000, </w:t>
            </w:r>
          </w:p>
          <w:p>
            <w:pPr>
              <w:spacing w:after="20"/>
              <w:ind w:left="20"/>
              <w:jc w:val="both"/>
            </w:pPr>
            <w:r>
              <w:rPr>
                <w:rFonts w:ascii="Times New Roman"/>
                <w:b w:val="false"/>
                <w:i w:val="false"/>
                <w:color w:val="000000"/>
                <w:sz w:val="20"/>
              </w:rPr>
              <w:t xml:space="preserve">
из 84191100, из 84500000, </w:t>
            </w:r>
          </w:p>
          <w:p>
            <w:pPr>
              <w:spacing w:after="20"/>
              <w:ind w:left="20"/>
              <w:jc w:val="both"/>
            </w:pPr>
            <w:r>
              <w:rPr>
                <w:rFonts w:ascii="Times New Roman"/>
                <w:b w:val="false"/>
                <w:i w:val="false"/>
                <w:color w:val="000000"/>
                <w:sz w:val="20"/>
              </w:rPr>
              <w:t>
из 85044000, из 85150000,</w:t>
            </w:r>
          </w:p>
          <w:p>
            <w:pPr>
              <w:spacing w:after="20"/>
              <w:ind w:left="20"/>
              <w:jc w:val="both"/>
            </w:pPr>
            <w:r>
              <w:rPr>
                <w:rFonts w:ascii="Times New Roman"/>
                <w:b w:val="false"/>
                <w:i w:val="false"/>
                <w:color w:val="000000"/>
                <w:sz w:val="20"/>
              </w:rPr>
              <w:t>
из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Михаил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9842939/(495) 6662734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63011000, 8414510009, 84146000, </w:t>
            </w:r>
          </w:p>
          <w:p>
            <w:pPr>
              <w:spacing w:after="20"/>
              <w:ind w:left="20"/>
              <w:jc w:val="both"/>
            </w:pPr>
            <w:r>
              <w:rPr>
                <w:rFonts w:ascii="Times New Roman"/>
                <w:b w:val="false"/>
                <w:i w:val="false"/>
                <w:color w:val="000000"/>
                <w:sz w:val="20"/>
              </w:rPr>
              <w:t xml:space="preserve">
84181000, 84182100, 84201090, </w:t>
            </w:r>
          </w:p>
          <w:p>
            <w:pPr>
              <w:spacing w:after="20"/>
              <w:ind w:left="20"/>
              <w:jc w:val="both"/>
            </w:pPr>
            <w:r>
              <w:rPr>
                <w:rFonts w:ascii="Times New Roman"/>
                <w:b w:val="false"/>
                <w:i w:val="false"/>
                <w:color w:val="000000"/>
                <w:sz w:val="20"/>
              </w:rPr>
              <w:t xml:space="preserve">
84211200, 8421392009, 84221100, </w:t>
            </w:r>
          </w:p>
          <w:p>
            <w:pPr>
              <w:spacing w:after="20"/>
              <w:ind w:left="20"/>
              <w:jc w:val="both"/>
            </w:pPr>
            <w:r>
              <w:rPr>
                <w:rFonts w:ascii="Times New Roman"/>
                <w:b w:val="false"/>
                <w:i w:val="false"/>
                <w:color w:val="000000"/>
                <w:sz w:val="20"/>
              </w:rPr>
              <w:t xml:space="preserve">
8443321009, 84471100, 84471200, </w:t>
            </w:r>
          </w:p>
          <w:p>
            <w:pPr>
              <w:spacing w:after="20"/>
              <w:ind w:left="20"/>
              <w:jc w:val="both"/>
            </w:pPr>
            <w:r>
              <w:rPr>
                <w:rFonts w:ascii="Times New Roman"/>
                <w:b w:val="false"/>
                <w:i w:val="false"/>
                <w:color w:val="000000"/>
                <w:sz w:val="20"/>
              </w:rPr>
              <w:t xml:space="preserve">
84472000, 84512100, 84513010, </w:t>
            </w:r>
          </w:p>
          <w:p>
            <w:pPr>
              <w:spacing w:after="20"/>
              <w:ind w:left="20"/>
              <w:jc w:val="both"/>
            </w:pPr>
            <w:r>
              <w:rPr>
                <w:rFonts w:ascii="Times New Roman"/>
                <w:b w:val="false"/>
                <w:i w:val="false"/>
                <w:color w:val="000000"/>
                <w:sz w:val="20"/>
              </w:rPr>
              <w:t xml:space="preserve">
84521000, 84521000, 84672200, </w:t>
            </w:r>
          </w:p>
          <w:p>
            <w:pPr>
              <w:spacing w:after="20"/>
              <w:ind w:left="20"/>
              <w:jc w:val="both"/>
            </w:pPr>
            <w:r>
              <w:rPr>
                <w:rFonts w:ascii="Times New Roman"/>
                <w:b w:val="false"/>
                <w:i w:val="false"/>
                <w:color w:val="000000"/>
                <w:sz w:val="20"/>
              </w:rPr>
              <w:t xml:space="preserve">
84672900, 84713000, 84714100, </w:t>
            </w:r>
          </w:p>
          <w:p>
            <w:pPr>
              <w:spacing w:after="20"/>
              <w:ind w:left="20"/>
              <w:jc w:val="both"/>
            </w:pPr>
            <w:r>
              <w:rPr>
                <w:rFonts w:ascii="Times New Roman"/>
                <w:b w:val="false"/>
                <w:i w:val="false"/>
                <w:color w:val="000000"/>
                <w:sz w:val="20"/>
              </w:rPr>
              <w:t xml:space="preserve">
84714900, 84715000, 84716000, </w:t>
            </w:r>
          </w:p>
          <w:p>
            <w:pPr>
              <w:spacing w:after="20"/>
              <w:ind w:left="20"/>
              <w:jc w:val="both"/>
            </w:pPr>
            <w:r>
              <w:rPr>
                <w:rFonts w:ascii="Times New Roman"/>
                <w:b w:val="false"/>
                <w:i w:val="false"/>
                <w:color w:val="000000"/>
                <w:sz w:val="20"/>
              </w:rPr>
              <w:t xml:space="preserve">
8479899709, 85022020, 85022040, </w:t>
            </w:r>
          </w:p>
          <w:p>
            <w:pPr>
              <w:spacing w:after="20"/>
              <w:ind w:left="20"/>
              <w:jc w:val="both"/>
            </w:pPr>
            <w:r>
              <w:rPr>
                <w:rFonts w:ascii="Times New Roman"/>
                <w:b w:val="false"/>
                <w:i w:val="false"/>
                <w:color w:val="000000"/>
                <w:sz w:val="20"/>
              </w:rPr>
              <w:t xml:space="preserve">
85044030, 8504405509, 8507109209, </w:t>
            </w:r>
          </w:p>
          <w:p>
            <w:pPr>
              <w:spacing w:after="20"/>
              <w:ind w:left="20"/>
              <w:jc w:val="both"/>
            </w:pPr>
            <w:r>
              <w:rPr>
                <w:rFonts w:ascii="Times New Roman"/>
                <w:b w:val="false"/>
                <w:i w:val="false"/>
                <w:color w:val="000000"/>
                <w:sz w:val="20"/>
              </w:rPr>
              <w:t xml:space="preserve">
85072041, 85072049, 85072092, </w:t>
            </w:r>
          </w:p>
          <w:p>
            <w:pPr>
              <w:spacing w:after="20"/>
              <w:ind w:left="20"/>
              <w:jc w:val="both"/>
            </w:pPr>
            <w:r>
              <w:rPr>
                <w:rFonts w:ascii="Times New Roman"/>
                <w:b w:val="false"/>
                <w:i w:val="false"/>
                <w:color w:val="000000"/>
                <w:sz w:val="20"/>
              </w:rPr>
              <w:t xml:space="preserve">
85072098, 85073020, 85073081, </w:t>
            </w:r>
          </w:p>
          <w:p>
            <w:pPr>
              <w:spacing w:after="20"/>
              <w:ind w:left="20"/>
              <w:jc w:val="both"/>
            </w:pPr>
            <w:r>
              <w:rPr>
                <w:rFonts w:ascii="Times New Roman"/>
                <w:b w:val="false"/>
                <w:i w:val="false"/>
                <w:color w:val="000000"/>
                <w:sz w:val="20"/>
              </w:rPr>
              <w:t xml:space="preserve">
85073089, 85074000, 85078020, </w:t>
            </w:r>
          </w:p>
          <w:p>
            <w:pPr>
              <w:spacing w:after="20"/>
              <w:ind w:left="20"/>
              <w:jc w:val="both"/>
            </w:pPr>
            <w:r>
              <w:rPr>
                <w:rFonts w:ascii="Times New Roman"/>
                <w:b w:val="false"/>
                <w:i w:val="false"/>
                <w:color w:val="000000"/>
                <w:sz w:val="20"/>
              </w:rPr>
              <w:t xml:space="preserve">
85078080, 85080000, 85094000, </w:t>
            </w:r>
          </w:p>
          <w:p>
            <w:pPr>
              <w:spacing w:after="20"/>
              <w:ind w:left="20"/>
              <w:jc w:val="both"/>
            </w:pPr>
            <w:r>
              <w:rPr>
                <w:rFonts w:ascii="Times New Roman"/>
                <w:b w:val="false"/>
                <w:i w:val="false"/>
                <w:color w:val="000000"/>
                <w:sz w:val="20"/>
              </w:rPr>
              <w:t>
85098000, 85101000, 85102000,</w:t>
            </w:r>
          </w:p>
          <w:p>
            <w:pPr>
              <w:spacing w:after="20"/>
              <w:ind w:left="20"/>
              <w:jc w:val="both"/>
            </w:pPr>
            <w:r>
              <w:rPr>
                <w:rFonts w:ascii="Times New Roman"/>
                <w:b w:val="false"/>
                <w:i w:val="false"/>
                <w:color w:val="000000"/>
                <w:sz w:val="20"/>
              </w:rPr>
              <w:t xml:space="preserve">
85103000, 85153913, 85153918, </w:t>
            </w:r>
          </w:p>
          <w:p>
            <w:pPr>
              <w:spacing w:after="20"/>
              <w:ind w:left="20"/>
              <w:jc w:val="both"/>
            </w:pPr>
            <w:r>
              <w:rPr>
                <w:rFonts w:ascii="Times New Roman"/>
                <w:b w:val="false"/>
                <w:i w:val="false"/>
                <w:color w:val="000000"/>
                <w:sz w:val="20"/>
              </w:rPr>
              <w:t xml:space="preserve">
85153990, 85161000, 85161011, </w:t>
            </w:r>
          </w:p>
          <w:p>
            <w:pPr>
              <w:spacing w:after="20"/>
              <w:ind w:left="20"/>
              <w:jc w:val="both"/>
            </w:pPr>
            <w:r>
              <w:rPr>
                <w:rFonts w:ascii="Times New Roman"/>
                <w:b w:val="false"/>
                <w:i w:val="false"/>
                <w:color w:val="000000"/>
                <w:sz w:val="20"/>
              </w:rPr>
              <w:t xml:space="preserve">
85162100, 85162900, 85162900, </w:t>
            </w:r>
          </w:p>
          <w:p>
            <w:pPr>
              <w:spacing w:after="20"/>
              <w:ind w:left="20"/>
              <w:jc w:val="both"/>
            </w:pPr>
            <w:r>
              <w:rPr>
                <w:rFonts w:ascii="Times New Roman"/>
                <w:b w:val="false"/>
                <w:i w:val="false"/>
                <w:color w:val="000000"/>
                <w:sz w:val="20"/>
              </w:rPr>
              <w:t xml:space="preserve">
85163100, 85163200, 85163300, </w:t>
            </w:r>
          </w:p>
          <w:p>
            <w:pPr>
              <w:spacing w:after="20"/>
              <w:ind w:left="20"/>
              <w:jc w:val="both"/>
            </w:pPr>
            <w:r>
              <w:rPr>
                <w:rFonts w:ascii="Times New Roman"/>
                <w:b w:val="false"/>
                <w:i w:val="false"/>
                <w:color w:val="000000"/>
                <w:sz w:val="20"/>
              </w:rPr>
              <w:t xml:space="preserve">
85164000, 85165000, 85166000, </w:t>
            </w:r>
          </w:p>
          <w:p>
            <w:pPr>
              <w:spacing w:after="20"/>
              <w:ind w:left="20"/>
              <w:jc w:val="both"/>
            </w:pPr>
            <w:r>
              <w:rPr>
                <w:rFonts w:ascii="Times New Roman"/>
                <w:b w:val="false"/>
                <w:i w:val="false"/>
                <w:color w:val="000000"/>
                <w:sz w:val="20"/>
              </w:rPr>
              <w:t xml:space="preserve">
85167100, 85167970, 85182100, </w:t>
            </w:r>
          </w:p>
          <w:p>
            <w:pPr>
              <w:spacing w:after="20"/>
              <w:ind w:left="20"/>
              <w:jc w:val="both"/>
            </w:pPr>
            <w:r>
              <w:rPr>
                <w:rFonts w:ascii="Times New Roman"/>
                <w:b w:val="false"/>
                <w:i w:val="false"/>
                <w:color w:val="000000"/>
                <w:sz w:val="20"/>
              </w:rPr>
              <w:t xml:space="preserve">
85182200, 85184000, 85210000, </w:t>
            </w:r>
          </w:p>
          <w:p>
            <w:pPr>
              <w:spacing w:after="20"/>
              <w:ind w:left="20"/>
              <w:jc w:val="both"/>
            </w:pPr>
            <w:r>
              <w:rPr>
                <w:rFonts w:ascii="Times New Roman"/>
                <w:b w:val="false"/>
                <w:i w:val="false"/>
                <w:color w:val="000000"/>
                <w:sz w:val="20"/>
              </w:rPr>
              <w:t xml:space="preserve">
85271391, 85271900, 85272120, </w:t>
            </w:r>
          </w:p>
          <w:p>
            <w:pPr>
              <w:spacing w:after="20"/>
              <w:ind w:left="20"/>
              <w:jc w:val="both"/>
            </w:pPr>
            <w:r>
              <w:rPr>
                <w:rFonts w:ascii="Times New Roman"/>
                <w:b w:val="false"/>
                <w:i w:val="false"/>
                <w:color w:val="000000"/>
                <w:sz w:val="20"/>
              </w:rPr>
              <w:t xml:space="preserve">
85272152, 85272159, 85272170, </w:t>
            </w:r>
          </w:p>
          <w:p>
            <w:pPr>
              <w:spacing w:after="20"/>
              <w:ind w:left="20"/>
              <w:jc w:val="both"/>
            </w:pPr>
            <w:r>
              <w:rPr>
                <w:rFonts w:ascii="Times New Roman"/>
                <w:b w:val="false"/>
                <w:i w:val="false"/>
                <w:color w:val="000000"/>
                <w:sz w:val="20"/>
              </w:rPr>
              <w:t xml:space="preserve">
85272192, 85285100, 85286100, </w:t>
            </w:r>
          </w:p>
          <w:p>
            <w:pPr>
              <w:spacing w:after="20"/>
              <w:ind w:left="20"/>
              <w:jc w:val="both"/>
            </w:pPr>
            <w:r>
              <w:rPr>
                <w:rFonts w:ascii="Times New Roman"/>
                <w:b w:val="false"/>
                <w:i w:val="false"/>
                <w:color w:val="000000"/>
                <w:sz w:val="20"/>
              </w:rPr>
              <w:t xml:space="preserve">
85286900, 85287100, 85287200, </w:t>
            </w:r>
          </w:p>
          <w:p>
            <w:pPr>
              <w:spacing w:after="20"/>
              <w:ind w:left="20"/>
              <w:jc w:val="both"/>
            </w:pPr>
            <w:r>
              <w:rPr>
                <w:rFonts w:ascii="Times New Roman"/>
                <w:b w:val="false"/>
                <w:i w:val="false"/>
                <w:color w:val="000000"/>
                <w:sz w:val="20"/>
              </w:rPr>
              <w:t xml:space="preserve">
85363000, 85365007, 85365080, </w:t>
            </w:r>
          </w:p>
          <w:p>
            <w:pPr>
              <w:spacing w:after="20"/>
              <w:ind w:left="20"/>
              <w:jc w:val="both"/>
            </w:pPr>
            <w:r>
              <w:rPr>
                <w:rFonts w:ascii="Times New Roman"/>
                <w:b w:val="false"/>
                <w:i w:val="false"/>
                <w:color w:val="000000"/>
                <w:sz w:val="20"/>
              </w:rPr>
              <w:t xml:space="preserve">
85366900, 85369000, 85393100, </w:t>
            </w:r>
          </w:p>
          <w:p>
            <w:pPr>
              <w:spacing w:after="20"/>
              <w:ind w:left="20"/>
              <w:jc w:val="both"/>
            </w:pPr>
            <w:r>
              <w:rPr>
                <w:rFonts w:ascii="Times New Roman"/>
                <w:b w:val="false"/>
                <w:i w:val="false"/>
                <w:color w:val="000000"/>
                <w:sz w:val="20"/>
              </w:rPr>
              <w:t xml:space="preserve">
85393200, 8544429009, 91031000, </w:t>
            </w:r>
          </w:p>
          <w:p>
            <w:pPr>
              <w:spacing w:after="20"/>
              <w:ind w:left="20"/>
              <w:jc w:val="both"/>
            </w:pPr>
            <w:r>
              <w:rPr>
                <w:rFonts w:ascii="Times New Roman"/>
                <w:b w:val="false"/>
                <w:i w:val="false"/>
                <w:color w:val="000000"/>
                <w:sz w:val="20"/>
              </w:rPr>
              <w:t xml:space="preserve">
91051100, 91052100, 91059100, </w:t>
            </w:r>
          </w:p>
          <w:p>
            <w:pPr>
              <w:spacing w:after="20"/>
              <w:ind w:left="20"/>
              <w:jc w:val="both"/>
            </w:pPr>
            <w:r>
              <w:rPr>
                <w:rFonts w:ascii="Times New Roman"/>
                <w:b w:val="false"/>
                <w:i w:val="false"/>
                <w:color w:val="000000"/>
                <w:sz w:val="20"/>
              </w:rPr>
              <w:t xml:space="preserve">
94052000, 94053000, из 84130000, </w:t>
            </w:r>
          </w:p>
          <w:p>
            <w:pPr>
              <w:spacing w:after="20"/>
              <w:ind w:left="20"/>
              <w:jc w:val="both"/>
            </w:pPr>
            <w:r>
              <w:rPr>
                <w:rFonts w:ascii="Times New Roman"/>
                <w:b w:val="false"/>
                <w:i w:val="false"/>
                <w:color w:val="000000"/>
                <w:sz w:val="20"/>
              </w:rPr>
              <w:t xml:space="preserve">
из 84500000, из 85044000, </w:t>
            </w:r>
          </w:p>
          <w:p>
            <w:pPr>
              <w:spacing w:after="20"/>
              <w:ind w:left="20"/>
              <w:jc w:val="both"/>
            </w:pPr>
            <w:r>
              <w:rPr>
                <w:rFonts w:ascii="Times New Roman"/>
                <w:b w:val="false"/>
                <w:i w:val="false"/>
                <w:color w:val="000000"/>
                <w:sz w:val="20"/>
              </w:rPr>
              <w:t xml:space="preserve">
из 85170000, из 85180000, </w:t>
            </w:r>
          </w:p>
          <w:p>
            <w:pPr>
              <w:spacing w:after="20"/>
              <w:ind w:left="20"/>
              <w:jc w:val="both"/>
            </w:pPr>
            <w:r>
              <w:rPr>
                <w:rFonts w:ascii="Times New Roman"/>
                <w:b w:val="false"/>
                <w:i w:val="false"/>
                <w:color w:val="000000"/>
                <w:sz w:val="20"/>
              </w:rPr>
              <w:t xml:space="preserve">
из 85311000, из 85371000, </w:t>
            </w:r>
          </w:p>
          <w:p>
            <w:pPr>
              <w:spacing w:after="20"/>
              <w:ind w:left="20"/>
              <w:jc w:val="both"/>
            </w:pPr>
            <w:r>
              <w:rPr>
                <w:rFonts w:ascii="Times New Roman"/>
                <w:b w:val="false"/>
                <w:i w:val="false"/>
                <w:color w:val="000000"/>
                <w:sz w:val="20"/>
              </w:rPr>
              <w:t>
из 85440000, из 94051000,</w:t>
            </w:r>
          </w:p>
          <w:p>
            <w:pPr>
              <w:spacing w:after="20"/>
              <w:ind w:left="20"/>
              <w:jc w:val="both"/>
            </w:pPr>
            <w:r>
              <w:rPr>
                <w:rFonts w:ascii="Times New Roman"/>
                <w:b w:val="false"/>
                <w:i w:val="false"/>
                <w:color w:val="000000"/>
                <w:sz w:val="20"/>
              </w:rPr>
              <w:t>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Пасынкова Ольга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7886596/(495) 7886596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svetos@bk.ru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лампы,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85365007, 85365080, 85392200, </w:t>
            </w:r>
          </w:p>
          <w:p>
            <w:pPr>
              <w:spacing w:after="20"/>
              <w:ind w:left="20"/>
              <w:jc w:val="both"/>
            </w:pPr>
            <w:r>
              <w:rPr>
                <w:rFonts w:ascii="Times New Roman"/>
                <w:b w:val="false"/>
                <w:i w:val="false"/>
                <w:color w:val="000000"/>
                <w:sz w:val="20"/>
              </w:rPr>
              <w:t xml:space="preserve">
85392900, 85393100, 85393200, </w:t>
            </w:r>
          </w:p>
          <w:p>
            <w:pPr>
              <w:spacing w:after="20"/>
              <w:ind w:left="20"/>
              <w:jc w:val="both"/>
            </w:pPr>
            <w:r>
              <w:rPr>
                <w:rFonts w:ascii="Times New Roman"/>
                <w:b w:val="false"/>
                <w:i w:val="false"/>
                <w:color w:val="000000"/>
                <w:sz w:val="20"/>
              </w:rPr>
              <w:t>
8544429009, 94052000, 94053000,</w:t>
            </w:r>
          </w:p>
          <w:p>
            <w:pPr>
              <w:spacing w:after="20"/>
              <w:ind w:left="20"/>
              <w:jc w:val="both"/>
            </w:pPr>
            <w:r>
              <w:rPr>
                <w:rFonts w:ascii="Times New Roman"/>
                <w:b w:val="false"/>
                <w:i w:val="false"/>
                <w:color w:val="000000"/>
                <w:sz w:val="20"/>
              </w:rPr>
              <w:t>
из 85440000, из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Волчанский Анатолий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9784428/(495) 9784428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anoet@mail.ru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63011000, 8414510009, 84201090,</w:t>
            </w:r>
          </w:p>
          <w:p>
            <w:pPr>
              <w:spacing w:after="20"/>
              <w:ind w:left="20"/>
              <w:jc w:val="both"/>
            </w:pPr>
            <w:r>
              <w:rPr>
                <w:rFonts w:ascii="Times New Roman"/>
                <w:b w:val="false"/>
                <w:i w:val="false"/>
                <w:color w:val="000000"/>
                <w:sz w:val="20"/>
              </w:rPr>
              <w:t xml:space="preserve">
84211200, 84512100, 84513010, </w:t>
            </w:r>
          </w:p>
          <w:p>
            <w:pPr>
              <w:spacing w:after="20"/>
              <w:ind w:left="20"/>
              <w:jc w:val="both"/>
            </w:pPr>
            <w:r>
              <w:rPr>
                <w:rFonts w:ascii="Times New Roman"/>
                <w:b w:val="false"/>
                <w:i w:val="false"/>
                <w:color w:val="000000"/>
                <w:sz w:val="20"/>
              </w:rPr>
              <w:t xml:space="preserve">
84713000, 84714100, 84714900, </w:t>
            </w:r>
          </w:p>
          <w:p>
            <w:pPr>
              <w:spacing w:after="20"/>
              <w:ind w:left="20"/>
              <w:jc w:val="both"/>
            </w:pPr>
            <w:r>
              <w:rPr>
                <w:rFonts w:ascii="Times New Roman"/>
                <w:b w:val="false"/>
                <w:i w:val="false"/>
                <w:color w:val="000000"/>
                <w:sz w:val="20"/>
              </w:rPr>
              <w:t xml:space="preserve">
84715000, 84716000, 8479899709, </w:t>
            </w:r>
          </w:p>
          <w:p>
            <w:pPr>
              <w:spacing w:after="20"/>
              <w:ind w:left="20"/>
              <w:jc w:val="both"/>
            </w:pPr>
            <w:r>
              <w:rPr>
                <w:rFonts w:ascii="Times New Roman"/>
                <w:b w:val="false"/>
                <w:i w:val="false"/>
                <w:color w:val="000000"/>
                <w:sz w:val="20"/>
              </w:rPr>
              <w:t xml:space="preserve">
85044030, 8504405509, 85080000, </w:t>
            </w:r>
          </w:p>
          <w:p>
            <w:pPr>
              <w:spacing w:after="20"/>
              <w:ind w:left="20"/>
              <w:jc w:val="both"/>
            </w:pPr>
            <w:r>
              <w:rPr>
                <w:rFonts w:ascii="Times New Roman"/>
                <w:b w:val="false"/>
                <w:i w:val="false"/>
                <w:color w:val="000000"/>
                <w:sz w:val="20"/>
              </w:rPr>
              <w:t xml:space="preserve">
85094000, 85098000, 85101000, </w:t>
            </w:r>
          </w:p>
          <w:p>
            <w:pPr>
              <w:spacing w:after="20"/>
              <w:ind w:left="20"/>
              <w:jc w:val="both"/>
            </w:pPr>
            <w:r>
              <w:rPr>
                <w:rFonts w:ascii="Times New Roman"/>
                <w:b w:val="false"/>
                <w:i w:val="false"/>
                <w:color w:val="000000"/>
                <w:sz w:val="20"/>
              </w:rPr>
              <w:t xml:space="preserve">
85102000, 85103000, 85161000, </w:t>
            </w:r>
          </w:p>
          <w:p>
            <w:pPr>
              <w:spacing w:after="20"/>
              <w:ind w:left="20"/>
              <w:jc w:val="both"/>
            </w:pPr>
            <w:r>
              <w:rPr>
                <w:rFonts w:ascii="Times New Roman"/>
                <w:b w:val="false"/>
                <w:i w:val="false"/>
                <w:color w:val="000000"/>
                <w:sz w:val="20"/>
              </w:rPr>
              <w:t xml:space="preserve">
85161011, 85162100, 85162900, </w:t>
            </w:r>
          </w:p>
          <w:p>
            <w:pPr>
              <w:spacing w:after="20"/>
              <w:ind w:left="20"/>
              <w:jc w:val="both"/>
            </w:pPr>
            <w:r>
              <w:rPr>
                <w:rFonts w:ascii="Times New Roman"/>
                <w:b w:val="false"/>
                <w:i w:val="false"/>
                <w:color w:val="000000"/>
                <w:sz w:val="20"/>
              </w:rPr>
              <w:t xml:space="preserve">
85163100, 85163200, 85163300, </w:t>
            </w:r>
          </w:p>
          <w:p>
            <w:pPr>
              <w:spacing w:after="20"/>
              <w:ind w:left="20"/>
              <w:jc w:val="both"/>
            </w:pPr>
            <w:r>
              <w:rPr>
                <w:rFonts w:ascii="Times New Roman"/>
                <w:b w:val="false"/>
                <w:i w:val="false"/>
                <w:color w:val="000000"/>
                <w:sz w:val="20"/>
              </w:rPr>
              <w:t xml:space="preserve">
85164000, 85166000, 85167100, </w:t>
            </w:r>
          </w:p>
          <w:p>
            <w:pPr>
              <w:spacing w:after="20"/>
              <w:ind w:left="20"/>
              <w:jc w:val="both"/>
            </w:pPr>
            <w:r>
              <w:rPr>
                <w:rFonts w:ascii="Times New Roman"/>
                <w:b w:val="false"/>
                <w:i w:val="false"/>
                <w:color w:val="000000"/>
                <w:sz w:val="20"/>
              </w:rPr>
              <w:t xml:space="preserve">
85167970, 85285100, 85286100, </w:t>
            </w:r>
          </w:p>
          <w:p>
            <w:pPr>
              <w:spacing w:after="20"/>
              <w:ind w:left="20"/>
              <w:jc w:val="both"/>
            </w:pPr>
            <w:r>
              <w:rPr>
                <w:rFonts w:ascii="Times New Roman"/>
                <w:b w:val="false"/>
                <w:i w:val="false"/>
                <w:color w:val="000000"/>
                <w:sz w:val="20"/>
              </w:rPr>
              <w:t xml:space="preserve">
85365007, 85365080, из 84130000, </w:t>
            </w:r>
          </w:p>
          <w:p>
            <w:pPr>
              <w:spacing w:after="20"/>
              <w:ind w:left="20"/>
              <w:jc w:val="both"/>
            </w:pPr>
            <w:r>
              <w:rPr>
                <w:rFonts w:ascii="Times New Roman"/>
                <w:b w:val="false"/>
                <w:i w:val="false"/>
                <w:color w:val="000000"/>
                <w:sz w:val="20"/>
              </w:rPr>
              <w:t>
из 84500000, из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Борис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6082834/(495) 6082834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8414510009, 84341000, 84672100, </w:t>
            </w:r>
          </w:p>
          <w:p>
            <w:pPr>
              <w:spacing w:after="20"/>
              <w:ind w:left="20"/>
              <w:jc w:val="both"/>
            </w:pPr>
            <w:r>
              <w:rPr>
                <w:rFonts w:ascii="Times New Roman"/>
                <w:b w:val="false"/>
                <w:i w:val="false"/>
                <w:color w:val="000000"/>
                <w:sz w:val="20"/>
              </w:rPr>
              <w:t xml:space="preserve">
84672200, 84672900, 8504405509, </w:t>
            </w:r>
          </w:p>
          <w:p>
            <w:pPr>
              <w:spacing w:after="20"/>
              <w:ind w:left="20"/>
              <w:jc w:val="both"/>
            </w:pPr>
            <w:r>
              <w:rPr>
                <w:rFonts w:ascii="Times New Roman"/>
                <w:b w:val="false"/>
                <w:i w:val="false"/>
                <w:color w:val="000000"/>
                <w:sz w:val="20"/>
              </w:rPr>
              <w:t xml:space="preserve">
85094000, 85098000, 85153913, </w:t>
            </w:r>
          </w:p>
          <w:p>
            <w:pPr>
              <w:spacing w:after="20"/>
              <w:ind w:left="20"/>
              <w:jc w:val="both"/>
            </w:pPr>
            <w:r>
              <w:rPr>
                <w:rFonts w:ascii="Times New Roman"/>
                <w:b w:val="false"/>
                <w:i w:val="false"/>
                <w:color w:val="000000"/>
                <w:sz w:val="20"/>
              </w:rPr>
              <w:t xml:space="preserve">
85153918, 85153990, 85161000, </w:t>
            </w:r>
          </w:p>
          <w:p>
            <w:pPr>
              <w:spacing w:after="20"/>
              <w:ind w:left="20"/>
              <w:jc w:val="both"/>
            </w:pPr>
            <w:r>
              <w:rPr>
                <w:rFonts w:ascii="Times New Roman"/>
                <w:b w:val="false"/>
                <w:i w:val="false"/>
                <w:color w:val="000000"/>
                <w:sz w:val="20"/>
              </w:rPr>
              <w:t xml:space="preserve">
85161011, 85162100, 85162900, </w:t>
            </w:r>
          </w:p>
          <w:p>
            <w:pPr>
              <w:spacing w:after="20"/>
              <w:ind w:left="20"/>
              <w:jc w:val="both"/>
            </w:pPr>
            <w:r>
              <w:rPr>
                <w:rFonts w:ascii="Times New Roman"/>
                <w:b w:val="false"/>
                <w:i w:val="false"/>
                <w:color w:val="000000"/>
                <w:sz w:val="20"/>
              </w:rPr>
              <w:t xml:space="preserve">
85167100, 851679700, 85365007, </w:t>
            </w:r>
          </w:p>
          <w:p>
            <w:pPr>
              <w:spacing w:after="20"/>
              <w:ind w:left="20"/>
              <w:jc w:val="both"/>
            </w:pPr>
            <w:r>
              <w:rPr>
                <w:rFonts w:ascii="Times New Roman"/>
                <w:b w:val="false"/>
                <w:i w:val="false"/>
                <w:color w:val="000000"/>
                <w:sz w:val="20"/>
              </w:rPr>
              <w:t>
85365080, из 84130000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Курбатов Павел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3627781/(495) 3627781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8504405509, 85365007, 85365080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Юсипов Наиль Юсипович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3245055/(495) 3247205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info@svecolog.ru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мебель, обувь, одежда производственная,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84031090, 8414510009, 84146000, </w:t>
            </w:r>
          </w:p>
          <w:p>
            <w:pPr>
              <w:spacing w:after="20"/>
              <w:ind w:left="20"/>
              <w:jc w:val="both"/>
            </w:pPr>
            <w:r>
              <w:rPr>
                <w:rFonts w:ascii="Times New Roman"/>
                <w:b w:val="false"/>
                <w:i w:val="false"/>
                <w:color w:val="000000"/>
                <w:sz w:val="20"/>
              </w:rPr>
              <w:t xml:space="preserve">
84181000, 84182100, 84201090, </w:t>
            </w:r>
          </w:p>
          <w:p>
            <w:pPr>
              <w:spacing w:after="20"/>
              <w:ind w:left="20"/>
              <w:jc w:val="both"/>
            </w:pPr>
            <w:r>
              <w:rPr>
                <w:rFonts w:ascii="Times New Roman"/>
                <w:b w:val="false"/>
                <w:i w:val="false"/>
                <w:color w:val="000000"/>
                <w:sz w:val="20"/>
              </w:rPr>
              <w:t xml:space="preserve">
84211200, 8421392009, 84221100, </w:t>
            </w:r>
          </w:p>
          <w:p>
            <w:pPr>
              <w:spacing w:after="20"/>
              <w:ind w:left="20"/>
              <w:jc w:val="both"/>
            </w:pPr>
            <w:r>
              <w:rPr>
                <w:rFonts w:ascii="Times New Roman"/>
                <w:b w:val="false"/>
                <w:i w:val="false"/>
                <w:color w:val="000000"/>
                <w:sz w:val="20"/>
              </w:rPr>
              <w:t>
8443321009, 84471100, 84471200,</w:t>
            </w:r>
          </w:p>
          <w:p>
            <w:pPr>
              <w:spacing w:after="20"/>
              <w:ind w:left="20"/>
              <w:jc w:val="both"/>
            </w:pPr>
            <w:r>
              <w:rPr>
                <w:rFonts w:ascii="Times New Roman"/>
                <w:b w:val="false"/>
                <w:i w:val="false"/>
                <w:color w:val="000000"/>
                <w:sz w:val="20"/>
              </w:rPr>
              <w:t>
84472000, 84512100, 84513010,</w:t>
            </w:r>
          </w:p>
          <w:p>
            <w:pPr>
              <w:spacing w:after="20"/>
              <w:ind w:left="20"/>
              <w:jc w:val="both"/>
            </w:pPr>
            <w:r>
              <w:rPr>
                <w:rFonts w:ascii="Times New Roman"/>
                <w:b w:val="false"/>
                <w:i w:val="false"/>
                <w:color w:val="000000"/>
                <w:sz w:val="20"/>
              </w:rPr>
              <w:t>
84521000, 84651000, 84659100,</w:t>
            </w:r>
          </w:p>
          <w:p>
            <w:pPr>
              <w:spacing w:after="20"/>
              <w:ind w:left="20"/>
              <w:jc w:val="both"/>
            </w:pPr>
            <w:r>
              <w:rPr>
                <w:rFonts w:ascii="Times New Roman"/>
                <w:b w:val="false"/>
                <w:i w:val="false"/>
                <w:color w:val="000000"/>
                <w:sz w:val="20"/>
              </w:rPr>
              <w:t>
84659200, 84659900, 84672100,</w:t>
            </w:r>
          </w:p>
          <w:p>
            <w:pPr>
              <w:spacing w:after="20"/>
              <w:ind w:left="20"/>
              <w:jc w:val="both"/>
            </w:pPr>
            <w:r>
              <w:rPr>
                <w:rFonts w:ascii="Times New Roman"/>
                <w:b w:val="false"/>
                <w:i w:val="false"/>
                <w:color w:val="000000"/>
                <w:sz w:val="20"/>
              </w:rPr>
              <w:t>
84672200, 84672900, 84713000,</w:t>
            </w:r>
          </w:p>
          <w:p>
            <w:pPr>
              <w:spacing w:after="20"/>
              <w:ind w:left="20"/>
              <w:jc w:val="both"/>
            </w:pPr>
            <w:r>
              <w:rPr>
                <w:rFonts w:ascii="Times New Roman"/>
                <w:b w:val="false"/>
                <w:i w:val="false"/>
                <w:color w:val="000000"/>
                <w:sz w:val="20"/>
              </w:rPr>
              <w:t>
84714100, 84714900, 84715000,</w:t>
            </w:r>
          </w:p>
          <w:p>
            <w:pPr>
              <w:spacing w:after="20"/>
              <w:ind w:left="20"/>
              <w:jc w:val="both"/>
            </w:pPr>
            <w:r>
              <w:rPr>
                <w:rFonts w:ascii="Times New Roman"/>
                <w:b w:val="false"/>
                <w:i w:val="false"/>
                <w:color w:val="000000"/>
                <w:sz w:val="20"/>
              </w:rPr>
              <w:t xml:space="preserve">
84716000, 8479899709, 85044030, </w:t>
            </w:r>
          </w:p>
          <w:p>
            <w:pPr>
              <w:spacing w:after="20"/>
              <w:ind w:left="20"/>
              <w:jc w:val="both"/>
            </w:pPr>
            <w:r>
              <w:rPr>
                <w:rFonts w:ascii="Times New Roman"/>
                <w:b w:val="false"/>
                <w:i w:val="false"/>
                <w:color w:val="000000"/>
                <w:sz w:val="20"/>
              </w:rPr>
              <w:t xml:space="preserve">
8504405509, 8507109209, 85072041, </w:t>
            </w:r>
          </w:p>
          <w:p>
            <w:pPr>
              <w:spacing w:after="20"/>
              <w:ind w:left="20"/>
              <w:jc w:val="both"/>
            </w:pPr>
            <w:r>
              <w:rPr>
                <w:rFonts w:ascii="Times New Roman"/>
                <w:b w:val="false"/>
                <w:i w:val="false"/>
                <w:color w:val="000000"/>
                <w:sz w:val="20"/>
              </w:rPr>
              <w:t>
85072049, 85072092, 85072098,</w:t>
            </w:r>
          </w:p>
          <w:p>
            <w:pPr>
              <w:spacing w:after="20"/>
              <w:ind w:left="20"/>
              <w:jc w:val="both"/>
            </w:pPr>
            <w:r>
              <w:rPr>
                <w:rFonts w:ascii="Times New Roman"/>
                <w:b w:val="false"/>
                <w:i w:val="false"/>
                <w:color w:val="000000"/>
                <w:sz w:val="20"/>
              </w:rPr>
              <w:t xml:space="preserve">
85073020, 85073081, 85073089, </w:t>
            </w:r>
          </w:p>
          <w:p>
            <w:pPr>
              <w:spacing w:after="20"/>
              <w:ind w:left="20"/>
              <w:jc w:val="both"/>
            </w:pPr>
            <w:r>
              <w:rPr>
                <w:rFonts w:ascii="Times New Roman"/>
                <w:b w:val="false"/>
                <w:i w:val="false"/>
                <w:color w:val="000000"/>
                <w:sz w:val="20"/>
              </w:rPr>
              <w:t>
85074000, 85078020, 85078080,</w:t>
            </w:r>
          </w:p>
          <w:p>
            <w:pPr>
              <w:spacing w:after="20"/>
              <w:ind w:left="20"/>
              <w:jc w:val="both"/>
            </w:pPr>
            <w:r>
              <w:rPr>
                <w:rFonts w:ascii="Times New Roman"/>
                <w:b w:val="false"/>
                <w:i w:val="false"/>
                <w:color w:val="000000"/>
                <w:sz w:val="20"/>
              </w:rPr>
              <w:t xml:space="preserve">
85080000, 85094000, 85098000, </w:t>
            </w:r>
          </w:p>
          <w:p>
            <w:pPr>
              <w:spacing w:after="20"/>
              <w:ind w:left="20"/>
              <w:jc w:val="both"/>
            </w:pPr>
            <w:r>
              <w:rPr>
                <w:rFonts w:ascii="Times New Roman"/>
                <w:b w:val="false"/>
                <w:i w:val="false"/>
                <w:color w:val="000000"/>
                <w:sz w:val="20"/>
              </w:rPr>
              <w:t xml:space="preserve">
85101000, 85102000, 85103000, </w:t>
            </w:r>
          </w:p>
          <w:p>
            <w:pPr>
              <w:spacing w:after="20"/>
              <w:ind w:left="20"/>
              <w:jc w:val="both"/>
            </w:pPr>
            <w:r>
              <w:rPr>
                <w:rFonts w:ascii="Times New Roman"/>
                <w:b w:val="false"/>
                <w:i w:val="false"/>
                <w:color w:val="000000"/>
                <w:sz w:val="20"/>
              </w:rPr>
              <w:t xml:space="preserve">
85161000, 85161011, 85162100, </w:t>
            </w:r>
          </w:p>
          <w:p>
            <w:pPr>
              <w:spacing w:after="20"/>
              <w:ind w:left="20"/>
              <w:jc w:val="both"/>
            </w:pPr>
            <w:r>
              <w:rPr>
                <w:rFonts w:ascii="Times New Roman"/>
                <w:b w:val="false"/>
                <w:i w:val="false"/>
                <w:color w:val="000000"/>
                <w:sz w:val="20"/>
              </w:rPr>
              <w:t xml:space="preserve">
85162900, 85162900, 85163100, </w:t>
            </w:r>
          </w:p>
          <w:p>
            <w:pPr>
              <w:spacing w:after="20"/>
              <w:ind w:left="20"/>
              <w:jc w:val="both"/>
            </w:pPr>
            <w:r>
              <w:rPr>
                <w:rFonts w:ascii="Times New Roman"/>
                <w:b w:val="false"/>
                <w:i w:val="false"/>
                <w:color w:val="000000"/>
                <w:sz w:val="20"/>
              </w:rPr>
              <w:t xml:space="preserve">
85163200, 85163300, 85164000, </w:t>
            </w:r>
          </w:p>
          <w:p>
            <w:pPr>
              <w:spacing w:after="20"/>
              <w:ind w:left="20"/>
              <w:jc w:val="both"/>
            </w:pPr>
            <w:r>
              <w:rPr>
                <w:rFonts w:ascii="Times New Roman"/>
                <w:b w:val="false"/>
                <w:i w:val="false"/>
                <w:color w:val="000000"/>
                <w:sz w:val="20"/>
              </w:rPr>
              <w:t xml:space="preserve">
85165000, 85166000, 85167100, </w:t>
            </w:r>
          </w:p>
          <w:p>
            <w:pPr>
              <w:spacing w:after="20"/>
              <w:ind w:left="20"/>
              <w:jc w:val="both"/>
            </w:pPr>
            <w:r>
              <w:rPr>
                <w:rFonts w:ascii="Times New Roman"/>
                <w:b w:val="false"/>
                <w:i w:val="false"/>
                <w:color w:val="000000"/>
                <w:sz w:val="20"/>
              </w:rPr>
              <w:t xml:space="preserve">
85167970, 85182100, 85182200, </w:t>
            </w:r>
          </w:p>
          <w:p>
            <w:pPr>
              <w:spacing w:after="20"/>
              <w:ind w:left="20"/>
              <w:jc w:val="both"/>
            </w:pPr>
            <w:r>
              <w:rPr>
                <w:rFonts w:ascii="Times New Roman"/>
                <w:b w:val="false"/>
                <w:i w:val="false"/>
                <w:color w:val="000000"/>
                <w:sz w:val="20"/>
              </w:rPr>
              <w:t xml:space="preserve">
85184000, 85210000, 85271391, </w:t>
            </w:r>
          </w:p>
          <w:p>
            <w:pPr>
              <w:spacing w:after="20"/>
              <w:ind w:left="20"/>
              <w:jc w:val="both"/>
            </w:pPr>
            <w:r>
              <w:rPr>
                <w:rFonts w:ascii="Times New Roman"/>
                <w:b w:val="false"/>
                <w:i w:val="false"/>
                <w:color w:val="000000"/>
                <w:sz w:val="20"/>
              </w:rPr>
              <w:t xml:space="preserve">
85271900, 85272120, 85272152, </w:t>
            </w:r>
          </w:p>
          <w:p>
            <w:pPr>
              <w:spacing w:after="20"/>
              <w:ind w:left="20"/>
              <w:jc w:val="both"/>
            </w:pPr>
            <w:r>
              <w:rPr>
                <w:rFonts w:ascii="Times New Roman"/>
                <w:b w:val="false"/>
                <w:i w:val="false"/>
                <w:color w:val="000000"/>
                <w:sz w:val="20"/>
              </w:rPr>
              <w:t xml:space="preserve">
85272159, 85272170, 85272192, </w:t>
            </w:r>
          </w:p>
          <w:p>
            <w:pPr>
              <w:spacing w:after="20"/>
              <w:ind w:left="20"/>
              <w:jc w:val="both"/>
            </w:pPr>
            <w:r>
              <w:rPr>
                <w:rFonts w:ascii="Times New Roman"/>
                <w:b w:val="false"/>
                <w:i w:val="false"/>
                <w:color w:val="000000"/>
                <w:sz w:val="20"/>
              </w:rPr>
              <w:t xml:space="preserve">
85285100, 85286900, 85287100, </w:t>
            </w:r>
          </w:p>
          <w:p>
            <w:pPr>
              <w:spacing w:after="20"/>
              <w:ind w:left="20"/>
              <w:jc w:val="both"/>
            </w:pPr>
            <w:r>
              <w:rPr>
                <w:rFonts w:ascii="Times New Roman"/>
                <w:b w:val="false"/>
                <w:i w:val="false"/>
                <w:color w:val="000000"/>
                <w:sz w:val="20"/>
              </w:rPr>
              <w:t xml:space="preserve">
85287200, 85365007, 85365080, </w:t>
            </w:r>
          </w:p>
          <w:p>
            <w:pPr>
              <w:spacing w:after="20"/>
              <w:ind w:left="20"/>
              <w:jc w:val="both"/>
            </w:pPr>
            <w:r>
              <w:rPr>
                <w:rFonts w:ascii="Times New Roman"/>
                <w:b w:val="false"/>
                <w:i w:val="false"/>
                <w:color w:val="000000"/>
                <w:sz w:val="20"/>
              </w:rPr>
              <w:t xml:space="preserve">
85366900, 85369000, 85392200, </w:t>
            </w:r>
          </w:p>
          <w:p>
            <w:pPr>
              <w:spacing w:after="20"/>
              <w:ind w:left="20"/>
              <w:jc w:val="both"/>
            </w:pPr>
            <w:r>
              <w:rPr>
                <w:rFonts w:ascii="Times New Roman"/>
                <w:b w:val="false"/>
                <w:i w:val="false"/>
                <w:color w:val="000000"/>
                <w:sz w:val="20"/>
              </w:rPr>
              <w:t xml:space="preserve">
85392900, 85393100, 85393200, </w:t>
            </w:r>
          </w:p>
          <w:p>
            <w:pPr>
              <w:spacing w:after="20"/>
              <w:ind w:left="20"/>
              <w:jc w:val="both"/>
            </w:pPr>
            <w:r>
              <w:rPr>
                <w:rFonts w:ascii="Times New Roman"/>
                <w:b w:val="false"/>
                <w:i w:val="false"/>
                <w:color w:val="000000"/>
                <w:sz w:val="20"/>
              </w:rPr>
              <w:t xml:space="preserve">
8544429009, 91031000, 91051100, </w:t>
            </w:r>
          </w:p>
          <w:p>
            <w:pPr>
              <w:spacing w:after="20"/>
              <w:ind w:left="20"/>
              <w:jc w:val="both"/>
            </w:pPr>
            <w:r>
              <w:rPr>
                <w:rFonts w:ascii="Times New Roman"/>
                <w:b w:val="false"/>
                <w:i w:val="false"/>
                <w:color w:val="000000"/>
                <w:sz w:val="20"/>
              </w:rPr>
              <w:t xml:space="preserve">
91059100, 94052000, 94053000, </w:t>
            </w:r>
          </w:p>
          <w:p>
            <w:pPr>
              <w:spacing w:after="20"/>
              <w:ind w:left="20"/>
              <w:jc w:val="both"/>
            </w:pPr>
            <w:r>
              <w:rPr>
                <w:rFonts w:ascii="Times New Roman"/>
                <w:b w:val="false"/>
                <w:i w:val="false"/>
                <w:color w:val="000000"/>
                <w:sz w:val="20"/>
              </w:rPr>
              <w:t xml:space="preserve">
из 32090000, из 34020000, </w:t>
            </w:r>
          </w:p>
          <w:p>
            <w:pPr>
              <w:spacing w:after="20"/>
              <w:ind w:left="20"/>
              <w:jc w:val="both"/>
            </w:pPr>
            <w:r>
              <w:rPr>
                <w:rFonts w:ascii="Times New Roman"/>
                <w:b w:val="false"/>
                <w:i w:val="false"/>
                <w:color w:val="000000"/>
                <w:sz w:val="20"/>
              </w:rPr>
              <w:t>
из 38249070, из 42032910,</w:t>
            </w:r>
          </w:p>
          <w:p>
            <w:pPr>
              <w:spacing w:after="20"/>
              <w:ind w:left="20"/>
              <w:jc w:val="both"/>
            </w:pPr>
            <w:r>
              <w:rPr>
                <w:rFonts w:ascii="Times New Roman"/>
                <w:b w:val="false"/>
                <w:i w:val="false"/>
                <w:color w:val="000000"/>
                <w:sz w:val="20"/>
              </w:rPr>
              <w:t xml:space="preserve">
из 57020000, из 57030000, </w:t>
            </w:r>
          </w:p>
          <w:p>
            <w:pPr>
              <w:spacing w:after="20"/>
              <w:ind w:left="20"/>
              <w:jc w:val="both"/>
            </w:pPr>
            <w:r>
              <w:rPr>
                <w:rFonts w:ascii="Times New Roman"/>
                <w:b w:val="false"/>
                <w:i w:val="false"/>
                <w:color w:val="000000"/>
                <w:sz w:val="20"/>
              </w:rPr>
              <w:t xml:space="preserve">
из 61010000, из 61020000, </w:t>
            </w:r>
          </w:p>
          <w:p>
            <w:pPr>
              <w:spacing w:after="20"/>
              <w:ind w:left="20"/>
              <w:jc w:val="both"/>
            </w:pPr>
            <w:r>
              <w:rPr>
                <w:rFonts w:ascii="Times New Roman"/>
                <w:b w:val="false"/>
                <w:i w:val="false"/>
                <w:color w:val="000000"/>
                <w:sz w:val="20"/>
              </w:rPr>
              <w:t xml:space="preserve">
из 61030000, из 61040000, </w:t>
            </w:r>
          </w:p>
          <w:p>
            <w:pPr>
              <w:spacing w:after="20"/>
              <w:ind w:left="20"/>
              <w:jc w:val="both"/>
            </w:pPr>
            <w:r>
              <w:rPr>
                <w:rFonts w:ascii="Times New Roman"/>
                <w:b w:val="false"/>
                <w:i w:val="false"/>
                <w:color w:val="000000"/>
                <w:sz w:val="20"/>
              </w:rPr>
              <w:t xml:space="preserve">
из 61050000, из 61060000, </w:t>
            </w:r>
          </w:p>
          <w:p>
            <w:pPr>
              <w:spacing w:after="20"/>
              <w:ind w:left="20"/>
              <w:jc w:val="both"/>
            </w:pPr>
            <w:r>
              <w:rPr>
                <w:rFonts w:ascii="Times New Roman"/>
                <w:b w:val="false"/>
                <w:i w:val="false"/>
                <w:color w:val="000000"/>
                <w:sz w:val="20"/>
              </w:rPr>
              <w:t xml:space="preserve">
из 61070000, из 61080000, </w:t>
            </w:r>
          </w:p>
          <w:p>
            <w:pPr>
              <w:spacing w:after="20"/>
              <w:ind w:left="20"/>
              <w:jc w:val="both"/>
            </w:pPr>
            <w:r>
              <w:rPr>
                <w:rFonts w:ascii="Times New Roman"/>
                <w:b w:val="false"/>
                <w:i w:val="false"/>
                <w:color w:val="000000"/>
                <w:sz w:val="20"/>
              </w:rPr>
              <w:t xml:space="preserve">
из 61090000, из 61100000, </w:t>
            </w:r>
          </w:p>
          <w:p>
            <w:pPr>
              <w:spacing w:after="20"/>
              <w:ind w:left="20"/>
              <w:jc w:val="both"/>
            </w:pPr>
            <w:r>
              <w:rPr>
                <w:rFonts w:ascii="Times New Roman"/>
                <w:b w:val="false"/>
                <w:i w:val="false"/>
                <w:color w:val="000000"/>
                <w:sz w:val="20"/>
              </w:rPr>
              <w:t xml:space="preserve">
из 61110000, из из 61120000, </w:t>
            </w:r>
          </w:p>
          <w:p>
            <w:pPr>
              <w:spacing w:after="20"/>
              <w:ind w:left="20"/>
              <w:jc w:val="both"/>
            </w:pPr>
            <w:r>
              <w:rPr>
                <w:rFonts w:ascii="Times New Roman"/>
                <w:b w:val="false"/>
                <w:i w:val="false"/>
                <w:color w:val="000000"/>
                <w:sz w:val="20"/>
              </w:rPr>
              <w:t xml:space="preserve">
из 61150000, из 62030000, </w:t>
            </w:r>
          </w:p>
          <w:p>
            <w:pPr>
              <w:spacing w:after="20"/>
              <w:ind w:left="20"/>
              <w:jc w:val="both"/>
            </w:pPr>
            <w:r>
              <w:rPr>
                <w:rFonts w:ascii="Times New Roman"/>
                <w:b w:val="false"/>
                <w:i w:val="false"/>
                <w:color w:val="000000"/>
                <w:sz w:val="20"/>
              </w:rPr>
              <w:t xml:space="preserve">
из 62040000, из 62070000, </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xml:space="preserve">
из 62100000, из 62110000, </w:t>
            </w:r>
          </w:p>
          <w:p>
            <w:pPr>
              <w:spacing w:after="20"/>
              <w:ind w:left="20"/>
              <w:jc w:val="both"/>
            </w:pPr>
            <w:r>
              <w:rPr>
                <w:rFonts w:ascii="Times New Roman"/>
                <w:b w:val="false"/>
                <w:i w:val="false"/>
                <w:color w:val="000000"/>
                <w:sz w:val="20"/>
              </w:rPr>
              <w:t>
из 62160000, из 64010000,</w:t>
            </w:r>
          </w:p>
          <w:p>
            <w:pPr>
              <w:spacing w:after="20"/>
              <w:ind w:left="20"/>
              <w:jc w:val="both"/>
            </w:pPr>
            <w:r>
              <w:rPr>
                <w:rFonts w:ascii="Times New Roman"/>
                <w:b w:val="false"/>
                <w:i w:val="false"/>
                <w:color w:val="000000"/>
                <w:sz w:val="20"/>
              </w:rPr>
              <w:t>
из 64020000, из 64030000,</w:t>
            </w:r>
          </w:p>
          <w:p>
            <w:pPr>
              <w:spacing w:after="20"/>
              <w:ind w:left="20"/>
              <w:jc w:val="both"/>
            </w:pPr>
            <w:r>
              <w:rPr>
                <w:rFonts w:ascii="Times New Roman"/>
                <w:b w:val="false"/>
                <w:i w:val="false"/>
                <w:color w:val="000000"/>
                <w:sz w:val="20"/>
              </w:rPr>
              <w:t xml:space="preserve">
из 64030000, из 64040000, </w:t>
            </w:r>
          </w:p>
          <w:p>
            <w:pPr>
              <w:spacing w:after="20"/>
              <w:ind w:left="20"/>
              <w:jc w:val="both"/>
            </w:pPr>
            <w:r>
              <w:rPr>
                <w:rFonts w:ascii="Times New Roman"/>
                <w:b w:val="false"/>
                <w:i w:val="false"/>
                <w:color w:val="000000"/>
                <w:sz w:val="20"/>
              </w:rPr>
              <w:t xml:space="preserve">
из 64050000, из 65061000, </w:t>
            </w:r>
          </w:p>
          <w:p>
            <w:pPr>
              <w:spacing w:after="20"/>
              <w:ind w:left="20"/>
              <w:jc w:val="both"/>
            </w:pPr>
            <w:r>
              <w:rPr>
                <w:rFonts w:ascii="Times New Roman"/>
                <w:b w:val="false"/>
                <w:i w:val="false"/>
                <w:color w:val="000000"/>
                <w:sz w:val="20"/>
              </w:rPr>
              <w:t xml:space="preserve">
из 68120000, из 73211100, </w:t>
            </w:r>
          </w:p>
          <w:p>
            <w:pPr>
              <w:spacing w:after="20"/>
              <w:ind w:left="20"/>
              <w:jc w:val="both"/>
            </w:pPr>
            <w:r>
              <w:rPr>
                <w:rFonts w:ascii="Times New Roman"/>
                <w:b w:val="false"/>
                <w:i w:val="false"/>
                <w:color w:val="000000"/>
                <w:sz w:val="20"/>
              </w:rPr>
              <w:t xml:space="preserve">
из 73218100, из 84130000, </w:t>
            </w:r>
          </w:p>
          <w:p>
            <w:pPr>
              <w:spacing w:after="20"/>
              <w:ind w:left="20"/>
              <w:jc w:val="both"/>
            </w:pPr>
            <w:r>
              <w:rPr>
                <w:rFonts w:ascii="Times New Roman"/>
                <w:b w:val="false"/>
                <w:i w:val="false"/>
                <w:color w:val="000000"/>
                <w:sz w:val="20"/>
              </w:rPr>
              <w:t xml:space="preserve">
из 84191100, из 84500000, </w:t>
            </w:r>
          </w:p>
          <w:p>
            <w:pPr>
              <w:spacing w:after="20"/>
              <w:ind w:left="20"/>
              <w:jc w:val="both"/>
            </w:pPr>
            <w:r>
              <w:rPr>
                <w:rFonts w:ascii="Times New Roman"/>
                <w:b w:val="false"/>
                <w:i w:val="false"/>
                <w:color w:val="000000"/>
                <w:sz w:val="20"/>
              </w:rPr>
              <w:t xml:space="preserve">
из 85044000, из 85150000, </w:t>
            </w:r>
          </w:p>
          <w:p>
            <w:pPr>
              <w:spacing w:after="20"/>
              <w:ind w:left="20"/>
              <w:jc w:val="both"/>
            </w:pPr>
            <w:r>
              <w:rPr>
                <w:rFonts w:ascii="Times New Roman"/>
                <w:b w:val="false"/>
                <w:i w:val="false"/>
                <w:color w:val="000000"/>
                <w:sz w:val="20"/>
              </w:rPr>
              <w:t xml:space="preserve">
из 85166000, из 85180000, </w:t>
            </w:r>
          </w:p>
          <w:p>
            <w:pPr>
              <w:spacing w:after="20"/>
              <w:ind w:left="20"/>
              <w:jc w:val="both"/>
            </w:pPr>
            <w:r>
              <w:rPr>
                <w:rFonts w:ascii="Times New Roman"/>
                <w:b w:val="false"/>
                <w:i w:val="false"/>
                <w:color w:val="000000"/>
                <w:sz w:val="20"/>
              </w:rPr>
              <w:t>
из 85440000, из 94010000,</w:t>
            </w:r>
          </w:p>
          <w:p>
            <w:pPr>
              <w:spacing w:after="20"/>
              <w:ind w:left="20"/>
              <w:jc w:val="both"/>
            </w:pPr>
            <w:r>
              <w:rPr>
                <w:rFonts w:ascii="Times New Roman"/>
                <w:b w:val="false"/>
                <w:i w:val="false"/>
                <w:color w:val="000000"/>
                <w:sz w:val="20"/>
              </w:rPr>
              <w:t xml:space="preserve">
из 94030000, из 94051000, </w:t>
            </w:r>
          </w:p>
          <w:p>
            <w:pPr>
              <w:spacing w:after="20"/>
              <w:ind w:left="20"/>
              <w:jc w:val="both"/>
            </w:pPr>
            <w:r>
              <w:rPr>
                <w:rFonts w:ascii="Times New Roman"/>
                <w:b w:val="false"/>
                <w:i w:val="false"/>
                <w:color w:val="000000"/>
                <w:sz w:val="20"/>
              </w:rPr>
              <w:t>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Цирлин Игорь Самуилович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1929001/(499) 9430006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tsirlin@vniitr.ru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радиоэлектронная аппаратура с питанием от сети переменного тока,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85182100, 85182200, 85184000,</w:t>
            </w:r>
          </w:p>
          <w:p>
            <w:pPr>
              <w:spacing w:after="20"/>
              <w:ind w:left="20"/>
              <w:jc w:val="both"/>
            </w:pPr>
            <w:r>
              <w:rPr>
                <w:rFonts w:ascii="Times New Roman"/>
                <w:b w:val="false"/>
                <w:i w:val="false"/>
                <w:color w:val="000000"/>
                <w:sz w:val="20"/>
              </w:rPr>
              <w:t xml:space="preserve">
85210000, 85271391, 85271900, </w:t>
            </w:r>
          </w:p>
          <w:p>
            <w:pPr>
              <w:spacing w:after="20"/>
              <w:ind w:left="20"/>
              <w:jc w:val="both"/>
            </w:pPr>
            <w:r>
              <w:rPr>
                <w:rFonts w:ascii="Times New Roman"/>
                <w:b w:val="false"/>
                <w:i w:val="false"/>
                <w:color w:val="000000"/>
                <w:sz w:val="20"/>
              </w:rPr>
              <w:t>
85272120, 85272152, 85272159,</w:t>
            </w:r>
          </w:p>
          <w:p>
            <w:pPr>
              <w:spacing w:after="20"/>
              <w:ind w:left="20"/>
              <w:jc w:val="both"/>
            </w:pPr>
            <w:r>
              <w:rPr>
                <w:rFonts w:ascii="Times New Roman"/>
                <w:b w:val="false"/>
                <w:i w:val="false"/>
                <w:color w:val="000000"/>
                <w:sz w:val="20"/>
              </w:rPr>
              <w:t>
85272170, 85272192, 85286100,</w:t>
            </w:r>
          </w:p>
          <w:p>
            <w:pPr>
              <w:spacing w:after="20"/>
              <w:ind w:left="20"/>
              <w:jc w:val="both"/>
            </w:pPr>
            <w:r>
              <w:rPr>
                <w:rFonts w:ascii="Times New Roman"/>
                <w:b w:val="false"/>
                <w:i w:val="false"/>
                <w:color w:val="000000"/>
                <w:sz w:val="20"/>
              </w:rPr>
              <w:t xml:space="preserve">
85286900, 85287100, 85287200, </w:t>
            </w:r>
          </w:p>
          <w:p>
            <w:pPr>
              <w:spacing w:after="20"/>
              <w:ind w:left="20"/>
              <w:jc w:val="both"/>
            </w:pPr>
            <w:r>
              <w:rPr>
                <w:rFonts w:ascii="Times New Roman"/>
                <w:b w:val="false"/>
                <w:i w:val="false"/>
                <w:color w:val="000000"/>
                <w:sz w:val="20"/>
              </w:rPr>
              <w:t>
94052000, 94053000, из 85044000,</w:t>
            </w:r>
          </w:p>
          <w:p>
            <w:pPr>
              <w:spacing w:after="20"/>
              <w:ind w:left="20"/>
              <w:jc w:val="both"/>
            </w:pPr>
            <w:r>
              <w:rPr>
                <w:rFonts w:ascii="Times New Roman"/>
                <w:b w:val="false"/>
                <w:i w:val="false"/>
                <w:color w:val="000000"/>
                <w:sz w:val="20"/>
              </w:rPr>
              <w:t>
из 94051000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Кондрашов Сергей Федорович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7851508/(495) 7851508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радиоэлектронная аппаратура с питанием от сети переменного тока, прочие электробытовые приборы, лампы,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85022020, 85022040, 85153913,</w:t>
            </w:r>
          </w:p>
          <w:p>
            <w:pPr>
              <w:spacing w:after="20"/>
              <w:ind w:left="20"/>
              <w:jc w:val="both"/>
            </w:pPr>
            <w:r>
              <w:rPr>
                <w:rFonts w:ascii="Times New Roman"/>
                <w:b w:val="false"/>
                <w:i w:val="false"/>
                <w:color w:val="000000"/>
                <w:sz w:val="20"/>
              </w:rPr>
              <w:t xml:space="preserve">
85153918, 85153990, 85271391, </w:t>
            </w:r>
          </w:p>
          <w:p>
            <w:pPr>
              <w:spacing w:after="20"/>
              <w:ind w:left="20"/>
              <w:jc w:val="both"/>
            </w:pPr>
            <w:r>
              <w:rPr>
                <w:rFonts w:ascii="Times New Roman"/>
                <w:b w:val="false"/>
                <w:i w:val="false"/>
                <w:color w:val="000000"/>
                <w:sz w:val="20"/>
              </w:rPr>
              <w:t>
85271900, 85272120, 85272152,</w:t>
            </w:r>
          </w:p>
          <w:p>
            <w:pPr>
              <w:spacing w:after="20"/>
              <w:ind w:left="20"/>
              <w:jc w:val="both"/>
            </w:pPr>
            <w:r>
              <w:rPr>
                <w:rFonts w:ascii="Times New Roman"/>
                <w:b w:val="false"/>
                <w:i w:val="false"/>
                <w:color w:val="000000"/>
                <w:sz w:val="20"/>
              </w:rPr>
              <w:t>
85272159, 85272170, 85272192 ,</w:t>
            </w:r>
          </w:p>
          <w:p>
            <w:pPr>
              <w:spacing w:after="20"/>
              <w:ind w:left="20"/>
              <w:jc w:val="both"/>
            </w:pPr>
            <w:r>
              <w:rPr>
                <w:rFonts w:ascii="Times New Roman"/>
                <w:b w:val="false"/>
                <w:i w:val="false"/>
                <w:color w:val="000000"/>
                <w:sz w:val="20"/>
              </w:rPr>
              <w:t xml:space="preserve">
85365007, 85365080, 85366900, </w:t>
            </w:r>
          </w:p>
          <w:p>
            <w:pPr>
              <w:spacing w:after="20"/>
              <w:ind w:left="20"/>
              <w:jc w:val="both"/>
            </w:pPr>
            <w:r>
              <w:rPr>
                <w:rFonts w:ascii="Times New Roman"/>
                <w:b w:val="false"/>
                <w:i w:val="false"/>
                <w:color w:val="000000"/>
                <w:sz w:val="20"/>
              </w:rPr>
              <w:t xml:space="preserve">
85369000, 85393100, 85393200, </w:t>
            </w:r>
          </w:p>
          <w:p>
            <w:pPr>
              <w:spacing w:after="20"/>
              <w:ind w:left="20"/>
              <w:jc w:val="both"/>
            </w:pPr>
            <w:r>
              <w:rPr>
                <w:rFonts w:ascii="Times New Roman"/>
                <w:b w:val="false"/>
                <w:i w:val="false"/>
                <w:color w:val="000000"/>
                <w:sz w:val="20"/>
              </w:rPr>
              <w:t>
94052000, 94053000, из 94051000,</w:t>
            </w:r>
          </w:p>
          <w:p>
            <w:pPr>
              <w:spacing w:after="20"/>
              <w:ind w:left="20"/>
              <w:jc w:val="both"/>
            </w:pPr>
            <w:r>
              <w:rPr>
                <w:rFonts w:ascii="Times New Roman"/>
                <w:b w:val="false"/>
                <w:i w:val="false"/>
                <w:color w:val="000000"/>
                <w:sz w:val="20"/>
              </w:rPr>
              <w:t>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Топольский Михаил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4905880/(495) 4905907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topolski@testsdm.ru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нагревательные и отопительные, сельскохозяйственная техника, инструмент ручной электромеханический со встроенным электродвигателем.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84031090, 84323090,</w:t>
            </w:r>
          </w:p>
          <w:p>
            <w:pPr>
              <w:spacing w:after="20"/>
              <w:ind w:left="20"/>
              <w:jc w:val="both"/>
            </w:pPr>
            <w:r>
              <w:rPr>
                <w:rFonts w:ascii="Times New Roman"/>
                <w:b w:val="false"/>
                <w:i w:val="false"/>
                <w:color w:val="000000"/>
                <w:sz w:val="20"/>
              </w:rPr>
              <w:t xml:space="preserve">
84324010, 84335100, </w:t>
            </w:r>
          </w:p>
          <w:p>
            <w:pPr>
              <w:spacing w:after="20"/>
              <w:ind w:left="20"/>
              <w:jc w:val="both"/>
            </w:pPr>
            <w:r>
              <w:rPr>
                <w:rFonts w:ascii="Times New Roman"/>
                <w:b w:val="false"/>
                <w:i w:val="false"/>
                <w:color w:val="000000"/>
                <w:sz w:val="20"/>
              </w:rPr>
              <w:t xml:space="preserve">
84335200, 84335310, </w:t>
            </w:r>
          </w:p>
          <w:p>
            <w:pPr>
              <w:spacing w:after="20"/>
              <w:ind w:left="20"/>
              <w:jc w:val="both"/>
            </w:pPr>
            <w:r>
              <w:rPr>
                <w:rFonts w:ascii="Times New Roman"/>
                <w:b w:val="false"/>
                <w:i w:val="false"/>
                <w:color w:val="000000"/>
                <w:sz w:val="20"/>
              </w:rPr>
              <w:t>
84335330, 84335900,</w:t>
            </w:r>
          </w:p>
          <w:p>
            <w:pPr>
              <w:spacing w:after="20"/>
              <w:ind w:left="20"/>
              <w:jc w:val="both"/>
            </w:pPr>
            <w:r>
              <w:rPr>
                <w:rFonts w:ascii="Times New Roman"/>
                <w:b w:val="false"/>
                <w:i w:val="false"/>
                <w:color w:val="000000"/>
                <w:sz w:val="20"/>
              </w:rPr>
              <w:t xml:space="preserve">
84336000, 84672100, </w:t>
            </w:r>
          </w:p>
          <w:p>
            <w:pPr>
              <w:spacing w:after="20"/>
              <w:ind w:left="20"/>
              <w:jc w:val="both"/>
            </w:pPr>
            <w:r>
              <w:rPr>
                <w:rFonts w:ascii="Times New Roman"/>
                <w:b w:val="false"/>
                <w:i w:val="false"/>
                <w:color w:val="000000"/>
                <w:sz w:val="20"/>
              </w:rPr>
              <w:t xml:space="preserve">
84672200, 84672900, </w:t>
            </w:r>
          </w:p>
          <w:p>
            <w:pPr>
              <w:spacing w:after="20"/>
              <w:ind w:left="20"/>
              <w:jc w:val="both"/>
            </w:pPr>
            <w:r>
              <w:rPr>
                <w:rFonts w:ascii="Times New Roman"/>
                <w:b w:val="false"/>
                <w:i w:val="false"/>
                <w:color w:val="000000"/>
                <w:sz w:val="20"/>
              </w:rPr>
              <w:t>
87013090, 87019000</w:t>
            </w:r>
          </w:p>
          <w:p>
            <w:pPr>
              <w:spacing w:after="20"/>
              <w:ind w:left="20"/>
              <w:jc w:val="both"/>
            </w:pPr>
            <w:r>
              <w:rPr>
                <w:rFonts w:ascii="Times New Roman"/>
                <w:b w:val="false"/>
                <w:i w:val="false"/>
                <w:color w:val="000000"/>
                <w:sz w:val="20"/>
              </w:rPr>
              <w:t xml:space="preserve">
(кроме 87019050 и 87019011), </w:t>
            </w:r>
          </w:p>
          <w:p>
            <w:pPr>
              <w:spacing w:after="20"/>
              <w:ind w:left="20"/>
              <w:jc w:val="both"/>
            </w:pPr>
            <w:r>
              <w:rPr>
                <w:rFonts w:ascii="Times New Roman"/>
                <w:b w:val="false"/>
                <w:i w:val="false"/>
                <w:color w:val="000000"/>
                <w:sz w:val="20"/>
              </w:rPr>
              <w:t>
87060000, 87162000, из 84323000,</w:t>
            </w:r>
          </w:p>
          <w:p>
            <w:pPr>
              <w:spacing w:after="20"/>
              <w:ind w:left="20"/>
              <w:jc w:val="both"/>
            </w:pPr>
            <w:r>
              <w:rPr>
                <w:rFonts w:ascii="Times New Roman"/>
                <w:b w:val="false"/>
                <w:i w:val="false"/>
                <w:color w:val="000000"/>
                <w:sz w:val="20"/>
              </w:rPr>
              <w:t>
из 84335330, из 84335980,</w:t>
            </w:r>
          </w:p>
          <w:p>
            <w:pPr>
              <w:spacing w:after="20"/>
              <w:ind w:left="20"/>
              <w:jc w:val="both"/>
            </w:pPr>
            <w:r>
              <w:rPr>
                <w:rFonts w:ascii="Times New Roman"/>
                <w:b w:val="false"/>
                <w:i w:val="false"/>
                <w:color w:val="000000"/>
                <w:sz w:val="20"/>
              </w:rPr>
              <w:t>
из 87163900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Матыцин Эдмон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3800910/(495) 3800910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3800910@mail.ru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игрушки,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товары для детей,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84031090, 8414510009, 84146000, </w:t>
            </w:r>
          </w:p>
          <w:p>
            <w:pPr>
              <w:spacing w:after="20"/>
              <w:ind w:left="20"/>
              <w:jc w:val="both"/>
            </w:pPr>
            <w:r>
              <w:rPr>
                <w:rFonts w:ascii="Times New Roman"/>
                <w:b w:val="false"/>
                <w:i w:val="false"/>
                <w:color w:val="000000"/>
                <w:sz w:val="20"/>
              </w:rPr>
              <w:t xml:space="preserve">
84182100, 84182900, 84183000, </w:t>
            </w:r>
          </w:p>
          <w:p>
            <w:pPr>
              <w:spacing w:after="20"/>
              <w:ind w:left="20"/>
              <w:jc w:val="both"/>
            </w:pPr>
            <w:r>
              <w:rPr>
                <w:rFonts w:ascii="Times New Roman"/>
                <w:b w:val="false"/>
                <w:i w:val="false"/>
                <w:color w:val="000000"/>
                <w:sz w:val="20"/>
              </w:rPr>
              <w:t xml:space="preserve">
84184000, 84201090, 8421392009, </w:t>
            </w:r>
          </w:p>
          <w:p>
            <w:pPr>
              <w:spacing w:after="20"/>
              <w:ind w:left="20"/>
              <w:jc w:val="both"/>
            </w:pPr>
            <w:r>
              <w:rPr>
                <w:rFonts w:ascii="Times New Roman"/>
                <w:b w:val="false"/>
                <w:i w:val="false"/>
                <w:color w:val="000000"/>
                <w:sz w:val="20"/>
              </w:rPr>
              <w:t xml:space="preserve">
8431970, 8432010, 84321010, </w:t>
            </w:r>
          </w:p>
          <w:p>
            <w:pPr>
              <w:spacing w:after="20"/>
              <w:ind w:left="20"/>
              <w:jc w:val="both"/>
            </w:pPr>
            <w:r>
              <w:rPr>
                <w:rFonts w:ascii="Times New Roman"/>
                <w:b w:val="false"/>
                <w:i w:val="false"/>
                <w:color w:val="000000"/>
                <w:sz w:val="20"/>
              </w:rPr>
              <w:t xml:space="preserve">
84321090, 84322100, 84322930, </w:t>
            </w:r>
          </w:p>
          <w:p>
            <w:pPr>
              <w:spacing w:after="20"/>
              <w:ind w:left="20"/>
              <w:jc w:val="both"/>
            </w:pPr>
            <w:r>
              <w:rPr>
                <w:rFonts w:ascii="Times New Roman"/>
                <w:b w:val="false"/>
                <w:i w:val="false"/>
                <w:color w:val="000000"/>
                <w:sz w:val="20"/>
              </w:rPr>
              <w:t>
84322950, 84322990, 84328000,</w:t>
            </w:r>
          </w:p>
          <w:p>
            <w:pPr>
              <w:spacing w:after="20"/>
              <w:ind w:left="20"/>
              <w:jc w:val="both"/>
            </w:pPr>
            <w:r>
              <w:rPr>
                <w:rFonts w:ascii="Times New Roman"/>
                <w:b w:val="false"/>
                <w:i w:val="false"/>
                <w:color w:val="000000"/>
                <w:sz w:val="20"/>
              </w:rPr>
              <w:t>
84330051, 84331159, 84331190,</w:t>
            </w:r>
          </w:p>
          <w:p>
            <w:pPr>
              <w:spacing w:after="20"/>
              <w:ind w:left="20"/>
              <w:jc w:val="both"/>
            </w:pPr>
            <w:r>
              <w:rPr>
                <w:rFonts w:ascii="Times New Roman"/>
                <w:b w:val="false"/>
                <w:i w:val="false"/>
                <w:color w:val="000000"/>
                <w:sz w:val="20"/>
              </w:rPr>
              <w:t xml:space="preserve">
84331951, 84331959, 84332051, </w:t>
            </w:r>
          </w:p>
          <w:p>
            <w:pPr>
              <w:spacing w:after="20"/>
              <w:ind w:left="20"/>
              <w:jc w:val="both"/>
            </w:pPr>
            <w:r>
              <w:rPr>
                <w:rFonts w:ascii="Times New Roman"/>
                <w:b w:val="false"/>
                <w:i w:val="false"/>
                <w:color w:val="000000"/>
                <w:sz w:val="20"/>
              </w:rPr>
              <w:t xml:space="preserve">
84332059, 84361000, 84471100, </w:t>
            </w:r>
          </w:p>
          <w:p>
            <w:pPr>
              <w:spacing w:after="20"/>
              <w:ind w:left="20"/>
              <w:jc w:val="both"/>
            </w:pPr>
            <w:r>
              <w:rPr>
                <w:rFonts w:ascii="Times New Roman"/>
                <w:b w:val="false"/>
                <w:i w:val="false"/>
                <w:color w:val="000000"/>
                <w:sz w:val="20"/>
              </w:rPr>
              <w:t xml:space="preserve">
84471200, 84472000, 84512100, </w:t>
            </w:r>
          </w:p>
          <w:p>
            <w:pPr>
              <w:spacing w:after="20"/>
              <w:ind w:left="20"/>
              <w:jc w:val="both"/>
            </w:pPr>
            <w:r>
              <w:rPr>
                <w:rFonts w:ascii="Times New Roman"/>
                <w:b w:val="false"/>
                <w:i w:val="false"/>
                <w:color w:val="000000"/>
                <w:sz w:val="20"/>
              </w:rPr>
              <w:t>
84513010, 84651000, 84659100,</w:t>
            </w:r>
          </w:p>
          <w:p>
            <w:pPr>
              <w:spacing w:after="20"/>
              <w:ind w:left="20"/>
              <w:jc w:val="both"/>
            </w:pPr>
            <w:r>
              <w:rPr>
                <w:rFonts w:ascii="Times New Roman"/>
                <w:b w:val="false"/>
                <w:i w:val="false"/>
                <w:color w:val="000000"/>
                <w:sz w:val="20"/>
              </w:rPr>
              <w:t xml:space="preserve">
84659200, 84659900, 84672100, </w:t>
            </w:r>
          </w:p>
          <w:p>
            <w:pPr>
              <w:spacing w:after="20"/>
              <w:ind w:left="20"/>
              <w:jc w:val="both"/>
            </w:pPr>
            <w:r>
              <w:rPr>
                <w:rFonts w:ascii="Times New Roman"/>
                <w:b w:val="false"/>
                <w:i w:val="false"/>
                <w:color w:val="000000"/>
                <w:sz w:val="20"/>
              </w:rPr>
              <w:t xml:space="preserve">
84672200, 84672900, 84713000, </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xml:space="preserve">
84716000, 8479899709, 85022020, </w:t>
            </w:r>
          </w:p>
          <w:p>
            <w:pPr>
              <w:spacing w:after="20"/>
              <w:ind w:left="20"/>
              <w:jc w:val="both"/>
            </w:pPr>
            <w:r>
              <w:rPr>
                <w:rFonts w:ascii="Times New Roman"/>
                <w:b w:val="false"/>
                <w:i w:val="false"/>
                <w:color w:val="000000"/>
                <w:sz w:val="20"/>
              </w:rPr>
              <w:t>
85022040, 85044030, 8507109209,</w:t>
            </w:r>
          </w:p>
          <w:p>
            <w:pPr>
              <w:spacing w:after="20"/>
              <w:ind w:left="20"/>
              <w:jc w:val="both"/>
            </w:pPr>
            <w:r>
              <w:rPr>
                <w:rFonts w:ascii="Times New Roman"/>
                <w:b w:val="false"/>
                <w:i w:val="false"/>
                <w:color w:val="000000"/>
                <w:sz w:val="20"/>
              </w:rPr>
              <w:t xml:space="preserve">
85072041, 85072049, 85072092, </w:t>
            </w:r>
          </w:p>
          <w:p>
            <w:pPr>
              <w:spacing w:after="20"/>
              <w:ind w:left="20"/>
              <w:jc w:val="both"/>
            </w:pPr>
            <w:r>
              <w:rPr>
                <w:rFonts w:ascii="Times New Roman"/>
                <w:b w:val="false"/>
                <w:i w:val="false"/>
                <w:color w:val="000000"/>
                <w:sz w:val="20"/>
              </w:rPr>
              <w:t xml:space="preserve">
85072098, 85080000, 85094000, </w:t>
            </w:r>
          </w:p>
          <w:p>
            <w:pPr>
              <w:spacing w:after="20"/>
              <w:ind w:left="20"/>
              <w:jc w:val="both"/>
            </w:pPr>
            <w:r>
              <w:rPr>
                <w:rFonts w:ascii="Times New Roman"/>
                <w:b w:val="false"/>
                <w:i w:val="false"/>
                <w:color w:val="000000"/>
                <w:sz w:val="20"/>
              </w:rPr>
              <w:t xml:space="preserve">
85098000, 85153913, 85153918, </w:t>
            </w:r>
          </w:p>
          <w:p>
            <w:pPr>
              <w:spacing w:after="20"/>
              <w:ind w:left="20"/>
              <w:jc w:val="both"/>
            </w:pPr>
            <w:r>
              <w:rPr>
                <w:rFonts w:ascii="Times New Roman"/>
                <w:b w:val="false"/>
                <w:i w:val="false"/>
                <w:color w:val="000000"/>
                <w:sz w:val="20"/>
              </w:rPr>
              <w:t xml:space="preserve">
85153990, 85161000, 85161011, </w:t>
            </w:r>
          </w:p>
          <w:p>
            <w:pPr>
              <w:spacing w:after="20"/>
              <w:ind w:left="20"/>
              <w:jc w:val="both"/>
            </w:pPr>
            <w:r>
              <w:rPr>
                <w:rFonts w:ascii="Times New Roman"/>
                <w:b w:val="false"/>
                <w:i w:val="false"/>
                <w:color w:val="000000"/>
                <w:sz w:val="20"/>
              </w:rPr>
              <w:t>
85162100, 85162900, 85163100,</w:t>
            </w:r>
          </w:p>
          <w:p>
            <w:pPr>
              <w:spacing w:after="20"/>
              <w:ind w:left="20"/>
              <w:jc w:val="both"/>
            </w:pPr>
            <w:r>
              <w:rPr>
                <w:rFonts w:ascii="Times New Roman"/>
                <w:b w:val="false"/>
                <w:i w:val="false"/>
                <w:color w:val="000000"/>
                <w:sz w:val="20"/>
              </w:rPr>
              <w:t>
85163200, 85163300, 85164000,</w:t>
            </w:r>
          </w:p>
          <w:p>
            <w:pPr>
              <w:spacing w:after="20"/>
              <w:ind w:left="20"/>
              <w:jc w:val="both"/>
            </w:pPr>
            <w:r>
              <w:rPr>
                <w:rFonts w:ascii="Times New Roman"/>
                <w:b w:val="false"/>
                <w:i w:val="false"/>
                <w:color w:val="000000"/>
                <w:sz w:val="20"/>
              </w:rPr>
              <w:t xml:space="preserve">
85165000, 85166000, 85166070, </w:t>
            </w:r>
          </w:p>
          <w:p>
            <w:pPr>
              <w:spacing w:after="20"/>
              <w:ind w:left="20"/>
              <w:jc w:val="both"/>
            </w:pPr>
            <w:r>
              <w:rPr>
                <w:rFonts w:ascii="Times New Roman"/>
                <w:b w:val="false"/>
                <w:i w:val="false"/>
                <w:color w:val="000000"/>
                <w:sz w:val="20"/>
              </w:rPr>
              <w:t>
8516710000, 85167100, 85167200,</w:t>
            </w:r>
          </w:p>
          <w:p>
            <w:pPr>
              <w:spacing w:after="20"/>
              <w:ind w:left="20"/>
              <w:jc w:val="both"/>
            </w:pPr>
            <w:r>
              <w:rPr>
                <w:rFonts w:ascii="Times New Roman"/>
                <w:b w:val="false"/>
                <w:i w:val="false"/>
                <w:color w:val="000000"/>
                <w:sz w:val="20"/>
              </w:rPr>
              <w:t>
85167970, 85285100, 85286100,</w:t>
            </w:r>
          </w:p>
          <w:p>
            <w:pPr>
              <w:spacing w:after="20"/>
              <w:ind w:left="20"/>
              <w:jc w:val="both"/>
            </w:pPr>
            <w:r>
              <w:rPr>
                <w:rFonts w:ascii="Times New Roman"/>
                <w:b w:val="false"/>
                <w:i w:val="false"/>
                <w:color w:val="000000"/>
                <w:sz w:val="20"/>
              </w:rPr>
              <w:t>
85365007, 85365080, 85366900,</w:t>
            </w:r>
          </w:p>
          <w:p>
            <w:pPr>
              <w:spacing w:after="20"/>
              <w:ind w:left="20"/>
              <w:jc w:val="both"/>
            </w:pPr>
            <w:r>
              <w:rPr>
                <w:rFonts w:ascii="Times New Roman"/>
                <w:b w:val="false"/>
                <w:i w:val="false"/>
                <w:color w:val="000000"/>
                <w:sz w:val="20"/>
              </w:rPr>
              <w:t>
85369000, 85392200, 85392900,</w:t>
            </w:r>
          </w:p>
          <w:p>
            <w:pPr>
              <w:spacing w:after="20"/>
              <w:ind w:left="20"/>
              <w:jc w:val="both"/>
            </w:pPr>
            <w:r>
              <w:rPr>
                <w:rFonts w:ascii="Times New Roman"/>
                <w:b w:val="false"/>
                <w:i w:val="false"/>
                <w:color w:val="000000"/>
                <w:sz w:val="20"/>
              </w:rPr>
              <w:t>
85393100, 85393200, 8544429009,</w:t>
            </w:r>
          </w:p>
          <w:p>
            <w:pPr>
              <w:spacing w:after="20"/>
              <w:ind w:left="20"/>
              <w:jc w:val="both"/>
            </w:pPr>
            <w:r>
              <w:rPr>
                <w:rFonts w:ascii="Times New Roman"/>
                <w:b w:val="false"/>
                <w:i w:val="false"/>
                <w:color w:val="000000"/>
                <w:sz w:val="20"/>
              </w:rPr>
              <w:t>
87013090, 87019000</w:t>
            </w:r>
          </w:p>
          <w:p>
            <w:pPr>
              <w:spacing w:after="20"/>
              <w:ind w:left="20"/>
              <w:jc w:val="both"/>
            </w:pPr>
            <w:r>
              <w:rPr>
                <w:rFonts w:ascii="Times New Roman"/>
                <w:b w:val="false"/>
                <w:i w:val="false"/>
                <w:color w:val="000000"/>
                <w:sz w:val="20"/>
              </w:rPr>
              <w:t>
(кроме 87019050 и 87019011),</w:t>
            </w:r>
          </w:p>
          <w:p>
            <w:pPr>
              <w:spacing w:after="20"/>
              <w:ind w:left="20"/>
              <w:jc w:val="both"/>
            </w:pPr>
            <w:r>
              <w:rPr>
                <w:rFonts w:ascii="Times New Roman"/>
                <w:b w:val="false"/>
                <w:i w:val="false"/>
                <w:color w:val="000000"/>
                <w:sz w:val="20"/>
              </w:rPr>
              <w:t xml:space="preserve">
87060000, 87120000, 94052000, </w:t>
            </w:r>
          </w:p>
          <w:p>
            <w:pPr>
              <w:spacing w:after="20"/>
              <w:ind w:left="20"/>
              <w:jc w:val="both"/>
            </w:pPr>
            <w:r>
              <w:rPr>
                <w:rFonts w:ascii="Times New Roman"/>
                <w:b w:val="false"/>
                <w:i w:val="false"/>
                <w:color w:val="000000"/>
                <w:sz w:val="20"/>
              </w:rPr>
              <w:t xml:space="preserve">
94053000, из 65061000, из 73218100, </w:t>
            </w:r>
          </w:p>
          <w:p>
            <w:pPr>
              <w:spacing w:after="20"/>
              <w:ind w:left="20"/>
              <w:jc w:val="both"/>
            </w:pPr>
            <w:r>
              <w:rPr>
                <w:rFonts w:ascii="Times New Roman"/>
                <w:b w:val="false"/>
                <w:i w:val="false"/>
                <w:color w:val="000000"/>
                <w:sz w:val="20"/>
              </w:rPr>
              <w:t xml:space="preserve">
из 84130000, из 84191100, </w:t>
            </w:r>
          </w:p>
          <w:p>
            <w:pPr>
              <w:spacing w:after="20"/>
              <w:ind w:left="20"/>
              <w:jc w:val="both"/>
            </w:pPr>
            <w:r>
              <w:rPr>
                <w:rFonts w:ascii="Times New Roman"/>
                <w:b w:val="false"/>
                <w:i w:val="false"/>
                <w:color w:val="000000"/>
                <w:sz w:val="20"/>
              </w:rPr>
              <w:t xml:space="preserve">
из 84500000, из 85150000, </w:t>
            </w:r>
          </w:p>
          <w:p>
            <w:pPr>
              <w:spacing w:after="20"/>
              <w:ind w:left="20"/>
              <w:jc w:val="both"/>
            </w:pPr>
            <w:r>
              <w:rPr>
                <w:rFonts w:ascii="Times New Roman"/>
                <w:b w:val="false"/>
                <w:i w:val="false"/>
                <w:color w:val="000000"/>
                <w:sz w:val="20"/>
              </w:rPr>
              <w:t xml:space="preserve">
из 85180000, из 85440000, </w:t>
            </w:r>
          </w:p>
          <w:p>
            <w:pPr>
              <w:spacing w:after="20"/>
              <w:ind w:left="20"/>
              <w:jc w:val="both"/>
            </w:pPr>
            <w:r>
              <w:rPr>
                <w:rFonts w:ascii="Times New Roman"/>
                <w:b w:val="false"/>
                <w:i w:val="false"/>
                <w:color w:val="000000"/>
                <w:sz w:val="20"/>
              </w:rPr>
              <w:t xml:space="preserve">
из 94051000, из 95030000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Колесникова Людмила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1358112/(495) 9309562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ano-tng@yandex.ru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материалы для разметки и строительства автомобильных дорог, машины и приборы для механизации кухонных работ,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84031090, 84182100, 8431970,</w:t>
            </w:r>
          </w:p>
          <w:p>
            <w:pPr>
              <w:spacing w:after="20"/>
              <w:ind w:left="20"/>
              <w:jc w:val="both"/>
            </w:pPr>
            <w:r>
              <w:rPr>
                <w:rFonts w:ascii="Times New Roman"/>
                <w:b w:val="false"/>
                <w:i w:val="false"/>
                <w:color w:val="000000"/>
                <w:sz w:val="20"/>
              </w:rPr>
              <w:t>
84320100, 84321010, 84321090,</w:t>
            </w:r>
          </w:p>
          <w:p>
            <w:pPr>
              <w:spacing w:after="20"/>
              <w:ind w:left="20"/>
              <w:jc w:val="both"/>
            </w:pPr>
            <w:r>
              <w:rPr>
                <w:rFonts w:ascii="Times New Roman"/>
                <w:b w:val="false"/>
                <w:i w:val="false"/>
                <w:color w:val="000000"/>
                <w:sz w:val="20"/>
              </w:rPr>
              <w:t>
84322100, 84322930, 84322950,</w:t>
            </w:r>
          </w:p>
          <w:p>
            <w:pPr>
              <w:spacing w:after="20"/>
              <w:ind w:left="20"/>
              <w:jc w:val="both"/>
            </w:pPr>
            <w:r>
              <w:rPr>
                <w:rFonts w:ascii="Times New Roman"/>
                <w:b w:val="false"/>
                <w:i w:val="false"/>
                <w:color w:val="000000"/>
                <w:sz w:val="20"/>
              </w:rPr>
              <w:t xml:space="preserve">
84322990, 84328000, 84330051, </w:t>
            </w:r>
          </w:p>
          <w:p>
            <w:pPr>
              <w:spacing w:after="20"/>
              <w:ind w:left="20"/>
              <w:jc w:val="both"/>
            </w:pPr>
            <w:r>
              <w:rPr>
                <w:rFonts w:ascii="Times New Roman"/>
                <w:b w:val="false"/>
                <w:i w:val="false"/>
                <w:color w:val="000000"/>
                <w:sz w:val="20"/>
              </w:rPr>
              <w:t>
84331159, 84331190, 84331951,</w:t>
            </w:r>
          </w:p>
          <w:p>
            <w:pPr>
              <w:spacing w:after="20"/>
              <w:ind w:left="20"/>
              <w:jc w:val="both"/>
            </w:pPr>
            <w:r>
              <w:rPr>
                <w:rFonts w:ascii="Times New Roman"/>
                <w:b w:val="false"/>
                <w:i w:val="false"/>
                <w:color w:val="000000"/>
                <w:sz w:val="20"/>
              </w:rPr>
              <w:t xml:space="preserve">
84331959, 84332051, 84332059, </w:t>
            </w:r>
          </w:p>
          <w:p>
            <w:pPr>
              <w:spacing w:after="20"/>
              <w:ind w:left="20"/>
              <w:jc w:val="both"/>
            </w:pPr>
            <w:r>
              <w:rPr>
                <w:rFonts w:ascii="Times New Roman"/>
                <w:b w:val="false"/>
                <w:i w:val="false"/>
                <w:color w:val="000000"/>
                <w:sz w:val="20"/>
              </w:rPr>
              <w:t>
8443321009, 84651000, 84659100,</w:t>
            </w:r>
          </w:p>
          <w:p>
            <w:pPr>
              <w:spacing w:after="20"/>
              <w:ind w:left="20"/>
              <w:jc w:val="both"/>
            </w:pPr>
            <w:r>
              <w:rPr>
                <w:rFonts w:ascii="Times New Roman"/>
                <w:b w:val="false"/>
                <w:i w:val="false"/>
                <w:color w:val="000000"/>
                <w:sz w:val="20"/>
              </w:rPr>
              <w:t>
84659200, 84659900, 84713000,</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xml:space="preserve">
84716000, 8479899709, 85044030, </w:t>
            </w:r>
          </w:p>
          <w:p>
            <w:pPr>
              <w:spacing w:after="20"/>
              <w:ind w:left="20"/>
              <w:jc w:val="both"/>
            </w:pPr>
            <w:r>
              <w:rPr>
                <w:rFonts w:ascii="Times New Roman"/>
                <w:b w:val="false"/>
                <w:i w:val="false"/>
                <w:color w:val="000000"/>
                <w:sz w:val="20"/>
              </w:rPr>
              <w:t xml:space="preserve">
85094000, 85098000, 85161000, </w:t>
            </w:r>
          </w:p>
          <w:p>
            <w:pPr>
              <w:spacing w:after="20"/>
              <w:ind w:left="20"/>
              <w:jc w:val="both"/>
            </w:pPr>
            <w:r>
              <w:rPr>
                <w:rFonts w:ascii="Times New Roman"/>
                <w:b w:val="false"/>
                <w:i w:val="false"/>
                <w:color w:val="000000"/>
                <w:sz w:val="20"/>
              </w:rPr>
              <w:t xml:space="preserve">
85167100, 85167970, 85182100, </w:t>
            </w:r>
          </w:p>
          <w:p>
            <w:pPr>
              <w:spacing w:after="20"/>
              <w:ind w:left="20"/>
              <w:jc w:val="both"/>
            </w:pPr>
            <w:r>
              <w:rPr>
                <w:rFonts w:ascii="Times New Roman"/>
                <w:b w:val="false"/>
                <w:i w:val="false"/>
                <w:color w:val="000000"/>
                <w:sz w:val="20"/>
              </w:rPr>
              <w:t>
85182200, 85184000, 85285100,</w:t>
            </w:r>
          </w:p>
          <w:p>
            <w:pPr>
              <w:spacing w:after="20"/>
              <w:ind w:left="20"/>
              <w:jc w:val="both"/>
            </w:pPr>
            <w:r>
              <w:rPr>
                <w:rFonts w:ascii="Times New Roman"/>
                <w:b w:val="false"/>
                <w:i w:val="false"/>
                <w:color w:val="000000"/>
                <w:sz w:val="20"/>
              </w:rPr>
              <w:t>
85286100, 87013090, 87019000</w:t>
            </w:r>
          </w:p>
          <w:p>
            <w:pPr>
              <w:spacing w:after="20"/>
              <w:ind w:left="20"/>
              <w:jc w:val="both"/>
            </w:pPr>
            <w:r>
              <w:rPr>
                <w:rFonts w:ascii="Times New Roman"/>
                <w:b w:val="false"/>
                <w:i w:val="false"/>
                <w:color w:val="000000"/>
                <w:sz w:val="20"/>
              </w:rPr>
              <w:t xml:space="preserve">
(кроме 87019050 и 87019011), </w:t>
            </w:r>
          </w:p>
          <w:p>
            <w:pPr>
              <w:spacing w:after="20"/>
              <w:ind w:left="20"/>
              <w:jc w:val="both"/>
            </w:pPr>
            <w:r>
              <w:rPr>
                <w:rFonts w:ascii="Times New Roman"/>
                <w:b w:val="false"/>
                <w:i w:val="false"/>
                <w:color w:val="000000"/>
                <w:sz w:val="20"/>
              </w:rPr>
              <w:t>
87060000, 90049000, 91031000,</w:t>
            </w:r>
          </w:p>
          <w:p>
            <w:pPr>
              <w:spacing w:after="20"/>
              <w:ind w:left="20"/>
              <w:jc w:val="both"/>
            </w:pPr>
            <w:r>
              <w:rPr>
                <w:rFonts w:ascii="Times New Roman"/>
                <w:b w:val="false"/>
                <w:i w:val="false"/>
                <w:color w:val="000000"/>
                <w:sz w:val="20"/>
              </w:rPr>
              <w:t xml:space="preserve">
91051100, 91052100, 91059100, </w:t>
            </w:r>
          </w:p>
          <w:p>
            <w:pPr>
              <w:spacing w:after="20"/>
              <w:ind w:left="20"/>
              <w:jc w:val="both"/>
            </w:pPr>
            <w:r>
              <w:rPr>
                <w:rFonts w:ascii="Times New Roman"/>
                <w:b w:val="false"/>
                <w:i w:val="false"/>
                <w:color w:val="000000"/>
                <w:sz w:val="20"/>
              </w:rPr>
              <w:t xml:space="preserve">
из 25050000, из 65061000, </w:t>
            </w:r>
          </w:p>
          <w:p>
            <w:pPr>
              <w:spacing w:after="20"/>
              <w:ind w:left="20"/>
              <w:jc w:val="both"/>
            </w:pPr>
            <w:r>
              <w:rPr>
                <w:rFonts w:ascii="Times New Roman"/>
                <w:b w:val="false"/>
                <w:i w:val="false"/>
                <w:color w:val="000000"/>
                <w:sz w:val="20"/>
              </w:rPr>
              <w:t xml:space="preserve">
из 73218100, из 84191100, </w:t>
            </w:r>
          </w:p>
          <w:p>
            <w:pPr>
              <w:spacing w:after="20"/>
              <w:ind w:left="20"/>
              <w:jc w:val="both"/>
            </w:pPr>
            <w:r>
              <w:rPr>
                <w:rFonts w:ascii="Times New Roman"/>
                <w:b w:val="false"/>
                <w:i w:val="false"/>
                <w:color w:val="000000"/>
                <w:sz w:val="20"/>
              </w:rPr>
              <w:t>
из 8443321009, из 84500000,</w:t>
            </w:r>
          </w:p>
          <w:p>
            <w:pPr>
              <w:spacing w:after="20"/>
              <w:ind w:left="20"/>
              <w:jc w:val="both"/>
            </w:pPr>
            <w:r>
              <w:rPr>
                <w:rFonts w:ascii="Times New Roman"/>
                <w:b w:val="false"/>
                <w:i w:val="false"/>
                <w:color w:val="000000"/>
                <w:sz w:val="20"/>
              </w:rPr>
              <w:t xml:space="preserve">
из 85044000, из 85150000, </w:t>
            </w:r>
          </w:p>
          <w:p>
            <w:pPr>
              <w:spacing w:after="20"/>
              <w:ind w:left="20"/>
              <w:jc w:val="both"/>
            </w:pPr>
            <w:r>
              <w:rPr>
                <w:rFonts w:ascii="Times New Roman"/>
                <w:b w:val="false"/>
                <w:i w:val="false"/>
                <w:color w:val="000000"/>
                <w:sz w:val="20"/>
              </w:rPr>
              <w:t>
из 85180000,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Сахарова Элеонора Брониславовна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7391420, 7391421/(499) 7391420, 7391421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profident@mtu-net.ru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санитарно-гигиенические.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85162900, 85167970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Самойлова Елена Евгеньевна, заместитель руководителя - Максимов Владимир Вячеславович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9635388/(495) 9635388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ces_tabak@list.ru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24022000, из 24029000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Лисицин Андрей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6769671, 6769511, 2763529/(495) 6769551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23012000, из 23090000, </w:t>
            </w:r>
          </w:p>
          <w:p>
            <w:pPr>
              <w:spacing w:after="20"/>
              <w:ind w:left="20"/>
              <w:jc w:val="both"/>
            </w:pPr>
            <w:r>
              <w:rPr>
                <w:rFonts w:ascii="Times New Roman"/>
                <w:b w:val="false"/>
                <w:i w:val="false"/>
                <w:color w:val="000000"/>
                <w:sz w:val="20"/>
              </w:rPr>
              <w:t>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Хатунцов Александр Валерьевич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2673015/(499) 2673015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w:t>
            </w:r>
          </w:p>
          <w:p>
            <w:pPr>
              <w:spacing w:after="20"/>
              <w:ind w:left="20"/>
              <w:jc w:val="both"/>
            </w:pPr>
            <w:r>
              <w:rPr>
                <w:rFonts w:ascii="Times New Roman"/>
                <w:b w:val="false"/>
                <w:i w:val="false"/>
                <w:color w:val="000000"/>
                <w:sz w:val="20"/>
              </w:rPr>
              <w:t xml:space="preserve">
23063000, 23064100, </w:t>
            </w:r>
          </w:p>
          <w:p>
            <w:pPr>
              <w:spacing w:after="20"/>
              <w:ind w:left="20"/>
              <w:jc w:val="both"/>
            </w:pPr>
            <w:r>
              <w:rPr>
                <w:rFonts w:ascii="Times New Roman"/>
                <w:b w:val="false"/>
                <w:i w:val="false"/>
                <w:color w:val="000000"/>
                <w:sz w:val="20"/>
              </w:rPr>
              <w:t xml:space="preserve">
23064900, из 23012000, </w:t>
            </w:r>
          </w:p>
          <w:p>
            <w:pPr>
              <w:spacing w:after="20"/>
              <w:ind w:left="20"/>
              <w:jc w:val="both"/>
            </w:pPr>
            <w:r>
              <w:rPr>
                <w:rFonts w:ascii="Times New Roman"/>
                <w:b w:val="false"/>
                <w:i w:val="false"/>
                <w:color w:val="000000"/>
                <w:sz w:val="20"/>
              </w:rPr>
              <w:t>
из 23090000,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Арсеньева Ирина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7484610/(495) 7484610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iarsenieva@list.ru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табачные изделия.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09020000, 24022000, </w:t>
            </w:r>
          </w:p>
          <w:p>
            <w:pPr>
              <w:spacing w:after="20"/>
              <w:ind w:left="20"/>
              <w:jc w:val="both"/>
            </w:pPr>
            <w:r>
              <w:rPr>
                <w:rFonts w:ascii="Times New Roman"/>
                <w:b w:val="false"/>
                <w:i w:val="false"/>
                <w:color w:val="000000"/>
                <w:sz w:val="20"/>
              </w:rPr>
              <w:t>
из 21012000, из 21060000,</w:t>
            </w:r>
          </w:p>
          <w:p>
            <w:pPr>
              <w:spacing w:after="20"/>
              <w:ind w:left="20"/>
              <w:jc w:val="both"/>
            </w:pPr>
            <w:r>
              <w:rPr>
                <w:rFonts w:ascii="Times New Roman"/>
                <w:b w:val="false"/>
                <w:i w:val="false"/>
                <w:color w:val="000000"/>
                <w:sz w:val="20"/>
              </w:rPr>
              <w:t>
из 24029000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Шушпанов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6739019/(495) 6733128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Гражданское оружие.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Агальцов Николай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9027100/(495) 9024206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65061000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Вера Дмитриевна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9773765, 9772222, 5187025/(495) 9773765, 9772222, 5187025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sbo@hsm.ru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оружие, изделия  легкой промышленности для детей, изделия легкой промышленности прочие, обувь, одежда производственная, посуда,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84213920, 90049000, 90200000, </w:t>
            </w:r>
          </w:p>
          <w:p>
            <w:pPr>
              <w:spacing w:after="20"/>
              <w:ind w:left="20"/>
              <w:jc w:val="both"/>
            </w:pPr>
            <w:r>
              <w:rPr>
                <w:rFonts w:ascii="Times New Roman"/>
                <w:b w:val="false"/>
                <w:i w:val="false"/>
                <w:color w:val="000000"/>
                <w:sz w:val="20"/>
              </w:rPr>
              <w:t xml:space="preserve">
93040000, из 3926909808, </w:t>
            </w:r>
          </w:p>
          <w:p>
            <w:pPr>
              <w:spacing w:after="20"/>
              <w:ind w:left="20"/>
              <w:jc w:val="both"/>
            </w:pPr>
            <w:r>
              <w:rPr>
                <w:rFonts w:ascii="Times New Roman"/>
                <w:b w:val="false"/>
                <w:i w:val="false"/>
                <w:color w:val="000000"/>
                <w:sz w:val="20"/>
              </w:rPr>
              <w:t xml:space="preserve">
из 40161000, из 40170090, </w:t>
            </w:r>
          </w:p>
          <w:p>
            <w:pPr>
              <w:spacing w:after="20"/>
              <w:ind w:left="20"/>
              <w:jc w:val="both"/>
            </w:pPr>
            <w:r>
              <w:rPr>
                <w:rFonts w:ascii="Times New Roman"/>
                <w:b w:val="false"/>
                <w:i w:val="false"/>
                <w:color w:val="000000"/>
                <w:sz w:val="20"/>
              </w:rPr>
              <w:t xml:space="preserve">
из 42032910, из 57020000, </w:t>
            </w:r>
          </w:p>
          <w:p>
            <w:pPr>
              <w:spacing w:after="20"/>
              <w:ind w:left="20"/>
              <w:jc w:val="both"/>
            </w:pPr>
            <w:r>
              <w:rPr>
                <w:rFonts w:ascii="Times New Roman"/>
                <w:b w:val="false"/>
                <w:i w:val="false"/>
                <w:color w:val="000000"/>
                <w:sz w:val="20"/>
              </w:rPr>
              <w:t xml:space="preserve">
из 57030000, из 61010000, </w:t>
            </w:r>
          </w:p>
          <w:p>
            <w:pPr>
              <w:spacing w:after="20"/>
              <w:ind w:left="20"/>
              <w:jc w:val="both"/>
            </w:pPr>
            <w:r>
              <w:rPr>
                <w:rFonts w:ascii="Times New Roman"/>
                <w:b w:val="false"/>
                <w:i w:val="false"/>
                <w:color w:val="000000"/>
                <w:sz w:val="20"/>
              </w:rPr>
              <w:t>
из 61020000, из 61030000,</w:t>
            </w:r>
          </w:p>
          <w:p>
            <w:pPr>
              <w:spacing w:after="20"/>
              <w:ind w:left="20"/>
              <w:jc w:val="both"/>
            </w:pPr>
            <w:r>
              <w:rPr>
                <w:rFonts w:ascii="Times New Roman"/>
                <w:b w:val="false"/>
                <w:i w:val="false"/>
                <w:color w:val="000000"/>
                <w:sz w:val="20"/>
              </w:rPr>
              <w:t>
из 61040000, из 61050000,</w:t>
            </w:r>
          </w:p>
          <w:p>
            <w:pPr>
              <w:spacing w:after="20"/>
              <w:ind w:left="20"/>
              <w:jc w:val="both"/>
            </w:pPr>
            <w:r>
              <w:rPr>
                <w:rFonts w:ascii="Times New Roman"/>
                <w:b w:val="false"/>
                <w:i w:val="false"/>
                <w:color w:val="000000"/>
                <w:sz w:val="20"/>
              </w:rPr>
              <w:t xml:space="preserve">
из 61060000, из 61070000, </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из 61100000, из 61110000,</w:t>
            </w:r>
          </w:p>
          <w:p>
            <w:pPr>
              <w:spacing w:after="20"/>
              <w:ind w:left="20"/>
              <w:jc w:val="both"/>
            </w:pPr>
            <w:r>
              <w:rPr>
                <w:rFonts w:ascii="Times New Roman"/>
                <w:b w:val="false"/>
                <w:i w:val="false"/>
                <w:color w:val="000000"/>
                <w:sz w:val="20"/>
              </w:rPr>
              <w:t>
из 61120000, из 61150000,</w:t>
            </w:r>
          </w:p>
          <w:p>
            <w:pPr>
              <w:spacing w:after="20"/>
              <w:ind w:left="20"/>
              <w:jc w:val="both"/>
            </w:pPr>
            <w:r>
              <w:rPr>
                <w:rFonts w:ascii="Times New Roman"/>
                <w:b w:val="false"/>
                <w:i w:val="false"/>
                <w:color w:val="000000"/>
                <w:sz w:val="20"/>
              </w:rPr>
              <w:t xml:space="preserve">
из 62010000, из 62030000, </w:t>
            </w:r>
          </w:p>
          <w:p>
            <w:pPr>
              <w:spacing w:after="20"/>
              <w:ind w:left="20"/>
              <w:jc w:val="both"/>
            </w:pPr>
            <w:r>
              <w:rPr>
                <w:rFonts w:ascii="Times New Roman"/>
                <w:b w:val="false"/>
                <w:i w:val="false"/>
                <w:color w:val="000000"/>
                <w:sz w:val="20"/>
              </w:rPr>
              <w:t xml:space="preserve">
из 62040000, из 62070000, </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xml:space="preserve">
из 62100000, из 62110000, </w:t>
            </w:r>
          </w:p>
          <w:p>
            <w:pPr>
              <w:spacing w:after="20"/>
              <w:ind w:left="20"/>
              <w:jc w:val="both"/>
            </w:pPr>
            <w:r>
              <w:rPr>
                <w:rFonts w:ascii="Times New Roman"/>
                <w:b w:val="false"/>
                <w:i w:val="false"/>
                <w:color w:val="000000"/>
                <w:sz w:val="20"/>
              </w:rPr>
              <w:t xml:space="preserve">
из 62160000, из 64010000, </w:t>
            </w:r>
          </w:p>
          <w:p>
            <w:pPr>
              <w:spacing w:after="20"/>
              <w:ind w:left="20"/>
              <w:jc w:val="both"/>
            </w:pPr>
            <w:r>
              <w:rPr>
                <w:rFonts w:ascii="Times New Roman"/>
                <w:b w:val="false"/>
                <w:i w:val="false"/>
                <w:color w:val="000000"/>
                <w:sz w:val="20"/>
              </w:rPr>
              <w:t>
из 64020000, из 64030000,</w:t>
            </w:r>
          </w:p>
          <w:p>
            <w:pPr>
              <w:spacing w:after="20"/>
              <w:ind w:left="20"/>
              <w:jc w:val="both"/>
            </w:pPr>
            <w:r>
              <w:rPr>
                <w:rFonts w:ascii="Times New Roman"/>
                <w:b w:val="false"/>
                <w:i w:val="false"/>
                <w:color w:val="000000"/>
                <w:sz w:val="20"/>
              </w:rPr>
              <w:t xml:space="preserve">
из 64050000, из 65061000, </w:t>
            </w:r>
          </w:p>
          <w:p>
            <w:pPr>
              <w:spacing w:after="20"/>
              <w:ind w:left="20"/>
              <w:jc w:val="both"/>
            </w:pPr>
            <w:r>
              <w:rPr>
                <w:rFonts w:ascii="Times New Roman"/>
                <w:b w:val="false"/>
                <w:i w:val="false"/>
                <w:color w:val="000000"/>
                <w:sz w:val="20"/>
              </w:rPr>
              <w:t>
из 65061000, из 70130000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 Киселев Владимир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7435466/(495) 7729836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normatest@nm.ru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обеспечения пожарной безопасности.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85311000, 85363000, 94030000, </w:t>
            </w:r>
          </w:p>
          <w:p>
            <w:pPr>
              <w:spacing w:after="20"/>
              <w:ind w:left="20"/>
              <w:jc w:val="both"/>
            </w:pPr>
            <w:r>
              <w:rPr>
                <w:rFonts w:ascii="Times New Roman"/>
                <w:b w:val="false"/>
                <w:i w:val="false"/>
                <w:color w:val="000000"/>
                <w:sz w:val="20"/>
              </w:rPr>
              <w:t xml:space="preserve">
из 85170000, из 85310000, </w:t>
            </w:r>
          </w:p>
          <w:p>
            <w:pPr>
              <w:spacing w:after="20"/>
              <w:ind w:left="20"/>
              <w:jc w:val="both"/>
            </w:pPr>
            <w:r>
              <w:rPr>
                <w:rFonts w:ascii="Times New Roman"/>
                <w:b w:val="false"/>
                <w:i w:val="false"/>
                <w:color w:val="000000"/>
                <w:sz w:val="20"/>
              </w:rPr>
              <w:t>
из 85370000, из 85371000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Устюгов Владимир Аркадьевич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1474002/(495) 1474112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info@niimosstroy.ru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25050000, из 25171000, </w:t>
            </w:r>
          </w:p>
          <w:p>
            <w:pPr>
              <w:spacing w:after="20"/>
              <w:ind w:left="20"/>
              <w:jc w:val="both"/>
            </w:pPr>
            <w:r>
              <w:rPr>
                <w:rFonts w:ascii="Times New Roman"/>
                <w:b w:val="false"/>
                <w:i w:val="false"/>
                <w:color w:val="000000"/>
                <w:sz w:val="20"/>
              </w:rPr>
              <w:t>
из 32090000,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Лисицын Андрей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6769511/(495) 6769551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приборы для механизации кухонных работ, прочие электробытовые приборы.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85094000, 85098000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 Леонид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1587165/(495) 1587228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приборы для механизации кухонных работ, прочие электробытовые приборы.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85094000, 85098000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Клара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2873284/(495) 2873284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кофе натуральный жареный в зернах и молотый, пряности, специи,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0902000, 09050000, 09070000,</w:t>
            </w:r>
          </w:p>
          <w:p>
            <w:pPr>
              <w:spacing w:after="20"/>
              <w:ind w:left="20"/>
              <w:jc w:val="both"/>
            </w:pPr>
            <w:r>
              <w:rPr>
                <w:rFonts w:ascii="Times New Roman"/>
                <w:b w:val="false"/>
                <w:i w:val="false"/>
                <w:color w:val="000000"/>
                <w:sz w:val="20"/>
              </w:rPr>
              <w:t>
17011100, 17011200, из 04020000,</w:t>
            </w:r>
          </w:p>
          <w:p>
            <w:pPr>
              <w:spacing w:after="20"/>
              <w:ind w:left="20"/>
              <w:jc w:val="both"/>
            </w:pPr>
            <w:r>
              <w:rPr>
                <w:rFonts w:ascii="Times New Roman"/>
                <w:b w:val="false"/>
                <w:i w:val="false"/>
                <w:color w:val="000000"/>
                <w:sz w:val="20"/>
              </w:rPr>
              <w:t xml:space="preserve">
из 09040000, из 09060000, </w:t>
            </w:r>
          </w:p>
          <w:p>
            <w:pPr>
              <w:spacing w:after="20"/>
              <w:ind w:left="20"/>
              <w:jc w:val="both"/>
            </w:pPr>
            <w:r>
              <w:rPr>
                <w:rFonts w:ascii="Times New Roman"/>
                <w:b w:val="false"/>
                <w:i w:val="false"/>
                <w:color w:val="000000"/>
                <w:sz w:val="20"/>
              </w:rPr>
              <w:t xml:space="preserve">
из 09080000, из 09090000, </w:t>
            </w:r>
          </w:p>
          <w:p>
            <w:pPr>
              <w:spacing w:after="20"/>
              <w:ind w:left="20"/>
              <w:jc w:val="both"/>
            </w:pPr>
            <w:r>
              <w:rPr>
                <w:rFonts w:ascii="Times New Roman"/>
                <w:b w:val="false"/>
                <w:i w:val="false"/>
                <w:color w:val="000000"/>
                <w:sz w:val="20"/>
              </w:rPr>
              <w:t xml:space="preserve">
из 09100000, из 21012000, </w:t>
            </w:r>
          </w:p>
          <w:p>
            <w:pPr>
              <w:spacing w:after="20"/>
              <w:ind w:left="20"/>
              <w:jc w:val="both"/>
            </w:pPr>
            <w:r>
              <w:rPr>
                <w:rFonts w:ascii="Times New Roman"/>
                <w:b w:val="false"/>
                <w:i w:val="false"/>
                <w:color w:val="000000"/>
                <w:sz w:val="20"/>
              </w:rPr>
              <w:t>
из 21060000,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Вячеслав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6739096/(495) 6739097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84240000, 85311000, 85363000, </w:t>
            </w:r>
          </w:p>
          <w:p>
            <w:pPr>
              <w:spacing w:after="20"/>
              <w:ind w:left="20"/>
              <w:jc w:val="both"/>
            </w:pPr>
            <w:r>
              <w:rPr>
                <w:rFonts w:ascii="Times New Roman"/>
                <w:b w:val="false"/>
                <w:i w:val="false"/>
                <w:color w:val="000000"/>
                <w:sz w:val="20"/>
              </w:rPr>
              <w:t xml:space="preserve">
из 85170000, из 85310000, </w:t>
            </w:r>
          </w:p>
          <w:p>
            <w:pPr>
              <w:spacing w:after="20"/>
              <w:ind w:left="20"/>
              <w:jc w:val="both"/>
            </w:pPr>
            <w:r>
              <w:rPr>
                <w:rFonts w:ascii="Times New Roman"/>
                <w:b w:val="false"/>
                <w:i w:val="false"/>
                <w:color w:val="000000"/>
                <w:sz w:val="20"/>
              </w:rPr>
              <w:t>
из 85311000, из 85370000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Буздалина Алла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2533364/(495) 2533364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beialkov@gost.ru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посуда, средства индивидуальной защиты, средства обеспечения пожарной безопасности, упаковочные средства,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83099090, 85166000, </w:t>
            </w:r>
          </w:p>
          <w:p>
            <w:pPr>
              <w:spacing w:after="20"/>
              <w:ind w:left="20"/>
              <w:jc w:val="both"/>
            </w:pPr>
            <w:r>
              <w:rPr>
                <w:rFonts w:ascii="Times New Roman"/>
                <w:b w:val="false"/>
                <w:i w:val="false"/>
                <w:color w:val="000000"/>
                <w:sz w:val="20"/>
              </w:rPr>
              <w:t xml:space="preserve">
из 29033100, из 29034500, </w:t>
            </w:r>
          </w:p>
          <w:p>
            <w:pPr>
              <w:spacing w:after="20"/>
              <w:ind w:left="20"/>
              <w:jc w:val="both"/>
            </w:pPr>
            <w:r>
              <w:rPr>
                <w:rFonts w:ascii="Times New Roman"/>
                <w:b w:val="false"/>
                <w:i w:val="false"/>
                <w:color w:val="000000"/>
                <w:sz w:val="20"/>
              </w:rPr>
              <w:t xml:space="preserve">
из 29034600, из 29034700, </w:t>
            </w:r>
          </w:p>
          <w:p>
            <w:pPr>
              <w:spacing w:after="20"/>
              <w:ind w:left="20"/>
              <w:jc w:val="both"/>
            </w:pPr>
            <w:r>
              <w:rPr>
                <w:rFonts w:ascii="Times New Roman"/>
                <w:b w:val="false"/>
                <w:i w:val="false"/>
                <w:color w:val="000000"/>
                <w:sz w:val="20"/>
              </w:rPr>
              <w:t>
из 29034900, из 32090000,</w:t>
            </w:r>
          </w:p>
          <w:p>
            <w:pPr>
              <w:spacing w:after="20"/>
              <w:ind w:left="20"/>
              <w:jc w:val="both"/>
            </w:pPr>
            <w:r>
              <w:rPr>
                <w:rFonts w:ascii="Times New Roman"/>
                <w:b w:val="false"/>
                <w:i w:val="false"/>
                <w:color w:val="000000"/>
                <w:sz w:val="20"/>
              </w:rPr>
              <w:t xml:space="preserve">
из 34020000, из 38130000, </w:t>
            </w:r>
          </w:p>
          <w:p>
            <w:pPr>
              <w:spacing w:after="20"/>
              <w:ind w:left="20"/>
              <w:jc w:val="both"/>
            </w:pPr>
            <w:r>
              <w:rPr>
                <w:rFonts w:ascii="Times New Roman"/>
                <w:b w:val="false"/>
                <w:i w:val="false"/>
                <w:color w:val="000000"/>
                <w:sz w:val="20"/>
              </w:rPr>
              <w:t xml:space="preserve">
из 38249070, из 65061000, </w:t>
            </w:r>
          </w:p>
          <w:p>
            <w:pPr>
              <w:spacing w:after="20"/>
              <w:ind w:left="20"/>
              <w:jc w:val="both"/>
            </w:pPr>
            <w:r>
              <w:rPr>
                <w:rFonts w:ascii="Times New Roman"/>
                <w:b w:val="false"/>
                <w:i w:val="false"/>
                <w:color w:val="000000"/>
                <w:sz w:val="20"/>
              </w:rPr>
              <w:t xml:space="preserve">
из 69110000, из 69120000, </w:t>
            </w:r>
          </w:p>
          <w:p>
            <w:pPr>
              <w:spacing w:after="20"/>
              <w:ind w:left="20"/>
              <w:jc w:val="both"/>
            </w:pPr>
            <w:r>
              <w:rPr>
                <w:rFonts w:ascii="Times New Roman"/>
                <w:b w:val="false"/>
                <w:i w:val="false"/>
                <w:color w:val="000000"/>
                <w:sz w:val="20"/>
              </w:rPr>
              <w:t xml:space="preserve">
из 70130000, из 94010000, </w:t>
            </w:r>
          </w:p>
          <w:p>
            <w:pPr>
              <w:spacing w:after="20"/>
              <w:ind w:left="20"/>
              <w:jc w:val="both"/>
            </w:pPr>
            <w:r>
              <w:rPr>
                <w:rFonts w:ascii="Times New Roman"/>
                <w:b w:val="false"/>
                <w:i w:val="false"/>
                <w:color w:val="000000"/>
                <w:sz w:val="20"/>
              </w:rPr>
              <w:t>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Венина Анна Алексеевна (заместитель руководителя: Авдеева Надежда Витальевна)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2530300/(495) 2533360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конструктивно сходные с оружием изделия, обувь, одежда производственная, посуда,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34070000, из 42032910, </w:t>
            </w:r>
          </w:p>
          <w:p>
            <w:pPr>
              <w:spacing w:after="20"/>
              <w:ind w:left="20"/>
              <w:jc w:val="both"/>
            </w:pPr>
            <w:r>
              <w:rPr>
                <w:rFonts w:ascii="Times New Roman"/>
                <w:b w:val="false"/>
                <w:i w:val="false"/>
                <w:color w:val="000000"/>
                <w:sz w:val="20"/>
              </w:rPr>
              <w:t>
из 57020000, из 57030000,</w:t>
            </w:r>
          </w:p>
          <w:p>
            <w:pPr>
              <w:spacing w:after="20"/>
              <w:ind w:left="20"/>
              <w:jc w:val="both"/>
            </w:pPr>
            <w:r>
              <w:rPr>
                <w:rFonts w:ascii="Times New Roman"/>
                <w:b w:val="false"/>
                <w:i w:val="false"/>
                <w:color w:val="000000"/>
                <w:sz w:val="20"/>
              </w:rPr>
              <w:t>
из 61010000, из 61020000,</w:t>
            </w:r>
          </w:p>
          <w:p>
            <w:pPr>
              <w:spacing w:after="20"/>
              <w:ind w:left="20"/>
              <w:jc w:val="both"/>
            </w:pPr>
            <w:r>
              <w:rPr>
                <w:rFonts w:ascii="Times New Roman"/>
                <w:b w:val="false"/>
                <w:i w:val="false"/>
                <w:color w:val="000000"/>
                <w:sz w:val="20"/>
              </w:rPr>
              <w:t xml:space="preserve">
из 61030000, из 61040000, </w:t>
            </w:r>
          </w:p>
          <w:p>
            <w:pPr>
              <w:spacing w:after="20"/>
              <w:ind w:left="20"/>
              <w:jc w:val="both"/>
            </w:pPr>
            <w:r>
              <w:rPr>
                <w:rFonts w:ascii="Times New Roman"/>
                <w:b w:val="false"/>
                <w:i w:val="false"/>
                <w:color w:val="000000"/>
                <w:sz w:val="20"/>
              </w:rPr>
              <w:t xml:space="preserve">
из 61050000, из 61060000, </w:t>
            </w:r>
          </w:p>
          <w:p>
            <w:pPr>
              <w:spacing w:after="20"/>
              <w:ind w:left="20"/>
              <w:jc w:val="both"/>
            </w:pPr>
            <w:r>
              <w:rPr>
                <w:rFonts w:ascii="Times New Roman"/>
                <w:b w:val="false"/>
                <w:i w:val="false"/>
                <w:color w:val="000000"/>
                <w:sz w:val="20"/>
              </w:rPr>
              <w:t>
из 61070000, из 61080000,</w:t>
            </w:r>
          </w:p>
          <w:p>
            <w:pPr>
              <w:spacing w:after="20"/>
              <w:ind w:left="20"/>
              <w:jc w:val="both"/>
            </w:pPr>
            <w:r>
              <w:rPr>
                <w:rFonts w:ascii="Times New Roman"/>
                <w:b w:val="false"/>
                <w:i w:val="false"/>
                <w:color w:val="000000"/>
                <w:sz w:val="20"/>
              </w:rPr>
              <w:t>
из 61090000, из 61100000,</w:t>
            </w:r>
          </w:p>
          <w:p>
            <w:pPr>
              <w:spacing w:after="20"/>
              <w:ind w:left="20"/>
              <w:jc w:val="both"/>
            </w:pPr>
            <w:r>
              <w:rPr>
                <w:rFonts w:ascii="Times New Roman"/>
                <w:b w:val="false"/>
                <w:i w:val="false"/>
                <w:color w:val="000000"/>
                <w:sz w:val="20"/>
              </w:rPr>
              <w:t>
из 61110000, из 61120000,</w:t>
            </w:r>
          </w:p>
          <w:p>
            <w:pPr>
              <w:spacing w:after="20"/>
              <w:ind w:left="20"/>
              <w:jc w:val="both"/>
            </w:pPr>
            <w:r>
              <w:rPr>
                <w:rFonts w:ascii="Times New Roman"/>
                <w:b w:val="false"/>
                <w:i w:val="false"/>
                <w:color w:val="000000"/>
                <w:sz w:val="20"/>
              </w:rPr>
              <w:t xml:space="preserve">
из 61150000, из 62030000, </w:t>
            </w:r>
          </w:p>
          <w:p>
            <w:pPr>
              <w:spacing w:after="20"/>
              <w:ind w:left="20"/>
              <w:jc w:val="both"/>
            </w:pPr>
            <w:r>
              <w:rPr>
                <w:rFonts w:ascii="Times New Roman"/>
                <w:b w:val="false"/>
                <w:i w:val="false"/>
                <w:color w:val="000000"/>
                <w:sz w:val="20"/>
              </w:rPr>
              <w:t>
из 62040000, из 62070000,</w:t>
            </w:r>
          </w:p>
          <w:p>
            <w:pPr>
              <w:spacing w:after="20"/>
              <w:ind w:left="20"/>
              <w:jc w:val="both"/>
            </w:pPr>
            <w:r>
              <w:rPr>
                <w:rFonts w:ascii="Times New Roman"/>
                <w:b w:val="false"/>
                <w:i w:val="false"/>
                <w:color w:val="000000"/>
                <w:sz w:val="20"/>
              </w:rPr>
              <w:t>
из 62080000, из 62090000</w:t>
            </w:r>
          </w:p>
          <w:p>
            <w:pPr>
              <w:spacing w:after="20"/>
              <w:ind w:left="20"/>
              <w:jc w:val="both"/>
            </w:pPr>
            <w:r>
              <w:rPr>
                <w:rFonts w:ascii="Times New Roman"/>
                <w:b w:val="false"/>
                <w:i w:val="false"/>
                <w:color w:val="000000"/>
                <w:sz w:val="20"/>
              </w:rPr>
              <w:t xml:space="preserve">
, из 62100000, из 62110000, </w:t>
            </w:r>
          </w:p>
          <w:p>
            <w:pPr>
              <w:spacing w:after="20"/>
              <w:ind w:left="20"/>
              <w:jc w:val="both"/>
            </w:pPr>
            <w:r>
              <w:rPr>
                <w:rFonts w:ascii="Times New Roman"/>
                <w:b w:val="false"/>
                <w:i w:val="false"/>
                <w:color w:val="000000"/>
                <w:sz w:val="20"/>
              </w:rPr>
              <w:t>
из 62160000, из 64010000,</w:t>
            </w:r>
          </w:p>
          <w:p>
            <w:pPr>
              <w:spacing w:after="20"/>
              <w:ind w:left="20"/>
              <w:jc w:val="both"/>
            </w:pPr>
            <w:r>
              <w:rPr>
                <w:rFonts w:ascii="Times New Roman"/>
                <w:b w:val="false"/>
                <w:i w:val="false"/>
                <w:color w:val="000000"/>
                <w:sz w:val="20"/>
              </w:rPr>
              <w:t xml:space="preserve">
из 64020000, из 64030000, </w:t>
            </w:r>
          </w:p>
          <w:p>
            <w:pPr>
              <w:spacing w:after="20"/>
              <w:ind w:left="20"/>
              <w:jc w:val="both"/>
            </w:pPr>
            <w:r>
              <w:rPr>
                <w:rFonts w:ascii="Times New Roman"/>
                <w:b w:val="false"/>
                <w:i w:val="false"/>
                <w:color w:val="000000"/>
                <w:sz w:val="20"/>
              </w:rPr>
              <w:t xml:space="preserve">
из 64050000, из 69110000, </w:t>
            </w:r>
          </w:p>
          <w:p>
            <w:pPr>
              <w:spacing w:after="20"/>
              <w:ind w:left="20"/>
              <w:jc w:val="both"/>
            </w:pPr>
            <w:r>
              <w:rPr>
                <w:rFonts w:ascii="Times New Roman"/>
                <w:b w:val="false"/>
                <w:i w:val="false"/>
                <w:color w:val="000000"/>
                <w:sz w:val="20"/>
              </w:rPr>
              <w:t>
из 69120000, из 95030000,</w:t>
            </w:r>
          </w:p>
          <w:p>
            <w:pPr>
              <w:spacing w:after="20"/>
              <w:ind w:left="20"/>
              <w:jc w:val="both"/>
            </w:pPr>
            <w:r>
              <w:rPr>
                <w:rFonts w:ascii="Times New Roman"/>
                <w:b w:val="false"/>
                <w:i w:val="false"/>
                <w:color w:val="000000"/>
                <w:sz w:val="20"/>
              </w:rPr>
              <w:t>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Шалова Людмила Михайловна (заместитель руководителя - Гельгор Владимир Ильич)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2530288, 2535658, 2530124/(495) 2530288, 2535658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lgorshko@gost.ru, apk@gost.ru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 Наталья Тихоновна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2530068/(495) 2530500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vniis@vniis.ru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производственная, средства индивидуальной защиты.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3926909808, из 40161000, </w:t>
            </w:r>
          </w:p>
          <w:p>
            <w:pPr>
              <w:spacing w:after="20"/>
              <w:ind w:left="20"/>
              <w:jc w:val="both"/>
            </w:pPr>
            <w:r>
              <w:rPr>
                <w:rFonts w:ascii="Times New Roman"/>
                <w:b w:val="false"/>
                <w:i w:val="false"/>
                <w:color w:val="000000"/>
                <w:sz w:val="20"/>
              </w:rPr>
              <w:t>
из 40170090, из 42032910,</w:t>
            </w:r>
          </w:p>
          <w:p>
            <w:pPr>
              <w:spacing w:after="20"/>
              <w:ind w:left="20"/>
              <w:jc w:val="both"/>
            </w:pPr>
            <w:r>
              <w:rPr>
                <w:rFonts w:ascii="Times New Roman"/>
                <w:b w:val="false"/>
                <w:i w:val="false"/>
                <w:color w:val="000000"/>
                <w:sz w:val="20"/>
              </w:rPr>
              <w:t>
из 62160000, из 65061000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Шалин Алексей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1942644, 1948380/(495) 1948168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машины и приборы для механизации кухонных работ, нефтепродукты, прочие электробытовые приборы, сельскохозяйственная техника, средства вычислительной техники,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84031090, 84289071, 84289079, </w:t>
            </w:r>
          </w:p>
          <w:p>
            <w:pPr>
              <w:spacing w:after="20"/>
              <w:ind w:left="20"/>
              <w:jc w:val="both"/>
            </w:pPr>
            <w:r>
              <w:rPr>
                <w:rFonts w:ascii="Times New Roman"/>
                <w:b w:val="false"/>
                <w:i w:val="false"/>
                <w:color w:val="000000"/>
                <w:sz w:val="20"/>
              </w:rPr>
              <w:t xml:space="preserve">
84323090, 84324010, 84335100, </w:t>
            </w:r>
          </w:p>
          <w:p>
            <w:pPr>
              <w:spacing w:after="20"/>
              <w:ind w:left="20"/>
              <w:jc w:val="both"/>
            </w:pPr>
            <w:r>
              <w:rPr>
                <w:rFonts w:ascii="Times New Roman"/>
                <w:b w:val="false"/>
                <w:i w:val="false"/>
                <w:color w:val="000000"/>
                <w:sz w:val="20"/>
              </w:rPr>
              <w:t xml:space="preserve">
84335200, 84335310, 84335330, </w:t>
            </w:r>
          </w:p>
          <w:p>
            <w:pPr>
              <w:spacing w:after="20"/>
              <w:ind w:left="20"/>
              <w:jc w:val="both"/>
            </w:pPr>
            <w:r>
              <w:rPr>
                <w:rFonts w:ascii="Times New Roman"/>
                <w:b w:val="false"/>
                <w:i w:val="false"/>
                <w:color w:val="000000"/>
                <w:sz w:val="20"/>
              </w:rPr>
              <w:t xml:space="preserve">
84335900, 84336000, 84713000, </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xml:space="preserve">
84716000, 85044030, 85094000, </w:t>
            </w:r>
          </w:p>
          <w:p>
            <w:pPr>
              <w:spacing w:after="20"/>
              <w:ind w:left="20"/>
              <w:jc w:val="both"/>
            </w:pPr>
            <w:r>
              <w:rPr>
                <w:rFonts w:ascii="Times New Roman"/>
                <w:b w:val="false"/>
                <w:i w:val="false"/>
                <w:color w:val="000000"/>
                <w:sz w:val="20"/>
              </w:rPr>
              <w:t xml:space="preserve">
85098000, 85285100, 852861000, </w:t>
            </w:r>
          </w:p>
          <w:p>
            <w:pPr>
              <w:spacing w:after="20"/>
              <w:ind w:left="20"/>
              <w:jc w:val="both"/>
            </w:pPr>
            <w:r>
              <w:rPr>
                <w:rFonts w:ascii="Times New Roman"/>
                <w:b w:val="false"/>
                <w:i w:val="false"/>
                <w:color w:val="000000"/>
                <w:sz w:val="20"/>
              </w:rPr>
              <w:t xml:space="preserve">
из 27100000, из 34030000, </w:t>
            </w:r>
          </w:p>
          <w:p>
            <w:pPr>
              <w:spacing w:after="20"/>
              <w:ind w:left="20"/>
              <w:jc w:val="both"/>
            </w:pPr>
            <w:r>
              <w:rPr>
                <w:rFonts w:ascii="Times New Roman"/>
                <w:b w:val="false"/>
                <w:i w:val="false"/>
                <w:color w:val="000000"/>
                <w:sz w:val="20"/>
              </w:rPr>
              <w:t xml:space="preserve">
из 73211100, из 73218100, </w:t>
            </w:r>
          </w:p>
          <w:p>
            <w:pPr>
              <w:spacing w:after="20"/>
              <w:ind w:left="20"/>
              <w:jc w:val="both"/>
            </w:pPr>
            <w:r>
              <w:rPr>
                <w:rFonts w:ascii="Times New Roman"/>
                <w:b w:val="false"/>
                <w:i w:val="false"/>
                <w:color w:val="000000"/>
                <w:sz w:val="20"/>
              </w:rPr>
              <w:t>
из 84130000, из 84191100,</w:t>
            </w:r>
          </w:p>
          <w:p>
            <w:pPr>
              <w:spacing w:after="20"/>
              <w:ind w:left="20"/>
              <w:jc w:val="both"/>
            </w:pPr>
            <w:r>
              <w:rPr>
                <w:rFonts w:ascii="Times New Roman"/>
                <w:b w:val="false"/>
                <w:i w:val="false"/>
                <w:color w:val="000000"/>
                <w:sz w:val="20"/>
              </w:rPr>
              <w:t xml:space="preserve">
из 84270000, из 84323000, </w:t>
            </w:r>
          </w:p>
          <w:p>
            <w:pPr>
              <w:spacing w:after="20"/>
              <w:ind w:left="20"/>
              <w:jc w:val="both"/>
            </w:pPr>
            <w:r>
              <w:rPr>
                <w:rFonts w:ascii="Times New Roman"/>
                <w:b w:val="false"/>
                <w:i w:val="false"/>
                <w:color w:val="000000"/>
                <w:sz w:val="20"/>
              </w:rPr>
              <w:t xml:space="preserve">
из 8443321009, из 85166000, </w:t>
            </w:r>
          </w:p>
          <w:p>
            <w:pPr>
              <w:spacing w:after="20"/>
              <w:ind w:left="20"/>
              <w:jc w:val="both"/>
            </w:pPr>
            <w:r>
              <w:rPr>
                <w:rFonts w:ascii="Times New Roman"/>
                <w:b w:val="false"/>
                <w:i w:val="false"/>
                <w:color w:val="000000"/>
                <w:sz w:val="20"/>
              </w:rPr>
              <w:t>
из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 Владимир Константинович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7754455/(495) 7754455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конструктивно сходные с оружием изделия, лампы, машины и приборы для механизации кухонных работ, мебель, нефтепродукты, обувь, посуда, приборы микроклимата и мягкой теплоты, приборы санитарно-гигиенические, приборы санитарно-гигиенические, прочие электробытовые приборы, сахар белый тростниковый и свекловичный, светильники, сельскохозяйственная техника, средства вычислительной техники, средства индивидуальной защиты, средства моющие,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17011100, 17011200, 30990900, </w:t>
            </w:r>
          </w:p>
          <w:p>
            <w:pPr>
              <w:spacing w:after="20"/>
              <w:ind w:left="20"/>
              <w:jc w:val="both"/>
            </w:pPr>
            <w:r>
              <w:rPr>
                <w:rFonts w:ascii="Times New Roman"/>
                <w:b w:val="false"/>
                <w:i w:val="false"/>
                <w:color w:val="000000"/>
                <w:sz w:val="20"/>
              </w:rPr>
              <w:t xml:space="preserve">
84031000, 84031090, 8414510009, </w:t>
            </w:r>
          </w:p>
          <w:p>
            <w:pPr>
              <w:spacing w:after="20"/>
              <w:ind w:left="20"/>
              <w:jc w:val="both"/>
            </w:pPr>
            <w:r>
              <w:rPr>
                <w:rFonts w:ascii="Times New Roman"/>
                <w:b w:val="false"/>
                <w:i w:val="false"/>
                <w:color w:val="000000"/>
                <w:sz w:val="20"/>
              </w:rPr>
              <w:t xml:space="preserve">
84146000, 84181000, 84182100, </w:t>
            </w:r>
          </w:p>
          <w:p>
            <w:pPr>
              <w:spacing w:after="20"/>
              <w:ind w:left="20"/>
              <w:jc w:val="both"/>
            </w:pPr>
            <w:r>
              <w:rPr>
                <w:rFonts w:ascii="Times New Roman"/>
                <w:b w:val="false"/>
                <w:i w:val="false"/>
                <w:color w:val="000000"/>
                <w:sz w:val="20"/>
              </w:rPr>
              <w:t xml:space="preserve">
84182900, 84183000, 84184000, </w:t>
            </w:r>
          </w:p>
          <w:p>
            <w:pPr>
              <w:spacing w:after="20"/>
              <w:ind w:left="20"/>
              <w:jc w:val="both"/>
            </w:pPr>
            <w:r>
              <w:rPr>
                <w:rFonts w:ascii="Times New Roman"/>
                <w:b w:val="false"/>
                <w:i w:val="false"/>
                <w:color w:val="000000"/>
                <w:sz w:val="20"/>
              </w:rPr>
              <w:t xml:space="preserve">
84201090, 84211200, 84213920, </w:t>
            </w:r>
          </w:p>
          <w:p>
            <w:pPr>
              <w:spacing w:after="20"/>
              <w:ind w:left="20"/>
              <w:jc w:val="both"/>
            </w:pPr>
            <w:r>
              <w:rPr>
                <w:rFonts w:ascii="Times New Roman"/>
                <w:b w:val="false"/>
                <w:i w:val="false"/>
                <w:color w:val="000000"/>
                <w:sz w:val="20"/>
              </w:rPr>
              <w:t xml:space="preserve">
8421392009, 84221100, 84361000, </w:t>
            </w:r>
          </w:p>
          <w:p>
            <w:pPr>
              <w:spacing w:after="20"/>
              <w:ind w:left="20"/>
              <w:jc w:val="both"/>
            </w:pPr>
            <w:r>
              <w:rPr>
                <w:rFonts w:ascii="Times New Roman"/>
                <w:b w:val="false"/>
                <w:i w:val="false"/>
                <w:color w:val="000000"/>
                <w:sz w:val="20"/>
              </w:rPr>
              <w:t>
8443321009, 84471100, 84471200,</w:t>
            </w:r>
          </w:p>
          <w:p>
            <w:pPr>
              <w:spacing w:after="20"/>
              <w:ind w:left="20"/>
              <w:jc w:val="both"/>
            </w:pPr>
            <w:r>
              <w:rPr>
                <w:rFonts w:ascii="Times New Roman"/>
                <w:b w:val="false"/>
                <w:i w:val="false"/>
                <w:color w:val="000000"/>
                <w:sz w:val="20"/>
              </w:rPr>
              <w:t xml:space="preserve">
84472000, 84512100, 84513010, </w:t>
            </w:r>
          </w:p>
          <w:p>
            <w:pPr>
              <w:spacing w:after="20"/>
              <w:ind w:left="20"/>
              <w:jc w:val="both"/>
            </w:pPr>
            <w:r>
              <w:rPr>
                <w:rFonts w:ascii="Times New Roman"/>
                <w:b w:val="false"/>
                <w:i w:val="false"/>
                <w:color w:val="000000"/>
                <w:sz w:val="20"/>
              </w:rPr>
              <w:t xml:space="preserve">
84521000, 84651000, 84659100, </w:t>
            </w:r>
          </w:p>
          <w:p>
            <w:pPr>
              <w:spacing w:after="20"/>
              <w:ind w:left="20"/>
              <w:jc w:val="both"/>
            </w:pPr>
            <w:r>
              <w:rPr>
                <w:rFonts w:ascii="Times New Roman"/>
                <w:b w:val="false"/>
                <w:i w:val="false"/>
                <w:color w:val="000000"/>
                <w:sz w:val="20"/>
              </w:rPr>
              <w:t xml:space="preserve">
84659200, 84659900, 84672100, </w:t>
            </w:r>
          </w:p>
          <w:p>
            <w:pPr>
              <w:spacing w:after="20"/>
              <w:ind w:left="20"/>
              <w:jc w:val="both"/>
            </w:pPr>
            <w:r>
              <w:rPr>
                <w:rFonts w:ascii="Times New Roman"/>
                <w:b w:val="false"/>
                <w:i w:val="false"/>
                <w:color w:val="000000"/>
                <w:sz w:val="20"/>
              </w:rPr>
              <w:t xml:space="preserve">
84672200, 84672900, 84713000, </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xml:space="preserve">
84716000, 8479899709, 85022020, </w:t>
            </w:r>
          </w:p>
          <w:p>
            <w:pPr>
              <w:spacing w:after="20"/>
              <w:ind w:left="20"/>
              <w:jc w:val="both"/>
            </w:pPr>
            <w:r>
              <w:rPr>
                <w:rFonts w:ascii="Times New Roman"/>
                <w:b w:val="false"/>
                <w:i w:val="false"/>
                <w:color w:val="000000"/>
                <w:sz w:val="20"/>
              </w:rPr>
              <w:t xml:space="preserve">
85022040, 85044030, 8504405509, </w:t>
            </w:r>
          </w:p>
          <w:p>
            <w:pPr>
              <w:spacing w:after="20"/>
              <w:ind w:left="20"/>
              <w:jc w:val="both"/>
            </w:pPr>
            <w:r>
              <w:rPr>
                <w:rFonts w:ascii="Times New Roman"/>
                <w:b w:val="false"/>
                <w:i w:val="false"/>
                <w:color w:val="000000"/>
                <w:sz w:val="20"/>
              </w:rPr>
              <w:t xml:space="preserve">
8507109209, 85072041, 85072049, </w:t>
            </w:r>
          </w:p>
          <w:p>
            <w:pPr>
              <w:spacing w:after="20"/>
              <w:ind w:left="20"/>
              <w:jc w:val="both"/>
            </w:pPr>
            <w:r>
              <w:rPr>
                <w:rFonts w:ascii="Times New Roman"/>
                <w:b w:val="false"/>
                <w:i w:val="false"/>
                <w:color w:val="000000"/>
                <w:sz w:val="20"/>
              </w:rPr>
              <w:t xml:space="preserve">
85072092, 85072098, 85073020, </w:t>
            </w:r>
          </w:p>
          <w:p>
            <w:pPr>
              <w:spacing w:after="20"/>
              <w:ind w:left="20"/>
              <w:jc w:val="both"/>
            </w:pPr>
            <w:r>
              <w:rPr>
                <w:rFonts w:ascii="Times New Roman"/>
                <w:b w:val="false"/>
                <w:i w:val="false"/>
                <w:color w:val="000000"/>
                <w:sz w:val="20"/>
              </w:rPr>
              <w:t xml:space="preserve">
85073081, 85073089, 85074000, </w:t>
            </w:r>
          </w:p>
          <w:p>
            <w:pPr>
              <w:spacing w:after="20"/>
              <w:ind w:left="20"/>
              <w:jc w:val="both"/>
            </w:pPr>
            <w:r>
              <w:rPr>
                <w:rFonts w:ascii="Times New Roman"/>
                <w:b w:val="false"/>
                <w:i w:val="false"/>
                <w:color w:val="000000"/>
                <w:sz w:val="20"/>
              </w:rPr>
              <w:t xml:space="preserve">
85078020, 85078080, 85080000, </w:t>
            </w:r>
          </w:p>
          <w:p>
            <w:pPr>
              <w:spacing w:after="20"/>
              <w:ind w:left="20"/>
              <w:jc w:val="both"/>
            </w:pPr>
            <w:r>
              <w:rPr>
                <w:rFonts w:ascii="Times New Roman"/>
                <w:b w:val="false"/>
                <w:i w:val="false"/>
                <w:color w:val="000000"/>
                <w:sz w:val="20"/>
              </w:rPr>
              <w:t xml:space="preserve">
85094000, 85098000, 85101000, </w:t>
            </w:r>
          </w:p>
          <w:p>
            <w:pPr>
              <w:spacing w:after="20"/>
              <w:ind w:left="20"/>
              <w:jc w:val="both"/>
            </w:pPr>
            <w:r>
              <w:rPr>
                <w:rFonts w:ascii="Times New Roman"/>
                <w:b w:val="false"/>
                <w:i w:val="false"/>
                <w:color w:val="000000"/>
                <w:sz w:val="20"/>
              </w:rPr>
              <w:t xml:space="preserve">
85102000, 85103000, 85153913, </w:t>
            </w:r>
          </w:p>
          <w:p>
            <w:pPr>
              <w:spacing w:after="20"/>
              <w:ind w:left="20"/>
              <w:jc w:val="both"/>
            </w:pPr>
            <w:r>
              <w:rPr>
                <w:rFonts w:ascii="Times New Roman"/>
                <w:b w:val="false"/>
                <w:i w:val="false"/>
                <w:color w:val="000000"/>
                <w:sz w:val="20"/>
              </w:rPr>
              <w:t xml:space="preserve">
85153918, 85153990, 85161000, </w:t>
            </w:r>
          </w:p>
          <w:p>
            <w:pPr>
              <w:spacing w:after="20"/>
              <w:ind w:left="20"/>
              <w:jc w:val="both"/>
            </w:pPr>
            <w:r>
              <w:rPr>
                <w:rFonts w:ascii="Times New Roman"/>
                <w:b w:val="false"/>
                <w:i w:val="false"/>
                <w:color w:val="000000"/>
                <w:sz w:val="20"/>
              </w:rPr>
              <w:t xml:space="preserve">
85162900, 85163100, 85163200, </w:t>
            </w:r>
          </w:p>
          <w:p>
            <w:pPr>
              <w:spacing w:after="20"/>
              <w:ind w:left="20"/>
              <w:jc w:val="both"/>
            </w:pPr>
            <w:r>
              <w:rPr>
                <w:rFonts w:ascii="Times New Roman"/>
                <w:b w:val="false"/>
                <w:i w:val="false"/>
                <w:color w:val="000000"/>
                <w:sz w:val="20"/>
              </w:rPr>
              <w:t xml:space="preserve">
85163300, 85164000, 85165000, </w:t>
            </w:r>
          </w:p>
          <w:p>
            <w:pPr>
              <w:spacing w:after="20"/>
              <w:ind w:left="20"/>
              <w:jc w:val="both"/>
            </w:pPr>
            <w:r>
              <w:rPr>
                <w:rFonts w:ascii="Times New Roman"/>
                <w:b w:val="false"/>
                <w:i w:val="false"/>
                <w:color w:val="000000"/>
                <w:sz w:val="20"/>
              </w:rPr>
              <w:t xml:space="preserve">
85166000, 85166070, 85167100, </w:t>
            </w:r>
          </w:p>
          <w:p>
            <w:pPr>
              <w:spacing w:after="20"/>
              <w:ind w:left="20"/>
              <w:jc w:val="both"/>
            </w:pPr>
            <w:r>
              <w:rPr>
                <w:rFonts w:ascii="Times New Roman"/>
                <w:b w:val="false"/>
                <w:i w:val="false"/>
                <w:color w:val="000000"/>
                <w:sz w:val="20"/>
              </w:rPr>
              <w:t xml:space="preserve">
85167200, 85167970, 85182100, </w:t>
            </w:r>
          </w:p>
          <w:p>
            <w:pPr>
              <w:spacing w:after="20"/>
              <w:ind w:left="20"/>
              <w:jc w:val="both"/>
            </w:pPr>
            <w:r>
              <w:rPr>
                <w:rFonts w:ascii="Times New Roman"/>
                <w:b w:val="false"/>
                <w:i w:val="false"/>
                <w:color w:val="000000"/>
                <w:sz w:val="20"/>
              </w:rPr>
              <w:t xml:space="preserve">
85182200, 85184000, 85210000, </w:t>
            </w:r>
          </w:p>
          <w:p>
            <w:pPr>
              <w:spacing w:after="20"/>
              <w:ind w:left="20"/>
              <w:jc w:val="both"/>
            </w:pPr>
            <w:r>
              <w:rPr>
                <w:rFonts w:ascii="Times New Roman"/>
                <w:b w:val="false"/>
                <w:i w:val="false"/>
                <w:color w:val="000000"/>
                <w:sz w:val="20"/>
              </w:rPr>
              <w:t xml:space="preserve">
85271391, 85271900, 85271900, </w:t>
            </w:r>
          </w:p>
          <w:p>
            <w:pPr>
              <w:spacing w:after="20"/>
              <w:ind w:left="20"/>
              <w:jc w:val="both"/>
            </w:pPr>
            <w:r>
              <w:rPr>
                <w:rFonts w:ascii="Times New Roman"/>
                <w:b w:val="false"/>
                <w:i w:val="false"/>
                <w:color w:val="000000"/>
                <w:sz w:val="20"/>
              </w:rPr>
              <w:t xml:space="preserve">
85272120, 85272152, 85272159, </w:t>
            </w:r>
          </w:p>
          <w:p>
            <w:pPr>
              <w:spacing w:after="20"/>
              <w:ind w:left="20"/>
              <w:jc w:val="both"/>
            </w:pPr>
            <w:r>
              <w:rPr>
                <w:rFonts w:ascii="Times New Roman"/>
                <w:b w:val="false"/>
                <w:i w:val="false"/>
                <w:color w:val="000000"/>
                <w:sz w:val="20"/>
              </w:rPr>
              <w:t xml:space="preserve">
85272170, 85272192, 85285100, </w:t>
            </w:r>
          </w:p>
          <w:p>
            <w:pPr>
              <w:spacing w:after="20"/>
              <w:ind w:left="20"/>
              <w:jc w:val="both"/>
            </w:pPr>
            <w:r>
              <w:rPr>
                <w:rFonts w:ascii="Times New Roman"/>
                <w:b w:val="false"/>
                <w:i w:val="false"/>
                <w:color w:val="000000"/>
                <w:sz w:val="20"/>
              </w:rPr>
              <w:t xml:space="preserve">
85286100, 85286900, 85287100, </w:t>
            </w:r>
          </w:p>
          <w:p>
            <w:pPr>
              <w:spacing w:after="20"/>
              <w:ind w:left="20"/>
              <w:jc w:val="both"/>
            </w:pPr>
            <w:r>
              <w:rPr>
                <w:rFonts w:ascii="Times New Roman"/>
                <w:b w:val="false"/>
                <w:i w:val="false"/>
                <w:color w:val="000000"/>
                <w:sz w:val="20"/>
              </w:rPr>
              <w:t xml:space="preserve">
85287200, 85365007, 85365080, </w:t>
            </w:r>
          </w:p>
          <w:p>
            <w:pPr>
              <w:spacing w:after="20"/>
              <w:ind w:left="20"/>
              <w:jc w:val="both"/>
            </w:pPr>
            <w:r>
              <w:rPr>
                <w:rFonts w:ascii="Times New Roman"/>
                <w:b w:val="false"/>
                <w:i w:val="false"/>
                <w:color w:val="000000"/>
                <w:sz w:val="20"/>
              </w:rPr>
              <w:t>
85366900, 85369000, 85392200,</w:t>
            </w:r>
          </w:p>
          <w:p>
            <w:pPr>
              <w:spacing w:after="20"/>
              <w:ind w:left="20"/>
              <w:jc w:val="both"/>
            </w:pPr>
            <w:r>
              <w:rPr>
                <w:rFonts w:ascii="Times New Roman"/>
                <w:b w:val="false"/>
                <w:i w:val="false"/>
                <w:color w:val="000000"/>
                <w:sz w:val="20"/>
              </w:rPr>
              <w:t xml:space="preserve">
85392900, 85393100, 85393200, </w:t>
            </w:r>
          </w:p>
          <w:p>
            <w:pPr>
              <w:spacing w:after="20"/>
              <w:ind w:left="20"/>
              <w:jc w:val="both"/>
            </w:pPr>
            <w:r>
              <w:rPr>
                <w:rFonts w:ascii="Times New Roman"/>
                <w:b w:val="false"/>
                <w:i w:val="false"/>
                <w:color w:val="000000"/>
                <w:sz w:val="20"/>
              </w:rPr>
              <w:t>
8544429009, 90200000, 91031000,</w:t>
            </w:r>
          </w:p>
          <w:p>
            <w:pPr>
              <w:spacing w:after="20"/>
              <w:ind w:left="20"/>
              <w:jc w:val="both"/>
            </w:pPr>
            <w:r>
              <w:rPr>
                <w:rFonts w:ascii="Times New Roman"/>
                <w:b w:val="false"/>
                <w:i w:val="false"/>
                <w:color w:val="000000"/>
                <w:sz w:val="20"/>
              </w:rPr>
              <w:t>
91051100, 91052100, 91059100,</w:t>
            </w:r>
          </w:p>
          <w:p>
            <w:pPr>
              <w:spacing w:after="20"/>
              <w:ind w:left="20"/>
              <w:jc w:val="both"/>
            </w:pPr>
            <w:r>
              <w:rPr>
                <w:rFonts w:ascii="Times New Roman"/>
                <w:b w:val="false"/>
                <w:i w:val="false"/>
                <w:color w:val="000000"/>
                <w:sz w:val="20"/>
              </w:rPr>
              <w:t xml:space="preserve">
94052000, 94053000, из 23090000, </w:t>
            </w:r>
          </w:p>
          <w:p>
            <w:pPr>
              <w:spacing w:after="20"/>
              <w:ind w:left="20"/>
              <w:jc w:val="both"/>
            </w:pPr>
            <w:r>
              <w:rPr>
                <w:rFonts w:ascii="Times New Roman"/>
                <w:b w:val="false"/>
                <w:i w:val="false"/>
                <w:color w:val="000000"/>
                <w:sz w:val="20"/>
              </w:rPr>
              <w:t xml:space="preserve">
из 27100000, из 32090000, </w:t>
            </w:r>
          </w:p>
          <w:p>
            <w:pPr>
              <w:spacing w:after="20"/>
              <w:ind w:left="20"/>
              <w:jc w:val="both"/>
            </w:pPr>
            <w:r>
              <w:rPr>
                <w:rFonts w:ascii="Times New Roman"/>
                <w:b w:val="false"/>
                <w:i w:val="false"/>
                <w:color w:val="000000"/>
                <w:sz w:val="20"/>
              </w:rPr>
              <w:t xml:space="preserve">
из 34010000, из 34020000, </w:t>
            </w:r>
          </w:p>
          <w:p>
            <w:pPr>
              <w:spacing w:after="20"/>
              <w:ind w:left="20"/>
              <w:jc w:val="both"/>
            </w:pPr>
            <w:r>
              <w:rPr>
                <w:rFonts w:ascii="Times New Roman"/>
                <w:b w:val="false"/>
                <w:i w:val="false"/>
                <w:color w:val="000000"/>
                <w:sz w:val="20"/>
              </w:rPr>
              <w:t>
из 34030000, из 34030000,</w:t>
            </w:r>
          </w:p>
          <w:p>
            <w:pPr>
              <w:spacing w:after="20"/>
              <w:ind w:left="20"/>
              <w:jc w:val="both"/>
            </w:pPr>
            <w:r>
              <w:rPr>
                <w:rFonts w:ascii="Times New Roman"/>
                <w:b w:val="false"/>
                <w:i w:val="false"/>
                <w:color w:val="000000"/>
                <w:sz w:val="20"/>
              </w:rPr>
              <w:t>
из 34070000, из 38249070,</w:t>
            </w:r>
          </w:p>
          <w:p>
            <w:pPr>
              <w:spacing w:after="20"/>
              <w:ind w:left="20"/>
              <w:jc w:val="both"/>
            </w:pPr>
            <w:r>
              <w:rPr>
                <w:rFonts w:ascii="Times New Roman"/>
                <w:b w:val="false"/>
                <w:i w:val="false"/>
                <w:color w:val="000000"/>
                <w:sz w:val="20"/>
              </w:rPr>
              <w:t xml:space="preserve">
из 3926909808, из 40161000, </w:t>
            </w:r>
          </w:p>
          <w:p>
            <w:pPr>
              <w:spacing w:after="20"/>
              <w:ind w:left="20"/>
              <w:jc w:val="both"/>
            </w:pPr>
            <w:r>
              <w:rPr>
                <w:rFonts w:ascii="Times New Roman"/>
                <w:b w:val="false"/>
                <w:i w:val="false"/>
                <w:color w:val="000000"/>
                <w:sz w:val="20"/>
              </w:rPr>
              <w:t xml:space="preserve">
из 40170090, из 57020000, </w:t>
            </w:r>
          </w:p>
          <w:p>
            <w:pPr>
              <w:spacing w:after="20"/>
              <w:ind w:left="20"/>
              <w:jc w:val="both"/>
            </w:pPr>
            <w:r>
              <w:rPr>
                <w:rFonts w:ascii="Times New Roman"/>
                <w:b w:val="false"/>
                <w:i w:val="false"/>
                <w:color w:val="000000"/>
                <w:sz w:val="20"/>
              </w:rPr>
              <w:t xml:space="preserve">
из 57030000, из 61010000, </w:t>
            </w:r>
          </w:p>
          <w:p>
            <w:pPr>
              <w:spacing w:after="20"/>
              <w:ind w:left="20"/>
              <w:jc w:val="both"/>
            </w:pPr>
            <w:r>
              <w:rPr>
                <w:rFonts w:ascii="Times New Roman"/>
                <w:b w:val="false"/>
                <w:i w:val="false"/>
                <w:color w:val="000000"/>
                <w:sz w:val="20"/>
              </w:rPr>
              <w:t xml:space="preserve">
из 61020000, из 61030000, </w:t>
            </w:r>
          </w:p>
          <w:p>
            <w:pPr>
              <w:spacing w:after="20"/>
              <w:ind w:left="20"/>
              <w:jc w:val="both"/>
            </w:pPr>
            <w:r>
              <w:rPr>
                <w:rFonts w:ascii="Times New Roman"/>
                <w:b w:val="false"/>
                <w:i w:val="false"/>
                <w:color w:val="000000"/>
                <w:sz w:val="20"/>
              </w:rPr>
              <w:t xml:space="preserve">
из 61040000, из 61050000, </w:t>
            </w:r>
          </w:p>
          <w:p>
            <w:pPr>
              <w:spacing w:after="20"/>
              <w:ind w:left="20"/>
              <w:jc w:val="both"/>
            </w:pPr>
            <w:r>
              <w:rPr>
                <w:rFonts w:ascii="Times New Roman"/>
                <w:b w:val="false"/>
                <w:i w:val="false"/>
                <w:color w:val="000000"/>
                <w:sz w:val="20"/>
              </w:rPr>
              <w:t xml:space="preserve">
из 61060000, из 61070000, </w:t>
            </w:r>
          </w:p>
          <w:p>
            <w:pPr>
              <w:spacing w:after="20"/>
              <w:ind w:left="20"/>
              <w:jc w:val="both"/>
            </w:pPr>
            <w:r>
              <w:rPr>
                <w:rFonts w:ascii="Times New Roman"/>
                <w:b w:val="false"/>
                <w:i w:val="false"/>
                <w:color w:val="000000"/>
                <w:sz w:val="20"/>
              </w:rPr>
              <w:t>
из 61080000, из 61090000,</w:t>
            </w:r>
          </w:p>
          <w:p>
            <w:pPr>
              <w:spacing w:after="20"/>
              <w:ind w:left="20"/>
              <w:jc w:val="both"/>
            </w:pPr>
            <w:r>
              <w:rPr>
                <w:rFonts w:ascii="Times New Roman"/>
                <w:b w:val="false"/>
                <w:i w:val="false"/>
                <w:color w:val="000000"/>
                <w:sz w:val="20"/>
              </w:rPr>
              <w:t>
из 61100000, из 61120000,</w:t>
            </w:r>
          </w:p>
          <w:p>
            <w:pPr>
              <w:spacing w:after="20"/>
              <w:ind w:left="20"/>
              <w:jc w:val="both"/>
            </w:pPr>
            <w:r>
              <w:rPr>
                <w:rFonts w:ascii="Times New Roman"/>
                <w:b w:val="false"/>
                <w:i w:val="false"/>
                <w:color w:val="000000"/>
                <w:sz w:val="20"/>
              </w:rPr>
              <w:t>
из 61150000, из 62070000,</w:t>
            </w:r>
          </w:p>
          <w:p>
            <w:pPr>
              <w:spacing w:after="20"/>
              <w:ind w:left="20"/>
              <w:jc w:val="both"/>
            </w:pPr>
            <w:r>
              <w:rPr>
                <w:rFonts w:ascii="Times New Roman"/>
                <w:b w:val="false"/>
                <w:i w:val="false"/>
                <w:color w:val="000000"/>
                <w:sz w:val="20"/>
              </w:rPr>
              <w:t>
из 62080000, из 62090000,</w:t>
            </w:r>
          </w:p>
          <w:p>
            <w:pPr>
              <w:spacing w:after="20"/>
              <w:ind w:left="20"/>
              <w:jc w:val="both"/>
            </w:pPr>
            <w:r>
              <w:rPr>
                <w:rFonts w:ascii="Times New Roman"/>
                <w:b w:val="false"/>
                <w:i w:val="false"/>
                <w:color w:val="000000"/>
                <w:sz w:val="20"/>
              </w:rPr>
              <w:t xml:space="preserve">
из 64030000, из 64050000, </w:t>
            </w:r>
          </w:p>
          <w:p>
            <w:pPr>
              <w:spacing w:after="20"/>
              <w:ind w:left="20"/>
              <w:jc w:val="both"/>
            </w:pPr>
            <w:r>
              <w:rPr>
                <w:rFonts w:ascii="Times New Roman"/>
                <w:b w:val="false"/>
                <w:i w:val="false"/>
                <w:color w:val="000000"/>
                <w:sz w:val="20"/>
              </w:rPr>
              <w:t xml:space="preserve">
из 65061000, из 69110000, </w:t>
            </w:r>
          </w:p>
          <w:p>
            <w:pPr>
              <w:spacing w:after="20"/>
              <w:ind w:left="20"/>
              <w:jc w:val="both"/>
            </w:pPr>
            <w:r>
              <w:rPr>
                <w:rFonts w:ascii="Times New Roman"/>
                <w:b w:val="false"/>
                <w:i w:val="false"/>
                <w:color w:val="000000"/>
                <w:sz w:val="20"/>
              </w:rPr>
              <w:t xml:space="preserve">
из 69120000, из 70130000, </w:t>
            </w:r>
          </w:p>
          <w:p>
            <w:pPr>
              <w:spacing w:after="20"/>
              <w:ind w:left="20"/>
              <w:jc w:val="both"/>
            </w:pPr>
            <w:r>
              <w:rPr>
                <w:rFonts w:ascii="Times New Roman"/>
                <w:b w:val="false"/>
                <w:i w:val="false"/>
                <w:color w:val="000000"/>
                <w:sz w:val="20"/>
              </w:rPr>
              <w:t xml:space="preserve">
из 73218100, из 84130000, </w:t>
            </w:r>
          </w:p>
          <w:p>
            <w:pPr>
              <w:spacing w:after="20"/>
              <w:ind w:left="20"/>
              <w:jc w:val="both"/>
            </w:pPr>
            <w:r>
              <w:rPr>
                <w:rFonts w:ascii="Times New Roman"/>
                <w:b w:val="false"/>
                <w:i w:val="false"/>
                <w:color w:val="000000"/>
                <w:sz w:val="20"/>
              </w:rPr>
              <w:t>
из 84191100, из 84500000,</w:t>
            </w:r>
          </w:p>
          <w:p>
            <w:pPr>
              <w:spacing w:after="20"/>
              <w:ind w:left="20"/>
              <w:jc w:val="both"/>
            </w:pPr>
            <w:r>
              <w:rPr>
                <w:rFonts w:ascii="Times New Roman"/>
                <w:b w:val="false"/>
                <w:i w:val="false"/>
                <w:color w:val="000000"/>
                <w:sz w:val="20"/>
              </w:rPr>
              <w:t>
из 85044000, из 85150000,</w:t>
            </w:r>
          </w:p>
          <w:p>
            <w:pPr>
              <w:spacing w:after="20"/>
              <w:ind w:left="20"/>
              <w:jc w:val="both"/>
            </w:pPr>
            <w:r>
              <w:rPr>
                <w:rFonts w:ascii="Times New Roman"/>
                <w:b w:val="false"/>
                <w:i w:val="false"/>
                <w:color w:val="000000"/>
                <w:sz w:val="20"/>
              </w:rPr>
              <w:t xml:space="preserve">
из 85180000, из 85440000, </w:t>
            </w:r>
          </w:p>
          <w:p>
            <w:pPr>
              <w:spacing w:after="20"/>
              <w:ind w:left="20"/>
              <w:jc w:val="both"/>
            </w:pPr>
            <w:r>
              <w:rPr>
                <w:rFonts w:ascii="Times New Roman"/>
                <w:b w:val="false"/>
                <w:i w:val="false"/>
                <w:color w:val="000000"/>
                <w:sz w:val="20"/>
              </w:rPr>
              <w:t>
из 94010000, из 94030000,</w:t>
            </w:r>
          </w:p>
          <w:p>
            <w:pPr>
              <w:spacing w:after="20"/>
              <w:ind w:left="20"/>
              <w:jc w:val="both"/>
            </w:pPr>
            <w:r>
              <w:rPr>
                <w:rFonts w:ascii="Times New Roman"/>
                <w:b w:val="false"/>
                <w:i w:val="false"/>
                <w:color w:val="000000"/>
                <w:sz w:val="20"/>
              </w:rPr>
              <w:t xml:space="preserve">
из 94051000, из 94053000, </w:t>
            </w:r>
          </w:p>
          <w:p>
            <w:pPr>
              <w:spacing w:after="20"/>
              <w:ind w:left="20"/>
              <w:jc w:val="both"/>
            </w:pPr>
            <w:r>
              <w:rPr>
                <w:rFonts w:ascii="Times New Roman"/>
                <w:b w:val="false"/>
                <w:i w:val="false"/>
                <w:color w:val="000000"/>
                <w:sz w:val="20"/>
              </w:rPr>
              <w:t xml:space="preserve">
из 95030000, из 95040000, </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Александр Васильевич, заместители руководителя - Громак Анатолий Владимирович, Колесникова Людмила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2566167/(495) 2566105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vniinmash@gost.ru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игрушки, инструмент ручной электромеханический со встроенным электродвигателем, конструктивно сходные с оружием изделия,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средства индивидуальной защиты, средства обеспечения пожарной безопасности, товары для детей.</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84146000, 84213900, 8421392009, </w:t>
            </w:r>
          </w:p>
          <w:p>
            <w:pPr>
              <w:spacing w:after="20"/>
              <w:ind w:left="20"/>
              <w:jc w:val="both"/>
            </w:pPr>
            <w:r>
              <w:rPr>
                <w:rFonts w:ascii="Times New Roman"/>
                <w:b w:val="false"/>
                <w:i w:val="false"/>
                <w:color w:val="000000"/>
                <w:sz w:val="20"/>
              </w:rPr>
              <w:t>
84240000, 84241000, 84321010,</w:t>
            </w:r>
          </w:p>
          <w:p>
            <w:pPr>
              <w:spacing w:after="20"/>
              <w:ind w:left="20"/>
              <w:jc w:val="both"/>
            </w:pPr>
            <w:r>
              <w:rPr>
                <w:rFonts w:ascii="Times New Roman"/>
                <w:b w:val="false"/>
                <w:i w:val="false"/>
                <w:color w:val="000000"/>
                <w:sz w:val="20"/>
              </w:rPr>
              <w:t xml:space="preserve">
84321090, 84322100, 84322930, </w:t>
            </w:r>
          </w:p>
          <w:p>
            <w:pPr>
              <w:spacing w:after="20"/>
              <w:ind w:left="20"/>
              <w:jc w:val="both"/>
            </w:pPr>
            <w:r>
              <w:rPr>
                <w:rFonts w:ascii="Times New Roman"/>
                <w:b w:val="false"/>
                <w:i w:val="false"/>
                <w:color w:val="000000"/>
                <w:sz w:val="20"/>
              </w:rPr>
              <w:t xml:space="preserve">
84322950, 84322990, 84328000, </w:t>
            </w:r>
          </w:p>
          <w:p>
            <w:pPr>
              <w:spacing w:after="20"/>
              <w:ind w:left="20"/>
              <w:jc w:val="both"/>
            </w:pPr>
            <w:r>
              <w:rPr>
                <w:rFonts w:ascii="Times New Roman"/>
                <w:b w:val="false"/>
                <w:i w:val="false"/>
                <w:color w:val="000000"/>
                <w:sz w:val="20"/>
              </w:rPr>
              <w:t xml:space="preserve">
84335100, 84335200, 84335310, </w:t>
            </w:r>
          </w:p>
          <w:p>
            <w:pPr>
              <w:spacing w:after="20"/>
              <w:ind w:left="20"/>
              <w:jc w:val="both"/>
            </w:pPr>
            <w:r>
              <w:rPr>
                <w:rFonts w:ascii="Times New Roman"/>
                <w:b w:val="false"/>
                <w:i w:val="false"/>
                <w:color w:val="000000"/>
                <w:sz w:val="20"/>
              </w:rPr>
              <w:t>
84335330, 84335900, 84336000,</w:t>
            </w:r>
          </w:p>
          <w:p>
            <w:pPr>
              <w:spacing w:after="20"/>
              <w:ind w:left="20"/>
              <w:jc w:val="both"/>
            </w:pPr>
            <w:r>
              <w:rPr>
                <w:rFonts w:ascii="Times New Roman"/>
                <w:b w:val="false"/>
                <w:i w:val="false"/>
                <w:color w:val="000000"/>
                <w:sz w:val="20"/>
              </w:rPr>
              <w:t>
84361000, 84471100, 84471200,</w:t>
            </w:r>
          </w:p>
          <w:p>
            <w:pPr>
              <w:spacing w:after="20"/>
              <w:ind w:left="20"/>
              <w:jc w:val="both"/>
            </w:pPr>
            <w:r>
              <w:rPr>
                <w:rFonts w:ascii="Times New Roman"/>
                <w:b w:val="false"/>
                <w:i w:val="false"/>
                <w:color w:val="000000"/>
                <w:sz w:val="20"/>
              </w:rPr>
              <w:t>
84472000, 84521000, 84651000,</w:t>
            </w:r>
          </w:p>
          <w:p>
            <w:pPr>
              <w:spacing w:after="20"/>
              <w:ind w:left="20"/>
              <w:jc w:val="both"/>
            </w:pPr>
            <w:r>
              <w:rPr>
                <w:rFonts w:ascii="Times New Roman"/>
                <w:b w:val="false"/>
                <w:i w:val="false"/>
                <w:color w:val="000000"/>
                <w:sz w:val="20"/>
              </w:rPr>
              <w:t>
84659100, 84659200, 84659900,</w:t>
            </w:r>
          </w:p>
          <w:p>
            <w:pPr>
              <w:spacing w:after="20"/>
              <w:ind w:left="20"/>
              <w:jc w:val="both"/>
            </w:pPr>
            <w:r>
              <w:rPr>
                <w:rFonts w:ascii="Times New Roman"/>
                <w:b w:val="false"/>
                <w:i w:val="false"/>
                <w:color w:val="000000"/>
                <w:sz w:val="20"/>
              </w:rPr>
              <w:t>
84672100, 84672200, 84672900,</w:t>
            </w:r>
          </w:p>
          <w:p>
            <w:pPr>
              <w:spacing w:after="20"/>
              <w:ind w:left="20"/>
              <w:jc w:val="both"/>
            </w:pPr>
            <w:r>
              <w:rPr>
                <w:rFonts w:ascii="Times New Roman"/>
                <w:b w:val="false"/>
                <w:i w:val="false"/>
                <w:color w:val="000000"/>
                <w:sz w:val="20"/>
              </w:rPr>
              <w:t xml:space="preserve">
85022020, 85022040, 8507109209, </w:t>
            </w:r>
          </w:p>
          <w:p>
            <w:pPr>
              <w:spacing w:after="20"/>
              <w:ind w:left="20"/>
              <w:jc w:val="both"/>
            </w:pPr>
            <w:r>
              <w:rPr>
                <w:rFonts w:ascii="Times New Roman"/>
                <w:b w:val="false"/>
                <w:i w:val="false"/>
                <w:color w:val="000000"/>
                <w:sz w:val="20"/>
              </w:rPr>
              <w:t xml:space="preserve">
85072041, 85072049, 85072092, </w:t>
            </w:r>
          </w:p>
          <w:p>
            <w:pPr>
              <w:spacing w:after="20"/>
              <w:ind w:left="20"/>
              <w:jc w:val="both"/>
            </w:pPr>
            <w:r>
              <w:rPr>
                <w:rFonts w:ascii="Times New Roman"/>
                <w:b w:val="false"/>
                <w:i w:val="false"/>
                <w:color w:val="000000"/>
                <w:sz w:val="20"/>
              </w:rPr>
              <w:t>
85072098, 85094000, 85098000,</w:t>
            </w:r>
          </w:p>
          <w:p>
            <w:pPr>
              <w:spacing w:after="20"/>
              <w:ind w:left="20"/>
              <w:jc w:val="both"/>
            </w:pPr>
            <w:r>
              <w:rPr>
                <w:rFonts w:ascii="Times New Roman"/>
                <w:b w:val="false"/>
                <w:i w:val="false"/>
                <w:color w:val="000000"/>
                <w:sz w:val="20"/>
              </w:rPr>
              <w:t xml:space="preserve">
85153913, 85153918, 85153990, </w:t>
            </w:r>
          </w:p>
          <w:p>
            <w:pPr>
              <w:spacing w:after="20"/>
              <w:ind w:left="20"/>
              <w:jc w:val="both"/>
            </w:pPr>
            <w:r>
              <w:rPr>
                <w:rFonts w:ascii="Times New Roman"/>
                <w:b w:val="false"/>
                <w:i w:val="false"/>
                <w:color w:val="000000"/>
                <w:sz w:val="20"/>
              </w:rPr>
              <w:t>
87013090, 87019000</w:t>
            </w:r>
          </w:p>
          <w:p>
            <w:pPr>
              <w:spacing w:after="20"/>
              <w:ind w:left="20"/>
              <w:jc w:val="both"/>
            </w:pPr>
            <w:r>
              <w:rPr>
                <w:rFonts w:ascii="Times New Roman"/>
                <w:b w:val="false"/>
                <w:i w:val="false"/>
                <w:color w:val="000000"/>
                <w:sz w:val="20"/>
              </w:rPr>
              <w:t xml:space="preserve">
(кроме 87019050 и 87019011), </w:t>
            </w:r>
          </w:p>
          <w:p>
            <w:pPr>
              <w:spacing w:after="20"/>
              <w:ind w:left="20"/>
              <w:jc w:val="both"/>
            </w:pPr>
            <w:r>
              <w:rPr>
                <w:rFonts w:ascii="Times New Roman"/>
                <w:b w:val="false"/>
                <w:i w:val="false"/>
                <w:color w:val="000000"/>
                <w:sz w:val="20"/>
              </w:rPr>
              <w:t>
87060000, 87120000, 87150010,</w:t>
            </w:r>
          </w:p>
          <w:p>
            <w:pPr>
              <w:spacing w:after="20"/>
              <w:ind w:left="20"/>
              <w:jc w:val="both"/>
            </w:pPr>
            <w:r>
              <w:rPr>
                <w:rFonts w:ascii="Times New Roman"/>
                <w:b w:val="false"/>
                <w:i w:val="false"/>
                <w:color w:val="000000"/>
                <w:sz w:val="20"/>
              </w:rPr>
              <w:t xml:space="preserve">
87162000, 90200000, из 34070000, </w:t>
            </w:r>
          </w:p>
          <w:p>
            <w:pPr>
              <w:spacing w:after="20"/>
              <w:ind w:left="20"/>
              <w:jc w:val="both"/>
            </w:pPr>
            <w:r>
              <w:rPr>
                <w:rFonts w:ascii="Times New Roman"/>
                <w:b w:val="false"/>
                <w:i w:val="false"/>
                <w:color w:val="000000"/>
                <w:sz w:val="20"/>
              </w:rPr>
              <w:t>
из 59090000, из 65061000,</w:t>
            </w:r>
          </w:p>
          <w:p>
            <w:pPr>
              <w:spacing w:after="20"/>
              <w:ind w:left="20"/>
              <w:jc w:val="both"/>
            </w:pPr>
            <w:r>
              <w:rPr>
                <w:rFonts w:ascii="Times New Roman"/>
                <w:b w:val="false"/>
                <w:i w:val="false"/>
                <w:color w:val="000000"/>
                <w:sz w:val="20"/>
              </w:rPr>
              <w:t xml:space="preserve">
из 84130000, из 84240000, </w:t>
            </w:r>
          </w:p>
          <w:p>
            <w:pPr>
              <w:spacing w:after="20"/>
              <w:ind w:left="20"/>
              <w:jc w:val="both"/>
            </w:pPr>
            <w:r>
              <w:rPr>
                <w:rFonts w:ascii="Times New Roman"/>
                <w:b w:val="false"/>
                <w:i w:val="false"/>
                <w:color w:val="000000"/>
                <w:sz w:val="20"/>
              </w:rPr>
              <w:t>
из  84810000, из 87163900,</w:t>
            </w:r>
          </w:p>
          <w:p>
            <w:pPr>
              <w:spacing w:after="20"/>
              <w:ind w:left="20"/>
              <w:jc w:val="both"/>
            </w:pPr>
            <w:r>
              <w:rPr>
                <w:rFonts w:ascii="Times New Roman"/>
                <w:b w:val="false"/>
                <w:i w:val="false"/>
                <w:color w:val="000000"/>
                <w:sz w:val="20"/>
              </w:rPr>
              <w:t xml:space="preserve">
из 95030000, из 95040000, </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Пальчиков Александр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2565403/(495) 2596633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apalchik@gost.ru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машины и приборы для механизации кухонных работ, приборы микроклимата и мягкой теплоты, приборы санитарно-гигиенические, средства вычислительной техники,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84031090, 84713000, 84714100,</w:t>
            </w:r>
          </w:p>
          <w:p>
            <w:pPr>
              <w:spacing w:after="20"/>
              <w:ind w:left="20"/>
              <w:jc w:val="both"/>
            </w:pPr>
            <w:r>
              <w:rPr>
                <w:rFonts w:ascii="Times New Roman"/>
                <w:b w:val="false"/>
                <w:i w:val="false"/>
                <w:color w:val="000000"/>
                <w:sz w:val="20"/>
              </w:rPr>
              <w:t xml:space="preserve">
84714900, 84715000, 84716000, </w:t>
            </w:r>
          </w:p>
          <w:p>
            <w:pPr>
              <w:spacing w:after="20"/>
              <w:ind w:left="20"/>
              <w:jc w:val="both"/>
            </w:pPr>
            <w:r>
              <w:rPr>
                <w:rFonts w:ascii="Times New Roman"/>
                <w:b w:val="false"/>
                <w:i w:val="false"/>
                <w:color w:val="000000"/>
                <w:sz w:val="20"/>
              </w:rPr>
              <w:t xml:space="preserve">
85044030, 85094000, 85098000, </w:t>
            </w:r>
          </w:p>
          <w:p>
            <w:pPr>
              <w:spacing w:after="20"/>
              <w:ind w:left="20"/>
              <w:jc w:val="both"/>
            </w:pPr>
            <w:r>
              <w:rPr>
                <w:rFonts w:ascii="Times New Roman"/>
                <w:b w:val="false"/>
                <w:i w:val="false"/>
                <w:color w:val="000000"/>
                <w:sz w:val="20"/>
              </w:rPr>
              <w:t xml:space="preserve">
85161000, 85161011, 85162100, </w:t>
            </w:r>
          </w:p>
          <w:p>
            <w:pPr>
              <w:spacing w:after="20"/>
              <w:ind w:left="20"/>
              <w:jc w:val="both"/>
            </w:pPr>
            <w:r>
              <w:rPr>
                <w:rFonts w:ascii="Times New Roman"/>
                <w:b w:val="false"/>
                <w:i w:val="false"/>
                <w:color w:val="000000"/>
                <w:sz w:val="20"/>
              </w:rPr>
              <w:t xml:space="preserve">
85162900, 85285100, 85286100, </w:t>
            </w:r>
          </w:p>
          <w:p>
            <w:pPr>
              <w:spacing w:after="20"/>
              <w:ind w:left="20"/>
              <w:jc w:val="both"/>
            </w:pPr>
            <w:r>
              <w:rPr>
                <w:rFonts w:ascii="Times New Roman"/>
                <w:b w:val="false"/>
                <w:i w:val="false"/>
                <w:color w:val="000000"/>
                <w:sz w:val="20"/>
              </w:rPr>
              <w:t xml:space="preserve">
из 73218100, из 84191100, </w:t>
            </w:r>
          </w:p>
          <w:p>
            <w:pPr>
              <w:spacing w:after="20"/>
              <w:ind w:left="20"/>
              <w:jc w:val="both"/>
            </w:pPr>
            <w:r>
              <w:rPr>
                <w:rFonts w:ascii="Times New Roman"/>
                <w:b w:val="false"/>
                <w:i w:val="false"/>
                <w:color w:val="000000"/>
                <w:sz w:val="20"/>
              </w:rPr>
              <w:t>
из 85180000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Евгений Антонович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2566433/(495) 2566433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306@gost.ru, astra@gost.ru, abubnov@gost.ru, etitov@gost.ru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игрушки, конструктивно сходные с оружием изделия, материалы для разметки и строительства автомобильных дорог, прочие электробытовые приборы, сельскохозяйственная техника,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84031090, 84341000, 8443321009,</w:t>
            </w:r>
          </w:p>
          <w:p>
            <w:pPr>
              <w:spacing w:after="20"/>
              <w:ind w:left="20"/>
              <w:jc w:val="both"/>
            </w:pPr>
            <w:r>
              <w:rPr>
                <w:rFonts w:ascii="Times New Roman"/>
                <w:b w:val="false"/>
                <w:i w:val="false"/>
                <w:color w:val="000000"/>
                <w:sz w:val="20"/>
              </w:rPr>
              <w:t>
84713000, 84714100, 84714900,</w:t>
            </w:r>
          </w:p>
          <w:p>
            <w:pPr>
              <w:spacing w:after="20"/>
              <w:ind w:left="20"/>
              <w:jc w:val="both"/>
            </w:pPr>
            <w:r>
              <w:rPr>
                <w:rFonts w:ascii="Times New Roman"/>
                <w:b w:val="false"/>
                <w:i w:val="false"/>
                <w:color w:val="000000"/>
                <w:sz w:val="20"/>
              </w:rPr>
              <w:t xml:space="preserve">
84715000, 84716000, 85044030, </w:t>
            </w:r>
          </w:p>
          <w:p>
            <w:pPr>
              <w:spacing w:after="20"/>
              <w:ind w:left="20"/>
              <w:jc w:val="both"/>
            </w:pPr>
            <w:r>
              <w:rPr>
                <w:rFonts w:ascii="Times New Roman"/>
                <w:b w:val="false"/>
                <w:i w:val="false"/>
                <w:color w:val="000000"/>
                <w:sz w:val="20"/>
              </w:rPr>
              <w:t xml:space="preserve">
85166000, 85182100, 85182200, </w:t>
            </w:r>
          </w:p>
          <w:p>
            <w:pPr>
              <w:spacing w:after="20"/>
              <w:ind w:left="20"/>
              <w:jc w:val="both"/>
            </w:pPr>
            <w:r>
              <w:rPr>
                <w:rFonts w:ascii="Times New Roman"/>
                <w:b w:val="false"/>
                <w:i w:val="false"/>
                <w:color w:val="000000"/>
                <w:sz w:val="20"/>
              </w:rPr>
              <w:t xml:space="preserve">
85184000, 85210000, 85271391, </w:t>
            </w:r>
          </w:p>
          <w:p>
            <w:pPr>
              <w:spacing w:after="20"/>
              <w:ind w:left="20"/>
              <w:jc w:val="both"/>
            </w:pPr>
            <w:r>
              <w:rPr>
                <w:rFonts w:ascii="Times New Roman"/>
                <w:b w:val="false"/>
                <w:i w:val="false"/>
                <w:color w:val="000000"/>
                <w:sz w:val="20"/>
              </w:rPr>
              <w:t xml:space="preserve">
85271900, 85272120, 85272152, </w:t>
            </w:r>
          </w:p>
          <w:p>
            <w:pPr>
              <w:spacing w:after="20"/>
              <w:ind w:left="20"/>
              <w:jc w:val="both"/>
            </w:pPr>
            <w:r>
              <w:rPr>
                <w:rFonts w:ascii="Times New Roman"/>
                <w:b w:val="false"/>
                <w:i w:val="false"/>
                <w:color w:val="000000"/>
                <w:sz w:val="20"/>
              </w:rPr>
              <w:t xml:space="preserve">
85272159, 85272170, 85272192, </w:t>
            </w:r>
          </w:p>
          <w:p>
            <w:pPr>
              <w:spacing w:after="20"/>
              <w:ind w:left="20"/>
              <w:jc w:val="both"/>
            </w:pPr>
            <w:r>
              <w:rPr>
                <w:rFonts w:ascii="Times New Roman"/>
                <w:b w:val="false"/>
                <w:i w:val="false"/>
                <w:color w:val="000000"/>
                <w:sz w:val="20"/>
              </w:rPr>
              <w:t xml:space="preserve">
85285100, 85286100, 85286900, </w:t>
            </w:r>
          </w:p>
          <w:p>
            <w:pPr>
              <w:spacing w:after="20"/>
              <w:ind w:left="20"/>
              <w:jc w:val="both"/>
            </w:pPr>
            <w:r>
              <w:rPr>
                <w:rFonts w:ascii="Times New Roman"/>
                <w:b w:val="false"/>
                <w:i w:val="false"/>
                <w:color w:val="000000"/>
                <w:sz w:val="20"/>
              </w:rPr>
              <w:t xml:space="preserve">
85287100, 85287200, 90049000, </w:t>
            </w:r>
          </w:p>
          <w:p>
            <w:pPr>
              <w:spacing w:after="20"/>
              <w:ind w:left="20"/>
              <w:jc w:val="both"/>
            </w:pPr>
            <w:r>
              <w:rPr>
                <w:rFonts w:ascii="Times New Roman"/>
                <w:b w:val="false"/>
                <w:i w:val="false"/>
                <w:color w:val="000000"/>
                <w:sz w:val="20"/>
              </w:rPr>
              <w:t xml:space="preserve">
91031000, 91051100, 91052100, </w:t>
            </w:r>
          </w:p>
          <w:p>
            <w:pPr>
              <w:spacing w:after="20"/>
              <w:ind w:left="20"/>
              <w:jc w:val="both"/>
            </w:pPr>
            <w:r>
              <w:rPr>
                <w:rFonts w:ascii="Times New Roman"/>
                <w:b w:val="false"/>
                <w:i w:val="false"/>
                <w:color w:val="000000"/>
                <w:sz w:val="20"/>
              </w:rPr>
              <w:t>
91059100, из 25050000, из 25171000,</w:t>
            </w:r>
          </w:p>
          <w:p>
            <w:pPr>
              <w:spacing w:after="20"/>
              <w:ind w:left="20"/>
              <w:jc w:val="both"/>
            </w:pPr>
            <w:r>
              <w:rPr>
                <w:rFonts w:ascii="Times New Roman"/>
                <w:b w:val="false"/>
                <w:i w:val="false"/>
                <w:color w:val="000000"/>
                <w:sz w:val="20"/>
              </w:rPr>
              <w:t xml:space="preserve">
из 34070000, из 73218100, </w:t>
            </w:r>
          </w:p>
          <w:p>
            <w:pPr>
              <w:spacing w:after="20"/>
              <w:ind w:left="20"/>
              <w:jc w:val="both"/>
            </w:pPr>
            <w:r>
              <w:rPr>
                <w:rFonts w:ascii="Times New Roman"/>
                <w:b w:val="false"/>
                <w:i w:val="false"/>
                <w:color w:val="000000"/>
                <w:sz w:val="20"/>
              </w:rPr>
              <w:t xml:space="preserve">
из 84191100, из 85044000, </w:t>
            </w:r>
          </w:p>
          <w:p>
            <w:pPr>
              <w:spacing w:after="20"/>
              <w:ind w:left="20"/>
              <w:jc w:val="both"/>
            </w:pPr>
            <w:r>
              <w:rPr>
                <w:rFonts w:ascii="Times New Roman"/>
                <w:b w:val="false"/>
                <w:i w:val="false"/>
                <w:color w:val="000000"/>
                <w:sz w:val="20"/>
              </w:rPr>
              <w:t xml:space="preserve">
из 85150000, из 85180000, </w:t>
            </w:r>
          </w:p>
          <w:p>
            <w:pPr>
              <w:spacing w:after="20"/>
              <w:ind w:left="20"/>
              <w:jc w:val="both"/>
            </w:pPr>
            <w:r>
              <w:rPr>
                <w:rFonts w:ascii="Times New Roman"/>
                <w:b w:val="false"/>
                <w:i w:val="false"/>
                <w:color w:val="000000"/>
                <w:sz w:val="20"/>
              </w:rPr>
              <w:t xml:space="preserve">
из 85311000, из 85371000, </w:t>
            </w:r>
          </w:p>
          <w:p>
            <w:pPr>
              <w:spacing w:after="20"/>
              <w:ind w:left="20"/>
              <w:jc w:val="both"/>
            </w:pPr>
            <w:r>
              <w:rPr>
                <w:rFonts w:ascii="Times New Roman"/>
                <w:b w:val="false"/>
                <w:i w:val="false"/>
                <w:color w:val="000000"/>
                <w:sz w:val="20"/>
              </w:rPr>
              <w:t>
из 95030000, из 95040000,</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Котляр Елена Вадимовна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 379546/не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Бардонов Василий Андреевич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 21536/(48438) 21536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lassert@balabanovo.ru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средства обеспечения пожарной безопасности.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94010000, из 94030000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Васин Анатолий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1687066/(4842) 591732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товары для детей,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63011000, 84031090, 8414510009, </w:t>
            </w:r>
          </w:p>
          <w:p>
            <w:pPr>
              <w:spacing w:after="20"/>
              <w:ind w:left="20"/>
              <w:jc w:val="both"/>
            </w:pPr>
            <w:r>
              <w:rPr>
                <w:rFonts w:ascii="Times New Roman"/>
                <w:b w:val="false"/>
                <w:i w:val="false"/>
                <w:color w:val="000000"/>
                <w:sz w:val="20"/>
              </w:rPr>
              <w:t xml:space="preserve">
84146000, 84181000, 84182100, </w:t>
            </w:r>
          </w:p>
          <w:p>
            <w:pPr>
              <w:spacing w:after="20"/>
              <w:ind w:left="20"/>
              <w:jc w:val="both"/>
            </w:pPr>
            <w:r>
              <w:rPr>
                <w:rFonts w:ascii="Times New Roman"/>
                <w:b w:val="false"/>
                <w:i w:val="false"/>
                <w:color w:val="000000"/>
                <w:sz w:val="20"/>
              </w:rPr>
              <w:t>
84182900, 84183000, 84184000,</w:t>
            </w:r>
          </w:p>
          <w:p>
            <w:pPr>
              <w:spacing w:after="20"/>
              <w:ind w:left="20"/>
              <w:jc w:val="both"/>
            </w:pPr>
            <w:r>
              <w:rPr>
                <w:rFonts w:ascii="Times New Roman"/>
                <w:b w:val="false"/>
                <w:i w:val="false"/>
                <w:color w:val="000000"/>
                <w:sz w:val="20"/>
              </w:rPr>
              <w:t>
84201090, 84211200, 8421392009,</w:t>
            </w:r>
          </w:p>
          <w:p>
            <w:pPr>
              <w:spacing w:after="20"/>
              <w:ind w:left="20"/>
              <w:jc w:val="both"/>
            </w:pPr>
            <w:r>
              <w:rPr>
                <w:rFonts w:ascii="Times New Roman"/>
                <w:b w:val="false"/>
                <w:i w:val="false"/>
                <w:color w:val="000000"/>
                <w:sz w:val="20"/>
              </w:rPr>
              <w:t>
84221100, 84241000, 8431970,</w:t>
            </w:r>
          </w:p>
          <w:p>
            <w:pPr>
              <w:spacing w:after="20"/>
              <w:ind w:left="20"/>
              <w:jc w:val="both"/>
            </w:pPr>
            <w:r>
              <w:rPr>
                <w:rFonts w:ascii="Times New Roman"/>
                <w:b w:val="false"/>
                <w:i w:val="false"/>
                <w:color w:val="000000"/>
                <w:sz w:val="20"/>
              </w:rPr>
              <w:t xml:space="preserve">
84320100, 84321010, 84321090, </w:t>
            </w:r>
          </w:p>
          <w:p>
            <w:pPr>
              <w:spacing w:after="20"/>
              <w:ind w:left="20"/>
              <w:jc w:val="both"/>
            </w:pPr>
            <w:r>
              <w:rPr>
                <w:rFonts w:ascii="Times New Roman"/>
                <w:b w:val="false"/>
                <w:i w:val="false"/>
                <w:color w:val="000000"/>
                <w:sz w:val="20"/>
              </w:rPr>
              <w:t>
84322100, 84322930, 84322950,</w:t>
            </w:r>
          </w:p>
          <w:p>
            <w:pPr>
              <w:spacing w:after="20"/>
              <w:ind w:left="20"/>
              <w:jc w:val="both"/>
            </w:pPr>
            <w:r>
              <w:rPr>
                <w:rFonts w:ascii="Times New Roman"/>
                <w:b w:val="false"/>
                <w:i w:val="false"/>
                <w:color w:val="000000"/>
                <w:sz w:val="20"/>
              </w:rPr>
              <w:t xml:space="preserve">
84322990, 84328000, 84330051, </w:t>
            </w:r>
          </w:p>
          <w:p>
            <w:pPr>
              <w:spacing w:after="20"/>
              <w:ind w:left="20"/>
              <w:jc w:val="both"/>
            </w:pPr>
            <w:r>
              <w:rPr>
                <w:rFonts w:ascii="Times New Roman"/>
                <w:b w:val="false"/>
                <w:i w:val="false"/>
                <w:color w:val="000000"/>
                <w:sz w:val="20"/>
              </w:rPr>
              <w:t>
84331159, 84331190, 84331951,</w:t>
            </w:r>
          </w:p>
          <w:p>
            <w:pPr>
              <w:spacing w:after="20"/>
              <w:ind w:left="20"/>
              <w:jc w:val="both"/>
            </w:pPr>
            <w:r>
              <w:rPr>
                <w:rFonts w:ascii="Times New Roman"/>
                <w:b w:val="false"/>
                <w:i w:val="false"/>
                <w:color w:val="000000"/>
                <w:sz w:val="20"/>
              </w:rPr>
              <w:t xml:space="preserve">
84331959, 84332051, 84332059, </w:t>
            </w:r>
          </w:p>
          <w:p>
            <w:pPr>
              <w:spacing w:after="20"/>
              <w:ind w:left="20"/>
              <w:jc w:val="both"/>
            </w:pPr>
            <w:r>
              <w:rPr>
                <w:rFonts w:ascii="Times New Roman"/>
                <w:b w:val="false"/>
                <w:i w:val="false"/>
                <w:color w:val="000000"/>
                <w:sz w:val="20"/>
              </w:rPr>
              <w:t xml:space="preserve">
84335310, 84335330, 84335900, </w:t>
            </w:r>
          </w:p>
          <w:p>
            <w:pPr>
              <w:spacing w:after="20"/>
              <w:ind w:left="20"/>
              <w:jc w:val="both"/>
            </w:pPr>
            <w:r>
              <w:rPr>
                <w:rFonts w:ascii="Times New Roman"/>
                <w:b w:val="false"/>
                <w:i w:val="false"/>
                <w:color w:val="000000"/>
                <w:sz w:val="20"/>
              </w:rPr>
              <w:t xml:space="preserve">
84336000, 8443321009, 84471100, </w:t>
            </w:r>
          </w:p>
          <w:p>
            <w:pPr>
              <w:spacing w:after="20"/>
              <w:ind w:left="20"/>
              <w:jc w:val="both"/>
            </w:pPr>
            <w:r>
              <w:rPr>
                <w:rFonts w:ascii="Times New Roman"/>
                <w:b w:val="false"/>
                <w:i w:val="false"/>
                <w:color w:val="000000"/>
                <w:sz w:val="20"/>
              </w:rPr>
              <w:t xml:space="preserve">
84471200, 84472000, 84512100, </w:t>
            </w:r>
          </w:p>
          <w:p>
            <w:pPr>
              <w:spacing w:after="20"/>
              <w:ind w:left="20"/>
              <w:jc w:val="both"/>
            </w:pPr>
            <w:r>
              <w:rPr>
                <w:rFonts w:ascii="Times New Roman"/>
                <w:b w:val="false"/>
                <w:i w:val="false"/>
                <w:color w:val="000000"/>
                <w:sz w:val="20"/>
              </w:rPr>
              <w:t xml:space="preserve">
84513010, 84521000, 84651000, </w:t>
            </w:r>
          </w:p>
          <w:p>
            <w:pPr>
              <w:spacing w:after="20"/>
              <w:ind w:left="20"/>
              <w:jc w:val="both"/>
            </w:pPr>
            <w:r>
              <w:rPr>
                <w:rFonts w:ascii="Times New Roman"/>
                <w:b w:val="false"/>
                <w:i w:val="false"/>
                <w:color w:val="000000"/>
                <w:sz w:val="20"/>
              </w:rPr>
              <w:t xml:space="preserve">
84659100, 84659200, 84659900, </w:t>
            </w:r>
          </w:p>
          <w:p>
            <w:pPr>
              <w:spacing w:after="20"/>
              <w:ind w:left="20"/>
              <w:jc w:val="both"/>
            </w:pPr>
            <w:r>
              <w:rPr>
                <w:rFonts w:ascii="Times New Roman"/>
                <w:b w:val="false"/>
                <w:i w:val="false"/>
                <w:color w:val="000000"/>
                <w:sz w:val="20"/>
              </w:rPr>
              <w:t>
84672100, 84672200, 84672900,</w:t>
            </w:r>
          </w:p>
          <w:p>
            <w:pPr>
              <w:spacing w:after="20"/>
              <w:ind w:left="20"/>
              <w:jc w:val="both"/>
            </w:pPr>
            <w:r>
              <w:rPr>
                <w:rFonts w:ascii="Times New Roman"/>
                <w:b w:val="false"/>
                <w:i w:val="false"/>
                <w:color w:val="000000"/>
                <w:sz w:val="20"/>
              </w:rPr>
              <w:t xml:space="preserve">
84713000, 84714100, 84714900, </w:t>
            </w:r>
          </w:p>
          <w:p>
            <w:pPr>
              <w:spacing w:after="20"/>
              <w:ind w:left="20"/>
              <w:jc w:val="both"/>
            </w:pPr>
            <w:r>
              <w:rPr>
                <w:rFonts w:ascii="Times New Roman"/>
                <w:b w:val="false"/>
                <w:i w:val="false"/>
                <w:color w:val="000000"/>
                <w:sz w:val="20"/>
              </w:rPr>
              <w:t xml:space="preserve">
84715000, 84716000, 8479899709, </w:t>
            </w:r>
          </w:p>
          <w:p>
            <w:pPr>
              <w:spacing w:after="20"/>
              <w:ind w:left="20"/>
              <w:jc w:val="both"/>
            </w:pPr>
            <w:r>
              <w:rPr>
                <w:rFonts w:ascii="Times New Roman"/>
                <w:b w:val="false"/>
                <w:i w:val="false"/>
                <w:color w:val="000000"/>
                <w:sz w:val="20"/>
              </w:rPr>
              <w:t xml:space="preserve">
85022020, 85022040, 8504403, </w:t>
            </w:r>
          </w:p>
          <w:p>
            <w:pPr>
              <w:spacing w:after="20"/>
              <w:ind w:left="20"/>
              <w:jc w:val="both"/>
            </w:pPr>
            <w:r>
              <w:rPr>
                <w:rFonts w:ascii="Times New Roman"/>
                <w:b w:val="false"/>
                <w:i w:val="false"/>
                <w:color w:val="000000"/>
                <w:sz w:val="20"/>
              </w:rPr>
              <w:t xml:space="preserve">
8504405509, 8507109209, 85072041, </w:t>
            </w:r>
          </w:p>
          <w:p>
            <w:pPr>
              <w:spacing w:after="20"/>
              <w:ind w:left="20"/>
              <w:jc w:val="both"/>
            </w:pPr>
            <w:r>
              <w:rPr>
                <w:rFonts w:ascii="Times New Roman"/>
                <w:b w:val="false"/>
                <w:i w:val="false"/>
                <w:color w:val="000000"/>
                <w:sz w:val="20"/>
              </w:rPr>
              <w:t xml:space="preserve">
85072049, 85072092, 85072098, </w:t>
            </w:r>
          </w:p>
          <w:p>
            <w:pPr>
              <w:spacing w:after="20"/>
              <w:ind w:left="20"/>
              <w:jc w:val="both"/>
            </w:pPr>
            <w:r>
              <w:rPr>
                <w:rFonts w:ascii="Times New Roman"/>
                <w:b w:val="false"/>
                <w:i w:val="false"/>
                <w:color w:val="000000"/>
                <w:sz w:val="20"/>
              </w:rPr>
              <w:t xml:space="preserve">
85073020, 85073081, 85073089, </w:t>
            </w:r>
          </w:p>
          <w:p>
            <w:pPr>
              <w:spacing w:after="20"/>
              <w:ind w:left="20"/>
              <w:jc w:val="both"/>
            </w:pPr>
            <w:r>
              <w:rPr>
                <w:rFonts w:ascii="Times New Roman"/>
                <w:b w:val="false"/>
                <w:i w:val="false"/>
                <w:color w:val="000000"/>
                <w:sz w:val="20"/>
              </w:rPr>
              <w:t xml:space="preserve">
85074000, 85078020, 85078080, </w:t>
            </w:r>
          </w:p>
          <w:p>
            <w:pPr>
              <w:spacing w:after="20"/>
              <w:ind w:left="20"/>
              <w:jc w:val="both"/>
            </w:pPr>
            <w:r>
              <w:rPr>
                <w:rFonts w:ascii="Times New Roman"/>
                <w:b w:val="false"/>
                <w:i w:val="false"/>
                <w:color w:val="000000"/>
                <w:sz w:val="20"/>
              </w:rPr>
              <w:t xml:space="preserve">
85080000, 85094000, 85098000, </w:t>
            </w:r>
          </w:p>
          <w:p>
            <w:pPr>
              <w:spacing w:after="20"/>
              <w:ind w:left="20"/>
              <w:jc w:val="both"/>
            </w:pPr>
            <w:r>
              <w:rPr>
                <w:rFonts w:ascii="Times New Roman"/>
                <w:b w:val="false"/>
                <w:i w:val="false"/>
                <w:color w:val="000000"/>
                <w:sz w:val="20"/>
              </w:rPr>
              <w:t xml:space="preserve">
85101000, 85102000, 85103000, </w:t>
            </w:r>
          </w:p>
          <w:p>
            <w:pPr>
              <w:spacing w:after="20"/>
              <w:ind w:left="20"/>
              <w:jc w:val="both"/>
            </w:pPr>
            <w:r>
              <w:rPr>
                <w:rFonts w:ascii="Times New Roman"/>
                <w:b w:val="false"/>
                <w:i w:val="false"/>
                <w:color w:val="000000"/>
                <w:sz w:val="20"/>
              </w:rPr>
              <w:t>
85153913, 85153918, 85153990,</w:t>
            </w:r>
          </w:p>
          <w:p>
            <w:pPr>
              <w:spacing w:after="20"/>
              <w:ind w:left="20"/>
              <w:jc w:val="both"/>
            </w:pPr>
            <w:r>
              <w:rPr>
                <w:rFonts w:ascii="Times New Roman"/>
                <w:b w:val="false"/>
                <w:i w:val="false"/>
                <w:color w:val="000000"/>
                <w:sz w:val="20"/>
              </w:rPr>
              <w:t>
85161000, 85161011, 85162100,</w:t>
            </w:r>
          </w:p>
          <w:p>
            <w:pPr>
              <w:spacing w:after="20"/>
              <w:ind w:left="20"/>
              <w:jc w:val="both"/>
            </w:pPr>
            <w:r>
              <w:rPr>
                <w:rFonts w:ascii="Times New Roman"/>
                <w:b w:val="false"/>
                <w:i w:val="false"/>
                <w:color w:val="000000"/>
                <w:sz w:val="20"/>
              </w:rPr>
              <w:t xml:space="preserve">
85162900, 85163100, 85163200, </w:t>
            </w:r>
          </w:p>
          <w:p>
            <w:pPr>
              <w:spacing w:after="20"/>
              <w:ind w:left="20"/>
              <w:jc w:val="both"/>
            </w:pPr>
            <w:r>
              <w:rPr>
                <w:rFonts w:ascii="Times New Roman"/>
                <w:b w:val="false"/>
                <w:i w:val="false"/>
                <w:color w:val="000000"/>
                <w:sz w:val="20"/>
              </w:rPr>
              <w:t xml:space="preserve">
85163300, 85164000, 85165000, </w:t>
            </w:r>
          </w:p>
          <w:p>
            <w:pPr>
              <w:spacing w:after="20"/>
              <w:ind w:left="20"/>
              <w:jc w:val="both"/>
            </w:pPr>
            <w:r>
              <w:rPr>
                <w:rFonts w:ascii="Times New Roman"/>
                <w:b w:val="false"/>
                <w:i w:val="false"/>
                <w:color w:val="000000"/>
                <w:sz w:val="20"/>
              </w:rPr>
              <w:t>
85166000, 85166070, 85167100,</w:t>
            </w:r>
          </w:p>
          <w:p>
            <w:pPr>
              <w:spacing w:after="20"/>
              <w:ind w:left="20"/>
              <w:jc w:val="both"/>
            </w:pPr>
            <w:r>
              <w:rPr>
                <w:rFonts w:ascii="Times New Roman"/>
                <w:b w:val="false"/>
                <w:i w:val="false"/>
                <w:color w:val="000000"/>
                <w:sz w:val="20"/>
              </w:rPr>
              <w:t xml:space="preserve">
85167200, 85167970, 85182100, </w:t>
            </w:r>
          </w:p>
          <w:p>
            <w:pPr>
              <w:spacing w:after="20"/>
              <w:ind w:left="20"/>
              <w:jc w:val="both"/>
            </w:pPr>
            <w:r>
              <w:rPr>
                <w:rFonts w:ascii="Times New Roman"/>
                <w:b w:val="false"/>
                <w:i w:val="false"/>
                <w:color w:val="000000"/>
                <w:sz w:val="20"/>
              </w:rPr>
              <w:t xml:space="preserve">
85182200, 85184000, 85210000, </w:t>
            </w:r>
          </w:p>
          <w:p>
            <w:pPr>
              <w:spacing w:after="20"/>
              <w:ind w:left="20"/>
              <w:jc w:val="both"/>
            </w:pPr>
            <w:r>
              <w:rPr>
                <w:rFonts w:ascii="Times New Roman"/>
                <w:b w:val="false"/>
                <w:i w:val="false"/>
                <w:color w:val="000000"/>
                <w:sz w:val="20"/>
              </w:rPr>
              <w:t>
85271391, 85271900, 85272120,</w:t>
            </w:r>
          </w:p>
          <w:p>
            <w:pPr>
              <w:spacing w:after="20"/>
              <w:ind w:left="20"/>
              <w:jc w:val="both"/>
            </w:pPr>
            <w:r>
              <w:rPr>
                <w:rFonts w:ascii="Times New Roman"/>
                <w:b w:val="false"/>
                <w:i w:val="false"/>
                <w:color w:val="000000"/>
                <w:sz w:val="20"/>
              </w:rPr>
              <w:t>
85272152, 85272159, 85272170,</w:t>
            </w:r>
          </w:p>
          <w:p>
            <w:pPr>
              <w:spacing w:after="20"/>
              <w:ind w:left="20"/>
              <w:jc w:val="both"/>
            </w:pPr>
            <w:r>
              <w:rPr>
                <w:rFonts w:ascii="Times New Roman"/>
                <w:b w:val="false"/>
                <w:i w:val="false"/>
                <w:color w:val="000000"/>
                <w:sz w:val="20"/>
              </w:rPr>
              <w:t>
85272192, 85285100, 85286100,</w:t>
            </w:r>
          </w:p>
          <w:p>
            <w:pPr>
              <w:spacing w:after="20"/>
              <w:ind w:left="20"/>
              <w:jc w:val="both"/>
            </w:pPr>
            <w:r>
              <w:rPr>
                <w:rFonts w:ascii="Times New Roman"/>
                <w:b w:val="false"/>
                <w:i w:val="false"/>
                <w:color w:val="000000"/>
                <w:sz w:val="20"/>
              </w:rPr>
              <w:t xml:space="preserve">
85286900, 85287100, 85287200, </w:t>
            </w:r>
          </w:p>
          <w:p>
            <w:pPr>
              <w:spacing w:after="20"/>
              <w:ind w:left="20"/>
              <w:jc w:val="both"/>
            </w:pPr>
            <w:r>
              <w:rPr>
                <w:rFonts w:ascii="Times New Roman"/>
                <w:b w:val="false"/>
                <w:i w:val="false"/>
                <w:color w:val="000000"/>
                <w:sz w:val="20"/>
              </w:rPr>
              <w:t>
85363000, 85365007, 85365080,</w:t>
            </w:r>
          </w:p>
          <w:p>
            <w:pPr>
              <w:spacing w:after="20"/>
              <w:ind w:left="20"/>
              <w:jc w:val="both"/>
            </w:pPr>
            <w:r>
              <w:rPr>
                <w:rFonts w:ascii="Times New Roman"/>
                <w:b w:val="false"/>
                <w:i w:val="false"/>
                <w:color w:val="000000"/>
                <w:sz w:val="20"/>
              </w:rPr>
              <w:t xml:space="preserve">
85366900, 85369000, 85392200, </w:t>
            </w:r>
          </w:p>
          <w:p>
            <w:pPr>
              <w:spacing w:after="20"/>
              <w:ind w:left="20"/>
              <w:jc w:val="both"/>
            </w:pPr>
            <w:r>
              <w:rPr>
                <w:rFonts w:ascii="Times New Roman"/>
                <w:b w:val="false"/>
                <w:i w:val="false"/>
                <w:color w:val="000000"/>
                <w:sz w:val="20"/>
              </w:rPr>
              <w:t xml:space="preserve">
85392900, 85393100, 85393200, </w:t>
            </w:r>
          </w:p>
          <w:p>
            <w:pPr>
              <w:spacing w:after="20"/>
              <w:ind w:left="20"/>
              <w:jc w:val="both"/>
            </w:pPr>
            <w:r>
              <w:rPr>
                <w:rFonts w:ascii="Times New Roman"/>
                <w:b w:val="false"/>
                <w:i w:val="false"/>
                <w:color w:val="000000"/>
                <w:sz w:val="20"/>
              </w:rPr>
              <w:t xml:space="preserve">
8544429009, 87120000, 87150010, </w:t>
            </w:r>
          </w:p>
          <w:p>
            <w:pPr>
              <w:spacing w:after="20"/>
              <w:ind w:left="20"/>
              <w:jc w:val="both"/>
            </w:pPr>
            <w:r>
              <w:rPr>
                <w:rFonts w:ascii="Times New Roman"/>
                <w:b w:val="false"/>
                <w:i w:val="false"/>
                <w:color w:val="000000"/>
                <w:sz w:val="20"/>
              </w:rPr>
              <w:t xml:space="preserve">
87162000, 90049000, 91031000, </w:t>
            </w:r>
          </w:p>
          <w:p>
            <w:pPr>
              <w:spacing w:after="20"/>
              <w:ind w:left="20"/>
              <w:jc w:val="both"/>
            </w:pPr>
            <w:r>
              <w:rPr>
                <w:rFonts w:ascii="Times New Roman"/>
                <w:b w:val="false"/>
                <w:i w:val="false"/>
                <w:color w:val="000000"/>
                <w:sz w:val="20"/>
              </w:rPr>
              <w:t>
91051100, 91052100, 91059100,</w:t>
            </w:r>
          </w:p>
          <w:p>
            <w:pPr>
              <w:spacing w:after="20"/>
              <w:ind w:left="20"/>
              <w:jc w:val="both"/>
            </w:pPr>
            <w:r>
              <w:rPr>
                <w:rFonts w:ascii="Times New Roman"/>
                <w:b w:val="false"/>
                <w:i w:val="false"/>
                <w:color w:val="000000"/>
                <w:sz w:val="20"/>
              </w:rPr>
              <w:t xml:space="preserve">
94052000, 94053000, из 39269000, </w:t>
            </w:r>
          </w:p>
          <w:p>
            <w:pPr>
              <w:spacing w:after="20"/>
              <w:ind w:left="20"/>
              <w:jc w:val="both"/>
            </w:pPr>
            <w:r>
              <w:rPr>
                <w:rFonts w:ascii="Times New Roman"/>
                <w:b w:val="false"/>
                <w:i w:val="false"/>
                <w:color w:val="000000"/>
                <w:sz w:val="20"/>
              </w:rPr>
              <w:t xml:space="preserve">
из 65061000, из 73218100, </w:t>
            </w:r>
          </w:p>
          <w:p>
            <w:pPr>
              <w:spacing w:after="20"/>
              <w:ind w:left="20"/>
              <w:jc w:val="both"/>
            </w:pPr>
            <w:r>
              <w:rPr>
                <w:rFonts w:ascii="Times New Roman"/>
                <w:b w:val="false"/>
                <w:i w:val="false"/>
                <w:color w:val="000000"/>
                <w:sz w:val="20"/>
              </w:rPr>
              <w:t>
из 84130000, из 84191100,</w:t>
            </w:r>
          </w:p>
          <w:p>
            <w:pPr>
              <w:spacing w:after="20"/>
              <w:ind w:left="20"/>
              <w:jc w:val="both"/>
            </w:pPr>
            <w:r>
              <w:rPr>
                <w:rFonts w:ascii="Times New Roman"/>
                <w:b w:val="false"/>
                <w:i w:val="false"/>
                <w:color w:val="000000"/>
                <w:sz w:val="20"/>
              </w:rPr>
              <w:t xml:space="preserve">
из 84240000, из 84500000, </w:t>
            </w:r>
          </w:p>
          <w:p>
            <w:pPr>
              <w:spacing w:after="20"/>
              <w:ind w:left="20"/>
              <w:jc w:val="both"/>
            </w:pPr>
            <w:r>
              <w:rPr>
                <w:rFonts w:ascii="Times New Roman"/>
                <w:b w:val="false"/>
                <w:i w:val="false"/>
                <w:color w:val="000000"/>
                <w:sz w:val="20"/>
              </w:rPr>
              <w:t xml:space="preserve">
из 84810000, из 85044000, </w:t>
            </w:r>
          </w:p>
          <w:p>
            <w:pPr>
              <w:spacing w:after="20"/>
              <w:ind w:left="20"/>
              <w:jc w:val="both"/>
            </w:pPr>
            <w:r>
              <w:rPr>
                <w:rFonts w:ascii="Times New Roman"/>
                <w:b w:val="false"/>
                <w:i w:val="false"/>
                <w:color w:val="000000"/>
                <w:sz w:val="20"/>
              </w:rPr>
              <w:t xml:space="preserve">
из 85150000, из 85170000, </w:t>
            </w:r>
          </w:p>
          <w:p>
            <w:pPr>
              <w:spacing w:after="20"/>
              <w:ind w:left="20"/>
              <w:jc w:val="both"/>
            </w:pPr>
            <w:r>
              <w:rPr>
                <w:rFonts w:ascii="Times New Roman"/>
                <w:b w:val="false"/>
                <w:i w:val="false"/>
                <w:color w:val="000000"/>
                <w:sz w:val="20"/>
              </w:rPr>
              <w:t xml:space="preserve">
из 85180000, из 85311000, </w:t>
            </w:r>
          </w:p>
          <w:p>
            <w:pPr>
              <w:spacing w:after="20"/>
              <w:ind w:left="20"/>
              <w:jc w:val="both"/>
            </w:pPr>
            <w:r>
              <w:rPr>
                <w:rFonts w:ascii="Times New Roman"/>
                <w:b w:val="false"/>
                <w:i w:val="false"/>
                <w:color w:val="000000"/>
                <w:sz w:val="20"/>
              </w:rPr>
              <w:t xml:space="preserve">
из 85371000, из 85440000, </w:t>
            </w:r>
          </w:p>
          <w:p>
            <w:pPr>
              <w:spacing w:after="20"/>
              <w:ind w:left="20"/>
              <w:jc w:val="both"/>
            </w:pPr>
            <w:r>
              <w:rPr>
                <w:rFonts w:ascii="Times New Roman"/>
                <w:b w:val="false"/>
                <w:i w:val="false"/>
                <w:color w:val="000000"/>
                <w:sz w:val="20"/>
              </w:rPr>
              <w:t xml:space="preserve">
из 87163900, из 94051000, </w:t>
            </w:r>
          </w:p>
          <w:p>
            <w:pPr>
              <w:spacing w:after="20"/>
              <w:ind w:left="20"/>
              <w:jc w:val="both"/>
            </w:pPr>
            <w:r>
              <w:rPr>
                <w:rFonts w:ascii="Times New Roman"/>
                <w:b w:val="false"/>
                <w:i w:val="false"/>
                <w:color w:val="000000"/>
                <w:sz w:val="20"/>
              </w:rPr>
              <w:t>
из 94053000, из 95030000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Володченков Александр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 742145, 742537/(4842) 742145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 </w:t>
            </w:r>
          </w:p>
          <w:p>
            <w:pPr>
              <w:spacing w:after="20"/>
              <w:ind w:left="20"/>
              <w:jc w:val="both"/>
            </w:pPr>
            <w:r>
              <w:rPr>
                <w:rFonts w:ascii="Times New Roman"/>
                <w:b w:val="false"/>
                <w:i w:val="false"/>
                <w:color w:val="000000"/>
                <w:sz w:val="20"/>
              </w:rPr>
              <w:t xml:space="preserve">
2306410000, 23064900,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Анисимова Лидия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 96944, 68066/(48439) 96944, 68066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alexakhin@yandex.ru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xml:space="preserve">
23064100, 23064900,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Гаврилова Алла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 552652/(4942) 552652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производственная, изделия легкой промышленности для детей, изделия легкой промышленности прочие.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42032910, из 61010000, </w:t>
            </w:r>
          </w:p>
          <w:p>
            <w:pPr>
              <w:spacing w:after="20"/>
              <w:ind w:left="20"/>
              <w:jc w:val="both"/>
            </w:pPr>
            <w:r>
              <w:rPr>
                <w:rFonts w:ascii="Times New Roman"/>
                <w:b w:val="false"/>
                <w:i w:val="false"/>
                <w:color w:val="000000"/>
                <w:sz w:val="20"/>
              </w:rPr>
              <w:t xml:space="preserve">
из 61020000, из 61030000, </w:t>
            </w:r>
          </w:p>
          <w:p>
            <w:pPr>
              <w:spacing w:after="20"/>
              <w:ind w:left="20"/>
              <w:jc w:val="both"/>
            </w:pPr>
            <w:r>
              <w:rPr>
                <w:rFonts w:ascii="Times New Roman"/>
                <w:b w:val="false"/>
                <w:i w:val="false"/>
                <w:color w:val="000000"/>
                <w:sz w:val="20"/>
              </w:rPr>
              <w:t>
из 61040000, из 61050000,</w:t>
            </w:r>
          </w:p>
          <w:p>
            <w:pPr>
              <w:spacing w:after="20"/>
              <w:ind w:left="20"/>
              <w:jc w:val="both"/>
            </w:pPr>
            <w:r>
              <w:rPr>
                <w:rFonts w:ascii="Times New Roman"/>
                <w:b w:val="false"/>
                <w:i w:val="false"/>
                <w:color w:val="000000"/>
                <w:sz w:val="20"/>
              </w:rPr>
              <w:t xml:space="preserve">
из 61060000, из 61070000, </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xml:space="preserve">
из 61100000, из 61110000, </w:t>
            </w:r>
          </w:p>
          <w:p>
            <w:pPr>
              <w:spacing w:after="20"/>
              <w:ind w:left="20"/>
              <w:jc w:val="both"/>
            </w:pPr>
            <w:r>
              <w:rPr>
                <w:rFonts w:ascii="Times New Roman"/>
                <w:b w:val="false"/>
                <w:i w:val="false"/>
                <w:color w:val="000000"/>
                <w:sz w:val="20"/>
              </w:rPr>
              <w:t xml:space="preserve">
из 61120000, из 62070000, </w:t>
            </w:r>
          </w:p>
          <w:p>
            <w:pPr>
              <w:spacing w:after="20"/>
              <w:ind w:left="20"/>
              <w:jc w:val="both"/>
            </w:pPr>
            <w:r>
              <w:rPr>
                <w:rFonts w:ascii="Times New Roman"/>
                <w:b w:val="false"/>
                <w:i w:val="false"/>
                <w:color w:val="000000"/>
                <w:sz w:val="20"/>
              </w:rPr>
              <w:t>
из 62080000, из 62090000,</w:t>
            </w:r>
          </w:p>
          <w:p>
            <w:pPr>
              <w:spacing w:after="20"/>
              <w:ind w:left="20"/>
              <w:jc w:val="both"/>
            </w:pPr>
            <w:r>
              <w:rPr>
                <w:rFonts w:ascii="Times New Roman"/>
                <w:b w:val="false"/>
                <w:i w:val="false"/>
                <w:color w:val="000000"/>
                <w:sz w:val="20"/>
              </w:rPr>
              <w:t xml:space="preserve">
из 62160000, из 63020000, </w:t>
            </w:r>
          </w:p>
          <w:p>
            <w:pPr>
              <w:spacing w:after="20"/>
              <w:ind w:left="20"/>
              <w:jc w:val="both"/>
            </w:pPr>
            <w:r>
              <w:rPr>
                <w:rFonts w:ascii="Times New Roman"/>
                <w:b w:val="false"/>
                <w:i w:val="false"/>
                <w:color w:val="000000"/>
                <w:sz w:val="20"/>
              </w:rPr>
              <w:t>
из 61150000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Лучник Николай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 557122, 557932/(4942) 557122, 557932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23064100, 23064900, из 23012000,</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Севастьянова Ирина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 347189, 280044/(4742) 347189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 средства моющие.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w:t>
            </w:r>
          </w:p>
          <w:p>
            <w:pPr>
              <w:spacing w:after="20"/>
              <w:ind w:left="20"/>
              <w:jc w:val="both"/>
            </w:pPr>
            <w:r>
              <w:rPr>
                <w:rFonts w:ascii="Times New Roman"/>
                <w:b w:val="false"/>
                <w:i w:val="false"/>
                <w:color w:val="000000"/>
                <w:sz w:val="20"/>
              </w:rPr>
              <w:t>
из 23090000,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Паскарь Григорий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5837876/(495) 5837876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w:t>
            </w:r>
          </w:p>
          <w:p>
            <w:pPr>
              <w:spacing w:after="20"/>
              <w:ind w:left="20"/>
              <w:jc w:val="both"/>
            </w:pPr>
            <w:r>
              <w:rPr>
                <w:rFonts w:ascii="Times New Roman"/>
                <w:b w:val="false"/>
                <w:i w:val="false"/>
                <w:color w:val="000000"/>
                <w:sz w:val="20"/>
              </w:rPr>
              <w:t xml:space="preserve">
17011100, 17011200, из 04020000, </w:t>
            </w:r>
          </w:p>
          <w:p>
            <w:pPr>
              <w:spacing w:after="20"/>
              <w:ind w:left="20"/>
              <w:jc w:val="both"/>
            </w:pPr>
            <w:r>
              <w:rPr>
                <w:rFonts w:ascii="Times New Roman"/>
                <w:b w:val="false"/>
                <w:i w:val="false"/>
                <w:color w:val="000000"/>
                <w:sz w:val="20"/>
              </w:rPr>
              <w:t xml:space="preserve">
из 09040000, из 09060000, </w:t>
            </w:r>
          </w:p>
          <w:p>
            <w:pPr>
              <w:spacing w:after="20"/>
              <w:ind w:left="20"/>
              <w:jc w:val="both"/>
            </w:pPr>
            <w:r>
              <w:rPr>
                <w:rFonts w:ascii="Times New Roman"/>
                <w:b w:val="false"/>
                <w:i w:val="false"/>
                <w:color w:val="000000"/>
                <w:sz w:val="20"/>
              </w:rPr>
              <w:t xml:space="preserve">
из 09080000, из 09090000, </w:t>
            </w:r>
          </w:p>
          <w:p>
            <w:pPr>
              <w:spacing w:after="20"/>
              <w:ind w:left="20"/>
              <w:jc w:val="both"/>
            </w:pPr>
            <w:r>
              <w:rPr>
                <w:rFonts w:ascii="Times New Roman"/>
                <w:b w:val="false"/>
                <w:i w:val="false"/>
                <w:color w:val="000000"/>
                <w:sz w:val="20"/>
              </w:rPr>
              <w:t xml:space="preserve">
из 09100000, из 21012000, </w:t>
            </w:r>
          </w:p>
          <w:p>
            <w:pPr>
              <w:spacing w:after="20"/>
              <w:ind w:left="20"/>
              <w:jc w:val="both"/>
            </w:pPr>
            <w:r>
              <w:rPr>
                <w:rFonts w:ascii="Times New Roman"/>
                <w:b w:val="false"/>
                <w:i w:val="false"/>
                <w:color w:val="000000"/>
                <w:sz w:val="20"/>
              </w:rPr>
              <w:t>
из 21060000,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Юрий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5166672/(495) 5117987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игрушки, изделия  легкой промышленности для детей, изделия легкой промышленности прочие, лампы, мебель, обувь, светильники, средства индивидуальной защиты, средства обеспечения пожарной безопасности,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85392200, 85392900, 85393100, </w:t>
            </w:r>
          </w:p>
          <w:p>
            <w:pPr>
              <w:spacing w:after="20"/>
              <w:ind w:left="20"/>
              <w:jc w:val="both"/>
            </w:pPr>
            <w:r>
              <w:rPr>
                <w:rFonts w:ascii="Times New Roman"/>
                <w:b w:val="false"/>
                <w:i w:val="false"/>
                <w:color w:val="000000"/>
                <w:sz w:val="20"/>
              </w:rPr>
              <w:t xml:space="preserve">
85393200, 94052000, 94053000, </w:t>
            </w:r>
          </w:p>
          <w:p>
            <w:pPr>
              <w:spacing w:after="20"/>
              <w:ind w:left="20"/>
              <w:jc w:val="both"/>
            </w:pPr>
            <w:r>
              <w:rPr>
                <w:rFonts w:ascii="Times New Roman"/>
                <w:b w:val="false"/>
                <w:i w:val="false"/>
                <w:color w:val="000000"/>
                <w:sz w:val="20"/>
              </w:rPr>
              <w:t xml:space="preserve">
из 34020000, из 34070000, </w:t>
            </w:r>
          </w:p>
          <w:p>
            <w:pPr>
              <w:spacing w:after="20"/>
              <w:ind w:left="20"/>
              <w:jc w:val="both"/>
            </w:pPr>
            <w:r>
              <w:rPr>
                <w:rFonts w:ascii="Times New Roman"/>
                <w:b w:val="false"/>
                <w:i w:val="false"/>
                <w:color w:val="000000"/>
                <w:sz w:val="20"/>
              </w:rPr>
              <w:t xml:space="preserve">
из 57020000, из 57030000, </w:t>
            </w:r>
          </w:p>
          <w:p>
            <w:pPr>
              <w:spacing w:after="20"/>
              <w:ind w:left="20"/>
              <w:jc w:val="both"/>
            </w:pPr>
            <w:r>
              <w:rPr>
                <w:rFonts w:ascii="Times New Roman"/>
                <w:b w:val="false"/>
                <w:i w:val="false"/>
                <w:color w:val="000000"/>
                <w:sz w:val="20"/>
              </w:rPr>
              <w:t xml:space="preserve">
из 61010000, из 61020000, </w:t>
            </w:r>
          </w:p>
          <w:p>
            <w:pPr>
              <w:spacing w:after="20"/>
              <w:ind w:left="20"/>
              <w:jc w:val="both"/>
            </w:pPr>
            <w:r>
              <w:rPr>
                <w:rFonts w:ascii="Times New Roman"/>
                <w:b w:val="false"/>
                <w:i w:val="false"/>
                <w:color w:val="000000"/>
                <w:sz w:val="20"/>
              </w:rPr>
              <w:t xml:space="preserve">
из 61030000, из 61040000, </w:t>
            </w:r>
          </w:p>
          <w:p>
            <w:pPr>
              <w:spacing w:after="20"/>
              <w:ind w:left="20"/>
              <w:jc w:val="both"/>
            </w:pPr>
            <w:r>
              <w:rPr>
                <w:rFonts w:ascii="Times New Roman"/>
                <w:b w:val="false"/>
                <w:i w:val="false"/>
                <w:color w:val="000000"/>
                <w:sz w:val="20"/>
              </w:rPr>
              <w:t xml:space="preserve">
из 61050000, из 61060000, </w:t>
            </w:r>
          </w:p>
          <w:p>
            <w:pPr>
              <w:spacing w:after="20"/>
              <w:ind w:left="20"/>
              <w:jc w:val="both"/>
            </w:pPr>
            <w:r>
              <w:rPr>
                <w:rFonts w:ascii="Times New Roman"/>
                <w:b w:val="false"/>
                <w:i w:val="false"/>
                <w:color w:val="000000"/>
                <w:sz w:val="20"/>
              </w:rPr>
              <w:t xml:space="preserve">
из 61070000, из 61080000, </w:t>
            </w:r>
          </w:p>
          <w:p>
            <w:pPr>
              <w:spacing w:after="20"/>
              <w:ind w:left="20"/>
              <w:jc w:val="both"/>
            </w:pPr>
            <w:r>
              <w:rPr>
                <w:rFonts w:ascii="Times New Roman"/>
                <w:b w:val="false"/>
                <w:i w:val="false"/>
                <w:color w:val="000000"/>
                <w:sz w:val="20"/>
              </w:rPr>
              <w:t xml:space="preserve">
из 61090000, из 61100000, </w:t>
            </w:r>
          </w:p>
          <w:p>
            <w:pPr>
              <w:spacing w:after="20"/>
              <w:ind w:left="20"/>
              <w:jc w:val="both"/>
            </w:pPr>
            <w:r>
              <w:rPr>
                <w:rFonts w:ascii="Times New Roman"/>
                <w:b w:val="false"/>
                <w:i w:val="false"/>
                <w:color w:val="000000"/>
                <w:sz w:val="20"/>
              </w:rPr>
              <w:t xml:space="preserve">
из 61110000, из 61120000, </w:t>
            </w:r>
          </w:p>
          <w:p>
            <w:pPr>
              <w:spacing w:after="20"/>
              <w:ind w:left="20"/>
              <w:jc w:val="both"/>
            </w:pPr>
            <w:r>
              <w:rPr>
                <w:rFonts w:ascii="Times New Roman"/>
                <w:b w:val="false"/>
                <w:i w:val="false"/>
                <w:color w:val="000000"/>
                <w:sz w:val="20"/>
              </w:rPr>
              <w:t xml:space="preserve">
из 61150000, из 62070000, </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xml:space="preserve">
из 64030000, из 64050000, </w:t>
            </w:r>
          </w:p>
          <w:p>
            <w:pPr>
              <w:spacing w:after="20"/>
              <w:ind w:left="20"/>
              <w:jc w:val="both"/>
            </w:pPr>
            <w:r>
              <w:rPr>
                <w:rFonts w:ascii="Times New Roman"/>
                <w:b w:val="false"/>
                <w:i w:val="false"/>
                <w:color w:val="000000"/>
                <w:sz w:val="20"/>
              </w:rPr>
              <w:t xml:space="preserve">
из 65061000, из 73211100, </w:t>
            </w:r>
          </w:p>
          <w:p>
            <w:pPr>
              <w:spacing w:after="20"/>
              <w:ind w:left="20"/>
              <w:jc w:val="both"/>
            </w:pPr>
            <w:r>
              <w:rPr>
                <w:rFonts w:ascii="Times New Roman"/>
                <w:b w:val="false"/>
                <w:i w:val="false"/>
                <w:color w:val="000000"/>
                <w:sz w:val="20"/>
              </w:rPr>
              <w:t xml:space="preserve">
из 85166000, из 94010000, </w:t>
            </w:r>
          </w:p>
          <w:p>
            <w:pPr>
              <w:spacing w:after="20"/>
              <w:ind w:left="20"/>
              <w:jc w:val="both"/>
            </w:pPr>
            <w:r>
              <w:rPr>
                <w:rFonts w:ascii="Times New Roman"/>
                <w:b w:val="false"/>
                <w:i w:val="false"/>
                <w:color w:val="000000"/>
                <w:sz w:val="20"/>
              </w:rPr>
              <w:t xml:space="preserve">
из 94030000, из 94051000, </w:t>
            </w:r>
          </w:p>
          <w:p>
            <w:pPr>
              <w:spacing w:after="20"/>
              <w:ind w:left="20"/>
              <w:jc w:val="both"/>
            </w:pPr>
            <w:r>
              <w:rPr>
                <w:rFonts w:ascii="Times New Roman"/>
                <w:b w:val="false"/>
                <w:i w:val="false"/>
                <w:color w:val="000000"/>
                <w:sz w:val="20"/>
              </w:rPr>
              <w:t xml:space="preserve">
из 95030000, из 95040000, </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Николай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5212333/(495) 5298252, 5298561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irescie@fire-science.msk.ru, info@pojtest.ru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изделия  легкой промышленности для детей, изделия легкой промышленности прочие, материалы для разметки и строительства автомобильных дорог, обувь, одежда производственная, приборы микроклимата и мягкой теплоты, средства вычислительной техники, средства индивидуальной защиты, средства обеспечения пожарной безопасности,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76090000, 84182900, 84183000, </w:t>
            </w:r>
          </w:p>
          <w:p>
            <w:pPr>
              <w:spacing w:after="20"/>
              <w:ind w:left="20"/>
              <w:jc w:val="both"/>
            </w:pPr>
            <w:r>
              <w:rPr>
                <w:rFonts w:ascii="Times New Roman"/>
                <w:b w:val="false"/>
                <w:i w:val="false"/>
                <w:color w:val="000000"/>
                <w:sz w:val="20"/>
              </w:rPr>
              <w:t xml:space="preserve">
84184000, 84240000, 84241000, </w:t>
            </w:r>
          </w:p>
          <w:p>
            <w:pPr>
              <w:spacing w:after="20"/>
              <w:ind w:left="20"/>
              <w:jc w:val="both"/>
            </w:pPr>
            <w:r>
              <w:rPr>
                <w:rFonts w:ascii="Times New Roman"/>
                <w:b w:val="false"/>
                <w:i w:val="false"/>
                <w:color w:val="000000"/>
                <w:sz w:val="20"/>
              </w:rPr>
              <w:t xml:space="preserve">
84713000, 84714100, 84714900, </w:t>
            </w:r>
          </w:p>
          <w:p>
            <w:pPr>
              <w:spacing w:after="20"/>
              <w:ind w:left="20"/>
              <w:jc w:val="both"/>
            </w:pPr>
            <w:r>
              <w:rPr>
                <w:rFonts w:ascii="Times New Roman"/>
                <w:b w:val="false"/>
                <w:i w:val="false"/>
                <w:color w:val="000000"/>
                <w:sz w:val="20"/>
              </w:rPr>
              <w:t>
84715000, 84716000, 85044030,</w:t>
            </w:r>
          </w:p>
          <w:p>
            <w:pPr>
              <w:spacing w:after="20"/>
              <w:ind w:left="20"/>
              <w:jc w:val="both"/>
            </w:pPr>
            <w:r>
              <w:rPr>
                <w:rFonts w:ascii="Times New Roman"/>
                <w:b w:val="false"/>
                <w:i w:val="false"/>
                <w:color w:val="000000"/>
                <w:sz w:val="20"/>
              </w:rPr>
              <w:t xml:space="preserve">
85162100, 85162900, 85167970, </w:t>
            </w:r>
          </w:p>
          <w:p>
            <w:pPr>
              <w:spacing w:after="20"/>
              <w:ind w:left="20"/>
              <w:jc w:val="both"/>
            </w:pPr>
            <w:r>
              <w:rPr>
                <w:rFonts w:ascii="Times New Roman"/>
                <w:b w:val="false"/>
                <w:i w:val="false"/>
                <w:color w:val="000000"/>
                <w:sz w:val="20"/>
              </w:rPr>
              <w:t xml:space="preserve">
85285100, 85286100, 85311000, </w:t>
            </w:r>
          </w:p>
          <w:p>
            <w:pPr>
              <w:spacing w:after="20"/>
              <w:ind w:left="20"/>
              <w:jc w:val="both"/>
            </w:pPr>
            <w:r>
              <w:rPr>
                <w:rFonts w:ascii="Times New Roman"/>
                <w:b w:val="false"/>
                <w:i w:val="false"/>
                <w:color w:val="000000"/>
                <w:sz w:val="20"/>
              </w:rPr>
              <w:t xml:space="preserve">
85363000, из 25171000, </w:t>
            </w:r>
          </w:p>
          <w:p>
            <w:pPr>
              <w:spacing w:after="20"/>
              <w:ind w:left="20"/>
              <w:jc w:val="both"/>
            </w:pPr>
            <w:r>
              <w:rPr>
                <w:rFonts w:ascii="Times New Roman"/>
                <w:b w:val="false"/>
                <w:i w:val="false"/>
                <w:color w:val="000000"/>
                <w:sz w:val="20"/>
              </w:rPr>
              <w:t xml:space="preserve">
из 29033100, из 29034500, </w:t>
            </w:r>
          </w:p>
          <w:p>
            <w:pPr>
              <w:spacing w:after="20"/>
              <w:ind w:left="20"/>
              <w:jc w:val="both"/>
            </w:pPr>
            <w:r>
              <w:rPr>
                <w:rFonts w:ascii="Times New Roman"/>
                <w:b w:val="false"/>
                <w:i w:val="false"/>
                <w:color w:val="000000"/>
                <w:sz w:val="20"/>
              </w:rPr>
              <w:t xml:space="preserve">
из 29034600, из 29034700, </w:t>
            </w:r>
          </w:p>
          <w:p>
            <w:pPr>
              <w:spacing w:after="20"/>
              <w:ind w:left="20"/>
              <w:jc w:val="both"/>
            </w:pPr>
            <w:r>
              <w:rPr>
                <w:rFonts w:ascii="Times New Roman"/>
                <w:b w:val="false"/>
                <w:i w:val="false"/>
                <w:color w:val="000000"/>
                <w:sz w:val="20"/>
              </w:rPr>
              <w:t xml:space="preserve">
из 29034900, из 32090000, </w:t>
            </w:r>
          </w:p>
          <w:p>
            <w:pPr>
              <w:spacing w:after="20"/>
              <w:ind w:left="20"/>
              <w:jc w:val="both"/>
            </w:pPr>
            <w:r>
              <w:rPr>
                <w:rFonts w:ascii="Times New Roman"/>
                <w:b w:val="false"/>
                <w:i w:val="false"/>
                <w:color w:val="000000"/>
                <w:sz w:val="20"/>
              </w:rPr>
              <w:t xml:space="preserve">
из 34020000, из 38130000, </w:t>
            </w:r>
          </w:p>
          <w:p>
            <w:pPr>
              <w:spacing w:after="20"/>
              <w:ind w:left="20"/>
              <w:jc w:val="both"/>
            </w:pPr>
            <w:r>
              <w:rPr>
                <w:rFonts w:ascii="Times New Roman"/>
                <w:b w:val="false"/>
                <w:i w:val="false"/>
                <w:color w:val="000000"/>
                <w:sz w:val="20"/>
              </w:rPr>
              <w:t xml:space="preserve">
из 38249070, из 3926909808, </w:t>
            </w:r>
          </w:p>
          <w:p>
            <w:pPr>
              <w:spacing w:after="20"/>
              <w:ind w:left="20"/>
              <w:jc w:val="both"/>
            </w:pPr>
            <w:r>
              <w:rPr>
                <w:rFonts w:ascii="Times New Roman"/>
                <w:b w:val="false"/>
                <w:i w:val="false"/>
                <w:color w:val="000000"/>
                <w:sz w:val="20"/>
              </w:rPr>
              <w:t xml:space="preserve">
из 40161000, из 40170090, </w:t>
            </w:r>
          </w:p>
          <w:p>
            <w:pPr>
              <w:spacing w:after="20"/>
              <w:ind w:left="20"/>
              <w:jc w:val="both"/>
            </w:pPr>
            <w:r>
              <w:rPr>
                <w:rFonts w:ascii="Times New Roman"/>
                <w:b w:val="false"/>
                <w:i w:val="false"/>
                <w:color w:val="000000"/>
                <w:sz w:val="20"/>
              </w:rPr>
              <w:t xml:space="preserve">
из 42032910, из 57020000, </w:t>
            </w:r>
          </w:p>
          <w:p>
            <w:pPr>
              <w:spacing w:after="20"/>
              <w:ind w:left="20"/>
              <w:jc w:val="both"/>
            </w:pPr>
            <w:r>
              <w:rPr>
                <w:rFonts w:ascii="Times New Roman"/>
                <w:b w:val="false"/>
                <w:i w:val="false"/>
                <w:color w:val="000000"/>
                <w:sz w:val="20"/>
              </w:rPr>
              <w:t xml:space="preserve">
из 57030000, из 59090000, </w:t>
            </w:r>
          </w:p>
          <w:p>
            <w:pPr>
              <w:spacing w:after="20"/>
              <w:ind w:left="20"/>
              <w:jc w:val="both"/>
            </w:pPr>
            <w:r>
              <w:rPr>
                <w:rFonts w:ascii="Times New Roman"/>
                <w:b w:val="false"/>
                <w:i w:val="false"/>
                <w:color w:val="000000"/>
                <w:sz w:val="20"/>
              </w:rPr>
              <w:t xml:space="preserve">
из 62030000, из 62040000, </w:t>
            </w:r>
          </w:p>
          <w:p>
            <w:pPr>
              <w:spacing w:after="20"/>
              <w:ind w:left="20"/>
              <w:jc w:val="both"/>
            </w:pPr>
            <w:r>
              <w:rPr>
                <w:rFonts w:ascii="Times New Roman"/>
                <w:b w:val="false"/>
                <w:i w:val="false"/>
                <w:color w:val="000000"/>
                <w:sz w:val="20"/>
              </w:rPr>
              <w:t xml:space="preserve">
из 62100000, из 62160000, </w:t>
            </w:r>
          </w:p>
          <w:p>
            <w:pPr>
              <w:spacing w:after="20"/>
              <w:ind w:left="20"/>
              <w:jc w:val="both"/>
            </w:pPr>
            <w:r>
              <w:rPr>
                <w:rFonts w:ascii="Times New Roman"/>
                <w:b w:val="false"/>
                <w:i w:val="false"/>
                <w:color w:val="000000"/>
                <w:sz w:val="20"/>
              </w:rPr>
              <w:t xml:space="preserve">
из 63020000, из 64010000, </w:t>
            </w:r>
          </w:p>
          <w:p>
            <w:pPr>
              <w:spacing w:after="20"/>
              <w:ind w:left="20"/>
              <w:jc w:val="both"/>
            </w:pPr>
            <w:r>
              <w:rPr>
                <w:rFonts w:ascii="Times New Roman"/>
                <w:b w:val="false"/>
                <w:i w:val="false"/>
                <w:color w:val="000000"/>
                <w:sz w:val="20"/>
              </w:rPr>
              <w:t xml:space="preserve">
из 64020000, из 64030000, </w:t>
            </w:r>
          </w:p>
          <w:p>
            <w:pPr>
              <w:spacing w:after="20"/>
              <w:ind w:left="20"/>
              <w:jc w:val="both"/>
            </w:pPr>
            <w:r>
              <w:rPr>
                <w:rFonts w:ascii="Times New Roman"/>
                <w:b w:val="false"/>
                <w:i w:val="false"/>
                <w:color w:val="000000"/>
                <w:sz w:val="20"/>
              </w:rPr>
              <w:t xml:space="preserve">
из 64040000, из 65061000, </w:t>
            </w:r>
          </w:p>
          <w:p>
            <w:pPr>
              <w:spacing w:after="20"/>
              <w:ind w:left="20"/>
              <w:jc w:val="both"/>
            </w:pPr>
            <w:r>
              <w:rPr>
                <w:rFonts w:ascii="Times New Roman"/>
                <w:b w:val="false"/>
                <w:i w:val="false"/>
                <w:color w:val="000000"/>
                <w:sz w:val="20"/>
              </w:rPr>
              <w:t xml:space="preserve">
из 68120000, из 73211100, </w:t>
            </w:r>
          </w:p>
          <w:p>
            <w:pPr>
              <w:spacing w:after="20"/>
              <w:ind w:left="20"/>
              <w:jc w:val="both"/>
            </w:pPr>
            <w:r>
              <w:rPr>
                <w:rFonts w:ascii="Times New Roman"/>
                <w:b w:val="false"/>
                <w:i w:val="false"/>
                <w:color w:val="000000"/>
                <w:sz w:val="20"/>
              </w:rPr>
              <w:t xml:space="preserve">
из 73218100, из 84240000, </w:t>
            </w:r>
          </w:p>
          <w:p>
            <w:pPr>
              <w:spacing w:after="20"/>
              <w:ind w:left="20"/>
              <w:jc w:val="both"/>
            </w:pPr>
            <w:r>
              <w:rPr>
                <w:rFonts w:ascii="Times New Roman"/>
                <w:b w:val="false"/>
                <w:i w:val="false"/>
                <w:color w:val="000000"/>
                <w:sz w:val="20"/>
              </w:rPr>
              <w:t xml:space="preserve">
из 84810000, из 85166000, </w:t>
            </w:r>
          </w:p>
          <w:p>
            <w:pPr>
              <w:spacing w:after="20"/>
              <w:ind w:left="20"/>
              <w:jc w:val="both"/>
            </w:pPr>
            <w:r>
              <w:rPr>
                <w:rFonts w:ascii="Times New Roman"/>
                <w:b w:val="false"/>
                <w:i w:val="false"/>
                <w:color w:val="000000"/>
                <w:sz w:val="20"/>
              </w:rPr>
              <w:t xml:space="preserve">
из 85170000, из 85180000, </w:t>
            </w:r>
          </w:p>
          <w:p>
            <w:pPr>
              <w:spacing w:after="20"/>
              <w:ind w:left="20"/>
              <w:jc w:val="both"/>
            </w:pPr>
            <w:r>
              <w:rPr>
                <w:rFonts w:ascii="Times New Roman"/>
                <w:b w:val="false"/>
                <w:i w:val="false"/>
                <w:color w:val="000000"/>
                <w:sz w:val="20"/>
              </w:rPr>
              <w:t xml:space="preserve">
из 85310000, из 85370000, </w:t>
            </w:r>
          </w:p>
          <w:p>
            <w:pPr>
              <w:spacing w:after="20"/>
              <w:ind w:left="20"/>
              <w:jc w:val="both"/>
            </w:pPr>
            <w:r>
              <w:rPr>
                <w:rFonts w:ascii="Times New Roman"/>
                <w:b w:val="false"/>
                <w:i w:val="false"/>
                <w:color w:val="000000"/>
                <w:sz w:val="20"/>
              </w:rPr>
              <w:t>
из 85371000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Амалицкий Виктор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5860505/(495) 5860505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yupavlova@mgul.ac.ru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84651000, 84659100, </w:t>
            </w:r>
          </w:p>
          <w:p>
            <w:pPr>
              <w:spacing w:after="20"/>
              <w:ind w:left="20"/>
              <w:jc w:val="both"/>
            </w:pPr>
            <w:r>
              <w:rPr>
                <w:rFonts w:ascii="Times New Roman"/>
                <w:b w:val="false"/>
                <w:i w:val="false"/>
                <w:color w:val="000000"/>
                <w:sz w:val="20"/>
              </w:rPr>
              <w:t>
84659200, 84659900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Валерий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651160/(4967) 651101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vijcert@podolsk.ru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Максимова Людмила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507578/(4967) 507161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кофе натуральный жареный в зернах и молотый, пряности, специи,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09050000, 09070000, 17011100, </w:t>
            </w:r>
          </w:p>
          <w:p>
            <w:pPr>
              <w:spacing w:after="20"/>
              <w:ind w:left="20"/>
              <w:jc w:val="both"/>
            </w:pPr>
            <w:r>
              <w:rPr>
                <w:rFonts w:ascii="Times New Roman"/>
                <w:b w:val="false"/>
                <w:i w:val="false"/>
                <w:color w:val="000000"/>
                <w:sz w:val="20"/>
              </w:rPr>
              <w:t xml:space="preserve">
17011200, 2304000001, 2304000009, </w:t>
            </w:r>
          </w:p>
          <w:p>
            <w:pPr>
              <w:spacing w:after="20"/>
              <w:ind w:left="20"/>
              <w:jc w:val="both"/>
            </w:pPr>
            <w:r>
              <w:rPr>
                <w:rFonts w:ascii="Times New Roman"/>
                <w:b w:val="false"/>
                <w:i w:val="false"/>
                <w:color w:val="000000"/>
                <w:sz w:val="20"/>
              </w:rPr>
              <w:t>
23063000, 23064100, 23064900,</w:t>
            </w:r>
          </w:p>
          <w:p>
            <w:pPr>
              <w:spacing w:after="20"/>
              <w:ind w:left="20"/>
              <w:jc w:val="both"/>
            </w:pPr>
            <w:r>
              <w:rPr>
                <w:rFonts w:ascii="Times New Roman"/>
                <w:b w:val="false"/>
                <w:i w:val="false"/>
                <w:color w:val="000000"/>
                <w:sz w:val="20"/>
              </w:rPr>
              <w:t xml:space="preserve">
из 09040000, из 09060000, </w:t>
            </w:r>
          </w:p>
          <w:p>
            <w:pPr>
              <w:spacing w:after="20"/>
              <w:ind w:left="20"/>
              <w:jc w:val="both"/>
            </w:pPr>
            <w:r>
              <w:rPr>
                <w:rFonts w:ascii="Times New Roman"/>
                <w:b w:val="false"/>
                <w:i w:val="false"/>
                <w:color w:val="000000"/>
                <w:sz w:val="20"/>
              </w:rPr>
              <w:t>
из 09080000, из 09090000,</w:t>
            </w:r>
          </w:p>
          <w:p>
            <w:pPr>
              <w:spacing w:after="20"/>
              <w:ind w:left="20"/>
              <w:jc w:val="both"/>
            </w:pPr>
            <w:r>
              <w:rPr>
                <w:rFonts w:ascii="Times New Roman"/>
                <w:b w:val="false"/>
                <w:i w:val="false"/>
                <w:color w:val="000000"/>
                <w:sz w:val="20"/>
              </w:rPr>
              <w:t xml:space="preserve">
из 09100000,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Галактионов Анатолий Васильевич, заместитель руководителя - Никитина Ольга Вячеславовна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6148397/(496) 6148560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kcsm@list.ru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комбикорма, кормовые добавки, одежда производственная, кофе натуральный жареный в зернах и молотый, пряности, сахар белый тростниковый или свекловичный, специи,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w:t>
            </w:r>
          </w:p>
          <w:p>
            <w:pPr>
              <w:spacing w:after="20"/>
              <w:ind w:left="20"/>
              <w:jc w:val="both"/>
            </w:pPr>
            <w:r>
              <w:rPr>
                <w:rFonts w:ascii="Times New Roman"/>
                <w:b w:val="false"/>
                <w:i w:val="false"/>
                <w:color w:val="000000"/>
                <w:sz w:val="20"/>
              </w:rPr>
              <w:t xml:space="preserve">
17011100, 17011200, 2304000001, </w:t>
            </w:r>
          </w:p>
          <w:p>
            <w:pPr>
              <w:spacing w:after="20"/>
              <w:ind w:left="20"/>
              <w:jc w:val="both"/>
            </w:pPr>
            <w:r>
              <w:rPr>
                <w:rFonts w:ascii="Times New Roman"/>
                <w:b w:val="false"/>
                <w:i w:val="false"/>
                <w:color w:val="000000"/>
                <w:sz w:val="20"/>
              </w:rPr>
              <w:t xml:space="preserve">
2304000009, 23063000, 23064100, </w:t>
            </w:r>
          </w:p>
          <w:p>
            <w:pPr>
              <w:spacing w:after="20"/>
              <w:ind w:left="20"/>
              <w:jc w:val="both"/>
            </w:pPr>
            <w:r>
              <w:rPr>
                <w:rFonts w:ascii="Times New Roman"/>
                <w:b w:val="false"/>
                <w:i w:val="false"/>
                <w:color w:val="000000"/>
                <w:sz w:val="20"/>
              </w:rPr>
              <w:t xml:space="preserve">
23064900, из 04020000, </w:t>
            </w:r>
          </w:p>
          <w:p>
            <w:pPr>
              <w:spacing w:after="20"/>
              <w:ind w:left="20"/>
              <w:jc w:val="both"/>
            </w:pPr>
            <w:r>
              <w:rPr>
                <w:rFonts w:ascii="Times New Roman"/>
                <w:b w:val="false"/>
                <w:i w:val="false"/>
                <w:color w:val="000000"/>
                <w:sz w:val="20"/>
              </w:rPr>
              <w:t xml:space="preserve">
из 09040000, из 09060000, </w:t>
            </w:r>
          </w:p>
          <w:p>
            <w:pPr>
              <w:spacing w:after="20"/>
              <w:ind w:left="20"/>
              <w:jc w:val="both"/>
            </w:pPr>
            <w:r>
              <w:rPr>
                <w:rFonts w:ascii="Times New Roman"/>
                <w:b w:val="false"/>
                <w:i w:val="false"/>
                <w:color w:val="000000"/>
                <w:sz w:val="20"/>
              </w:rPr>
              <w:t xml:space="preserve">
из 09080000, из 09090000, </w:t>
            </w:r>
          </w:p>
          <w:p>
            <w:pPr>
              <w:spacing w:after="20"/>
              <w:ind w:left="20"/>
              <w:jc w:val="both"/>
            </w:pPr>
            <w:r>
              <w:rPr>
                <w:rFonts w:ascii="Times New Roman"/>
                <w:b w:val="false"/>
                <w:i w:val="false"/>
                <w:color w:val="000000"/>
                <w:sz w:val="20"/>
              </w:rPr>
              <w:t xml:space="preserve">
из 09100000, из 21012000, </w:t>
            </w:r>
          </w:p>
          <w:p>
            <w:pPr>
              <w:spacing w:after="20"/>
              <w:ind w:left="20"/>
              <w:jc w:val="both"/>
            </w:pPr>
            <w:r>
              <w:rPr>
                <w:rFonts w:ascii="Times New Roman"/>
                <w:b w:val="false"/>
                <w:i w:val="false"/>
                <w:color w:val="000000"/>
                <w:sz w:val="20"/>
              </w:rPr>
              <w:t xml:space="preserve">
из 21060000, из 23090000, </w:t>
            </w:r>
          </w:p>
          <w:p>
            <w:pPr>
              <w:spacing w:after="20"/>
              <w:ind w:left="20"/>
              <w:jc w:val="both"/>
            </w:pPr>
            <w:r>
              <w:rPr>
                <w:rFonts w:ascii="Times New Roman"/>
                <w:b w:val="false"/>
                <w:i w:val="false"/>
                <w:color w:val="000000"/>
                <w:sz w:val="20"/>
              </w:rPr>
              <w:t xml:space="preserve">
из 42032910, из 61010000, </w:t>
            </w:r>
          </w:p>
          <w:p>
            <w:pPr>
              <w:spacing w:after="20"/>
              <w:ind w:left="20"/>
              <w:jc w:val="both"/>
            </w:pPr>
            <w:r>
              <w:rPr>
                <w:rFonts w:ascii="Times New Roman"/>
                <w:b w:val="false"/>
                <w:i w:val="false"/>
                <w:color w:val="000000"/>
                <w:sz w:val="20"/>
              </w:rPr>
              <w:t xml:space="preserve">
из 61020000, из 61030000, </w:t>
            </w:r>
          </w:p>
          <w:p>
            <w:pPr>
              <w:spacing w:after="20"/>
              <w:ind w:left="20"/>
              <w:jc w:val="both"/>
            </w:pPr>
            <w:r>
              <w:rPr>
                <w:rFonts w:ascii="Times New Roman"/>
                <w:b w:val="false"/>
                <w:i w:val="false"/>
                <w:color w:val="000000"/>
                <w:sz w:val="20"/>
              </w:rPr>
              <w:t xml:space="preserve">
из 61040000, из 61050000, </w:t>
            </w:r>
          </w:p>
          <w:p>
            <w:pPr>
              <w:spacing w:after="20"/>
              <w:ind w:left="20"/>
              <w:jc w:val="both"/>
            </w:pPr>
            <w:r>
              <w:rPr>
                <w:rFonts w:ascii="Times New Roman"/>
                <w:b w:val="false"/>
                <w:i w:val="false"/>
                <w:color w:val="000000"/>
                <w:sz w:val="20"/>
              </w:rPr>
              <w:t xml:space="preserve">
из 61060000, из 61070000, </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xml:space="preserve">
из 61100000, из 61110000, </w:t>
            </w:r>
          </w:p>
          <w:p>
            <w:pPr>
              <w:spacing w:after="20"/>
              <w:ind w:left="20"/>
              <w:jc w:val="both"/>
            </w:pPr>
            <w:r>
              <w:rPr>
                <w:rFonts w:ascii="Times New Roman"/>
                <w:b w:val="false"/>
                <w:i w:val="false"/>
                <w:color w:val="000000"/>
                <w:sz w:val="20"/>
              </w:rPr>
              <w:t xml:space="preserve">
из 61120000, из 61150000, </w:t>
            </w:r>
          </w:p>
          <w:p>
            <w:pPr>
              <w:spacing w:after="20"/>
              <w:ind w:left="20"/>
              <w:jc w:val="both"/>
            </w:pPr>
            <w:r>
              <w:rPr>
                <w:rFonts w:ascii="Times New Roman"/>
                <w:b w:val="false"/>
                <w:i w:val="false"/>
                <w:color w:val="000000"/>
                <w:sz w:val="20"/>
              </w:rPr>
              <w:t xml:space="preserve">
из 62070000, из 62080000, </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из 62160000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Таранюк Юрий Аркадьевич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7437774, 5269062/(495) 9957207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8414510009, 84146000, 84181000, </w:t>
            </w:r>
          </w:p>
          <w:p>
            <w:pPr>
              <w:spacing w:after="20"/>
              <w:ind w:left="20"/>
              <w:jc w:val="both"/>
            </w:pPr>
            <w:r>
              <w:rPr>
                <w:rFonts w:ascii="Times New Roman"/>
                <w:b w:val="false"/>
                <w:i w:val="false"/>
                <w:color w:val="000000"/>
                <w:sz w:val="20"/>
              </w:rPr>
              <w:t>
84182100, 84201090, 84211200,</w:t>
            </w:r>
          </w:p>
          <w:p>
            <w:pPr>
              <w:spacing w:after="20"/>
              <w:ind w:left="20"/>
              <w:jc w:val="both"/>
            </w:pPr>
            <w:r>
              <w:rPr>
                <w:rFonts w:ascii="Times New Roman"/>
                <w:b w:val="false"/>
                <w:i w:val="false"/>
                <w:color w:val="000000"/>
                <w:sz w:val="20"/>
              </w:rPr>
              <w:t xml:space="preserve">
8421392009, 84221100, 8443321009, </w:t>
            </w:r>
          </w:p>
          <w:p>
            <w:pPr>
              <w:spacing w:after="20"/>
              <w:ind w:left="20"/>
              <w:jc w:val="both"/>
            </w:pPr>
            <w:r>
              <w:rPr>
                <w:rFonts w:ascii="Times New Roman"/>
                <w:b w:val="false"/>
                <w:i w:val="false"/>
                <w:color w:val="000000"/>
                <w:sz w:val="20"/>
              </w:rPr>
              <w:t xml:space="preserve">
84471100, 84471200, 84472000, </w:t>
            </w:r>
          </w:p>
          <w:p>
            <w:pPr>
              <w:spacing w:after="20"/>
              <w:ind w:left="20"/>
              <w:jc w:val="both"/>
            </w:pPr>
            <w:r>
              <w:rPr>
                <w:rFonts w:ascii="Times New Roman"/>
                <w:b w:val="false"/>
                <w:i w:val="false"/>
                <w:color w:val="000000"/>
                <w:sz w:val="20"/>
              </w:rPr>
              <w:t xml:space="preserve">
84512100, 84513010, 84521000, </w:t>
            </w:r>
          </w:p>
          <w:p>
            <w:pPr>
              <w:spacing w:after="20"/>
              <w:ind w:left="20"/>
              <w:jc w:val="both"/>
            </w:pPr>
            <w:r>
              <w:rPr>
                <w:rFonts w:ascii="Times New Roman"/>
                <w:b w:val="false"/>
                <w:i w:val="false"/>
                <w:color w:val="000000"/>
                <w:sz w:val="20"/>
              </w:rPr>
              <w:t xml:space="preserve">
84672200, 84672900, 84713000, </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xml:space="preserve">
84716000, 8479899709, 85044030, </w:t>
            </w:r>
          </w:p>
          <w:p>
            <w:pPr>
              <w:spacing w:after="20"/>
              <w:ind w:left="20"/>
              <w:jc w:val="both"/>
            </w:pPr>
            <w:r>
              <w:rPr>
                <w:rFonts w:ascii="Times New Roman"/>
                <w:b w:val="false"/>
                <w:i w:val="false"/>
                <w:color w:val="000000"/>
                <w:sz w:val="20"/>
              </w:rPr>
              <w:t xml:space="preserve">
8504405509, 85080000, 85094000, </w:t>
            </w:r>
          </w:p>
          <w:p>
            <w:pPr>
              <w:spacing w:after="20"/>
              <w:ind w:left="20"/>
              <w:jc w:val="both"/>
            </w:pPr>
            <w:r>
              <w:rPr>
                <w:rFonts w:ascii="Times New Roman"/>
                <w:b w:val="false"/>
                <w:i w:val="false"/>
                <w:color w:val="000000"/>
                <w:sz w:val="20"/>
              </w:rPr>
              <w:t xml:space="preserve">
85098000, 85101000, 85102000, </w:t>
            </w:r>
          </w:p>
          <w:p>
            <w:pPr>
              <w:spacing w:after="20"/>
              <w:ind w:left="20"/>
              <w:jc w:val="both"/>
            </w:pPr>
            <w:r>
              <w:rPr>
                <w:rFonts w:ascii="Times New Roman"/>
                <w:b w:val="false"/>
                <w:i w:val="false"/>
                <w:color w:val="000000"/>
                <w:sz w:val="20"/>
              </w:rPr>
              <w:t xml:space="preserve">
85103000, 85153913, 85153918, </w:t>
            </w:r>
          </w:p>
          <w:p>
            <w:pPr>
              <w:spacing w:after="20"/>
              <w:ind w:left="20"/>
              <w:jc w:val="both"/>
            </w:pPr>
            <w:r>
              <w:rPr>
                <w:rFonts w:ascii="Times New Roman"/>
                <w:b w:val="false"/>
                <w:i w:val="false"/>
                <w:color w:val="000000"/>
                <w:sz w:val="20"/>
              </w:rPr>
              <w:t xml:space="preserve">
85153990, 85161000, 85161011, </w:t>
            </w:r>
          </w:p>
          <w:p>
            <w:pPr>
              <w:spacing w:after="20"/>
              <w:ind w:left="20"/>
              <w:jc w:val="both"/>
            </w:pPr>
            <w:r>
              <w:rPr>
                <w:rFonts w:ascii="Times New Roman"/>
                <w:b w:val="false"/>
                <w:i w:val="false"/>
                <w:color w:val="000000"/>
                <w:sz w:val="20"/>
              </w:rPr>
              <w:t xml:space="preserve">
85162100, 85162900, 85163200, </w:t>
            </w:r>
          </w:p>
          <w:p>
            <w:pPr>
              <w:spacing w:after="20"/>
              <w:ind w:left="20"/>
              <w:jc w:val="both"/>
            </w:pPr>
            <w:r>
              <w:rPr>
                <w:rFonts w:ascii="Times New Roman"/>
                <w:b w:val="false"/>
                <w:i w:val="false"/>
                <w:color w:val="000000"/>
                <w:sz w:val="20"/>
              </w:rPr>
              <w:t xml:space="preserve">
85163300, 85164000, 85165000, </w:t>
            </w:r>
          </w:p>
          <w:p>
            <w:pPr>
              <w:spacing w:after="20"/>
              <w:ind w:left="20"/>
              <w:jc w:val="both"/>
            </w:pPr>
            <w:r>
              <w:rPr>
                <w:rFonts w:ascii="Times New Roman"/>
                <w:b w:val="false"/>
                <w:i w:val="false"/>
                <w:color w:val="000000"/>
                <w:sz w:val="20"/>
              </w:rPr>
              <w:t>
85166000, 85167100, 85167970,</w:t>
            </w:r>
          </w:p>
          <w:p>
            <w:pPr>
              <w:spacing w:after="20"/>
              <w:ind w:left="20"/>
              <w:jc w:val="both"/>
            </w:pPr>
            <w:r>
              <w:rPr>
                <w:rFonts w:ascii="Times New Roman"/>
                <w:b w:val="false"/>
                <w:i w:val="false"/>
                <w:color w:val="000000"/>
                <w:sz w:val="20"/>
              </w:rPr>
              <w:t xml:space="preserve">
85182100, 85182200, 85184000, </w:t>
            </w:r>
          </w:p>
          <w:p>
            <w:pPr>
              <w:spacing w:after="20"/>
              <w:ind w:left="20"/>
              <w:jc w:val="both"/>
            </w:pPr>
            <w:r>
              <w:rPr>
                <w:rFonts w:ascii="Times New Roman"/>
                <w:b w:val="false"/>
                <w:i w:val="false"/>
                <w:color w:val="000000"/>
                <w:sz w:val="20"/>
              </w:rPr>
              <w:t xml:space="preserve">
85184000, 85210000, 85271391, </w:t>
            </w:r>
          </w:p>
          <w:p>
            <w:pPr>
              <w:spacing w:after="20"/>
              <w:ind w:left="20"/>
              <w:jc w:val="both"/>
            </w:pPr>
            <w:r>
              <w:rPr>
                <w:rFonts w:ascii="Times New Roman"/>
                <w:b w:val="false"/>
                <w:i w:val="false"/>
                <w:color w:val="000000"/>
                <w:sz w:val="20"/>
              </w:rPr>
              <w:t xml:space="preserve">
85271900, 85272120, 85272152, </w:t>
            </w:r>
          </w:p>
          <w:p>
            <w:pPr>
              <w:spacing w:after="20"/>
              <w:ind w:left="20"/>
              <w:jc w:val="both"/>
            </w:pPr>
            <w:r>
              <w:rPr>
                <w:rFonts w:ascii="Times New Roman"/>
                <w:b w:val="false"/>
                <w:i w:val="false"/>
                <w:color w:val="000000"/>
                <w:sz w:val="20"/>
              </w:rPr>
              <w:t xml:space="preserve">
85272159, 85272170, 85272192, </w:t>
            </w:r>
          </w:p>
          <w:p>
            <w:pPr>
              <w:spacing w:after="20"/>
              <w:ind w:left="20"/>
              <w:jc w:val="both"/>
            </w:pPr>
            <w:r>
              <w:rPr>
                <w:rFonts w:ascii="Times New Roman"/>
                <w:b w:val="false"/>
                <w:i w:val="false"/>
                <w:color w:val="000000"/>
                <w:sz w:val="20"/>
              </w:rPr>
              <w:t xml:space="preserve">
85285100, 85286100, 85286900, </w:t>
            </w:r>
          </w:p>
          <w:p>
            <w:pPr>
              <w:spacing w:after="20"/>
              <w:ind w:left="20"/>
              <w:jc w:val="both"/>
            </w:pPr>
            <w:r>
              <w:rPr>
                <w:rFonts w:ascii="Times New Roman"/>
                <w:b w:val="false"/>
                <w:i w:val="false"/>
                <w:color w:val="000000"/>
                <w:sz w:val="20"/>
              </w:rPr>
              <w:t xml:space="preserve">
85287100, 85287200, 85363000, </w:t>
            </w:r>
          </w:p>
          <w:p>
            <w:pPr>
              <w:spacing w:after="20"/>
              <w:ind w:left="20"/>
              <w:jc w:val="both"/>
            </w:pPr>
            <w:r>
              <w:rPr>
                <w:rFonts w:ascii="Times New Roman"/>
                <w:b w:val="false"/>
                <w:i w:val="false"/>
                <w:color w:val="000000"/>
                <w:sz w:val="20"/>
              </w:rPr>
              <w:t xml:space="preserve">
85365007, 85365080, 91031000, </w:t>
            </w:r>
          </w:p>
          <w:p>
            <w:pPr>
              <w:spacing w:after="20"/>
              <w:ind w:left="20"/>
              <w:jc w:val="both"/>
            </w:pPr>
            <w:r>
              <w:rPr>
                <w:rFonts w:ascii="Times New Roman"/>
                <w:b w:val="false"/>
                <w:i w:val="false"/>
                <w:color w:val="000000"/>
                <w:sz w:val="20"/>
              </w:rPr>
              <w:t xml:space="preserve">
91051100, 91052100, 91059100, </w:t>
            </w:r>
          </w:p>
          <w:p>
            <w:pPr>
              <w:spacing w:after="20"/>
              <w:ind w:left="20"/>
              <w:jc w:val="both"/>
            </w:pPr>
            <w:r>
              <w:rPr>
                <w:rFonts w:ascii="Times New Roman"/>
                <w:b w:val="false"/>
                <w:i w:val="false"/>
                <w:color w:val="000000"/>
                <w:sz w:val="20"/>
              </w:rPr>
              <w:t xml:space="preserve">
из 84130000, из 84500000, </w:t>
            </w:r>
          </w:p>
          <w:p>
            <w:pPr>
              <w:spacing w:after="20"/>
              <w:ind w:left="20"/>
              <w:jc w:val="both"/>
            </w:pPr>
            <w:r>
              <w:rPr>
                <w:rFonts w:ascii="Times New Roman"/>
                <w:b w:val="false"/>
                <w:i w:val="false"/>
                <w:color w:val="000000"/>
                <w:sz w:val="20"/>
              </w:rPr>
              <w:t xml:space="preserve">
из 85044000, из 85150000, </w:t>
            </w:r>
          </w:p>
          <w:p>
            <w:pPr>
              <w:spacing w:after="20"/>
              <w:ind w:left="20"/>
              <w:jc w:val="both"/>
            </w:pPr>
            <w:r>
              <w:rPr>
                <w:rFonts w:ascii="Times New Roman"/>
                <w:b w:val="false"/>
                <w:i w:val="false"/>
                <w:color w:val="000000"/>
                <w:sz w:val="20"/>
              </w:rPr>
              <w:t xml:space="preserve">
из 85170000, из 85180000, </w:t>
            </w:r>
          </w:p>
          <w:p>
            <w:pPr>
              <w:spacing w:after="20"/>
              <w:ind w:left="20"/>
              <w:jc w:val="both"/>
            </w:pPr>
            <w:r>
              <w:rPr>
                <w:rFonts w:ascii="Times New Roman"/>
                <w:b w:val="false"/>
                <w:i w:val="false"/>
                <w:color w:val="000000"/>
                <w:sz w:val="20"/>
              </w:rPr>
              <w:t>
из 85311000, из 85371000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 Алексей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5547027, 5544488, 5544403/(495) 5547027, 5544488, 5544403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sertium@hotbox.ru, sertium@mail.ru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64010000, из 64020000, </w:t>
            </w:r>
          </w:p>
          <w:p>
            <w:pPr>
              <w:spacing w:after="20"/>
              <w:ind w:left="20"/>
              <w:jc w:val="both"/>
            </w:pPr>
            <w:r>
              <w:rPr>
                <w:rFonts w:ascii="Times New Roman"/>
                <w:b w:val="false"/>
                <w:i w:val="false"/>
                <w:color w:val="000000"/>
                <w:sz w:val="20"/>
              </w:rPr>
              <w:t>
из 84130000, из 84240000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Возняк Владимир Максимович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330540, 736061/(4967) 330540, 736061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w:t>
            </w:r>
          </w:p>
          <w:p>
            <w:pPr>
              <w:spacing w:after="20"/>
              <w:ind w:left="20"/>
              <w:jc w:val="both"/>
            </w:pPr>
            <w:r>
              <w:rPr>
                <w:rFonts w:ascii="Times New Roman"/>
                <w:b w:val="false"/>
                <w:i w:val="false"/>
                <w:color w:val="000000"/>
                <w:sz w:val="20"/>
              </w:rPr>
              <w:t xml:space="preserve">
17011100, 17011200, из 09040000, </w:t>
            </w:r>
          </w:p>
          <w:p>
            <w:pPr>
              <w:spacing w:after="20"/>
              <w:ind w:left="20"/>
              <w:jc w:val="both"/>
            </w:pPr>
            <w:r>
              <w:rPr>
                <w:rFonts w:ascii="Times New Roman"/>
                <w:b w:val="false"/>
                <w:i w:val="false"/>
                <w:color w:val="000000"/>
                <w:sz w:val="20"/>
              </w:rPr>
              <w:t>
из 09060000, из 09080000, из 09090000,</w:t>
            </w:r>
          </w:p>
          <w:p>
            <w:pPr>
              <w:spacing w:after="20"/>
              <w:ind w:left="20"/>
              <w:jc w:val="both"/>
            </w:pPr>
            <w:r>
              <w:rPr>
                <w:rFonts w:ascii="Times New Roman"/>
                <w:b w:val="false"/>
                <w:i w:val="false"/>
                <w:color w:val="000000"/>
                <w:sz w:val="20"/>
              </w:rPr>
              <w:t xml:space="preserve">
из 09100000, из 21012000, из 21060000, </w:t>
            </w:r>
          </w:p>
          <w:p>
            <w:pPr>
              <w:spacing w:after="20"/>
              <w:ind w:left="20"/>
              <w:jc w:val="both"/>
            </w:pPr>
            <w:r>
              <w:rPr>
                <w:rFonts w:ascii="Times New Roman"/>
                <w:b w:val="false"/>
                <w:i w:val="false"/>
                <w:color w:val="000000"/>
                <w:sz w:val="20"/>
              </w:rPr>
              <w:t>
из 23011000,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Дайлов Александр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9790951, 5855818, 7431741/(495) 5855818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opitnoe@rambler.ru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 из 32090000,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Михневич Алексей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5210111, 5212274/(495) 5210111, 5212274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Дайлов Александр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5855818, (498) 6007516/(495) 5855818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opitnoe@rambler.ru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25171000, из 32090000, </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Четников Юрий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5011949/(495) 5011949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novyivek@yandex.ru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Булгакова Алла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5131103, 5135735/(495) 5135405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мебель,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8414510009, 84146000, 84181000, </w:t>
            </w:r>
          </w:p>
          <w:p>
            <w:pPr>
              <w:spacing w:after="20"/>
              <w:ind w:left="20"/>
              <w:jc w:val="both"/>
            </w:pPr>
            <w:r>
              <w:rPr>
                <w:rFonts w:ascii="Times New Roman"/>
                <w:b w:val="false"/>
                <w:i w:val="false"/>
                <w:color w:val="000000"/>
                <w:sz w:val="20"/>
              </w:rPr>
              <w:t>
84182100, 84182900, 84183000,</w:t>
            </w:r>
          </w:p>
          <w:p>
            <w:pPr>
              <w:spacing w:after="20"/>
              <w:ind w:left="20"/>
              <w:jc w:val="both"/>
            </w:pPr>
            <w:r>
              <w:rPr>
                <w:rFonts w:ascii="Times New Roman"/>
                <w:b w:val="false"/>
                <w:i w:val="false"/>
                <w:color w:val="000000"/>
                <w:sz w:val="20"/>
              </w:rPr>
              <w:t xml:space="preserve">
8418400, 84201090, 84211200, </w:t>
            </w:r>
          </w:p>
          <w:p>
            <w:pPr>
              <w:spacing w:after="20"/>
              <w:ind w:left="20"/>
              <w:jc w:val="both"/>
            </w:pPr>
            <w:r>
              <w:rPr>
                <w:rFonts w:ascii="Times New Roman"/>
                <w:b w:val="false"/>
                <w:i w:val="false"/>
                <w:color w:val="000000"/>
                <w:sz w:val="20"/>
              </w:rPr>
              <w:t xml:space="preserve">
8421392009, 84221100, 8431970, </w:t>
            </w:r>
          </w:p>
          <w:p>
            <w:pPr>
              <w:spacing w:after="20"/>
              <w:ind w:left="20"/>
              <w:jc w:val="both"/>
            </w:pPr>
            <w:r>
              <w:rPr>
                <w:rFonts w:ascii="Times New Roman"/>
                <w:b w:val="false"/>
                <w:i w:val="false"/>
                <w:color w:val="000000"/>
                <w:sz w:val="20"/>
              </w:rPr>
              <w:t xml:space="preserve">
8432010, 84330051, 84331159, </w:t>
            </w:r>
          </w:p>
          <w:p>
            <w:pPr>
              <w:spacing w:after="20"/>
              <w:ind w:left="20"/>
              <w:jc w:val="both"/>
            </w:pPr>
            <w:r>
              <w:rPr>
                <w:rFonts w:ascii="Times New Roman"/>
                <w:b w:val="false"/>
                <w:i w:val="false"/>
                <w:color w:val="000000"/>
                <w:sz w:val="20"/>
              </w:rPr>
              <w:t>
84331190, 84331951, 84331959,</w:t>
            </w:r>
          </w:p>
          <w:p>
            <w:pPr>
              <w:spacing w:after="20"/>
              <w:ind w:left="20"/>
              <w:jc w:val="both"/>
            </w:pPr>
            <w:r>
              <w:rPr>
                <w:rFonts w:ascii="Times New Roman"/>
                <w:b w:val="false"/>
                <w:i w:val="false"/>
                <w:color w:val="000000"/>
                <w:sz w:val="20"/>
              </w:rPr>
              <w:t xml:space="preserve">
84332051, 84332059, 84361000, </w:t>
            </w:r>
          </w:p>
          <w:p>
            <w:pPr>
              <w:spacing w:after="20"/>
              <w:ind w:left="20"/>
              <w:jc w:val="both"/>
            </w:pPr>
            <w:r>
              <w:rPr>
                <w:rFonts w:ascii="Times New Roman"/>
                <w:b w:val="false"/>
                <w:i w:val="false"/>
                <w:color w:val="000000"/>
                <w:sz w:val="20"/>
              </w:rPr>
              <w:t xml:space="preserve">
8443321009, 84471100, 84471200, </w:t>
            </w:r>
          </w:p>
          <w:p>
            <w:pPr>
              <w:spacing w:after="20"/>
              <w:ind w:left="20"/>
              <w:jc w:val="both"/>
            </w:pPr>
            <w:r>
              <w:rPr>
                <w:rFonts w:ascii="Times New Roman"/>
                <w:b w:val="false"/>
                <w:i w:val="false"/>
                <w:color w:val="000000"/>
                <w:sz w:val="20"/>
              </w:rPr>
              <w:t xml:space="preserve">
84472000, 84512100, 84513010, </w:t>
            </w:r>
          </w:p>
          <w:p>
            <w:pPr>
              <w:spacing w:after="20"/>
              <w:ind w:left="20"/>
              <w:jc w:val="both"/>
            </w:pPr>
            <w:r>
              <w:rPr>
                <w:rFonts w:ascii="Times New Roman"/>
                <w:b w:val="false"/>
                <w:i w:val="false"/>
                <w:color w:val="000000"/>
                <w:sz w:val="20"/>
              </w:rPr>
              <w:t xml:space="preserve">
84521000, 84672100, 84672200, </w:t>
            </w:r>
          </w:p>
          <w:p>
            <w:pPr>
              <w:spacing w:after="20"/>
              <w:ind w:left="20"/>
              <w:jc w:val="both"/>
            </w:pPr>
            <w:r>
              <w:rPr>
                <w:rFonts w:ascii="Times New Roman"/>
                <w:b w:val="false"/>
                <w:i w:val="false"/>
                <w:color w:val="000000"/>
                <w:sz w:val="20"/>
              </w:rPr>
              <w:t xml:space="preserve">
84672900, 84713000, 84714100, </w:t>
            </w:r>
          </w:p>
          <w:p>
            <w:pPr>
              <w:spacing w:after="20"/>
              <w:ind w:left="20"/>
              <w:jc w:val="both"/>
            </w:pPr>
            <w:r>
              <w:rPr>
                <w:rFonts w:ascii="Times New Roman"/>
                <w:b w:val="false"/>
                <w:i w:val="false"/>
                <w:color w:val="000000"/>
                <w:sz w:val="20"/>
              </w:rPr>
              <w:t xml:space="preserve">
84714900, 84715000, 84715000, </w:t>
            </w:r>
          </w:p>
          <w:p>
            <w:pPr>
              <w:spacing w:after="20"/>
              <w:ind w:left="20"/>
              <w:jc w:val="both"/>
            </w:pPr>
            <w:r>
              <w:rPr>
                <w:rFonts w:ascii="Times New Roman"/>
                <w:b w:val="false"/>
                <w:i w:val="false"/>
                <w:color w:val="000000"/>
                <w:sz w:val="20"/>
              </w:rPr>
              <w:t xml:space="preserve">
84716000, 8479899709, 85022020, </w:t>
            </w:r>
          </w:p>
          <w:p>
            <w:pPr>
              <w:spacing w:after="20"/>
              <w:ind w:left="20"/>
              <w:jc w:val="both"/>
            </w:pPr>
            <w:r>
              <w:rPr>
                <w:rFonts w:ascii="Times New Roman"/>
                <w:b w:val="false"/>
                <w:i w:val="false"/>
                <w:color w:val="000000"/>
                <w:sz w:val="20"/>
              </w:rPr>
              <w:t xml:space="preserve">
85022040, 85044030, 8504405509, </w:t>
            </w:r>
          </w:p>
          <w:p>
            <w:pPr>
              <w:spacing w:after="20"/>
              <w:ind w:left="20"/>
              <w:jc w:val="both"/>
            </w:pPr>
            <w:r>
              <w:rPr>
                <w:rFonts w:ascii="Times New Roman"/>
                <w:b w:val="false"/>
                <w:i w:val="false"/>
                <w:color w:val="000000"/>
                <w:sz w:val="20"/>
              </w:rPr>
              <w:t xml:space="preserve">
8507109209, 85072041, 85072049, </w:t>
            </w:r>
          </w:p>
          <w:p>
            <w:pPr>
              <w:spacing w:after="20"/>
              <w:ind w:left="20"/>
              <w:jc w:val="both"/>
            </w:pPr>
            <w:r>
              <w:rPr>
                <w:rFonts w:ascii="Times New Roman"/>
                <w:b w:val="false"/>
                <w:i w:val="false"/>
                <w:color w:val="000000"/>
                <w:sz w:val="20"/>
              </w:rPr>
              <w:t xml:space="preserve">
85072092, 85072098, 85073020, </w:t>
            </w:r>
          </w:p>
          <w:p>
            <w:pPr>
              <w:spacing w:after="20"/>
              <w:ind w:left="20"/>
              <w:jc w:val="both"/>
            </w:pPr>
            <w:r>
              <w:rPr>
                <w:rFonts w:ascii="Times New Roman"/>
                <w:b w:val="false"/>
                <w:i w:val="false"/>
                <w:color w:val="000000"/>
                <w:sz w:val="20"/>
              </w:rPr>
              <w:t xml:space="preserve">
85073081, 85073089, 85074000, </w:t>
            </w:r>
          </w:p>
          <w:p>
            <w:pPr>
              <w:spacing w:after="20"/>
              <w:ind w:left="20"/>
              <w:jc w:val="both"/>
            </w:pPr>
            <w:r>
              <w:rPr>
                <w:rFonts w:ascii="Times New Roman"/>
                <w:b w:val="false"/>
                <w:i w:val="false"/>
                <w:color w:val="000000"/>
                <w:sz w:val="20"/>
              </w:rPr>
              <w:t xml:space="preserve">
85078020, 85078080, 85080000, </w:t>
            </w:r>
          </w:p>
          <w:p>
            <w:pPr>
              <w:spacing w:after="20"/>
              <w:ind w:left="20"/>
              <w:jc w:val="both"/>
            </w:pPr>
            <w:r>
              <w:rPr>
                <w:rFonts w:ascii="Times New Roman"/>
                <w:b w:val="false"/>
                <w:i w:val="false"/>
                <w:color w:val="000000"/>
                <w:sz w:val="20"/>
              </w:rPr>
              <w:t xml:space="preserve">
85094000, 85098000, 85101000, </w:t>
            </w:r>
          </w:p>
          <w:p>
            <w:pPr>
              <w:spacing w:after="20"/>
              <w:ind w:left="20"/>
              <w:jc w:val="both"/>
            </w:pPr>
            <w:r>
              <w:rPr>
                <w:rFonts w:ascii="Times New Roman"/>
                <w:b w:val="false"/>
                <w:i w:val="false"/>
                <w:color w:val="000000"/>
                <w:sz w:val="20"/>
              </w:rPr>
              <w:t xml:space="preserve">
85102000, 85103000, 85153913, </w:t>
            </w:r>
          </w:p>
          <w:p>
            <w:pPr>
              <w:spacing w:after="20"/>
              <w:ind w:left="20"/>
              <w:jc w:val="both"/>
            </w:pPr>
            <w:r>
              <w:rPr>
                <w:rFonts w:ascii="Times New Roman"/>
                <w:b w:val="false"/>
                <w:i w:val="false"/>
                <w:color w:val="000000"/>
                <w:sz w:val="20"/>
              </w:rPr>
              <w:t xml:space="preserve">
85153918, 85153990, 85161000, </w:t>
            </w:r>
          </w:p>
          <w:p>
            <w:pPr>
              <w:spacing w:after="20"/>
              <w:ind w:left="20"/>
              <w:jc w:val="both"/>
            </w:pPr>
            <w:r>
              <w:rPr>
                <w:rFonts w:ascii="Times New Roman"/>
                <w:b w:val="false"/>
                <w:i w:val="false"/>
                <w:color w:val="000000"/>
                <w:sz w:val="20"/>
              </w:rPr>
              <w:t xml:space="preserve">
8516101100, 85162100, 85162900, </w:t>
            </w:r>
          </w:p>
          <w:p>
            <w:pPr>
              <w:spacing w:after="20"/>
              <w:ind w:left="20"/>
              <w:jc w:val="both"/>
            </w:pPr>
            <w:r>
              <w:rPr>
                <w:rFonts w:ascii="Times New Roman"/>
                <w:b w:val="false"/>
                <w:i w:val="false"/>
                <w:color w:val="000000"/>
                <w:sz w:val="20"/>
              </w:rPr>
              <w:t xml:space="preserve">
85163100, 85163200, 85163300, </w:t>
            </w:r>
          </w:p>
          <w:p>
            <w:pPr>
              <w:spacing w:after="20"/>
              <w:ind w:left="20"/>
              <w:jc w:val="both"/>
            </w:pPr>
            <w:r>
              <w:rPr>
                <w:rFonts w:ascii="Times New Roman"/>
                <w:b w:val="false"/>
                <w:i w:val="false"/>
                <w:color w:val="000000"/>
                <w:sz w:val="20"/>
              </w:rPr>
              <w:t xml:space="preserve">
85164000, 85165000, 85166000, </w:t>
            </w:r>
          </w:p>
          <w:p>
            <w:pPr>
              <w:spacing w:after="20"/>
              <w:ind w:left="20"/>
              <w:jc w:val="both"/>
            </w:pPr>
            <w:r>
              <w:rPr>
                <w:rFonts w:ascii="Times New Roman"/>
                <w:b w:val="false"/>
                <w:i w:val="false"/>
                <w:color w:val="000000"/>
                <w:sz w:val="20"/>
              </w:rPr>
              <w:t xml:space="preserve">
85167100, 85167970, 85182100, </w:t>
            </w:r>
          </w:p>
          <w:p>
            <w:pPr>
              <w:spacing w:after="20"/>
              <w:ind w:left="20"/>
              <w:jc w:val="both"/>
            </w:pPr>
            <w:r>
              <w:rPr>
                <w:rFonts w:ascii="Times New Roman"/>
                <w:b w:val="false"/>
                <w:i w:val="false"/>
                <w:color w:val="000000"/>
                <w:sz w:val="20"/>
              </w:rPr>
              <w:t xml:space="preserve">
85182200, 85184000, 85210000, </w:t>
            </w:r>
          </w:p>
          <w:p>
            <w:pPr>
              <w:spacing w:after="20"/>
              <w:ind w:left="20"/>
              <w:jc w:val="both"/>
            </w:pPr>
            <w:r>
              <w:rPr>
                <w:rFonts w:ascii="Times New Roman"/>
                <w:b w:val="false"/>
                <w:i w:val="false"/>
                <w:color w:val="000000"/>
                <w:sz w:val="20"/>
              </w:rPr>
              <w:t xml:space="preserve">
85271391, 85271900, 85272120, </w:t>
            </w:r>
          </w:p>
          <w:p>
            <w:pPr>
              <w:spacing w:after="20"/>
              <w:ind w:left="20"/>
              <w:jc w:val="both"/>
            </w:pPr>
            <w:r>
              <w:rPr>
                <w:rFonts w:ascii="Times New Roman"/>
                <w:b w:val="false"/>
                <w:i w:val="false"/>
                <w:color w:val="000000"/>
                <w:sz w:val="20"/>
              </w:rPr>
              <w:t xml:space="preserve">
85272152, 85272159, 85272170, </w:t>
            </w:r>
          </w:p>
          <w:p>
            <w:pPr>
              <w:spacing w:after="20"/>
              <w:ind w:left="20"/>
              <w:jc w:val="both"/>
            </w:pPr>
            <w:r>
              <w:rPr>
                <w:rFonts w:ascii="Times New Roman"/>
                <w:b w:val="false"/>
                <w:i w:val="false"/>
                <w:color w:val="000000"/>
                <w:sz w:val="20"/>
              </w:rPr>
              <w:t xml:space="preserve">
85272192 , 85285100, 85286100, </w:t>
            </w:r>
          </w:p>
          <w:p>
            <w:pPr>
              <w:spacing w:after="20"/>
              <w:ind w:left="20"/>
              <w:jc w:val="both"/>
            </w:pPr>
            <w:r>
              <w:rPr>
                <w:rFonts w:ascii="Times New Roman"/>
                <w:b w:val="false"/>
                <w:i w:val="false"/>
                <w:color w:val="000000"/>
                <w:sz w:val="20"/>
              </w:rPr>
              <w:t xml:space="preserve">
85286900, 85287100, 85287200, </w:t>
            </w:r>
          </w:p>
          <w:p>
            <w:pPr>
              <w:spacing w:after="20"/>
              <w:ind w:left="20"/>
              <w:jc w:val="both"/>
            </w:pPr>
            <w:r>
              <w:rPr>
                <w:rFonts w:ascii="Times New Roman"/>
                <w:b w:val="false"/>
                <w:i w:val="false"/>
                <w:color w:val="000000"/>
                <w:sz w:val="20"/>
              </w:rPr>
              <w:t xml:space="preserve">
85365007, 85365080, 85366900, </w:t>
            </w:r>
          </w:p>
          <w:p>
            <w:pPr>
              <w:spacing w:after="20"/>
              <w:ind w:left="20"/>
              <w:jc w:val="both"/>
            </w:pPr>
            <w:r>
              <w:rPr>
                <w:rFonts w:ascii="Times New Roman"/>
                <w:b w:val="false"/>
                <w:i w:val="false"/>
                <w:color w:val="000000"/>
                <w:sz w:val="20"/>
              </w:rPr>
              <w:t xml:space="preserve">
85369000, 85392200, 85392900, </w:t>
            </w:r>
          </w:p>
          <w:p>
            <w:pPr>
              <w:spacing w:after="20"/>
              <w:ind w:left="20"/>
              <w:jc w:val="both"/>
            </w:pPr>
            <w:r>
              <w:rPr>
                <w:rFonts w:ascii="Times New Roman"/>
                <w:b w:val="false"/>
                <w:i w:val="false"/>
                <w:color w:val="000000"/>
                <w:sz w:val="20"/>
              </w:rPr>
              <w:t xml:space="preserve">
85393100, 85393200, 8544429009, </w:t>
            </w:r>
          </w:p>
          <w:p>
            <w:pPr>
              <w:spacing w:after="20"/>
              <w:ind w:left="20"/>
              <w:jc w:val="both"/>
            </w:pPr>
            <w:r>
              <w:rPr>
                <w:rFonts w:ascii="Times New Roman"/>
                <w:b w:val="false"/>
                <w:i w:val="false"/>
                <w:color w:val="000000"/>
                <w:sz w:val="20"/>
              </w:rPr>
              <w:t xml:space="preserve">
8544429009, 91031000, 91051100, </w:t>
            </w:r>
          </w:p>
          <w:p>
            <w:pPr>
              <w:spacing w:after="20"/>
              <w:ind w:left="20"/>
              <w:jc w:val="both"/>
            </w:pPr>
            <w:r>
              <w:rPr>
                <w:rFonts w:ascii="Times New Roman"/>
                <w:b w:val="false"/>
                <w:i w:val="false"/>
                <w:color w:val="000000"/>
                <w:sz w:val="20"/>
              </w:rPr>
              <w:t xml:space="preserve">
91052100, 91059100, 94052000, </w:t>
            </w:r>
          </w:p>
          <w:p>
            <w:pPr>
              <w:spacing w:after="20"/>
              <w:ind w:left="20"/>
              <w:jc w:val="both"/>
            </w:pPr>
            <w:r>
              <w:rPr>
                <w:rFonts w:ascii="Times New Roman"/>
                <w:b w:val="false"/>
                <w:i w:val="false"/>
                <w:color w:val="000000"/>
                <w:sz w:val="20"/>
              </w:rPr>
              <w:t xml:space="preserve">
94053000, из 32090000, из 34020000, </w:t>
            </w:r>
          </w:p>
          <w:p>
            <w:pPr>
              <w:spacing w:after="20"/>
              <w:ind w:left="20"/>
              <w:jc w:val="both"/>
            </w:pPr>
            <w:r>
              <w:rPr>
                <w:rFonts w:ascii="Times New Roman"/>
                <w:b w:val="false"/>
                <w:i w:val="false"/>
                <w:color w:val="000000"/>
                <w:sz w:val="20"/>
              </w:rPr>
              <w:t xml:space="preserve">
из 34070000, из 38249070, из 42032910, </w:t>
            </w:r>
          </w:p>
          <w:p>
            <w:pPr>
              <w:spacing w:after="20"/>
              <w:ind w:left="20"/>
              <w:jc w:val="both"/>
            </w:pPr>
            <w:r>
              <w:rPr>
                <w:rFonts w:ascii="Times New Roman"/>
                <w:b w:val="false"/>
                <w:i w:val="false"/>
                <w:color w:val="000000"/>
                <w:sz w:val="20"/>
              </w:rPr>
              <w:t xml:space="preserve">
из 57020000, из 57030000, из 61010000, </w:t>
            </w:r>
          </w:p>
          <w:p>
            <w:pPr>
              <w:spacing w:after="20"/>
              <w:ind w:left="20"/>
              <w:jc w:val="both"/>
            </w:pPr>
            <w:r>
              <w:rPr>
                <w:rFonts w:ascii="Times New Roman"/>
                <w:b w:val="false"/>
                <w:i w:val="false"/>
                <w:color w:val="000000"/>
                <w:sz w:val="20"/>
              </w:rPr>
              <w:t xml:space="preserve">
из 61020000, из 61030000, из 61040000, </w:t>
            </w:r>
          </w:p>
          <w:p>
            <w:pPr>
              <w:spacing w:after="20"/>
              <w:ind w:left="20"/>
              <w:jc w:val="both"/>
            </w:pPr>
            <w:r>
              <w:rPr>
                <w:rFonts w:ascii="Times New Roman"/>
                <w:b w:val="false"/>
                <w:i w:val="false"/>
                <w:color w:val="000000"/>
                <w:sz w:val="20"/>
              </w:rPr>
              <w:t xml:space="preserve">
из 61050000, из 61060000, из 61070000, </w:t>
            </w:r>
          </w:p>
          <w:p>
            <w:pPr>
              <w:spacing w:after="20"/>
              <w:ind w:left="20"/>
              <w:jc w:val="both"/>
            </w:pPr>
            <w:r>
              <w:rPr>
                <w:rFonts w:ascii="Times New Roman"/>
                <w:b w:val="false"/>
                <w:i w:val="false"/>
                <w:color w:val="000000"/>
                <w:sz w:val="20"/>
              </w:rPr>
              <w:t xml:space="preserve">
из 61080000, из 61090000, из 61100000, </w:t>
            </w:r>
          </w:p>
          <w:p>
            <w:pPr>
              <w:spacing w:after="20"/>
              <w:ind w:left="20"/>
              <w:jc w:val="both"/>
            </w:pPr>
            <w:r>
              <w:rPr>
                <w:rFonts w:ascii="Times New Roman"/>
                <w:b w:val="false"/>
                <w:i w:val="false"/>
                <w:color w:val="000000"/>
                <w:sz w:val="20"/>
              </w:rPr>
              <w:t xml:space="preserve">
из 61110000, из 61120000, из 61150000, </w:t>
            </w:r>
          </w:p>
          <w:p>
            <w:pPr>
              <w:spacing w:after="20"/>
              <w:ind w:left="20"/>
              <w:jc w:val="both"/>
            </w:pPr>
            <w:r>
              <w:rPr>
                <w:rFonts w:ascii="Times New Roman"/>
                <w:b w:val="false"/>
                <w:i w:val="false"/>
                <w:color w:val="000000"/>
                <w:sz w:val="20"/>
              </w:rPr>
              <w:t xml:space="preserve">
из 62030000, из 62040000, из 62070000, </w:t>
            </w:r>
          </w:p>
          <w:p>
            <w:pPr>
              <w:spacing w:after="20"/>
              <w:ind w:left="20"/>
              <w:jc w:val="both"/>
            </w:pPr>
            <w:r>
              <w:rPr>
                <w:rFonts w:ascii="Times New Roman"/>
                <w:b w:val="false"/>
                <w:i w:val="false"/>
                <w:color w:val="000000"/>
                <w:sz w:val="20"/>
              </w:rPr>
              <w:t xml:space="preserve">
из 62080000, из 62090000, из 62100000, </w:t>
            </w:r>
          </w:p>
          <w:p>
            <w:pPr>
              <w:spacing w:after="20"/>
              <w:ind w:left="20"/>
              <w:jc w:val="both"/>
            </w:pPr>
            <w:r>
              <w:rPr>
                <w:rFonts w:ascii="Times New Roman"/>
                <w:b w:val="false"/>
                <w:i w:val="false"/>
                <w:color w:val="000000"/>
                <w:sz w:val="20"/>
              </w:rPr>
              <w:t xml:space="preserve">
из 62110000, из 62160000, из 64010000, </w:t>
            </w:r>
          </w:p>
          <w:p>
            <w:pPr>
              <w:spacing w:after="20"/>
              <w:ind w:left="20"/>
              <w:jc w:val="both"/>
            </w:pPr>
            <w:r>
              <w:rPr>
                <w:rFonts w:ascii="Times New Roman"/>
                <w:b w:val="false"/>
                <w:i w:val="false"/>
                <w:color w:val="000000"/>
                <w:sz w:val="20"/>
              </w:rPr>
              <w:t xml:space="preserve">
из 64020000, из 64030000, из 64050000, </w:t>
            </w:r>
          </w:p>
          <w:p>
            <w:pPr>
              <w:spacing w:after="20"/>
              <w:ind w:left="20"/>
              <w:jc w:val="both"/>
            </w:pPr>
            <w:r>
              <w:rPr>
                <w:rFonts w:ascii="Times New Roman"/>
                <w:b w:val="false"/>
                <w:i w:val="false"/>
                <w:color w:val="000000"/>
                <w:sz w:val="20"/>
              </w:rPr>
              <w:t xml:space="preserve">
из 65061000, из 70130000, из 84130000, </w:t>
            </w:r>
          </w:p>
          <w:p>
            <w:pPr>
              <w:spacing w:after="20"/>
              <w:ind w:left="20"/>
              <w:jc w:val="both"/>
            </w:pPr>
            <w:r>
              <w:rPr>
                <w:rFonts w:ascii="Times New Roman"/>
                <w:b w:val="false"/>
                <w:i w:val="false"/>
                <w:color w:val="000000"/>
                <w:sz w:val="20"/>
              </w:rPr>
              <w:t xml:space="preserve">
из 84500000, из 85044000, из 85150000, </w:t>
            </w:r>
          </w:p>
          <w:p>
            <w:pPr>
              <w:spacing w:after="20"/>
              <w:ind w:left="20"/>
              <w:jc w:val="both"/>
            </w:pPr>
            <w:r>
              <w:rPr>
                <w:rFonts w:ascii="Times New Roman"/>
                <w:b w:val="false"/>
                <w:i w:val="false"/>
                <w:color w:val="000000"/>
                <w:sz w:val="20"/>
              </w:rPr>
              <w:t xml:space="preserve">
из 85180000, из 85440000, из 94010000, </w:t>
            </w:r>
          </w:p>
          <w:p>
            <w:pPr>
              <w:spacing w:after="20"/>
              <w:ind w:left="20"/>
              <w:jc w:val="both"/>
            </w:pPr>
            <w:r>
              <w:rPr>
                <w:rFonts w:ascii="Times New Roman"/>
                <w:b w:val="false"/>
                <w:i w:val="false"/>
                <w:color w:val="000000"/>
                <w:sz w:val="20"/>
              </w:rPr>
              <w:t xml:space="preserve">
из 94030000, из 94051000, из 94053000, </w:t>
            </w:r>
          </w:p>
          <w:p>
            <w:pPr>
              <w:spacing w:after="20"/>
              <w:ind w:left="20"/>
              <w:jc w:val="both"/>
            </w:pPr>
            <w:r>
              <w:rPr>
                <w:rFonts w:ascii="Times New Roman"/>
                <w:b w:val="false"/>
                <w:i w:val="false"/>
                <w:color w:val="000000"/>
                <w:sz w:val="20"/>
              </w:rPr>
              <w:t>
из 95030000,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Ларина Людмила Павловна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 750370, 777721/(4862) 750370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пряности, специи, кормовые добавки, комбикорма.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09050000, 09070000, из 09040000, </w:t>
            </w:r>
          </w:p>
          <w:p>
            <w:pPr>
              <w:spacing w:after="20"/>
              <w:ind w:left="20"/>
              <w:jc w:val="both"/>
            </w:pPr>
            <w:r>
              <w:rPr>
                <w:rFonts w:ascii="Times New Roman"/>
                <w:b w:val="false"/>
                <w:i w:val="false"/>
                <w:color w:val="000000"/>
                <w:sz w:val="20"/>
              </w:rPr>
              <w:t xml:space="preserve">
из 09060000, из 09080000, </w:t>
            </w:r>
          </w:p>
          <w:p>
            <w:pPr>
              <w:spacing w:after="20"/>
              <w:ind w:left="20"/>
              <w:jc w:val="both"/>
            </w:pPr>
            <w:r>
              <w:rPr>
                <w:rFonts w:ascii="Times New Roman"/>
                <w:b w:val="false"/>
                <w:i w:val="false"/>
                <w:color w:val="000000"/>
                <w:sz w:val="20"/>
              </w:rPr>
              <w:t xml:space="preserve">
из 09090000, из 09100000, </w:t>
            </w:r>
          </w:p>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Лагутенкова Светлана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668578, 668569/(4812) 668578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xml:space="preserve">
23064100, 23064900,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Вадим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353271/(4812) 353271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smt@sci.smolensk.ru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из рыбы и другие продовольственные товары, изделия легкой промышленности прочие, инструмент ручной электромеханический со встроенным электродвигателем, комбикорма, кормовые добавки, лампы, материалы для разметки и строительства автомобильных дорог, машины и приборы для механизации кухонных работ, мебель, нефтепродукты, обувь, одежда производственная,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светильники, сельскохозяйственная техника, специи, средства вычислительной техники, средства индивидуальной защиты, средства обеспечения пожарной безопасности, товары для детей, чай, чайные напитки,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w:t>
            </w:r>
          </w:p>
          <w:p>
            <w:pPr>
              <w:spacing w:after="20"/>
              <w:ind w:left="20"/>
              <w:jc w:val="both"/>
            </w:pPr>
            <w:r>
              <w:rPr>
                <w:rFonts w:ascii="Times New Roman"/>
                <w:b w:val="false"/>
                <w:i w:val="false"/>
                <w:color w:val="000000"/>
                <w:sz w:val="20"/>
              </w:rPr>
              <w:t>
16043000, 2304000001, 2304000009,</w:t>
            </w:r>
          </w:p>
          <w:p>
            <w:pPr>
              <w:spacing w:after="20"/>
              <w:ind w:left="20"/>
              <w:jc w:val="both"/>
            </w:pPr>
            <w:r>
              <w:rPr>
                <w:rFonts w:ascii="Times New Roman"/>
                <w:b w:val="false"/>
                <w:i w:val="false"/>
                <w:color w:val="000000"/>
                <w:sz w:val="20"/>
              </w:rPr>
              <w:t xml:space="preserve">
23063000, 23064100, 23064900, </w:t>
            </w:r>
          </w:p>
          <w:p>
            <w:pPr>
              <w:spacing w:after="20"/>
              <w:ind w:left="20"/>
              <w:jc w:val="both"/>
            </w:pPr>
            <w:r>
              <w:rPr>
                <w:rFonts w:ascii="Times New Roman"/>
                <w:b w:val="false"/>
                <w:i w:val="false"/>
                <w:color w:val="000000"/>
                <w:sz w:val="20"/>
              </w:rPr>
              <w:t xml:space="preserve">
84031090, 8414510009, 84146000, </w:t>
            </w:r>
          </w:p>
          <w:p>
            <w:pPr>
              <w:spacing w:after="20"/>
              <w:ind w:left="20"/>
              <w:jc w:val="both"/>
            </w:pPr>
            <w:r>
              <w:rPr>
                <w:rFonts w:ascii="Times New Roman"/>
                <w:b w:val="false"/>
                <w:i w:val="false"/>
                <w:color w:val="000000"/>
                <w:sz w:val="20"/>
              </w:rPr>
              <w:t>
84151000, 84181000, 84182100,</w:t>
            </w:r>
          </w:p>
          <w:p>
            <w:pPr>
              <w:spacing w:after="20"/>
              <w:ind w:left="20"/>
              <w:jc w:val="both"/>
            </w:pPr>
            <w:r>
              <w:rPr>
                <w:rFonts w:ascii="Times New Roman"/>
                <w:b w:val="false"/>
                <w:i w:val="false"/>
                <w:color w:val="000000"/>
                <w:sz w:val="20"/>
              </w:rPr>
              <w:t>
84182900, 84183000, 8418400,</w:t>
            </w:r>
          </w:p>
          <w:p>
            <w:pPr>
              <w:spacing w:after="20"/>
              <w:ind w:left="20"/>
              <w:jc w:val="both"/>
            </w:pPr>
            <w:r>
              <w:rPr>
                <w:rFonts w:ascii="Times New Roman"/>
                <w:b w:val="false"/>
                <w:i w:val="false"/>
                <w:color w:val="000000"/>
                <w:sz w:val="20"/>
              </w:rPr>
              <w:t xml:space="preserve">
84201090, 84211200, 8421392009, </w:t>
            </w:r>
          </w:p>
          <w:p>
            <w:pPr>
              <w:spacing w:after="20"/>
              <w:ind w:left="20"/>
              <w:jc w:val="both"/>
            </w:pPr>
            <w:r>
              <w:rPr>
                <w:rFonts w:ascii="Times New Roman"/>
                <w:b w:val="false"/>
                <w:i w:val="false"/>
                <w:color w:val="000000"/>
                <w:sz w:val="20"/>
              </w:rPr>
              <w:t>
84221100, 84289071, 84289079,</w:t>
            </w:r>
          </w:p>
          <w:p>
            <w:pPr>
              <w:spacing w:after="20"/>
              <w:ind w:left="20"/>
              <w:jc w:val="both"/>
            </w:pPr>
            <w:r>
              <w:rPr>
                <w:rFonts w:ascii="Times New Roman"/>
                <w:b w:val="false"/>
                <w:i w:val="false"/>
                <w:color w:val="000000"/>
                <w:sz w:val="20"/>
              </w:rPr>
              <w:t>
8431970, 8432010, 84323090,</w:t>
            </w:r>
          </w:p>
          <w:p>
            <w:pPr>
              <w:spacing w:after="20"/>
              <w:ind w:left="20"/>
              <w:jc w:val="both"/>
            </w:pPr>
            <w:r>
              <w:rPr>
                <w:rFonts w:ascii="Times New Roman"/>
                <w:b w:val="false"/>
                <w:i w:val="false"/>
                <w:color w:val="000000"/>
                <w:sz w:val="20"/>
              </w:rPr>
              <w:t>
84324010, 84330051, 84331159,</w:t>
            </w:r>
          </w:p>
          <w:p>
            <w:pPr>
              <w:spacing w:after="20"/>
              <w:ind w:left="20"/>
              <w:jc w:val="both"/>
            </w:pPr>
            <w:r>
              <w:rPr>
                <w:rFonts w:ascii="Times New Roman"/>
                <w:b w:val="false"/>
                <w:i w:val="false"/>
                <w:color w:val="000000"/>
                <w:sz w:val="20"/>
              </w:rPr>
              <w:t xml:space="preserve">
84331190, 84331951, 84331959, </w:t>
            </w:r>
          </w:p>
          <w:p>
            <w:pPr>
              <w:spacing w:after="20"/>
              <w:ind w:left="20"/>
              <w:jc w:val="both"/>
            </w:pPr>
            <w:r>
              <w:rPr>
                <w:rFonts w:ascii="Times New Roman"/>
                <w:b w:val="false"/>
                <w:i w:val="false"/>
                <w:color w:val="000000"/>
                <w:sz w:val="20"/>
              </w:rPr>
              <w:t xml:space="preserve">
84332051, 84332059, 8433510, </w:t>
            </w:r>
          </w:p>
          <w:p>
            <w:pPr>
              <w:spacing w:after="20"/>
              <w:ind w:left="20"/>
              <w:jc w:val="both"/>
            </w:pPr>
            <w:r>
              <w:rPr>
                <w:rFonts w:ascii="Times New Roman"/>
                <w:b w:val="false"/>
                <w:i w:val="false"/>
                <w:color w:val="000000"/>
                <w:sz w:val="20"/>
              </w:rPr>
              <w:t>
84335200, 84335310, 84335330,</w:t>
            </w:r>
          </w:p>
          <w:p>
            <w:pPr>
              <w:spacing w:after="20"/>
              <w:ind w:left="20"/>
              <w:jc w:val="both"/>
            </w:pPr>
            <w:r>
              <w:rPr>
                <w:rFonts w:ascii="Times New Roman"/>
                <w:b w:val="false"/>
                <w:i w:val="false"/>
                <w:color w:val="000000"/>
                <w:sz w:val="20"/>
              </w:rPr>
              <w:t>
84335900, 84336000, 84341000,</w:t>
            </w:r>
          </w:p>
          <w:p>
            <w:pPr>
              <w:spacing w:after="20"/>
              <w:ind w:left="20"/>
              <w:jc w:val="both"/>
            </w:pPr>
            <w:r>
              <w:rPr>
                <w:rFonts w:ascii="Times New Roman"/>
                <w:b w:val="false"/>
                <w:i w:val="false"/>
                <w:color w:val="000000"/>
                <w:sz w:val="20"/>
              </w:rPr>
              <w:t>
8443321009, 84471100, 84471200,</w:t>
            </w:r>
          </w:p>
          <w:p>
            <w:pPr>
              <w:spacing w:after="20"/>
              <w:ind w:left="20"/>
              <w:jc w:val="both"/>
            </w:pPr>
            <w:r>
              <w:rPr>
                <w:rFonts w:ascii="Times New Roman"/>
                <w:b w:val="false"/>
                <w:i w:val="false"/>
                <w:color w:val="000000"/>
                <w:sz w:val="20"/>
              </w:rPr>
              <w:t>
84472000, 84512100, 84513010,</w:t>
            </w:r>
          </w:p>
          <w:p>
            <w:pPr>
              <w:spacing w:after="20"/>
              <w:ind w:left="20"/>
              <w:jc w:val="both"/>
            </w:pPr>
            <w:r>
              <w:rPr>
                <w:rFonts w:ascii="Times New Roman"/>
                <w:b w:val="false"/>
                <w:i w:val="false"/>
                <w:color w:val="000000"/>
                <w:sz w:val="20"/>
              </w:rPr>
              <w:t xml:space="preserve">
84521000, 84651000, 84659100, </w:t>
            </w:r>
          </w:p>
          <w:p>
            <w:pPr>
              <w:spacing w:after="20"/>
              <w:ind w:left="20"/>
              <w:jc w:val="both"/>
            </w:pPr>
            <w:r>
              <w:rPr>
                <w:rFonts w:ascii="Times New Roman"/>
                <w:b w:val="false"/>
                <w:i w:val="false"/>
                <w:color w:val="000000"/>
                <w:sz w:val="20"/>
              </w:rPr>
              <w:t>
84659200, 84659900, 84672100,</w:t>
            </w:r>
          </w:p>
          <w:p>
            <w:pPr>
              <w:spacing w:after="20"/>
              <w:ind w:left="20"/>
              <w:jc w:val="both"/>
            </w:pPr>
            <w:r>
              <w:rPr>
                <w:rFonts w:ascii="Times New Roman"/>
                <w:b w:val="false"/>
                <w:i w:val="false"/>
                <w:color w:val="000000"/>
                <w:sz w:val="20"/>
              </w:rPr>
              <w:t>
84672200, 84672900, 84713000,</w:t>
            </w:r>
          </w:p>
          <w:p>
            <w:pPr>
              <w:spacing w:after="20"/>
              <w:ind w:left="20"/>
              <w:jc w:val="both"/>
            </w:pPr>
            <w:r>
              <w:rPr>
                <w:rFonts w:ascii="Times New Roman"/>
                <w:b w:val="false"/>
                <w:i w:val="false"/>
                <w:color w:val="000000"/>
                <w:sz w:val="20"/>
              </w:rPr>
              <w:t xml:space="preserve">
84714100, 84714900, 84715000, </w:t>
            </w:r>
          </w:p>
          <w:p>
            <w:pPr>
              <w:spacing w:after="20"/>
              <w:ind w:left="20"/>
              <w:jc w:val="both"/>
            </w:pPr>
            <w:r>
              <w:rPr>
                <w:rFonts w:ascii="Times New Roman"/>
                <w:b w:val="false"/>
                <w:i w:val="false"/>
                <w:color w:val="000000"/>
                <w:sz w:val="20"/>
              </w:rPr>
              <w:t>
84716000, 8479899709, 85022020,</w:t>
            </w:r>
          </w:p>
          <w:p>
            <w:pPr>
              <w:spacing w:after="20"/>
              <w:ind w:left="20"/>
              <w:jc w:val="both"/>
            </w:pPr>
            <w:r>
              <w:rPr>
                <w:rFonts w:ascii="Times New Roman"/>
                <w:b w:val="false"/>
                <w:i w:val="false"/>
                <w:color w:val="000000"/>
                <w:sz w:val="20"/>
              </w:rPr>
              <w:t xml:space="preserve">
85022040, 85044030, 8504405509, </w:t>
            </w:r>
          </w:p>
          <w:p>
            <w:pPr>
              <w:spacing w:after="20"/>
              <w:ind w:left="20"/>
              <w:jc w:val="both"/>
            </w:pPr>
            <w:r>
              <w:rPr>
                <w:rFonts w:ascii="Times New Roman"/>
                <w:b w:val="false"/>
                <w:i w:val="false"/>
                <w:color w:val="000000"/>
                <w:sz w:val="20"/>
              </w:rPr>
              <w:t>
8507109209, 85072041, 85072049,</w:t>
            </w:r>
          </w:p>
          <w:p>
            <w:pPr>
              <w:spacing w:after="20"/>
              <w:ind w:left="20"/>
              <w:jc w:val="both"/>
            </w:pPr>
            <w:r>
              <w:rPr>
                <w:rFonts w:ascii="Times New Roman"/>
                <w:b w:val="false"/>
                <w:i w:val="false"/>
                <w:color w:val="000000"/>
                <w:sz w:val="20"/>
              </w:rPr>
              <w:t>
85072092, 85072098, 85080000,</w:t>
            </w:r>
          </w:p>
          <w:p>
            <w:pPr>
              <w:spacing w:after="20"/>
              <w:ind w:left="20"/>
              <w:jc w:val="both"/>
            </w:pPr>
            <w:r>
              <w:rPr>
                <w:rFonts w:ascii="Times New Roman"/>
                <w:b w:val="false"/>
                <w:i w:val="false"/>
                <w:color w:val="000000"/>
                <w:sz w:val="20"/>
              </w:rPr>
              <w:t>
85094000, 85098000, 85101000,</w:t>
            </w:r>
          </w:p>
          <w:p>
            <w:pPr>
              <w:spacing w:after="20"/>
              <w:ind w:left="20"/>
              <w:jc w:val="both"/>
            </w:pPr>
            <w:r>
              <w:rPr>
                <w:rFonts w:ascii="Times New Roman"/>
                <w:b w:val="false"/>
                <w:i w:val="false"/>
                <w:color w:val="000000"/>
                <w:sz w:val="20"/>
              </w:rPr>
              <w:t xml:space="preserve">
85102000, 85103000, 85153913, </w:t>
            </w:r>
          </w:p>
          <w:p>
            <w:pPr>
              <w:spacing w:after="20"/>
              <w:ind w:left="20"/>
              <w:jc w:val="both"/>
            </w:pPr>
            <w:r>
              <w:rPr>
                <w:rFonts w:ascii="Times New Roman"/>
                <w:b w:val="false"/>
                <w:i w:val="false"/>
                <w:color w:val="000000"/>
                <w:sz w:val="20"/>
              </w:rPr>
              <w:t>
85153918, 85153990, 85161000,</w:t>
            </w:r>
          </w:p>
          <w:p>
            <w:pPr>
              <w:spacing w:after="20"/>
              <w:ind w:left="20"/>
              <w:jc w:val="both"/>
            </w:pPr>
            <w:r>
              <w:rPr>
                <w:rFonts w:ascii="Times New Roman"/>
                <w:b w:val="false"/>
                <w:i w:val="false"/>
                <w:color w:val="000000"/>
                <w:sz w:val="20"/>
              </w:rPr>
              <w:t>
85161011, 85162100, 85162900,</w:t>
            </w:r>
          </w:p>
          <w:p>
            <w:pPr>
              <w:spacing w:after="20"/>
              <w:ind w:left="20"/>
              <w:jc w:val="both"/>
            </w:pPr>
            <w:r>
              <w:rPr>
                <w:rFonts w:ascii="Times New Roman"/>
                <w:b w:val="false"/>
                <w:i w:val="false"/>
                <w:color w:val="000000"/>
                <w:sz w:val="20"/>
              </w:rPr>
              <w:t>
85163100, 85163200, 85163300,</w:t>
            </w:r>
          </w:p>
          <w:p>
            <w:pPr>
              <w:spacing w:after="20"/>
              <w:ind w:left="20"/>
              <w:jc w:val="both"/>
            </w:pPr>
            <w:r>
              <w:rPr>
                <w:rFonts w:ascii="Times New Roman"/>
                <w:b w:val="false"/>
                <w:i w:val="false"/>
                <w:color w:val="000000"/>
                <w:sz w:val="20"/>
              </w:rPr>
              <w:t xml:space="preserve">
85164000, 85165000, 85166000, </w:t>
            </w:r>
          </w:p>
          <w:p>
            <w:pPr>
              <w:spacing w:after="20"/>
              <w:ind w:left="20"/>
              <w:jc w:val="both"/>
            </w:pPr>
            <w:r>
              <w:rPr>
                <w:rFonts w:ascii="Times New Roman"/>
                <w:b w:val="false"/>
                <w:i w:val="false"/>
                <w:color w:val="000000"/>
                <w:sz w:val="20"/>
              </w:rPr>
              <w:t>
85166070, 85167100, 85167200,</w:t>
            </w:r>
          </w:p>
          <w:p>
            <w:pPr>
              <w:spacing w:after="20"/>
              <w:ind w:left="20"/>
              <w:jc w:val="both"/>
            </w:pPr>
            <w:r>
              <w:rPr>
                <w:rFonts w:ascii="Times New Roman"/>
                <w:b w:val="false"/>
                <w:i w:val="false"/>
                <w:color w:val="000000"/>
                <w:sz w:val="20"/>
              </w:rPr>
              <w:t>
85167970, 85182100, 85182200,</w:t>
            </w:r>
          </w:p>
          <w:p>
            <w:pPr>
              <w:spacing w:after="20"/>
              <w:ind w:left="20"/>
              <w:jc w:val="both"/>
            </w:pPr>
            <w:r>
              <w:rPr>
                <w:rFonts w:ascii="Times New Roman"/>
                <w:b w:val="false"/>
                <w:i w:val="false"/>
                <w:color w:val="000000"/>
                <w:sz w:val="20"/>
              </w:rPr>
              <w:t xml:space="preserve">
85184000, 85210000, 85271391, </w:t>
            </w:r>
          </w:p>
          <w:p>
            <w:pPr>
              <w:spacing w:after="20"/>
              <w:ind w:left="20"/>
              <w:jc w:val="both"/>
            </w:pPr>
            <w:r>
              <w:rPr>
                <w:rFonts w:ascii="Times New Roman"/>
                <w:b w:val="false"/>
                <w:i w:val="false"/>
                <w:color w:val="000000"/>
                <w:sz w:val="20"/>
              </w:rPr>
              <w:t>
85271900, 85272120, 85272152,</w:t>
            </w:r>
          </w:p>
          <w:p>
            <w:pPr>
              <w:spacing w:after="20"/>
              <w:ind w:left="20"/>
              <w:jc w:val="both"/>
            </w:pPr>
            <w:r>
              <w:rPr>
                <w:rFonts w:ascii="Times New Roman"/>
                <w:b w:val="false"/>
                <w:i w:val="false"/>
                <w:color w:val="000000"/>
                <w:sz w:val="20"/>
              </w:rPr>
              <w:t>
85272159, 85272170, 85272192 ,</w:t>
            </w:r>
          </w:p>
          <w:p>
            <w:pPr>
              <w:spacing w:after="20"/>
              <w:ind w:left="20"/>
              <w:jc w:val="both"/>
            </w:pPr>
            <w:r>
              <w:rPr>
                <w:rFonts w:ascii="Times New Roman"/>
                <w:b w:val="false"/>
                <w:i w:val="false"/>
                <w:color w:val="000000"/>
                <w:sz w:val="20"/>
              </w:rPr>
              <w:t xml:space="preserve">
85285100, 85286100, 85286900, </w:t>
            </w:r>
          </w:p>
          <w:p>
            <w:pPr>
              <w:spacing w:after="20"/>
              <w:ind w:left="20"/>
              <w:jc w:val="both"/>
            </w:pPr>
            <w:r>
              <w:rPr>
                <w:rFonts w:ascii="Times New Roman"/>
                <w:b w:val="false"/>
                <w:i w:val="false"/>
                <w:color w:val="000000"/>
                <w:sz w:val="20"/>
              </w:rPr>
              <w:t>
85287100, 85287200, 85363000,</w:t>
            </w:r>
          </w:p>
          <w:p>
            <w:pPr>
              <w:spacing w:after="20"/>
              <w:ind w:left="20"/>
              <w:jc w:val="both"/>
            </w:pPr>
            <w:r>
              <w:rPr>
                <w:rFonts w:ascii="Times New Roman"/>
                <w:b w:val="false"/>
                <w:i w:val="false"/>
                <w:color w:val="000000"/>
                <w:sz w:val="20"/>
              </w:rPr>
              <w:t>
85365007, 85365080, 85366900,</w:t>
            </w:r>
          </w:p>
          <w:p>
            <w:pPr>
              <w:spacing w:after="20"/>
              <w:ind w:left="20"/>
              <w:jc w:val="both"/>
            </w:pPr>
            <w:r>
              <w:rPr>
                <w:rFonts w:ascii="Times New Roman"/>
                <w:b w:val="false"/>
                <w:i w:val="false"/>
                <w:color w:val="000000"/>
                <w:sz w:val="20"/>
              </w:rPr>
              <w:t>
  85369000, 8539220, 853929000,</w:t>
            </w:r>
          </w:p>
          <w:p>
            <w:pPr>
              <w:spacing w:after="20"/>
              <w:ind w:left="20"/>
              <w:jc w:val="both"/>
            </w:pPr>
            <w:r>
              <w:rPr>
                <w:rFonts w:ascii="Times New Roman"/>
                <w:b w:val="false"/>
                <w:i w:val="false"/>
                <w:color w:val="000000"/>
                <w:sz w:val="20"/>
              </w:rPr>
              <w:t>
85393100, 85393200, 8544429009,</w:t>
            </w:r>
          </w:p>
          <w:p>
            <w:pPr>
              <w:spacing w:after="20"/>
              <w:ind w:left="20"/>
              <w:jc w:val="both"/>
            </w:pPr>
            <w:r>
              <w:rPr>
                <w:rFonts w:ascii="Times New Roman"/>
                <w:b w:val="false"/>
                <w:i w:val="false"/>
                <w:color w:val="000000"/>
                <w:sz w:val="20"/>
              </w:rPr>
              <w:t>
870130900 87019000</w:t>
            </w:r>
          </w:p>
          <w:p>
            <w:pPr>
              <w:spacing w:after="20"/>
              <w:ind w:left="20"/>
              <w:jc w:val="both"/>
            </w:pPr>
            <w:r>
              <w:rPr>
                <w:rFonts w:ascii="Times New Roman"/>
                <w:b w:val="false"/>
                <w:i w:val="false"/>
                <w:color w:val="000000"/>
                <w:sz w:val="20"/>
              </w:rPr>
              <w:t>
(кроме 87019050 и 87019011),</w:t>
            </w:r>
          </w:p>
          <w:p>
            <w:pPr>
              <w:spacing w:after="20"/>
              <w:ind w:left="20"/>
              <w:jc w:val="both"/>
            </w:pPr>
            <w:r>
              <w:rPr>
                <w:rFonts w:ascii="Times New Roman"/>
                <w:b w:val="false"/>
                <w:i w:val="false"/>
                <w:color w:val="000000"/>
                <w:sz w:val="20"/>
              </w:rPr>
              <w:t xml:space="preserve">
87060000, 87120000, 91031000, </w:t>
            </w:r>
          </w:p>
          <w:p>
            <w:pPr>
              <w:spacing w:after="20"/>
              <w:ind w:left="20"/>
              <w:jc w:val="both"/>
            </w:pPr>
            <w:r>
              <w:rPr>
                <w:rFonts w:ascii="Times New Roman"/>
                <w:b w:val="false"/>
                <w:i w:val="false"/>
                <w:color w:val="000000"/>
                <w:sz w:val="20"/>
              </w:rPr>
              <w:t xml:space="preserve">
91051100, 91052100, 91059100, </w:t>
            </w:r>
          </w:p>
          <w:p>
            <w:pPr>
              <w:spacing w:after="20"/>
              <w:ind w:left="20"/>
              <w:jc w:val="both"/>
            </w:pPr>
            <w:r>
              <w:rPr>
                <w:rFonts w:ascii="Times New Roman"/>
                <w:b w:val="false"/>
                <w:i w:val="false"/>
                <w:color w:val="000000"/>
                <w:sz w:val="20"/>
              </w:rPr>
              <w:t>
94052000, 94053000, из 09040000,</w:t>
            </w:r>
          </w:p>
          <w:p>
            <w:pPr>
              <w:spacing w:after="20"/>
              <w:ind w:left="20"/>
              <w:jc w:val="both"/>
            </w:pPr>
            <w:r>
              <w:rPr>
                <w:rFonts w:ascii="Times New Roman"/>
                <w:b w:val="false"/>
                <w:i w:val="false"/>
                <w:color w:val="000000"/>
                <w:sz w:val="20"/>
              </w:rPr>
              <w:t>
из 09060000, из 09080000,</w:t>
            </w:r>
          </w:p>
          <w:p>
            <w:pPr>
              <w:spacing w:after="20"/>
              <w:ind w:left="20"/>
              <w:jc w:val="both"/>
            </w:pPr>
            <w:r>
              <w:rPr>
                <w:rFonts w:ascii="Times New Roman"/>
                <w:b w:val="false"/>
                <w:i w:val="false"/>
                <w:color w:val="000000"/>
                <w:sz w:val="20"/>
              </w:rPr>
              <w:t xml:space="preserve">
из 09090000, из 09100000, </w:t>
            </w:r>
          </w:p>
          <w:p>
            <w:pPr>
              <w:spacing w:after="20"/>
              <w:ind w:left="20"/>
              <w:jc w:val="both"/>
            </w:pPr>
            <w:r>
              <w:rPr>
                <w:rFonts w:ascii="Times New Roman"/>
                <w:b w:val="false"/>
                <w:i w:val="false"/>
                <w:color w:val="000000"/>
                <w:sz w:val="20"/>
              </w:rPr>
              <w:t xml:space="preserve">
из 21012000, из 21060000, </w:t>
            </w:r>
          </w:p>
          <w:p>
            <w:pPr>
              <w:spacing w:after="20"/>
              <w:ind w:left="20"/>
              <w:jc w:val="both"/>
            </w:pPr>
            <w:r>
              <w:rPr>
                <w:rFonts w:ascii="Times New Roman"/>
                <w:b w:val="false"/>
                <w:i w:val="false"/>
                <w:color w:val="000000"/>
                <w:sz w:val="20"/>
              </w:rPr>
              <w:t xml:space="preserve">
из 23012000, из 23090000, </w:t>
            </w:r>
          </w:p>
          <w:p>
            <w:pPr>
              <w:spacing w:after="20"/>
              <w:ind w:left="20"/>
              <w:jc w:val="both"/>
            </w:pPr>
            <w:r>
              <w:rPr>
                <w:rFonts w:ascii="Times New Roman"/>
                <w:b w:val="false"/>
                <w:i w:val="false"/>
                <w:color w:val="000000"/>
                <w:sz w:val="20"/>
              </w:rPr>
              <w:t xml:space="preserve">
из 25050000, из 27100000, </w:t>
            </w:r>
          </w:p>
          <w:p>
            <w:pPr>
              <w:spacing w:after="20"/>
              <w:ind w:left="20"/>
              <w:jc w:val="both"/>
            </w:pPr>
            <w:r>
              <w:rPr>
                <w:rFonts w:ascii="Times New Roman"/>
                <w:b w:val="false"/>
                <w:i w:val="false"/>
                <w:color w:val="000000"/>
                <w:sz w:val="20"/>
              </w:rPr>
              <w:t>
из 34030000, из 34070000,</w:t>
            </w:r>
          </w:p>
          <w:p>
            <w:pPr>
              <w:spacing w:after="20"/>
              <w:ind w:left="20"/>
              <w:jc w:val="both"/>
            </w:pPr>
            <w:r>
              <w:rPr>
                <w:rFonts w:ascii="Times New Roman"/>
                <w:b w:val="false"/>
                <w:i w:val="false"/>
                <w:color w:val="000000"/>
                <w:sz w:val="20"/>
              </w:rPr>
              <w:t>
из 42032910, из 57020000,</w:t>
            </w:r>
          </w:p>
          <w:p>
            <w:pPr>
              <w:spacing w:after="20"/>
              <w:ind w:left="20"/>
              <w:jc w:val="both"/>
            </w:pPr>
            <w:r>
              <w:rPr>
                <w:rFonts w:ascii="Times New Roman"/>
                <w:b w:val="false"/>
                <w:i w:val="false"/>
                <w:color w:val="000000"/>
                <w:sz w:val="20"/>
              </w:rPr>
              <w:t xml:space="preserve">
из 57030000, из 61010000, </w:t>
            </w:r>
          </w:p>
          <w:p>
            <w:pPr>
              <w:spacing w:after="20"/>
              <w:ind w:left="20"/>
              <w:jc w:val="both"/>
            </w:pPr>
            <w:r>
              <w:rPr>
                <w:rFonts w:ascii="Times New Roman"/>
                <w:b w:val="false"/>
                <w:i w:val="false"/>
                <w:color w:val="000000"/>
                <w:sz w:val="20"/>
              </w:rPr>
              <w:t>
из 61020000, из 61030000,</w:t>
            </w:r>
          </w:p>
          <w:p>
            <w:pPr>
              <w:spacing w:after="20"/>
              <w:ind w:left="20"/>
              <w:jc w:val="both"/>
            </w:pPr>
            <w:r>
              <w:rPr>
                <w:rFonts w:ascii="Times New Roman"/>
                <w:b w:val="false"/>
                <w:i w:val="false"/>
                <w:color w:val="000000"/>
                <w:sz w:val="20"/>
              </w:rPr>
              <w:t xml:space="preserve">
из 61040000, из 61050000, </w:t>
            </w:r>
          </w:p>
          <w:p>
            <w:pPr>
              <w:spacing w:after="20"/>
              <w:ind w:left="20"/>
              <w:jc w:val="both"/>
            </w:pPr>
            <w:r>
              <w:rPr>
                <w:rFonts w:ascii="Times New Roman"/>
                <w:b w:val="false"/>
                <w:i w:val="false"/>
                <w:color w:val="000000"/>
                <w:sz w:val="20"/>
              </w:rPr>
              <w:t>
из 61060000, из 61070000,</w:t>
            </w:r>
          </w:p>
          <w:p>
            <w:pPr>
              <w:spacing w:after="20"/>
              <w:ind w:left="20"/>
              <w:jc w:val="both"/>
            </w:pPr>
            <w:r>
              <w:rPr>
                <w:rFonts w:ascii="Times New Roman"/>
                <w:b w:val="false"/>
                <w:i w:val="false"/>
                <w:color w:val="000000"/>
                <w:sz w:val="20"/>
              </w:rPr>
              <w:t>
из 61080000, из 61090000,</w:t>
            </w:r>
          </w:p>
          <w:p>
            <w:pPr>
              <w:spacing w:after="20"/>
              <w:ind w:left="20"/>
              <w:jc w:val="both"/>
            </w:pPr>
            <w:r>
              <w:rPr>
                <w:rFonts w:ascii="Times New Roman"/>
                <w:b w:val="false"/>
                <w:i w:val="false"/>
                <w:color w:val="000000"/>
                <w:sz w:val="20"/>
              </w:rPr>
              <w:t>
из 61100000, из 61110000,</w:t>
            </w:r>
          </w:p>
          <w:p>
            <w:pPr>
              <w:spacing w:after="20"/>
              <w:ind w:left="20"/>
              <w:jc w:val="both"/>
            </w:pPr>
            <w:r>
              <w:rPr>
                <w:rFonts w:ascii="Times New Roman"/>
                <w:b w:val="false"/>
                <w:i w:val="false"/>
                <w:color w:val="000000"/>
                <w:sz w:val="20"/>
              </w:rPr>
              <w:t xml:space="preserve">
из 61120000, из 61150000, </w:t>
            </w:r>
          </w:p>
          <w:p>
            <w:pPr>
              <w:spacing w:after="20"/>
              <w:ind w:left="20"/>
              <w:jc w:val="both"/>
            </w:pPr>
            <w:r>
              <w:rPr>
                <w:rFonts w:ascii="Times New Roman"/>
                <w:b w:val="false"/>
                <w:i w:val="false"/>
                <w:color w:val="000000"/>
                <w:sz w:val="20"/>
              </w:rPr>
              <w:t>
из 62030000, из 62040000,</w:t>
            </w:r>
          </w:p>
          <w:p>
            <w:pPr>
              <w:spacing w:after="20"/>
              <w:ind w:left="20"/>
              <w:jc w:val="both"/>
            </w:pPr>
            <w:r>
              <w:rPr>
                <w:rFonts w:ascii="Times New Roman"/>
                <w:b w:val="false"/>
                <w:i w:val="false"/>
                <w:color w:val="000000"/>
                <w:sz w:val="20"/>
              </w:rPr>
              <w:t xml:space="preserve">
из 62070000, из 62080000, </w:t>
            </w:r>
          </w:p>
          <w:p>
            <w:pPr>
              <w:spacing w:after="20"/>
              <w:ind w:left="20"/>
              <w:jc w:val="both"/>
            </w:pPr>
            <w:r>
              <w:rPr>
                <w:rFonts w:ascii="Times New Roman"/>
                <w:b w:val="false"/>
                <w:i w:val="false"/>
                <w:color w:val="000000"/>
                <w:sz w:val="20"/>
              </w:rPr>
              <w:t xml:space="preserve">
из 62090000, из 62100000, </w:t>
            </w:r>
          </w:p>
          <w:p>
            <w:pPr>
              <w:spacing w:after="20"/>
              <w:ind w:left="20"/>
              <w:jc w:val="both"/>
            </w:pPr>
            <w:r>
              <w:rPr>
                <w:rFonts w:ascii="Times New Roman"/>
                <w:b w:val="false"/>
                <w:i w:val="false"/>
                <w:color w:val="000000"/>
                <w:sz w:val="20"/>
              </w:rPr>
              <w:t>
из 62110000, из 62160000,</w:t>
            </w:r>
          </w:p>
          <w:p>
            <w:pPr>
              <w:spacing w:after="20"/>
              <w:ind w:left="20"/>
              <w:jc w:val="both"/>
            </w:pPr>
            <w:r>
              <w:rPr>
                <w:rFonts w:ascii="Times New Roman"/>
                <w:b w:val="false"/>
                <w:i w:val="false"/>
                <w:color w:val="000000"/>
                <w:sz w:val="20"/>
              </w:rPr>
              <w:t>
из 64010000, из 64020000,</w:t>
            </w:r>
          </w:p>
          <w:p>
            <w:pPr>
              <w:spacing w:after="20"/>
              <w:ind w:left="20"/>
              <w:jc w:val="both"/>
            </w:pPr>
            <w:r>
              <w:rPr>
                <w:rFonts w:ascii="Times New Roman"/>
                <w:b w:val="false"/>
                <w:i w:val="false"/>
                <w:color w:val="000000"/>
                <w:sz w:val="20"/>
              </w:rPr>
              <w:t xml:space="preserve">
из 64030000, из 64040000, </w:t>
            </w:r>
          </w:p>
          <w:p>
            <w:pPr>
              <w:spacing w:after="20"/>
              <w:ind w:left="20"/>
              <w:jc w:val="both"/>
            </w:pPr>
            <w:r>
              <w:rPr>
                <w:rFonts w:ascii="Times New Roman"/>
                <w:b w:val="false"/>
                <w:i w:val="false"/>
                <w:color w:val="000000"/>
                <w:sz w:val="20"/>
              </w:rPr>
              <w:t xml:space="preserve">
из 64050000, из 65061000, </w:t>
            </w:r>
          </w:p>
          <w:p>
            <w:pPr>
              <w:spacing w:after="20"/>
              <w:ind w:left="20"/>
              <w:jc w:val="both"/>
            </w:pPr>
            <w:r>
              <w:rPr>
                <w:rFonts w:ascii="Times New Roman"/>
                <w:b w:val="false"/>
                <w:i w:val="false"/>
                <w:color w:val="000000"/>
                <w:sz w:val="20"/>
              </w:rPr>
              <w:t xml:space="preserve">
из 68120000, из 70130000, </w:t>
            </w:r>
          </w:p>
          <w:p>
            <w:pPr>
              <w:spacing w:after="20"/>
              <w:ind w:left="20"/>
              <w:jc w:val="both"/>
            </w:pPr>
            <w:r>
              <w:rPr>
                <w:rFonts w:ascii="Times New Roman"/>
                <w:b w:val="false"/>
                <w:i w:val="false"/>
                <w:color w:val="000000"/>
                <w:sz w:val="20"/>
              </w:rPr>
              <w:t xml:space="preserve">
из 73211100, из 73218100, </w:t>
            </w:r>
          </w:p>
          <w:p>
            <w:pPr>
              <w:spacing w:after="20"/>
              <w:ind w:left="20"/>
              <w:jc w:val="both"/>
            </w:pPr>
            <w:r>
              <w:rPr>
                <w:rFonts w:ascii="Times New Roman"/>
                <w:b w:val="false"/>
                <w:i w:val="false"/>
                <w:color w:val="000000"/>
                <w:sz w:val="20"/>
              </w:rPr>
              <w:t xml:space="preserve">
из 84130000, из 84191100, </w:t>
            </w:r>
          </w:p>
          <w:p>
            <w:pPr>
              <w:spacing w:after="20"/>
              <w:ind w:left="20"/>
              <w:jc w:val="both"/>
            </w:pPr>
            <w:r>
              <w:rPr>
                <w:rFonts w:ascii="Times New Roman"/>
                <w:b w:val="false"/>
                <w:i w:val="false"/>
                <w:color w:val="000000"/>
                <w:sz w:val="20"/>
              </w:rPr>
              <w:t xml:space="preserve">
из 84240000, из 84270000, </w:t>
            </w:r>
          </w:p>
          <w:p>
            <w:pPr>
              <w:spacing w:after="20"/>
              <w:ind w:left="20"/>
              <w:jc w:val="both"/>
            </w:pPr>
            <w:r>
              <w:rPr>
                <w:rFonts w:ascii="Times New Roman"/>
                <w:b w:val="false"/>
                <w:i w:val="false"/>
                <w:color w:val="000000"/>
                <w:sz w:val="20"/>
              </w:rPr>
              <w:t xml:space="preserve">
из 84323000, из 84335330, </w:t>
            </w:r>
          </w:p>
          <w:p>
            <w:pPr>
              <w:spacing w:after="20"/>
              <w:ind w:left="20"/>
              <w:jc w:val="both"/>
            </w:pPr>
            <w:r>
              <w:rPr>
                <w:rFonts w:ascii="Times New Roman"/>
                <w:b w:val="false"/>
                <w:i w:val="false"/>
                <w:color w:val="000000"/>
                <w:sz w:val="20"/>
              </w:rPr>
              <w:t xml:space="preserve">
из 84335980, из 84500000, </w:t>
            </w:r>
          </w:p>
          <w:p>
            <w:pPr>
              <w:spacing w:after="20"/>
              <w:ind w:left="20"/>
              <w:jc w:val="both"/>
            </w:pPr>
            <w:r>
              <w:rPr>
                <w:rFonts w:ascii="Times New Roman"/>
                <w:b w:val="false"/>
                <w:i w:val="false"/>
                <w:color w:val="000000"/>
                <w:sz w:val="20"/>
              </w:rPr>
              <w:t xml:space="preserve">
из 85044000, из 85150000, </w:t>
            </w:r>
          </w:p>
          <w:p>
            <w:pPr>
              <w:spacing w:after="20"/>
              <w:ind w:left="20"/>
              <w:jc w:val="both"/>
            </w:pPr>
            <w:r>
              <w:rPr>
                <w:rFonts w:ascii="Times New Roman"/>
                <w:b w:val="false"/>
                <w:i w:val="false"/>
                <w:color w:val="000000"/>
                <w:sz w:val="20"/>
              </w:rPr>
              <w:t xml:space="preserve">
из 85166000, из 85170000, </w:t>
            </w:r>
          </w:p>
          <w:p>
            <w:pPr>
              <w:spacing w:after="20"/>
              <w:ind w:left="20"/>
              <w:jc w:val="both"/>
            </w:pPr>
            <w:r>
              <w:rPr>
                <w:rFonts w:ascii="Times New Roman"/>
                <w:b w:val="false"/>
                <w:i w:val="false"/>
                <w:color w:val="000000"/>
                <w:sz w:val="20"/>
              </w:rPr>
              <w:t xml:space="preserve">
из 85180000, из 85311000, </w:t>
            </w:r>
          </w:p>
          <w:p>
            <w:pPr>
              <w:spacing w:after="20"/>
              <w:ind w:left="20"/>
              <w:jc w:val="both"/>
            </w:pPr>
            <w:r>
              <w:rPr>
                <w:rFonts w:ascii="Times New Roman"/>
                <w:b w:val="false"/>
                <w:i w:val="false"/>
                <w:color w:val="000000"/>
                <w:sz w:val="20"/>
              </w:rPr>
              <w:t xml:space="preserve">
из 85371000, из 85440000, </w:t>
            </w:r>
          </w:p>
          <w:p>
            <w:pPr>
              <w:spacing w:after="20"/>
              <w:ind w:left="20"/>
              <w:jc w:val="both"/>
            </w:pPr>
            <w:r>
              <w:rPr>
                <w:rFonts w:ascii="Times New Roman"/>
                <w:b w:val="false"/>
                <w:i w:val="false"/>
                <w:color w:val="000000"/>
                <w:sz w:val="20"/>
              </w:rPr>
              <w:t>
из 94010000, из 94030000,</w:t>
            </w:r>
          </w:p>
          <w:p>
            <w:pPr>
              <w:spacing w:after="20"/>
              <w:ind w:left="20"/>
              <w:jc w:val="both"/>
            </w:pPr>
            <w:r>
              <w:rPr>
                <w:rFonts w:ascii="Times New Roman"/>
                <w:b w:val="false"/>
                <w:i w:val="false"/>
                <w:color w:val="000000"/>
                <w:sz w:val="20"/>
              </w:rPr>
              <w:t xml:space="preserve">
из 94051000, из 94053000, </w:t>
            </w:r>
          </w:p>
          <w:p>
            <w:pPr>
              <w:spacing w:after="20"/>
              <w:ind w:left="20"/>
              <w:jc w:val="both"/>
            </w:pPr>
            <w:r>
              <w:rPr>
                <w:rFonts w:ascii="Times New Roman"/>
                <w:b w:val="false"/>
                <w:i w:val="false"/>
                <w:color w:val="000000"/>
                <w:sz w:val="20"/>
              </w:rPr>
              <w:t xml:space="preserve">
из 95030000, из 95040000, </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Полякова Адинаида Кирилловна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361776/(4822) 360300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rsc69@mail.ru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23064100, 23064900,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Протопопова Галина Семеновна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 304580, 304576, 304578/(4872) 362651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рыбы и другие продовольственные товары, кормовые добавки, комбикорма, материалы для разметки и строительства автомобильных дорог, средства моющие, средства индивидуальной защиты,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16043000, из 23012000, из 23090000, </w:t>
            </w:r>
          </w:p>
          <w:p>
            <w:pPr>
              <w:spacing w:after="20"/>
              <w:ind w:left="20"/>
              <w:jc w:val="both"/>
            </w:pPr>
            <w:r>
              <w:rPr>
                <w:rFonts w:ascii="Times New Roman"/>
                <w:b w:val="false"/>
                <w:i w:val="false"/>
                <w:color w:val="000000"/>
                <w:sz w:val="20"/>
              </w:rPr>
              <w:t xml:space="preserve">
из 25050000, из 25171000, </w:t>
            </w:r>
          </w:p>
          <w:p>
            <w:pPr>
              <w:spacing w:after="20"/>
              <w:ind w:left="20"/>
              <w:jc w:val="both"/>
            </w:pPr>
            <w:r>
              <w:rPr>
                <w:rFonts w:ascii="Times New Roman"/>
                <w:b w:val="false"/>
                <w:i w:val="false"/>
                <w:color w:val="000000"/>
                <w:sz w:val="20"/>
              </w:rPr>
              <w:t>
из 34010000, из 65061000,</w:t>
            </w:r>
          </w:p>
          <w:p>
            <w:pPr>
              <w:spacing w:after="20"/>
              <w:ind w:left="20"/>
              <w:jc w:val="both"/>
            </w:pPr>
            <w:r>
              <w:rPr>
                <w:rFonts w:ascii="Times New Roman"/>
                <w:b w:val="false"/>
                <w:i w:val="false"/>
                <w:color w:val="000000"/>
                <w:sz w:val="20"/>
              </w:rPr>
              <w:t>
из 94010000, из 94030000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Яблоков Валентин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733596/(4852) 733596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sert@yarli.ru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Татьяна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447484/(4852) 475575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milk@adm.yar.ru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23064100, 23064900, из 23012000,</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 Николай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437389, 437439/(4852) 437389, 437439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xml:space="preserve">
23064100, 23064900,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Анкудинов Анатолий Георгиевич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334581/(8512) 334581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cyssm@astranet.ru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25050000, из 32090000, </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Тарабрина Римма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902988, 902973/(8442) 902973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vet_lab@mail.ru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Евсикова Наталья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411874, 411720, 413998/(8442) 411874, 411720, 413998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fguos@avtlg.ru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w:t>
            </w:r>
          </w:p>
          <w:p>
            <w:pPr>
              <w:spacing w:after="20"/>
              <w:ind w:left="20"/>
              <w:jc w:val="both"/>
            </w:pPr>
            <w:r>
              <w:rPr>
                <w:rFonts w:ascii="Times New Roman"/>
                <w:b w:val="false"/>
                <w:i w:val="false"/>
                <w:color w:val="000000"/>
                <w:sz w:val="20"/>
              </w:rPr>
              <w:t>
23064100, 23064900,</w:t>
            </w:r>
          </w:p>
          <w:p>
            <w:pPr>
              <w:spacing w:after="20"/>
              <w:ind w:left="20"/>
              <w:jc w:val="both"/>
            </w:pPr>
            <w:r>
              <w:rPr>
                <w:rFonts w:ascii="Times New Roman"/>
                <w:b w:val="false"/>
                <w:i w:val="false"/>
                <w:color w:val="000000"/>
                <w:sz w:val="20"/>
              </w:rPr>
              <w:t>
из 23090000,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Шустов Юрий Владиславович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 26175, 26458/(84463) 26175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w:t>
            </w:r>
          </w:p>
          <w:p>
            <w:pPr>
              <w:spacing w:after="20"/>
              <w:ind w:left="20"/>
              <w:jc w:val="both"/>
            </w:pPr>
            <w:r>
              <w:rPr>
                <w:rFonts w:ascii="Times New Roman"/>
                <w:b w:val="false"/>
                <w:i w:val="false"/>
                <w:color w:val="000000"/>
                <w:sz w:val="20"/>
              </w:rPr>
              <w:t xml:space="preserve">
230630000, 230641000, </w:t>
            </w:r>
          </w:p>
          <w:p>
            <w:pPr>
              <w:spacing w:after="20"/>
              <w:ind w:left="20"/>
              <w:jc w:val="both"/>
            </w:pPr>
            <w:r>
              <w:rPr>
                <w:rFonts w:ascii="Times New Roman"/>
                <w:b w:val="false"/>
                <w:i w:val="false"/>
                <w:color w:val="000000"/>
                <w:sz w:val="20"/>
              </w:rPr>
              <w:t xml:space="preserve">
230649000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Алексенко Виктор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234544/(8442) 234544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fczerna@mail.ru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w:t>
            </w:r>
          </w:p>
          <w:p>
            <w:pPr>
              <w:spacing w:after="20"/>
              <w:ind w:left="20"/>
              <w:jc w:val="both"/>
            </w:pPr>
            <w:r>
              <w:rPr>
                <w:rFonts w:ascii="Times New Roman"/>
                <w:b w:val="false"/>
                <w:i w:val="false"/>
                <w:color w:val="000000"/>
                <w:sz w:val="20"/>
              </w:rPr>
              <w:t xml:space="preserve">
23064100, 23064900, из 23012000,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Багмутова Елена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237314/(8442) 237314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комбикорма, средства моющие.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w:t>
            </w:r>
          </w:p>
          <w:p>
            <w:pPr>
              <w:spacing w:after="20"/>
              <w:ind w:left="20"/>
              <w:jc w:val="both"/>
            </w:pPr>
            <w:r>
              <w:rPr>
                <w:rFonts w:ascii="Times New Roman"/>
                <w:b w:val="false"/>
                <w:i w:val="false"/>
                <w:color w:val="000000"/>
                <w:sz w:val="20"/>
              </w:rPr>
              <w:t>
из 23090000,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Островская Елена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381965/(8442) 381965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сахар белый тростниковый или свекловичный, кормовые добавки, комбикорма, средства моющие, одежда производственная, изделия легкой промышленности прочие, изделия легкой промышленности для детей, одежда производственная.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16043000, 17011100, 17011200,</w:t>
            </w:r>
          </w:p>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23064100, 23064900, из 23090000,</w:t>
            </w:r>
          </w:p>
          <w:p>
            <w:pPr>
              <w:spacing w:after="20"/>
              <w:ind w:left="20"/>
              <w:jc w:val="both"/>
            </w:pPr>
            <w:r>
              <w:rPr>
                <w:rFonts w:ascii="Times New Roman"/>
                <w:b w:val="false"/>
                <w:i w:val="false"/>
                <w:color w:val="000000"/>
                <w:sz w:val="20"/>
              </w:rPr>
              <w:t xml:space="preserve">
из 34010000, из 42032910, </w:t>
            </w:r>
          </w:p>
          <w:p>
            <w:pPr>
              <w:spacing w:after="20"/>
              <w:ind w:left="20"/>
              <w:jc w:val="both"/>
            </w:pPr>
            <w:r>
              <w:rPr>
                <w:rFonts w:ascii="Times New Roman"/>
                <w:b w:val="false"/>
                <w:i w:val="false"/>
                <w:color w:val="000000"/>
                <w:sz w:val="20"/>
              </w:rPr>
              <w:t xml:space="preserve">
из 57020000, из 57030000, </w:t>
            </w:r>
          </w:p>
          <w:p>
            <w:pPr>
              <w:spacing w:after="20"/>
              <w:ind w:left="20"/>
              <w:jc w:val="both"/>
            </w:pPr>
            <w:r>
              <w:rPr>
                <w:rFonts w:ascii="Times New Roman"/>
                <w:b w:val="false"/>
                <w:i w:val="false"/>
                <w:color w:val="000000"/>
                <w:sz w:val="20"/>
              </w:rPr>
              <w:t xml:space="preserve">
из 61010000, из 61020000, </w:t>
            </w:r>
          </w:p>
          <w:p>
            <w:pPr>
              <w:spacing w:after="20"/>
              <w:ind w:left="20"/>
              <w:jc w:val="both"/>
            </w:pPr>
            <w:r>
              <w:rPr>
                <w:rFonts w:ascii="Times New Roman"/>
                <w:b w:val="false"/>
                <w:i w:val="false"/>
                <w:color w:val="000000"/>
                <w:sz w:val="20"/>
              </w:rPr>
              <w:t xml:space="preserve">
из 61030000, из 61040000, </w:t>
            </w:r>
          </w:p>
          <w:p>
            <w:pPr>
              <w:spacing w:after="20"/>
              <w:ind w:left="20"/>
              <w:jc w:val="both"/>
            </w:pPr>
            <w:r>
              <w:rPr>
                <w:rFonts w:ascii="Times New Roman"/>
                <w:b w:val="false"/>
                <w:i w:val="false"/>
                <w:color w:val="000000"/>
                <w:sz w:val="20"/>
              </w:rPr>
              <w:t xml:space="preserve">
из 61050000, из 61060000, </w:t>
            </w:r>
          </w:p>
          <w:p>
            <w:pPr>
              <w:spacing w:after="20"/>
              <w:ind w:left="20"/>
              <w:jc w:val="both"/>
            </w:pPr>
            <w:r>
              <w:rPr>
                <w:rFonts w:ascii="Times New Roman"/>
                <w:b w:val="false"/>
                <w:i w:val="false"/>
                <w:color w:val="000000"/>
                <w:sz w:val="20"/>
              </w:rPr>
              <w:t xml:space="preserve">
из 61070000, из 61080000, </w:t>
            </w:r>
          </w:p>
          <w:p>
            <w:pPr>
              <w:spacing w:after="20"/>
              <w:ind w:left="20"/>
              <w:jc w:val="both"/>
            </w:pPr>
            <w:r>
              <w:rPr>
                <w:rFonts w:ascii="Times New Roman"/>
                <w:b w:val="false"/>
                <w:i w:val="false"/>
                <w:color w:val="000000"/>
                <w:sz w:val="20"/>
              </w:rPr>
              <w:t xml:space="preserve">
из 61090000, из 61100000, </w:t>
            </w:r>
          </w:p>
          <w:p>
            <w:pPr>
              <w:spacing w:after="20"/>
              <w:ind w:left="20"/>
              <w:jc w:val="both"/>
            </w:pPr>
            <w:r>
              <w:rPr>
                <w:rFonts w:ascii="Times New Roman"/>
                <w:b w:val="false"/>
                <w:i w:val="false"/>
                <w:color w:val="000000"/>
                <w:sz w:val="20"/>
              </w:rPr>
              <w:t xml:space="preserve">
из 61110000, из 61120000, </w:t>
            </w:r>
          </w:p>
          <w:p>
            <w:pPr>
              <w:spacing w:after="20"/>
              <w:ind w:left="20"/>
              <w:jc w:val="both"/>
            </w:pPr>
            <w:r>
              <w:rPr>
                <w:rFonts w:ascii="Times New Roman"/>
                <w:b w:val="false"/>
                <w:i w:val="false"/>
                <w:color w:val="000000"/>
                <w:sz w:val="20"/>
              </w:rPr>
              <w:t>
из 61150000, из 62030000,</w:t>
            </w:r>
          </w:p>
          <w:p>
            <w:pPr>
              <w:spacing w:after="20"/>
              <w:ind w:left="20"/>
              <w:jc w:val="both"/>
            </w:pPr>
            <w:r>
              <w:rPr>
                <w:rFonts w:ascii="Times New Roman"/>
                <w:b w:val="false"/>
                <w:i w:val="false"/>
                <w:color w:val="000000"/>
                <w:sz w:val="20"/>
              </w:rPr>
              <w:t>
из 620400000, из 62070000,</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из 62100000, из 62160000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Римма Марасовна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443481/(8662) 443481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tppkbr@mail.ru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17011100, 17011200, </w:t>
            </w:r>
          </w:p>
          <w:p>
            <w:pPr>
              <w:spacing w:after="20"/>
              <w:ind w:left="20"/>
              <w:jc w:val="both"/>
            </w:pPr>
            <w:r>
              <w:rPr>
                <w:rFonts w:ascii="Times New Roman"/>
                <w:b w:val="false"/>
                <w:i w:val="false"/>
                <w:color w:val="000000"/>
                <w:sz w:val="20"/>
              </w:rPr>
              <w:t>
из 04020000,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Кулиахметова Елена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 973274/(8622) 975040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itc@standart.sochi.ru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из рыбы и другие продовольственные товары, изделия легкой промышленности прочие, комбикорма, обувь, одежда производственная, кофе натуральный жареный в зернах и молотый, пряности, сахар белый тростниковый или свекловичный, специи,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w:t>
            </w:r>
          </w:p>
          <w:p>
            <w:pPr>
              <w:spacing w:after="20"/>
              <w:ind w:left="20"/>
              <w:jc w:val="both"/>
            </w:pPr>
            <w:r>
              <w:rPr>
                <w:rFonts w:ascii="Times New Roman"/>
                <w:b w:val="false"/>
                <w:i w:val="false"/>
                <w:color w:val="000000"/>
                <w:sz w:val="20"/>
              </w:rPr>
              <w:t xml:space="preserve">
16043000, 17011100, 17011200, </w:t>
            </w:r>
          </w:p>
          <w:p>
            <w:pPr>
              <w:spacing w:after="20"/>
              <w:ind w:left="20"/>
              <w:jc w:val="both"/>
            </w:pPr>
            <w:r>
              <w:rPr>
                <w:rFonts w:ascii="Times New Roman"/>
                <w:b w:val="false"/>
                <w:i w:val="false"/>
                <w:color w:val="000000"/>
                <w:sz w:val="20"/>
              </w:rPr>
              <w:t xml:space="preserve">
из 09040000, из 09060000, </w:t>
            </w:r>
          </w:p>
          <w:p>
            <w:pPr>
              <w:spacing w:after="20"/>
              <w:ind w:left="20"/>
              <w:jc w:val="both"/>
            </w:pPr>
            <w:r>
              <w:rPr>
                <w:rFonts w:ascii="Times New Roman"/>
                <w:b w:val="false"/>
                <w:i w:val="false"/>
                <w:color w:val="000000"/>
                <w:sz w:val="20"/>
              </w:rPr>
              <w:t xml:space="preserve">
из 09080000, из 09090000, </w:t>
            </w:r>
          </w:p>
          <w:p>
            <w:pPr>
              <w:spacing w:after="20"/>
              <w:ind w:left="20"/>
              <w:jc w:val="both"/>
            </w:pPr>
            <w:r>
              <w:rPr>
                <w:rFonts w:ascii="Times New Roman"/>
                <w:b w:val="false"/>
                <w:i w:val="false"/>
                <w:color w:val="000000"/>
                <w:sz w:val="20"/>
              </w:rPr>
              <w:t xml:space="preserve">
из 09100000, из 21012000, </w:t>
            </w:r>
          </w:p>
          <w:p>
            <w:pPr>
              <w:spacing w:after="20"/>
              <w:ind w:left="20"/>
              <w:jc w:val="both"/>
            </w:pPr>
            <w:r>
              <w:rPr>
                <w:rFonts w:ascii="Times New Roman"/>
                <w:b w:val="false"/>
                <w:i w:val="false"/>
                <w:color w:val="000000"/>
                <w:sz w:val="20"/>
              </w:rPr>
              <w:t xml:space="preserve">
из 21060000, из 23090000, </w:t>
            </w:r>
          </w:p>
          <w:p>
            <w:pPr>
              <w:spacing w:after="20"/>
              <w:ind w:left="20"/>
              <w:jc w:val="both"/>
            </w:pPr>
            <w:r>
              <w:rPr>
                <w:rFonts w:ascii="Times New Roman"/>
                <w:b w:val="false"/>
                <w:i w:val="false"/>
                <w:color w:val="000000"/>
                <w:sz w:val="20"/>
              </w:rPr>
              <w:t>
из 42032910, из 57020000,</w:t>
            </w:r>
          </w:p>
          <w:p>
            <w:pPr>
              <w:spacing w:after="20"/>
              <w:ind w:left="20"/>
              <w:jc w:val="both"/>
            </w:pPr>
            <w:r>
              <w:rPr>
                <w:rFonts w:ascii="Times New Roman"/>
                <w:b w:val="false"/>
                <w:i w:val="false"/>
                <w:color w:val="000000"/>
                <w:sz w:val="20"/>
              </w:rPr>
              <w:t xml:space="preserve">
из 57030000, из 61010000, </w:t>
            </w:r>
          </w:p>
          <w:p>
            <w:pPr>
              <w:spacing w:after="20"/>
              <w:ind w:left="20"/>
              <w:jc w:val="both"/>
            </w:pPr>
            <w:r>
              <w:rPr>
                <w:rFonts w:ascii="Times New Roman"/>
                <w:b w:val="false"/>
                <w:i w:val="false"/>
                <w:color w:val="000000"/>
                <w:sz w:val="20"/>
              </w:rPr>
              <w:t>
из 61020000, из 61030000,</w:t>
            </w:r>
          </w:p>
          <w:p>
            <w:pPr>
              <w:spacing w:after="20"/>
              <w:ind w:left="20"/>
              <w:jc w:val="both"/>
            </w:pPr>
            <w:r>
              <w:rPr>
                <w:rFonts w:ascii="Times New Roman"/>
                <w:b w:val="false"/>
                <w:i w:val="false"/>
                <w:color w:val="000000"/>
                <w:sz w:val="20"/>
              </w:rPr>
              <w:t>
из 61040000, из 61050000,</w:t>
            </w:r>
          </w:p>
          <w:p>
            <w:pPr>
              <w:spacing w:after="20"/>
              <w:ind w:left="20"/>
              <w:jc w:val="both"/>
            </w:pPr>
            <w:r>
              <w:rPr>
                <w:rFonts w:ascii="Times New Roman"/>
                <w:b w:val="false"/>
                <w:i w:val="false"/>
                <w:color w:val="000000"/>
                <w:sz w:val="20"/>
              </w:rPr>
              <w:t>
из 61060000, из 61070000,</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xml:space="preserve">
из 61100000, из 61110000, </w:t>
            </w:r>
          </w:p>
          <w:p>
            <w:pPr>
              <w:spacing w:after="20"/>
              <w:ind w:left="20"/>
              <w:jc w:val="both"/>
            </w:pPr>
            <w:r>
              <w:rPr>
                <w:rFonts w:ascii="Times New Roman"/>
                <w:b w:val="false"/>
                <w:i w:val="false"/>
                <w:color w:val="000000"/>
                <w:sz w:val="20"/>
              </w:rPr>
              <w:t xml:space="preserve">
из 61120000, из 61150000, </w:t>
            </w:r>
          </w:p>
          <w:p>
            <w:pPr>
              <w:spacing w:after="20"/>
              <w:ind w:left="20"/>
              <w:jc w:val="both"/>
            </w:pPr>
            <w:r>
              <w:rPr>
                <w:rFonts w:ascii="Times New Roman"/>
                <w:b w:val="false"/>
                <w:i w:val="false"/>
                <w:color w:val="000000"/>
                <w:sz w:val="20"/>
              </w:rPr>
              <w:t xml:space="preserve">
из 62030000, из 62040000, </w:t>
            </w:r>
          </w:p>
          <w:p>
            <w:pPr>
              <w:spacing w:after="20"/>
              <w:ind w:left="20"/>
              <w:jc w:val="both"/>
            </w:pPr>
            <w:r>
              <w:rPr>
                <w:rFonts w:ascii="Times New Roman"/>
                <w:b w:val="false"/>
                <w:i w:val="false"/>
                <w:color w:val="000000"/>
                <w:sz w:val="20"/>
              </w:rPr>
              <w:t xml:space="preserve">
из 62070000, из 62080000, </w:t>
            </w:r>
          </w:p>
          <w:p>
            <w:pPr>
              <w:spacing w:after="20"/>
              <w:ind w:left="20"/>
              <w:jc w:val="both"/>
            </w:pPr>
            <w:r>
              <w:rPr>
                <w:rFonts w:ascii="Times New Roman"/>
                <w:b w:val="false"/>
                <w:i w:val="false"/>
                <w:color w:val="000000"/>
                <w:sz w:val="20"/>
              </w:rPr>
              <w:t>
из 62090000, из 62100000,</w:t>
            </w:r>
          </w:p>
          <w:p>
            <w:pPr>
              <w:spacing w:after="20"/>
              <w:ind w:left="20"/>
              <w:jc w:val="both"/>
            </w:pPr>
            <w:r>
              <w:rPr>
                <w:rFonts w:ascii="Times New Roman"/>
                <w:b w:val="false"/>
                <w:i w:val="false"/>
                <w:color w:val="000000"/>
                <w:sz w:val="20"/>
              </w:rPr>
              <w:t xml:space="preserve">
из 62160000, из 64010000, </w:t>
            </w:r>
          </w:p>
          <w:p>
            <w:pPr>
              <w:spacing w:after="20"/>
              <w:ind w:left="20"/>
              <w:jc w:val="both"/>
            </w:pPr>
            <w:r>
              <w:rPr>
                <w:rFonts w:ascii="Times New Roman"/>
                <w:b w:val="false"/>
                <w:i w:val="false"/>
                <w:color w:val="000000"/>
                <w:sz w:val="20"/>
              </w:rPr>
              <w:t xml:space="preserve">
из 64020000, из 64030000, </w:t>
            </w:r>
          </w:p>
          <w:p>
            <w:pPr>
              <w:spacing w:after="20"/>
              <w:ind w:left="20"/>
              <w:jc w:val="both"/>
            </w:pPr>
            <w:r>
              <w:rPr>
                <w:rFonts w:ascii="Times New Roman"/>
                <w:b w:val="false"/>
                <w:i w:val="false"/>
                <w:color w:val="000000"/>
                <w:sz w:val="20"/>
              </w:rPr>
              <w:t>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Матюкова Ирина Семеновна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2625456, 2625051, 2625923/(861) 2625923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mis@tppkuban.ru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рыбы и другие продовольственные товары, сахар белый тростниковый или свекловичный, кофе натуральный жареный в зернах и молотый, пряности, специи, комбикорма, средства моющие.</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09050000, 09070000, 16043000, </w:t>
            </w:r>
          </w:p>
          <w:p>
            <w:pPr>
              <w:spacing w:after="20"/>
              <w:ind w:left="20"/>
              <w:jc w:val="both"/>
            </w:pPr>
            <w:r>
              <w:rPr>
                <w:rFonts w:ascii="Times New Roman"/>
                <w:b w:val="false"/>
                <w:i w:val="false"/>
                <w:color w:val="000000"/>
                <w:sz w:val="20"/>
              </w:rPr>
              <w:t xml:space="preserve">
17011100, 17011200, из 09040000, </w:t>
            </w:r>
          </w:p>
          <w:p>
            <w:pPr>
              <w:spacing w:after="20"/>
              <w:ind w:left="20"/>
              <w:jc w:val="both"/>
            </w:pPr>
            <w:r>
              <w:rPr>
                <w:rFonts w:ascii="Times New Roman"/>
                <w:b w:val="false"/>
                <w:i w:val="false"/>
                <w:color w:val="000000"/>
                <w:sz w:val="20"/>
              </w:rPr>
              <w:t xml:space="preserve">
из 09060000, из 09080000, </w:t>
            </w:r>
          </w:p>
          <w:p>
            <w:pPr>
              <w:spacing w:after="20"/>
              <w:ind w:left="20"/>
              <w:jc w:val="both"/>
            </w:pPr>
            <w:r>
              <w:rPr>
                <w:rFonts w:ascii="Times New Roman"/>
                <w:b w:val="false"/>
                <w:i w:val="false"/>
                <w:color w:val="000000"/>
                <w:sz w:val="20"/>
              </w:rPr>
              <w:t xml:space="preserve">
из 09090000, из 09100000, </w:t>
            </w:r>
          </w:p>
          <w:p>
            <w:pPr>
              <w:spacing w:after="20"/>
              <w:ind w:left="20"/>
              <w:jc w:val="both"/>
            </w:pPr>
            <w:r>
              <w:rPr>
                <w:rFonts w:ascii="Times New Roman"/>
                <w:b w:val="false"/>
                <w:i w:val="false"/>
                <w:color w:val="000000"/>
                <w:sz w:val="20"/>
              </w:rPr>
              <w:t>
из 23090000, из 34010000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 265127/(8617) 265156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из рыбы и другие продовольственные товары, изделия легкой промышленности прочие, комбикорма, одежда производственная, сахар белый тростниковый или свекловичный.</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16043000, 17011100, 17011200, </w:t>
            </w:r>
          </w:p>
          <w:p>
            <w:pPr>
              <w:spacing w:after="20"/>
              <w:ind w:left="20"/>
              <w:jc w:val="both"/>
            </w:pPr>
            <w:r>
              <w:rPr>
                <w:rFonts w:ascii="Times New Roman"/>
                <w:b w:val="false"/>
                <w:i w:val="false"/>
                <w:color w:val="000000"/>
                <w:sz w:val="20"/>
              </w:rPr>
              <w:t xml:space="preserve">
из 04020000, из 23090000, </w:t>
            </w:r>
          </w:p>
          <w:p>
            <w:pPr>
              <w:spacing w:after="20"/>
              <w:ind w:left="20"/>
              <w:jc w:val="both"/>
            </w:pPr>
            <w:r>
              <w:rPr>
                <w:rFonts w:ascii="Times New Roman"/>
                <w:b w:val="false"/>
                <w:i w:val="false"/>
                <w:color w:val="000000"/>
                <w:sz w:val="20"/>
              </w:rPr>
              <w:t xml:space="preserve">
из 42032910, из 57020000, </w:t>
            </w:r>
          </w:p>
          <w:p>
            <w:pPr>
              <w:spacing w:after="20"/>
              <w:ind w:left="20"/>
              <w:jc w:val="both"/>
            </w:pPr>
            <w:r>
              <w:rPr>
                <w:rFonts w:ascii="Times New Roman"/>
                <w:b w:val="false"/>
                <w:i w:val="false"/>
                <w:color w:val="000000"/>
                <w:sz w:val="20"/>
              </w:rPr>
              <w:t xml:space="preserve">
из 57030000, из 61010000, </w:t>
            </w:r>
          </w:p>
          <w:p>
            <w:pPr>
              <w:spacing w:after="20"/>
              <w:ind w:left="20"/>
              <w:jc w:val="both"/>
            </w:pPr>
            <w:r>
              <w:rPr>
                <w:rFonts w:ascii="Times New Roman"/>
                <w:b w:val="false"/>
                <w:i w:val="false"/>
                <w:color w:val="000000"/>
                <w:sz w:val="20"/>
              </w:rPr>
              <w:t xml:space="preserve">
из 61020000, из 61030000, </w:t>
            </w:r>
          </w:p>
          <w:p>
            <w:pPr>
              <w:spacing w:after="20"/>
              <w:ind w:left="20"/>
              <w:jc w:val="both"/>
            </w:pPr>
            <w:r>
              <w:rPr>
                <w:rFonts w:ascii="Times New Roman"/>
                <w:b w:val="false"/>
                <w:i w:val="false"/>
                <w:color w:val="000000"/>
                <w:sz w:val="20"/>
              </w:rPr>
              <w:t xml:space="preserve">
из 61040000, из 61050000, </w:t>
            </w:r>
          </w:p>
          <w:p>
            <w:pPr>
              <w:spacing w:after="20"/>
              <w:ind w:left="20"/>
              <w:jc w:val="both"/>
            </w:pPr>
            <w:r>
              <w:rPr>
                <w:rFonts w:ascii="Times New Roman"/>
                <w:b w:val="false"/>
                <w:i w:val="false"/>
                <w:color w:val="000000"/>
                <w:sz w:val="20"/>
              </w:rPr>
              <w:t>
из 61060000, из 61070000,</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xml:space="preserve">
из 61100000, из 61110000, </w:t>
            </w:r>
          </w:p>
          <w:p>
            <w:pPr>
              <w:spacing w:after="20"/>
              <w:ind w:left="20"/>
              <w:jc w:val="both"/>
            </w:pPr>
            <w:r>
              <w:rPr>
                <w:rFonts w:ascii="Times New Roman"/>
                <w:b w:val="false"/>
                <w:i w:val="false"/>
                <w:color w:val="000000"/>
                <w:sz w:val="20"/>
              </w:rPr>
              <w:t xml:space="preserve">
из 61120000, из 61150000, </w:t>
            </w:r>
          </w:p>
          <w:p>
            <w:pPr>
              <w:spacing w:after="20"/>
              <w:ind w:left="20"/>
              <w:jc w:val="both"/>
            </w:pPr>
            <w:r>
              <w:rPr>
                <w:rFonts w:ascii="Times New Roman"/>
                <w:b w:val="false"/>
                <w:i w:val="false"/>
                <w:color w:val="000000"/>
                <w:sz w:val="20"/>
              </w:rPr>
              <w:t xml:space="preserve">
из 62010000, из 62070000, </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xml:space="preserve">
из 62100000, из 62110000, </w:t>
            </w:r>
          </w:p>
          <w:p>
            <w:pPr>
              <w:spacing w:after="20"/>
              <w:ind w:left="20"/>
              <w:jc w:val="both"/>
            </w:pPr>
            <w:r>
              <w:rPr>
                <w:rFonts w:ascii="Times New Roman"/>
                <w:b w:val="false"/>
                <w:i w:val="false"/>
                <w:color w:val="000000"/>
                <w:sz w:val="20"/>
              </w:rPr>
              <w:t>
из 62160000, из 63020000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Дыхтан Любовь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2672883/(861) 2672883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кофе натуральный жареный в зернах и молотый, пряности, сахар белый тростниковый или свекловичный, специи, средства моющие, средства обеспечения пожарной безопасности, чай, чайные напитки.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w:t>
            </w:r>
          </w:p>
          <w:p>
            <w:pPr>
              <w:spacing w:after="20"/>
              <w:ind w:left="20"/>
              <w:jc w:val="both"/>
            </w:pPr>
            <w:r>
              <w:rPr>
                <w:rFonts w:ascii="Times New Roman"/>
                <w:b w:val="false"/>
                <w:i w:val="false"/>
                <w:color w:val="000000"/>
                <w:sz w:val="20"/>
              </w:rPr>
              <w:t xml:space="preserve">
17011100, 17011200, из 09040000, </w:t>
            </w:r>
          </w:p>
          <w:p>
            <w:pPr>
              <w:spacing w:after="20"/>
              <w:ind w:left="20"/>
              <w:jc w:val="both"/>
            </w:pPr>
            <w:r>
              <w:rPr>
                <w:rFonts w:ascii="Times New Roman"/>
                <w:b w:val="false"/>
                <w:i w:val="false"/>
                <w:color w:val="000000"/>
                <w:sz w:val="20"/>
              </w:rPr>
              <w:t xml:space="preserve">
из 09060000, из 09080000, </w:t>
            </w:r>
          </w:p>
          <w:p>
            <w:pPr>
              <w:spacing w:after="20"/>
              <w:ind w:left="20"/>
              <w:jc w:val="both"/>
            </w:pPr>
            <w:r>
              <w:rPr>
                <w:rFonts w:ascii="Times New Roman"/>
                <w:b w:val="false"/>
                <w:i w:val="false"/>
                <w:color w:val="000000"/>
                <w:sz w:val="20"/>
              </w:rPr>
              <w:t xml:space="preserve">
из 09090000, из 09100000, </w:t>
            </w:r>
          </w:p>
          <w:p>
            <w:pPr>
              <w:spacing w:after="20"/>
              <w:ind w:left="20"/>
              <w:jc w:val="both"/>
            </w:pPr>
            <w:r>
              <w:rPr>
                <w:rFonts w:ascii="Times New Roman"/>
                <w:b w:val="false"/>
                <w:i w:val="false"/>
                <w:color w:val="000000"/>
                <w:sz w:val="20"/>
              </w:rPr>
              <w:t xml:space="preserve">
из 21012000, из 21060000, </w:t>
            </w:r>
          </w:p>
          <w:p>
            <w:pPr>
              <w:spacing w:after="20"/>
              <w:ind w:left="20"/>
              <w:jc w:val="both"/>
            </w:pPr>
            <w:r>
              <w:rPr>
                <w:rFonts w:ascii="Times New Roman"/>
                <w:b w:val="false"/>
                <w:i w:val="false"/>
                <w:color w:val="000000"/>
                <w:sz w:val="20"/>
              </w:rPr>
              <w:t xml:space="preserve">
из 23012000, из 23090000, </w:t>
            </w:r>
          </w:p>
          <w:p>
            <w:pPr>
              <w:spacing w:after="20"/>
              <w:ind w:left="20"/>
              <w:jc w:val="both"/>
            </w:pPr>
            <w:r>
              <w:rPr>
                <w:rFonts w:ascii="Times New Roman"/>
                <w:b w:val="false"/>
                <w:i w:val="false"/>
                <w:color w:val="000000"/>
                <w:sz w:val="20"/>
              </w:rPr>
              <w:t>
из 34010000, из 34020000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Смалько Татьяна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 611056, 642013/(8617) 611056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17011100, 17011200, 2304000001, </w:t>
            </w:r>
          </w:p>
          <w:p>
            <w:pPr>
              <w:spacing w:after="20"/>
              <w:ind w:left="20"/>
              <w:jc w:val="both"/>
            </w:pPr>
            <w:r>
              <w:rPr>
                <w:rFonts w:ascii="Times New Roman"/>
                <w:b w:val="false"/>
                <w:i w:val="false"/>
                <w:color w:val="000000"/>
                <w:sz w:val="20"/>
              </w:rPr>
              <w:t>
2304000009, 23063000, 23064100,</w:t>
            </w:r>
          </w:p>
          <w:p>
            <w:pPr>
              <w:spacing w:after="20"/>
              <w:ind w:left="20"/>
              <w:jc w:val="both"/>
            </w:pPr>
            <w:r>
              <w:rPr>
                <w:rFonts w:ascii="Times New Roman"/>
                <w:b w:val="false"/>
                <w:i w:val="false"/>
                <w:color w:val="000000"/>
                <w:sz w:val="20"/>
              </w:rPr>
              <w:t>
23064900,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Табашников Алексей Терентьевич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 36159/(86195) 36605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84248191, 84248199, 84289071,</w:t>
            </w:r>
          </w:p>
          <w:p>
            <w:pPr>
              <w:spacing w:after="20"/>
              <w:ind w:left="20"/>
              <w:jc w:val="both"/>
            </w:pPr>
            <w:r>
              <w:rPr>
                <w:rFonts w:ascii="Times New Roman"/>
                <w:b w:val="false"/>
                <w:i w:val="false"/>
                <w:color w:val="000000"/>
                <w:sz w:val="20"/>
              </w:rPr>
              <w:t>
84289079, 84323090, 84324010,</w:t>
            </w:r>
          </w:p>
          <w:p>
            <w:pPr>
              <w:spacing w:after="20"/>
              <w:ind w:left="20"/>
              <w:jc w:val="both"/>
            </w:pPr>
            <w:r>
              <w:rPr>
                <w:rFonts w:ascii="Times New Roman"/>
                <w:b w:val="false"/>
                <w:i w:val="false"/>
                <w:color w:val="000000"/>
                <w:sz w:val="20"/>
              </w:rPr>
              <w:t xml:space="preserve">
84334090, 8433591101, 8433591109, </w:t>
            </w:r>
          </w:p>
          <w:p>
            <w:pPr>
              <w:spacing w:after="20"/>
              <w:ind w:left="20"/>
              <w:jc w:val="both"/>
            </w:pPr>
            <w:r>
              <w:rPr>
                <w:rFonts w:ascii="Times New Roman"/>
                <w:b w:val="false"/>
                <w:i w:val="false"/>
                <w:color w:val="000000"/>
                <w:sz w:val="20"/>
              </w:rPr>
              <w:t xml:space="preserve">
84335919, 84341000, 84361000, </w:t>
            </w:r>
          </w:p>
          <w:p>
            <w:pPr>
              <w:spacing w:after="20"/>
              <w:ind w:left="20"/>
              <w:jc w:val="both"/>
            </w:pPr>
            <w:r>
              <w:rPr>
                <w:rFonts w:ascii="Times New Roman"/>
                <w:b w:val="false"/>
                <w:i w:val="false"/>
                <w:color w:val="000000"/>
                <w:sz w:val="20"/>
              </w:rPr>
              <w:t xml:space="preserve">
87013090, 87019000 </w:t>
            </w:r>
          </w:p>
          <w:p>
            <w:pPr>
              <w:spacing w:after="20"/>
              <w:ind w:left="20"/>
              <w:jc w:val="both"/>
            </w:pPr>
            <w:r>
              <w:rPr>
                <w:rFonts w:ascii="Times New Roman"/>
                <w:b w:val="false"/>
                <w:i w:val="false"/>
                <w:color w:val="000000"/>
                <w:sz w:val="20"/>
              </w:rPr>
              <w:t xml:space="preserve">
(кроме 87019050 и 87019011), </w:t>
            </w:r>
          </w:p>
          <w:p>
            <w:pPr>
              <w:spacing w:after="20"/>
              <w:ind w:left="20"/>
              <w:jc w:val="both"/>
            </w:pPr>
            <w:r>
              <w:rPr>
                <w:rFonts w:ascii="Times New Roman"/>
                <w:b w:val="false"/>
                <w:i w:val="false"/>
                <w:color w:val="000000"/>
                <w:sz w:val="20"/>
              </w:rPr>
              <w:t xml:space="preserve">
87060000, 87162000, из 84270000, </w:t>
            </w:r>
          </w:p>
          <w:p>
            <w:pPr>
              <w:spacing w:after="20"/>
              <w:ind w:left="20"/>
              <w:jc w:val="both"/>
            </w:pPr>
            <w:r>
              <w:rPr>
                <w:rFonts w:ascii="Times New Roman"/>
                <w:b w:val="false"/>
                <w:i w:val="false"/>
                <w:color w:val="000000"/>
                <w:sz w:val="20"/>
              </w:rPr>
              <w:t>
из 84323000, из 87163900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Ветелкин Геннадий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2541836, 2552512/(861) 2553002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17011100, 17011200, 2304000001, </w:t>
            </w:r>
          </w:p>
          <w:p>
            <w:pPr>
              <w:spacing w:after="20"/>
              <w:ind w:left="20"/>
              <w:jc w:val="both"/>
            </w:pPr>
            <w:r>
              <w:rPr>
                <w:rFonts w:ascii="Times New Roman"/>
                <w:b w:val="false"/>
                <w:i w:val="false"/>
                <w:color w:val="000000"/>
                <w:sz w:val="20"/>
              </w:rPr>
              <w:t xml:space="preserve">
2304000009, 23063000, 23064100, </w:t>
            </w:r>
          </w:p>
          <w:p>
            <w:pPr>
              <w:spacing w:after="20"/>
              <w:ind w:left="20"/>
              <w:jc w:val="both"/>
            </w:pPr>
            <w:r>
              <w:rPr>
                <w:rFonts w:ascii="Times New Roman"/>
                <w:b w:val="false"/>
                <w:i w:val="false"/>
                <w:color w:val="000000"/>
                <w:sz w:val="20"/>
              </w:rPr>
              <w:t>
23064900,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Сиражудин Аминович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 679244, 682442/не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17011100, 17011200, </w:t>
            </w:r>
          </w:p>
          <w:p>
            <w:pPr>
              <w:spacing w:after="20"/>
              <w:ind w:left="20"/>
              <w:jc w:val="both"/>
            </w:pPr>
            <w:r>
              <w:rPr>
                <w:rFonts w:ascii="Times New Roman"/>
                <w:b w:val="false"/>
                <w:i w:val="false"/>
                <w:color w:val="000000"/>
                <w:sz w:val="20"/>
              </w:rPr>
              <w:t>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Сергейчева Светлана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 407196/(8672) 407203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skgtu@skgtu.ru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25050000, </w:t>
            </w:r>
          </w:p>
          <w:p>
            <w:pPr>
              <w:spacing w:after="20"/>
              <w:ind w:left="20"/>
              <w:jc w:val="both"/>
            </w:pPr>
            <w:r>
              <w:rPr>
                <w:rFonts w:ascii="Times New Roman"/>
                <w:b w:val="false"/>
                <w:i w:val="false"/>
                <w:color w:val="000000"/>
                <w:sz w:val="20"/>
              </w:rPr>
              <w:t xml:space="preserve">
из 25171000, </w:t>
            </w:r>
          </w:p>
          <w:p>
            <w:pPr>
              <w:spacing w:after="20"/>
              <w:ind w:left="20"/>
              <w:jc w:val="both"/>
            </w:pPr>
            <w:r>
              <w:rPr>
                <w:rFonts w:ascii="Times New Roman"/>
                <w:b w:val="false"/>
                <w:i w:val="false"/>
                <w:color w:val="000000"/>
                <w:sz w:val="20"/>
              </w:rPr>
              <w:t xml:space="preserve">
из 32090000, </w:t>
            </w:r>
          </w:p>
          <w:p>
            <w:pPr>
              <w:spacing w:after="20"/>
              <w:ind w:left="20"/>
              <w:jc w:val="both"/>
            </w:pPr>
            <w:r>
              <w:rPr>
                <w:rFonts w:ascii="Times New Roman"/>
                <w:b w:val="false"/>
                <w:i w:val="false"/>
                <w:color w:val="000000"/>
                <w:sz w:val="20"/>
              </w:rPr>
              <w:t>
из 38249070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Сергей Вениаминович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2516257/(863) 2516257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мебель, средства обеспечения пожарной безопасности.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34020000, из 34070000, </w:t>
            </w:r>
          </w:p>
          <w:p>
            <w:pPr>
              <w:spacing w:after="20"/>
              <w:ind w:left="20"/>
              <w:jc w:val="both"/>
            </w:pPr>
            <w:r>
              <w:rPr>
                <w:rFonts w:ascii="Times New Roman"/>
                <w:b w:val="false"/>
                <w:i w:val="false"/>
                <w:color w:val="000000"/>
                <w:sz w:val="20"/>
              </w:rPr>
              <w:t xml:space="preserve">
из 57020000, из 57030000, </w:t>
            </w:r>
          </w:p>
          <w:p>
            <w:pPr>
              <w:spacing w:after="20"/>
              <w:ind w:left="20"/>
              <w:jc w:val="both"/>
            </w:pPr>
            <w:r>
              <w:rPr>
                <w:rFonts w:ascii="Times New Roman"/>
                <w:b w:val="false"/>
                <w:i w:val="false"/>
                <w:color w:val="000000"/>
                <w:sz w:val="20"/>
              </w:rPr>
              <w:t xml:space="preserve">
из 61010000, из 61020000, </w:t>
            </w:r>
          </w:p>
          <w:p>
            <w:pPr>
              <w:spacing w:after="20"/>
              <w:ind w:left="20"/>
              <w:jc w:val="both"/>
            </w:pPr>
            <w:r>
              <w:rPr>
                <w:rFonts w:ascii="Times New Roman"/>
                <w:b w:val="false"/>
                <w:i w:val="false"/>
                <w:color w:val="000000"/>
                <w:sz w:val="20"/>
              </w:rPr>
              <w:t>
из 61030000, из 61040000,</w:t>
            </w:r>
          </w:p>
          <w:p>
            <w:pPr>
              <w:spacing w:after="20"/>
              <w:ind w:left="20"/>
              <w:jc w:val="both"/>
            </w:pPr>
            <w:r>
              <w:rPr>
                <w:rFonts w:ascii="Times New Roman"/>
                <w:b w:val="false"/>
                <w:i w:val="false"/>
                <w:color w:val="000000"/>
                <w:sz w:val="20"/>
              </w:rPr>
              <w:t xml:space="preserve">
из 61050000, из 61060000, </w:t>
            </w:r>
          </w:p>
          <w:p>
            <w:pPr>
              <w:spacing w:after="20"/>
              <w:ind w:left="20"/>
              <w:jc w:val="both"/>
            </w:pPr>
            <w:r>
              <w:rPr>
                <w:rFonts w:ascii="Times New Roman"/>
                <w:b w:val="false"/>
                <w:i w:val="false"/>
                <w:color w:val="000000"/>
                <w:sz w:val="20"/>
              </w:rPr>
              <w:t xml:space="preserve">
из 61070000, из 61080000, </w:t>
            </w:r>
          </w:p>
          <w:p>
            <w:pPr>
              <w:spacing w:after="20"/>
              <w:ind w:left="20"/>
              <w:jc w:val="both"/>
            </w:pPr>
            <w:r>
              <w:rPr>
                <w:rFonts w:ascii="Times New Roman"/>
                <w:b w:val="false"/>
                <w:i w:val="false"/>
                <w:color w:val="000000"/>
                <w:sz w:val="20"/>
              </w:rPr>
              <w:t xml:space="preserve">
из 61090000, из 61100000, </w:t>
            </w:r>
          </w:p>
          <w:p>
            <w:pPr>
              <w:spacing w:after="20"/>
              <w:ind w:left="20"/>
              <w:jc w:val="both"/>
            </w:pPr>
            <w:r>
              <w:rPr>
                <w:rFonts w:ascii="Times New Roman"/>
                <w:b w:val="false"/>
                <w:i w:val="false"/>
                <w:color w:val="000000"/>
                <w:sz w:val="20"/>
              </w:rPr>
              <w:t>
из 61110000, из 61120000,</w:t>
            </w:r>
          </w:p>
          <w:p>
            <w:pPr>
              <w:spacing w:after="20"/>
              <w:ind w:left="20"/>
              <w:jc w:val="both"/>
            </w:pPr>
            <w:r>
              <w:rPr>
                <w:rFonts w:ascii="Times New Roman"/>
                <w:b w:val="false"/>
                <w:i w:val="false"/>
                <w:color w:val="000000"/>
                <w:sz w:val="20"/>
              </w:rPr>
              <w:t>
из 61150000, из 62070000,</w:t>
            </w:r>
          </w:p>
          <w:p>
            <w:pPr>
              <w:spacing w:after="20"/>
              <w:ind w:left="20"/>
              <w:jc w:val="both"/>
            </w:pPr>
            <w:r>
              <w:rPr>
                <w:rFonts w:ascii="Times New Roman"/>
                <w:b w:val="false"/>
                <w:i w:val="false"/>
                <w:color w:val="000000"/>
                <w:sz w:val="20"/>
              </w:rPr>
              <w:t xml:space="preserve">
из 62080000, из 62090000, </w:t>
            </w:r>
          </w:p>
          <w:p>
            <w:pPr>
              <w:spacing w:after="20"/>
              <w:ind w:left="20"/>
              <w:jc w:val="both"/>
            </w:pPr>
            <w:r>
              <w:rPr>
                <w:rFonts w:ascii="Times New Roman"/>
                <w:b w:val="false"/>
                <w:i w:val="false"/>
                <w:color w:val="000000"/>
                <w:sz w:val="20"/>
              </w:rPr>
              <w:t xml:space="preserve">
из 94010000, из 94030000, </w:t>
            </w:r>
          </w:p>
          <w:p>
            <w:pPr>
              <w:spacing w:after="20"/>
              <w:ind w:left="20"/>
              <w:jc w:val="both"/>
            </w:pPr>
            <w:r>
              <w:rPr>
                <w:rFonts w:ascii="Times New Roman"/>
                <w:b w:val="false"/>
                <w:i w:val="false"/>
                <w:color w:val="000000"/>
                <w:sz w:val="20"/>
              </w:rPr>
              <w:t xml:space="preserve">
из 95030000, из 95040000, </w:t>
            </w:r>
          </w:p>
          <w:p>
            <w:pPr>
              <w:spacing w:after="20"/>
              <w:ind w:left="20"/>
              <w:jc w:val="both"/>
            </w:pPr>
            <w:r>
              <w:rPr>
                <w:rFonts w:ascii="Times New Roman"/>
                <w:b w:val="false"/>
                <w:i w:val="false"/>
                <w:color w:val="000000"/>
                <w:sz w:val="20"/>
              </w:rPr>
              <w:t>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Василий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 21265, 22765/(86391) 50865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fgu_gsas@mail.ru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17011100, 17011200, 2304000001,</w:t>
            </w:r>
          </w:p>
          <w:p>
            <w:pPr>
              <w:spacing w:after="20"/>
              <w:ind w:left="20"/>
              <w:jc w:val="both"/>
            </w:pPr>
            <w:r>
              <w:rPr>
                <w:rFonts w:ascii="Times New Roman"/>
                <w:b w:val="false"/>
                <w:i w:val="false"/>
                <w:color w:val="000000"/>
                <w:sz w:val="20"/>
              </w:rPr>
              <w:t xml:space="preserve">
2304000009, 23063000, 23064100, </w:t>
            </w:r>
          </w:p>
          <w:p>
            <w:pPr>
              <w:spacing w:after="20"/>
              <w:ind w:left="20"/>
              <w:jc w:val="both"/>
            </w:pPr>
            <w:r>
              <w:rPr>
                <w:rFonts w:ascii="Times New Roman"/>
                <w:b w:val="false"/>
                <w:i w:val="false"/>
                <w:color w:val="000000"/>
                <w:sz w:val="20"/>
              </w:rPr>
              <w:t>
23064900,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Кармазин Антон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2241338/(863) 2240937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referent@donpac.ru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w:t>
            </w:r>
          </w:p>
          <w:p>
            <w:pPr>
              <w:spacing w:after="20"/>
              <w:ind w:left="20"/>
              <w:jc w:val="both"/>
            </w:pPr>
            <w:r>
              <w:rPr>
                <w:rFonts w:ascii="Times New Roman"/>
                <w:b w:val="false"/>
                <w:i w:val="false"/>
                <w:color w:val="000000"/>
                <w:sz w:val="20"/>
              </w:rPr>
              <w:t xml:space="preserve">
23064100, 23064900, из 23011000, </w:t>
            </w:r>
          </w:p>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Чаплыгина Галина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2403500/(863) 2404050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производственная, изделия  легкой промышленности для детей, изделия легкой промышленности прочие, обувь.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42032910, из 61010000, </w:t>
            </w:r>
          </w:p>
          <w:p>
            <w:pPr>
              <w:spacing w:after="20"/>
              <w:ind w:left="20"/>
              <w:jc w:val="both"/>
            </w:pPr>
            <w:r>
              <w:rPr>
                <w:rFonts w:ascii="Times New Roman"/>
                <w:b w:val="false"/>
                <w:i w:val="false"/>
                <w:color w:val="000000"/>
                <w:sz w:val="20"/>
              </w:rPr>
              <w:t xml:space="preserve">
из 61020000, из 61030000, </w:t>
            </w:r>
          </w:p>
          <w:p>
            <w:pPr>
              <w:spacing w:after="20"/>
              <w:ind w:left="20"/>
              <w:jc w:val="both"/>
            </w:pPr>
            <w:r>
              <w:rPr>
                <w:rFonts w:ascii="Times New Roman"/>
                <w:b w:val="false"/>
                <w:i w:val="false"/>
                <w:color w:val="000000"/>
                <w:sz w:val="20"/>
              </w:rPr>
              <w:t>
из 61040000, из 61050000,</w:t>
            </w:r>
          </w:p>
          <w:p>
            <w:pPr>
              <w:spacing w:after="20"/>
              <w:ind w:left="20"/>
              <w:jc w:val="both"/>
            </w:pPr>
            <w:r>
              <w:rPr>
                <w:rFonts w:ascii="Times New Roman"/>
                <w:b w:val="false"/>
                <w:i w:val="false"/>
                <w:color w:val="000000"/>
                <w:sz w:val="20"/>
              </w:rPr>
              <w:t xml:space="preserve">
из 61060000, из 61070000, </w:t>
            </w:r>
          </w:p>
          <w:p>
            <w:pPr>
              <w:spacing w:after="20"/>
              <w:ind w:left="20"/>
              <w:jc w:val="both"/>
            </w:pPr>
            <w:r>
              <w:rPr>
                <w:rFonts w:ascii="Times New Roman"/>
                <w:b w:val="false"/>
                <w:i w:val="false"/>
                <w:color w:val="000000"/>
                <w:sz w:val="20"/>
              </w:rPr>
              <w:t xml:space="preserve">
из 61080000, из 61090000, </w:t>
            </w:r>
          </w:p>
          <w:p>
            <w:pPr>
              <w:spacing w:after="20"/>
              <w:ind w:left="20"/>
              <w:jc w:val="both"/>
            </w:pPr>
            <w:r>
              <w:rPr>
                <w:rFonts w:ascii="Times New Roman"/>
                <w:b w:val="false"/>
                <w:i w:val="false"/>
                <w:color w:val="000000"/>
                <w:sz w:val="20"/>
              </w:rPr>
              <w:t xml:space="preserve">
из 61100000, из 61110000, </w:t>
            </w:r>
          </w:p>
          <w:p>
            <w:pPr>
              <w:spacing w:after="20"/>
              <w:ind w:left="20"/>
              <w:jc w:val="both"/>
            </w:pPr>
            <w:r>
              <w:rPr>
                <w:rFonts w:ascii="Times New Roman"/>
                <w:b w:val="false"/>
                <w:i w:val="false"/>
                <w:color w:val="000000"/>
                <w:sz w:val="20"/>
              </w:rPr>
              <w:t xml:space="preserve">
из 61120000, из 61150000, </w:t>
            </w:r>
          </w:p>
          <w:p>
            <w:pPr>
              <w:spacing w:after="20"/>
              <w:ind w:left="20"/>
              <w:jc w:val="both"/>
            </w:pPr>
            <w:r>
              <w:rPr>
                <w:rFonts w:ascii="Times New Roman"/>
                <w:b w:val="false"/>
                <w:i w:val="false"/>
                <w:color w:val="000000"/>
                <w:sz w:val="20"/>
              </w:rPr>
              <w:t>
из 62030000, из 620400000,</w:t>
            </w:r>
          </w:p>
          <w:p>
            <w:pPr>
              <w:spacing w:after="20"/>
              <w:ind w:left="20"/>
              <w:jc w:val="both"/>
            </w:pPr>
            <w:r>
              <w:rPr>
                <w:rFonts w:ascii="Times New Roman"/>
                <w:b w:val="false"/>
                <w:i w:val="false"/>
                <w:color w:val="000000"/>
                <w:sz w:val="20"/>
              </w:rPr>
              <w:t>
из 62070000, из 62080000,</w:t>
            </w:r>
          </w:p>
          <w:p>
            <w:pPr>
              <w:spacing w:after="20"/>
              <w:ind w:left="20"/>
              <w:jc w:val="both"/>
            </w:pPr>
            <w:r>
              <w:rPr>
                <w:rFonts w:ascii="Times New Roman"/>
                <w:b w:val="false"/>
                <w:i w:val="false"/>
                <w:color w:val="000000"/>
                <w:sz w:val="20"/>
              </w:rPr>
              <w:t xml:space="preserve">
из 62090000, из 62100000, </w:t>
            </w:r>
          </w:p>
          <w:p>
            <w:pPr>
              <w:spacing w:after="20"/>
              <w:ind w:left="20"/>
              <w:jc w:val="both"/>
            </w:pPr>
            <w:r>
              <w:rPr>
                <w:rFonts w:ascii="Times New Roman"/>
                <w:b w:val="false"/>
                <w:i w:val="false"/>
                <w:color w:val="000000"/>
                <w:sz w:val="20"/>
              </w:rPr>
              <w:t xml:space="preserve">
из 62110000, из 62160000, </w:t>
            </w:r>
          </w:p>
          <w:p>
            <w:pPr>
              <w:spacing w:after="20"/>
              <w:ind w:left="20"/>
              <w:jc w:val="both"/>
            </w:pPr>
            <w:r>
              <w:rPr>
                <w:rFonts w:ascii="Times New Roman"/>
                <w:b w:val="false"/>
                <w:i w:val="false"/>
                <w:color w:val="000000"/>
                <w:sz w:val="20"/>
              </w:rPr>
              <w:t xml:space="preserve">
из 64010000, из 64020000, </w:t>
            </w:r>
          </w:p>
          <w:p>
            <w:pPr>
              <w:spacing w:after="20"/>
              <w:ind w:left="20"/>
              <w:jc w:val="both"/>
            </w:pPr>
            <w:r>
              <w:rPr>
                <w:rFonts w:ascii="Times New Roman"/>
                <w:b w:val="false"/>
                <w:i w:val="false"/>
                <w:color w:val="000000"/>
                <w:sz w:val="20"/>
              </w:rPr>
              <w:t>
из 64030000, из 64050000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Селиванова Ольга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 325660, 326922, 993472/не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16043000, 2304000001, 2304000009, </w:t>
            </w:r>
          </w:p>
          <w:p>
            <w:pPr>
              <w:spacing w:after="20"/>
              <w:ind w:left="20"/>
              <w:jc w:val="both"/>
            </w:pPr>
            <w:r>
              <w:rPr>
                <w:rFonts w:ascii="Times New Roman"/>
                <w:b w:val="false"/>
                <w:i w:val="false"/>
                <w:color w:val="000000"/>
                <w:sz w:val="20"/>
              </w:rPr>
              <w:t xml:space="preserve">
23063000, 23064100, 23064900, </w:t>
            </w:r>
          </w:p>
          <w:p>
            <w:pPr>
              <w:spacing w:after="20"/>
              <w:ind w:left="20"/>
              <w:jc w:val="both"/>
            </w:pPr>
            <w:r>
              <w:rPr>
                <w:rFonts w:ascii="Times New Roman"/>
                <w:b w:val="false"/>
                <w:i w:val="false"/>
                <w:color w:val="000000"/>
                <w:sz w:val="20"/>
              </w:rPr>
              <w:t>
из 04020000, из 23011000,</w:t>
            </w:r>
          </w:p>
          <w:p>
            <w:pPr>
              <w:spacing w:after="20"/>
              <w:ind w:left="20"/>
              <w:jc w:val="both"/>
            </w:pPr>
            <w:r>
              <w:rPr>
                <w:rFonts w:ascii="Times New Roman"/>
                <w:b w:val="false"/>
                <w:i w:val="false"/>
                <w:color w:val="000000"/>
                <w:sz w:val="20"/>
              </w:rPr>
              <w:t>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Полосминников Роман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571003, 510530, 226668/(8652) 510530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stavtest2005@mail.ru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машины и приборы для механизации кухонных работ, мебель, обувь, одежда производственная,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сахар белый тростниковый или свекловичный, светильники, специи, средства вычислительной техники, средства обеспечения пожарной безопасности, чай, чайные напитки, часы электрические и электронные с питанием от сети переменного тока, электротехнические изделия.</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09020000, 09050000, 09070000, 17011100, </w:t>
            </w:r>
          </w:p>
          <w:p>
            <w:pPr>
              <w:spacing w:after="20"/>
              <w:ind w:left="20"/>
              <w:jc w:val="both"/>
            </w:pPr>
            <w:r>
              <w:rPr>
                <w:rFonts w:ascii="Times New Roman"/>
                <w:b w:val="false"/>
                <w:i w:val="false"/>
                <w:color w:val="000000"/>
                <w:sz w:val="20"/>
              </w:rPr>
              <w:t xml:space="preserve">
17011200, 8414510009, 84146000, 84211200, </w:t>
            </w:r>
          </w:p>
          <w:p>
            <w:pPr>
              <w:spacing w:after="20"/>
              <w:ind w:left="20"/>
              <w:jc w:val="both"/>
            </w:pPr>
            <w:r>
              <w:rPr>
                <w:rFonts w:ascii="Times New Roman"/>
                <w:b w:val="false"/>
                <w:i w:val="false"/>
                <w:color w:val="000000"/>
                <w:sz w:val="20"/>
              </w:rPr>
              <w:t>
8421392009, 84221100, 8443321009, 84512100,</w:t>
            </w:r>
          </w:p>
          <w:p>
            <w:pPr>
              <w:spacing w:after="20"/>
              <w:ind w:left="20"/>
              <w:jc w:val="both"/>
            </w:pPr>
            <w:r>
              <w:rPr>
                <w:rFonts w:ascii="Times New Roman"/>
                <w:b w:val="false"/>
                <w:i w:val="false"/>
                <w:color w:val="000000"/>
                <w:sz w:val="20"/>
              </w:rPr>
              <w:t xml:space="preserve">
84651000, 84659100, 84659200, 84659900, </w:t>
            </w:r>
          </w:p>
          <w:p>
            <w:pPr>
              <w:spacing w:after="20"/>
              <w:ind w:left="20"/>
              <w:jc w:val="both"/>
            </w:pPr>
            <w:r>
              <w:rPr>
                <w:rFonts w:ascii="Times New Roman"/>
                <w:b w:val="false"/>
                <w:i w:val="false"/>
                <w:color w:val="000000"/>
                <w:sz w:val="20"/>
              </w:rPr>
              <w:t xml:space="preserve">
84672100, 84672200, 84672900, 84713000, </w:t>
            </w:r>
          </w:p>
          <w:p>
            <w:pPr>
              <w:spacing w:after="20"/>
              <w:ind w:left="20"/>
              <w:jc w:val="both"/>
            </w:pPr>
            <w:r>
              <w:rPr>
                <w:rFonts w:ascii="Times New Roman"/>
                <w:b w:val="false"/>
                <w:i w:val="false"/>
                <w:color w:val="000000"/>
                <w:sz w:val="20"/>
              </w:rPr>
              <w:t xml:space="preserve">
84714100, 84714900, 84715000, 84716000, </w:t>
            </w:r>
          </w:p>
          <w:p>
            <w:pPr>
              <w:spacing w:after="20"/>
              <w:ind w:left="20"/>
              <w:jc w:val="both"/>
            </w:pPr>
            <w:r>
              <w:rPr>
                <w:rFonts w:ascii="Times New Roman"/>
                <w:b w:val="false"/>
                <w:i w:val="false"/>
                <w:color w:val="000000"/>
                <w:sz w:val="20"/>
              </w:rPr>
              <w:t xml:space="preserve">
8479899709, 85022020, 85022040, 85044030, </w:t>
            </w:r>
          </w:p>
          <w:p>
            <w:pPr>
              <w:spacing w:after="20"/>
              <w:ind w:left="20"/>
              <w:jc w:val="both"/>
            </w:pPr>
            <w:r>
              <w:rPr>
                <w:rFonts w:ascii="Times New Roman"/>
                <w:b w:val="false"/>
                <w:i w:val="false"/>
                <w:color w:val="000000"/>
                <w:sz w:val="20"/>
              </w:rPr>
              <w:t xml:space="preserve">
8504405509, 85080000, 85094000, 85098000, </w:t>
            </w:r>
          </w:p>
          <w:p>
            <w:pPr>
              <w:spacing w:after="20"/>
              <w:ind w:left="20"/>
              <w:jc w:val="both"/>
            </w:pPr>
            <w:r>
              <w:rPr>
                <w:rFonts w:ascii="Times New Roman"/>
                <w:b w:val="false"/>
                <w:i w:val="false"/>
                <w:color w:val="000000"/>
                <w:sz w:val="20"/>
              </w:rPr>
              <w:t xml:space="preserve">
85101000, 85102000, 85103000, 85153913, </w:t>
            </w:r>
          </w:p>
          <w:p>
            <w:pPr>
              <w:spacing w:after="20"/>
              <w:ind w:left="20"/>
              <w:jc w:val="both"/>
            </w:pPr>
            <w:r>
              <w:rPr>
                <w:rFonts w:ascii="Times New Roman"/>
                <w:b w:val="false"/>
                <w:i w:val="false"/>
                <w:color w:val="000000"/>
                <w:sz w:val="20"/>
              </w:rPr>
              <w:t xml:space="preserve">
85153918, 85153990, 85161000, 85161011, </w:t>
            </w:r>
          </w:p>
          <w:p>
            <w:pPr>
              <w:spacing w:after="20"/>
              <w:ind w:left="20"/>
              <w:jc w:val="both"/>
            </w:pPr>
            <w:r>
              <w:rPr>
                <w:rFonts w:ascii="Times New Roman"/>
                <w:b w:val="false"/>
                <w:i w:val="false"/>
                <w:color w:val="000000"/>
                <w:sz w:val="20"/>
              </w:rPr>
              <w:t>
85162100, 85162900, 85163100, 85163200,</w:t>
            </w:r>
          </w:p>
          <w:p>
            <w:pPr>
              <w:spacing w:after="20"/>
              <w:ind w:left="20"/>
              <w:jc w:val="both"/>
            </w:pPr>
            <w:r>
              <w:rPr>
                <w:rFonts w:ascii="Times New Roman"/>
                <w:b w:val="false"/>
                <w:i w:val="false"/>
                <w:color w:val="000000"/>
                <w:sz w:val="20"/>
              </w:rPr>
              <w:t xml:space="preserve">
85163300, 85166000, 85167100, 85167970, </w:t>
            </w:r>
          </w:p>
          <w:p>
            <w:pPr>
              <w:spacing w:after="20"/>
              <w:ind w:left="20"/>
              <w:jc w:val="both"/>
            </w:pPr>
            <w:r>
              <w:rPr>
                <w:rFonts w:ascii="Times New Roman"/>
                <w:b w:val="false"/>
                <w:i w:val="false"/>
                <w:color w:val="000000"/>
                <w:sz w:val="20"/>
              </w:rPr>
              <w:t>
85285100, 85286100, 85365007, 85365080,</w:t>
            </w:r>
          </w:p>
          <w:p>
            <w:pPr>
              <w:spacing w:after="20"/>
              <w:ind w:left="20"/>
              <w:jc w:val="both"/>
            </w:pPr>
            <w:r>
              <w:rPr>
                <w:rFonts w:ascii="Times New Roman"/>
                <w:b w:val="false"/>
                <w:i w:val="false"/>
                <w:color w:val="000000"/>
                <w:sz w:val="20"/>
              </w:rPr>
              <w:t xml:space="preserve">
85366900, 85369000, 8544429009, 91031000, </w:t>
            </w:r>
          </w:p>
          <w:p>
            <w:pPr>
              <w:spacing w:after="20"/>
              <w:ind w:left="20"/>
              <w:jc w:val="both"/>
            </w:pPr>
            <w:r>
              <w:rPr>
                <w:rFonts w:ascii="Times New Roman"/>
                <w:b w:val="false"/>
                <w:i w:val="false"/>
                <w:color w:val="000000"/>
                <w:sz w:val="20"/>
              </w:rPr>
              <w:t xml:space="preserve">
91051100,  91052100, 91059100, из 09040000, </w:t>
            </w:r>
          </w:p>
          <w:p>
            <w:pPr>
              <w:spacing w:after="20"/>
              <w:ind w:left="20"/>
              <w:jc w:val="both"/>
            </w:pPr>
            <w:r>
              <w:rPr>
                <w:rFonts w:ascii="Times New Roman"/>
                <w:b w:val="false"/>
                <w:i w:val="false"/>
                <w:color w:val="000000"/>
                <w:sz w:val="20"/>
              </w:rPr>
              <w:t xml:space="preserve">
из 09060000, из 09080000, из 09090000, </w:t>
            </w:r>
          </w:p>
          <w:p>
            <w:pPr>
              <w:spacing w:after="20"/>
              <w:ind w:left="20"/>
              <w:jc w:val="both"/>
            </w:pPr>
            <w:r>
              <w:rPr>
                <w:rFonts w:ascii="Times New Roman"/>
                <w:b w:val="false"/>
                <w:i w:val="false"/>
                <w:color w:val="000000"/>
                <w:sz w:val="20"/>
              </w:rPr>
              <w:t xml:space="preserve">
из 09100000, из 21012000, из  21060000, </w:t>
            </w:r>
          </w:p>
          <w:p>
            <w:pPr>
              <w:spacing w:after="20"/>
              <w:ind w:left="20"/>
              <w:jc w:val="both"/>
            </w:pPr>
            <w:r>
              <w:rPr>
                <w:rFonts w:ascii="Times New Roman"/>
                <w:b w:val="false"/>
                <w:i w:val="false"/>
                <w:color w:val="000000"/>
                <w:sz w:val="20"/>
              </w:rPr>
              <w:t xml:space="preserve">
из 23090000, из 34070000, из 42032910, </w:t>
            </w:r>
          </w:p>
          <w:p>
            <w:pPr>
              <w:spacing w:after="20"/>
              <w:ind w:left="20"/>
              <w:jc w:val="both"/>
            </w:pPr>
            <w:r>
              <w:rPr>
                <w:rFonts w:ascii="Times New Roman"/>
                <w:b w:val="false"/>
                <w:i w:val="false"/>
                <w:color w:val="000000"/>
                <w:sz w:val="20"/>
              </w:rPr>
              <w:t xml:space="preserve">
из 57020000, из 57030000, из 61010000, </w:t>
            </w:r>
          </w:p>
          <w:p>
            <w:pPr>
              <w:spacing w:after="20"/>
              <w:ind w:left="20"/>
              <w:jc w:val="both"/>
            </w:pPr>
            <w:r>
              <w:rPr>
                <w:rFonts w:ascii="Times New Roman"/>
                <w:b w:val="false"/>
                <w:i w:val="false"/>
                <w:color w:val="000000"/>
                <w:sz w:val="20"/>
              </w:rPr>
              <w:t xml:space="preserve">
из 61020000, из 61030000, из 61040000, </w:t>
            </w:r>
          </w:p>
          <w:p>
            <w:pPr>
              <w:spacing w:after="20"/>
              <w:ind w:left="20"/>
              <w:jc w:val="both"/>
            </w:pPr>
            <w:r>
              <w:rPr>
                <w:rFonts w:ascii="Times New Roman"/>
                <w:b w:val="false"/>
                <w:i w:val="false"/>
                <w:color w:val="000000"/>
                <w:sz w:val="20"/>
              </w:rPr>
              <w:t xml:space="preserve">
из 61050000, из 61060000, из 61070000, </w:t>
            </w:r>
          </w:p>
          <w:p>
            <w:pPr>
              <w:spacing w:after="20"/>
              <w:ind w:left="20"/>
              <w:jc w:val="both"/>
            </w:pPr>
            <w:r>
              <w:rPr>
                <w:rFonts w:ascii="Times New Roman"/>
                <w:b w:val="false"/>
                <w:i w:val="false"/>
                <w:color w:val="000000"/>
                <w:sz w:val="20"/>
              </w:rPr>
              <w:t xml:space="preserve">
из 61080000, из 61090000, из 61100000, </w:t>
            </w:r>
          </w:p>
          <w:p>
            <w:pPr>
              <w:spacing w:after="20"/>
              <w:ind w:left="20"/>
              <w:jc w:val="both"/>
            </w:pPr>
            <w:r>
              <w:rPr>
                <w:rFonts w:ascii="Times New Roman"/>
                <w:b w:val="false"/>
                <w:i w:val="false"/>
                <w:color w:val="000000"/>
                <w:sz w:val="20"/>
              </w:rPr>
              <w:t xml:space="preserve">
из 61110000, из 61120000, из 61150000, </w:t>
            </w:r>
          </w:p>
          <w:p>
            <w:pPr>
              <w:spacing w:after="20"/>
              <w:ind w:left="20"/>
              <w:jc w:val="both"/>
            </w:pPr>
            <w:r>
              <w:rPr>
                <w:rFonts w:ascii="Times New Roman"/>
                <w:b w:val="false"/>
                <w:i w:val="false"/>
                <w:color w:val="000000"/>
                <w:sz w:val="20"/>
              </w:rPr>
              <w:t xml:space="preserve">
из 62030000, из 62040000, из 62070000, </w:t>
            </w:r>
          </w:p>
          <w:p>
            <w:pPr>
              <w:spacing w:after="20"/>
              <w:ind w:left="20"/>
              <w:jc w:val="both"/>
            </w:pPr>
            <w:r>
              <w:rPr>
                <w:rFonts w:ascii="Times New Roman"/>
                <w:b w:val="false"/>
                <w:i w:val="false"/>
                <w:color w:val="000000"/>
                <w:sz w:val="20"/>
              </w:rPr>
              <w:t xml:space="preserve">
из 62080000, из 62090000, из 62100000, </w:t>
            </w:r>
          </w:p>
          <w:p>
            <w:pPr>
              <w:spacing w:after="20"/>
              <w:ind w:left="20"/>
              <w:jc w:val="both"/>
            </w:pPr>
            <w:r>
              <w:rPr>
                <w:rFonts w:ascii="Times New Roman"/>
                <w:b w:val="false"/>
                <w:i w:val="false"/>
                <w:color w:val="000000"/>
                <w:sz w:val="20"/>
              </w:rPr>
              <w:t xml:space="preserve">
из 62110000, из 62160000, из 64010000, </w:t>
            </w:r>
          </w:p>
          <w:p>
            <w:pPr>
              <w:spacing w:after="20"/>
              <w:ind w:left="20"/>
              <w:jc w:val="both"/>
            </w:pPr>
            <w:r>
              <w:rPr>
                <w:rFonts w:ascii="Times New Roman"/>
                <w:b w:val="false"/>
                <w:i w:val="false"/>
                <w:color w:val="000000"/>
                <w:sz w:val="20"/>
              </w:rPr>
              <w:t xml:space="preserve">
из 64020000, из 64030000, из 64050000, </w:t>
            </w:r>
          </w:p>
          <w:p>
            <w:pPr>
              <w:spacing w:after="20"/>
              <w:ind w:left="20"/>
              <w:jc w:val="both"/>
            </w:pPr>
            <w:r>
              <w:rPr>
                <w:rFonts w:ascii="Times New Roman"/>
                <w:b w:val="false"/>
                <w:i w:val="false"/>
                <w:color w:val="000000"/>
                <w:sz w:val="20"/>
              </w:rPr>
              <w:t xml:space="preserve">
из 84130000, из 84500000, из 85180000, </w:t>
            </w:r>
          </w:p>
          <w:p>
            <w:pPr>
              <w:spacing w:after="20"/>
              <w:ind w:left="20"/>
              <w:jc w:val="both"/>
            </w:pPr>
            <w:r>
              <w:rPr>
                <w:rFonts w:ascii="Times New Roman"/>
                <w:b w:val="false"/>
                <w:i w:val="false"/>
                <w:color w:val="000000"/>
                <w:sz w:val="20"/>
              </w:rPr>
              <w:t xml:space="preserve">
из 85440000, из 94010000, из 94030000, </w:t>
            </w:r>
          </w:p>
          <w:p>
            <w:pPr>
              <w:spacing w:after="20"/>
              <w:ind w:left="20"/>
              <w:jc w:val="both"/>
            </w:pPr>
            <w:r>
              <w:rPr>
                <w:rFonts w:ascii="Times New Roman"/>
                <w:b w:val="false"/>
                <w:i w:val="false"/>
                <w:color w:val="000000"/>
                <w:sz w:val="20"/>
              </w:rPr>
              <w:t xml:space="preserve">
из 94051000, из 94053000, из 95030000, </w:t>
            </w:r>
          </w:p>
          <w:p>
            <w:pPr>
              <w:spacing w:after="20"/>
              <w:ind w:left="20"/>
              <w:jc w:val="both"/>
            </w:pPr>
            <w:r>
              <w:rPr>
                <w:rFonts w:ascii="Times New Roman"/>
                <w:b w:val="false"/>
                <w:i w:val="false"/>
                <w:color w:val="000000"/>
                <w:sz w:val="20"/>
              </w:rPr>
              <w:t>
из 95040000, из 95050000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Богословский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280821/(8652) 280821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electro2@stavropol.net</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изделия, приборы микроклимата и мягкой теплоты, прочие электробытовые приборы, светильники.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85161000, 85162100, 85162900, 85166000, </w:t>
            </w:r>
          </w:p>
          <w:p>
            <w:pPr>
              <w:spacing w:after="20"/>
              <w:ind w:left="20"/>
              <w:jc w:val="both"/>
            </w:pPr>
            <w:r>
              <w:rPr>
                <w:rFonts w:ascii="Times New Roman"/>
                <w:b w:val="false"/>
                <w:i w:val="false"/>
                <w:color w:val="000000"/>
                <w:sz w:val="20"/>
              </w:rPr>
              <w:t>
85167100, 85167970, 85365007, 85365080,</w:t>
            </w:r>
          </w:p>
          <w:p>
            <w:pPr>
              <w:spacing w:after="20"/>
              <w:ind w:left="20"/>
              <w:jc w:val="both"/>
            </w:pPr>
            <w:r>
              <w:rPr>
                <w:rFonts w:ascii="Times New Roman"/>
                <w:b w:val="false"/>
                <w:i w:val="false"/>
                <w:color w:val="000000"/>
                <w:sz w:val="20"/>
              </w:rPr>
              <w:t>
8544429009, 94052000, 94053000, из 85440000,</w:t>
            </w:r>
          </w:p>
          <w:p>
            <w:pPr>
              <w:spacing w:after="20"/>
              <w:ind w:left="20"/>
              <w:jc w:val="both"/>
            </w:pPr>
            <w:r>
              <w:rPr>
                <w:rFonts w:ascii="Times New Roman"/>
                <w:b w:val="false"/>
                <w:i w:val="false"/>
                <w:color w:val="000000"/>
                <w:sz w:val="20"/>
              </w:rPr>
              <w:t>
из 94051000, из 94053000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Чабанова Галина Аполлоновна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(86553) 32627/не указан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agrohim@stav.ru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2304000001, 2304000009, 23063000, 23064100, </w:t>
            </w:r>
          </w:p>
          <w:p>
            <w:pPr>
              <w:spacing w:after="20"/>
              <w:ind w:left="20"/>
              <w:jc w:val="both"/>
            </w:pPr>
            <w:r>
              <w:rPr>
                <w:rFonts w:ascii="Times New Roman"/>
                <w:b w:val="false"/>
                <w:i w:val="false"/>
                <w:color w:val="000000"/>
                <w:sz w:val="20"/>
              </w:rPr>
              <w:t>
23064900, из 23011000,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Зурошвили Леван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281756, 280309/(8652) 280309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sertifikats2004@mail.ru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сахар белый тростниковый или свекловичный, кормовые добавки, комбикорма.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16043000, 17011100, 17011200, 2304000001, </w:t>
            </w:r>
          </w:p>
          <w:p>
            <w:pPr>
              <w:spacing w:after="20"/>
              <w:ind w:left="20"/>
              <w:jc w:val="both"/>
            </w:pPr>
            <w:r>
              <w:rPr>
                <w:rFonts w:ascii="Times New Roman"/>
                <w:b w:val="false"/>
                <w:i w:val="false"/>
                <w:color w:val="000000"/>
                <w:sz w:val="20"/>
              </w:rPr>
              <w:t xml:space="preserve">
2304000009, 23063000, 23064100, 23064900, </w:t>
            </w:r>
          </w:p>
          <w:p>
            <w:pPr>
              <w:spacing w:after="20"/>
              <w:ind w:left="20"/>
              <w:jc w:val="both"/>
            </w:pPr>
            <w:r>
              <w:rPr>
                <w:rFonts w:ascii="Times New Roman"/>
                <w:b w:val="false"/>
                <w:i w:val="false"/>
                <w:color w:val="000000"/>
                <w:sz w:val="20"/>
              </w:rPr>
              <w:t>
из 04020000, из 23011000, из 23012000, из 23090000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Гиркин Константин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2738319/(865) 2738319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pirogova21@mail.ru</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98"/>
        <w:gridCol w:w="602"/>
        <w:gridCol w:w="3498"/>
        <w:gridCol w:w="602"/>
        <w:gridCol w:w="34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Координационного Комитета по техническому регулированию, применению</w:t>
            </w:r>
          </w:p>
          <w:p>
            <w:pPr>
              <w:spacing w:after="20"/>
              <w:ind w:left="20"/>
              <w:jc w:val="both"/>
            </w:pPr>
            <w:r>
              <w:rPr>
                <w:rFonts w:ascii="Times New Roman"/>
                <w:b w:val="false"/>
                <w:i w:val="false"/>
                <w:color w:val="000000"/>
                <w:sz w:val="20"/>
              </w:rPr>
              <w:t>
</w:t>
            </w:r>
            <w:r>
              <w:rPr>
                <w:rFonts w:ascii="Times New Roman"/>
                <w:b w:val="false"/>
                <w:i/>
                <w:color w:val="000000"/>
                <w:sz w:val="20"/>
              </w:rPr>
              <w:t>санитарных, ветеринарных и фитосанитарных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 Российской Федерации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 Корешков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 Мухамбетов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 Саламатов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Качан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Садвакасов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Сафонов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Котковец</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Ильясов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Алдошин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экспертной группы "Техническое регулирование, применение санитарных,</w:t>
            </w:r>
          </w:p>
          <w:p>
            <w:pPr>
              <w:spacing w:after="20"/>
              <w:ind w:left="20"/>
              <w:jc w:val="both"/>
            </w:pPr>
            <w:r>
              <w:rPr>
                <w:rFonts w:ascii="Times New Roman"/>
                <w:b w:val="false"/>
                <w:i w:val="false"/>
                <w:color w:val="000000"/>
                <w:sz w:val="20"/>
              </w:rPr>
              <w:t>
</w:t>
            </w:r>
            <w:r>
              <w:rPr>
                <w:rFonts w:ascii="Times New Roman"/>
                <w:b w:val="false"/>
                <w:i/>
                <w:color w:val="000000"/>
                <w:sz w:val="20"/>
              </w:rPr>
              <w:t>ветеринарных и фитосанитарных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Российской Федерации </w:t>
            </w:r>
          </w:p>
        </w:tc>
      </w:tr>
    </w:tbl>
    <w:bookmarkStart w:name="z98" w:id="92"/>
    <w:p>
      <w:pPr>
        <w:spacing w:after="0"/>
        <w:ind w:left="0"/>
        <w:jc w:val="left"/>
      </w:pPr>
      <w:r>
        <w:rPr>
          <w:rFonts w:ascii="Times New Roman"/>
          <w:b/>
          <w:i w:val="false"/>
          <w:color w:val="000000"/>
        </w:rPr>
        <w:t xml:space="preserve"> Испытательные лаборатории (центры) Республики Беларусь</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6"/>
        <w:gridCol w:w="1376"/>
        <w:gridCol w:w="1309"/>
        <w:gridCol w:w="1309"/>
        <w:gridCol w:w="1517"/>
        <w:gridCol w:w="1798"/>
        <w:gridCol w:w="241"/>
        <w:gridCol w:w="2132"/>
        <w:gridCol w:w="409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испытательных</w:t>
            </w:r>
          </w:p>
          <w:p>
            <w:pPr>
              <w:spacing w:after="20"/>
              <w:ind w:left="20"/>
              <w:jc w:val="both"/>
            </w:pPr>
            <w:r>
              <w:rPr>
                <w:rFonts w:ascii="Times New Roman"/>
                <w:b w:val="false"/>
                <w:i w:val="false"/>
                <w:color w:val="000000"/>
                <w:sz w:val="20"/>
              </w:rPr>
              <w:t>
лаборатории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адрес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руководителя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телефоны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"Испытания</w:t>
            </w:r>
          </w:p>
          <w:p>
            <w:pPr>
              <w:spacing w:after="20"/>
              <w:ind w:left="20"/>
              <w:jc w:val="both"/>
            </w:pPr>
            <w:r>
              <w:rPr>
                <w:rFonts w:ascii="Times New Roman"/>
                <w:b w:val="false"/>
                <w:i w:val="false"/>
                <w:color w:val="000000"/>
                <w:sz w:val="20"/>
              </w:rPr>
              <w:t>
и сертификация</w:t>
            </w:r>
          </w:p>
          <w:p>
            <w:pPr>
              <w:spacing w:after="20"/>
              <w:ind w:left="20"/>
              <w:jc w:val="both"/>
            </w:pPr>
            <w:r>
              <w:rPr>
                <w:rFonts w:ascii="Times New Roman"/>
                <w:b w:val="false"/>
                <w:i w:val="false"/>
                <w:color w:val="000000"/>
                <w:sz w:val="20"/>
              </w:rPr>
              <w:t>
бытовой 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 "БЕЛЛИС",</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Красная, 7,220029,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Красная, 7, 220029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Виктор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288-16-41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bellis@bellis.by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дочернее унитарное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испытательное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"Сертис"</w:t>
            </w:r>
          </w:p>
          <w:p>
            <w:pPr>
              <w:spacing w:after="20"/>
              <w:ind w:left="20"/>
              <w:jc w:val="both"/>
            </w:pPr>
            <w:r>
              <w:rPr>
                <w:rFonts w:ascii="Times New Roman"/>
                <w:b w:val="false"/>
                <w:i w:val="false"/>
                <w:color w:val="000000"/>
                <w:sz w:val="20"/>
              </w:rPr>
              <w:t>
Инженерного</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"Белстройцентр",</w:t>
            </w:r>
          </w:p>
          <w:p>
            <w:pPr>
              <w:spacing w:after="20"/>
              <w:ind w:left="20"/>
              <w:jc w:val="both"/>
            </w:pPr>
            <w:r>
              <w:rPr>
                <w:rFonts w:ascii="Times New Roman"/>
                <w:b w:val="false"/>
                <w:i w:val="false"/>
                <w:color w:val="000000"/>
                <w:sz w:val="20"/>
              </w:rPr>
              <w:t>
испытательный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Лейтенанта Рябцева, 39, 224025,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Лейтенанта Рябцева, 39, 224025,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Щербач Наталья Сергеевна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29-73-77 факс: 29-88-45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sertisbrest@yandex.ru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"Барановичский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xml:space="preserve">
отдел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61/1, 225320,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61/1, 225320,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Кандыбович Светлана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0163) 42-51-65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brncsm@brest.by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метрологии", отдел</w:t>
            </w:r>
          </w:p>
          <w:p>
            <w:pPr>
              <w:spacing w:after="20"/>
              <w:ind w:left="20"/>
              <w:jc w:val="both"/>
            </w:pPr>
            <w:r>
              <w:rPr>
                <w:rFonts w:ascii="Times New Roman"/>
                <w:b w:val="false"/>
                <w:i w:val="false"/>
                <w:color w:val="000000"/>
                <w:sz w:val="20"/>
              </w:rPr>
              <w:t>
испытаний пищевой и</w:t>
            </w:r>
          </w:p>
          <w:p>
            <w:pPr>
              <w:spacing w:after="20"/>
              <w:ind w:left="20"/>
              <w:jc w:val="both"/>
            </w:pPr>
            <w:r>
              <w:rPr>
                <w:rFonts w:ascii="Times New Roman"/>
                <w:b w:val="false"/>
                <w:i w:val="false"/>
                <w:color w:val="000000"/>
                <w:sz w:val="20"/>
              </w:rPr>
              <w:t>
сельскохозяйстаенно</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Артеменко Галина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233-62-17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artyomenko@belgim.by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 и</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НИИСМ",</w:t>
            </w:r>
          </w:p>
          <w:p>
            <w:pPr>
              <w:spacing w:after="20"/>
              <w:ind w:left="20"/>
              <w:jc w:val="both"/>
            </w:pPr>
            <w:r>
              <w:rPr>
                <w:rFonts w:ascii="Times New Roman"/>
                <w:b w:val="false"/>
                <w:i w:val="false"/>
                <w:color w:val="000000"/>
                <w:sz w:val="20"/>
              </w:rPr>
              <w:t>
испытательный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23, 220014,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23, 220014,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Носуля Александр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226-25-89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"Бобруйский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Пушкина, 204-А, 213809, г. 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Пушкина, 204-А, 213809, г. Бобруйск,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 Людмила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0225) 52-29-37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bobrcsms@tut.by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"Могилевский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Гришина, 82, 212011,г.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Гришина, 82, 212011,г.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Нечай Светлана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26-40-95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oblmcge@rambler.ru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"Минский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Бровки, 9, 220600,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Бровки, 9, 220600,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Мазейко Любовь Никоноровна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 292-35-62 факс: 293-03-47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gigiena@mail/belpak.by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"Могилевский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Лазаренко, 66,  212009,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Лазаренко, 66, 212009,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Нина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28-36-14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научное дочернее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почвоведения и</w:t>
            </w:r>
          </w:p>
          <w:p>
            <w:pPr>
              <w:spacing w:after="20"/>
              <w:ind w:left="20"/>
              <w:jc w:val="both"/>
            </w:pPr>
            <w:r>
              <w:rPr>
                <w:rFonts w:ascii="Times New Roman"/>
                <w:b w:val="false"/>
                <w:i w:val="false"/>
                <w:color w:val="000000"/>
                <w:sz w:val="20"/>
              </w:rPr>
              <w:t>
агрохимии",</w:t>
            </w:r>
          </w:p>
          <w:p>
            <w:pPr>
              <w:spacing w:after="20"/>
              <w:ind w:left="20"/>
              <w:jc w:val="both"/>
            </w:pPr>
            <w:r>
              <w:rPr>
                <w:rFonts w:ascii="Times New Roman"/>
                <w:b w:val="false"/>
                <w:i w:val="false"/>
                <w:color w:val="000000"/>
                <w:sz w:val="20"/>
              </w:rPr>
              <w:t>
лабораторно-</w:t>
            </w:r>
          </w:p>
          <w:p>
            <w:pPr>
              <w:spacing w:after="20"/>
              <w:ind w:left="20"/>
              <w:jc w:val="both"/>
            </w:pPr>
            <w:r>
              <w:rPr>
                <w:rFonts w:ascii="Times New Roman"/>
                <w:b w:val="false"/>
                <w:i w:val="false"/>
                <w:color w:val="000000"/>
                <w:sz w:val="20"/>
              </w:rPr>
              <w:t>
аналитический</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62,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62,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Карпович Галина Григорьевна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212-09-10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строительству</w:t>
            </w:r>
          </w:p>
          <w:p>
            <w:pPr>
              <w:spacing w:after="20"/>
              <w:ind w:left="20"/>
              <w:jc w:val="both"/>
            </w:pPr>
            <w:r>
              <w:rPr>
                <w:rFonts w:ascii="Times New Roman"/>
                <w:b w:val="false"/>
                <w:i w:val="false"/>
                <w:color w:val="000000"/>
                <w:sz w:val="20"/>
              </w:rPr>
              <w:t>
"Институт БелНИИС",</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отдел испытаний и</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конструкций, зданий</w:t>
            </w:r>
          </w:p>
          <w:p>
            <w:pPr>
              <w:spacing w:after="20"/>
              <w:ind w:left="20"/>
              <w:jc w:val="both"/>
            </w:pPr>
            <w:r>
              <w:rPr>
                <w:rFonts w:ascii="Times New Roman"/>
                <w:b w:val="false"/>
                <w:i w:val="false"/>
                <w:color w:val="000000"/>
                <w:sz w:val="20"/>
              </w:rPr>
              <w:t xml:space="preserve">
и сооружений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 220114,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 220114,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Болгаров Виктор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267-85-64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 научно-</w:t>
            </w:r>
          </w:p>
          <w:p>
            <w:pPr>
              <w:spacing w:after="20"/>
              <w:ind w:left="20"/>
              <w:jc w:val="both"/>
            </w:pPr>
            <w:r>
              <w:rPr>
                <w:rFonts w:ascii="Times New Roman"/>
                <w:b w:val="false"/>
                <w:i w:val="false"/>
                <w:color w:val="000000"/>
                <w:sz w:val="20"/>
              </w:rPr>
              <w:t>
исследовательская 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бетонов</w:t>
            </w:r>
          </w:p>
          <w:p>
            <w:pPr>
              <w:spacing w:after="20"/>
              <w:ind w:left="20"/>
              <w:jc w:val="both"/>
            </w:pPr>
            <w:r>
              <w:rPr>
                <w:rFonts w:ascii="Times New Roman"/>
                <w:b w:val="false"/>
                <w:i w:val="false"/>
                <w:color w:val="000000"/>
                <w:sz w:val="20"/>
              </w:rPr>
              <w:t>
и строительных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w:t>
            </w:r>
          </w:p>
          <w:p>
            <w:pPr>
              <w:spacing w:after="20"/>
              <w:ind w:left="20"/>
              <w:jc w:val="both"/>
            </w:pPr>
            <w:r>
              <w:rPr>
                <w:rFonts w:ascii="Times New Roman"/>
                <w:b w:val="false"/>
                <w:i w:val="false"/>
                <w:color w:val="000000"/>
                <w:sz w:val="20"/>
              </w:rPr>
              <w:t xml:space="preserve">
части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Якимович Владимир Дмитриевич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( 8 017) 263-44-18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метрологии",</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Курганский Сергей Валентинович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334-98-13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kurganski@belgim.by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"Барановичский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50 лет ВЛКСМ, 9, 225314,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50 лет ВЛКСМ, 9, 225314,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Ишкова Ирина  Борисовна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01653) 5-07-98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phcge@brest.by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"Борисовский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Строителей, 14-А, 222120, г. Борисов,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Строителей, 14-А, 222120, г. Борисов,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Юраш Наталия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01777) 3-11-47 факс: 3-32-01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 borisov.by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 центр</w:t>
            </w:r>
          </w:p>
          <w:p>
            <w:pPr>
              <w:spacing w:after="20"/>
              <w:ind w:left="20"/>
              <w:jc w:val="both"/>
            </w:pPr>
            <w:r>
              <w:rPr>
                <w:rFonts w:ascii="Times New Roman"/>
                <w:b w:val="false"/>
                <w:i w:val="false"/>
                <w:color w:val="000000"/>
                <w:sz w:val="20"/>
              </w:rPr>
              <w:t>
научных</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конструкций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w:t>
            </w:r>
          </w:p>
          <w:p>
            <w:pPr>
              <w:spacing w:after="20"/>
              <w:ind w:left="20"/>
              <w:jc w:val="both"/>
            </w:pPr>
            <w:r>
              <w:rPr>
                <w:rFonts w:ascii="Times New Roman"/>
                <w:b w:val="false"/>
                <w:i w:val="false"/>
                <w:color w:val="000000"/>
                <w:sz w:val="20"/>
              </w:rPr>
              <w:t xml:space="preserve">
части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Минченя Татьяна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263-37-83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лабораторный отдел,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20,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20,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Синкевич Владимир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37-00-15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Ocgeglav@vitebsk.by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"Гродненский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пр.Космонавтов, 58,  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пр.Космонавтов, 54а   пр. Космонавтов, 58,   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Макарович Маргарита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75-69-20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ocge@mail.grodno.by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"Пинский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xml:space="preserve">
эпидемиологии", </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Гайдаенко, 5, 225710, г. Пинск,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Кустарная, 21, 225710, г. Пинск,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Наумчик Виктор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01653) 5-07-98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labor-pinsk@brest.by pncge@brest.by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чреждение</w:t>
            </w:r>
          </w:p>
          <w:p>
            <w:pPr>
              <w:spacing w:after="20"/>
              <w:ind w:left="20"/>
              <w:jc w:val="both"/>
            </w:pPr>
            <w:r>
              <w:rPr>
                <w:rFonts w:ascii="Times New Roman"/>
                <w:b w:val="false"/>
                <w:i w:val="false"/>
                <w:color w:val="000000"/>
                <w:sz w:val="20"/>
              </w:rPr>
              <w:t xml:space="preserve">
"Белорусская </w:t>
            </w:r>
          </w:p>
          <w:p>
            <w:pPr>
              <w:spacing w:after="20"/>
              <w:ind w:left="20"/>
              <w:jc w:val="both"/>
            </w:pPr>
            <w:r>
              <w:rPr>
                <w:rFonts w:ascii="Times New Roman"/>
                <w:b w:val="false"/>
                <w:i w:val="false"/>
                <w:color w:val="000000"/>
                <w:sz w:val="20"/>
              </w:rPr>
              <w:t>
машиноиспытательная</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испытательный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Мира, 14,  223062, пос. Привольный Минская область, Минский р-н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Мира, 14,  223062, пос. Привольный Минская область, Минский р-н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Карпович Станислав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501-42-55 факс: 501-42-58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belmis@mail.belpak.by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по</w:t>
            </w:r>
          </w:p>
          <w:p>
            <w:pPr>
              <w:spacing w:after="20"/>
              <w:ind w:left="20"/>
              <w:jc w:val="both"/>
            </w:pPr>
            <w:r>
              <w:rPr>
                <w:rFonts w:ascii="Times New Roman"/>
                <w:b w:val="false"/>
                <w:i w:val="false"/>
                <w:color w:val="000000"/>
                <w:sz w:val="20"/>
              </w:rPr>
              <w:t>
продовольствию",</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испытания и</w:t>
            </w:r>
          </w:p>
          <w:p>
            <w:pPr>
              <w:spacing w:after="20"/>
              <w:ind w:left="20"/>
              <w:jc w:val="both"/>
            </w:pPr>
            <w:r>
              <w:rPr>
                <w:rFonts w:ascii="Times New Roman"/>
                <w:b w:val="false"/>
                <w:i w:val="false"/>
                <w:color w:val="000000"/>
                <w:sz w:val="20"/>
              </w:rPr>
              <w:t>
исследования</w:t>
            </w:r>
          </w:p>
          <w:p>
            <w:pPr>
              <w:spacing w:after="20"/>
              <w:ind w:left="20"/>
              <w:jc w:val="both"/>
            </w:pPr>
            <w:r>
              <w:rPr>
                <w:rFonts w:ascii="Times New Roman"/>
                <w:b w:val="false"/>
                <w:i w:val="false"/>
                <w:color w:val="000000"/>
                <w:sz w:val="20"/>
              </w:rPr>
              <w:t>
продукции и сырья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29, 220037,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29, 220037,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Почицкая Ирина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294-36-04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"Лидский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пищевой и с/х</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8-Марта, 14, 231300,г. Лида,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8-Марта, 14, 231300,г. Лида,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Чура Светлана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01561) 2-37-78 факс</w:t>
            </w:r>
          </w:p>
          <w:p>
            <w:pPr>
              <w:spacing w:after="20"/>
              <w:ind w:left="20"/>
              <w:jc w:val="both"/>
            </w:pPr>
            <w:r>
              <w:rPr>
                <w:rFonts w:ascii="Times New Roman"/>
                <w:b w:val="false"/>
                <w:i w:val="false"/>
                <w:color w:val="000000"/>
                <w:sz w:val="20"/>
              </w:rPr>
              <w:t>
(8 01561 5-08-45)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csms_lida@tut.by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лабораторная служба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Свободы,11Б, 224003,г.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Свободы,11Б, 224003,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Михнович Эмилия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 23-60-89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ocgie@brest.by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сектор радиационных</w:t>
            </w:r>
          </w:p>
          <w:p>
            <w:pPr>
              <w:spacing w:after="20"/>
              <w:ind w:left="20"/>
              <w:jc w:val="both"/>
            </w:pPr>
            <w:r>
              <w:rPr>
                <w:rFonts w:ascii="Times New Roman"/>
                <w:b w:val="false"/>
                <w:i w:val="false"/>
                <w:color w:val="000000"/>
                <w:sz w:val="20"/>
              </w:rPr>
              <w:t>
испытаний отдела</w:t>
            </w:r>
          </w:p>
          <w:p>
            <w:pPr>
              <w:spacing w:after="20"/>
              <w:ind w:left="20"/>
              <w:jc w:val="both"/>
            </w:pPr>
            <w:r>
              <w:rPr>
                <w:rFonts w:ascii="Times New Roman"/>
                <w:b w:val="false"/>
                <w:i w:val="false"/>
                <w:color w:val="000000"/>
                <w:sz w:val="20"/>
              </w:rPr>
              <w:t>
госнадзора за</w:t>
            </w:r>
          </w:p>
          <w:p>
            <w:pPr>
              <w:spacing w:after="20"/>
              <w:ind w:left="20"/>
              <w:jc w:val="both"/>
            </w:pPr>
            <w:r>
              <w:rPr>
                <w:rFonts w:ascii="Times New Roman"/>
                <w:b w:val="false"/>
                <w:i w:val="false"/>
                <w:color w:val="000000"/>
                <w:sz w:val="20"/>
              </w:rPr>
              <w:t>
средствами</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Лепешинского, 1,   246015,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Рабочая, 19, 246004,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Французова Татьяна Алексеевна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54-74-54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KOP953@MAIL.RU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пожарной</w:t>
            </w:r>
          </w:p>
          <w:p>
            <w:pPr>
              <w:spacing w:after="20"/>
              <w:ind w:left="20"/>
              <w:jc w:val="both"/>
            </w:pPr>
            <w:r>
              <w:rPr>
                <w:rFonts w:ascii="Times New Roman"/>
                <w:b w:val="false"/>
                <w:i w:val="false"/>
                <w:color w:val="000000"/>
                <w:sz w:val="20"/>
              </w:rPr>
              <w:t>
безопасности и</w:t>
            </w:r>
          </w:p>
          <w:p>
            <w:pPr>
              <w:spacing w:after="20"/>
              <w:ind w:left="20"/>
              <w:jc w:val="both"/>
            </w:pPr>
            <w:r>
              <w:rPr>
                <w:rFonts w:ascii="Times New Roman"/>
                <w:b w:val="false"/>
                <w:i w:val="false"/>
                <w:color w:val="000000"/>
                <w:sz w:val="20"/>
              </w:rPr>
              <w:t>
проблем</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ситуаций"</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Солтыса, 183а, 220046,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Солтыса, 183а, 220046,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Кудряшов Александр Николаевич тел.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246-50-84, 299-43-97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дочернее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"БелдорНИИ",</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Загородный переулок, 60, 220073,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Шумчик Виктор Касперович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( 8 017) 207-25-41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"МИСОМ</w:t>
            </w:r>
          </w:p>
          <w:p>
            <w:pPr>
              <w:spacing w:after="20"/>
              <w:ind w:left="20"/>
              <w:jc w:val="both"/>
            </w:pPr>
            <w:r>
              <w:rPr>
                <w:rFonts w:ascii="Times New Roman"/>
                <w:b w:val="false"/>
                <w:i w:val="false"/>
                <w:color w:val="000000"/>
                <w:sz w:val="20"/>
              </w:rPr>
              <w:t>
ОП",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27-1, 220089,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27-1, 220089,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Ивашин Владимир Григорьевич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222-96-65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хлебная инспекция",</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Победителей, 23/3,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Победителей, 23/3, 220036,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Дубовская Валентина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226-04-41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"Солигорский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68, 223710, г. Солигорск,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68,223710, г. Солигорск,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Калеева Алла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0174) 25-41-41; факс:(8 0174) 25-38-34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sanstan@tut.by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эксплуатации зданий</w:t>
            </w:r>
          </w:p>
          <w:p>
            <w:pPr>
              <w:spacing w:after="20"/>
              <w:ind w:left="20"/>
              <w:jc w:val="both"/>
            </w:pPr>
            <w:r>
              <w:rPr>
                <w:rFonts w:ascii="Times New Roman"/>
                <w:b w:val="false"/>
                <w:i w:val="false"/>
                <w:color w:val="000000"/>
                <w:sz w:val="20"/>
              </w:rPr>
              <w:t>
"БЕЛЭЗ", базовая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замочно-скобяных</w:t>
            </w:r>
          </w:p>
          <w:p>
            <w:pPr>
              <w:spacing w:after="20"/>
              <w:ind w:left="20"/>
              <w:jc w:val="both"/>
            </w:pPr>
            <w:r>
              <w:rPr>
                <w:rFonts w:ascii="Times New Roman"/>
                <w:b w:val="false"/>
                <w:i w:val="false"/>
                <w:color w:val="000000"/>
                <w:sz w:val="20"/>
              </w:rPr>
              <w:t>
изделий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220079,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220079,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Логоша Юрий Павлович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204-43-51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"Бобруйский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 служба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Минская, 100, 213800, г. 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Минская, 100, 213800, г. Бобруйск,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Парахневич Валентина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 432279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moilevosei2000@mail.ru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областное</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"Миноблагрохимизаци</w:t>
            </w:r>
          </w:p>
          <w:p>
            <w:pPr>
              <w:spacing w:after="20"/>
              <w:ind w:left="20"/>
              <w:jc w:val="both"/>
            </w:pPr>
            <w:r>
              <w:rPr>
                <w:rFonts w:ascii="Times New Roman"/>
                <w:b w:val="false"/>
                <w:i w:val="false"/>
                <w:color w:val="000000"/>
                <w:sz w:val="20"/>
              </w:rPr>
              <w:t>
", отдел радиологии</w:t>
            </w:r>
          </w:p>
          <w:p>
            <w:pPr>
              <w:spacing w:after="20"/>
              <w:ind w:left="20"/>
              <w:jc w:val="both"/>
            </w:pPr>
            <w:r>
              <w:rPr>
                <w:rFonts w:ascii="Times New Roman"/>
                <w:b w:val="false"/>
                <w:i w:val="false"/>
                <w:color w:val="000000"/>
                <w:sz w:val="20"/>
              </w:rPr>
              <w:t>
и контроля за</w:t>
            </w:r>
          </w:p>
          <w:p>
            <w:pPr>
              <w:spacing w:after="20"/>
              <w:ind w:left="20"/>
              <w:jc w:val="both"/>
            </w:pPr>
            <w:r>
              <w:rPr>
                <w:rFonts w:ascii="Times New Roman"/>
                <w:b w:val="false"/>
                <w:i w:val="false"/>
                <w:color w:val="000000"/>
                <w:sz w:val="20"/>
              </w:rPr>
              <w:t>
содержанием</w:t>
            </w:r>
          </w:p>
          <w:p>
            <w:pPr>
              <w:spacing w:after="20"/>
              <w:ind w:left="20"/>
              <w:jc w:val="both"/>
            </w:pPr>
            <w:r>
              <w:rPr>
                <w:rFonts w:ascii="Times New Roman"/>
                <w:b w:val="false"/>
                <w:i w:val="false"/>
                <w:color w:val="000000"/>
                <w:sz w:val="20"/>
              </w:rPr>
              <w:t>
остаточных</w:t>
            </w:r>
          </w:p>
          <w:p>
            <w:pPr>
              <w:spacing w:after="20"/>
              <w:ind w:left="20"/>
              <w:jc w:val="both"/>
            </w:pPr>
            <w:r>
              <w:rPr>
                <w:rFonts w:ascii="Times New Roman"/>
                <w:b w:val="false"/>
                <w:i w:val="false"/>
                <w:color w:val="000000"/>
                <w:sz w:val="20"/>
              </w:rPr>
              <w:t>
количеств средств</w:t>
            </w:r>
          </w:p>
          <w:p>
            <w:pPr>
              <w:spacing w:after="20"/>
              <w:ind w:left="20"/>
              <w:jc w:val="both"/>
            </w:pPr>
            <w:r>
              <w:rPr>
                <w:rFonts w:ascii="Times New Roman"/>
                <w:b w:val="false"/>
                <w:i w:val="false"/>
                <w:color w:val="000000"/>
                <w:sz w:val="20"/>
              </w:rPr>
              <w:t xml:space="preserve">
химизации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корп. 2,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корп. 2,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Солонович Ирина Иосифовна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278-84-51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"Центр</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сертификации ТООТ",</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Мележа, д. 1, комн. 701, 220113,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Мележа, д. 3, комн. 226, 220113,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Лаврович Вера Николаевна, руководитель ИЛ Буцкевич Алла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(8 017) 216-06-90, лаборатория (8 017) 262-84-35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"Калинковичский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xml:space="preserve">
отдел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50 лет Октября, 50, 247710, г. Калинковичи,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50 лет Октября, 50,  247710, г. Калинковичи,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Кенькова Ирина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02345) 4-50-71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postmaster@kalinkovichi-csms.of.by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"Лидский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Черняховского, 1, 231300, г. Лида,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Черняховского, 1, 231300, г. Лида,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Баркун Мария Иосифовна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01561) 3-11-87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сge@mail.lida.by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"Трест</w:t>
            </w:r>
          </w:p>
          <w:p>
            <w:pPr>
              <w:spacing w:after="20"/>
              <w:ind w:left="20"/>
              <w:jc w:val="both"/>
            </w:pPr>
            <w:r>
              <w:rPr>
                <w:rFonts w:ascii="Times New Roman"/>
                <w:b w:val="false"/>
                <w:i w:val="false"/>
                <w:color w:val="000000"/>
                <w:sz w:val="20"/>
              </w:rPr>
              <w:t>
Белпромналадка”,</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строительная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8,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8,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Рудько Михаил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292-14-92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"Молодечненский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Лебедевская, 12а, 222310, г. Молодечно,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Лебедевская, 12а, 222310, г. Молодечно,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Гостилович Тамара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01767) 6-30-01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mldcsms@mail. 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метрологии",</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отдел радиационной</w:t>
            </w:r>
          </w:p>
          <w:p>
            <w:pPr>
              <w:spacing w:after="20"/>
              <w:ind w:left="20"/>
              <w:jc w:val="both"/>
            </w:pPr>
            <w:r>
              <w:rPr>
                <w:rFonts w:ascii="Times New Roman"/>
                <w:b w:val="false"/>
                <w:i w:val="false"/>
                <w:color w:val="000000"/>
                <w:sz w:val="20"/>
              </w:rPr>
              <w:t xml:space="preserve">
метрологии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Старовиленский тракт, 93, 220053,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Макаревич Валерий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233-62-70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mac@belgim/by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"Полоцкий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xml:space="preserve">
отдел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Заводской, 32, 211440, г. Новополоцк,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Заводской, 32, 211440, г. Новополоцк,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Рудь Татьяна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0214) 51-28-65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chsmnov@vitebsk.by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хлебопродуктов"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222220, Минская область, Смолевичский район, п. Октябрьский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222220, Минская область, Смолевичский район,п. Октябрьский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Александр Павлович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"Дорожный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Вокзальная, 42,220001,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Вокзальная, 42,220001,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 Наталья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225-35-92 факс: 225-48-28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lab.dcg@gmail.com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"Трест</w:t>
            </w:r>
          </w:p>
          <w:p>
            <w:pPr>
              <w:spacing w:after="20"/>
              <w:ind w:left="20"/>
              <w:jc w:val="both"/>
            </w:pPr>
            <w:r>
              <w:rPr>
                <w:rFonts w:ascii="Times New Roman"/>
                <w:b w:val="false"/>
                <w:i w:val="false"/>
                <w:color w:val="000000"/>
                <w:sz w:val="20"/>
              </w:rPr>
              <w:t>
Белпромналадка",</w:t>
            </w:r>
          </w:p>
          <w:p>
            <w:pPr>
              <w:spacing w:after="20"/>
              <w:ind w:left="20"/>
              <w:jc w:val="both"/>
            </w:pPr>
            <w:r>
              <w:rPr>
                <w:rFonts w:ascii="Times New Roman"/>
                <w:b w:val="false"/>
                <w:i w:val="false"/>
                <w:color w:val="000000"/>
                <w:sz w:val="20"/>
              </w:rPr>
              <w:t>
участок №2 по</w:t>
            </w:r>
          </w:p>
          <w:p>
            <w:pPr>
              <w:spacing w:after="20"/>
              <w:ind w:left="20"/>
              <w:jc w:val="both"/>
            </w:pPr>
            <w:r>
              <w:rPr>
                <w:rFonts w:ascii="Times New Roman"/>
                <w:b w:val="false"/>
                <w:i w:val="false"/>
                <w:color w:val="000000"/>
                <w:sz w:val="20"/>
              </w:rPr>
              <w:t>
охране атмосферного</w:t>
            </w:r>
          </w:p>
          <w:p>
            <w:pPr>
              <w:spacing w:after="20"/>
              <w:ind w:left="20"/>
              <w:jc w:val="both"/>
            </w:pPr>
            <w:r>
              <w:rPr>
                <w:rFonts w:ascii="Times New Roman"/>
                <w:b w:val="false"/>
                <w:i w:val="false"/>
                <w:color w:val="000000"/>
                <w:sz w:val="20"/>
              </w:rPr>
              <w:t>
воздуха и наладке</w:t>
            </w:r>
          </w:p>
          <w:p>
            <w:pPr>
              <w:spacing w:after="20"/>
              <w:ind w:left="20"/>
              <w:jc w:val="both"/>
            </w:pPr>
            <w:r>
              <w:rPr>
                <w:rFonts w:ascii="Times New Roman"/>
                <w:b w:val="false"/>
                <w:i w:val="false"/>
                <w:color w:val="000000"/>
                <w:sz w:val="20"/>
              </w:rPr>
              <w:t>
вентиляции Минского</w:t>
            </w:r>
          </w:p>
          <w:p>
            <w:pPr>
              <w:spacing w:after="20"/>
              <w:ind w:left="20"/>
              <w:jc w:val="both"/>
            </w:pPr>
            <w:r>
              <w:rPr>
                <w:rFonts w:ascii="Times New Roman"/>
                <w:b w:val="false"/>
                <w:i w:val="false"/>
                <w:color w:val="000000"/>
                <w:sz w:val="20"/>
              </w:rPr>
              <w:t>
специализированного</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xml:space="preserve">
"Теплоэнергоналадка"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8,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8,220013,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Елена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( 8 017) 292-24-82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испытательный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Мележа, 3, 220113,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Мележа, 3, 220113,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Мордашов Роман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262-87-03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ic@belgiss.org.by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природопользования</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агроэкологии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10,  220114,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10, 220114,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Гаврильчик Наталья Станиславовна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267-45-42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"Гродненское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Научно</w:t>
            </w:r>
          </w:p>
          <w:p>
            <w:pPr>
              <w:spacing w:after="20"/>
              <w:ind w:left="20"/>
              <w:jc w:val="both"/>
            </w:pPr>
            <w:r>
              <w:rPr>
                <w:rFonts w:ascii="Times New Roman"/>
                <w:b w:val="false"/>
                <w:i w:val="false"/>
                <w:color w:val="000000"/>
                <w:sz w:val="20"/>
              </w:rPr>
              <w:t>
практический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Дзержинского, 15, 230005,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231721, Гродненская обл. ОС Коробчицы, д.Тарусичи,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Сташевский Евгений Вячеславович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55-13-82,55-13-86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"Молодечненский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лабораторный отдел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ул.Чкалова, 2-А, 222310, г. Молодечно,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ул.Чкалова, 2-А, 222310, г. Молодечно,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Василевич Елена Еремеевна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01776) 5-41-05 факс: 5-47-42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cge@ molodechno.by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"Отделенческий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станции Гомель</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 Бедного, 26,    246044,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 Бедного, 26, 246044,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Ионина Анжелика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95-30-82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xml:space="preserve">
"Белавтосертика"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Сергей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296-66-55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"Командно-</w:t>
            </w:r>
          </w:p>
          <w:p>
            <w:pPr>
              <w:spacing w:after="20"/>
              <w:ind w:left="20"/>
              <w:jc w:val="both"/>
            </w:pPr>
            <w:r>
              <w:rPr>
                <w:rFonts w:ascii="Times New Roman"/>
                <w:b w:val="false"/>
                <w:i w:val="false"/>
                <w:color w:val="000000"/>
                <w:sz w:val="20"/>
              </w:rPr>
              <w:t>
инженерный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Машиностроителей, 25, 220083,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Машиностроителей, 25, 220083,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Ильюшонок Александр Васильевич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341-74-11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40лет Октября, 7, 222160, г. Жодино,Минская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40лет Октября, 7,   222160, г. Жодино,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Коношонок Михаил Евгеньевич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01775) 3-23-16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Химмотологический</w:t>
            </w:r>
          </w:p>
          <w:p>
            <w:pPr>
              <w:spacing w:after="20"/>
              <w:ind w:left="20"/>
              <w:jc w:val="both"/>
            </w:pPr>
            <w:r>
              <w:rPr>
                <w:rFonts w:ascii="Times New Roman"/>
                <w:b w:val="false"/>
                <w:i w:val="false"/>
                <w:color w:val="000000"/>
                <w:sz w:val="20"/>
              </w:rPr>
              <w:t>
центр горючего</w:t>
            </w:r>
          </w:p>
          <w:p>
            <w:pPr>
              <w:spacing w:after="20"/>
              <w:ind w:left="20"/>
              <w:jc w:val="both"/>
            </w:pPr>
            <w:r>
              <w:rPr>
                <w:rFonts w:ascii="Times New Roman"/>
                <w:b w:val="false"/>
                <w:i w:val="false"/>
                <w:color w:val="000000"/>
                <w:sz w:val="20"/>
              </w:rPr>
              <w:t xml:space="preserve">
Вооруженных Сил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42776,п/о Городище, 223027, Минский район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42776,п/о Городище, 223027,Минский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Семашко Анатолий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507-01-91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БелНИИС",</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ограждающих</w:t>
            </w:r>
          </w:p>
          <w:p>
            <w:pPr>
              <w:spacing w:after="20"/>
              <w:ind w:left="20"/>
              <w:jc w:val="both"/>
            </w:pPr>
            <w:r>
              <w:rPr>
                <w:rFonts w:ascii="Times New Roman"/>
                <w:b w:val="false"/>
                <w:i w:val="false"/>
                <w:color w:val="000000"/>
                <w:sz w:val="20"/>
              </w:rPr>
              <w:t xml:space="preserve">
конструкций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15"Б",  220114,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15"Б",   220114,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Рыхленок Юлия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267-79-73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ветеринарно-</w:t>
            </w:r>
          </w:p>
          <w:p>
            <w:pPr>
              <w:spacing w:after="20"/>
              <w:ind w:left="20"/>
              <w:jc w:val="both"/>
            </w:pPr>
            <w:r>
              <w:rPr>
                <w:rFonts w:ascii="Times New Roman"/>
                <w:b w:val="false"/>
                <w:i w:val="false"/>
                <w:color w:val="000000"/>
                <w:sz w:val="20"/>
              </w:rPr>
              <w:t>
санитарное</w:t>
            </w:r>
          </w:p>
          <w:p>
            <w:pPr>
              <w:spacing w:after="20"/>
              <w:ind w:left="20"/>
              <w:jc w:val="both"/>
            </w:pPr>
            <w:r>
              <w:rPr>
                <w:rFonts w:ascii="Times New Roman"/>
                <w:b w:val="false"/>
                <w:i w:val="false"/>
                <w:color w:val="000000"/>
                <w:sz w:val="20"/>
              </w:rPr>
              <w:t>
учреждение "Минская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92/2,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92/2,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Сергей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212-55-62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GVSU-2010@yandex.ru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"Барановичский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контролю качества</w:t>
            </w:r>
          </w:p>
          <w:p>
            <w:pPr>
              <w:spacing w:after="20"/>
              <w:ind w:left="20"/>
              <w:jc w:val="both"/>
            </w:pPr>
            <w:r>
              <w:rPr>
                <w:rFonts w:ascii="Times New Roman"/>
                <w:b w:val="false"/>
                <w:i w:val="false"/>
                <w:color w:val="000000"/>
                <w:sz w:val="20"/>
              </w:rPr>
              <w:t>
работ (услуг) в</w:t>
            </w:r>
          </w:p>
          <w:p>
            <w:pPr>
              <w:spacing w:after="20"/>
              <w:ind w:left="20"/>
              <w:jc w:val="both"/>
            </w:pPr>
            <w:r>
              <w:rPr>
                <w:rFonts w:ascii="Times New Roman"/>
                <w:b w:val="false"/>
                <w:i w:val="false"/>
                <w:color w:val="000000"/>
                <w:sz w:val="20"/>
              </w:rPr>
              <w:t xml:space="preserve">
строительстве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61/1, 225409,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61/1, 225409,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Корнейчик Светлана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0163) 42-26- 95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brncsm@brest.by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"Транснефт-</w:t>
            </w:r>
          </w:p>
          <w:p>
            <w:pPr>
              <w:spacing w:after="20"/>
              <w:ind w:left="20"/>
              <w:jc w:val="both"/>
            </w:pPr>
            <w:r>
              <w:rPr>
                <w:rFonts w:ascii="Times New Roman"/>
                <w:b w:val="false"/>
                <w:i w:val="false"/>
                <w:color w:val="000000"/>
                <w:sz w:val="20"/>
              </w:rPr>
              <w:t>
едиагностика", отдел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Барыкина, 1,246001,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Барыкина, 1, 246001,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С.Н.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44-10-42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"Амтест",</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неразрушающих</w:t>
            </w:r>
          </w:p>
          <w:p>
            <w:pPr>
              <w:spacing w:after="20"/>
              <w:ind w:left="20"/>
              <w:jc w:val="both"/>
            </w:pPr>
            <w:r>
              <w:rPr>
                <w:rFonts w:ascii="Times New Roman"/>
                <w:b w:val="false"/>
                <w:i w:val="false"/>
                <w:color w:val="000000"/>
                <w:sz w:val="20"/>
              </w:rPr>
              <w:t>
методов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диагностики</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xml:space="preserve">
оборудования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8-216, 13, 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Чернышевского, 8-216, 13,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В.И.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292-25-12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“Центро-</w:t>
            </w:r>
          </w:p>
          <w:p>
            <w:pPr>
              <w:spacing w:after="20"/>
              <w:ind w:left="20"/>
              <w:jc w:val="both"/>
            </w:pPr>
            <w:r>
              <w:rPr>
                <w:rFonts w:ascii="Times New Roman"/>
                <w:b w:val="false"/>
                <w:i w:val="false"/>
                <w:color w:val="000000"/>
                <w:sz w:val="20"/>
              </w:rPr>
              <w:t>
энергомонтаж”,</w:t>
            </w:r>
          </w:p>
          <w:p>
            <w:pPr>
              <w:spacing w:after="20"/>
              <w:ind w:left="20"/>
              <w:jc w:val="both"/>
            </w:pPr>
            <w:r>
              <w:rPr>
                <w:rFonts w:ascii="Times New Roman"/>
                <w:b w:val="false"/>
                <w:i w:val="false"/>
                <w:color w:val="000000"/>
                <w:sz w:val="20"/>
              </w:rPr>
              <w:t>
служба контроля</w:t>
            </w:r>
          </w:p>
          <w:p>
            <w:pPr>
              <w:spacing w:after="20"/>
              <w:ind w:left="20"/>
              <w:jc w:val="both"/>
            </w:pPr>
            <w:r>
              <w:rPr>
                <w:rFonts w:ascii="Times New Roman"/>
                <w:b w:val="false"/>
                <w:i w:val="false"/>
                <w:color w:val="000000"/>
                <w:sz w:val="20"/>
              </w:rPr>
              <w:t xml:space="preserve">
качества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Велосипедный переулок, 7, 220033,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Велосипедный переулок, 7, 220033,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И.А.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298-48-14, 298-27-12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"ДИЭКОС",</w:t>
            </w:r>
          </w:p>
          <w:p>
            <w:pPr>
              <w:spacing w:after="20"/>
              <w:ind w:left="20"/>
              <w:jc w:val="both"/>
            </w:pPr>
            <w:r>
              <w:rPr>
                <w:rFonts w:ascii="Times New Roman"/>
                <w:b w:val="false"/>
                <w:i w:val="false"/>
                <w:color w:val="000000"/>
                <w:sz w:val="20"/>
              </w:rPr>
              <w:t xml:space="preserve">
лаборатория </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Короткевича, д. 5, 220039,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Короткевича, д. 5, 220039,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Зиневич К.Е.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213-15-79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высшего</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"Белорусско-</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пр.Мира, 43, 212005,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пр.Мира, 43, 212005,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Поздняков Виталий Федорович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31-06-77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"Молодечненский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металлоконструкций"</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физико-механических</w:t>
            </w:r>
          </w:p>
          <w:p>
            <w:pPr>
              <w:spacing w:after="20"/>
              <w:ind w:left="20"/>
              <w:jc w:val="both"/>
            </w:pPr>
            <w:r>
              <w:rPr>
                <w:rFonts w:ascii="Times New Roman"/>
                <w:b w:val="false"/>
                <w:i w:val="false"/>
                <w:color w:val="000000"/>
                <w:sz w:val="20"/>
              </w:rPr>
              <w:t xml:space="preserve">
испытаний ЦЗЛ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 Гастинец, 31-а, 222310, Минская область,г. Молодечно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 Гастинец, 31-а,222310, Минская область, г. Молодечно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Журавлева Т.В.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01767) 5-35-24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"Гомельский завод</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хозяйственное</w:t>
            </w:r>
          </w:p>
          <w:p>
            <w:pPr>
              <w:spacing w:after="20"/>
              <w:ind w:left="20"/>
              <w:jc w:val="both"/>
            </w:pPr>
            <w:r>
              <w:rPr>
                <w:rFonts w:ascii="Times New Roman"/>
                <w:b w:val="false"/>
                <w:i w:val="false"/>
                <w:color w:val="000000"/>
                <w:sz w:val="20"/>
              </w:rPr>
              <w:t>
о машиностроения</w:t>
            </w:r>
          </w:p>
          <w:p>
            <w:pPr>
              <w:spacing w:after="20"/>
              <w:ind w:left="20"/>
              <w:jc w:val="both"/>
            </w:pPr>
            <w:r>
              <w:rPr>
                <w:rFonts w:ascii="Times New Roman"/>
                <w:b w:val="false"/>
                <w:i w:val="false"/>
                <w:color w:val="000000"/>
                <w:sz w:val="20"/>
              </w:rPr>
              <w:t>
"Гомсельмаш",</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ул.Шоссейная, 41, 246004,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ул.Шоссейная, 41, 246004,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 Валерий Геннадиевич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59-22-66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Белорусско-</w:t>
            </w:r>
          </w:p>
          <w:p>
            <w:pPr>
              <w:spacing w:after="20"/>
              <w:ind w:left="20"/>
              <w:jc w:val="both"/>
            </w:pPr>
            <w:r>
              <w:rPr>
                <w:rFonts w:ascii="Times New Roman"/>
                <w:b w:val="false"/>
                <w:i w:val="false"/>
                <w:color w:val="000000"/>
                <w:sz w:val="20"/>
              </w:rPr>
              <w:t>
германское</w:t>
            </w:r>
          </w:p>
          <w:p>
            <w:pPr>
              <w:spacing w:after="20"/>
              <w:ind w:left="20"/>
              <w:jc w:val="both"/>
            </w:pPr>
            <w:r>
              <w:rPr>
                <w:rFonts w:ascii="Times New Roman"/>
                <w:b w:val="false"/>
                <w:i w:val="false"/>
                <w:color w:val="000000"/>
                <w:sz w:val="20"/>
              </w:rPr>
              <w:t>
совместное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"БЕЛТЮФ"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неразрущающнго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Брестская, д.34, к.80а, 220099,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Брестская, д.34, к.80а, 220099,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 С.А.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212-29-71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"Испытатель",</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Я.Коласа, 78, 231000, г. Сморгонь,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Я.Коласа, 78, 231000, г. Сморгонь,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Коток В.Ч.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(801592) 3-45-27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дигностическое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"Гродненская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54, 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54, 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Захарьящев Александр Федорович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74-41-14 факс: (8 0152) 74-41-14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ovl-grodno.84@mail.ru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"Сморгонская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Гагарина, 92,  231000,       г. Сморгонь,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Гагарина, 92,  231000,       г. Сморгонь,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Астрейко Алла Антоновна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01592) 3-10-92,   2-28-78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smorgonvetlab@yandex.ru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электроэнергетики</w:t>
            </w:r>
          </w:p>
          <w:p>
            <w:pPr>
              <w:spacing w:after="20"/>
              <w:ind w:left="20"/>
              <w:jc w:val="both"/>
            </w:pPr>
            <w:r>
              <w:rPr>
                <w:rFonts w:ascii="Times New Roman"/>
                <w:b w:val="false"/>
                <w:i w:val="false"/>
                <w:color w:val="000000"/>
                <w:sz w:val="20"/>
              </w:rPr>
              <w:t>
"Могилевэнерго"</w:t>
            </w:r>
          </w:p>
          <w:p>
            <w:pPr>
              <w:spacing w:after="20"/>
              <w:ind w:left="20"/>
              <w:jc w:val="both"/>
            </w:pPr>
            <w:r>
              <w:rPr>
                <w:rFonts w:ascii="Times New Roman"/>
                <w:b w:val="false"/>
                <w:i w:val="false"/>
                <w:color w:val="000000"/>
                <w:sz w:val="20"/>
              </w:rPr>
              <w:t>
филиала Могилевские</w:t>
            </w:r>
          </w:p>
          <w:p>
            <w:pPr>
              <w:spacing w:after="20"/>
              <w:ind w:left="20"/>
              <w:jc w:val="both"/>
            </w:pPr>
            <w:r>
              <w:rPr>
                <w:rFonts w:ascii="Times New Roman"/>
                <w:b w:val="false"/>
                <w:i w:val="false"/>
                <w:color w:val="000000"/>
                <w:sz w:val="20"/>
              </w:rPr>
              <w:t>
электрические сети,</w:t>
            </w:r>
          </w:p>
          <w:p>
            <w:pPr>
              <w:spacing w:after="20"/>
              <w:ind w:left="20"/>
              <w:jc w:val="both"/>
            </w:pPr>
            <w:r>
              <w:rPr>
                <w:rFonts w:ascii="Times New Roman"/>
                <w:b w:val="false"/>
                <w:i w:val="false"/>
                <w:color w:val="000000"/>
                <w:sz w:val="20"/>
              </w:rPr>
              <w:t>
служба изоляции,</w:t>
            </w:r>
          </w:p>
          <w:p>
            <w:pPr>
              <w:spacing w:after="20"/>
              <w:ind w:left="20"/>
              <w:jc w:val="both"/>
            </w:pPr>
            <w:r>
              <w:rPr>
                <w:rFonts w:ascii="Times New Roman"/>
                <w:b w:val="false"/>
                <w:i w:val="false"/>
                <w:color w:val="000000"/>
                <w:sz w:val="20"/>
              </w:rPr>
              <w:t>
защиты от</w:t>
            </w:r>
          </w:p>
          <w:p>
            <w:pPr>
              <w:spacing w:after="20"/>
              <w:ind w:left="20"/>
              <w:jc w:val="both"/>
            </w:pPr>
            <w:r>
              <w:rPr>
                <w:rFonts w:ascii="Times New Roman"/>
                <w:b w:val="false"/>
                <w:i w:val="false"/>
                <w:color w:val="000000"/>
                <w:sz w:val="20"/>
              </w:rPr>
              <w:t xml:space="preserve">
перенапряжений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Лазаренко, 57А,                       212009,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Лазаренко, 57А,                    212009,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И.Н.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32-28-82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центр Витебского</w:t>
            </w:r>
          </w:p>
          <w:p>
            <w:pPr>
              <w:spacing w:after="20"/>
              <w:ind w:left="20"/>
              <w:jc w:val="both"/>
            </w:pPr>
            <w:r>
              <w:rPr>
                <w:rFonts w:ascii="Times New Roman"/>
                <w:b w:val="false"/>
                <w:i w:val="false"/>
                <w:color w:val="000000"/>
                <w:sz w:val="20"/>
              </w:rPr>
              <w:t>
областного</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группа</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 Бровки,16, строение1, 210605,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 Бровки,16, строение1, 210605,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Старовойтов А.В.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25-76-07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nic_vit@tut.by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w:t>
            </w:r>
          </w:p>
          <w:p>
            <w:pPr>
              <w:spacing w:after="20"/>
              <w:ind w:left="20"/>
              <w:jc w:val="both"/>
            </w:pPr>
            <w:r>
              <w:rPr>
                <w:rFonts w:ascii="Times New Roman"/>
                <w:b w:val="false"/>
                <w:i w:val="false"/>
                <w:color w:val="000000"/>
                <w:sz w:val="20"/>
              </w:rPr>
              <w:t>
диагностическое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Витебская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11-я Свердлова, 15,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11-я Свердлова, 15,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Черепов Владимир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36-30-95 факс: (8 0212)       36-03-42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v_oblvetlab@tut.by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"Витебская областная</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изыскательская станция химизации</w:t>
            </w:r>
          </w:p>
          <w:p>
            <w:pPr>
              <w:spacing w:after="20"/>
              <w:ind w:left="20"/>
              <w:jc w:val="both"/>
            </w:pPr>
            <w:r>
              <w:rPr>
                <w:rFonts w:ascii="Times New Roman"/>
                <w:b w:val="false"/>
                <w:i w:val="false"/>
                <w:color w:val="000000"/>
                <w:sz w:val="20"/>
              </w:rPr>
              <w:t>
сельского хозяйства",</w:t>
            </w:r>
          </w:p>
          <w:p>
            <w:pPr>
              <w:spacing w:after="20"/>
              <w:ind w:left="20"/>
              <w:jc w:val="both"/>
            </w:pPr>
            <w:r>
              <w:rPr>
                <w:rFonts w:ascii="Times New Roman"/>
                <w:b w:val="false"/>
                <w:i w:val="false"/>
                <w:color w:val="000000"/>
                <w:sz w:val="20"/>
              </w:rPr>
              <w:t>
арбитражная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проверке качества</w:t>
            </w:r>
          </w:p>
          <w:p>
            <w:pPr>
              <w:spacing w:after="20"/>
              <w:ind w:left="20"/>
              <w:jc w:val="both"/>
            </w:pPr>
            <w:r>
              <w:rPr>
                <w:rFonts w:ascii="Times New Roman"/>
                <w:b w:val="false"/>
                <w:i w:val="false"/>
                <w:color w:val="000000"/>
                <w:sz w:val="20"/>
              </w:rPr>
              <w:t xml:space="preserve">
кормов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02.1.0.0198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Витебская, 3, 211343, Витебский район, п/о Тулово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Витебская, 3, 211343, Витебский район, п/о Тулово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Гидранович Николай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29-61-58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"Гомельское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практический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Олимпийская, 13,   246045,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Олимпийская, 13,   246045,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Матюха Сергей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48-53-45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gomchs@mail.gomel.by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объемных</w:t>
            </w:r>
          </w:p>
          <w:p>
            <w:pPr>
              <w:spacing w:after="20"/>
              <w:ind w:left="20"/>
              <w:jc w:val="both"/>
            </w:pPr>
            <w:r>
              <w:rPr>
                <w:rFonts w:ascii="Times New Roman"/>
                <w:b w:val="false"/>
                <w:i w:val="false"/>
                <w:color w:val="000000"/>
                <w:sz w:val="20"/>
              </w:rPr>
              <w:t>
гидропневмоприводов</w:t>
            </w:r>
          </w:p>
          <w:p>
            <w:pPr>
              <w:spacing w:after="20"/>
              <w:ind w:left="20"/>
              <w:jc w:val="both"/>
            </w:pPr>
            <w:r>
              <w:rPr>
                <w:rFonts w:ascii="Times New Roman"/>
                <w:b w:val="false"/>
                <w:i w:val="false"/>
                <w:color w:val="000000"/>
                <w:sz w:val="20"/>
              </w:rPr>
              <w:t>
, их элементов и</w:t>
            </w:r>
          </w:p>
          <w:p>
            <w:pPr>
              <w:spacing w:after="20"/>
              <w:ind w:left="20"/>
              <w:jc w:val="both"/>
            </w:pPr>
            <w:r>
              <w:rPr>
                <w:rFonts w:ascii="Times New Roman"/>
                <w:b w:val="false"/>
                <w:i w:val="false"/>
                <w:color w:val="000000"/>
                <w:sz w:val="20"/>
              </w:rPr>
              <w:t>
нефтепродуктов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 корп. 8, ауд. 505а,220013,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,корп. 8, ауд. 505а,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Жилянин Дмитрий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293-92-40, 331-25-51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bodyofsert@tut.by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"Линейный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ст.Гродно</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Буденного, 7, 230023,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Буденного, 7, 230023,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Руденик Елена Иосифовна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73-47-88 факс: 73-81-86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lab.dcg@gmail.com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научное  дочернее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ЗАЩИТЫ</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динамики</w:t>
            </w:r>
          </w:p>
          <w:p>
            <w:pPr>
              <w:spacing w:after="20"/>
              <w:ind w:left="20"/>
              <w:jc w:val="both"/>
            </w:pPr>
            <w:r>
              <w:rPr>
                <w:rFonts w:ascii="Times New Roman"/>
                <w:b w:val="false"/>
                <w:i w:val="false"/>
                <w:color w:val="000000"/>
                <w:sz w:val="20"/>
              </w:rPr>
              <w:t xml:space="preserve">
пестицидов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Мира, 2,  223011,п. Прилуки, Минского района Минской области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Мира, 2,  223011,  п. Прилуки, Минского   района Минской области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Кислушко Петр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509-23-40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 и</w:t>
            </w:r>
          </w:p>
          <w:p>
            <w:pPr>
              <w:spacing w:after="20"/>
              <w:ind w:left="20"/>
              <w:jc w:val="both"/>
            </w:pPr>
            <w:r>
              <w:rPr>
                <w:rFonts w:ascii="Times New Roman"/>
                <w:b w:val="false"/>
                <w:i w:val="false"/>
                <w:color w:val="000000"/>
                <w:sz w:val="20"/>
              </w:rPr>
              <w:t>
проектное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"БелТЭИ",</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топочно-горелочных</w:t>
            </w:r>
          </w:p>
          <w:p>
            <w:pPr>
              <w:spacing w:after="20"/>
              <w:ind w:left="20"/>
              <w:jc w:val="both"/>
            </w:pPr>
            <w:r>
              <w:rPr>
                <w:rFonts w:ascii="Times New Roman"/>
                <w:b w:val="false"/>
                <w:i w:val="false"/>
                <w:color w:val="000000"/>
                <w:sz w:val="20"/>
              </w:rPr>
              <w:t>
устройств и защиты</w:t>
            </w:r>
          </w:p>
          <w:p>
            <w:pPr>
              <w:spacing w:after="20"/>
              <w:ind w:left="20"/>
              <w:jc w:val="both"/>
            </w:pPr>
            <w:r>
              <w:rPr>
                <w:rFonts w:ascii="Times New Roman"/>
                <w:b w:val="false"/>
                <w:i w:val="false"/>
                <w:color w:val="000000"/>
                <w:sz w:val="20"/>
              </w:rPr>
              <w:t xml:space="preserve">
атмосферы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Романовская Слобода, 5, 220048,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Романовская Слобода, 5, 220048,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Гольдин Георгий Натанович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226-54-50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"Отделенческий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станции Брест</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xml:space="preserve">
лабораторная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Кижеватова,76, 224024,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Кижеватова,76,224024,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Миронюк Инна Антоновна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26-14-34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otd_cge@brestrw.by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 и</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хлебопродуктов",</w:t>
            </w:r>
          </w:p>
          <w:p>
            <w:pPr>
              <w:spacing w:after="20"/>
              <w:ind w:left="20"/>
              <w:jc w:val="both"/>
            </w:pPr>
            <w:r>
              <w:rPr>
                <w:rFonts w:ascii="Times New Roman"/>
                <w:b w:val="false"/>
                <w:i w:val="false"/>
                <w:color w:val="000000"/>
                <w:sz w:val="20"/>
              </w:rPr>
              <w:t>
отдел охраны</w:t>
            </w:r>
          </w:p>
          <w:p>
            <w:pPr>
              <w:spacing w:after="20"/>
              <w:ind w:left="20"/>
              <w:jc w:val="both"/>
            </w:pPr>
            <w:r>
              <w:rPr>
                <w:rFonts w:ascii="Times New Roman"/>
                <w:b w:val="false"/>
                <w:i w:val="false"/>
                <w:color w:val="000000"/>
                <w:sz w:val="20"/>
              </w:rPr>
              <w:t xml:space="preserve">
окружающей среды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Скрыганова, 6, 220073,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Скрыганова, 6, 220073,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Бузикова Алла Никоновна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259-17-51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электросвязью</w:t>
            </w:r>
          </w:p>
          <w:p>
            <w:pPr>
              <w:spacing w:after="20"/>
              <w:ind w:left="20"/>
              <w:jc w:val="both"/>
            </w:pPr>
            <w:r>
              <w:rPr>
                <w:rFonts w:ascii="Times New Roman"/>
                <w:b w:val="false"/>
                <w:i w:val="false"/>
                <w:color w:val="000000"/>
                <w:sz w:val="20"/>
              </w:rPr>
              <w:t>
"БелГИЭ",</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Энгельса, 22,220030,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223011, пос. Прилуки, Минский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Мошкарев Евгений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506-26-56, 509-22-87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lab@belgie.by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микробиологии",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Филимонова, 23, 220014,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Филимонова, 23, 220014,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Полещук Николай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226-59-17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областное</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дочернее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"Белоргархстрой",</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Славинского, 1, к.2, 220086,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Славинского, 1, к.2,220086,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 Александр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263-37-08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p>
            <w:pPr>
              <w:spacing w:after="20"/>
              <w:ind w:left="20"/>
              <w:jc w:val="both"/>
            </w:pPr>
            <w:r>
              <w:rPr>
                <w:rFonts w:ascii="Times New Roman"/>
                <w:b w:val="false"/>
                <w:i w:val="false"/>
                <w:color w:val="000000"/>
                <w:sz w:val="20"/>
              </w:rPr>
              <w:t>
геологоразведочного</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"Белгеология",</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Ботаническая, 9,   220038,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Ботаническая, 9,   220038,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Валерий Вадимович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294-11-95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"Главная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Краснозвездная, 8, 220034,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Краснозвездная, 8, 220034,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Ешманская Бронислава Брониславовна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506-11-66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"Стройкомплекс",</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ул.Чернышевского, 10а, 220012,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Восточная, 165а,    220090,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Павловец Евгений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280-52-49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Tests_center@mail.ru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"Белниитоппроект",</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 Хоружей, 3, 220600,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 Хоружей, 3, 220600,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Короленко Геннадий Тимофеевич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284-51-00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"Солигорский</w:t>
            </w:r>
          </w:p>
          <w:p>
            <w:pPr>
              <w:spacing w:after="20"/>
              <w:ind w:left="20"/>
              <w:jc w:val="both"/>
            </w:pPr>
            <w:r>
              <w:rPr>
                <w:rFonts w:ascii="Times New Roman"/>
                <w:b w:val="false"/>
                <w:i w:val="false"/>
                <w:color w:val="000000"/>
                <w:sz w:val="20"/>
              </w:rPr>
              <w:t xml:space="preserve">
Институт проблем </w:t>
            </w:r>
          </w:p>
          <w:p>
            <w:pPr>
              <w:spacing w:after="20"/>
              <w:ind w:left="20"/>
              <w:jc w:val="both"/>
            </w:pPr>
            <w:r>
              <w:rPr>
                <w:rFonts w:ascii="Times New Roman"/>
                <w:b w:val="false"/>
                <w:i w:val="false"/>
                <w:color w:val="000000"/>
                <w:sz w:val="20"/>
              </w:rPr>
              <w:t>
ресурсосбережения с</w:t>
            </w:r>
          </w:p>
          <w:p>
            <w:pPr>
              <w:spacing w:after="20"/>
              <w:ind w:left="20"/>
              <w:jc w:val="both"/>
            </w:pPr>
            <w:r>
              <w:rPr>
                <w:rFonts w:ascii="Times New Roman"/>
                <w:b w:val="false"/>
                <w:i w:val="false"/>
                <w:color w:val="000000"/>
                <w:sz w:val="20"/>
              </w:rPr>
              <w:t>
Опытным</w:t>
            </w:r>
          </w:p>
          <w:p>
            <w:pPr>
              <w:spacing w:after="20"/>
              <w:ind w:left="20"/>
              <w:jc w:val="both"/>
            </w:pPr>
            <w:r>
              <w:rPr>
                <w:rFonts w:ascii="Times New Roman"/>
                <w:b w:val="false"/>
                <w:i w:val="false"/>
                <w:color w:val="000000"/>
                <w:sz w:val="20"/>
              </w:rPr>
              <w:t>
производством",</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69, 223710, Минская область,г. Солигорск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69, 223710, Минская область,г. Солигорск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Ахмадиева Людмила Вацлавовна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01710) 26-28-32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"Слуцкий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xml:space="preserve">
хозяйственной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 223610, г. Слуцк,Минская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6,223610, г. Слуцк,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Лозовая Ирина Сергеевна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01795) 4-51-38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slcsms@mail.belpak.by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порошковой</w:t>
            </w:r>
          </w:p>
          <w:p>
            <w:pPr>
              <w:spacing w:after="20"/>
              <w:ind w:left="20"/>
              <w:jc w:val="both"/>
            </w:pPr>
            <w:r>
              <w:rPr>
                <w:rFonts w:ascii="Times New Roman"/>
                <w:b w:val="false"/>
                <w:i w:val="false"/>
                <w:color w:val="000000"/>
                <w:sz w:val="20"/>
              </w:rPr>
              <w:t>
металлургии",</w:t>
            </w:r>
          </w:p>
          <w:p>
            <w:pPr>
              <w:spacing w:after="20"/>
              <w:ind w:left="20"/>
              <w:jc w:val="both"/>
            </w:pPr>
            <w:r>
              <w:rPr>
                <w:rFonts w:ascii="Times New Roman"/>
                <w:b w:val="false"/>
                <w:i w:val="false"/>
                <w:color w:val="000000"/>
                <w:sz w:val="20"/>
              </w:rPr>
              <w:t>
испытательный центр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41, 220071,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41, 220071,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Маркова Людмила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292-85-81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"Отделенческий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станции Могилев</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114, 212001,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114,212001,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Павлович Антонина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39-36-72 факс: 39-26-97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"Слуцкий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 бюро</w:t>
            </w:r>
          </w:p>
          <w:p>
            <w:pPr>
              <w:spacing w:after="20"/>
              <w:ind w:left="20"/>
              <w:jc w:val="both"/>
            </w:pPr>
            <w:r>
              <w:rPr>
                <w:rFonts w:ascii="Times New Roman"/>
                <w:b w:val="false"/>
                <w:i w:val="false"/>
                <w:color w:val="000000"/>
                <w:sz w:val="20"/>
              </w:rPr>
              <w:t>
измерений отдела</w:t>
            </w:r>
          </w:p>
          <w:p>
            <w:pPr>
              <w:spacing w:after="20"/>
              <w:ind w:left="20"/>
              <w:jc w:val="both"/>
            </w:pPr>
            <w:r>
              <w:rPr>
                <w:rFonts w:ascii="Times New Roman"/>
                <w:b w:val="false"/>
                <w:i w:val="false"/>
                <w:color w:val="000000"/>
                <w:sz w:val="20"/>
              </w:rPr>
              <w:t>
платных услуг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6,223610, г. Слуцк,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 223610, г. Слуцк,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Каханович Юрий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01795) 5-78-64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slcsms@mail.belpak.by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дочернее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"Белтехнохлеб"</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по</w:t>
            </w:r>
          </w:p>
          <w:p>
            <w:pPr>
              <w:spacing w:after="20"/>
              <w:ind w:left="20"/>
              <w:jc w:val="both"/>
            </w:pPr>
            <w:r>
              <w:rPr>
                <w:rFonts w:ascii="Times New Roman"/>
                <w:b w:val="false"/>
                <w:i w:val="false"/>
                <w:color w:val="000000"/>
                <w:sz w:val="20"/>
              </w:rPr>
              <w:t>
продовольствию",</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Раковская, 30, 220004,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Раковская, 30, 220004,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Карнышева Людмила Васильевна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204-85-84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texhleb@ihp.by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Научно-</w:t>
            </w:r>
          </w:p>
          <w:p>
            <w:pPr>
              <w:spacing w:after="20"/>
              <w:ind w:left="20"/>
              <w:jc w:val="both"/>
            </w:pPr>
            <w:r>
              <w:rPr>
                <w:rFonts w:ascii="Times New Roman"/>
                <w:b w:val="false"/>
                <w:i w:val="false"/>
                <w:color w:val="000000"/>
                <w:sz w:val="20"/>
              </w:rPr>
              <w:t xml:space="preserve">
практический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Нестерова, 9А,220137,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ул.Молокович, 25, 223051, пос.Колодищи, Минская оббласть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Богданчик Юрий Евгеньевич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508-02-26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"ЛОТИОС",</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З.Бядули, 10, 220034,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З.Бядули, 10, 220034,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Сколубович Ольга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294-35-28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"Минское</w:t>
            </w:r>
          </w:p>
          <w:p>
            <w:pPr>
              <w:spacing w:after="20"/>
              <w:ind w:left="20"/>
              <w:jc w:val="both"/>
            </w:pPr>
            <w:r>
              <w:rPr>
                <w:rFonts w:ascii="Times New Roman"/>
                <w:b w:val="false"/>
                <w:i w:val="false"/>
                <w:color w:val="000000"/>
                <w:sz w:val="20"/>
              </w:rPr>
              <w:t>
городское</w:t>
            </w:r>
          </w:p>
          <w:p>
            <w:pPr>
              <w:spacing w:after="20"/>
              <w:ind w:left="20"/>
              <w:jc w:val="both"/>
            </w:pPr>
            <w:r>
              <w:rPr>
                <w:rFonts w:ascii="Times New Roman"/>
                <w:b w:val="false"/>
                <w:i w:val="false"/>
                <w:color w:val="000000"/>
                <w:sz w:val="20"/>
              </w:rPr>
              <w:t>
управление МЧС</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практический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Козлова, 26, корп. 8, 220038,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ул.Красная, 9, 220005, г.Минск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Андрей Аркадьевич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288-17-22 факс:  (8 017)  284-49-96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дочернее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мясо-молочной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по</w:t>
            </w:r>
          </w:p>
          <w:p>
            <w:pPr>
              <w:spacing w:after="20"/>
              <w:ind w:left="20"/>
              <w:jc w:val="both"/>
            </w:pPr>
            <w:r>
              <w:rPr>
                <w:rFonts w:ascii="Times New Roman"/>
                <w:b w:val="false"/>
                <w:i w:val="false"/>
                <w:color w:val="000000"/>
                <w:sz w:val="20"/>
              </w:rPr>
              <w:t>
продовольствию",</w:t>
            </w:r>
          </w:p>
          <w:p>
            <w:pPr>
              <w:spacing w:after="20"/>
              <w:ind w:left="20"/>
              <w:jc w:val="both"/>
            </w:pPr>
            <w:r>
              <w:rPr>
                <w:rFonts w:ascii="Times New Roman"/>
                <w:b w:val="false"/>
                <w:i w:val="false"/>
                <w:color w:val="000000"/>
                <w:sz w:val="20"/>
              </w:rPr>
              <w:t>
Отраслевая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мясо-молочной</w:t>
            </w:r>
          </w:p>
          <w:p>
            <w:pPr>
              <w:spacing w:after="20"/>
              <w:ind w:left="20"/>
              <w:jc w:val="both"/>
            </w:pPr>
            <w:r>
              <w:rPr>
                <w:rFonts w:ascii="Times New Roman"/>
                <w:b w:val="false"/>
                <w:i w:val="false"/>
                <w:color w:val="000000"/>
                <w:sz w:val="20"/>
              </w:rPr>
              <w:t>
промышленности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 Партизанский, 172, 220075, г. Минск;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ул.Артиллеристов, 8А,  220007,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Божко Людмила Дмитриевна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222-21-84, 22-16-83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конструкторское</w:t>
            </w:r>
          </w:p>
          <w:p>
            <w:pPr>
              <w:spacing w:after="20"/>
              <w:ind w:left="20"/>
              <w:jc w:val="both"/>
            </w:pPr>
            <w:r>
              <w:rPr>
                <w:rFonts w:ascii="Times New Roman"/>
                <w:b w:val="false"/>
                <w:i w:val="false"/>
                <w:color w:val="000000"/>
                <w:sz w:val="20"/>
              </w:rPr>
              <w:t>
технологическое</w:t>
            </w:r>
          </w:p>
          <w:p>
            <w:pPr>
              <w:spacing w:after="20"/>
              <w:ind w:left="20"/>
              <w:jc w:val="both"/>
            </w:pPr>
            <w:r>
              <w:rPr>
                <w:rFonts w:ascii="Times New Roman"/>
                <w:b w:val="false"/>
                <w:i w:val="false"/>
                <w:color w:val="000000"/>
                <w:sz w:val="20"/>
              </w:rPr>
              <w:t>
бюро мебели</w:t>
            </w:r>
          </w:p>
          <w:p>
            <w:pPr>
              <w:spacing w:after="20"/>
              <w:ind w:left="20"/>
              <w:jc w:val="both"/>
            </w:pPr>
            <w:r>
              <w:rPr>
                <w:rFonts w:ascii="Times New Roman"/>
                <w:b w:val="false"/>
                <w:i w:val="false"/>
                <w:color w:val="000000"/>
                <w:sz w:val="20"/>
              </w:rPr>
              <w:t>
открытого</w:t>
            </w:r>
          </w:p>
          <w:p>
            <w:pPr>
              <w:spacing w:after="20"/>
              <w:ind w:left="20"/>
              <w:jc w:val="both"/>
            </w:pPr>
            <w:r>
              <w:rPr>
                <w:rFonts w:ascii="Times New Roman"/>
                <w:b w:val="false"/>
                <w:i w:val="false"/>
                <w:color w:val="000000"/>
                <w:sz w:val="20"/>
              </w:rPr>
              <w:t>
акционерного</w:t>
            </w:r>
          </w:p>
          <w:p>
            <w:pPr>
              <w:spacing w:after="20"/>
              <w:ind w:left="20"/>
              <w:jc w:val="both"/>
            </w:pPr>
            <w:r>
              <w:rPr>
                <w:rFonts w:ascii="Times New Roman"/>
                <w:b w:val="false"/>
                <w:i w:val="false"/>
                <w:color w:val="000000"/>
                <w:sz w:val="20"/>
              </w:rPr>
              <w:t>
общества</w:t>
            </w:r>
          </w:p>
          <w:p>
            <w:pPr>
              <w:spacing w:after="20"/>
              <w:ind w:left="20"/>
              <w:jc w:val="both"/>
            </w:pPr>
            <w:r>
              <w:rPr>
                <w:rFonts w:ascii="Times New Roman"/>
                <w:b w:val="false"/>
                <w:i w:val="false"/>
                <w:color w:val="000000"/>
                <w:sz w:val="20"/>
              </w:rPr>
              <w:t>
"Минскпроектмебель"</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испытаний мебели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33, 220073,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33, 220073,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Самойлович Александр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204-30-44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строительству</w:t>
            </w:r>
          </w:p>
          <w:p>
            <w:pPr>
              <w:spacing w:after="20"/>
              <w:ind w:left="20"/>
              <w:jc w:val="both"/>
            </w:pPr>
            <w:r>
              <w:rPr>
                <w:rFonts w:ascii="Times New Roman"/>
                <w:b w:val="false"/>
                <w:i w:val="false"/>
                <w:color w:val="000000"/>
                <w:sz w:val="20"/>
              </w:rPr>
              <w:t>
"Институт БелНИИС",</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отдел строительной</w:t>
            </w:r>
          </w:p>
          <w:p>
            <w:pPr>
              <w:spacing w:after="20"/>
              <w:ind w:left="20"/>
              <w:jc w:val="both"/>
            </w:pPr>
            <w:r>
              <w:rPr>
                <w:rFonts w:ascii="Times New Roman"/>
                <w:b w:val="false"/>
                <w:i w:val="false"/>
                <w:color w:val="000000"/>
                <w:sz w:val="20"/>
              </w:rPr>
              <w:t xml:space="preserve">
химии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 "Б", 220114,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 "Б",220114,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Урецкая Евгения Авперовна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267-79-45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строительный трест</w:t>
            </w:r>
          </w:p>
          <w:p>
            <w:pPr>
              <w:spacing w:after="20"/>
              <w:ind w:left="20"/>
              <w:jc w:val="both"/>
            </w:pPr>
            <w:r>
              <w:rPr>
                <w:rFonts w:ascii="Times New Roman"/>
                <w:b w:val="false"/>
                <w:i w:val="false"/>
                <w:color w:val="000000"/>
                <w:sz w:val="20"/>
              </w:rPr>
              <w:t>
№6",  центральная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Победы, 13,230026,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Победы, 13, 230026,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Ревенцова София Викторовна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56-01-17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"Дятловская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Новогрудская, 20, 231471, г.Дятлово,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Новогрудская, 20, 231471, г.Дятлово,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Никопорчик Александр Валентинович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01563) 2-61-02,   2-19-67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DRVL-2010@mail.ru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"Лидский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электроизмерительна</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02.1.0.0297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 Марта, 14, 231300, г. Лида,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 Марта, 14, 231300, г. Лида,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 Александр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01561) 2-25-28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csms_lida@tut.by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"Гродно-</w:t>
            </w:r>
          </w:p>
          <w:p>
            <w:pPr>
              <w:spacing w:after="20"/>
              <w:ind w:left="20"/>
              <w:jc w:val="both"/>
            </w:pPr>
            <w:r>
              <w:rPr>
                <w:rFonts w:ascii="Times New Roman"/>
                <w:b w:val="false"/>
                <w:i w:val="false"/>
                <w:color w:val="000000"/>
                <w:sz w:val="20"/>
              </w:rPr>
              <w:t>
облагрохимизация",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23, 231150, г. Щучин,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23,  231150, г. Щучин,Гродненская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Карпович П.И.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01514) 2-86-32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"Гродненский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аграрный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Терешковой, 28,230025,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Терешковой, 28, 230025,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Сенько А.В.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44-75-32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информатики и</w:t>
            </w:r>
          </w:p>
          <w:p>
            <w:pPr>
              <w:spacing w:after="20"/>
              <w:ind w:left="20"/>
              <w:jc w:val="both"/>
            </w:pPr>
            <w:r>
              <w:rPr>
                <w:rFonts w:ascii="Times New Roman"/>
                <w:b w:val="false"/>
                <w:i w:val="false"/>
                <w:color w:val="000000"/>
                <w:sz w:val="20"/>
              </w:rPr>
              <w:t>
радиоэлектроники",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устройств</w:t>
            </w:r>
          </w:p>
          <w:p>
            <w:pPr>
              <w:spacing w:after="20"/>
              <w:ind w:left="20"/>
              <w:jc w:val="both"/>
            </w:pPr>
            <w:r>
              <w:rPr>
                <w:rFonts w:ascii="Times New Roman"/>
                <w:b w:val="false"/>
                <w:i w:val="false"/>
                <w:color w:val="000000"/>
                <w:sz w:val="20"/>
              </w:rPr>
              <w:t xml:space="preserve">
сверхвысоких частот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П.Бровки, 6, 220600,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П.Бровки, 6, 220600,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Гусинский Александр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293-84-42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"Центр</w:t>
            </w:r>
          </w:p>
          <w:p>
            <w:pPr>
              <w:spacing w:after="20"/>
              <w:ind w:left="20"/>
              <w:jc w:val="both"/>
            </w:pPr>
            <w:r>
              <w:rPr>
                <w:rFonts w:ascii="Times New Roman"/>
                <w:b w:val="false"/>
                <w:i w:val="false"/>
                <w:color w:val="000000"/>
                <w:sz w:val="20"/>
              </w:rPr>
              <w:t>
научных</w:t>
            </w:r>
          </w:p>
          <w:p>
            <w:pPr>
              <w:spacing w:after="20"/>
              <w:ind w:left="20"/>
              <w:jc w:val="both"/>
            </w:pPr>
            <w:r>
              <w:rPr>
                <w:rFonts w:ascii="Times New Roman"/>
                <w:b w:val="false"/>
                <w:i w:val="false"/>
                <w:color w:val="000000"/>
                <w:sz w:val="20"/>
              </w:rPr>
              <w:t>
исследований легкой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w:t>
            </w:r>
          </w:p>
          <w:p>
            <w:pPr>
              <w:spacing w:after="20"/>
              <w:ind w:left="20"/>
              <w:jc w:val="both"/>
            </w:pPr>
            <w:r>
              <w:rPr>
                <w:rFonts w:ascii="Times New Roman"/>
                <w:b w:val="false"/>
                <w:i w:val="false"/>
                <w:color w:val="000000"/>
                <w:sz w:val="20"/>
              </w:rPr>
              <w:t>
Минский</w:t>
            </w:r>
          </w:p>
          <w:p>
            <w:pPr>
              <w:spacing w:after="20"/>
              <w:ind w:left="20"/>
              <w:jc w:val="both"/>
            </w:pPr>
            <w:r>
              <w:rPr>
                <w:rFonts w:ascii="Times New Roman"/>
                <w:b w:val="false"/>
                <w:i w:val="false"/>
                <w:color w:val="000000"/>
                <w:sz w:val="20"/>
              </w:rPr>
              <w:t>
экспериментальный</w:t>
            </w:r>
          </w:p>
          <w:p>
            <w:pPr>
              <w:spacing w:after="20"/>
              <w:ind w:left="20"/>
              <w:jc w:val="both"/>
            </w:pPr>
            <w:r>
              <w:rPr>
                <w:rFonts w:ascii="Times New Roman"/>
                <w:b w:val="false"/>
                <w:i w:val="false"/>
                <w:color w:val="000000"/>
                <w:sz w:val="20"/>
              </w:rPr>
              <w:t xml:space="preserve">
сырьевой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ул.Короля, 45, 220028,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Маяковского, 127, корп.1, 220028,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Трифонова Людмила Алексеевна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223-37-14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"Отделенческий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станции Витебск</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Некрасова, 7,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Некрасова, 7,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Муквич Нина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37-82-27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ocgevtb@yandex.ru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xml:space="preserve">
университет", Центр </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светотехнического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xml:space="preserve">
средств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65,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65,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Сернов Сергей Павлович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292-53-61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"Новогрудский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71, 231400, г. Новогрудок,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71, 231400, г. Новогрудок,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Ломкова Тамара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01597) 2-38-37 факс (8 01597) 2-37-73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novcge@mail. grodno. 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"Гипросвязь",</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электромагнитных </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24,220012,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24,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Козынюк Михаил Викторович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331-04-73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kmv@giprosvjaz.by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эксплуатации зданий</w:t>
            </w:r>
          </w:p>
          <w:p>
            <w:pPr>
              <w:spacing w:after="20"/>
              <w:ind w:left="20"/>
              <w:jc w:val="both"/>
            </w:pPr>
            <w:r>
              <w:rPr>
                <w:rFonts w:ascii="Times New Roman"/>
                <w:b w:val="false"/>
                <w:i w:val="false"/>
                <w:color w:val="000000"/>
                <w:sz w:val="20"/>
              </w:rPr>
              <w:t>
"БЕЛЭЗ", отдел</w:t>
            </w:r>
          </w:p>
          <w:p>
            <w:pPr>
              <w:spacing w:after="20"/>
              <w:ind w:left="20"/>
              <w:jc w:val="both"/>
            </w:pPr>
            <w:r>
              <w:rPr>
                <w:rFonts w:ascii="Times New Roman"/>
                <w:b w:val="false"/>
                <w:i w:val="false"/>
                <w:color w:val="000000"/>
                <w:sz w:val="20"/>
              </w:rPr>
              <w:t>
физико-химических</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разработок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220073,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220073,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Дергай Елена Аркадьевна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204-20-26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научно-методический</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8, 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8,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Лазарчик Жанна Геннадьевна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284-13-74 факс: (8 017)284-03-45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rspch@rspch.by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Свердлова, 13А,    220050,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Свердлова, 13А, 220050,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Марцуль Владимир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227-74-51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огнезащиты</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конструкций и</w:t>
            </w:r>
          </w:p>
          <w:p>
            <w:pPr>
              <w:spacing w:after="20"/>
              <w:ind w:left="20"/>
              <w:jc w:val="both"/>
            </w:pPr>
            <w:r>
              <w:rPr>
                <w:rFonts w:ascii="Times New Roman"/>
                <w:b w:val="false"/>
                <w:i w:val="false"/>
                <w:color w:val="000000"/>
                <w:sz w:val="20"/>
              </w:rPr>
              <w:t>
материалов 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Свердлова, 13А,    220050,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Свердлова, 13А,     220050,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Леонович Олег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227-73-50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процессинговый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пр.Дзержинского, 69, корп.1, к.618,220116,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пр.Дзержинского, 69, корп.1, к.618,220116,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Судникович Михаил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203-87-89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w:t>
            </w:r>
          </w:p>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xml:space="preserve">
управление </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xml:space="preserve">
программных средств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7, 220048,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7,                   220048,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Дмитренко Анна Аркадьевна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203-80-66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"Интеграл",</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"Белмикроанализ"</w:t>
            </w:r>
          </w:p>
          <w:p>
            <w:pPr>
              <w:spacing w:after="20"/>
              <w:ind w:left="20"/>
              <w:jc w:val="both"/>
            </w:pPr>
            <w:r>
              <w:rPr>
                <w:rFonts w:ascii="Times New Roman"/>
                <w:b w:val="false"/>
                <w:i w:val="false"/>
                <w:color w:val="000000"/>
                <w:sz w:val="20"/>
              </w:rPr>
              <w:t>
филиала Научно-</w:t>
            </w:r>
          </w:p>
          <w:p>
            <w:pPr>
              <w:spacing w:after="20"/>
              <w:ind w:left="20"/>
              <w:jc w:val="both"/>
            </w:pPr>
            <w:r>
              <w:rPr>
                <w:rFonts w:ascii="Times New Roman"/>
                <w:b w:val="false"/>
                <w:i w:val="false"/>
                <w:color w:val="000000"/>
                <w:sz w:val="20"/>
              </w:rPr>
              <w:t>
технического центра</w:t>
            </w:r>
          </w:p>
          <w:p>
            <w:pPr>
              <w:spacing w:after="20"/>
              <w:ind w:left="20"/>
              <w:jc w:val="both"/>
            </w:pPr>
            <w:r>
              <w:rPr>
                <w:rFonts w:ascii="Times New Roman"/>
                <w:b w:val="false"/>
                <w:i w:val="false"/>
                <w:color w:val="000000"/>
                <w:sz w:val="20"/>
              </w:rPr>
              <w:t xml:space="preserve">
"Белмикросистемы"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ул.Корженевского, 12,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ул.Корженевского, 12,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Буйко Лев Дмитриевич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212-18-14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"Крафт",</w:t>
            </w:r>
          </w:p>
          <w:p>
            <w:pPr>
              <w:spacing w:after="20"/>
              <w:ind w:left="20"/>
              <w:jc w:val="both"/>
            </w:pPr>
            <w:r>
              <w:rPr>
                <w:rFonts w:ascii="Times New Roman"/>
                <w:b w:val="false"/>
                <w:i w:val="false"/>
                <w:color w:val="000000"/>
                <w:sz w:val="20"/>
              </w:rPr>
              <w:t>
испытательное</w:t>
            </w:r>
          </w:p>
          <w:p>
            <w:pPr>
              <w:spacing w:after="20"/>
              <w:ind w:left="20"/>
              <w:jc w:val="both"/>
            </w:pPr>
            <w:r>
              <w:rPr>
                <w:rFonts w:ascii="Times New Roman"/>
                <w:b w:val="false"/>
                <w:i w:val="false"/>
                <w:color w:val="000000"/>
                <w:sz w:val="20"/>
              </w:rPr>
              <w:t xml:space="preserve">
подразделение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П.Глебки, 4, кв 40А, 220121,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П.Глебки, 4, кв 40А, 220121,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Сивинский Геннадий Иосифович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255-31-35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средств специальной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оптико-</w:t>
            </w:r>
          </w:p>
          <w:p>
            <w:pPr>
              <w:spacing w:after="20"/>
              <w:ind w:left="20"/>
              <w:jc w:val="both"/>
            </w:pPr>
            <w:r>
              <w:rPr>
                <w:rFonts w:ascii="Times New Roman"/>
                <w:b w:val="false"/>
                <w:i w:val="false"/>
                <w:color w:val="000000"/>
                <w:sz w:val="20"/>
              </w:rPr>
              <w:t>
электронного</w:t>
            </w:r>
          </w:p>
          <w:p>
            <w:pPr>
              <w:spacing w:after="20"/>
              <w:ind w:left="20"/>
              <w:jc w:val="both"/>
            </w:pPr>
            <w:r>
              <w:rPr>
                <w:rFonts w:ascii="Times New Roman"/>
                <w:b w:val="false"/>
                <w:i w:val="false"/>
                <w:color w:val="000000"/>
                <w:sz w:val="20"/>
              </w:rPr>
              <w:t>
приборостроения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исследовательской части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корп.1, 220013,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65, корп.1, 220013,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Лапицкий Анатолий Евгеньвич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292-85-80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радиотелевизионный</w:t>
            </w:r>
          </w:p>
          <w:p>
            <w:pPr>
              <w:spacing w:after="20"/>
              <w:ind w:left="20"/>
              <w:jc w:val="both"/>
            </w:pPr>
            <w:r>
              <w:rPr>
                <w:rFonts w:ascii="Times New Roman"/>
                <w:b w:val="false"/>
                <w:i w:val="false"/>
                <w:color w:val="000000"/>
                <w:sz w:val="20"/>
              </w:rPr>
              <w:t>
передающий центр",</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xml:space="preserve">
санитарная группа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Энгельса, 22, 220030,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ул.Менделеева, 10а, 220037, г.Минск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Марценкьян Владимир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245-69-93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Красная, 19А, 220005,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Красная, 19А, 220005,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 Александр Макарович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290-42-79, 290-42-77, 290-42-75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bgvcentr@open.by     standartbgvc@mail.ru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Гродненское</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"Фармация",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Ожешко, 11, 230023,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Ожешко, 11, 230023,г.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Скобейко Галина Станиславовна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74-28-03 </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(8 0152) 72-05-26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lab@mail.grodno.by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"Национальная</w:t>
            </w:r>
          </w:p>
          <w:p>
            <w:pPr>
              <w:spacing w:after="20"/>
              <w:ind w:left="20"/>
              <w:jc w:val="both"/>
            </w:pPr>
            <w:r>
              <w:rPr>
                <w:rFonts w:ascii="Times New Roman"/>
                <w:b w:val="false"/>
                <w:i w:val="false"/>
                <w:color w:val="000000"/>
                <w:sz w:val="20"/>
              </w:rPr>
              <w:t>
авиакомпания</w:t>
            </w:r>
          </w:p>
          <w:p>
            <w:pPr>
              <w:spacing w:after="20"/>
              <w:ind w:left="20"/>
              <w:jc w:val="both"/>
            </w:pPr>
            <w:r>
              <w:rPr>
                <w:rFonts w:ascii="Times New Roman"/>
                <w:b w:val="false"/>
                <w:i w:val="false"/>
                <w:color w:val="000000"/>
                <w:sz w:val="20"/>
              </w:rPr>
              <w:t>
"Белавиа",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горюче-</w:t>
            </w:r>
          </w:p>
          <w:p>
            <w:pPr>
              <w:spacing w:after="20"/>
              <w:ind w:left="20"/>
              <w:jc w:val="both"/>
            </w:pPr>
            <w:r>
              <w:rPr>
                <w:rFonts w:ascii="Times New Roman"/>
                <w:b w:val="false"/>
                <w:i w:val="false"/>
                <w:color w:val="000000"/>
                <w:sz w:val="20"/>
              </w:rPr>
              <w:t>
смазочных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топливозаправочного</w:t>
            </w:r>
          </w:p>
          <w:p>
            <w:pPr>
              <w:spacing w:after="20"/>
              <w:ind w:left="20"/>
              <w:jc w:val="both"/>
            </w:pPr>
            <w:r>
              <w:rPr>
                <w:rFonts w:ascii="Times New Roman"/>
                <w:b w:val="false"/>
                <w:i w:val="false"/>
                <w:color w:val="000000"/>
                <w:sz w:val="20"/>
              </w:rPr>
              <w:t xml:space="preserve">
комплекса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Немига, 14, 220004,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ул.Аэродромная, 2б, комн.18, 220065,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Камоска Лариса Леонидовна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279-17-90 факс:  (8 017) 279-14-15, 279-17-90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транспорта</w:t>
            </w:r>
          </w:p>
          <w:p>
            <w:pPr>
              <w:spacing w:after="20"/>
              <w:ind w:left="20"/>
              <w:jc w:val="both"/>
            </w:pPr>
            <w:r>
              <w:rPr>
                <w:rFonts w:ascii="Times New Roman"/>
                <w:b w:val="false"/>
                <w:i w:val="false"/>
                <w:color w:val="000000"/>
                <w:sz w:val="20"/>
              </w:rPr>
              <w:t>
"Транстехника",</w:t>
            </w:r>
          </w:p>
          <w:p>
            <w:pPr>
              <w:spacing w:after="20"/>
              <w:ind w:left="20"/>
              <w:jc w:val="both"/>
            </w:pPr>
            <w:r>
              <w:rPr>
                <w:rFonts w:ascii="Times New Roman"/>
                <w:b w:val="false"/>
                <w:i w:val="false"/>
                <w:color w:val="000000"/>
                <w:sz w:val="20"/>
              </w:rPr>
              <w:t>
отдел</w:t>
            </w:r>
          </w:p>
          <w:p>
            <w:pPr>
              <w:spacing w:after="20"/>
              <w:ind w:left="20"/>
              <w:jc w:val="both"/>
            </w:pPr>
            <w:r>
              <w:rPr>
                <w:rFonts w:ascii="Times New Roman"/>
                <w:b w:val="false"/>
                <w:i w:val="false"/>
                <w:color w:val="000000"/>
                <w:sz w:val="20"/>
              </w:rPr>
              <w:t>
конструирования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спецподвижного</w:t>
            </w:r>
          </w:p>
          <w:p>
            <w:pPr>
              <w:spacing w:after="20"/>
              <w:ind w:left="20"/>
              <w:jc w:val="both"/>
            </w:pPr>
            <w:r>
              <w:rPr>
                <w:rFonts w:ascii="Times New Roman"/>
                <w:b w:val="false"/>
                <w:i w:val="false"/>
                <w:color w:val="000000"/>
                <w:sz w:val="20"/>
              </w:rPr>
              <w:t>
состава и</w:t>
            </w:r>
          </w:p>
          <w:p>
            <w:pPr>
              <w:spacing w:after="20"/>
              <w:ind w:left="20"/>
              <w:jc w:val="both"/>
            </w:pPr>
            <w:r>
              <w:rPr>
                <w:rFonts w:ascii="Times New Roman"/>
                <w:b w:val="false"/>
                <w:i w:val="false"/>
                <w:color w:val="000000"/>
                <w:sz w:val="20"/>
              </w:rPr>
              <w:t xml:space="preserve">
оборудования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22,220071,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22, 220071,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Руденец Николай Андреевич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292-45-65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Витебское</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"Фармация",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xml:space="preserve">
аналитичиская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Великолукский тракт, 63, 210016,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Великолукский тракт, 63, 210016,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Курская Татьяна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36-96-21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xml:space="preserve">
институт </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Белорусского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университета</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xml:space="preserve">
лаборатория </w:t>
            </w:r>
          </w:p>
          <w:p>
            <w:pPr>
              <w:spacing w:after="20"/>
              <w:ind w:left="20"/>
              <w:jc w:val="both"/>
            </w:pPr>
            <w:r>
              <w:rPr>
                <w:rFonts w:ascii="Times New Roman"/>
                <w:b w:val="false"/>
                <w:i w:val="false"/>
                <w:color w:val="000000"/>
                <w:sz w:val="20"/>
              </w:rPr>
              <w:t>
"Безопасность и ЭМС</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xml:space="preserve">
средств"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 246653,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 246653,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Бочков Константин Афанасьевич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95-20-73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Белинтераналит",</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к.3,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к.3,220108,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Сакович Владимир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212-65-66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"Физико-технический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Купревича, 10,220141,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Купревича, 10, 220141,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Владимир Яковлевич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263-54-03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Гомельское</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"Фармация",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Катунина, 24,246050,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Катунина, 24, 246050,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Посконная Лариса Борисовна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40-46-35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"Фармация",</w:t>
            </w:r>
          </w:p>
          <w:p>
            <w:pPr>
              <w:spacing w:after="20"/>
              <w:ind w:left="20"/>
              <w:jc w:val="both"/>
            </w:pPr>
            <w:r>
              <w:rPr>
                <w:rFonts w:ascii="Times New Roman"/>
                <w:b w:val="false"/>
                <w:i w:val="false"/>
                <w:color w:val="000000"/>
                <w:sz w:val="20"/>
              </w:rPr>
              <w:t>
Могилевская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ул.Первомайская, 59, 220030, г.Могилев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Академика Павлова, 5, 212013,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Сафонова Елена Дмитриевна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242-69-30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акциоанерное</w:t>
            </w:r>
          </w:p>
          <w:p>
            <w:pPr>
              <w:spacing w:after="20"/>
              <w:ind w:left="20"/>
              <w:jc w:val="both"/>
            </w:pPr>
            <w:r>
              <w:rPr>
                <w:rFonts w:ascii="Times New Roman"/>
                <w:b w:val="false"/>
                <w:i w:val="false"/>
                <w:color w:val="000000"/>
                <w:sz w:val="20"/>
              </w:rPr>
              <w:t>
общество "Минский</w:t>
            </w:r>
          </w:p>
          <w:p>
            <w:pPr>
              <w:spacing w:after="20"/>
              <w:ind w:left="20"/>
              <w:jc w:val="both"/>
            </w:pPr>
            <w:r>
              <w:rPr>
                <w:rFonts w:ascii="Times New Roman"/>
                <w:b w:val="false"/>
                <w:i w:val="false"/>
                <w:color w:val="000000"/>
                <w:sz w:val="20"/>
              </w:rPr>
              <w:t>
завод колесных</w:t>
            </w:r>
          </w:p>
          <w:p>
            <w:pPr>
              <w:spacing w:after="20"/>
              <w:ind w:left="20"/>
              <w:jc w:val="both"/>
            </w:pPr>
            <w:r>
              <w:rPr>
                <w:rFonts w:ascii="Times New Roman"/>
                <w:b w:val="false"/>
                <w:i w:val="false"/>
                <w:color w:val="000000"/>
                <w:sz w:val="20"/>
              </w:rPr>
              <w:t>
тягачей",</w:t>
            </w:r>
          </w:p>
          <w:p>
            <w:pPr>
              <w:spacing w:after="20"/>
              <w:ind w:left="20"/>
              <w:jc w:val="both"/>
            </w:pPr>
            <w:r>
              <w:rPr>
                <w:rFonts w:ascii="Times New Roman"/>
                <w:b w:val="false"/>
                <w:i w:val="false"/>
                <w:color w:val="000000"/>
                <w:sz w:val="20"/>
              </w:rPr>
              <w:t xml:space="preserve">
исследовательский </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Партизанский, 150, 220021,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Партизанский, 150,  220021,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Шпаковский Игорь Томович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246-21-33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"Центр</w:t>
            </w:r>
          </w:p>
          <w:p>
            <w:pPr>
              <w:spacing w:after="20"/>
              <w:ind w:left="20"/>
              <w:jc w:val="both"/>
            </w:pPr>
            <w:r>
              <w:rPr>
                <w:rFonts w:ascii="Times New Roman"/>
                <w:b w:val="false"/>
                <w:i w:val="false"/>
                <w:color w:val="000000"/>
                <w:sz w:val="20"/>
              </w:rPr>
              <w:t>
экспертиз и</w:t>
            </w:r>
          </w:p>
          <w:p>
            <w:pPr>
              <w:spacing w:after="20"/>
              <w:ind w:left="20"/>
              <w:jc w:val="both"/>
            </w:pPr>
            <w:r>
              <w:rPr>
                <w:rFonts w:ascii="Times New Roman"/>
                <w:b w:val="false"/>
                <w:i w:val="false"/>
                <w:color w:val="000000"/>
                <w:sz w:val="20"/>
              </w:rPr>
              <w:t>
испытаний в</w:t>
            </w:r>
          </w:p>
          <w:p>
            <w:pPr>
              <w:spacing w:after="20"/>
              <w:ind w:left="20"/>
              <w:jc w:val="both"/>
            </w:pPr>
            <w:r>
              <w:rPr>
                <w:rFonts w:ascii="Times New Roman"/>
                <w:b w:val="false"/>
                <w:i w:val="false"/>
                <w:color w:val="000000"/>
                <w:sz w:val="20"/>
              </w:rPr>
              <w:t>
здравоохранении",</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Товарищеский переулок, 2а, 220037,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ул.Притыцкого, 78, 220140,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Кравец Марина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254-95-74, 254-95-63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rkal@rceth.by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"Минская Фармация",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xml:space="preserve">
аналитическая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Чкалова, 5, 220039, г. Минск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ул.Советская, 128, 223034, г.Заславль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Ковтонюк Дмитрий Олегович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544-43-16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Брестское</w:t>
            </w:r>
          </w:p>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"Фармация",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Я.Купалы, 104, 224032,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Я.Купалы, 104, 224032,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Завадская Ирина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42-50-04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центр научных</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строительных и</w:t>
            </w:r>
          </w:p>
          <w:p>
            <w:pPr>
              <w:spacing w:after="20"/>
              <w:ind w:left="20"/>
              <w:jc w:val="both"/>
            </w:pPr>
            <w:r>
              <w:rPr>
                <w:rFonts w:ascii="Times New Roman"/>
                <w:b w:val="false"/>
                <w:i w:val="false"/>
                <w:color w:val="000000"/>
                <w:sz w:val="20"/>
              </w:rPr>
              <w:t>
гидроизоляционных</w:t>
            </w:r>
          </w:p>
          <w:p>
            <w:pPr>
              <w:spacing w:after="20"/>
              <w:ind w:left="20"/>
              <w:jc w:val="both"/>
            </w:pPr>
            <w:r>
              <w:rPr>
                <w:rFonts w:ascii="Times New Roman"/>
                <w:b w:val="false"/>
                <w:i w:val="false"/>
                <w:color w:val="000000"/>
                <w:sz w:val="20"/>
              </w:rPr>
              <w:t xml:space="preserve">
материалов </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w:t>
            </w:r>
          </w:p>
          <w:p>
            <w:pPr>
              <w:spacing w:after="20"/>
              <w:ind w:left="20"/>
              <w:jc w:val="both"/>
            </w:pPr>
            <w:r>
              <w:rPr>
                <w:rFonts w:ascii="Times New Roman"/>
                <w:b w:val="false"/>
                <w:i w:val="false"/>
                <w:color w:val="000000"/>
                <w:sz w:val="20"/>
              </w:rPr>
              <w:t xml:space="preserve">
части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 Независимости, 65, 220013, г. Минск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25, корп.1, комн.509, 515,220077,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Веренько Владимир Адольфович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263-88-43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инженерным</w:t>
            </w:r>
          </w:p>
          <w:p>
            <w:pPr>
              <w:spacing w:after="20"/>
              <w:ind w:left="20"/>
              <w:jc w:val="both"/>
            </w:pPr>
            <w:r>
              <w:rPr>
                <w:rFonts w:ascii="Times New Roman"/>
                <w:b w:val="false"/>
                <w:i w:val="false"/>
                <w:color w:val="000000"/>
                <w:sz w:val="20"/>
              </w:rPr>
              <w:t>
изысканиям,</w:t>
            </w:r>
          </w:p>
          <w:p>
            <w:pPr>
              <w:spacing w:after="20"/>
              <w:ind w:left="20"/>
              <w:jc w:val="both"/>
            </w:pPr>
            <w:r>
              <w:rPr>
                <w:rFonts w:ascii="Times New Roman"/>
                <w:b w:val="false"/>
                <w:i w:val="false"/>
                <w:color w:val="000000"/>
                <w:sz w:val="20"/>
              </w:rPr>
              <w:t>
проектированию</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 аэродромов и</w:t>
            </w:r>
          </w:p>
          <w:p>
            <w:pPr>
              <w:spacing w:after="20"/>
              <w:ind w:left="20"/>
              <w:jc w:val="both"/>
            </w:pPr>
            <w:r>
              <w:rPr>
                <w:rFonts w:ascii="Times New Roman"/>
                <w:b w:val="false"/>
                <w:i w:val="false"/>
                <w:color w:val="000000"/>
                <w:sz w:val="20"/>
              </w:rPr>
              <w:t>
искусственных</w:t>
            </w:r>
          </w:p>
          <w:p>
            <w:pPr>
              <w:spacing w:after="20"/>
              <w:ind w:left="20"/>
              <w:jc w:val="both"/>
            </w:pPr>
            <w:r>
              <w:rPr>
                <w:rFonts w:ascii="Times New Roman"/>
                <w:b w:val="false"/>
                <w:i w:val="false"/>
                <w:color w:val="000000"/>
                <w:sz w:val="20"/>
              </w:rPr>
              <w:t>
сооружений на них</w:t>
            </w:r>
          </w:p>
          <w:p>
            <w:pPr>
              <w:spacing w:after="20"/>
              <w:ind w:left="20"/>
              <w:jc w:val="both"/>
            </w:pPr>
            <w:r>
              <w:rPr>
                <w:rFonts w:ascii="Times New Roman"/>
                <w:b w:val="false"/>
                <w:i w:val="false"/>
                <w:color w:val="000000"/>
                <w:sz w:val="20"/>
              </w:rPr>
              <w:t>
Белгипродор", отдел</w:t>
            </w:r>
          </w:p>
          <w:p>
            <w:pPr>
              <w:spacing w:after="20"/>
              <w:ind w:left="20"/>
              <w:jc w:val="both"/>
            </w:pPr>
            <w:r>
              <w:rPr>
                <w:rFonts w:ascii="Times New Roman"/>
                <w:b w:val="false"/>
                <w:i w:val="false"/>
                <w:color w:val="000000"/>
                <w:sz w:val="20"/>
              </w:rPr>
              <w:t>
инженерных</w:t>
            </w:r>
          </w:p>
          <w:p>
            <w:pPr>
              <w:spacing w:after="20"/>
              <w:ind w:left="20"/>
              <w:jc w:val="both"/>
            </w:pPr>
            <w:r>
              <w:rPr>
                <w:rFonts w:ascii="Times New Roman"/>
                <w:b w:val="false"/>
                <w:i w:val="false"/>
                <w:color w:val="000000"/>
                <w:sz w:val="20"/>
              </w:rPr>
              <w:t xml:space="preserve">
изысканий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28, 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28,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Литвиненко Анатолий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292-91-14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"Гипросвязь",</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 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терминального</w:t>
            </w:r>
          </w:p>
          <w:p>
            <w:pPr>
              <w:spacing w:after="20"/>
              <w:ind w:left="20"/>
              <w:jc w:val="both"/>
            </w:pPr>
            <w:r>
              <w:rPr>
                <w:rFonts w:ascii="Times New Roman"/>
                <w:b w:val="false"/>
                <w:i w:val="false"/>
                <w:color w:val="000000"/>
                <w:sz w:val="20"/>
              </w:rPr>
              <w:t>
оборудования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24, 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24,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Александр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331-15-41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voronov@giprosvjaz.by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отдел искусственных</w:t>
            </w:r>
          </w:p>
          <w:p>
            <w:pPr>
              <w:spacing w:after="20"/>
              <w:ind w:left="20"/>
              <w:jc w:val="both"/>
            </w:pPr>
            <w:r>
              <w:rPr>
                <w:rFonts w:ascii="Times New Roman"/>
                <w:b w:val="false"/>
                <w:i w:val="false"/>
                <w:color w:val="000000"/>
                <w:sz w:val="20"/>
              </w:rPr>
              <w:t xml:space="preserve">
сооружений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Борейко Сергей Викторович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259-77-70, (факс) 259-77-79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Boreyko.s@bdc.mtk.by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технической защиты</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требованиям</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xml:space="preserve">
информации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26, корп. 2, 220088,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26, корп. 2, 220088,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Шелаков Денис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294-22-54, 294-10-54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научное дочернее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льна",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xml:space="preserve">
льнапродукции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Устье, Оршанский район, 211003,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Устье, Оршанский район, 211003,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 Николай Степанович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27-24-69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"Международный</w:t>
            </w:r>
          </w:p>
          <w:p>
            <w:pPr>
              <w:spacing w:after="20"/>
              <w:ind w:left="20"/>
              <w:jc w:val="both"/>
            </w:pPr>
            <w:r>
              <w:rPr>
                <w:rFonts w:ascii="Times New Roman"/>
                <w:b w:val="false"/>
                <w:i w:val="false"/>
                <w:color w:val="000000"/>
                <w:sz w:val="20"/>
              </w:rPr>
              <w:t>
деловой альянс",</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информационных</w:t>
            </w:r>
          </w:p>
          <w:p>
            <w:pPr>
              <w:spacing w:after="20"/>
              <w:ind w:left="20"/>
              <w:jc w:val="both"/>
            </w:pPr>
            <w:r>
              <w:rPr>
                <w:rFonts w:ascii="Times New Roman"/>
                <w:b w:val="false"/>
                <w:i w:val="false"/>
                <w:color w:val="000000"/>
                <w:sz w:val="20"/>
              </w:rPr>
              <w:t xml:space="preserve">
систем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02.1.0.0399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Богдановича, 155, 220040,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Богдановича, 155,   220040,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Козюминский Валерий Дмитриевич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217-33-33,  внутр.31-90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"ТМ",</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производственная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Твердый переулок, 15, 220037,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Твердый переулок, 15, 220037,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Капустин Валентин Никифорович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285-39-85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"Белгорхимпром",</w:t>
            </w:r>
          </w:p>
          <w:p>
            <w:pPr>
              <w:spacing w:after="20"/>
              <w:ind w:left="20"/>
              <w:jc w:val="both"/>
            </w:pPr>
            <w:r>
              <w:rPr>
                <w:rFonts w:ascii="Times New Roman"/>
                <w:b w:val="false"/>
                <w:i w:val="false"/>
                <w:color w:val="000000"/>
                <w:sz w:val="20"/>
              </w:rPr>
              <w:t>
сектор испытаний</w:t>
            </w:r>
          </w:p>
          <w:p>
            <w:pPr>
              <w:spacing w:after="20"/>
              <w:ind w:left="20"/>
              <w:jc w:val="both"/>
            </w:pPr>
            <w:r>
              <w:rPr>
                <w:rFonts w:ascii="Times New Roman"/>
                <w:b w:val="false"/>
                <w:i w:val="false"/>
                <w:color w:val="000000"/>
                <w:sz w:val="20"/>
              </w:rPr>
              <w:t>
горно-шахтного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горно-шахтного</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пр.Машерова, 17/Б, 220029,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пр.Машерова, 17/Б,220029,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Мелешко Георгий Львович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334-71-84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"Объединенный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машиностроения</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центр</w:t>
            </w:r>
          </w:p>
          <w:p>
            <w:pPr>
              <w:spacing w:after="20"/>
              <w:ind w:left="20"/>
              <w:jc w:val="both"/>
            </w:pPr>
            <w:r>
              <w:rPr>
                <w:rFonts w:ascii="Times New Roman"/>
                <w:b w:val="false"/>
                <w:i w:val="false"/>
                <w:color w:val="000000"/>
                <w:sz w:val="20"/>
              </w:rPr>
              <w:t>
сертификационных</w:t>
            </w:r>
          </w:p>
          <w:p>
            <w:pPr>
              <w:spacing w:after="20"/>
              <w:ind w:left="20"/>
              <w:jc w:val="both"/>
            </w:pPr>
            <w:r>
              <w:rPr>
                <w:rFonts w:ascii="Times New Roman"/>
                <w:b w:val="false"/>
                <w:i w:val="false"/>
                <w:color w:val="000000"/>
                <w:sz w:val="20"/>
              </w:rPr>
              <w:t>
испытаний мобильных</w:t>
            </w:r>
          </w:p>
          <w:p>
            <w:pPr>
              <w:spacing w:after="20"/>
              <w:ind w:left="20"/>
              <w:jc w:val="both"/>
            </w:pPr>
            <w:r>
              <w:rPr>
                <w:rFonts w:ascii="Times New Roman"/>
                <w:b w:val="false"/>
                <w:i w:val="false"/>
                <w:color w:val="000000"/>
                <w:sz w:val="20"/>
              </w:rPr>
              <w:t xml:space="preserve">
машин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12, комн.210,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П.Бровки, 21, 220072, г. 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Светличный Андрей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284-01-72, 284-01-76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НУ "Институт</w:t>
            </w:r>
          </w:p>
          <w:p>
            <w:pPr>
              <w:spacing w:after="20"/>
              <w:ind w:left="20"/>
              <w:jc w:val="both"/>
            </w:pPr>
            <w:r>
              <w:rPr>
                <w:rFonts w:ascii="Times New Roman"/>
                <w:b w:val="false"/>
                <w:i w:val="false"/>
                <w:color w:val="000000"/>
                <w:sz w:val="20"/>
              </w:rPr>
              <w:t>
технологии металлов</w:t>
            </w:r>
          </w:p>
          <w:p>
            <w:pPr>
              <w:spacing w:after="20"/>
              <w:ind w:left="20"/>
              <w:jc w:val="both"/>
            </w:pPr>
            <w:r>
              <w:rPr>
                <w:rFonts w:ascii="Times New Roman"/>
                <w:b w:val="false"/>
                <w:i w:val="false"/>
                <w:color w:val="000000"/>
                <w:sz w:val="20"/>
              </w:rPr>
              <w:t>
Национальное</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металлов и сплавов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Белыницкого-Бирули, 11, 212030,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Белыницкого-Бирули, 11, 212030,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Гильков Николай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28-06-37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"Белгорхимпром",</w:t>
            </w:r>
          </w:p>
          <w:p>
            <w:pPr>
              <w:spacing w:after="20"/>
              <w:ind w:left="20"/>
              <w:jc w:val="both"/>
            </w:pPr>
            <w:r>
              <w:rPr>
                <w:rFonts w:ascii="Times New Roman"/>
                <w:b w:val="false"/>
                <w:i w:val="false"/>
                <w:color w:val="000000"/>
                <w:sz w:val="20"/>
              </w:rPr>
              <w:t>
центр по испытаниям</w:t>
            </w:r>
          </w:p>
          <w:p>
            <w:pPr>
              <w:spacing w:after="20"/>
              <w:ind w:left="20"/>
              <w:jc w:val="both"/>
            </w:pPr>
            <w:r>
              <w:rPr>
                <w:rFonts w:ascii="Times New Roman"/>
                <w:b w:val="false"/>
                <w:i w:val="false"/>
                <w:color w:val="000000"/>
                <w:sz w:val="20"/>
              </w:rPr>
              <w:t>
и сертификации</w:t>
            </w:r>
          </w:p>
          <w:p>
            <w:pPr>
              <w:spacing w:after="20"/>
              <w:ind w:left="20"/>
              <w:jc w:val="both"/>
            </w:pPr>
            <w:r>
              <w:rPr>
                <w:rFonts w:ascii="Times New Roman"/>
                <w:b w:val="false"/>
                <w:i w:val="false"/>
                <w:color w:val="000000"/>
                <w:sz w:val="20"/>
              </w:rPr>
              <w:t>
рудничного и</w:t>
            </w:r>
          </w:p>
          <w:p>
            <w:pPr>
              <w:spacing w:after="20"/>
              <w:ind w:left="20"/>
              <w:jc w:val="both"/>
            </w:pPr>
            <w:r>
              <w:rPr>
                <w:rFonts w:ascii="Times New Roman"/>
                <w:b w:val="false"/>
                <w:i w:val="false"/>
                <w:color w:val="000000"/>
                <w:sz w:val="20"/>
              </w:rPr>
              <w:t>
взрывозащищенного</w:t>
            </w:r>
          </w:p>
          <w:p>
            <w:pPr>
              <w:spacing w:after="20"/>
              <w:ind w:left="20"/>
              <w:jc w:val="both"/>
            </w:pPr>
            <w:r>
              <w:rPr>
                <w:rFonts w:ascii="Times New Roman"/>
                <w:b w:val="false"/>
                <w:i w:val="false"/>
                <w:color w:val="000000"/>
                <w:sz w:val="20"/>
              </w:rPr>
              <w:t xml:space="preserve">
электрооборудования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пр.Машерова, 17,220029,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пр.Машерова, 17, 220029,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Сорокин Виктор Андреевич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234-71-84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Калинина, 27, 224012,г.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Калинина, 27, 224012,г.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Манько Владимир Адамович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42-33-98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Brestvetlab@tut.by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практический центр</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по</w:t>
            </w:r>
          </w:p>
          <w:p>
            <w:pPr>
              <w:spacing w:after="20"/>
              <w:ind w:left="20"/>
              <w:jc w:val="both"/>
            </w:pPr>
            <w:r>
              <w:rPr>
                <w:rFonts w:ascii="Times New Roman"/>
                <w:b w:val="false"/>
                <w:i w:val="false"/>
                <w:color w:val="000000"/>
                <w:sz w:val="20"/>
              </w:rPr>
              <w:t>
земледелию", группа</w:t>
            </w:r>
          </w:p>
          <w:p>
            <w:pPr>
              <w:spacing w:after="20"/>
              <w:ind w:left="20"/>
              <w:jc w:val="both"/>
            </w:pPr>
            <w:r>
              <w:rPr>
                <w:rFonts w:ascii="Times New Roman"/>
                <w:b w:val="false"/>
                <w:i w:val="false"/>
                <w:color w:val="000000"/>
                <w:sz w:val="20"/>
              </w:rPr>
              <w:t>
по определению</w:t>
            </w:r>
          </w:p>
          <w:p>
            <w:pPr>
              <w:spacing w:after="20"/>
              <w:ind w:left="20"/>
              <w:jc w:val="both"/>
            </w:pPr>
            <w:r>
              <w:rPr>
                <w:rFonts w:ascii="Times New Roman"/>
                <w:b w:val="false"/>
                <w:i w:val="false"/>
                <w:color w:val="000000"/>
                <w:sz w:val="20"/>
              </w:rPr>
              <w:t>
качества семян</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биохимического</w:t>
            </w:r>
          </w:p>
          <w:p>
            <w:pPr>
              <w:spacing w:after="20"/>
              <w:ind w:left="20"/>
              <w:jc w:val="both"/>
            </w:pPr>
            <w:r>
              <w:rPr>
                <w:rFonts w:ascii="Times New Roman"/>
                <w:b w:val="false"/>
                <w:i w:val="false"/>
                <w:color w:val="000000"/>
                <w:sz w:val="20"/>
              </w:rPr>
              <w:t>
анализа и качества</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ул.Тимирязева, 1,  221160, г. Жодино,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ул.Тимирязева, 1, 221160, г. Жодино,Минская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 Елена Леонидовна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01775) 3-39-66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прикладных проблем</w:t>
            </w:r>
          </w:p>
          <w:p>
            <w:pPr>
              <w:spacing w:after="20"/>
              <w:ind w:left="20"/>
              <w:jc w:val="both"/>
            </w:pPr>
            <w:r>
              <w:rPr>
                <w:rFonts w:ascii="Times New Roman"/>
                <w:b w:val="false"/>
                <w:i w:val="false"/>
                <w:color w:val="000000"/>
                <w:sz w:val="20"/>
              </w:rPr>
              <w:t>
токсичности</w:t>
            </w:r>
          </w:p>
          <w:p>
            <w:pPr>
              <w:spacing w:after="20"/>
              <w:ind w:left="20"/>
              <w:jc w:val="both"/>
            </w:pPr>
            <w:r>
              <w:rPr>
                <w:rFonts w:ascii="Times New Roman"/>
                <w:b w:val="false"/>
                <w:i w:val="false"/>
                <w:color w:val="000000"/>
                <w:sz w:val="20"/>
              </w:rPr>
              <w:t>
продуктов горения</w:t>
            </w:r>
          </w:p>
          <w:p>
            <w:pPr>
              <w:spacing w:after="20"/>
              <w:ind w:left="20"/>
              <w:jc w:val="both"/>
            </w:pPr>
            <w:r>
              <w:rPr>
                <w:rFonts w:ascii="Times New Roman"/>
                <w:b w:val="false"/>
                <w:i w:val="false"/>
                <w:color w:val="000000"/>
                <w:sz w:val="20"/>
              </w:rPr>
              <w:t>
полимерных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w:t>
            </w:r>
          </w:p>
          <w:p>
            <w:pPr>
              <w:spacing w:after="20"/>
              <w:ind w:left="20"/>
              <w:jc w:val="both"/>
            </w:pPr>
            <w:r>
              <w:rPr>
                <w:rFonts w:ascii="Times New Roman"/>
                <w:b w:val="false"/>
                <w:i w:val="false"/>
                <w:color w:val="000000"/>
                <w:sz w:val="20"/>
              </w:rPr>
              <w:t>
части - Главного</w:t>
            </w:r>
          </w:p>
          <w:p>
            <w:pPr>
              <w:spacing w:after="20"/>
              <w:ind w:left="20"/>
              <w:jc w:val="both"/>
            </w:pPr>
            <w:r>
              <w:rPr>
                <w:rFonts w:ascii="Times New Roman"/>
                <w:b w:val="false"/>
                <w:i w:val="false"/>
                <w:color w:val="000000"/>
                <w:sz w:val="20"/>
              </w:rPr>
              <w:t xml:space="preserve">
управления науки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Ф.Скорины, 4, 220050,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Ф.Скорины, 4,220050,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Соколик Галина Андреевна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226-46-95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"Брестский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измерений</w:t>
            </w:r>
          </w:p>
          <w:p>
            <w:pPr>
              <w:spacing w:after="20"/>
              <w:ind w:left="20"/>
              <w:jc w:val="both"/>
            </w:pPr>
            <w:r>
              <w:rPr>
                <w:rFonts w:ascii="Times New Roman"/>
                <w:b w:val="false"/>
                <w:i w:val="false"/>
                <w:color w:val="000000"/>
                <w:sz w:val="20"/>
              </w:rPr>
              <w:t>
метрологической</w:t>
            </w:r>
          </w:p>
          <w:p>
            <w:pPr>
              <w:spacing w:after="20"/>
              <w:ind w:left="20"/>
              <w:jc w:val="both"/>
            </w:pPr>
            <w:r>
              <w:rPr>
                <w:rFonts w:ascii="Times New Roman"/>
                <w:b w:val="false"/>
                <w:i w:val="false"/>
                <w:color w:val="000000"/>
                <w:sz w:val="20"/>
              </w:rPr>
              <w:t xml:space="preserve">
службы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  224001,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  224001,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Осипова Светлана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28-13-09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определению</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эксплуатационного</w:t>
            </w:r>
          </w:p>
          <w:p>
            <w:pPr>
              <w:spacing w:after="20"/>
              <w:ind w:left="20"/>
              <w:jc w:val="both"/>
            </w:pPr>
            <w:r>
              <w:rPr>
                <w:rFonts w:ascii="Times New Roman"/>
                <w:b w:val="false"/>
                <w:i w:val="false"/>
                <w:color w:val="000000"/>
                <w:sz w:val="20"/>
              </w:rPr>
              <w:t>
состояния</w:t>
            </w:r>
          </w:p>
          <w:p>
            <w:pPr>
              <w:spacing w:after="20"/>
              <w:ind w:left="20"/>
              <w:jc w:val="both"/>
            </w:pPr>
            <w:r>
              <w:rPr>
                <w:rFonts w:ascii="Times New Roman"/>
                <w:b w:val="false"/>
                <w:i w:val="false"/>
                <w:color w:val="000000"/>
                <w:sz w:val="20"/>
              </w:rPr>
              <w:t xml:space="preserve">
автомобильных дорог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Новгородский Яков Яковлевич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259-76-17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"Белгослес",</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27, 220089,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27, 220089,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Кульша Михаил Григорьевич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205-40-96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"БелФармация",</w:t>
            </w:r>
          </w:p>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качества аптечного</w:t>
            </w:r>
          </w:p>
          <w:p>
            <w:pPr>
              <w:spacing w:after="20"/>
              <w:ind w:left="20"/>
              <w:jc w:val="both"/>
            </w:pPr>
            <w:r>
              <w:rPr>
                <w:rFonts w:ascii="Times New Roman"/>
                <w:b w:val="false"/>
                <w:i w:val="false"/>
                <w:color w:val="000000"/>
                <w:sz w:val="20"/>
              </w:rPr>
              <w:t xml:space="preserve">
сектора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В.Хоружей, 11,220005,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ул.Стебенева, 6, 220024, г.Минск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Легостаева Светлана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275-11-86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физики</w:t>
            </w:r>
          </w:p>
          <w:p>
            <w:pPr>
              <w:spacing w:after="20"/>
              <w:ind w:left="20"/>
              <w:jc w:val="both"/>
            </w:pPr>
            <w:r>
              <w:rPr>
                <w:rFonts w:ascii="Times New Roman"/>
                <w:b w:val="false"/>
                <w:i w:val="false"/>
                <w:color w:val="000000"/>
                <w:sz w:val="20"/>
              </w:rPr>
              <w:t>
им. Б.И. Степанова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лазерной техники и</w:t>
            </w:r>
          </w:p>
          <w:p>
            <w:pPr>
              <w:spacing w:after="20"/>
              <w:ind w:left="20"/>
              <w:jc w:val="both"/>
            </w:pPr>
            <w:r>
              <w:rPr>
                <w:rFonts w:ascii="Times New Roman"/>
                <w:b w:val="false"/>
                <w:i w:val="false"/>
                <w:color w:val="000000"/>
                <w:sz w:val="20"/>
              </w:rPr>
              <w:t xml:space="preserve">
поляриметрии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68,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68,   220072,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Длугунович Вячеслав Андреевич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284-05-08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радиационного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"Беллесрад", отдел</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xml:space="preserve">
безопасности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Прямая, 24,220039,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Прямая, 24, 220039,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Наталья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222-96-06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"Белорусская</w:t>
            </w:r>
          </w:p>
          <w:p>
            <w:pPr>
              <w:spacing w:after="20"/>
              <w:ind w:left="20"/>
              <w:jc w:val="both"/>
            </w:pPr>
            <w:r>
              <w:rPr>
                <w:rFonts w:ascii="Times New Roman"/>
                <w:b w:val="false"/>
                <w:i w:val="false"/>
                <w:color w:val="000000"/>
                <w:sz w:val="20"/>
              </w:rPr>
              <w:t>
государственна</w:t>
            </w:r>
          </w:p>
          <w:p>
            <w:pPr>
              <w:spacing w:after="20"/>
              <w:ind w:left="20"/>
              <w:jc w:val="both"/>
            </w:pPr>
            <w:r>
              <w:rPr>
                <w:rFonts w:ascii="Times New Roman"/>
                <w:b w:val="false"/>
                <w:i w:val="false"/>
                <w:color w:val="000000"/>
                <w:sz w:val="20"/>
              </w:rPr>
              <w:t>
орденов</w:t>
            </w:r>
          </w:p>
          <w:p>
            <w:pPr>
              <w:spacing w:after="20"/>
              <w:ind w:left="20"/>
              <w:jc w:val="both"/>
            </w:pPr>
            <w:r>
              <w:rPr>
                <w:rFonts w:ascii="Times New Roman"/>
                <w:b w:val="false"/>
                <w:i w:val="false"/>
                <w:color w:val="000000"/>
                <w:sz w:val="20"/>
              </w:rPr>
              <w:t>
Октябрьской</w:t>
            </w:r>
          </w:p>
          <w:p>
            <w:pPr>
              <w:spacing w:after="20"/>
              <w:ind w:left="20"/>
              <w:jc w:val="both"/>
            </w:pPr>
            <w:r>
              <w:rPr>
                <w:rFonts w:ascii="Times New Roman"/>
                <w:b w:val="false"/>
                <w:i w:val="false"/>
                <w:color w:val="000000"/>
                <w:sz w:val="20"/>
              </w:rPr>
              <w:t>
революции и</w:t>
            </w:r>
          </w:p>
          <w:p>
            <w:pPr>
              <w:spacing w:after="20"/>
              <w:ind w:left="20"/>
              <w:jc w:val="both"/>
            </w:pPr>
            <w:r>
              <w:rPr>
                <w:rFonts w:ascii="Times New Roman"/>
                <w:b w:val="false"/>
                <w:i w:val="false"/>
                <w:color w:val="000000"/>
                <w:sz w:val="20"/>
              </w:rPr>
              <w:t>
Трудового</w:t>
            </w:r>
          </w:p>
          <w:p>
            <w:pPr>
              <w:spacing w:after="20"/>
              <w:ind w:left="20"/>
              <w:jc w:val="both"/>
            </w:pPr>
            <w:r>
              <w:rPr>
                <w:rFonts w:ascii="Times New Roman"/>
                <w:b w:val="false"/>
                <w:i w:val="false"/>
                <w:color w:val="000000"/>
                <w:sz w:val="20"/>
              </w:rPr>
              <w:t>
Красного</w:t>
            </w:r>
          </w:p>
          <w:p>
            <w:pPr>
              <w:spacing w:after="20"/>
              <w:ind w:left="20"/>
              <w:jc w:val="both"/>
            </w:pPr>
            <w:r>
              <w:rPr>
                <w:rFonts w:ascii="Times New Roman"/>
                <w:b w:val="false"/>
                <w:i w:val="false"/>
                <w:color w:val="000000"/>
                <w:sz w:val="20"/>
              </w:rPr>
              <w:t>
Знамени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хозяйственная</w:t>
            </w:r>
          </w:p>
          <w:p>
            <w:pPr>
              <w:spacing w:after="20"/>
              <w:ind w:left="20"/>
              <w:jc w:val="both"/>
            </w:pPr>
            <w:r>
              <w:rPr>
                <w:rFonts w:ascii="Times New Roman"/>
                <w:b w:val="false"/>
                <w:i w:val="false"/>
                <w:color w:val="000000"/>
                <w:sz w:val="20"/>
              </w:rPr>
              <w:t>
академия",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качества семян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5, 213407, г. Горки,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5,  213407, г. Горки,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Дуктова Наталья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02233) 6-02-31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городское</w:t>
            </w:r>
          </w:p>
          <w:p>
            <w:pPr>
              <w:spacing w:after="20"/>
              <w:ind w:left="20"/>
              <w:jc w:val="both"/>
            </w:pPr>
            <w:r>
              <w:rPr>
                <w:rFonts w:ascii="Times New Roman"/>
                <w:b w:val="false"/>
                <w:i w:val="false"/>
                <w:color w:val="000000"/>
                <w:sz w:val="20"/>
              </w:rPr>
              <w:t>
управление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рациональным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ресурсов,</w:t>
            </w:r>
          </w:p>
          <w:p>
            <w:pPr>
              <w:spacing w:after="20"/>
              <w:ind w:left="20"/>
              <w:jc w:val="both"/>
            </w:pPr>
            <w:r>
              <w:rPr>
                <w:rFonts w:ascii="Times New Roman"/>
                <w:b w:val="false"/>
                <w:i w:val="false"/>
                <w:color w:val="000000"/>
                <w:sz w:val="20"/>
              </w:rPr>
              <w:t>
инспекционно-</w:t>
            </w:r>
          </w:p>
          <w:p>
            <w:pPr>
              <w:spacing w:after="20"/>
              <w:ind w:left="20"/>
              <w:jc w:val="both"/>
            </w:pPr>
            <w:r>
              <w:rPr>
                <w:rFonts w:ascii="Times New Roman"/>
                <w:b w:val="false"/>
                <w:i w:val="false"/>
                <w:color w:val="000000"/>
                <w:sz w:val="20"/>
              </w:rPr>
              <w:t>
энергетический</w:t>
            </w:r>
          </w:p>
          <w:p>
            <w:pPr>
              <w:spacing w:after="20"/>
              <w:ind w:left="20"/>
              <w:jc w:val="both"/>
            </w:pPr>
            <w:r>
              <w:rPr>
                <w:rFonts w:ascii="Times New Roman"/>
                <w:b w:val="false"/>
                <w:i w:val="false"/>
                <w:color w:val="000000"/>
                <w:sz w:val="20"/>
              </w:rPr>
              <w:t xml:space="preserve">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Калинина, 5,220012,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Калинина, 5, 220012,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Портасенок Олег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287-36-20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w:t>
            </w:r>
          </w:p>
          <w:p>
            <w:pPr>
              <w:spacing w:after="20"/>
              <w:ind w:left="20"/>
              <w:jc w:val="both"/>
            </w:pPr>
            <w:r>
              <w:rPr>
                <w:rFonts w:ascii="Times New Roman"/>
                <w:b w:val="false"/>
                <w:i w:val="false"/>
                <w:color w:val="000000"/>
                <w:sz w:val="20"/>
              </w:rPr>
              <w:t>
медицинский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Дзержинского, 83, 220117,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Дзержинского, 83,   220117,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Гудкова Елена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277-16-88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испытанию и охране</w:t>
            </w:r>
          </w:p>
          <w:p>
            <w:pPr>
              <w:spacing w:after="20"/>
              <w:ind w:left="20"/>
              <w:jc w:val="both"/>
            </w:pPr>
            <w:r>
              <w:rPr>
                <w:rFonts w:ascii="Times New Roman"/>
                <w:b w:val="false"/>
                <w:i w:val="false"/>
                <w:color w:val="000000"/>
                <w:sz w:val="20"/>
              </w:rPr>
              <w:t>
сортов растений",</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определению</w:t>
            </w:r>
          </w:p>
          <w:p>
            <w:pPr>
              <w:spacing w:after="20"/>
              <w:ind w:left="20"/>
              <w:jc w:val="both"/>
            </w:pPr>
            <w:r>
              <w:rPr>
                <w:rFonts w:ascii="Times New Roman"/>
                <w:b w:val="false"/>
                <w:i w:val="false"/>
                <w:color w:val="000000"/>
                <w:sz w:val="20"/>
              </w:rPr>
              <w:t>
качества новых</w:t>
            </w:r>
          </w:p>
          <w:p>
            <w:pPr>
              <w:spacing w:after="20"/>
              <w:ind w:left="20"/>
              <w:jc w:val="both"/>
            </w:pPr>
            <w:r>
              <w:rPr>
                <w:rFonts w:ascii="Times New Roman"/>
                <w:b w:val="false"/>
                <w:i w:val="false"/>
                <w:color w:val="000000"/>
                <w:sz w:val="20"/>
              </w:rPr>
              <w:t xml:space="preserve">
сортов растений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 Анна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212-04-31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"Главная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испытаний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Краснозвездная, 8, 22034,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Краснозвездная, 8,220034,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Сечко Лариса Николаевна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288-15-41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Минский областной</w:t>
            </w:r>
          </w:p>
          <w:p>
            <w:pPr>
              <w:spacing w:after="20"/>
              <w:ind w:left="20"/>
              <w:jc w:val="both"/>
            </w:pPr>
            <w:r>
              <w:rPr>
                <w:rFonts w:ascii="Times New Roman"/>
                <w:b w:val="false"/>
                <w:i w:val="false"/>
                <w:color w:val="000000"/>
                <w:sz w:val="20"/>
              </w:rPr>
              <w:t>
комитет природных</w:t>
            </w:r>
          </w:p>
          <w:p>
            <w:pPr>
              <w:spacing w:after="20"/>
              <w:ind w:left="20"/>
              <w:jc w:val="both"/>
            </w:pPr>
            <w:r>
              <w:rPr>
                <w:rFonts w:ascii="Times New Roman"/>
                <w:b w:val="false"/>
                <w:i w:val="false"/>
                <w:color w:val="000000"/>
                <w:sz w:val="20"/>
              </w:rPr>
              <w:t>
ресурсов и охраны</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Минская</w:t>
            </w:r>
          </w:p>
          <w:p>
            <w:pPr>
              <w:spacing w:after="20"/>
              <w:ind w:left="20"/>
              <w:jc w:val="both"/>
            </w:pPr>
            <w:r>
              <w:rPr>
                <w:rFonts w:ascii="Times New Roman"/>
                <w:b w:val="false"/>
                <w:i w:val="false"/>
                <w:color w:val="000000"/>
                <w:sz w:val="20"/>
              </w:rPr>
              <w:t>
самостоятельная</w:t>
            </w:r>
          </w:p>
          <w:p>
            <w:pPr>
              <w:spacing w:after="20"/>
              <w:ind w:left="20"/>
              <w:jc w:val="both"/>
            </w:pPr>
            <w:r>
              <w:rPr>
                <w:rFonts w:ascii="Times New Roman"/>
                <w:b w:val="false"/>
                <w:i w:val="false"/>
                <w:color w:val="000000"/>
                <w:sz w:val="20"/>
              </w:rPr>
              <w:t>
территориальная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Захарова, 31, 220034,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Захарова, 31,220034,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Кушель Валерий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219-07-12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общей и</w:t>
            </w:r>
          </w:p>
          <w:p>
            <w:pPr>
              <w:spacing w:after="20"/>
              <w:ind w:left="20"/>
              <w:jc w:val="both"/>
            </w:pPr>
            <w:r>
              <w:rPr>
                <w:rFonts w:ascii="Times New Roman"/>
                <w:b w:val="false"/>
                <w:i w:val="false"/>
                <w:color w:val="000000"/>
                <w:sz w:val="20"/>
              </w:rPr>
              <w:t>
неорганической</w:t>
            </w:r>
          </w:p>
          <w:p>
            <w:pPr>
              <w:spacing w:after="20"/>
              <w:ind w:left="20"/>
              <w:jc w:val="both"/>
            </w:pPr>
            <w:r>
              <w:rPr>
                <w:rFonts w:ascii="Times New Roman"/>
                <w:b w:val="false"/>
                <w:i w:val="false"/>
                <w:color w:val="000000"/>
                <w:sz w:val="20"/>
              </w:rPr>
              <w:t>
химии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 химии</w:t>
            </w:r>
          </w:p>
          <w:p>
            <w:pPr>
              <w:spacing w:after="20"/>
              <w:ind w:left="20"/>
              <w:jc w:val="both"/>
            </w:pPr>
            <w:r>
              <w:rPr>
                <w:rFonts w:ascii="Times New Roman"/>
                <w:b w:val="false"/>
                <w:i w:val="false"/>
                <w:color w:val="000000"/>
                <w:sz w:val="20"/>
              </w:rPr>
              <w:t>
дорожно-</w:t>
            </w:r>
          </w:p>
          <w:p>
            <w:pPr>
              <w:spacing w:after="20"/>
              <w:ind w:left="20"/>
              <w:jc w:val="both"/>
            </w:pPr>
            <w:r>
              <w:rPr>
                <w:rFonts w:ascii="Times New Roman"/>
                <w:b w:val="false"/>
                <w:i w:val="false"/>
                <w:color w:val="000000"/>
                <w:sz w:val="20"/>
              </w:rPr>
              <w:t xml:space="preserve">
строительных материалов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9,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Сурганова, 9, 220072,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Опанасенко Ольга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284-20-35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"Центр</w:t>
            </w:r>
          </w:p>
          <w:p>
            <w:pPr>
              <w:spacing w:after="20"/>
              <w:ind w:left="20"/>
              <w:jc w:val="both"/>
            </w:pPr>
            <w:r>
              <w:rPr>
                <w:rFonts w:ascii="Times New Roman"/>
                <w:b w:val="false"/>
                <w:i w:val="false"/>
                <w:color w:val="000000"/>
                <w:sz w:val="20"/>
              </w:rPr>
              <w:t>
научных</w:t>
            </w:r>
          </w:p>
          <w:p>
            <w:pPr>
              <w:spacing w:after="20"/>
              <w:ind w:left="20"/>
              <w:jc w:val="both"/>
            </w:pPr>
            <w:r>
              <w:rPr>
                <w:rFonts w:ascii="Times New Roman"/>
                <w:b w:val="false"/>
                <w:i w:val="false"/>
                <w:color w:val="000000"/>
                <w:sz w:val="20"/>
              </w:rPr>
              <w:t>
исследований легкой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обуви и</w:t>
            </w:r>
          </w:p>
          <w:p>
            <w:pPr>
              <w:spacing w:after="20"/>
              <w:ind w:left="20"/>
              <w:jc w:val="both"/>
            </w:pPr>
            <w:r>
              <w:rPr>
                <w:rFonts w:ascii="Times New Roman"/>
                <w:b w:val="false"/>
                <w:i w:val="false"/>
                <w:color w:val="000000"/>
                <w:sz w:val="20"/>
              </w:rPr>
              <w:t xml:space="preserve">
кожгалантерии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Короля, 45, 220048,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Короля, 45, 220048,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Даняева Наталья Павловна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200-17-06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 и</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технологическое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НИПТИС</w:t>
            </w:r>
          </w:p>
          <w:p>
            <w:pPr>
              <w:spacing w:after="20"/>
              <w:ind w:left="20"/>
              <w:jc w:val="both"/>
            </w:pPr>
            <w:r>
              <w:rPr>
                <w:rFonts w:ascii="Times New Roman"/>
                <w:b w:val="false"/>
                <w:i w:val="false"/>
                <w:color w:val="000000"/>
                <w:sz w:val="20"/>
              </w:rPr>
              <w:t>
им. Атаева С.С.",</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 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систем</w:t>
            </w:r>
          </w:p>
          <w:p>
            <w:pPr>
              <w:spacing w:after="20"/>
              <w:ind w:left="20"/>
              <w:jc w:val="both"/>
            </w:pPr>
            <w:r>
              <w:rPr>
                <w:rFonts w:ascii="Times New Roman"/>
                <w:b w:val="false"/>
                <w:i w:val="false"/>
                <w:color w:val="000000"/>
                <w:sz w:val="20"/>
              </w:rPr>
              <w:t>
утепления наружных</w:t>
            </w:r>
          </w:p>
          <w:p>
            <w:pPr>
              <w:spacing w:after="20"/>
              <w:ind w:left="20"/>
              <w:jc w:val="both"/>
            </w:pPr>
            <w:r>
              <w:rPr>
                <w:rFonts w:ascii="Times New Roman"/>
                <w:b w:val="false"/>
                <w:i w:val="false"/>
                <w:color w:val="000000"/>
                <w:sz w:val="20"/>
              </w:rPr>
              <w:t>
ограждающих</w:t>
            </w:r>
          </w:p>
          <w:p>
            <w:pPr>
              <w:spacing w:after="20"/>
              <w:ind w:left="20"/>
              <w:jc w:val="both"/>
            </w:pPr>
            <w:r>
              <w:rPr>
                <w:rFonts w:ascii="Times New Roman"/>
                <w:b w:val="false"/>
                <w:i w:val="false"/>
                <w:color w:val="000000"/>
                <w:sz w:val="20"/>
              </w:rPr>
              <w:t xml:space="preserve">
конструкций зданий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 220114,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15,220114,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Юреня Валентина Дмитриевна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263-52-57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конструкторское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"ГСКБ</w:t>
            </w:r>
          </w:p>
          <w:p>
            <w:pPr>
              <w:spacing w:after="20"/>
              <w:ind w:left="20"/>
              <w:jc w:val="both"/>
            </w:pPr>
            <w:r>
              <w:rPr>
                <w:rFonts w:ascii="Times New Roman"/>
                <w:b w:val="false"/>
                <w:i w:val="false"/>
                <w:color w:val="000000"/>
                <w:sz w:val="20"/>
              </w:rPr>
              <w:t>
по зерноуборочной и</w:t>
            </w:r>
          </w:p>
          <w:p>
            <w:pPr>
              <w:spacing w:after="20"/>
              <w:ind w:left="20"/>
              <w:jc w:val="both"/>
            </w:pPr>
            <w:r>
              <w:rPr>
                <w:rFonts w:ascii="Times New Roman"/>
                <w:b w:val="false"/>
                <w:i w:val="false"/>
                <w:color w:val="000000"/>
                <w:sz w:val="20"/>
              </w:rPr>
              <w:t>
кормоуборочной</w:t>
            </w:r>
          </w:p>
          <w:p>
            <w:pPr>
              <w:spacing w:after="20"/>
              <w:ind w:left="20"/>
              <w:jc w:val="both"/>
            </w:pPr>
            <w:r>
              <w:rPr>
                <w:rFonts w:ascii="Times New Roman"/>
                <w:b w:val="false"/>
                <w:i w:val="false"/>
                <w:color w:val="000000"/>
                <w:sz w:val="20"/>
              </w:rPr>
              <w:t>
технике",</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Ефремова, 61,246035,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Ефремова, 61,246035,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Дюбин Владимир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59-32-86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научно-практический</w:t>
            </w:r>
          </w:p>
          <w:p>
            <w:pPr>
              <w:spacing w:after="20"/>
              <w:ind w:left="20"/>
              <w:jc w:val="both"/>
            </w:pPr>
            <w:r>
              <w:rPr>
                <w:rFonts w:ascii="Times New Roman"/>
                <w:b w:val="false"/>
                <w:i w:val="false"/>
                <w:color w:val="000000"/>
                <w:sz w:val="20"/>
              </w:rPr>
              <w:t>
центр онкологии и</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радиологии им. Н.Н.</w:t>
            </w:r>
          </w:p>
          <w:p>
            <w:pPr>
              <w:spacing w:after="20"/>
              <w:ind w:left="20"/>
              <w:jc w:val="both"/>
            </w:pPr>
            <w:r>
              <w:rPr>
                <w:rFonts w:ascii="Times New Roman"/>
                <w:b w:val="false"/>
                <w:i w:val="false"/>
                <w:color w:val="000000"/>
                <w:sz w:val="20"/>
              </w:rPr>
              <w:t>
Александрова",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xml:space="preserve">
дозиметрии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223040, Минский район, п/о Лесной-2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223040, Минский район, п/о Лесной-2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Шитиков Борис Демьянович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287-95-86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"Вестшинторг",</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трубопроводной</w:t>
            </w:r>
          </w:p>
          <w:p>
            <w:pPr>
              <w:spacing w:after="20"/>
              <w:ind w:left="20"/>
              <w:jc w:val="both"/>
            </w:pPr>
            <w:r>
              <w:rPr>
                <w:rFonts w:ascii="Times New Roman"/>
                <w:b w:val="false"/>
                <w:i w:val="false"/>
                <w:color w:val="000000"/>
                <w:sz w:val="20"/>
              </w:rPr>
              <w:t xml:space="preserve">
арматуры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27, к. 023,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27, к. 023, 220072,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Кулеш Валентин Семенович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284-02-80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"Молодечненская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станция"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Менютки, д. 1б, 222311, Минская область, Молодечненский район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Менютки, д. 1б, 222311, Минская область, Молодечненский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Петрашко Андрей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0176) 76-58-08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исследовательское </w:t>
            </w:r>
          </w:p>
          <w:p>
            <w:pPr>
              <w:spacing w:after="20"/>
              <w:ind w:left="20"/>
              <w:jc w:val="both"/>
            </w:pPr>
            <w:r>
              <w:rPr>
                <w:rFonts w:ascii="Times New Roman"/>
                <w:b w:val="false"/>
                <w:i w:val="false"/>
                <w:color w:val="000000"/>
                <w:sz w:val="20"/>
              </w:rPr>
              <w:t>
и проектно-</w:t>
            </w:r>
          </w:p>
          <w:p>
            <w:pPr>
              <w:spacing w:after="20"/>
              <w:ind w:left="20"/>
              <w:jc w:val="both"/>
            </w:pPr>
            <w:r>
              <w:rPr>
                <w:rFonts w:ascii="Times New Roman"/>
                <w:b w:val="false"/>
                <w:i w:val="false"/>
                <w:color w:val="000000"/>
                <w:sz w:val="20"/>
              </w:rPr>
              <w:t>
технологическое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  НИПТИС</w:t>
            </w:r>
          </w:p>
          <w:p>
            <w:pPr>
              <w:spacing w:after="20"/>
              <w:ind w:left="20"/>
              <w:jc w:val="both"/>
            </w:pPr>
            <w:r>
              <w:rPr>
                <w:rFonts w:ascii="Times New Roman"/>
                <w:b w:val="false"/>
                <w:i w:val="false"/>
                <w:color w:val="000000"/>
                <w:sz w:val="20"/>
              </w:rPr>
              <w:t>
им. Атаева С.С",</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строительной</w:t>
            </w:r>
          </w:p>
          <w:p>
            <w:pPr>
              <w:spacing w:after="20"/>
              <w:ind w:left="20"/>
              <w:jc w:val="both"/>
            </w:pPr>
            <w:r>
              <w:rPr>
                <w:rFonts w:ascii="Times New Roman"/>
                <w:b w:val="false"/>
                <w:i w:val="false"/>
                <w:color w:val="000000"/>
                <w:sz w:val="20"/>
              </w:rPr>
              <w:t xml:space="preserve">
теплотехники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ул.Скорины, 15,220114,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ул.Скорины, 15,220114,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Валерий Павлович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264-22-42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пост контроля</w:t>
            </w:r>
          </w:p>
          <w:p>
            <w:pPr>
              <w:spacing w:after="20"/>
              <w:ind w:left="20"/>
              <w:jc w:val="both"/>
            </w:pPr>
            <w:r>
              <w:rPr>
                <w:rFonts w:ascii="Times New Roman"/>
                <w:b w:val="false"/>
                <w:i w:val="false"/>
                <w:color w:val="000000"/>
                <w:sz w:val="20"/>
              </w:rPr>
              <w:t>
"Першай" группы</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 по Минской</w:t>
            </w:r>
          </w:p>
          <w:p>
            <w:pPr>
              <w:spacing w:after="20"/>
              <w:ind w:left="20"/>
              <w:jc w:val="both"/>
            </w:pPr>
            <w:r>
              <w:rPr>
                <w:rFonts w:ascii="Times New Roman"/>
                <w:b w:val="false"/>
                <w:i w:val="false"/>
                <w:color w:val="000000"/>
                <w:sz w:val="20"/>
              </w:rPr>
              <w:t>
области управления</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обл., Воложинский район, автодорога М-6 Минск-Гродно, км 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 Иван Иосифович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01772) 5-76-97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utk.pershai.in@bdc.mtk.by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пост контроля</w:t>
            </w:r>
          </w:p>
          <w:p>
            <w:pPr>
              <w:spacing w:after="20"/>
              <w:ind w:left="20"/>
              <w:jc w:val="both"/>
            </w:pPr>
            <w:r>
              <w:rPr>
                <w:rFonts w:ascii="Times New Roman"/>
                <w:b w:val="false"/>
                <w:i w:val="false"/>
                <w:color w:val="000000"/>
                <w:sz w:val="20"/>
              </w:rPr>
              <w:t>
"Привольный" группы</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 по Минской</w:t>
            </w:r>
          </w:p>
          <w:p>
            <w:pPr>
              <w:spacing w:after="20"/>
              <w:ind w:left="20"/>
              <w:jc w:val="both"/>
            </w:pPr>
            <w:r>
              <w:rPr>
                <w:rFonts w:ascii="Times New Roman"/>
                <w:b w:val="false"/>
                <w:i w:val="false"/>
                <w:color w:val="000000"/>
                <w:sz w:val="20"/>
              </w:rPr>
              <w:t>
области управления</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обл., Минский район, автодорога М-4 Минск-Могилев, км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Сергей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501-47-52,</w:t>
            </w:r>
          </w:p>
          <w:p>
            <w:pPr>
              <w:spacing w:after="20"/>
              <w:ind w:left="20"/>
              <w:jc w:val="both"/>
            </w:pPr>
            <w:r>
              <w:rPr>
                <w:rFonts w:ascii="Times New Roman"/>
                <w:b w:val="false"/>
                <w:i w:val="false"/>
                <w:color w:val="000000"/>
                <w:sz w:val="20"/>
              </w:rPr>
              <w:t>
(8 017) 501-48-09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utk.privolny.in@bdc.mtk.by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"Минская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21, корпус 1, 220014,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21, корпус 1, 220014,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Ковапеня Валентина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226-39-86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пост контроля</w:t>
            </w:r>
          </w:p>
          <w:p>
            <w:pPr>
              <w:spacing w:after="20"/>
              <w:ind w:left="20"/>
              <w:jc w:val="both"/>
            </w:pPr>
            <w:r>
              <w:rPr>
                <w:rFonts w:ascii="Times New Roman"/>
                <w:b w:val="false"/>
                <w:i w:val="false"/>
                <w:color w:val="000000"/>
                <w:sz w:val="20"/>
              </w:rPr>
              <w:t>
"Федьковичи" группы</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 по</w:t>
            </w:r>
          </w:p>
          <w:p>
            <w:pPr>
              <w:spacing w:after="20"/>
              <w:ind w:left="20"/>
              <w:jc w:val="both"/>
            </w:pPr>
            <w:r>
              <w:rPr>
                <w:rFonts w:ascii="Times New Roman"/>
                <w:b w:val="false"/>
                <w:i w:val="false"/>
                <w:color w:val="000000"/>
                <w:sz w:val="20"/>
              </w:rPr>
              <w:t>
Брестской области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траснспортного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Домашевский, 11, 220036,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Брестская обл., Жабинковский район, автодорога М-1/Е30 Брест (Козловичи) – Минск – граница РФ (Редьки) км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Бадун Анатолий Степанович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01641) 4-61-33,</w:t>
            </w:r>
          </w:p>
          <w:p>
            <w:pPr>
              <w:spacing w:after="20"/>
              <w:ind w:left="20"/>
              <w:jc w:val="both"/>
            </w:pPr>
            <w:r>
              <w:rPr>
                <w:rFonts w:ascii="Times New Roman"/>
                <w:b w:val="false"/>
                <w:i w:val="false"/>
                <w:color w:val="000000"/>
                <w:sz w:val="20"/>
              </w:rPr>
              <w:t xml:space="preserve">
факс: (8 01641)      4-61-92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utk.fedkovichi.in@bdc.mtk.by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"ЦНТУС",</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ул.В.Хоружей, 31а, комн.208, 220002,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ул.В.Хоружей, 31а, комн.208, 220002,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Микульчик Владимир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334-85-00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электроэнергетики</w:t>
            </w:r>
          </w:p>
          <w:p>
            <w:pPr>
              <w:spacing w:after="20"/>
              <w:ind w:left="20"/>
              <w:jc w:val="both"/>
            </w:pPr>
            <w:r>
              <w:rPr>
                <w:rFonts w:ascii="Times New Roman"/>
                <w:b w:val="false"/>
                <w:i w:val="false"/>
                <w:color w:val="000000"/>
                <w:sz w:val="20"/>
              </w:rPr>
              <w:t>
"Минскэнерго",</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анализу и контролю</w:t>
            </w:r>
          </w:p>
          <w:p>
            <w:pPr>
              <w:spacing w:after="20"/>
              <w:ind w:left="20"/>
              <w:jc w:val="both"/>
            </w:pPr>
            <w:r>
              <w:rPr>
                <w:rFonts w:ascii="Times New Roman"/>
                <w:b w:val="false"/>
                <w:i w:val="false"/>
                <w:color w:val="000000"/>
                <w:sz w:val="20"/>
              </w:rPr>
              <w:t>
трансформаторных</w:t>
            </w:r>
          </w:p>
          <w:p>
            <w:pPr>
              <w:spacing w:after="20"/>
              <w:ind w:left="20"/>
              <w:jc w:val="both"/>
            </w:pPr>
            <w:r>
              <w:rPr>
                <w:rFonts w:ascii="Times New Roman"/>
                <w:b w:val="false"/>
                <w:i w:val="false"/>
                <w:color w:val="000000"/>
                <w:sz w:val="20"/>
              </w:rPr>
              <w:t>
масел службы</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xml:space="preserve">
электрооборудования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ул.Аранская, 24, 220033,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ул.Аранская, 24, 220033,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Чуянова Наталья Алексеевна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218-43-79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Белорусского</w:t>
            </w:r>
          </w:p>
          <w:p>
            <w:pPr>
              <w:spacing w:after="20"/>
              <w:ind w:left="20"/>
              <w:jc w:val="both"/>
            </w:pPr>
            <w:r>
              <w:rPr>
                <w:rFonts w:ascii="Times New Roman"/>
                <w:b w:val="false"/>
                <w:i w:val="false"/>
                <w:color w:val="000000"/>
                <w:sz w:val="20"/>
              </w:rPr>
              <w:t xml:space="preserve">
государственного </w:t>
            </w:r>
          </w:p>
          <w:p>
            <w:pPr>
              <w:spacing w:after="20"/>
              <w:ind w:left="20"/>
              <w:jc w:val="both"/>
            </w:pPr>
            <w:r>
              <w:rPr>
                <w:rFonts w:ascii="Times New Roman"/>
                <w:b w:val="false"/>
                <w:i w:val="false"/>
                <w:color w:val="000000"/>
                <w:sz w:val="20"/>
              </w:rPr>
              <w:t>
университета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физико-химических</w:t>
            </w:r>
          </w:p>
          <w:p>
            <w:pPr>
              <w:spacing w:after="20"/>
              <w:ind w:left="20"/>
              <w:jc w:val="both"/>
            </w:pPr>
            <w:r>
              <w:rPr>
                <w:rFonts w:ascii="Times New Roman"/>
                <w:b w:val="false"/>
                <w:i w:val="false"/>
                <w:color w:val="000000"/>
                <w:sz w:val="20"/>
              </w:rPr>
              <w:t>
проблем",</w:t>
            </w:r>
          </w:p>
          <w:p>
            <w:pPr>
              <w:spacing w:after="20"/>
              <w:ind w:left="20"/>
              <w:jc w:val="both"/>
            </w:pPr>
            <w:r>
              <w:rPr>
                <w:rFonts w:ascii="Times New Roman"/>
                <w:b w:val="false"/>
                <w:i w:val="false"/>
                <w:color w:val="000000"/>
                <w:sz w:val="20"/>
              </w:rPr>
              <w:t>
лаборатория топлив,</w:t>
            </w:r>
          </w:p>
          <w:p>
            <w:pPr>
              <w:spacing w:after="20"/>
              <w:ind w:left="20"/>
              <w:jc w:val="both"/>
            </w:pPr>
            <w:r>
              <w:rPr>
                <w:rFonts w:ascii="Times New Roman"/>
                <w:b w:val="false"/>
                <w:i w:val="false"/>
                <w:color w:val="000000"/>
                <w:sz w:val="20"/>
              </w:rPr>
              <w:t xml:space="preserve">
масел и кормов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ул.Ленинградская, 14, 220050,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ул.Ленинградская, 14, 220050,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Антонова Зоя Арсеньевна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209-51-92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ул.Свердлова, 13а, 220050,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ул.Свердлова, 13а, 220050,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Кравченко Анатолий Сергеевич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227-43-25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"Жилкоммунтехника",</w:t>
            </w:r>
          </w:p>
          <w:p>
            <w:pPr>
              <w:spacing w:after="20"/>
              <w:ind w:left="20"/>
              <w:jc w:val="both"/>
            </w:pPr>
            <w:r>
              <w:rPr>
                <w:rFonts w:ascii="Times New Roman"/>
                <w:b w:val="false"/>
                <w:i w:val="false"/>
                <w:color w:val="000000"/>
                <w:sz w:val="20"/>
              </w:rPr>
              <w:t>
отраслевая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xml:space="preserve">
безопасности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ул.Кальварийская, 25, 220079,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ул.Кальварийская, 25, 220079,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Леонид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255-76-01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торговое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"Белмедтехника",</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измерительной</w:t>
            </w:r>
          </w:p>
          <w:p>
            <w:pPr>
              <w:spacing w:after="20"/>
              <w:ind w:left="20"/>
              <w:jc w:val="both"/>
            </w:pPr>
            <w:r>
              <w:rPr>
                <w:rFonts w:ascii="Times New Roman"/>
                <w:b w:val="false"/>
                <w:i w:val="false"/>
                <w:color w:val="000000"/>
                <w:sz w:val="20"/>
              </w:rPr>
              <w:t xml:space="preserve">
техники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ул.Могилевская, 16/4, 220007,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Ботаническая, 16, 220037, г.Минск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Андриевская Наталия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284-08-94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"Холдинговая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Пинскдрев",</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И.Чуклая, 1,225710, г. Пинск,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И.Чуклая, 1,225710, г. Пинск,Брестская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Судник Антонина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0165) 35-80-98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конструкторское</w:t>
            </w:r>
          </w:p>
          <w:p>
            <w:pPr>
              <w:spacing w:after="20"/>
              <w:ind w:left="20"/>
              <w:jc w:val="both"/>
            </w:pPr>
            <w:r>
              <w:rPr>
                <w:rFonts w:ascii="Times New Roman"/>
                <w:b w:val="false"/>
                <w:i w:val="false"/>
                <w:color w:val="000000"/>
                <w:sz w:val="20"/>
              </w:rPr>
              <w:t>
технологическое</w:t>
            </w:r>
          </w:p>
          <w:p>
            <w:pPr>
              <w:spacing w:after="20"/>
              <w:ind w:left="20"/>
              <w:jc w:val="both"/>
            </w:pPr>
            <w:r>
              <w:rPr>
                <w:rFonts w:ascii="Times New Roman"/>
                <w:b w:val="false"/>
                <w:i w:val="false"/>
                <w:color w:val="000000"/>
                <w:sz w:val="20"/>
              </w:rPr>
              <w:t>
бюро мебели</w:t>
            </w:r>
          </w:p>
          <w:p>
            <w:pPr>
              <w:spacing w:after="20"/>
              <w:ind w:left="20"/>
              <w:jc w:val="both"/>
            </w:pPr>
            <w:r>
              <w:rPr>
                <w:rFonts w:ascii="Times New Roman"/>
                <w:b w:val="false"/>
                <w:i w:val="false"/>
                <w:color w:val="000000"/>
                <w:sz w:val="20"/>
              </w:rPr>
              <w:t>
Открытого</w:t>
            </w:r>
          </w:p>
          <w:p>
            <w:pPr>
              <w:spacing w:after="20"/>
              <w:ind w:left="20"/>
              <w:jc w:val="both"/>
            </w:pPr>
            <w:r>
              <w:rPr>
                <w:rFonts w:ascii="Times New Roman"/>
                <w:b w:val="false"/>
                <w:i w:val="false"/>
                <w:color w:val="000000"/>
                <w:sz w:val="20"/>
              </w:rPr>
              <w:t>
акционерного</w:t>
            </w:r>
          </w:p>
          <w:p>
            <w:pPr>
              <w:spacing w:after="20"/>
              <w:ind w:left="20"/>
              <w:jc w:val="both"/>
            </w:pPr>
            <w:r>
              <w:rPr>
                <w:rFonts w:ascii="Times New Roman"/>
                <w:b w:val="false"/>
                <w:i w:val="false"/>
                <w:color w:val="000000"/>
                <w:sz w:val="20"/>
              </w:rPr>
              <w:t>
общества</w:t>
            </w:r>
          </w:p>
          <w:p>
            <w:pPr>
              <w:spacing w:after="20"/>
              <w:ind w:left="20"/>
              <w:jc w:val="both"/>
            </w:pPr>
            <w:r>
              <w:rPr>
                <w:rFonts w:ascii="Times New Roman"/>
                <w:b w:val="false"/>
                <w:i w:val="false"/>
                <w:color w:val="000000"/>
                <w:sz w:val="20"/>
              </w:rPr>
              <w:t>
"Минскпроектмебель"</w:t>
            </w:r>
          </w:p>
          <w:p>
            <w:pPr>
              <w:spacing w:after="20"/>
              <w:ind w:left="20"/>
              <w:jc w:val="both"/>
            </w:pPr>
            <w:r>
              <w:rPr>
                <w:rFonts w:ascii="Times New Roman"/>
                <w:b w:val="false"/>
                <w:i w:val="false"/>
                <w:color w:val="000000"/>
                <w:sz w:val="20"/>
              </w:rPr>
              <w:t>
испытательно-</w:t>
            </w:r>
          </w:p>
          <w:p>
            <w:pPr>
              <w:spacing w:after="20"/>
              <w:ind w:left="20"/>
              <w:jc w:val="both"/>
            </w:pPr>
            <w:r>
              <w:rPr>
                <w:rFonts w:ascii="Times New Roman"/>
                <w:b w:val="false"/>
                <w:i w:val="false"/>
                <w:color w:val="000000"/>
                <w:sz w:val="20"/>
              </w:rPr>
              <w:t>
измерительная</w:t>
            </w:r>
          </w:p>
          <w:p>
            <w:pPr>
              <w:spacing w:after="20"/>
              <w:ind w:left="20"/>
              <w:jc w:val="both"/>
            </w:pPr>
            <w:r>
              <w:rPr>
                <w:rFonts w:ascii="Times New Roman"/>
                <w:b w:val="false"/>
                <w:i w:val="false"/>
                <w:color w:val="000000"/>
                <w:sz w:val="20"/>
              </w:rPr>
              <w:t>
лаборатория клеевых</w:t>
            </w:r>
          </w:p>
          <w:p>
            <w:pPr>
              <w:spacing w:after="20"/>
              <w:ind w:left="20"/>
              <w:jc w:val="both"/>
            </w:pPr>
            <w:r>
              <w:rPr>
                <w:rFonts w:ascii="Times New Roman"/>
                <w:b w:val="false"/>
                <w:i w:val="false"/>
                <w:color w:val="000000"/>
                <w:sz w:val="20"/>
              </w:rPr>
              <w:t>
и лакокрасочных</w:t>
            </w:r>
          </w:p>
          <w:p>
            <w:pPr>
              <w:spacing w:after="20"/>
              <w:ind w:left="20"/>
              <w:jc w:val="both"/>
            </w:pPr>
            <w:r>
              <w:rPr>
                <w:rFonts w:ascii="Times New Roman"/>
                <w:b w:val="false"/>
                <w:i w:val="false"/>
                <w:color w:val="000000"/>
                <w:sz w:val="20"/>
              </w:rPr>
              <w:t xml:space="preserve">
материалов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33, 220079,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Кальварийская, 33, 220079,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Данцевич Александр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204-60-68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физики</w:t>
            </w:r>
          </w:p>
          <w:p>
            <w:pPr>
              <w:spacing w:after="20"/>
              <w:ind w:left="20"/>
              <w:jc w:val="both"/>
            </w:pPr>
            <w:r>
              <w:rPr>
                <w:rFonts w:ascii="Times New Roman"/>
                <w:b w:val="false"/>
                <w:i w:val="false"/>
                <w:color w:val="000000"/>
                <w:sz w:val="20"/>
              </w:rPr>
              <w:t>
им.Б.И.Степанова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центр</w:t>
            </w:r>
          </w:p>
          <w:p>
            <w:pPr>
              <w:spacing w:after="20"/>
              <w:ind w:left="20"/>
              <w:jc w:val="both"/>
            </w:pPr>
            <w:r>
              <w:rPr>
                <w:rFonts w:ascii="Times New Roman"/>
                <w:b w:val="false"/>
                <w:i w:val="false"/>
                <w:color w:val="000000"/>
                <w:sz w:val="20"/>
              </w:rPr>
              <w:t>
аналитических и</w:t>
            </w:r>
          </w:p>
          <w:p>
            <w:pPr>
              <w:spacing w:after="20"/>
              <w:ind w:left="20"/>
              <w:jc w:val="both"/>
            </w:pPr>
            <w:r>
              <w:rPr>
                <w:rFonts w:ascii="Times New Roman"/>
                <w:b w:val="false"/>
                <w:i w:val="false"/>
                <w:color w:val="000000"/>
                <w:sz w:val="20"/>
              </w:rPr>
              <w:t>
спектральных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68,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Независимости, 68, 220072,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Бельков Михаил Викторович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284-17-56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w:t>
            </w:r>
          </w:p>
          <w:p>
            <w:pPr>
              <w:spacing w:after="20"/>
              <w:ind w:left="20"/>
              <w:jc w:val="both"/>
            </w:pPr>
            <w:r>
              <w:rPr>
                <w:rFonts w:ascii="Times New Roman"/>
                <w:b w:val="false"/>
                <w:i w:val="false"/>
                <w:color w:val="000000"/>
                <w:sz w:val="20"/>
              </w:rPr>
              <w:t>
консультационное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"Белинвест-</w:t>
            </w:r>
          </w:p>
          <w:p>
            <w:pPr>
              <w:spacing w:after="20"/>
              <w:ind w:left="20"/>
              <w:jc w:val="both"/>
            </w:pPr>
            <w:r>
              <w:rPr>
                <w:rFonts w:ascii="Times New Roman"/>
                <w:b w:val="false"/>
                <w:i w:val="false"/>
                <w:color w:val="000000"/>
                <w:sz w:val="20"/>
              </w:rPr>
              <w:t>
энергосбе</w:t>
            </w:r>
          </w:p>
          <w:p>
            <w:pPr>
              <w:spacing w:after="20"/>
              <w:ind w:left="20"/>
              <w:jc w:val="both"/>
            </w:pPr>
            <w:r>
              <w:rPr>
                <w:rFonts w:ascii="Times New Roman"/>
                <w:b w:val="false"/>
                <w:i w:val="false"/>
                <w:color w:val="000000"/>
                <w:sz w:val="20"/>
              </w:rPr>
              <w:t>
режение",</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энергетическому</w:t>
            </w:r>
          </w:p>
          <w:p>
            <w:pPr>
              <w:spacing w:after="20"/>
              <w:ind w:left="20"/>
              <w:jc w:val="both"/>
            </w:pPr>
            <w:r>
              <w:rPr>
                <w:rFonts w:ascii="Times New Roman"/>
                <w:b w:val="false"/>
                <w:i w:val="false"/>
                <w:color w:val="000000"/>
                <w:sz w:val="20"/>
              </w:rPr>
              <w:t xml:space="preserve">
мониторингу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Революционная, 11, 220030,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Революционная, 11, 220030,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Шумилов Петр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306-46-83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физико-органической</w:t>
            </w:r>
          </w:p>
          <w:p>
            <w:pPr>
              <w:spacing w:after="20"/>
              <w:ind w:left="20"/>
              <w:jc w:val="both"/>
            </w:pPr>
            <w:r>
              <w:rPr>
                <w:rFonts w:ascii="Times New Roman"/>
                <w:b w:val="false"/>
                <w:i w:val="false"/>
                <w:color w:val="000000"/>
                <w:sz w:val="20"/>
              </w:rPr>
              <w:t>
химии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физико-химических</w:t>
            </w:r>
          </w:p>
          <w:p>
            <w:pPr>
              <w:spacing w:after="20"/>
              <w:ind w:left="20"/>
              <w:jc w:val="both"/>
            </w:pPr>
            <w:r>
              <w:rPr>
                <w:rFonts w:ascii="Times New Roman"/>
                <w:b w:val="false"/>
                <w:i w:val="false"/>
                <w:color w:val="000000"/>
                <w:sz w:val="20"/>
              </w:rPr>
              <w:t>
методов</w:t>
            </w:r>
          </w:p>
          <w:p>
            <w:pPr>
              <w:spacing w:after="20"/>
              <w:ind w:left="20"/>
              <w:jc w:val="both"/>
            </w:pPr>
            <w:r>
              <w:rPr>
                <w:rFonts w:ascii="Times New Roman"/>
                <w:b w:val="false"/>
                <w:i w:val="false"/>
                <w:color w:val="000000"/>
                <w:sz w:val="20"/>
              </w:rPr>
              <w:t xml:space="preserve">
исследования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ул.Сурганова, 13, 220072,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ул.Сурганова, 13, 220072,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Скаковский Евгений Доминикович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284-17 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spektr@ifoch.bas-net.by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p>
            <w:pPr>
              <w:spacing w:after="20"/>
              <w:ind w:left="20"/>
              <w:jc w:val="both"/>
            </w:pPr>
            <w:r>
              <w:rPr>
                <w:rFonts w:ascii="Times New Roman"/>
                <w:b w:val="false"/>
                <w:i w:val="false"/>
                <w:color w:val="000000"/>
                <w:sz w:val="20"/>
              </w:rPr>
              <w:t>
инспекция</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отдел</w:t>
            </w:r>
          </w:p>
          <w:p>
            <w:pPr>
              <w:spacing w:after="20"/>
              <w:ind w:left="20"/>
              <w:jc w:val="both"/>
            </w:pPr>
            <w:r>
              <w:rPr>
                <w:rFonts w:ascii="Times New Roman"/>
                <w:b w:val="false"/>
                <w:i w:val="false"/>
                <w:color w:val="000000"/>
                <w:sz w:val="20"/>
              </w:rPr>
              <w:t>
весогабаритного</w:t>
            </w:r>
          </w:p>
          <w:p>
            <w:pPr>
              <w:spacing w:after="20"/>
              <w:ind w:left="20"/>
              <w:jc w:val="both"/>
            </w:pPr>
            <w:r>
              <w:rPr>
                <w:rFonts w:ascii="Times New Roman"/>
                <w:b w:val="false"/>
                <w:i w:val="false"/>
                <w:color w:val="000000"/>
                <w:sz w:val="20"/>
              </w:rPr>
              <w:t>
контроля с постами</w:t>
            </w:r>
          </w:p>
          <w:p>
            <w:pPr>
              <w:spacing w:after="20"/>
              <w:ind w:left="20"/>
              <w:jc w:val="both"/>
            </w:pPr>
            <w:r>
              <w:rPr>
                <w:rFonts w:ascii="Times New Roman"/>
                <w:b w:val="false"/>
                <w:i w:val="false"/>
                <w:color w:val="000000"/>
                <w:sz w:val="20"/>
              </w:rPr>
              <w:t>
весогабаритного</w:t>
            </w:r>
          </w:p>
          <w:p>
            <w:pPr>
              <w:spacing w:after="20"/>
              <w:ind w:left="20"/>
              <w:jc w:val="both"/>
            </w:pPr>
            <w:r>
              <w:rPr>
                <w:rFonts w:ascii="Times New Roman"/>
                <w:b w:val="false"/>
                <w:i w:val="false"/>
                <w:color w:val="000000"/>
                <w:sz w:val="20"/>
              </w:rPr>
              <w:t>
контроля :</w:t>
            </w:r>
          </w:p>
          <w:p>
            <w:pPr>
              <w:spacing w:after="20"/>
              <w:ind w:left="20"/>
              <w:jc w:val="both"/>
            </w:pPr>
            <w:r>
              <w:rPr>
                <w:rFonts w:ascii="Times New Roman"/>
                <w:b w:val="false"/>
                <w:i w:val="false"/>
                <w:color w:val="000000"/>
                <w:sz w:val="20"/>
              </w:rPr>
              <w:t>
"Каменный лог",</w:t>
            </w:r>
          </w:p>
          <w:p>
            <w:pPr>
              <w:spacing w:after="20"/>
              <w:ind w:left="20"/>
              <w:jc w:val="both"/>
            </w:pPr>
            <w:r>
              <w:rPr>
                <w:rFonts w:ascii="Times New Roman"/>
                <w:b w:val="false"/>
                <w:i w:val="false"/>
                <w:color w:val="000000"/>
                <w:sz w:val="20"/>
              </w:rPr>
              <w:t>
"Брузги",</w:t>
            </w:r>
          </w:p>
          <w:p>
            <w:pPr>
              <w:spacing w:after="20"/>
              <w:ind w:left="20"/>
              <w:jc w:val="both"/>
            </w:pPr>
            <w:r>
              <w:rPr>
                <w:rFonts w:ascii="Times New Roman"/>
                <w:b w:val="false"/>
                <w:i w:val="false"/>
                <w:color w:val="000000"/>
                <w:sz w:val="20"/>
              </w:rPr>
              <w:t>
"Берестовица",</w:t>
            </w:r>
          </w:p>
          <w:p>
            <w:pPr>
              <w:spacing w:after="20"/>
              <w:ind w:left="20"/>
              <w:jc w:val="both"/>
            </w:pPr>
            <w:r>
              <w:rPr>
                <w:rFonts w:ascii="Times New Roman"/>
                <w:b w:val="false"/>
                <w:i w:val="false"/>
                <w:color w:val="000000"/>
                <w:sz w:val="20"/>
              </w:rPr>
              <w:t>
"Котловка",</w:t>
            </w:r>
          </w:p>
          <w:p>
            <w:pPr>
              <w:spacing w:after="20"/>
              <w:ind w:left="20"/>
              <w:jc w:val="both"/>
            </w:pPr>
            <w:r>
              <w:rPr>
                <w:rFonts w:ascii="Times New Roman"/>
                <w:b w:val="false"/>
                <w:i w:val="false"/>
                <w:color w:val="000000"/>
                <w:sz w:val="20"/>
              </w:rPr>
              <w:t>
"Козловичи",</w:t>
            </w:r>
          </w:p>
          <w:p>
            <w:pPr>
              <w:spacing w:after="20"/>
              <w:ind w:left="20"/>
              <w:jc w:val="both"/>
            </w:pPr>
            <w:r>
              <w:rPr>
                <w:rFonts w:ascii="Times New Roman"/>
                <w:b w:val="false"/>
                <w:i w:val="false"/>
                <w:color w:val="000000"/>
                <w:sz w:val="20"/>
              </w:rPr>
              <w:t>
"Мокраны", "Новая</w:t>
            </w:r>
          </w:p>
          <w:p>
            <w:pPr>
              <w:spacing w:after="20"/>
              <w:ind w:left="20"/>
              <w:jc w:val="both"/>
            </w:pPr>
            <w:r>
              <w:rPr>
                <w:rFonts w:ascii="Times New Roman"/>
                <w:b w:val="false"/>
                <w:i w:val="false"/>
                <w:color w:val="000000"/>
                <w:sz w:val="20"/>
              </w:rPr>
              <w:t>
Гута", "Новая</w:t>
            </w:r>
          </w:p>
          <w:p>
            <w:pPr>
              <w:spacing w:after="20"/>
              <w:ind w:left="20"/>
              <w:jc w:val="both"/>
            </w:pPr>
            <w:r>
              <w:rPr>
                <w:rFonts w:ascii="Times New Roman"/>
                <w:b w:val="false"/>
                <w:i w:val="false"/>
                <w:color w:val="000000"/>
                <w:sz w:val="20"/>
              </w:rPr>
              <w:t>
Рудня", "Селище",</w:t>
            </w:r>
          </w:p>
          <w:p>
            <w:pPr>
              <w:spacing w:after="20"/>
              <w:ind w:left="20"/>
              <w:jc w:val="both"/>
            </w:pPr>
            <w:r>
              <w:rPr>
                <w:rFonts w:ascii="Times New Roman"/>
                <w:b w:val="false"/>
                <w:i w:val="false"/>
                <w:color w:val="000000"/>
                <w:sz w:val="20"/>
              </w:rPr>
              <w:t>
"Редьки", "Лиозно",</w:t>
            </w:r>
          </w:p>
          <w:p>
            <w:pPr>
              <w:spacing w:after="20"/>
              <w:ind w:left="20"/>
              <w:jc w:val="both"/>
            </w:pPr>
            <w:r>
              <w:rPr>
                <w:rFonts w:ascii="Times New Roman"/>
                <w:b w:val="false"/>
                <w:i w:val="false"/>
                <w:color w:val="000000"/>
                <w:sz w:val="20"/>
              </w:rPr>
              <w:t>
"Звенчатка",</w:t>
            </w:r>
          </w:p>
          <w:p>
            <w:pPr>
              <w:spacing w:after="20"/>
              <w:ind w:left="20"/>
              <w:jc w:val="both"/>
            </w:pPr>
            <w:r>
              <w:rPr>
                <w:rFonts w:ascii="Times New Roman"/>
                <w:b w:val="false"/>
                <w:i w:val="false"/>
                <w:color w:val="000000"/>
                <w:sz w:val="20"/>
              </w:rPr>
              <w:t xml:space="preserve">
"Езерище"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Чичерина, 21, 220029,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Чичерина, 21, 220029,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Литошик Николай Ильич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291-90-14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"Минский</w:t>
            </w:r>
          </w:p>
          <w:p>
            <w:pPr>
              <w:spacing w:after="20"/>
              <w:ind w:left="20"/>
              <w:jc w:val="both"/>
            </w:pPr>
            <w:r>
              <w:rPr>
                <w:rFonts w:ascii="Times New Roman"/>
                <w:b w:val="false"/>
                <w:i w:val="false"/>
                <w:color w:val="000000"/>
                <w:sz w:val="20"/>
              </w:rPr>
              <w:t>
городской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13, 220013,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13, 220013,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Челнов Виктор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202-08-36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по</w:t>
            </w:r>
          </w:p>
          <w:p>
            <w:pPr>
              <w:spacing w:after="20"/>
              <w:ind w:left="20"/>
              <w:jc w:val="both"/>
            </w:pPr>
            <w:r>
              <w:rPr>
                <w:rFonts w:ascii="Times New Roman"/>
                <w:b w:val="false"/>
                <w:i w:val="false"/>
                <w:color w:val="000000"/>
                <w:sz w:val="20"/>
              </w:rPr>
              <w:t>
строительству</w:t>
            </w:r>
          </w:p>
          <w:p>
            <w:pPr>
              <w:spacing w:after="20"/>
              <w:ind w:left="20"/>
              <w:jc w:val="both"/>
            </w:pPr>
            <w:r>
              <w:rPr>
                <w:rFonts w:ascii="Times New Roman"/>
                <w:b w:val="false"/>
                <w:i w:val="false"/>
                <w:color w:val="000000"/>
                <w:sz w:val="20"/>
              </w:rPr>
              <w:t>
"Институт БЕЛНИИС",</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отдел технологии</w:t>
            </w:r>
          </w:p>
          <w:p>
            <w:pPr>
              <w:spacing w:after="20"/>
              <w:ind w:left="20"/>
              <w:jc w:val="both"/>
            </w:pPr>
            <w:r>
              <w:rPr>
                <w:rFonts w:ascii="Times New Roman"/>
                <w:b w:val="false"/>
                <w:i w:val="false"/>
                <w:color w:val="000000"/>
                <w:sz w:val="20"/>
              </w:rPr>
              <w:t xml:space="preserve">
бетона и растворов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15Б, 220114,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15Б, 220114,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Игорь Валерьевич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263-49-00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Белорусского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университета</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прикладных</w:t>
            </w:r>
          </w:p>
          <w:p>
            <w:pPr>
              <w:spacing w:after="20"/>
              <w:ind w:left="20"/>
              <w:jc w:val="both"/>
            </w:pPr>
            <w:r>
              <w:rPr>
                <w:rFonts w:ascii="Times New Roman"/>
                <w:b w:val="false"/>
                <w:i w:val="false"/>
                <w:color w:val="000000"/>
                <w:sz w:val="20"/>
              </w:rPr>
              <w:t>
проблем математики</w:t>
            </w:r>
          </w:p>
          <w:p>
            <w:pPr>
              <w:spacing w:after="20"/>
              <w:ind w:left="20"/>
              <w:jc w:val="both"/>
            </w:pPr>
            <w:r>
              <w:rPr>
                <w:rFonts w:ascii="Times New Roman"/>
                <w:b w:val="false"/>
                <w:i w:val="false"/>
                <w:color w:val="000000"/>
                <w:sz w:val="20"/>
              </w:rPr>
              <w:t>
и информатики",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4, к.802,  220030,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4, к.802,  220030,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Костевич Андрей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209-50-71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Научно-проектно-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"Стройтехнорм",</w:t>
            </w:r>
          </w:p>
          <w:p>
            <w:pPr>
              <w:spacing w:after="20"/>
              <w:ind w:left="20"/>
              <w:jc w:val="both"/>
            </w:pPr>
            <w:r>
              <w:rPr>
                <w:rFonts w:ascii="Times New Roman"/>
                <w:b w:val="false"/>
                <w:i w:val="false"/>
                <w:color w:val="000000"/>
                <w:sz w:val="20"/>
              </w:rPr>
              <w:t>
центр испытаний</w:t>
            </w:r>
          </w:p>
          <w:p>
            <w:pPr>
              <w:spacing w:after="20"/>
              <w:ind w:left="20"/>
              <w:jc w:val="both"/>
            </w:pPr>
            <w:r>
              <w:rPr>
                <w:rFonts w:ascii="Times New Roman"/>
                <w:b w:val="false"/>
                <w:i w:val="false"/>
                <w:color w:val="000000"/>
                <w:sz w:val="20"/>
              </w:rPr>
              <w:t>
строительной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ул.Крапоткина, 89,220002,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ул.Крапоткина, 89, 220002,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Задрейко Юрий Вадимович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334-64-07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zadreiko@stn.by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профилактическое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"Центр</w:t>
            </w:r>
          </w:p>
          <w:p>
            <w:pPr>
              <w:spacing w:after="20"/>
              <w:ind w:left="20"/>
              <w:jc w:val="both"/>
            </w:pPr>
            <w:r>
              <w:rPr>
                <w:rFonts w:ascii="Times New Roman"/>
                <w:b w:val="false"/>
                <w:i w:val="false"/>
                <w:color w:val="000000"/>
                <w:sz w:val="20"/>
              </w:rPr>
              <w:t>
профилактической</w:t>
            </w:r>
          </w:p>
          <w:p>
            <w:pPr>
              <w:spacing w:after="20"/>
              <w:ind w:left="20"/>
              <w:jc w:val="both"/>
            </w:pPr>
            <w:r>
              <w:rPr>
                <w:rFonts w:ascii="Times New Roman"/>
                <w:b w:val="false"/>
                <w:i w:val="false"/>
                <w:color w:val="000000"/>
                <w:sz w:val="20"/>
              </w:rPr>
              <w:t>
дезинфекции",</w:t>
            </w:r>
          </w:p>
          <w:p>
            <w:pPr>
              <w:spacing w:after="20"/>
              <w:ind w:left="20"/>
              <w:jc w:val="both"/>
            </w:pPr>
            <w:r>
              <w:rPr>
                <w:rFonts w:ascii="Times New Roman"/>
                <w:b w:val="false"/>
                <w:i w:val="false"/>
                <w:color w:val="000000"/>
                <w:sz w:val="20"/>
              </w:rPr>
              <w:t>
энтомологическая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11а, 220013,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11а, 220013,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Терлецкая Елена Ганнадиена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292-03-14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Обособленное</w:t>
            </w:r>
          </w:p>
          <w:p>
            <w:pPr>
              <w:spacing w:after="20"/>
              <w:ind w:left="20"/>
              <w:jc w:val="both"/>
            </w:pPr>
            <w:r>
              <w:rPr>
                <w:rFonts w:ascii="Times New Roman"/>
                <w:b w:val="false"/>
                <w:i w:val="false"/>
                <w:color w:val="000000"/>
                <w:sz w:val="20"/>
              </w:rPr>
              <w:t>
хозрасчетное</w:t>
            </w:r>
          </w:p>
          <w:p>
            <w:pPr>
              <w:spacing w:after="20"/>
              <w:ind w:left="20"/>
              <w:jc w:val="both"/>
            </w:pPr>
            <w:r>
              <w:rPr>
                <w:rFonts w:ascii="Times New Roman"/>
                <w:b w:val="false"/>
                <w:i w:val="false"/>
                <w:color w:val="000000"/>
                <w:sz w:val="20"/>
              </w:rPr>
              <w:t>
структурное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"Институт сварки и</w:t>
            </w:r>
          </w:p>
          <w:p>
            <w:pPr>
              <w:spacing w:after="20"/>
              <w:ind w:left="20"/>
              <w:jc w:val="both"/>
            </w:pPr>
            <w:r>
              <w:rPr>
                <w:rFonts w:ascii="Times New Roman"/>
                <w:b w:val="false"/>
                <w:i w:val="false"/>
                <w:color w:val="000000"/>
                <w:sz w:val="20"/>
              </w:rPr>
              <w:t>
защитных покрытий"</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научного учреждения</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порошковой</w:t>
            </w:r>
          </w:p>
          <w:p>
            <w:pPr>
              <w:spacing w:after="20"/>
              <w:ind w:left="20"/>
              <w:jc w:val="both"/>
            </w:pPr>
            <w:r>
              <w:rPr>
                <w:rFonts w:ascii="Times New Roman"/>
                <w:b w:val="false"/>
                <w:i w:val="false"/>
                <w:color w:val="000000"/>
                <w:sz w:val="20"/>
              </w:rPr>
              <w:t>
металлургии",</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xml:space="preserve">
испытательная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12б, 220005,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12б, 220005,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Дубовицкий Максим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293-98-81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транспорта</w:t>
            </w:r>
          </w:p>
          <w:p>
            <w:pPr>
              <w:spacing w:after="20"/>
              <w:ind w:left="20"/>
              <w:jc w:val="both"/>
            </w:pPr>
            <w:r>
              <w:rPr>
                <w:rFonts w:ascii="Times New Roman"/>
                <w:b w:val="false"/>
                <w:i w:val="false"/>
                <w:color w:val="000000"/>
                <w:sz w:val="20"/>
              </w:rPr>
              <w:t>
"Транстехника",</w:t>
            </w:r>
          </w:p>
          <w:p>
            <w:pPr>
              <w:spacing w:after="20"/>
              <w:ind w:left="20"/>
              <w:jc w:val="both"/>
            </w:pPr>
            <w:r>
              <w:rPr>
                <w:rFonts w:ascii="Times New Roman"/>
                <w:b w:val="false"/>
                <w:i w:val="false"/>
                <w:color w:val="000000"/>
                <w:sz w:val="20"/>
              </w:rPr>
              <w:t>
отдел рационального</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xml:space="preserve">
ресурсов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ул.Платонова, 22, 220005,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ул.Платонова, 22,  220005,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Астапенко Владимир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331-57-63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"Барановичская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02.1.0.0499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Куйбышева, 88, 225320,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Куйбышева, 88, 225320,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Хевук Павел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0163) 42-23-42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Дорожная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автоматики,</w:t>
            </w:r>
          </w:p>
          <w:p>
            <w:pPr>
              <w:spacing w:after="20"/>
              <w:ind w:left="20"/>
              <w:jc w:val="both"/>
            </w:pPr>
            <w:r>
              <w:rPr>
                <w:rFonts w:ascii="Times New Roman"/>
                <w:b w:val="false"/>
                <w:i w:val="false"/>
                <w:color w:val="000000"/>
                <w:sz w:val="20"/>
              </w:rPr>
              <w:t>
телемеханики,</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вычислительной</w:t>
            </w:r>
          </w:p>
          <w:p>
            <w:pPr>
              <w:spacing w:after="20"/>
              <w:ind w:left="20"/>
              <w:jc w:val="both"/>
            </w:pPr>
            <w:r>
              <w:rPr>
                <w:rFonts w:ascii="Times New Roman"/>
                <w:b w:val="false"/>
                <w:i w:val="false"/>
                <w:color w:val="000000"/>
                <w:sz w:val="20"/>
              </w:rPr>
              <w:t>
техники и</w:t>
            </w:r>
          </w:p>
          <w:p>
            <w:pPr>
              <w:spacing w:after="20"/>
              <w:ind w:left="20"/>
              <w:jc w:val="both"/>
            </w:pPr>
            <w:r>
              <w:rPr>
                <w:rFonts w:ascii="Times New Roman"/>
                <w:b w:val="false"/>
                <w:i w:val="false"/>
                <w:color w:val="000000"/>
                <w:sz w:val="20"/>
              </w:rPr>
              <w:t xml:space="preserve">
информатики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Твердый переулок, 6, 220038,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Твердый переулок, 6, 220038,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Шпаковский Степан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225-47-71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пост контроля</w:t>
            </w:r>
          </w:p>
          <w:p>
            <w:pPr>
              <w:spacing w:after="20"/>
              <w:ind w:left="20"/>
              <w:jc w:val="both"/>
            </w:pPr>
            <w:r>
              <w:rPr>
                <w:rFonts w:ascii="Times New Roman"/>
                <w:b w:val="false"/>
                <w:i w:val="false"/>
                <w:color w:val="000000"/>
                <w:sz w:val="20"/>
              </w:rPr>
              <w:t>
"Полоцк" группы</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контроля по</w:t>
            </w:r>
          </w:p>
          <w:p>
            <w:pPr>
              <w:spacing w:after="20"/>
              <w:ind w:left="20"/>
              <w:jc w:val="both"/>
            </w:pPr>
            <w:r>
              <w:rPr>
                <w:rFonts w:ascii="Times New Roman"/>
                <w:b w:val="false"/>
                <w:i w:val="false"/>
                <w:color w:val="000000"/>
                <w:sz w:val="20"/>
              </w:rPr>
              <w:t>
Витебской области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пер.Домашевский, 11, 220036,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Витебская обл., Полоцкий район, автодорога Р-45 Полоцк – Глубокое – граница Литвы (Котловка), км 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 Анатолий Францевич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0214) 43-14-76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utk.polotsk.in@bdc.mtk.by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Научно-инженерное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"Межотраслевой</w:t>
            </w:r>
          </w:p>
          <w:p>
            <w:pPr>
              <w:spacing w:after="20"/>
              <w:ind w:left="20"/>
              <w:jc w:val="both"/>
            </w:pPr>
            <w:r>
              <w:rPr>
                <w:rFonts w:ascii="Times New Roman"/>
                <w:b w:val="false"/>
                <w:i w:val="false"/>
                <w:color w:val="000000"/>
                <w:sz w:val="20"/>
              </w:rPr>
              <w:t>
научно-практический</w:t>
            </w:r>
          </w:p>
          <w:p>
            <w:pPr>
              <w:spacing w:after="20"/>
              <w:ind w:left="20"/>
              <w:jc w:val="both"/>
            </w:pPr>
            <w:r>
              <w:rPr>
                <w:rFonts w:ascii="Times New Roman"/>
                <w:b w:val="false"/>
                <w:i w:val="false"/>
                <w:color w:val="000000"/>
                <w:sz w:val="20"/>
              </w:rPr>
              <w:t>
центр систем</w:t>
            </w:r>
          </w:p>
          <w:p>
            <w:pPr>
              <w:spacing w:after="20"/>
              <w:ind w:left="20"/>
              <w:jc w:val="both"/>
            </w:pPr>
            <w:r>
              <w:rPr>
                <w:rFonts w:ascii="Times New Roman"/>
                <w:b w:val="false"/>
                <w:i w:val="false"/>
                <w:color w:val="000000"/>
                <w:sz w:val="20"/>
              </w:rPr>
              <w:t>
идентификации и</w:t>
            </w:r>
          </w:p>
          <w:p>
            <w:pPr>
              <w:spacing w:after="20"/>
              <w:ind w:left="20"/>
              <w:jc w:val="both"/>
            </w:pPr>
            <w:r>
              <w:rPr>
                <w:rFonts w:ascii="Times New Roman"/>
                <w:b w:val="false"/>
                <w:i w:val="false"/>
                <w:color w:val="000000"/>
                <w:sz w:val="20"/>
              </w:rPr>
              <w:t>
электронных деловых</w:t>
            </w:r>
          </w:p>
          <w:p>
            <w:pPr>
              <w:spacing w:after="20"/>
              <w:ind w:left="20"/>
              <w:jc w:val="both"/>
            </w:pPr>
            <w:r>
              <w:rPr>
                <w:rFonts w:ascii="Times New Roman"/>
                <w:b w:val="false"/>
                <w:i w:val="false"/>
                <w:color w:val="000000"/>
                <w:sz w:val="20"/>
              </w:rPr>
              <w:t>
операций",</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верификации</w:t>
            </w:r>
          </w:p>
          <w:p>
            <w:pPr>
              <w:spacing w:after="20"/>
              <w:ind w:left="20"/>
              <w:jc w:val="both"/>
            </w:pPr>
            <w:r>
              <w:rPr>
                <w:rFonts w:ascii="Times New Roman"/>
                <w:b w:val="false"/>
                <w:i w:val="false"/>
                <w:color w:val="000000"/>
                <w:sz w:val="20"/>
              </w:rPr>
              <w:t xml:space="preserve">
штриховых кодов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15, корп.2, комн.407, 22007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15, корп.2, комн.407, 22007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Лаптейкин Денис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298-01-12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"Реклама и услуги",</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технологическая</w:t>
            </w:r>
          </w:p>
          <w:p>
            <w:pPr>
              <w:spacing w:after="20"/>
              <w:ind w:left="20"/>
              <w:jc w:val="both"/>
            </w:pPr>
            <w:r>
              <w:rPr>
                <w:rFonts w:ascii="Times New Roman"/>
                <w:b w:val="false"/>
                <w:i w:val="false"/>
                <w:color w:val="000000"/>
                <w:sz w:val="20"/>
              </w:rPr>
              <w:t>
пищевая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М. Горького, д. 41,ком. 2, 213800, г.Бобруйск: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ул.Войкова, 20, 213800, г.Бобруйск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Лапина Анна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(8 029) 381-94-81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объединение</w:t>
            </w:r>
          </w:p>
          <w:p>
            <w:pPr>
              <w:spacing w:after="20"/>
              <w:ind w:left="20"/>
              <w:jc w:val="both"/>
            </w:pPr>
            <w:r>
              <w:rPr>
                <w:rFonts w:ascii="Times New Roman"/>
                <w:b w:val="false"/>
                <w:i w:val="false"/>
                <w:color w:val="000000"/>
                <w:sz w:val="20"/>
              </w:rPr>
              <w:t>
порошковой</w:t>
            </w:r>
          </w:p>
          <w:p>
            <w:pPr>
              <w:spacing w:after="20"/>
              <w:ind w:left="20"/>
              <w:jc w:val="both"/>
            </w:pPr>
            <w:r>
              <w:rPr>
                <w:rFonts w:ascii="Times New Roman"/>
                <w:b w:val="false"/>
                <w:i w:val="false"/>
                <w:color w:val="000000"/>
                <w:sz w:val="20"/>
              </w:rPr>
              <w:t>
металлургии,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утилизации обычных</w:t>
            </w:r>
          </w:p>
          <w:p>
            <w:pPr>
              <w:spacing w:after="20"/>
              <w:ind w:left="20"/>
              <w:jc w:val="both"/>
            </w:pPr>
            <w:r>
              <w:rPr>
                <w:rFonts w:ascii="Times New Roman"/>
                <w:b w:val="false"/>
                <w:i w:val="false"/>
                <w:color w:val="000000"/>
                <w:sz w:val="20"/>
              </w:rPr>
              <w:t>
боеприпасов и</w:t>
            </w:r>
          </w:p>
          <w:p>
            <w:pPr>
              <w:spacing w:after="20"/>
              <w:ind w:left="20"/>
              <w:jc w:val="both"/>
            </w:pPr>
            <w:r>
              <w:rPr>
                <w:rFonts w:ascii="Times New Roman"/>
                <w:b w:val="false"/>
                <w:i w:val="false"/>
                <w:color w:val="000000"/>
                <w:sz w:val="20"/>
              </w:rPr>
              <w:t>
исследования</w:t>
            </w:r>
          </w:p>
          <w:p>
            <w:pPr>
              <w:spacing w:after="20"/>
              <w:ind w:left="20"/>
              <w:jc w:val="both"/>
            </w:pPr>
            <w:r>
              <w:rPr>
                <w:rFonts w:ascii="Times New Roman"/>
                <w:b w:val="false"/>
                <w:i w:val="false"/>
                <w:color w:val="000000"/>
                <w:sz w:val="20"/>
              </w:rPr>
              <w:t>
свойств взрывчатых</w:t>
            </w:r>
          </w:p>
          <w:p>
            <w:pPr>
              <w:spacing w:after="20"/>
              <w:ind w:left="20"/>
              <w:jc w:val="both"/>
            </w:pPr>
            <w:r>
              <w:rPr>
                <w:rFonts w:ascii="Times New Roman"/>
                <w:b w:val="false"/>
                <w:i w:val="false"/>
                <w:color w:val="000000"/>
                <w:sz w:val="20"/>
              </w:rPr>
              <w:t>
материалов Дирекции</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утилизации</w:t>
            </w:r>
          </w:p>
          <w:p>
            <w:pPr>
              <w:spacing w:after="20"/>
              <w:ind w:left="20"/>
              <w:jc w:val="both"/>
            </w:pPr>
            <w:r>
              <w:rPr>
                <w:rFonts w:ascii="Times New Roman"/>
                <w:b w:val="false"/>
                <w:i w:val="false"/>
                <w:color w:val="000000"/>
                <w:sz w:val="20"/>
              </w:rPr>
              <w:t xml:space="preserve">
боеприпасов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41,220005,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Платонова, 41, 220005,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Пиватыцкий Владимир Евгеньевич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293-98-12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 " Центр</w:t>
            </w:r>
          </w:p>
          <w:p>
            <w:pPr>
              <w:spacing w:after="20"/>
              <w:ind w:left="20"/>
              <w:jc w:val="both"/>
            </w:pPr>
            <w:r>
              <w:rPr>
                <w:rFonts w:ascii="Times New Roman"/>
                <w:b w:val="false"/>
                <w:i w:val="false"/>
                <w:color w:val="000000"/>
                <w:sz w:val="20"/>
              </w:rPr>
              <w:t>
экспертиз и</w:t>
            </w:r>
          </w:p>
          <w:p>
            <w:pPr>
              <w:spacing w:after="20"/>
              <w:ind w:left="20"/>
              <w:jc w:val="both"/>
            </w:pPr>
            <w:r>
              <w:rPr>
                <w:rFonts w:ascii="Times New Roman"/>
                <w:b w:val="false"/>
                <w:i w:val="false"/>
                <w:color w:val="000000"/>
                <w:sz w:val="20"/>
              </w:rPr>
              <w:t>
испытаний в</w:t>
            </w:r>
          </w:p>
          <w:p>
            <w:pPr>
              <w:spacing w:after="20"/>
              <w:ind w:left="20"/>
              <w:jc w:val="both"/>
            </w:pPr>
            <w:r>
              <w:rPr>
                <w:rFonts w:ascii="Times New Roman"/>
                <w:b w:val="false"/>
                <w:i w:val="false"/>
                <w:color w:val="000000"/>
                <w:sz w:val="20"/>
              </w:rPr>
              <w:t>
здравоохранении",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фармакопейного и</w:t>
            </w:r>
          </w:p>
          <w:p>
            <w:pPr>
              <w:spacing w:after="20"/>
              <w:ind w:left="20"/>
              <w:jc w:val="both"/>
            </w:pPr>
            <w:r>
              <w:rPr>
                <w:rFonts w:ascii="Times New Roman"/>
                <w:b w:val="false"/>
                <w:i w:val="false"/>
                <w:color w:val="000000"/>
                <w:sz w:val="20"/>
              </w:rPr>
              <w:t>
фармацевтического</w:t>
            </w:r>
          </w:p>
          <w:p>
            <w:pPr>
              <w:spacing w:after="20"/>
              <w:ind w:left="20"/>
              <w:jc w:val="both"/>
            </w:pPr>
            <w:r>
              <w:rPr>
                <w:rFonts w:ascii="Times New Roman"/>
                <w:b w:val="false"/>
                <w:i w:val="false"/>
                <w:color w:val="000000"/>
                <w:sz w:val="20"/>
              </w:rPr>
              <w:t xml:space="preserve">
анализа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Товарищенский, 2А, 220037,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Дунина-Марцинкевича,  4, корп.1, 220092, г. Минск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Рафалович Лилия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251-10-75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областное</w:t>
            </w:r>
          </w:p>
          <w:p>
            <w:pPr>
              <w:spacing w:after="20"/>
              <w:ind w:left="20"/>
              <w:jc w:val="both"/>
            </w:pPr>
            <w:r>
              <w:rPr>
                <w:rFonts w:ascii="Times New Roman"/>
                <w:b w:val="false"/>
                <w:i w:val="false"/>
                <w:color w:val="000000"/>
                <w:sz w:val="20"/>
              </w:rPr>
              <w:t>
проектно-изыскатель</w:t>
            </w:r>
          </w:p>
          <w:p>
            <w:pPr>
              <w:spacing w:after="20"/>
              <w:ind w:left="20"/>
              <w:jc w:val="both"/>
            </w:pPr>
            <w:r>
              <w:rPr>
                <w:rFonts w:ascii="Times New Roman"/>
                <w:b w:val="false"/>
                <w:i w:val="false"/>
                <w:color w:val="000000"/>
                <w:sz w:val="20"/>
              </w:rPr>
              <w:t>
кое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"Миноблагрохимизаци</w:t>
            </w:r>
          </w:p>
          <w:p>
            <w:pPr>
              <w:spacing w:after="20"/>
              <w:ind w:left="20"/>
              <w:jc w:val="both"/>
            </w:pPr>
            <w:r>
              <w:rPr>
                <w:rFonts w:ascii="Times New Roman"/>
                <w:b w:val="false"/>
                <w:i w:val="false"/>
                <w:color w:val="000000"/>
                <w:sz w:val="20"/>
              </w:rPr>
              <w:t>
", аналитический</w:t>
            </w:r>
          </w:p>
          <w:p>
            <w:pPr>
              <w:spacing w:after="20"/>
              <w:ind w:left="20"/>
              <w:jc w:val="both"/>
            </w:pPr>
            <w:r>
              <w:rPr>
                <w:rFonts w:ascii="Times New Roman"/>
                <w:b w:val="false"/>
                <w:i w:val="false"/>
                <w:color w:val="000000"/>
                <w:sz w:val="20"/>
              </w:rPr>
              <w:t xml:space="preserve">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корп. 2, 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90, корп. 2, 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 Ричард Станиславович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212-19-08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 ,</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часть,контрольно-</w:t>
            </w:r>
          </w:p>
          <w:p>
            <w:pPr>
              <w:spacing w:after="20"/>
              <w:ind w:left="20"/>
              <w:jc w:val="both"/>
            </w:pPr>
            <w:r>
              <w:rPr>
                <w:rFonts w:ascii="Times New Roman"/>
                <w:b w:val="false"/>
                <w:i w:val="false"/>
                <w:color w:val="000000"/>
                <w:sz w:val="20"/>
              </w:rPr>
              <w:t>
измерительный центр</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исследовательской и</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 сварки,</w:t>
            </w:r>
          </w:p>
          <w:p>
            <w:pPr>
              <w:spacing w:after="20"/>
              <w:ind w:left="20"/>
              <w:jc w:val="both"/>
            </w:pPr>
            <w:r>
              <w:rPr>
                <w:rFonts w:ascii="Times New Roman"/>
                <w:b w:val="false"/>
                <w:i w:val="false"/>
                <w:color w:val="000000"/>
                <w:sz w:val="20"/>
              </w:rPr>
              <w:t>
родственных</w:t>
            </w:r>
          </w:p>
          <w:p>
            <w:pPr>
              <w:spacing w:after="20"/>
              <w:ind w:left="20"/>
              <w:jc w:val="both"/>
            </w:pPr>
            <w:r>
              <w:rPr>
                <w:rFonts w:ascii="Times New Roman"/>
                <w:b w:val="false"/>
                <w:i w:val="false"/>
                <w:color w:val="000000"/>
                <w:sz w:val="20"/>
              </w:rPr>
              <w:t>
технологий и</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65, корпус 13, 220013,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пр.Независимости, 65,корпус 13, 220013,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 Владимир Григорьевич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293-91-91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"Пинская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ул.Парковая, 1 "а",225750, д.Заполье,  Брестская обл.,  Пинский район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ул.Парковая, 1 "а", 225750, д.Заполье, Брестская обл.,Пинский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Манько Людмила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0165) 30-36-69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pinskvetlab@mail.ru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"Гипросвязь",</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 систем</w:t>
            </w:r>
          </w:p>
          <w:p>
            <w:pPr>
              <w:spacing w:after="20"/>
              <w:ind w:left="20"/>
              <w:jc w:val="both"/>
            </w:pPr>
            <w:r>
              <w:rPr>
                <w:rFonts w:ascii="Times New Roman"/>
                <w:b w:val="false"/>
                <w:i w:val="false"/>
                <w:color w:val="000000"/>
                <w:sz w:val="20"/>
              </w:rPr>
              <w:t xml:space="preserve">
и устройств связи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ул.Сурганова, 24, 220012,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ул.Сурганова, 24, 220012,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Александр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237-34-49 факс: (8 017)</w:t>
            </w:r>
          </w:p>
          <w:p>
            <w:pPr>
              <w:spacing w:after="20"/>
              <w:ind w:left="20"/>
              <w:jc w:val="both"/>
            </w:pPr>
            <w:r>
              <w:rPr>
                <w:rFonts w:ascii="Times New Roman"/>
                <w:b w:val="false"/>
                <w:i w:val="false"/>
                <w:color w:val="000000"/>
                <w:sz w:val="20"/>
              </w:rPr>
              <w:t>
285-77-27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sus@giprosvjaz.by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Госпромнадзор,</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ул.Казинца, 86/1,220108,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ул.Казинца, 86/1,220108,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В.В.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278-02-12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"Физико-технический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прикладной</w:t>
            </w:r>
          </w:p>
          <w:p>
            <w:pPr>
              <w:spacing w:after="20"/>
              <w:ind w:left="20"/>
              <w:jc w:val="both"/>
            </w:pPr>
            <w:r>
              <w:rPr>
                <w:rFonts w:ascii="Times New Roman"/>
                <w:b w:val="false"/>
                <w:i w:val="false"/>
                <w:color w:val="000000"/>
                <w:sz w:val="20"/>
              </w:rPr>
              <w:t xml:space="preserve">
механики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Куприянова, 10, 220141,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Куприянова, 10, 220141,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Красневский С.М.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264-43-85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Брестское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Госпромнадзора,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360/2, 224028,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360/2, 224028,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Старинский С.А.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47-80-12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Гродненское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Госпромнадзора,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Горького, 49, 230029,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Горького, 49, 230029,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Костечко В.Н.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74-23-04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Госпромнадзора,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Космонавтов, 51, 212003,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Космонавтов, 51, 212003,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Папсуев С.Л.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25-50-26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Госпромнадзора,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126, 246028,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126, 246028,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Етишев Е.В.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57-82-45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Витебское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Госпромнадзора,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Фрунзе, 81, 210602,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Фрунзе, 81, 210602,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В.З.</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24-75-74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"Минский тракторный</w:t>
            </w:r>
          </w:p>
          <w:p>
            <w:pPr>
              <w:spacing w:after="20"/>
              <w:ind w:left="20"/>
              <w:jc w:val="both"/>
            </w:pPr>
            <w:r>
              <w:rPr>
                <w:rFonts w:ascii="Times New Roman"/>
                <w:b w:val="false"/>
                <w:i w:val="false"/>
                <w:color w:val="000000"/>
                <w:sz w:val="20"/>
              </w:rPr>
              <w:t>
завод", лаборатория</w:t>
            </w:r>
          </w:p>
          <w:p>
            <w:pPr>
              <w:spacing w:after="20"/>
              <w:ind w:left="20"/>
              <w:jc w:val="both"/>
            </w:pPr>
            <w:r>
              <w:rPr>
                <w:rFonts w:ascii="Times New Roman"/>
                <w:b w:val="false"/>
                <w:i w:val="false"/>
                <w:color w:val="000000"/>
                <w:sz w:val="20"/>
              </w:rPr>
              <w:t>
лазерных и</w:t>
            </w:r>
          </w:p>
          <w:p>
            <w:pPr>
              <w:spacing w:after="20"/>
              <w:ind w:left="20"/>
              <w:jc w:val="both"/>
            </w:pPr>
            <w:r>
              <w:rPr>
                <w:rFonts w:ascii="Times New Roman"/>
                <w:b w:val="false"/>
                <w:i w:val="false"/>
                <w:color w:val="000000"/>
                <w:sz w:val="20"/>
              </w:rPr>
              <w:t>
ультразвуковых</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центральной</w:t>
            </w:r>
          </w:p>
          <w:p>
            <w:pPr>
              <w:spacing w:after="20"/>
              <w:ind w:left="20"/>
              <w:jc w:val="both"/>
            </w:pPr>
            <w:r>
              <w:rPr>
                <w:rFonts w:ascii="Times New Roman"/>
                <w:b w:val="false"/>
                <w:i w:val="false"/>
                <w:color w:val="000000"/>
                <w:sz w:val="20"/>
              </w:rPr>
              <w:t>
технологической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управления главного</w:t>
            </w:r>
          </w:p>
          <w:p>
            <w:pPr>
              <w:spacing w:after="20"/>
              <w:ind w:left="20"/>
              <w:jc w:val="both"/>
            </w:pPr>
            <w:r>
              <w:rPr>
                <w:rFonts w:ascii="Times New Roman"/>
                <w:b w:val="false"/>
                <w:i w:val="false"/>
                <w:color w:val="000000"/>
                <w:sz w:val="20"/>
              </w:rPr>
              <w:t xml:space="preserve">
технолога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Долгобродская, 29, 220009,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Долгобродская, 29, 220009,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Кукин С.Ф.</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246-64-80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"Белгаз</w:t>
            </w:r>
          </w:p>
          <w:p>
            <w:pPr>
              <w:spacing w:after="20"/>
              <w:ind w:left="20"/>
              <w:jc w:val="both"/>
            </w:pPr>
            <w:r>
              <w:rPr>
                <w:rFonts w:ascii="Times New Roman"/>
                <w:b w:val="false"/>
                <w:i w:val="false"/>
                <w:color w:val="000000"/>
                <w:sz w:val="20"/>
              </w:rPr>
              <w:t>
промдиагностика",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оф. 608, 220073,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Гусовского, 4, оф. 608, 220073,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Виталий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205-08-68 доб.285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прикладной физики</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вычислительной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02.1.0.0541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16, 220072,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Академическая, 16, 220072,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Венгринович В.Л.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284-23-44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электроэнергетики</w:t>
            </w:r>
          </w:p>
          <w:p>
            <w:pPr>
              <w:spacing w:after="20"/>
              <w:ind w:left="20"/>
              <w:jc w:val="both"/>
            </w:pPr>
            <w:r>
              <w:rPr>
                <w:rFonts w:ascii="Times New Roman"/>
                <w:b w:val="false"/>
                <w:i w:val="false"/>
                <w:color w:val="000000"/>
                <w:sz w:val="20"/>
              </w:rPr>
              <w:t>
"Могилевэнерго"</w:t>
            </w:r>
          </w:p>
          <w:p>
            <w:pPr>
              <w:spacing w:after="20"/>
              <w:ind w:left="20"/>
              <w:jc w:val="both"/>
            </w:pPr>
            <w:r>
              <w:rPr>
                <w:rFonts w:ascii="Times New Roman"/>
                <w:b w:val="false"/>
                <w:i w:val="false"/>
                <w:color w:val="000000"/>
                <w:sz w:val="20"/>
              </w:rPr>
              <w:t>
филиал</w:t>
            </w:r>
          </w:p>
          <w:p>
            <w:pPr>
              <w:spacing w:after="20"/>
              <w:ind w:left="20"/>
              <w:jc w:val="both"/>
            </w:pPr>
            <w:r>
              <w:rPr>
                <w:rFonts w:ascii="Times New Roman"/>
                <w:b w:val="false"/>
                <w:i w:val="false"/>
                <w:color w:val="000000"/>
                <w:sz w:val="20"/>
              </w:rPr>
              <w:t>
"Энергонадзор",</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контролю средств</w:t>
            </w:r>
          </w:p>
          <w:p>
            <w:pPr>
              <w:spacing w:after="20"/>
              <w:ind w:left="20"/>
              <w:jc w:val="both"/>
            </w:pPr>
            <w:r>
              <w:rPr>
                <w:rFonts w:ascii="Times New Roman"/>
                <w:b w:val="false"/>
                <w:i w:val="false"/>
                <w:color w:val="000000"/>
                <w:sz w:val="20"/>
              </w:rPr>
              <w:t>
учета и качества</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xml:space="preserve">
энергии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02.1.0.0759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Заслонова, 22-А,212015,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Заслонова, 22-А,212015,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Жигайло Н.П.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29-31-30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лесохозяйственное</w:t>
            </w:r>
          </w:p>
          <w:p>
            <w:pPr>
              <w:spacing w:after="20"/>
              <w:ind w:left="20"/>
              <w:jc w:val="both"/>
            </w:pPr>
            <w:r>
              <w:rPr>
                <w:rFonts w:ascii="Times New Roman"/>
                <w:b w:val="false"/>
                <w:i w:val="false"/>
                <w:color w:val="000000"/>
                <w:sz w:val="20"/>
              </w:rPr>
              <w:t>
объединение,</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радиационного</w:t>
            </w:r>
          </w:p>
          <w:p>
            <w:pPr>
              <w:spacing w:after="20"/>
              <w:ind w:left="20"/>
              <w:jc w:val="both"/>
            </w:pPr>
            <w:r>
              <w:rPr>
                <w:rFonts w:ascii="Times New Roman"/>
                <w:b w:val="false"/>
                <w:i w:val="false"/>
                <w:color w:val="000000"/>
                <w:sz w:val="20"/>
              </w:rPr>
              <w:t>
контроля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02.1.0.0768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Советов,212030,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ул.Крупской, 140, 212008, г.МогилҰв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Копычко Михаил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24-47-91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w:t>
            </w:r>
          </w:p>
          <w:p>
            <w:pPr>
              <w:spacing w:after="20"/>
              <w:ind w:left="20"/>
              <w:jc w:val="both"/>
            </w:pPr>
            <w:r>
              <w:rPr>
                <w:rFonts w:ascii="Times New Roman"/>
                <w:b w:val="false"/>
                <w:i w:val="false"/>
                <w:color w:val="000000"/>
                <w:sz w:val="20"/>
              </w:rPr>
              <w:t>
санитарное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"Могилевская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бактериологический</w:t>
            </w:r>
          </w:p>
          <w:p>
            <w:pPr>
              <w:spacing w:after="20"/>
              <w:ind w:left="20"/>
              <w:jc w:val="both"/>
            </w:pPr>
            <w:r>
              <w:rPr>
                <w:rFonts w:ascii="Times New Roman"/>
                <w:b w:val="false"/>
                <w:i w:val="false"/>
                <w:color w:val="000000"/>
                <w:sz w:val="20"/>
              </w:rPr>
              <w:t>
отдел, отдел</w:t>
            </w:r>
          </w:p>
          <w:p>
            <w:pPr>
              <w:spacing w:after="20"/>
              <w:ind w:left="20"/>
              <w:jc w:val="both"/>
            </w:pPr>
            <w:r>
              <w:rPr>
                <w:rFonts w:ascii="Times New Roman"/>
                <w:b w:val="false"/>
                <w:i w:val="false"/>
                <w:color w:val="000000"/>
                <w:sz w:val="20"/>
              </w:rPr>
              <w:t>
диагностики и</w:t>
            </w:r>
          </w:p>
          <w:p>
            <w:pPr>
              <w:spacing w:after="20"/>
              <w:ind w:left="20"/>
              <w:jc w:val="both"/>
            </w:pPr>
            <w:r>
              <w:rPr>
                <w:rFonts w:ascii="Times New Roman"/>
                <w:b w:val="false"/>
                <w:i w:val="false"/>
                <w:color w:val="000000"/>
                <w:sz w:val="20"/>
              </w:rPr>
              <w:t>
борьбы с лейкозом,</w:t>
            </w:r>
          </w:p>
          <w:p>
            <w:pPr>
              <w:spacing w:after="20"/>
              <w:ind w:left="20"/>
              <w:jc w:val="both"/>
            </w:pPr>
            <w:r>
              <w:rPr>
                <w:rFonts w:ascii="Times New Roman"/>
                <w:b w:val="false"/>
                <w:i w:val="false"/>
                <w:color w:val="000000"/>
                <w:sz w:val="20"/>
              </w:rPr>
              <w:t>
отдел</w:t>
            </w:r>
          </w:p>
          <w:p>
            <w:pPr>
              <w:spacing w:after="20"/>
              <w:ind w:left="20"/>
              <w:jc w:val="both"/>
            </w:pPr>
            <w:r>
              <w:rPr>
                <w:rFonts w:ascii="Times New Roman"/>
                <w:b w:val="false"/>
                <w:i w:val="false"/>
                <w:color w:val="000000"/>
                <w:sz w:val="20"/>
              </w:rPr>
              <w:t>
паразитологии,</w:t>
            </w:r>
          </w:p>
          <w:p>
            <w:pPr>
              <w:spacing w:after="20"/>
              <w:ind w:left="20"/>
              <w:jc w:val="both"/>
            </w:pPr>
            <w:r>
              <w:rPr>
                <w:rFonts w:ascii="Times New Roman"/>
                <w:b w:val="false"/>
                <w:i w:val="false"/>
                <w:color w:val="000000"/>
                <w:sz w:val="20"/>
              </w:rPr>
              <w:t>
отдел биохимии,</w:t>
            </w:r>
          </w:p>
          <w:p>
            <w:pPr>
              <w:spacing w:after="20"/>
              <w:ind w:left="20"/>
              <w:jc w:val="both"/>
            </w:pPr>
            <w:r>
              <w:rPr>
                <w:rFonts w:ascii="Times New Roman"/>
                <w:b w:val="false"/>
                <w:i w:val="false"/>
                <w:color w:val="000000"/>
                <w:sz w:val="20"/>
              </w:rPr>
              <w:t>
микологии и</w:t>
            </w:r>
          </w:p>
          <w:p>
            <w:pPr>
              <w:spacing w:after="20"/>
              <w:ind w:left="20"/>
              <w:jc w:val="both"/>
            </w:pPr>
            <w:r>
              <w:rPr>
                <w:rFonts w:ascii="Times New Roman"/>
                <w:b w:val="false"/>
                <w:i w:val="false"/>
                <w:color w:val="000000"/>
                <w:sz w:val="20"/>
              </w:rPr>
              <w:t>
токсикологии, отдел</w:t>
            </w:r>
          </w:p>
          <w:p>
            <w:pPr>
              <w:spacing w:after="20"/>
              <w:ind w:left="20"/>
              <w:jc w:val="both"/>
            </w:pPr>
            <w:r>
              <w:rPr>
                <w:rFonts w:ascii="Times New Roman"/>
                <w:b w:val="false"/>
                <w:i w:val="false"/>
                <w:color w:val="000000"/>
                <w:sz w:val="20"/>
              </w:rPr>
              <w:t>
серологии, отдел</w:t>
            </w:r>
          </w:p>
          <w:p>
            <w:pPr>
              <w:spacing w:after="20"/>
              <w:ind w:left="20"/>
              <w:jc w:val="both"/>
            </w:pPr>
            <w:r>
              <w:rPr>
                <w:rFonts w:ascii="Times New Roman"/>
                <w:b w:val="false"/>
                <w:i w:val="false"/>
                <w:color w:val="000000"/>
                <w:sz w:val="20"/>
              </w:rPr>
              <w:t>
радиологии, отдел</w:t>
            </w:r>
          </w:p>
          <w:p>
            <w:pPr>
              <w:spacing w:after="20"/>
              <w:ind w:left="20"/>
              <w:jc w:val="both"/>
            </w:pPr>
            <w:r>
              <w:rPr>
                <w:rFonts w:ascii="Times New Roman"/>
                <w:b w:val="false"/>
                <w:i w:val="false"/>
                <w:color w:val="000000"/>
                <w:sz w:val="20"/>
              </w:rPr>
              <w:t>
по исследованию</w:t>
            </w:r>
          </w:p>
          <w:p>
            <w:pPr>
              <w:spacing w:after="20"/>
              <w:ind w:left="20"/>
              <w:jc w:val="both"/>
            </w:pPr>
            <w:r>
              <w:rPr>
                <w:rFonts w:ascii="Times New Roman"/>
                <w:b w:val="false"/>
                <w:i w:val="false"/>
                <w:color w:val="000000"/>
                <w:sz w:val="20"/>
              </w:rPr>
              <w:t>
кормов и</w:t>
            </w:r>
          </w:p>
          <w:p>
            <w:pPr>
              <w:spacing w:after="20"/>
              <w:ind w:left="20"/>
              <w:jc w:val="both"/>
            </w:pPr>
            <w:r>
              <w:rPr>
                <w:rFonts w:ascii="Times New Roman"/>
                <w:b w:val="false"/>
                <w:i w:val="false"/>
                <w:color w:val="000000"/>
                <w:sz w:val="20"/>
              </w:rPr>
              <w:t>
растениеводческой</w:t>
            </w:r>
          </w:p>
          <w:p>
            <w:pPr>
              <w:spacing w:after="20"/>
              <w:ind w:left="20"/>
              <w:jc w:val="both"/>
            </w:pPr>
            <w:r>
              <w:rPr>
                <w:rFonts w:ascii="Times New Roman"/>
                <w:b w:val="false"/>
                <w:i w:val="false"/>
                <w:color w:val="000000"/>
                <w:sz w:val="20"/>
              </w:rPr>
              <w:t>
продукции; отдел</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ветсанкачества</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животноводства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02.1.0.0771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Первомайская, 156-В, 212016, г. Могилев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Первомайская, 156-В, 212016, г. Могилев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Лустенков Михаил Васильевич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25-24-40, 32-43-46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mogoblvetlab@tut.by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рациоанльным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ресурсов,</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контролю</w:t>
            </w:r>
          </w:p>
          <w:p>
            <w:pPr>
              <w:spacing w:after="20"/>
              <w:ind w:left="20"/>
              <w:jc w:val="both"/>
            </w:pPr>
            <w:r>
              <w:rPr>
                <w:rFonts w:ascii="Times New Roman"/>
                <w:b w:val="false"/>
                <w:i w:val="false"/>
                <w:color w:val="000000"/>
                <w:sz w:val="20"/>
              </w:rPr>
              <w:t>
рациональным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xml:space="preserve">
ресурсов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02.1.0.0796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20-Б, 212030, г.Могилев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20-Б, 212030, г.Могилев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Райко Максим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22-69-24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 МЧС РБ",</w:t>
            </w:r>
          </w:p>
          <w:p>
            <w:pPr>
              <w:spacing w:after="20"/>
              <w:ind w:left="20"/>
              <w:jc w:val="both"/>
            </w:pPr>
            <w:r>
              <w:rPr>
                <w:rFonts w:ascii="Times New Roman"/>
                <w:b w:val="false"/>
                <w:i w:val="false"/>
                <w:color w:val="000000"/>
                <w:sz w:val="20"/>
              </w:rPr>
              <w:t>
научно-практический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02.1.0.0799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ул.Лазаренко, 72,212009, г.Могилев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ул.30 лет Победы, 5, 212011, г.Могилев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Пунченко Сергей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32-50-00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"Могилевская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xml:space="preserve">
токсикологическая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66, 212030,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пер.Товарный, 10, 212001, г.Могилев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Войтеховский Дмитрий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39-39-07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"Могилевская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ул.Первомайская, 66, 212030, г.Могилев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пер.Товарный, 10, 212001, г.Могилев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Карпеченко Елена Франтишковна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39-39-07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Департамента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безопасным ведением</w:t>
            </w:r>
          </w:p>
          <w:p>
            <w:pPr>
              <w:spacing w:after="20"/>
              <w:ind w:left="20"/>
              <w:jc w:val="both"/>
            </w:pPr>
            <w:r>
              <w:rPr>
                <w:rFonts w:ascii="Times New Roman"/>
                <w:b w:val="false"/>
                <w:i w:val="false"/>
                <w:color w:val="000000"/>
                <w:sz w:val="20"/>
              </w:rPr>
              <w:t>
работ в</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(Госпромнадзор),</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ул.Челюскинцев, 1005-А, 212003, г.Могилев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ул.Челюскинцев, 1005-А, 212003, г.Могилев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Папсуев Сергей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25-50-18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Горецкая районная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"Могилевская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Фрунзе, 5,213410, г. Горки,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Фрунзе, 5,213410, г. Горки,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Фесина Светлана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02233) 5-91-69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"Витебский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ул.Б.Хмельницкого, 20,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ул.Б.Хмельницкого, 20,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Хандогина Вера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23-50-84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vitcsms@tut.by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"Витебский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контроля качества</w:t>
            </w:r>
          </w:p>
          <w:p>
            <w:pPr>
              <w:spacing w:after="20"/>
              <w:ind w:left="20"/>
              <w:jc w:val="both"/>
            </w:pPr>
            <w:r>
              <w:rPr>
                <w:rFonts w:ascii="Times New Roman"/>
                <w:b w:val="false"/>
                <w:i w:val="false"/>
                <w:color w:val="000000"/>
                <w:sz w:val="20"/>
              </w:rPr>
              <w:t xml:space="preserve">
строительных работ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20,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20,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Лиора В.В.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23-57-48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vitcsms@tut.by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ветеринарно-</w:t>
            </w:r>
          </w:p>
          <w:p>
            <w:pPr>
              <w:spacing w:after="20"/>
              <w:ind w:left="20"/>
              <w:jc w:val="both"/>
            </w:pPr>
            <w:r>
              <w:rPr>
                <w:rFonts w:ascii="Times New Roman"/>
                <w:b w:val="false"/>
                <w:i w:val="false"/>
                <w:color w:val="000000"/>
                <w:sz w:val="20"/>
              </w:rPr>
              <w:t>
санитарное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"Бобруйская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отдел</w:t>
            </w:r>
          </w:p>
          <w:p>
            <w:pPr>
              <w:spacing w:after="20"/>
              <w:ind w:left="20"/>
              <w:jc w:val="both"/>
            </w:pPr>
            <w:r>
              <w:rPr>
                <w:rFonts w:ascii="Times New Roman"/>
                <w:b w:val="false"/>
                <w:i w:val="false"/>
                <w:color w:val="000000"/>
                <w:sz w:val="20"/>
              </w:rPr>
              <w:t>
серологии, отдел</w:t>
            </w:r>
          </w:p>
          <w:p>
            <w:pPr>
              <w:spacing w:after="20"/>
              <w:ind w:left="20"/>
              <w:jc w:val="both"/>
            </w:pPr>
            <w:r>
              <w:rPr>
                <w:rFonts w:ascii="Times New Roman"/>
                <w:b w:val="false"/>
                <w:i w:val="false"/>
                <w:color w:val="000000"/>
                <w:sz w:val="20"/>
              </w:rPr>
              <w:t>
токсикологии и</w:t>
            </w:r>
          </w:p>
          <w:p>
            <w:pPr>
              <w:spacing w:after="20"/>
              <w:ind w:left="20"/>
              <w:jc w:val="both"/>
            </w:pPr>
            <w:r>
              <w:rPr>
                <w:rFonts w:ascii="Times New Roman"/>
                <w:b w:val="false"/>
                <w:i w:val="false"/>
                <w:color w:val="000000"/>
                <w:sz w:val="20"/>
              </w:rPr>
              <w:t>
биохимии, отдел</w:t>
            </w:r>
          </w:p>
          <w:p>
            <w:pPr>
              <w:spacing w:after="20"/>
              <w:ind w:left="20"/>
              <w:jc w:val="both"/>
            </w:pPr>
            <w:r>
              <w:rPr>
                <w:rFonts w:ascii="Times New Roman"/>
                <w:b w:val="false"/>
                <w:i w:val="false"/>
                <w:color w:val="000000"/>
                <w:sz w:val="20"/>
              </w:rPr>
              <w:t>
вирусологии, отдел</w:t>
            </w:r>
          </w:p>
          <w:p>
            <w:pPr>
              <w:spacing w:after="20"/>
              <w:ind w:left="20"/>
              <w:jc w:val="both"/>
            </w:pPr>
            <w:r>
              <w:rPr>
                <w:rFonts w:ascii="Times New Roman"/>
                <w:b w:val="false"/>
                <w:i w:val="false"/>
                <w:color w:val="000000"/>
                <w:sz w:val="20"/>
              </w:rPr>
              <w:t>
радиологических</w:t>
            </w:r>
          </w:p>
          <w:p>
            <w:pPr>
              <w:spacing w:after="20"/>
              <w:ind w:left="20"/>
              <w:jc w:val="both"/>
            </w:pPr>
            <w:r>
              <w:rPr>
                <w:rFonts w:ascii="Times New Roman"/>
                <w:b w:val="false"/>
                <w:i w:val="false"/>
                <w:color w:val="000000"/>
                <w:sz w:val="20"/>
              </w:rPr>
              <w:t xml:space="preserve">
исследований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Пожарный, 8, 213826, г.Бобруйск,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Пожарный, 8,213826, г.Бобруйск, Могилевская област  ул.Интернациональная, 25а, 213826, г.Бобруйск, МогилҰвская обл.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Шкрадюк Людмила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0225) 52-43-52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gvsy 213826@mail.ru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 А.И.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47-81-14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"Полоцкий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Блохина, 29, 211440, г. Новополоцк,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Блохина, 29, 211440, г. Новополоцк,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Попков Ю.В.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0214) 53-52-35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"Оршанский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измерений отдела</w:t>
            </w:r>
          </w:p>
          <w:p>
            <w:pPr>
              <w:spacing w:after="20"/>
              <w:ind w:left="20"/>
              <w:jc w:val="both"/>
            </w:pPr>
            <w:r>
              <w:rPr>
                <w:rFonts w:ascii="Times New Roman"/>
                <w:b w:val="false"/>
                <w:i w:val="false"/>
                <w:color w:val="000000"/>
                <w:sz w:val="20"/>
              </w:rPr>
              <w:t xml:space="preserve">
метрологии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пр.Текстильщиков, 31б, 211382, г. Орша,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пр.Текстильщиков, 31б, 211382, г. Орша,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Кирилюк Людмила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0216) 23-05-79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tssms_orsha@vitebsk.by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"Полоцкий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электротехнических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Блохина, 29, 211440, г. Новополоцк,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Блохина, 29, 211440, г. Новополоцк,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Голубев Ю.П.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0214) 53-84-24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"Могилевский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измерений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 212011,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 212011,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Карчевский Геннадий Валентинович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24-73-73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Витебское областное</w:t>
            </w:r>
          </w:p>
          <w:p>
            <w:pPr>
              <w:spacing w:after="20"/>
              <w:ind w:left="20"/>
              <w:jc w:val="both"/>
            </w:pPr>
            <w:r>
              <w:rPr>
                <w:rFonts w:ascii="Times New Roman"/>
                <w:b w:val="false"/>
                <w:i w:val="false"/>
                <w:color w:val="000000"/>
                <w:sz w:val="20"/>
              </w:rPr>
              <w:t>
управление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рациональным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ресурсов,</w:t>
            </w:r>
          </w:p>
          <w:p>
            <w:pPr>
              <w:spacing w:after="20"/>
              <w:ind w:left="20"/>
              <w:jc w:val="both"/>
            </w:pPr>
            <w:r>
              <w:rPr>
                <w:rFonts w:ascii="Times New Roman"/>
                <w:b w:val="false"/>
                <w:i w:val="false"/>
                <w:color w:val="000000"/>
                <w:sz w:val="20"/>
              </w:rPr>
              <w:t>
Передвижная</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измерительная</w:t>
            </w:r>
          </w:p>
          <w:p>
            <w:pPr>
              <w:spacing w:after="20"/>
              <w:ind w:left="20"/>
              <w:jc w:val="both"/>
            </w:pPr>
            <w:r>
              <w:rPr>
                <w:rFonts w:ascii="Times New Roman"/>
                <w:b w:val="false"/>
                <w:i w:val="false"/>
                <w:color w:val="000000"/>
                <w:sz w:val="20"/>
              </w:rPr>
              <w:t>
лаборатория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 Бровки, 32а, 210605,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 Бровки, 32а, 210605,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Левковский Федор Федорович, Селезнев Вадим Витальевич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23-08-63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"Витебский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технологический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проспект, 72, 210035,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проспект, 72, 210035,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Шеверинова Л.Н.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48-07-90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лабораторного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Жесткова, 25,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Жесткова, 25,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Рябиков М.М.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47-13-54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"Витебск</w:t>
            </w:r>
          </w:p>
          <w:p>
            <w:pPr>
              <w:spacing w:after="20"/>
              <w:ind w:left="20"/>
              <w:jc w:val="both"/>
            </w:pPr>
            <w:r>
              <w:rPr>
                <w:rFonts w:ascii="Times New Roman"/>
                <w:b w:val="false"/>
                <w:i w:val="false"/>
                <w:color w:val="000000"/>
                <w:sz w:val="20"/>
              </w:rPr>
              <w:t>
облавтотранс", диагностическая</w:t>
            </w:r>
          </w:p>
          <w:p>
            <w:pPr>
              <w:spacing w:after="20"/>
              <w:ind w:left="20"/>
              <w:jc w:val="both"/>
            </w:pPr>
            <w:r>
              <w:rPr>
                <w:rFonts w:ascii="Times New Roman"/>
                <w:b w:val="false"/>
                <w:i w:val="false"/>
                <w:color w:val="000000"/>
                <w:sz w:val="20"/>
              </w:rPr>
              <w:t>
станция производственно-</w:t>
            </w:r>
          </w:p>
          <w:p>
            <w:pPr>
              <w:spacing w:after="20"/>
              <w:ind w:left="20"/>
              <w:jc w:val="both"/>
            </w:pPr>
            <w:r>
              <w:rPr>
                <w:rFonts w:ascii="Times New Roman"/>
                <w:b w:val="false"/>
                <w:i w:val="false"/>
                <w:color w:val="000000"/>
                <w:sz w:val="20"/>
              </w:rPr>
              <w:t>
комерческого</w:t>
            </w:r>
          </w:p>
          <w:p>
            <w:pPr>
              <w:spacing w:after="20"/>
              <w:ind w:left="20"/>
              <w:jc w:val="both"/>
            </w:pPr>
            <w:r>
              <w:rPr>
                <w:rFonts w:ascii="Times New Roman"/>
                <w:b w:val="false"/>
                <w:i w:val="false"/>
                <w:color w:val="000000"/>
                <w:sz w:val="20"/>
              </w:rPr>
              <w:t>
филиала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Комсомольская, 27,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Комсомольская, 27,210001,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Матюшков Алексей Викторович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37-00-55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Кулакова Лариса Семеновна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5-10-24-30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"Витебская ордена</w:t>
            </w:r>
          </w:p>
          <w:p>
            <w:pPr>
              <w:spacing w:after="20"/>
              <w:ind w:left="20"/>
              <w:jc w:val="both"/>
            </w:pPr>
            <w:r>
              <w:rPr>
                <w:rFonts w:ascii="Times New Roman"/>
                <w:b w:val="false"/>
                <w:i w:val="false"/>
                <w:color w:val="000000"/>
                <w:sz w:val="20"/>
              </w:rPr>
              <w:t>
"Знак почета</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академия</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медицины",</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иследовательский</w:t>
            </w:r>
          </w:p>
          <w:p>
            <w:pPr>
              <w:spacing w:after="20"/>
              <w:ind w:left="20"/>
              <w:jc w:val="both"/>
            </w:pPr>
            <w:r>
              <w:rPr>
                <w:rFonts w:ascii="Times New Roman"/>
                <w:b w:val="false"/>
                <w:i w:val="false"/>
                <w:color w:val="000000"/>
                <w:sz w:val="20"/>
              </w:rPr>
              <w:t>
институт прикладной</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медицины и</w:t>
            </w:r>
          </w:p>
          <w:p>
            <w:pPr>
              <w:spacing w:after="20"/>
              <w:ind w:left="20"/>
              <w:jc w:val="both"/>
            </w:pPr>
            <w:r>
              <w:rPr>
                <w:rFonts w:ascii="Times New Roman"/>
                <w:b w:val="false"/>
                <w:i w:val="false"/>
                <w:color w:val="000000"/>
                <w:sz w:val="20"/>
              </w:rPr>
              <w:t xml:space="preserve">
биотехнологии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1-ая Доватора, 11/7, 210026,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1-ая Доватора, 11/7, 210026,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Дубина И.Н.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37-06-47</w:t>
            </w:r>
          </w:p>
          <w:p>
            <w:pPr>
              <w:spacing w:after="20"/>
              <w:ind w:left="20"/>
              <w:jc w:val="both"/>
            </w:pPr>
            <w:r>
              <w:rPr>
                <w:rFonts w:ascii="Times New Roman"/>
                <w:b w:val="false"/>
                <w:i w:val="false"/>
                <w:color w:val="000000"/>
                <w:sz w:val="20"/>
              </w:rPr>
              <w:t xml:space="preserve">
5-93-24-19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Niipvmib_2010@mail.ru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p>
            <w:pPr>
              <w:spacing w:after="20"/>
              <w:ind w:left="20"/>
              <w:jc w:val="both"/>
            </w:pPr>
            <w:r>
              <w:rPr>
                <w:rFonts w:ascii="Times New Roman"/>
                <w:b w:val="false"/>
                <w:i w:val="false"/>
                <w:color w:val="000000"/>
                <w:sz w:val="20"/>
              </w:rPr>
              <w:t>
"Энергонадзор"</w:t>
            </w:r>
          </w:p>
          <w:p>
            <w:pPr>
              <w:spacing w:after="20"/>
              <w:ind w:left="20"/>
              <w:jc w:val="both"/>
            </w:pPr>
            <w:r>
              <w:rPr>
                <w:rFonts w:ascii="Times New Roman"/>
                <w:b w:val="false"/>
                <w:i w:val="false"/>
                <w:color w:val="000000"/>
                <w:sz w:val="20"/>
              </w:rPr>
              <w:t>
Витебского</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электроэнергетики</w:t>
            </w:r>
          </w:p>
          <w:p>
            <w:pPr>
              <w:spacing w:after="20"/>
              <w:ind w:left="20"/>
              <w:jc w:val="both"/>
            </w:pPr>
            <w:r>
              <w:rPr>
                <w:rFonts w:ascii="Times New Roman"/>
                <w:b w:val="false"/>
                <w:i w:val="false"/>
                <w:color w:val="000000"/>
                <w:sz w:val="20"/>
              </w:rPr>
              <w:t>
"Витебскэнерго",</w:t>
            </w:r>
          </w:p>
          <w:p>
            <w:pPr>
              <w:spacing w:after="20"/>
              <w:ind w:left="20"/>
              <w:jc w:val="both"/>
            </w:pPr>
            <w:r>
              <w:rPr>
                <w:rFonts w:ascii="Times New Roman"/>
                <w:b w:val="false"/>
                <w:i w:val="false"/>
                <w:color w:val="000000"/>
                <w:sz w:val="20"/>
              </w:rPr>
              <w:t>
промышленная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качеству</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xml:space="preserve">
энергии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10а,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10а,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Пискунов А.Г.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37-61-27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"Могилевский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33,212011,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33,212011,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Самонова Валентина Семоновна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24-64-94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csms_mogilev@mogilev.by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w:t>
            </w:r>
          </w:p>
          <w:p>
            <w:pPr>
              <w:spacing w:after="20"/>
              <w:ind w:left="20"/>
              <w:jc w:val="both"/>
            </w:pPr>
            <w:r>
              <w:rPr>
                <w:rFonts w:ascii="Times New Roman"/>
                <w:b w:val="false"/>
                <w:i w:val="false"/>
                <w:color w:val="000000"/>
                <w:sz w:val="20"/>
              </w:rPr>
              <w:t>
инновационное</w:t>
            </w:r>
          </w:p>
          <w:p>
            <w:pPr>
              <w:spacing w:after="20"/>
              <w:ind w:left="20"/>
              <w:jc w:val="both"/>
            </w:pPr>
            <w:r>
              <w:rPr>
                <w:rFonts w:ascii="Times New Roman"/>
                <w:b w:val="false"/>
                <w:i w:val="false"/>
                <w:color w:val="000000"/>
                <w:sz w:val="20"/>
              </w:rPr>
              <w:t>
частное унитарное</w:t>
            </w:r>
          </w:p>
          <w:p>
            <w:pPr>
              <w:spacing w:after="20"/>
              <w:ind w:left="20"/>
              <w:jc w:val="both"/>
            </w:pPr>
            <w:r>
              <w:rPr>
                <w:rFonts w:ascii="Times New Roman"/>
                <w:b w:val="false"/>
                <w:i w:val="false"/>
                <w:color w:val="000000"/>
                <w:sz w:val="20"/>
              </w:rPr>
              <w:t>
предприятие "Ларго</w:t>
            </w:r>
          </w:p>
          <w:p>
            <w:pPr>
              <w:spacing w:after="20"/>
              <w:ind w:left="20"/>
              <w:jc w:val="both"/>
            </w:pPr>
            <w:r>
              <w:rPr>
                <w:rFonts w:ascii="Times New Roman"/>
                <w:b w:val="false"/>
                <w:i w:val="false"/>
                <w:color w:val="000000"/>
                <w:sz w:val="20"/>
              </w:rPr>
              <w:t>
технолоджис",</w:t>
            </w:r>
          </w:p>
          <w:p>
            <w:pPr>
              <w:spacing w:after="20"/>
              <w:ind w:left="20"/>
              <w:jc w:val="both"/>
            </w:pPr>
            <w:r>
              <w:rPr>
                <w:rFonts w:ascii="Times New Roman"/>
                <w:b w:val="false"/>
                <w:i w:val="false"/>
                <w:color w:val="000000"/>
                <w:sz w:val="20"/>
              </w:rPr>
              <w:t>
сектор измерений</w:t>
            </w:r>
          </w:p>
          <w:p>
            <w:pPr>
              <w:spacing w:after="20"/>
              <w:ind w:left="20"/>
              <w:jc w:val="both"/>
            </w:pPr>
            <w:r>
              <w:rPr>
                <w:rFonts w:ascii="Times New Roman"/>
                <w:b w:val="false"/>
                <w:i w:val="false"/>
                <w:color w:val="000000"/>
                <w:sz w:val="20"/>
              </w:rPr>
              <w:t>
физических</w:t>
            </w:r>
          </w:p>
          <w:p>
            <w:pPr>
              <w:spacing w:after="20"/>
              <w:ind w:left="20"/>
              <w:jc w:val="both"/>
            </w:pPr>
            <w:r>
              <w:rPr>
                <w:rFonts w:ascii="Times New Roman"/>
                <w:b w:val="false"/>
                <w:i w:val="false"/>
                <w:color w:val="000000"/>
                <w:sz w:val="20"/>
              </w:rPr>
              <w:t xml:space="preserve">
факторов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Красного партизана, 5-9, 210016,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Красного партизана, 5-9, 210016,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Б.Д.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23-07-50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"Оршанский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группа строительных</w:t>
            </w:r>
          </w:p>
          <w:p>
            <w:pPr>
              <w:spacing w:after="20"/>
              <w:ind w:left="20"/>
              <w:jc w:val="both"/>
            </w:pPr>
            <w:r>
              <w:rPr>
                <w:rFonts w:ascii="Times New Roman"/>
                <w:b w:val="false"/>
                <w:i w:val="false"/>
                <w:color w:val="000000"/>
                <w:sz w:val="20"/>
              </w:rPr>
              <w:t>
испытаний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Текстильщиков, 31б, 211382, г.Орша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Текстильщиков, 31б, 211382, г.Орша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Кирилюк Людмила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0216) 23-05-79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tssms_orsha@vitebsk.by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предпряитие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 проектно-</w:t>
            </w:r>
          </w:p>
          <w:p>
            <w:pPr>
              <w:spacing w:after="20"/>
              <w:ind w:left="20"/>
              <w:jc w:val="both"/>
            </w:pPr>
            <w:r>
              <w:rPr>
                <w:rFonts w:ascii="Times New Roman"/>
                <w:b w:val="false"/>
                <w:i w:val="false"/>
                <w:color w:val="000000"/>
                <w:sz w:val="20"/>
              </w:rPr>
              <w:t>
изыскательская</w:t>
            </w:r>
          </w:p>
          <w:p>
            <w:pPr>
              <w:spacing w:after="20"/>
              <w:ind w:left="20"/>
              <w:jc w:val="both"/>
            </w:pPr>
            <w:r>
              <w:rPr>
                <w:rFonts w:ascii="Times New Roman"/>
                <w:b w:val="false"/>
                <w:i w:val="false"/>
                <w:color w:val="000000"/>
                <w:sz w:val="20"/>
              </w:rPr>
              <w:t>
станция химизации</w:t>
            </w:r>
          </w:p>
          <w:p>
            <w:pPr>
              <w:spacing w:after="20"/>
              <w:ind w:left="20"/>
              <w:jc w:val="both"/>
            </w:pPr>
            <w:r>
              <w:rPr>
                <w:rFonts w:ascii="Times New Roman"/>
                <w:b w:val="false"/>
                <w:i w:val="false"/>
                <w:color w:val="000000"/>
                <w:sz w:val="20"/>
              </w:rPr>
              <w:t>
сельского</w:t>
            </w:r>
          </w:p>
          <w:p>
            <w:pPr>
              <w:spacing w:after="20"/>
              <w:ind w:left="20"/>
              <w:jc w:val="both"/>
            </w:pPr>
            <w:r>
              <w:rPr>
                <w:rFonts w:ascii="Times New Roman"/>
                <w:b w:val="false"/>
                <w:i w:val="false"/>
                <w:color w:val="000000"/>
                <w:sz w:val="20"/>
              </w:rPr>
              <w:t>
хозяйства",</w:t>
            </w:r>
          </w:p>
          <w:p>
            <w:pPr>
              <w:spacing w:after="20"/>
              <w:ind w:left="20"/>
              <w:jc w:val="both"/>
            </w:pPr>
            <w:r>
              <w:rPr>
                <w:rFonts w:ascii="Times New Roman"/>
                <w:b w:val="false"/>
                <w:i w:val="false"/>
                <w:color w:val="000000"/>
                <w:sz w:val="20"/>
              </w:rPr>
              <w:t>
аналитический</w:t>
            </w:r>
          </w:p>
          <w:p>
            <w:pPr>
              <w:spacing w:after="20"/>
              <w:ind w:left="20"/>
              <w:jc w:val="both"/>
            </w:pPr>
            <w:r>
              <w:rPr>
                <w:rFonts w:ascii="Times New Roman"/>
                <w:b w:val="false"/>
                <w:i w:val="false"/>
                <w:color w:val="000000"/>
                <w:sz w:val="20"/>
              </w:rPr>
              <w:t xml:space="preserve">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Витебская, 3, 211343, Витебский район, п/о Тулово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Витебская, 3, 211343, Витебский район, п/о Тулово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Букачева А.А.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29-64-37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чреждение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Полоцкой инспекции</w:t>
            </w:r>
          </w:p>
          <w:p>
            <w:pPr>
              <w:spacing w:after="20"/>
              <w:ind w:left="20"/>
              <w:jc w:val="both"/>
            </w:pPr>
            <w:r>
              <w:rPr>
                <w:rFonts w:ascii="Times New Roman"/>
                <w:b w:val="false"/>
                <w:i w:val="false"/>
                <w:color w:val="000000"/>
                <w:sz w:val="20"/>
              </w:rPr>
              <w:t>
по семеноводству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 Н.В.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2-27-41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"Витебская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Оршанской инспекции</w:t>
            </w:r>
          </w:p>
          <w:p>
            <w:pPr>
              <w:spacing w:after="20"/>
              <w:ind w:left="20"/>
              <w:jc w:val="both"/>
            </w:pPr>
            <w:r>
              <w:rPr>
                <w:rFonts w:ascii="Times New Roman"/>
                <w:b w:val="false"/>
                <w:i w:val="false"/>
                <w:color w:val="000000"/>
                <w:sz w:val="20"/>
              </w:rPr>
              <w:t xml:space="preserve">
по семеноводству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02.1.0.0887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17, 210001,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Костюкевич Т.В.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0212) 593-31-24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центр экологической</w:t>
            </w:r>
          </w:p>
          <w:p>
            <w:pPr>
              <w:spacing w:after="20"/>
              <w:ind w:left="20"/>
              <w:jc w:val="both"/>
            </w:pPr>
            <w:r>
              <w:rPr>
                <w:rFonts w:ascii="Times New Roman"/>
                <w:b w:val="false"/>
                <w:i w:val="false"/>
                <w:color w:val="000000"/>
                <w:sz w:val="20"/>
              </w:rPr>
              <w:t>
безопасности и</w:t>
            </w:r>
          </w:p>
          <w:p>
            <w:pPr>
              <w:spacing w:after="20"/>
              <w:ind w:left="20"/>
              <w:jc w:val="both"/>
            </w:pPr>
            <w:r>
              <w:rPr>
                <w:rFonts w:ascii="Times New Roman"/>
                <w:b w:val="false"/>
                <w:i w:val="false"/>
                <w:color w:val="000000"/>
                <w:sz w:val="20"/>
              </w:rPr>
              <w:t>
энергосбережения на</w:t>
            </w:r>
          </w:p>
          <w:p>
            <w:pPr>
              <w:spacing w:after="20"/>
              <w:ind w:left="20"/>
              <w:jc w:val="both"/>
            </w:pPr>
            <w:r>
              <w:rPr>
                <w:rFonts w:ascii="Times New Roman"/>
                <w:b w:val="false"/>
                <w:i w:val="false"/>
                <w:color w:val="000000"/>
                <w:sz w:val="20"/>
              </w:rPr>
              <w:t xml:space="preserve">
транспорте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34,246653,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 246653,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Овчинников Вячеслав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95-36-65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belsut@belsut.gomel.by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проектно-ремонтно-</w:t>
            </w:r>
          </w:p>
          <w:p>
            <w:pPr>
              <w:spacing w:after="20"/>
              <w:ind w:left="20"/>
              <w:jc w:val="both"/>
            </w:pPr>
            <w:r>
              <w:rPr>
                <w:rFonts w:ascii="Times New Roman"/>
                <w:b w:val="false"/>
                <w:i w:val="false"/>
                <w:color w:val="000000"/>
                <w:sz w:val="20"/>
              </w:rPr>
              <w:t>
строительное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"Гомельоблдорстрой"</w:t>
            </w:r>
          </w:p>
          <w:p>
            <w:pPr>
              <w:spacing w:after="20"/>
              <w:ind w:left="20"/>
              <w:jc w:val="both"/>
            </w:pPr>
            <w:r>
              <w:rPr>
                <w:rFonts w:ascii="Times New Roman"/>
                <w:b w:val="false"/>
                <w:i w:val="false"/>
                <w:color w:val="000000"/>
                <w:sz w:val="20"/>
              </w:rPr>
              <w:t>
отдел качества,</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xml:space="preserve">
метрологии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Красноармейская, 28, 246017,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Красноармейская, 28, 246017,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Жиженский Олег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55-96-52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gomods@mail.ru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конструкции,</w:t>
            </w:r>
          </w:p>
          <w:p>
            <w:pPr>
              <w:spacing w:after="20"/>
              <w:ind w:left="20"/>
              <w:jc w:val="both"/>
            </w:pPr>
            <w:r>
              <w:rPr>
                <w:rFonts w:ascii="Times New Roman"/>
                <w:b w:val="false"/>
                <w:i w:val="false"/>
                <w:color w:val="000000"/>
                <w:sz w:val="20"/>
              </w:rPr>
              <w:t>
основания и</w:t>
            </w:r>
          </w:p>
          <w:p>
            <w:pPr>
              <w:spacing w:after="20"/>
              <w:ind w:left="20"/>
              <w:jc w:val="both"/>
            </w:pPr>
            <w:r>
              <w:rPr>
                <w:rFonts w:ascii="Times New Roman"/>
                <w:b w:val="false"/>
                <w:i w:val="false"/>
                <w:color w:val="000000"/>
                <w:sz w:val="20"/>
              </w:rPr>
              <w:t>
фундаменты имени</w:t>
            </w:r>
          </w:p>
          <w:p>
            <w:pPr>
              <w:spacing w:after="20"/>
              <w:ind w:left="20"/>
              <w:jc w:val="both"/>
            </w:pPr>
            <w:r>
              <w:rPr>
                <w:rFonts w:ascii="Times New Roman"/>
                <w:b w:val="false"/>
                <w:i w:val="false"/>
                <w:color w:val="000000"/>
                <w:sz w:val="20"/>
              </w:rPr>
              <w:t>
д.т.н., профессора</w:t>
            </w:r>
          </w:p>
          <w:p>
            <w:pPr>
              <w:spacing w:after="20"/>
              <w:ind w:left="20"/>
              <w:jc w:val="both"/>
            </w:pPr>
            <w:r>
              <w:rPr>
                <w:rFonts w:ascii="Times New Roman"/>
                <w:b w:val="false"/>
                <w:i w:val="false"/>
                <w:color w:val="000000"/>
                <w:sz w:val="20"/>
              </w:rPr>
              <w:t xml:space="preserve">
И.А.Кудрявцева"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34,246035,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34,246035,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Александр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71-07-79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belsut@belsut.gomel.by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"Гомельская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Циалковского, 36,246008,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Циалковского, 36,246008,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Будова Надежда Анатольевна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53-90-31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priemnaya_gogi@tut.by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радиологии",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массовых анализов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Федюнинского, 16, 246000,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Федюнинского, 16,246000,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Арастович Тамара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51-68-01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office@rir.by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 и</w:t>
            </w:r>
          </w:p>
          <w:p>
            <w:pPr>
              <w:spacing w:after="20"/>
              <w:ind w:left="20"/>
              <w:jc w:val="both"/>
            </w:pPr>
            <w:r>
              <w:rPr>
                <w:rFonts w:ascii="Times New Roman"/>
                <w:b w:val="false"/>
                <w:i w:val="false"/>
                <w:color w:val="000000"/>
                <w:sz w:val="20"/>
              </w:rPr>
              <w:t>
проектный институт</w:t>
            </w:r>
          </w:p>
          <w:p>
            <w:pPr>
              <w:spacing w:after="20"/>
              <w:ind w:left="20"/>
              <w:jc w:val="both"/>
            </w:pPr>
            <w:r>
              <w:rPr>
                <w:rFonts w:ascii="Times New Roman"/>
                <w:b w:val="false"/>
                <w:i w:val="false"/>
                <w:color w:val="000000"/>
                <w:sz w:val="20"/>
              </w:rPr>
              <w:t>
нефти</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объединение</w:t>
            </w:r>
          </w:p>
          <w:p>
            <w:pPr>
              <w:spacing w:after="20"/>
              <w:ind w:left="20"/>
              <w:jc w:val="both"/>
            </w:pPr>
            <w:r>
              <w:rPr>
                <w:rFonts w:ascii="Times New Roman"/>
                <w:b w:val="false"/>
                <w:i w:val="false"/>
                <w:color w:val="000000"/>
                <w:sz w:val="20"/>
              </w:rPr>
              <w:t>
"Белоруснефть",</w:t>
            </w:r>
          </w:p>
          <w:p>
            <w:pPr>
              <w:spacing w:after="20"/>
              <w:ind w:left="20"/>
              <w:jc w:val="both"/>
            </w:pPr>
            <w:r>
              <w:rPr>
                <w:rFonts w:ascii="Times New Roman"/>
                <w:b w:val="false"/>
                <w:i w:val="false"/>
                <w:color w:val="000000"/>
                <w:sz w:val="20"/>
              </w:rPr>
              <w:t>
отдел исследования</w:t>
            </w:r>
          </w:p>
          <w:p>
            <w:pPr>
              <w:spacing w:after="20"/>
              <w:ind w:left="20"/>
              <w:jc w:val="both"/>
            </w:pPr>
            <w:r>
              <w:rPr>
                <w:rFonts w:ascii="Times New Roman"/>
                <w:b w:val="false"/>
                <w:i w:val="false"/>
                <w:color w:val="000000"/>
                <w:sz w:val="20"/>
              </w:rPr>
              <w:t>
нефти и</w:t>
            </w:r>
          </w:p>
          <w:p>
            <w:pPr>
              <w:spacing w:after="20"/>
              <w:ind w:left="20"/>
              <w:jc w:val="both"/>
            </w:pPr>
            <w:r>
              <w:rPr>
                <w:rFonts w:ascii="Times New Roman"/>
                <w:b w:val="false"/>
                <w:i w:val="false"/>
                <w:color w:val="000000"/>
                <w:sz w:val="20"/>
              </w:rPr>
              <w:t xml:space="preserve">
нефтепродуктов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Артиллерийская, 8, 246022,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Артиллерийская, 8, 246022,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Ракутько Александра Георгиевна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79-36-61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library@beloil.by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строительное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"Гомельоблстрой",</w:t>
            </w:r>
          </w:p>
          <w:p>
            <w:pPr>
              <w:spacing w:after="20"/>
              <w:ind w:left="20"/>
              <w:jc w:val="both"/>
            </w:pPr>
            <w:r>
              <w:rPr>
                <w:rFonts w:ascii="Times New Roman"/>
                <w:b w:val="false"/>
                <w:i w:val="false"/>
                <w:color w:val="000000"/>
                <w:sz w:val="20"/>
              </w:rPr>
              <w:t>
Отдел контроля</w:t>
            </w:r>
          </w:p>
          <w:p>
            <w:pPr>
              <w:spacing w:after="20"/>
              <w:ind w:left="20"/>
              <w:jc w:val="both"/>
            </w:pPr>
            <w:r>
              <w:rPr>
                <w:rFonts w:ascii="Times New Roman"/>
                <w:b w:val="false"/>
                <w:i w:val="false"/>
                <w:color w:val="000000"/>
                <w:sz w:val="20"/>
              </w:rPr>
              <w:t xml:space="preserve">
качества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ул.Малайчука, 12, 246032,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ул.Малайчука, 12, 246032,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Евменова Вероника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57-94-06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gomelstory@rambler.ru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"Гомельский</w:t>
            </w:r>
          </w:p>
          <w:p>
            <w:pPr>
              <w:spacing w:after="20"/>
              <w:ind w:left="20"/>
              <w:jc w:val="both"/>
            </w:pPr>
            <w:r>
              <w:rPr>
                <w:rFonts w:ascii="Times New Roman"/>
                <w:b w:val="false"/>
                <w:i w:val="false"/>
                <w:color w:val="000000"/>
                <w:sz w:val="20"/>
              </w:rPr>
              <w:t>
автомобильный парк</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диагностическая</w:t>
            </w:r>
          </w:p>
          <w:p>
            <w:pPr>
              <w:spacing w:after="20"/>
              <w:ind w:left="20"/>
              <w:jc w:val="both"/>
            </w:pPr>
            <w:r>
              <w:rPr>
                <w:rFonts w:ascii="Times New Roman"/>
                <w:b w:val="false"/>
                <w:i w:val="false"/>
                <w:color w:val="000000"/>
                <w:sz w:val="20"/>
              </w:rPr>
              <w:t xml:space="preserve">
станция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Проселочная, 16А, 246039,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Проселочная, 16А, 246039,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Погирейчик Виктор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52-06-20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gomelgap26@tut.by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механики</w:t>
            </w:r>
          </w:p>
          <w:p>
            <w:pPr>
              <w:spacing w:after="20"/>
              <w:ind w:left="20"/>
              <w:jc w:val="both"/>
            </w:pPr>
            <w:r>
              <w:rPr>
                <w:rFonts w:ascii="Times New Roman"/>
                <w:b w:val="false"/>
                <w:i w:val="false"/>
                <w:color w:val="000000"/>
                <w:sz w:val="20"/>
              </w:rPr>
              <w:t>
металлополимерных</w:t>
            </w:r>
          </w:p>
          <w:p>
            <w:pPr>
              <w:spacing w:after="20"/>
              <w:ind w:left="20"/>
              <w:jc w:val="both"/>
            </w:pPr>
            <w:r>
              <w:rPr>
                <w:rFonts w:ascii="Times New Roman"/>
                <w:b w:val="false"/>
                <w:i w:val="false"/>
                <w:color w:val="000000"/>
                <w:sz w:val="20"/>
              </w:rPr>
              <w:t>
систем им. В.А.</w:t>
            </w:r>
          </w:p>
          <w:p>
            <w:pPr>
              <w:spacing w:after="20"/>
              <w:ind w:left="20"/>
              <w:jc w:val="both"/>
            </w:pPr>
            <w:r>
              <w:rPr>
                <w:rFonts w:ascii="Times New Roman"/>
                <w:b w:val="false"/>
                <w:i w:val="false"/>
                <w:color w:val="000000"/>
                <w:sz w:val="20"/>
              </w:rPr>
              <w:t>
Белого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Отдел №2</w:t>
            </w:r>
          </w:p>
          <w:p>
            <w:pPr>
              <w:spacing w:after="20"/>
              <w:ind w:left="20"/>
              <w:jc w:val="both"/>
            </w:pPr>
            <w:r>
              <w:rPr>
                <w:rFonts w:ascii="Times New Roman"/>
                <w:b w:val="false"/>
                <w:i w:val="false"/>
                <w:color w:val="000000"/>
                <w:sz w:val="20"/>
              </w:rPr>
              <w:t>
"Радиационная и</w:t>
            </w:r>
          </w:p>
          <w:p>
            <w:pPr>
              <w:spacing w:after="20"/>
              <w:ind w:left="20"/>
              <w:jc w:val="both"/>
            </w:pPr>
            <w:r>
              <w:rPr>
                <w:rFonts w:ascii="Times New Roman"/>
                <w:b w:val="false"/>
                <w:i w:val="false"/>
                <w:color w:val="000000"/>
                <w:sz w:val="20"/>
              </w:rPr>
              <w:t>
атмосферная</w:t>
            </w:r>
          </w:p>
          <w:p>
            <w:pPr>
              <w:spacing w:after="20"/>
              <w:ind w:left="20"/>
              <w:jc w:val="both"/>
            </w:pPr>
            <w:r>
              <w:rPr>
                <w:rFonts w:ascii="Times New Roman"/>
                <w:b w:val="false"/>
                <w:i w:val="false"/>
                <w:color w:val="000000"/>
                <w:sz w:val="20"/>
              </w:rPr>
              <w:t>
стойкость</w:t>
            </w:r>
          </w:p>
          <w:p>
            <w:pPr>
              <w:spacing w:after="20"/>
              <w:ind w:left="20"/>
              <w:jc w:val="both"/>
            </w:pPr>
            <w:r>
              <w:rPr>
                <w:rFonts w:ascii="Times New Roman"/>
                <w:b w:val="false"/>
                <w:i w:val="false"/>
                <w:color w:val="000000"/>
                <w:sz w:val="20"/>
              </w:rPr>
              <w:t>
полимерных</w:t>
            </w:r>
          </w:p>
          <w:p>
            <w:pPr>
              <w:spacing w:after="20"/>
              <w:ind w:left="20"/>
              <w:jc w:val="both"/>
            </w:pPr>
            <w:r>
              <w:rPr>
                <w:rFonts w:ascii="Times New Roman"/>
                <w:b w:val="false"/>
                <w:i w:val="false"/>
                <w:color w:val="000000"/>
                <w:sz w:val="20"/>
              </w:rPr>
              <w:t xml:space="preserve">
композитов"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32а, 246050,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32а, 246050,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Селькин Владимир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77-46-34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леса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 проблем</w:t>
            </w:r>
          </w:p>
          <w:p>
            <w:pPr>
              <w:spacing w:after="20"/>
              <w:ind w:left="20"/>
              <w:jc w:val="both"/>
            </w:pPr>
            <w:r>
              <w:rPr>
                <w:rFonts w:ascii="Times New Roman"/>
                <w:b w:val="false"/>
                <w:i w:val="false"/>
                <w:color w:val="000000"/>
                <w:sz w:val="20"/>
              </w:rPr>
              <w:t>
почвоведения и</w:t>
            </w:r>
          </w:p>
          <w:p>
            <w:pPr>
              <w:spacing w:after="20"/>
              <w:ind w:left="20"/>
              <w:jc w:val="both"/>
            </w:pPr>
            <w:r>
              <w:rPr>
                <w:rFonts w:ascii="Times New Roman"/>
                <w:b w:val="false"/>
                <w:i w:val="false"/>
                <w:color w:val="000000"/>
                <w:sz w:val="20"/>
              </w:rPr>
              <w:t>
реалибитации</w:t>
            </w:r>
          </w:p>
          <w:p>
            <w:pPr>
              <w:spacing w:after="20"/>
              <w:ind w:left="20"/>
              <w:jc w:val="both"/>
            </w:pPr>
            <w:r>
              <w:rPr>
                <w:rFonts w:ascii="Times New Roman"/>
                <w:b w:val="false"/>
                <w:i w:val="false"/>
                <w:color w:val="000000"/>
                <w:sz w:val="20"/>
              </w:rPr>
              <w:t>
антропогенно</w:t>
            </w:r>
          </w:p>
          <w:p>
            <w:pPr>
              <w:spacing w:after="20"/>
              <w:ind w:left="20"/>
              <w:jc w:val="both"/>
            </w:pPr>
            <w:r>
              <w:rPr>
                <w:rFonts w:ascii="Times New Roman"/>
                <w:b w:val="false"/>
                <w:i w:val="false"/>
                <w:color w:val="000000"/>
                <w:sz w:val="20"/>
              </w:rPr>
              <w:t>
нарушенных лесных</w:t>
            </w:r>
          </w:p>
          <w:p>
            <w:pPr>
              <w:spacing w:after="20"/>
              <w:ind w:left="20"/>
              <w:jc w:val="both"/>
            </w:pPr>
            <w:r>
              <w:rPr>
                <w:rFonts w:ascii="Times New Roman"/>
                <w:b w:val="false"/>
                <w:i w:val="false"/>
                <w:color w:val="000000"/>
                <w:sz w:val="20"/>
              </w:rPr>
              <w:t xml:space="preserve">
земель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ул.Пролетарская, 71, 246001,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ул.Пролетарская, 71, 246001,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Булко Николай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74-83-41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forinst@server.by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w:t>
            </w:r>
          </w:p>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строительное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"Гомельское</w:t>
            </w:r>
          </w:p>
          <w:p>
            <w:pPr>
              <w:spacing w:after="20"/>
              <w:ind w:left="20"/>
              <w:jc w:val="both"/>
            </w:pPr>
            <w:r>
              <w:rPr>
                <w:rFonts w:ascii="Times New Roman"/>
                <w:b w:val="false"/>
                <w:i w:val="false"/>
                <w:color w:val="000000"/>
                <w:sz w:val="20"/>
              </w:rPr>
              <w:t>
агенство по</w:t>
            </w:r>
          </w:p>
          <w:p>
            <w:pPr>
              <w:spacing w:after="20"/>
              <w:ind w:left="20"/>
              <w:jc w:val="both"/>
            </w:pPr>
            <w:r>
              <w:rPr>
                <w:rFonts w:ascii="Times New Roman"/>
                <w:b w:val="false"/>
                <w:i w:val="false"/>
                <w:color w:val="000000"/>
                <w:sz w:val="20"/>
              </w:rPr>
              <w:t>
строительству и</w:t>
            </w:r>
          </w:p>
          <w:p>
            <w:pPr>
              <w:spacing w:after="20"/>
              <w:ind w:left="20"/>
              <w:jc w:val="both"/>
            </w:pPr>
            <w:r>
              <w:rPr>
                <w:rFonts w:ascii="Times New Roman"/>
                <w:b w:val="false"/>
                <w:i w:val="false"/>
                <w:color w:val="000000"/>
                <w:sz w:val="20"/>
              </w:rPr>
              <w:t>
инвестициям",</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xml:space="preserve">
диагностике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п.Буденовский, 17, к.15, 246015,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п.Буденовский, 17, к.15, 246015,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Лапицкий Игорь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60-02-18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gapsi@yamdex.ru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Отраслевая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"Тормозные системы</w:t>
            </w:r>
          </w:p>
          <w:p>
            <w:pPr>
              <w:spacing w:after="20"/>
              <w:ind w:left="20"/>
              <w:jc w:val="both"/>
            </w:pPr>
            <w:r>
              <w:rPr>
                <w:rFonts w:ascii="Times New Roman"/>
                <w:b w:val="false"/>
                <w:i w:val="false"/>
                <w:color w:val="000000"/>
                <w:sz w:val="20"/>
              </w:rPr>
              <w:t>
подвижного</w:t>
            </w:r>
          </w:p>
          <w:p>
            <w:pPr>
              <w:spacing w:after="20"/>
              <w:ind w:left="20"/>
              <w:jc w:val="both"/>
            </w:pPr>
            <w:r>
              <w:rPr>
                <w:rFonts w:ascii="Times New Roman"/>
                <w:b w:val="false"/>
                <w:i w:val="false"/>
                <w:color w:val="000000"/>
                <w:sz w:val="20"/>
              </w:rPr>
              <w:t xml:space="preserve">
состава"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 246653,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Кирова, 34, 246653,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Галай Эдуард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95-36-91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belsut@belsut.gomel.by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"Гомельская</w:t>
            </w:r>
          </w:p>
          <w:p>
            <w:pPr>
              <w:spacing w:after="20"/>
              <w:ind w:left="20"/>
              <w:jc w:val="both"/>
            </w:pPr>
            <w:r>
              <w:rPr>
                <w:rFonts w:ascii="Times New Roman"/>
                <w:b w:val="false"/>
                <w:i w:val="false"/>
                <w:color w:val="000000"/>
                <w:sz w:val="20"/>
              </w:rPr>
              <w:t>
областная инспекция</w:t>
            </w:r>
          </w:p>
          <w:p>
            <w:pPr>
              <w:spacing w:after="20"/>
              <w:ind w:left="20"/>
              <w:jc w:val="both"/>
            </w:pPr>
            <w:r>
              <w:rPr>
                <w:rFonts w:ascii="Times New Roman"/>
                <w:b w:val="false"/>
                <w:i w:val="false"/>
                <w:color w:val="000000"/>
                <w:sz w:val="20"/>
              </w:rPr>
              <w:t>
по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ул.Циолковского, 36, 246008,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ул.Циолковского, 36, 246008,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Лисовец  Нина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39-88-27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priemnaya_gogi@tut.by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"Гомельавтодор",</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22, 246050,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22,  246050,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Турцевич Людмила Евгеньевна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399-99-18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gomad@mail.gomel.by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механики</w:t>
            </w:r>
          </w:p>
          <w:p>
            <w:pPr>
              <w:spacing w:after="20"/>
              <w:ind w:left="20"/>
              <w:jc w:val="both"/>
            </w:pPr>
            <w:r>
              <w:rPr>
                <w:rFonts w:ascii="Times New Roman"/>
                <w:b w:val="false"/>
                <w:i w:val="false"/>
                <w:color w:val="000000"/>
                <w:sz w:val="20"/>
              </w:rPr>
              <w:t>
металлополимерных</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им.В.А.Белого</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Отдел</w:t>
            </w:r>
          </w:p>
          <w:p>
            <w:pPr>
              <w:spacing w:after="20"/>
              <w:ind w:left="20"/>
              <w:jc w:val="both"/>
            </w:pPr>
            <w:r>
              <w:rPr>
                <w:rFonts w:ascii="Times New Roman"/>
                <w:b w:val="false"/>
                <w:i w:val="false"/>
                <w:color w:val="000000"/>
                <w:sz w:val="20"/>
              </w:rPr>
              <w:t>
№11 "Фрикционное</w:t>
            </w:r>
          </w:p>
          <w:p>
            <w:pPr>
              <w:spacing w:after="20"/>
              <w:ind w:left="20"/>
              <w:jc w:val="both"/>
            </w:pPr>
            <w:r>
              <w:rPr>
                <w:rFonts w:ascii="Times New Roman"/>
                <w:b w:val="false"/>
                <w:i w:val="false"/>
                <w:color w:val="000000"/>
                <w:sz w:val="20"/>
              </w:rPr>
              <w:t xml:space="preserve">
материаловедение"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32А, 246050,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 32А, 246050,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Владимир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77-35-75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p>
            <w:pPr>
              <w:spacing w:after="20"/>
              <w:ind w:left="20"/>
              <w:jc w:val="both"/>
            </w:pPr>
            <w:r>
              <w:rPr>
                <w:rFonts w:ascii="Times New Roman"/>
                <w:b w:val="false"/>
                <w:i w:val="false"/>
                <w:color w:val="000000"/>
                <w:sz w:val="20"/>
              </w:rPr>
              <w:t>
"Энергонадзор"</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"Гомельэнерго",</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диагностики</w:t>
            </w:r>
          </w:p>
          <w:p>
            <w:pPr>
              <w:spacing w:after="20"/>
              <w:ind w:left="20"/>
              <w:jc w:val="both"/>
            </w:pPr>
            <w:r>
              <w:rPr>
                <w:rFonts w:ascii="Times New Roman"/>
                <w:b w:val="false"/>
                <w:i w:val="false"/>
                <w:color w:val="000000"/>
                <w:sz w:val="20"/>
              </w:rPr>
              <w:t xml:space="preserve">
энергооборудования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ул.Барыкина, 101б, 246027,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ул.Барыкина, 101б, 246027,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Петренко Владислав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79-66-59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energonadzor@gomel.energo.net.by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w:t>
            </w:r>
          </w:p>
          <w:p>
            <w:pPr>
              <w:spacing w:after="20"/>
              <w:ind w:left="20"/>
              <w:jc w:val="both"/>
            </w:pPr>
            <w:r>
              <w:rPr>
                <w:rFonts w:ascii="Times New Roman"/>
                <w:b w:val="false"/>
                <w:i w:val="false"/>
                <w:color w:val="000000"/>
                <w:sz w:val="20"/>
              </w:rPr>
              <w:t>
предприятие "СЖС</w:t>
            </w:r>
          </w:p>
          <w:p>
            <w:pPr>
              <w:spacing w:after="20"/>
              <w:ind w:left="20"/>
              <w:jc w:val="both"/>
            </w:pPr>
            <w:r>
              <w:rPr>
                <w:rFonts w:ascii="Times New Roman"/>
                <w:b w:val="false"/>
                <w:i w:val="false"/>
                <w:color w:val="000000"/>
                <w:sz w:val="20"/>
              </w:rPr>
              <w:t>
Минск"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ул.В.Хоружей, 29-107, 220123,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ул.В.Хоружей, 29-107,220123,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Бугримова Мария Валерьевна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(8 029) 687-59-84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sgs.minsk.general@sgs.com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радиобиологии</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радиоэкологии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ул.Федюнинского, 4, 246007,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ул.Федюнинского, 4, 246007,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Кнатько Владимир Андреевич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57-82-69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irb@mail.gomel.by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изыскательская</w:t>
            </w:r>
          </w:p>
          <w:p>
            <w:pPr>
              <w:spacing w:after="20"/>
              <w:ind w:left="20"/>
              <w:jc w:val="both"/>
            </w:pPr>
            <w:r>
              <w:rPr>
                <w:rFonts w:ascii="Times New Roman"/>
                <w:b w:val="false"/>
                <w:i w:val="false"/>
                <w:color w:val="000000"/>
                <w:sz w:val="20"/>
              </w:rPr>
              <w:t>
станция химизации сельского</w:t>
            </w:r>
          </w:p>
          <w:p>
            <w:pPr>
              <w:spacing w:after="20"/>
              <w:ind w:left="20"/>
              <w:jc w:val="both"/>
            </w:pPr>
            <w:r>
              <w:rPr>
                <w:rFonts w:ascii="Times New Roman"/>
                <w:b w:val="false"/>
                <w:i w:val="false"/>
                <w:color w:val="000000"/>
                <w:sz w:val="20"/>
              </w:rPr>
              <w:t>
хозяйства",</w:t>
            </w:r>
          </w:p>
          <w:p>
            <w:pPr>
              <w:spacing w:after="20"/>
              <w:ind w:left="20"/>
              <w:jc w:val="both"/>
            </w:pPr>
            <w:r>
              <w:rPr>
                <w:rFonts w:ascii="Times New Roman"/>
                <w:b w:val="false"/>
                <w:i w:val="false"/>
                <w:color w:val="000000"/>
                <w:sz w:val="20"/>
              </w:rPr>
              <w:t>
аналитический отдел</w:t>
            </w:r>
          </w:p>
          <w:p>
            <w:pPr>
              <w:spacing w:after="20"/>
              <w:ind w:left="20"/>
              <w:jc w:val="both"/>
            </w:pPr>
            <w:r>
              <w:rPr>
                <w:rFonts w:ascii="Times New Roman"/>
                <w:b w:val="false"/>
                <w:i w:val="false"/>
                <w:color w:val="000000"/>
                <w:sz w:val="20"/>
              </w:rPr>
              <w:t>
и отдел радиологии</w:t>
            </w:r>
          </w:p>
          <w:p>
            <w:pPr>
              <w:spacing w:after="20"/>
              <w:ind w:left="20"/>
              <w:jc w:val="both"/>
            </w:pPr>
            <w:r>
              <w:rPr>
                <w:rFonts w:ascii="Times New Roman"/>
                <w:b w:val="false"/>
                <w:i w:val="false"/>
                <w:color w:val="000000"/>
                <w:sz w:val="20"/>
              </w:rPr>
              <w:t>
и контроля за</w:t>
            </w:r>
          </w:p>
          <w:p>
            <w:pPr>
              <w:spacing w:after="20"/>
              <w:ind w:left="20"/>
              <w:jc w:val="both"/>
            </w:pPr>
            <w:r>
              <w:rPr>
                <w:rFonts w:ascii="Times New Roman"/>
                <w:b w:val="false"/>
                <w:i w:val="false"/>
                <w:color w:val="000000"/>
                <w:sz w:val="20"/>
              </w:rPr>
              <w:t>
содержанием</w:t>
            </w:r>
          </w:p>
          <w:p>
            <w:pPr>
              <w:spacing w:after="20"/>
              <w:ind w:left="20"/>
              <w:jc w:val="both"/>
            </w:pPr>
            <w:r>
              <w:rPr>
                <w:rFonts w:ascii="Times New Roman"/>
                <w:b w:val="false"/>
                <w:i w:val="false"/>
                <w:color w:val="000000"/>
                <w:sz w:val="20"/>
              </w:rPr>
              <w:t>
остаточных</w:t>
            </w:r>
          </w:p>
          <w:p>
            <w:pPr>
              <w:spacing w:after="20"/>
              <w:ind w:left="20"/>
              <w:jc w:val="both"/>
            </w:pPr>
            <w:r>
              <w:rPr>
                <w:rFonts w:ascii="Times New Roman"/>
                <w:b w:val="false"/>
                <w:i w:val="false"/>
                <w:color w:val="000000"/>
                <w:sz w:val="20"/>
              </w:rPr>
              <w:t>
количеств средств</w:t>
            </w:r>
          </w:p>
          <w:p>
            <w:pPr>
              <w:spacing w:after="20"/>
              <w:ind w:left="20"/>
              <w:jc w:val="both"/>
            </w:pPr>
            <w:r>
              <w:rPr>
                <w:rFonts w:ascii="Times New Roman"/>
                <w:b w:val="false"/>
                <w:i w:val="false"/>
                <w:color w:val="000000"/>
                <w:sz w:val="20"/>
              </w:rPr>
              <w:t xml:space="preserve">
химизации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Октября, 25, 246029,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Октября, 25, 246029,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Сатырова Надежда Павловна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98-75-57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opich_gomel@tut.by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Гомельский филиал</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"Научно-исследовате</w:t>
            </w:r>
          </w:p>
          <w:p>
            <w:pPr>
              <w:spacing w:after="20"/>
              <w:ind w:left="20"/>
              <w:jc w:val="both"/>
            </w:pPr>
            <w:r>
              <w:rPr>
                <w:rFonts w:ascii="Times New Roman"/>
                <w:b w:val="false"/>
                <w:i w:val="false"/>
                <w:color w:val="000000"/>
                <w:sz w:val="20"/>
              </w:rPr>
              <w:t xml:space="preserve">
льский институт </w:t>
            </w:r>
          </w:p>
          <w:p>
            <w:pPr>
              <w:spacing w:after="20"/>
              <w:ind w:left="20"/>
              <w:jc w:val="both"/>
            </w:pPr>
            <w:r>
              <w:rPr>
                <w:rFonts w:ascii="Times New Roman"/>
                <w:b w:val="false"/>
                <w:i w:val="false"/>
                <w:color w:val="000000"/>
                <w:sz w:val="20"/>
              </w:rPr>
              <w:t xml:space="preserve">
технической  защиты </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требованиям</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xml:space="preserve">
информации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02.1.0.0971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ул.Рокоссовского, 109а, 246008, г.Гомель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ул.Рокоссовского, 109а,246008, г.Гомель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Старовойтов Сергей СемҰнович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41-28-41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gf_niitzi@tut.by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"Отделенческий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 на</w:t>
            </w:r>
          </w:p>
          <w:p>
            <w:pPr>
              <w:spacing w:after="20"/>
              <w:ind w:left="20"/>
              <w:jc w:val="both"/>
            </w:pPr>
            <w:r>
              <w:rPr>
                <w:rFonts w:ascii="Times New Roman"/>
                <w:b w:val="false"/>
                <w:i w:val="false"/>
                <w:color w:val="000000"/>
                <w:sz w:val="20"/>
              </w:rPr>
              <w:t>
ст. Барановичи</w:t>
            </w:r>
          </w:p>
          <w:p>
            <w:pPr>
              <w:spacing w:after="20"/>
              <w:ind w:left="20"/>
              <w:jc w:val="both"/>
            </w:pPr>
            <w:r>
              <w:rPr>
                <w:rFonts w:ascii="Times New Roman"/>
                <w:b w:val="false"/>
                <w:i w:val="false"/>
                <w:color w:val="000000"/>
                <w:sz w:val="20"/>
              </w:rPr>
              <w:t>
Белорусской</w:t>
            </w:r>
          </w:p>
          <w:p>
            <w:pPr>
              <w:spacing w:after="20"/>
              <w:ind w:left="20"/>
              <w:jc w:val="both"/>
            </w:pPr>
            <w:r>
              <w:rPr>
                <w:rFonts w:ascii="Times New Roman"/>
                <w:b w:val="false"/>
                <w:i w:val="false"/>
                <w:color w:val="000000"/>
                <w:sz w:val="20"/>
              </w:rPr>
              <w:t>
железной дороги",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16, 225320,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Железнодорожная, 16, 225320,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Слабко Ирина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0163) 49-28-59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ocgie_bar@mail.ru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"Кобринский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Свободы, 8, 225306, г. Кобрин,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Свободы, 8,225306, г. Кобрин,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Иванюкович Нина Павловна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01642) 2-54-01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kbrrcge@brest.by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"Институт БелНИИС"</w:t>
            </w:r>
          </w:p>
          <w:p>
            <w:pPr>
              <w:spacing w:after="20"/>
              <w:ind w:left="20"/>
              <w:jc w:val="both"/>
            </w:pPr>
            <w:r>
              <w:rPr>
                <w:rFonts w:ascii="Times New Roman"/>
                <w:b w:val="false"/>
                <w:i w:val="false"/>
                <w:color w:val="000000"/>
                <w:sz w:val="20"/>
              </w:rPr>
              <w:t>
- "Научно-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обследования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конструкций зданий</w:t>
            </w:r>
          </w:p>
          <w:p>
            <w:pPr>
              <w:spacing w:after="20"/>
              <w:ind w:left="20"/>
              <w:jc w:val="both"/>
            </w:pPr>
            <w:r>
              <w:rPr>
                <w:rFonts w:ascii="Times New Roman"/>
                <w:b w:val="false"/>
                <w:i w:val="false"/>
                <w:color w:val="000000"/>
                <w:sz w:val="20"/>
              </w:rPr>
              <w:t xml:space="preserve">
и сооружений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267/2, 224023,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267/2, 224023,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Жерносек Николай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42-99-23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ntcarch1@yandex.ru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сельскохозяйственно</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"Брестская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изыскательская</w:t>
            </w:r>
          </w:p>
          <w:p>
            <w:pPr>
              <w:spacing w:after="20"/>
              <w:ind w:left="20"/>
              <w:jc w:val="both"/>
            </w:pPr>
            <w:r>
              <w:rPr>
                <w:rFonts w:ascii="Times New Roman"/>
                <w:b w:val="false"/>
                <w:i w:val="false"/>
                <w:color w:val="000000"/>
                <w:sz w:val="20"/>
              </w:rPr>
              <w:t>
станция химизации",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Урбановича, 1, 225140, г. Пружаны,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Урбановича, 1, 225140, г. Пружаны,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Пстыга Дмитрий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01632) 9-14-27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opicx@tut.by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объединениеие</w:t>
            </w:r>
          </w:p>
          <w:p>
            <w:pPr>
              <w:spacing w:after="20"/>
              <w:ind w:left="20"/>
              <w:jc w:val="both"/>
            </w:pPr>
            <w:r>
              <w:rPr>
                <w:rFonts w:ascii="Times New Roman"/>
                <w:b w:val="false"/>
                <w:i w:val="false"/>
                <w:color w:val="000000"/>
                <w:sz w:val="20"/>
              </w:rPr>
              <w:t>
"Концерн</w:t>
            </w:r>
          </w:p>
          <w:p>
            <w:pPr>
              <w:spacing w:after="20"/>
              <w:ind w:left="20"/>
              <w:jc w:val="both"/>
            </w:pPr>
            <w:r>
              <w:rPr>
                <w:rFonts w:ascii="Times New Roman"/>
                <w:b w:val="false"/>
                <w:i w:val="false"/>
                <w:color w:val="000000"/>
                <w:sz w:val="20"/>
              </w:rPr>
              <w:t>
"Брестмясомолпром",</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Карбышева, 119, 224030,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Карбышева, 119, 224030,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Татьяна Ефимовна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20-05-92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labbrestmmp@tut.by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Северная, 13/1, 224001, г. Брест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ул.Фортечная, 142/1, 224024, г.Брест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Леонид Евгеньевич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 45-43-00   (8-0162) 45-50-96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bogi_skzr@tut.by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"Брестский</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267, 224017,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267, 224017,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Петропавловский Максим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40-86-58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canc@bstu.by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лабораторное</w:t>
            </w:r>
          </w:p>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дозиметрического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измерений</w:t>
            </w:r>
          </w:p>
          <w:p>
            <w:pPr>
              <w:spacing w:after="20"/>
              <w:ind w:left="20"/>
              <w:jc w:val="both"/>
            </w:pPr>
            <w:r>
              <w:rPr>
                <w:rFonts w:ascii="Times New Roman"/>
                <w:b w:val="false"/>
                <w:i w:val="false"/>
                <w:color w:val="000000"/>
                <w:sz w:val="20"/>
              </w:rPr>
              <w:t>
физических факторов</w:t>
            </w:r>
          </w:p>
          <w:p>
            <w:pPr>
              <w:spacing w:after="20"/>
              <w:ind w:left="20"/>
              <w:jc w:val="both"/>
            </w:pPr>
            <w:r>
              <w:rPr>
                <w:rFonts w:ascii="Times New Roman"/>
                <w:b w:val="false"/>
                <w:i w:val="false"/>
                <w:color w:val="000000"/>
                <w:sz w:val="20"/>
              </w:rPr>
              <w:t xml:space="preserve">
внешней среды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пл.Свободы, 11А, 224030,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пл.Свободы, 11А, 224030,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Пильневич Вадим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23-55-02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brestses@brest.by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Брестского</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электроэнергетики</w:t>
            </w:r>
          </w:p>
          <w:p>
            <w:pPr>
              <w:spacing w:after="20"/>
              <w:ind w:left="20"/>
              <w:jc w:val="both"/>
            </w:pPr>
            <w:r>
              <w:rPr>
                <w:rFonts w:ascii="Times New Roman"/>
                <w:b w:val="false"/>
                <w:i w:val="false"/>
                <w:color w:val="000000"/>
                <w:sz w:val="20"/>
              </w:rPr>
              <w:t>
"Брестэнерго"</w:t>
            </w:r>
          </w:p>
          <w:p>
            <w:pPr>
              <w:spacing w:after="20"/>
              <w:ind w:left="20"/>
              <w:jc w:val="both"/>
            </w:pPr>
            <w:r>
              <w:rPr>
                <w:rFonts w:ascii="Times New Roman"/>
                <w:b w:val="false"/>
                <w:i w:val="false"/>
                <w:color w:val="000000"/>
                <w:sz w:val="20"/>
              </w:rPr>
              <w:t>
Энергонадзор,</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оказанию услуг</w:t>
            </w:r>
          </w:p>
          <w:p>
            <w:pPr>
              <w:spacing w:after="20"/>
              <w:ind w:left="20"/>
              <w:jc w:val="both"/>
            </w:pPr>
            <w:r>
              <w:rPr>
                <w:rFonts w:ascii="Times New Roman"/>
                <w:b w:val="false"/>
                <w:i w:val="false"/>
                <w:color w:val="000000"/>
                <w:sz w:val="20"/>
              </w:rPr>
              <w:t>
населению,</w:t>
            </w:r>
          </w:p>
          <w:p>
            <w:pPr>
              <w:spacing w:after="20"/>
              <w:ind w:left="20"/>
              <w:jc w:val="both"/>
            </w:pPr>
            <w:r>
              <w:rPr>
                <w:rFonts w:ascii="Times New Roman"/>
                <w:b w:val="false"/>
                <w:i w:val="false"/>
                <w:color w:val="000000"/>
                <w:sz w:val="20"/>
              </w:rPr>
              <w:t>
диагностике</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сетей, измерению</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энергии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Советских пограничников, 19,224030,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Советских пограничников, 19, 224030,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Олег Сергеевич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27-15-86, 20-24-30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nadzor@brestenergo.by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определению</w:t>
            </w:r>
          </w:p>
          <w:p>
            <w:pPr>
              <w:spacing w:after="20"/>
              <w:ind w:left="20"/>
              <w:jc w:val="both"/>
            </w:pPr>
            <w:r>
              <w:rPr>
                <w:rFonts w:ascii="Times New Roman"/>
                <w:b w:val="false"/>
                <w:i w:val="false"/>
                <w:color w:val="000000"/>
                <w:sz w:val="20"/>
              </w:rPr>
              <w:t>
качественных</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xml:space="preserve">
молока",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225526, Брестская область, Ивацевичский район, п. Майск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225526, Брестская область, Ивацевичский район, п. Майск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Каллаур Галина Степановна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01645) 68-2-93, 68-2-81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i.v.clab@brest.by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ул.Северная, 13/1, 224001, г.Брест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ул.Карбышева, 41, 224030, г.Брест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Банкевич Сергей Антонович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21-32-97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bogi_skzr@tut.by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"Полесский</w:t>
            </w:r>
          </w:p>
          <w:p>
            <w:pPr>
              <w:spacing w:after="20"/>
              <w:ind w:left="20"/>
              <w:jc w:val="both"/>
            </w:pPr>
            <w:r>
              <w:rPr>
                <w:rFonts w:ascii="Times New Roman"/>
                <w:b w:val="false"/>
                <w:i w:val="false"/>
                <w:color w:val="000000"/>
                <w:sz w:val="20"/>
              </w:rPr>
              <w:t>
аграрно-</w:t>
            </w:r>
          </w:p>
          <w:p>
            <w:pPr>
              <w:spacing w:after="20"/>
              <w:ind w:left="20"/>
              <w:jc w:val="both"/>
            </w:pPr>
            <w:r>
              <w:rPr>
                <w:rFonts w:ascii="Times New Roman"/>
                <w:b w:val="false"/>
                <w:i w:val="false"/>
                <w:color w:val="000000"/>
                <w:sz w:val="20"/>
              </w:rPr>
              <w:t>
экологический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ул.Московская, 204, 224020, г.Брест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ул.Московская, 204,224020, г.Брест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Яромский Виктор Николаевич, Мисюта Юрий Григорьевич, Сорока Андрей Викторович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41-08-95, 42-65-62,                    41-34-28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частное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"Белгаз</w:t>
            </w:r>
          </w:p>
          <w:p>
            <w:pPr>
              <w:spacing w:after="20"/>
              <w:ind w:left="20"/>
              <w:jc w:val="both"/>
            </w:pPr>
            <w:r>
              <w:rPr>
                <w:rFonts w:ascii="Times New Roman"/>
                <w:b w:val="false"/>
                <w:i w:val="false"/>
                <w:color w:val="000000"/>
                <w:sz w:val="20"/>
              </w:rPr>
              <w:t>
промдиагностика",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физико-технических</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xml:space="preserve">
энергосбережения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ул.Гусовского, 4,220073,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ул.Гусовского, 4, 220073,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Сергей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205-08-68, 687-26-29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"Головное</w:t>
            </w:r>
          </w:p>
          <w:p>
            <w:pPr>
              <w:spacing w:after="20"/>
              <w:ind w:left="20"/>
              <w:jc w:val="both"/>
            </w:pPr>
            <w:r>
              <w:rPr>
                <w:rFonts w:ascii="Times New Roman"/>
                <w:b w:val="false"/>
                <w:i w:val="false"/>
                <w:color w:val="000000"/>
                <w:sz w:val="20"/>
              </w:rPr>
              <w:t>
специализированное</w:t>
            </w:r>
          </w:p>
          <w:p>
            <w:pPr>
              <w:spacing w:after="20"/>
              <w:ind w:left="20"/>
              <w:jc w:val="both"/>
            </w:pPr>
            <w:r>
              <w:rPr>
                <w:rFonts w:ascii="Times New Roman"/>
                <w:b w:val="false"/>
                <w:i w:val="false"/>
                <w:color w:val="000000"/>
                <w:sz w:val="20"/>
              </w:rPr>
              <w:t>
конструкторсткое</w:t>
            </w:r>
          </w:p>
          <w:p>
            <w:pPr>
              <w:spacing w:after="20"/>
              <w:ind w:left="20"/>
              <w:jc w:val="both"/>
            </w:pPr>
            <w:r>
              <w:rPr>
                <w:rFonts w:ascii="Times New Roman"/>
                <w:b w:val="false"/>
                <w:i w:val="false"/>
                <w:color w:val="000000"/>
                <w:sz w:val="20"/>
              </w:rPr>
              <w:t>
бюро по комплексу</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микроклимата",</w:t>
            </w:r>
          </w:p>
          <w:p>
            <w:pPr>
              <w:spacing w:after="20"/>
              <w:ind w:left="20"/>
              <w:jc w:val="both"/>
            </w:pPr>
            <w:r>
              <w:rPr>
                <w:rFonts w:ascii="Times New Roman"/>
                <w:b w:val="false"/>
                <w:i w:val="false"/>
                <w:color w:val="000000"/>
                <w:sz w:val="20"/>
              </w:rPr>
              <w:t>
химическая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"Топливо"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Смирнова, 66, 224014,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Смирнова, 66, 224014,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Завиженец Руслан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24-91-73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info@gskb.by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отдел</w:t>
            </w:r>
          </w:p>
          <w:p>
            <w:pPr>
              <w:spacing w:after="20"/>
              <w:ind w:left="20"/>
              <w:jc w:val="both"/>
            </w:pPr>
            <w:r>
              <w:rPr>
                <w:rFonts w:ascii="Times New Roman"/>
                <w:b w:val="false"/>
                <w:i w:val="false"/>
                <w:color w:val="000000"/>
                <w:sz w:val="20"/>
              </w:rPr>
              <w:t>
карантинной</w:t>
            </w:r>
          </w:p>
          <w:p>
            <w:pPr>
              <w:spacing w:after="20"/>
              <w:ind w:left="20"/>
              <w:jc w:val="both"/>
            </w:pPr>
            <w:r>
              <w:rPr>
                <w:rFonts w:ascii="Times New Roman"/>
                <w:b w:val="false"/>
                <w:i w:val="false"/>
                <w:color w:val="000000"/>
                <w:sz w:val="20"/>
              </w:rPr>
              <w:t xml:space="preserve">
экспертизы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02.1.0.1089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ул.Северная, 13/1, 224001, г.Брест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ул.Северная, 13/1,224001, г.Брест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Бычковская Валентина Григорьевна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45-17-02, 45-65-49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bogi_skzr@tut.by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"Могилевский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сектор испытаний</w:t>
            </w:r>
          </w:p>
          <w:p>
            <w:pPr>
              <w:spacing w:after="20"/>
              <w:ind w:left="20"/>
              <w:jc w:val="both"/>
            </w:pPr>
            <w:r>
              <w:rPr>
                <w:rFonts w:ascii="Times New Roman"/>
                <w:b w:val="false"/>
                <w:i w:val="false"/>
                <w:color w:val="000000"/>
                <w:sz w:val="20"/>
              </w:rPr>
              <w:t>
сырья и продукции</w:t>
            </w:r>
          </w:p>
          <w:p>
            <w:pPr>
              <w:spacing w:after="20"/>
              <w:ind w:left="20"/>
              <w:jc w:val="both"/>
            </w:pPr>
            <w:r>
              <w:rPr>
                <w:rFonts w:ascii="Times New Roman"/>
                <w:b w:val="false"/>
                <w:i w:val="false"/>
                <w:color w:val="000000"/>
                <w:sz w:val="20"/>
              </w:rPr>
              <w:t>
на радиоактивное</w:t>
            </w:r>
          </w:p>
          <w:p>
            <w:pPr>
              <w:spacing w:after="20"/>
              <w:ind w:left="20"/>
              <w:jc w:val="both"/>
            </w:pPr>
            <w:r>
              <w:rPr>
                <w:rFonts w:ascii="Times New Roman"/>
                <w:b w:val="false"/>
                <w:i w:val="false"/>
                <w:color w:val="000000"/>
                <w:sz w:val="20"/>
              </w:rPr>
              <w:t>
загрязнение отдела</w:t>
            </w:r>
          </w:p>
          <w:p>
            <w:pPr>
              <w:spacing w:after="20"/>
              <w:ind w:left="20"/>
              <w:jc w:val="both"/>
            </w:pPr>
            <w:r>
              <w:rPr>
                <w:rFonts w:ascii="Times New Roman"/>
                <w:b w:val="false"/>
                <w:i w:val="false"/>
                <w:color w:val="000000"/>
                <w:sz w:val="20"/>
              </w:rPr>
              <w:t>
госнадзора за</w:t>
            </w:r>
          </w:p>
          <w:p>
            <w:pPr>
              <w:spacing w:after="20"/>
              <w:ind w:left="20"/>
              <w:jc w:val="both"/>
            </w:pPr>
            <w:r>
              <w:rPr>
                <w:rFonts w:ascii="Times New Roman"/>
                <w:b w:val="false"/>
                <w:i w:val="false"/>
                <w:color w:val="000000"/>
                <w:sz w:val="20"/>
              </w:rPr>
              <w:t>
средствами</w:t>
            </w:r>
          </w:p>
          <w:p>
            <w:pPr>
              <w:spacing w:after="20"/>
              <w:ind w:left="20"/>
              <w:jc w:val="both"/>
            </w:pPr>
            <w:r>
              <w:rPr>
                <w:rFonts w:ascii="Times New Roman"/>
                <w:b w:val="false"/>
                <w:i w:val="false"/>
                <w:color w:val="000000"/>
                <w:sz w:val="20"/>
              </w:rPr>
              <w:t>
измерений и</w:t>
            </w:r>
          </w:p>
          <w:p>
            <w:pPr>
              <w:spacing w:after="20"/>
              <w:ind w:left="20"/>
              <w:jc w:val="both"/>
            </w:pPr>
            <w:r>
              <w:rPr>
                <w:rFonts w:ascii="Times New Roman"/>
                <w:b w:val="false"/>
                <w:i w:val="false"/>
                <w:color w:val="000000"/>
                <w:sz w:val="20"/>
              </w:rPr>
              <w:t>
измерениями</w:t>
            </w:r>
          </w:p>
          <w:p>
            <w:pPr>
              <w:spacing w:after="20"/>
              <w:ind w:left="20"/>
              <w:jc w:val="both"/>
            </w:pPr>
            <w:r>
              <w:rPr>
                <w:rFonts w:ascii="Times New Roman"/>
                <w:b w:val="false"/>
                <w:i w:val="false"/>
                <w:color w:val="000000"/>
                <w:sz w:val="20"/>
              </w:rPr>
              <w:t>
радиоактивного</w:t>
            </w:r>
          </w:p>
          <w:p>
            <w:pPr>
              <w:spacing w:after="20"/>
              <w:ind w:left="20"/>
              <w:jc w:val="both"/>
            </w:pPr>
            <w:r>
              <w:rPr>
                <w:rFonts w:ascii="Times New Roman"/>
                <w:b w:val="false"/>
                <w:i w:val="false"/>
                <w:color w:val="000000"/>
                <w:sz w:val="20"/>
              </w:rPr>
              <w:t>
загрязнения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 212011,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 212011,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Обадкова Инна Федоровна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24-93-94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csms_mogilev@mogilev.by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центр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xml:space="preserve">
служба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50,220099,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Казинца, 50, 220099,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Махотина Наталья Федоровна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278-05-49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"Пинский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w:t>
            </w:r>
          </w:p>
          <w:p>
            <w:pPr>
              <w:spacing w:after="20"/>
              <w:ind w:left="20"/>
              <w:jc w:val="both"/>
            </w:pPr>
            <w:r>
              <w:rPr>
                <w:rFonts w:ascii="Times New Roman"/>
                <w:b w:val="false"/>
                <w:i w:val="false"/>
                <w:color w:val="000000"/>
                <w:sz w:val="20"/>
              </w:rPr>
              <w:t>
сертификационных и</w:t>
            </w:r>
          </w:p>
          <w:p>
            <w:pPr>
              <w:spacing w:after="20"/>
              <w:ind w:left="20"/>
              <w:jc w:val="both"/>
            </w:pPr>
            <w:r>
              <w:rPr>
                <w:rFonts w:ascii="Times New Roman"/>
                <w:b w:val="false"/>
                <w:i w:val="false"/>
                <w:color w:val="000000"/>
                <w:sz w:val="20"/>
              </w:rPr>
              <w:t>
экологических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С.Берковича, 10,225710, г. Пинск,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С.Берковича, 10,225710, г. Пинск,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Бровко Владимир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0165) 32-43-89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pnscsmc@brest.by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унитарное предприятие "Оршанский центр стандартизации, метрологии и сертификации", отдел испытаний пищевой и сельскохозяйственной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Текстильщиков, 31-Б, 211030, г. Орша,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Текстильщиков, 31-Б,  211030, г. Орша,Витебская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Флерко Наталья Викторовна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0216) 23-01-81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tssms_orsha@vitebsk.by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"Витебский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20, 210015,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Б.Хмельницкого, 20, 210015,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Писаренко Елена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23-53-28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vitcsms@tut.by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конструкций и</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xml:space="preserve">
сохранности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15,220014,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Минина, 15,220014,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Дмитраница Геннадий Аркадьевич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226-36-71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по испытаниям</w:t>
            </w:r>
          </w:p>
          <w:p>
            <w:pPr>
              <w:spacing w:after="20"/>
              <w:ind w:left="20"/>
              <w:jc w:val="both"/>
            </w:pPr>
            <w:r>
              <w:rPr>
                <w:rFonts w:ascii="Times New Roman"/>
                <w:b w:val="false"/>
                <w:i w:val="false"/>
                <w:color w:val="000000"/>
                <w:sz w:val="20"/>
              </w:rPr>
              <w:t>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Лепешинского, 1, 246015,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Лепешинского, 1, 246015,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Кацубо Галина Хамитовна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68-44-14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mail@gomelcsms.by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"Могилевский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испытаний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33,212011,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Белинского, 33,212011,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Роговцова Таисия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24-93-94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csms_mogilev@mogilev.by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"Брестский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испытаниям пищевых</w:t>
            </w:r>
          </w:p>
          <w:p>
            <w:pPr>
              <w:spacing w:after="20"/>
              <w:ind w:left="20"/>
              <w:jc w:val="both"/>
            </w:pPr>
            <w:r>
              <w:rPr>
                <w:rFonts w:ascii="Times New Roman"/>
                <w:b w:val="false"/>
                <w:i w:val="false"/>
                <w:color w:val="000000"/>
                <w:sz w:val="20"/>
              </w:rPr>
              <w:t>
продуктов и</w:t>
            </w:r>
          </w:p>
          <w:p>
            <w:pPr>
              <w:spacing w:after="20"/>
              <w:ind w:left="20"/>
              <w:jc w:val="both"/>
            </w:pPr>
            <w:r>
              <w:rPr>
                <w:rFonts w:ascii="Times New Roman"/>
                <w:b w:val="false"/>
                <w:i w:val="false"/>
                <w:color w:val="000000"/>
                <w:sz w:val="20"/>
              </w:rPr>
              <w:t xml:space="preserve">
продовольственного </w:t>
            </w:r>
          </w:p>
          <w:p>
            <w:pPr>
              <w:spacing w:after="20"/>
              <w:ind w:left="20"/>
              <w:jc w:val="both"/>
            </w:pPr>
            <w:r>
              <w:rPr>
                <w:rFonts w:ascii="Times New Roman"/>
                <w:b w:val="false"/>
                <w:i w:val="false"/>
                <w:color w:val="000000"/>
                <w:sz w:val="20"/>
              </w:rPr>
              <w:t xml:space="preserve">
сырья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10/1,224001,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10/1,224001,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Сиваченко Светлана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0162) 28-54-08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"Пинский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по испытаниям</w:t>
            </w:r>
          </w:p>
          <w:p>
            <w:pPr>
              <w:spacing w:after="20"/>
              <w:ind w:left="20"/>
              <w:jc w:val="both"/>
            </w:pPr>
            <w:r>
              <w:rPr>
                <w:rFonts w:ascii="Times New Roman"/>
                <w:b w:val="false"/>
                <w:i w:val="false"/>
                <w:color w:val="000000"/>
                <w:sz w:val="20"/>
              </w:rPr>
              <w:t>
пищевой 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хозяйственной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 Берковича, 10, 225710,  г. Пинск,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 Берковича, 10, 225710,  г. Пинск,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Гатина Мария Якимовна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0165) 32-42-83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pnscsmc@brest.by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"Борисовский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xml:space="preserve">
отдел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Лопатина, 20,222120, г. Борисов,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Лопатина, 20,222120, г. Борисов,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 Ирина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 72-19-07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oi_borisov_csms@mail.ru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"Гродненский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радиационно-</w:t>
            </w:r>
          </w:p>
          <w:p>
            <w:pPr>
              <w:spacing w:after="20"/>
              <w:ind w:left="20"/>
              <w:jc w:val="both"/>
            </w:pPr>
            <w:r>
              <w:rPr>
                <w:rFonts w:ascii="Times New Roman"/>
                <w:b w:val="false"/>
                <w:i w:val="false"/>
                <w:color w:val="000000"/>
                <w:sz w:val="20"/>
              </w:rPr>
              <w:t>
экологических и</w:t>
            </w:r>
          </w:p>
          <w:p>
            <w:pPr>
              <w:spacing w:after="20"/>
              <w:ind w:left="20"/>
              <w:jc w:val="both"/>
            </w:pPr>
            <w:r>
              <w:rPr>
                <w:rFonts w:ascii="Times New Roman"/>
                <w:b w:val="false"/>
                <w:i w:val="false"/>
                <w:color w:val="000000"/>
                <w:sz w:val="20"/>
              </w:rPr>
              <w:t>
геометрических</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56, 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56, 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Головенчик Нина Григорьевна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74-40-97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csms_grodno@tut.by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"Гродненский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xml:space="preserve">
отдел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56, 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56, 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Крицкая Анна Антоновна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72-26-33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csms_grodno@tut.by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"Слуцкий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мебели и изделий</w:t>
            </w:r>
          </w:p>
          <w:p>
            <w:pPr>
              <w:spacing w:after="20"/>
              <w:ind w:left="20"/>
              <w:jc w:val="both"/>
            </w:pPr>
            <w:r>
              <w:rPr>
                <w:rFonts w:ascii="Times New Roman"/>
                <w:b w:val="false"/>
                <w:i w:val="false"/>
                <w:color w:val="000000"/>
                <w:sz w:val="20"/>
              </w:rPr>
              <w:t xml:space="preserve">
деревообработки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 223610,    г. Слуцк,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Молодежная, 6, 223610,    г. Слуцк,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Долбик Вадим Станиславович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01795) 2-53-59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slcsms@mail.belpak.by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"Бобруйский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радиационного</w:t>
            </w:r>
          </w:p>
          <w:p>
            <w:pPr>
              <w:spacing w:after="20"/>
              <w:ind w:left="20"/>
              <w:jc w:val="both"/>
            </w:pPr>
            <w:r>
              <w:rPr>
                <w:rFonts w:ascii="Times New Roman"/>
                <w:b w:val="false"/>
                <w:i w:val="false"/>
                <w:color w:val="000000"/>
                <w:sz w:val="20"/>
              </w:rPr>
              <w:t>
контроля отдела</w:t>
            </w:r>
          </w:p>
          <w:p>
            <w:pPr>
              <w:spacing w:after="20"/>
              <w:ind w:left="20"/>
              <w:jc w:val="both"/>
            </w:pPr>
            <w:r>
              <w:rPr>
                <w:rFonts w:ascii="Times New Roman"/>
                <w:b w:val="false"/>
                <w:i w:val="false"/>
                <w:color w:val="000000"/>
                <w:sz w:val="20"/>
              </w:rPr>
              <w:t>
госнадзора за</w:t>
            </w:r>
          </w:p>
          <w:p>
            <w:pPr>
              <w:spacing w:after="20"/>
              <w:ind w:left="20"/>
              <w:jc w:val="both"/>
            </w:pPr>
            <w:r>
              <w:rPr>
                <w:rFonts w:ascii="Times New Roman"/>
                <w:b w:val="false"/>
                <w:i w:val="false"/>
                <w:color w:val="000000"/>
                <w:sz w:val="20"/>
              </w:rPr>
              <w:t>
измерениями</w:t>
            </w:r>
          </w:p>
          <w:p>
            <w:pPr>
              <w:spacing w:after="20"/>
              <w:ind w:left="20"/>
              <w:jc w:val="both"/>
            </w:pPr>
            <w:r>
              <w:rPr>
                <w:rFonts w:ascii="Times New Roman"/>
                <w:b w:val="false"/>
                <w:i w:val="false"/>
                <w:color w:val="000000"/>
                <w:sz w:val="20"/>
              </w:rPr>
              <w:t>
радиоактивного</w:t>
            </w:r>
          </w:p>
          <w:p>
            <w:pPr>
              <w:spacing w:after="20"/>
              <w:ind w:left="20"/>
              <w:jc w:val="both"/>
            </w:pPr>
            <w:r>
              <w:rPr>
                <w:rFonts w:ascii="Times New Roman"/>
                <w:b w:val="false"/>
                <w:i w:val="false"/>
                <w:color w:val="000000"/>
                <w:sz w:val="20"/>
              </w:rPr>
              <w:t>
загрязнения и</w:t>
            </w:r>
          </w:p>
          <w:p>
            <w:pPr>
              <w:spacing w:after="20"/>
              <w:ind w:left="20"/>
              <w:jc w:val="both"/>
            </w:pPr>
            <w:r>
              <w:rPr>
                <w:rFonts w:ascii="Times New Roman"/>
                <w:b w:val="false"/>
                <w:i w:val="false"/>
                <w:color w:val="000000"/>
                <w:sz w:val="20"/>
              </w:rPr>
              <w:t>
состоянием средств</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02.1.0.1238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Пушкина, 204а,213809, г. 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Пушкина, 204а,213809, г. Бобруйск,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Лариса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0225) 52-39-88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bobrcsms@tut.by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"Речицкий зональный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Жиляка, 11, 247500, г. Речица,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Жиляка, 11, 247500, г. Речица,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Поднесенский Виктор Мечиславович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02340) 2-07-0 факс: 3-20-85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rechica@gmlocge.by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"Гомельский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гигиены,</w:t>
            </w:r>
          </w:p>
          <w:p>
            <w:pPr>
              <w:spacing w:after="20"/>
              <w:ind w:left="20"/>
              <w:jc w:val="both"/>
            </w:pPr>
            <w:r>
              <w:rPr>
                <w:rFonts w:ascii="Times New Roman"/>
                <w:b w:val="false"/>
                <w:i w:val="false"/>
                <w:color w:val="000000"/>
                <w:sz w:val="20"/>
              </w:rPr>
              <w:t>
эпидемиологии 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Моисеенко, 49, 246000,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Моисеенко, 49, 246000,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Нараленков Виктор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74-36-10 факс: 74-53-26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clerk@gmlocge.by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"Светлогорский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Свердлова, 8, 247400,     г. Светлогорск,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Свердлова, 8, 247400, </w:t>
            </w:r>
          </w:p>
          <w:p>
            <w:pPr>
              <w:spacing w:after="20"/>
              <w:ind w:left="20"/>
              <w:jc w:val="both"/>
            </w:pPr>
            <w:r>
              <w:rPr>
                <w:rFonts w:ascii="Times New Roman"/>
                <w:b w:val="false"/>
                <w:i w:val="false"/>
                <w:color w:val="000000"/>
                <w:sz w:val="20"/>
              </w:rPr>
              <w:t>
г. Светлогорск,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 Александ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02342) 2-9-38  факс: 2-29-38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svetlogorsk@gmlocge.by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"Минский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16-а, 223053, д. Боровляны,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Первомайская, 16-а, 223053, д. Боровляны,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Войтович Иван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505-28-46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mzcgie@tut.by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"Мозырский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Интернациональная, 41, 247760, г. Мозырь,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Интернациональная, 41, 247760, г. Мозырь,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Грамович Александр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02351) 4-27-75  факс: 4-32-93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mozyr@gmlocge.by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"Волковысский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Горбатова, 1-А, 231900,     г. Волковыск,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Горбатова, 1-А, 231900,     г. Волковыск,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Андюкина Татьяна Григорьевна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0151) 22-25-40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volcge@mail.grodno.by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"Оршанский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лабораторный отдел</w:t>
            </w:r>
          </w:p>
          <w:p>
            <w:pPr>
              <w:spacing w:after="20"/>
              <w:ind w:left="20"/>
              <w:jc w:val="both"/>
            </w:pPr>
            <w:r>
              <w:rPr>
                <w:rFonts w:ascii="Times New Roman"/>
                <w:b w:val="false"/>
                <w:i w:val="false"/>
                <w:color w:val="000000"/>
                <w:sz w:val="20"/>
              </w:rPr>
              <w:t>
и отделение</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xml:space="preserve">
гигиены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Толстого, 14, 211030,  г. Орша,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Толстого, 14, 211030, г. Орша,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Мазаник Сергей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0216) 24-28-60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orgtsge@vitebsk.by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"Жлобинский</w:t>
            </w:r>
          </w:p>
          <w:p>
            <w:pPr>
              <w:spacing w:after="20"/>
              <w:ind w:left="20"/>
              <w:jc w:val="both"/>
            </w:pPr>
            <w:r>
              <w:rPr>
                <w:rFonts w:ascii="Times New Roman"/>
                <w:b w:val="false"/>
                <w:i w:val="false"/>
                <w:color w:val="000000"/>
                <w:sz w:val="20"/>
              </w:rPr>
              <w:t>
районный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Воровского, 1А, 247210, г. Жлобин,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Воровского, 1А, 247210, г. Жлобин,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Кваченюк Сергей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02334) 2-73-96 факс: 2-73-36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jlobin@gmlocge.by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"Рогачевский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Октябрьская, 33, 247250,   г. Рогачев, Гомельская область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Октябрьская, 33, 247250,   г. Рогачев, Гомельская область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Кохно Елена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02339) 4-18-75  факс: 4-18-75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rogachev@gmlocge.by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"Слонимский</w:t>
            </w:r>
          </w:p>
          <w:p>
            <w:pPr>
              <w:spacing w:after="20"/>
              <w:ind w:left="20"/>
              <w:jc w:val="both"/>
            </w:pPr>
            <w:r>
              <w:rPr>
                <w:rFonts w:ascii="Times New Roman"/>
                <w:b w:val="false"/>
                <w:i w:val="false"/>
                <w:color w:val="000000"/>
                <w:sz w:val="20"/>
              </w:rPr>
              <w:t>
зональный центр</w:t>
            </w:r>
          </w:p>
          <w:p>
            <w:pPr>
              <w:spacing w:after="20"/>
              <w:ind w:left="20"/>
              <w:jc w:val="both"/>
            </w:pPr>
            <w:r>
              <w:rPr>
                <w:rFonts w:ascii="Times New Roman"/>
                <w:b w:val="false"/>
                <w:i w:val="false"/>
                <w:color w:val="000000"/>
                <w:sz w:val="20"/>
              </w:rPr>
              <w:t>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6, 231800, г. Слоним,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Ленина, 6, 231800, г. Слоним,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Павлович Вячеслав Геннадьевич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01562) 2-45-86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slonszge@mail.grodno.by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диагностическое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"Калинковичская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межрайонная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02.1.0.1419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Куйбышева, 97, 247710,    г. Калинковичи,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Куйбышева, 97, 247710,  г. Калинковичи,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Федорович Тамара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02345) 4-80-24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raywetstantsia.k@yandex.by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"Гродненский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электротехническая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измерений и</w:t>
            </w:r>
          </w:p>
          <w:p>
            <w:pPr>
              <w:spacing w:after="20"/>
              <w:ind w:left="20"/>
              <w:jc w:val="both"/>
            </w:pPr>
            <w:r>
              <w:rPr>
                <w:rFonts w:ascii="Times New Roman"/>
                <w:b w:val="false"/>
                <w:i w:val="false"/>
                <w:color w:val="000000"/>
                <w:sz w:val="20"/>
              </w:rPr>
              <w:t xml:space="preserve">
наладки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02.1.0.1421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Комонавтов, 56,230003,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Комонавтов, 56,230003,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Сергей Борисович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72-24-77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csms_grodno@tut.by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"Полоцкий зональный</w:t>
            </w:r>
          </w:p>
          <w:p>
            <w:pPr>
              <w:spacing w:after="20"/>
              <w:ind w:left="20"/>
              <w:jc w:val="both"/>
            </w:pPr>
            <w:r>
              <w:rPr>
                <w:rFonts w:ascii="Times New Roman"/>
                <w:b w:val="false"/>
                <w:i w:val="false"/>
                <w:color w:val="000000"/>
                <w:sz w:val="20"/>
              </w:rPr>
              <w:t>
центр гигиены и</w:t>
            </w:r>
          </w:p>
          <w:p>
            <w:pPr>
              <w:spacing w:after="20"/>
              <w:ind w:left="20"/>
              <w:jc w:val="both"/>
            </w:pPr>
            <w:r>
              <w:rPr>
                <w:rFonts w:ascii="Times New Roman"/>
                <w:b w:val="false"/>
                <w:i w:val="false"/>
                <w:color w:val="000000"/>
                <w:sz w:val="20"/>
              </w:rPr>
              <w:t>
эпидемиологии",</w:t>
            </w:r>
          </w:p>
          <w:p>
            <w:pPr>
              <w:spacing w:after="20"/>
              <w:ind w:left="20"/>
              <w:jc w:val="both"/>
            </w:pPr>
            <w:r>
              <w:rPr>
                <w:rFonts w:ascii="Times New Roman"/>
                <w:b w:val="false"/>
                <w:i w:val="false"/>
                <w:color w:val="000000"/>
                <w:sz w:val="20"/>
              </w:rPr>
              <w:t xml:space="preserve">
лабораторный отдел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02.1.0.1432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Юбилейная, 7-Б, 211412, г. Полоцк,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Юбилейная, 7-Б, 211412, г. Полоцк,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Гуринович Михаил Евгеньевич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0214) 49-26-60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Polotzk_cge@vitebsk.by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"Гродненская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Титова, 7, 230029,г.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.Коммунальная, 13/3,230003,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Севашко С.Г.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72-01-09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"Гродненская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 (Лидская,</w:t>
            </w:r>
          </w:p>
          <w:p>
            <w:pPr>
              <w:spacing w:after="20"/>
              <w:ind w:left="20"/>
              <w:jc w:val="both"/>
            </w:pPr>
            <w:r>
              <w:rPr>
                <w:rFonts w:ascii="Times New Roman"/>
                <w:b w:val="false"/>
                <w:i w:val="false"/>
                <w:color w:val="000000"/>
                <w:sz w:val="20"/>
              </w:rPr>
              <w:t>
Слонимская,</w:t>
            </w:r>
          </w:p>
          <w:p>
            <w:pPr>
              <w:spacing w:after="20"/>
              <w:ind w:left="20"/>
              <w:jc w:val="both"/>
            </w:pPr>
            <w:r>
              <w:rPr>
                <w:rFonts w:ascii="Times New Roman"/>
                <w:b w:val="false"/>
                <w:i w:val="false"/>
                <w:color w:val="000000"/>
                <w:sz w:val="20"/>
              </w:rPr>
              <w:t>
Сморгонская,</w:t>
            </w:r>
          </w:p>
          <w:p>
            <w:pPr>
              <w:spacing w:after="20"/>
              <w:ind w:left="20"/>
              <w:jc w:val="both"/>
            </w:pPr>
            <w:r>
              <w:rPr>
                <w:rFonts w:ascii="Times New Roman"/>
                <w:b w:val="false"/>
                <w:i w:val="false"/>
                <w:color w:val="000000"/>
                <w:sz w:val="20"/>
              </w:rPr>
              <w:t>
Щучинская</w:t>
            </w:r>
          </w:p>
          <w:p>
            <w:pPr>
              <w:spacing w:after="20"/>
              <w:ind w:left="20"/>
              <w:jc w:val="both"/>
            </w:pPr>
            <w:r>
              <w:rPr>
                <w:rFonts w:ascii="Times New Roman"/>
                <w:b w:val="false"/>
                <w:i w:val="false"/>
                <w:color w:val="000000"/>
                <w:sz w:val="20"/>
              </w:rPr>
              <w:t>
райгосинспекции),</w:t>
            </w:r>
          </w:p>
          <w:p>
            <w:pPr>
              <w:spacing w:after="20"/>
              <w:ind w:left="20"/>
              <w:jc w:val="both"/>
            </w:pPr>
            <w:r>
              <w:rPr>
                <w:rFonts w:ascii="Times New Roman"/>
                <w:b w:val="false"/>
                <w:i w:val="false"/>
                <w:color w:val="000000"/>
                <w:sz w:val="20"/>
              </w:rPr>
              <w:t>
отдел испытаний</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инспекции по</w:t>
            </w:r>
          </w:p>
          <w:p>
            <w:pPr>
              <w:spacing w:after="20"/>
              <w:ind w:left="20"/>
              <w:jc w:val="both"/>
            </w:pPr>
            <w:r>
              <w:rPr>
                <w:rFonts w:ascii="Times New Roman"/>
                <w:b w:val="false"/>
                <w:i w:val="false"/>
                <w:color w:val="000000"/>
                <w:sz w:val="20"/>
              </w:rPr>
              <w:t>
семеноводству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Титова, 7,230011,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Лермонтова, 2230000,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 Е.И.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74-20-02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Гродненское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 по</w:t>
            </w:r>
          </w:p>
          <w:p>
            <w:pPr>
              <w:spacing w:after="20"/>
              <w:ind w:left="20"/>
              <w:jc w:val="both"/>
            </w:pPr>
            <w:r>
              <w:rPr>
                <w:rFonts w:ascii="Times New Roman"/>
                <w:b w:val="false"/>
                <w:i w:val="false"/>
                <w:color w:val="000000"/>
                <w:sz w:val="20"/>
              </w:rPr>
              <w:t>
надзору за</w:t>
            </w:r>
          </w:p>
          <w:p>
            <w:pPr>
              <w:spacing w:after="20"/>
              <w:ind w:left="20"/>
              <w:jc w:val="both"/>
            </w:pPr>
            <w:r>
              <w:rPr>
                <w:rFonts w:ascii="Times New Roman"/>
                <w:b w:val="false"/>
                <w:i w:val="false"/>
                <w:color w:val="000000"/>
                <w:sz w:val="20"/>
              </w:rPr>
              <w:t>
рациональным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ресурсов,</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диагностике и</w:t>
            </w:r>
          </w:p>
          <w:p>
            <w:pPr>
              <w:spacing w:after="20"/>
              <w:ind w:left="20"/>
              <w:jc w:val="both"/>
            </w:pPr>
            <w:r>
              <w:rPr>
                <w:rFonts w:ascii="Times New Roman"/>
                <w:b w:val="false"/>
                <w:i w:val="false"/>
                <w:color w:val="000000"/>
                <w:sz w:val="20"/>
              </w:rPr>
              <w:t>
контролю топочных</w:t>
            </w:r>
          </w:p>
          <w:p>
            <w:pPr>
              <w:spacing w:after="20"/>
              <w:ind w:left="20"/>
              <w:jc w:val="both"/>
            </w:pPr>
            <w:r>
              <w:rPr>
                <w:rFonts w:ascii="Times New Roman"/>
                <w:b w:val="false"/>
                <w:i w:val="false"/>
                <w:color w:val="000000"/>
                <w:sz w:val="20"/>
              </w:rPr>
              <w:t>
режимов</w:t>
            </w:r>
          </w:p>
          <w:p>
            <w:pPr>
              <w:spacing w:after="20"/>
              <w:ind w:left="20"/>
              <w:jc w:val="both"/>
            </w:pPr>
            <w:r>
              <w:rPr>
                <w:rFonts w:ascii="Times New Roman"/>
                <w:b w:val="false"/>
                <w:i w:val="false"/>
                <w:color w:val="000000"/>
                <w:sz w:val="20"/>
              </w:rPr>
              <w:t xml:space="preserve">
котлоагрегатов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Врублевского, 1а, 223015,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Врублевского, 1а,223015,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Уланович Д.Б.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48-42-96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"Энергонадзор"</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"Гродноэнерго",</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электрофизических</w:t>
            </w:r>
          </w:p>
          <w:p>
            <w:pPr>
              <w:spacing w:after="20"/>
              <w:ind w:left="20"/>
              <w:jc w:val="both"/>
            </w:pPr>
            <w:r>
              <w:rPr>
                <w:rFonts w:ascii="Times New Roman"/>
                <w:b w:val="false"/>
                <w:i w:val="false"/>
                <w:color w:val="000000"/>
                <w:sz w:val="20"/>
              </w:rPr>
              <w:t>
измерений и</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Космонавтов, 64, 230003,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Космонавтов, 64,230003,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Гридюшко В.Н.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79-27-62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w:t>
            </w:r>
          </w:p>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"Гомельская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переулок Лепешинского, 21, 246015, г. Гомель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переулок Лепешинского, 21, 246015, г. Гомель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Тараканчиков Павел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57-81-98, 57-32-09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govetlab@mail.gomel.by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Мозырская районная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инспекция по</w:t>
            </w:r>
          </w:p>
          <w:p>
            <w:pPr>
              <w:spacing w:after="20"/>
              <w:ind w:left="20"/>
              <w:jc w:val="both"/>
            </w:pPr>
            <w:r>
              <w:rPr>
                <w:rFonts w:ascii="Times New Roman"/>
                <w:b w:val="false"/>
                <w:i w:val="false"/>
                <w:color w:val="000000"/>
                <w:sz w:val="20"/>
              </w:rPr>
              <w:t>
семеноводству,</w:t>
            </w:r>
          </w:p>
          <w:p>
            <w:pPr>
              <w:spacing w:after="20"/>
              <w:ind w:left="20"/>
              <w:jc w:val="both"/>
            </w:pPr>
            <w:r>
              <w:rPr>
                <w:rFonts w:ascii="Times New Roman"/>
                <w:b w:val="false"/>
                <w:i w:val="false"/>
                <w:color w:val="000000"/>
                <w:sz w:val="20"/>
              </w:rPr>
              <w:t>
карантину и защите</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198,247760, г. Мозырь,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Советская, 198,247760, г. Мозырь,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Дмитрий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(8 029) 145-48-01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научное дочернее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"Полесский институт</w:t>
            </w:r>
          </w:p>
          <w:p>
            <w:pPr>
              <w:spacing w:after="20"/>
              <w:ind w:left="20"/>
              <w:jc w:val="both"/>
            </w:pPr>
            <w:r>
              <w:rPr>
                <w:rFonts w:ascii="Times New Roman"/>
                <w:b w:val="false"/>
                <w:i w:val="false"/>
                <w:color w:val="000000"/>
                <w:sz w:val="20"/>
              </w:rPr>
              <w:t>
растениеводства",</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xml:space="preserve">
электрофореза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ул.Школьная, 1, п.Криничный, 247781, Гомельская область, Мозырский район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ул.Школьная, 1,п.Криничный, 247781, Гомельская область,Мозырский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Радовня Оксана Семеновна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"Молодечненский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поверки и</w:t>
            </w:r>
          </w:p>
          <w:p>
            <w:pPr>
              <w:spacing w:after="20"/>
              <w:ind w:left="20"/>
              <w:jc w:val="both"/>
            </w:pPr>
            <w:r>
              <w:rPr>
                <w:rFonts w:ascii="Times New Roman"/>
                <w:b w:val="false"/>
                <w:i w:val="false"/>
                <w:color w:val="000000"/>
                <w:sz w:val="20"/>
              </w:rPr>
              <w:t>
метрологической</w:t>
            </w:r>
          </w:p>
          <w:p>
            <w:pPr>
              <w:spacing w:after="20"/>
              <w:ind w:left="20"/>
              <w:jc w:val="both"/>
            </w:pPr>
            <w:r>
              <w:rPr>
                <w:rFonts w:ascii="Times New Roman"/>
                <w:b w:val="false"/>
                <w:i w:val="false"/>
                <w:color w:val="000000"/>
                <w:sz w:val="20"/>
              </w:rPr>
              <w:t>
аттестации средств</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Лебедевская, 12а,222310, г. Молодечно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Лебедевская, 12а,222310, г. Молодечно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Миско Сергей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01767) 3-18-18, факс 3-18-18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poverka_mld@inbox.ru     mldcsms@mail.belpak.by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"Брестский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сектор</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надзора за</w:t>
            </w:r>
          </w:p>
          <w:p>
            <w:pPr>
              <w:spacing w:after="20"/>
              <w:ind w:left="20"/>
              <w:jc w:val="both"/>
            </w:pPr>
            <w:r>
              <w:rPr>
                <w:rFonts w:ascii="Times New Roman"/>
                <w:b w:val="false"/>
                <w:i w:val="false"/>
                <w:color w:val="000000"/>
                <w:sz w:val="20"/>
              </w:rPr>
              <w:t>
дозиметрическими и</w:t>
            </w:r>
          </w:p>
          <w:p>
            <w:pPr>
              <w:spacing w:after="20"/>
              <w:ind w:left="20"/>
              <w:jc w:val="both"/>
            </w:pPr>
            <w:r>
              <w:rPr>
                <w:rFonts w:ascii="Times New Roman"/>
                <w:b w:val="false"/>
                <w:i w:val="false"/>
                <w:color w:val="000000"/>
                <w:sz w:val="20"/>
              </w:rPr>
              <w:t>
радиометрическими</w:t>
            </w:r>
          </w:p>
          <w:p>
            <w:pPr>
              <w:spacing w:after="20"/>
              <w:ind w:left="20"/>
              <w:jc w:val="both"/>
            </w:pPr>
            <w:r>
              <w:rPr>
                <w:rFonts w:ascii="Times New Roman"/>
                <w:b w:val="false"/>
                <w:i w:val="false"/>
                <w:color w:val="000000"/>
                <w:sz w:val="20"/>
              </w:rPr>
              <w:t>
измерениями отдела</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метрологического</w:t>
            </w:r>
          </w:p>
          <w:p>
            <w:pPr>
              <w:spacing w:after="20"/>
              <w:ind w:left="20"/>
              <w:jc w:val="both"/>
            </w:pPr>
            <w:r>
              <w:rPr>
                <w:rFonts w:ascii="Times New Roman"/>
                <w:b w:val="false"/>
                <w:i w:val="false"/>
                <w:color w:val="000000"/>
                <w:sz w:val="20"/>
              </w:rPr>
              <w:t>
надзора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 224001,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Кижеватова, 10/1,224001,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 Владимир Тадеушевич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28-56-11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поверки и</w:t>
            </w:r>
          </w:p>
          <w:p>
            <w:pPr>
              <w:spacing w:after="20"/>
              <w:ind w:left="20"/>
              <w:jc w:val="both"/>
            </w:pPr>
            <w:r>
              <w:rPr>
                <w:rFonts w:ascii="Times New Roman"/>
                <w:b w:val="false"/>
                <w:i w:val="false"/>
                <w:color w:val="000000"/>
                <w:sz w:val="20"/>
              </w:rPr>
              <w:t>
метрологической</w:t>
            </w:r>
          </w:p>
          <w:p>
            <w:pPr>
              <w:spacing w:after="20"/>
              <w:ind w:left="20"/>
              <w:jc w:val="both"/>
            </w:pPr>
            <w:r>
              <w:rPr>
                <w:rFonts w:ascii="Times New Roman"/>
                <w:b w:val="false"/>
                <w:i w:val="false"/>
                <w:color w:val="000000"/>
                <w:sz w:val="20"/>
              </w:rPr>
              <w:t>
аттестации средств</w:t>
            </w:r>
          </w:p>
          <w:p>
            <w:pPr>
              <w:spacing w:after="20"/>
              <w:ind w:left="20"/>
              <w:jc w:val="both"/>
            </w:pPr>
            <w:r>
              <w:rPr>
                <w:rFonts w:ascii="Times New Roman"/>
                <w:b w:val="false"/>
                <w:i w:val="false"/>
                <w:color w:val="000000"/>
                <w:sz w:val="20"/>
              </w:rPr>
              <w:t xml:space="preserve">
измерений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Лепешинского, 1, 246015,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Рабочая, 19, 246003,г.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Руденков Сергей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54-48-57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KOP953@MAIL.RU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"Лидский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метрологической</w:t>
            </w:r>
          </w:p>
          <w:p>
            <w:pPr>
              <w:spacing w:after="20"/>
              <w:ind w:left="20"/>
              <w:jc w:val="both"/>
            </w:pPr>
            <w:r>
              <w:rPr>
                <w:rFonts w:ascii="Times New Roman"/>
                <w:b w:val="false"/>
                <w:i w:val="false"/>
                <w:color w:val="000000"/>
                <w:sz w:val="20"/>
              </w:rPr>
              <w:t xml:space="preserve">
службы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 Марта, 14,231300, г. Лида,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8 Марта, 14,231300, г. Лида,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Ловжинская Галина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01561) 2-25-28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csms_lida@tut.by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"БЕЛИНТЕРТРАНС",</w:t>
            </w:r>
          </w:p>
          <w:p>
            <w:pPr>
              <w:spacing w:after="20"/>
              <w:ind w:left="20"/>
              <w:jc w:val="both"/>
            </w:pPr>
            <w:r>
              <w:rPr>
                <w:rFonts w:ascii="Times New Roman"/>
                <w:b w:val="false"/>
                <w:i w:val="false"/>
                <w:color w:val="000000"/>
                <w:sz w:val="20"/>
              </w:rPr>
              <w:t>
диагностическая</w:t>
            </w:r>
          </w:p>
          <w:p>
            <w:pPr>
              <w:spacing w:after="20"/>
              <w:ind w:left="20"/>
              <w:jc w:val="both"/>
            </w:pPr>
            <w:r>
              <w:rPr>
                <w:rFonts w:ascii="Times New Roman"/>
                <w:b w:val="false"/>
                <w:i w:val="false"/>
                <w:color w:val="000000"/>
                <w:sz w:val="20"/>
              </w:rPr>
              <w:t xml:space="preserve">
станция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223044, Минский район, папернянский сельский совет, деревня Касынь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223044, Минский район, папернянский сельский совет, деревня Касынь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Анатолий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505-97-17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"БЕЛСТРОЙЦЕНТР",</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Рспубликанского</w:t>
            </w:r>
          </w:p>
          <w:p>
            <w:pPr>
              <w:spacing w:after="20"/>
              <w:ind w:left="20"/>
              <w:jc w:val="both"/>
            </w:pPr>
            <w:r>
              <w:rPr>
                <w:rFonts w:ascii="Times New Roman"/>
                <w:b w:val="false"/>
                <w:i w:val="false"/>
                <w:color w:val="000000"/>
                <w:sz w:val="20"/>
              </w:rPr>
              <w:t>
методологического</w:t>
            </w:r>
          </w:p>
          <w:p>
            <w:pPr>
              <w:spacing w:after="20"/>
              <w:ind w:left="20"/>
              <w:jc w:val="both"/>
            </w:pPr>
            <w:r>
              <w:rPr>
                <w:rFonts w:ascii="Times New Roman"/>
                <w:b w:val="false"/>
                <w:i w:val="false"/>
                <w:color w:val="000000"/>
                <w:sz w:val="20"/>
              </w:rPr>
              <w:t>
центра по</w:t>
            </w:r>
          </w:p>
          <w:p>
            <w:pPr>
              <w:spacing w:after="20"/>
              <w:ind w:left="20"/>
              <w:jc w:val="both"/>
            </w:pPr>
            <w:r>
              <w:rPr>
                <w:rFonts w:ascii="Times New Roman"/>
                <w:b w:val="false"/>
                <w:i w:val="false"/>
                <w:color w:val="000000"/>
                <w:sz w:val="20"/>
              </w:rPr>
              <w:t>
координации</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повышения</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переподготовки и</w:t>
            </w:r>
          </w:p>
          <w:p>
            <w:pPr>
              <w:spacing w:after="20"/>
              <w:ind w:left="20"/>
              <w:jc w:val="both"/>
            </w:pPr>
            <w:r>
              <w:rPr>
                <w:rFonts w:ascii="Times New Roman"/>
                <w:b w:val="false"/>
                <w:i w:val="false"/>
                <w:color w:val="000000"/>
                <w:sz w:val="20"/>
              </w:rPr>
              <w:t>
аттестации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кадров в области</w:t>
            </w:r>
          </w:p>
          <w:p>
            <w:pPr>
              <w:spacing w:after="20"/>
              <w:ind w:left="20"/>
              <w:jc w:val="both"/>
            </w:pPr>
            <w:r>
              <w:rPr>
                <w:rFonts w:ascii="Times New Roman"/>
                <w:b w:val="false"/>
                <w:i w:val="false"/>
                <w:color w:val="000000"/>
                <w:sz w:val="20"/>
              </w:rPr>
              <w:t>
строительства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ул.Р.Люксембурн, 101, 220036,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ул.Р.Люксембурн, 101, 220036,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Ляпустин Виктор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208-75- 25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компания "Сфера</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служба контроля</w:t>
            </w:r>
          </w:p>
          <w:p>
            <w:pPr>
              <w:spacing w:after="20"/>
              <w:ind w:left="20"/>
              <w:jc w:val="both"/>
            </w:pPr>
            <w:r>
              <w:rPr>
                <w:rFonts w:ascii="Times New Roman"/>
                <w:b w:val="false"/>
                <w:i w:val="false"/>
                <w:color w:val="000000"/>
                <w:sz w:val="20"/>
              </w:rPr>
              <w:t xml:space="preserve">
качества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ул.Аэродромная, 2б,220065,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ул.Аэродромная, 2б,220065,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Константин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(8 029) 655-20-01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Брестское областное</w:t>
            </w:r>
          </w:p>
          <w:p>
            <w:pPr>
              <w:spacing w:after="20"/>
              <w:ind w:left="20"/>
              <w:jc w:val="both"/>
            </w:pPr>
            <w:r>
              <w:rPr>
                <w:rFonts w:ascii="Times New Roman"/>
                <w:b w:val="false"/>
                <w:i w:val="false"/>
                <w:color w:val="000000"/>
                <w:sz w:val="20"/>
              </w:rPr>
              <w:t>
управление A212",</w:t>
            </w:r>
          </w:p>
          <w:p>
            <w:pPr>
              <w:spacing w:after="20"/>
              <w:ind w:left="20"/>
              <w:jc w:val="both"/>
            </w:pPr>
            <w:r>
              <w:rPr>
                <w:rFonts w:ascii="Times New Roman"/>
                <w:b w:val="false"/>
                <w:i w:val="false"/>
                <w:color w:val="000000"/>
                <w:sz w:val="20"/>
              </w:rPr>
              <w:t>
научно-практический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ул.Краснознаменная, 10, 224013, г.Брест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ул.Краснознаменная, 10, 224013, г.Брест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Игорь Вячеславович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44-33-07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"БелХард</w:t>
            </w:r>
          </w:p>
          <w:p>
            <w:pPr>
              <w:spacing w:after="20"/>
              <w:ind w:left="20"/>
              <w:jc w:val="both"/>
            </w:pPr>
            <w:r>
              <w:rPr>
                <w:rFonts w:ascii="Times New Roman"/>
                <w:b w:val="false"/>
                <w:i w:val="false"/>
                <w:color w:val="000000"/>
                <w:sz w:val="20"/>
              </w:rPr>
              <w:t>
Групп",</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средств</w:t>
            </w:r>
          </w:p>
          <w:p>
            <w:pPr>
              <w:spacing w:after="20"/>
              <w:ind w:left="20"/>
              <w:jc w:val="both"/>
            </w:pPr>
            <w:r>
              <w:rPr>
                <w:rFonts w:ascii="Times New Roman"/>
                <w:b w:val="false"/>
                <w:i w:val="false"/>
                <w:color w:val="000000"/>
                <w:sz w:val="20"/>
              </w:rPr>
              <w:t>
и систем защиты</w:t>
            </w:r>
          </w:p>
          <w:p>
            <w:pPr>
              <w:spacing w:after="20"/>
              <w:ind w:left="20"/>
              <w:jc w:val="both"/>
            </w:pPr>
            <w:r>
              <w:rPr>
                <w:rFonts w:ascii="Times New Roman"/>
                <w:b w:val="false"/>
                <w:i w:val="false"/>
                <w:color w:val="000000"/>
                <w:sz w:val="20"/>
              </w:rPr>
              <w:t xml:space="preserve">
информации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ул.Мельникайте, 2,220004,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ул.Мельникайте, 2,220004,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Трухан Сергей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226-84-26, вн.167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"БЕЛАВАЛОН",</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Раковская, 34, к.21, 220004,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Раковская, 34, к.21,220004,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Олляк Елена Григорьевна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203-59-12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"ИНТЕРЮНИС и К",</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xml:space="preserve">
диагностики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пл.Свободы, 67,220030,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пл.Свободы, 67,220030,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Чепелев Владимир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675-76-46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"Белгорхимпром",</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энерго</w:t>
            </w:r>
          </w:p>
          <w:p>
            <w:pPr>
              <w:spacing w:after="20"/>
              <w:ind w:left="20"/>
              <w:jc w:val="both"/>
            </w:pPr>
            <w:r>
              <w:rPr>
                <w:rFonts w:ascii="Times New Roman"/>
                <w:b w:val="false"/>
                <w:i w:val="false"/>
                <w:color w:val="000000"/>
                <w:sz w:val="20"/>
              </w:rPr>
              <w:t>
ресурсосбережения и</w:t>
            </w:r>
          </w:p>
          <w:p>
            <w:pPr>
              <w:spacing w:after="20"/>
              <w:ind w:left="20"/>
              <w:jc w:val="both"/>
            </w:pPr>
            <w:r>
              <w:rPr>
                <w:rFonts w:ascii="Times New Roman"/>
                <w:b w:val="false"/>
                <w:i w:val="false"/>
                <w:color w:val="000000"/>
                <w:sz w:val="20"/>
              </w:rPr>
              <w:t>
нормирования отдела</w:t>
            </w:r>
          </w:p>
          <w:p>
            <w:pPr>
              <w:spacing w:after="20"/>
              <w:ind w:left="20"/>
              <w:jc w:val="both"/>
            </w:pPr>
            <w:r>
              <w:rPr>
                <w:rFonts w:ascii="Times New Roman"/>
                <w:b w:val="false"/>
                <w:i w:val="false"/>
                <w:color w:val="000000"/>
                <w:sz w:val="20"/>
              </w:rPr>
              <w:t>
генерального плана</w:t>
            </w:r>
          </w:p>
          <w:p>
            <w:pPr>
              <w:spacing w:after="20"/>
              <w:ind w:left="20"/>
              <w:jc w:val="both"/>
            </w:pPr>
            <w:r>
              <w:rPr>
                <w:rFonts w:ascii="Times New Roman"/>
                <w:b w:val="false"/>
                <w:i w:val="false"/>
                <w:color w:val="000000"/>
                <w:sz w:val="20"/>
              </w:rPr>
              <w:t>
и тепло</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xml:space="preserve">
технологий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Машерова, 12, 220029,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Машерова, 12, 220029,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Харченко Андрей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334-60-30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научное учреждение</w:t>
            </w:r>
          </w:p>
          <w:p>
            <w:pPr>
              <w:spacing w:after="20"/>
              <w:ind w:left="20"/>
              <w:jc w:val="both"/>
            </w:pPr>
            <w:r>
              <w:rPr>
                <w:rFonts w:ascii="Times New Roman"/>
                <w:b w:val="false"/>
                <w:i w:val="false"/>
                <w:color w:val="000000"/>
                <w:sz w:val="20"/>
              </w:rPr>
              <w:t>
"Институт генетики</w:t>
            </w:r>
          </w:p>
          <w:p>
            <w:pPr>
              <w:spacing w:after="20"/>
              <w:ind w:left="20"/>
              <w:jc w:val="both"/>
            </w:pPr>
            <w:r>
              <w:rPr>
                <w:rFonts w:ascii="Times New Roman"/>
                <w:b w:val="false"/>
                <w:i w:val="false"/>
                <w:color w:val="000000"/>
                <w:sz w:val="20"/>
              </w:rPr>
              <w:t>
и цитологии</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академии наук</w:t>
            </w:r>
          </w:p>
          <w:p>
            <w:pPr>
              <w:spacing w:after="20"/>
              <w:ind w:left="20"/>
              <w:jc w:val="both"/>
            </w:pPr>
            <w:r>
              <w:rPr>
                <w:rFonts w:ascii="Times New Roman"/>
                <w:b w:val="false"/>
                <w:i w:val="false"/>
                <w:color w:val="000000"/>
                <w:sz w:val="20"/>
              </w:rPr>
              <w:t>
Беларуси", центр</w:t>
            </w:r>
          </w:p>
          <w:p>
            <w:pPr>
              <w:spacing w:after="20"/>
              <w:ind w:left="20"/>
              <w:jc w:val="both"/>
            </w:pPr>
            <w:r>
              <w:rPr>
                <w:rFonts w:ascii="Times New Roman"/>
                <w:b w:val="false"/>
                <w:i w:val="false"/>
                <w:color w:val="000000"/>
                <w:sz w:val="20"/>
              </w:rPr>
              <w:t xml:space="preserve">
ДНК-Биотехнологий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02.1.0.1599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ул.Академическая, 27, 220072,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ул.Академическая, 27,220072,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Кильчевский Александр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294-93-03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исследовательское и</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технологическое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"ИНИТИТУТ НИПТИС</w:t>
            </w:r>
          </w:p>
          <w:p>
            <w:pPr>
              <w:spacing w:after="20"/>
              <w:ind w:left="20"/>
              <w:jc w:val="both"/>
            </w:pPr>
            <w:r>
              <w:rPr>
                <w:rFonts w:ascii="Times New Roman"/>
                <w:b w:val="false"/>
                <w:i w:val="false"/>
                <w:color w:val="000000"/>
                <w:sz w:val="20"/>
              </w:rPr>
              <w:t>
ИМ.АТАЕВА",</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 и</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строительной</w:t>
            </w:r>
          </w:p>
          <w:p>
            <w:pPr>
              <w:spacing w:after="20"/>
              <w:ind w:left="20"/>
              <w:jc w:val="both"/>
            </w:pPr>
            <w:r>
              <w:rPr>
                <w:rFonts w:ascii="Times New Roman"/>
                <w:b w:val="false"/>
                <w:i w:val="false"/>
                <w:color w:val="000000"/>
                <w:sz w:val="20"/>
              </w:rPr>
              <w:t xml:space="preserve">
физики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д.15,220114,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ул.Ф.Скорины, д.15,220114,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Данилевский Сергей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267-92-09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"Борисовский центр</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отдел поверки и</w:t>
            </w:r>
          </w:p>
          <w:p>
            <w:pPr>
              <w:spacing w:after="20"/>
              <w:ind w:left="20"/>
              <w:jc w:val="both"/>
            </w:pPr>
            <w:r>
              <w:rPr>
                <w:rFonts w:ascii="Times New Roman"/>
                <w:b w:val="false"/>
                <w:i w:val="false"/>
                <w:color w:val="000000"/>
                <w:sz w:val="20"/>
              </w:rPr>
              <w:t>
ремонта средств</w:t>
            </w:r>
          </w:p>
          <w:p>
            <w:pPr>
              <w:spacing w:after="20"/>
              <w:ind w:left="20"/>
              <w:jc w:val="both"/>
            </w:pPr>
            <w:r>
              <w:rPr>
                <w:rFonts w:ascii="Times New Roman"/>
                <w:b w:val="false"/>
                <w:i w:val="false"/>
                <w:color w:val="000000"/>
                <w:sz w:val="20"/>
              </w:rPr>
              <w:t>
измерений в области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строительных работ</w:t>
            </w:r>
          </w:p>
          <w:p>
            <w:pPr>
              <w:spacing w:after="20"/>
              <w:ind w:left="20"/>
              <w:jc w:val="both"/>
            </w:pPr>
            <w:r>
              <w:rPr>
                <w:rFonts w:ascii="Times New Roman"/>
                <w:b w:val="false"/>
                <w:i w:val="false"/>
                <w:color w:val="000000"/>
                <w:sz w:val="20"/>
              </w:rPr>
              <w:t xml:space="preserve">
и услуг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Лопатина, 20,222120, г. Борисов,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Лопатина, 20,222120, г. Борисов,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Липницкий Геннадий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0177) 72-08-22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csms@borisov.by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"Белорусская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орденов Октябрьской</w:t>
            </w:r>
          </w:p>
          <w:p>
            <w:pPr>
              <w:spacing w:after="20"/>
              <w:ind w:left="20"/>
              <w:jc w:val="both"/>
            </w:pPr>
            <w:r>
              <w:rPr>
                <w:rFonts w:ascii="Times New Roman"/>
                <w:b w:val="false"/>
                <w:i w:val="false"/>
                <w:color w:val="000000"/>
                <w:sz w:val="20"/>
              </w:rPr>
              <w:t>
Революции и</w:t>
            </w:r>
          </w:p>
          <w:p>
            <w:pPr>
              <w:spacing w:after="20"/>
              <w:ind w:left="20"/>
              <w:jc w:val="both"/>
            </w:pPr>
            <w:r>
              <w:rPr>
                <w:rFonts w:ascii="Times New Roman"/>
                <w:b w:val="false"/>
                <w:i w:val="false"/>
                <w:color w:val="000000"/>
                <w:sz w:val="20"/>
              </w:rPr>
              <w:t>
Трудового Знамени</w:t>
            </w:r>
          </w:p>
          <w:p>
            <w:pPr>
              <w:spacing w:after="20"/>
              <w:ind w:left="20"/>
              <w:jc w:val="both"/>
            </w:pPr>
            <w:r>
              <w:rPr>
                <w:rFonts w:ascii="Times New Roman"/>
                <w:b w:val="false"/>
                <w:i w:val="false"/>
                <w:color w:val="000000"/>
                <w:sz w:val="20"/>
              </w:rPr>
              <w:t>
сельско</w:t>
            </w:r>
          </w:p>
          <w:p>
            <w:pPr>
              <w:spacing w:after="20"/>
              <w:ind w:left="20"/>
              <w:jc w:val="both"/>
            </w:pPr>
            <w:r>
              <w:rPr>
                <w:rFonts w:ascii="Times New Roman"/>
                <w:b w:val="false"/>
                <w:i w:val="false"/>
                <w:color w:val="000000"/>
                <w:sz w:val="20"/>
              </w:rPr>
              <w:t>
хозяйственная</w:t>
            </w:r>
          </w:p>
          <w:p>
            <w:pPr>
              <w:spacing w:after="20"/>
              <w:ind w:left="20"/>
              <w:jc w:val="both"/>
            </w:pPr>
            <w:r>
              <w:rPr>
                <w:rFonts w:ascii="Times New Roman"/>
                <w:b w:val="false"/>
                <w:i w:val="false"/>
                <w:color w:val="000000"/>
                <w:sz w:val="20"/>
              </w:rPr>
              <w:t>
академия",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двигателей</w:t>
            </w:r>
          </w:p>
          <w:p>
            <w:pPr>
              <w:spacing w:after="20"/>
              <w:ind w:left="20"/>
              <w:jc w:val="both"/>
            </w:pPr>
            <w:r>
              <w:rPr>
                <w:rFonts w:ascii="Times New Roman"/>
                <w:b w:val="false"/>
                <w:i w:val="false"/>
                <w:color w:val="000000"/>
                <w:sz w:val="20"/>
              </w:rPr>
              <w:t>
внутреннего</w:t>
            </w:r>
          </w:p>
          <w:p>
            <w:pPr>
              <w:spacing w:after="20"/>
              <w:ind w:left="20"/>
              <w:jc w:val="both"/>
            </w:pPr>
            <w:r>
              <w:rPr>
                <w:rFonts w:ascii="Times New Roman"/>
                <w:b w:val="false"/>
                <w:i w:val="false"/>
                <w:color w:val="000000"/>
                <w:sz w:val="20"/>
              </w:rPr>
              <w:t>
сгорания и топлива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2,213407, г.Горки, МогилҰвская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Мичурина, 2,213407, г.Горки, МогилҰвская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В.А.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02233) 5-94-12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высшего</w:t>
            </w:r>
          </w:p>
          <w:p>
            <w:pPr>
              <w:spacing w:after="20"/>
              <w:ind w:left="20"/>
              <w:jc w:val="both"/>
            </w:pPr>
            <w:r>
              <w:rPr>
                <w:rFonts w:ascii="Times New Roman"/>
                <w:b w:val="false"/>
                <w:i w:val="false"/>
                <w:color w:val="000000"/>
                <w:sz w:val="20"/>
              </w:rPr>
              <w:t>
профессионального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"Белорусско-</w:t>
            </w:r>
          </w:p>
          <w:p>
            <w:pPr>
              <w:spacing w:after="20"/>
              <w:ind w:left="20"/>
              <w:jc w:val="both"/>
            </w:pPr>
            <w:r>
              <w:rPr>
                <w:rFonts w:ascii="Times New Roman"/>
                <w:b w:val="false"/>
                <w:i w:val="false"/>
                <w:color w:val="000000"/>
                <w:sz w:val="20"/>
              </w:rPr>
              <w:t>
Российский</w:t>
            </w:r>
          </w:p>
          <w:p>
            <w:pPr>
              <w:spacing w:after="20"/>
              <w:ind w:left="20"/>
              <w:jc w:val="both"/>
            </w:pPr>
            <w:r>
              <w:rPr>
                <w:rFonts w:ascii="Times New Roman"/>
                <w:b w:val="false"/>
                <w:i w:val="false"/>
                <w:color w:val="000000"/>
                <w:sz w:val="20"/>
              </w:rPr>
              <w:t>
университет", центр</w:t>
            </w:r>
          </w:p>
          <w:p>
            <w:pPr>
              <w:spacing w:after="20"/>
              <w:ind w:left="20"/>
              <w:jc w:val="both"/>
            </w:pPr>
            <w:r>
              <w:rPr>
                <w:rFonts w:ascii="Times New Roman"/>
                <w:b w:val="false"/>
                <w:i w:val="false"/>
                <w:color w:val="000000"/>
                <w:sz w:val="20"/>
              </w:rPr>
              <w:t>
сертификации и</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Мира, 43,212005,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 Мира, 43,212005,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Ротач 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0222) 22-58-39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тенический центр"</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"Могилевское</w:t>
            </w:r>
          </w:p>
          <w:p>
            <w:pPr>
              <w:spacing w:after="20"/>
              <w:ind w:left="20"/>
              <w:jc w:val="both"/>
            </w:pPr>
            <w:r>
              <w:rPr>
                <w:rFonts w:ascii="Times New Roman"/>
                <w:b w:val="false"/>
                <w:i w:val="false"/>
                <w:color w:val="000000"/>
                <w:sz w:val="20"/>
              </w:rPr>
              <w:t>
областное</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Министерства по</w:t>
            </w:r>
          </w:p>
          <w:p>
            <w:pPr>
              <w:spacing w:after="20"/>
              <w:ind w:left="20"/>
              <w:jc w:val="both"/>
            </w:pPr>
            <w:r>
              <w:rPr>
                <w:rFonts w:ascii="Times New Roman"/>
                <w:b w:val="false"/>
                <w:i w:val="false"/>
                <w:color w:val="000000"/>
                <w:sz w:val="20"/>
              </w:rPr>
              <w:t>
чрезвычайным</w:t>
            </w:r>
          </w:p>
          <w:p>
            <w:pPr>
              <w:spacing w:after="20"/>
              <w:ind w:left="20"/>
              <w:jc w:val="both"/>
            </w:pPr>
            <w:r>
              <w:rPr>
                <w:rFonts w:ascii="Times New Roman"/>
                <w:b w:val="false"/>
                <w:i w:val="false"/>
                <w:color w:val="000000"/>
                <w:sz w:val="20"/>
              </w:rPr>
              <w:t>
ситуациям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Беларуси",</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высоковольтных</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Гомельское шоссе, 17, 212013,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Гомельское шоссе, 17,212013,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Блинков Алексей Константинович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42-65-93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технический центр</w:t>
            </w:r>
          </w:p>
          <w:p>
            <w:pPr>
              <w:spacing w:after="20"/>
              <w:ind w:left="20"/>
              <w:jc w:val="both"/>
            </w:pPr>
            <w:r>
              <w:rPr>
                <w:rFonts w:ascii="Times New Roman"/>
                <w:b w:val="false"/>
                <w:i w:val="false"/>
                <w:color w:val="000000"/>
                <w:sz w:val="20"/>
              </w:rPr>
              <w:t>
"Белмикросистемы"</w:t>
            </w:r>
          </w:p>
          <w:p>
            <w:pPr>
              <w:spacing w:after="20"/>
              <w:ind w:left="20"/>
              <w:jc w:val="both"/>
            </w:pPr>
            <w:r>
              <w:rPr>
                <w:rFonts w:ascii="Times New Roman"/>
                <w:b w:val="false"/>
                <w:i w:val="false"/>
                <w:color w:val="000000"/>
                <w:sz w:val="20"/>
              </w:rPr>
              <w:t>
Открытого</w:t>
            </w:r>
          </w:p>
          <w:p>
            <w:pPr>
              <w:spacing w:after="20"/>
              <w:ind w:left="20"/>
              <w:jc w:val="both"/>
            </w:pPr>
            <w:r>
              <w:rPr>
                <w:rFonts w:ascii="Times New Roman"/>
                <w:b w:val="false"/>
                <w:i w:val="false"/>
                <w:color w:val="000000"/>
                <w:sz w:val="20"/>
              </w:rPr>
              <w:t>
акционерного</w:t>
            </w:r>
          </w:p>
          <w:p>
            <w:pPr>
              <w:spacing w:after="20"/>
              <w:ind w:left="20"/>
              <w:jc w:val="both"/>
            </w:pPr>
            <w:r>
              <w:rPr>
                <w:rFonts w:ascii="Times New Roman"/>
                <w:b w:val="false"/>
                <w:i w:val="false"/>
                <w:color w:val="000000"/>
                <w:sz w:val="20"/>
              </w:rPr>
              <w:t>
общества</w:t>
            </w:r>
          </w:p>
          <w:p>
            <w:pPr>
              <w:spacing w:after="20"/>
              <w:ind w:left="20"/>
              <w:jc w:val="both"/>
            </w:pPr>
            <w:r>
              <w:rPr>
                <w:rFonts w:ascii="Times New Roman"/>
                <w:b w:val="false"/>
                <w:i w:val="false"/>
                <w:color w:val="000000"/>
                <w:sz w:val="20"/>
              </w:rPr>
              <w:t>
"Интеграл", центр</w:t>
            </w:r>
          </w:p>
          <w:p>
            <w:pPr>
              <w:spacing w:after="20"/>
              <w:ind w:left="20"/>
              <w:jc w:val="both"/>
            </w:pPr>
            <w:r>
              <w:rPr>
                <w:rFonts w:ascii="Times New Roman"/>
                <w:b w:val="false"/>
                <w:i w:val="false"/>
                <w:color w:val="000000"/>
                <w:sz w:val="20"/>
              </w:rPr>
              <w:t>
испытаний и</w:t>
            </w:r>
          </w:p>
          <w:p>
            <w:pPr>
              <w:spacing w:after="20"/>
              <w:ind w:left="20"/>
              <w:jc w:val="both"/>
            </w:pPr>
            <w:r>
              <w:rPr>
                <w:rFonts w:ascii="Times New Roman"/>
                <w:b w:val="false"/>
                <w:i w:val="false"/>
                <w:color w:val="000000"/>
                <w:sz w:val="20"/>
              </w:rPr>
              <w:t>
контроля качества</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ул.Корженевского, 12, 220108,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ул.Корженевского, 12,220108,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Евсиков Александр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278-44-08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здравоохранение</w:t>
            </w:r>
          </w:p>
          <w:p>
            <w:pPr>
              <w:spacing w:after="20"/>
              <w:ind w:left="20"/>
              <w:jc w:val="both"/>
            </w:pPr>
            <w:r>
              <w:rPr>
                <w:rFonts w:ascii="Times New Roman"/>
                <w:b w:val="false"/>
                <w:i w:val="false"/>
                <w:color w:val="000000"/>
                <w:sz w:val="20"/>
              </w:rPr>
              <w:t>
"Гродненская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клиническая</w:t>
            </w:r>
          </w:p>
          <w:p>
            <w:pPr>
              <w:spacing w:after="20"/>
              <w:ind w:left="20"/>
              <w:jc w:val="both"/>
            </w:pPr>
            <w:r>
              <w:rPr>
                <w:rFonts w:ascii="Times New Roman"/>
                <w:b w:val="false"/>
                <w:i w:val="false"/>
                <w:color w:val="000000"/>
                <w:sz w:val="20"/>
              </w:rPr>
              <w:t>
больница",</w:t>
            </w:r>
          </w:p>
          <w:p>
            <w:pPr>
              <w:spacing w:after="20"/>
              <w:ind w:left="20"/>
              <w:jc w:val="both"/>
            </w:pPr>
            <w:r>
              <w:rPr>
                <w:rFonts w:ascii="Times New Roman"/>
                <w:b w:val="false"/>
                <w:i w:val="false"/>
                <w:color w:val="000000"/>
                <w:sz w:val="20"/>
              </w:rPr>
              <w:t>
отделение лучевой</w:t>
            </w:r>
          </w:p>
          <w:p>
            <w:pPr>
              <w:spacing w:after="20"/>
              <w:ind w:left="20"/>
              <w:jc w:val="both"/>
            </w:pPr>
            <w:r>
              <w:rPr>
                <w:rFonts w:ascii="Times New Roman"/>
                <w:b w:val="false"/>
                <w:i w:val="false"/>
                <w:color w:val="000000"/>
                <w:sz w:val="20"/>
              </w:rPr>
              <w:t>
безопасности и</w:t>
            </w:r>
          </w:p>
          <w:p>
            <w:pPr>
              <w:spacing w:after="20"/>
              <w:ind w:left="20"/>
              <w:jc w:val="both"/>
            </w:pPr>
            <w:r>
              <w:rPr>
                <w:rFonts w:ascii="Times New Roman"/>
                <w:b w:val="false"/>
                <w:i w:val="false"/>
                <w:color w:val="000000"/>
                <w:sz w:val="20"/>
              </w:rPr>
              <w:t xml:space="preserve">
дозиметрии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Ленинского комсомола, 52,230017, г.Гродно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Ленинского комсомола, 52,230017, г.Гродно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Лещук Татьяна Юрьевна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(8 029) 117-77-65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строительного</w:t>
            </w:r>
          </w:p>
          <w:p>
            <w:pPr>
              <w:spacing w:after="20"/>
              <w:ind w:left="20"/>
              <w:jc w:val="both"/>
            </w:pPr>
            <w:r>
              <w:rPr>
                <w:rFonts w:ascii="Times New Roman"/>
                <w:b w:val="false"/>
                <w:i w:val="false"/>
                <w:color w:val="000000"/>
                <w:sz w:val="20"/>
              </w:rPr>
              <w:t>
проектирования"</w:t>
            </w:r>
          </w:p>
          <w:p>
            <w:pPr>
              <w:spacing w:after="20"/>
              <w:ind w:left="20"/>
              <w:jc w:val="both"/>
            </w:pPr>
            <w:r>
              <w:rPr>
                <w:rFonts w:ascii="Times New Roman"/>
                <w:b w:val="false"/>
                <w:i w:val="false"/>
                <w:color w:val="000000"/>
                <w:sz w:val="20"/>
              </w:rPr>
              <w:t>
Управления делами</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лаборатория охраны</w:t>
            </w:r>
          </w:p>
          <w:p>
            <w:pPr>
              <w:spacing w:after="20"/>
              <w:ind w:left="20"/>
              <w:jc w:val="both"/>
            </w:pPr>
            <w:r>
              <w:rPr>
                <w:rFonts w:ascii="Times New Roman"/>
                <w:b w:val="false"/>
                <w:i w:val="false"/>
                <w:color w:val="000000"/>
                <w:sz w:val="20"/>
              </w:rPr>
              <w:t xml:space="preserve">
окружающей стреды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ул.Сухая, 7,220004,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ул.Сухая, 7,220004,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Богун Наталья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222-30-18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"Минская ордена</w:t>
            </w:r>
          </w:p>
          <w:p>
            <w:pPr>
              <w:spacing w:after="20"/>
              <w:ind w:left="20"/>
              <w:jc w:val="both"/>
            </w:pPr>
            <w:r>
              <w:rPr>
                <w:rFonts w:ascii="Times New Roman"/>
                <w:b w:val="false"/>
                <w:i w:val="false"/>
                <w:color w:val="000000"/>
                <w:sz w:val="20"/>
              </w:rPr>
              <w:t>
Трудового Красного</w:t>
            </w:r>
          </w:p>
          <w:p>
            <w:pPr>
              <w:spacing w:after="20"/>
              <w:ind w:left="20"/>
              <w:jc w:val="both"/>
            </w:pPr>
            <w:r>
              <w:rPr>
                <w:rFonts w:ascii="Times New Roman"/>
                <w:b w:val="false"/>
                <w:i w:val="false"/>
                <w:color w:val="000000"/>
                <w:sz w:val="20"/>
              </w:rPr>
              <w:t>
Знамени областная</w:t>
            </w:r>
          </w:p>
          <w:p>
            <w:pPr>
              <w:spacing w:after="20"/>
              <w:ind w:left="20"/>
              <w:jc w:val="both"/>
            </w:pPr>
            <w:r>
              <w:rPr>
                <w:rFonts w:ascii="Times New Roman"/>
                <w:b w:val="false"/>
                <w:i w:val="false"/>
                <w:color w:val="000000"/>
                <w:sz w:val="20"/>
              </w:rPr>
              <w:t>
клиническая</w:t>
            </w:r>
          </w:p>
          <w:p>
            <w:pPr>
              <w:spacing w:after="20"/>
              <w:ind w:left="20"/>
              <w:jc w:val="both"/>
            </w:pPr>
            <w:r>
              <w:rPr>
                <w:rFonts w:ascii="Times New Roman"/>
                <w:b w:val="false"/>
                <w:i w:val="false"/>
                <w:color w:val="000000"/>
                <w:sz w:val="20"/>
              </w:rPr>
              <w:t>
больница", отдел</w:t>
            </w:r>
          </w:p>
          <w:p>
            <w:pPr>
              <w:spacing w:after="20"/>
              <w:ind w:left="20"/>
              <w:jc w:val="both"/>
            </w:pPr>
            <w:r>
              <w:rPr>
                <w:rFonts w:ascii="Times New Roman"/>
                <w:b w:val="false"/>
                <w:i w:val="false"/>
                <w:color w:val="000000"/>
                <w:sz w:val="20"/>
              </w:rPr>
              <w:t>
лучевой</w:t>
            </w:r>
          </w:p>
          <w:p>
            <w:pPr>
              <w:spacing w:after="20"/>
              <w:ind w:left="20"/>
              <w:jc w:val="both"/>
            </w:pPr>
            <w:r>
              <w:rPr>
                <w:rFonts w:ascii="Times New Roman"/>
                <w:b w:val="false"/>
                <w:i w:val="false"/>
                <w:color w:val="000000"/>
                <w:sz w:val="20"/>
              </w:rPr>
              <w:t>
безопасности и</w:t>
            </w:r>
          </w:p>
          <w:p>
            <w:pPr>
              <w:spacing w:after="20"/>
              <w:ind w:left="20"/>
              <w:jc w:val="both"/>
            </w:pPr>
            <w:r>
              <w:rPr>
                <w:rFonts w:ascii="Times New Roman"/>
                <w:b w:val="false"/>
                <w:i w:val="false"/>
                <w:color w:val="000000"/>
                <w:sz w:val="20"/>
              </w:rPr>
              <w:t xml:space="preserve">
дозиметрии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223041, п/о Лесной-1, Минский район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223041, п/о Лесной-1, Минский 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Литвинчук Ирина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265-20-80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"БАЙТИС",</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02.1.0.1669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ул.Уманская, д.54, ком.2, 220089,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ул.Уманская, д.54, ком.2, 220089,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Липень Денис Витальевич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220-49-88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огбщество "Лидский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электроизделий",</w:t>
            </w:r>
          </w:p>
          <w:p>
            <w:pPr>
              <w:spacing w:after="20"/>
              <w:ind w:left="20"/>
              <w:jc w:val="both"/>
            </w:pPr>
            <w:r>
              <w:rPr>
                <w:rFonts w:ascii="Times New Roman"/>
                <w:b w:val="false"/>
                <w:i w:val="false"/>
                <w:color w:val="000000"/>
                <w:sz w:val="20"/>
              </w:rPr>
              <w:t xml:space="preserve">
испытательный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Фабричная, 4,231300, г. Лида, Гродненская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Фабричная, 4,231300, г. Лида, Гродненская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Верченко Элеонора Яновна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01561) 2-77-56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"Белкард",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 ,230026,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 ,230026,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Захаревич Вацлав Иосифович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252-16-72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"Минский тракторный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тракторной техники</w:t>
            </w:r>
          </w:p>
          <w:p>
            <w:pPr>
              <w:spacing w:after="20"/>
              <w:ind w:left="20"/>
              <w:jc w:val="both"/>
            </w:pPr>
            <w:r>
              <w:rPr>
                <w:rFonts w:ascii="Times New Roman"/>
                <w:b w:val="false"/>
                <w:i w:val="false"/>
                <w:color w:val="000000"/>
                <w:sz w:val="20"/>
              </w:rPr>
              <w:t xml:space="preserve">
(ИЦ "Трактор")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Долгобродская, 29, 220668,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Долгобродская, 29,220668,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Мелешко Михаил Григорьевич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230-34-64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"Атлант",</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Победителей, 61 , 220035,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Победителей, 61 ,220035,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Александр Павлович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203-77-58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"Гродно</w:t>
            </w:r>
          </w:p>
          <w:p>
            <w:pPr>
              <w:spacing w:after="20"/>
              <w:ind w:left="20"/>
              <w:jc w:val="both"/>
            </w:pPr>
            <w:r>
              <w:rPr>
                <w:rFonts w:ascii="Times New Roman"/>
                <w:b w:val="false"/>
                <w:i w:val="false"/>
                <w:color w:val="000000"/>
                <w:sz w:val="20"/>
              </w:rPr>
              <w:t>
Азот",</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100, 230013,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Космонавтов, 100,230013,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Гейба Оксана Аркадьевна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0152) 79-48-54 факс:                            (8 0152) 72-13-75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частное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"Светоприбор"</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"Белорусское</w:t>
            </w:r>
          </w:p>
          <w:p>
            <w:pPr>
              <w:spacing w:after="20"/>
              <w:ind w:left="20"/>
              <w:jc w:val="both"/>
            </w:pPr>
            <w:r>
              <w:rPr>
                <w:rFonts w:ascii="Times New Roman"/>
                <w:b w:val="false"/>
                <w:i w:val="false"/>
                <w:color w:val="000000"/>
                <w:sz w:val="20"/>
              </w:rPr>
              <w:t>
товарищество</w:t>
            </w:r>
          </w:p>
          <w:p>
            <w:pPr>
              <w:spacing w:after="20"/>
              <w:ind w:left="20"/>
              <w:jc w:val="both"/>
            </w:pPr>
            <w:r>
              <w:rPr>
                <w:rFonts w:ascii="Times New Roman"/>
                <w:b w:val="false"/>
                <w:i w:val="false"/>
                <w:color w:val="000000"/>
                <w:sz w:val="20"/>
              </w:rPr>
              <w:t>
инвалидов по</w:t>
            </w:r>
          </w:p>
          <w:p>
            <w:pPr>
              <w:spacing w:after="20"/>
              <w:ind w:left="20"/>
              <w:jc w:val="both"/>
            </w:pPr>
            <w:r>
              <w:rPr>
                <w:rFonts w:ascii="Times New Roman"/>
                <w:b w:val="false"/>
                <w:i w:val="false"/>
                <w:color w:val="000000"/>
                <w:sz w:val="20"/>
              </w:rPr>
              <w:t>
зрению",</w:t>
            </w:r>
          </w:p>
          <w:p>
            <w:pPr>
              <w:spacing w:after="20"/>
              <w:ind w:left="20"/>
              <w:jc w:val="both"/>
            </w:pPr>
            <w:r>
              <w:rPr>
                <w:rFonts w:ascii="Times New Roman"/>
                <w:b w:val="false"/>
                <w:i w:val="false"/>
                <w:color w:val="000000"/>
                <w:sz w:val="20"/>
              </w:rPr>
              <w:t xml:space="preserve">
испытательная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Якубовского, 52,220018,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Якубовского, 52,220018,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Носуля Людмила Андреевна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258-69-11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"Брестгазоаппарат",</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xml:space="preserve">
бытовой техники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Орджоникидзе, 22, 224663,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Орджоникидзе, 22,224663,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Пославская Светлана Александровна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27-65-57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"БЕЛШИНА",</w:t>
            </w:r>
          </w:p>
          <w:p>
            <w:pPr>
              <w:spacing w:after="20"/>
              <w:ind w:left="20"/>
              <w:jc w:val="both"/>
            </w:pPr>
            <w:r>
              <w:rPr>
                <w:rFonts w:ascii="Times New Roman"/>
                <w:b w:val="false"/>
                <w:i w:val="false"/>
                <w:color w:val="000000"/>
                <w:sz w:val="20"/>
              </w:rPr>
              <w:t>
опытно-</w:t>
            </w:r>
          </w:p>
          <w:p>
            <w:pPr>
              <w:spacing w:after="20"/>
              <w:ind w:left="20"/>
              <w:jc w:val="both"/>
            </w:pPr>
            <w:r>
              <w:rPr>
                <w:rFonts w:ascii="Times New Roman"/>
                <w:b w:val="false"/>
                <w:i w:val="false"/>
                <w:color w:val="000000"/>
                <w:sz w:val="20"/>
              </w:rPr>
              <w:t xml:space="preserve">
исследовательский цех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шоссе,213824, г. 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Минское шоссе,213824, г. Бобруйск,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Борозна Валерий Иванович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0225) 43-31-88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"Нафтан",</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211440, г. Новополоцк, Витебская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211440, г. Новополоцк, Витебская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Сушко Сергей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0214) 59-82-67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sushko@naftan.by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"Мозырский</w:t>
            </w:r>
          </w:p>
          <w:p>
            <w:pPr>
              <w:spacing w:after="20"/>
              <w:ind w:left="20"/>
              <w:jc w:val="both"/>
            </w:pPr>
            <w:r>
              <w:rPr>
                <w:rFonts w:ascii="Times New Roman"/>
                <w:b w:val="false"/>
                <w:i w:val="false"/>
                <w:color w:val="000000"/>
                <w:sz w:val="20"/>
              </w:rPr>
              <w:t>
нефте</w:t>
            </w:r>
          </w:p>
          <w:p>
            <w:pPr>
              <w:spacing w:after="20"/>
              <w:ind w:left="20"/>
              <w:jc w:val="both"/>
            </w:pPr>
            <w:r>
              <w:rPr>
                <w:rFonts w:ascii="Times New Roman"/>
                <w:b w:val="false"/>
                <w:i w:val="false"/>
                <w:color w:val="000000"/>
                <w:sz w:val="20"/>
              </w:rPr>
              <w:t>
перерабатывающий</w:t>
            </w:r>
          </w:p>
          <w:p>
            <w:pPr>
              <w:spacing w:after="20"/>
              <w:ind w:left="20"/>
              <w:jc w:val="both"/>
            </w:pPr>
            <w:r>
              <w:rPr>
                <w:rFonts w:ascii="Times New Roman"/>
                <w:b w:val="false"/>
                <w:i w:val="false"/>
                <w:color w:val="000000"/>
                <w:sz w:val="20"/>
              </w:rPr>
              <w:t>
завод",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 г. Мозырь-11,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 г. Мозырь-11,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Буракевич Валентина Федоровна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02351) 7-33-11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"Светлогорский</w:t>
            </w:r>
          </w:p>
          <w:p>
            <w:pPr>
              <w:spacing w:after="20"/>
              <w:ind w:left="20"/>
              <w:jc w:val="both"/>
            </w:pPr>
            <w:r>
              <w:rPr>
                <w:rFonts w:ascii="Times New Roman"/>
                <w:b w:val="false"/>
                <w:i w:val="false"/>
                <w:color w:val="000000"/>
                <w:sz w:val="20"/>
              </w:rPr>
              <w:t>
целлюлозно-</w:t>
            </w:r>
          </w:p>
          <w:p>
            <w:pPr>
              <w:spacing w:after="20"/>
              <w:ind w:left="20"/>
              <w:jc w:val="both"/>
            </w:pPr>
            <w:r>
              <w:rPr>
                <w:rFonts w:ascii="Times New Roman"/>
                <w:b w:val="false"/>
                <w:i w:val="false"/>
                <w:color w:val="000000"/>
                <w:sz w:val="20"/>
              </w:rPr>
              <w:t>
картонный</w:t>
            </w:r>
          </w:p>
          <w:p>
            <w:pPr>
              <w:spacing w:after="20"/>
              <w:ind w:left="20"/>
              <w:jc w:val="both"/>
            </w:pPr>
            <w:r>
              <w:rPr>
                <w:rFonts w:ascii="Times New Roman"/>
                <w:b w:val="false"/>
                <w:i w:val="false"/>
                <w:color w:val="000000"/>
                <w:sz w:val="20"/>
              </w:rPr>
              <w:t>
комбинат",</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Заводская,1 ,247434, Гомельская область, г. Светлогорск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Заводская,1 ,247434, Гомельская область,г. Светлогорск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Бердович Тамара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02342) 9-83-28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"Гомель</w:t>
            </w:r>
          </w:p>
          <w:p>
            <w:pPr>
              <w:spacing w:after="20"/>
              <w:ind w:left="20"/>
              <w:jc w:val="both"/>
            </w:pPr>
            <w:r>
              <w:rPr>
                <w:rFonts w:ascii="Times New Roman"/>
                <w:b w:val="false"/>
                <w:i w:val="false"/>
                <w:color w:val="000000"/>
                <w:sz w:val="20"/>
              </w:rPr>
              <w:t>
стройматериалы",</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Могилевская, 14,246010,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Могилевская, 14,246010,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Старостенко Игорь Алексеевич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54-65-45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"Красносельск</w:t>
            </w:r>
          </w:p>
          <w:p>
            <w:pPr>
              <w:spacing w:after="20"/>
              <w:ind w:left="20"/>
              <w:jc w:val="both"/>
            </w:pPr>
            <w:r>
              <w:rPr>
                <w:rFonts w:ascii="Times New Roman"/>
                <w:b w:val="false"/>
                <w:i w:val="false"/>
                <w:color w:val="000000"/>
                <w:sz w:val="20"/>
              </w:rPr>
              <w:t>
итройматериалы",</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Победы, 5,231911, Гродненская область, г.п. Красносельский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Победы, 5,231911, Гродненская область, г.п. Красносельский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Воропай Ольга Николаевна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объединение</w:t>
            </w:r>
          </w:p>
          <w:p>
            <w:pPr>
              <w:spacing w:after="20"/>
              <w:ind w:left="20"/>
              <w:jc w:val="both"/>
            </w:pPr>
            <w:r>
              <w:rPr>
                <w:rFonts w:ascii="Times New Roman"/>
                <w:b w:val="false"/>
                <w:i w:val="false"/>
                <w:color w:val="000000"/>
                <w:sz w:val="20"/>
              </w:rPr>
              <w:t>
"БЕЛАРУСЬКАЛИЙ",</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Коржа, 5,223710, г. Солигорск, Минская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Коржа, 5, 223710, г. Солигорск, Минская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 Наталья Васильевна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0174) 22-30-32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металлургический</w:t>
            </w:r>
          </w:p>
          <w:p>
            <w:pPr>
              <w:spacing w:after="20"/>
              <w:ind w:left="20"/>
              <w:jc w:val="both"/>
            </w:pPr>
            <w:r>
              <w:rPr>
                <w:rFonts w:ascii="Times New Roman"/>
                <w:b w:val="false"/>
                <w:i w:val="false"/>
                <w:color w:val="000000"/>
                <w:sz w:val="20"/>
              </w:rPr>
              <w:t>
завод",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Промышленная, 37, 247210, г.Жлобин, Гомельская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Промышленная, 37,247210, г.Жлобин, Гомельская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Бородынцева Елена Петровна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02334) 5-43-94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"АМКОДОР",</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центр испытаний и</w:t>
            </w:r>
          </w:p>
          <w:p>
            <w:pPr>
              <w:spacing w:after="20"/>
              <w:ind w:left="20"/>
              <w:jc w:val="both"/>
            </w:pPr>
            <w:r>
              <w:rPr>
                <w:rFonts w:ascii="Times New Roman"/>
                <w:b w:val="false"/>
                <w:i w:val="false"/>
                <w:color w:val="000000"/>
                <w:sz w:val="20"/>
              </w:rPr>
              <w:t xml:space="preserve">
доводки машин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Пономаренко, 7,220015,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Пономаренко, 7,220015,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Чуринов Андрей Юрьевич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251-25-11 факс:                           (8 017) 256-29-59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"Могилевский завод</w:t>
            </w:r>
          </w:p>
          <w:p>
            <w:pPr>
              <w:spacing w:after="20"/>
              <w:ind w:left="20"/>
              <w:jc w:val="both"/>
            </w:pPr>
            <w:r>
              <w:rPr>
                <w:rFonts w:ascii="Times New Roman"/>
                <w:b w:val="false"/>
                <w:i w:val="false"/>
                <w:color w:val="000000"/>
                <w:sz w:val="20"/>
              </w:rPr>
              <w:t>
"Электродвигатель",</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02.2.0.0093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Королева, 8,212649,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Королева, 8,212649,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Столяров Андрей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26-35-97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xml:space="preserve">
предприятие </w:t>
            </w:r>
          </w:p>
          <w:p>
            <w:pPr>
              <w:spacing w:after="20"/>
              <w:ind w:left="20"/>
              <w:jc w:val="both"/>
            </w:pPr>
            <w:r>
              <w:rPr>
                <w:rFonts w:ascii="Times New Roman"/>
                <w:b w:val="false"/>
                <w:i w:val="false"/>
                <w:color w:val="000000"/>
                <w:sz w:val="20"/>
              </w:rPr>
              <w:t>
"Кричевцемент</w:t>
            </w:r>
          </w:p>
          <w:p>
            <w:pPr>
              <w:spacing w:after="20"/>
              <w:ind w:left="20"/>
              <w:jc w:val="both"/>
            </w:pPr>
            <w:r>
              <w:rPr>
                <w:rFonts w:ascii="Times New Roman"/>
                <w:b w:val="false"/>
                <w:i w:val="false"/>
                <w:color w:val="000000"/>
                <w:sz w:val="20"/>
              </w:rPr>
              <w:t>
ношифер",</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02.2.0.0103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Зеленая,4,213500, Могилевская область, г. Кричев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Зеленая,4,213500, Могилевская область, г. Кричев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Нина Константиновна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02241) 5-83-71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"Минский</w:t>
            </w:r>
          </w:p>
          <w:p>
            <w:pPr>
              <w:spacing w:after="20"/>
              <w:ind w:left="20"/>
              <w:jc w:val="both"/>
            </w:pPr>
            <w:r>
              <w:rPr>
                <w:rFonts w:ascii="Times New Roman"/>
                <w:b w:val="false"/>
                <w:i w:val="false"/>
                <w:color w:val="000000"/>
                <w:sz w:val="20"/>
              </w:rPr>
              <w:t>
моторный завод",</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04.11.1995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Ваупшасова, 4,220070,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Ваупшасова, 4,220070,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Кошерецкий Роман Моисеевич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230-14-47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"Витязь",</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сертификационный</w:t>
            </w:r>
          </w:p>
          <w:p>
            <w:pPr>
              <w:spacing w:after="20"/>
              <w:ind w:left="20"/>
              <w:jc w:val="both"/>
            </w:pPr>
            <w:r>
              <w:rPr>
                <w:rFonts w:ascii="Times New Roman"/>
                <w:b w:val="false"/>
                <w:i w:val="false"/>
                <w:color w:val="000000"/>
                <w:sz w:val="20"/>
              </w:rPr>
              <w:t>
центр "Витязь"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02.2.0.0234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13а, 210605, г. Витебск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ул.П.Бровки, 13а, 210605, г. Витебск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Александр Юрьевич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0212) 22-12-99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"Минский</w:t>
            </w:r>
          </w:p>
          <w:p>
            <w:pPr>
              <w:spacing w:after="20"/>
              <w:ind w:left="20"/>
              <w:jc w:val="both"/>
            </w:pPr>
            <w:r>
              <w:rPr>
                <w:rFonts w:ascii="Times New Roman"/>
                <w:b w:val="false"/>
                <w:i w:val="false"/>
                <w:color w:val="000000"/>
                <w:sz w:val="20"/>
              </w:rPr>
              <w:t>
электротехнический</w:t>
            </w:r>
          </w:p>
          <w:p>
            <w:pPr>
              <w:spacing w:after="20"/>
              <w:ind w:left="20"/>
              <w:jc w:val="both"/>
            </w:pPr>
            <w:r>
              <w:rPr>
                <w:rFonts w:ascii="Times New Roman"/>
                <w:b w:val="false"/>
                <w:i w:val="false"/>
                <w:color w:val="000000"/>
                <w:sz w:val="20"/>
              </w:rPr>
              <w:t>
завод имени</w:t>
            </w:r>
          </w:p>
          <w:p>
            <w:pPr>
              <w:spacing w:after="20"/>
              <w:ind w:left="20"/>
              <w:jc w:val="both"/>
            </w:pPr>
            <w:r>
              <w:rPr>
                <w:rFonts w:ascii="Times New Roman"/>
                <w:b w:val="false"/>
                <w:i w:val="false"/>
                <w:color w:val="000000"/>
                <w:sz w:val="20"/>
              </w:rPr>
              <w:t>
Козлова",</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02.2.0.0291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Уральская, 4,220692,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Уральская, 4,220692,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Сацукевич Анатолий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246-16-21, 246-16-41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"Борисовский завод</w:t>
            </w:r>
          </w:p>
          <w:p>
            <w:pPr>
              <w:spacing w:after="20"/>
              <w:ind w:left="20"/>
              <w:jc w:val="both"/>
            </w:pPr>
            <w:r>
              <w:rPr>
                <w:rFonts w:ascii="Times New Roman"/>
                <w:b w:val="false"/>
                <w:i w:val="false"/>
                <w:color w:val="000000"/>
                <w:sz w:val="20"/>
              </w:rPr>
              <w:t>
автотракторного</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02.2.0.0293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Даумана, 95,222120, Минская область,г. Борисов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Даумана, 95,222120, Минская область,г. Борисов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 Игорь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0177) 73-21-69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"Бобруйский</w:t>
            </w:r>
          </w:p>
          <w:p>
            <w:pPr>
              <w:spacing w:after="20"/>
              <w:ind w:left="20"/>
              <w:jc w:val="both"/>
            </w:pPr>
            <w:r>
              <w:rPr>
                <w:rFonts w:ascii="Times New Roman"/>
                <w:b w:val="false"/>
                <w:i w:val="false"/>
                <w:color w:val="000000"/>
                <w:sz w:val="20"/>
              </w:rPr>
              <w:t>
машиностроительный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02.2.0.0295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К.Маркса, 235,213805, г. Бобруйск,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К.Маркса, 235,213805, г. Бобруйск,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Александр Леонидович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0225) 47-49-71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mail@bmbpump.by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общество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"ФЕНОКС",</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xml:space="preserve">
"Качество"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пр., 95, 220026,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пр., 95,220026,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Неверовский Валерий Эдуардович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285-59-22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"Могилевский завод</w:t>
            </w:r>
          </w:p>
          <w:p>
            <w:pPr>
              <w:spacing w:after="20"/>
              <w:ind w:left="20"/>
              <w:jc w:val="both"/>
            </w:pPr>
            <w:r>
              <w:rPr>
                <w:rFonts w:ascii="Times New Roman"/>
                <w:b w:val="false"/>
                <w:i w:val="false"/>
                <w:color w:val="000000"/>
                <w:sz w:val="20"/>
              </w:rPr>
              <w:t>
лифтового</w:t>
            </w:r>
          </w:p>
          <w:p>
            <w:pPr>
              <w:spacing w:after="20"/>
              <w:ind w:left="20"/>
              <w:jc w:val="both"/>
            </w:pPr>
            <w:r>
              <w:rPr>
                <w:rFonts w:ascii="Times New Roman"/>
                <w:b w:val="false"/>
                <w:i w:val="false"/>
                <w:color w:val="000000"/>
                <w:sz w:val="20"/>
              </w:rPr>
              <w:t>
машиностроения",</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02.2.0.0305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Мира, 42,212798,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Мира, 42,212798,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Морочков Михаил Федорович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26-15-83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"Руденск",</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02.2.0.0320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25.11.1996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Ленинская, 1,222850, Минская область, Пуховичский р-н, г.п.Руденск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Ленинская, 1,222850, Минская область, Пуховичский р-н, г.п.Руденск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Коничева Людмила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6-33-95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"Техноприбор",</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xml:space="preserve">
конструкторских </w:t>
            </w:r>
          </w:p>
          <w:p>
            <w:pPr>
              <w:spacing w:after="20"/>
              <w:ind w:left="20"/>
              <w:jc w:val="both"/>
            </w:pPr>
            <w:r>
              <w:rPr>
                <w:rFonts w:ascii="Times New Roman"/>
                <w:b w:val="false"/>
                <w:i w:val="false"/>
                <w:color w:val="000000"/>
                <w:sz w:val="20"/>
              </w:rPr>
              <w:t xml:space="preserve">
исследований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02.2.0.0336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Гришина, 96,212030,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Гришина, 96,212030,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Самстыко Людмила Владимировна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(8-0222) 26-12-87, 26-15-01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"Керамин",</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отдела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xml:space="preserve">
контроля завода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02.2.0.0496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Серова, 22,220024,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Серова, 22,220024,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Мартинович Аркадий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219-26-11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акционерного</w:t>
            </w:r>
          </w:p>
          <w:p>
            <w:pPr>
              <w:spacing w:after="20"/>
              <w:ind w:left="20"/>
              <w:jc w:val="both"/>
            </w:pPr>
            <w:r>
              <w:rPr>
                <w:rFonts w:ascii="Times New Roman"/>
                <w:b w:val="false"/>
                <w:i w:val="false"/>
                <w:color w:val="000000"/>
                <w:sz w:val="20"/>
              </w:rPr>
              <w:t>
общество "Керамин",</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завода</w:t>
            </w:r>
          </w:p>
          <w:p>
            <w:pPr>
              <w:spacing w:after="20"/>
              <w:ind w:left="20"/>
              <w:jc w:val="both"/>
            </w:pPr>
            <w:r>
              <w:rPr>
                <w:rFonts w:ascii="Times New Roman"/>
                <w:b w:val="false"/>
                <w:i w:val="false"/>
                <w:color w:val="000000"/>
                <w:sz w:val="20"/>
              </w:rPr>
              <w:t xml:space="preserve">
"Стройфарфор"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02.2.0.0497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Серова, 22,220024,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Серова, 22,220024,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Дубатовко Галина Брониславовна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275-55-57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"Забудова",</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02.2.0.0549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222321, Минская область, Молодечненский р-н,п. Чисть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222321, Минская область, Молодечненский р-н,п. Чисть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Штапенкова Татьяна Алексеевна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2-48-43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"Минский</w:t>
            </w:r>
          </w:p>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02.2.0.0560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Социалистическая, 2, 220021,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Социалистическая, 2, 220021,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Полещук Станислав Владимирович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217-21-76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"Белгазтехника",</w:t>
            </w:r>
          </w:p>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отдела метрологии и</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xml:space="preserve">
продукции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02.2.0.0567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Гурского, 30,220015,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Гурского, 30,220015,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Василевский Леонид Васильевич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251-03-23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"Белорусский</w:t>
            </w:r>
          </w:p>
          <w:p>
            <w:pPr>
              <w:spacing w:after="20"/>
              <w:ind w:left="20"/>
              <w:jc w:val="both"/>
            </w:pPr>
            <w:r>
              <w:rPr>
                <w:rFonts w:ascii="Times New Roman"/>
                <w:b w:val="false"/>
                <w:i w:val="false"/>
                <w:color w:val="000000"/>
                <w:sz w:val="20"/>
              </w:rPr>
              <w:t>
цементный завод",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02.2.0.0823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213640, г. Костюковичи, Могилевская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213640, г. Костюковичи, Могилевская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Елена Андреевна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02245) 5-80-52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"Брестский</w:t>
            </w:r>
          </w:p>
          <w:p>
            <w:pPr>
              <w:spacing w:after="20"/>
              <w:ind w:left="20"/>
              <w:jc w:val="both"/>
            </w:pPr>
            <w:r>
              <w:rPr>
                <w:rFonts w:ascii="Times New Roman"/>
                <w:b w:val="false"/>
                <w:i w:val="false"/>
                <w:color w:val="000000"/>
                <w:sz w:val="20"/>
              </w:rPr>
              <w:t>
электроламповый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28.03.1997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204,224020, г. Брест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Московская, 204,224020, г. Брест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 Сергей Петрович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0162) 42-64-83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brestlamp@brest.by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"Мозырский</w:t>
            </w:r>
          </w:p>
          <w:p>
            <w:pPr>
              <w:spacing w:after="20"/>
              <w:ind w:left="20"/>
              <w:jc w:val="both"/>
            </w:pPr>
            <w:r>
              <w:rPr>
                <w:rFonts w:ascii="Times New Roman"/>
                <w:b w:val="false"/>
                <w:i w:val="false"/>
                <w:color w:val="000000"/>
                <w:sz w:val="20"/>
              </w:rPr>
              <w:t>
машиностроительный</w:t>
            </w:r>
          </w:p>
          <w:p>
            <w:pPr>
              <w:spacing w:after="20"/>
              <w:ind w:left="20"/>
              <w:jc w:val="both"/>
            </w:pPr>
            <w:r>
              <w:rPr>
                <w:rFonts w:ascii="Times New Roman"/>
                <w:b w:val="false"/>
                <w:i w:val="false"/>
                <w:color w:val="000000"/>
                <w:sz w:val="20"/>
              </w:rPr>
              <w:t>
завод", бюро</w:t>
            </w:r>
          </w:p>
          <w:p>
            <w:pPr>
              <w:spacing w:after="20"/>
              <w:ind w:left="20"/>
              <w:jc w:val="both"/>
            </w:pPr>
            <w:r>
              <w:rPr>
                <w:rFonts w:ascii="Times New Roman"/>
                <w:b w:val="false"/>
                <w:i w:val="false"/>
                <w:color w:val="000000"/>
                <w:sz w:val="20"/>
              </w:rPr>
              <w:t>
надежности и</w:t>
            </w:r>
          </w:p>
          <w:p>
            <w:pPr>
              <w:spacing w:after="20"/>
              <w:ind w:left="20"/>
              <w:jc w:val="both"/>
            </w:pPr>
            <w:r>
              <w:rPr>
                <w:rFonts w:ascii="Times New Roman"/>
                <w:b w:val="false"/>
                <w:i w:val="false"/>
                <w:color w:val="000000"/>
                <w:sz w:val="20"/>
              </w:rPr>
              <w:t xml:space="preserve">
испытаний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02.2.0.1336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Портовая, 17, 247760, Гомельская область, г. Мозырь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Портовая, 17,247760, Гомельская область,г. Мозырь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Шульга Иван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02351) 6-94-82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"Гомельстекло",</w:t>
            </w:r>
          </w:p>
          <w:p>
            <w:pPr>
              <w:spacing w:after="20"/>
              <w:ind w:left="20"/>
              <w:jc w:val="both"/>
            </w:pPr>
            <w:r>
              <w:rPr>
                <w:rFonts w:ascii="Times New Roman"/>
                <w:b w:val="false"/>
                <w:i w:val="false"/>
                <w:color w:val="000000"/>
                <w:sz w:val="20"/>
              </w:rPr>
              <w:t>
испытательные</w:t>
            </w:r>
          </w:p>
          <w:p>
            <w:pPr>
              <w:spacing w:after="20"/>
              <w:ind w:left="20"/>
              <w:jc w:val="both"/>
            </w:pPr>
            <w:r>
              <w:rPr>
                <w:rFonts w:ascii="Times New Roman"/>
                <w:b w:val="false"/>
                <w:i w:val="false"/>
                <w:color w:val="000000"/>
                <w:sz w:val="20"/>
              </w:rPr>
              <w:t>
лаборатории отдела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02.2.0.1515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Гомельская, 25,246901, г.п. Костюковка,г.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Гомельская, 25,246901, г.п. Костюковка,г.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Галай Валерий Николаевич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0232) 97-07-76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gg-market@yandex.ru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"Гомельский</w:t>
            </w:r>
          </w:p>
          <w:p>
            <w:pPr>
              <w:spacing w:after="20"/>
              <w:ind w:left="20"/>
              <w:jc w:val="both"/>
            </w:pPr>
            <w:r>
              <w:rPr>
                <w:rFonts w:ascii="Times New Roman"/>
                <w:b w:val="false"/>
                <w:i w:val="false"/>
                <w:color w:val="000000"/>
                <w:sz w:val="20"/>
              </w:rPr>
              <w:t>
станкостроительный</w:t>
            </w:r>
          </w:p>
          <w:p>
            <w:pPr>
              <w:spacing w:after="20"/>
              <w:ind w:left="20"/>
              <w:jc w:val="both"/>
            </w:pPr>
            <w:r>
              <w:rPr>
                <w:rFonts w:ascii="Times New Roman"/>
                <w:b w:val="false"/>
                <w:i w:val="false"/>
                <w:color w:val="000000"/>
                <w:sz w:val="20"/>
              </w:rPr>
              <w:t>
завод имени С.М.</w:t>
            </w:r>
          </w:p>
          <w:p>
            <w:pPr>
              <w:spacing w:after="20"/>
              <w:ind w:left="20"/>
              <w:jc w:val="both"/>
            </w:pPr>
            <w:r>
              <w:rPr>
                <w:rFonts w:ascii="Times New Roman"/>
                <w:b w:val="false"/>
                <w:i w:val="false"/>
                <w:color w:val="000000"/>
                <w:sz w:val="20"/>
              </w:rPr>
              <w:t>
Кирова",</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xml:space="preserve">
центр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02.2.0.1518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Интернациональная, 10, 246050, г. Гомель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Интернациональная, 10, 246050, г. Гомель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Пузиков Виктор Анатольевич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0232) 74-18-26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stankogomel@tut.by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"Гродненский завод</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агрегатов",</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02.2.0.1569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26.03.1998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Курчатова, 1а,230015,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Курчатова, 1а,230015,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Левоненя Игорь Александрович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79-14-24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"Белкард",</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измерительной</w:t>
            </w:r>
          </w:p>
          <w:p>
            <w:pPr>
              <w:spacing w:after="20"/>
              <w:ind w:left="20"/>
              <w:jc w:val="both"/>
            </w:pPr>
            <w:r>
              <w:rPr>
                <w:rFonts w:ascii="Times New Roman"/>
                <w:b w:val="false"/>
                <w:i w:val="false"/>
                <w:color w:val="000000"/>
                <w:sz w:val="20"/>
              </w:rPr>
              <w:t xml:space="preserve">
техники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02.2.0.1596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38,230026,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38,230026,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Шифманович Г.Н.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52-40-72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 "Белкард",</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02.2.0.1597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31.05.1999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38,230026, г. Гродно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Счастного, 38,230026, г. Гродно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Кравченко Н.В.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0152) 52-40-67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частное</w:t>
            </w:r>
          </w:p>
          <w:p>
            <w:pPr>
              <w:spacing w:after="20"/>
              <w:ind w:left="20"/>
              <w:jc w:val="both"/>
            </w:pPr>
            <w:r>
              <w:rPr>
                <w:rFonts w:ascii="Times New Roman"/>
                <w:b w:val="false"/>
                <w:i w:val="false"/>
                <w:color w:val="000000"/>
                <w:sz w:val="20"/>
              </w:rPr>
              <w:t>
унитарное</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предприятие "Актив</w:t>
            </w:r>
          </w:p>
          <w:p>
            <w:pPr>
              <w:spacing w:after="20"/>
              <w:ind w:left="20"/>
              <w:jc w:val="both"/>
            </w:pPr>
            <w:r>
              <w:rPr>
                <w:rFonts w:ascii="Times New Roman"/>
                <w:b w:val="false"/>
                <w:i w:val="false"/>
                <w:color w:val="000000"/>
                <w:sz w:val="20"/>
              </w:rPr>
              <w:t>
Шуз", обувная</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технологическая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02.2.0.2653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Октябрьская, 19, ком.10, 220030,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Октябрьская, 19, ком.10, 220030,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Глушкина Инна Ивановна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227-81-96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ONITL_MINSK@tyt,by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"Барановичский</w:t>
            </w:r>
          </w:p>
          <w:p>
            <w:pPr>
              <w:spacing w:after="20"/>
              <w:ind w:left="20"/>
              <w:jc w:val="both"/>
            </w:pPr>
            <w:r>
              <w:rPr>
                <w:rFonts w:ascii="Times New Roman"/>
                <w:b w:val="false"/>
                <w:i w:val="false"/>
                <w:color w:val="000000"/>
                <w:sz w:val="20"/>
              </w:rPr>
              <w:t>
автоагрегатный</w:t>
            </w:r>
          </w:p>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02.2.0.2690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Гагарина, 62,225409, г. Барановичи, Брестская область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Гагарина, 62,225409, г. Барановичи, Брестская область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Скурат Сергей Михайлович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0163) 42-19-15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"Могилевский завод</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волокна",</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контролю качества</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синтетических</w:t>
            </w:r>
          </w:p>
          <w:p>
            <w:pPr>
              <w:spacing w:after="20"/>
              <w:ind w:left="20"/>
              <w:jc w:val="both"/>
            </w:pPr>
            <w:r>
              <w:rPr>
                <w:rFonts w:ascii="Times New Roman"/>
                <w:b w:val="false"/>
                <w:i w:val="false"/>
                <w:color w:val="000000"/>
                <w:sz w:val="20"/>
              </w:rPr>
              <w:t>
пленок отдела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xml:space="preserve">
контроля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02.2.0.2946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Челюскинцев, 105, 212003, г. Могилев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Челюскинцев, 105,   212003, г. Могилев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Алексеева АлҰна Михайловна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 29-74-12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закрытое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"Белтелекабель",</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02.2.0.3451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ул.Селицкого, 21, корпус 5, 220075, г.Минск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ул.Селицкого, 21, корпус 5, 220075, г.Минск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Шерман Леонид Наумович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345-59-83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btk@solo.by</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w:t>
            </w:r>
          </w:p>
          <w:p>
            <w:pPr>
              <w:spacing w:after="20"/>
              <w:ind w:left="20"/>
              <w:jc w:val="both"/>
            </w:pPr>
            <w:r>
              <w:rPr>
                <w:rFonts w:ascii="Times New Roman"/>
                <w:b w:val="false"/>
                <w:i w:val="false"/>
                <w:color w:val="000000"/>
                <w:sz w:val="20"/>
              </w:rPr>
              <w:t>
акционерное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"БЕЛКОММУНМАШ",</w:t>
            </w:r>
          </w:p>
          <w:p>
            <w:pPr>
              <w:spacing w:after="20"/>
              <w:ind w:left="20"/>
              <w:jc w:val="both"/>
            </w:pPr>
            <w:r>
              <w:rPr>
                <w:rFonts w:ascii="Times New Roman"/>
                <w:b w:val="false"/>
                <w:i w:val="false"/>
                <w:color w:val="000000"/>
                <w:sz w:val="20"/>
              </w:rPr>
              <w:t>
электротехническая</w:t>
            </w:r>
          </w:p>
          <w:p>
            <w:pPr>
              <w:spacing w:after="20"/>
              <w:ind w:left="20"/>
              <w:jc w:val="both"/>
            </w:pPr>
            <w:r>
              <w:rPr>
                <w:rFonts w:ascii="Times New Roman"/>
                <w:b w:val="false"/>
                <w:i w:val="false"/>
                <w:color w:val="000000"/>
                <w:sz w:val="20"/>
              </w:rPr>
              <w:t xml:space="preserve">
лаборатория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BY/112 02.2.0.3530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Переходная, 64,  220070, г. Минск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Переходная, 64,  220070, г. Минск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Обухович Виктор Антонович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346-86-10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93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области аккредитации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ТНВЭД</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электроприборы для нагрева жидкости, электрокипятильники электродного типа (погружные); электроплиты, электроплитки и жарочные электрошкафы;  электрогрили, электрошашлычницы, электротостеры, электроростеры; электровафельницы, электрогрили контактные; печи микроволновые; электросковородки, фритюрницы и прочие электроприборы для приготовления пищи. Измельчители пищевых продуктов и миксеры, соковыжималки для фруктов и овощей; прочие приборы для механизации кухонных работ; машины посудомоечные. Вентиляторы; кондиционеры, увлажнители; электроприборы для отопления помещений; одеяла электрические, матрацы электрические, аналогичные приборы. Воздухоочистители, в том числе для кухонь; гладильные машины, гладильные станки каландрового типа; машины стиральные, включая машины, оснащенные отжимным устройством, устройством для отжима и сушки белья; устройства для стирки белья электрические (в том числе ультразвуковые); устройства для отжима и сушки белья; сушилки барабанного типа; пылесосы; электробритвы, машинки для стрижки волос и приспособления для удаления волос; водонагреватели проточные безынерционные; водонагреватели проточные электродного типа; приборы по уходу за кожей и волосами, сауна для лица; фены, щипцы для завивки, электросушители для рук; водонагреватели аккумуляционные; электроутюги; электросушилки для одежды и перекладины для полотенец; приборы электронагревательные для саун. Дрели всех видов; пилы; рубанки. Машины швейные с электроприводом; машины вязальные электрические; электропаяльники, электроприборы для зажигания и выжигания, приборы для сварки пленки, другие аналогичные приборы; электронасосы; устройства для зарядки аккумуляторов; машины электромеханические со встроенным электродвигателем прочие; выключатели, в том числе сенсорные; инструмент электронагревательный переносной для пайки, сварки, резки труб из пластмассы; розетки, вилки, разветвители, переходники (адаптеры); шнуры армированные; удлинители; станки малогабаритные для индивидуального пользования деревообрабатывающие. Видеозаписывающая или видеовоспроизводящая аппаратура, включая видеопроекторы; усилители звуковой частоты, активные акустические системы; аппаратура радиоприемная; приемники телевизионные, плазменные дисплеи; телетюнеры, включая тюнеры спутникового телевидения; блоки питания. Лампы накаливания общего назначения; лампы компактные люминесцентные; лампы ртутные, натриевые и металлогалогеновые высокого давления. Светильники для использования в саду бытовые; светильники общего назначения мощностью до 550 ВТ; светильники со встроенными трансформаторами для ламп накаливания; гирлянды световые электрические бытовые. Аппараты (печи) отопительные с водяным контуром: на газообразном топливе; аппараты (печи) отопительно-водонагревательные на газообразном топливе; приборы газовые, в том числе комбинированные газоэлектрические; колонки водогрейные для ванн (водонагреватели проточные на газообразном топливе); водонагреватели (емкостные автоматические) на газообразном топливе; котлы отопительные (малолитражные) тепловой мощностью до 100 кВт 3; Машины вычислительные электронные персональные и связанное с ними оборудование (кроме используемых в технологических системах различного  назначения): оборудование подготовки, обработки и хранения данных (системные блоки); принтеры; мониторы; сканеры; источники бесперебойного питания; активные акустические системы с питанием от сети переменного тока; мультимедийные проекторы. Доильные установки, доильные аппараты. Игрушки электрические, приводимые в действие от сети. Часы электрические, часы электронные.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 8418 30, 8418 40, 8509 40 000 0, 8509 80 000 0, 8516 10, 8516 71 000 0, 8516 79 700 0, 8516 60, 8516 60 700 0, 8516 72 000 0, 8516 79 700 0, 8516 50 000 0, 8516 79 200 0, 8422 11 000 0, 8414 51 000 9, 8415 10, из 8424, 8479 89 970 9, 8509 80 000 0, 8516 21 000 0, 8516 29, 6301 10 000 0, из 9404, 8414 60 000 0, 8421 39 200 9, 8420 10 900 0, из 8450, 8451 30 100 0, 8421 12 000 0, 8451 21, 8508, 8510 10 000 0, 8516 10 110 0, 8516 10, 8516 31, 8516 32 000 0, 8516 33 000 0, 8516 79 700 0, 8516 40, 8516 79 700 0, 8516 29, 8516 79 700 0, 8467 21, 8467 22, 8467 29, 8452 10, 8447 11, 8447 12, 8447 20, из 8515, из 8413, 8504 40 550 9, 8509 80 000 0, 8536 50 070 0, 8536 50 800 0, из 8515, 8536 69, 8536 90, 8544 42 900 9, 8544 42, 8465 10, 8465 91, 8465 92 000 0, 8521, 8528 61 000 0, 8528 69, 8518 21 000 0, 8527 13 910 0, 8527 19 000 0, 8527 21 200, 8527 21 520, 8527 21 590, 8527 21 700 0, 8528 71, 8528 72, 8528 71, из 8504 40, 8539 22, 8539 29, 8539 31, 8539 32, из 9405, из 9405 10, из 9405 20, из 9405 10, из 9405 20, из 9405 30 000 0, из 7321 81, из 8403 10, из 7321 81, 8419 11 000 0, из 7321 11, из 8516 60, из 7321 81, 8419 11 000 0, из 7321 81, 8403 10 900 0, 8443 32 100 9, 8471 30 000 0, 8471 41 000 0, 8471 49 000 0, 8471 50 000 0, 8471 60, 8504 40 300, из 8518, 8528 51 000 0, 8528 61 000 0, 8434 10 000 0, из 9503 00, из 9504, 9103 10 000 0, 9105 11 000 0, 9105 21 000 0, 9105 91 000 0, 9103 10 000 0, 9105 11 000 0, 9105 21 000 0, 9105 91 000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 сборные, металлические конструкции, бетонные  смеси, бетоны, добавки для бетонов, растворы и материалы строительные, столярные изделия, смеси асфальтобетонные, щебень, гравий, песок, лакокрасочные материалы, покрытия, паркет мозаичный, доски паркетные, щиты паркетные, детали профильные, пиломатериалы, столярные изделия, мастики кровельные, гипс, цементы; изделия профильные из поливинилхлорида для наружной и внутренней отделки зданий; материалы стеновые и облицовочные; материалы рулонные гидроизоляционные и кровельные; материалы кровельные; мастики кровельные; отделочные работы, теплоизоляционные материалы; отделочные работы, стекольные работы, малярные работы, обойные работы, устройство полов, строительно-монтажные работы, плиты древесностружечные для строительства; строительные металлический конструкции; строительные конструкции с покрытием; ограждения дорожные металлические барьерного типа; материалы для ремонта бетонных и железнобетонных конструкций автомобильных дорог; сухие смеси; составы клеевые полимерминеральные;  сухие гидроизоляционные смеси; композиции полимерминеральные для устройства пола; композиции для заполнения швов; битумы нефтяные;  щебень и гравий искусственные пористые, песок и щебень перлитовые вспученные; плитка керамическая; стекло в строительстве, стеклоблоки и стеклянные плитки; матнриалы рулонные гидроизоляционные и кровельные; мастики кровельные; окна и балконные двери; двери и ворота для зданий и сооружений; детали профильные; заготовки и детали деревянные клеевые для оконных и дверных блоков; изделия паркетные, доски паркетные; элементы и детали встроенных шкафов и антресолей для жилых зданий; гробы деревянные; плиты древесностружечные для строительства; плиты древесноволокнистые; стеклопакеты, стекло листовое; изделия санитарные керамические; смеси асфальтбетонные, аэродромные и асфальтобетон; асфальтогранулят; материалы противогололедные для зимнего содержания автомобильных дорог; трубы; устройство полов; устройство дорожных покрытий пешеходных зон из тротуарных плит; строительные металлические конструкции и изделия, окна и балконные двери, двери и ворота, изделия профильные из поливинилхлорида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3208, 3214, 3918, 3919, 3920, 5904, 6806, 6907, 6808, 6810 11, 6810 19, 3925 20 0000, 4418 10, 4418 20, 7308 30 0000, 7610 10 0000, 7019, 3917, 6809, 7303, 7304, 7305, 7306, 7307, 7003, 7004, 7007, 7008 00, 7213, 7214, 7308,7314, 2715, 3214, 3921, 6807, 6810, 6811, 2715, 2713, 2505, 3206, 3208, 3214, 2517, 2517, 2505, 2523, 3824 50, 3823 50, 691010000, 392210000, 3210 00 900 0, 3208 10 900 0, 3208 20 900 9, 3209 10 0009, 3209 90 0000, 3210 00 100 0, 3214 90 000 9, 6806 10, 6901 00, 6902, 6904, 3921 11 0000, 6809 11 0000, 3217 21, 3824 50, 6810 91, 7308 90 510 0, 6908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в пищевой продукции: хлебе, хлебобулочных, сдобных, бараночных и сухарных изделиях; муке и отрубях; крупе и крупяных продуктах; макаронных изделиях; кондитерских изделиях; молоке и молочных продуктах, консервах молочных; продуктах детского питания, мясе, мясе птицы, полуфабрикатах мясных, полуфабрикатах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рыбе и нерыбных объектах, продукции из них; консервах и пресервах рыбных; икре, молоках рыб и продуктах из них; вине и виноматериалах, напитках плодовых крепких, соках плодово- ягодных спиртованных; коньяках, коньячных напитках и спиртах; ликеро- водочных изделиях, напитках слабоалкогольных; напитках безалкогольных, напитках брожения (квасах), концентратах напитках, жидких негазированных напитках; водах минеральных; водах питьевых, в т.ч. расфасованных в емкости; пиве, напитках солодовых; водках и спиртах; консервах овощных и фруктовых, продуктах переработки плодов и овощей; меде; прополисе; орехах и ядрах орехов; яйцах и продуктах яичных; маслах растительных и продуктах их переработки; жирах животных топленых пищевых, технических; чае и чайных напитках; кофе и кофейных напитках; какао-порошке, какао-продуктах; концентратах пищевых; крахмале и крахмалопаточных продуктах; солоде ржаном; сахаре; семенах масличных культур; овощах, картофеле, бахчевых культурах, фруктах, ягодах, грибах; специях, пряностях и приправах; зерне пищевом и фуражном, зернобобовых культурах; уксусах из пищевого сырья; продуктах общественного питания;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и кормовых белоксодержащих добавках; определение физико-химических показателей в продукции спиртосодержащей денатурированной, спиртах денатурированных;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Отбор проб и определение загрязняющих веществ в воздухе промышленных выбросов; Отбор проб и определение загрязняющих веществ в воздухе рабочей зоны; измерение шума, вибрации, параметров микроклимата, освещенности; Измерение напряженности электромагнитного поля, напряженности электрического поля промышленной частоты; напряженности магнитного поля промышленной частоты, напряженности электростатического поля, ультрафиолетового излучения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00, 0206, 0207, 0208, 0209 00, 0210, 0301, 0302, 0303, 0304, 0305, 0306, 0307, 0401, 0402, 0403, 0404, 0405, 0406, 0407 00, 0408, 0409 00 000 0, 0410 00 000 0, 0504 00 000 0, 0701, 0702 00 000, 0703, 0704, 0705, 0706, 0707 00, 0708, 0709, 0710, 0711, 0712, 0713, 0714, 0801, 0802, 0803 00, 0804, 0805, 0806, 0807, 0808, 0809, 0810, 0811, 0812, 0813, 0814 00 000 0, 0901, 0902, 0903 00 000 0, 0904, 0905 00 000 0, 0906, 0907 00 000 0, 0908, 0909, 0910, 1001, 1002 00 000 0, 1003 00, 1004 00 000 0, 1005, 1006, 1007 00, 1008, 1101 00, 1102, 1103, 1104, 1105, 1106, 1107 10 910 0, 1108 12 000 0, 1108 13 000 0, 1201 00, 1202, 1203 00 000 0, 1204 00, 1205, 1206 00, 1207, 1208, 1210, 1211 90, 1212 20 000 1, 1212 91, 1213 00 000 0, 1214, 1301, 1302 12 000 0, 1302 13 000 0, 1302 19, 1501 00, 1502 00, 1503 00 300 0, 1506 00 000 0, 1507, 1508, 1509, 1510 00, 1511, 1512, 1513, 1514, 1515, 1516, 1517, 1518 00, 1601 00, 1602, 1603 00, 1604, 1605, 1701, 1702 30 990 1, 1702 90 600 0, 1704, 1801 00 000 0, 1803, 1804 00 000 0, 1805 00 000 0, 1806, 1901, 1902, 1903 00 000 0, 1904, 1905 10 000 0, 1905 20, 1905 31, 1905 32, 1905 40, 1905 90 100 0, 1905 90 300 0, 1905 90 450 0, 1905 90 550 0, 1905 90 600 0, 1905 90 900 0, 2001, 2002, 2003, 2004, 2005, 2006 00, 2007, 2008, 2009, 2101, 2102 10, 2103, 2104, 2105 00, 2106, 2201, 2202, 2203 00, 2204, 2205, 2207, 2208, 2209 00, 2301, 2302, 2304 00 000, 2306, 2308 00 400 0, 2309, 2501 00 91, 2505, 2517, 2523, 2801 10 000 0, 2804 40 000 0, 2805 11 000 0, 2805 40, 2806, 2807 00 100 0, 2808 00 000 0, 2811 11 000 0, 2811 19 200 0, 2811 29 050 0, 2811 29 100 0, 2811 29 300 0, 2811 29 900 0, 2814 10 000 0, 2817 00 000 0, 2818 20 000 0, 2819 10 000 0, 2819 90 100 0, 2820, 2821, 2824, 2825 40 000 0, 2825 50 000 0, 2825 90 300 0, 2825 90 400 0, 2827 10 000 0, 2847 00 000 0, 2902 11 000 0, 2902 20 000 0, 2902 30 000 0, 2902 50 000 0, 2902 60 000 0, 2903 21 000 0, 2905 11 000 0, 2905 12 000 0, 2910 30 000 0, 2912 11 000 0, 2912 12 000 0, 2914 11 000 0, 2915 21 000 0, 2915 31 000 0, 2915 33 000 0, 44, 6810, 6904, 6911, 6912 00, 7010, 7013 22, 7013 33, 7013 41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массы нетто (объема).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бенз(а)пирена, радионуклидов цезия-137 в пищевой продукции: в хлебе и хлебобулочных изделиях; изделиях бараночных и сухарных; дрожжах хлебопекарных; кондитерских изделиях; сахаре; меде и продуктах пчеловодства; изделиях колбасных; полуфабрикатах мясных и кулинарных изделиях; мясе и мясопродуктах всех видов скота и птицы; молоке и молочных продуктах; сливочно-растительных маслах; казеине; плодоовощной продукции консервированной; соках; соусах, пряностях и приправах; напитках безалкогольных, сиропах, квасах; пиве, солоде; свежих и замороженных овощах, фруктах, ягодах; сушеных овощах, фруктах, ягодах, грибах, орехах, семенах масличных культур; лекарственно-техническом сырье; муке, крупе, макаронных и крупяных изделиях; зерне пищевом и фуражном, зернобобовых; яйцах и продуктах их переработки; чае, кофе, какао; винах, виноматериалах, напитках винных; напитках слабоалкогольных; ликероводочных изделиях; коньяках, спиртах коньячных, коньячных виноматериалах; соках и настойках спиртованных, настоях и композициях водно-спиртовых из растительного сырья; спирте этиловом ректификованном их пищевого сырья; спирте этиловом ректификованном техническом; спирте этиловом денатурированном; водках; рыбе, рыбопродуктах и морепродуктах, консервах и пресервах; продукции общественного питания; концентратах пищевых, крахмале, продуктах детского и диетического питания; пищевых красителях, кислотах, наполнителях; вкусоароматических добавках; маслах растительного происхождения, маргарине, маслобойных и жировых продуктах; консервах мясных, молочных, мясорастительных; воде питьевой, вода питьевой,  в т.ч. расфасованной в емкости; воде минеральной; резинке жевательной.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витаминов, радионуклидов цезия-137, генетически модифицированных источников в сельскохозяйственной продукции: в дрожжах кормовых, дрожжах кормовых- паприне, комбикормах; кормовых белоксодержащих добавках; мукомольно-крупяной продукции (шроте подсолнечном, жмыхе подсолнечном, шрот рапсовом, жмыхе рапсовом, шроте соевом кормовом тостированном, жмыхе соевом кормовом, муке кормовой из рыбы, морских млекопитающих, ракообразных и беспозвоночных, муке кормовой животного происхождения (мясо-костной, мясной, кровяной, костной, из гидролизного пера), белково-витаминных и амино-витаминных добавках, белково-витаминно-минеральных добавках, кормогризине, комбикормах-концентратах для поросят-сосунов, комбикормах для контрольного откорма свиней, комбикормах концентратах для свиней, комбикормах-концентратах гранулированных для племенных кобыл, комбикормах-концентратах для рабочих лошадей, комбикормах-концентратах гранулированных для откармливания лошадей, комбикормах-концентратах для дойных кобыл, комбикормах для прудовых карповых рыб, комбикормах-концентратах для выращивания и нагула молодняка мясных лошадей, комбикормах-концентратах гранулированных для тренируемых и спортивных лошадей, комбикормах-концентратах для крупного рогатого скота, комбикормах полнорационных для сельскохозяйственной птицы, для беконного откорма свиней, премиксах для сельскохозяйственных животных, птицы и рыбы, обогатителе кормовом белково-жировом ОКБЖ, кормивиде, провите, белке кормовом микробиологическом. Определение органолептических и физико-химических показателей, остаточных количеств пестицидов в табаке и табачных изделиях. Определение органолептических, физико-химических, микробиологических показателей, токсичных элементов, радионуклидов цезия-137 в продукции санитарно-гигиенического назначения и парфюмерно-косметической продукции: средствах для ухода за кожей лица и тела; средствах для принятия ванн и душа; мыле (туалетном, дезодорирующем и др.), мыло жидком туалетное (на жировой основе), дезодорантах и др. средствах от пота, дезодорантах-карандашах, дезодорантах в аэрозольной упаковке, дезодорантах гелеобразных, кремообразных и др.; пудре (тальке) для ухода за телом, пудре порошкообразной и компактной; депиляториях; средствах для бритья; средствах для ухода за волосами: шампунях (жидких, желеобразных, кремообразных), ополаскивателях- бальзамах, кондиционерах, средствах от перхоти, средствах для укладки и сохранения прически, лаках в аэрозольной упаковке, средствах для завивки, фиксации, распрямления, краски для волос, оттеночных шампунях, обесцвечивающих средствах, хне и басме, средствах для осветления волос, средствах декоративной косметики: средствах для нанесения на губы (помаде, блеске, карандашах и т.д.), средствах для макияжа глаз (туши, карандашах, тенях и т.д.), пудрах и румянах для макияжа, средствах для ухода за ногтями и их окраски (лаках, эмалях, пастах, маслах, закрепителях, жидкостях для снятия лака и растворителях), лаках маникюрных, жидкостях для снятия лака, маслах косметических, специальной косметической продукции: средствах для загара, средствах для загара без солнца, фотозащитных средствах, средствах для отбеливания, средствах для гигиенического ухода и придания запаха: духах, одеколонах, туалетных и душистых водах, средствах для защиты кожи от воздействия вредных факторов (мазях, кремах, пастах и др. защитных косметических препаратах), синтетических моющих средствах жидких и порошкообразных, средствах по уходу за полостью рта, зубных пастах, зубных порошках, средствах гигиены полости рта жидких: эликсирах, полосканиях, ополаскивателях, освежителях, бальзамах и др., зубных эликсирах. Определение токсичных элементов в посуде хозяйственной стальной эмалированной; посуде керамической (посуде из фарфора, мягкого фарфора, полуфарфора и фаянса глазурованной и неглазурованной), узлах и деталях внешнего оформления часов (корпусах, браслетах, цепочках, пряжках ремешков), имеющих непосредственный контакт с телом человека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30 000 0, 0206 10, 0207, 0208 10, 0209 00, 0301, 0302, 0303, 0304, 0305, 0306, 0307, 0401, 0402, 0403, 0404, 0405, 0406, 0407 00, 0408, 0409 00 000 0, 0701, 0702 00 000, 0703, 0704, 0705, 0706, 0707 00, 0708, 0709, 0710, 0711, 0712, 0713, 0714, 0801, 0802, 0803 00, 0804, 0805, 0806, 0807, 0808, 0809, 0810, 0811, 0812, 0813, 0901, 0902, 0903 00 000 0, 0905 00 000 0, 0906, 0907 00 000 0, 0908, 0909, 0909, 1001, 1002 00 000 0, 1003 00, 1004 00 000 0, 1005, 1006, 1007 00, 1008, 1101 00, 1102, 1103, 1104, 1105, 1107, 1108, 1201 00, 1202, 1204 00, 1205, 1206 00, 1207, 1208, 1210, 1211, 1212,1601 00, 1602, 1604, 1605, 1701, 1702, 1704,1801 00 000 0, 1803, 1804 00 000 0, 1805 00 000 0, 1806, 1901, 1902, 1904, 1905, 2001, 2002, 2003, 2004, 2005, 2006 00, 2007, 2008, 2009, 2101, 2102 10 100 0, 2102 30 000 0, 2103, 2104, 2105 00, 2106, 2201, 2202, 2203 00, 2204, 2205, 2206 00, 2207, 2208, 2209 00, 2301, 2302, 2306 20 000 0, 2306 30 000 0, 2306 41 000 0, 2401, 2402, 3301, 3303 00,3304, 3305, 3306 10 000 0, 3307 10 000 0, 3307 20 000 0, 3307 30 000 0, 6911 10 000 0, 6912 00, 9101, 9102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 плитки керамические, трубы керамические дренажные, черепица керамическая, изделия санитарные керамические и санитарно-технические на основе композиционных материалов; кирпич и камни силикатные, блоки и панели из ячеистых бетонов стеновые; плиты теплоизоляционные из ячеистых бетонов;  цементы: общестроительные, специальные, портландцемент и шлакопортландцемент, сульфатостойкие; песок для строительных работ, смеси растворные и растворы строительные; добавки для бетонов , камни бетонные стеновые, бетоны тяжелые, мелкозернистые и силикатные плотные, смеси бетонные, изделия и материалы огнеупорные, бетоны жаростойкие, материалы и изделия облицовочные из горных пород, плитка декоративная цементнопесчаная, черепица кровельная (цементно-песчаная, из термопласткомпозитов), щебень и гравий из плотных горных пород и отходов производства для строительных работ, щебень из природного камня для балластного слоя железнодорожного пути; гравий, щебень и песок искусственные пористые, композиции защитно-отделочные строительные и составы полимерминеральные; плиты бетонные и ж/б для тротуаров и дорог, камни бортовые бетонные и ж/б; краски и эмали фасадные и композиции декоративно-отделочные; мел, мука доломитовая; известь строительная, гипсовое вяжущее, листы гипсо-картонные; материалы и изделия строительные теплоизоляционные, стеновые, отделочные, продукция лесозаготовительной и лесопильной деревообрабатывающей промышленности; материалы и изделия строительные и товары народного потребления (тарное стекло, керамическая, фарфорная, стекляная посуда); окружающая среда, вода питьевая, вода для бетонов и растворов, химический состав силикатных материалов, заполнители для бетонов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синтетических красителей, бенз(а)пирена в пищевой продукции: хлебе и хлебобулочных изделиях; изделиях бараночных и сухарных; дрожжах хлебопекарных прессованных; кондитерских изделиях; сахаре; какао-порошке и какао-продуктах; чае и чайных напитках; кофе и кофейных напитках; меде и продуктах пчеловодства; концентратах пищевых; молоке и молочных продуктах, консервах молочных и сухих молочных продуктах; продуктах детского питания;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жирах животных топленых пищевых, жирах кондитерских, хлебопекарных и кулинарных; маргарине и маргариновых продуктах; крахмале и патоке крахмальной; продукции плодоовощного консервирования; свежих и свежезамороженных овощах, фруктах и ягодах, картофеле семенном; овощах и фруктах, орехах и грибах сушеных;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спиртах этиловых денатурированных, продукции спиртосодержащей денатурированной; напитках безалкогольных, минеральных водах; пиве; маслах растительного происхождения; майонезах; семенах масличных; зерне и зернобобовых культурах, продуктах их переработки; муке, крупах и отрубях; макаронных и крупяных изделиях; пищевых добавках технологического назначения (пищевых красителях, кислотах, наполнителях); склеивающих веществах растительного происхождения; соли поваренной; специях, пряностях и приправах; солоде;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антибиотиков в сельскохозяйственной продукции: кормах; комбикормах, смесях кормовых; дрожжах кормовых, добавках белково- витаминных кормовых; шроте (подсолнечном, рапсовом, соевом); жмыхе (подсолнечном, рапсовом, соевом); муке кормовой животного и растительного происхождения, из рыбы, морских млекопитающих ракообразных и беспозвоночных и др.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топливе на основе торфа;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суммарной удельной альфа и бета- активности воды питьевой, минеральной.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сантехнических изделиях; изделиях из тарного стекла, бесцветного и цветного стекла, изделий из хрусталя, фарфоровой и керамической посуде; материалах противогололедных. Определение мощности эквивалентной дозы гамма излучения в объектах окружающей среды, оборудования (плавучих средств) для погрузочно-разгрузочных работ, транспортировки грузов. Определение радона-222 в воздухе помещений зданий и сооружений, территорий земельных участков. Отбор образцов, измерение внешнего вида, размеров и влажности пиломатериалов и заготовок, деталей профильных из древесины. Измерение влажности бетонов легких и ячеистых, бетонных и кирпичных поверхностей. Измерение шума, вибрации, параметров микроклимата, освещенности, интенсивности теплового излучения, напряженности электростатического поля.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2306300000, 2306410000, 2306490000, 2304000001, 2304000009, 2301200000, 2301100000, 0402, 1604, 160430, 1605, 090121000, 090122000 210111, 210112, 0902, 2106, 210120,170111, 170112, 0904, 0905000000, 0906, 0907000000, 0908, 0909, 0910, 0201; 0202; 0203; 020500; 0206; 0207; 0303; 0304; 0305; 0401; 0402; 0403; 0404; 0405; 0406; 0701; 070200000; 0703; 0706; 070700; 0708; 070959; 0710; 0712; 0801; 0802; 0808; 0809; 0810; 0811; 0901; 0902; 1001; 1002000000; 100300; 1004000000; 1006; 1008; 110100; 1102; 1103; 1104; 1105; 1106; 1107; 1108; 1202; 1205; 120600; 121220000; 121291; 150100; 150200; 1509; 1512; 1514; 1517; 160100; 1602; 1604; 1701; 1702; 1805000000; 1806; 1905; 2001; 2002; 2003; 2004; 2005; 2007; 2009; 2102; 2103; 2104; 210500; 2106; 2201; 2202; 220300; 2204; 2207; 2402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специальная.  Одежда производственная. Изделия легкой промышленности для детей. Изделия легкой промышленности прочие. Игрушки и товары для детей.  Мебел. Тара стеклянная. Упаковочные средства. Посуда. Средства моющие. Готовые пищевые продукты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 6203, 6210, 6201, 6210, 6204, 4203 29 100 0, 6216 00 000 0, 6107, 6108, 6109, 6111, 6101, 6102, 6103, 6104, 6105, 6106, 6110, 6112, 6115, 6207, 6208, 6209, 6302, 6401, 6402, 6404, 6107, 6108, 6109, 6112 31, 6112 39, 6112 41, 6112 49, 3407 00 000 0, 4014, 9503 00, 9504, 9505, 9401, 9403, 7010 90 100 0, 7010 90, 8309 90 900 0, 7013, 6911, 6912 00, 3402, 3401, 1604, 1605, 0901 21 000, 0901 22 000, 2101 11, 2101 12, 0902, 2106, 2101 20, 1701 11, 1701 12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сельскохозяйственная продукция; мясо и мясопродукты, птица, яйца, молоко, рыба, зерно продовольственное, какао-бобы, семена зерно-бобовых, крупа, макаронные и хлебобулочные изделия, сахар, консервы овощные, грибные, соки, орехи, кофе, масло растительное, биологически активные добавки, товары народного потребления, косметика, строительные материалы, почва, питьевая вода, табачные изделия, спирт этиловый, водки, крахмал, дрожжи, дезрастворы, физические факторы, электромагнитное излучение, радиометрические измерения; радиационный контроль экспортируемой в страны ЕС дикорастущей продукции; бумага, картон, пергамент, этикеточная продукция, игрушки, канцтовары, учебники, тетради, пластилин, товары для новорожденных (соски, пустышки), одежда и обувь, полотна трикотажные и текстильные, шампуни, кондиционеры, духи, одеколоны, туалетные воды, тушь, помада, пудра, аллюминиевые изделия, керамические, изделия с антипригарным покрытием,  с титановым покрытием, изделия из мельхиора, нейзильбера, латуни, бронзы, изделия из стекла, полимерные, стальные, тара консервная, крышки металлические, изделия из фарфора, фаянса, чугуна, изделия из резины, синтетические моющие и чистящие средства, мыла хозяйственные и туалетные, строительные полимерные материалы, мебель, шамотные изделия, средства личной гигиены, изделия из парафина, воска, воздух рабочей зоны, сварочный аэрозоль, почва, вода открытых водоемов, атмосферный воздух, оборудование и машины на рабочих местах, видеодисплейные терминалы, электронно-вычислительные машины, кофе натуральный жареный, напитки б/а, вода питьевая, вода сточная, синтетические красители,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0210, из 0305, из 0306, из 0307; из 0401, из 0402, из 0403, из 0404, из 0405, из 0406, из 0407 00, из 0409 00 000 0,  из 0712, из 0713, из 0714; из 0801, из 0802, из 0803 00, из 0804, из 0805, из 0806, из 0811, из 0812, из 0813; из 0901, из 0902, из 0904, из 0906, из 0908, из 0909, из 0910; из 1101 00, из 1102, из 1103, из 1105, из 1106; из 1208; из 1501 00, из 1508, из 1509, из 1512, из 1513, из 1514, из 1517; из 1601 00, из 1602, из 1604, из 1605; из 1701, из 1702, из 1704; из 1801 00 000 0, из 1803, из 1804 00 000 0, из 1805 00 000 0, из 1806; из 1901, из 1902, из 1903 00 000 0, из 1904, из 1905;  из 2001, из 2002, из 2003, из 2005, из 2006 00, из 2007, из 2008, из 2009; из 2101,  2102, из 2103, из 2104, из 2105, из 2106; 2203 00, 2204, 2205, 2206 00, 2208, из 2209 00; из 2501 00 91; из 4819;  из 6107, из 6108, из 6109, из 6115;  из 6207, из 6208, из 6212; из 7010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сельскохозяйственная продукция; почва, воздух, питьевая вода, товары народного потребления (одежда, обувь, белье, парфюмерно-косметическая продукция, игрушки, изделия из полимерных материалов), физические факторы, пластелин для лепки и моделирования в детском творчестве, крышки металлические, продукты декоративной косметики, искусственные кожи и пленочные материалы, искусственные и синтетические волокна, текстильные материалы, предметы бытовой химии, твердое топливо, отходы, строительные материалы, лекарственно-техническое сырье, окружающая Среда, вода питьевая, пиво, порошкообразные и компактные изделия: пудра, румяна, тени для век, тальк, присыпка, пудра детская и т.д., косметические кремы, молочко, сливки, сметанка, эмульсии, маски, пилинги, скрабы, кремы на гелевой основе, кремы на жировой основе, помады губные, блеск, бальзам для губ, карандаши маскирующие, тушь для ресниц твердая, уход за кожей, глазами, губами, изделия декоратовной косметики на эмульсионной основе, лосьоны, лосьоны-тоники, средства для завивки и укладки волос, дезодоранты, антиперспиранты, шампуни, мыло жидкое, моющие гели, кремы для ванн, душа, интимной гигиены, муссы, пена для ванн, паста, сок яблочный, сок яблочный консервированный, напитки, продукты питания, мазки из глотки, носа, везукил на коже, мокрота, нативные фекалии, ректальный мазок, бактериологический контроль эффективности дезинфекции с помощью биоиндикаторов, вода расфасованная, вода поверхностных и подземных источников, центрального водоснабжения, методы микробиологического контроля объектов внешней среды в организациях здравоохранения, контроль стерильности изделий медицинского назначения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 6203, 6210, 6201, 6210, 6204, 4203 29 100 0, 6216 00 000 0, 6107, 6108, 6109, 6111, 6101, 6102, 6103, 6104, 6105, 6106, 6110, 6112, 6115, 6207, 6208, 6209, 6302, 6401, 6402, 6404, 6107, 6108, 6109, 6112 31, 6112 39, 6112 41, 6112 49, 3407 00 000 0, 4014, 9503 00, 9504, 9505, 9401, 9403, 7010 90 100 0, 7010 90, 8309 90 900 0, 7013, 6911, 6912 00, 3402, 3401, 1604, 1605, 0901 21 000, 0901 22 000, 2101 11, 2101 12, 0902, 2106, 2101 20, 1701 11, 1701 12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грунты тепличные, корма растительные, удобрения минеральные, удобрения органические, растения, с/х сырье, корма, пищевые продукты, вода питьевая, отбор почвенных образцов, удобрения минеральные, продукты питания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ж/б, деревянные конструкции; бетоны строительных конструкций и изделий, растворы строительные; кирпич и камни стеновые; камни бетонные стеновые, сталь арматурная, закладные арматурные изделия, сварные соединения; ограждающие конструкции жилых, общественных, производственных зданий и сооружений; окна и двери балконные для зданий и сооружений (деревянные, металлические из ПВХ, окна мансардные, двери и ворота для зданий и сооружений (деревянные, металлические, из ПВХ); элементы, детали и изделия из древесных материалов (детали профильные, детали встроенных шкафов, паркет штучный, щиты паркетные); стеклопакеты клееные строительного назначения; стекло</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гравий и песок из плотных горных пород; гравий, щебень и песок искусственные пористые; смеси щебеночно-песчано-гравийные и грунты обработанные неорганическими вяжущими материалами для дорожного и аэродромного строительства, смеси песчано-гравийные, асфальтогранулят; грунты и смеси неукрепленные зернистые, цементы, известь строительная, вяжущие гипсовые и изделия из них; битумы нефтяные, битумы для верхнего слоя дорожного покрытия и модифицированные дорожные; добавки для бетонов и растворов, порошок минеральный для асфальто-бетонных смесей; сталь арматурная, арматурные изделия и закладные детали; смеси бетонные; смеси органо-минеральные и грунты, укрепленные органическими вяжущими; смеси растворные, сухие смеси, строительные растворы, составы клеевые, гидроизоляционные смеси, ремонтные составы; арматура стеклопластиковая, смеси асфальтобетонные, смеси битумно-минеральные, литой асфальтобетон; жидкости для антикоррозионной защиты бетона; бетоны на органогидравлических вяжущих; преобразователи ржавчины; бетоны конструкционные, дорожные, гидротехнические тяжелые и мелкозернистые, ремонтные составы; бетоны легкие и ячеистые, бетоны химически стойкие; конструкции и изделия бетонные и железобетонные; камни бетонные и стеновые, блоки стеновые с теплоизоляционным слоем; плиты бетонные для торотуаров вибропресованные; камни бетонные и ж/бетонные бортовые вибропрессованные; черепица цементно-песчаная и керамическая; черепица из термопласткомпозитов; материалы и изделия из горных пород; плиты облицовочные из бетона; материалы и изделия керамические, материалы асбесто-полимерные листоые уплотнительные; кирпич, камни и изделия керамические и силикатные; изделия из керамики и асбеста для напорных и безнапорных трубопроводов; материалы противогололедные, шпалы и брусья деревянные для железных дорог; эмульсии битумные катионные, лента углеродная, конструкционная, ленты текстильные и нити, полотно иглопробивное геотекстильное, композиции защитно-отделочные (шпатлевки и грунтовки), композиции защитные модифицированные эпоксидные; материалы кровельные, гидроизоляционные и герметизирующие, мастики, материалы и изделия полимерные строительные герметизирующие нетвердеющие; материалы и изделия стальные металлические для кровель; прокладки и уплотнители для дверных и оконных проемов из полимерных материалов; материалы и изделия строительные теплоизоляционные; материалы и изделия из древесины; материалы для горизонтальной разметки автомобильных дорог; краски полимерцементные; материалы лакокрасочные: краски силикатные, вододисперсионные, масляные, лаки и эмали, эмали и краски фасадные, линолиум и изделия из поливинилхлорида; материалы и изделия из пластических масс, поливинилхлоридные профили; трубы полимерные и фасонные части; трубки электроизоляционные из полимеров; пленки полимерные, клеи полимерные; панели с металлическими обшивками и утеплителям; материалы для производства резины, резина, пенорезина и резиновые изделия; трубы стальные и трубы термоизоляционные; арматура и детали трубопроводов; прокат тонколистовой и профили стальные и алюминиевые, листы из алюминия; красители органические и пигменты неорганические; эффективность добавок для бетонов и растворов; бетоны тяжелые, легкие и мелкозернистые; электроизоляционные материалы; дюбели, шайбы, прокладки, шурупы; болты, винты и шпильки; вода для бетонов и растворов,  электроды для ручной дуговой сварки, смазки для форм и опалубок, технологическое и лабораторное оборудование, жгуты проводов для автотракторного оборудования, листы асбестоцементные и детали из них, тара (полимерная, стеклянная, металлическая, бумажная), радиаторы отопительные, краны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измерения теплотехнических и температурных величин: термометры и преобразователи температуры манометрические, термометры жидкостные стеклянные, манометры, вакумметры, мановакуумметры, напоромеры, тягомеры, тягонапоромеры, манометры дифференциальные ГСП, датчики давления, разрежения и разности давлений с электрическими аналоговыми выходными сигналами ГСП, приборы для измерения уровня жидкостей и сыпучих материалов, уровнемеры автоматические для измерения уровня жидкости в стационарных резервуарах-хранилищах, спидометры автомобильные и мотоциклетные с приводом от гибкого вала, спидометры автомобильные с электроприводом, таксометры автомобильные, тахометры, гири, дозаторы весовые дискретного действия, весы лабораторные, весы для статического действия, весы для взвешивания транспортных средств в движении, средства измерений неавтоматические взвешивающие, меры твердости образцовые, динамометры образцовые переносные, динамомеметры общего назначения, ручные плоскопружинные, твердомеры для металлов, счетчики электрические активной и реактивной энергии индукционные, частотомеры аналоговые показывающие прямого действия, фазометры прямого действия, измерители коэффициента мощности и синхроскопы аналоговые, ваттметры и варметры аналоговые показывающие прямого действия, амперметры и вольтметры аналоговые прямого действия, потенциометры постоянного тока измерительные, счетчики электрические постоянного тока, приборы аналоговые показывающие электроизмерительные прямого действия и вспомогательные части к ним, резистивные делители напряжения постоянного тока, преобразователи измерительные для термоэлектрических и термопреобразователей сопротивления, средства измерений электрических и магнитных величин, трансформаторы тока измерительные лабораторные, измерители удельного сопротивления, удельной проводимости, сопротивления изоляции в цепях, находящихся под напряжением, преобразователи измерительные тока, напряжения, мощности, частоты, сопротивления аналоговые, счетчики электрической энергии переменного тока электронные, приборы аналоговые показывающие электроизмерительные и вспомогательные части к ним, статические счетчики ват-часов активной энергии переменного тока, счетчики холодной воды крыльчатые, счетчики газа скоростные, счетчики газа объемные диафрагменные, измерение расхода воды в закрытых трубопроводах, счетчики холодной питьевой воды, теплосчетчики для водяных систем теплоснабжения, газоанализаторы промышленные автоматические, электроды вспомогательные промышленные, электрод сравнения хлорсеребрянный насыщенный образцовый, анализаторы потенциометрические для контроля рН молока и молочных продуктов, анализаторы жидкости, приборы шахтные аналитические, хроматографы аналитические газовые, средства измерений ионизирующих излучений, сигнализаторы горючих газов и паров термохимические, влагомеры твердых и сыпучих веществ, анализаторы газов и аэрозолей для контроля атмосферного воздуха, изделия ГСП, приборы и устройства гидравлические ГСП, средства автоматизации и устройства электрические дискретные ГСП, приборы и устройства пневматические, анализаторы жидкости котнпауктометрические, электроды стеклянные для определения активности ионов водорода ГСП, дефектоскопы ультразвуковые, средства контроля и измерения линейных и угловых размеров, теодолиты, нивелиры, анеометр ручной индукционный, анемометры ручные со счетным механизмом, оборудование информационных технологий, аудио-, видео- и аналогичная аппаратура, безопасность силовых трансформаторов, источников питания, электрических иреакторов и аналогичных изделий, электрооборудование автотракторное, изделия электротехнические, изделия медицинские электрические, изделия медицинской техники, счетчики статические ватт-часов, совместимость технических средств электромагнитная, радиопомехи индустриальные от аппаратуры проводной связи, детали профильные из древесины и древесных материалов для строительства, паркет штучный, плиты древесностружечные, игрушки, игрушки пластмасовые и металлические, игровые автоматы, тара и упаковка, пакеты из полимерных материалов, пленка полиэтиленовая, пленки полимерные, пленка поливинилхлоридная для изготовления тары под пищевые продукты и лекарственные средства, мешки-вкладыши, изделия культурно-бытового и хозяйственного назначения из пластических масс, посуда и изделия хозяйственного назначения из плстмасс, мешки из полимерных пленок, пленка полиэтиленовая термоусадочная, бутылки стеклянные для пищевых жидкостей, бутылки стеклянные, банки стеклянные, часы, изделия медицинской техники, приборы для измерения давления в сердечно-сосудистой системе, средства лекарственные, упаковка, маркировка, аппараты ингаляционного наркоза и искусственной вентиляции легких, оправы коррегирующих очков, инструменты медицинские металлические, приборы для измерения биоэлектрических потенциалов сердца, мебель для сидения и лежания, кальпоскоп, приборы для измерения концентрации паров алкоголя в выдыхаемом воздухе, анализатор гематологический гема-скрин, ацидогастрометр, установки стоматологические стационарные, посуда и оборудование лабораторные стеклянные, мебель медицинская, столы операционные, иглы инъекционные, шприцы, приборы медицинские ультразвуковые диагностические эхоимпульсные, средства укупорочные, линзы очковые, очки корригирующие, кондитерские изделия, жидкие негазированные и газированные напитки, сыпучие продукты, пресервы, молочные продукты, замороженные продукты, парфюмерно-косметическая продукция, косметические изделия, майонез, жиры и масла животного и растительного происхождения, уксусы, алкогольные напитки, полуфабрикаты мясные, корм для домашних животных, товары бытовой химии, штукатурные работы, облицовочные работы, малярные и обойные работы, стекольные работы, устройство дорожных покрытий пешеходных зон из тротуарных плит, заполнение оконных и дверных проемов, устройство полов, бытовые и аналогичные приборы, светильники, оборудование информационных технологий, машины ручные электрические, безопасность силовых трансформаторов, источников питания, электрических реакторов, электрооборудование автотракторное, жгуты проводов для автотрактрного электрообрудования, изделия медицинские электрические, компрессоры, кондиционеры бытовые автономные, электрокофемолки бытовые, электровентиляторы, машины стиральные бытовые, электросоковыжималки бытовые, звонки электрические, машины пишущие механические и электромеханические, трансформаторы силовые масляные, машины вычислительные, строительные материалы и конструкции, машины бытовые кухонные универсальные, электронасосы бытовые, воздухочистители для кухонь, электротепловентиляторы, машины электрические вращающиеся, бытовые и промышленные источники шума, шум на рабочих местах, ультразвук на рабочих местах, испытания на пожарную безопасность, электроприборы отопительные, сопротивление изоляции, измерение светопропускания стекол автотранспортных средств, освещенность на рабочих местах, степени защиты обеспечиваемые оболочками, измерение влажности зерновых, зернобобовых культур, измерение влажности древесины и пиломатериалов, светоотражающие материалы, лампы накаливания электрические, символы графические, применяемые для маркировки медицинских устройств, приборы для неинвазивного измерения кровяного давления, аппараты ингаляционного наркоза и искусственной вентиляции легких, оборудование аспирационное медицинское, инструменты хирургические, скальпели, электрокардиографы, безопасность лазерных изделий, световозвращающие материалы, кабели и кабельная арматура, кабели силовые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0203, 0204, 0206, 0207, 0401, 0402,  0403, 0404, 0405, 0406, 1001, 1008, 1201, 1901, 1905, 2201, 2202, 2204, 2205, 2309, 3401, 3402, 3303, 3304, 3305, 3306, 3307, 3923, 3924,4401, 4404, 4407, 4408, 4410, 7010, 8504, 8509, 8511, 8513, 8516, 8517,  8525, 8530, 8536, 8537, 8539, 8543,  8544, 8545, 8701, 8703, 8705, 8709, 9016, 9017, 9018, 9019, 9021, 9022, 9024, 9025, 9026, 9027, 9028, 9029, 9030, 9031, 9101,  9102, 9103, 9105, 9402,  9503, 9504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централизованного и нецентрализованного водоснабжения; питьевая вода, расфасованная в емкости; вода плавательных бассейнов, вода водных объектов, сточные воды, поверхностные сточные воды после обезжирования; почва, сапропель; атмосферный воздух, рабочие места, помещения жилых и общественных зданий, учебные заведения, школы, ДДУ; селитебная территория, улицы, автомобильные и железные дороги (шум, вибрация, электромагнитные поля, освещенность, микроклимат, ультрафиолетовое излучение); воздух рабочей зоны, комбикорма, комбикормовое сырье; хлеб, булочные, бараночные, сухарные изделия, палочки, соломка; кондитерские изделия; молоко и молочные продукты; мясо и мясные продукты, мясные консервы, жиры животные; рыбные продукты и другие продукты моря; соль поваренная пищевая, воды минеральные питьевые, лечебные и лечебно-столовые; вино-водочные изделия, слабоалкогольные напитки и б\алкогольные;  консервы овощные, фруктовые, продукты переработки плодов и овощей; изделия макаронные; мед натуральный, яйцо, порошок яичный; масло растительное, майонез, масличное сырье; блюда и рационы; продукты пищевые и вкусовые; пищевые продукты при пищевых отравлениях; кофе, чай; плоды, овощи свежие; сушеные грибы, овощи, плоды, лекарственное сырье, орехи;  мука, концентраты, зерно, крупа; сырье и продукты пищевые; зерновые, бобовые культуры и продукты их переработки, в т.ч.детское питание на зерновой основе; контроль объектов окружающей среды, биоматериала и ЛПО; контроль готовых питательных сред; контроль работы паровых и воздушных стерилизаторов, дезкамер; контаминация дезрастворов; дезрастворы, дезсредства; готовые лекарственные средства; удельная (объемная) активность радионуклидов цезия-137 (вода питьевая, продукты пищевые; лекарственно-техническое сырье;   сельскохозяйственное сырье и корма растительные; продукция на основе торфа; древесина, продукция из древесины и древесных материалов и прочая непищевая продукция лесного хозяйства; сырьевые материалы для изготовления парфюмерно-косметической продукции); строительные материалы (удельная активность естественных радионуклидов); населенные пункты, промышленные объекты, объекты жилищно-коммунального хозяйства, лечебные учреждения (измерение мощности дозы гамма-излучения, эквивалентная равновесная объемная активность радона в воздухе); одежда, детская одежда, обувь, пстельное белье, модельные среды;  игрушки, выполненные из полимерных материалов для детей в возрасте от 3-14 лет, модельные среды; ранцы, рюкзаки, портфели ученические; полимерные и ПСМ и изделия с их влажением; посуда стальная, эмалированная, с антипригарным покрытием; посуда стекляная, стекло-керамическая, в т.ч.из фарфора и фаянса, контактирующая с пищевыми продуктами; парфюмерно-косметическая продукция; смазочно-охлаждающие жидкости (СОЖ); отбор проб пищевых продуктов и пищевого сырья;  отбор проб; питьевой воды, епитьевой воды, расфасованной в емкости, воды водных объектов, сточной воды, воды из плавательных бассейнов; почвы, атмосферного воздуха, воздуха рабочей зоны, полимерно-строительных материалов, одежды, игрушек, парфюмерно-косметической продукции, предметов личной гигиены, полимерных материалов, предназначенных для контакта с пищевыми продуктами, посуды,  одежды, обуви, продукции для проведения испытаний на радиологическую безопасность, дезрастворов и дезсредств); микробиологические исследования по клинической микробиологии (кровь, испражнения, рвотные массы, промывные воды, желчь, дуоденальное содержимое, перианальные соскобы, моча, слизь из зева и носа, носоглоточные мазки; спинномозговая жидкость, клинический материал (экссудат, гной, пунктаты, отделяемое ран, уретры, ушей, глаз, цервикального, мочеиспускательного канала и т.п.); выделенные при  исследовании микроорганизмы; секционный материал, индикация БС; отбор проб</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0405, 0406, 0201, 0202, 0203, 0207, 160100, 040700, 0408, 0301, 0302, 0303, 0304, 0305, 1604, 121220000, 2102, 210610, 1902, 1103, 1704, 0902, 0712, 0813, 0201, 0810, 0910, 200410, 151620, 1517, 2208, 2202, 220300, 2204, 250100, 0409000000, 150100, 150200, 1905, 1108, 2101, 2301, 2201, 950300, 3917, 3918, 3922, 3923, 3925, 4014, 4015, 4016, 3302, 3307, 3306, 3401, 3924, 691200, 6911, 5007, 5106, 5107, 5112, 5209, 5210, 5211, 5212, 5309, 5407, 5408, 5512, 5513, 5514, 5515, 5516, 6101, 6102, 6103, 6104, 6105, 6106, 6107, 6108, 6109, 6110, 6111, 6112, 611300, 6114, 6115, 6116, 6117, 6201, 6202, 6203, 6204, 6205, 6206, 6207, 6208, 6209, 6210, 6211, 6212, 6213, 6214, 6215, 6216000000, 6217, 6301, 6302, 6401, 6402, 6403, 6404, 6405, 6505, 6506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продуктов питания и объектов окружающей среды на содержание остаточных количеств пестицидов: (мясо и мясопродукты, птица, яйца и продукты их переработки; молоко и молочные продукты,  рыба и рыбопродукты, зерно продовольственное, семена зернобобовые, крупа, макаронные и хлебобулочные изделия; сахар, сахаристые кондитерские изделия, шоколад, какао-бобы, мучные кондитерские изделия, мед; свежие и свежомороженные овощи, картофель, бахчевые, фрукты и продукты их переработки, ягоды, грибы, сухие овощи, консервы овощные, консервы грубиные, соки, орехи, чай, кофе и др.; семена масличных культур, масло растительное, продукты переработки растительных масел, жиры животного происхождения; другие продукты, о труби пищевые, желатин, крахмал, бульоны пищевые сухие; пиво, вино и др.спиртные продукты (кроме водок и спирта); биологические активные добавки к пище;  питьевая вода; табачные изделия, воздух рабочей зоны; питьевая вода, расфасованная в емкости); гигиеническая и токсикологическая экспертиза пищевых продуктов (пищевые продукты и продовольственное сырье, мясо, мясопродукты, колбасные изделия, птица, консервы из мяса и мясорастительные консервы, яйца, яйцепродукты, молоко, кисломолочные продукты, детское питание; консервы молочные, рыба, рыбопродукты, консервы и пресервы рыбные, семена масличные, орехи, горчичный порошок, крупа, мука, макаронные изделия, хлеб и х/б изделия, сахар, кондитерские изделия, мед, свежие и свежемороженные овощи, фрукты, фрукты сушеные, овощи сушеные, продукты переработки плодов и овощей, соки, консервы грибные, детское питание: специи и пряности, масла растительные (все виды); майонезы, маргарин, кулинарные жиры, жиры животные, топленые; концентраты пищевые, напитки безалкогольные, коньяки, вина виноградные, плодовые, игристые, шампанские, виноматериалы, напитки слабоалкогольные; крахмал, готовые блюда и полуфабрикаты; исследования товаров народного потребления (одежда и обувь (в т.ч.детская), полотна трикотажные и текстильные, в т.ч.постельное белье), кожгалантерейные изделия, бижутерия из текстильных, тканевых, трикотажных, пленочных материалов, искусственных и натуральных кож, исходного материала и др.; исследование воды, почвы и атмосферного воздуха (вода питьевая (централизованного водоснабжения, колодцев, бутилированная и др.); вода открытых водоемов, вода сточная, дезинфицирующие средства (хлорсодержащие), почва, атмосферный воздух, (исследование воздуха рабочей зоны) воздух рабочей зоны, сварочный аэрозоль; измерение напряженности электромагнитного, электростатического поля, ультрафиолетового, инфракрасного излучения и других физических факторов: (оборудование и машины на рабочих местах различных видов трудовой деятельности, санитарно-техническое, технологическое, инженерное оборудование, видеодисплейные терминалы, электронновычислительные машины, транспортные средства, жилые и общественные здания, территория жилой застройки; товары народного потребления; радиометрические, дозиметрические и радиохимические измерения: (пищевые продукты, сельскохозяйственныое сырье и корма, вода питьевая, грибы,грибы мороженые, грибы сушеные, клюква, черника и прочие ягоды, плоды растений мороженые, плоды растений сушеные, грибы консервированные; сырье лекарственное растительное; лекарственно-техническое сырье; продукция лесного хозяйства (древесина, продукция из древесины и древесных материалов и прочей непищевой продукции лесного хозяйства); помещения промышленных, жилых и общественных зданий, объекты окружающей среды; производственная среда организаций и предприятий, использующих источники ионизирующего излучения;  микробиологические и серологические исследования: молко и молочные продукты ( молоко, сливки сырые и термически обработанные, кисломолочные напитки, напитки на молочной основе, йогурт, десерты , пасты, пудинги, сметана, творог, сыр, масло, закваска. мороженное, сливки сгущеные с сахаром с какао, кофе со сгущенным молоком , продукты молочные сухие и др.), мясо в т.ч. полуфабрикаты парные, охлажденные подмороженные, замороженные. (все виды убойных, промысловых и диких животных), мясо птицы (кусковое, на костях. окорочка, мехобвалки), продукты переработки мяса птицы, полуфабрикаты рубленные, пельмени из мяса птицы, субпродукты, потроха птичьи. фарш куриный, продукты сублимациооной и тепловой сушки, и т.п.. яйца куриные, перепелиные и продукты их переработки, изделия колбасные, паштеты. продукты из мяса убойных животных и птиц ( сырокопченые, полукопченые, сыровяленные, вареные, варено-копченые, копчено-запеченные, в т.ч. упакованные под вакуумом, изделия кулинарные и полуфабрикаты из рубленного мяса, дрожжи, мясопродукты с использованием суббпродуктов ( зельц, лиерные и кровяные колбасы, студни, заливные блюда, паштеты, сальтисоны), бульоны, каши, пловы, мясо с подливой. запеканки, компоты, кисели, напитки. салаты из сырых овощей и с добавлением фруктов, соусы, салаты, винегреты из вареных овощей и т.п., концентраты фруктовых. плодовоягодных и ягодных соков для пром переработки, джемы, повидла, вааренья, конфитюры и др., концентраты с сахаром нестерилизованные, томатные соусы и кетчупы нестерилизованные, в т.ч. с добавлением консервантов, БАДы на основе пищевых волокон, чистых субстраций или их концентратов в точ числе сухие концентраты для напитков, на основе природных минералов. на растительной основе, на основе пробиотков и одноклеточных водорослей.Продукты белковые соевые. Пищевые добавки. Рыба ( живая, охлажденная, мороженная, вяленная, сушенная, провесная, соленая, маринованная) и рыбные продукты. морепродукты (в т.ч. безпозвоночные, продукты растительного происхождения и т.п.), пресервы из неразделанной и разделанной рыбы, пасты, продукты холодного и горячего копчения ( в т.ч. упакованные под вакуумом), рыбная кулинария, икра, молоки рыб и продукты из них, аналоги икры и т.п. Консервы (все виды полных консерв), пиво, хлебный квас. минеральные воды. напитки б/а, питьевая вода в потребительской и транспортной таре, кондитерские изделия( крем, масло для крема, сиропы для мочки бисквитов. меланж), печенье. шоколадные кремы, конфеты, торты, сахар, орехи, халва, жевательная резинка, пастило-мармеладные изделия, отделочные полуфабрикаты, крахмал, какао-порошок и т.п., масличное сырье и жировые продукты (маргарин, майонез, кулинарные кондитерстие жиры,масло какао, его аналоги, кремы на растительных маслах, жир, шпик и др.) овощи, грибы, фрукты замороженные, сушеные, свежие, квашенные, соленые и продукты их переработки, чай, кофе, кофейные напитки, макаронные изделия в .тч. быстрого приготовления, специи и пряности ( сырье и готовое к употреблению в т.ч. пищевые добавки со специями), сухие бульоны. концентраты пищевые, продукты экструзионной технологии, хлебопекарное производство( мука, хлебобулочные изделия, сдоба), детское, лечебное, диетическое питание и их компоненты; аптеки (дистиллированная вода, лекарственные формы, лекарственное сырье, перевязочный материал, посуда, смывы, воздух); грудное молоко не пастеризованное, хирургический материал на стерильность, инструментарий, шприцы, резиновые перчатки, смывы с рук, после обработки операционного поля; воздух, вода питьевая централизованного и децентрализованного водоснабжения; вода поверхностных водоемов, вода плавбассейнов, сточная вода, почва, смывы с пищеблоков, испражнения, кровь, моча, желчь и дуоденальное содержание, отделяемое открытых ран, ушей, глаз, дыхательных путей,секционный материал, спиномозговая жидкость, мазки из зева и носа, вывделенные культуры; парфюмерно-косметическая продукция, шампуни, пеномоющие средства, зубные пасты, средства личной гигиены, грязи лечебные сопропелевые, экстракт для ванн, кислоты гуминовые сопропелей, изделия косметические порошкообразные, компактные, на эмульсионной основе; паровые и суховоздушные стерилизаторы; контроль качества бактериологических исследований ( внутренний, внешний, контроль питательных сред), производствееное сырье и пищевые продукты, дезинфицирующие и антисептические средства; иксодовые клещи (имаго, нимфы, личинки), кровососущие комары (имаго), домашняя пыль, соскоб пера и пуха, мацерат пера, легочные моллюски, лабораторная диагностика ООИ: материал от человека обследуемого на ОКЗ(испражнения, рвотные массы кровь), вода. ил, гидробионты. смывы с объектов внешней среды. пищевые продукты, мухи., и т.д., материал от больного (смывы из зева, фекалии, моча. сыворотка крови, мезентериальные лимфоузлы и аппендиксы), внешняя среда (вода, пищевые продукты, смывы), сыворотка крови людей, биологический материал от людей на ИППП</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020500, 0206, 0207, 0210, 0301, 0302, 0303, 0304, 0305, 0401, 0402, 0403, 0404, 0405, 0406,040700,0408,0409 00 000 0, 0701, 0703, 0706,0707 00, 0708,0709,0710,0711,07,12,0713,0901, 0902, 0904, 0905 00 000 0, 0906, 0907 00 000 0, 0908, 0909, 0910, 0801, 0802, 0803 00, 0804, 0805, 0806, 0807, 0808, 0809, 0810, 0811, 0812, 0813, 1001, 1002 00 000 0, 1003 00, 1004 00 000 0, 1005, 1006, 1008, 1101 00, 1102,1103, 1104, 1105, 1108, 1201 00, 1202,1206 00,1207,1501 00, 1502 00, 1509, 1512, 1514, 1517 10, 1601 00, 1602, 1604, 1701, 1702 90 600 0, 1801 00 000 0, 1803, 1804 00 000 0, 1805  00 000 0, 1806, 1901 10 000 0, 1901 20 000 0, 1902, 1904, 1905, 2001, 2002, 2004, 2005, 2006 00, 2007, 2008, 2008 50, 2008 60, 2008 70, 2008 80, 2008 92, 2008 99, 2009, 2101 11 111, 2101 11 111 2, 2101 11 111 4, 2102, 2103, 2104, 2105 00, 2106 90 100 0, 2201, 2202, 2204, 2205, 2206 00, 2209 00, 4401, 5007, 5101, 5102, 5103, 5104 00 000 0, 5105, 5106, 5107, 5108, 5109, 5110 00 000 0, 5111, 5112, 5113 00 000 0, 5201 00, 5202, 5203 00 000 0, 5204, 5205, 5206, 5207, 5208, 5209, 5210, 5211, 5212, 5301, 5309, 5401, 5402, 5403, 5407, 5408, 5503, 5504, 5506, 5507 00 000 0, 5508, 5509, 5510, 5511, 5512, 5513, 5514, 5515, 5516, 5602, 5603, 5802, 5804, 5901, 5903, 6001, 6006, 6101, 6102, 6103, 6104, 6105, 6106, 6107, 6108, 6109, 6110, 6111, 6112, 6113 00, 6114, 6115, 6116, 6117, 6201, 6202, 6203, 6204, 6205, 6206, 6207, 6208, 6209, 6210, 6211, 6212, 6213, 6214, 6215, 6216 00 000 0, 6217, 6301 20, 6301 20 100 0, 6301 20 900 0, 6301 30, 6301 30 900 0, 6301 40, 6301 90, 6302, 6303, 6401, 6402, 6403, 6404, 6405, 6406,   6505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 сборные, сталь арматурная, арматурные и закладные детали, материалы стеновые и облицовочные, деревянные конструкции и изделия, кирпич и камни стеновые, растворы строительные, бетоны тяжелые, профили алюминиевые, листы из алюминия, прокат тонколистовой, металлы; панели с металлическими обшивками и утеплителем из полиуретана, из пенопласта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сельскохозяйственная  продукция, вода питьевая, непродовольственные товары, мясо, молоко, рыба, зерно, сахар, плодоовощная продукция, масличное сырье жировые, напитки, кофе, чай, фрукты, овощи, ягоды, грибы, фритюрный жир, маргарин, майонез, пряности и приправы, картофель, лакированная консервная тара, стальная эмалированная посуда, детские полимерные игрушки, текстильные маьтериалы, строительные материалы, резиновые изделия, производственная среда, товары народного потребеления, кровь пищевая, колбасы, бумага (упаковочная, туалетная, картон), биологический материал, почва, воздух, радиометрические измерения, косметика; воздух рабочей зоны; продукты для питания детей раннего возраста, дошкольников и школьников, специализированные продукты для лечебного питания детей; продовольственное сырье и пищевые продукты; водка и спирт этиловый; соль поваренная фторированная; водки, спирт этиловый ректифицированный из пищевого сырья; продукты прикорма; рабоче места, источники, помещения жилых и общественных зданий, при эксплуатации источников электромагнитных излучений, товары народного потребления (плотность потока); почва, сыворотка крови, материалы текстильные, кожа, мед натуральный; помещения жилых и общественных зданий (измерение радона); помещения жилых и общественных зданий (мощность дозы гамма-и рентгеновского излучения); источники питьевого водоснабжения (удельная суммарная-и бета-активности), напряженность электромагнитного поля, концентрированные фруктовые соки, консервированные фруктовые соки и нектары, томатный сок (отбор проб, уксусная и молочная кислота), воздух рабочей зоны, парфюмерно-косметическая продукция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3820000000, 3901;3902; 3903; 3906; 3912; 3912909000; 3922; 3923; 3924; 9615, 3926100000; 9608; 9609; 9610000000, 4009; 4010; 401693000, 4014901000, 4015191000; 4016920000, 4802100000; 4806100000; 4806200000; 4807003000, 480300; 481810; 481820; 4818300000; 481840, 4817; 4818; 4820200000; 4820300000, 482010; 4903000000; 4910000000, 3926200000; 4202111000; 4203; 4304000000; 5204; 5204200000; 5207; 5703; 5802; 5803;  6101209000; 6101309000; 6101908000; 6102109000 ; 6102209000; 6102309000 ; 6102909000; 6103; 6104;6105; 6106; 6107; 6108; 6109; 6110; 6111; 6112; 6114; 6115210000; 6115220000; 6115290000; 611530; 6116; 6117; 6201-6215; 6216000000; 6301-6304; 6308000000 ;6401-6406; 6504000000; 6505; 6506; 6601; 6704900000; 9404; 9607, 6909; 6910; 6911; 691200; 6914; 7010; 7013; 7018, 7323; 7324; 7412; 7418; 7507; 7607; 7615; 8212; 961700 8213000000; 8214; 8215; 8308100000, 950300; 9505; 950670, 0201; 0202; 0203; 0204; 0206; ,0207; 020810; 021011; 021012; 021019; 021020; 040700; 160100; 1602 , 0301; 0302; 0304; 0305; 0307; 1604; 1605, 0401; 0402; 0403; 0404; 0405; 0406; 210500; 2106901000, 0409000000, 0701; 070200000; 0703; 0704, 0705; 0706; 070700; 0708; 0709; 0710;  0712; 0713; 0801; 0802; 080300; 0804; 0805; 0806; 0807; 0808; 0809; 0810; 0811; 0812; 0813; 2001; 2002; 2003; 2004; 2005; 200600; 2008, 2007; 2009; 2103100000; 2103200000; 210330, 0901, 0902, 0904; 0905000000; 0906; 0907000000; 0908; 0909; 0910, 1001;  1002000000; 100300; 1004000000; 1005; 1006; 100700; 1008; 110100; 1102; 1103; 1104; 1105; 1106; 1107; 1108; 1901; 1902; 1905, 1202; 120600; 120740; 120750; 120791; 121220000; 121291; 1507; 1508; 1509; 151000; 1511; 1512; 1513; 1514; 1515, 1516; 1517, 1701; 1704; 1804000000; 1805000000; 1806, 1904; 2102, 2104, 2201; 2202, 220300; 2204; 2205; 220600; 220900, 2207; 2208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молоко и молочная продукция, мясные продукты, рыба и рыбопродукты, консервы, пресервы, мука, хлеб т хлебобулочные изделия, крупяные продукты, изделия макаронные, сахар-песок, сахар-рафинад, кондитерские изделия, концентраты пищевые, завтраки сухие, консервы мясные, кофе, какао-порошок, чай, желатин, кислота лимонная пищевая, крахмал, пряности и приправы, соль поваренная пищевая, агар пищевой, ароматические и пряные растения, водки и водки особые, спирт этиловый, изделия ликеро-водочные, коньяки, вина виноградные, плодовые, игристые, шампанские, виноматериалы, пиво, напитки безалкогольные, соки (плодово-овощные, ягодные, цитрусовые), майонез, маргарин, воды минеральные питьевые лечебные, лечебно-столовые, продукты переработки плодов и овощей, овощи, фрукты, ягоды, включая бахчевые и цитрусовые, сухофрукты, масла растительные, жиры животные, семена масличные, зерно, солод пивоваренный, ячменный, рожь, пшеница, ячмень, продукты растениеводства, изделия кулинарные и полуфабрикаты из рубленого мяса, кремовые изделия, фритюр, готовые блюда, суточные рационы, орехи, уксус пищевой, мед натуральный, мясо говядины, свинины, баранины, дезсредства, остаточные количества пестицидов, ядохмикатов, микотоксинов, вода, вода питьевая, вода бассейнов, вода водных объектов, хозяйственно-питьевого и культурно-бытового водопользования, почва, атмосферный воздух, воздух, воздух рабочей зоны, физические факторы, изделия, контактирующие с пищевыми продуктами, а также изделия, контактирующие с поверхностью человеческого тела, изделия из полимерных и других синтетических материалов, посуда хозяйственная из листового алюминия, изделия из резины, изделия с кремнийорганическими фторорганическими покрытиями, посуда из коррозионной стали, стальная эмалированная посуда, изделия фарфоровые, фаянсовые, гончарные и керамические народных художественных промыслов, электрокофемолки бытовые, приборы бытовые с ручным приводом, часы наручные и карманные механические, машины посудомоечные, лакированная консервная тара, фляги металлические для молока и молочных продуктов, парфюмерно-косметическая продукция, мыло хозяйственное, товары бытовой химии, кремы косметические, изделия парфюмерные жидкие, изделия декоративной косметики, пасты зубные, средства моющие синтетические порошкообразные, средства пеномоющие, строительные и конструционые материалы, мебель, покрытия и изделия ковровые нетканые машинного способа, товары для детей, игры и игрушки, канцелярские принадлежности, соски резиновые, средства передвижения, детская обувь, детское постельное белье, одежда, галатерейные товары, исследования в объеме первичной токсикологической оценке веществ, средства личной гигиены, грибы, клюква, черника, плоды растений, измерения загрязненности различных поверхностей бета-излучающими радионуклидами, измерения ионизирующего фотонного (электромагнитного) излучения, улитка виноградная маринованная, грудное молоко, вкусовые добавки, приправы, специи, соусы, пасты, вода питьевая (артезианская, водопроводная, кипяченая), смывы, контроль работы дезкамер, бактериологический контроль эффективности работы паровых и воздушных стерилизаторов, хирургический материал на стерильность, смывы с рук, операционное поле, шовный и перевязочный материал, стерильные перчатки, наборы для новорожденных, комплекты для рожениц и акушерки, инструментарий, антисептики, дезинфектанты, дистиллированная вода, лекарственные формы, изготовленные в антисептических условиях, средства личной гигиены (памперсы, салфетки, туалетная бумага, вата), клинический материал, мазки из зева, носа, испражнения, мазок из прямой кишки, моча, желчь и дуоденальное содержимое, отделяемое от ран, ушей, глаз, дыхательных путей, женской половой сферы, спинномозговая жидкость, секционный материал, паразитология, испражнения, мокрота, кровь, сыворотка крови, гидробинты, ил, фураж, силос, содержимое везикул, шерсть, кожа, корм, полевой материал, трупный материал, бактериальные средства, клетки эпителия полоти носа, зева, слюна, ликвор, фекалии; воздух рабочей зоны, продукты пищевые сухофрукты, остаточные количесва пестицидов, детская одежда, обувь, постельное белье, изделия, контактирующие с пищевыми продуктами, товары бытовой химии, испражнения, мазок из прямой кишки, напряженность электромагнитного поля; пищевые продукты: молоко, яйца, мясо, мед (тетрациклин, левомицетин)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0405, 0406, 0210, 1601, 1602, 0305, 0306, 0307, 1604, 1605, 101, 102, 103, 1105, 106, 1902, 1901, 103, 1701, 1704, 1905, 1904, 0901, 0902, 0903, из 1805 00 000 0, из 2106, 108, 0906, 0907, 0908, 0909, 0910, 2501 00 91, 2203 00, 2204, 2205, 2206, 2207, 2208, 2001, 2002, 2003, 2004, 2005, 2006, 2007, 2008, 2009, 1517, 220110, 2202, 1507, 1509, 151000, 1512, 1513, 1514, 150100, 150200, 1201, 1202, 0801, 0802, 0803 00, 0812, 0813, 2209, 0701, 0702, 0703, 0704, 0705, 0706, 0707, 0708, 0709, 0710, 0711, 0712, 0713, 0714, 0409, 3923, 3920, 3917, 4819, 4503, 4415, 4416 00 000 0, 6305, 7010, 731021, 731029, 842121 000, 851610, 960 321 000 0, 7612, 3401, 3402 20, 3402 90, 3405 40 000 0, 3301, 3304, 3305, 3307, 4014, 6107,6108, 6109, 6115, 6207, 6208, 6212, 480300, 4818, 481840, 560110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 продовольственное сырье: мясо и мясопродукты, яйца и яйцепродукты, молоко, молочные продукты, сахар и кондитерские изделия, мед натуральный, овощи, плоды, ягоды, напитки и продукты брожения, жировые продукты, рыба, рыбные продукты и другие продукты моря;  хлебобулочные и мукомольно-крупяные изделия, концентраты, кофе, чай, соль, блюда с рационами питания, кремовые изделия, вода (питьевая, открытых водоемов, в чашах бассейна); почва, дезинфицирующие вещества и антисептики; консервы, напитки, мясо убойного скота, мясо птицы, субпродукты, полуфабрикаты, яйцо и продукты переработки; масличное сырье и жировые продукты, майонезы, продукты для детского питания; готовые блюда, изготовленные на предприятиях общественного питания; продукты пищевые и вкусовые, вода питьевая, расфасованная в емкости; вода питьевая централизованного водоснабжения, вода дисциллированная (очищенная); смывная вода с устройства для разлива пива, смывы, лекарственные формы, перевязочные материал, дезинфицирующие вещества и антисептики; парфюмерно-косметическая продукция, бактериологический контроль эффективности работы стерилизаторов, питательные средства, грудное молоко, кал, спинномозговая жидкость, моча, отделяемое дыхательных путей, послеоперационный материал, пунктаты, срезы кожи и патматериал, отделяемое глаз, ушей, мочеполового тракта, рвотные массы, промывные воды, кровь, переносчики Лайм-боррелиоза, радиометрические показатели: вода, пищевые продукты, с/х сырье, корма, лекарственно-техническое сырье, продукция лесного хозяйства;  объекты внешней среды, коммунально-бытовые и другие отходы; продукция на основе торфа, продукция деревообрабатывающей, легкой, металлообрабатывающей и прочих отраслей промышленности; рабочие поверхности помещений и оборудования, кожа человека, спецодежда и средства индивидуальной защиты; измерение мощности экспозиционной дозы рентгеновского излучения;  материалы, контактирующие с поверхностью человеческого тела: одежда и приналдлежности одежды, обувь, товары детского ассортимента: детская одежда, детская обувь, синтетические и исскуственные волокна. Воздух рабочей зоны, атмосферный воздух, освещенность, шум, вибрация, микроклимат производственных помещений, ультрафиолетовое излучение, электромагнитные поля, линии электропередач, низкочастотные электромагнитные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0204, 0205, 0206, 0207, 0208, 0209, 0210, 0301, 0302, 0304, 0305, 0306, 0307, 0401, 0402, 0403, 0404, 0405, 0406, 0407, 0408, 0409, 0410, 0701, 0702, 0703, 0704, 0705, 0706, 0707, 0708, 0709, 0710, 0712, 0713, 0714, 0801, 0802, 0803, 0804, 0805, 0806, 0807, 0808, 0809, 0810, 0811, 0813, 0901, 0902, 0903, 0904, 0905, 0906, 0907, 0908, 0909, 0910, 1001, 1002, 1003, 1004, 1005, 1006, 1007, 1008, 1101, 1102, 1103, 1104, 1105, 1106, 1107, 1108, 1201, 1202, 1203, 1204, 1205, 1206, 1207, 1208, 1504, 1506, 1507, 150810, 1509, 1510, 151110, 1512, 1513, 1514, 1515, 1516, 1517, 151710, 1601, 1602, 1603, 1604, 1605, 1701, 1702, 1703, 1704, 1801, 1803, 1804, 1805, 1806, 1901, 1902, 1903, 1904, 1905, 2001, 2002, 2003, 2004, 2005, 2006, 2007, 2008, 2009, 2101, 2102, 2103, 2104, 2105, 2106, 2201, 2202, 2203, 2204, 2205, 2206, 2209, 2501, 5201, 5203, 5205, 5306, 5309, 5310, 5503, 5504, 5506, 5507, 5509, 5512, 5513, 5514, 5515, 5516, 6101, 6102, 6103, 6104, 6105, 6106, 6107, 6108, 6109, 6110, 61111, 6112, 6115, 6116, 6117, 6201, 6202, 6203, 6204, 6205, 6206, 6207, 6208, 6209, 6210, 6211, 6212, 6213, 6214, 6215, 6216, 6217,  6303, 6307, 6402, 6403, 6404, 6405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сельскохозяйственные, тракторы малогабаритные сельскохозяйственные, включая мотоблоки и другие средства малой механизации; прицепы и полуприцепы; самоходные сельскохозяйственные машины; навесные машины; машины для животноводства и кормопроизводства; теплогенераторы, котлы-парообразователи; двигатели тракторов; погрузчики сельскохозяйственные; оборудование погрузочно-транспортирующее, лесопогрузчики челюстные, манипуляторы для погрузки леса, лесопогрузчики манипуляторного типа, форвадеры и сортиментовозы; оборудование продовольственное; машины для глубокой обработки почвы; машины для внесения твердых и жидких органических удобрений; машины для внесения твердых и жидких минеральных удобрений; стационарные сельскохозяйственные машины и оборудование; котлы отопительные, котлы варочные, водонагреватели, аппараты бытовые; машины для строительства и содержания дорог, агрегатируемые с сертифицируемыми тракторами; машины и оборудование для лесного хозяйства, тракторы лесопромышленные; машины, приспособления и орудия для обработки почвы в садах и ягодниках; машины и орудия для обработки пропашных культур; машины рассадопосадочные; машины для посадки картофеля; машины высадкопосадочные; машины для посадки саженцев и обработки почвы в питомниках и садах; машины для посадки картофеля; опрыскиватели, опылители, расселители энтомофагов, маркеры пенные; машины посевные; картофелесажалки; комбайны зерноуборочные; приспособления к зерноуборочным машинам для уборки неколосовых культур; жатки зерновые валковые; машины для уборки плодов и ягод; машины для уборки овощных культур; комбайны картофелеуборочные; сортировки и пункты обработки картофеля; машины землеройные; машины для погрузки и перевозки готовой продукции в защищенном грунте (теплицах); машины для уборки ботвы картофеля; машины для уборки свеклы, ботвы корнеплодов; комбайны льноуборочные, подборщики-оборачиватели, подборщики-очесыватели, пресс-подборщики рулонные, подборщики-молотилки льна, подборщики порциеобразователи, вспушиватели, ворошилки; сушильные машины и установки сельскохозяйственного назначения; установки для сушки фруктов, овощей и другой сельскохозяйственной продукции; зерноочистительные машины и агрегаты; машины, технологические лини и пункты для послеуборочной обработки овощных и бахчевых культур; машины для первичной переработки  льняной тресты – размотчики рулонов льна, мяльно-трепальные машины; машины для подготовки семян (калибрование, шлифование, сегментирование, дражирование, протравливание, обеззараживание); машины мелиоративные культуртехнические; машины мелиоративные, осушительные и оросительные; машины и установки дождевальные; машины и установки поливные; сцепки тракторные, машины и орудия для выкопки и выборки сеянцев и саженцев в питомниках; машины для приготовления компостных смесей, грунтов и торфоперегнойных масс; автопоилки; раздатчики жидких и твердых кормов; смесители кормов; мойки; овощетерки; установки для подъема воды; насосы; бункеры для сухих и влажных кормов; батареи для выращивания и содержания птицы; транспортеры для помета; комбайны кормоуборочные; косилки и косилки плющилки, волокуши тракторные, грабли, вспушиватели; транспортеры; корма, бензины автомобильные, топливо (дизельное, печное), масла; смазки; мазут; почвы; удобрения; семена; металлы и сплавы; оборудование и устройства к кормоуборочным комбайнам для внесения химических консервантов.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 (кроме 8701 90 500 0 и 8701 90 110 0), 8706 00, из 8427, 8428 90 710 0, 8428 90 790 0, 8433 11 510 0, 8433 11 590 0, 8433 11 900 0, 8433 19 510 0, 8433 19 590 0, 8433 19 700 0, 8433 20 100 0, 8433 20 510 0, 8433 20 590 0, 8433 51 000, 8433 59, 8433 30 100 0, 8432 10 100 0, 8432 10 900 0, 8432 21 000 0, 8432 29 100 0, 8432 29 300 0, 8432 29 500 0, 8432 29 900 0, 8432 80 000 0, 8433 40 100 0, 8433 40 900 0, 8433 51 000, 8433 52 000 0, 8433 53 100 0, 8433 60 000 0, 8433 53 300 0, 8433 59, 8432 40 100 0, 8436 10 000 0, из 8432 30, 8432 30 900 0, 8432 40 900 0, 8424 81 910 0, 8424 81 990 0, 8716 20 000 0, из 8716 39, 8433 40 900 0, 8433 59 110 1, 8433 59 110 9, 8433 59 190 0, 8433 40 100 0, 8433 40 900 0, из 8433 53 300 0, из 8433 59 800 0, 8434 10 000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 мукомольно-крупяные продукты: зерно, рожь, ячмень, кукуруза, пшеница, сорго, овес, солод пивоваренный, тритикале, солод ферметативный, семена масличных культур, подсолнечник, мак масличный, кунжут, соя, хлопчатник, семена льна, горчицы, рапсы, мука пшеничная, мука ржаная, мука соевая дезодорированная, хлопья овсяные, макаронные изделия, хлеб ржаной, сахар и кондитерские изделия, сахар-песок, сахар-рафинад, резинка жевательная с сахаром, ксилитом, какао, какао-порошок, кофе, напитки кофейные, плодоовощная продукция, свежие и свежемороженные фрукты, овощи, картофель, грибы, ягоды, фрукты, холодные блюда, салаты, консервированные фрукты, соки, специи, пряности, приправы сухие, сушеное растительное сырье (травы пряно-ароматическое сырье), перец черный и белый, гвоздика, тмин, корица, кориандр, кардамон, бадьян, имбирь, мускатный орех, лист лавровый, ванилин, чай (черный, зеленый, плиточный), жировые продукты, масла растительные, маргарины, спреды, жиры для кулинарии, майонезы, масла животные, масло сливочное, масло коровье, напитки и продукты брожения: напитки безалкогольные (напитки на настоях и эссенциях), квасы, сиропы, лечебные, лечебно-столовые минеральные воды, вода питьевая, пиво, вино, спирт этиловый ректификованный, денатурированный, спирт этиловый сырец, водки и водки особые, водки белорусские, вина виноградные, плодовые, игристые шампанские, соки, коньяки, коньячные спирты, напитки винные из натурального сырья, изделия ликеро-водочные, мед натуральный, мед сахарный янтарный, хмель пресованный, гранулированный, вкусовые и консервирующие вещества, уксус спиртовой пищевой натуральный, кислота лимонная пищевая, соль, концентраты пищевые, сода пишевая (натрий двууглекислый), крахмалы, патока, табачные изделия, махорка, табак, папиросы, сигареты, сигары, мясопродукты, колбасные изделия, консервы из мяса, молочные продукты, творог, сыры сычужные, рыбные и другие продукты моря, икра, молоки, моллюски, препараты ферментные: амилоглюкаваморин, протосубтилин, амилосубтилин, пищевые добавки, вода питьевая, чечевица, мука кукурузная, мука соевая дезодорированная, крупа овсяная, крупа рисовая, крупа манная, горох шлифованный, крупа ячменная, крупа гречневая; сухари, изделия хлебобулочные, хлеб, сладости сахарные, печенье, бисквиты, сладости мучные, халва, изделия кондитерские, шоколад, карамель, пироги, торты и пирожные, напитки кофейные, какао-порошок, какао-масло, плоды, ягоды и овощи быстрозамороженные (включая грибы); консервы, салаты, горчица, соусы, консервы овощные, фруктовые, соки, нектары фруктовые, экстракты плодовые и ягодные, арахис, плоды и ягоды соленые и моченые, чеснок сушеный, картофель сушеный, травы, пряности, лист лавровый, напитки чайные из растительного сырья фасованные, масло фасованное для экспорта, масло кокосовое, сиропы, вода пит ьевая, изделия ликероводочные, мед натуральный, уксус спиротовой пищевой натуральный, соль, концентраты пищевые, сода пищевая (натрий двууглекислый), пельмени замороженные, колбасы, пельмени,консервы мясные, мясопродукты, творог и творожные изделия, молоко сгущенное, сыры сычужные, винодельческая продукция, продовольственное сырье и пищевые продукты, консервы плодовые и ягодные для детского питания, консервы овощные, овоще-плодовые, овоще-мясные для детского питания; консервы овощные и плодоовощные для детского питания; капуста квашеная, огурцы соленые, томаты соленые, грибы маринованные и отварные, мука пшеничная для детского питания, изделия булочные, жиры животные топленые пищевые, сиропы, желе плодовое и конфитюры, консервы, овощи тушеные;  компоты из сухофруктов, маринады плодовые и ягодные, соусы томатные, смеси сушеных овощей для первых блюд; водоросли морские, травы морские, продукты их переработки; консервы фруктовые и фруктово-овощные диабетические; продукты переработки плодов и овощей; соки фруктовые и овощные и подобные им продукты; соки фруктовые и овощные, нектары и сокосодержащие напитки; плоды, овощи и продукты их переработки; сырье и продукты переработки; сок яблочный, сок яблочный концентрированный и напитки, содержащие яблочный сок; масла растительные, жмыхи, шроты, горчичный порошок, консервы мясные, продукты томатные концентрированные, продукты переработки плодов и овощей, консервы мясные для питания детей раннего возраста; консервы рыбные для детского питания; концентраты пищевые, сухие продукты детского и диетического питания; сырье, пищевые продукты, продукты молочные сухие для детского питания; кулинарная продукция, реализуемая населению; продукты молочные жидкие и пастообразные для детского питания, пряности, крупы, сахар, препараты ферментные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бенз(а)пирена, синтетических красителей в пищевой продукции: сахаре (сахаре-песке, сахаре-рафинаде, сахаре-сырце); меде и продуктах пчеловодства; шоколаде и изделиях из него; сахаристых кондитерских изделиях; какао-порошке, какао-продуктах; мучных кондитерских изделиях; хлебе, хлебобулочных, сдобных, бараночных и сухарных изделиях; макаронных изделиях; муке и отрубях; крупе и крупяных продуктах; крахмале и крахмалопаточных продуктах; чае и чайных напитках; кофе и кофейных напитках; вине и виноматериалах виноградных, фруктово-ягодных, плодовых крепленых; напитках плодовых крепких; соках плодово- ягодных спиртованных; коньяках, коньячных напитках и спиртах; ликеро- водочных изделиях, напитках слабоалкогольных; водках и спиртах; пиве, напитках солодовых, напитках брожения; напитках безалкогольных, квасах, концентратах напитков, жидких негазированных напитках; вкусоароматических добавках; мясе, мясе птицы, полуфабрикатах мясных, полуфабрикатах из мяса птицы, субпродуктах убойных животных и птицы, колбасных изделиях и мясных продуктах, шпике и продуктах из шпика; консервах мясных и из мяса птицы, мясорастительных, растительно-мясных; консервах из субпродуктов; концентратах пищевых; жирах животных, жире- сырце; маслах растительных пищевых; маргарине и маргариновых продуктах, жирах для кулинарии, кондитерской, хлебопекарной и молочной промышленности, спредах; майонезах, горчицах; яйцах и продуктах яичных; рыбе и нерыбных объектах, продукции из них; консервах и пресервах рыбных; икре, молоках рыб и продуктах из них; молоке и молочных продуктах, консервах молочных; продуктах детского и диетического питания, детских молочных смесях; овощах, фруктах, ягодах, грибах, картофеле, бахчевых культурах; консервах растительных, соках, напитках, концентратах овощных, фруктовых, ягодных; джемах, вареньях, сиропах, конфитюрах, плодах и ягод, протертых с сахаром; орехах и ядрах орехов; специях, пряностях и приправах; ванилине и сахаре ванильном; кислоте лимонной пищевой; дрожжах пищевых; казеине; уксусах из пищевого сырья; масличных культурах; зерне пищевом и фуражном, зернобобовых культурах, солоде; водах питьевых, водах питьевых газированных бутилированных; соде (натрий двууглекислый); желатине; продуктах общественного питания; биологически активных добавках; лекарственно-растительном сырье;  розливостойкости виноградных виноматериалов и вин,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и комбикормовом сырье.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физико-химических, микробиологических показателей, токсичных элементов в парфюмерно-косметической продукции и продукции санитарно-гигиенического назначения. Определение физико-химических показателей в чистящих средствах, средствах моющих синтетических.  Определение физико-химических показателей в биологически экологическом твердом топливе (пилетах, брикетах). Определение физико-химических показателей в продукции спиртосодержащей денатурированной, спиртах денатурированных, стеклоочистителях.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сырьевых материалах для изготовления парфюмерно-косметической продукции и парфюмерно-косметической продукции; торфе и торфобрикетных изделиях.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металлоломе,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0409;1806; 1704; 1805; 1905; 1904; 1902; 1901; 1902; 1903; 1108; 0902; 2106; 2101; 0901; 2101;2206; 2204; 2208; 2203;2202; 0201; 0202; 0203; 0206; 0207; 0208; 1601; 1602; 1501; 1502; 1503; 1516; 1517; 1504; 1512; 1514; 1515; 1517;1509; 1510; 2103; 0407; 0301; 0302; 0303; 0304; 0305; 0307; 1604; 1605; 0401; 0402; 0406; 0403; 0404; 3501; 0405; 2106; 1806; 2105; 1702; 0701-0714; 0801-0814; 0904; 0905-0910; 2301; 2304; 2306; 2309; 1001-1005; 1008; 1202; 1204; 1205; 1206; 1207; 1211; 2201; 3501; 3503; 2401; 2402; 2403; 3303; 3304-3307; 3401; 3402; 2703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молоко и молочные продукты, мясо, колбасные изделия и продукты из мяса, продукты яичные, рыба, рыбопродукты, продукты моря, водоросли, травы морские, дрожжи хлебопекарные, концентраты пищевые, изделия макаронные, крупа, мука и отруби, кондитерские изделия, сахар-песок, сахар-рафинад, чай, овощи сушеные, фрукты сушеные, продукты переработки плодов и овощей, овощи соленые и квашеные, плоды и ягоды, пряности, продукты питания из картофеля, масла растительные, маргарин, майонез, изделия ликероводочные, водка, спирт этиловый, продукция безалкогольной промышленности, пиво, вина, виноматериалы, коньяки и коньячные спирты, соль поваренная, мед натуральный, кулинарные изделия, блюда и рационы питания, продукты животного происхождения, мясные продукты, консервы мясные, жиры животные топленые, консервы молочные, рыба и рыбные продукты, икра и пресервы из рыбы, зерно и зернопродукты, мука и отруби, крупа, концентраты пищевые, торты и пирожные, крахмал, кофе натуральный растворимый, масла растительные, маргарины, фритюры, комбикорма, комбикормовое сырье, табак, табачные изделия, вода питьевая, вода водных объектов в пунктах хозяйственно-питьевого и культурного назначения, сточные воды, почва, дезсредства, детские игрушки, изделия, изготовленные из полимерных и других синтетических материалов, лакированная консервная тара, резины и изделия из них, парфюмерно-косметическая продукция, пасты зубные, мыло хозяйственное твердое, мыло туалетное, косметическая продукция для ухода за кожей (кремы косметические, маски, средства для снятия макияжа), продукты декоративной косметики: пудра, румяна, губная помада, тени для век, карандаши косметические, блеск, бальзамы для губ, одеколоны, духи, туалетная вода, продукты ухода за волосами, средства для бритья и после бритья, средства дезораторные и противопотовые, депиляторные средства, посуда и изделия хозяйственного назначения из пластмасс, посуда хозяйственная стальная эмалированная, изделия фарфоровые и фаянсовые, изделия текстильно-галантерейные, искусственные кожи и пленочные материалы, кожгалантерейные материалы, гардинно-тюлевые полотна, одежда первого, второго, третьего слоя, изделия трикотажно-бельевые, изделия швейно-бельевые, мех искусственный трикотажный, обувь детская, обувь спортивная, обувь резиновая, полимерно-строительные материалы, детские игрушки из полимерных материалов, игрушки (деревянные, из полимерных и синтетических материалов и других материалов), полистирольные пластики и изделия из них, изделия из полимерных материалов, изделия из резин, материалы текстильные, лакокрасочные покрытия, ПМС, изделия культурно-бытового назначения из пластических масс, соски резиновые и латексные детские, посуда хозяйственная стальная, пластилин детский, изделия из искусственных и синтетических волокон, строительные материалы, предметы внутрижилищной среды, одежда, детские игрушки, бытовая химия, изделия парфюмерные жидкие, кремы косметические, средства моющие синтетические, шприцы инъекционные однократного применения, средства накожного применения, полимерно-строительные материалы, средства личной гигиены, воздух рабочей зоны, атмосферный воздух, шум на рабочих местах, измерение парметров инфрозвука, электромагнитные поля на рабочих местах, производственные помещения, учреждения здравоохранения, жилые помещения, смывы с объектов внешней среды, грязи лечебные, питательные среды и реактивы, вода бассейнов, вода колодцев, продукты для детского питания, погадки птиц, идентификация выделенных культур, биологических агентов, кровь, сыворотка крови, испражнения, моча, желчь, мокрота, спиномозговая жидкость, везикулы, карбункулы, отделяемое язв, лимфатические узлы, смывы из зева, носоглотки, мышевидные грызуны, клещи, клетки эпителия полости рта и носа, зева, секционный материал, клинический материал, материал при аутопсии, лекарственные средства, дезинфецирующие средства и антисептики, изделия медицинского назначения, стерильные растворы, оборудование и посуда, микроорганизмы, объекты окружающей среды, товары народного потребления, тара потребительская полимерная, продовольственное сырье и пищевые продукты, полученные из или с использованием генетически модифицированных источников, напряженность электромагнитного поля, кровь (ДНК/РНК)</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0405, 0406, 0201, 0202, 0203, 0207, 160100, 040700, 0408, 0301, 0302, 0303, 0304, 0305, 1604, 121220000, 2102, 210610, 1902, 1103, 1704, 0902, 0712, 0813, 0201, 0810, 0910, 200410, 151620, 1517, 2208, 2202, 220300, 2204, 250100, 0409000000, 150100, 150200, 1905, 1108, 2101, 2301, 2201, 950300, 3917, 3918, 3922, 3923, 3925, 4014, 4015, 4016, 3302, 3307, 3306, 3401, 3924, 691200, 6911, 5007, 5106, 5107, 5112, 5209, 5210, 5211, 5212, 5309, 5407, 5408, 5512, 5513, 5514, 5515, 5516, 6101, 6102, 6103, 6104, 6105, 6106, 6107, 6108, 6109, 6110, 6111, 6112, 611300, 6114, 6115, 6116, 6117, 6201, 6202, 6203, 6204, 6205, 6206, 6207, 6208, 6209, 6210, 6211, 6212, 6213, 6214, 6215, 6216000000, 6217, 6301, 6302, 6401, 6402, 6403, 6404, 6405, 6505, 6506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почве; в промышленной продукции и товарах народного потребления; сырьевых материалах для изготовления парфюмерно-косметической продукции и парфюмерно-косметической продукции; табаке и табачных изделиях; торфе и торфобрикетных изделиях, фрезерном торфе для пылевидного сжигания;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суммарной удельной альфа и бета- активности воды питьевой. Определение плотности потока бета-частиц и альфа-частиц в материалах текстильных, коже, мехах натуральных, в объектах окружающей среды.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металлоломе, объектах окружающей среды. Определение радона-222 в воздухе помещений зданий и сооружений, территорий земельных участков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020500, 0206, 0207, 0208, 020900, 0210, 0301, 0302, 0303, 0304, 0305, 0306, 0307, 0401, 0402, 0403, 0404, 0405, 0406, 040700, 0408, 0409000000, 0410000000, 0502, 0504000000, 0505, 0506, 0507, 050900, 0511, 0601, 0602, 0603, 0604, 0701, 070200000, 0703, 0704, 0705, 0706, 070700, 0708, 0709, 07010, 0711, 0712, 0713, 0714, 0801, 0802, 080300, 0804, 0805, 0806, 0807, 0808, 0809, 0810, 0811, 0812, 0813, 0814000000, 0901, 0902, 0903000000, 0904, 0905000000, 0906, 0907000000, 0908, 0909, 0910, 1001, 1002000000, 100300, 1004000000, 1005, 1006, 100700, 1008, 110100, 1102, 1103, 1104, 1105, 1106, 1107, 1108, 1109000000, 120100, 1202, 1203000000, 120400, 1205, 120600, 1207, 1208, 1209, 1210, 1211, 1212, 1213000000, 1214, 1301, 1302, 1401, 1402000000, 1403000000, 1404, 150100, 150200, 150300, 1504, 150500, 1506000000, 1507, 1508, 1509,  151000, 1511, 1512, 1513, 1514, 1515, 1516, 1517, 151800, 1520000000, 1521, 152200, 160100, 1602, 160300, 1604, 1605, 1701, 1702, 1703, 1704, 1801000000, 1802000000, 1803, 1804000000, 1805000000, 1806, 1901, 1902, 1903000000, 1904, 1905, 2001, 2002, 2003, 2004, 2005, 200600, 2007, 2008, 2009, 2101, 2102, 2103, 2104, 210500, 2106, 2201, 2202, 220300, 2204, 2205, 220600, 2207, 2208, 220900, 2301, 2302, 2303, 2304000000, 2305000000, 2306, 230700, 230800, 2309, 2401, 2402, 2403, 250100, 2505, 2506, 250700, 2508, 2509000000, 2510, 2511, 2512000000, 2513, 2514000000, 2515, 2516, 2517, 2518, 2519, 2520, 2521000000, 2522, 2523, 252400, 2525, 2526, 2528, 2529, 2530, 2621, 2701, 2702, 2703000000, 270400, 2706000000, 2707, 2712, 2713,  2714, 2715000000,  3101000000, 3102, 3103, 3104, 3105, 3201, 3202, 320300, 3204,3205000000, 3206,  3207, 3208, 3209, 321000,  3212, 3214, 3215, 3301, 3302, 3303, 3304, 3305, 3306, 3307, 3401, 3402, 3403, 3404, 340600, 3407000000, 3501, 3502, 350300, 3504000000, 3505, 3506, 3507, 3605000000, 3805, 3806, 380700, 3816000000, 3824, 3825, 3901, 3902, 3903, 3904, 3913, 3915, 39173290100, 3918, 3919, 3921, 3922, 3923, 3924, 3925, 4001, 4002, 4003000000, 4004000000, 4014, 4015, 4016,  4101, 4102, 4103, 4104, 4105, 4106,4107,4112000000,4113,4114,4115, 4202, 4203, 420500, 4301, 4302,4303, 4304000000,4401,4402,4403,4404,4406, 4407,4408,4409, 4410,4411,4412, 4413000000, 441400, 4415, 4416000000, 441700000, 4418, 441900, 4420, 4421, 4601, 4602, 4707, 4802, 480300, 4804, 4805, 4806, 480700, 4808, 4809, 4810, 4811, 4814, 4818, 4819, 4823, 5602, 5603, 5607, 5703, 5704, 570500, 5904, 590500, 6001, 6002, 6003, 6004, 6005, 6006, 6801000000, 6802, 6803, 6806, 6807, 6809, 6810, 6811, 6812, 6815, 6901000000, 6902, 6904, 6905, 6907, 6908, 6909, 6910, 6911, 691200, 6913, 6914, 700100, 7002, 7003, 7004, 7005, 700600, 7007, 700800, 7010, 7013, 7016, 7017, 7019, 7204, 7323, 9401, 9403, 9406002000, 950300, 9504, 9505, 9506, 9601, 9602000000, 9603, 9604,  9603100000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пожаробезопасность: твердые вещества и материалы, жидкости, пластмассы, кабели, провода, шнуры, материалы неметаллические для отделки автотранспортных средств, огнетушители, покрытия для повышения огнестойкости, БРЭА, БЭП, ИЭТ, материалы стеклянные, ткани, средства защитные для древесины, игрушки, пенообразователи для тушения пожаров, материалы строительные, холодильники, морозильники, гидранты пожарные подземные, генераторы пены низкой и средней кратности ручные, заряды к воздушнопенным огнетушителям, материалы строительные и отделочные, арматура электромонтажная, аппараты телефонные, светильники, средства защиты для древесины, пропитка по древесине и древесным материалам, сейфы, потолки подвесные, клапаны, оборудование противодымной защиты, вентиляторы, пиротехнические изделия, фейерверки, игрушки, средства индивидуальной защиты, составы газовые огнетушащие, оросители пожарные, шкаф пожарный, стеклопластик рулонный, лестницы пожарные деревянные, полотнище противопожарное, фонари пожарные, отбор образцов; огнепреградители сухие и искрогасители, устройства спасательбные прыжковые, лицевые части средств индивидуальной защиты органов дыхания, дыхательные аппараты со сжатым воздухом для пожарных спасателей, покрытие защитное по стали, древесине и кабельной продукции, пропитка по древесине и древесным материалам; двери, ворота и люки противопожарные; пожарная техника, огнетушители переносные, гидранты пожарные подземные, средства индивидуальной защиты органов дыхания, извещатели пожарные автономные, извещатели пожарные ручные, извещатели пожарные тепловые, оросители пожарные; цвета сигнальные, конструкции строительные, извещатели пожарные оптико-электронные, дыхательные аппараты со сжатым воздухом для пожарных, электрооборудование взврывозащищенное, трубопроводы пара и горячей воды 1-4 категории при монтаже, ремонте и техническом диагностировании: сварных соединений, основного металла, изоляционное покрытие; магистральные трубопроводы при техническом диагностировании: сварных соединений, основного металла, изоляционное покрытие; технологическое оборудование и технологические трубопроводы при монтаже, ремонте и техническом диагностировании: сварных соединений, основного металла, изоляционное покрытие; паровые котлы с давлением пара до 1,4 Мпа, водгрейные котлы с температурой нагрева воды свыше 115 град.С, паровые котлы с давлением пара не более 0,07 МПА, водогрейные котлы с температурой нагрева воды не выше 115 град.С, при монтаже, ремонте и техническом диагностировании: сварных соединений, основного металла; сосуды 1-4 гр., работающие под давлением: при монтаже, ремонте и техническом диагностировании: сварных соединений, основного металла, изоляционное покрытие; резервуары для хранения нефти, нефтепродуктов и химических реагентов: при монтаже, ремонте и техническом диагностировании: сварных соединений, основного металла, изоляционное покрытие;  автомобильные цистерны, емкости, тара для перевозки опасных грузов: при монтаже, ремонте и техническом диагностировании: сварных соединений, основного металла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щебень, гравий, грунты, дорожная одежда, смеси (щебеночно-гравийно-песчаные, бетонные, асфальтобетонные), бетон, минеральный порошок, битум, мастика герметизирующая, эмульсии битумные, олифа, материалы кровельные и гидроизолящионные, автомобильные дороги, конструкции и изделия бетонные и железобетонные, черепица, цемент, растворы строительные, вода для растворов, мосты, путепроводы, сталь арматурная, соединения сварные, материалы термопластичные для разметки дорог, части опорные из литьевого полиуретана для автодорожных мостов, присадки адгезионные для дорожных битумов, целлюлозное волокно и гранулы на их основе; металлические конструкции, щебень и гравий, автомобильные дороги, асфальтобетон защитных слоев покрытий, эмульсии битумные, мастики, органические вяжущие, стеклошарики световозвращающие для дорожной разметки, содержание вредных веществ в воздухе рабочей зоны, бетонные смеси, бетоны тяжелые и мелкозернистые, растворы строительные, песок, щебень, гравий, смеси песчано-гравийные и щебеночно-гравийно-песчаные, горные породы, грунты, антикоррозионные жидкости, добавка стабилизирующая на основе целлюлозного волокна, бетоны на органогидравлических вяжущих, изделия световозвращающие для пешеходов, установка бортового камня, укладка плит, трубопроводы стальные магистральные, песок строительный, технические средства организации дорожного движения, элементы металлических дорожных ограждений барьерного типа; газопылевые потоки от стационарных источников, отработавшие газы автомобилей, воздух рабочей зоны, шум, вибрация, микроклимат, освещенность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Строительно-отделочные машины, машины ручные электрические, бытовые и аналогичные электромеханические приборы, электродвигатели, машины переносные электрические, машины строительно-отделочные, машины ручные электрические, машины переносные электрические, испытания на пожарную опасность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пшеница, рожь, ячмень, ячмень пивоваренный, овес, тритикале, кукуруза, гречиха, горох, фасоль, люпин, просо, сорго, чечевица, вика, рапс, мак, подсолнечник, мука: пшеничная, ржаная хлебопекарная, ржано-пшеничная обойная хлебопекарная, из мягкой стекловидной пшеницы для макаронных изделий, из твҰрдой пшеницы для макаронных изделий, второго сорта из твҰрдой пшеницы, кукурузная, толокно овсяное, хлебопекарная из "Тритикале", тритикалевая, овсяная, ячменная,ячменная сортовая из крупы перловой, ржано-тритикалевая и тритикалево-ржаная хлебопекарная, сортовая из крупы овсяная, пшеничная; крупа: пшеничная, овсяная, ячменная (перловая, ячневая), перловая не требующая варки, рисовая, манная, хлопья овсяные, горох шлифованный; отруби, макаронные изделия, тритикале, комбикорма, сырье, хлеб и хлебобулочные изделия; комбикорма, сырьҰ</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атмосферный воздух, воздух рабочей зоны; вода питьевая, вода открытых водоемов, ливневые и хозяйственно-бытовые воды; почва, дезсредства; токсичные элементы в сырье и продуктах пищевых; колбасные изделия (свинина, говядина, баранина, мясо других убойных животных и птиц); жиры животные; фарш мясной, излелия кулинарии и полуфабрикаты; пельмени замороженные; консервы мясные и мясорастительные; молоко и молочные продукты; консервы молочные; рыба и продукты ее переработки; мука пшеничная, ржаная и для продуктов детского питания; х\б изделия, крупа; макаронные изделия, сахар, кондитерские изделия, шоколад, печенье, фрукты сушеные; овощи сушеные; продукты питания из картофеля; консервы овощные и фруктовые; овощи, фрукты, ягоды, бахчевые, чай, кофе, какао-бобы, масла, майонез, напитки б/а; пиво, водка, изделия ликеро-водочные; спирт этиловый; мед; комплексные обеды; соль, зерновые, зернобобовые продукты; специи и пряности, непродовольственные  товары; детское, лечебное, диетическое питание и их компонены; лекарственно-техническое сырье, парфюмерно-косметическая продукция; корма и комбикорма; глюкоза и женское молоко; грудное молоко непостеризованное; смывы с рук; испражнения; кровь; моча, желчь, мокрота, холера; древесина, продукция из древесины и прочая не пищевая продукция лесного хозяйства; внешняя среда в общественном помещении; дефектоскопические лаборатории радиоизотропных приборов ирентгенодиагностические кабинеты; вибрация; шум, микроклимат, освещенность, электромагнитные поля радиочастотного диапазона; электрические поля промышленной частоты; напряженность электростатического поля; атмосферный воздух; воздух закрытых помещений, атмосферный воздух транспортного баллона; воздух закрытых помещений, атмосферный воздух транспортного баллона; вода питьевая; вода питьевая, расфасованная в Ұмкость; воды минеральные питьевые лечебные, лечебно-столовые и природные столовые; воздух рабочей зоны; одежда и обувь ( в т.ч. детская), ткани (в т.ч. постельное бельҰ), кожгалантерейные изделия, бижутерия из текстильных, тканевых, плҰночных материалов, искусственных и натуральных кож, металлов и исходного сырья;  БАДы на основе пищевых волокон, чистых субстанций или их концентратов, в т. ч. сухие концентраты для напитков, на основе природных минералов, на растительной основе, на основе пробиотиков и одноклеточных водорослей, продукты белковые соевые, пищевые добавки; сыворотка крови, плазма крови, ликвор, соскоб эпителиальных клеток из урогенитального тракта женщин, соскоб эпителиальных клеток из уретры мужчин, сперма, моча, фекалии, слезная жидкость, мазки с конъюнктивы, мазки и смывы  из полости носа, мазки и смывы из рогоглотки, мокрота; вода водных объектов, бассейнов; вода питьевая и минеральная в потребительской и транспортной таре, безалкогольные напитки, пиво, хлебный квас; ультрафиолетовое излучение -от оборудования, машин, на рабочих местах различных видов трудовой деятельности,  и товары народного потребления; инфракрасное излучение -от оборудования, машин, на рабочих местах различных видов трудовой деятельности, и товары народного потребления;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0202, 0203, 0204, 0205 00, 0206, 0207, 0208, 0209 00, 0210, 0301, 0302, 0303,  0304, 0305, 0306, 0307, 0401, 0402, 0403, 0404, 0405, 0406, 0407 00, 0408, 0409 00 000 0,  0410 00 000 0, 0504 00 000 0, 0506, 0701, 0702 00 000, 0703, 0704, 0705, 0706, 0707 00, 0708, 0709, 0710, 0711, 0712, 0713, 0714, 0801, 0802, 0803 00, 0804, 0805, 0806, 0807, 0808, 0809, 0810, 0811, 0812, 0813, 0814 00 000 0,  0901, 0902, 0903 00 000 0, 0904, 0905 00 000 0, 0906, 0907 00 000 0, 0908, 0909, 0910, 1001, 1002 00 000 0, 1003 00, 1004 00 000 0, 1005, 1006, 1007 00, 1008, 1101 00, 1102, 1103, 1104, 1105, 1106, 1107, 1108, 1201 00, 1202, 1203 00 000 0, 1204 00, 1205,  1206 00, 1207, 1208, 1209, 1210, 1211, 1212, 1213 00 000 0, 1214, 1501 00, 1502 00, 1503 00, 1504, 1505 00, 1506 00 000 0, 1507, 1508, 1509, 1510 00, 1511, 1512, 1513, 1514, 1515, 1516, 1517, 1518 00, 1520 00 000 0, 1521, 1522 00, 1601 00, 1602, 1603 00, 1604, 1605, 1701, 1702, 1703, 1704, 1801 00 000 0,  1802 00 000 0,  1803 1804 00 000 0, 1805 00 000 0, 1806, 1901, 1902, 1903 00 000 0, 1904, 1905, 2001, 2002, 2003, 2004, 2005, 2006 00, 2007, 2008, 2009, 2101, 2102 10,–2103, 2104, 2105 00, 2106, 2201, 2202, 2203 00, 2204, 2205, 2206 00, 2207, 2208, 2209 00, 2301, 2302, 2303, 2304 00 000, 2305 00 000 0 ,  2306, 2307 00, 2308 00, 2309, 2501 00, 2505, 3002 10 950, ––3002 90 100 0, 3005, 3006 10, 3304, 3305 10 000 0, – 3306, 3307, 3502, 3503 00, 3505, 3507, 4202 11 100 0,  4202 91 100 0, 4203, 4303, 4304 00 000 0, 4401, 4403, 4404, 4405 00 000 0, 4407, 4408, 4409, 4410, 4411, 4412, 4413 00 000 0, 4414 00, 4415, 4416 00 000 0, 4417 00 000 0, 4418 4419 00, 4420, 4421, 5005 00, 5006 00, 5007, 5106 5107, 5108, 5109, 5110 00 000 0,  5111, 5112, 5113 00 000 0, 5204, 5205, 5206, 5207, 5208, 5209, 5210, 5211, 5212, 5306 5307, 5308, 5309, 5310, 5311 00, 5407, 5408, 5510, 5511, 5512, 5513, 5514, 5515, 5516, 5801, 5802, 5803 00, 5804, 5806, 5808, 5811 00 000 0, 6001, 6002, 6003, 6004, 6005, 6006, 6101, 6102, 6103, 6104, 6105, 6106, 6107, 6108, 6109, 6110, 6112, 6113 00, 6114, 6115, 6116, 6117, 6201, 6202, 6203, 6204, 6205, 6207, 6208, 6210, 6211, 6212, 6213, 6214, 6215, 6216 00 000 0, 6217, 6301, 6303, 6304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защелки, садовый инвентарь, изделия плетенные из лозы, посуда бондарная, ножницы, свечи парафиновые, посуда хозяйственная стальная эмалированная, приборы сантехнические эмалированные, приборы столовые и кухонные принадлежности, петли, изделия скобяные запирающие для деревянных окон и дверей (шпингалеты врезные и накладные, завертки врезные и накладные); канистры стальные для горючего и масел, машинки закаточно-раскаточные, посуда и изделия хозяйственного назначения из пластмасс (вешалки-плечики)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растительный материал, корма, внешняя среда, дезрастворы, вода (питьевая, открытых водоемов, сточная), воздух (атмосферный, рабочей зоны), физические факторы (вибрация, шум, микроклимат, освещенность, электромагнитные поля), хирургический материал, смывы, почва, анализы; измерение удельной и объемной активности радионуклидов цезия в пищевой и с/х продукции, воде питьевой, лекарственно-техническом сырье, продукции лесного хозяйства, торфе; измерение удельной активности естественных радионуклидов в строительных материалах; МЭД, товары детского ассортимента, средства по уходу за кожей лица и тела, средства ухода за зубами и полостью рта, за волосами, дезодоранты тела, косметические средства для ухода за ногтями, лаки для волос, пищевые продукты, кондитерские изделия, макаронные изделия, консервы грибные, хлеб и х/б изделия, зерно продовольственное, лектин, лес круглый, технологическая щепа, древесина, строительные материалы, товары детского ассортимента (детская одежда, детская обувь), материалы и изделия, контактирующие с поверхностями человека; химические вещества и материалы, предназначенные для контакта с пищевыми продуктами; детские игрушки и игры; рабочие места в жилых и общественных зданиях и на территоарии жилой застройки (шум, вибрация); химические и биологические вещества, материалы и изделия производственно-технического назначения, товары для личных нужд, материалы и изделия, применяемые для производства, упаковки, хранения, транспортировки, продажи, иных способов отчуждения (отбор проб), вода питьевая, вода открытых водоемов, бассейнов, речная, вода сточная, вода из ванны бассейнов, почва, обеды, продукты общественного, детского, лечебного и диетического питания и их компонентов, продукты пищевые и продовольственное сырье; продукты молочные, икра и молоки рыб и продукты из них; крупы, макаронные изделия, какао-порошок, сухие овощи, картофель, фрукты, ягоды, грибы, консервы, джемы, варенье, повидло, конфитюры, сиропы, плоды и ягоды протерты с сахором и др.плодов; овощи и фрукты соленые, мариновонные, квашенные, моченые, специи, орехи, чай, кофе, шпик, крахмал, хлеб и х/б изделия,  смывы с рук и предметов обихода, изделия медицинского назначения, кожа кожа операционного поля и руки хирурга, воздух, очищенная вода, атмосферный воздух, изопропиловый спирт,внешняя Среда, жилые дома и здания социально-бытового назначения (эквивалентная доза радона и торона); сточные воды и их осадки, твердые бытовые отходы, зольные отходы, уличный смет, почва (отбор проб); посуда хозяйственная стальная эмалированная, посуда фарфоровая, фаянсовая, керамическая, из алюминия, изделия из стекла, средства личной гигиены, полимерные и другие синтетические материалы, предназначенные для контакта с пищевыми продуктами и ТНП; средства бытовой химии, чистящие, для мытья и чистки посуды, окон, санитарно-гигиенические средства, для уничтожения запахов,  чистки ковров, полировки мебели, для ухода за автомобилями, и т.д., молоко, сливки, сырье, кисломолочные напитки, творог и творожные изделия, мясо и мясные продукты, соки и напитки (растворимые и сухие вещества); соль, уксусы пищевые, вина, изделия х/б, вода природная, питьевая (в т.ч.расфасованная в емкости) и сточная (нефтепродукты, АПАВ и др.), вода плавательных бассейнов, воздух рабочей зоны (ультрафиолетовое и тепловое излучение)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 6203, 6210, 6201, 6210, 6204, 4203 29 100 0, 6216 00 000 0, 6107, 6108, 6109, 6111, 6101, 6102, 6103, 6104, 6105, 6106, 6110, 6112, 6115, 6207, 6208, 6209, 6302, 6401, 6402, 6404, 6107, 6108, 6109, 6112 31, 6112 39, 6112 41, 6112 49, 3407 00 000 0, 4014, 9503 00, 9504, 9505, 9401, 9403, 7010 90 100 0, 7010 90, 8309 90 900 0, 7013, 6911, 6912 00, 3402, 3401, 1604, 1605, 0901 21 000, 0901 22 000, 2101 11, 2101 12, 0902, 2106, 2101 20, 1701 11, 1701 12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продукция растениеводства, зерно-бобовые, зерно и продукты его переработки: крупы, мука, макаронные изделия, чай, грибы, орехи, ягоды, фрукты, мед, цитрусовые, овощи, включая бахчевые, продукты переработки плодов и овощей, специи, пряности, вода хозяйственного питьевого назначения (остаточное количество пестицидов); семена рапса, продукты его переработки (эруковая кислота, глюкозинолаты, влажность, сорная примесь); зерно и продукты его переработки; зернобобовые, в т.ч. фасоль, соя, горох, овощи, фрукты и продукты их переработки; орехи, чай, семена; продукция растениеводства, грибы, ягоды, фрукты, овощи, включая бахчевые, продукты переработки плодов и овощей, почва, корма растительные, семена подсолничника, тыквы, свежие фрукты, ягоды, овощи, грибы и продукты их переработки, консервированные продукты; орехи, специи, пряности, семена; мука, зерно, макаронные изделия, крупы; молоко и цельномолочная продукция, молоко сгущенное и концентрированное, творог и творожные изделия, сыры сычужные и плавленные, молоко коровье, мясо и мясные продукты, в т.ч.говядина, баранина, свинина, птица и продукты из них, картофель, хлеб и х/б изделия, мука, сахар, жиры растительные, животные, маргарин; овощи и корнеплоды, фрукты, садовые ягоды, консервированные продукты из овощей, фруктов и ягод садовых, дикорастущие ягоды и консервированные продукты из них; грибы свежие, грибы сушеные, специализрованные продукты детского питания в готовом для употребления виде; прочие продукты питания; специи, чай, мед, почва, зеленая масса, корнеплоды, сено, солома, зерно, сенаж, силос, комбикорма, звойная паста, хвойная мука, овощи садовые, ягоды и фрукты (радионуклиды: стронция-90, цезия-137); продукты пищевые и продовольственное сырье, корма растительного происхождения, почва (отбор проб)</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трикотажные (верхние, бельевые, купальные, перчаточные, чулочно-ночочные, платочно-шарфовые, головные уборы); полотна трикотажные; пряжа чистошерстяная; материалы текстильные и изделия из них (ткани из всех видов волокон и нитей), нетканые полотна, мешки; бинты марлевые медицинские, марля медицинская, изделия медицинские эластичные фиксирующие и компрессионные, гигиенические прокладки, полотенца и тампоны и аналогичные санитарно-гигиенические изделия из целлюлозной массы; покрытия и изделия ковровые, покрытия напольные; мех искусственный тканепрошивной, полотно ворсовое трикотажное; изделия швейные, головные уборы из всех видов тканей и материалов, рукавицы, перчатки, одежда производственная и специальная, средства защиты рук текстильные, из кожи, полимеров; обувь (повседневная, модельная, домашняя, дорожная, для активного отдыха, спортивная, резиновая, резинотекстильная, полимерная, специальная, галоши); средства моющие синтетические, мыло твердое (хозяйственное и туалетное); пушно-меховые изделия, шкурки меховые; изделия перо-пуховые, подушки; фурнитура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6102, 6103, 6104, 6105, 6106, 6107, 6108, 6109, 6110, 6111, 6112, 6115, 6116, 6117, 6505; 6001, 6002, 6003, 6004, 6005, 6006;5106, 5107, 5108, 5109; 5007, 5111, 5112, 5208, 5209, 5210, 5211, 5212, 5309, 5310, 5311, 5407, 5408, 5512, 5513, 5514, 5515, 5516, 5603, 6305, 5802; 3005, 5208; 5702, 5703; 5801; 6201, 6202, 6203, 6204, 6205, 6206, 6207, 6208, 6209, 6210, 6211, 6212, 6213, 6214, 6216, 3926 20, 4203 29; 6401, 6402, 6403, 6404, 6405; 3401, 3402; 4302, 4303; 9404; 9606, 9607;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синтетических красителей, бенз(а)пирена в пищевой продукции: хлебе и  хлебобулочных изделиях, изделиях бараночных и сухарных; муке и отрубях; крупе и крупяных продуктах; макаронных изделиях; дрожжах пищевых; зерне, зернобобовых и масличных культурах; молоке и молочных продуктах, консервах молочных; продуктах детского питания;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яичных; рыбе и нерыбных объектах, продукции из них; консервах и пресервах рыбных; икре, молоках рыб и продуктах из них; продуктах плодоовощного консервирования; овощах, картофеле, бахчевых культурах, фруктах, ягодах, грибах (сушеных и свежих); чае и чайных напитках; кофе и кофейных напитках; какао-порошке и какао-продуктах; напитках безалкогольных, напитках брожения (квасах), сиропах, концентратах напитков; водах питьевых минеральных; пиве, напитках солодовых; винах и виноматериалах,  соках плодово- ягодных спиртованных; коньяках, бренди, коньячных напитках и спиртах; ликеро- водочных изделиях, настойках спиртовых; напитках слабоалкогольных; водках и спиртах; сахаре; кондитерских изделиях; меде; концентратах пищевых; продукции общественного питания; крахмале и продуктах переработки крахмала, маслах растительных; маргарине и маргариновых продуктах; жирах животных топленых пищевых, для кулинарии, кондитерской и хлебопекарной промышленности; майонезах; семенах масличных культур, специях, пряностях и приправах; вкусоароматических добавках; казеине техническом;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и смесях комбикормовых; премиксах; заменителях цельного молока; барде; дрожжах кормовых; белково-витаминных и амидо- витаминных добавках, белко- витаминно- минеральных добавках; муке кормовой животного происхождения и из рыбы, морских млекопитающих, ракообразных и беспозвоночных; шроте; жмыхе. Определение радионуклидов цезия-137 и стронция-90 в воде питьевой; пищевой продукции; сельскохозяйственном сырье и кормах; лекарственно- техническом сырье; продукции лесного хозяйства; экспортируемой продукции лесного хозяйства; топливе на основе торфа;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суммарной удельной альфа и бета- активности воды питьевой, минеральной.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сантехнических изделиях; изделиях из тарного стекла, бесцветного и цветного стекла, изделий из хрусталя, фарфоровой и керамической посуде; материалах противогололедных. Определение мощности эквивалентной дозы гамма излучения в объектах окружающей среды, оборудования (плавучих средств) для погрузочно-разгрузочных работ, транспортировки грузов. Определение радона-222 в воздухе помещений зданий и сооружений, территорий земельных участков, на строительных площадках.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1101 00, 1102, 2302, 1103, 1104, 2102, 1902, 1205, 1206 00, 0401, 0402, 0403, 0404, 0405, 0406,2105 00, 0201, 0202, 0203, 0204, 0205 00, 0206, 0207, 0208, 0209 00, 1601 00, 1602, 0407 00, 0408, 0301, 0303, 0304, 0305, 2001, 2002, 2003, 2004, 2005, 2006 00, 2007, 2009,2103, 1604, 0701, 0702 00 000, 0703, 0704, 0706, 0708, 0709, 0712, 0713, 0802, 0806, 0807, 0808, 0809, 0810, 0811, 0813, 0901, 0902, 1805 00 000 0, 1806,2201, 2202, 2203 00, 2204, 2205, 2206 00, 2207, 2208, 1701, 1702, 0409 00 000 0, 1704, 1507, 1508, 1509, 1510 00, 1511, 1512, 1513, 1514, 1516, 1517, 0904, 0905 00 000 0, 0906, 0907 00 000 0, 0908, 0909, 0910, 2301, 2303, 2304 00 000, 2306, 2703 00 000 0, 2621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 молоко и молочные продукты, мясные продукты, изделия макаронные, пиво, кондитерские изделия, сахар, рыба, морские млекопитающие, беспозвоночные и продукты их переработки, чай, мука, соль поваренная пищевая, концентраты пищевые, сладкие блюда, крахмал, маргарин, масла растительные, овощи, фрукты, ягоды, бахчевые, цитрусовые, продукты переработки плодов и овощей, продукты растениеводства, напитки безалкогольные, квасы, сиропы, готовые блюда и суточные рационы, жир фритюрный, кремовые изделия, кофе, какао-порошок, соки плодово-ягодные, овощные цитрусовые, водка, спирт этиловый, изделия ликеро-водочные, вина, коньяки и коньячные спирты, мед натуральный, мед сахарный янтарный, сырье и продукты пищевые, крупа, пряности и приправы, лист лавровый, горчица, майонез, орехи, семена масличные, сухофрукты, жиры животные пищевые, пищевые продукты, томаты, овощи и фрукты, виноградное сусло, сок, вино, воздух рабочей зоны, вода водных объектов хозяйственно-питьевого и культурно-бытового водоиспользования, почва, кукуруза, вода, семена хлопчатника, картофель, ботва, зерно и зернопродукты, растениеводческая продукция, вода питьевая, атмосферный воздух, вода сточная и открытых водоемов, вода бассейнов, рабочая зона, физические явления: уровень шума на рабочих местах, мониторинг транспортного шума, уровень вибрации на рабочих местах, микроклимат, освещенность, электростатическое поле, лекарственно-техническое сырье, поверхностная загрязненность бетаизлучающими радионуклидами, внешняя среда, товары народного потребления, одежда, обувь, постельное белье, натуральные, синтетические, искусственные волокна, обувь, косметическая продукция, глюкоза и женское молоко, грудное молоко, смывы ЛПУ, лекасрвтенные средства для иъекций, глазные капли, мази, пленки, капсулы, гранулы, вода дистиллированная, хирургический материал,  (шовный материал, иглы, шприцы, стерильные растворы, стерильные перчатки, акушерский инструментарий, перевязочный материал, воздух станции переливания крови, рыба и рыбные продукты, вода шахтного колодца, мокрота, кал, желчь и дуоденальное содержимое, отделяемое инфицированных ран, отделяемое глаз, ушей, половых органов, спинномозговая жидкость, мазки из зева и носа, клинический материал, секционный материал, клещи, изделия из полистирола и полипропилена предназначенные для упаковки и хранения пищевых продуктов, воды минеральные лечебные, лечебно-столовые и природные столовые, питьевая вода, расфасованная в емкости, зерно, вино, почва, воздух рабочей зоны, товары народного потребления: одежда, обувь, пастельное белье; изделия из натуральных, синтетических, искусственных тканей и волокон, продукты пищевые, консервированные продукты, осадки  сточных вод, донные отложения, сточные воды, готовые кондитерские изделия с кремом,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 0210, 0301, 0302, 0303, 0304, 0305, 0306, 0307, 0401, 0402, 0403, 0404, 0405, 0406, 0407, 0408, 0409, 0410, 0701, 0702, 0703, 0704, 0705, 0706, 0707, 0708, 0709, 0710, 0711, 0712, 0713, 0714, 0801, 0802, 0803, 0804, 0805, 0806, 0807, 0808, 0809, 0810, 0811, 0812, 0813, 0814 , 0901, 0902, 0903, 0904, 0905, 0906, 0907, 0908, 0909, 0910, 1101, 1102, 1103, 1104, 1105, 1106, 1107, 1108, 1201, 1202, 1203, 1204, 1205, 1206, 1207, 1208, 1209, 1212, 1501, 1502, 1506, 1507, 1508, 1509, 1510, 1511, 1512, 1513, 1514, 1515, 1516, 1516, 1517, 1601, 1602, 1603, 1604, 1605, 1701, 1702, 1703, 1704, 1801, 1802, 1803, 1804, 1805, 1806, 1901, 1902, 1903, 1904, 1905, 2001, 2002, 2003, 2004, 2005, 2006, 2007, 2008, 2009, 2101, 2102, 2103, 2104, 2105, 2106, 2201, 2202, 2203, 2204, 2205, 2206, 2207, 2208, 2209, 2501, 5007, 5201, 5203, 5204, 5205, 5206, 5207, 5208, 5209, 5210, 5211, 5212, 5407, 5408, 6403, 6405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сварных соединений: трубопроводы (пара и горячей воды, технологические, магистральные, тепло водоснабжения, горючих, сжиженных и токсичных газов), технологическое оборудование,  системы газоснабжения, паровые и водогрейные котлы (кроме энергетических), сосуды под давлением, металлические и ж/б конструкции, краны грузоподъемные, резервуары для нефтепродуктов. Радиографическая дефектоскопия, ультразвуковая дефектоскопия, ультразвуковая толщинометрия, капиллярная (цветная) дефектоскопия, магнитопорошковая дефектоскопия, оптический контроль, механические испытания (статическое растяжение, статический изгиб, ударный изгиб, измерение твердости), металлографические исследования сварных соединений и основного металла; метод определения глубины проникания иглы, контроль изоляционных покрытий трубопроводов пара и горячей воды I-IV кат., технологического оборудования и технологических трубопроводов, магистральных трубопроводов, трубопроводов горючих, сжиженных и токсичных газов, газопроводов, паровых и водогрейных котлов (кроме энергетических), сосудов, работающих под давлением, металлических конструкций, железобетонных конструкций (арматуры, закладных деталей), грузоподъемных кранов всех типов, резервуаров для хранения нефти и нефтепродуктов, трубопроводов тепловодоснабжения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синтетических красителей в пищевой продукции: хлебе и  хлебобулочных изделиях, изделиях бараночных и сухарных; муке и отрубях; крупе и крупяных продуктах; макаронных изделиях; зерне, зернобобовых и масличных культурах; семенах; молоке и молочных продуктах, консервах молочных; продуктах детского питания;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рыбе и нерыбных объектах, продукции из них; консервах и пресервах рыбных; икре, молоках рыб и продуктах из них; продуктах плодоовощного консервирования; овощах, картофеле, бахчевых культурах, фруктах, ягодах, грибах (сушеных и свежих); чае и чайных напитках; кофе и кофейных напитках; какао-порошке и какао-продуктах; напитках безалкогольных, напитках брожения (квасах), сиропах, концентратах напитков; водах питьевых минеральных; пиве, винах и виноматериалах, соках плодово- ягодных спиртованных; коньяках, бренди, коньячных напитках и спиртах; ликеро- водочных изделиях, настойках спиртовых; напитках слабоалкогольных; водках и спиртах; сахаре; кондитерских изделиях; меде и продуктах пчеловодства; концентратах пищевых; продукции общественного питания; крахмале и продуктах переработки крахмала, маслах растительного происхождения; маргарине и маргариновых продуктах; жирах животных топленых пищевых для кулинарии, кондитерской и хлебопекарной промышленности; майонезах; семенах масличных культур, специях, пряностях и приправах; дрожжах пищевых; вкусоароматических добавках; казеине.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и смесях комбикормовых; премиксах; заменителях цельного молока; дрожжах кормовых; белково-витаминных и амидо- витаминных добавках, белко- витаминно- минеральных добавках; муке кормовой животного происхождения и из рыбы, морских млекопитающих, ракообразных и беспозвоночных; шроте; жмыхе и др. Определение радионуклидов цезия-137 и стронция-90 в воде питьевой; пищевой продукции; сельскохозяйственном сырье и кормах; лекарственно- техническом сырье; продукции лесного хозяйства; экспортируемой продукции лесного хозяйства. Определение суммарной удельной альфа и бета- активности воды питьевой;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Определение мощности эквивалентной дозы гамма излучения в объектах окружающей среды. Определение радона-222 в воздухе помещений зданий и сооружений, территорий земельных участков, на строительных площадках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0201 20 300, 0201 20 500, 0201 20 900, 0201 30 000, 0202 10 000, 0202 20 100, 0202 20 300, 0202 20 500, 0202 20 900, 0202 30 100, 0202 30 500, 0202 30 900, 0203 11 100, 0203 11 900, 0203 12 110, 0203 12 190, 0203 12 900, 0203 19 110, 0203 19 130, 0203 19 150, 0203 19 550, 0203 19 590, 0203 19 900, 0203 21 100, 0203 21 900, 0203 22 110, 0203 22 190, 0203 22 900, 0203 29 110,  0203 29 130, 0203 29 150, 0203 29 550, 0203 29 590, 0203 29 900, 0205 00 200, 0205 00 800, 0206 10 100, 0206 10 910, 0206 10 950,  0206 10 990, 0206 21 000, 0206 22 000, 0206 29 100, 0206 29 910, 0206 29 990, 0206 30 000, 0206 41 000, 0206 49 200, 0206 49 800, 0206 80 100, 0206 80 910, 0206 90 910, 0207 11 100, 0207 11 300, 0207 11 900, 0207 12 100, 0207 12 900, 0207 13 100, 0207 13 200, 0207 13 300, 0207 13 400, 0207 13 500, 0207 13 600, 0207 13 700, 0207 13 910, 0207 13 990, 0207 14 100, 0207 14 200, 0207 14 300, 0207 14 400, 0207 14 500, 0207 14 600, 0207 14 700, 0207 14 910, 0207 14 990, 0209 00 110, 0209 00 190, 0209 00 300, 0209 00 900, 0210 11 110, 0210 11 190, 0210 11 310, 0210 11 390, 0210 11 900, 0210 12 110, 0210 12 190, 0210 12 900, 0210 19 100, 0210 19 200, 0210 19 300, 0210 19 400, 0210 19 500, 0210 19 600, 0210 19 700, 0210 19 810, 0210 19 890, 0210 19 900, 0210 20 100, 0210 20 900, 0210 99 900, 0301 92 000, 0301 93 000, 0302,  0303 79 110, 0304, 0305 49 500, 0305 49 809, 0401 10 100, 0401 10 900, 0401 20 110, 0401 20 190, 0401 20 910, 0401 20 990, 0401 30 110, 0401 30 190, 0401 30 310, 0401 30 390, 0401 30 910, 0401 30 990, 0402 10 110, 0402 10 190, 0402 10 910, 0402 10 990, 0402 21 110, 0402 21 170, 0402 21 190, 0402 21 910, 0402 21 990, 0402 29 150, 0402 29 190, 0402 29 910, 0402 29 990, 0402 91 110, 0402 91 190, 0402 91 310, 0402 10 390, 0402 91 510, 0402 10 590, 0402 91 910, 0402 91 990, 0402 99 110, 0402 99 190, 0402 99 310, 0402 99 910, 0402 99 990, 0403 10 110, 0403 10 130, 0403 10 190, 0403 10 310, 0403 10 330, 0403 10 390, 0403 10 510, 0403 10 530, 0403 10 590, 0403 10 910, 0403 10 930, 0403 10 990, 0403 90 110, 0403 90 130, 0403 90 190, 0403 90 310, 0403 90 330, 0403 90 390, 0403 90 510, 0403 90 530, 0403 90 590, 0403 90 610, 0403 90 630, 0403 90 690, 0403 90 710, 0403 90 730, 0403 90 790, 0403 90 910, 0403 90 930, 0403 90 990, 0404 10 020, 0404 10 040, 0404 10 060, 0404 10 120, 0404 10 140, 0404 10 160, 0404 10 260, 0404 10 280, 0404 10 320, 0404 10 340, 0404 10 360, 0404 10 380, 0404 10 480, 0404 10 520, 0404 10 540, 0404 10 560, 0404 10 580, 0404 10 620, 0404 10 720, 0404 10 740, 0404 10 760, 0404 10 780, 0404 10 820, 0404 10 840, 0404 90 210, 0404 90 230, 0404 90 930, 0404 90 810, 0404 90 830, 0404 90 890, 0404 90 230, 0405 10 110, 0405 10 190, 0405 10 300, 0405 10 500, 0405 10 900, 0405 20 100, 0405 20 300, 0405 20 900, 0405 90 100, 0405 90 900, 0406 10 200, 0406 10 100, 0406 10 900, 0406 30 100, 0406 30 310, 0406 30 310, 0406 30 390, 0406 30 900, 0406 30 310, 0407 00 110, 0407 00 190, 0408 11 800, 0409 00 000, 0410 00 000, 0701 10 000, 0701 90 000, 0701 90 500, 0701 90 900, 0702 00 000, 0703 10 190, 0703 20 000, 0704 10 000, 0704 20 000, 0704 90 100, 0704 90 900, 0706 10 000, 0706 90 900, 0707 00 050, 0709 51 000, 0709 59 900, 0710 10 000, 0710 29 000, 0710 80 690, 0710 80 700, 0710 80 950, 0713, 0802, 0803, 0804, 0805, 0806, 0808 10 800, 0809 20 950, 0809 40 050, 0810 10 950, 0810 40 100, 0810 40 300, 0810 40 900, 0810 90 500, 0811 10 900, 0811 20 190, 0811 90 500, 0901, 0902, 0904, 0910, 1001 10 000, 1001 90 910, 1001 90 990, 1002 00 000, 1003 00 100, 1003 00 900, 1004 00 000, 1006, 1008 10 000, 1008 20 000, 1101 00 110, 1101 00 900, 1102 10 000, 1102 20 900, 1102 90 900, 1103 13 900, 1104, 1105, 1108, 1501 00 190, 1502 00 900, 1507 10 900, 1512 11 910, 1514 11 100, 1516 10 900, 1517 90 990, 1601 00 100, 1601 00 910, 1601 00 990, 1602 10 109, 1602 20 900, 1602 32 110, 1602 32 190, 1601 32 300, 1602 32 900, 1602 39 210, 1602 39 290, 1602 39 400, 1602 39 800, 1602 41 100, 1602 41 900, 1602 42 100, 1602 42 900, 1602 49 110, 1602 49 130, 1602 49 150, 1602 49 190, 1602 49 300, 1602 49 500, 1602 49 500, 1602 50 100, 1602 50 310, 1602 50 390, 1602 50 800, 1602 90 100, 1604, 1701, 1704, 1805, 1806, 1902, 1904, 1905, 2001, 2002, 2003, 2004, 2005, 2006, 2007, 2008, 2009, 2101, 2102, 2103, 2104, 2105, 2106, 2201, 2202, 2203, 2204, 2205, 2206, 2207, 2208, 2209,2301, 2302, 2303, 2304, 2306, 2308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радионуклидов цезия-137 и стронция-90 в воде питьевой, минеральной; пищевых продуктах; сельскохозяйственном сырье и кормах; лекарственно- техническом сырье; продукции лесного хозяйства; экспортируемой продукции лесного хозяйства; почве; промышленной продукции и товарах народного потребления; сырьевых материалах для изготовления парфюмерно-косметической продукции и парфюмерно-косметической продукции;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золе, твердых бытовых и зольных отходах, твердых и жидких отходах дезактивации, сточных водах и их осадках. Определение суммарной удельной альфа и бета- активности воды питьевой, минеральной, в т.ч. расфасованной в емкости, сточной; Определение элементного и изотопного состава воды питьевой, минеральной, в т.ч. расфасованной в емкости, сточной; пищевой продукции и сырья; проб почвы, геологических материалов и биологических субстанций. Определение плотности потока бета-частиц в материалах текстильных, коже, мехах натуральных. Определение удельной эффективной активности естественных радионуклидов (тория-232, радия-226, калия-40) в неорганических сыпучих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радионуклида цезия-137 в табаке и табачных изделиях. Определение мощности эквивалентной дозы гамма излучения в объектах окружающей среды. Определение радона-222 в воздухе помещений зданий и сооружений, территорий земельных участков, в воде, на строительных площадках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0201 00000, из 0202 00000, из 0203 00000, из 0204 00000, из 0205 00000, из 0206 00000, из 0207 00000, из 0208 00000, из 0209 00000, из 0210 00000, из 0302 00000, из 0303 00000, из 0304 00000, из 0305 00000, из 0306 00000, из 0307 00000, из 0401 00000, из 0402 00000, из 0403 00000, из 0404 00000, из 0405 00000, из 0406 00000, из 0407 00000, из 0408 00000, из 0409 00000, из 0701 00000, из 0702 00000, из 0703 00000, из 0704 00000, из 0705 00000, из 0706 00000, из 0707 00000, из 0708 00000, из 0709 00000, из 0710 00000, из 0711 00000, из 0712 00000, из 0713 00000, из 0714 00000, из 0801 00000, из 0802 00000, из 0803 00000, из 0804 00000, из 0805 00000, из 0806 00000, из 0807 00000, из 0808 00000, из 0809 00000, из 0810 00000, из 0811 00000, из 0812 00000, из 0813 00000, из 0901 00000, из 0902 00000, из 0904 00000, из 0905 00000, из 0906 00000, из 0907 00000, из 0908 00000, из 0909 00000, из 0910 00000, из 1001 00000, из 1002 00000, из 1003 00000, из 1004 00000, из 1005 00000, из 1006 00000, из 1007 00000, из 1008 00000, из 1101 00000, из 1102 00000, из 1103 00000, из 1104 00000, из 1105 00000, из 1106 00000, из 1107 00000, из 1108 00000, из 1201 00000, из 1202 00000, из 1204 00000, из 1205 00000, из 1206 00000, из 1207 00000, из 1209 00000, из 1211 00000, из 1212 00000, из 1213 00000, из 1214 00000, из 1501 00000, из 1504 00000, из 1506 00000, из 1507 00000, из 1508 00000, из 1509 00000, из 1512 00000, из 1514 00000, из 1515 00000, из 1516 00000, из 1517 00000, из 1601 00000, из 1602 00000, из 1604 00000, из 1605 00000, из 1701 00000, из 1702 00000, из 1704 00000, из 1801 00000, из 1803 00000, из 1804 00000, из 1805 00000, из 1806 00000, из 1901 00000, из 1902 00000, из 1904 00000, из 1905 00000, из 2001 00000, из 2002 00000, из 2003 00000, из 2004 00000, из 2005 00000, из 2006 00000, из 2007 00000, из 2008 00000, из 2009 00000, из 2101 00000, из 2102 00000, из 2103 00000, из 2104 00000, из 2105 00000, из 2201 00000, из 2202 00000, из 2203 00000, из 2204 00000, из 2205 00000, из 2206 00000, из 2209 00000, из 2401 00000, из 2501 00000, из 2505 00000, из 2515 00000, из 2516 00000, из 2517 00000, из 3102 00000, из 3103 00000, из 3105 00000, из 3300 00000, из 4400 00000, из 4707 00000, из 4800 00000, из 6901 00000, из 6902 00000, из 6904 00000, из 6907 00000, из 6908 00000, из 6910 00000, из 7000 00000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в пищевой продукции: хлебе, хлебобулочных изделиях; бараночных и сухарных изделиях; кондитерских изделиях; сахаре; орехах и ярах орехов; какао-порошке и какао-продуктах; чае и чайных напитках; кофе и кофейных напитках; меде, пыльце, прополисе, воске пчелином и вощине; молочке маточном пчелином сыром; концентратах пищевых; молоке и молочных продуктах, консервах молочных и сухих молочных продуктах; продуктах детского питания; казеине;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продуктах из шпика; яйцах и продуктах яичных; масле коровьем; жирах животных топленых пищевых, жирах кондитерских, хлебопекарных и кулинарных; маргарине; крахмале; продуктах переработки плодов и овощей, грибах; овощах, грибах, фруктах и ягодах сушеных; растениеводческой продукции свежей и свежезамороженной; рыбе и нерыбных объектах, продукции из них; консервах и пресервах рыбных; икре, молоках рыб и продуктах из них, рыбьем жире;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и спиртах; напитках безалкогольных, минеральных водах; пиве; маслах растительных; майонезах; семенах масличных и сельскохозяйственный культур; зерне и зернобобовых культурах, продуктах их переработки; муке, крупах и отрубях; кислоте лимонной; макаронных изделиях; специях, пряностях и приправах; желатине; плодах шиповника; солоде; соли поваренной пищевой;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комбикормах; дрожжах кормовых, провите; премиксах; белково-витаминно-минеральных добавках; муке кормовой животного и растительного происхождения, из рыбы, морских млекопитающих ракообразных и беспозвоночных; шроте; жмыхе. Определение внешнего вида и остаточных количеств пестицидов в табаке и табачных изделиях (конфискованная продукция). Определение радионуклидов цезия-137 и стронция-90 в воде питьевой,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топливе на основе торфа;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1905,1704, 1806,1805,1905,170111,170112,0801, 0802, 1805,0901, 0902, 0409, 1901,2104,  0401, 0402, 0406, 0403, 0404, 3501, 2106, 0405, 1806, 2106, 2105, 1702, 1901, 3501, 0201, 0202, 0203, 0206, 0204, 0205, 0207, 0208, 02010, 1601, 1602, 0407, 020900, 1517, 151800, 1108, 2001, 2002, 2003, 2004, 2005, 2008, 2006, 2007, 2009, 0712, 0701, 0702, 0703, 0704, 0705, 0706, 070700, 0709, 0710, 0711,  1604, 1605, 0301, 0302, 0303, 0304, 0305, 0306, 0307, 2206, 2205, 2204,  2208, 2207, 2201, 2202, 220300, 2103, 1512, 1513, 1516, 1507, 1515, 1514, 1509, 1508, 1510, 2103, 120100, 1202, 120400, 1205, 120600, 1207, 0708, 0713, 110100, 1102, 1103, 1104, 1105, 1106, 1902, 220900, 0904, 0905, 0906, 0907, 0908, 0909, 0910, 2309, 2306, 2304 00 000, 2304 00 000 9, 2301 20 000 0, 2301, 0402, 1107, 2402, 2402 20, 4407, 6802, 6810, 2516, 2517, 6911, 6912 00, 7001 00, 710,  2620, 2621, 3825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белково-витаминно-минеральные добавки, зерно, отруби и мучка, жмыхи и шроты, корма животного происхождения, мука рыбная, сухие молочные продукты, альбумин, дрожжи кормовые, паприн, фосфаты кормовые, мука известняковая, соль, мука растительного происхождения, премиксы, меласса свекловичная, лизин и лизиносодержащие добавки, метионин, жир животный, масла растительные, мука, отруби, крупа, фрукты, ягоды, овощи, грибы, комбикорма, масличные культуры, макаронные изделия, воздух рабочей зоны, воздух промышленных выбросов, соли микроэлементов, витаминные препараты, семена масличных культур, продукты пищевые, препараты ферментные, фосфаты кормовые, витаменные препараты, метионин, зерно и продукты его переработки, корма растительного происхождения, дрожии кормовые, масла растительные и жири животные; продовльственное сырье и продукты пищевые, корма для животных, соя и продукты ее переработки, кукуруза и продукты ее переработки, заменители цельного молока для животных, концентраты для их изготовления; зерно, продукты его переработки, корма, комбикорма, жиры животные топленые, масла растительные, корма, комбикорма, комбикормовое сырье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Сертификационные испытания железнодорожной продукции (вагоны железнодорожные, локомотивы); пищевые продукты и продовольственное сырьҰ ; изделия колбасные и продукты из мяса, изделия кулинарные и полуфабрикаты из рубленого мяса, готовые блюда, консервы,рыба и рыбные продукты (свежая,копченая, мороженая, вяленая, сушеная, кулинарные изделия, фарш, филе, балык, икра, молоко и т.д.), кальмары вяленые, мясо,субпродукты и полуфабрикаты, яйцо куриное столовое, диетическое,меланж, яичный порошок и яйцепродукты, салат из морской капусты, грибов и морепродуктов, пицца, пирожки с начинками, пончики, пироги, торты и пирожные (бисквитные, слоеные, песочные, воздушные, сливочные, суфле, фруктовые; вафли, рулеты, пряники, коврижки, печенье, кексы, галеты, восточные сладости, сандвичь, струдель ромовая баба и др. кондитерские мучные изделия),кондитерские сахаристые изделия (шоколад,глазурь, конфеты, кремы, пасты, халва, мармелад, зефир, карамель), какао,джем, повидло, конфитюр, варенье, специи, пряности, блинчики, пельмени, шпик соленый, копченый, замороженый, природные питьевые минеральные воды, концентраты для безалкогольных напитков, напитки на подсластителях, пиво пастеризованное, сухие продукты питание, патока, грибы  соленые отварные в бочках, салаты, бифидодобавка и закваска к продуктам молочным, безалкогольным напиткам и сокам, соусы, соки, напитки, детское питание, резинка жевательная, бифидодобавка и закваска, овощи, фрукты, ягоды, трава, грудное молоко,молоко и молочные продукты, лекарственные формы, посуда, сырье, патологический материал, чай, кофе, масло коровье топленое, пектин, вода питьевая централизованного и децентрализованного водоснабжения, вода в ванне бассейна, вода питьевая, расфасованная в емкости, вода открытых водоемов, вода сточная, смывы с объектов внешней среды, дезинфицирующие вещества и антисептики, перевязочный материал и хирургический инструмент, шприцы однократного применения, майонез, желатин, ванилин, крупа, макаронные изделия, лавровый лист, кофе, известь хлорная, сахар; радионуклиды (цезия, стронция, калия) – спектрометрия и радиохимия; вода;  атмосферный воздух; воздух рабочей зоны; почва; физические параметры, шум, инфразвук и низкочастотный шум, электромагнитные поля, электростатические поля на рабочих местах, освещенность, вино, водки, коньячные спирты, коньяки, пиво, ликеро-водочные изделия; приготовление бактестов, бактериологический метод-контроля эффективности работы парового и суховоздушного стериализатора, патологический материал (кровь, желчь, кал, моча, слизь с носоглотки, спиномозговая жидкость), патогенные и условно-патогенные микроорганизмы,питательные среды (внутренний и внешний контроль питательных сред), стериализаторы (сушильные шкафы, автоклавы, дезкамеры), стериализация изделий медицинского назначения,  известь хлорная, шум на рабочих местах, шум в помещениях жилых и общественных зданий и на селитебной территории, строительная и с/х техника, шум на подвижном составе ж/д транспорта, внутренний шум на автотранспортных средствах, шум от изделий медицинской техники, шум на судах речного флота, шум при работе с ВДТ и ПЭВМ, инфразвук на рабочих местах, инфразвук и низкочастотный шум на территории жилой застройки, общая вибрация на рабочих местах, общая транспортная вибрация на подвижном составе ж.д. транспорта, общая вибрация в жилых помещениях и на рабочих местах речных судов, локальная вибрация на рабочих местах, электрические поля промышленной частоты (50Гц) на рабочих местах, профессионально связанных с обслуживанием и ремонтом источников ЭМП 50 Гц, электромагнитные поля, воздействующие на население от внешних и внутренних источников низкочастотных электромагнитных излучений, а также, на людей, работающих под воздействием этих ЭМП и профессионально не связаных с обслуживанием и ремонтом источников ЭМП 50Гц, напряженность электромагнитного поля (ЭМП) радиочастот на рабочих местах в диапазоне (0,03-300) МГц, электростатические поля в диапазонах (5Гц-2кГц) (2кГц-400кГц) при работе с ВДТ, ПЭВМ, электростатические поля на рабочих местах, микроклимат на рабочих местах, микроклимат в жилых и общественных зданиях, освещенность на рабочих местах, в помещениях жилых и общественных зданий, ультрафиолетовое излучение на рабочих местах; атмосферный воздух и воздух закрытых помещений, пищевые продукты и продовольственное сырье (фрукты сушеные,арахис, орехи, семена масличные, аскарбиновая кислота,       морская капуста); сточная и поверхностная вода, мощность дозы (рентгеновские кабинеты, аппараты; объекты внешней среды, территории, помещения зданий жилищного и общественного назначения, объекты внешней среды; материалы текстильные, кожа, мех натуральный , воздух в помещениях зданий жилищного и общественного назначения, металлолом, твердые бытов    ые отходы, радиоизотопные приборы: РИДы, радиоизотопные извещатели дыма, воздух рабочей зоны и атмосферный воздух)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8605000001, 8605000009, 8606, 8601, 090121000, 090122000, 409000000, 2008199500, 910919000, 0801 - 0813, 1905, 25010091, 1704, 1905909000, 902, 0407003000, 0407009000,180610, 1805000000, 709, 2007, 1207, 350300100, 0302-0304, 0701-0710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вентиляционные, системы противодымной защиты зданий и сооружений с искусственным побеждением; материалы лакокрасочные, воздух промышленных выбросов в атмосферу, воздух рабочей зоны, воздух атмосферный, шум, вибрация, освещенность, микроклимат, электромагнитные поля и излучения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Холодильники; морозильники; электроприборы для нагрева жидкости, электрокипятильник электродного типа; электроплиты, электроплитки и жарочные электрошкафы; электрогрили, электрошашлычницы, электротостеры, электроростеры; электровафельницы, электрогрили контактные; печи микроволновые; электросковородки, фритюрницы и прочие приборы для приготовления пищи. Машины и приборы для механизации кухонных работ: измельчители пищевых продуктов и миксеры, соковыжималки для фруктов и овощей, прочие приборы для механизации кухонных работ. Машины посудомоечные. Приборы микроклимата и мягкой теплоты: вентиляторы, кондиционеры, увлажнители, электроприборы для отопления помещений, одеяла электрические, матрацы электрические, аналогичные приборы. Приборы санитарно-гигиенические: воздухоочистители, в том числе для кухонь; гладильные машины; гладильные станки каландрового типа; машины стиральные, включая машины, оснащенные отжимным устройством, устройством для отжима и сушки белья; устройства для стирки белья электрические (в том числе ультразвуковые); устройства для отжима и сушки белья; сушилки барабанного типа; пылесосы; электробритвы; машинки для стрижки волос и приспособления для удаления волос; водонагреватели проточные безынерционные; водонагреватели проточные электродного типа; водонагреватели аккумуляционные; приборы по уходу за кожей и волосами; сауна для лица; фены; щипцы для завивки; электросушители для рук; электроутюги; электросушилки для одежды и перекладины для полотенец; приборы электронагревательные для саун. Инструмент ручной электромеханический со встроенным электродвигателем: дрели всех видов, пилы, рубанки. Прочие электробытовые приборы: машины швейные с электроприводом, машины вязальные, электропаяльники, электроприборы для зажигания и выжигания, приборы для сварки пленки, другие аналогичные приборы; электронасосы; устройства для зарядки аккумуляторов; машины электромеханические со встроенным электродвигателем прочие; выключатели, в том числе сенсорные; инструмент электронагревательный переносной для пайки, сварки, резки труб из пластмассы; розетки, вилки, разветвители, переходники (адаптеры); шнуры армированные; удлинители; станки малогабаритные для индивидуального пользования деревообрабатывающие; Бытовая радиоэлектронная аппаратура с питанием от сети переменного тока: видеозаписывающая или видеовоспроизводящая аппаратура, включая видеопроекторы;  усилители звуковой частоты, активные акустические системы; аппаратура радиоприемная; приемники телевизионные, плазменные дисплеи; телетюнеры, включая тюнеры спутникового телевидения; блоки питания. Светильники: светильники для использования в саду бытовые; светильники общего назначения мощностью до 550 ВТ; светильники со встроенными трансформаторами для ламп накаливания; гирлянды световые электрические бытовые. Аппараты нагревательные и отопительные: приборы газовые, в том числе комбинированные газоэлектрические. Машины вычислительные электронные персональные и связанное с ними оборудование (кроме используемых в технологических системах различного  назначения): оборудование подготовки, обработки и хранения данных (системные блоки); принтеры; мониторы; сканеры; источники бесперебойного питания; активные акустические системы с питанием от сети переменного тока; мультимедийные проекторы. Часы электрические и электронные с питанием от сети переменного тока: часы электрические, часы электронные. Игрушки: игрушки электрические, приводимые в действие от сети.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 8418 30, 8418 40, 8516 10, 8516 71 000 0, 8516 79 700 0, 8516 60, 8516 60 700 0, 8516 72 000 0, 8516 79 700 0, 8516 60 700 0, 8516 79 700 0, 8516 50 000 0, 8516 79 200 0, 8516 79 700 0; 8509 80 000 0, 8509 40 000 0; 8422 11 000 0; 8414 51 000 0, 8415 10 из 8424, 8479 89 970 9, 8509 80 000 0, 8516 21 000 0, 8516 29, 6301 10 000 0 из 9404; 8414 60 000 0, 8421 39 200 9, 8420 10 900 0, 8451 30 100 0, из 8450, из 8450, 8479, 89 970 9, 8421 12 000 0, 8451 21, 8508, 8510 10 000 0, 8510 20 000 0, 8510 30 000 0, 8516 10 110 0, 8516 10, 8516 31, 8516 32 000 0, 8516 33 000 0, 8516 79 700 0, 8516 40, 8516 79 700 0, 8516 29, 8516 79 700 0; 8467 21, 8467 22, 8467 29; 8452 10, 8447 11, 8447 12, 8447 20 из 8515, из 8413, 8504 40 550 9, 8509 80 000 0, 8536 50 070 0, 8536 50 800, из 8515, 8536 69, 8536 90, 8544 42 900 9, 8544 42, 8465 10, 8465 91, 8465 92 000 0, 8465 99; 8521, 8528 61 000 0, 8528 69, 8518 21 000 0, 8518 22 000 0, 8518 40, 8527 13 910 0, 8527 19 000 0, 8527 21 200, 8527 21 520, 8527 21 590, 8527 21 700 0, 8527 21 920 0, 8528 71, 8528 72, 8528 71, из 8504 40; из 9405, из 9405 10, из 9405 20, из 9405 10, из 9405 20, из 9405 30 000 0; из 7321 11, из 8516 60; 8443 32 100 9, 8471 30 000 0, 8471 41 000 0, 8471 49 000 0, 8471 50 000 0, 8471 60, 8504 40 300 из 8518, 8528 51 000 0, 8528 61 000 0; 9103 10 000 0, 9105 11 000 0, 9105 21 000 0, 9105 91 000 0, 9103 10 000 0, 9105 11 000 0, 9105 21 000 0, 9105 91 000 0; из 9503 00, из 9504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кусковой и топливный; торфяные, торфоугольные брикеты и полуфабрикаты, продукты переработки торфа для сельского хозяйства и торфяная продукция всех видов; удобрения органические (за исключением торфа и торфопродукции); почвы; угли бурые, каменные, антрацит, горючие сланцы и угольные брикеты;  кокс каменно-угольный, пековый и термоантрацит; топливо твердое минеральное (бурые и каменные угли, окисленные каменные угли,  лигниты, горючие сланцы и продукты их обогощения; торф, прослойки, сопровождающие пласты угля и горючих сланцев; каменноугольный, пековый кокс и термоантрацит, брикеты из бурого и каменного уголя); атмосферные осадки и снежный покров; вода поверхностная; вода подъемная, воздух атмосферный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пожаробезопасность: бытовые и аналогичные электрические приборы, средства защиты древесины, пластмассы, аудио-, видео-, и аналогичная аппаратура; материалы текстильные стеклянные, ткани х/б с огнезащитной пропиткой,  жидкости, твердые вещества и материалы, материалы электроизоляционные твердые; кабели, провода и шнуры, соединители бытового и аналогичного применения; электрические изделия, аппараты бытовые, работающие на твердом топливе, рукава пожарные напорные; огнетушители переносные, передвижные; пенообразователи для тушения пожаров; котлы отопительные водогрейные теплопроводностью до 100 кВт, от 0.10 до 3.13 МВт, светильники, игрушки, бороды, усы, парики, маски; полумаски, маскарадные костюмы, мягконабивные игрушки, электротехнические изделия и их комплектующие; электроутюги бытового и аналогичного назначения; огнезащитные кабельные покрытия; нефтепродукты, химический поглотитель известковый; шкаф пожарный, веревки пожарные спасательные, арматура электромонтажная; клапаны для пожарных кранов; головки соединительные для пожарного оборудования; стволы пожарные ручные, разветвления рукавные, гирлянды электрические световые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с/х продукция; воздух; вода; физфакторы; испытание продуктов питания, растениеводства; почва, вода; воздух рабочей зоны, непродовольственные товары: одежда, обувь, ткани; древесина, продукция из древесины и древесных материалов и прочей непищевой продукции лесного хозяйства; масла растительные, маргарин, сахар, соль специи и пряности столовые, сушеные; смеси масличных культур; фрукты сушеные; атмосферный воздух; воздух рабочей зоны; консервы группы "В", рыба сушеная, копченая, соленая, маринованная; соки и напитки, мясо кроликов, масличное сырье, пиво и хлебный квас, ксилит, сорбит, сахароспирты, крахмал, орехи, супы холодные, изоляты, концентраты и гидролизаты растительных белков; контроль условий стерилизации медицинских изделий; контроль за воздушной средой в операционных блоках и родильных домах, почва, непродовольственные товары, обувь, продукты питания из картофеля, в т.ч.чипсы; пищевые продукты, продукты детского, лечебного питания и их компоненты; кондитерские изделия (крем, масло, сиропы, меландж и др.); вода питьевая, в т.ч. расфасованная в Ұмкости, вода плавательных бассейнов;  вода открытых водоҰмов, ливневых и хозяйственно-бытовые воды; воды минеральные питьевые лечебные, лечебно-столовые природные столовые;пищевые продукты и продовольственное сырьҰ; колбасные изделия, продукты из мяса животных и птиц, продукты из шпика;  жиры животные топлҰные; консервы мясные и мясорастительные; молоко и молочные продукты, в т.ч. йогурты; йогурты; рыба и рыба продукты; консервы и пресервы из рыбы и морепродуктов; мука; хлеб, хлебобулочные изделия; пирожки и пончики; крупа; макаронные изделия; кондитерские изделия, в т.ч. какао; фрукты сушеные; продукты переработки плодов и овощей; овощи, фрукты, ягоды, включая бахчевые и цитрусовые; соки плодово-овощные, ягодные и цитрусовые; специи и пряности столовые, сушеное и растительное сырьҰ (травы, пряно-ароматическое сырьҰ); кулинарные жиры; чай; кофе; майонезы; патока; концентраты пищевые; напитки безалкогольные; спирт этиловый; пиво; коньяки, вина виноградные, плодовые, игристые, шампанские, виноматериалы, напитки слабоалкогольные; изделия ликҰроводочные; водки и водки особые; готовые блюда и полуфабрикаты; мҰд; семена масличных культур ( подсолнечника, сои, лопчатника, льна, кукурузы, горчицы,рапса, арахиса);  внешняя среда, радиоизотопные приборы; сельскохозяйственное сырьҰ; лекарственно-техническое сырьҰ; измерение и гигиеническая оценка по параметрам физических факторов рабочих мест различных видов трудовой деятельности, в жилых, общественных зданиях на территории жилой застройки, от видеодисплейных терминалов и ЭВМ; парфюмерно-косметические изделия; молоко и молочные продукты( молоко, кефир, сливки, ряженка, масло, сметана, сыр, творог, йогурт, глаз. сырки, молочный квас, паста белково-сливочная, закваски, бакконцентраты, мороженое, молоко сухое, сливки сухие, напитки сухие, сухие смеси для мягкого мороженого); пищевые концентраты (пончики, пирожки, булки, пицца, сухие завтраки); детское, лечебное питание и их компоненты, продукция ДМК; кровь пищевая, шпик свиной охлаждҰнный, замороженный, солҰный, копчҰный; мясо птицы, субпродукты, яйца и продукты их переработки; студни, заливные блюда, бульоны, пловы, каши, мясо с подливой, запеканки; напитки, кисели компоты; соусы, салаты из сырых, варенных овощей и фруктов с объектов общепита; соки и напитки пастеризованные, непастеризованные,нестерилизованные, концентраты соков; отруби пищевые, пищевые волокна из отрубей, шрота овощей, фруктовых выжимок, агар, пектины, желатин; мясо кроликов; специи жидкие пастообразные; вода питьевая централизованного и децентрализованного водоснабжения, вода централизованных систем горячего водоснабжения; вода плавательных бассейнов; рыба и рыбная кулинария, нерыбные объекты промысла и продукты вырабатываемые из них, морские беспозвоночные, пресервы пряного посола; грудное молоко непастеризованное; лекарственные вещества (стерильные, нестерильные), материал (перевязочный, шовный, инструменты, шприцы, иглы), дезрастворы, антисептики, вазелиновое масло; масло для новорожденных; желчь; моча; отделяемое дыхательных путей, слизь из зева, носа и носоглотки; секционный материал; отделяемое ран, глаз, уха, женских половых органов, исследование микрофлоры и определение чувствительности к антибиотикам; спинномозговая жидкость; испражнения; дуоденальное содержимое и желчь; перианально-ректальный соскоб; кровь;  подготовка стерильной посуды, инструментов; материал от больного, материал от животных, внешняя среда; легочные моллюски; домашняя пыль, мацерат пера; воздух рабочей зоны, внешняя Среда, жилые и общественные здания, вина и коньяки, чай, концентраты пищевые, вода питьевая, вода открытых водоемов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0210, из 0305, из 0306, из 0307; из 0401, из 0402, из 0403, из 0404, из 0405, из 0406, из 0407 00, из 0409 00 000 0,  из 0712, из 0713, из 0714; из 0801, из 0802, из 0803 00, из 0804, из 0805, из 0806, из 0811, из 0812, из 0813; из 0901, из 0902, из 0904, из 0906, из 0908, из 0909, из 0910; из 1101 00, из 1102, из 1103, из 1105, из 1106; из 1208; из 1501 00, из 1508, из 1509, из 1512, из 1513, из 1514, из 1517; из 1601 00, из 1602, из 1604, из 1605; из 1701, из 1702, из 1704; из 1801 00 000 0, из 1803, из 1804 00 000 0, из 1805 00 000 0, из 1806; из 1901, из 1902, из 1903 00 000 0, из 1904, из 1905;  из 2001, из 2002, из 2003, из 2005, из 2006 00, из 2007, из 2008, из 2009; из 2101,  2102, из 2103, из 2104, из 2105, из 2106; 2203 00, 2204, 2205, 2206 00, 2208, из 2209 00; из 2501 00 91;  из 6107, из 6108, из 6109, из 6115;  из 6207, из 6208, из 6212; из 7010;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источников централизованного водоснабжения; вода сточная, вода открытых водоемов; почва, пищевые продукты и продовольствие на содержание пестицидов, токсичных элементов, микотоксинов, антибиотиков, гормональных препартов, нитрозаминов и нитратов; ликероводочные изделия; колбасные изделия, продукты из мяса, молоко и молочные продукты; х/б изделия, рыба; жири фритюрные; воздух рабочей зоны, атмосферный воздух, воздух жилых и общественных зданий; строительные материалы; древесина; соль поваренная; готовые рыбные и мясные блюда; масла растительные;  известь хлорная; монохлоромин; лекарствен-ное сырье; внешняя и воздушная среда; древесина, продукция из древесины; строительные материалы; шум на рабочих местах, шум помещений; шум на подвижном составе; внутренний шум автотранспортных средств; строительная, дорожная и с/х техника; инфразвук на рабочих местах; вибрация; электромагнитные поля; освещенность; микроклимат; детское питание; пиво и б/а напитки; консервы; овощи, фрукты, ягоды, травы; остатки пищевых продуктов, связанных с отравлением; смывы; дизинфицирующие вещества; лекарственные формы, посуда; грудное молоко; перевязочный материал и хирургический нструмент; патологический материал от обследуемых лиц, кровь, патогенные и условнопатогенные микроорганизмы; желчь, моча, слизь носоглотки, спинномозговая жидкость, металлолом, рыба и рыбопродукты, постоянные и непостоянные рабочие места (облученность) от производственных источников, условия быта и отдыха людей; контроль работы паровых и воздушных стерилизаторов, лекарственное сырье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090121000, 090122000, 409000000, 2008199500, 910919000, 810, 1905, 25010091, 1704, 1905909000, 902, 0407003000, 0407009000, 180610, 1805000000, 709, 2007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масс и размеры транспортных средств, скоростные свойства, внутренний и внешний шум, эффективность тормозных систем, установка устройств освещения и световой сигнализации, наружные выступы, расположение ножных органов управления, установка зеркал заднего вида, управляемость и устойчивость, маркировка, установка регистрационных знаков, задняя и боковая защиты транспортных средств, безопасность конструкции автобусов, точность механизма для измерения скорости транспортных средств, требования к светоотражающей маркировке транспортных, скоростные и тормозные свойства, планировка и оборудование вагонов трамвайных пассажирских, скоростные и тормозные свойства машин землеройных, общие требования к прицепам и полуприцепам, основные параметры и размеры полуприцепов-контейнеровозов, седельных тягачей и полуприцепов, кроме внедорожных, охрана труда и эргономика специализированных транспортных средств, общие требования к ТС органов и подразделений МЧС, ТС для перевозки и инкассации денежной выручки и перевозки ценных грузов, ТС оперативного назначения, передвижные комплексы мединского назначения на автомобильных шасси и прицепах требования к двухколесным велосипедам для детей младшего возраста, велосипедам дорожным для взрослых и подростков, спортивно-туристские, предназначенные для использования на дорогах общего пользования с высотой регулируемого седла не менее 635 мм, велосипеды для детей до 7 лет, основные параметры и размеры велосипедов для детей, велосипедов кроме велосипедов для детей, велосипедов дорожных для взрослых и подростков и спортивно-туристких, требования к коляскам детским, светопропускание безопасных стекло механических ТС, безопасных многослойных и закаленных стекло для ж/д транспорта и самоходных машин; механические ТС, находящиеся в эксплуатации, размеры и маркировка сцепных устройств ТС</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пожаробезопасность: твердые вещества и материалы, древесина, материалы строительные, жидкости, кабели (провода), отбор образцов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масс автотранспортных средств категорий М, N, О, размеры основные наружные, скоростные свойства, подьем максимальный преодолеваемый, параметры поворота, топливная экономичность, тормозные свойства, шум, вибрационная безопасность, дымность отработавших газов, приборы внешние световые, обзорность с места водителя, требования, касающиеся конструкциималоместных транспортных средств, требования кприборам звуковым сигнальным автотранспортных средств, требования в отношении механизма измерения скорости, шкворнисцепные автомобильные полуприцепов, тяговосцепные устройства шарового типа, машины землеройные, рулевое управление, самосвалы, багажники автомобильные, глушители выпуска газов, электротовары отопительные бытовые, электрогрили, электрошашлычницы, определение механических свойств поковок и сталей, гидравлические испытания, лопаты, тележка хозяйственная, противни алюминиевые, топор кухонный, изделия хозяйственные бытовые из черных металлов, пружины винтовые, цилиндрические, рукава резиновые высокого давления с металлическими навивками, колодки с накладными в сборе тормозные, диски, барабаны тормозные, тросы привода стояночного тормоза, шум на рабочих местах, вибрация на рабочих местах, управляемость и устойчивость, цилиндры, трубки и рукава гидропривода тормозов, амортизаторы телескопические гидравлические, шарниры шаровые рулевого управления и подвесок автомобилей, стеллажи сборно-разборные, стул складной, игрушки металлические, пластмассовые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бензины неэтилированные, бензины автомобильные, бензины авиационные, топливо для реактивных двигателей, масла, нефтепродукты и смазочные материалы, смазки, смазки пластичные, нефтепродукты, парафины и церезины нефтяные, жидкости охлаждающие, этиленгликоль, спирты этиловые, нефтепродукты, масла и смазки, нефть и нефтепродукты, нефтепродукты и присадки, топливо моторное, топливо для двигателей, масла нефтяные, топливо дизельное, растворители для технических целей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 жилых, общественных, производственных зданий и сооружений; окна и двери для зданий и сооружений; материалы и изделия строительные звукопоглощающие; измерение шума на рабочих местах; измерение уровня шума на селитебной территории и в помещениях жилых и общественных зданий и сооружений; измерение вибрации рабочих мест; измерение вибрации в жилых помещениях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Сельскохозяйственные животные,  сыворотка крови, патматериал, комбикорма, дрожжи кормовые, шрот, жмых, зерно, корма животного происхождения(мясная и рыбная мука), масло подсолнечное, корнеклубнеплоды, комбикормовое сырье, продукты пищевые, мясо убойных и диких животных, мясные субпродукты, мясо кроликов, мясо птицы и цыплят бройлеров, продукты из мяса птицы копченые, продукты из свинины, продукты из говядины, продукты из шпика, колбасные изделия, молоко коровье сырое, пастеризованное, стериализованное, мед натуральный, продукция растеневодства, сыворотка  крови,плазма крови, кровь цельная,  яйцо, пчелы,  зерно фуражное и продукты его переработки, прополис, силос, сенаж, эмбрионы, воск, патматериал рыб,  хлеб и хлебобулочные изделия, вода питьевая, овощи, фрукты, ягоды, картофель и корнеплоды, молоко сгущенное и концентрированное, молочная продукция, мука, сахар, крупы,жиры растительные, жиры животные, консервированные продукты из овощей, фруктов и ягод садовых, дикорастущие ягоды и консервированные продукты, грибы свежие и сушеные, специализированные продукты детского питания в готовом виде.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0101-0106, 0201-02, 0301-0307, 0401-0410000000, 0501000000-0511, 0708, 1001, 01002000000, 100300, 1004000000, 1005, 120100, 150100-1506000000, 51610, 1517-151800, 0160100-1605, 1901, 2301-2309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пузырьковый метод,  визуально-оптический метод, механические испытания (измерение твердости), акустико-эмиссионный метод сварных соединений и основного металла резервуаров для хранения нефти и нефтепродуктов, сосудов, работающих под давлением 2-4 гр., а также электроискровой метод, электропотенциальный метод контроля магистральных трубопроводов и сооружений на них.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и толщинометрия, капиллярная (цветная) дефектоскопия, акустико-эмиссионный контроль, визуально-оптический контроль, механические испытания (измерение твердости), вибродиагностика, металлографические исследования, испытания вакуум-но-пузырьковым методом сварных соединений и основного металла трубопроводов пара и горячей воды I-IV кат.; паровых котлов давлением до 3,9 МПа и водогрейных котлов тепло-производительностью до 116,0 МВт; сосудов 1-4 группы, работающих под давлением (кроме подземных резервуаров сжиженных углеводородных газов); резервуаров; технологических трубопроводов I-IV кат.; грузоподъемных кранов (мостовых, козловых, стреловых самоход-ных); лифтов электрических и гидравлических, подъемников и вышек строительных; магистральных нефте-, газо-, продуктопроводов; насосно-компрессорного оборудования; цистерн для хранения и перевозки опасных грузов автомобильным транспортом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Рентгенографическая дефектоскопия, ультразвуковая дефектоскопия, ультразвуковая толщинометрия, капиллярная (цветная) дефектоскопия, течеискания (пузырьковый метод), магнитопорошковая дефектоскопия, оптический контроль, механические испытания (статическое растяжение, статический изгиб, ударный изгиб, измерение твердости), металлографические исследования микро- и макроструктуры сварных соединений и основного металла трубопроводов пара и горячей воды I-IV кат., технологического оборудования и технологических трубопроводов, паровых и водогрейных котлов и трубопроводов в пределах котла, сосудов 1-4 группы, работающих под давлением, грузоподъемных кранов, объектов систем газораспределения и газопотребления, металлических конструкций, наружных и внутренних инженерных сетей холодного и горячего водоснабжения и отопления, резервуаров для хранения нефти, нефтепродуктов, жидкого топлива и воды, магистральных трубопроводов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течеисканиа (вакуумно-пузырьковый метод), магнитопорошковая дефектоскопия, визуально-оптический контроль, механические испытания (измерение твердости), электроискровой метод сварных соединений и основного металла трубопроводов пара и горячей воды III-IV категории, лифты электрические и гидравлические вышек строительных, сосуды 1-4 гр., работающие под давлением, резервуары для хранения нефти и нефтепродуктов, емкости для транспортировки опасных грузов автомобильным транспортом (автоцистерны), газопроводы, технологических трубопроводов при ремонте, техническом диагностировании; паровые и водогрейные котлы (кроме энергетических), грузоподъемные краны (всех типов) при монтаже, ремонте и техническом диагностировании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Паровые и водогрейные котлы, трубопроводы в пределах котла; гибы трубопроводов, трубопроводы пара и горячей воды, сосуды, работающие под давлением, резервуары для хранения и перевозки нефтепродуктов и химических реактивов; технологические трубопроводы, технологическое оборудование химических и нефтеперерабатывающих производств, грузоподъемные краны, лифты; сварные соединения (ультразвуковая дефектоскопия, цветная дефектоскопия, визуальной-оптический контроль, магнитопорошковый контроль, измерение твердости); основной металл (ультразвуковая дефектоскопия, ультразвуковая толщинометрия,  цветная дефектоскопия, визуально-оптический контроль, магнитопорошковый контроль, измерение твердости)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визуально-оптический контроль, механические испытания (статическое растяжение, статический изгиб, ударный изгиб, измерение твердости) сварных соединений, основного металла и контрольных образцов сварных соединений металлоконструкций зданий и сооружений, грузоподъемных кранов мостового типа и стреловых самоходных, съемных грузозахватных механизмов и приспособлений, резервуаров для хранения нефти и нефтепродуктов, основного металла изделий и полуфабрикатов из проката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оптический контроль (визуально-оптический метод, спектральный анализ), механические испытания (статическое растяжение, статический изгиб, ударный изгиб, измерение твердости), металлографические исследования сварных соединений и основного металла трубопроводов пара и горячей воды II-IV кат., паровых и водогрейных котлов (кроме энергетических), грузоподъемных кранов  (козловых, мостовых, кранов-штабелеров, консольных, стреловых самоходных) и механизмов, ковшов крановых и поворотных для разливки жидкого металла. Ультразвуковая дефектоскопия, оптический контроль (визуально-оптический метод, спектральный анализ), механические испытания (статическое растяжение, статический изгиб, ударный изгиб, измерение твердости), металлографические исследования, химический анализ металлопродукции, формовочных и шихтовых материалов, деталей машин (проката, литья, отливок, поковок)</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пузырьковый метод, оптический контроль, механические испытания (измерение твердости), электроискровой метод (сплошность, адгезия) сварных соединений и основного металла резервуаров металлических (наземных и подземных), автоцистерн, сосудов, работающих под давлением, 1-4 групп, лифтов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Вакуумметры, бытовые и аналогичные приборы, светильники, наконечники, гильзы кабельные, удлинитель, вилка электрическая, соединитель, переходник бытового назначения, шнур армированный, воздух рабочей зоны, двери внутренние и окна для зданий и сооружений, детали профильные, насосы шестеренные, станки: металлообрабатывающих,  для  обработки оптических деталей, оборудования деревообрабатывающего,  патроны резьбовые, выключатели для электроприборов, безопасность бытовых и аналогичных электрических приборов, вилки, штепсельные розетки и соединительные устройства промышленного назначения, фонари, плафоны, указатели поворотов для автотракторного производства, посуда из коррозионно-стойкой стали, тракторы малогабаритные, мотокультиваторы, мотокосилки, мотофрезы, машины самоходные сельскохозяйственные, прицепы и полуприцепы тракторные, средства малой механизации, технологическое оборудование, машины строительно-дорожные: погрузчики фронтальнфые, бульдозеры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8508,8509,8512,8516,5235,8536,8433,8432,8428 90, 8429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 т.ч. полуфабрикаты свежие, охлажденные, замороженные (все виды убойных животных и диких животных). Субпродукты убойных животных охлажденные, замороженные (печень,почки,язык,мозги сердце). Колбасные изделелия, продукты из мяса всех видов животных, кулинарные изделия из мяса, копченые продукты). Мясопродукты с использованием  субпродуктов (паштеты, ливерные колбасные изделия, зельцы, кровяные колбасы, сальтисоны)и крови. Изделия вареные с использованием субпродуктов, крови, колбасы желированные мясные продукты (студни, холодцы, заливные и другие. Консервы пастерилизованные из говядины, свинины, ветчина рубленая, любительская, консервы стерилизованне из говядины, свинины,конины и др. с растительными наполнителями или без них,консервы из субпродуктов, втом числе паштетные (все виды промысловых и убойных животных). Концентраты пищевые тепловой сушки,фарш говяжий. Тушки и мясо птицы охлажденные, замороженные, фасованные, полуфабрикаты, натуральные рубленные, охлажденные замороженные. Кулинарные изделия, колбасные изделия из мяса птицы. Кожа птицы,субпродукты охлажденные, замороженные (головы, шейки птичьи патроха и т.д.). Мясопродукты с использованием  субпродуктов птицы (паштеты, ливерные колбасы и др.). Фарш куриный. Яйцо куриное, перепелиное, диетическое столовое. Яичные продукты жидкие и сухие (меланж, яичный порошок, и др.) сублимационной сушки. Молоко коровье (сырое, пастеризованное стерилизованное , восстановленное). Продукты молочные, сливки питьевые, сыворотка молочная, кефир, кисломалочные напитки, ряженка, сметана всех видов). Творог и творожистые изделия. Молоко и сливки сгущенные, концентрированые, стерилизованные, молочные консервы, концентраты молочных белков, гидролизыты молочных белков. Молоко коровье сухое, цельное, молоко сухое обезжиренное, сыворотка молочная сухая, пахта, заменитель цельного молока. Сыры, сырные продукты (сверх твердые, твердые, полутвердые и мягкие) без консервантов и с компонентами, сыры плавленые. Закваски для кефира (жидкие), закваски для других кисломолочных продуктов. Рыба живая, рыба свежая, охлажденная, мороженная филе, фарш, мясо морских млекопитающих. Пресервы рыбные. Рыба консервированая в стеклянной, алюминиевой и жестяной таре. Рыбная продукция горячего и холодного копчения. Икра и молоки рыб и продукты из них. Шпик свиной охлажденный, замороженный, несоленый. Продукты из шпика свиного и грудинки свиной соленые, копченые, закопченые. Жиры животного происхождения кормовые, корма животного происхождения. Масличное сырье и жировые продукты. Молоко и молочные продукты, сухое молоко, заменители цельного молока. Мед. Зерно (семена) и продукты. Определение кампилобактериоза, обнаружение трихоманоза КРС, обнаружение специфических антител к вирусу лейкоза, обнвружение аннтител на лептоспироз, обнаружение спецефическихантител на бруцеллез в РСК, РА, РБП, РДСК,обнаружение спецефических антител на паратуберкулез в РСК, обнаружение спецефических антител на хламидийные инфекции в РДСК, обнаружение спецефических антител на случную болезнь в РСК, обнаружение спецефических антител к вирусу ИНАН в РДП</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0101, 0102, 0103, 0105, 0201, 0202, 0203, 0204, 0205, 0206, 0207, 0208, 0210, 0301, 0302, 0303, 0304, 0305, 0401, 0402, 0403, 0404, 0405, 0407, 0408, 0409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 т.ч. полуфабрикаты свежие, охлажденные, замороженные (все виды убойных животных и диких животных). Субпродукты убойных животных охлажденные, замороженные (печень,почки,язык,мозги сердце). Колбасные изделелия, продукты из мяса всех видов животных, кулинарные изделия из мяса, копченые продукты). Мясопродукты с использованием  субпродуктов (паштеты, ливерные колбасные изделия, зельцы, кровяные колбасы, сальтисоны)и крови. Изделия вареные с использованием субпродуктов, крови, колбасы желированные мясные продукты (студни, холодцы, заливные и другие. Консервы пастерилизованные из говядины, свинины, ветчина рубленая, любительская, консервы стерилизованне из говядины, свинины,конины и др. с растительными наполнителями или без них,консервы из субпродуктов, втом числе паштетные (все виды промысловых и убойных животных). Концентраты пищевые тепловой сушки,фарш говяжий. Тушки и мясо птицы охлажденные, замороженные, фасованные, полуфабрикаты, натуральные рубленные, охлажденные замороженные. Кулинарные изделия, колбасные изделия из мяса птицы. Кожа птицы,субпродукты охлажденные, замороженные (головы, шейки птичьи патроха и т.д.). Мясопродукты с использованием  субпродуктов птицы (паштеты, ливерные колбасы и др.). Фарш куриный. Яйцо куриное, перепелиное, диетическое столовое. Яичные продукты жидкие и сухие (меланж, яичный порошок, и др.) сублимационной сушки. Молоко коровье (сырое, пастеризованное стерилизованное , восстановленное). Продукты молочные, сливки питьевые, сыворотка молочная, кефир, кисломалочные напитки, ряженка, сметана всех видов). Творог и творожистые изделия. Молоко и сливки сгущенные, концентрированые, стерилизованные, молочные консервы, концентраты молочных белков, гидролизыты молочных белков. Молоко коровье сухое, цельное, молоко сухое обезжиренное, сыворотка молочная сухая, пахта, заменитель цельного молока. Сыры, сырные продукты (сверх твердые, твердые, полутвердые и мягкие) без консервантов и с компонентами, сыры плавленые. Закваски для кефира (жидкие), закваски для других кисломолочных продуктов. Рыба живая, рыба свежая, охлажденная, мороженная филе, фарш, мясо морских млекопитающих. Пресервы рыбные. Рыба консервированая в стеклянной, алюминиевой и жестяной таре. Рыбная продукция горячего и холодного копчения. Икра и молоки рыб и продукты из них. Шпик свиной охлажденный, замороженный, несоленый. Продукты из шпика свиного и грудинки свиной соленые, копченые, закопченые. Жиры животного происхождения кормовые, корма животного происхождения. Масличное сырье и жировые продукты. Молоко и молочные продукты, сухое молоко, заменители цельного молока. Мед. Зерно (семена) и продукты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0201, 0202, 0203, 0204, 0205, 0206, 0207, 0208, 0210, 0301, 0302, 0303, 0304, 0305, 0401, 0402, 0403, 0404, 0405, 0407, 0408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диэлектрические перчатки, боты, галоши; изолирующие и измерительные штанги напряжением 10кВ; 35кВ, клещи изолирующие до 1кВ,  до 10кВ, клещи электроизмерительные до 0,65кВ, до 10кВ; указатели напряжения выше 1000В, укахатели напряжения до 500В; слесарно-монтажный инструмент, заземляющие устройства электроустановок, заземление электроустановок, электроаппараты, вторичные цепи, электропроводки, силовые кабельные линии напряжением до 1кВ; заземляющие устройства электроустановок выше 1Кв с эффективно заземленной нейтралью</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4015 19, 8203 20, 8515 21 000 0,  8515 29 900 0,    </w:t>
            </w:r>
          </w:p>
          <w:p>
            <w:pPr>
              <w:spacing w:after="20"/>
              <w:ind w:left="20"/>
              <w:jc w:val="both"/>
            </w:pPr>
            <w:r>
              <w:rPr>
                <w:rFonts w:ascii="Times New Roman"/>
                <w:b w:val="false"/>
                <w:i w:val="false"/>
                <w:color w:val="000000"/>
                <w:sz w:val="20"/>
              </w:rPr>
              <w:t>
8515 39,  8544 30 000 8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группы горючести (вещества и материалы, пластмассы, бытовые и аналогичное электрические приборы, радиоэлектронная аппаратура), температура вспышки, воспламенения (жидкости), огнетушители; ткани с огнезащитной отделкой; исследование по показателям противопожарной безопасности простых веществ, химических материалов, полимерных и композиционных материалов, пластмасс, бытовых и аналогичных электрических приборов, радиоэлектронной аппаратуры бытового и аналогичного применения, изделий электрических и их компонентов, кабелей, проводов, шнуров, тканей хлопчатобумажных с огнезащитной отделкой, огнетушителей переносных, боевой одежды и специальной обуви пожарных спасателей, шлемов пожарных, материалов текстильных, пенообразователя, арматуры электромонтажной, материалы электроизоляционные для изготовления печатных плат, материалы текстильные, пенообразователи для тушения пожаров, аппараты теплогенерирующие, мягкая мебель, постельные принадлежности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3926, 8510, 8509, 8508, 8512, 8513, 8514, 8516, 8517, 8518, 8519, 8521, 5903, 950300, 831400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кормовые добавки, заменители цельного молока; мясо, в т.ч. полуфабрикаты и субпродукты от всех видов убойного скота; колбасные изделия и продукты из мяса, консервы пастеризованные и стерилизованные из говядины, свинины, рыбы и не рыбных объектов промысла; тушки и мясо птицы, субпродукты и полуфабрикаты птицы; яйцо и продукты их переработки;  молоко и молочные продукты; рыба и продукты ее переработки, мед натуральный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0203, 0204,0205 00, 0206, 0207, 0208,0209 00, 0210, 0301, 0302, 0303, 0304, 0305, 0306, 0307, из 0401, 0402, 0403, 0404, 0405, 0406, 0407 00, 0408, 0409 00 000 0, 1001 10 000 0, 1001 90 990 0, 1002 00 000 0, 1003 00 900 0, 1004 00 000 0, 1005 90 000 0, 1201 00 900 0, из 1208, 1213 00 000 0, 1214, 1501 00, 1502 00, 1601 00, 1602, 1604, 1605, из 2102 20, из 2105 00, из 2106, 2301, из 2302, из 2303, из 2304 00 000, из 2306, 2308 00, 2309, из 3501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испытания комбикорма, растительных кормов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230800, 2309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и материалы, жидкости, пластмассы, ткани хлопчатобумажные с огнезащитной отделкой, средства защиты древесины, кабели, провода, шнуры, ткани льняные, мех искусственный трикотажный, игрушки, материалы электроизоляционные твердые, электрические изделия, соединители электрические штепсельные бытового и аналогичного назначения, аппараты теплогенерирующие, работающие на различных видах топлива, древесина огнезащищенная, колонка пожарная, порошки огнетушащие,  искрогасители для сельскохозяйственной техники,  пенообразователи для тушения пожаров, материалы строительные, гидранты подземные, аппараты бытовые, работающие на твердом топливе,  ножницы комбинированные, цилиндры гидравлические, катушки с гидролиниями, расширитель, бытовые комнатные обогреватели, переносные нагревательные инструменты и аналогичные приборы, вентиляторы и переключатели, бытовые тостеры, грили, ростеры, аккумуляционные водонагреватели, бытовые мармиты, электронасосы для жидкостей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5007, из 5111, из 5112, из 5208, из 5209, из 5210, из 5211, из 5212, из 5309, из 5310, из 5311 00, из 5512, из 5513, из 5514, из 5515, из 5516, из 5801, из 5802, из 5803, из 5804, из 5806, из 5807, из 5808, из 5810, 5811 00 000 0,из 5901, из 5902, из 5903, из 6001, из 6002, из 6003, из 6004, из 6005, из 6006, 3813 00 000 0, из 3901, из 3902, из 3903, из 3904, из 3905, из 3906, из 3907, 3910 00 000 0, из 3913, из 3917, из 3915, из 3918, из 3919, из 3920, из 3921, из 3923, 3925, из 3926, из 3207, из 3208, из 3209, 3210 00,  из 3213, из 3214, з 4401, из 4403, из 4404, из 4406, из 4407, из 4408, из 4409,  из 4410,  из 4411, из 4415, 4417 00 000 0, из 4418, из 4421, 4304 00 000 0, из 8544, из 8506, из 9501 00, из 9502, из 9503, из 9504, из 8402, из 8403, из 8404, из 8413, из 8467, из 8516, из 8415, из 8546, из 8515 00, из 7308,  7326 90 300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индустриальные (в т.ч.турбинные, компрессорные, трансмиссионные), моторные (в т.ч.судовые), трансформаторные, конденсаторные, гидравлические, белые, теплоносители и присадки к ним;  смазки консистенстные, бензины автомобильные; топлива дизельные, жидкости тормозные, жидкости охлаждающие низкозамерзающие жидкость стеклоомывающая, гидроаппаратура; фильтры и фильтроэлементы; гидроприводы, пневмоприводы, баки, системы смазочные, шланги водопроводные гибкие (в т.ч.гибкая подводка для горячей и холодной воды)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271019, 3403, 3811, 271011, 271019, 3819, 3820, 4009, 8481, 841350200, 841360800, 84149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 продовольственное сырье, продукция растениеводства, изделия кулинарные и п/ф из рубленного мяса; готовые блюда, молоко и молочные продукты, мясные продукты, рыба и рыбопродукты, кондитерские изделия, сахар, кофе, чай, хлеб и х/б изделия, коньяки, вина виноградные, плодовые, игристые, шампанские, виноматериалы; концентраты пищевые, сельскохозяйственная продукция; мука пшеничная хлебопекарная, мед натуральный, масла растительные, макаронные изделия, изделия кремовые, вода питьевая, вода открытых водоемов, сточная вода, атмосферный воздух, дезинфицирующие вещества, воздух рабочей зоны, физические факторы, почва, смывы с объектов внешней среды, объекты  внешней среды; лекарственные формы, посуда; биологический материал; перевязочный материал и хирургический инструмент; патологический материал от обследуемых лиц, дезкамеры; радиометрические измерения пищевой и с/х продукции,  лекарственное техническое сырье и объектов внешней среды,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0601, 0701, 0702, 0703, 0704, 0705, 0706, 0709, 1902, 2501, 0401, 0402, 0403, 0201, 0202, 0203, 0206, 0302, 0303, 0304, 1905, 1701, 0901, 0902, 2204, 2205, 2206, 2101, 2103, 2104, 0712, 1101, 1702, 1507, 1508, 1509, 1510, 1902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 материал; вода; почва; продукты питания растительного происхождения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водонагревательные емкостные газовые бытовые, проточные бытовые; отопительные газовые бытовые с водяным контуром; бытовые, работающие на жидком топливе, на твердом топливе; печи бытовые металлические, котлы (отопительно-водогрейные до 100 кВт, отопительные от 0,1 до 3,15 МВт), горелки (газовые промышленные, на жидком топливе, ручные газовоздушные инжекторные; газовые инфракрасного излучения), устройства газогорелочные для отопительных бытовых печей;  котлы паровые стационарные с естестенной циркуляцией, паропроизводительностью менее 4 т/ч; электротермическое запально-защитное устройоство для котлоагрегатов ТЭС, котельных, технологических печей и другого топливоиспользующего оборудования; определение: концентраций оксидов азота, кислорода, окиси углерода  в газообразных продуктах горения;  газохроматогрофическое определение водорода, метана в продуктах сгорания для технологического контроля топливосжигающего оборудования; газы горючие природные, нефтепродукты, топливо твердое, торф, кокс</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мясо, колбасные изделия и продукты из мяса, продукты яичные, рыба, рыбопродукты, продукты моря, дрожжи хлебопекарные, концентраты пищевые, изделия макаронные, крупа, мука и отруби, кондитерские изделия, сахар-песок, сахар-рафинад, чай, овощи сушеные, фрукты сушеные, овощи соленые и квашеные, плоды и ягоды, пряности, продукты питания из картофеля, масла растительные, маргарин, майонез, продукция безалкогольной промышленности, пиво,соль поваренная, мед натуральный, жиры животные топленые, торты и пирожные, крахмал, кофе натуральный растворимый, вода питьевая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0405, 0406, 0201, 0202, 0203, 0207, 160100, 040700, 0408, 0301, 0302, 0303, 0304, 0305, 1604, 121220000, 2102, 210610, 1902, 1103, 1704, 0902, 0712, 0813, 0201, 0810, 0910, 200410, 151620, 1517, 2208, 2202, 220300, 2204, 250100, 0409000000, 150100, 150200, 1905, 1108, 2101, 2201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освещенность, воздух промышленных выбросов, шум, вибрация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и объекты-источники индустриальных радиопомех, устройства с двигателями внутреннего сгорания, светильники с люминисцентными лампами, линии электропередач и электрические подстанции, промышленные, научные, медицинские и бытовые ВЧ установки (ПНМБ); распределительные сети приемных ситсем телевидения и радиовещения; электротранспорт (наземный, городской, железнодорожный);  устройства с двигателями внутреннего сгорания; оборудование информационной техники; электрооборудование, эксплуатируемые вне жилых домов, предприятия на выделенных территориях или в отдельных зданиях; аппаратура проводной связи; оборудование радиосвязи, генераторы электромагнитного шума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8501, 8502, 8504, 8508, 8509, 8510, 8511, 8512, 8514, 8515, 8516, 8517, 8518, 8519, 8521, 8525, 8527, 8528, 8531, 8603, 8701, 8702, 8703, 8704, 8705, 8706, 8708, 8711, 8714, 9405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исследования: медицинские иммунобиологические препараты, иммунобиологические лекарственные средства, мазки, кровь, сыворотка крови, слюна, ликвор, диагностические тест-системы, смывы с объектов окружающей среды, микроорганизмы, выделенные от больных и из объектов окружающей среды, энтеробактерии, промышленные выпускаемые препараты или новые вещества с антибактериальными свойствами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растворы строительные, материалы стеновые облицовочные, грунты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количественный анализ пород; химический анализ, количественный анализ пород (железные руды, твердая матрица); физико-химические методы анализа горных пород; материалы и изделия строительные, помещение радиационного контроля; почвы, определение катионно-анионного: состава водной вытяжки, солевой вытяжки; химический количественный анализ поваренной соли; химический количественный анализ твердых горючих ископаемых; физико-химические методы анализа (атомно-эмиссионных, подземных, питьевых, минеральных вод; химический количественный анализ вод подземных, питьевых, вод расфасованных в Ұмкости, вод хазяйственно-питьевого назначения; анализ воды питьевой, подземной и хозяйственного назначения, вод расфасованных в Ұмкости, материалы и изделия строительные (определение альфа-бета активности в воде, стронция-90); определение по гамма-излучению удельной объемной активности радионуклидов цезия в воде, вода питьевая. Молоко и цельномолочная продукия, молоко сгущенное и концентрированное, творог и творожные изделия, сыры сычужные и плавленные, масло коровье, мясо и мясные продукты, картофель, корнеплоды, хлеб и х/б изделия, мука, крупы, сахар, жиры животные и маргарин, овощи, фрукты, садовые ягоды, консервированные продукты из овощей, фруктов и ягод садовыхдекорастущие ягоды и консервированные продукты из них, грибы свежие, грибы сушеные, специализированные продукты детского питания в готовом для употребления виде, прочие продукты питания (определение радионуклидов цезия в воде); песок для строительных работ, щебень и гравий из плотных горных пород для строительных работ; щебень из горных пород для балластного слоя железнодорожного пути; щебень кубовидный из плотных горных пород; смеси щебеночно-гравийно-песчаные для покрытий и оснований автомоабильных дорог и аэродромов; смеси асфальтобетонные дорожные, аэродромные и асфальтобетон; смеси растворные и растворы строительные, смеси глинистые, кирпич и камни керамические, кирпич и камни силикатные, породы карбонатные для производства строительной извести; известь строительная, каолин обогащенный для керамических изделий, добавки активные минеральные для цементов, бетоны конструкционные тяжелые, грунты (скальные и нескальные), торф, породы горные, пески формовочные, песок кварцевый, почвы, щебень и гравий из плотных горных пород промышленного производства для строительных работ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 вода; почва; продукты питания, алкогольные и безалкогольные напитки; лекарственные растения, корма, комбикорма, вино-водочная продукция, табачные изделия; биологические среды, эфиро-масличные растения, эфирные масла; семена льна и хлопчатника; масличные культуры и их масла, жмыхи и шроты; пестициды, овощи, фрукты, ягоды мороженые, корнеплоды, садовые , продукты переработки плодов и овощей, грибы сушеные, грибы свежие, вода питьевая, молоко и цельно-молочная продукты, молоко сгущеное и концентрированное, творог и творожные изделия, сыры сычужные и плавленные, масло коровье, мясо и продукты из него, жиры растительные, мук, крупа, сахар, жиры животные и маргарин, прочие продукты питания, хлеб и х/б изделия, специализированные продукты детского питания в готовом для употребления виде; сено, солома, сенаж, силос, зерно и фураж,  зеленая масса, хвойная, травяная мука, дрбина пивная, жом, патока, барда, мясокостная мука, мозги, обрат, зерно, зерно на детское питание, рапс, зернобобовые, лекарственное сырье, высушенные плоды и ягоды; почва с/х угодий, продукция на основе торфа, сапропеля; бурого угля, биогумуса; с/х сырье и корма; продовольственное сырье; молоко и молочные продукты; масло коровье;  консервы молочные с добавлением сахара и без сахара; сухие смеси молочные, молоко и сливки сухие, сыр сычужный; сыры кисломолочные; творог, сметана; вина виноградные натуральные; настои и композиции водноспиртовые из растительного сырья; коньяки, коньячные напитки, спирты коньячные; водки, виски, джин, ром и др.; спирт этиловый; пиво; воды, включая натуральные или искусственные минеральные, газированные, без добавления сахара или других подслащивающих и ароматических веществ; вода питьевая, консервы, маргарин; жиры животные и для кулинарии; майонез; чай, кофе, какао-порошок и изделия из него; шоколад и шоколадные изделия, кондитерские изделия, печенье, крекеры, торты и др.; мед натуральный, мед сахарный, мясо и мясопродукты; консервированные продукты из мяса и мясных продуктов, супы и бульоны, зерно, продукты переработки зерна, макаронные изделия, продукция мукомольно-крупяной промышленности; рыба и рыбопродукты; соль, сахар; специи и пряности; сырье лекарственное, детское питание; плоды и овощи свежие; грибы, корма, комбикорма, премиксы, дрожжи, сырье, жмыхи и шроты, плодоовощная продукция, продовольственное сырье и пищевые продукты, корма, комбикорма и кормовые добавки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несущие и ограждающие: конструкции и изделия бетонные и железобетонные сборные; конструкции несущие и ограждающие из других материалов, двери и ворота для зданий и сооружений, окна и балконные двери для зданий и сооружений, окна и балконные двери из поливинилхлоридного профиля, окна мансардные, стеклопакеты клееные, устройства поворотные, откидные и поворотно-откидные, стекло в строительстве, детали профильные из древесины и древесных материалов, элементы и детали встроенные шкафов и антресолей для жилых зданий, паркет и паркетные изделия, смеси бетонные, бетоны, растворы строительные,  материалы стеновые и облицовочные; материалы керамические, отделочные и облицовочные; материалы отделочные и изделия облицовочные полимерные; материалы и изделия изоляционные, материалы рулонные кровельные и гидроизоляционные, материалы кровельные штучные (черепица); мастики кровельные гидроизоляционные и клеящие; материалы и изделия полимерные строительные и герметизирующие; песок строительный, заполнители из естественного камня, гравий и щебень из гравия пористые неорганические для строительных работ; цементы, вяжущее гипсовое, грунты, битумы  нефтяные, материалы защитно-декоративные, композиции защитно-отделочные строительные; составы полиминеральные, материалы лакокрасочные, дюбели полиамидные для строительства; добавки для бетонов, строительных растворов и других строительных материалов; изделия древесные клееные, покрытия огнезащитное, средства защитные для древесины; строительные материалы; валики малярные, плиты древесноволокнистые,  плиты древесностружечные, пояса предохранительные; дисперсия поливинилацетатная гомополимерная грубодисперсная; полиматериалы (лесоматериалы); детали метеллические каркаса и крепления элементов подвесных потолков и перегородок; профили стальные холодногнутые для кровель и комплектующие изделия к ним; плитки кровельные битумные и битумно-полимерные; смазки консервационные КС-У; КС-Ун, средства подмащивания, арматура трубопроводная (сантехническая) и детали трубопроводов; приборы санитарно-технические стальные эмалированные, бачки смывные и арматура к ним, изделия санитарные (керамические, композиционные); трубы канализационные чугунные и из полимерных материалов и фасонные части к ним; трубы напорные из полимерных материалов, трубы полимерные для систем отопления и горячего водоснабжения, детали соединительные из термопластов; трубы из стали и полимерных материалов для водогазопроводов; краны стальные полуавтоматические; краны регулирующие и запорные; изделия для устройства водоотводных сооружений, люки смотровых колодцев и дождеприемники ливневых колодцев; радиаторы отопительные; шланги водопроводные гибкие; трубопроводы пластмассовые и фасонные части к ним;  изделия стальные гнутые для систем наружного водоотвода с кровель зданий и сооружений; показатели микроклимата в производственных помещениях (температура воздуха, относительная влажность); производственные помещения (мощность эквивалентной дозы)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406, 27308, 3925, 4418, 7008, 8302, 7003, 7005, 7007, 4407, 9403, 4409, 4412, 3816000000, 6801, 6802, 6803, 6904, 2516, 6907, 908, 5904, 3918, 3919, 3920, 6806, 3921, 7019, 6807, 6905, 2505, 2517, 2530, 2523, 2520, 2508, 3214, 3809, 6809, 3208, 3209, 321000, 3809, 4413000000, 4411, 4410, 6307200000, 7308, 7301, 2710, 3403, 7307, 7324, 6910, 3922, 3917, 8307, 7322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 торф и продукция из торфа, вода питьевая, газопылевые потоки,отходящие от стационарных источников загрязнения, торф в залежи и сапропель, торф верховой, торф мелкокусковой, брикеты топливные, субстрат для выравщивания цветов "Флорадом", грунты торфяные питательные, торф верховой, торф мелкокусковой, грунт торфяной питательный "Урожайный", "Грант", "Дачный"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резинотросовые уравнивающие; подвесные, прицепные и парашютные устройства, предохранительные пояса, страхующие канаты, гамаки, черные и цветные металлы, пластмассы, нити, веревки, канаты, кожа искусственная, электрооборудование взрывозащищенное , цепи круглозвенные высокопрочные для горного оборудования; стали и сплавы на основе железа, бетон, раствор строительный, материалы звукопоглощающие и звукоизолирующие, рабочие места (вибрация, шум); машины и оборудование (шумовые характеристики)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нитрозаминов, бенз(а)пирена в пищевой продукции: хлебе,  хлебобулочных и сдобных изделиях, изделиях бараночных и сухарных; муке и отрубях; крупе и крупяных продуктах; макаронных изделиях; зерне продовольственном, зернобобовых и масличных культурах; солоде пивоваренном ячсменном; молоке и молочных продуктах, консервах молочных; продуктах детского питания; продукции детских молочных кухонь; казеине техническом;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яичном порошке; рыбе и нерыбных объектах, продукции из них; консервах и пресервах рыбных; икре, молоках рыб и продуктах из них; продуктах плодоовощного консервирования; овощах, картофеле, фруктах, ягодах, грибах (сушеных и свежих); орехах и ядрах орехов; чае и чайных напитках; кофе и кофейных напитках; какао-порошке и какао-продуктах; напитках безалкогольных, напитках брожения (квасах), сиропах, концентратах напитков и экстрактов; водах минеральных питьевых, дистиллированных; водах питьевых, в т.ч. расфасованных в емкости, пиве, винах и виноматериалах, соках плодово- ягодных спиртованных; коньяках, бренди, коньячных напитках и спиртах; ликеро- водочных изделиях, настоях и композициях водно-спиртовых из растительного сырья; напитках слабоалкогольных; водках и спиртах; спиртосодержащих жидкостях (конфискованная продукция); сахаре; кондитерских изделиях; сахаристых кондитерских изделиях, шоколаде, конфетах, кремах кондитерских; меде; прополисе; концентратах пищевых; продукции общественного питания; крахмале и продуктах переработки крахмала; маслах растительных; маргарине и маргариновых продуктах; жирах кондитерских; жирах животных топленых; жирах животных кормовых; жире-сырце, шпике; майонезах; семенах масличных культур, соли поваренной;  специях, пряностях и приправах; уксусах пищевых; желатине; картофелепродуктах;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сырье, жоме свекловичном; мелассе свекловичной; заменителе цельного молока.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сточных вод.  Определение суммарной удельной альфа и бета- активности воды питьевой, минеральной.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сантехнических изделиях;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Определение радона-222 в воздухе помещений зданий и сооружений, территорий земельных участков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1905 31; 1905 90; 1905 90 300 0; 1905 90 900 0; 1905 10 000 0; 1905 40; 1101 00; 1102; 1105; 1901 20 000 0; 2302; 1103; 1104; 1902 11 000 0; 1902 19; 0713 10; 0713 33; 1001 10 000 0; 1001 90; 1002 00 000 0; 1003 00; 1004 00 000 0; 1005; 1006; 1007 00; 1008; 1107; 0401 10; 0401 20; 0401 30; 0403 10; 0403 90; 0404 10; 0404 90; 0405 10; 0405 20; 0406 10;  0406 20; 0406 30; 0406 40; 0406 90; 2105 00; 2106 90 100 0; 0402; 0404; 1602 10 001 0; 1901 10 000 0; 3501; 0201 10 000 0; 0201 20 200; 0201 20 300; 0201 20 500; 0201 20 900; 0201 30 200; 0202 10 000; 0202 20 100; 0202 20 300; 0202 20 500; 0202 20 900; 0202 30 100; 0202 30 500; 0202 30 900; 0203 11 100; 0203 11 900; 0203 12 110; 0203 12 190; 0203 12 900; 0203 19 110; 0203 19 130; 0203 19 150; 0203 19 550; 0203 19 900; 0203 21 100; 0203 21 900; 0203 22 110; 0203 22 190; 0203 22 900; 0203 29 110; 0203 29 130; 0203 29 150; 0203 29 550; 0203 29 590; 0203 29 900; 0204 10 000; 0204 21 000; 0204 22 100; 0204 22 300; 0204 22 500; 0204 22 900; 0204 23 000; 0204 30 000; 0204 41 000; 0204 42 100; 0204 42 300; 0204 42 500; 0204 42 900; 0204 43 100; 0204 43 900; 0204 50 110; 0204 50 130; 0204 50 150; 0204 50 190; 0204 50 310; 0204 50 390; 0204 50 510; 0204 50 530; 0204 50 550; 0204 50 590; 0204 50 710; 0204 50 790; 0205 00 200; 0205 00 800; 0208 10 110; 0208 10 190; 0208 10 900; 0207 11 100; 0207 11 300; 0207 11 900; 0207 12 100; 0207 12 900; 0207 13 100; 0207 13 300; 0207 13 400; 0207 13 500; 0207 13 600; 0207 13 700; 0207 13 910; 0207 13 990; 0207 14 100; 0207 14 200; 0207 14 300; 0207 14 400; 0207 14 500; 0207 14 600; 0207 14 700; 0207 14 910; 0207 14 990; 0207 24 100; 0207 24 900; 0207 25 100; 0207 25 900; 0207 26 100; 0207 26 200; 0207 26 300; 0207 26 400; 0207 26 500; 0207 26 600; 0207 26 700; 0207 26 800; 0207 26 910; 0207 26 990; 0207 27 100; 0207 27 200; 0207 27 300; 0207 27 400; 0207 27 500; 0207 27 600; 0207 27 700; 0207 27 800; 0207 27 910; 0207 27 990; 0207 32 110; 0207 32 150; 0207 32 190; 0207 32 510; 0207 32 590; 0207 32 900; 0207 33 110; 0207 33 190; 0207 33 510; 0207 33 590; 0207 33 900; 0207 34 100; 0207 34 900; 0207 35 110; 0207 35 150; 0207 35 230; 0207 35 250; 0207 35 310; 0207 35 410; 0207 35 510; 0207 35 530; 0207 35 610; 0207 35 630; 0207 35 910; 0207 35 990; 0207 36 110; 0207 36 150; 0207 36 210; 0207 36 230; 0207 36 250; 0207 36 310; 0207 36 410; 0207 36 510; 0207 36 530; 0207 36 610; 0207 36 630; 0207 36 790; 0207 36 810; 0207 36 850; 0207 36 890; 0207 36 900;  0206 10 910; 0206 21 000; 0206 22 000; 0206 30 000; 0206 41 000; 0206 49 000; 0206 49 800; 0206 80 910; 0206 90 910; 0206 90 990; 0210 99 410; 0210 99 490; 0210 99 600; 0210 99 710; 0210 99 790; 1601 00; 1602; 0210 11; 0210 12; 0210 19; 0210 20; 0210 99 100; 0210 99 210; 0210 99 290; 1602; 2104; 0407 00; 0408 11; 0301 10 100; 0301 10 900; 0301 91 100; 0301 91 900; 0301 92 000; 0301 93 000; 0301 99 19; 0301 99 800; 0302 19 000; 0302 21 100; 0302 21 300; 0302 21 900; 0302 22 000; 0302 29 900; 0302 31 900; 0302 32 900; 0302 33 900; 0302 34 900; 0302 35 900; 0302 36 900; 0302 39 900; 0302 40 900; 0302 50 900; 0302 61 800; 0302 62 000; 0302 63 000; 0302 64 000; 0302 69 110; 0302 69 19; 0302 69 199; 0302 69 250; 0302 69 330; 0302 69 510; 0302 69 850; 0302 69 910; 0302 69 990; 0303 79 19; 0303 79 198; 0303 79 199; 0305 30; 0305 41 000 0; 0305 42 000 0; 0305 49; 1604 11 000 0; 1604 12; 1604 13; 1604 14; 1604 15; 1604 20; 0302 70 000; 1604 30; 2001 10 000 0; 2001 90 650 0; 2001 90 700 0; 2002; 2004 90 300 0; 2007; 2009; 2005; 0702 00 000 0; 0703 10; 0704; 0705; 0706; 0707 00; 0708; 0709; 0710; 0711; 0712; 0713; 1212 91; 0701; 0803 00; 0805; 0806; 0807; 0808; 0809; 0810 50 000; 0811 10; 0811 20; 0811 90; 0812; 0810 20; 0810 20; 0810 40 100; 0810 90 500; 0810 90 980; 0710 80 610 0; 2001 10 000 0; 2003 0801; 0802; 1202 10; 1202 10 900; 1202 20 000; 0902; 0901; 2101 11; 1805 00 000 0; 2106 90 200 0;2106 90 300 0; 2106 90 510 0; 2106 90 550 0; 2106 90 590 0; 2202; 2201; 2202 90 100 1; 2203 00; 2204 10; 2204 21; 2204 29; 2205; 2208 20; 2208 30; 2208 40; 2208 50; 2208 70; 2208 90; 2206 00; 2208 90 780 1; 2208 90 780 9; 2207; 2208 60; 2207 1701 11; 1701 12; 1701 99; 1905 20; 1005 31; 1905 324; 1704 90 610 0; 1704 90 300 0; 1806; 0409 00 000 0; 1702 90 600 0; 2104; 1108; 1509 10; 1510 00; 1512 11 910; 1514 11;  1516 20 950 0; 1517; 1506; 1518 00; 0209, 1501 00; 1502 00; 1503; 2103 90 900; 1205; 1206 00; 1207 40; 1207 91; 2501 00 91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синтетический ультрадисперсный, вольфрам, материалы наплавочные, молибден, сплавы твердые спеченные, стали легированные и высоколегированные, сталь углеродистая и чугун нелегированный, ферросплавы, хром и марганец, титан гибчатый, бронзы безоловянные и оловянные, висмут, золото и золотые сплавы, магний первичный, медь, медь высокой чистоты, никель, сплавы никелевые и медноникелевые, палладий и палладиевые сплавы, платина и платиновые сплавы, порошок железный, изделия из порошковых материалов на основе железа, припои медноцинковые и серебрянные, припои оловянно-свинцовые, серебро и серебрянные сплавы, сплавы аллюминиевые, сплавы и лигатуры на основе ванадия, сплавы и лигатуры редких металлов, сплавы медно-фосфористые, сплавы медно-цинковые, сталь, ферромарганец, феррохром, флюсы сварочные плавленные, электроды вольфрамовые сварочные неплавящиеся, алмаз синтетический ультрадисперсный, графит для производства карандашных стержней, порошки алмазные, порошок железный, медь, концентрат алмазосодержащий, заготовки деталей порошковые антифрикционного назначения, на основе бронзы Бр05Ц5С5, порошок железный, металлы цветные, черные металлы и сплавы, материалы шлифовальные, порошки металлические, стальные листы и ленты, чугун, инструментальная легированная сталь, сталь аустенитная, упрочненные металлические поверхности, канаты стальные, композиционные материалы с полимерной матрицей, материалы керамические электротехнические, металлы, нити текстильные, пластмассы, проволока, резина губчатая, сварные соединения, трубы металлические, изделия огнеупорные с общей пористостью менее 45%, и теплоизоляционные, прессовки из порошков металличексих, соединения паяные, сплавы печеные твердые, стекло неорганическое и стеклокристаллические материалы, сверла алмазные, бруски алмазные ручные, двери и ворота для зданий и сооружений, инструменты медицинские металлические, окна и балконные двери зданий и сооружений, заготовки медные порошковые, монокристалл синтетический, сердечники стержневые трубчатые из ферита марки 1500 НМЗ, алюминий первичный, бронзы оловянные, латуни литейные, медь высокой частоты, порошки металлические, протезы зубные металлические с защитными покрытиями, сплавы и лигатуры редких металлов (на основе ниобия), сплавы тверды спеченные, сплавы цинковые, сталь, титан и сплавы титановые, сплавы жаропрочные, сталь подшипниковая, проволока, трубы, сварные соединения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ягоды, овощи сушеные, продукты переработки плодов и овощей, консервы и пресервы из рыбы и морепродуктов, рыба и рыбопродукты, маргарин, колбасные изделия и свинокопчености, готовые блюда и полуфабрикаты, суточные рационы, изделия кулинарные, хлеб и хлебобулочные изделия, соль поваренная пищевая, молоко и молочные продукты, масла растительные, сахар, мука пшеничная, крупа, крахмал, концентраты пищевые, изделия макаронные, кондитерские изделия, консервы мясные, мед натуральный, пиво, напитки безалкогольные, кофе, чай, хлорная известь, монохлорамин ХБ, вода питьевая, вода открытых водоемов, сточная вода, атмосферный воздух, воздух рабочей зоны, лекарственное техническое сырье, корма сельскохозяйственные, продукция лесного хозяйства, стройматериалы, шум на рабочих местах, шум в помещениях жилых и общественных зданий и на селитебной территории, внутренний шум автотранспортных средств, шум от изделий медицинской техники, шумовые характеристики источников шума, шум на судах речного флота, шум при работе с ВДТ и ПЭВМ, инфразвук на рабочих местах, инфразвук и низкочастотный шум на территории жилой застройки, общая вибрация на рабочих местах, локальная вибрация на рабочих местах, электрические поля промышленной частоты, электромагнитные поля, микроклимат, освещенность, объекты внешней среды в ЛПУ, инструментарий, патологический материал от обследуемых лиц, смывы из внешней среды, мясо, творог, колбасы, шпик, соки, напитки, джемы, варенье, конфетюры, сиропы, продукция общественного питания, яйца, яичный порошок, орехи натуральные (миндаль, грецкие, арахис), орехи кокосовые, медицинский инструментарий, шовный, перевязочный материал, операционное поле и руки хирурга, перчатки, другие изделия из резины и пластиката, лекарственные вещества стерильные, воздушные и паровые стерилизаторы, дезкамеры, вода плавательных бассейнов, вода дистиллированная для лекарственных форм, дезинфецирующие растворы и антисептики, питательные среды для бактериологии, кровь, спинномозговая жидкость, желчь, моча, отделяемое дыхательных путей: мокрота, слизь из зева, носа, носоглотки, патогенные и условнопатогенные микроорганизмы, испражнения, серологические исследования патологического материала, содержимое подногтевых пространств, соскоб на энтеробиоз и тениаринхоз, почва, речная рыба,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090121000, 090122000, 409000000, 2008199500, 910919000, 810, 1905, 25010091, 1704, 1905909000, 902, 0407003000, 0407009000, 180610, 1805000000, 709, 2007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электрооборудования и электроустановок общего назначения до и выше 1000В, электроустановок специального назначения до и выше 1000В; заземляющих устройств; защиты от перенапряжений, в помещениях животноводческих ферм, устройств защитных, управляемых дифференциальным током по параметрам электробезопасности. Измерение шума, вибрации, параметров микроклимата, освещенности. Измерение напряженности электромагнитного поля, напряженности электрического поля промышленной частоты; напряженности магнитного поля промышленной частоты, напряженности электростатического поля. Отбор проб и определение загрязняющих веществ в воздухе промышленных выбросов, выбросов вредных веществ в атмосферу от стационарных источников. Отбор проб и определение загрязняющих веществ в воздухе рабочей зоны. Аэродинамические испытания систем вентиляционных и кондиционирования воздуха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 бараночные изделия, сухарные изделия, диетические изделия, сухари армейские, кондитерские изделия мучные и сухарные, полуфабрикаты; изделия макаронные, мука и отруби, солод ржаной сухой, крупа, концентраты пищевые, дрожжи хлебопекарные прессованные, мед натуральный, крахмал, сахар, маргарин, жиры для кулинарии кондитерской и хлебопекарной промышленности; масла растительные, напитки безалкогольные, квас, вина и коньяки, виноматериалы, коньячные и плодовые спирты, семена масличные, ядра орехов, продукты пищевые консервированные; продукты переработки плодов и овощей; фрукты сушеные; молоко и молочные продукты; консервы молочные; майонезы, улучшители комплекс-ные хлебопекарные; кальция пероксид; какао-полрошок; сырье и продукты пищевые;   измерение удельной и объемной активности радионуклидов цезия в пищевой продукции; яйца и продукты их переработки; специи и пряности; сухие фрукты и ягоды (сухофрукты); орехи, какао-порошок, пищевые добавки технологического назначения; джемы, варенья, повидло, конфитюры, сиропы, плоды и ягоды протертые с сахаром и др.плодово-ягодные концентраты с сахаром; вода, смывы с рук, оборудования, инвентаря, спецодежды; мука пшеничная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0401, 0402, 0403, 0408, 0409, 0802, 0806, 0813, 110100, 1103, 1107, 1108, 1202, 1205, 1207, 1507, 1508, 1509, 1511, 1512, 1514, 1516, 1701, 1702, 180100 000 0, 1901, 1902, 1904, 1905, 2007, 2009, 2204, 2208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и определение группы трудногорючих и горючих твердых веществ и материалов, средства защитные для древесины, кабели, провода, шнуры, ткани хлопчатобумажные с огнезащитной отделкой, пластмассы, жидкости, материалы текстильные стеклянные, материалы неметаллические для отделки автотранспортных средств, БРЭА, БЭП и их детали, футляры телевизионных приемников, плавкие прерывающие устройства, бытовые аналогичные приборы, рукава пожарные напорные, карабин пожарный, веревки пожарные спасательные, стволы пожарные ручные, лафетные; лестницы пожарные, головки пожарные соединительные, стволы пожарные лафетные, клапаны пожарных кранов, разветвления рукавные,, гидроэлеватор пожарный, стволы пожарные лафетные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Воды (питьевая, подземная, поверхностная, сточная), спирто-содержащие жидкости (концентрация диэтилфталата), лекарственные средства, дезинфицирующие растворы, косметические средства, воздух атмосферный, промышленные выбросы,  воздух рабочей зоны, микроклимат, освещенность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материалы и изделия, твердые вещества и материалы, жидкости, средства защитные для древесины, материалы, используемые для отделки салонов дорожных транспортных средств; кабели, провода и шнуры; игрушки, электрические изделия м другое единичное технологическое изделие и оборудование; электротехнические изделия и их компоненты, изделия электронной техники, квантовой электроники и электраотехнические; выключатели для бытовых и анлогичных стационарных электрических установок, двигатели электрические асинхронные; электротехнические изделия; материалы электроизоляционные твердые, аппараты теплогенерирующие, работающие на различных видах топлива; ткани х/б с огнезащитной пропиткой; бытовые и аналогичные электрические приборы; аппаратура электронная сетевая и сходные с ней устройства, предназначенные для бытового и аналогичного применения; оборудование информационной технологии, включая электрическое конторское оборудование; древесина огнезащитная; изделия медицинские электрические; соединители электрические штепсельные бытового и аналогичного применения; материалы электроизоляционные твердые; средства измерений электрические, выключатели для электроприборов; светильники, трансформаторы малой мощности общего назначения, электронагревательные приборы для бытового применения, электронные изделия, машины электрические вращающие, гирлянды электрические световые, шкафы пожарные. Аудио-, видео-, и аналогичная аппаратура, системы вентиляционные, препараты в аэрозольных упаковках, машины вычислительные электронные персональные; станки металлообрабатывающие и деревообрабатывающие, защитные сооружения гражданской обороны, арматура электромонтажная, насосные устновки с мускульным и электро (мото)приводом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какао-бобы, мясо и мясные продукты; измерение удельной и объемной активности радионуклидов цезия в молоке и молочных продуктах, мясе и мясных продуктах; ф/х, микробиологические, токсические, радиологические испытания пищевой продукции, бактериологические показатели продуктов питания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(корпусная, двери с вертикальной и горизонтальной осью вращения, двери раздвижные, ящики выдвижные, штанги, мебель корпусная настенная, подсадные ножки), столы, столы обеденные, туалетные и детские дошкольные, столы журнальные и письменные, диваны, кровати, диваны, кресла-кровати, кресла для отдыха, кушетки, тахты, скамьи, банкетки;, кровати,  кровати детские, кровати двухярусные, мягкие элементы мебели для сиденья и лежания (пружинные и беспружинные); пружинные мягкие элементы; остаточная деформация беспружинных мягких элементов; стулья, табуреты, кресла рабочие, пуфы, стулья ученические, стулья детские, лабораторные; столы ученические, кресла для зрительных залов; мебель для предприятий торговли; мебель плетеная, из пластмассы, столы складные и трансформируемые; мебель стеллажная корпусная; кровати с гибкими и эластичными пружинными основаниями, металлические каркасы; стулья, кресла, табуреты складные, мебель лабораторная; парты школьные, столы сервировочные, встроенные кровати, кресла-качалки, пружинные блоки; горки для фруктов, стеллажи, шкафы-витрины, изделия для размещения радиоэлектронной аппаратуры; подставки, стойки, столики декоративные, столы журнальные и обеденные, подставки под теле-видео-и радио аппаратуру, полочки настенные, зеркала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эмали, краски, материалы для разметки автомобильных дорог, композиции защитно-отделочные строительные; композиции защитные модифицированные эпоксидные; резина, Материалы рулонные кровельные и гидроизоляционные; мастики кровельные и гидроизоляционные; клеи, мастики клеящие и герметизирующие; линолеум; кожа искусственная и пленки полимерные; пластмассы ячеистые жесткие и эластичные; пластмассы, изделия погонажные профильные ПВХ, профили ПВХ, трубы полимерные; стекло, стеклоткань, стеклопластик; плиты, изделия из древесины и древесных материалов; материалы и изделия теплоизоляционные; смеси растворные и растворы строительные; гипсовые вяжущие, добавки для бетонов; листы асбестоцементные; металлы и сплавы и изделия из них; приборы стальные эмалированные; материалы и изделия строительные, пластмассы ячеистые жесткие и эластичные; резина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и асфальтобетон, минеральный порошок, битум, песок, щебень, гравий, щебень из гравия, грунт, смеси песчано-гравийные, цементы, смеси бетонные, смеси растворные, растворы строительные, материалы противогололедные, мастика битумная, шероховатость покрытия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2505, 2517, 2523, 2530, 2713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 т.ч. полуфабрикаты свежие, охлажденные, замороженные (все виды убойных животных и диких животных). Субпродукты убойных животных охлажденные, замороженные (печень,почки,язык,мозги сердце). Колбасные изделелия, продукты из мяса всех видов животных, кулинарные изделия из мяса, копченые продукты). Мясопродукты с использованием  субпродуктов (паштеты, ливерные колбасные изделия, зельцы, кровяные колбасы, сальтисоны)и крови. Изделия вареные с использованием субпродуктов, крови, колбасы желированные мясные продукты (студни, холодцы, заливные и другие. Консервы пастерилизованные из говядины, свинины, ветчина рубленая, любительская, консервы стерилизованне из говядины, свинины,конины и др. с растительными наполнителями или без них,консервы из субпродуктов, втом числе паштетные (все виды промысловых и убойных животных). Концентраты пищевые тепловой сушки,фарш говяжий. Тушки и мясо птицы охлажденные, замороженные, фасованные, полуфабрикаты, натуральные рубленные, охлажденные замороженные. Кулинарные изделия, колбасные изделия из мяса птицы. Кожа птицы,субпродукты охлажденные, замороженные (головы, шейки птичьи патроха и т.д.). Мясопродукты с использованием  субпродуктов птицы (паштеты, ливерные колбасы и др.). Фарш куриный. Яйцо куриное, перепелиное, диетическое столовое. Яичные продукты жидкие и сухие (меланж, яичный порошок, и др.) сублимационной сушки. Молоко коровье (сырое, пастеризованное стерилизованное , восстановленное). Продукты молочные, сливки питьевые, сыворотка молочная, кефир, кисломалочные напитки, ряженка, сметана всех видов). Творог и творожистые изделия. Молоко и сливки сгущенные, концентрированые, стерилизованные, молочные консервы, концентраты молочных белков, гидролизыты молочных белков. Молоко коровье сухое, цельное, молоко сухое обезжиренное, сыворотка молочная сухая, пахта, заменитель цельного молока. Сыры, сырные продукты (сверх твердые, твердые, полутвердые и мягкие) без консервантов и с компонентами, сыры плавленые. Закваски для кефира (жидкие), закваски для других кисломолочных продуктов. Рыба живая, рыба свежая, охлажденная, мороженная филе, фарш, мясо морских млекопитающих. Пресервы рыбные. Рыба консервированая в стеклянной, алюминиевой и жестяной таре. Рыбная продукция горячего и холодного копчения. Икра и молоки рыб и продукты из них. Шпик свиной охлажденный, замороженный, несоленый. Продукты из шпика свиного и грудинки свиной соленые, копченые, закопченые. Жиры животного происхождения кормовые, корма животного происхождения. Масличное сырье и жировые продукты. Молоко и молочные продукты, сухое молоко, заменители цельного молока. Мед. Зерно (семена) и продукты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0201, 0202, 0203, 0204, 0205, 0206, 0207, 0208, 0210, 0301, 0302, 0303, 0304, 0305, 0401, 0402, 0403, 0404, 0405, 0407, 0408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и испытания в электроустановках до 1000 В на электробезопасность, заземляющие устройства, электроустановки, аппараты, вторичные цепи, электропроводки напряжением до 1000 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 почвогрунты тепличные, торф и продукты его переработки для сельского хозяйства, корма растительного происхождения (сено, силос, сенаж, корма искусственно высушенные), корма, комбикорма, зерно, пшеница, ячмень пивоваренный, зерно продовольственное, свекла сахарная, картофель свежий, органические удобрения, удобрения минеральные, мука известняковая (доломитова), осадок фильтрационный (дефекат), растениеводческая продукция, плоды, овощи, хлеб, пищевые продукты, детское питание всех видов в готовом употребелния виде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0701, 0702 00 000, 0703, 0704, 0705, 0706, 0709, 0805, 0807, 0808, 0809, 08010, 1001, 1003 00, 1008, 3101 00 000 0, 3102, 1905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комбикормовое сырье, сенаж, силос, силаж, сено, премиксы, удобрения органические, почвы, продукция растениеводства. Сыворотка крови, биологические жидкости, плазма крови, стабилизированная кровь, носовые и коньюктивные смывы, моча,фекалии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0511, 1001, 1002 00 000 0, 1003 00, 1005,1008, 2301, 2304 00 000, 0701, 0703, 0704, 0709, 1213 00 000 0, 1214, 0402, 2102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и блоки сверхвысоких частот (кроме измерительных)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нити, нитки, волокна, полотна, изделия трикотажные, чулочно-носочные, ткани, кружева, платки, марля, вата, изделия корсетные, подгузники, перчатки, рукавицы, одежда верхняя, мех искусственный, одеяла, головные уборы, мех, кожа, обувь, стельки, сумки, чемоданы, ремни, кожгалантерея, покрытия и изделия ковровые, игрушки мягконабивные, лен, шнуры, веревки, парусины, волокно льняное, шнуры и канатики льняные, шпагаты, волокно и жгут, волокно вискозное, хлопковое, вата медицинская гигроскопическая, сетка стеклянной ваты, стекловолокно, костюмы мужские, перчатки резиновые, фартуки специальные, рукавицы специальные, средства защиты рук, халаты, нить полиамидная, полиэфирная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исследования (пищевая и с/х продукция, известь хлорная, монохлорамин, вода (питьевая, сточная, открытых водоемов), воздух рабочей зоны, атмосферный воздух); измерение удельной и объемной активности радионуклидов цезия в пищевой и с/х продукции, лекарственно-техническом сырье; плотность потока b-частиц (поверхность сооружений, стройматериалов, оборудования); МЭД; физические факторы (шум, вибрация, микроклимат, освещенность); бактериологические исследования (пищевая и с/х продукция, вода (питьевая, сточная, открытых водоемов), почва, смывы, воздух, дезсредства, лекарственные формы, лечебные грязи, перевязочный материал, хирургический инструмент, анализы), пиво,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090121000, 090122000, 409000000, 2008199500, 910919000, 810, 1905, 25010091, 1704, 1905909000, 902, 0407003000, 0407009000, 180610, 1805000000, 709, 2007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 автомобильные рабочего освещения тракторов и с/х машин, передние противотуманные фары для автотранспортных средств (измерение световых характеристик фар для официального утверждения типа), фары мотоциклов, фонари внешние сигнальные и осветительные, фонари боковые габаритные, лампы накаливания автомобильные, светоотражающие приспособления для механических транспортных средств; электрическая прочность изоляции светотехнического оборудования транспортных средств; падение напряжения на токоведущих частях свето-технического оборудования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микробиологических показателей, физико-химических и показателей безопасности, радиометрический контроль, остаточных количеств пестицидов, микотоксинов в пищевых продуктах и сырье: молоко и молочная продукция, мясо и мясные продукты, изделия кулинарные и полуфабрикаты из рубленного мяса, рыба и рыбопродукты, консервы, пресервы, мука, хлеб и хлебобулочные изделия, крупяные продукты, изделия макаронные, сахар и кондитерские изделия, концентраты пищевые, завтраки сухие, кофе, какао-порошок, чай, желатин, крахмал, пряности и приправы, соль поваренная пищевая, агар пищевой, ароматические и пряные растения, водки, спирт этиловый, изделия ликеро-водочные, коньяки, вина виноградные, плодовые, виноматериалы, пиво, напитки безалкогольные, соки (плодово-овощные, ягодные, цитрусовые), майонез, маргарин, воды минеральные  лечебно-столовые, продукты переработки плодов и овощей, овощи, фрукты, ягоды, включая бахчевые и цитрусовые, сухофрукты, масла растительные, жиры животные, зерно, солод пивоваренный ячменный, рожь, пшеница, ячмень,  кремовые изделия, фритюр, готовые блюда, суточные рационы, орехи, уксус пищевой, продукты детского питания. Дезсредства. Вода питьевая, вода бассейнов, вода водных объектов хозяйственно-питьевого и культурно-бытового водопользования. Почва. Вредные вещества в воздухе рабочей зоны. Физические факторы на рвбочих местах - температура воздуха, относительная влажность, освещенность, шум, вибрация, электромагнитные поля, электростатическое поле. Санитарно-химические испытания товаров народного потребления (органолептические показатели, переход красителей на кожные покровы, напряженность электростатического поля и химические вещества).  Микробиологические исследования: парфюмерно-косметическая продукция, грудное молоко,  смывы, контроль работы дезкамер, бактериологический контроль эффективности работы паровых и воздушных стерилизаторов, хирургический материал на стерильность, смывы с рук, операционное поле, шовный и перевязочный материал, стерильные перчатки, инструментарий, антисептики, дезинфектанты, дистиллированная вода, лекарственные формы, изготовленные в антисептических условиях, средства личной гигиены (памперсы, салфетки, туалетная бумага, вата), клинический материал, мазки из зева, носа, испражнения, мазок из прямой кишки, моча, желчь и дуоденальное содержимое, отделяемое от ран, ушей, глаз, дыхательных путей, женской половой сферы, спинномозговая жидкость, секционный материал. Паразитологические исследования: вода,почва, овощи, ягоды,зелень, рыба, мясо, смывы с рук и предметов обихода, кровь, мокрота, моча, кал, перианальный соскоб, дуоденальное содержимое, желчь. Антибиотики в пищевых продуктах: молоко и молочные продукты, мясо и мясные продукты, яйца и продукты их переработки (стрептомицин, бензилпенициллин, тетрациклин, бацитрацин).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0202, 0203, 0204, 0205, 0206, 0207, 0208, 0209,0210, 0301, 0302, 0303, 0304, 0305, 0306, 0307, 0401, 0402, 0403, 0404, 0405, 0406, 0407 00, 0408, 0701, 0702 00 000, 0703, 0704, 0705, 0706, 0707 00, 0708, 0709, 0710, 0712, 0713, 0714, 0801, 0802, 0803 00, 0804, 0805, 0806, 0807, 0808, 0809, 0810, 0811, 0901, 0902, 0904, 0906, 0907 00 000 0, 0908, 0909, 0910, 1101 00, 1102, 1103, 1104, 1105, 1106, 1107, 1108, 1109 00 000 0, 1201 00, 1202, 1205, 1206 00, 1207, 1208, 1211, 1212, 1501 00, 1502 00, 1504 00, 1507, 1508, 1509, 1510 00, 1511, 1512, 1513, 1514, 1515, 1516, 1517, 1518 00, 1601 00, 1602, 1603 00, 1604, 1605, 1701, 1702, 1704,1801 00 000 0, 1803, 1804 00 000 0, 1805 00 000 0, 1806, 1901, 1902, 1904, 1905, 2001, 2002, 2003, 2004, 2005, 2006 00, 2007, 2008, 2009, 2101, 2103, 2104, 2105 00, 2106, 2201, 2202, 2203 00,  2204, 2205, 2206 00, 2207, 2208, 2209 00, 3003, 3004, 3005, 3006.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Радиостанции от 27 МГц до 960 МГц, аппараты телефонные бесшнуровые, передатчики всех кате-горий и назначений, радиорелейные станции, подвижные абонентские станции стандарта GSM 900/1800 (сотовые телефонные аппараты, радиомодемы, приемо-передающие модули), оборудова-ние подвижных станций GSM использующих режимы GPRS/EDGE/UMTS, подвижные станции использующие технологию UMTS, ретрансляторы GSM, оборудование широкополосного беспро-водного доступа стандартов IEEE 802.15, IEEE 802.11a/b/g/n, IEEE 802.16, системы радиосвязи с использованием шумоподобных сигналов, оборудование абонентских станций использующих стандарт передачи данных cdma 2000 1x / EV DO, оборудование информационных технологий, из-делия электротехнические, уровень ЭМП на рабочих местах, параметры электромагнитной совмес-тимости для любого оборудования электросвязи и информационных технологий: радиопомехи кондуктивные, эмиссионные, устойчивость к радиочастотному полю, измерение искажений гармо-ник тока промышленной частоты, оценка изменений колебаний напряжения и фликера, параметры безопасности оборудования электросвязи и информационных технологий.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8471, 8473, 8517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хозяйственная стальная эмалированная, посуда из коррозионностойкой стали, посуда и приборы столовые из мельхиора, нейзильбера с серебрянным или золотым покрытием, посуда из мельхиора, нейзильбера, латуни с хромовым или никелевым покрытием, приборы столовые из нержавеющей стали и с серебряным покрытием, ножи хозяйственные и специальные, посуда хозяйственная чугунная эмалированная, посуда чугунная черная, посуда хозяйственная из листового алюминия, посуда алюминиевая хозяйственная литая, посуда алюминиевая литая, приборы столовые алюминиевые, изделия хозяйственные бытовые из черных металлов, изделия фарфоровые, фаянсовые, гончарные и керамические народных художественных промыслов, посуда и декоративные изделия из стекла, изделия посудохозяйственные стальные оцинкованные, посуда и изделия хозяйственного назначения из пластмасс, изделия культурно-бытового и хозяйственного назначения из пластических масс, тара потребительская полимерная, изделия хозяйственные и культурно-бытового назначения из проката алюминия, банки стеклянные для консервов, бутылки стеклянные для пищевых жидкостей, изразцы печные, крышки металлические винтовые, плитки керамические, рассеиватели, защитные и декоративные стекла из силикатного стекла для светильников, консервовскрыватели, штопоры и ключи для откупорывания бутылок, фляги металлические для молока и молочных продуктов, приборы бытовые кухонные с ручным приводом, приборы столовые и принадлежности кухонные из коррозионно-стойкой стали, материалы лакокрасочные, товары бытовой химии, изделия парфюмерно-косметические,  мыло хозяйственное твердое и мыло туалетное, свечи осветительные, спирт этиловый денатурированный, продукция товаров народного потребления, жидкие химические продукты, спиртосодержащая продукция, статистический контроль качества, методы случайного отбора выборок штучной продукции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Парфюмерные товары и сырье для их изготовления, растворы парфюмерно-косметические водно-спиртовые (лосьоны, тоники, концентраты), спиртосодержащая денатурированная продукция, базы парфюмерные промежуточные, сырьевые материалы для изготовления парфюмерно-косметической продукции, продукция косметическая и сырье для ее изготовления, средства для ухода за волосами (шампуни, гели для волос, тоники, средства для укладки и завивки волос, кондиционеры, лаки), тушь для ресниц, бальзамы, ополаскиватели, мыла для волос, пенки, моющие косметические средства для принятия ванн и душа (мыло туалетное, декоративная косметика на жировой основе и на эмульсионной основе или сырье для нее (губные помады, блеск для губ, тени для век, румяна, карандаши, тональные кремы, базы), жидкое мыло, пенки, моющие гели и кремы, имтимной гигиены),  мыло туалетное твҰрдое, косметические изделия в аэрозольной металлической или другой упаковке (лаки для волос, гель-маски), экстракты растительного и животного происхождения, лосьоны, изделия косметические порошкообразные и компактные (пудра, сухие румяна, компактные тени, блеск для лица, тела и волос, тальк, присыпка, пудра детские, парфюмированные, дезодорирующие), средства защиты тела (дезодоранты, дезодоранты-антиперспиранты, масла, витаминные комплексы), лаки маникюрные, жидкости гигиенические для снятия лака, косметические изделия в аэрозольной или другой упаковке (лаки для волос, гель-маски и др.), зубной эликсир, средства личной гигиены полости рта (зубные пасты, порошки, эликсиры, зубные щетки, зубочистки и их сырье для их изготовления), средства личной гигиены полости рта в аэрозольной упаковки (освежители полости рта и т.д.), упаковка для парфюмерно-косметической продукции, средств бытовой химии, химических реагентов, фосфатные удобрения и мелиоранты, удобрения органические, табачные изделия, сырьҰ для производства табачных изделий, бумага и картон для производства сигарет, посудохозяйственные товары (приборы столовые, посуда и принадлежности кухонные из нержавеющей и коррозионно-стойкой стали и с покрытием, посуда стеклянная, керамическая, фарфоровая, фаянсовая), стекло и изделия из стекла, керамические изделия из фарфора, фаянса, посуда хозяйственная стальная эмалированная, посуда из коррозионной стали, посуда чугунная черная, посуда из мельхиора, нейзильберга, латуни с хромовым, золотым  или никеливым покрытием, посуда алюминиевая хозяйственная литая, посуда хозяйственная из листового аллюминия, приборы столовые из нержавеющей стали и с серебряным покрытием, тара стеклянная для пищевых продуктов, тара консервированная лакированная и материалы для еҰ изготовления, посуда и хозяйственные изделия из дерева, средства личной гигиены (бумага туалетная, гигиенические пакеты, вкладыши, прокладки, тампоны, трусы, косметические салфетки, полотенца, простыни, инструменты педикюрные, наборы и инструменты маникюрные, косметологические, бритвенные принадлежности), бумажные полотенца и салфетки, изделия и материалы, контактирующие с поверхностями человеческого тела (бижутерия, часы, изделия для спорта и отдыха, текстильно-галантерийные изделия, средства индивидуальной защиты, изделия из резины, из металлов, пластмассы, дерева, елочные игрушки и сувениры, товары хозяйственно-бытового назначения), игрушки и игры для детей в возрасте до 14 лет, часы наручные и карманные механические и электронные, часы электронные механические кварцевые, резины, резинотканевые, полимерные материалы и изделия из них культурно-бытового и спортивно-туристического назначения, товары домашнего обихода (изделия хозяйственного назначения из алюминиевых сплавов, канцелярские товары (папки, бумаги, дыроколы, степлеры, карандаши, краски, ручки, пеналы, калькуляторы), учебники, книги, учебные пособия, тетради школьные, пластилин детский, бумага, картон, учебные видеотерминалы, одежда и принадлежности к ней из материалов всех видов (трикотажная, текстильная, из натуральной кожи, изделия бельевые, корсетные, купальные, изделия чулочно-носочные, перчатки, варежки, обувь и материалы, постельные принадлежности, мех искусственный, одежда детская, одежда специальная защитная, одежда детская в т. ч. бельевые изделия для новорожденных, детей ясельного, дошкольного и школьного возраста, обувь детская полимерная, резиновая, текстильная, кожаная, валяная, одежда специальная защитная (СИЗ рук, СИЗ ног, СИЗ комплексные, -органов дыхания, -органа слуха, ткани материалы для одежды специальной для СИЗ),  химические вещества, материалы, приборы используемые в практике хозяйственно-питьевого водоснабжения (антикоррозийные покрытия, все виды пластмасс, примениемых в технологических, конструкционных целях, реагенты, изделия из резины, ионнообменные ткани, сантехническое оборудование, смолы, стеклопластики, фильтрующие материалы, насосы, сплавы, фильтры бытовые, фильтрующие загрузки, санитарно-технические изделия, защитно-декоративные покрытия, металлы, сплавы, пластмассы, полимерные материалы, фольга ламинирующая, мойки, моечные ванны, краски для печати, пергамент, подпергамент, бумага, картон, полимерные и другие синтетические материалы в контакте с пищевыми продуктами, пленка целлюлозная), фильтрованные неорганические материалы в контакте с пищевыми продуктами, банки металлические для консервов, тара консервная лакированная, средства бытовой химии (средства моющие, антинакипины, освежители воздуха, средства бытовой химии, репелленты, спиртосодержащая денатурированная продукция, растворители широкого профиля, морозоустойчивые и чистящие средства на основе спиртов, антифризы, антистатики, шампуни для животных), товары бытовой химии в аэрозольной металлической или другой упаковке (освежители воздух и в том числе в салонах автомобилей, инсектицидные средства), средства защиты и регуляторы роста растений (инсектициды, фунгициды гербициды, средства против прорастания, регуляторы растений), микроорганизмы-продуценты и содержащие их готовые формы препаратов в объектах производственной и окружающей среды, строительные материалы (штукатурные материалы, известь и цемент, изделия из гипса, слюды, керамические изделия, ДВП, ДСП, обои, осветительная арматура, коврики, циновки, оборудование и мебель для парихмахерских, маникюрных, педикюрных и косметологических кабинетов, линолеумы, пластмассы, каучук и резиновые изделия, лаки, эмали, мебель, наполнители, напольные потолочные покрытия, изоляционные материалы, средства защиты древесины), мебель школьная, дошкольная и детская, древесина, продукция из древесины, древесина, продукция из древесины и древесных материалов, прочая непищевая продукция лесного хозяйства химические и биологические вещества (экспертиза паспорта безопасности), агрохимикаты (минеральные и органические удобрения, микроудобрения, грунты), вещества используемые при получении продукции растениеводства (биопрепараты, минеральные и органические удобрения, микроудобрения, грунты), строительные материалы с добавлением промышленных отходов, химические и биологические вещества (свечи, составы антифризные и жидкости антиобледенительные, антидетонаторы, антиоксиданты, загустители, ингибиторы, антикоррозийные вещества, составы для удаления лаков и красок, жидкости тормозные, средства пожаротушения, жидкости тормозные гидравлические и жидкости для гидравлических передач, спички, материалы смазочные, средства для мытья и очистки технологического оборудования, химикаты, для фото- и кинопродукции, вещества и материалы, используемые в текстильном, трикотажном, кожевенном и обувном производствах), электротовары ( бытовые электрические приборы, персональные компьютеры, оргтехника, инструменты электромузыкальные, средства связи и оповещания, светотехнические изделия), транспортные средства (строительная и дорожная техника, транспортные средства с двигателями внутреннего сгорания и электродвигатель, средства передвижение несущие на себе массу ребенка), атмосфера при исследовании транспортных средств, технологическое оборудование (торговое оборудование, технологическое оборудование для пищевой промышленности, технологическое оборудование для производства-парфюмерно-косметической продукции, технологическое оборудование для производства моющих и др. средств бытовой химии ), средства дезинфекции, дератизации и стерилизации, антисептические, вновь разработанные химические и биологические вещества, композиции и материалы, промышленные отходы, включая медицинские группы Г, промышленные выбросы (химические вещества, загрязняющие воду и воздух), пищевые добавки, биологические жидкости: кровь, моча, сыворотка, плазма, слюна, лабораторные животные, фармакологические препараты, БАД, лекарственно-техническое сырье, материалы из синтетических, полимерных, натуральных и искусственных материалов медицинского назначения (одноразовые инъекционные шприцы, системы для забора и переливания крови и кровезаменителей, шовный материал, эндопротезыи материалы для их изготовления, материалы, клеящие композиции, имплантируемые изделия для лечебных манипуляций, материалы для длительного контакта с кровью и лекарственными материалами, стоматологические материалы: базисы, зубы, коронки, пломбировочные материалы, материалы для фиксации тканей, перчатки, резиновые контрацептивы, соски, пустышки, вата, марля, бинт, изделия по уходу за больными), (очки, корригирующие, линзы, оправы и другие оптические изделия для защиты от избыточного излучения) очки солнцезащитные, средства индивидуальной защиты (СИЗ) органов зрения, медицинское оборудование и медицинская техника, изделия медицинского назначения из натуральных, искусственных и синтетических материалов для новорожденных, предназначенных для контакта со ртом ребҰнка, предметы личной гигиены, обихода, иглы, воздух рабочей зоны, воздух производственных помещений, вредные вещества на кожных покровах работающих (на соответствие ПДУ загрязнения кожи), производственные помещения предприятий пищевой и фармацевтической промышленности, общественного питания (смывы ( объекты среды технологического окружения, упаковочные материалы и др.),кожные покровы работающих,воздух производственных помещений), лечебно-оздоровительные, производственные и общественные здания (воздух помещений), вредные вещества на кожных покровах работающих ( на соответствие ПДУ загрязнения кожи), микроклимат на рабочих местах, атмосферный воздух, почва, удобрения органические, фосфаты и мелиоранты, продукция на основе торфа, сапропеля, бурого угля, биогумуса, вода питьевая, в т. ч. расфасованная в Ұмкости, вода бассейнов, вода сточная, вода открытых водоемов, вода бутилированная, минеральная, минеральная минерализованная, реагенты, химические и биологические вещества (экспертиза паспорта безопасности), реактивы (органические химические реактивы, 1,2-дихлорэтан (технический), глицерин, кислота уксусная лесохимическая и синтетическая, ацетон, эфиры этиловый и бутиловый уксусной кислоты, масло касторовое медицинское, натрий двууглекислый, натр едкий технический, натрий сернистокислый, натрий серноватистокислый 5-водный, ангидрид сернистый жидкий технический, вода дистиллированная, нитрит натрия, силикат натрия растворимый, реактивы, натрий азотистокислый,  натрий гидроокись, калия гидроокись,калий железистосернистый, соли, калий, сода кальцинированная техническая, водорода перекись, гипохлорит натрия, цинк хлористый технический, цинк сернокислый 7-водный, магний сернокислый 7-водный, магний, марганец сернокислый 5-водный, купорос медный, диаммоний-фосфат, кислота ортофосфорная, пиросульфит натрия, селитра калиевая техническая, уголь активный осветляющий, аммоний молибденовокислый, известь хлорная, формалин технический, натрий триполифосфат, диамонийфосфот, кислота ортофосфорная термическая, калий фосфорнокислый однозамещенный, пиросульфит натрия технический, калий азотнокислыйселитра калиевая техническая (калий азотнокислый технический), натрий фосфорнокислый двузамещенный двенадцативодный, уголь активный древесный дроблҰный, уголь активный осветляющий древесный порошкообразный, аммоний молибденовокислый,известь хлорная, кальций углекислый, формалин технический, тринатрийфосфат, аммоний хлористый, карбид кальция,  карбид кальция, глицерин дистилированный, железо сернокислое 7-водное, алюминия сульфат технический очищенный, магний хлористый 6-водный, натрий дифосфат 10-водный, калий фтористый 2-водный, калий йодноватокислый, водорода перекись, спирт изопропиловый, калий фосфорнокислый двузамещенный 3-водный, натрий бисульфит технический (водный раствор), кислота соляная, кислота лимонная моногидрат и безводная, калий йодистый, калий хлористый, глицерин, кислота бензойная техническая, калий маргановокислый, натрий лимоннокислый трҰхзамещенный, калий железистосинеродистый технический, спирт этиловый технический, цинк азотнокислый 6-водный, технические условия, кальций азотнокислый 4-водный, медь, сахароза, спирт этиловый, денаткрированный, химические вещества, шум на рабочих местах производственных помещений, шум на судах речного и морского флота, в автотранспорте, при работе с видеотерминалами и ПЭВМ, шум в помещениях жилых, общественных зданий и на территории жилой застройки, шумовые характеристики транспортных потоковшумовые характеристики ТНП, инфразвук на рабочих местах, инфразвук на автотранспортной и сельскохозяйственной технике, инфразвук на территории жилой застройки и в жилых и оющественных помещениях, инфразвуковые ТНП, ультразвук на рабочих местах и ТНП, общая вибрация на рабочих местах, локальная вибрация,  общая вибрация автотранспортной и сельскохозяйственной техники, общая вибрация при работе свидеотерминалами и ПЭВМ, общая вибрация в помещениях и общественных зданий, локальная вибрация на рабочих местах,электромагнитное поле на рабочих местах, электростатическое поле на рабочих местах, электростатическое поле товаров народного потребления, электромагнитное поле в условиях проживания населения и ТНП, электрические и магнитное поле потока промышленной чистоты (50Гц), электрическое поле тока промышленной частоты в условиях проживания и ТНП, постоянное магнитное поле на рабочих местах, лазерное излучение, освещенность на рабочих местах, в условиях проживания населения, инфракрасный и видимый диапазон частот на рабочих местах, ТНП, ультрафиолетовый диапазон излучения, рентгеновское излучение, аэроионизация,  яркость рабочих поверхностей, инфракрасное видимое излучение, пищевое сырье и продукты питания ( колбасные изделия, продукты из свинины, баранины, говядины и мясо других убойных животных и птиц), колбасные изделия, мясо и птица свежие, охлаждҰнные, мороженные, консервы мясные и мясорастительные, продукты переработки мясного пищевого сырья, консервы мясные и мясорастительные,субпродукты убойных животных, яйца и яйцепродукты, молоко и кисломолочные продукты, молочные консервы, сыры и творожные изделия, молоко и молочные изделия сухие, мороженое,  парафиновые покрытия для сыров, сыры сычужные и плавленные, заквасочные культуры, рыба свежая, охлаждҰнная и мороженная, кулинарные изделия, рыбные консервы и пресервы, икра, малюски,ракообразные и другие продукты моря, зерно и зенобобовые, масличные культуры, мука, мука соевая, соевый белок, крупянные продукты (крупа рисовая, гречневая, манная и др., горох), макаронные изделия,хлебобулочные изделия, сахар-песок, сахар-рафинад, кондитерские сахаристые и мучные изделия, какао, какао-порошок, какао-продукты, шоколоа, кофе, напитки кофейные, свежие и свежемороженные фрукты, ягоды, овощи, картофель, грибы, включая бахчевые, цитрусовые (пряные и душистые растения), консервированные фрукты, ягоды, овощи, грибы, включая соки и нектары, орехи сушеные и концентрированные, приправы сухие, перец черный и белый, перец красный молотый, перец душистый, тмин, корица, мускатный цвет, кардамон, имбирь, бадьян, мускатный орех, лист лавровый сухой, ванилин, чай, масла растительные, маргарины, жиры растительные, майонезы, напитки безалкогольные, напитки на настоях и эссенциях,  вина и спиртоводочные изделия, спирт ректификованный, спитр этиловый сырец, коньячный спирт, водки и водки особые, коньяки, вина виноградные, плодовые, игристые, шампанские, виноматериалы, изделия ликҰроводочные, пиво, мед натуральный, мед искусственный,  биологически активные добавки, БАД, вкусовые и консерврующие вещества (соль, кислота лимонная пищевая, кислота винная), премиксы, корма, комбикорма, жмыхи, шроты, зерно фуражное, пищевые добавки, концентраты пищевые, продукты питания, пищевые эссенции, кислоты, красители и наполнители,  казеин технический крахмал картофельный и кукурузный, желатин, дрожжи хлебопекарные, пектин, агар пищевой, патока крахмальная,склеивающие вещества, продукты детского питания ( на зерновой основе, плодово-ягодные и плодово-овощные консервы, мясные консервы рыбные консервы, продукты детского питания для детей раннего возраста (адаптированные и частично адаптированные молочные смеси), специализированные продукты для лечебного питания детей (низколактозное молоко и молочные продукты, продукты на основе изолята соевого белка, безбелковые продукты, продукты на основе полных частично гидролизатов белка, продукты для недоношенных детей, биологические активные добавки для детей, молоко стерилизованное десткое), продукты для детского питания (каши на молочно-зерновой основе, травянные инстантные чаи),  продукты на плодоовощной основепочва, биологические жидкости (кровь, плазма, сыворотка, слюна), лабораторные животные, изделия лечебно-профилактического назначения, медицинское оборудование и медицинская техника на основе использования оптической энергии; средства личной гигиены из натуральных, искусственных и синтетических волокон; товары бытовой химии в аэрозольной металлической или другой упаковке (освежители воздуха, освежители полости рта, инсектицидные средства); органические и химические реактивы (ацетон, чда, эфиры этиловый и бутиловый уксусной кислоты (технический); пищевое сырье и продукты питания; добавки, премиксы, корма, комбикорма, пищевые добавки, биологические активные добавки к пище, концентраты пищевые, продукты для питания детей; водки и водки особые, изделия ликероводочные; вода питьевая, поверхностная, природная и очищенная сточная; химические вещества и материалы, предназначенные для контакта с пищевыми продуктами; товары фасованные в упаковке любого вида в независимости от способа их упаковки; продукция косметическая и сырье для ее изготовления; одежда, ткани, обувь, полуфабрикаты, изделия культурно-бытового и спортивно-бытового и спортивно-туристического назначения из натуральных, синтетических, искусственных волокон и резинотканевых материалов; транспортные средства; атмосфера при исследовании транспортных средств; товары бытовой химии для транспортных средств; воздух рабочей зоны; товары народного потребления; вновь разрабатываемые химические и биологические вещества, композиции и материалы; материалы и предметы из натуральных, искусственных и синтетических материалов медицинского назначения; промышленные отходы, пищевое сырье и продукты питания, продукты питания для детей, продукты питания, пищевые и биологические активные добавки к пище, корма, комбикорма и кормовые добавки, почва, вода сточная, вода открытых водоемов, промышленные отходы, парфюмерные и косметические препараты и изделия, средства бытовой химии (пеномоющие, порошко-образные, пастообразные жидкие и др.), материалы и предметы медицинского назначения, полимерные материалы, реагенты, оборудование, применяемое в системах питьевого водоснабжения; лечебно-оздоровательные, производственные и общественные здания (воздух помещений); смывы (объекты производственной среды); воды поверхностных водоемов; биологические жидкости (кровь, плазма, сыворотка, слюна, моча); одежда и принадлежности к ней из материалов всех видов, синтетические красители в вине и виноматериалах, соках и напитках безалкогольных; средства для ухода за кожей лица и тела (кремы, эмульсии, сливки); продукция косметическая и сырье для ее изготовления; средства бытовой химии, средства чистящие, моющие, отбеливающие, дезинфицирующие, против накипи, синтетические и вещества поверхностно-активные, для растворения загрязнения труб и др.(пастообразные, жидкие, сухие); изделия медицинского назначения из натуральных, искусственных и синтетических материалов; воздух рабочей зоны, вода, воды сточные, воды открытых водоемов, воды бассейнов; растительный материал, почва, шум на рабочих местах производственных помещений, общая вибрация в вагонах подвижного состава, локальная вибрация на рабочих местах; электромагнитное поле (ЭМП) в условиях проживания населения и ТНП; пищевое сырье и продукты питания (пантогенная кислота, витамина А, С, лактулозы, термоустойчивость масла, меламина, витамина РР, Е, альфатоксина, гексахлорциклогексана, охратоксина А, Т-2 токсина и т.д.,); пищевое сырье и продукты переработки: мясо и мясопродукты, птица, яйца и продукты их переработки, молоко и молочные продукты, жировые продукты животного происхождения, БАДы  на основе переработки животного и мясо-моалочного сырья, продукты детского питания на молочной основе, вт.ч.сухое молоко, каши на молочной основе и кисломолочные продукты гидролизаторы белка (сухие типа инстант); продукты детского питания на мясной основе, в т.ч. Сублимированные, молоко и молочные продукты, используемые в производстве продуктов детского питания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330300, 3304, 3305, 3307, 3401, 3306, 9603210000, 480300, 4818, 560110, из 4014, 4818 40 900 0, 5601 10, 3407 00 000, из 3920, 9503 00, из 9504, из 3920, из 4303, из 4304 00 000 0, из 6109, 6113 00, 6114, из 6115, из 6116, 6117, из 6201, из 6307, из 6505, из 6201, 6202, 6214, 6217, 6203, 6211, из 3920, из 6401, из 6402, из 6403, из 6404, из 6405, из 8715 00, из 4820, из 4202, 3926 10 000 0, 4016 92 000 0, 8709 19, 8432, 8433, 2513, 2601-2617, 8422 40 000, 8423, 8418 50, 8418, 8434, 8438, 8509 40 000 0, 8516 10 110 0, 8516 10, 8512 40 000, 8516 10, 8516 10 110 0, 8516 50 000 0, 8516 60, 8517 12 000 0, 8517 61 000, 8516 10 190 0, 8512 40 000, 9013 20 000 0, 3808, из 4901, из 4905, из 4908, 4903 00 000 0, 5007, 5111, 5112, 5113 00 000 0, 5208, 5209, 5210, 5211 5212, 5309, 5310, 5311 00, 5407, 5408, 5511, 5512, 5513, 5514, 5515, 5516, 5801, 5802, 5804, из 6001, из 6002, из 6003, 6005, из 6006, из 4203, из 4818, из 6101, из 6102, 6103, 6104, 6107, 6108, 6109, 6110, 6112, 611300, 6114, из 6115, 6203, 6204, 6205, 6206, 6207, 6208, 6209, 6210, из 6212 ,из 6213, из 6216 00 000 0, 6301, из 6302, 9404, 6704, из 4202, 2201 10, 0210, 0305, из 0306, из 0307, из 0401, 0401 10 100 0, 0401 20 110,  0401 20 910,  0401 30 110 0, 0401 30 310 0, 0401 30 910 0, 0402, 0403, 0404, 0405, 0406, из 0407 00, из 0408 19 810 0, из 0408 19 890 0, 0408 99 800 0, 0409 00 000 0, из 0410 00 000 0, 0701, 0702 00000, 0703, 0704, 0706, 070700, 0708 , 0709 , из 0801, из 0802,  из 0803, из 0804,   из 0805, из 0806,   из 0810,  0811, 0814,  из 0901,  0902 ,  0903 00 000 0, 0904, 0905 00 000 0,  0906,   0907 00 000 0,   0908 ,  0909, 0910, из 1101 00, 1102,   1103,  1105, 1106, 1107, 1108,   из 1201 00, из 1202, из 1203 00 000 0, из 1204 00, из 1205, из 1206 00, из 1207, из 1210, 1212, 1302, 1501 00 190 0, из 1501 00 900 0, 1502 00 900 0, из 1504, из 1506 00 000 0, из 1507, из 1508, из 1509, 1510, из 1511, из 1512, из 1513, из 1514, из 1515, из 1516, 1517 , 1601 00 , 1602,  1603 00, 1604, 1605, 1701, 1702,  из 1703, 1704, 1801 00 000 0 , 1803 , 1804 00 0000 , 1805 00 000 0,  1806, 1901, 1902,   1903 00 000 0 , 1904, из 1905, 2001,  2002, 2003, 2004, 2005, 2006 00, 2007, 2008, 2009,  2101, 2102, 2103, 2104, 2105 00, 2106,  2201 10, 2202, 2203 00, 2204, 2205, 2206 00, 2208,  2209 00, 2501 00 91, 2918 12 000 0,  2918 14 000 0 , из 2918 19 000 0, 2936,  3302 10, из 3501, из 3502, из 3503 00, из 3504 00 000, 3920, 4015, 5603, 5903, 8421 39, 9020 00 000 0, 4015, 6211 32 100 0, 6211 33 100 0, 6211 43 100 0, 4015, 4015 19, 6116 10, 6116 91 000 0, 6116 92 000 0, 6401, из 6402, из 6403,  из 6405, 9003, 9021 40 000 0, 5311 00, 5407, 5408, 5309, 5310, 5007, 5309, 5310,  3920,  5603, 5903, 2524, 2530,  2846, 3920, 2201 10, из 3214, из 3918 10, из 3919, из 3920, из 4016 91 000, 4410, 4411, 4412, 4413 00 000 0, из 4601, из 4811 10 000 0, из 4811 41 900 0, 4811 51 000 1, 4811 59 000 1, из 4811 60 000 0, из 4811 90 000 0, из 4823 90 909 8, 4814, 5602, 5603, 5701, 5702, 5703, 5704, 5903, 5904, 5905 00, 6806, 6808 00 000 0, 6811, 6907, 6908, 9401, 9403, 2505, 2506, 250700, 2508, 2510, 514000000, 2521000000, 2524, 2845, 2846, 2918120000, 2918140000, 2918190000,  320300, 3201, 3202, 3203 00, 3204, 3215,  3402, 340211, 3402111000, 3402119000, 34902120000, 3402130000,  3402190000, 340220, 340290,  3403, 3403110000, 3403910000, 34039910000 – 3403199100, 3802100000, 3809, 3810, 3811, 3812, 381400, 3820000000, 2401, 2402, 2403, 3808, 3307, 3402 20, 3402 90, 3405 40 000 0, 3405, 3401, 3402, 3404, 3405, 3204, 320300, 3402 11, 3402 11 100 0, 3402 11 900 0, 3402 12 000 0, 340213 000 0, 3402 19 000 0,  3403 11 000 0, 3403 40 000 0,  3506 10 000 0, 3402 11, 3205 00 000 0,  3206, из 3208,  3209,  3210 00, 8414, 8421 39200, 9018 20 000 0,  8415, 5407, 5408, 5602, 5603, 5903,  2524, 2530,  3917,  3920, 6806, 6808 00 000 0, 3917, из 3917, из 3920, из 3923,  из 3924, из 4415, из 4416 00 000 0, из 4503, из 4819, из 6305, из 6911, из 6912 00, из 7010, из 7013, из 7310, из 7310 10 000 0, из 7323 92, из 7323 93, из 7323 94, из 7323 99 990 0, из 7418, из 7612, из 7615, из 8418, 8418 21, 8418 30 910, 8418 30 990, 8418 40 910, 8418 40 990,  из 8422 40 000, из 8423, из 8434,из 8437, 8438, 8509 40 000 0, 8516 50 000 0, 8516 60, 8516 60 10, 8516 60 101 0, 8516 60 109 0, из 8418, 8418 21, 8418 30 910, 8418 30 990, 8418 40 910, 8418 40 990,  2844, 9022, 8709 19, 9022 12 000 0.  7204, 7404, 7503, 7602, 7802 000 000, 7902 000 000, 8002 000 000, 2505, 2506, 2507 00, 2508, 2510, 2513, 2515, 2516, 2517, 2520, 2523, 2530, 2620, 2621, 3103, 3105, 6801 00 000 0, 6802, 6804, 6805, 6810, 6815, 6901 00 000 0, 6902, 6903, 6904, 6905, 6907, 6908, 4420, 3005, 3005 90 100 0, 3005 90 310 0, 3005 90 510 0, 3006 10, 3006 70 000 0, 5601 21, 5601 21 100 0, 4001 10 000 0, 4002 11 000 0, 9018 31, 9018 31 100, 9018 31 100 1, 9018 31 900 1, 9018 90 500); 3006 91 000 0, 9021 4818 90 100 0, 4001 10 000 0, 4002 11 000 0, 4014, 4015, 3006 91 000 0, 4001 10 000 0, 4002 11 000 0,  4015, 4803 00, 4818, 4818 40, 4818 40 110 0, 4818 40 130 0, 4818 90 100 0, 5601 10, 5601 10 100 0, 5601 10 900 0, 9003, 9003 11 000 0, 9004 10, 3006 91 000 0,  9021 10, 9021 10 100 0, 9021 10 900 0, 4001, 9018, 9021, 9021 40 000 0, 9018 90 500,  9018 90 300 0, 9018 90 600 0, 9019,  9013 20 000 0, 9019 20 000 0, 9018 14 000 0,  9018 12 000 0, 3403 99 100 0, 3403 19 910 0,  9402, 9403, 9404,  9018 11 000 0, 9018 20 000 0,  9018 41 000 0 9018 90 100 0, 9022, 9030, 9018 19 100 0,  9018 13 000 0, 9018 90 700 05, 9018 12 000 0,  9020 000 0, 9018 11 000 0, 9022 50 000 0, 9022 12 000 0, 9030, 9018 19 100 0, 9018 90 200 0, 9019 10, 9019 10 100 00,  9018 90 750 0, 9013 20 000 0, 9018 14 000 0, 9022, 3802 10 000 0, 3917, 4823 20 000 0, 7310 10 000 0, 8413 70 300 0, 8421 21 000, 8516 10, 8516 10 110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ветиляционные, промышленные выбросы, воздух рабочей зоны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и материалы; средства защитные для древесины, древесина; древесина клееная массивная;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Периферийное оборудование для совершения операций с использованием банковских пластиковых карточек</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платежной системы Республики Беларусь и прикладные программы для решения экономических задач (оценка соответствия программных средств:  установочным значениям качества, общим требованиям, специальные требования)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Микросхемы интегральные, полупроводниковые приборы (визуальный метод, электрофизические параметры, количественный и качественный спектрофотометрический анализ (концентрация отдельных элементов в материале)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металлические, шкафы-сейфы, шкафы металлические для хранения одежды; сейфы, хранилища ценностей, двери банковских хранилищ, противовзломные и пуленепробиваемые двери и окна, двери автоматические, пункты обменные, автомобили для инкассации, роллеты противовзломные и пуленепробиваемые, ворота секционные, металлические решетки, ворота секционные подъемные, ворота гаражные; солнцезащитные жалюзи: горизонтальные, вертикальные, стекло высокопрочное, стекло (остекление) защитное, стекло с защитными пленками, стекло многослойное, стекло пуленепробиваемое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поля радиочастотного диапазона, октавный уровень звукового давления на рабочих местах; уровень звука на рабочих местах; октавный уровень звукового давления в жилых и общественных зданиях, уровень звука в жилых общественных зданиях; освещенность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пыльца цветочная (обножка); прополис; премиксы; минеральные, витаминные и витаминно-минеральные добавки; белково-витаминные, белково-витаминно-минеральные, амидо-витаминные и амидо-минеральные добавки; дрожжи кормовые, дрожжи кормовые паприн; шроты, жмыхи и горчичный порошок; мука кормовая из рыбы, морских млекопитающих, ракообразных и беспозвоночных; мука кормовая животного происхождения; комбикорма и комбикормовое сырье; зерно и продукты его переработки; заменители молока; жир животный; жир рыб и морских млекопитающих; кальция фосфат кормовой, фосфаты кормовые; масла растительные; корма, кормовое сырье, продовольственное сырье, пищевые продукты; свинина, говядина, телятина, баранина, козлятина, конина, жеребятина (в тушах, полутушах, четвертинах), мясо фасованное, мясо в блоках; мясо птицы (кур, уток, гусей, индеек, цесарок, мясо цыплят-бройлеров); субпродукты убойных животных; колбасы вареные, колбасы вареные фаршированные, сардельки, сосиски, хлебы мясные, колбасы сырокопченые и сыровяленые, полукопченые, варено-копченые, колбасы ливерные; консервы из мяса, мясорастительные, консервы из субпродуктов; яйца куриные пищевые и продукты яичные; молоко коровье заготовляемое, сливки, молоко пастеризованное; масло коровье; казеин; консервы молочные сухие (молоко сухое обезжиренное, молоко сухое цельное), продукты кисломолочные сухие; консервы сгущенные (молоко цельное сгущенное с сахаром, молоко сгущенное стерилизованное); сыры кисломолочные, сыры сычужные, сыры плавленые; творог и творожные изделия, кефир и продукты кисломолочные; витаминизированные продукты питания и витаминные препараты; мука и отруби; мука соевая дезодорированная; рыба охлажденная, мороженная, живая, рыба океанического промысла мороженая, рыба специальной разделки мороженая, филе рыбное мороженое; рыба, рыбные продукты; креветки; рыба, нерыбные объекты промысла и продукты, вырабатываемые из них; рыба соленая, рыба мелкая соленая, сельди соленые, рыбы лососевые соленые, скумбрия и ставриды пряного посола, сельдь специального посола, белорыбица и нельмы холодного копчения и вяленые, рыба холодного копчения, рыба копченая в масле, рыба вяленая; консервы рыбные натуральные, пресервы из разделанной рыбы, пресервы рыбные, рыба пряного посола, консервы рыбные натуральные с добавлением масла, консервы рыбные шпроты в масле, консервы рыбные с растительными гарнирами, консервы рыбные в томатном соусе; икра лососевая зернистая баночная, икра пробойная соленая, икра зернистая осетровых рыб; лекарственное растительное сырье; ветеринарные фармакологические препараты, фармацевтические субстанции (лекарственные вещества), вспомогательные вещества, дезинфицирующие средства, родентициды, консерванты, сорбенты; ветеринарные биологические препараты; среды питательные; закваски для силоса (биологические консерванты); рыба пресноводная (живая и свежеуснувшая); рыба морская; патматериал (в том числе фекалии); вода прудовая; сперма нативная, разбавленная, замороженная; секрет вымени коров; сыворотка крови и кровь животных; удельная активность радионуклидов (молоко и цельномолочная продукция, молоко сгущенное и концентрированное, творог и творожные изделия, сыры сычужные и плавленые, масло коровье, мясо и мясные продукты, картофель и корнеплоды, хлеб и хлебобулочные изделия, мука, крупы, кондитерские изделия, сахар, жиры животные и растительные, маргарин, овощи, фрукты, садовые ягоды свежие и высушенные, консервированные продукты из овощей, фруктов и ягод садовых, дикорастущие ягоды и консервированные продукты из них, специализированные продукты детского питания в готовом для употребления виде, грибы свежие и сушеные, прочие продукты питания, сельскохозяйственное сырье и корма, растительное сырье для ликероводочной продукции, сырье животного происхождения (шкуры, рога, копыта, шерсть), лекарственно-техническое растительное сырье)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00, 0206, 0207, 0208, 0209  00, 0210, 0302, 0303, 0304, 0305, 0306, 0307, из 0401, 0402, 0403, 0404, 0406, 0407  00, 0408, 0409  00  000  0, 0410  00  000  0, 0511, 1001  10  000  0, 1001  90  990  0, 1002  00  000  0, 1003  00  900  0, 1004  00  000  0, 1005  90  000  0, 1201  00  900  0, из 1208, из 1212  99  700  0, 1213  00  000  0, 1214, из 1301  90  900 0, 1501  00, 1502  00, 1516  20, 1518  00, 1521  90, 1601  00, 1602, 1604, 1605, из 2102  20, 2301, из 2302, из 2303, из 2304  00  000, из 2306, 2308  00, 2309, из гр.29, из гр.30, из 3501, из 3507, из 3508, из 3821 00  000  0, из 3822  00  000  0, 4101, 4102, 4103, 4301, 5101, 5102, 5103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лекарственное растительное сырье; удельная (объемная) активность радионуклидов цезия-137 (лекарственно-техническое сырье, высушенные ягоды, плоды)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прозрачные и непрозрачные жидкости, противообледенительная жидкость, бензины автомобильные и топлива авиационные, масла и смазки, смазки специальные, нефть и нефтепродукты и присадки, реактивы, реактивы и особо чистые вещества; продукты химические органические,  вода дисциллированная, топливо для реактивных двигателей, продукты химические, продукты химические жидкие, средства моющие синтетические и вещества поверхностно-активные, топливо авиационное, масло АМГ-10, масло синтетическое, бензины авиационные, бензин-растворитель Нефрас-С2-80/120; топливо для двигателей внутреннего сгорания, неэтилированный бензин; бензины автомобильные экспортные; , масло авиационные рабоче-консервационное, топливо дизельное, противоводокристаллизационная жидкость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дорожный (легковые и грузовые автомобили, автобусы, прицепы, полуприцепы (наружные размеры, показатели масс, тех требования); специальные транспортные средства (изотермические, ледники, рефрижераторы, отапливаемые); автобусы, осуществляющие международные перевозки в нерегулярном сообщении)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лекарственное растительное сырье (органолептика, физхимия)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и устройства телемеханики; аппаратура, устройства и системы железнодорожной автоматики и телемеханики, аппараты перегонных устройств, аппараты управления стрелками и сигналами на станциях и сортировочных горках, аппараты и устройства диспетчерской централизации, диспетчерского контроля и автоматической  сигнализации,  промышленные, научные, медицинские и бытовые приборы и установки, машины электронные вычислительные персональные и системы (показатели безопасности, электромагнитной совместимости), пакеты программ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элементного состава веществ и материалов атомно-эмиссионным методом (продовольственное сырье и пищевые продукты; корма, комбикорма и кормовые добавки);  реактивы, особо чистые и жидкофазные вещества (м.д.алюминия, бария, бора,бериллия, ванадия, висмута, железа, йода, кадмия, калия, кальция, кобальта, кремния, лития, магния, марганца, меди, молибдена, мышьяка, натрия, никеля, олова, ртути, свинца, селена, серебра, стронция, сурьмы, титана, фосфора, хрома, циркония, цинка)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Металлообрабатывающий инструмент, абразивные круги (отбор проб, шероховатость, твердость, стойкость, линейные размеры), инструменты лезвийные, абразивные, алмазные, резцы токарные, круги отрезные, карандаши алмазные для правки шлифовальных кругов ГОСТ 607-80, стеклорезы алмазные ГОСТ 10111-85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лекарственное растительное сырье (органолептика, физхимия)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(отбор проб, органолептика, геометрические размеры) ; лекарственное растительное сырье; лекарственное растительное сырье и лекарственные средства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и прицепы к ним, составные части механических 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сырье для их изготовления и лекарственное растительное сырье (определение окраски жидкостей, прозрачности и степени мутности жидкостей, определение плотности, определение водородного показателя, показателя преломления (рефрактометрия), угла вращения плоскости поляризации (поляриметрия), количественное определение спирта, определение оптической плотности в видимой и ультрафиолетовой областях, определение воды, потери массы при высушивании, органолептических показателей, методы объемного анализа, определение чистоты и предельного содержания примесей (масса, оптическая плотность, тонкослойная, жидкостная, газовая, бумажная хроматография), определение эфирного числа, определение подлинности (цвет, запах, осадок, газ, оптическая плотность, тонкослойная, газовая, жидкостная хроматография, спектрофотометрия в ультрафиолетовой, видимой и инфракрасной областях, микроскопические исследования), определение золы, сухого остатка, температуры плавления, температуры затвердевания, определение азота в органических соединениях, определение кислотного числа, числа омыления, перекисного числа, неомыляемых веществ, эфирного масла, йодного числа, определение относительной вязкости жидкостей, определение растворимости, размера частиц, макроскопический анализ лекарственного сырья, определение содержания экстрактивных веществ, содержания дубильных веществ, сжигание в колбе с кислородом, газовая хроматография, жидкостная хроматография, определение массы (объема) содержимого упаковки, определение однородности содержания действующего вещества в единице  дозированного средства дозирования, определение однородности, осмоляльность, определение пропускания в инфракрасной области (спектрофотометрия), определение средней массы, распадаемости, растворения, определение однородности массы для единицы дозированного лекарственного средства, определение прочности на истирание, определение аэросила и талька, отбор проб, температурные пределы перегонки, температура кипения, определение гидроксильного числа, определение коэффициента набухания, анализ лекарственного растительного сырья по внешним признакам, определение показателей горечи, определение измельченности, определение загрязнения механическими включениями: видимые частицы, потенциометрическое титрование, определение удельной электропроводности в воде).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 1211 90 980 0, 2106 90 980 3, 2106 90 980 9, 2801 20 000 0, 2802 00 000 0, 2803 00 800 0, 2806, 2807 00 100 0, 2808 00 000 0, 2810 00 900 0, 2814, 2815, 2817 00 000 0, 2825 90 110 0, 2826, 2827, 2832 30 000 0, 2833, 2836, 2840, 2847 00 000 0, 2853 00 100 0, 2936, 2905 45 000, 2907, 2914 21 000 0, 2940 00 000 0, 2942 00 000 0, 3001 90 910 0, 3003, 3004, 3006 30 000 0, 3006 60, 3305 10 000 0, 3401 11 000 0, 3807 00 100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(органолептика, геометрические размеры, физхимия, микроскопические исследования,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сырье для их производства (органолептика, геометрические размеры, физхимия)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песок, щебень и гравий из плотных горных пород; битумы нефтяные, смеси асфальтобетонные дорожные, аэродромные и асфальтобетон; бетоны, цементы, материалы рулонные кровельные и гидроизоляционные, мастика герметизирующая битумно-эластомерная; эмульсии битумные катионные; смеси щебеночно-гравийно-песчаные; грунты; материалы противогололедные; смеси битумоминеральные горячие литые и литой асфальт; бетоны органогидравлических вяжущих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щебень, грунты, вода (отбор проб, содержание сульфатов, хлориона, общая жесткость), торф (отбор проб, зольность, м.д.влаги)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средства электросвязи, аппаратура передачи данных; аппараты телефонные общего применения, в том числе другая электрическая аппаратура для телефонной связи; учрежденческо-производственные АТС; аппаратура факсимильная; средства электросвязи xDSL, средства электросвязи с цифровым интерфейсом 2048 кбит/с, средства электросвязи с аналоговыми интерфейсами FXO, FXS, средства электросвязи для сетевого взаимодействия по протоколу IP, средства электросвязи для коммутации в сетях IP, сетевые решения, основанные на протоколе IP.</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8517, 8472 10, 8471 30, 8471 41, 847149, 8471 50, 8470 50 000 1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путепроводы, водопропускные трубы, конструкции и изделия бетонные и железобетонные сборные (линейные размеры, внешний вид, прочность на сжатие)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19 900 0; 9015 10 100 0; 9015 30 900 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системы обработки и передачи информации( ПЭВМ и устройства запоминания), технические средства защиты информации, машины вычислительные электронные цифровые общего назначения на базе микропроцессорной логики (мини-ЭВМ), базовый комплект, периферийные устройства ПЭВМ, принтеры, видеомониторы, сканеры, графопостроители, устройства запоминающие на гибких магнитных дисках, фильтры помехоподавляющие, программные средства защиты информации от воздействия вредоносных программ и антивирусные программные средства, оценка качества и тестирование программных средств  на отсутствие не декларированных возможностей, технические средства локальной вычислительной сети, технические средства передачи речевой информации и вспомогательные технические средства и системы,средства активной защиты, устройства защиты проводных линий от утечки речевой информации, аппаратно-программные и программные средства защиты информации от НСД, оценка качества и тестирование программных средст на отсутствие недекларированных возможностей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 льнянная, волокно льняное трепаное длинное, волокно льняное короткое, лен чесаный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информационных технологий, профиль защиты, задание по безопасности, система управления защитой информации (система управления информационной безопасности); среда функционирования объекта информационных технологий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испытания фармацевтических препаратов, мази, витамины (содержание активно-действующего вещества (АДВ), порошки, иммуноферментные методы исследования для выявления количественного определения антигена или антител против вирусов и бактерий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резинотканевые: трудновоспламеняющиеся, трудносгораемые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(легковые автомобили, микроавтобусы, грузовые автомобили полной массой до 3,5 т. прицепы к ним; для перевозки пассажиров с числом мест для сидения более 8, кроме места водителя, полной массой до 5,0т), устройства грузоподъемные автомобилей-самопогрузчиков; устройства тяговосцепные системы "крюк-петля" автомобильных и тракторных поездов, коляски детские, велосипеды для детей, велосипеды дорожные и спортивно-туристические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 легированные, чугуны предельные, бронзы оловянные, силумин (массовая доля)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рудничное нормальное ГОСТ 24754-81, приборы световые рудничные нормальные ГОСТ 24471-80, приборы световые рудничные взрывозащищенные ГОСТ 24786-81, взрывозащищенное электрооборудование I и II групп ГОСТ 22782.0-81, электрооборудование взрывозащищенное с видом взрывозащиты "масляное заполнение оболочки" ГОСТ 22782.1-77, с видом взрывозащиты "Кварцевое заполнение оболочки" ГОСТ 22782.2-77, ГОСТ 22782.3-77, с видом взрывозащиты "Искробезопасная электрическая цепь" ГОСТ 22782.5-78, с защитой вида "е", ГОСТ 30852.10-2002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продукты молочные (сухое молоко,сыворотка молочная, сыры, масло сливочное, йогурт), мясо всех видов и продукты мясные, консервы мясные, яйцо куриное, продукты яичные, икра, маргарин, спреды, майонез, пресервы, томатный соус, паста, вода, лед пищевой; санитарно-гигиенический контроль условий переработки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040120110, 040120910, 040310110, 040310130, из 040410, 0405101900, из 040610, 020110000, 020210000, 020230100, 1602493000, 020311100, 020321100, 020711900, 020712900, 020733190, из 040700, 2103200000, 2103309000, 2103909001, 2106901000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(определение уровня гибридности), семена сахарной свеклы, семена зерновых культур пшеницы, ячменя, овса (идентификация сортов); семена зернобобовых культур (сортовая чистота, идентификация).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продуктов горения полимерных материалов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светопропускания стекол безопасных для наземного транспорта. Испытания электрооборудования и электроустановок общего назначения до и выше 1000В, электроустановок специального назначения до и выше 1000В; заземляющих устройств; защиты от перенапряжений по параметрам электробезопасности. Измерение шума, вибрации, параметров микроклимата, освещенности.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700711100 из 7007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автомобильная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 грунты; корма, комбикорма, комбикормовое сырье; топливо, включая угольные продукты, кокс, торф, древесину, производные угольного пиролиза и т.д.; вода (отбор проб)</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определение окраски жидкостей, плотности, количественное определение спирта, показателя преломления, угла вращения плоскости поляризации, оптической плотности, температуры плавления, прозрачности жидкостей, кислотного числа, эфирного числа, подлинности, растворимости, влажности, золы, измельченности, дубильных веществ, талька, отбор проб</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1211, 3003, 3004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энергии импульсов импульсного лазерного излучения W.Дж; измерение стабильности энергии импульсов излучения импульсов лазеров; измерение временной формы импульса Р(t) пиковой мощности импульса, длительности импульса, частоты следования импульсов; измерение средней мощности излучения непрерывных и импульсно-периодических лазеров Р. Вт; измерение стабильности излучения непрерывных лазеров; измерение коэффициента ослабления ослабителей лазерного излучения; измерение спектрального распределения мощности (энергии) излучения средней взвешенной длины волны широкополосной лазеров, спектральной ширины излучения; измерение длины волны пиковой интенсивности излучения одночастотных лазеров, спектральной ширины линии, коэффициента подавления боковой моды, дисперсии Алана; измерение спектрального распределения мощности (энергии) излучения центральной длины волны многомодовых лазеров, среднеквадратической спектральной ширины полосы линейного спектра, можмодового расстояния, коэффициента подавления боковой моды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лесного хозяйства (индивидуальная эквивалентная доза в полях фотонного излучения), персонал, окружающая среда, рабочие места, средства индивидуальной защиты (СИЗ) и кожные покровы (плотность потока бета-частиц)</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семена пшеницы, третикале, ячменя, овса; семена зернобобовых культур,  семена с/х культур, за исключением хлопчатника, сахарной свеклы, цветочных культур (отбор проб); семена сахарной свеклы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газы топливосжигающих установок, газообразные выбросы от стационарных источников, ограждающие конструкции зданий и сооружений, здания, сооружения, места производства работ вне зданий, улицы дорог, площади и тонели, обслуживаемая зона помещений жилых, общественных, административных и бытовых зданий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 исследования (моча), гемотологические исследования (кровь), методы исследования свертывания крови и фибринолиза; биохимические исследования (сыворотка крови), плазма крови, мышечная ткань, эритроциты; методы исследования системы гемостаза, иммунологические исследования, микробиологические исследования, цитологические исследования, культуральные исследования, метод полимеразной цепной реакции, (кровь, биологические жидкости человека); методы определения стерильности иммунологических и других лекарственных препаратов дезинфицирующих и антисептических средств (лекарственные средства, дизинфицирующие и интисептические средства); отбор проб, бактериологические исследования (энтеробактерии, промышленно-выпускаемые препараты или новые вещества с антибактериальными средствами; микроорганизмы, выделяемые от больных, из объектов окружающей среды и типовые культуры; изделия медицинского назначения; мазки из зева и носа, мокрота, кровь, слизь; промышленные и опытные образцы косметич.продукции (зубные пасты и жидкости по уходу за полостью рта, косметические средств для детей, для интимной  гигиены, для общего упоотребления); смывы с предметов ОС и медицинского оборудования; микроорганизмы, выделенные от больных и из объектов ОС, медиц.оборудования и типовые культуры, консервирующие добавки косметической продукции, пеномоющих средст и шампуней; жидкости смазочно-охлождающие, химические соединения, промышленно-выпускаемые препараты или новые в-ва с антибактериальными свойствами; металлосодержащие отходы, элексиры, полоскания, ополаскиватели, освежители, бальзамы, полимерные и полимерсодержащие материалы; новые химические вещества и композиции, применяемые в различных отраслях народного хозяйства (в т.ч.удобрения); биологические (бактериальные, вирусные, белок содержащие) препараты; средства бытовой химии, дизинфицирующие, антисептические средства, парфюмерно-косметические средства, моющие средства; средства по уходу за автотранспортом (стеклоомывающие жидкости, эмали, лаки, освежители воздуха, автошампуни); материалы и изделия, контактирующие с пищевыми продуктами; материалы и изделия, используемые в хозяйственно-питьевом водоснабжении; полимерные и др.материалы, товары народного потребления, бытовая техника, канцелярские товары, оправы очков и прочие изделия; одежда, обувь, материалы для изготовления одежды и обуви; товары для детей; полимерные и др.строительно-отделочные материалы; лакокрасочная продукция (краски, грунтовкип, лаки, шпатлевки и др.); изделия, применяемые в медицине; экспериментальное (доклиническое) изучение фармакологических веществ, композиций и рецептур, материалов и изделий медицинского, производственного и бытового назначения, химических веществ, физических факторов, патологических состояний; исследование мочи; рентгенологические исследования лабораторных животных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семена сахарной свеклы, семена зерновых культур: пшеница, ячмень, овес, тритикале; семена зернобобовых культур; семена масличных культур; жмыхи, шроты, корма, комбикорма; зерно, продукты переработки зерна (мука, крупы)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семена зернобобовых масличных и технических культур (кроме протравленных семян); семена многолетних бобовых кормовых трав, семена однолетних кормовых и медоносных трав, семена многолетних злаковых кормовых трав (кроме протравленных семян); семена диплоидной многосемянной сахарной свеклы (кроме протравленных семян);  картофель семенной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минеральное топливо (определение влаги, зольности, теплоты сгорания, содержания серы), нефтепродукты (определение плотности, содержания воды, теплоты сгорания, содержания серы), природный газ (отбор проб, определение плотности, теплоты сгорания)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эмульсии битумные катионные, целлюлоза, латексы синтетические, вещества поверхностно-активные, анионные и неионогенные поверхностные активные вещества, эмульгаторы, топливо нефтяное, мазут, материалы рулонные кровельные и гидроизоляционные, мастика битумно-резиновая изоляционная, битумно-эластомерная, кровельная горячая, порошок минеральный, пески формовочные, песок для строительных работ, щебень, гравий, песчано-гравийные смеси, щебень кубовидный, грунты, смеси асфальтобетонные дорожные, аэродромные, дорожные одежды, благоустройство территорий, основания и покрытия, обработанные битумными эмульсиями, устройство и ремонт поверхностной обработки покрытий автомобильных дорог, гравийные покрытия, целлюлоза, битумы нефтяные, присадки адгезионные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домашняя и дорожная, обувь модельная, изготовление обуви по индивидуальным заказам, обувь повседневная из синтатических и искусственных кож, обувь повседневная, обувь для людей пожилого возраста, обувь для активного отдыха, обувь из юфти (кроме специальной), галоши резиновые клееные, ботинки, сапожки и туфли резиновые и резинотекстильные клееные, обувь спортивная резиновая и резинотекстильная, обувь с текстильным верхом с резиновыми приформованными обсоюзками и подошвами, обувь специальная с кожаным верхом для защиты от действия повышенных температур, обувь специальная с кожаным верхом для предотвращения скольжения по зажиренным поверхностям, обувь специальная кожаная для защиты от нефти, нефтепродуктов, кислот, щелочей, нектосичной и взрывоопасной пыли, обувь специальная кожаная для защиты от механических воздействий, обувь для военнослужащих, обувь лыжная, обувь для игры в футбол, обувь детская, обувь производственная и специальная для защиты от общих производственных загрязнений, сумки, чемоданы, портфели, ранцы, папки, изделия мелкой кожгалантереи, перчатки и рукавицы, ремни поясные и для часов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теплоизоляционные, плиты минераловатные, плиты пенополистирольные, материалы теплоизоляционные, блоки теплоизоляционные из пеностекла, сетка стеклянная, дюбели строительные с металлическими гвоздями и гвоздями из пластических масс, составы полимерминеральные, композиции защитно-отделочные строительные, смеси растворные и растворы строительные, материалы рулонные кровельные и гидроизоляционные, бетоны, смеси бетонные, кирпич и камни керамические, кирпич и камни силикатные, блоки из ячеистого бетона, параметры микроклимата в помещениях, здания и сооружения, строительные конструкции, крепежные элементы систем утепления, стальные строительные конструкции, листы гипсокартонные, листы цементные композиционные безасбестовые, листы асбестоцементные плоские; гидроизоляционные, пароизоляционные, ветрозащитные пленки и мембраны;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малогабаритные, мотоблоки и средства малой механизации, машины сельскохозяйственные (самоходные, навесные, полунавесные, прицепные), прицепы и полуприцепы тракторные, прицепы к легковым автомобилям, машины строительно-дорожные, установки стоматологические, кресла стоматологические, стулья регулируемые, машины, технологическое оборудование, шасси самоходные, погрузчики, комбайны, косилки тракторные, грабли, ворошилки, вспушиватели, пресс-подборщики, автотранспортные средства, машины и оборудование лесозаготовительные, тракторы лесопромышленные; тракторы малогаборитные, включая мотоблоки и средства малой механизации с двигателями, в т.ч. мотокультиваторы, мотокосилки, мотофрезы и другие; машины самоходные, навесные, полунавесные, прицепные, полуприцепные монтируемые с/х; машины самоходные с/х; машины с/х навесные, полунавесные прицепные, полуприцепные монтируемые; машины строительно-дорожные: погрузчики одно-ковшовые фронтовые, оборудование к погрузчикам; автотранспортные средства и прицепы к легковым автомобилям; машины и оборудование лесозаготовительные, тракторы лесо-промышленные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индивидуальных средств защиты, используемых при проведении рентген диагностических исследований (свинцовый эквивалент), поглощенная доза фотонного излучения в диапазоне энергией от 10 кэВ до 50 МэВ в дистанционной лучевой терапии (мощность кермы в воздухе и мощность поглощенной дозы в воде рентгеновского и гамма излучения)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Запорная трубопроводная арматура (испытания затворов на герметичность, номинальное давление PN от 0,1 МПа до 6,3 МПа)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шрот, жмых, зерно, корма животного происхождения(мясная и рыбная мука),  силос, сенаж, сено, зернофураж, фекалии с/х животных, пчелы,патматериал рыб, кожевенное сырье, сыворотка крови, , комбикорма, патматериал,   мясо убойных и диких животных, втом числе мясо птицы и готовых изделий из мяса животных и птицы, молоко и готовая молочная продукция, в том числе творог, сыры, масло животное, картофель, хлеб и хлебобулочные изделия, мука, сахар, крупы, жиры растительные, жиры животные,  овощи, корнеплоды, фруктов и ягод садовых, консервированные продукты из овощей,  дикорастущие ягоды и консервированные продукты, грибы свежие и сушеные, сельскохозяйственное сырье и корма, зеленая масса, хвойная , травяная мука , дробина пивная, жом, патока, барда, мезга, молочные продукты, прочие виды кормов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0102, 0132 ,0130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 зданий и сооружений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весовых параметров тяжеловесных автотранспортных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8704 , 8705, 8716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весовых параметров тяжеловесных автотранспортных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8704 , 8705, 8716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семена зернобобовых, масличных и технических культур; семена многолетних бобовых кормовых трав, семена однолетних кормовых и медоносных трав, семена многолетних злаковых кормовых трав, семена диплоидной многосемянной сахарной свеклы, семена односемянной сахарной свеклы; семена однолетних, двулетних и многолетних цветочных культур; семена лекарственных культур, семена овощных культур и кормовых корнеплодов, кормовой капусты, бахчевых культур; лук-севок и лук-выборок, картофель семенной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весовых параметров тяжеловесных автотранспортных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8704 , 8705, 8716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 конструкции железобетонные, бетоны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трансформаторное; аккумуляторная кислота, электролит; масло турбинное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твердое, топливо жидкое,растительные масла, жмыхи, шроты, корма, комбикорма, семена  масличных культур, жидкие химические соединения и их смеси, жидкие продукты и материалы, биотопливо жидкое, биотопливо твердое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круглопильные обрезные для продольной распиловки пиломатериалов; деревообрабатывающее оборудование, станки фрезерные с нижним расположением шпинделя; станки круглопильные для продольной распиловки бревен, брусьев и досок; станки круглопильные для распиловки плит и листовых материалов; станки круглопильные прирезные для продольной распиловки пиломатериалов; станки рейсмусовые; рамы лесопильные вертикальные двухэтажные, станки ленточнопильные столярные; станки круглопильные для поперечной распиловки пиломатериалов; станки фуговальные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продукты питания, вода сточная, осадки сточных вод, твердые бытовые и зольные отходы, почва, уличный смет, отходы дизактивации; лесоматериалы, пиломатериалы, продукция из древесины; помещения зданий и сооружений, строительные площадки; строительные материалы, изделия и конструкции;  почва, окружающая Среда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электрические; аппараты для УВЧ-терапии; аппараты для ультразвуковой терапии; дозаторы медицинские лабораторные; лазеры; электрическое сопротивление изоляции медицинской техники, заземляющиеся устройства медицинской техники; шкафы металлические; очки корригирующие; инструменты медицинские металлические; приборы, аппараты и оборудование медицинские, освещенность, шум, стерилизаторы воздушные медицинские, безопасность электрических контрольно-измерительных приборов и лабораторного оборудования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смолы карбомидоформальдегидные;  фанера клееная, шпон лущеный, шпон строганый, спички, лакокрасочные материалы, дисперсия ПВА, покрытия защитно-декоративные, мазут, детали профильные, плита древесностружечная, облицованная пленками на основе термореактивных полимеров, плиты и заготовки кашированные, а ламенированная и детали из нее; плиты и и заготовки кашированные; щиты и заготовки клееные из массивной древесины; гранулы древесные топливные, заготовки клееные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физические факторы производственной среды, шум, вибрация, воздух промышленных выбросов; мебель, древесные и полимерные материалы, мебель, мебель для учебных заведений, детали мебельные, изделия из древесины, лыжи, спички, дисперсия поливинилацетатная гомополимерная, смолы карбомодо-формальдегидные, материалы лакокрасочные, покрытия защитно-декоративные на мебели, изделия и детали из древесины и древесных материалов, покрытия защитно-декоративные, мебель, древесные и полимерные материалы, мебель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систем питьевого водоснабжения, разлитая в потребительскую тару; вода, включая натуральную или искусственную минеральную, газированную или негазированную без добавления сахара и др. подслащиваемых ароматических веществ; спектральный коэффициент пропускания (оптическая плотность)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от 0,1 до 3.15 МВт; до 100 кВт, от 0,63 до 209.0 МВт; котлы стационарные большой мощности; тепловосжигающее оборудование (котлы, печи, сушила, теплогенераторы и т.д.); жилые здания, общественные здания и сооружения, кровли, конструкции и изделия бетонные и ж/бетоные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Элементный анализ питьевой и сточных вод, химические добавки для бетонов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весовых параметров тяжеловесных автотранспортных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8704 , 8705, 8716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вода питьевая, вода открытых водоемов, поверхностный сток (ливневые воды); воды сточные хозяйственно-фекальные, почва, дезинфекционные средства, мясо и полуфабрикаты мясные натуральные, мясо птицы, изделия кулинарные и полуфабрикаты из рубленого мяса, колбасные изделия, продукты из мяса животных и птиц; фарши, колбасы сырые, пельмени, консервы мясные и мясорастительные, консервы птичьи для детского питания, продукты яичные, яйцо, молоко и молочные продукты; сыры сычужные, мороженое, продукты молочные для детского питания; рыба живая, охложденная, мороженая, горячего и холодного копчения, вяленая, соленая, рыбная кулинария; икра лососевая, зернистая, икра осетровых рыб зернистая, икра паюсная осетровых рыб, икра пробойная соленая, консервы, пресервы из рыб и морепродуктов; х/б изделия, хлеб, изделия булочные, изделия х/б бараночные, сухарные, мука, отруби, крупа, макаронные изделия, зерно, сахар-песок, сахар-рафинад, мед натуральный, кондитерские изделия; свежие и сежезамороженные овощи, картофель, бахчевые, фрукты, ягоды, грибы, продукты переработки плодов и овощей; масла растительные, жиры, маргарин, майонезы, напитки б/а, квасы и сиропы, воды минеральные питьевые, лечебные, лечебно-столовые; пиво, водки, спирты, изделия ликеро-водочные, вина виноградные и виноматериалы, игристые, плодовые, напитки плодовые крепкие, шампанское; коньяки, коньячные спирты; чай, напитки чайные из растительного сырья; кофе натуральный, чай, напиток кофейный, какао, какао-бобы, концентраты пищевые, первые и вторые обеденные блюда, сладки блюда; соль поваренная, дрожжи х/п прессованные, сушеные; орехи, масличные культуры, специи и прянности, лист лавровый сухой, кислота лимонная; желатин, крахмал, декстрины, солод ржаной сухой, солод пивоваренный ячменный, уксус столовый, патока крахмальная, натрий двууглекислый, ванилин, готовые блюда, рационы, комплексные обеды, витамин С в пищевых продуктах, витаминных препаратах; токсичные элементы в продовольственном сырье и продуктах пищевых; синтетические красители в алкогольных и безалкогольных напитках; воздух рабочей зоны; лекарственно-техническое сырье; продукция лесного хозяйства (лесоматериалы и продукты из них); строительные материалы, жилые и производственные помещения; сахаристые кондитерские изделия, шоколад и изделия из него, какако-бобы и какао-продукты; семена масличных культур, пищевые добавки технологического назначения, почва, вода, посуда хозяйственная стальная эмалированная; посуда фарфоровая, посуда фаянсовая, посуда керамическая, посуда из мельхиора, нейзильбера, латуни с хромовым или никелерованным покрытием; посуда из коррозионно-стойкой стали, посуда хозяйственная из алюминия, посуда и декоративные изделия из стекла, посуда с антипригарным покрытием; бумага и картон; одежда, обувь, в т.ч.детская; из натуральных, искусственных и синтетических материалов; игрушки; средства личной гигиены; соски резиновые и латексные детские; исследование резин и изделий из них, предназначенные для контакта с пищевыми продуктами; полимерные и другие синтетические материалы, предназначенные для контакта с пищевыми продуктами и товары народного потребления; санитарно-химические исследования строительных материалов, мебель; изделия из полимерных и других материалов, предназначенные для использования в хозяйственно-питьевом водоснабжении; материалы, изделия и оборудование медицинского назначения, косметические средства ухода за кожей; продукты декоративной косметики, косметические продукты гигиенического назначения; средства по уходу за зубами и полостью рта; продукты ухода за волосами; порфюмерные продукты; средства бытовой химии; чистящие для кухни, плитки, кафеля и различных поверхностей, универсальные, средства для мытья посуда, санитарно-гигиенические чистящие средства; средства для уничтожения запаха в помдещениях и закрытых емкостях; средства для мытья окон, мягкой мебели, автомобилей; средства для полировки мебели; средства ухода за автомобилями, мотоциклами, велосипедами; средства для чистки рук, средства по уходу за изделиями из кожи и замши; средства для стирки, средства ухода за тканями; шум: на рабочих местах; в помещениях жилых и общественных зданий и на селитебной территории; на рабочих местах водителия (оператора) и обслуживающего персонала тракторов, с/х, мелиоративных, строительно-дорожных машин и грузового автотранспорта; внутри автотранспортных средств; шумовые характеристики источников шума; изделий медицинской техники, авиационный в салонах и кабинах экипажа, авиационный на территории жилой застройки, созданный ЭВМ и персональными ЭВМ, созданный ж/д транспортом на рабочих местах; созданный ТНП, инфразвук: на рабочих местах; в жилых и общественных помещениях и на территории жилой застройки, созданный ТНА, воздушный ультразвук на рабочих местах; вибрация: на рабочих местах, на подвижном составе ж.д.транспорта (в т.ч. трамваев и метрополитена); на рабочих местах водителя (оператора); в помещениях жилых и общественных зданий, создаваемая ТНП; электростатические поля: на рабочих местах, на поверхности ТНП, текстильных, обувных, полимерных материалов и изделий из них; создаваемое ВДТ, ЭВМ, ПЭВМ, инфракрасный (тепловой) диапазон излучения; освещенность: на рабочих местах, в жилых и общественных зданиях, при работе с ВДТ ЭВМ и ПЭВМ, ультрафиолетовое излучение: на рабочих местах, создаваемое ТНП, видеодисплейнами, ЭВМ и ПЭВМ, лазерное излучение, электромагнитные поля радиочастот в диапазоне (30кГц-39,65ГГц), создаваемые ТНП, ВДТ, ЭВМ, ПЭВМ, микроволновыми печами; постоянные и переменные магнитные поля на рабочих местах; электрическое поле, микроклимат, кинетическая энергия снарядов, выпускаемых игрушкой; аэроинизация воздушной среды производственных и общественных помещений; рабочие места, отбор проб, биологический материал от обследуемых лиц (кровь, спинномозговая жидкость, желчь и т.д.) грудное молоко, биоматериалы при инфекциях; микроорганизмы, выделенные из биологического материала и идентифицированные по виду и роду; нерыбные объекты промысла (малюски, ракообразные, водоросли морские) и продукты их переработки, земноводные, пресмыкающиеся; соки, напитки, концентраты овощные, фруктовые, ягодные (консервированные)-соки; джемы, варенье, повидло, конфитюры, сиропы, плоды и ягоды, протертые с сахаром и др.плодово-ягодные концентраты с сахаром; масло коровье, изоляты, концентраты и гидролизаторы растительных белков; пищевой шрот из семян бобовых, масличных и нетрадиционных культур; концентраты молочных сывороточных белков, казеин, казеинаты, гидролизаторы молочных белков, отруби пищевые из зерновых и зернобобовых культур; пищевые волокна из отрубей, агар, пектин, желатин, крахмалы, патока и продукты их переработки, ксилит, сорбит и др.сахароспирты, аминокислотные смеси, концентраты пищевые, биологические активные добавки к пище; пищевые добавки технологического назначения; продукты для питания дететй раннего, дошкольного и школьного возраста, специализированные продукты для лечебного питания детей, лекарственные вещества нестерильные, грязи лечебные, дез.камеры, воздушные и паровые стерилизаторы, смывы с объектов окружающей среды, питательные среды для бактериологии, коллекционные штаммы типовых культур, хлебобулочные изделия, зерно, сахар-песок, свежие и свежемороженные овощи, кислота лимонная, желотин, фосфор в сырье и продуктах пищевых, воздух рабочей зоны, продукция лесного хозяйства, строительные материалы, грибы (определение удельной активности радионуклидов цезия-137), бумага и картон, одежда и обувь, в т.ч.детская, из натуральных, искусственных и синтетических материалов; производственная и специальная одежда, игрушки, полимерные, синтетические и др.материалы, предназначенные для контакта с пищевыми продуктами; санитарно-химические исследования строительных материалов; мебель, изделия из полимерных и других материалов, предназначенные для использования в хозяйственно-питьевом водоснабжении; материалы и оборудование медицинского назначения; косметические средства ухода за кожей, продукты декоративной косметики, косметические продукты гигиенического назначения, средства по уходу за зубами и полостью рта, продукты ухода за волосами, средства для мытья окон стекол, комбинированных поверхностей, средства для стирки, локальная вибрация на рабочих местах, микробиологические исследования продуктов питания, специализированные продукты для лечебного питания детей, генетически модифицированные источники (составляющие), синтетические красители в вине и виноматериалах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песок из плотных горных пород, гравий, щебень и песок искусственногые пористые, цементы, добавки для бетонов и растворов, смеси бетонные, смеси растворные, сухие смеси и строительные растворы, бетоны тяжелые и мелкозернистые, бетоны легкие и ячеистые, бетоны химически стойкие, конструкции и изделия бетонные и железобетонные; эффективность добавок для бетонов и растворов, бетоны тяжелые, легкие и мелкозернистые; щебень, гравий и песок искусственные пористые, цемент напрягающий, конструкци и изделия бетонные и ж/бетонные, бетоны тяжелые и мелкозернистые, щебень и песок из шлаков черной и цветной металлургии для бетонов; смеси бетонные, смеси растворные и растворы строительные, эффективность добавок для бетонов и растоворов, добавки для бетонов и растворов,цементы, бетоны тяжелые и мелкозернистые, щебень и песок из шлаков, бетоны легкие и ячеистые, бетоны химически стойкие, конструкции и изделия бетонные и железобетонные, смеси растворные, сухие смеси и строительные растворы, бетоны тяжелые, легкие и мелкозернистые, смеси бетонные сухие на безусадочном цементе, материалы для ремонта бетонных и железобетонных конструкций автомобильных дорог, добавки для бетонов, известь строительная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электронной цифровой подписи, средства хэширования, средства шифрования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изделия погонажные, профили ПВХ, трубы полимерные, изделия на померном связующем, резина, материалы рулонные, линолеум, кожа искусственная и пленочные материалы, клеи полимерные, герметики, мастики, лакокрасочные материалы, лаки, краски, эмали, материалы для разметки автомобильных дорог, композиции защитные модицированные эпоксидные и полимерминеральные, стекло, древесина и изделия из древесины, металл, строительные материалы, плитки керамические, листы асбестоцеметные, добавки для бетонов, бумага и картон; металл, панели металлические с утеплителем, профили стальные и комплектующие изделия к ним, трубы пластмассовые, трубы пластмассовые напорные ( в т.ч. Для хозяйственно-питьевого водоснабжения и газопроводов, части фасонные к ним; трубы полимерные для систем отопления и горячего водоснабжения, трубы полимерные канализационные и фасонные части к ним, трубы металлические, трубы медные, латунные, алюминиевые и из алюминиевых сплавов; трубы стальные, трубы стальные предварительно термоизолированные пенополиуретаном, трубы стальные с внутренним цементно-песчаным покрытием; трубы чугунные и фасонные части к ним; трубы стекляные и фасонные части к ним; трубы бетонные и железобетонные; изделия из керамики и асбеста для напорных и безнапорных трубопроводов; трубы керамические, трубы асбестоцементные и фасонные части к ним, отводы гнутые и вставки кривые на поворотах линейной части стальных магистральных трубопровдов; конструкции бетонные и железобетонные, конструкции бетонные и железобетонные для колодцев канализационных, водопроводных и газопроводных сетей; изделия железобетонные для ливневой канализации; арматура трубопроводная, затворы, клапаны, задвижки, краны, компенсаторы сильфонные, арматура санитарно-техническая водоразборная, арматура санитарно-техническая водосливная, радиаторы отопительные стальные, чугунные; здания и сооружения, жилые здания, ограждающие конструкции, общественные здания и сооружения, ограждающие конструкции, заполнение оконных и дверных проемов, примыкание окон и дверей к стенам; аэродинамические испытания систем вентиляции и кондиционирования, лакокрасочные материалы; пластмассы ячеистые жесткие и эластичные, материалы и изделия строительные, устройство антикоррозийных покрытий, лакокрасочные покрытия, мастичные, шпатлевочные и наливные покрытия, покрытия гуммировочные из листовых материалов, из жидких резиновых смесей, металлизационные и комбинированные покрытия, оклеечные покрытия, облицовочные и футеровочные покрытия, арматура и закладные изделия, трубы пластмассовые, трубы пластмассовые напорные ( в т.ч. для хозяйственно-питьевого и газопроводов), части фасонные к ним; трубы полимерные для систем отопления и горячего водоснабжения; трубы полимерные канализационные и фасонные части к ним; трубы напорные из термопластов и соединительные детали к ним для систем водоснабжения и отопления; трубы металлические, трубы медные и латурнные, трубы из алюминия и алюминиевых сплавов, трубы стальные, трубы стальные бесшовные высокого давления, трубы стальные предварительно термоизолированные пенополиуретановые; трубы чугунные и фасонные части к ним; трубы стеклянные и фасонные части к ним; изделия из керамики и асбеста для напорных и безнапорных трубопроводов: трубы керамические, трубы асбестоцементные и фасонные части к ним, арматура трубопроводная: затворы, клапаны,задвижки, краны, компенсаторы сильфонные, сильфоны многослойные металлические, арматура санитарно-техническая водоразборная, арматура санитарно-техническая водосливная, приборы отопительные (радиаторы отопительные стальные); стеклопакеты строительного назначения, воздуховоды металлические, материалы и изделия из эластомерных материалов и резины (манжеты резиновые армированные для валов, кольца резиновые уплотнительные, материалы рулонные кровельные и гидроизоляционные); кожа искусственная и пленоматериалы (пакеты из полимерных и комбинированных материалов, мешки-вкладыши пленочные, мешки полиэтиленовые для химической продукции, пленка целлюлозная, тара транспортная наполненная); клеи полимерные, герметики и мастики (герметизирующие материалы); материалы лакокрасочные (покрытия органосиликатные, покрытия лакокрасочные, лаки); изделия из древесины и древесных материалов (плиты древесноволокнистые); материалы и изделия строительные ( материалы и изделия теплоизоляционные, изделия теплоизоляционные из стеклянного штапельного волокна, материалы теплоизоляционные для зданий, плиты из минеральной ваты для теплоизоляции ограждающих конструкций кровель; изделия теплоизоляционные волокнистые из горных пород; плиты из минеральной ваты на синтетическом связующем теплоизоляционные, маты прошивные из минеральной ваты, маты минераловатные повышенной жесткости на синтетическом связующем, цилиндры и полуцилиндры теплоизоляционные из минеральной ваты, кирпич и камни керамические, сухие смеси, плиты тротуарные и камни бортовые бетонные вибропрессованные); бумага и картон, обои (бумага и картон, краски печатные, коробки из картона, бумаги и комбинированные материалы); пластмассы (усадка); штукатурные и облицовочные работы, малярные работы и обойные работы, стекольные работы, заполнение оконных и дверных проемов, устройство полов, обои, строительныеи монтажные работы, заполнение оконных и дверных проемов, устройство дорожных покрытий пешеходных зон из тротуарных плит, устройство слоев дорожной одежды, сооружение земляного полотна, установка бортового камня, устройство элементов сборного покрытия из плит тротуарных,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3204, 3205, 3206, 3207, 3208, 3209, 3214 10 100, 3214 10 900, 3917, 3918, 3919, 3920, 3923 30, 3925, 3920, 4409, 4410, 4412, 4413, 4802, 4808, 4814, 4816, 4819, 6806, 6811, 6901, 6906, 6907, 6908, 7019, 7016, 7213 100, 7214 20, 7411, 7412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Дезинсекционные средства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 металлоконструкций и изделий машиностроения, сварные соединения трубопроводов: пара и горячей воды, в пределах котла; газоснабжение, водоснабжение и канализация, теплосети, технологические газопроводы, магистральные трубопроводы, сварные соединения арматурных и закладных изделий ж/б конструкций, сварные соединения из винипласта полиэтилена и др.; арматурные и закладные изделия для ж/б конструкций; сталь арматурная, листовой и фасонный прокат; сталь листовая углеродистая, низколегированная и легированная, трубопроводы; электроды, металл сварного шва; проволока; сосуды, работающие под давлением; сварные соединения сосудов, емкостей и грузоподъемных сооружений, машин и механизмов;  паровые и водогрейные котлы; исследовательские и аттестационные образцы сварных соединений; компоненты электродных покрытий; стекло натриевое жидкое, стекло калиевое жидкое, комбинированное жидкое стекло, глинозем, доломит, каолин, кварцевый песок, магнезит, мел, мрамор, концентрат рутиловый, концентрат плавикошпатовый (флюорит), шпат полевой, смола мусковит молотая, концентрат слюдяной, ферромарганец, ферротитан, ферробор, ферохром; стали легированные и высоколегированные, сталь углеродистая и чугун нелегированный, сплавы медноцинковые, припои медноцинковые; медь, проволока и прутки из меди и сплавов на медной основе;  бронзы безоловянные, бронзы оловянные, сплавы меднофосфористые, сплавы алюминиевые литейные и деформируемые, проволока сварочная из алюминия и алюминиевых сплаво; алюминий, силумин в чушках; сплавы титановые, вольфрам, электроды вольфрамовые, никель, сплавы никелевые и медно-никелевые, сплавы жаропрочные на никелевой основе; свинец, олово, припои оловянно-свинцовые, баббиты оловянные и свинцовые; сплавы свинцово-сурьмянистые, магний первичный, сплавы на основе магния; цинк, сплавы из цинка; флюсы сварочные плавленные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суда, машины, механизма и оборудование (расход топлива)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субпродукты от всех видов животных и птиц, продукты мясные, консервы мясные, продукты переработки мяса птицы, изделия из мяса птицы, яйца и продукты их переработки, молоко и продукты молочные (молоко коровье сухое, сыры сычужные, плавленые, масло сливочное, кисломолочные напитки, ряженка, сметана, творог, пасты), казеин, рыба, филе рыбное, фарш рыбный, пресервы рыбные, рыбная продукция, икра, мед</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040120110, 040120910, 040310110, из 040410, 0405101900, из 040610, 20110000, 020210000, 020230100, 1602493000, 020311100, 020321100, 020711930, 020712900, 020733190, из 040700, 2103200000, 2103309000, 2103909001, 2106901000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тактовой сетевой синхронизации, измерение параметров поездной радиосвязи, измерение затухания в оптических волокнах и их соединениях, длины оптического волокна и расстояния до мест неоднородностей волоконно-оптических линий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весовых параметров тяжеловесных автотранспортных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8704 , 8705, 8716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содержащие графическое отображение линейного символа штрихового кода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говядины,свинины; говядина и свинина в тушах и полутушах; колбасные изделия, колбасы ливерные; шпик свиной охлаждҰнный, замороженный, солҰный, копчҰный и продукты из шпика; консервы мясные; тушки и мясо птицы(все виды убойной и промысловой птицы); продукты из мяса птицы; яйца и продукты их переработки; молоко коровье, пастеризованное, сливки из коровьего молока; консервы молочные и продукты молочные сухие; творог и творожные изделия; сметана, кефир; сыры сычужные и плавленые; масло коровье; рыба живая, охлаждҰнная,мороженая; консервы и пресервы рыбные; мука пшеничная хлебопекарная, ржано-пшеничная, пшенично-ржаная, обойная хлебопекарная, ржаная хлебопекарная; мукомольно-крупяная продукция; макаронные изделия; дрожжи хлебопекарные; сахар и продукты из сахара; крахмал; картофель свежий; капуста белокочанная свежая; свекла свежая; лук репчатый; лук зелҰный свежий; петрушка-зелень свежая, петрушка корневая свежая; щавель шпинат свежие; укроп свежий; салат свежий; огурцы свежие; томаты свежие; баклажаны; перец сладкий; арбузы; дыни; редис свежий; патиссоны свежие; кабачки свежие; ягоды свежие; цитрусовые плоды; косточковые плоды; семечковые плоды; овощи, фрукты, ягоды; соки, напитки; повидло, джемы, варенье; овощи солҰные, квашеные, плоды и ягоды моченые; овощи вареные; овощи быстрозамороженные; сухофрукты и ягоды сушеные; начинки, припасы, сиропы плодово-ягодные; консервы овощные, фруктовые, ягодные; какао-порошок; чай; кофе натуральный жареный; кофе натуральный растворимый, кофейные напитки; орехи миндаля сладкого; орехи грецкие; ядро ореха грецкого; орехи фундука; орехи арахиса; агар пищевой; специи и пряности; лист лавровый; соль поваренная пищевая; концентраты пищевые; водки и водки особые; пиво; напитки безалкогольные, квасы, сиропы; мҰд натуральный; мҰд сахарный янтарный; растительные масла; майонезы; маргарин, жиры для кулинарии, кондитерской и хлебопекарной промышленности; животные жиры; полуфабрикаты мясные; изделия рубленые из мяса птицы; полуфабрикаты из рыбной котлетной массы; полуфабрикаты творожные, сырники; полуфабрикаты мучные;  полуфабрика кондитерские; холодные блюда; супы; блюда из рыбы; блюда из мяса и мясных продуктов, птицы; блюда из рубленого мяса; блюда из картофеля, овощей, грибов и бобовых; блюда из круп и макаронных изделий; блюда из яиц, омлеты; блюда из творога, сырники, пудинги, запеканки со сметаной или соусом, основное изделие; мучные блюда; гарниры из картофеля, овощей, бобовых, круп и макаронных изделий; соусы, молочные соусы; сладкие блюда; горячие напитки; холодные напитки; жир фритюрный; хлебобулочные изделия, пирожки и пончики, пирожки; кондитерские изделия; продукты из свинины, говядины; говядина и свинина в тушах и полутушах, полуфабрикаты мясные; колбасные изделия, колбасы ливерные; шпик свиной охлаждҰнный, замороженный, солҰный, копчҰный и продукты из шпика; консервы мясные; тушки мясо птицы; продукты из мяса птицы; яйца и продукты их переработки; молоко коровье пастеризованное, сливки из коровьего молока; консервы молочные и продукты молочные сухие;  творог; сметана кефир; сыры сычужные и плавленые; масло коровье; рыба живая, охлаждҰнная, мороженая; консервы и пресервы рыбные; макаронные изделия; сахар и продукты их сахара; крахмал; овощи быстрозамороженные, картофель, бахчевые, фрукты, ягоды; соки, напитки; повидло, джемы, варенье, начинки, припасы, сиропы плодово-ягодные, мҰд сахарный янтарный; овощи солҰные, квашеные, плоды и ягоды моченые; овощи вареные; сухофрукты и ягоды сушеные; консервы овощные, фруктовые, ягодные; какао-порошок; орехи; агар; специи и пряности, лист лавровый; концентраты пищевые; пиво, напитки, безалкогольные квасы, сиропы; вода питьевая централизованного водоснабжения; продукты переработки растительных масел( майонезы, маргарины, кулинарные и кондитерские жиры); изделия кулинарные и полуфабрикаты из рубленого мяса; пельмени замороженные; торты, пирожные, мучные кондитерские изделия; пирожки и пончики; хлебобулочные изделия; продукция общественного питания; смывы с рук, инвентаря и оборудования, спецодежды на ПОП вырабатывающих кондитерские кремовые изделия; смывы с рук, инвентаря и оборудования, спецодежды на ПОП;</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 У, аммонит водоустойчивый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 сырье для их изготовления (определение окраски жидкостей, плотности, показателя преломления, количественное определение спирта, угла вращения плоскости поляризации, оптической плотности, водородного показателя, температуры плавления, массы летучих веществ, азота, кислотного числа, йодного числа, эфирного числа, числа омыления, чистоты и допустимых примесей, микроскопические исследования, дубильных веществ, золы, газовая хроматография, сухого остатка, стерильность, отбор проб, органолептика, геометрические размеры), лекарственные средства (спектроскопия в инфракрасной области, осмоляльность),определение оптической плотности в видимой и ультрафиолетовой области, определение воды, определение потери массы при высушивании, определение органолептических показателей, методы объҰмного анализа, определение чистоты и предельного содержания примесей, определение эфирного числа, определение подлиности, определение золы, определение сухого остатка, определение температуры плавления, температура затвердения, определение азота в органических соединениях, определения кислотного числа, определение числа омывания, определение перекисного числа, определение неомоляемых веществ, определение йодного числа, определение относительной вязкости жидкостей, определение растворимости, размер частиц, макроскопический анализ лекарственного сырья, определение содержания экстрактивных веществ, определение содержания дубильных веществ, сжигание в колбе с кислородом, газовая хроматография, жидкостная хроматография, определение массы содержимого упаковки, определение однородности содержания иозсвующего вещества в единице  иозированого средства дозирования, определение однородности, осмоляльность, определение пропускания в инфракрасной области (спектрофотометрия), определение средней массы, определение распадаемости,определение растворения, определение однородности массы для единицы дозированного лекарственного средства, определение прочности на истирание, определение аэросила и талька, отбор проб, температурные пределы перегонки, температура кипения, определение гидроксильного числа, определение коэффициента набухания, анализ лекарственного растительного сырья по внешним признакам, определение показателенй горечи, определение измельченности, определение загрязнения механическими включениями : видимые частицы, потенциометрическое титрование, бактериальные индотоксины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торф, удобрения органические, осадок фильтрационный (дефекат), мука известняковая (доломитовая)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 металлоконструкций и изделий машиностроения; сварные соединения трубопроводов пара и горячей воды, газоснабжение, водоснабжение и канализация, теплосети, технологические трубопроводы, магистральные трубопроводы; сварные соединения арматурных и закладных изделий железобетонных конструкций; сварные соединения арматурных и закладных изделий железобетонных конструкций; сварные соединения пластмасс, винипласта, полиэтилена; арматурные и закладные изделия для железобетонных конструкций; сталь арматурная, листовой и фасонный прокат; сталь листовая углеродистая, низколегированная, трубопроводы; электроды, металл сварного шва, проволока; сосуды, работающие под давлением, сварные соединения сосудов, емкостей и грузоподъемных сооружений, машин и механизмов; паровые и водогрейные котлы; исследовательские и аттестационные образцы сварных соединений;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технологического оборудования молочно-товарных ферм, птицеводческих предприятий, мясокомбинатов и др., молоко и молочные продукты, мясо, мясо птицы, субпродукты и полуфабрикаты, яйца куриные пищевые и продукты их переработки (яйцо, меланж, яичный порошок), живая рыба (отбор проб), мед натуральный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040120110, 040120910, 040310110, 040310130, из 040410, 0405101900, из 040610, 020110000, 020210000, 020230100, 1602493000, 020311100, 020321100, 020711900, 020712900, 020733190, из 040700, 2103200000, 2103309000, 2103909001, 2106901000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станция с устройствами усиления и конвертирования радиосигналов кабельного телевидения, головная станция с устройствами формирования радиосигналов кабельного телевидения, головная станция с устройствами сложения радиосигналов кабельного телевидения, приемное оборудование стандарта DVB-C, приемное оборудование стандарта DVB-T, оборудование мультиплексирования, оборудование кодирования, оборудование сетей распределительных систем кабельного телевидения, радиопередатчики телевизионные цифровые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8517 61 000, 8517 62 000, 8525 50 000 0,              8525 60 000 0, 8528 71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и толщинометрия, капиллярная (цветная) дефектоскопия, визуально-оптический контроль, измерение твердости сварных соединений и основного металла грузоподъемных кранов, паровых котлов с давлением пара до 3,9 МПа и теплопроизводительностью свыше 2,5 т/ч, водогрейных котлов с температурой нагрева воды свыше 115ҮС, трубопроводов в пределах котла, паровых котлов с давлением пара не более 0,07 МПа, водогрейных котлов с температурой нагрева воды не выше 388К (115ҮС), резервуаров, автоцистерн, сосудов 1-4 гр., работающих под давлением, сварных соединений и основного металла лифтов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оптический контроль, механические испытания ( статическое растяжение, статический изгиб, ударный изгиб, измерение твердости), металлографический контроль сварных соединений и основного металла сосудов, работающих под давлением 1-4 гр., магистральных газо-, нефте- и продуктопроводов, резервуаров для хранения нефти, нефтепродуктов, технологического оборудования и технологических трубопроводов, трубопроводов горючих, токсичных и сжиженных газов, насосно-компрессорного оборудования.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оптический контроль (визуально-оптический метод), механические испытания (измерение твердости) сварных соединений и основного металла сосудов 1-4 гр., работающих под давлением, кроме подземных резервуаров сжиженных углеводородных газов, паровых и водогрейных котлов (кроме энергетических), грузоподъемных кранов, лифтов (пассажирских, больничных, грузовых), резервуаров металлических, автоцистерн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визуально-оптический контроль, механические испытания (измерение твердости) сварных соединений и основного металла сосудов 1-4 гр., работающих под давлением, кроме подземных резервуаров сжиженных углеводородных газов, паровых котлов с давлением пара до 4,0 Мпа и теплопропроизводительностью до 209,3 МВт, водогреных котлов с температурой нагрева воды свыше 115 С, паровые котлы с давлением пара не выше 0,07 Мпа, водогрейные котлы с температурой нагрева воды не более 115 С, грузоподъемных кранов (всех типов), лифтов (пассажирских, больничных, грузовых), резервуаров металлических, автоцистерн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визуально-оптический контроль, механические испытания (измерение твердости) сварных соединений и основного металла сосудов 1-4 гр., работающих под давлением, кроме подземных резервуаров сжиженных углеводородных газов, паровых котлов с давлением пара до 4,0 Мпа и теплопроизводительностью до 209,3 МВт, водогрейных котлов с температурой нагрева воды свыше 115 С, грузоподъемных кранов (всех типов), лифтов (пассажирских, больничных, грузовых), резервуаров металлических, автоцистерн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визуально-оптический контроль, механические испытания (измерение твердости) сварных соединений и основного металла грузоподъемных кранов, лифтов (пассажирских, больничных, грузовых), резервуаров металлических, паровых котлов с давлением пара до 4,0 Мпа и теплопроизводительностью до 209,3 МВт, водогрейные котлов с температурой нагрева воды свыше 115 С, паровых котлов с давлением пара не выше 0,07 Мпа, водогрейных котлов с темературой нагрева воды не более 115 С, сосудов 1-4 гр., работающих под давлением, кроме подземных резервуаров сжиженных углеводородных газов, трубопроводов пара и горячей воды III-IV кат., технологического оборудования, автоцистерн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и толщинометрия, капиллярная (цветная) дефектоскопия, визуально-оптический метод контроля, механические испытания (измерение твердости) сварных соединений и основного металла сосудов 1-4 гр., работающих под давлением, кроме подземных резервуаров сжиженных углеводородных газов (сосуды аммиачных холодильных установок: промежуточные сосуды, конденсаторы и испарители, маслоотделители и маслосборники, ресиверы линейные, дренажные и за-щитные, отделители жидкости), технологического оборудования (аппараты технологических процессов химических производств, работающих под давлением ниже 0,07МПа :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 при техническом диагностировании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сварных соединений и основного металла сосудов 3-4 гр., работающих под давлением, грузоподъемных кранов (мостовых, козловых, автомобильных, гусеничных, железнодорожных кранов, однорельсовых тележек), съемных грузозахватных приспособлений и тары, деталей крюковых подвесок, траверс грузоподъемных кранов и сталеразливочных ковшей, основного металла поковок, проката, литья.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ультразвуковая толщинометрия, капиллярная (цветная) дефектоскопия, магнитопорошковая дефектоскопия, оптический контроль, измерение твердости сварных соединений и основного металла трубопроводов пара и горячей воды II - IV  кат.,сосудов, работающих под давлением 2-4 гр., технологического оборудования и технологических трубопроводов, паровых и водогрейных котлов (кроме энергетических), резервуаров для хранения нефти, нефтепродуктов, взрывоопасных и токсичных продуктов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и толщинометрия, капиллярная (цветная) дефектоскопия, магнитный контроль (магнитопорошковая дефектоскопия, метод эффекта Баркгаузена), визуально-оптический контроль, вихретоковая дефектоскопия, механические испытания (измерение твердости) сварных соединений и основного металла: паровых котлов с давлением пара до 3,9 МПа и водогрейных котлов с теплопроизводительностью до 209,3 МВт при монтаже, ремонте и техни-ческом диагностировании; трубопроводов пара и горячей воды I-IV кат. при монтаже, ремонте и техническом диагностировании; технологических трубопроводов (с O &gt; 200 мм) при монтаже, ремон-те, техническом диагностировании; сосудов 1-4 группы, работающие под давлением (кроме подземных резервуаров СУГ) при монтаже, ремонте, техническом диагностировании; магистральных трубопроводов при техническом диагностировании; несущих и ограждающих конструкций при монтаже, ремонте; резервуаров для хранения нефтепродуктов и химических реагентов при техническом диагностировании; турбоагрегатов при монтаже, ремонте, техническом диагностирова-нии; объектов железнодорожного транспорта (вагоны-цистерны) при ре-монте, техническом диагностировании;основного металла: изделий машиностроения и металлопроизводства (прокат, литье, по-ковки) при изготовлении.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электрической энергии по следующим показателям: установившееся отклонение напряжения;коэффициент искажения синусоидальности кривой напряжения, несимметрии напряжения по нулевой последовательности, отклонение частоты, электроустановки до 1000В, заземляющие устройства, устройство защитного отключения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2716 00 000 0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Радиометрический контролль: Лесная продукция лесохозяйственного производства, продукция побочного пользования леса, зерновые и зернобобовые культуры и продукты их переработки, мука, крупа, сахар, молоко и молочные продукты, мясо, мясные продукты и других животные продукты, фрукты овощи, картофель и корнеплоды, плодовые и ягодные культуры, овощные культуры, продукция закрытого грунта, продукция консервной и овощесушильной промышленности, прочие продукты питания, почва, грибы и ягоды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0810 20 900 0 , 0810 40 100 0,  4401, 4403, 1001 90 990 0, 1002 00 000 0, 1003 00, 1004 00 000 0, 1005, 1006, 1008, 1101 00, 1102, 1103, 1104, 1105, 1108, 1701, 1702, 0201, 0202, 0203, 0207, 0208, 0210, 1601 00, 0701, 0702 00 000, 0703, 0704, 0706, 0707 00, 0709, 0708, 0710, 0711, 0712, 0713, 0802, 0805, 0806, 0807, 0808, 0809, 0810, 0811, 0812, 0813, 2001, 2002, 2003, 2004, 2005,  2007, 2008,  2009, 0401,0402, 0403, 0404, 0405, 0406, 0407 00, 0409 00 000 0, 0410 00 000 0, 0301, 0302, 0303, 0304, 0305, 0306, 0307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крупный рогатый скот живой, свиньи живые, овцы и козы живые, домашняя птица живая, живые животные прочие, мясо и пищевые мясные субпродукты, яйца птиц в скорлупе, свежие, молоко, молочные продукты, рыба, изделия колбасные и продукты из мяса, мука кормовая животного происхождения, жмыхи, молоко сгущенное, мед натуральный, зерно фуражное, солома, сено, дрожжи кормовые, воск пчелиный, прополис, перга, масло сливочное, сыры и творог, казеин, желатин, отруби, жиры, жиры и масла растительные и их фракции, мороженое, кости, желудки животных, сыры плавленные, пахта, свернувшееся молоко и сливки, йогурт, кефир, пищевые продукты животного происхождения, продукты, используемые для кормления животных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0102, 0103, 0104, 0105, 0106, 0201 - 0210, из 0407 00, из 0401, 0301, 0302, 0303, 0304, 0305, 0306, 0307, 1601 00, 1602, 1604, 0511, из 2306 из 2304 00 000, 0402, 0409 00 000 0, 1001 10 000 0, 1001 90 990 0, 1002 00 000 0, 1003 00 900 0, 1004 00 000 0, 1005 90 000 0,1213 00 000 0, 1214, из 2102 20, 1521 90, из 1301 90 900 0, из 1212 99 700 0, 0403, 0405, 0406, из 3501, 3503 00, из 2302, 1501 00, 1502 00, 1516 20, из 2105 00, 0506, 0504 00 000 0, из 2106,  0410 00 000 0, 2309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газы топливосжигающих установок (котлоагрегаты, печи, сушилки, топки, теплогенераторы, турбины), ограждающие конструкции зданий и сооружений, обслуживаемая зона помещений жилый, общественных, административных и бытовых зданий, здания, сооружения, места производства работ вне зданий, улицы, дороги, площади, тоннели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Огневая стойкость: Твердые вещества и материалы; жидкости; ткани хлопчатобумажные с огнезащитной пропиткой; ткани льняные и полульняные; пластмассы; электрические изделия; средства огнезащитные для древесины; пенообразователи для тушщения пожаров; материалы текстильные стеклянные; пояса пожарные спасательные; шлемы пожарные; шлемы для мотоциклистов; каски защитные; каски строительные; мебель; ткани; шкаф пожарный; веревки; светильники; электронные изделия; пенообразователи для подслойного тушения нефти и нефтепродуктов в резервуарах; аппараты теплогенерирующие; материалы текстильные; мебель; системы противодымной защиты зданий и сооружений; нефтепродукты, пояса пожарные спасательные, пояса предохранительные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3925, 3926, 4203, 4205 00, 4401, 4403, 4408, 4409, 4410, 4411, 4412, 5208, 5209, 5210, 5211, 5212, 5309, 5512, 5513, 5514, 5515, 5607, 5901, 6307 20 000 0, 6302, 6306, 5801, 8303 00, 9401, 9403, 9404, 9406 00, 9405, 8504, 8516, 8515, 8517, 8521, 8528, 8424 10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 вода, почва, продукты питания (определение остаточных количеств пестицидов); пестициды; продукты питания, вода, продукция животноводства и растениеводства (радиометрические измерения); объекты окружающей среды; растениеводческая продукция; семена масличных культур; жмых рапсовый; масла растительные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 1002 00 000 0, 1003 00, 1004 00 000 0 , 1005, 1006, 1007 00, 1008 10  000, 1008 20 000, 1008 90 100 0, 0701, 0702 00 000, 0703, 0704, 0705, 0706, 0707 00, 0708, 0709 90 700 0, 0201, 0203, 0204, 1205, 1514, 0808, 0810 10 000 0, 0810 20 100 0, 0810 40, 0810 40 100 0, 0810 90 500 0, 2306 30 0000, 1905, 0401, 0402, 0403, 0404, 0405, 0406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сельскохозяйственных культур (зерновые, зернобобовые, масличные, эфиромасличные, технические, лекарственные, ароматические, травы, овощные); семена: цветочных культур, сахарной свеклы; лук-севок и лук выборок; луковицы и клубнелуковицы цветочных культур; корневища, клубни и др. вегетативные части растений цветочных культур; черенки цветочных культур; рассада цветочных культур; картофель семенной (технические условия)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 1002 00 000 0, 1003 00, 1004 00 000 0 , 1005, 1006, 1007 00, 1008 10  000, 1008 20 000, 1008 90 100 0, 0708, 1204 00, 1205, 1206 00, 1207, 1209 10 000 0, 1209 22, 1209 23, 1209 24 000 0, 1209 25, 1209 29 200 0, 1209 29 500 0, 1209 29 600 0, 1209 91, 1209 30 000 0, 1209 99 910 0, 0701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Автоцистерны, перевозящие опасные грузы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сельскохозяйственных культур (зерновые, зернобобовые, технические, травы, овощные), лекарственных, ароматических, эфиромасличных культур; семена цветочных культур; семена сахарной свеклы; лук-севок и лук выборок; луковицы и клубнелуковицы цветочных культур; корневища, клубни и др. вегетативные части цветочных культур; черенки цветочных культур; рассада цветочных культур; картофель семенной (тех. Условия)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 1002 00 000 0, 1003 00, 1004 00 000 0 , 1005, 1006, 1007 00, 1008 10  000, 1008 20 000, 1008 90 100 0, 0708, 1204 00, 1205, 1206 00, 1207, 1209 10 000 0, 1209 22, 1209 23, 1209 24 000 0, 1209 25, 1209 29 200 0, 1209 29 500 0, 1209 29 600 0, 1209 91, 1209 30 000 0, 1209 99 910 0, 0701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потребителей до 1000В, электропроводка и кабельные линии свыше 1000В до 10кВ, заземляющие устройства, устройство защитного отключения и защиты, использующие УЗО, производственные помещения, рабочие места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крупный рогатый скот живой, свиньи живые, овцы и козы живые, домашняя птица живая, живые животные прочие, мясо и пищевые мясные субпродукты, яйца птиц в скорлупе, свежие, молоко, молочные продукты,  мука кормовая животного происхождения, жмыхи, молоко сгущенное, мед натуральный, зерно фуражное, солома, масло сливочное, сыры и творог,  отруби, жиры, жиры и масла растительные и их фракции,  кости, пищевые продукты животного происхождения, продукты, используемые для кормления животных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0102, 0103, 0104, 0105, 0106, 0201 - 0210, из 0407 00, из 0401, 0405, 0406, 0511, из 2302, из 2306, из 2304 00 000, 0409 00 000 0,1001 10 000 0, 1001 90 990 0, 1002 00 000 0, 1003 00 900 0, 1004 00 000 0, 1005 90 000 0, 1213 00 000 0, 1214, 1501 00, 1502 00, 1516 20, 0410 00 000 0, 2309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 пестициды, продукты переработки плодов и овощей, вода, почва, зерно, семена масличные, шрот и жмых рапсовый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1001, 1002 000000, 100300, 1004 000000, 1005, 1006, 100700, 1008, 2306 410000, 2306 490000, 2306 410000, 230649 0000, 1205, 1207, 1206, 2201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ж/б, бетоны, строительные растворы, кирпич и камни керамические и силикатные, сталь арматурная, арматурные и закладные изделия, проволока, грунты, строительные материалы, ограждающие конструкции зданий и сооружений, газообразные и пылеобразные выбросы от стационарных источников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6810, 6810 11, 6904, 7312, 7313 000000, 9406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до 1000 В, кабель и проводка до 1000 В, заземляющие устройства, устройства защитного отключения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Заземляющие устройства, электроустановки потребителей, кабель и проводка до 1000 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Заземляющие устройства, электроустановки потребителей и электрооборудование до 1000 В, грунт, устройства защитного отключения (УЗО)</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пылеобразные выбросы от стационарных источников загрязнения, тепловизионные измерения ограждающих конструкций зданий и сооружений, освещенность зданий, сооружений, улиц</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хлопкополиэфирная, хлопкосиблоновая, пряжа полушерстяная, пряжа ПАН, нитки швейные хлопчато-бумажные, синтетические, нить вискозная, нить полиэфирная комплексная, нить ацетатная и триацетатная, нить полиамидная, бытовые ткани, ткани военного назначения, для спецодежды и технические, трикотажные и нетканые полотна, искусственный мех, войлок, ткани шелковые, льняные из химических волокон, текстильные материалы, носки и получулки мужские, женские, колготки, полотно трикотажное, шкурка шлифовальная тканевая, изделия ковровые безворсовые, костюмы мужские и женские для защиты от общих производственных и механических воздейсвий, рукавицы и перчатки швейные, одежда, текстильно-галантерейные изделия, ковры, ковровые и перопуховые изделия, напольные покрытия, мягконабивные игрушки, головные уборы, обивка мягкой мебели после химической чистки, изделия из различных материалов, в том числе из натуральной кожи и меха. Кожевенного меха и велюра, шубная овчина, пряжа, детали распоротных изделий перекрашенные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5401, 5402, 4503, 5404, 5407, 5408, 5008, 6001, 6002, 6003, 6005, 6006, 5309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производственные помещения общественных зданий и сооружений, учебные и жилые помещения,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автотраспортные средства категории М1, М2, М3, N1, N2, N3, L3, L4, L5, автопоезда, тягачами которых являются автотранспортные средства: проверкатребований к  тормозному управлению, проверка требований к элементам конструкций, проверка внешних световых приборов, проверка требований к стеклоочистителям и стеклоомывателем, проверка требований к шинам и колесам, к двигателю и его системам, испытаний обзорности с места водителя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8702, 8703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масличных культур, семена многолетних злаковых, кормовых трав, семена овощных культур, семена технических масличных культур</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120400, 1205, 120600, 1207, 1209,1205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комбикормовое сырье, зерно, корма животного происхождения (мясокостная и рыбная мука), плазма или сыворотка крови, плазма или сыворотка крови, кровь и органы, молоко, ветеринарные препараты по действующему веществу</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1001, 1008, 2301, 230800, 0401, 0101, 0102, 0105, 2309, 2301 200000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до 1000 В, кабельные линии и проводка до 1000В, заземляющие устройства, грунт, устройства защитного отключения, управляемые дифференциальным током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производственные, помещения общественных зданий и сооружений, учебные и жилые помещения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и продукты его переработки, органические удобрения, почвы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3105, 270300 0000, 2508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зернобобовых, масличных, технический культур, семена многолетних злаковых кормовых трав, бобовых кормов, овощные культуры, семена цветочных культур, картофель семенной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120400, 1205, 120600, 1207, 1209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зернобобовых, технических культур, семена многолетних злаковых кормовых трав, бобовых кормов, овощные культуры, семена цветочных культур, картофель семенной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120400, 1205, 120600, 1207, 1209,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выбросы, сточная вода, факторы на рабочем месте; физические факторы окружающей среды, вентиляционные системы, стационарные источники загрязнения, производственные помещения и рабочие места, улицы, автомобильные и железные дороги, железнодорожные транспортные средства, объекты железнодорожного транспорта, строительные площадки; отработавшие газы автомобилей с бензиновыми, дизельными двигателями, бензиновые двигатели, дизельные двигатели; электродвигатели переменного тока, машины постоянного тока, заземляющие устройства, силовые трансформаторы, электроустановки, аппараты, вторичные цепи и электропроводки напряжением до 1000В; воздух рабочей зоны,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из 8501, из 8504, из 8536, из 8535, 2716 00 000 0, из 8413, из 8414, из 8416, из 8418, из 8419, из 8420, из 8421, из 8422, из 8423, из 8424, 8425, из 8426, из 8427, из 8428, из 8429, из 8430, из 8431. из 8432, из 8433, из 8434, из 8435, из 8436, из 8437, из 8438, из 8439, из 8440, из 8441, из 8442, из 8443, из 8444, из 8445, из 8446, из 8447, из 8448, из 8449, из 8450, из 8451, из 8452, из 8453, из 8454, из 8455, из 8456, из 8457, из 8458, из 8459, из 8460, из 8461, из 8462, из 8463, из 8464, из 8465, из 8471, 8472, из 8474, из 8475, из 8476, из 8477, из 8478, из 8479, из2505, из 2508, из 8601,из 8602, из 8603, 8604 00 000 0, 8605 00 000 0, из 8606, из 8607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грунты, щебень, гравий, смеси асфальтобетонные дорожные, аэродромные и асфальтобетон, смеси органо-минеральные, автомобильные дороги, аэродромы, портландцемент и шлакопортландцемент, бетоны тяжелые, битумы, минеральный порошок, эмульсия битумная катионная, цемент, бетон, раствор, материалы противоледные, покрытия автомобильных дорог</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2517, из 2714, 2715 00 000 0, из 2523, 6801 00 000 0, из 6810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стеновых материалов, конструкций деревянных, строительных растворов, конструкций железобетонных и изделий бетонных, стали, проволоки, металла, грунта, арматурные и закладные изделия сварные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6810, из 6811, из 2505, из 2508, из 6904, 3816 00 000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зернобобовых, масличных, семена однолетних, многолетних  кормовых и медоносных трав, лук-севок, лук-выборок, чеснок семенной, эфиромасличные, семена овощных культур, свеклы, кукурузы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1209, из 1206, из 1207, из 1204 00, из 1205, из 1001,  1002 00 000 0, из 1003 00, 1004 00 000 0, из 1005, из 1006, из 1008, из 0701, из 0702 00 000, из 0703, из 0704, из 0706, из 0707 00, из 0708, из 0709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пищевые продукты: молоко, картофель, лекарственно-техническое сырье, корма, солома, сенаж, силос, комбикорм, зеленая масса, сено (удельная активность цезия-137), продовольственное сырье: мясо, молоко, рыба, зерно, плодоовощная продукция, растениеводческая продукция, зерно и продукты его переработки, корма, сено, солома, сенаж, силос, зеленая масса; население, продукция из древесины и древесных материалов, лесоматериалы круглые, пилопродукция, плита древесностружечная, фанера, шпон лущеный, брусковые детали и пиломатериалы, окружающая среда, производственные и служебные помещения, объекты окружающей среды, грунты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0201, из 0202, из 0203, из 0204, из 0205 00, из 0206, из 0207, из 0208, из 0401, из 0402, из 0403, из 0404, из  0405, из 0406, из 0407, из 0408,  0409, из 0410, из 0302, из 0301, из 0303, из 0304, из 0305, из 0306, из 0307, из 0701, из 0702 00 000, из 0703, из 0704, из 0706, из 0707 00, из 0708, из 0709, из 0710, из 0711, из 0712, из 0713, из 0714, из 1001, из 1002 00 000 0, из 1003 00, 1004 00 000 0, из 1005, из 1006, из 1008, из 1101 00, из 1103, из 1104, из 1105, из 1106, из 1107, из1108, из 1201, из 1201, из 1204, из 1205, из 1206 00, из 1207, из 1208, из 1209, из 1210, из 1211, из 1212, 1213 00 000 0, из1214, из 0801, из 0802, из 0803 00, из 0804, из 0805, из 0806, из 0807, из 0808, из 0809, из 0810, из 0811, из 0812, из 0813, 0814 00 000 0, из 0901,  из 0902, 0903 00 000 0, из 0904, 0905 00 000, из 0906, 0907 00 000 0, из 0908, из 0909, из 0910, из 1501 00, из 1502 00, из 1503 00, из 1504, 1506 00 000 0, из 1507, из 1508, из 1509, из 1510 00, из 1511, из 1512, из 1513, из 1514, из 1515, из 1516, из 1517, из 1518, из 1521, из 1522, из 1601 00,  из 1602, из 1603 00, из 1604, из 1605, из 1701, из 1702, 1703, из 1704, 1801 00 000 0, 1802 00 000 0, из 1803, 1804 00 000 0, 1805 00 000 0, из 1806, из 1901, из 1902, 1903 00 000 0, из 1904, из 1905, из 2001, из 2002, из 2003, из 2004, из 2005, из 2006 00, из 2007, из 2008, из 2009, из2301, из 2302, из 2303, 2304 00 000, из 2306, из 2307 00, из 2308 00, из 2309, из 2101, из 2201, из 2202, из 2203 00, из 2204, из 2205, из 2206 00, из 2207, из 2208, из 2209; из 4401, из 4403, из 4404, из 4406, из 4407, из 4408, из 4409,  из 4410,  из 4411, из 4415, 4417 00 000 0, из 4418, из 4421, 6801 00 000 0, из 6802, из 6803, из 6810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бензины автомобильные  (Н-80, АИ-92, АИ-95), дизельное топливо (ЕН-590), топливо дизельное, метиловые эфиры жирных кислот, топливо биодизельное, бензин автомобильный с улучшенными эксплуатационными характеристиками"Экстра"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 из 2710, из 1514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испытания бетонов, смесей бетонных, растворов строительных, материала стенового, цемента, песок, щебень, изделия деревообработки, материалы лакокрасочные, грунты, черепицы, мастики кровельные и гидроизоляционные, материалы рулонные кровельные, материалы отделочные облицовочные, композиции защитно-отделочные, автомобильные дороги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3816 00 000 0,из 6810, из 6811, из 2505, из 2517, из 6807, из 6809, из 6907, из 6908, из 4407, из 4408, из 4409, из 4418, из 2508, из 2520, из 2530, из 3204, из 3206, 3205 00 000 0, из 3207, из 3208, из 3209, из 3214.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транспортные средства (тормозное управление, рулевое управление, освещенение и световая сигнализация, оси, подвеска, шины, колеса, шасси, детали, прочие элементы конструкции, экологические показатели, маркировка)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из 8705, из 8716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композиционные материалы, лакокрасочные материалы и покрытия; испытания полимерных, композиционных и лакокрасочных материалов, поливинилхлоридный профиль для окон и дверей, ламинированный профиль, плиты тротуарные бортовые и бетонные; плиты бетонные и железобетонные, камни бортовые бетонные и железобетонные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6810, из 6813,из 3204, из 3206, 3205 00 000 0, из 3207, из 3208, из 3209, из 3214, из 3901, из 3902, из 3903, из 3904, из 3905, из 3906, из 3907, 3910 00 000 0, из 3913, из 3917, из 3915, из 3918, из 3919, из 3920, из 3921, из 3923, 3925, из 3926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продукция лесного хозяйства, лекарственно-техническое сырье, пищевые продукты, пищевая продукция лесного хозяйства, сельскохозяйственное сырье, объекты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0201, из 0202, из 0203, из 0204, из 0205 00, из 0206, из 0207, из 0208, из 0401, из 0402, из 0403, из 0404, из  0405, из 0406, из 0407, из 0408,  0409, из 0410, из 0302, из 0301, из 0303, из 0304, из 0305, из 0306, из 0307, из 0701, из 0702 00 000, из 0703, из 0704, из 0706, из 0707 00, из 0708, из 0709, из 0710, из 0711, из 0712, из 0713, из 0714, из 1001, из 1002 00 000 0, из 1003 00, 1004 00 000 0, из 1005, из 1006, из 1008, из 1101 00, из 1103, из 1104, из 1105, из 1106, из 1107, из1108, из 1201, из 1201, из 1204, из 1205, из 1206 00, из 1207, из 1208, из 1209, из 1210, из 1211, из 1212, 1213 00 000 0, из1214, из 0801, из 0802, из 0803 00, из 0804, из 0805, из 0806, из 0807, из 0808, из 0809, из 0810, из 0811, из 0812, из 0813, 0814 00 000 0, из 0901,  из 0902, 0903 00 000 0, из 0904, 0905 00 000, из 0906, 0907 00 000 0, из 0908, из 0909, из 0910, из 1501 00, из 1502 00, из 1503 00, из 1504, 1506 00 000 0, из 1507, из 1508, из 1509, из 1510 00, из 1511, из 1512, из 1513, из 1514, из 1515, из 1516, из 1517, из 1518, из 1521, из 1522, из 1601 00,  из 1602, из 1603 00, из 1604, из 1605, из 1701, из 1702, 1703, из 1704, 1801 00 000 0, 1802 00 000 0, из 1803, 1804 00 000 0, 1805 00 000 0, из 1806, из 1901, из 1902, 1903 00 000 0, из 1904, из 1905, из 2001, из 2002, из 2003, из 2004, из 2005, из 2006 00, из 2007, из 2008, из 2009, из2301, из 2302, из 2303, 2304 00 000, из 2306, из 2307 00, из 2308 00, из 2309, из 2101, из 2201, из 2202, из 2203 00, из 2204, из 2205, из 2206 00, из 2207, из 2208, из 2209; из 4401, из 4403, из 4404, из 4406, из 4407, из 4408, из 4409,  из 4410,  из 4411, из 4415, 4417 00 000 0, из 4418, из 4421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легкие, тяжелые мелкозернистые, конструкции и изделия бетонные и железобетонные сборные, стеновыематериалы(кирпич и камни силикатные, кирпич и камни керамические), конструкции деревянные клееные, растворы строительные, арматурные и закладные изделия сварные, соединения сварные арматуры и закладных изделий железобетонных конструкций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3816 00 000 0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тормозной, тормозная и питательная сеть поезда, кран машиниста, кран вспомогательного тормоза локомотива, авторежим, воздухораспределитель, электропневматический тормоз, пневматический тормоз, устройство блокировочное, ручной тормоз, триангели, тормозная рычажная передача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8601, из 8602, из 8603, 8604 00 000 0, 8605 00 000 0, из 8606, из 8607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Симазин-порошки, рапс, масло рапсовое, подсолнечник, почва, с/х сырье, фрукты сушеные, овощи, фрукты, ягоды, продукция растениеводства, вода, определение тяжҰлых металлов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0201, из 0202, из 0203, из 0204, из 0205 00, из 0206, из 0207, из 0208, из 0401, из 0402, из 0403, из 0404, из  0405, из 0406, из 0407, из 0408,  0409, из 0410, из 0302, из 0301, из 0303, из 0304, из 0305, из 0306, из 0307, из 0701, из 0702 00 000, из 0703, из 0704, из 0706, из 0707 00, из 0708, из 0709, из 0710, из 0711, из 0712, из 0713, из 0714, из 1001, из 1002 00 000 0, из 1003 00, 1004 00 000 0, из 1005, из 1006, из 1008, из 1101 00, из 1103, из 1104, из 1105, из 1106, из 1107, из1108, из 1201, из 1201, из 1204, из 1205, из 1206 00, из 1207, из 1208, из 1209, из 1210, из 1211, из 1212, 1213 00 000 0, из1214, из 0801, из 0802, из 0803 00, из 0804, из 0805, из 0806, из 0807, из 0808, из 0809, из 0810, из 0811, из 0812, из 0813, 0814 00 000 0, из 0901,  из 0902, 0903 00 000 0, из 0904, 0905 00 000, из 0906, 0907 00 000 0, из 0908, из 0909, из 0910, из 1501 00, из 1502 00, из 1503 00, из 1504, 1506 00 000 0, из 1507, из 1508, из 1509, из 1510 00, из 1511, из 1512, из 1513, из 1514, из 1515, из 1516, из 1517, из 1518, из 1521, из 1522, из 1601 00,  из 1602, из 1603 00, из 1604, из 1605, из 1701, из 1702, 1703, из 1704, 1801 00 000 0, 1802 00 000 0, из 1803, 1804 00 000 0, 1805 00 000 0, из 1806, из 1901, из 1902, 1903 00 000 0, из 1904, из 1905, из 2001, из 2002, из 2003, из 2004, из 2005, из 2006 00, из 2007, из 2008, из 2009, из2301, из 2302, из 2303, 2304 00 000, из 2306, из 2307 00, из 2308 00, из 2309, из 2101, из 2201, из 2202, из 2203 00, из 2204, из 2205, из 2206 00, из 2207, из 2208, из 2209; из 4401, из 4403, из 4404, из 4406, из 4407, из 4408, из 4409,  из 4410,  из 4411, из 4415, 4417 00 000 0, из 4418, из 4421, из 3808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грунты, щебень, гравий, смеси щебеночно-гравийно-песчаные, битумы нефтяные и модифицированные,эмульсия, смеси асфальтобетонные, бетонные, асфальтобетон, смеси битумоминеральные, покрытия дорог, бетоны, растворные смеси, растворы строительные, материалы противогололҰдные. Материалы противогололедные для зимнего содержания автомобильных дорог</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2517, из 2714, 2715 00 000 0, из 2523, 6801 00 000 0, из 6810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Звукоизолирующие и звукопоглощающие строительные материалы; рабочие места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3901, из 3902, из 3903, из 3904, из 3905, из 3906, из 3907, 3910 00 000 0, из 3913, из 3917, из 3915, из 3918, из 3919, из 3920, из 3921, из 3923, 3925, из 3926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Заземляющие устройства, электроустановки, электрооборудование до 1000В, силовые кабельные линии, электродвигатели переменного тока, УЗО, электроустановки жилых и других зданий, устройства выравнивания электрических потенциалов в животноводческих помещениях; показатели качества электрической энергии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8501, из 8504, из 8536, из 8535, 2716 00 000 0, 8311 90 000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мазут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00, из 2710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поверхностная вода, питьевая вода, пищевые продукты (отбор проб; радиационный контроль); объекты окружающей среды (определение мощности эквивалентной дозы гамма- излучения)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0201, из 0202, из 0203, из 0204, из 0205 00, из 0206, из 0207, из 0208, из 0401, из 0402, из 0403, из 0404, из  0405, из 0406, из 0407, из 0408,  0409, из 0410, из 0302, из 0301, из 0303, из 0304, из 0305, из 0306, из 0307, из 0701, из 0702 00 000, из 0703, из 0704, из 0706, из 0707 00, из 0708, из 0709, из 0710, из 0711, из 0712, из 0713, из 0714, из 1001, из 1002 00 000 0, из 1003 00, 1004 00 000 0, из 1005, из 1006, из 1008, из 1101 00, из 1103, из 1104, из 1105, из 1106, из 1107, из1108, из 1201, из 1201, из 1204, из 1205, из 1206 00, из 1207, из 1208, из 1209, из 1210, из 1211, из 1212, 1213 00 000 0, из1214, из 0801, из 0802, из 0803 00, из 0804, из 0805, из 0806, из 0807, из 0808, из 0809, из 0810, из 0811, из 0812, из 0813, 0814 00 000 0, из 0901,  из 0902, 0903 00 000 0, из 0904, 0905 00 000, из 0906, 0907 00 000 0, из 0908, из 0909, из 0910, из 1501 00, из 1502 00, из 1503 00, из 1504, 1506 00 000 0, из 1507, из 1508, из 1509, из 1510 00, из 1511, из 1512, из 1513, из 1514, из 1515, из 1516, из 1517, из 1518, из 1521, из 1522, из 1601 00,  из 1602, из 1603 00, из 1604, из 1605, из 1701, из 1702, 1703, из 1704, 1801 00 000 0, 1802 00 000 0, из 1803, 1804 00 000 0, 1805 00 000 0, из 1806, из 1901, из 1902, 1903 00 000 0, из 1904, из 1905, из 2001, из 2002, из 2003, из 2004, из 2005, из 2006 00, из 2007, из 2008, из 2009, из2301, из 2302, из 2303, 2304 00 000, из 2306, из 2307 00, из 2308 00, из 2309, из 2101, из 2201, из 2202, из 2203 00, из 2204, из 2205, из 2206 00, из 2207, из 2208, из 2209; из 4401, из 4403, из 4404, из 4406, из 4407, из 4408, из 4409,  из 4410,  из 4411, из 4415, 4417 00 000 0, из 4418, из 4421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объемной и удельной активности радионуклида цезия-137 в экспортируемой продукции лесного хозяйствав, кормах и растениях, зерновых культурах, комбикормах и комбикормовом сырье, овощах, картофеле, корнеплодах, органических и минеральных удобрениях, почве, грунтах. Определение объемной и удельной активности радионуклида стронция-90 в почве. Определение мощности эквивалентной дозы гамма-излучения в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2508, из 0201, из 0202, из 0203, из 0204, из 0205 00, из 0206, из 0207, из 0208, из 0401, из 0402, из 0403, из 0404, из  0405, из 0406, из 0407, из 0408,  0409, из 0410, из 0302, из 0301, из 0303, из 0304, из 0305, из 0306, из 0307, из 0701, из 0702 00 000, из 0703, из 0704, из 0706, из 0707 00, из 0708, из 0709, из 0710, из 0711, из 0712, из 0713, из 0714, из 1001, из 1002 00 000 0, из 1003 00, 1004 00 000 0, из 1005, из 1006, из 1008, из 1101 00, из 1103, из 1104, из 1105, из 1106, из 1107, из1108, из 1201, из 1201, из 1204, из 1205, из 1206 00, из 1207, из 1208, из 1209, из 1210, из 1211, из 1212, 1213 00 000 0, из1214, из 0801, из 0802, из 0803 00, из 0804, из 0805, из 0806, из 0807, из 0808, из 0809, из 0810, из 0811, из 0812, из 0813, 0814 00 000 0, из 0901,  из 0902, 0903 00 000 0, из 0904, 0905 00 000, из 0906, 0907 00 000 0, из 0908, из 0909, из 0910, из 1501 00, из 1502 00, из 1503 00, из 1504, 1506 00 000 0, из 1507, из 1508, из 1509, из 1510 00, из 1511, из 1512, из 1513, из 1514, из 1515, из 1516, из 1517, из 1518, из 1521, из 1522, из 1601 00,  из 1602, из 1603 00, из 1604, из 1605, из 1701, из 1702, 1703, из 1704, 1801 00 000 0, 1802 00 000 0, из 1803, 1804 00 000 0, 1805 00 000 0, из 1806, из 1901, из 1902, 1903 00 000 0, из 1904, из 1905, из 2001, из 2002, из 2003, из 2004, из 2005, из 2006 00, из 2007, из 2008, из 2009, из2301, из 2302, из 2303, 2304 00 000, из 2306, из 2307 00, из 2308 00, из 2309, из 2101, из 2201, из 2202, из 2203 00, из 2204, из 2205, из 2206 00, из 2207, из 2208, из 2209; из 4401, из 4403, из 4404, из 4406, из 4407, из 4408, из 4409,  из 4410,  из 4411, из 4415, 4417 00 000 0, из 4418, из 4421, из 3808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защищҰнности технических средств  и  систем обработки  и передачи информации, контроль функционирования  и защищҰнности  аппаратно-программных средств защиты информации, испытания технических средств защиты информации, проверка безопасности информационных технологий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из 8518, из 8519, из 8520, из 8521, из 8522, из 8523, из 8525, из 8526, из 8527, из 8528, из 8529, из 8530, из 8531, из 8537, из 8538, из 8542, из 8469, из 8470, из 8471, из 8472, из 8473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физико-химических показателей, определение содержания тяжелых металлов, радионуклидов, определение микробиологических показателей воды (питьевой, поверхностной, сточной); продуктов пищевых (хлеба и хлебопродуктов, мяса и мясопродуктов, рыбы и рыбопродуктов, продуктов растениеводства,  лесоводства, продуктов переработки плодов и овощей, консервов, изделий кулинарных, молока и молочные продуктов, кондитерских изделий, меда, соли поваренной, блюд и рационов, масел растительных); продовольственного сырья; определение микробиологических показателей почвы, клинического материала от людей; смывов с объектов окружающей среды, воздуха закрытых помещений; определение физико-химических показателей дезинфицирующих веществ, антисептиков; определение физико-химических показателей воздуха рабочей зоны, атмосферного воздуха; медицинская микробиология, физфакторы; паразитологические исследования вод (питьевой, плавательных бассейнов, воды открытых водоемов, сточной воды и ее осадка, овощей, фруктов, ягод, трав, смывов и пыли с объектов внешней среды, биологического материала от человека, рыбы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910919000, 1904, 1704, 902, 25010091, 409000000, 0407003000, 0407009000, 2008199500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физико-химических показателей, определение содержания тяжелых металлов, радионуклидов, определение микробиологических показателей воды (питьевой, поверхностной, сточной, дистиллированной, плавательных бассейнов); продуктов пищевых (хлеб и хлебопродукты, мясные продукты, рыба и рыбопродукты, продукты растениеводства,  лесоводства, продукты переработки плодов и овощей, птица, сахар-песое, консервы и пресервы рыбные, изделия кулинарные из рубленого мяса, молоко и молочные продукты (в т.ч. для детского питания), кондитерские изделия, мед, вина, напитки безалкогольные, квасы, сиропы, пиво, минеральная вода, соль поваренная, блюда и рационы, майонезы, изделия макаронные, масла растительные, концентраты пищевые, изделия макаронные, крупы, крупяные продукты, растворы спиртовые, продукты яичные, дезсредства); продовольственного сырья; определение физико-химических показателей воздуха рабочей зоны; определение микробиологических показателей почвы, клинического материала от людей, смывов с объектов окружающей среды, масла для туалета новорожденных, грудного молока, лекарственных средств, грязи лечебной, изделий медицинского назначения; медицинская микробиология, паразитология; определение физфакторов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0405, 0406, 0201, 0202, 0203, 0207, 160100, 040700, 0408, 0301, 0302, 0303, 0304, 0305, 1604, 121220000, 2102, 210610, 1902, 1103, 1704, 0902, 0712, 0813, 0201, 0810, 0910, 200410, 151620, 1517, 2208, 2202, 220300, 2204, 250100, 0409000000, 150100, 150200, 1905, 1108, 2101, 2301, 2201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физико-химических параметров и параметров назначения доски и брусков для покрытия полов, подоконной доски, плинтуса, наличника, поручней, обшивки, паркета штучного; определение физико-механических показателей и показателей назначения конструкций и изделий бетонных и железобетонных, материалов стеновых и облицовочных, панелей металлические с утеплителем из минераловатных плит и пенопласта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4407, 4407 10 150 0, 4404 10 100 0, 4407 20 000 0,                4409 10 180 0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физико-химических показателей минеральных и органических удобрений, биогумуса; определение физико-химических показателей, определение содержания тяжелых металлов, пестицидов, токсичных элементов, нитратов, радионуклидов в пищевых продуктах, растениеводческой продукции, сельскохозяйственном сырье, кормах, почве, воде питьевой, масле рапсовом, кормах травяных, корнеплодах, плодоовощной продукции, семенах рапса и сурепицы, семенах масличных культур, масле растительном, зерне и продуктах его переработки, осадке фильтрационном, торфе и продуктах его переработки, лекарственно-техническом сырье, продукции лесного хозяйства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0709, 0714, 3102 30 900 0, 3103 10, 3104 20, 1205, 1204 00, 1206 00, 1207, 1507, 1508, 1509, 1512, 1514, 1001, 1002 00 000 0, 1003 00, 1004 00 000 0, 1005, 1006, 1007 00, 1008, 10089 90, 2201, 3101 00 0000, 1213 00 000 0, 1214 90 900 0, 1211 90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показателей безопасности, физико-химических показателей, радиометрических показателей в пищевых продуктах и продовольственном сырье: молоко и молочная продукция, мясо и мясная продукция, рыба и рыбопродукты, продукты детского питания, овощи, фрукты, зерно, корма для животных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205, 0206, 0207, 0208, 0209, 0210, 0301, 0302, 0303, 0304, 0305, 0306, 0307, 0401, 0402, 0403, 0404, 0405, 0406, 0701, 0702, 0703, 0704, 0705, 0706, 0707, 0708, 0709, 0802, 0803, 0804, 0805, 0806, 0807, 0808, 0809, 0810, 0811, 0812, 1001, 1002, 1003, 1004, 1005, 1006, 1007, 1008, 1601, 1602, 1603, 1604, 1605, 2309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Отбор образцов и определение физико-химических, радиометрических и показателей безопасности пестицидов: гексилура-80 смачивающего порошка, симазин-порошков смачивающих 50% и 80%, хлорокиси меди 90% смачивающегося порошка, ленацила технического, тетраметилтиурамдисульфида (ТМТД), фунгицида ХОМ-К; продукции растениеводства; лекарственно-технического сырья, травы, грибов,  клубней, корней, корневищ, сырья разного происхождения, высушенных плодов и ягод; пищевых продуктов: молока и цельномолочной продукции, молока сгущенного и концентрированного, мяса и мясопродуктов, картофеля, хлеба и хлебобулочных изделий; муки, круп, сахара, жиров растительных, жиров животных и маргарина, овощей, корнеплодов, фруктов, садовых ягод; консервированных продуктов из овощей, фруктов и ягод садовых, дикорастущих ягод и консервированных продуктов из них; грибов свежих, грибов сушеных; специализированных продуктов детского питания в готовом для употребления виде; прочих продуктов; сельскохозяйственного сырья и кормов: молока, мяса, овощей, фруктов, плодов, зерна, зерна на детское питание, прочего сырья, сена, соломы, сенажа, силоса, корнеплодов, фуража, зеленой массы, хвойной травяной муки, дробины пивной, жома, патоки, барды, мезги, молочных продуктов (обрата), мясокостной муки, прочих видов кормов; продовольственного сырья, почвы, воды, семян рапса, рапсового масла, семян масличных, зерна и продуктов его переработки, комбикормов; сырья и продутов пищевых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0701, 0702 00 0000, 0703, 0704, 0705, 0706, 0707 00, 0708, 0709, 0712, 0713, 0801, 0802, 0803, 0804, 0805, 0806, 0807, 0808, 0809, 0810, 1001, 1002 00 000 0, 1003 00, 1004 00 0000, 1005, 1006, 1007 00, 1008, 1008 90, 2309 90, 2902 19, 2903 59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физико-механических показателей конструкций и изделий из бетона и железобетона, бетона; проката, стали, канатов стальных, проволки стальной, стали, арматуры для железобетонных изделий, соединений сварных; стали арматурной горячекатанной, упрочненной вытяжкой; арматуры ненапрягаемой и напрягаемой для железобетонных конструкций; временных концевых анкеров для железобетонных конструкций в виде высаженных головок, приваренных коротышей, опрессованных шайб, спиралей и навинчиваемых гаек; кирпича; определение физико-механических и физико-химических показателей пиломатериалов, деталей профильных из древесины, шпал деревянных; определение электрофизических показателей комплектных распределительных устройств; заземляющих устройств; аппаратов, силовых и осветительных сетей, вторичных цепей переменного и постоянного тока напряжением до 1000 В; силовых кабельных линий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7208, 7213, 7214, 7217 10, 4407, 4407 10 000 0, 4407 20 000 0, 4409 10 180 0, 4406 90 000 0, 2505, 6904 10 000 0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физических факторов (шум, вибрация, инфразвук; электромагнитные, электростатические поля; микроклимат, освещенность) на рабочих местах, в помещениях жилых и общественных зданий, на территории жилой застройки, воздушных линий электропередачи переменного тока промышленной частоты, средств личной гигиены, в производственных помещениях;ионизирующего излучения объектов внещней среды, рентгеновских кабинетов и рентгеновских аппаратов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показателей качества электрической энергии в системах электроснабжения; электроустановки, аппараты, вторичные цепи, электропроводки напряжением до 1000 В, устройства выравнивания электрических потенциалов, заземляющие устройства, силовые кабельные линии, электродвигатели переменного тока, системы электроснабжения общего назначения, воздушные линии электропередачи напряжением до 1000 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молоко коровье, молоко питьевое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физических, физико-химических показателей семян зерновых, зернобобовых, масличных, технических культур, семян однолетних кормовых и медоносных трав, многолетних злаковых кормовых трав, семян овощных культур и кормовых корнеплодов, семян льна, семенного картофеля, семян люпина, семян многолетних бобовых кормовых трав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1002 00 000 0, 1003 00 100 0, 1004 00 000 0, 1005 10, 1008 10 000 1, 1008 20 000 1, 1008 30 000 0, 1008 90, 1205 10 100 0, 1206 00 100 0, 1207 50 100 0, 1207 91 100 0, 1209 99 150 0, 1209 10 000 0, 1209 21 000 0, 1209 22, 1209 23, 1209 24 000 0, 1209 25, 1209 29 200 0, 1209 29 500 0, 1209 29 600 0, 1209 30 000 0, 1209 91, 1209 99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физико-химических показателей в воде питьевой, воде поверхностной, воде сточной, почве, силосе, сенаже, сене, травяных кормах, комбикормах, зеленых кормах, жмыхах; премиксах, муке кормовой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1211 90, 1214 90 900 0, 2201 90 000 0, 2309 90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теплотехнических показателей ограждающих конструкции зданий и сооружений, швов и стыков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физико-химических показателей топлива твердого минерального (угли бурые и каменные, лингнины, антрациты, лигниты, лигнины, горючие сланцы, угольные брикеты), торфа: торфа фрезерного, торфяных брикетов, угля древесного, дров, топлива дизельного, мазута, масла рапсового, воды питьевой (вода поступающая на подпитку тепловых сетей и на питание паровых котлов; вода на выходе из станций обезжелезивания; вода на выходе из установок умягчения; вода из тепловой сети; вода из парового котла и др.)</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2701, 2701 11, 2701 12 900 0, 2702, 2703 00 000 0, 2701 20 000 0, 4402, 2710 19 290 0, 2710 19 490 0, 1514 11 100 0, 2201 10 190 0, 4401 10 000 1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карантинных объектов в подкарантинной продукции (материалах): территории или отдельные земельные участки, здания, резервуары, сооружения, места складирования, подкарантинная продукция, тара (упаковка), оборудование, транспортные средства, контейнера,  с/х техника и орудия обработки почвы, коллекции насекомых, возбудителей, болезней растений, и образцы наносимых ими повреждений, гербарии и коллекции семян, культуры живых грибов, бактерий, вирусов, червей, клещей, насекомых и иные объекты, которые могут быть источниками проникновения на территорию РБ карантинных объектов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 0601, 0602 (кроме 0602 90 100 0), 0603 11 000 0-0603 19 800 0, 0603 90 000 0, 0604 91 200 0, 0604 91 400 0, 0604 91 900 0, 0604 99 100 0, 0701, 0702 00 000, 0703, 0704, 0705, 0706, 0707 00, 0708, 0709, 0712 90 110 0, 0713, 0714, 0801, 0802, 0803 00, 0804, 0805, 0806, 0807, 0808, 0809, 0810, 0813, 0901 11 000, 0901 12 000, 1001, 1002 00 000 0, 1003 00, 1004 00 000 0, 1005, 1006, 1007 00, 1008, 1101 00, 1102, 1103, 1104, 1106 10 000 0, 1107, 1201 00, 1202, 1203 00 000 0, 1204 00, 1205, 1206 00, 1207, 1208, 1209, 1211 (кроме 1211 30 000 00, 1211 40 000 0), 1212 91, 1212 99 300 0-1212 99 490 0, 1212 99 700 0, 1213 00 000 0, 1214, 1801 00 000 0, 1802 00 000 0, 2302, 2304 00 000, 2305 00 000 0, 2306, 2530 90 980 0, 2703 00 000 0, 3002 90 500 0, 3002 90 900 0, 3101 00 000 0, 4401 10 000, 4401 21 000 0, 4401 22 000 0, 4401 30, 4403 (кроме 4403 10 000), 4404, 1404 90 000 0, 4401 30 900 0, 4406 10 000 0, 4407, 4409, 4415, 4418 40 000 0, 9705 00 000 0, 0505 90 000 0, 0506 90 000 0, 0712 20 000 0, 0712 31 000 0, 0712 32 000 0, 0712 33 000 0, 0712 39 000 0, 0712 90 (кроме 0712 90 110 0), 0901 21 000, 0901 22 000, 0901 90 100 0, 0902 10 000, 0902 20 000 0, 0902 30 000, 0902 40 000 0, 0904-0910, 1401, 1404 20 000 0, 1404 90 000 0, 1903 00 000 0, 2103 90 900 9, 2308 00 400 0, 2309 90 950 0, 2309 90 990 0, 2401, 3203 00, 4101, 4102, 4103, 4408, 4416 00 000 0, 4418 10, 4418 20, 4418 50 000 0, 4601, 4602, 4808 10 000 0, 4819 10 000 0, 5001 00 000 0, 5003 00 000 0, 5101 11 000 0, 5102, 5103 10 100 0, 5201 00, 5202, 5301, 5302, 5303, 5305 00 000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радионуклидов цезия-137 и стронция-90 в воде питьевой; пищевых продуктах; сельскохозяйственном сырье и кормах; лекарственно- техническом сырье; продукции лесного хозяйства; экспортируемой продукции лесного хозяйства; торфе и торфе продукции (брикетах). Определение удельной эффективной активности естественных радионуклидов (тория-232, радия-226, калия-40) в неорганических сыпучих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0202, 0203, 0206, 0207, 0303, 0401, 0402, 0403, 0404, 0405, 0406, 0407, 0408, 0409, 0410, 0701, 0702, 0703, 0704, 0705, 0706, 0707, 0708, 0709, 0710, 0711, 0712, 0713, 0808, 0810, 0901, 0902, 0904, 0905, 0906, 0907, 0908, 0909, 0910, 1001, 1002, 1003, 1004, 1005, 1006, 1008, 1101, 1102, 1103, 1104, 1105, 1108,  1205, 1507, 1509, 1512, 1514, 1517, 1601, 1602, 1604, 1605, 1701, 1704, 1806, 1901, 1904, 1905, 2001, 2002, 2003, 2004, 2005, 2006, 2007, 2008, 2009, 2101,  2102, 2103, 2104, 2105, 2106, 2201, 2202, 2203, 2204, 2205, 2206, 2207, 2208, 2301, 2306, 2309, 2325, 2501, 2505, 2517, 2522, 4418, 6810, 6910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Парфюмерные товары и сырье для их изготовления, растворы парфюмерно-косметические водно-спиртовые (лосьоны, тоники, концентраты), спиртосодержащая денатурированная продукция, базы парфюмерные промежуточные, сырьевые материалы для изготовления парфюмерно-косметической продукции, продукция косметическая и сырье для ее изготовления, средства для ухода за волосами, моющие косметические средства для принятия ванн и душа, косметические изделия в аэрозольной металлической или другой упаковке (лаки для волос, гель-маски), экстракты растительного и животного происхождения, лосьоны, зубной эликсир, средства личной гигиены полости рта, упаковка для парфюмерно-косметической продукции, фосфатные удобрения и мелиоранты, удобрения органические, табачные изделия, бумага и картон для производства сигарет, посудохозяйственные товары, изделия и материалы, контактирующие с поверхностями человеческого тела, товары домашнего обихода, канцелярские товары, одежда и принадлежности к ней из материалов всех видов, химические вещества, материалы, приборы используемые в практике хозяйственно-питьевого водоснабжения, фильтрованные неорганические материалы, банки металлические для консервов, тара консервная лакированная, средства бытовой химии, средства защиты и регуляторы роста растений, микроорганизмы-продуценты и содержащие их готовые формы препаратов в объектах производственной и окружающей среды, строительные материалы, древесина, продукция из древесины, химические и биологические вещества, электротовары, транспортные средства, строительная и дорожная техника, технологическое оборудование, средства дезинфекции, дератизации и стерилизации, промышленные отходы, промышленные выбросы, пищевые добавки, биологические жидкости: кровь, моча, сыворотка, плазма, фармакологические препараты, БАД, лекарственно-техническое сырье, материалы из синтетических, полимерных, натуральных и искусственных материалов медицинского назначения, медицинское оборудование и медицинская техника, воздух рабочей зоны, воздух производственных помещений, вредные вещества на кожных покровах работающих (на соответствие ПДУ загрязнения кожи), микроклимат на рабочих местах, атмосферный воздух, почва, продукция на основе торфа, саропеля, бурого угля, биогумуса, вода питьевая, вода бассейнов, вода сточная, вода открытых водоемов, вода бутилированная, минеральная, реактивы, шум на рабочих местах, в автотранспорте, на судах, при работе с видеотерминалами, инфразвук на рабочих местах, ультразвук на рабочих местах и ТНП, общая вибрация на рабочих местах, локальная вибрация, электромагнитное поле на рабочих местах, электрические и магнитное поле потока промышленной чистоты (50Гц), постоянное магнитное поле на рабочих местах, лазерное излучение, освещенность, инфракрасный и видимый диапазон частот на рабочих местах, ТНП, ультрафиолетовый диапазон излучения, рентгеновское излучение, аэроионизация, видимые излучения, пищевое сырье и продукты питания, напитки безалкогольные, вина и спиртоводочные изделия, пиво, мед натуральный, мед искусственный, добавки, премиксы, корма, комбикорма, жмыхи, шроты, зерно фуражное, пищевые добавки, концентраты пищевые, продукты питания, пищевые эссенции, кислоты, красители и наполнители, склеивающие вещества, продукты детского питания, колбасные изделия, продукты из свинины, баранины, говядины и мяса других убойных животных и птиц, консервы овощные и фруктовые, кондитерские изделия, сахар-песок, сахар-рафинад, консервы и пресервы из рыб и морепродукты, молоко и молочные продукты, хлебопекарные изделия, крупа, хлопья, напитки б/а, пиво, водки, изделия ликероводочные, чай, кофе, мука, макаронные изделия семена масличные, вода: питьевая, поверхностных водоемов, сточная, купально-плавательных бассейнов; почва, лечебные грязи, токсичные элементы в сырье, продуктах пищевых, в питьевой воде, косметической продукции, зубных пастах; средства личной гигиены, воздух, грудное молоко, вода дистиллированная  для лекарственных форм, лекарственные вещества нестерильные, стерильные, мединструментарий, шовный, перевязочный материал, операционное поле и руки хирурга, перчатки и другие изделия из резины и пластиката, лекарственные вещества стерильные, клинические материалы, генетически модифицированные источники (составляющие), синтетические красители в вине и виноматериалах,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радионуклидов цезия-137 и стронция-90 в воде питьевой, минеральной; пищевых продуктах; сельскохозяйственном сырье и кормах; лекарственно- техническом сырье; продукции лесного хозяйства; экспортируемой продукции лесного хозяйства; почве; промышленной продукции и товарах народного потребления; сырьевых материалах для изготовления парфюмерно-косметической продукции и парфюмерно-косметической продукции;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золе, твердых бытовых и зольных отходах, твердых и жидких отходах дезактивации, сточных водах и их осадках. Определение суммарной удельной альфа и бета- активности воды питьевой, минеральной. Определение плотности потока бета-частиц в материалах текстильных, коже, мехах натуральных. Определение удельной эффективной активности естественных радионуклидов (тория-232, радия-226, калия-40) в неорганических сыпучих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Определение радона-222 в воздухе помещений зданий и сооружений, территорий земельных участков, в воде, на строительных площадках. Измерение шума, вибрации, параметров микроклимата, освещенности.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 0210; 0301, 0302, 0303, 0304, 0305, 0306, 0307; 0401, 0402, 0403, 0404, 0405, 0406, 0407, 0408, 0409, 0410; 0501, 0502, 0503, 0504, 0505, 0506, 0507, 0508, 0510, 0511;  0601, 0602, 0603, 0604; 0701, 0702, 0703, 0704, 0705, 0706, 0707, 0708, 0709, 0710, 0711, 0712, 0713, 0714; 0801, 0802, 0803, 0804, 0805, 0806, 0807, 0808, 0809, 0810, 0811, 0812, 0813, 0814; 0901, 0902, 0903, 0904, 0905, 0906, 0907, 0908, 0909, 0910; 1001, 1002, 1003, 1004, 1005, 1006, 1007, 1008; 1101, 1102, 1103, 1104, 1105, 1106, 1107, 1108, 1109; 1201, 1202, 1203, 1204, 1205, 1206, 1207, 1208, 1209, 1210, 1211, 1212, 1213, 1214; 1301, 1302; 1401, 1404; 1501, 1502, 1503, 1504, 1505, 1506, 1507, 1508, 1509, 1510, 1511, 1512, 1513, 1514, 1515, 1516, 1517, 1518, 1520, 1521, 1522; 1601, 1602, 1603, 1604, 1605; 1701, 1702, 1703, 1704; 1801, 1802, 1803, 1804, 1805, 1806; 1901, 1902, 1903, 1904, 1905; 2001, 2002, 2003, 2004, 2005, 2006, 2007, 2008, 2009; 2101, 2102, 2103, 2104, 2105, 2106; 2201, 2202, 2203, 2204, 2205, 2206, 2207, 2208, 2209; 2301, 2302, 2303, 2304, 2305, 2306, 2307, 2308, 2309; 2401, 2402, 2403; 2501, 2502, 2503, 2504, 2505, 2506, 2507, 2508, 2509, 2510, 2511, 2512, 2513, 2514, 2515, 2516, 2517, 2518, 2519, 2520, 2521, 2522, 2523, 2524, 2525, 2526, 2528, 2529, 2530; 2601, 2602, 2603, 2604, 2605, 2606, 2607, 2608, 2609, 2610, 2611, 2612, 2613, 2614, 2615, 2616, 2617, 2618, 2619, 2620, 2621; 2701, 2702, 2703, 2704, 2705, 2706, 2707, 2708, 2709, 2710, 2711, 2712, 2713, 2714, 2715, 2716; 3101, 3102, 3103, 3104, 3105; 3201, 3202, 3203, 3204, 3205, 3206, 3207, 3208, 3209, 3210, 3211, 3212, 3213, 3214, 3215; 3301, 3302, 3303, 3304, 3305, 3306, 3307; 3401, 3402, 3403, 3404, 3405, 3406, 3407; 3501, 3502, 3503, 3504, 3505, 3506, 3507; 3901, 3902, 3903, 3904, 3905, 3906, 3907, 3908, 3909, 3910, 3911, 3912, 3913, 3914, 3915, 3916, 3917, 3918, 3919, 3920, 3921, 3922, 3923, 3924, 3925, 3926; 4001, 4002, 4003, 4004, 4005, 4006, 4007, 4008, 4009, 4010, 4011, 4012, 4013, 4014, 4015, 4016, 4017; 4101, 4102, 4103, 4104, 4105, 4106, 4107, 4112, 4113, 4114, 4115; 4201, 4202, 4203, 4205, 4206; 4301, 4302, 4303, 4304; 4401, 4402, 4403, 4404, 4405, 4406, 4407, 4408, 4409, 4410, 4411, 4412, 4413, 4414, 4415, 4416, 4417, 4418, 4419, 4420, 4421; 4501, 4502, 4503, 4504; 4601, 4602; 4701, 4702, 4703, 4704, 4705, 4706, 4707; 4801, 4802, 4803, 4804, 4805, 4806, 4807, 4808, 4809, 4810, 4811, 4812, 4813, 4814, 4816, 4817, 4818, 4819, 4820, 4821, 4822, 4823; 4901, 4902, 4903, 4904, 4905, 4906, 4907, 4908, 4909, 4910, 4911; 5001, 5002, 5003, 5004, 5005, 5006, 5007; 5101, 5102, 5103, 5104, 5105, 5106, 5107, 5108, 5109, 5110, 5111, 5112, 5113; 5201, 5202, 5203, 5204, 5205, 5206, 5207, 5208, 5209, 5210, 5211, 5212; 5301, 5302, 5303, 5305, 5306, 5307, 5308, 5309, 5310, 5311; 5401, 5402, 5403, 5404, 5405, 5406, 5407, 5408; 5501, 5502, 5503, 5504, 5505, 5506, 5507, 5508, 5509, 5510, 5511, 5512, 5513, 5514, 5515, 5516;  5601, 5602, 5603, 5604, 5605, 5606, 5607, 5608, 5609; 5701, 5702, 5703, 5704, 5705; 5801, 5802, 5803, 5804, 5805, 5806, 5807, 5808, 5809, 5810, 5811; 5901, 5902, 5903, 5904, 5905, 5906, 5907, 5908, 5909, 5910, 5911; 6001, 6002, 6003, 6004, 6005, 6006; 6101, 6102, 6103, 6104, 6105, 6106, 6107, 6108, 6109, 6110, 6111, 6112, 6113, 6114, 6115, 6116, 6117; 6201, 6202, 6203, 6204, 6205, 6206, 6207, 6208, 6209, 6210, 6211, 6212, 6213, 6214, 6215, 6216, 6217; 6301, 6302, 6303, 6304, 6305, 6306, 6307, 6308, 6309, 6310; 6401, 6402, 6403, 6404, 6405, 6406; 6501, 6502, 6503, 6504, 6505, 6506, 6507; 6601, 6602, 6603; 6701, 6702, 6703, 6704; 6801, 6802, 6803, 6804, 6805, 6806, 6807, 6808, 6809, 6810, 6811, 6812, 6813, 6814, 6815; 6901, 6902, 6903, 6904, 6905, 6906, 6907, 6908, 6909, 6910, 6911, 6912, 6913, 6914; 7001, 7002, 7003, 7004, 7005, 7006, 7007, 7008, 7009, 7010, 7011, 7012, 7013, 7014, 7015, 7016, 7017, 7018, 7019, 7020; 7201, 7201, 7203, 7204, 7205, 7206, 7207, 7208, 7209, 7210, 7211, 7212, 7213, 7214, 7215, 7216, 7217, 7218, 7219, 7220, 7221, 7222, 7223, 7224, 7225, 7226, 7227, 7228, 7229; 7301, 7302, 7303, 7304, 7305, 7306, 7307, 7308, 7309, 7310, 7311, 7312, 7313, 7314, 7315, 7316, 7317, 7318, 7319, 7320, 7321, 7322, 7323, 7324, 7325, 7326; 7401, 7402, 7403, 7404, 7405, 7406, 7407, 7408, 7409, 7410, 7411, 7412, 7413, 7414, 7415, 7416, 7417, 7418, 7419; 7501, 7502, 7503, 7504, 7505, 7506, 7507, 7508; 7601, 7602, 7603, 7604, 7605, 7606, 7607, 7608, 7609, 7610, 7611, 7612, 7613, 7614, 7615, 7616; 7801, 7802, 7804, 7805, 7806; 7901, 7902, 7903, 7904, 7905, 7907; 8001, 8002, 8003, 8007; 8101, 8102, 8103, 8104, 8105, 8106, 8107, 8108, 8109, 8110, 8111, 8112, 8113; 8201, 8202, 8203, 8204, 8205, 8206, 8207, 8208, 8209, 8210, 8211, 8212, 8213, 8214, 8215; 8301, 8302, 8303, 8304, 8305, 8306, 8307, 8308, 8309, 8310, 8311; 8501, 8502, 8503, 8504, 8505, 8506, 8507, 8508, 8509, 8510, 8511, 8512, 8513, 8514, 8515, 8516, 8517, 8518, 8519, 8520, 8521, 8522, 8523, 8524, 8525, 8526, 8527, 8528, 8529, 8530, 8531, 8532, 8533, 8534, 8535, 8536, 8537, 8538, 8539, 8540, 8541, 8542, 8543, 8544, 8545, 8546, 8547, 8548; 8601, 8602, 8603, 8604, 8605, 8606, 8607, 8608, 8609;  8701, 8702, 8703, 8704, 8705, 8706, 8707, 8708, 8709, 8710, 8711, 8712, 8713, 8714, 8715, 8716; 8901, 8902, 8903, 8904, 8905, 8906, 8907, 8908; 9015, 9016, 9022; 9101, 9102, 9103, 9104, 9105, 9106, 9107, 9108, 9109, 9110, 9111, 9112, 9113, 9114, 9201, 9202, 9203, 9204, 9205, 9206, 9207, 9208, 9209; 9401, 9402, 9403, 9404, 9405, 9406; 9503, 9504, 9505, 9506, 9507, 9508; 9601, 9602, 9603, 9604, 9605, 9606, 9607, 9608, 9609, 9610, 9611, 9612, 9613, 9614, 9615, 9616, 9617, 9618; 9701, 9702, 9703, 9704, 9705, 9706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синтетических красителей, бенз(а)пирена в пищевой продукции: хлебе, хлебобулочных изделиях; хлебобулочных бараночных изделиях; сухарных изделиях; кондитерских изделиях; сахаре; орехах и ярах орехов; какао-порошке и какао-продуктах; чае и чайных напитках; кофе и кофейных напитках; меде; концентратах пищевых; молоке и молочных продуктах, консервах молочных и сухих молочных продуктах; продуктах детского питания; казеине и казеинате;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жирах животных и птичьих, жирах кондитерских, хлебопекарных и кулинарных; маргарине; крахмале и продуктах переработки крахмала; продуктах переработки плодов и овощей, грибах; овощах, грибах, фруктах и ягодах сушеных; растениеводческой продукции свежей и свежезамороженной;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и спиртах; напитках безалкогольных, квасах и сиропах; питьевых и минеральных водах; пиве, напитках солодовых, напитках брожения; вкусоароматических добавках; маслах растительного происхождения; майонезах; семенах масличных и сельскохозяйственный культур; зерне и зернобобовых культурах, продуктах их переработки; муке, крупах и отрубях; макаронных изделиях; уксусе пищевом; кислоте лимонной; специях, пряностях и приправах; солоде; розливостойкости виноградных вин и виноматериалов, плодовых, плодово-ягодных спиртованных соков и вин; ферментных препаратах.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комбикормовом сырье (шроте; жмыхе; муке кормовой животного и растительного происхождения, из рыбы, морских млекопитающих ракообразных и беспозвоночных; кормогризине; белково-витаминно-минеральных добавках; премиксах,  дрожжах кормовых и др.).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торфе и торфобрикетных изделиях, фрезерном торфе для пылевидного сжигания; твердых бытовых и зольных отходах, сточных водах и их осадках, золе.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 00, 02010, 0301, 0302, 0303, 0304, 0305, 0306, 0307, 0401, 0402, 0403, 0404, 0405, 0406, 0407, 0409, 0701, 0702, 0703, 0704, 0705, 0706, 0707 00, 0708, 0709, 0710, 0711, 0712, 0713, 0801, 0802; 0901, 0902, 0904, 0905, 0906, 0907, 0908, 0909, 0910, 1101 00, 1102, 1103, 1104, 1105, 1106, 1107, 1108,  1201 00, 1202, 1204 00, 1205, 1206 00, 1207, 1507, 1508, 1509, 1510, 1512, 1513, 1514, 1515, 1516, 1517, 1518 00, 1601, 1602, 1604, 1605, 1702, 1704, 1701 11, 1701 12, 1805, 1806; 1901; 1902, 1905, 2001, 2002, 2003, 2004, 2005, 2006, 2007, 2008, 2009, 2103, 2104, 2105, 2106, 2201, 2202, 2203 00, 2204, 2205, 2206, 2207, 2208, 2209 00, 3501, 2301, 2301 20 000 0, 2304 00 000, 2304 00 000 9, 2306, 2309, 2402, 2402 20, 2516, 2517, 2620, 2621, 3825, 4407, 6802, 6810, 6911, 6912 00, 7001 00, 7010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бенз(а)пирена в пищевой продукции: хлебе, хлебобулочных изделиях; хлебобулочных бараночных изделиях; сухарных изделиях; кондитерских изделиях; сахаре; орехах и ярах орехов; какао-порошке и какао-продуктах; чае и чайных напитках; кофе и кофейных напитках; меде; концентратах пищевых; молоке и молочных продуктах, консервах молочных и сухих молочных продуктах; продуктах детского питания; казеине и казеинате;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жирах животных и птичьих, жирах кондитерских, хлебопекарных и кулинарных; маргарине; крахмале; продуктах переработки плодов и овощей, грибах; овощах, грибах, фруктах и ягодах сушеных; растениеводческой продукции свежей и свежезамороженной;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и спиртах; напитках безалкогольных, минеральных водах; пиве; маслах растительного происхождения; майонезах; семенах масличных и сельскохозяйственный культур; зерне и зернобобовых культурах, продуктах их переработки; муке, крупах и отрубях; кислоте лимонной; макаронных изделиях; специях, пряностях и приправах; желатине; солоде; растворе глюкозы; розливостойкости виноградных вин и виноматериалов, плодовых, плодово-ягодных спиртованных соков и вин; ферментных препаратах.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генетически модифицированных источников в сельскохозяйственной продукции: кормах; комбикормах, комбикормовом сырье (шроте; жмыхе; муке кормовой животного и растительного происхождения, из рыбы, морских млекопитающих ракообразных и беспозвоночных; кормогризине; белково-витаминно-минеральных добавках; премиксах,  дрожжах кормовых и др.); удобрениях и кормовых добавках.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физико-химических, микробиологических показателей, токсичных элементов в продукции санитарно-гигиенического назначения и парфюмерно-косметической продукции. Определение радионуклидов цезия-137 и стронция-90 в воде питьевой, минеральной; продуктах питания и пищевых добавках; сельскохозяйственном сырье и кормах; лекарственно- техническом сырье; продукции лесного хозяйства; экспортируемой продукции лесного хозяйства; почве; в промышленной продукции и товарах народного потребления; торфе и торфобрикетных изделиях, фрезерном торфе для пылевидного сжигания;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плотности потока бета-частиц в материалах текстильных, коже, мехах натуральных; в промышленной продукции и товарах народного потребления.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Определение радона-222 в воздухе помещений зданий и сооружений, территорий земельных участков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1905, из 1701, из 1704, из 1806, 0801310000, из 0802, 1805000000, 1801000000, 1802000000, из 1803, 1804000000, из 0902, 0903000000, из 210120, из 090121, из 090122, из 210111, из 210130, 0409000000, из 210410, из 0401, из 0402, из 0403,из 0404, из 0404, из 0405, из 0406, из 2105, из 2106901000, 3501109000, из 0201, из 0202, из 0203, и0 0203, из 0205, из 0207, из 0210, из 1601, из 1603, из 0407, из 0408, из 1501, из 1516, из 1517, из 1108, из 0803, из 0804, из 0805, из 0806, из 0807, из 0808, из 0809, из 0810, из 0811, из 0813, из 0701, из 0702, из 0703, из 0704, из 0706, из 0707, из 0708, из 0709, из 0710, из 0711, из 0712, из 0713, из 2001, из 2002, из 2003, из 2004, из 2005, из 2006, из 2007, из 2008, из 2009, из 0302, из 0303, из 0304, из 0305, из 0306, из 0307, из 12122000, из 1604, из 1605, из 2204, из 2205, из 2206, из 2207, из 2208, из 2201, из 2202, из 2203, из 1507, из 1508, из 1509, из 1510, из 1511, из 1512, из 1513, из 1514, из 1515, из 2103, из 120510, из 1205, из 1001, из 100200, из 1003, 1004000000, из 1005, из 1006, из 1008, из 1902, из 1904, из 1101, из 1102, из 1103, из 1104, из 1105, из 1107, из 0904, из 0905, из 0906, из 0907, из 0908, из 0909, из 0910, из 25010091, 3503001001, 2103301000, из 2102, из 2106, из 2209, из 2301, из 2302, из 2304, из 2306, из 2309, из 2402, из 1002, из 2516, из 2517, из 2518, из 2522, из 2523, из 2703, из 4101, из 4102, из 4103, из 4104, из 4105, из 4107, из 4301, из 4302, из 4303, из 4401, из 4403, из 4407, из 4409, из 4410, из 4411, из 4412, из 5208, из 5209, из 5210, из 5211, из 5512, из 5513, из 5514, из 5515, из 5516, из 5701, из 5702, из 5703, из 5704, из 5705, из 5901, из 5902, из 5903, из 6904, из 6902, из 7001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балконные двери, окна мансардные, двери и ворота для зданий и сооружений, двери, ворота и люки противопожарные, окна и балконные двери из ПВХ профиля, витрины и витражи, стеклопакеты клееные,  детали профильные из древесины и древесных материалов для строительства, заготовки и детали деревянные клееные для оконных и дверных блоков, элементы и детали встроенных шкафов и антресолей для жилых зданий, металлические шкафы, плиты древесноволокнистые,  плиты древесноволокнистые твердые с лакокрасочным покрытием, плиты древесностружечные, паркет штучный, щиты паркетные, плиты фанерные, фанера общего назначения с наружными слоями из шпона лиственных пород, фанера общего назначения с наружными слоями из шпона хвойных пород, листы гипсокартонные, конструкции и изделия бетонные и железобетонные, бронеодежда, пункты обменные, элементы конструкций обменных пунктов (стеновая панель, потолок, пол, дверь, устройство для приема и выдачи денег и т.д.),  автомобили для инкассации денежной выручки и перевозки ценных грузов, защита броневая для специальных автомобилей, средства защитные банковские, окна противовзломные и пуленепробиваемые, двери противовзломные, пуленепробиваемые;  жалюзи и роллеты противовзломные и пуленеробиваемые, решетки, ограждения, экраны, ставни, шторы;  сейфы и хранилища ценностей, стекло высокопрочное, защитное; стекло листовое, стекло безопасное для наземного транспорта; стекло закаленное, стекло многослойное строительного назначения, стекло с низкоэмиссионным твердым покрытием; замки сейфовые, замки и защелки для дверей; замки гаражные, замки висячие, ручки для окон и дверей, петли стальные для деревянных окон и дверей; изделия скобяные запирающие для деревянных окон и дверей, устройства поворотно-откидные; ручки, петли, наружные кнопки открывания дверей и багажников; стеклоочистители (включая щетки). Антиобледенители и противозапотеватели; автомобильные замки дверей, дверные петли; съемные багажники; ограждающие конструкции жилых, общественных, производственных и сельскохозяйственных зданий; линолеум поливинилхлоридный на теплозвукоизолирующей полоснове; линолеум поливинилхлоридный на тканевой полоснове, линолеум резиновый многослойный-релин, ковры сварные из поливинилхлоридного линолеума на теплозвукоизолирующей полоснове, линолеум поливинилхлоридный многослойный и однослойный без подосновы, плитки поливинилхлоридные для полов, пленка поливинилхлоридная декоративная отделочная, изделия погонажные профильные поливинилхлоридные, изделия погонажные поливинилхлоридные; уплотнители поливинил-хлоридного пластика; прокладки уплотняющие пенополиуретановые для окон и дверей, прокладки резиновые пористые уплотняющие; прокладки уплотняющие из эластомерных материалов для оконных и дверных блоков; изделия теплоизолирующие из стеклянного штапельного волокна; плиты минераловатные на синтетическом связующем теплоизоляционные; плиты минераловатные повышенной жесткости на синтетическом связующем, плиты теплоизоляционные полистеролбетонные; плиты теплоизоляционные из ячеистых бетонов; плиты теплоизоляционные из синтетических волокон; маты теплоизоляционные из минеральной ваты вертикально-слоистые; маты прошивные из минеральной ваты теплоизоляционные,  плиты пенополистирольные, цилиндры и полуцилиндры теплоизоляционные из минеральной ваты на синтетическом связующем; вата минеральная, плиты теплоизоляционные из минеральнойваты на битумном связующем; плиты теплоизоляционные из пенопласта на снове резольных фенолформальдегидных смол, плиты тпенополистирольные теплоизоляционные; изделия известково-кремнеземистые теплоизоляционные; кирпич и камни керамические, блоки из ячеистых бетонов стеновые; кирпич и камни силикатные, черепица керамическая,  черепица из термопласткомпозитов, черепица цементно-песчаная, черепица металлическая;  плитки керамические глазурованные для внутренней облицовки стен; плитки керамические для полов, плитки керамические фасадные и ковры к ним; трубы полиэтиленовые канализационные и фасадные части к ним, трубы напорные из полиэтилена; панели металлические трехслойные стеновые с утеплителем из пенополиуретана, панели металлические с утеплителем из пенопласта, панели стеновые двухслойных покрытий зданий с утеплителем из полиполиуретана;  растворы строительные, композиции защитно-отделочные строительные, материалы рулонные кровельные и гидроизоляционные на битумной и битумнополимерном вяжущем; изол, рубероид, гидроизол, стеклорубероил, фольгоизол, профили поливинилхлоридные для окон и дверей, профили прессованные из алюминиевых сплавов для светопрозрачных ограждающих конструкций; изделия профильные из поливинилхлорида для наружной и внутренней отделки зданий; профили полиамидные стеклонаполненые, профили стальные холодногнутые для кровель и комплектующих изделий к ним; штукатурные работы и облицовочные работы, малярные работы и обойные работы, стекольные работы, заполнение оконных и дверных проемов, устройство полов; благоустройство территорий, дорожные одежды с покрытием из плит тротуарных, стеклопластик рулонный, мебель, мебель для учебных заведений, кровати металлические и комбинированные бытовые, мебель бытовая, мебель из пластмассы, мебель для сидения и лежания, элементы остекления балконов и лоджий, воздухоотводы металлические вентиляционные, ограждающие конструкции жилых, общественных, производственных зданий и сооружений; кабины наблюдения и дистанционного управления, зрительные залы, спортивные залы, многоцелевого использования; измерение ультразвука на рабочих местах;  измерение шума на рабочих местах, территориях, производственных зданий и сооружений; измерение уровня шума в помещениях и территориях жилых и общественных зданий и сооружений; измерение вибрации рабочих мест, измерение вибрации в жилых помещениях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бенз(а)пирена, нитрозаминов, полихлорированных бифенилов в пищевой продукции: хлебе, хлебобулочных изделиях; хлебобулочных бараночных изделиях; сухарных изделиях; кондитерских изделиях; сахаре; орехах и ярах орехов; какао-порошке и какао-продуктах; чае и чайных напитках; кофе и кофейных напитках; меде; концентратах пищевых; молоке и молочных продуктах, консервах молочных и сухих молочных продуктах; продуктах детского питания; казеине и казеинате;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 жирах животных и птичьих, жирах кондитерских, хлебопекарных и кулинарных; маргарине; крахмале; продуктах переработки плодов и овощей, грибах; овощах, грибах, фруктах и ягодах сушеных; растениеводческой продукции свежей и свежезамороженной;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и спиртах; напитках безалкогольных, квасах и сиропах, вкусоароматических добавках; минеральных водах; воде питьевой, газированной, в т.ч. расфасованной в емкости; пиве; маслах растительного происхождения; майонезах; семенах масличных и сельскохозяйственный культур; зерне и зернобобовых культурах, продуктах их переработки; муке, крупах и отрубях; макаронных изделиях; специях, пряностях и приправах; желатине; солоде; соли, ванилине, дрожжах хлебопекарных; горчичном порошке; ферментных препаратах;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генетически модифицированных источников в сельскохозяйственной продукции: кормах; комбикормах, комбикормовом сырье (шроте; жмыхе; муке кормовой животного и растительного происхождения, из рыбы, морских млекопитающих ракообразных и беспозвоночных; кормогризине; белково-витаминно-минеральных добавках; премиксах,  дрожжах кормовых и др.). Определение органолептических и физико-химических показателей, остаточных количеств пестицидов в табаке и табачных изделиях (конфискованная продукция)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1905, из 1701, из 1704, из 1806, 0801310000, из 0802, 1805000000, 1801000000, 1802000000, из 1803, 1804000000, из 0902, 0903000000, из 210120, из 090121, из 090122, из 210111, из 210130, 0409000000, из 210410, из 0401, из 0402, из 0403,из 0404, из 0404, из 0405, из 0406, из 2105, из 2106901000, 3501109000, из 0201, из 0202, из 0203, и0 0203, из 0205, из 0207, из 0210, из 1601, из 1603, из 0407, из 0408, из 1501, из 1516, из 1517, из 1108, из 0803, из 0804, из 0805, из 0806, из 0807, из 0808, из 0809, из 0810, из 0811, из 0813, из 0701, из 0702, из 0703, из 0704, из 0706, из 0707, из 0708, из 0709, из 0710, из 0711, из 0712, из 0713, из 2001, из 2002, из 2003, из 2004, из 2005, из 2006, из 2007, из 2008, из 2009, из 0302, из 0303, из 0304, из 0305, из 0306, из 0307, из 12122000, из 1604, из 1605, из 2204, из 2205, из 2206, из 2207, из 2208, из 2201, из 2202, из 2203, из 1507, из 1508, из 1509, из 1510, из 1511, из 1512, из 1513, из 1514, из 1515, из 2103, из 120510, из 1205, из 1001, из 100200, из 1003, 1004000000, из 1005, из 1006, из 1008, из 1902, из 1904, из 1101, из 1102, из 1103, из 1104, из 1105, из 1107, из 0904, из 0905, из 0906, из 0907, из 0908, из 0909, из 0910, из 25010091, 3503001001, 2103301000, из 2102, из 2106, из 2209, из 2301, из 2302, из 2304, из 2306, из 2309, из 2402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бенз(а)пирена в пищевой продукции: хлебе и хлебобулочных изделиях; изделиях бараночных и сухарных; дрожжах пищевых; кондитерских изделиях; сахаре; орехах и ярах орехов; какао-порошке и какао-продуктах, шоколаде; чае и чайных напитках; кофе и кофейных напитках; меде и продуктах пчеловодства; концентратах пищевых; молоке и молочных продуктах, консервах молочных и сухих молочных продуктах; продуктах детского и диетического питания; казеине и сахаре молочном;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их переработкиплодах, ягодах, фруктах, грибах и продуктах их переработки, в т.ч. консервированных и замороженных; овощей, фруктов, орехов, грибов сушеных;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квасах и сиропах; водках и спиртах; напитках безалкогольных, водах минеральных питьевых лечебных, лечебно-столовых и др.; водах питьевых, в т.ч. расфасованных в емкости; пиве; маслах растительного происхождения; маргарине и маргариновых продуктах; жирах животных топленых, жирах для кулинарии, кондитерской, и хлебопекарной промышленности; майонезах; семенах масличных и сельскохозяйственный культур; склеивающих веществах растительного и животного происхождения; зерне и зернобобовых культурах, продуктах их переработки; муке, крупах и крупяных изделиях, отрубях; пищевых красителях, кислотах, наполнителях;  крахмале; макаронных изделиях; специях, пряностях и приправах; солоде; соли поваренной пищевой;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генетически модифицированных источников в сельскохозяйственной продукции: кормах; комбикормах, муке кормовой животного и растительного происхождения, из рыбы, морских млекопитающих ракообразных и беспозвоночных; шроте; жмыхе; белково-витаминно-минеральных добавках; премиксах,  дрожжах кормовых и др.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и физико-химических показателей, токсичных элементов в мыле хозяйственном твердом, туалетном. Определение физико-химических показателей бензинов автомобильных неэтилированных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0201 10 000, 0202, 0202 10 000, 0203, 0203 11, 0203 11 100, 0205 00, 0205 00 200 0, 0205 00 800 0, 0206 10, 0206 10 910 0, 0206 10 990 0, 0206 21 000 0, 0206 22 000, 0206 29, 0206 30 000, 0206 41 000, 0206 49, 0206 49 200, 0206 80, 0207, 0207 11 300, 0207 12 100, 0207 13, 0207 13 300, 0207 13 500, 0207 13 600, 0207 13 910, 0207 14, 0207 14 200, 0207 14 300, 0207 14 500, 0207 14 600, 0207 14 910, 0209 00, 0210, 0302, 0303, 0304, 0305, 0305100000, 0401, 0402, 0403, 0403 10, 0404 10, 0405, 0406, 0407 00, 0409, 0410, 0701, 0702 00 000, 0703 10, 0703 20 000 0, 0704 90 1001, 0706 10 000 1, 0706 90 900 1, 0707 00 050, 0707009000, 0708100000, 0708200000, 0709591000, 07099070000, 0710, 080211, 0802210000, 0802310000, 080810, 080820, 0809, 0810100000, 081040, 0810905000, 0901, 0902, 0904-0910, 1001100000, 1002000000, 100300, 1005, 1006, 1008, 1101, 1101 00 110 0, 1101 00 900 0, 1102, 102100000, 1102 20, 1103 11, 1103 19 100 0, 1107, 1902 1904, 1103, 1108 11 000 0, 1108 13 000 0, 1205, 1501 00, 1502 00, 1507, 1512, 1514, 1517, 1601, 1602, 1604, 1605, 1701, 1702, 1703, 1704, 1806, 1901, 1905, 2001 2002 2003 2004 2005, 2004, 2007, 2009, 2101111111, 2101111113, 2101111115,2102, 2103200000, 2103309000, 2104, 2105, 2106901000, 2201, 2201 10, 2201 10 110 0, 2202, 2202 90 100 1, 2203, 2204, 2204 10, 2204 10 110 0, 2204 21 780 0, 2206, 2207, 2207 10 000 0, 2208, 2208 20 120 0, 2208 20 270 0, 2301100000, 2301200000, 2306, 2309, 2401 10 100 0, 2401 10 200 0, 2401 10 490 0, 2401 20, 2401 20 100 0, 2401 20 200 0, 2501, 3401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в пищевой продукции: хлебе, хлебобулочных, сдобных, бараночных и сухарных изделиях; муке и отрубях; крупе и крупяных продуктах; макаронных изделиях; дрожжах пищевых; зерновых, зернобобовых и масличных культурах; солоде; молоке и молочных продуктах, консервах молочных; продуктах детского питания;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яичных; рыбе и нерыбных объектах, продукции из них; консервах и пресервах рыбных; икре, молоках рыб и продуктах из них; овощах, картофеле, бахчевых культурах, фруктах, ягодах, грибах; консервах растительных, соках, напитках, концентратах овощных, фруктовых, ягодных; джемах, вареньях, сиропах, конфитюрах и др.; орехах и ядрах орехов; чае и чайных напитках; кофе и кофейных напитках; напитках безалкогольных, напитках брожения (квасах), сиропах, концентратах напитков, жидких негазированных напитках; водах минеральных; водах питьевых, пиве, напитках солодовых; винах и виноматериалах, напитках плодовых крепких, соках плодово- ягодных спиртованных; коньяках, бренди, коньячных напитках и спиртах; ликеро- водочных изделиях, напитках слабоалкогольных; водках и спиртах; спиртосодержащих жидкостях (конфискованная продукция); сахаре и продуктах сахарного производства; кондитерских изделиях; мучных кондитерских изделиях; меде; концентратах пищевых; кулинарных изделиях, готовых блюдах и полуфабрикатах; крахмале, патоке и крахмалопаточных продуктах; маслах растительных; маргарине и маргариновых продуктах; жирах животных топленых пищевых; майонезах и жировых продуктах на основе сочетания растительных и животных жиров, жирах растительных, горчицах пищевых и соусах горчичных; специях, пряностях и приправах; желатине; соде (натрия двууглекислого); желатине; кислотах пищевых, соли поваренной пищевой, казеине техническом;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генетически модифицированных источников в сельскохозяйственной продукции: кормах; муке кормовой животного происхождения; белково-витаминно-минеральных добавках; премиксах для сельскохозяйственных животных, птицы и рыбы; муке кормовой из рыбы, морских млекопитающих ракообразных и беспозвоночных; белково-витаминных и амидовитаминных добавках; жмыхе (подсолнечном, соевом кормовом, рапсовом); шроте (подсолнечном, соевом кормовом); дрожжах кормовых.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физико-химических, микробиологических показателей, токсичных элементов в продукции санитарно-гигиенического назначения и парфюмерно-косметической продукции. Отбор образцов и определение радионуклидов цезия-137 и стронция-90 в воде питьевой, минеральной; продуктах питания; сельскохозяйственном сырье и кормах; продукции лесного хозяйства; экспортируемой продукции лесного хозяйства. Определение плотности потока бета-частиц и альфа-частиц в материалах текстильных, коже, мехах натуральных.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Определение мощности эквивалентной дозы гамма излучения в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00, 0206, 0209 00, 0210, 0301, 0302, 0303, 0304, 0305, 0306, 0307, 0401, 0402, 0403, 0404, 0405, 0406, 0407 00, 0408 11, 0409 00 000 0, 0410 00 000 0, 0701, 0702 00 000, 0703, 0704, 0705, 0706, 0707 00, 0708, 0709, 0710, 0711, 0712, 0713, 0714, 0801, 0802, 0803 00, 0804, 0805, 0806, 0807, 0808, 0809, 0810, 0811, 0812, 0813, 0901, 0902, 0903 00 000 0, 0904, 0905 00 000 0, 0906, 0907 00 000 0, 0908, 0909, 0910, 1101 00, 1102, 1103, 1104, 1105, 1106, 1107, 1108, 1202, 1204 00, 1205, 1206 00, 1207, 1212 20 000,         1212 91, 1501 00, 1502 00, 1507, 1508, 1509, 1510 00, 1511, 1512, 1513, 1514, 1515, 1516, 1517, 1601 00, 1602, 1603 00, 1604, 1605, 1701, 1702, 1703, 1704, 1801 00 000 0, 1803,    1804 00 000 0, 1805 00 000 0, 1806, 1901, 1902, 1903 00 000 0, 1904, 1905, 2001, 2002, 2003, 2004, 2005, 2006 00, 2007, 2008, 2009, 2101, 2102, 2103, 2104, 2105 00, 2106, 2201, 2202,    2203 00, 2204, 2205, 2206 00, 2207, 2208, 2209 00, 2301, 2303, 2304 00 000, 2305 00 000 0, 2306, 2401, 2402, 2403, 2501 00 91, 3303 00, 3304, 3305, 3306, 3307, 3501 10, 3505 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нитрозаминов в пищевой продукции: хлебе, хлебобулочных, сдобных, бараночных и сухарных изделиях; муке и отрубях; крупе и крупяных продуктах; макаронных изделиях; дрожжах пищевых; зерне пищевом и фуражном, зернобобовых культурах, солоде; молоке и молочных продуктах, консервах молочных; продуктах детского и диетического питания, детских молочных смесях; мясе, мясе птицы, полуфабрикатах мясных, полуфабрикатах из мяса птицы, субпродуктах убойных животных и птицы, колбасных изделиях и мясных продуктах, шпике и продуктах из шпика; консервах мясных и из мяса птицы, мясорастительных, растительно-мясных; консервах из субпродуктов; яйцах птичьих и продуктах яичных; рыбе и нерыбных объектах, продукции из них; консервах и пресервах рыбных; икре, молоках рыб и продуктах из них; овощах, картофеле, бахчевых культурах, фруктах, ягодах, грибах; консервах растительных, соках, напитках, концентратах овощных, фруктовых, ягодных; джемах, вареньях, сиропах, конфитюрах, плодах и ягод, протертых с сахаром; орехах и ядрах орехов;  чае и чайных напитках; кофе и кофейных напитках; напитках безалкогольных, напитках брожения (квасах), концентратах напитках, жидких негазированных напитках; водах минеральных (питьевых, лечебно-столовых, столовых); водах питьевых, в т.ч. расфасованных в емкости; пиве, напитках солодовых, напитках брожения; вине и виноматериалах, напитках плодовых крепких, соках плодово- ягодных спиртованных; коньяках, коньячных напитках и спиртах; ликеро- водочных изделиях, напитках слабоалкогольных; настоях и композициях водно-спиртовых из растительного сырья; водках и спиртах; сахаре (сахаре-песке, сахаре-рафинаде, сахаре-сырце); сахаристых кондитерских изделиях; мучных кондитерских изделиях; какао-порошке, какао-продуктах, шоколаде и изделиях из него; меде и продуктах пчеловодства; концентратах пищевых; продуктах общественного питания; крахмале и крахмалопаточных продуктах; маслах растительных; маргарине и маргариновых продуктах; жирах животных, жыре-сырце; майонезах, горчицах; масличных культурах; специях, пряностях и приправах; ванилине и сахаре ванильном; кислоте лимонной; уксусах из пищевого сырья; соде (натрия двууглекислого); желатине; казеине; биологически активных добавках к пище; ферментных препаратах; розливостойкости виноградных виноматериалов и вин,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и комбикормовом сырье.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физико-химических, микробиологических показателей, токсичных элементов в парфюмерно-косметической продукции и продукции санитарно-гигиенического назначения. Определение физико-химических показателей в чистящих средствах, средствах моющих синтетических; косметических гигиенических моющих средствах; мыла. Определение физико-химических показателей в продукции спиртосодержащей денатурированной, спиртах денатурированных, стеклоочистителях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 0210; 0301 91, 0301 92, 0301 93, 0301 94, 0301 95, 0301 99, 0302, 0303, 0304, 0305, 0306, 0307; 0401, 0402, 0403, 0404, 0405, 0406; 0407; 0409; 0410; 0701, 0702, 0703, 0704, 0705, 0706, 0707, 0708, 0709, 0710, 0711, 0712, 0713, 0714; 0801, 0802, 0803, 0804, 0805, 0806, 0807, 0808, 0809, 0810, 0811, 0812, 0813, 0814; 0901, 0902, 0903, 0904, 0905, 0906, 0907, 0908, 0909, 0910; 1001, 1002 00 000 0, 1003 00, 1004 00 000, 1005, 1006, 1007 00, 1008; 1101 00, 1102, 1103, 1104, 1105, 1106, 1107, 1108, 1109 00 000; 1201 00, 1202, 1204, 1205, 1206, 1207, 1208; 1501 00, 1502 00, 1503 00, 1504, 1506, 1507, 1508, 1509, 1510,  1512, 1513, 1514, 1515, 1516, 1517; 1601, 1602, 1604, 1605; 1701, 1702 90 600 0, 1704; 1803, 1805 00 000, 1806; 1901, 1902, 1903, 1904, 1905; 2001, 2002, 2003, 2004. 2005, 2006, 2007, 2008, 2009; 2101; 2102 10 310, 2102 10 390, 2102 10 900; 2103; 2104, 2105 00; 2106; 2201, 2202, 2203, 2204, 2205, 2206, 2207, 2208; 2209;2301, 2302, 2304 00 000, 2305 00 000, 2306,  2308 00, 2309; 2401, 2402, 2403; 3303, 3304-3307; 3401, 3402; 3501 10, 3503 00 100 1; 3507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нитрозаминов, бенз(а)пирена в пищевой продукции: хлебе и  хлебобулочных изделиях, изделиях бараночных и сухарных; муке и отрубях; крупе и крупяных продуктах; макаронных изделиях; дрожжах пищевых; зерне, зернобобовых и масличных культурах; солоде; молоке и молочных продуктах, консервах молочных; продуктах детского питания;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яичных; рыбе и нерыбных объектах, продукции из них; консервах и пресервах рыбных; икре, молоках рыб и продуктах из них; продуктах плодоовощного консервирования; овощах, картофеле, бахчевых культурах, фруктах, ягодах, грибах (сушеных и свежих); орехах и ядрах орехов; чае и чайных напитках; кофе и кофейных напитках; какао-порошке; напитках безалкогольных, напитках брожения (квасах), сиропах, концентратах напитков;  водах питьевых минеральных; водах питьевых, в т.ч. расфасованных в емкости, пиве, напитках солодовых; винах и виноматериалах,  соках плодово- ягодных спиртованных; коньяках, бренди, коньячных напитках и спиртах; ликеро- водочных изделиях, настойках спиртовых; напитках слабоалкогольных; водках и спиртах; сахаре; кондитерских изделиях; сахаристых кондитерских изделиях, шоколаде, конфетах; меде; концентратах пищевых; продукции общественного питания; крахмале и продуктах переработки крахмала, патоке и крахмалопаточных продуктах; маслах растительных; маргарине и маргариновых продуктах; жирах животных топленых пищевых; спредах; майонезах; семенах масличных культур, специях, пряностях и приправах; соде (натрия двууглекислого); уксусах пищевых; кислоте лимонной пищевой;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в сельскохозяйственной продукции: кормах; комбикормах, кормовых белоксодержащих добавках, витаминно-минеральных добавках.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физико-химических показателей в песке для строительных работ, щебне, гравии. Определение органолептических, физико-химических, микробиологических, токсикологических показателей, токсичных элементов в продукции санитарно-гигиенического назначения и парфюмерно-косметической продукции; средствах бытовой химии; тканях, одежде, обуви; средствах для борьбы с болезнями и вредителями растений; средствах инсектицидных. Определение радионуклидов цезия-137 и стронция-90 в воде питьевой, минеральной; продуктах питания; сельскохозяйственном сырье и кормах; лекарственно- техническом сырье; продукции лесного хозяйства; экспортируемой продукции лесного хозяйства; почве; сырьевых материалах для изготовления парфюмерно-косметической продукции и парфюмерно-косметической продукции; почве; топливе на основе торфа;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сырье и изделиях; твердых бытовых и зольных отходах, сточных водах и их осадках, золе. Определение удельной эффективной активности естественных радионуклидов (тория-232, радия-226, калия-40) в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сантехнических изделиях;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Определение высоты шрифтов и знаков маркировки пищевых продуктов и непродовольственных товаров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0201-0210; 0301-0307; 0401-0408; 0409 00 000 0; 0410 00 000 0; 0504 00 000 0; 0506; 0701-0714; 0801-0814; 0901-0910; 1001-1008; 1101 00-1108; 1201-1214; 1301-1318; 1501 00-1521; 1601 00-1605; 1701-1704; 1801-1806; 1901-1905; 2001-2009; 2101-2106; 2201-2209; 2301-2309; 2401-2403; 2501 00 100 0; 2501 00 91; 2505; 2507; 2508; 2513; 2515; 2616; 2517; 2518; 2520; 2521; 2522; 2523; 2601-2621; 2703 00 000 0; 2702 10 000 0; 2702 20 000 0; 3301; 3302; 3303 00; 3304; 3305; 3306 10 000 0; 3306 90 000 0; 3307 10 000 0; 3307 20 30; 3401; 3402; 3405 10 000 0; 3405 40 000 0; 3501-3506; 3605 00 000 0; 4401-4421; 4501-4504; 4601;4602; 4701-4707; 4801-4823; 4901-4911; 5007; 5111; 5112; 5113; 5208-5212; 5301; 5302; 5309; 5310; 5311; 5512; 5513; 5514; 5516; 5801-5811; 5901-5911; 6001-6006; 6101-6117; 6201-6217; 6301-6310; 6401-6406; 6501-6507; 6801-6815; 6901-6914; 7001-7020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радионуклидов цезия-137 и стронция-90 в воде питьевой; пищевых продуктах; сельскохозяйственном сырье и кормах; лекарственно- техническом сырье; продукции лесного хозяйства; экспортируемой продукции лесного хозяйства; сырьевых материалах для изготовления парфюмерно-косметической продукции и парфюмерно-косметической продукции; топливе на основе торфа, продукции сельскохозяйственного назначения на основе торфа, сапропеля, бурого угля, биогумуса, субстратах, тепличных грунтах, питательных брикетах и др.твердых материалах, брикетах топливных на основе торфа, торфе кусковом для отопления, фрезерном топливе для пылевидного сжигания; твердых бытовых и зольных отходах, твердых и жидких отходах дезактивации, сточных водах и их осадках. Определение суммарной удельной альфа и бета- активности воды питьевой, минеральной. Определение плотности потока бета-частиц в материалах текстильных, коже, мехах натуральных, металлоломе, объектах окружающей среды. Определение удельной эффективной активности естественных радионуклидов (тория-232, радия-226, калия-40) в неорганических сыпучих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изделиях из тарного стекла, бесцветного и цветного стекла, изделий из хрусталя, фарфоровой и керамической посуде. Определение мощности эквивалентной дозы гамма излучения в объектах окружающей среды, металлоломе. Определение радона-222 в воздухе помещений зданий и сооружений, территорий земельных участков. Отбор проб и определение загрязняющих веществ в воздухе промышленных выбросов, выбросов вредных веществ в атмосферу от стационарных источников.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 Определение высоты шрифтов и знаков маркировки пищевых продуктов и непродовольственных товаров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0201 10 000, 0201 10 000 9, 0202, 0202 10 000 9, 0203, 0203 11 100 900, 0204, 020421000 0, 0205 00, 0206, 0206109900, 0207, 020711100 9, 0208, 0209, 0210, 160100, 1602, 1603, 1604, 1701, 1702, 1703, 1704, 1806, 1901, 1902, 1903-1904, 1905, 2001, 20019050000, 2001909900, 2002, 2003, 2004, 2005, 2006, 2007, 2008, 2009, 2101, 2102, 2103, 2104, 2105, 250100, 0301, 030199, 0302, 030211800 0, 0303, 0304, 030411900 0, 0305, 0306, 0401, 040120110 9, 0401201101, 0403, 0404, 0405, 0406, 040700, 0408, 0504000000, 0505, 050510, 05051090000, 0506, 051191, 0701, 0702, 0703, 0704, 0705, 0706, 070700, 0708, 0709, 0710, 0711, 0712, 0713, 0714, 0801, 08013, 0901, 0902, 0904, 091091, 2201, 2202220300, 2204, 2206, 2207, 1011, 1002000000, 1003, 1004000000, 1005, 1006, 100700, 1008, 110100, 1102, 1103, 1104, 1105, 1107, 1108, 1205, 1208, 1210, 1211, 1212, 1213000000, 1214, 13001, 1302, 1401, 150100, 150200, 1504, 1507, 1509, 1512, 1514, 151519, 1516, 1517, 4101-4115, 4301-4304, 2301-2309, 2505-2524, 26012620, 2701, 3207, 4001, 4401, 4403-4421, 4501, 4601470100, 4802, 6802, 690100000, 6902, 6903, 6912, 7001, 5101-5105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массы нетто (объема), количества фасованных товаров. Определение органолептических, физико-химических и микробиологических показателей, токсичных элементов, микотоксинов, нитратов и нитритов, витаминов, остаточных количеств пестицидов и антибиотиков, консервантов (сорбиновой и бензойной кислот), генетически модифицированных источников, синтетических красителей, бенз(а)пирена, нитрозаминов, полихлорированных бифенилов в пищевой продукции: хлебе, хлебобулочных изделиях; изделиях бараночных и сухарных; дрожжах; кондитерских изделиях меде, прополисе пчелином; сахаре; конфетах, мелассе; какао-порошке и какао-продуктах; чае и чайных напитках; кофе и кофейных напитках; концентратах пищевых; молоке и молочных продуктах, консервах молочных и сухих молочных продуктах; продуктах детского и диетического питания; казеине; мясе, мясе птицы, полуфабрикатах мясных и из мяса птицы, субпродуктах убойных животных и птицы; колбасных изделиях и мясных продуктах, консервах мясных и из мяса птицы, мясорастительных, растительно-мясных; консервах из субпродуктов; яйцах и продуктах яичных; продуктах плодоовощного консервирования; соках фруктовых и овощных; овощах, грибах, фруктах и ягодах сушеных; овощах, фруктах, грибах, ягодах свежих и свежезамороженных; рыбе и нерыбных объектах, продукции из них; консервах и пресервах рыбных; икре, молоках рыб и продуктах из них; продукции общественного питания; винах и виноматериалах, соках плодово- ягодных спиртованных и сброженно- спиртованных; напитках плодовых крепких, напитках винных; коньяках, бренди, коньячных напитках и спиртах; ликеро- водочных изделиях, напитках слабоалкогольных; водках и спиртах; напитках безалкогольных, квасах и сиропах, вкусоароматических добавках; минеральных водах; воде питьевой, в т.ч. расфасованной в емкости, дистиллированной; пиве, напитках солодовых, напитках брожения; маслах растительного происхождения; маргарине и маргариновых продуктах; жирах животных, топленых; зерне и зернобобовых культурах, продуктах их переработки; муке, крупах и отрубях; крахмале; макаронных изделиях; специях, пряностях и приправах; солоде; соли поваренной пищевой; кислоте лимонной; уксусе спиртовом пищевом; лекарственно-растительном сырье; розливостойкости виноградных вин и виноматериалов, плодовых, плодово-ягодных спиртованных соков и вин. Определение физико-химических и микробиологических показателей, нитратов и нитритов, токсичных элементов, микотоксинов, остаточных количеств пестицидов, генетически модифицированных источников в сельскохозяйственной продукции: комбикормах, премиксах; шроте; жмыхе; муке кормовой животного и растительного происхождения, из рыбы, морских млекопитающих ракообразных и беспозвоночных; кормогризине; белково-витаминно-минеральных добавках; дрожжах кормовых, провите; кормивиде и др. Определение органолептических и физико-химических показателей, остаточных количеств пестицидов в табаке и табачных изделиях (конфискованная продукция). Определение органолептических, физико-химических, микробиологических показателей, токсичных элементов в продукции санитарно-гигиенического назначения и парфюмерно-косметической продукции. Определение микробиологических показателей в смывах с производственного оборудования, воздуха производственных помещений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0201 10 000, 0202, 0202 10 000, 0203, 0203 11, 0203 11 100, 0205 00, 0205 00 200 0, 0205 00 800 0, 0206 10, 0206 10 910 0, 0206 10 990 0, 0206 21 000 0, 0206 22 000, 0206 29, 0206 30 000, 0206 41 000, 0206 49, 0206 49 200, 0206 80, 0207, 0207 11 300, 0207 12 100, 0207 13, 0207 13 300, 0207 13 500, 0207 13 600, 0207 13 910, 0207 14, 0207 14 200, 0207 14 300, 0207 14 500, 0207 14 600, 0207 14 910, 0209 00, 0302, 0303, 0304, 0305, 0305100000, 0307600000, 0401, 0402, 0403, 0403 10, 0404 10, 0405, 0406, 0407 00, 0701, 0702 00 000, 0703 10, 0703 20 000 0, 0704 90 1001, 0706 10 000 1, 0706 90 900 1, 0707 00 050, 0707009000, 0708100000, 0708200000, 0709591000, 07099070000, 0710, 080211, 0802210000, 0802310000, 080810, 080820, 0809, 0810100000, 081040, 0810905000, 0901, 0902, 1001100000, 1002000000, 100300, 1005, 1006, 1008, 1101 00 110 0, 1101 00 900 0, 1102100000, 1102 20, 1103 11, 1103 19 100 0, 1107, 1108 11 000 0, 1108 13 000 0, 1202, 120400, 1205, 120600, 1207 40, 1211 90, 1501 00, 1502 00, 1507, 1512, 1514, 1517, 1601 00, 1602, 1604, 1604, 1605, 1701, 1702, 1703, 1704, 1902, 1904, 1905, 2001, 2002, 2003, 2004, 2005, 2007, 2009, 2101111111, 2101111113, 2101111115, 2103200000, 2103309000, 210500, 2106901000, 2201, 2201 10, 2201 10 110 0, 2202, 2202 90 100 1,  2203, 2204, 2204 10, 2204 10 110 0, 2204 21 780 0, 2204 21 820 0, 2204 830 0, 2204 21 840 0, 2204 21 850 0, 2204 21 890 0, 2204 21 950 0, 2204 21 990 0, 2206 00, 2207, 2207 10 000 0, 2208, 2208 20 120 0, 2208 20 270 0, 2208 60, 2209 00, 2401 10 100 0, 2401 10 200 0, 2401 10 490 0, 2401 20 100 0, 2401 20 200 0, 2402 20, 3304, 3307100000, 30790000, 330590, 3305, 3307, 3401, 3402, 2301200000, 2306, 2309, 230910, 2306200000, 2304190000, 2301200000, 2301100000, 2106</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мебели, мебели для сидения и лежания (стулья, кресла, банкетки, скамьи, шезлонги, табуреты, пуфы, кровати, диваны, диваны- кровати, кушетки, тахты, кресла-кровати, матрацы, стулья с механизмами наклона или откидывания, стулья качалки; высокие детские стульчики; кровати составные бытового назначения; откидные кровати; столы); мебели плетеной; мебели для предприятий торговли; мебели книготорговой, в т.ч. для складских помещений; мебели для хранения вещей. Испытания фурнитуры для мебели: блоков конусных пружин мебельных; петель мебельных, секретерных; механизмов раздвижения дверей; мебельных роликовых и шариковых направляющих; мебельных замков с цилиндровым механизмом; кронштейнов мебельных; механизмов трансформации диван-кроватей; полкодержателей, штангодержателей, галстукодержателей; мебельных опор качения; мебельных ручек; проволочных емкостей для кухонной и корпусной мебели; мебельных стационарных штанг; мебельных выдвижных штанг; мебельных магнитных защелок; мебельных задвижек; мебельных зеркалодержателей; крючков мебельных; петель ввертных; скобяных и замочных изделий; петель стальных для деревянных окон и дверей; элементов и деталей встроенных шкафов и антресолей для жилых зданий. Испытания фурнитуры для мебели: блоков конусных пружин мебельных; петель мебельных, секретерных; механизмов раздвижения дверей; мебельных роликовых и шариковых направляющих; мебельных замков с цилиндровым механизмом; кронштейнов мебельных; механизмов трансформации диван-кроватей; полкодержателей, штангодержателей, галстукодержателей; мебельных опор качения; мебельных ручек; проволочных емкостей для кухонной и корпусной мебели; мебельных стационарных штанг; мебельных выдвижных штанг; мебельных магнитных защелок; мебельных задвижек; мебельных зеркалодержателей; крючков мебельных; петель ввертных; скобяных и замочных изделий; петель стальных для деревянных окон и дверей; элементов и деталей встроенных шкафов и антресолей для жилых зданий. Испытания деталей профильных из древесины и древесных материалов для строительства; дверей и ворот для зданий и сооружений; окон и балконных дверей для зданий и сооружений; окон и балконных дверей из поливинилхлоридного профиля; окон, дверей и ворот; паркета штучного и щитов паркетных; паркета мозаичного; досок паркетных; фанеры; плит древесно-стружечных; плит костровых и древесно-костровых; плит древесностружечных облицовочных; плит древесно- волокнистых; плит пенополистирольных теплоизоляционных; плит полистиролбетонных теплоизоляционных; листов гипсокартонных; пиломатериалов хвойных пород; пиломатериалов лиственных пород; заготовок из древесины хвойных пород; заготовок из древесины лиственных пород; лесоматериалов круглых лиственных пород; лесоматериалов круглых хвойных пород; щитов покрытий пола деревянных однослойных; изделия, заготовок и деталей деревянных клееных; деталей и изделий деревянных для малоэтажных жилых и общественных зданий; профилей поливинилхлоридных для окон и дверей. Испытания тары: ящиков из гофрированного картона; ящиков деревянных многооборотных; поддонов для кирпича и керамических камней; поддонов плоских; поддонов ящичных специализированных для картофеля, овощей, фруктов и бахчевых культур; тары производственной. Испытания досок классных; качелей подвесных; качелей садовых детских; качелей садовых; изделий культурно-бытового и хозяйственного назначения из пластических масс. Испытания покрытий защитных и защитно- декоративных на мебель; материалов лакокрасочных.  Определение летучих химических веществ, выделяющихся при эксплуатации мебели и изделий деревообработки в воздух жилых помещений. Определение загрязняющих веществ в воздухе рабочей зоны. Определение загрязняющих веществ в воздухе промышленных выбросов.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 Определение массы нетто (объема), количества фасованных товаров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9401 30, 9401 40 000 0, 9401 51 000 0, 9401 59 000 0, 9401 61 000 0, 9401 69 000 0, 9404 29, 9404 10 000 0, 3926 30 000 9, 8302 20 000 9, 8302 42 000 9, 8302 50 000 0, 8302 60 000 9, 4409, 3925 20 000 0, 4418 10, 4418 20, 7308 30 000 0, 7610 10 000 0, 4409 29 910 0, 4412 32 000 0, 4412 39 000 0, 4410 11 000, 4411, 6806 10 000 8, 6809 11 000 0, 403 10 000, 4407 10, 4407 91, 4407 92 000 0, 4407 93, 4407 95, 4407 99, 4408 10, 4408 10 150 0, 3916 20, 4819 10 000 0, 4415 10, 4415 20, 9610 00 000 0, 9508 90 000 0, 9403 70 000 0, 9403; 0401, 0402, 0403, 0404, 0405, 0406, 1103, 1105, 1106, 1108, 1601 00, 1602, 1604, 1605 20 100 0, 1605 90 110 0, 1701, 1704, 1901, 1902, 1905, 2009, 2201, 2202, 2203 00, 2204, 2205, 2206 00, 2208, 2209 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радионуклидов цезия-137 в воде питьевой; пищевых продуктах; сельскохозяйственном сырье и кормах; лекарственно- техническом сырье; продукции лесного хозяйства; торфе и торфе продукции (брикетах)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0206, 0207, 0303, 0401, 0402, 0403, 0404, 0405, 0406, 0407, 0408, 0409, 0410, 0701, 0702, 0703, 0704, 0705, 0706, 0707, 0708, 0709, 0710, 0711, 0712, 0713, 0808, 0810, 0901, 0902, 0904, 0905, 0906, 0907, 0908, 0909, 0910, 1001, 1002, 1003, 1004, 1005, 1006, 1008, 1101, 1102, 1103, 1104, 1105, 1108,  1205, 1507, 1509, 1512, 1514, 1517, 1601, 1602, 1604, 1605, 1701, 1704, 1806, 1901, 1904, 1905, 2001, 2002, 2003, 2004, 2005, 2006, 2007, 2008, 2009, 2101,  2102, 2103, 2104, 2105, 2106, 2201, 2202, 2203, 2204, 2205, 2206, 2207, 2208, 2301, 2306, 2309, 2325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молоко и сливки пастеризованные, сухие смеси для мягкого мороженого, жидкие смеси для мягкого мороженого, кисломолочные напитки, ряженка, сметана, творог, сыр домашний, десерты, пасты, пудинги, молоко сгущеное, сыры плавленые, закваски для кефира (жидкие), бакконцентраты, масло вологодское, масло шоколадное, соленое, крестьянское, масло кислосливочное любительское, масло коровье топленое, мясо и мясные продукты, мясные полуфабрикаты для дошкольников и школьников, субпродукты убойных животных охлажденные, замороженные, кровь пищевая, колбасы сырокопченые, колбасные изделия вареные, студни, консервы пастеризованные, колбасы кровяные, зельцы, сальтисоны, колбасы ливерные, готовые мясные блюда, концентраты пищевые тепловой сушки, фарш говяжий, тушки и мясо птицы, продукты переработки мяса птицы, субпродукты птицы, птичьи потроха, консервы пастеризованые из мяса птицы, фарш куриный, фарш цыплят, шпик, бульоны пищевые сухие, желатин пищевой, специи, пряности, майонез, кулинарные и кондитерские жиры, крема на растительных маслах, напитки и продукты брожения (минеральная вода, безалкогольные напитки, сиропы, концентарты напитков, пиво, квас), продукты питания для детей раннего возраста, продукты прикорма, детские травяные инстантные чаи, специализированные продукты для лечебного питания детей, продукты для недоношенных детей, микробиологические показатели безопасности для молочных продуктов детского питания, основное сырье и компоненты, используемые при изготовлении продуктов детского питания, продукты для питания беременных и кормящих матерей, каши на молочно-зерновой основе, кондитерские мучные изделия, крема (сливочные, белоко-сбивной), кондитерские сахаристые изделия, какао-порошок, шоколад и изделия из него, рыба, рыбные и другие продукты моря, консервы, продукция общественного питания, яйца и продукты их переработки, сиропы, овощи и фрукты сухие, грибы сухие, комбикорма и сырье, мясокостная мука, крупы, не требующие варки, палочки крупяные всех видов, макаронные изделия, соки и напитки фруктово-ягодные пастеризованные, варенье, повидло, конфитюры, изоляты, гидрозоляты, агар, пектины, крахмал, патока, орехи, чай, кофе, дрожжи хлебопекарные, стартовые культуры лиофильно высушенные, биомасса одноклеточных растений, смывы с объектов окружающей среды на предприятиях общепита, торговли, пищевых предприятиях, детских учреждений, продукты массового потребления, смывная вода с оборудования (кеги), объекты внешней среды, ЛПО, аптек, воздух ЛПО, воздух рабочей зоны, грудное молоко, вода дистиллированная, лекарственные вещества нестерильные, мединструментарий, шовный, перевязочный материал, операционное поле, руки хирурга, перчатки и другие изделия из резины, пластиката, вода питьевая, вода питьевая источников децентрализованного водоснабжения, вода поверхностных водоемов, сточная вода, вода купально-плавательских бассейнов, почва, лечебные грязи, парфюмерно-косметическая продукция, смазочно-охлаждающие жидкости (сож), дезинфицирующие растворы, антисептики, воздушные и паровые стерилизаторы, дезинфекционные камеры, кровь консервированная, системы заготовки крови (шприцы, иглы, инструменты, перевязочный материал, руки персонала и кожа локтевых сгибов доноров и отделении переливания крови, сыворотка крови, желчь и дуоденальное содержимое, моча, отделяемое дыхатльных путей, мокрота, слизь из зева, носа, носоглотка, спинномозговая жидкость, испражнения, промывные воды и рвотные массы, материал при аутопсии, определение чувствительности к антибиотикам, периально-ректальных соскоб, содержимое подногтевых пространств, воздух рабочей зоны, физические факторы, шум, шум изделий медицинской техники, вибрация, электромагитные поля радиочастот, инфракрасное излучение, постоянное магнитное поле, переменное магнитное поле частотой 50 Гц на рабочих местах, игрушки, вода сточная, дезсредства, атмосферный воздух, изделия кулинарные и полуфабрикаты из рубленого мяса, консервы мясные, зерновые, зернобобовые, семена масличные, орехи, макаронные изделия, крупа, хлопья, сахар-песок, сахар-рафинад, мед натуральный, рыба живая, готовые блюда из рыбы, хлеб ржаной, сухарыне изделия, спирт этиловый, водки и водки особые, изделия ликеро-водочные, коньяки, вина, напитки плодовые крепкие, чай, майонез, маргарин, жиры для кулинарии кондитерской и хлебопекарной промышленности, соль поваренная, витамин С в пищевыхпродуктах, фритюрные жиры, пряности, приправы, пирожки и пончики, продукция растениеводства, зерно, зерно фуражное, шоколад, мед, изделия предназанченные для контакта с пищевыми продуктами, посуда из мельхиора, нейзильбера, латуни, посуда и приборы из алюминия, посуда из коррозионной стали, посуда стальная эмалированная, изделия фаянсовые и фарфоровые, посуда керамическая, жилые и общественные здания, почва, атмосферный воздух, здания и сооружения, электрические поля, создаваемые воздушными высоковольтными линиями электропередачи, воздух рабочей зоны, товары народного потребления, игрушки и игры, изделия из искусственных кож</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0205,0208,0206, 1601, 1601, 1602, 0207, 0208, 0207,1602, 0210, 0408, 0401, 0403, 0404, 0402,  0405, 0402 10, 0402 21, 0403 10 510 0, 0403 10 530 0, 0403 10 590 0, 0403 90 110 0, 0403 90 130 0, 0403 90 190 0, 0404 10 020 0, 0404 10 040 0, 0404 10 060 0,0403,0403,0403,0406 10,3502,0406 20, 0406 30, 0406 40, 0406 90,210500,0405 10, 0405 20,1806,2106,3501,3821000000,3507,0207 11 100 9,0301, 0302, 304, 1604, 1605, 0305,1604 30 ,0302 70 000 0,1603 00,0306, 0307,1001, 1005, 1006, 100700, 1008, 1104, 1103, 1104, 120100,1103, 1904,1102,1103,1104,1105,1106,1108 ,708,0713,1902,1905,1701, 702, 17031704,1801 00 000 0, 1803, 1804 00 000 0, 1805 00 000 0, 1806 ,0409 00 000 0,0701, 070200000, 0703, 0704, 0705,0706, 070700, 0708, 0709, 0710, 0711, 0712, 0713, 0714, 080300, 0804, 0805, 0806, 0807, 0808, 0809, 0811, 081110, 081120, 081190, 0812, 0813, 2106,0712, 0713, 0714, 080300, 0804, 0805, 0806, 0813, 2004 10 910 0,2008, 2009,2001, 2002, 2003, 2004, 2005,  200600, 2008,2003,2009,2009,2007,0904, 0903000000, 0906, 0907000000, 0908, 0909, 0910,0801, 0802, 1202, 2008,0902, 2101,0901, 2101,1209, 1210, 1211, 1212, 1213000000, 1301, 1302,120100, 1202, 1203000000, 120400, 1205, 120600, 1207,1507, 1508, 1509, 151000, 1511, 1512, 1513, 1514, 1515, 1516, 1517, 2106, 150100, 150200, 150300, 1506000000, 1516, 2201, 2202, 220600, 220300, 2204, 2205, 220900, 2207, 2208, 3501, 3502, 1104, 230800, 230400000, 2305000000, 2306, 2302, 2309, 230800,2102,2104,1702,3501, 3502, 350300, 3504, 3505,2301, 2101,3917, 3901, 3902, 3903, 3904, 3905, 3906, 3907, 3908, 3909, 3910, 3911, 3914 00 000 0, 3920, 3212, 3922, 3923, 3924, 392690 500 0, 4009, 4010, 4014, 4415, 4416 00 000 0, 44 19 00, 4501, 4504, 4602, 4806, 480770, 4808, 4811, 481 2 000000, 4819, 591 000000, 6305, 6910, 7013, 702 000,6911, 691200, 6914, 7010,7323, 7324, 7325, 7326, 7411, 7412, 7418, 7419, 7607, 7608, 7612, 7615, 7616, 790 7 000000, 8208, 8211, 8215, 8309, 8422, 8423, 9617002,3213, 340 00 000  0, 416 92 000 0, 3926 10 000 0, 4202, 7117, 871200, 871500, 950300, 9504, 9505, 9506, 9508, 9608, 9609, 9610000001,321000, 392620 000 0, 4015, 42 05 50, 4304 00 000 0, 5007, 5106, 5107, 5108, 5109, 5111, 5206, 5207, 5208, 5306, 5307, 5401, 5402, 5403, 5404, 540 5 000000, 5407, 5408, 5508, 5509, 5510, 5511, 5512, 5513, 5514, 5515, 5516, 5112, 5204, 5205, 5206, 5209, 5210, 5211,5212, 5308, 5309, 5310, 5311 00, 5602, 5802, 580 300, 5804, 580 5 000000, 5806, 5808, 6001, 6002, 6003, 6004, 6005, 6006, 6106, 6101, 6102, 6103, 6104, 6105, 6107, 6108, 6109, 6110, 6111, 6112, 611 300, 6114, 6115, 6116, 6117, 6201, 6202, 6203, 6204,6205, 6206, 6207, 6208, 6209, 6210, 6211, 6212, 6213, 6214, 6215, 6216000000, 6301, 6302, 6303, 6304, 6401, 6402, 6403, 6404, 6405, 6406, 6505, 6504 000 000, 6506, 650 7 000000, 6704, 94040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бактериологическая: пищевая и с/х продукция, парфюмерно-косметическая продукция, СОЖ, смывы, объекты внешней среды, воздух, вода (дистиллированная, питьевая, поверхностных водоемов, сточная), лекарственные вещества, мединструмент и материалы, лекарственные вещества, почва, дезсредства; вирусологическая: вода (дистиллированная, питьевая, поверхностных водоемов, сточная), пищевая и с/х продукция, почва, фекалии, анализы;  атмосферного воздуха: атмосферный воздух;  коммунальной гигиены: вода (питьевая, поверхностных водоемов, сточная), дезсредства, почва;  гигиены труда: воздух рабочей зоны; токсикологическая: пищевая и с/х продукция, почва, воздух рабочей зоны, табачные изделия, посуда, полимерные материалы, игры и игрушки, товары для детей, парфюмерно-косметические товары;  ЭМП и виброакустики: шум, инфразвук, вибрация, электростатические и электромагнитные поля, ультрафиолетовое и лазерное излучение; радиологическая: определение объемной и удельной активности радионуклидов стронция и цезия, мощность экспозиционной и поглощенной  дозы; бактериологические анализы, паразитология, особоопасные инфекции, пищевые продукты, вирусологические исследования биоматериала, пищевых продуктов, воды, исследования воды, почвы, дезрастворов, исследования атмосферного воздуха, воздуха жилых помещений, физические факторы, испытания пищевых продуктов, воды, почвы, воздуха, изделий из полимерных материалов, стройматериалов, игрушек, измерение физических факторов, испытания проб, подготовленных в других лабораториях, радиологические  исследования пищевых продуктов и сырья, воды, измерение гамма-фона, разведение животных и проведение испытаний на них, лом и отходы цветных и черных металлов (металлолом), игрушки, домашняя пыль, кровь комара, самки маллярийных комаров, продовольственное сырье и пищевые продукты (выявление генетически модифицированных источников методом ПЦР), напитки (синтетические красители), растительные масла (анизидиновое число), мясные продукты (тестостерон), уксусная кислота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0208, 0206, 1601, 1602, 0207, 0208, 0207,1602, 0210, 0408, 0401, 0403, 0404,0402 10, 0402 21, 0403 10 510 0, 0403 10 530 0, 0403 10 590 0, 0403 90 110 0, 0403 90 130 0, 0403 90 190 0, 0404 10 020 0, 0404 10 040 0, 0404 10 060 0,210500,0405 10, 040520,1806,2106,3501,3821000000,3507,0207 11 100 9,0301, 0302, 0304, 1604, 1605, 0305,1604 30,0302 70 000 0,1603 00,0306, 0307, 1001, 1005, 1006, 100700, 1008, 1104, 1103, 1104, 120100, 1103, 1904,1102,1103,1104,1105,1106, 1108708,0713, 1902, 1905, 1905,1701, 1702, 1703, 1704, 1801 00 000 0, 1803, 1804 00 000 0, 1805 00 000 0, 1806, 0409 00 000 0, 0701, 070200000, 0703, 0704, 0705,0706, 070700, 0708, 0709, 0710, 0711, 0712, 0713, 0714, 080300, 0804, 0805, 0806, 0807, 0808, 0809, 0811, 081110, 081120, 081190, 0812, 0813, 2106, 0712, 0713, 0714, 080300, 0804, 0805, 0806, 0813, 2004 10 910 0, 2008, 2009, 2001, 2002, 2003, 2004, 2005,  200600, 2008, 2003, 2009, 2007, 0904, 0903000000, 0906, 0907000000, 0908, 0909, 0910, 0801, 0802, 1202, 2008, 0902, 2101,0901, 2101, 1209, 1210, 1211, 1212, 1213000000, 1301, 1302, 120100, 1202, 1203000000, 120400, 1205, 120600, 1207, 1507, 1508, 1509, 151000, 1511, 1512, 1513, 1514, 1515, 1516, 1517, 1517, 1517, 2106, 150100, 150200, 150300, 1506000000, 1516, 1517,2201, 2202, 2201, 2202,2202, 220600, 220300, 2204, 2205, 220900, 2207, 2208, 3501, 3502, 1104,230800, 230400000, 2305000000, 2306,2302, 2309, 230800, 2102, 2104, 1702, 3501, 3502, 350300, 3504, 3505, 2301, 2101, 3917, 3901, 3902, 3903, 3904, 3905, 3906, 3907, 3908, 3909, 3910, 3911, 3914 00 000 0, 3920, 3212, 3922, 3923, 3924, 392690 500 0, 4009, 4010, 4014, 4415, 4416 00 000 0, 44 19 00, 4501, 4504, 4602, 4806, 480770, 4808, 4811, 481 2 000000, 4819, 591 000000, 6305, 6910, 7013, 702 000 , 4805, 6911, 691200, 6914, 7010, 7323, 7324, 7325, 7326, 7411, 7412, 7418, 7419, 7607, 7608, 7612, 7615, 7616, 790 7 000000, 8208, 8211, 8215, 8309, 8422, 8423, 9617002, 7310 21, 7310 21 110 0, 7310 21 190, 7310 21 190 1, 7310 21 190 9, 7323, 7323 10 000 0, 3215, 4901, 4902, 4804, 4802, 4817, 4820, 4901, 4903000000, 4911, 3213, 340 00 000  0, 416 92 000 0, 3926 10 000 0, 4202, 7117, 871200, 871500, 950300, 9504, 9505, 9506, 9508, 9608, 9609, 9610000001, 3918, 3919, 3921, 3925, 3926 30 000, 4016 91 000 0, 4601, 5603, 5701, 5702, 5703, 5704, 570500, 5904, 590500, 5906, 7019, 9401, 94030, 1401, 4401, 4404, 4406, 4407, 4408, 4409, 4410, 4411, 4412, 4415, 441400, 4416000000, 4417000000, 4418, 441900, 4420, 4421,  4601, 4602, 3208, 3209, 3214, 4409, 4410, 4412, 4413 00 000 0, 4414 00, 4814, 4418,  6904, 6905, 321000, 392620 000 0, 4015, 42 05 50, 4304 00 000 0, 5007, 5106, 5107, 5108, 5109, 5111, 5206, 5207, 5208, 5306, 5307, 5401, 5402, 5403, 5404, 540 5 000000, 5407, 5408, 5508, 5509, 5510, 5511, 5512, 5513, 5514, 5515, 5516, 5112, 5204, 5205, 5206, 5209, 5210, 5211,5212, 5308, 5309, 5310, 5311 00, 5602, 5802, 580 300, 5804, 580 5 000000, 5806, 5808, 6001, 6002, 6003, 6004, 6005, 6006, 6106, 6101, 6102, 6103, 6104, 6105, 6107, 6108, 6109, 6110, 6111, 6112, 611 300, 6114, 6115, 6116, 6117, 6201, 6202, 6203, 6204,6205, 6206, 6207, 6208, 6209, 6210, 6211, 6212, 6213, 6214, 6215, 6216000000, 6301, 6302, 6303, 6304, 6401, 6402, 6403, 6404, 6405, 6406, 6505, 6504 000 000, 6506, 650 7 000000, 6704, 94040, 5601, 3005, 3401, 4803 00, 4818, 4823, 5601, 960 5 000 000, 9615, 3301 12, 3301 13, 3301 19, 3301 24, 3301 25, 3301 29, 3303 00, 3304, 3305, 3307 10 000 0, 3307 20 000 0, 3307 30 000 0, 3307 41 000 0, 3307 49 000 0, 3307 90 000, 3401, 3302, 3304, 3305, 330 300, 2508 40 000 0, 3301 90, 3306, 3407 00 000 0, 3307, 9603 21 000 0, 9603 29, 9603 29 300 0, 3401, 3402, 3403, 3405, 3401, 3402, 2402, 8418, 8419, 8450, 8414, 8415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вода поверхностных водоемов, вода сточная, дезсредства, почва, атмосферный воздух, шум, локальная вибрация на рабочих местах, электростатистические поля на рабочих местах, электрические поля, магнитные поля, инфракрасное излучение, ультрафиолетовое излучение, игрушки, пищевые продукты, вода питьевая, сельскохозяйственное сырье, идущее для переработки на пищевые цели, лекарственно-технической сырье, древесина, внешняя среда, молоко и молочные продукты, сыры, масло, мясо и мясные продукты, кровь пищевая, колбасы, тушки и мясо птицы, птичьи потроха, консервы, фарш куриный, фарш цыплят, шпик, бульоны пищевые сухие, желатин пищевой, специи, пряности, майонез, кулинарные изделия и кондитерские жиры, крема на растительных маслах, напитки и продукты брожения, минеральная вода, пиво, напитки безалкогольные, квас, продукты питания для детей раннего возраста, продукты для недоношенных детей, кондитерские изделия сахаристые, какао-порошок, рыба и рыбопродукты, продукция общественого питания, сиропы, яйца, комбикорма и сырье, крупы, макаронные изделия, соки и напитки фруктово-ягодные, овощи, изоляты, концентраты и гидроизоляты, агар, пектины, крахмал, овощи, грибы, чай, кофе, стартовые культуры, биомасса одноклеточных растений, смывы с объектов окружающей среды, пищевых предприятий, продукты массовго употребления, смывная вода с оборудования, воздух ЛПУ, грудное молоко, хирургический материал на стерильность, шовный материал, иглы, стерильные растворы, стерильные перчатки, наборы для новорожденных, комплекты для рожениц, акушерки, смывы с рук, воздух, почва, испражнения, кровь, моча, желчь и дуоденальное содержимое, отделяемое открытых ран, ушей, глаз, дыхательных путей, секционный материал, спинномозговая жидкость, мазки из зева и носа, выделенные культуры, материал от больного, от человека, сыворотка крови, паровые и суховоздушные стерилизаторы, вода купательных бассейнов, лечебные грязи, парфюмерно-косметическая продукция, бумага, картон, смазочно-охлаждающие жидкости, дезинфекционные камеры, кровь консервированная, проверка качества питательных сред, напряженность электромагнитного поля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0205,0208,0206. ,1601,1602,0207, 0208,0207. ,1602. ,0210.,0408.,408,0401, 0403, 0404,0401 ,0401, 403 ,0402 ,0401, 0402,  0404, 0405,0402 10, 0402 21, 0403 10 510 0, 0403 10 530 0, 0403 10 590 0, 0403 90 110 0, 0403 90 130 0, 0403 90 190 0, 0404 10 020 0, 0404 10 040 0, 0404 10 060 0,0403,0403,0403,0406 10,3502,0406 20, 0406 30, 0406 40, 0406 90,210500,0405 10, 0405 20, 1806, 2106, 3501, 3821000000,3507,0207 11 100 9,0301, 0302, 304, 1604, 1605, 0305,1604 30  ,0302 70 000 0,1603 00,0306, 0307,1001, 1005, 1006, 100700, 1008, 1104, 1103, 1104, 120100, 1103, 102, 1103, 1104, 1105,1106, 1108708, 0713, 1902,1905,1905,1701, 1702, 1703,1704,1801 00 000 0, 1803, 1804 00 000 0, 1805 00 000 0, 1806,0409 00 000 0,0701, 070200000, 0703, 0704, 0705,0706, 070700, 0708, 0709, 0710, 0711, 0712, 0713, 0714, 080300, 0804, 0805, 0806, 0807, 0808, 0809, 0811, 081110, 081120, 081190, 0812, 0813, 2106,0712, 0713, 0714, 080300, 0804, 0805, 0806, 0813, 2004 10 910 0,2008, 2009,2001, 2002, 2003, 2004, 2005,  200600, 2008,2003,2009,2007,0904, 0903000000, 0906, 0907000000, 0908, 0909, 0910,0801, 0802, 1202, 2008,0902, 2101,0901, 2101,1209, 1210, 1211, 1212, 1213000000, 1301, 1302,120100, 1202, 1203000000, 120400, 1205, 120600, 1207,1507, 1508, 1509, 151000, 1511, 1512, 1513, 1514, 1515, 1516, 1517,1517,1517, 2106,150100, 150200, 150300, 1506000000, 1516, 1517,2201, 2202,2201, 2202,2202, 220600,220300, 2204, 2205, 20900,2207, 2208,3501,3502,1104,230800, 230400000, 2305000000, 2306,2302,2309, 230800,2102,2104,1702,3501, 3502, 350300, 3504, 3505,2301, 2101,4805,6911, 691200, 6914, 7010,7323, 7324, 7325, 7326, 7411, 7412, 7418, 7419, 7607, 7608, 7612, 7615, 7616, 790 7 000000, 8208, 8211, 8215, 8309, 8422, 8423, 9617002,3213, 340 00 000  0, 416 92 000 0, 3926 10 000 0, 4202, 7117, 871200, 871500, 950300, 9504, 9505, 9506, 9508, 9608, 9609, 9610000001,321000, 392620 000 0, 4015, 42 05 50, 4304 00 000 0, 5007, 5106, 5107, 5108, 5109, 5111, 5206, 5207, 5208, 5306, 5307, 5401, 5402, 5403, 5404, 540 5 000000, 5407, 5408, 5508, 5509, 5510, 5511, 5512, 5513, 5514, 5515, 5516, 5112, 5204, 5205, 5206, 5209, 5210, 5211,5212, 5308, 5309, 5310, 5311 00, 5602, 5802, 580 300, 5804, 580 5 000000, 5806, 5808, 6001, 6002, 6003, 6004, 6005, 6006, 6106, 6101, 6102, 6103, 6104, 6105, 6107, 6108, 6109, 6110, 6111, 6112, 611 300, 6114, 6115, 6116, 6117, 6201, 6202, 6203, 6204,6205, 6206, 6207, 6208, 6209, 6210, 6211, 6212, 6213, 6214, 6215, 6216000000, 6301, 6302, 6303, 6304, 6401, 6402, 6403, 6404, 6405, 6406, 6505, 6504 000 000, 6506, 650 7 000000, 6704, 94040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 продовольственное сырье, молоко, продукты молочные для детского питания, консервы мясные, яичный порошок, продукты переработки плодов и овощей, кондитерские изделия, продукты питания из картофеля, мед сахарный "Янтарный", изделия макаронные, хлебобулочные изделия, кулинарные изделия, крупа, майонезы, сахар-песок, сахар-рафинад, масла растительные, напитки безалкогольные, квасы, фрукты сушеные, овощи, соль поваренная, концентраты пищевые, кофе, маргарин, жиры для кулинарии, семена масличные, готовые блюда и полуфабрикаты, дезрастворы и дезсредства, почва, вода питьевая, сточная вода, вода поверхностных водоемов, лекарственно-техническое сырье, древесина, продукция из древесины, продукция лесного хозяйства, внешняя среда, общественные помещения, одежда и обувь, полотна трикотажные и текстильные, изделия контактирующие с пищевыми продуктами (металлические, аллюминиевые, стальные, чугунные, керамические, фарфоровые, стеклянные, полимерные, бумажные, восковые, детских обиход, игрушки, игры,  изделия для новорожденных (соски, пустышки, учебники, канцтовары), косметическая и парфюмерная продукция, средства личной гигиены и изделия накожного применения, чистящие средства, строительные полимерные материалы, шамотные изделия, кирпич, плитки керамические, силикатные, антикоррозийные покрытия (эмали, лаки, краски), хирургические материал на стерильность, смывы с рук, воздух, вода питьевая централизованного и децентарлизованного водоснабжения, вода плавбассейнов, вода поверхностных водоемов, сточная вода, почва, испражнения, кровь, моча, желчь и дуоденальное содержимое, отделяемое открытых ран, ушей, глаз, секционный материал, спинномозговая жидкость, мазки из зева и носа, выделенные культуры, паровые и суховоздушные стерилизаторы, контроль качества бактериологических исследований (внутренний, внешний контроль питательных сред), сыворотка крови, материал от человека, игрушки, канцтовары, учебники, тетради, порфели, рюкзаки, ранцы, пластилин, товары для новорожденных (соски, пустышки), одежда и обувь, полотна трикотажные, галантерейные изделия, солнезащитные очки, бижутерия, алюминевые изделия, изделия с антипригарным покрытием, изделия керамические, изделия из стекла, изделия стальные, полимерные, тара консервная, крышки металлические, изделия из фарфора и фаянса, изделия из чугуна черного, изделия из резины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0210, из 0305, из 0306, из 0307; из 0401, из 0402, из 0403, из 0404, из 0405, из 0406, из 0407 00, из 0409 00 000 0,  из 0712, из 0713, из 0714; из 0801, из 0802, из 0803 00, из 0804, из 0805, из 0806, из 0811, из 0812, из 0813; из 0901, из 0902, из 0904, из 0906, из 0908, из 0909, из 0910; из 1101 00, из 1102, из 1103, из 1105, из 1106; из 1208; из 1501 00, из 1508, из 1509, из 1512, из 1513, из 1514, из 1517; из 1601 00, из 1602, из 1604, из 1605; из 1701, из 1702, из 1704; из 1801 00 000 0, из 1803, из 1804 00 000 0, из 1805 00 000 0, из 1806; из 1901, из 1902, из 1903 00 000 0, из 1904, из 1905;  из 2001, из 2002, из 2003, из 2005, из 2006 00, из 2007, из 2008, из 2009; из 2101,  2102, из 2103, из 2104, из 2105, из 2106; 2203 00, 2204, 2205, 2206 00, 2208, из 2209 00;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питьевая газированная, вода поверхностных водоемов, вода сточная, дезсредства, почва, атмосферный воздух, здания и сооружения, здания, общественные, административные и бытовые, воздух рабочей зоны, мясо, мясные продукты, мясо птицы, кулинарные изделия и полуфабрикаты из рубленного мяса, колбасные изделия, консервы мясные и мясорастительные, продукты переработки плодов и овощей, консервы, зернобобовые, орехи, мука, крупа, макаронные изделия, пищевые концентраты первые и вторые блюда, сладкие блюда, крахмал, сухие фрукты, ягоды, овощи, кондитерские изделия, резинка жевательная, крем, сахар-песок, рафинад, мед натуральный, рыба живая, охлажденная, мороженая, соленая, икра лососевая, зернистая, комплексные обеды, молоко и молочные продукты, консервы молочные, спирт этиловый, слабоалкогольные напитки, водки и водки особые, измделия ликеро-водочные, коньяки, вина, чай, кофе натуральный, масла растительные, маргарин, жиры для кулинарии, соль поваренная, картофель сырой, витамин С в пищевых продуктах, фритюрные жиры, пряности, ванилин, приправа, кислота уксусная, кислота лимонная пищевая, дрожжи, продукты яичные, натрий двууглекислый, горчица, подсолнечник, пирожки и пончики, продукия растениеводства, комбикорма, смеси комбикормовые, премиксы, шрот, жмых, мука кормовая из рыбы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0208, 0206, 1601, 1602, 0207, 0208, 0207, 0210, 0408, 0401, 0403, 0404, 0402, 0405, 0402 10, 0402 21, 0403 10 510 0, 0403 10 530 0, 0403 10 590 0, 0403 90 110 0, 0403 90 130 0, 0403 90 190 0, 0404 10 020 0, 0404 10 040 0, 0404 10 060 0,0403,0403,0403,0406 10,3502,0406 20, 0406 30, 0406 40, 0406 90,210500,0405 10, 0405 20, 1806, 2106, 3501, 3821000000, 3507, 0207 11 100 9, 0301, 0302, 0304, 1604, 1605,0305,1604 30,0302 70 000 0,1603 00,0306, 0307,1001, 1005, 1006, 100700, 1008, 1104, 1103, 1104, 120100,1103, 1904,1102,1103,1104,1105,1106,1108 , 708, 0713, 1902, 1905, 1905, 1701, 1702, 1703,1704,1801 00 000 0, 1803, 1804 00 000 0, 1805 00 000 0, 1806 ,0409 00 000 0,0701, 070200000, 0703, 0704, 0705,0706, 070700, 0708, 0709, 0710, 0711, 0712, 0713, 0714, 080300, 0804, 0805, 0806, 0807, 0808, 0809, 0811, 081110, 081120, 081190, 0812, 0813, 2106,0712, 0713, 0714, 080300, 0804, 0805, 0806, 0813, 2004 10 910 0,2008, 2009, 2001, 2002, 2003, 2004, 2005,  200600, 2008, 2003, 2009, 2007,0904, 0903000000, 0906, 0907000000, 0908, 0909, 0910,0801, 0802, 1202, 2008,0902, 2101,0901, 2101,1209, 1210, 1211, 1212, 1213000000, 1301, 1302,120100, 1202, 1203000000, 120400, 1205, 120600, 1207,1507, 1508, 1509, 151000, 1511, 1512, 1513, 1514, 1515, 1516, 1517,1517,1517, 2106,150100, 150200, 150300, 1506000000, 1516, 1517,2201, 2202,2201, 2202,2202, 220600,220300, 2204, 2205, 220900,2207, 2208,3501,3502,1104,230800, 230400000, 2305000000, 2306,2302,2309, 230800,2102,2104,1702,3501, 3502, 350300, 3504, 3505,2301, 2101,3917, 3901, 3902, 3903, 3904, 3905, 3906, 3907, 3908, 3909, 3910, 3911, 3914 00 000 0, 3920, 3212, 3922, 3923, 3924, 392690 500 0, 4009, 4010, 4014, 4415, 4416 00 000 0, 44 19 00, 4501, 4504, 4602, 4806, 480770, 4808, 4811, 481 2 000000, 4819, 591 000000, 6305, 6910, 7013, 702 000 ,6911, 691200, 6914, 7010,7323, 7324, 7325, 7326, 7411, 7412, 7418, 7419, 7607, 7608, 7612, 7615, 7616, 790 7 000000, 8208, 8211, 8215, 8309, 8422, 8423, 9617002,3213, 340 00 000  0, 416 92 000 0, 3926 10 000 0, 4202, 7117, 871200, 871500, 950300, 9504, 9505, 9506, 9508, 9608, 9609, 9610000001,321000, 392620 000 0, 4015, 42 05 50, 4304 00 000 0, 5007, 5106, 5107, 5108, 5109, 5111, 5206, 5207, 5208, 5306, 5307, 5401, 5402, 5403, 5404, 540 5 000000, 5407, 5408, 5508, 5509, 5510, 5511, 5512, 5513, 5514, 5515, 5516, 5112, 5204, 5205, 5206, 5209, 5210, 5211,5212, 5308, 5309, 5310, 5311 00, 5602, 5802, 580 300, 5804, 580 5 000000, 5806, 5808, 6001, 6002, 6003, 6004, 6005, 6006, 6106, 6101, 6102, 6103, 6104, 6105, 6107, 6108, 6109, 6110, 6111, 6112, 611 300, 6114, 6115, 6116, 6117, 6201, 6202, 6203, 6204,6205, 6206, 6207, 6208, 6209, 6210, 6211, 6212, 6213, 6214, 6215, 6216000000, 6301, 6302, 6303, 6304, 6401, 6402, 6403, 6404, 6405, 6406, 6505, 6504 000 000, 6506, 650 7 000000, 6704, 94040,3301 12, 3301 13, 3301 19, 3301 24, 3301 25, 3301 29, 3303 00, 3304, 3305, 3307 10 000 0, 3307 20 000 0, 3307 30 000 0, 3307 41 000 0, 3307 49 000 0, 3307 90 000, 3401, 3302, 3304, 3305, 330 300,3306, 3407 00 000 0, 3307, 9603 21 000 0, 9603 29, 9603 29 300 0,3401, 3402, 3403, 3405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с/х продукция: мясо и мясопродукты, готовые пищевые продукты из мяса; питьевая вода, вода минеральная, безалкогольные напитки, молоко и молочные продукты, яйца и продукты их переработки для пищевых целей, рыба и продукты из рыбы, готовые продукты из рыбы, мука, крупа, макаронные изделия, мучные кондитерские изделия, сахар и кондитерские изделия, шоколад, конфеты, какао-порошок, продукты переработки овощей, фруктов, грибов, орехов, жировые продукты, жировые продукты, растительные масла, майонезы, маргарины, пиво, алкагольные напитки, мед; одежда, обувь и изделия из текстильных и тканевых материалов, одежда производственная специальная, изделия из натуральной кожи, почва, воздух рабочей зоны, вода питьевая, пиво, микроклимат и физфакторы рабочих мест; измерение удельной (объемной) активности радионуклидов цезия в пищевой, с/х, продукции, лекарственно-техническом сырье, МЭД; Исследование воды, пищевых продуктов на химическую, бактериологическую и радиационную безопасность, исследование воздуха рабочей зоны, физические факторы, микробиологические исследования биологического материала, биологические субстраты человека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020900, 0210, 160100, 1602, 2201, 2202, 0401, 0402, 0403, 0404, 0405, 0406, 2106 90 100 0, 2105 00, 040700, 0408, 0301, 0302, 0303, 0304, 0305, 0306, 0307, 1604, 1605, 1 101 00, 1102, 1103, 1104, 1105, 1106, 1107, 1108, 1902, 1904, 1905, 1701, 1702, 1704, 1806, 2001, 2002, 2003, 2004, 2005, 2006 00, 2007, 2008, 2009, 0701, 0702 00 000, 0704, 0705, 0706, 070700, 0708, 0709, 0710, 0712, 0713, 0714, 0801, 0802, 0803 00, 0804, 0805, 0806, 0807, 0808, 0809, 0810, 0811, 0813, 1507 10, 1508 10, 1509, 1510 00, 1512 11 910 1, 1514 11 9001, 2203 00, 2204, 2205, 2206, 2208, 0409 00 000 0, 6103, 6104, 6105, 6106, 6107, 6108, 6109, 6110, 6111, 6112, 6113, 6114, 6115, 6116, 6117, 6203, 6204, 6205, 6206, 6207, 6208, 6209, 6211, 6212, 6213, 6214, 6215, 6216 00 000 0, 6301, 6302, 6303, 6304, 6307, 6309 00 000 0, 6401, 6402, 6403, 6405, 6505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с/х продукция, одежда, обувь и изделия из текстильных и тканевых материалов, одежда производственная специальная, изделия из натуральной кожи, почва, воздух рабочей зоны, вода питьевая, микроклимат и физфакторы рабочих мест; измерение удельной (объемной) активности радионуклидов цезия в пищевой, с/х, продукции, лекарственно-техническом сырье, МЭД; Исследование воды, пищевых продуктов на химическую, бактериологическую и радиационную безопасность, исследование воздуха рабочей зоны, физические факторы, микробиологические исследования биологического материала, биологические субстраты человека, пиво</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020900, 0210, 1601 00, 1602 ,2201, 2202, 0401, 0402, 0403, 0404, 0405, 0406, 2106 90 100 0, 2105 00, 040700, 0408, 0301, 0302, 0303, 0304, 0305, 0306, 0307, 1604, 1605, , 1101 00,  1102, 1103, 1104, 1105, 1106, 1107, 1108, 1902, 1904, 1905, , 1701, 1702, 1704, 1806, 2001, 2002, 2003, 2004,2005, 2006 00, 2007, 2008, 2009, 2104, 2103, 0701, 0702 00 000, 0704, 0705, 0706, 0707 00, 0708,  0709, 0710, 0712, 0713, 0714, 0801, 0802, 0803 00, 0804, 0805, 0806, 0807,0808, 0809, 0810, 0811, 0813, 0904, 0905 00 000 0, 0906, 0907  00 000 0, 0908, 0909, 0910, 0901, 0902, 0903 00 000 0, 2101, , 1507 10, 1508 10, 1509, 1510 00,  1512 11 910 1, 1514 11 900 1, 2203 00, 2204, 2205, 2206 00, 2208, 209 00, 0409 00 000 0, 6103, 6104, 6105, 6106, 6107, 6108, 6109, 6110, 6111, 6112, 6113, 6114, 6115, 6116, 6117, 6203, 6204, 6205, 6206, 6207, 6208, 6209, 6211, 6212, 6213, 6214, 6215,    6216 00 000 0, 6301, 6302, 6303, 6304, 6307, 6309 00 000 0, 6401, 6402, 6403, 6404, 6405, 6505, 7010, 7013, 6911, 6909, 6912 00, 7612, 3923,731029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и с/х продукция: мясо и мясопродукты, рыба и рыбопродукты, консервы мясные, пресервы, продукты переработки плодов и овощей, овощи, фрукты, ягоды, масла растительные, напитки безалкогольные, кремовые изделия, изделия макаронные, майонезы, коньяки, вина виноградные, шампанское, виноматериалы, готовые блюда, суточные рационы, хлеб и хлебобулочные изделия, концентраты пищевые, пиво, соль поваренная пищевая, молоко и молочные продукты, мука пшеничная, дезрастворы, и дезсредства, фритюрный жир, почва, вода питьевая, вода открытых водоемов, продукция лесного хозяйства, торфобрикет, окружающая среда, объекты внешней среды, клинический материал от больных и бактерионосителей, паразитологические исследования, физические величины, воздух, микроклимат и физфакторы рабочих мест, измерение удельной (объемной) активности радионуклидов цезия в пищевой, с/х, лесной продукции,  МЭД, мех искусственный трикотажный, ткани хлопчатобумажные, игрушки набивные, вода чаши бассейнов, игры и игрушки, изделия из искусственных кож пленочных и текстильных материалов, синтетические волокна, одежда, обувь, сахарная свекла, зерно, зольные отходы, шум лифтов, непродовольственные товары отечественного и зарубежного производства (описание образца, оценка маркировки)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0208, 0206, 1601, 1602, 0207, 0208, 0207, 1602, 0210, 0408, 0401, 0403, 0404, 0402,  0405, 0402 10, 0402 21, 0403 10 510 0, 0403 10 530 0, 0403 10 590 0, 0403 90 110 0, 0403 90 130 0, 0403 90 190 0, 0404 10 020 0, 0404 10 040 0, 0404 10 060 0,0403,0403,0403,0406 10,3502,0406 20, 0406 30, 0406 40, 0406 90,210500,0405 10, 0405 20,1806,2106,3501,3821000000,3507,0207 11 100 9,0301, 0302,0304, 1604, 1605, 0305,1604 30,0302 70 000 0,1603 00,0306, 0307,1001, 1005, 1006, 100700, 1008, 1104, 1103, 1104, 120100,1103, 1904,1102,1103,1104,1105,1106,1108 ,708,0713,1902,1905,1701, 1702, 1703,1704,1801 00 000 0, 1803, 1804 00 000 0, 1805 00 000 0, 1806,0409 00 000 0,0701, 070200000, 0703, 0704, 0705,0706, 070700, 0708, 0709, 0710, 0711, 0712, 0713, 0714, 080300, 0804, 0805, 0806, 0807, 0808, 0809, 0811, 081110, 081120, 081190, 0812, 0813, 2106,0712, 0713, 0714, 080300, 0804, 0805, 0806, 0813, 2004 10 910 0,2008, 2009,2001, 2002, 2003, 2004, 2005,  200600, 2008, 2003, 2009, 2007, 0904, 0903000000, 0906, 0907000000, 0908, 0909, 0910,0801, 0802, 1202, 2008,0902, 2101,0901, 2101,1209, 1210, 1211, 1212, 1213000000, 1301, 1302,120100, 1202, 203000000, 120400, 1205, 120600, 1207,1507, 1508, 1509, 151000, 1511, 1512, 1513, 1514, 1515, 1516, 1517,1517,1517, 2106,150100, 150200, 150300, 1506000000, 1516, 1517,2201, 2202,2201, 2202,2202, 20600,220300, 2204, 2205, 220900,2207, 2208,3501,3502,1104,230800, 230400000,2305000000,2306,2302,2309, 230800,2102,2104,1702,3501, 3502, 350300, 3504, 3505,2301, 2101,3213, 340 00 000  0, 416 92 000 0, 3926 10 000 0, 4202, 7117, 871200, 871500, 950300, 9504, 9505, 9506, 9508, 9608, 9609, 9610000001,321000, 392620 000 0, 4015, 42 05 50, 4304 00 000 0, 5007, 5106, 5107, 5108, 5109, 5111, 5206, 5207, 5208, 5306, 5307, 5401, 5402, 5403, 5404, 540 5 000000, 5407, 5408, 5508, 5509, 5510, 5511, 5512, 5513, 5514, 5515, 5516, 5112, 5204, 5205, 5206, 5209, 5210, 5211,5212, 5308, 5309, 5310, 5311 00, 5602, 5802, 580 300, 5804, 580 5 000000, 5806, 5808, 6001, 6002, 6003, 6004, 6005, 6006, 6106, 6101, 6102, 6103, 6104, 6105, 6107, 6108, 6109, 6110, 6111, 6112, 611 300, 6114, 6115, 6116, 6117, 6201, 6202, 6203, 6204,6205, 6206, 6207, 6208, 6209, 6210, 6211, 6212, 6213, 6214, 6215, 6216000000, 6301, 6302, 6303, 6304, 6401, 6402, 6403, 6404, 6405, 6406, 6505, 6504 000 000, 6506, 650 7 000000, 6704, 94040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мясо и мясные продукты, кровь пищевая, колбасы, желатин пищевой, специи, пряности, майонез, кулинарные и кондитерские жиры, крема на растительных маслах, напитки и продукты брожения, минеральная вода, безалкогольные напитки, сиропы, пиво, квас, продукты питания для детей раннего возраста, жидкие молочные смеси пресные, детские травяные инстантные чаи, специализированные продукты для лечебного питания детей, продукты для недошенных детей, молочные продукты детского питания, продукты для питания беременных и корящих матерей, кондитерские сахаристные изделия, какао-порошок, рыба, консервы, яйца и продукты общественного питания, сиропы, овощи и фрукты, грибы сухие, комбикорма и сырье, мясокостная мука, крупы, не требующие варки, палочки крупяные всех видов, макаронные изделия, соки и напитки, концентраты фруктовых, плодово-ягодных соков для промышленной переработки, изоляты, агар, пектины, крахмал, патока и продукты их переработки, овощи квашенные и соленые, орехи, чай, кофе, дрожжи, стартовые культуры лиофильно высушенные (для производства колбасы), биомасса одноклеточных растений и препараты из нее, смывы с объектов окружающей среды на предприятиях общепита, торговли, продукты массового употребеления, смывная вода с оборудования (кеги), объекты внешней среды ЛПО, аптек, воздух ЛПО, воздух рабочей зоны, грудное молоко, вода дистиллированная для лекарственных форм, микробиологическая чистота готовых лекарственных средств основного сырья и вспомогательных материалов, мединструментарий, шовный, превязочный, операционное поле и руки хирурга, перчатки, вода питьевая, вода питьевая источников деентрализованного водоснабжения, вода поверхностных водоемов, сточная вода, вода купально-плавательных бассейнов, почва, лечебные грязи, парфюмерно-косметическая продукция, бумага, картон, смазочно-охлаждающие жидкости (сож), дезинфицирующие растворы и антисептики, воздушные и паровые стерилизаторы, кровь консервированная, системы заготовки крови, сыворотка крови, желчь и дуоденальное содержимое, моча, отделяемое дыхательных путей, мокрота, слизь из зева, носа, носоглотки, глаз, уха, женских половых органов, спинномозговая жидкость, испражнения, промывные воды, рвотные массы, материал при аутопсии, определение чувствительности к антибиотикам, периаиально-ректальный соскоб, содержимое подногтевых пространств, проверка качества питательных сред</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0205,0208,0206. ,1601,1602,0207, 0208,0207,1602. ,0210.,0408.,408,0401, 0403, 0404,0401 ,0401, 0403,0402 ,0401, 0402,  0404, 0405,0402 10, 0402 21, 0403 10 510 0, 0403 10 530 0, 0403 10 590 0, 0403 90 110 0, 0403 90 130 0, 0403 90 190 0, 0404 10 020 0, 0404 10 040 0, 0404 10 060 0,0403,0406 10,3502,0406 20, 0406 30, 0406 40, 0406 90,210500,0405 10, 0405 20, 1806, 2106, 3501, 3821000000, 3507,0207 11 100 9,0301, 0302, 304,1604, 1605, 0305,1604 30  ,0302 70 000 0,1603 00,0306, 0307,1001, 1005, 1006, 100700, 1008, 1104, 1103, 1104, 120100,1103, 1904 , 1102, 1103,1104, 1105, 1106, 1108 , 708, 0713, 1902, 1905, 1701, 1702, 1703, 1704,1801 00 000 0, 803, 1804 00 000 0, 1805 00 000 0, 1806 ,0409 00 000 0,0701, 070200000, 0703, 0704, 0705,0706, 070700, 0708, 0709, 0710, 0711, 0712, 0713, 0714, 080300, 0804, 0805, 0806, 0807, 0808, 0809, 0811, 081110, 081120, 081190, 0812, 0813, 2106,0712, 0713, 0714, 080300, 0804, 0805, 0806, 0813, 2004 10 910 0,2008, 2009,2001, 2002, 2003, 2004, 2005,  200600, 2008,2003,2009,2007,0904, 0903000000, 0906, 907000000, 0908, 0909, 0910,0801, 0802, 1202, 2008,0902, 2101,0901, 2101,1209, 1210, 1211, 1212, 1213000000, 1301, 1302,120100, 1202, 1203000000, 120400, 1205, 120600, 1207,1507, 1508, 1509, 151000, 1511, 1512, 1513, 1514, 1515, 1516, 1517,1517,1517, 2106,150100, 150200, 150300, 1506000000, 1516, 1517,2201, 2202,2201, 2202,2202, 220600,220300, 2204, 2205, 220900,2207, 2208,3501,3502,1104,230800, 230400000, 2305000000, 2306,2302,2309, 230800,2102,2104,1702,3501, 3502, 350300, 3504, 3505,2301, 2101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мясо и мясные продукты, кровь пищевая, колбасы, желатин пищевой, специи, пряности, майонез, кулинарные и кондитерские жиры, крема на растительных маслах, напитки и продукты брожения, минеральная вода, безалкогольные напитки, сиропы, пиво, квас, продукты питания для детей раннего возраста, жидкие молочные смеси пресные, детские травяные инстантные чаи, специализированные продукты для лечебного питания детей, продукты для недошенных детей, молочные продукты детского питания, продукты для питания беременных и корящих матерей, кондитерские сахаристные изделия, какао-порошок, рыба, консервы, яйца и продукты общественного питания, сиропы, овощи и фрукты, грибы сухие, комбикорма и сырье, мясокостная мука, крупы, не требующие варки, палочки крупяные всех видов, макаронные изделия, соки и напитки, концентраты фруктовых, плодово-ягодных соков для промышленной переработки, изоляты, агар, пектины, крахмал, патока и продукты их переработки, овощи квашенные и соленые, орехи, чай, кофе, дрожжи, стартовые культуры лиофильно высушенные (для производства колбасы), биомасса одноклеточных растений и препараты из нее, смывы с объектов окружающей среды на предприятиях общепита, торговли, продукты массового употребеления, смывная вода с оборудования (кеги), объекты внешней среды ЛПО, аптек, воздух ЛПО, воздух рабочей зоны, грудное молоко, вода дистиллированная для лекарственных форм, микробиологическая чистота готовых лекарственных средств основного сырья и вспомогательных материалов, мединструментарий, шовный, превязочный, операционное поле и руки хирурга, перчатки, вода питьевая, вода питьевая источников деентрализованного водоснабжения, вода поверхностных водоемов, сточная вода, вода купально-плавательных бассейнов, почва, лечебные грязи, парфюмерно-косметическая продукция, бумага, картон, смазочно-охлаждающие жидкости (сож), дезинфицирующие растворы и антисептики, воздушные и паровые стерилизаторы, кровь консервированная, системы заготовки крови, сыворотка крови, желчь и дуоденальное содержимое, моча, отделяемое дыхательных путей, мокрота, слизь из зева, носа, носоглотки, глаз, уха, женских половых органов, спинномозговая жидкость, испражнения, промывные воды, рвотные массы, материал при аутопсии, определение чувствительности к антибиотикам, периаиально-ректальный соскоб, содержимое подногтевых пространств, проверка качества питательных сред, рабочая зона, средства личной гигиены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из 0306, из 0307, 0401, 0402, 0403, 0404, 0405, 0406, из 040700, 0409000000, из 0701, 070200000, 0703, 0704, 0706, 070700, 0708, 0709, 0712, 0713, 0714, из 0801, из 0802, из 0803, из 0804, из 0805, из 0806, из 0810, 0811, 0812, 0813, 0814, из 0901, 0902, 0903, 0904, из 0905, 0906, 0907, 0909, 0910, из 1101, 1102, 1103, 1105, 1106, 1107, 1108, из 1201, 1202, 1203, 1204, 1205, 1206, 1207, 1208, 1210, 1212, из 1301, 1302, из 1501, 1502, 1503, 1504, 1506, 1507, 1508, 1509, 1510, 1511, 1512, 1513, 1514, 1515, 1516, 1517, из 1601, 1602, 1603, 1604, 1605, из 1701, 1702, 1703, 1704, из 1801, 1803, 1804, 1805, 1806, 1901, 1902, 1903, 1904, 1905, 2001, 2002, 2003, 2004, 2005, 2006, 2007, 2008, 2009, из 2101, 2103, 2104, 2105, из 2201, 2202, 2203, 2204, 2205, 2206, 2208, 2209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рыба и рыбная продукция, молоко и молочные продукты, мясо и мясные продукты,  субпродукты всех видов скота и птицы, жиры животные топленые пищевые, яйца куриные, прочие продукты питания. Патологический материал, кровь,сыворотка крови, плазма крови, моча, молоко (молозиво), корма, животные, пчелы, печень, яйцо. Санитарная обработка (мойка, смывы, дезинфекция). Объекты внешней среды, промежуточные (дополнительные) переносчики (личинки гельминтов).  Корма животного и растительного происхождения, комбикорма. Мука кормовая животного происхождения, мука кормовая из рыбы, морских млекопитающих, ракообразных и безпозвоночных. Молоко цельное сухое, молоко сухое обезжиренное, заменитель цельного молока, жир животный кормовой, жир ветеринарный из рыбы  и морских млекопитающих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0102, 0103, 0104, 0105, 0106, 0201, 0202,0203, 0204, 0205 00, 0206, 0207, 0208,  0210, 0301, 0302, 0303, 0304, 0305,  из 0401,  0407  00, 0408, 0,0410 00 000 0, 0511, 1001 10 000 0 (только фуражное зерно), 1001 90 990 0 (только фуражное зерно) ,1002 00 000 0 (только фуражное зерно), 1003 00 900 0 (только фуражное зерно), 1004 00 000 0 (только фуражное зерно), 1005 90 000 0 (только фуражное зерно), из 1208, из 1211,  1213 00 000 0, 1214, 1501 00, 1502 00, 1504, 1506 00 000 0, 1516 20, 1601 00, из 2106, 2301, из 2302, из 2303, из 2304 00 000, из 2306, 2308 00, 2309,  4101, 4102, 4103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светопропускания стекол безопасных для наземного транспорта. Испытания средств защиты. Испытания трансформаторного масла. Испытания электрооборудования и электроустановок общего назначения до и выше 1000В, электроустановок специального назначения до и выше 1000В; заземляющих устройств; защиты от перенапряжений по параметрам электробезопасности.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700711100 из 7007, 270799 из 2707</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Рыба и продукты из рыбы. Молоко и молочные продукты. Яйца и продукты их переработки. МҰд. Овощи, фрукты, грибы: свежие, сушеные, подвергнутые обработке. Чай, кофе. Специи и пряности. Мука, крупа. Жировые продукты, растительные масла, майонезы, маргарины. Готовые пищевые продукты  из мяса. Готовые продукты из рыбы. Сахар и кондитерские изделия. Шоколад, конфеты, какао-порошок. Макаронные изделия, готовые продукты из зерна, мучные кондитерские изделия. Продукты переработки овощей, фруктов, грибов,  орехов. Соусы. Супы и бульоны готовые. Пиво. Алкогольные напитки. Уксус. Питьевая вода, расфасованная в Ұмкости; минеральная вода, безалкогольные напитки. Полимерные материалы и пластические массы  и изделия из них. Одежда и обувь (в т. ч. детская) из различных видов материалов, изделия бельевые и постельные. Изделия из керамики, фарфора и фаянса. Изделия из стекла. Изделия из стали. Посуда хозяйственная из листового алюминия и литая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0206, 0207, 0208, 020900, 0210, 0301, 0302, 0303, 0304, 0305, 0306, 0307, 0401, 0402, 0403, 0404, 0405, 0406, 2106 90 100 0, 2105 00, 040700, 0408, 0409 00 000 0, 0701, 0702 00 000, 0704, 0705, 0706, 0707 00, 0708,  0709, 0710, 0712, 0713, 0714, 0801, 0802, 0803 00, 0804, 0805, 0806, 0807,0808, 0809, 0810, 0811, 0813, 0901, 03 00 000 0, 2101, 0904, 0905 00 000 0, 0906, 0907  00 000 0, 0908, 0909, 0910, 1101 00,  1102, 1103, 1104, 1105, 1106, 1107, 1108, 1507 10, 1508 10, 1509, 1510 00,  1512 11 910 1, 1514 11 900 1, 1601 00, 1602, 1604, 1605, 1701, 1702, 1704, 1806, 1902, 1904, 1905, 2001, 2002, 2003, 2004,2005, 2006 00, 2007, 2008, 2009, 2103, 2104, 2203 00, 2204, 2205, 2206 00, 2208, 2209 00, 2201, 2202, 3923, 6103, 6104, 6105, 6106, 6107, 6108, 6109, 6110, 6111, 6112, 6113, 6114, 6115, 6116, 6117, 6203, 6204, 6205, 6206, 6207, 6208, 6209, 6211, 6212, 6213, 6214, 6215,    6216 00 000 0, 6301, 6302, 6303, 6304, 6307, 6309 00 000 0, 6401, 6402, 6403, 6404, 6405, 6505, 6911, 6909, 6912 00, 7010, 7013, 731029, 7612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 почва, вода, семена рапса, рапсовое масло, зерно и продукты переработки, купорос медный, скор 250, байлетон, кросс, глифосат, ковбой, примэкстра, бурефен, тилт, картофель и корнеплоды, грибы свежие и сушеные, фалькон, КЭ, дуал 50%, КЭ, фаскорд, КЭ, страйк,КЭ,тпргет250, КЭ, пантера 4%, КЭ, димилин, 25%, СП, омайт, 30%, СП, тпрзпн, ВЭ, Рамит, 12,5%, КЭ, ратокс, 5%, КЭ, сигнал, 30 %, с.э., винер форте, кс, бета-цифлутрин, дельметрин, средство гербецидное "Радуга",препараты для предпосевной обработки семян, фалькон, дуал, фаскорд, страйк, таргет, пантера, димилин, омайт, тарзан, рамит, ратокс, сигнал, винер форте, фюзилад, бета-цифлутрин, дельтаметрин, средство гербецидное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0701,0702 00 000,0703,0704,0706,0707 00,0709,0807,0808,0809,0810,1001,1002 00 000 0,1003 00,1004 00 000 0,1005,1008,1205,1213 00 000 0,1514,3808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овес, пшеница, рожь, ячмень, кукуруза,; семена зернобобовых, масличных, технических культур, горох, лен-долгунец, люпин желтый, рапс, семена однолетних кормовых трав райграс однолетний редька масличная, просо кормовое, семена многолетних злаковых кормовых тарв, ежа сборная, костер безостый, овсяница луговая, перостник, тимофеевка луговая, семена многолетних бобовых кормовых трав: клевер луговой (красный) клевер ползучий, люцерна синегибридная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0701,0703,1001,1002 00 000 0,1003 00,1004 00 000 0, 1005, 1008, 1204 00 100, 1205, 1209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Топливосжигающие установки (котлоагрегаты, котлы, печи, сушила, топки, теплогенераторы, горелки, турбины), тепловизионные измерения ограждающих конструкций зданий и сооружений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в электроустановках напряжением до и выше 1000 В на электробезопасность и пригодность к эксплуатации, заземляющие устройства, электроустановки, аппараты, вторичные цепи и электропроводки напряжением до 1000В, устройства защитного отключения, защитные средства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рыба и рыбная продукция, молоко и молочные продукты, мясо и мясные продукты,  субпродукты всех видов скота и птицы, жиры животные топленые пищевые, яйца куриные, индюшиные, цесариные, перепелиные пищевые, продукты яичные, мед натуральный, прочие продукты питания. Патологический материал, кровь, сыворотка крови, плазма крови, моча, молоко (молозиво), корма, животные, пчелы, печень, яйцо. Санитарная обработка (мойка, смывы, дезинфекция). Объекты внешней среды, промежуточные (дополнительные) переносчики (личинки гельминтов). Сперма животных производителей. Биопрепараты. Корма животного и растительного происхождения, комбикорма. Мука кормовая животного происхождения, мука кормовая из рыбы, морских млекопитающих, ракообразных и безпозвоночных. Дрожжи кормовые, молоко цельное сухое, молоко сухое обезжиренное, заменитель цельного молока, жир животный кормовой, жир ветеринарный из рыбы  и морских млекопитающих. Вода питьевая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0102, 0103, 0104, 0105, 0106, 0201, 0202, 0203, 0204, 0205 00, 0206, 0207, 0208,  0210, 0301, 0302, 0303, 0304, 0305, 0306, из 0401, 0402, 0403, 0404, 0405, 0406, 0407  00, 0408, 0409 00 000 0, 0410 00 000 0, 0502, 0504 00 000 0, 0506, 0511, 1001 10 000 0 (только фуражное зерно), 1001 90 990 0 (только фуражное зерно) , 1002 00 000 0 (только фуражное зерно), 1003 00 900 0 (только фуражное зерно), 1004 00 000 0 (только фуражное зерно), 1005 90 000 0 (только фуражное зерно), из 1208, из 1211, из 1212 99 700 0, 1213 00 000 0, 1214, 1501 00, 1502 00, 1504, 1506 00 000 0, 1516 20, из 1517, 1601 00, 1602, 1604, 1605, из 2102 20,  из 2105 00, из 2106, 2301, из 2302, из 2303, из 2304 00 000, из 2306, 2308 00, 2309, из 3501, 4101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семена зернобобовых, масличных и технических культур, семена однолетних кормовых и медоносных трав, семена многолетних бобовых, злаковых кормовых трав, семена однолетних и двулетних цветочных культур, семена многолетних цветочных культур, семена малораспространенных и кормовых культур, семена овощных культур и кормовых корнеплодов семейства сельдерейных, семена овощных, бахчевых и кормовых культур семейства пасленовых, семена тепличных сортов и гибридов огурца и томата, семена овощных культур семейства лебедовых, семена свеклы кормовой, семена овощных культур семейства мотыльковых, луковых и спаржевых, семена кукурузы сахарной, семена овощных культур семейства яснотковых, гречишных и мальвовых, лук севок и лук-выборок, луковицы и клубнелуковицы цветочных культур</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1001, 1002 00 000 0, 1003 00, 1004 00 000 0, 1005, 1008, 1104, 1204 00, 1205, 1206, 1207, 1209, 0601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сортовые и посевные качества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инструментов медицинских металлических. Испытания инструментов металлических ветеринарных. Испытания приборов, аппаратов и оборудования медицинского. Испытания штифтов анкерных с инструментом для стоматологии. Испытания инструментов, минипластин и шурупов для остеосинтеза и остеотомии. Испытания мебели медицинской, комплектов мебели больничной с принадлежностями. Испытания клапанов электропневматических ЭПК; электромагнитов соленоидных ЭС; арматуры пневматической очистки стрелок АС. Испытания электрооборудования и электроустановок общего назначения до и выше 1000В, электроустановок специального назначения до и выше 1000В; заземляющих устройств; защиты от перенапряжений по параметрам электробезопасности.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9018499000, 9402900000, 8608009000, 8505901000, 8608009000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Определение радионуклида цезия-137 в воде питьевой; пищевых продуктах; сельскохозяйственном сырье и кормах; лекарственно- техническом сырье; продукции лесного хозяйства; брикетах топливных на основе торфа, торфе кусковом для отопления, фрезерном торфе для пылевидного сжигания. Определение удельной эффективной активности естественных радионуклидов (тория-232, радия-226, калия-40) в неорганических сыпучих строительных материалах и изделиях, отходах промышленного производства, используемых в качестве строительных материалов или как сырье для их производства. Определение мощности эквивалентной дозы гамма излучения в объектах окружающей среды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0201,0202,0203,0204,0205 00,0206,0207,0209 00,0210,0301,0302,0303,0304,0305,0306,0307,0401,0402,0403,0404,0405,0406,0407 00, 0408,0408 11, 0409 00 000 0,0410 00 000 0,0701,0702 00 000,0703, 0704,0705,0706,0707 00, 0708,0709,0710,0711,0712,0713,0714,0801,0802,0803 00, 0804,0805,0806,0807,0808,0809,0810,0811,0812,0813,0901,0902, 0903 00 000 0,0904,0905 00 000 0,0906,0907 00 000 0, 0908,0909,0910,1001,1002 00 000 0,1003 00, 1005,1006,1008,1101 00, 1102,1103,1104, 1105,1106, 1107,1108,1202,1204 00,1205,1206 00,1207,1210,1212 20 000,1212 91,1214,1501 00,1502 00, 1507,1508,1509,1510 00,1512,1514,1515,1516,1517,1601 00, 1602,1604,1605, 1701,1702,1704,1801 00 000 0,1803,1804 00 000 0,1805 00 000 0,1806,1901,1902,1903 00 000 0, 1904,1905,2001,2002, 2003,2004,2005,2006 00, 2007,2008,2009,2101,2102, 2103,2104,2105 00, 2106,2201,2202,2203 00,2204,2205,2206 00,2207,2208,2209 00, 2301,2302,2303,2304 00 000,2305 00 000 0,2306,2309,2501 00 91, 2505,2508,2515,2517,2523,2703 00 000 0, 2713,2714, 4401,4403,4406,4407,4408,4409,4410,4418,4420, 4421,6801 00 000 0,6802,6810,6902,6904,6907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бытовых и аналогичных электрических приборов; аудио-, видео- и аналогичной электронной аппаратуры; оборудования информационных технологий, светильников; ламп накаливания общего назначения и ламп накаливания для бытового и аналогичного общего освещения; машин ручных электрических; изделий медицинских электрических, изделий медицинской техники,  изделий электротехнических требованиям безопасности. Определение степеней защиты электрооборудования. Испытания электрооборудования и электроустановок общего назначения до и выше 1000В, электроустановок специального назначения до и выше 1000В; заземляющих устройств; защиты от перенапряжений, устройств защитных, управляемых дифференциальным током по параметрам электробезопасности. Испытания предохранительных поясов. Измерение шума, вибрации, параметров микроклимата, освещенности. Измерение напряженности электромагнитного поля, напряженности электрического поля промышленной частоты; напряженности магнитного поля промышленной частоты, напряженности электростатического поля. Измерение светопропускания стекол безопасных для наземного транспорта. Измерение дымности отработавших газов и содержания окиси углерода и углеводородов в отработавших газах автотранспортных средств с дизелями, автотранспортных средств с двигателями внутреннего сгорания на бензине, сжатом и сжиженном газах, бензогазовых смесях.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700711100 из 7007, 8418 10, 8418 21, 8418 29 000 0, 8418 30, 8418 40; 8422, 8422 11 000 0;8516 10, 8516 71 000 0,  8516 60, 8516 16 60 700 0, 8516 72 000 0, 8516 79 700 0; 8516 50 000 0;  8516 79 200 0, 8516 79 700 0; 8509 40 000 0, 8509 80 000 0; 8419; 8421 12 000 0, 84511 21; 8414 51 000 9; 8516, 8516 21 000 0,  8516 29; 6301 10 000 0; 8414 60 000 0, 8421 39 200 9; 8420 10 900 0, 8451 30 100 0; 8450;8479 89 970 9; 8450; 8508;8510 10 000 0, 8510 20 000 0,8510 30 000 0; 8516 10 110, 8516 10; 8516 31, 8516 32 000 0, 8516 33.000 0, 8516 79 700 0; 8516 40; 8516  79 700 0,; 8516 29, 8516 79 200 0, 8516 50 000 0, 8516 79 700 0;8467 21;8467 22;8467 29;8452 10; 8447 ; 8515;8504 40 550 9;8509 80 000 0; 8536 50 070 0, 8536 50 800 0; 8536 69, 8536 90;8544 42, 8544 42 900 9; 8465 10, 8465 91, 8465 92 000 0, 8465 99; 8515 39 130 0, 8515 39 180 0, 8515 39 900 0 ;8502 20 200 0, 8502 20 400 0; 8521; 8528 61 000 0, 8528 69;8518 21 000 0, 8518 22 000 0, 8518 40; 8527 13 910 0, 8527 19 000 0, 8527 21 200, 8527 21 520, 8527 21 590, 8527 21 700 0, 8527 21 920 0; 8528 71, 8528 72; 8528 71; 8504 40;  8539 29; 8539 31; 8539 32; 9405, 9405 10,9405 20;  8415 10; 8479 89 970 9, 8509 80 000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М1, М2, М3, N1, N2, N3, О1, О2, О3, О4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 сварные соединения, антикоррозионная наплавка, сосуды, емкости, аппараты, котлы, печи, трубопроводы, краны, металлоконструкции, здания, сооружения, воздух рабочей зоны, промышленные выбросы, изделия из термопластов (полиэтилен, полипропилен); биметаллы (подшипники скольжения); электроустановки до 1000В, заземляющие устройства Электроустановок; заземлители, предназначенные для защиты от грозовых перенапряжений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и материалы, средства огнезащитные для древесины, пенообразователи для тушения пожаров, кабели, провода и шнуры, бытовые и аналогичные электрические приборы, изделия электрические, игрушки, жидкости, препараты в аэрозольных упаковках, фонари пожарные носимые, аппаратура электромонтажная, электронагревательные приборы для бытового применения, материалы текстильные, лестницы пожарные наружные стационарные и ограждения крыш, соединители электрические штепсельные бытового и аналогичного назначения, изделия электронной техники, квантовой электроники и электрические; штукатурные работы, облицовочные работы, малярные работы, обойные работы, стекольные работы, установка листового оконного и витринного стекла, установка стеклоблоков, установка профильного стекла, установка стеклопакетов, установка полов, устройство грунтового основания, устройство бетонного подстилающего слоя и стяжки; устройство подстилающего слоя из песка и щебня; устройство гидроизоляции; устройство теплозвукоизоляции; устройство покрытий; устройство монолитных покрытий; устройство покрытий из древесины и изделий на ее основе; устройство покрытий из штучных материалов, устройство ксилолитового покрытия; устройство жаростойкого покрытия, устройство гравийного и шлакового покрытия ( площадью до 100 куб.м.); устройство щебеночного покрытия, заполнение оконных и дверных проемов: точность установки оконных и дверных блоков и проемов, установка наружных сливов, установка наличников; аппараты теплогенерирующие; освещенность, микроклимат, пластмассы, материалы электроизоляционные твердые, аппараты бытовые, работающие на твердом топливе, оценка воспламеняемости мягкой мебели, оценка воспламеняемости постельных принадлежностей; оценка воспламеняемости матрицев и мягких оснований кроватей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системы (объекты оценки) информационных технологий на соответствие уровням гарантий оценки; профиль защиты, задание по безопасности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 Определение прочности бетона на сжатие механическими методами неразрушающего контроля.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   6810;  6810 91</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под давлением; паровые и водогрейные котлы, трубопроводы в пределах котла; резуервуары для хранения нефти и нефтепродуктов и химических реагентов; технологическое оборудование и технологические трубопроводы; технологическое оборудование химических и нефтехимических производств, в том числе компрессорное оборудование; трубопроводы пары и горячей воды; магистральные газопроводы; котлы железнодорожных цистерн; оборудование объектов газораспределительной системы (сварные соединения, ультразвуковая дефектоскопия, эхо-метод, акустико-эмиссионный метод, контроль проникающими веществами-капилярная (цветная) дефектоскопия, течеискание (пузырьковый метод), измерение твердости, оптический контроль, металлографические исследования); основной металл (ультразвуковая толщинометрия; сосуды емкости, аппараты, котлы, трубопроводы (аналитические методы расчета (расчет на прочность);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от 0,1 до 3.15 МВт; до 100 кВт, от 0,63 до 209.0 МВт; котлы паровые стационарные большой мощности; тепловосжигающее оборудование (котлы, печи, сушила, теплогенераторы и т.д.);  ограждающие конструкции зданий и сооружений, общественные здания и сооружения, жилые дома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генетически модифицированных ингридиентов (ГМИ) в продовольственном сырье и пищевых продуктах; в с/х продукции, в кормах и в семенном материале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 зданий, окна и балконные двери (заполнения световых проемов); здания жилые и общественные, микроклимат помещений, здания и сооружения, строительные конструкции, строительные материалы, бетоны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строительно-монтажных работ: штукатурных и облицовочных работ; малярных и обойных работ; стекольных работ; устройств полов; заполнения оконных и дверных проемов; устройств дорожных покрытий пешеходных зон из тротуарных плит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дизели тракторные и комбайновые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пара и горячей воды, электроды вольфрамовые сварочные неплавящиеся, проволока сварочная из алюминия и алюминиевых сплавов, проволока сварочная из титана и титановых сплавов, проволока порошковая наплавочная, прутки для наплавки, лента электродная наплавочная спеченная на основе железа, лента порошковая наплавочная, проволока стальная наплавочная, прутки оловянно-фосфористой бронзы, электроустановки напряжением до 1000В, электроаппараты, вторичные цепи, электропроводки, силовые кабельные линии напряжением до 1000В, щитки защитные для электросварщиков, полуавтоматы защитные для электросварщиков, выпрямители однопостовые с падающими внешними характеристиками, машины контактные, автоматы для дуговой сварки плавящимся электродом, трансформаторы однофазные однопостовые, генераторы сварочные, агрегаты сварочные с двигателями внутреннего сгорания, преобразователи варочные, горелки однопламенные универсальные для ацетиленокислородной сварки, пайки и подогрева, резаки инжекторные для ручной кислородной резки, редукторы для газопламенной обработки, проволока стальная сварочная, инструмент для пайки труб, электролизеры для сварки, пайки и подогрева, машины для термической резки металлов, электродержатели для ручной дуговой сварки, роботы промышленные для контактной сварки, системы вентиляционные, аппаратура для плазменно-дуговой резки металлов, машины и аппараты, работающие на газе для сварки, промышленные выбросы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перчатки, боты, галоши, ножницы, слесарно-монтажный инструмент, шлемы пожарные, каски строительные, каски защитные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4015 19, 8203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метод, измерение электрических параметров, термоциклирование, надежность, электротермотренировка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персонала; смежные помещения и территории (рентгеновские кабинеты, кабинеты лучевой терапии, кабинеты рентгентерапии, радоновые лаборатории, помещения с радоновыми ваннами, радиоизотопные лаборатории и т.п.).</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Аэродинамические испытания: систем вентиляции и кондиционировоания воздуха; воздух промышленных выбросов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персонала; смежные помещения и территории (рентгеновские кабинеты, кабинеты лучевой терапии, кабинеты рентгентерапии, кабинеты рентгенкомпьютерной диагностики, радиоизотопные лаборатории и т.п.)</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профиля защиты; оценка задания по безопасности; испытания программных средств антивирусной защиты (ПСАЗ); испытания объектов информационных технологий (ОИТ) по требованиям безопасности; испытания средств шифрования; испытания средств вычислени\ функции хэширования; испытания средств выработки и проверки электронной цифровой подписи; испытания средств генерации псевдослучайных данных; испытания программного обеспечения систем пожарной сигнализации адресных; классификация объектов информатизации, оценка качества программного обеспечения, программных средств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для работы в сетях переменного тока напряжением до 1000В, аппараты пускорегулирующие, переключатели путевые бесконтактные БВК 26, устройства зажигающее импульсивное ИЗУ, блоки зажигающего устройства БЗУ-01(02), патроны резьбовые для электрических ламп, патроны для трубчатых люминисцентных ламп и патроны для стартеров, колодки клеммные светотехнические, изделия электротехнические (методы испытаний на устойчивость к климатическим внешним воздействующим факторам, светильники для работы в сетях переменного тока напряжением до 1000В, прожекторы общего назначения,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Карданные передачи (валы),  валы карданные тракторов "Беларус", шарниры сдвоенные, крестовина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с/х колесные, специализированные колесные; малогабаритные, мотоблоки, мотокультиваторы и орудия к ним; гидроаккумуляторы; рукава высокого давления; гидрораспределители; насосы шестеренные объемного гидропривода; муфты  разрывные и быстроразъемные; гидроцилиндры; гидромоторы; регуляторы давления; тормозные краны; соединительные головки; насос-дозаторы; пневмопереходники; стеклоочистители; муфты сцепления; плуги общего назначения; машины землеройные; машины и тракторы лесозаготовоительные;  машины и тракторы уборочные и погрузочные, шасси тракторные универсальные и специальные, шахтные машины; тракторы гусеничные;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холодильное торговое; приборы холодильные электрические бытовые; компрессоры хладоновые герметичные с пускозащитным реле; каталка детская; шланг поливочный; приборы электрические бытовые для приготовления пищи (плиты и столы электрические, электродуховки, индукционные конфорочные панели, применяемые самостоятельно или в комбинации друг с другом, а также, встраиваемые); электронагреватели трубчатые (ТЭНы); датчик-реле температуры жарочного шкафа; изделия машиностроения, сборочные единицы; приборы холодильные электрические бытовые (энергосбережение, методы определения эффективности энергопотребления); изделия бытового и коммунального назначения (энергосбережение, информирование потребителей об энергоэффективности); устройства холодильные, устройства низкотемпературного замораживания и их комбинации, бытовые, работающие от электрической  сети (методы измерения потребления электроэнергии и соответствующих характеристик); бытовые холодильники и морозильники (характеристики и методы испытаний);  бытовая холодильная техника (характеристики и методы испытаний); электрочайники бытовые; бытовые электрические приборы, электрические инструменты и аналогичные приборы (электромагнитная совместимость, помехоэмиссия); бытовые и аналогичные электрические приборы (безопасность);  патроны резьбовые Е14 для электрических ламп; патроны резьбовые Е14 для ламп; машины электрические стиральные автоматические бытового назначения; бытовые электроприборы; автоматические электрические управляющие устройства бытового и аналогичного назначения. Измерение параметров постоянной и непостоянной общей вибрации на рабочих местах. Измерение параметров постоянной и непостоянной локальной вибрации на рабочих местах. Измерение параметров постоянного и непостоянного шума на рабочих местах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841810, 841821, 841829, 841840, 841850, 845011, 8516601010, 9503009300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жидкий технический, водный технический, жидкое азотное КАС, сульфат аммония,  карбамид,  раствор кальциевый питательный "Огуречный", удобрение комплексное жидкое "Клубничный концентрат", удобрение жидкое комплексное с микроэлементами "Белвито" (для комнатных и балконных цветов), смесь удобрительная "Аммофоскамид", раствор кальциево-калиевый питательный "Тепличный", капролактам, циклогексанон технический, гидроксиламин-сульфат , масло ПОД (продукты окисления циклогексана), плав соды кальцинированной, бензол нефтяной, сера техническая, смола карбамидоформальдегидная, трихлорэтилен,  кислоты, аммиак водный особой чистоты; метанол технический, азот газообразный и жидкий; кислород газообразный технический и медицинский, двуокись углерода жидкая, электролит, побелка садовая лечебная; вода дистиллированная; преобразователь ржавчины; жидкость для мойки двигателя автомобиля "Дина; средство моющее жидкое для удаления масляных загрязнений; автожидкость охлаждающая "ТОСОЛ-А40М", автожидкость охлаждающая (антифриз), жидкость для очистки стекол "Автообзор", средство чистящее "Крот", автоконсервант порогов, мастика защитная для днища автомобиля "Бикор", средства моющие, пасты для защиты кожи рук, порошок чистящий, преобразователь ржавчины, жидкость тормозная, теплоносители низкозамерзающие, модификатор ржавчины некислотный, лак антикоррозионный битумно-полимерный; спиртосодержащие жидкости, используемые при производстве товаров бытовой химии, а также спиртосодержащие товары бытовой химии; изделия из пластмасс (крышки, канистры), раствор кальциевый питательный "Огуречный", удобрение жидкое комплексное с микроэлементами "Белвито" (для комнатных и балконных цветов); раствор кальциево-калиевый питательный "Тепличный", смесь удобрения "Аммофоскамид", удобрение жидкое азотное КАС, циклогексанон технический, спиртосодержащие жидкости, используемые при производстве товаров бытовой химии, а также спиртосодержащие товары бытовой химии, жидкости стеклоомывающие низкозамерзающие "Виктория-Авто", двуокись углерода жидкая, метанол технический, удобрение жидкое азотное КАС</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приборов; выключатели для электроприборов; соединители электрические штепсельные бытового и аналогичного назначения, провода и шнуры армированные; катушках, кабели и кабельная арматура; удлинители бытового и аналогичного назначения на кабельных катушках; колодки клеммные светотехнические, коробки для установки выключателей, переключателей и штепсельных розеток при скрытой электропроводке; корпусы для аппаратов, устанавливаемые в стационарные электрические установки бытового и аналогичного назначения, розетка компьютерная, розетка телевизионная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кухонные приборы газовые, газоэлектрические, краны для подачи газа в газовых приборах, терморегулятор с устройством предохранительным, изделия электротехнические, оболочки, эластомерные материалы,  приборы газовые для использования на открытом воздухе, для приготовления пищи; материалы из эластомера для прокладок в газовых приборах и газовых установках; терморегулятор с устройством предохранительным; изделия из резины на основе силиконовых каучуков для бытовых, газовых и электрических плит и другого оборудования; трубка резиновая для нарезки прокладок; кольцо уплотнительное протизионное; стали и изделия из сталей; алюминий, сплавы алюминиевые и изделия из них; цветные металлы и их сплавы; эмали силикатные (фритты); посуда хозяйственная стальная эмалированная; жидкость гидрофобизирующая 136-41, грунтовка В-МЛ-0143;  масла и нефтепродукты отработанные; изделия из закаленного стекла; нагревательные детали из стеклокерамики; прутки латунные; ленты латунные общего назначения;  проволока из низкоуглеродистой конструкционное стали; газы горючие природные для промышленного и коммунального бытового назначения; воздухоочистители для кухонь, вытяжки кухонные; приборы бытовые, электрические инструменты и аналогичные устройства, электродуховки бытовые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пневматические для легковых автомобилей, прицепов к ним, легких грузовых автобусов особо малой вместимости; шины пневмотические для легковых автомобилей, прицепов к ним, легких грузовых автомобилей и автобусов особо малой вместимости; шины пневматические для грузовых автомобилей, прицепов к ним, автобусов и троллейбусов; шины пневматические для тракторов и сельскохозяйственных машин; шины пневматические для строительных, подъемнотранспортных и рудничных машин; шины пневматические крупногабаритные для внедорожных карьерных автомобилей; шины с регулируемым давлением, шины массивные высокоэластичные, оболочки резинокордные рукавного типа, шины-оболочки, лента протекторная вулканизированная, прокладки-амортизаторы подрельсовые, накладки арки колесной;  покрышки пневматических автомобильных шин и бескамерные автомобильные шины, восстановленные наложением нового протектора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автомобильные бензины, бензин-растворитель, бензин-сырье для пиролиза, бензол нефтяной, битумы нефтяные, вакуумный газойль, гач нефтяной, керосин, кислота серная, лак битумный антикоррозионный, масла базовые селективной очистки, масла моторные и компрессорное, масла трансмиссионные, масла для гидрообъемных передач, масла индустриальные, масло нейтральное, нефрас С4-120/200, ортоксилол нефтяной, параксилол нефтяной, петролатум, продукт остаточный гидрокрекинга, растворители для лакокрасочных материалов, растворители, толуол нефтяной, топливо дизельное автомобильное, топливо для реактивных двигателей, топливо печное, топливо судовое, мазут  топочный, фракция широкая легких углеводородов, шлам нефтяной, экстракт нефтяной, присадки, вода природная и сточная, воздух атмосферный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 2710114100, 2710114500;  2710112500; 2710111100; 2902209000; 2713200000; 2710196309; 2712903900; 2710192500; 2807001000; 2710199100; 2710199900; 2710198100;  2710198700; 2710198300; 2710198700;  2710199900; 2710112500; 2902410000; 2902430000; 2712109000; 2710196109; 3814001000; 3814001000; 2902309000; 2710194100,  2710114500;   2710192100; 2710196109; 2710196109; 271019; 2711190000;  2713909000;  2710199100; 3811290000; 220190000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(А-76, АИ-95, А-92, А. В, неэтилированные), топливо (для реактивных двигателей, дизельное, печное, технологическое), керосины осветительные, мазут, битум, газ (сжиженный, природный), сера, нефть, газойль, концентрат, обувь из пластиката, кислород жидкий технический и медицинский, фракция изопентановая, азот технический, пропеллент, газы углеводородные для а/транспорта, смесь отработанных нефтепродуктов, топливо нефтяное, масло индустриальное, масло авиационное, масло турбинное, масло моторное, масло всесезонное гидравлическое, масло трансмиссионное, масло трансформаторное, отработанные катализаторы алюмоплатиновые монометаллические и полиметаллические, цеолитсодержащие и отходы производства катализаторов; кислоты нефтяные, присадка антиокислительная "Агидол", сода кальцинированная техническая, натр едкий технический, моноэталомин технический, эфир метил-третбутиловый, керосин авиационный турбинный (КАТ); бензол нефтяной, бензины для автомобилей класса Евро-4; марки: Евро-92/4, премиум Евро 95/4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для плоских слоев гофрированного картона, бумага для гофрирования, дисперсия поливинил-ацетатная, крахмал картофельный, крахмал кукурузный, силикат натрия растворимый, бумага мешочная, макулатура картонная и бумажная, алюминий сернокислый технический; квасны алюмоаммонийные; асбест хризотиловый; коали обогащенный; целлюлоза хлопковая, целлюлоза древесная (хвойная), целлюлоза сульфатная беленая, вискозная, целлюлоза сельфатная предгидролизная кордная холодного облагораживания, натр едкий технический; сера техническая; порошки магнезитовые каустические; смола карбомилоформаль-дегидовая; масла (индустриальные, трансформаторные, компрессорные из сернистых нефтей  КС-19), целлюлоза высокого выхода из хвойной древесины; товарная целлюлоза, пиломате-риалы хвойных пород,  детали профильные из древесины и древесных материалов для строительства, картон гофрированный, ящики из гофрированного картона, картон коробочный склеенный, картон фильтровальный для пищевых жидкостей, мешки бумажные склеенные, бумага тароупаковочная, лесоматериалы круглые (для строительства стен жилых зданий, прочие), древеное технологическое сырье, топливо древесное, пилопродукция, изделия и детали из древесины и древесных материалов-пиломатериал, изделия и детали из древесины и древесных материалов для строительтсва (внутренней обшивки) стен жилых зданий, прочая непищевая продукция лесного хозяйства; лекарственно-техническое сырье; с/х сырье и корма; пищевые продукты; продукция целлюлозно-бумажной промышленности; окружающая среда: территория, производственные помещения, промышленные выбросы, атмосферный воздух, воздух рабочей зоны,  микроклимат, физические факторы производственной среды, артезианская и питьевая вода; поверхностные и сточные воды;микроклимат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поливинилхлоридные для полов, линолеум для автотранспортных средств-автолин, материалы и изделия строительные теплоизоляционные, блоки из ячеистых бетонов стеновые, кирпич и камни силикатные; материалы и изделия строительные теплоизоляционные, смолы фенолоформальдегидные жидкие: песок для строительных работ, бетоны тяжелые, легкие, мелкозернистые, цемент, материалы и изделия строительные теплоизоляционные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и материалы цементного производства, изделия асбестоцементные, известь; мел, породы карбонатные, огарок колчеданный, камень гипсовый, трепел, доменный шлак, клинкер доменный, сода кальцинированная, воздух рабочей зоны, поверхностные и сточные воды, питьевая вода, атмосферный воздух, отбор проб, цемент типов СЕМ 1, СЕМ II, СЕМ III, CEM IV, CEM V, стандартный песок CEN, песок для строительных работ, щебень и гравий, плиты бетонные, пленка полиэтиленовая, полиэтилен высокого давления, воздух рабочей зоны, сухие строительные смеси, купорос железный технический, портландцемент и шлакопортландцемент, портландцемент для производства асбестоцементных изделий, бетоны и материалы цементного производства, бетоны тяжелые и мелкозернистые, растворы и клеи для керамических плиток и плит, растворы и каменные кладки, штукатурные растворы, растворы для каменной кладки, штукатурные растворы, сухие строительные смеси, известь строительная, листы асбестоцементные волнистые и детали к ним, листы асбестоцементные, гипосвые вяжущие, сухие строительные смеси, песок для производства силикатных изделий, мешки-вкладыши полиэтиленовые для мягких специализированных контейнеров, чехлы из термоусадочной пленки для формирования транспортных пакетов, цемент добавочный с карбонатным наполнителем, цемент для штукатурных и кладочных растворов МС 5, МС 12,5; МС 12,5Х; МС 22,5Х</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 технический, калий хлористый, сильвинит молотый, соль калийная смешанная 40%, соль поваренная пищевая; соль поваренная кормовая, нефтепродукты, сталь нелегированная, чугун марки серый, сталь легированная, вода питьевая; природная,  поверхностные воды, сточные воды, минеральная вода, почвы, воздух промышленных выбросов, воздух рабочей зоны, атмосферный воздух, взрывчатые вещества, древесина, вода плитьевая, продукты пищевые, соль поваренная пищевая, соль поваренная кормовая (удельная активность радионуклидов цезия-137); шум, вибрация, освещенность, материалы лакокрасочные (ЛКМ), микроклимат, освещенность, соль пищевая обогощенная калием и магнием, атмосферный воздух, воздух рабочей зоны, физические факторы (микроклимат). Воздух промышленных выбросов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непрерывнолитая, прокат фасонный стальной, прокат сортовой, прокат арматурный горячекатанный, катанка стальная, заготовка товарная горячекатанная, загатовка трубная, трубы бесшовные стальные, металлолом; арматура холоднодеформированная, сварные соединения, металлокорд для шин, проволока стальная латунированная для руковов высокого давления, проволока стальная сварочная, проволока стальная углеродистая для сеток, проволока стальная углеродистая пружинная, проволока стальная оцинкованная термически обработанная для скоб, проволока стальная углеродистая для гвоздей, общего назначения; проволока бронзированная для бортовых колец шин, проволока стальная спицевая, лента стальная упаковочная; арматура холодноформированная гладкая, проволока из низкоуглеродистой стали холоднотянутая для армирования железобетонных конструкций, фибра из стальной проволоки для дисперсного армирования бетона, фибра стальная анкерная, проволока стальная анкерная, проволока стальная для щеток, тросс стальной хозяйственный, аммоний азотнокислый, бура, цинк сернокислый 7-водный, медь (11) сернокислая 5-водная, тринатрийфосфат, алюминий сернокислый 18-водный, состав для восстановления свинца в ваннах потентирования, калий щавелевокислый 1-водный, аммиак водный технический, состав фосфатирующий для гальваники, ферросилиций, ферромарганец, ферросиликомарганец, силикокальций, феррохром, ферротитан, феррованадий, ферромолибден, окатыши, концентрат плавиковошпатовый, металлы черные вторичные, лом и отходы стальные, стали углеродистые легированные, чугун передельный нелегированный, легированный; кокс, науглероживатель, магнезиты, хромомагнезиты, кремиеземы, муллиты,  масло рапсовое, проволока порошковая (нап.силикокальций); проволока порошковая (нап.графит), карбит кремния, кислород газообразный технический и медицинский; кислород жидкий технический и медицинский, масла индустриальные, железосодержащие отходы электросталендавильного, прокатного и метизного производства на основе окалины; твердосплавные вставки для фильер, порошки алмазные, волокизаготовки, питьевая вода, подземная вода, поверхностная вода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(машины строительно-дорожные: погрузчики, бульдозеры, катки дорожные прицепные, снегоочистители, скреперы, землевозы, автогрейдоры, экскаваторы, асфальтоукладчики, траншеекопатели, автогудранаторы, автобетоносмесители, мусоровозы, пескоразбрасыватели, поливомоечные машины и оборудование для лесного хозяйства, краны стреловые самоходные, грузовые автомобили, автобусы, троллейбусы), рабочие места (физические факторы), машины и оборудование, автопогрузчики вилочные общего назначения; прицепы и полуприцепы автомобильные, тракторные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приборы электроакустические сигнальные, комплект "умелые руки", электроприводы для швейных машин типа ЭП-40-5, электробытовые приборы, опоры качения, армированные шнуры и шнуры соединительные, насосы консольные бытовые, изделия бытового и хозяйственного назначения из пластических материалов, электронасосы бытовые вибрационные; двигатели ассинхронные общепромышленные для нужд народного хозяйства, комплектации изделий бытовой техники, номинальной мощностью от 0,25 до 25 кВт включительно с высотой вращения в диапазоне от 26 до 180 мм включительно; двигатели ассинхронные однофазные номинальной мощности до 100 Вт, испытание на функционирование при предельных отклонениях напряжения и частоты питания, испытание на виброустойчивость и вибропрочность, испытание на обнаружение резонансных частот, испытание на воздействие верхнего и нижнего значения температуры среды при эксплуатации, транспортировании и хранении, испытание на воздействие изменения температуры среды, теплоустойчивость, холодоустойчивость, испытание на воздействие влажности воздуха, влагостойкость, испытание на воздействие соляного тумана, устойчивость и механические опасности, проверка механической прочности, конструкция, внутрення проводка, компоненты, проверка комплектующих изделий, присоединение к источнику питание и внешние гибкие шнуры, проверка зажимов для внешних проводов, средства для заземления, заземление машин, проверка внешних соединений, пуск электромеханических приборов, определение зазоров, путей утечки, сплошной изоляции, расстояний по изоляции, теплостойкость, огнестойкость, определение вероятности возникновения пожара, испытание на пожаробезопасность, испытание на трекинг, измерение сопротивления изоляции, проверка контактного давления, определение наличия утечки через уплотнения, определение напорной и энергетической характеристик, проверка устойчивости к давлению воды, проверка степени защиты, испытание на ударную устойчивость и ударную прочность при эксплуатации, ударную прочность при транспортировки, испытание на защиту от перегрузки, поверка срабатывания термовыключателя, проверка тока утечки, испытание электрической прочности изоляции, испытание межвитковой изоляции обмоток на электрическую прочность, испытание  электрической прочности изоляции, измерение потребляемой мощности, определение производительности при выжимании сока и при шинковании, опредение чистоты сока, определение эффективности отжима, испытание на коррозионную стойкость, стойкость к воздействию дезактивирующих растворов, проверка габаритных и установочных размеров, определение длины сердечника, измерение массы, испытание на нагрев, перегрев, определение температуры частей изделия, испытание при ненормальном режиме работы, испытание в аномальном режиме, испытание на износостойкость, испытание на надежность, срок службы, испытание на механическую прочность при транспортировании, определение корректированного уровня звуковой мощности, проверка силы звука, измерение уровня звука, определение шумовой характеристики, измерение среднего квадратического значения виброскорости, проверка защиты от поражения электрическим током, защита от контакта с частями, находящимися под напряжением, испытание на электробезопасности, определение коэффициента уплотнения шнека, проверка устойчивости к старению, проверка нагревостойкости вилок, дополнительные испытания частично опрессованных штырей вилок, проверка токоведущих частей и соединений, проверка соответствия функциональному назначению, определение частоты вращения, испытание при повышенной частоте вращения, определение вращающих моментов, определение токов и потерь холостого  хода, токов и потерь короткого замыкания, начального пускового тока, определение рабочих характеристик, коэффициента полезного действия, коэффициента мощности, испытание на кратковременную случайную перегрузку по току, по вращающему моменту, определение сопротивления постоянному току, повышение частоты вращения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Портландцементы, портландцемент с минеральными добавками, шлакопортландцемент, портландцемент для производства асбестоцементных изделий ПЦА,портландцемент,изготовляемый на основе клинкера нормированного состава с содержанием трехкальциевого алюмината в количестве не более 8% по массе, естественные  радионуклиды, сырье (мел, глина, огарки), цементы; портландцемент с известняком, композиционный портландцемент (со шлаком и известняком); сырье для цементного производства (известняк), пуццолановый цемент, композиционный портландцемент, камень гипсовый, шлаки доменные и электротермофосфорные для производства цементов, листы асбестоцементные волнистые, листы асбестоцементные плоские, листы асбестоцементные с полимерным покрытием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 тракторные, комбайновые, автомобильные, дизели промышленные, воздухоочистители ДВС, турбокомпрессоры ДВС, насосы смазочных систем ДВС, насосы жидкостные систем охлаждения ДВС,</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нагрева жидкости, электрокипятильники электродного типа (погружные); электроплиты; электроплитки и жарочные электрошкафы; электрогрили, электрошашлычницы, электротостеры, электроростеры; электровафельницы, электрогрили контактные; печи микроволновые; электросковородки, фритюрницы и прочие электроприборы для приготовления пищи; измельчители пищевых продуктов и миксеры, соковыжималки для фруктов и овощей; прочие приборы для механизации кухонных работ; машины посудомоечные. Вентиляторы; кондиционеры, увлажнители; электроприборы для отопления помещений; одеяла электрические, матрацы электрические, аналогичные приборы; машины стиральные, включая машины, оснащенные отжимным устройством, устройством для отжима и сушки белья; устройства для стирки белья электрические (в том числе ультразвуковые); пылесосы; электробритвы, машинки для стрижки волос и приспособления для удаления волос; водонагреватели проточные безынерционные; водонагреватели проточные электродного типа; водонагреватели аккумуляционные; приборы по уходу за кожей и волосами, сауна для лица; фены, щипцы для завивки, электросушители для рук; электроутюги; электросушилки для одежды и перекладины для полотенец. Дрели всех видов; пилы; рубанки. Машины вязальные электрические. Электропаяльники, электроприборы для зажигания и выжигания, приборы для сварки пленки, другие аналогичные приборы. Электронасосы. Устройства для зарядки аккумуляторов. Машины электромеханические со встроенным электродвигателем прочие.  Шнуры армированные,  удлинители. Станки малогабаритные для индивидуального пользования деревообрабатывающие. Видеозаписывающая или видеовоспроизводящая аппаратура, включая видеопроекторы; усилители звуковой частоты, активные акустические системы; аппаратура радиоприемная; приемники телевизионные, плазменные дисплеи; телетюнеры, включая тюнеры спутникового телевидения; блоки питания. Светильники для использования в саду бытовые; светильники общего назначения мощностью до 550 ВТ; светильники со встроенными трансформаторами для ламп накаливания; гирлянды световые электрические бытовые. Машины вычислительные электронные персональные и связанное с ними оборудование (кроме используемых в технологических системах различного назначения): оборудование подготовки, обработки и хранения данных (системные блоки); принтеры; мониторы; сканеры; источники бесперебойного питания; активные акустические системы с питанием от сети переменного тока; мультимедийные проекторы. Часы электрические; часы электронные. Мебель для дошкольных учреждений; мебель для учебных заведений; мебель бытовая (столы, корпусная); мебель бытовая для сидения и лежания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8516 71, 000 0, 8516 79 700 0, 8516 60, 8516 72 000 0, 8516 79 700 0, 8516 50 000 0, 8509 40 000 0, 8509 80 000 0, 8422 11 000 0, 8414 51 000 9, 8415 10 из 8424,  8479 89 970 9, 8509 80 000 0, 8516 21 000 0, 8516 29, 6301 10 000 0, из 9404, из 8450, 8479 89 970 9, 8508, 8510 10 000 0, 8510 20 000 0, 8510 30 000 0, 8516 10 110 0, 8516 10, 8516 31, 8516 32 000 0, 8516 33 000 0, 8516 79 700 0,  8516 40, 8516 79 700 0, 8467 21, 8467 22, 8467 29, 8447 11, 8447 12, 8447 20, из 8515, из 8413, 8504 40 550 9, 8509 80 000 0, 8544 42 900 9, 8544 42, 8465 10,8465 91, 8465 92 000 0, 8465 99, 8521, 8528 61 000 0, 8528 69, 8518 21 000 0, 8518 22 000 0, 8518 40, 8527 13 910 0, 8527 19 000 0, 8527 21 200, 8527 21 520, 8527 21 590, 8527 21 700 0, 8527 21 920 0, 8528 71, 8528 72, 8528 71, из 8504 40, из 9405, из 9405 10, из 9405 20, из 9405 30 000 0, 8443 32 100 9, 8471 30 000 0, 8471 41 000 0, 8471 49 000 0, 8471 50 000 0, 8471 60, 8504 40 300, из 8518, 8528 51 000 0, 8528 61 000 0, 9103 10 000 0, 9105 11 000 0, 9105 21 000 0, 9105 91 000 0, из 9401, из 9403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трансформаторы: силовые, малой мощности общего назначения, сварочные бытовые, путевые и сигнальные, сухие - однофазные, трехфазные; комплектные трансформаторные подстанции, устройства распределительные катодной защиты, разъединители типа РЛНД,  РДЗ; установки комплектные типа КУ-01, выключатели нагрузки переменного тока типа ВН, камеры серии КСО, преобразователи для катодной защиты металлических сооружений, пускорегулирующие аппараты для разрядных ламп, электрорадиаторы, бытовые электроприборы, рубильники, панели распределительные, полуавтоматы сварочные, щитки индивидуальные модульные, электроустановки до 1 кВ, заземляющие устройства, реакторы токоограничивающие типа РТТ</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автомобильные, тракторные, генераторы автомобильные (оборудование автотракторное)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характеристик динамических насосв (подача, напор, частота вращения, допускаемый кавитационный запас, К.П.Д., мощность, расход утечек через уплотнение, температура подшипниковых узлов, масса, корректированый уровень звуковой мощности, среднеквадратичное значение виброскорости)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8413 70 210 0, 8413 70 810 0, 8413 70 890 0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геометрических параметров, силы момента, массы гидроцилиндров, работоспособность, пневматическая герметичность, морозостойкость, гидравлическая, водонепроницаемость, (цилиндры, трубки и рукава гидропривода тормозов и сцепления транспортных средств, колодки, диски и барабаны тормозные транспортных средств, насосы водяные), регулятор давления, амортизаторы телескопические гидравлические, рукава гидропривода тормозов и сцепления, пальцы шаровые, опоры шаровые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электрические пассажирские, грузопассажирские, больничные и их узлы, лебедка сельскохозяйственная, машина деревообрабатывающая, таз хозяйственный, газонокосилка электрическая; лифты электрические пассажирские, доступные для инвалидов и их узлы; подъемники строительные мачтовые грузопассажирские и их узлы;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Световозвращатели транспортных средств; фонари внешние сигнальные и осветительные автомобилей, тракторов, самоходных машин прицепов и мотоциклов, фары; предупреждающие треугольники; лампы для дорожных транспортных средств; световозвращатели для велосипедов;  изделия из пленочных полимерных материалов; мешки полиэтиленовые хозяйственные; изделия культурно-бытового и хозяйственного назначения; дорожные знаки; щиток защитные лицевой для электросварщиков; крем для обуви; шампунь, моющие средства; источники света (ИС); световозвращающие материалы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Электронасосы бытовые, машины стиральные, пилы ручные электрические, бытовые и аналогичные электрические приборы, бытовые приборы, машины ручные электрические; машины, приборы и другие технические изделия,  изделия электротехнические, устройства комплектные низковольтные, деревообрабатывающее оборудование, станки фуговальные; станки сверлильнопазовальные, фрезерные, станки радиально-сверлильные; производственные машины; источник света; фонарь, пневмопривод; электроизгородь; машины электрические вращающиеся; светофор, рейсмусовые станки для односторонней обработки, безопасность машин, устройства подсветки светодиодныенепроницаемые УПСВ, гирлянды светодиодные иллюминационные ГСИ, изделия электротехнические, общие требования безопасности; инструмент ручной электромеханический; машины переносные электрические, в т. ч. станки деревообрабатывающие малогабаритные перемещаемые транспортабельные индивидуального пользования; оборудование деревообрабатывающее в т.ч. строгальные,долбҰжные, круглопильные станки; рейсмусовые станки для односторонней обработки по СТБ ЕН 860-2003; безопасность машин;станки металлорежущие; оборудование производственное; устройства комплектные низковольтные, в т. ч. устройство управления лифтом; приборы бытовые кухонные с ручным приводом; машины приборы и другие технические изделия; упаковка для изделий машиностроения; изделия для обеспечения информационных технологий, электротехнические и приборостроения напряжением не более 72,5 кВ, степени защиты,обеспечиваемые оболочками; трансформаторы однофазные однопостовые напряжением 220В для ручной дуговой сварки; методы контроля показателей надҰжности; покрытия лакокрасочные, металлические и неметаллические неорганические, лакокрасочные деревообрабатывающего оборудования; машины ручные;станки деревообрабатывающие малогабаритные бытовые;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глазурованные для внутренней облицовки стен, плитки керамические для полов; сырье для керамической промышенности: шахта из АОЗТ "Веско"  из огнеупорных и тугоплавких глин, глина огнеупорная Новорайского месторождения, каолин обогащенный для керамических изделий, каолин обогащенный для косметической промышленности, каолин обожденный  Просяновского месторождения, каолин обогащенный для производства бумаги и картона,  песок кварцевый для стекольной промышленности; мука известковая (доломитовая), реагент углещелочный порошкообразный, хрома окись техническая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Унитазы керамические, полочки керамические, бачки сливные керамические, умывальники керамические, пьедесталы керамические, биде керамические, писсуары керамические, наполнительная арматура, спускная арматура, сидения унитазов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породы карбонатные для производства извести, песок, пудра алюминиевая, наполнитель доломитовый микрокальцетовый  наполнитель МК-40, антикоррозийное покрытие, парафины нефтяные твердые, арматурные и закладные изделия сварные, соединения сварные арматуры и закладных изделий ж/б конструкций; сталь горячекатанная для армирования , ж/б конструкций, арматура ненапрягаемая для ж/б конструкций, проволока из низкоуглеродистой стали холоднотянутая  для армирования ж/б конструкций;  сталь арматурная горячекатанная упрочненная вятяжкой,  арматура напрягаемая для ж/б конструкций; арматура холоднодеформированная гладкая из низкоуглеродистой стали; прокат арматурный горячекатанный и термомеханический упрочненный; сталь арматурная термически упрочненная; проволока из углеродистой стали для армировоания предварительно напряженных ж/б конструкций; проволока арматурная никоуглеродистая; лента стальная упаковочная, лента полипропиленовая упаковочная, лента полиэтилентерафталатная упаковочная,  смеси щебеночно-гравийно-песчаные для покрытий и оснований автомобильных дорог и аэродромов; щебень и гравий из плотных горных пород для строительных работ; камень гипосоый и гипсоангидритовый производства вяжущих, вяжущие гипсовые, гипс медицинский;  краски и грунтовки воднодисперсионные, краски и эмали фасадные, краски и эмали воднодисперсионные "Люкс"; окна и балконные двери для зданий и сооружений ; двери и ворота для зданий и сооружений; детали профильные из древесины и древесных материалов для строительства; брусы деревянные клееные; элементы и детали шкафов и антерсолей; стеклопакеты клееные; блоки из ячеистых бетонов, панели из антиклавных ячеистых бетонов для внутренных несущих стен перегородок и перекрытий жилых и общественных зданий, ступени лестничные из ячеистого бетона, блоки лотковые и перемычки из ячеистого бетона; бетоны ячеистые; известь строительная; черепица цементно-песчаная; кровельная черепица; смеси растворные и растворы строительные; композиции защитно-отделочные строительные; смеси сухие гидроизоляционные, составы полимерминеральныые, композиции для заполнения швов; смеси сухие гидроизоляционные; испытания для строительных растворов, использующихся в строительстве сооружений из клирпича; раствор для кирпичной кладки; утеплитель дробленый из ячеитого бетона; плиты бетонные и ж/бетонные для тротуаров и дорог; камни бортовые бетонные и ж/б; плиты покрытий и перекрытий ж/б для зданий и сооружений; конструкции бетонные и ж/б фундаментов; для колодцев канализационных, водопроводных и газовых сетей, перемычки ж/б; элементы лестниц бетонных и ж/б; изделия оград ж/б; изделия ж/б малых архитектурных форм;  бетоны конструкционные тяжелые, плиты облицовочные бетонные; элементы лестниц ж/б и бетонных; вода питьевая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механическое сцепные устройства, задние противоподкатные защитные устройства, боковые защитные устройства, передние защитные устройства, тормозные накладки, барабаны, рессоры, троллейбусы пассажирские, автомобили, автопоезда, прицепы и полуприцепы, грузовые автомобили, двигатели внутреннего сгорания, дизели автомобильные, автобусы, автомобили грузовые с бортовой платформой, колесные тягачи, платформы бортовые грузовых автомобилей, автомобильных прицепов и полуприцепов общетранспортного назначения; легковые автомобили, устройства тягово-сцепные шарового типа; караваны и легковые прицепы, самосвалы, полноприводные, специальные; одноэтажные транспортные средства жесткой базы и сочлененные транспортные средства для перевозки людей, вместимостью 22 человека;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на условное давление, задвижки на условное давление, клапаны предохранительные пружинные полноподъемные фланцевые стальные, клапаны регулирующие односедельные, двухседельные и клеточные, затворы дисковые, краны конусные, шаровые и цилиндрические, устройства запорные баллонов для сжиженных углеводородных газов на давление, регуляторы давления для сжиженных углевородных газов на давление, фильтры газовые типа ФГ, регулятор давления газа, искатель повреждений изоляции трубопроводов, дефектоскоп для проверки качества изоляции газопроводов сигнализатор утечек горючих газов ИГ-5, индикатор горючих газов, аппараты водонагревательные проточные газовые бытовые, аппараты отопительные газовые бытовые, газовая аппаратура трубопроводы, арматура, безопасность электрических приборов, аппараты бытовые на жидком и твердом топливе, устройства газогорелочные, котлы отопительные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и низкий мергель, гипсовый камень, фосфогипс отвальный, глина, цементы, железосодержащая добавка, шлак доменный, известь строительная кормовая, кальциевая, воздушная, быстрогасящаяся, молоко коровье заготовляемое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2520 20 100 0, 2620, 2523, 2522, 2509 00 000 0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световых и электрических параметров, показателей назначения: ламп накаливания: общего назначения, декоративных, судовых, малогабаритных цилиндрических, для елочных гирлянд малогабаритных коммутаторных, малогабаритных для светофоров железнодорожного транспорта, кварцевых галогенных типа КГИ 12-35-1, сигнальных водных, для светильников местного освещения, для дорожных транспортных средств, миниатюрных, малогабаритных, среднегабаритных железнодорожных, зеркальных, для оптических приборов, специальных типа СЦ 127-8, самолетных, малогабаритных галогенных, галогенных вольфрамовых, дуговых натриевых трубчатых высокого давления, люминесцентных компактных с пускорегулирующим аппаратом (ЭПРА); гирлянд электрических елочных; светильников; определение электрических и прочностных параметров патронов резьбовых для ламп, цоколей для источников света, расссеивателей защитных и декоративных из силикатного стекла для светильников</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9405, 9405 30 000 0, 9405 20 110, 9405 91 900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монтажный, косилка ротационная дорожная, манипулятор, манипуляторы гидравлические, завертка врезная со съемной ручкой, машина рубильная МРН-1, погрузчик фронтальный сельскохозяйственный с комплектом рабочих органов ПФС-0,75, тележка ручная садовоогородная, ведро, таз, трактор трелевочный "Беларус" ТТР-401М, машина уборочно-погрузочная "Беларус" МУП 351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безопасное многослойное, безопасное закленное, для мебели, изделия из закаленного стекла для духовых шкафов газовых и электрических плит, бутылки стеклянные, блоки теплоизоляционные из пеностекла (геометрические размеры, показатели внешнего вида, оптическое искажение, поперечная кривизна, механическая прочность, смещение вторичного изображения), стеклопакеты клееные строительного назначения</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7003, из 7004, из 7005, из 7007, из 7016, из 7020 00 800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металлообрабатывающие</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8457, из 8458, из 8459, из 8460, из 8461, из 8464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 гидравлические телескопические (двухтрубные, однотрубные), стойки амортизаторные и патроны вставные на основе 2-х труб амортизаторов, камеры тормозные, кран слива конденсата, газовые пружины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8708 30 910 9, 8708 70 500 1, 8708 80 150 9, </w:t>
            </w:r>
          </w:p>
          <w:p>
            <w:pPr>
              <w:spacing w:after="20"/>
              <w:ind w:left="20"/>
              <w:jc w:val="both"/>
            </w:pPr>
            <w:r>
              <w:rPr>
                <w:rFonts w:ascii="Times New Roman"/>
                <w:b w:val="false"/>
                <w:i w:val="false"/>
                <w:color w:val="000000"/>
                <w:sz w:val="20"/>
              </w:rPr>
              <w:t>
8708 80 300 8</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 узлы механизмов машин</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8708 99 980, 8708 80 3009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сплавы и изделия из них, детали карданных валов, шум, вибрация, промышленные выбросы, воздух рабочей зоны, сточные воды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8708 99 980, 8708 80 3009</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для обуви, пластины и детали резиновые для обуви, нитки швейные, обувные, льняные, ткани обувные, полотно трикотажное для подкладки обуви; подошвы, нитроискожа-Т обувная, винилискожа-Т обувная пористая и пористомонолитная, кожа синтетическая, картон обувной и детали из него, обувь детская, модельная, повседневная, домашняя и дорожная, специальная кожаная для защиты от нефтепродуктов, от действия повышенных температур, кислот, щелочей и т.д.; обувь для военнослужащих, из юфти, сумки, чемоданы, портфели, ранцы, папки, изделия мелкой кожгалантереи; перчатки и рукавицы; обувь производственная и специальная для защиты от общих производственных загрязнений</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6404; 6405; 6406; 4107; 4008; 4807; 5209; 5515; 5401; 5508; 5903; 6001; 4302; 3921;4202</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домкраты винтовые, амортизаторы гидравлические, гидравлические демпфера рельсового подвижного состава, гидравлические амортизаторы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полипропиленовая двухосноориентированная, пленка полиэтиленовая, для упаковки молока и молочных продуктов, пленка полиэтиленовая термоусадочная, декоративная с печатным рисунком</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изделия, провода монтажные, кабели силовые, кабели связи, кабели телефонные, шнуры армированные, провода щеточные, кабели лифтовые, провода ленточные, шнуры для звукозаписи, провода нагревостойкие, провода для взрывных работ, провода для взрывных работ, кабели радиочастотные; средства защиты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3901, из 3902, из 3903, из 3904, из 3905, из 3906, из 3907, 3910 00 000 0, из 3913, из 3917, из 3915, из 3918, из 3919, из 3920, из 3921, из 3923, 3925, из 3926, з 8544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транспортные средства большей вместимости (троллейбусы), шум нарабочем месте, электроустановки до 1000В, заземляющие установки, микроклимат на рабочем месте, освещенность</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3"/>
    <w:p>
      <w:pPr>
        <w:spacing w:after="0"/>
        <w:ind w:left="0"/>
        <w:jc w:val="left"/>
      </w:pPr>
      <w:r>
        <w:rPr>
          <w:rFonts w:ascii="Times New Roman"/>
          <w:b/>
          <w:i w:val="false"/>
          <w:color w:val="000000"/>
        </w:rPr>
        <w:t xml:space="preserve"> Испытательные лаборатории (центры) Республики Казахстан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74"/>
        <w:gridCol w:w="2866"/>
        <w:gridCol w:w="1309"/>
        <w:gridCol w:w="1376"/>
        <w:gridCol w:w="1109"/>
        <w:gridCol w:w="1175"/>
        <w:gridCol w:w="241"/>
        <w:gridCol w:w="4223"/>
        <w:gridCol w:w="465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испытательных</w:t>
            </w:r>
          </w:p>
          <w:p>
            <w:pPr>
              <w:spacing w:after="20"/>
              <w:ind w:left="20"/>
              <w:jc w:val="both"/>
            </w:pPr>
            <w:r>
              <w:rPr>
                <w:rFonts w:ascii="Times New Roman"/>
                <w:b w:val="false"/>
                <w:i w:val="false"/>
                <w:color w:val="000000"/>
                <w:sz w:val="20"/>
              </w:rPr>
              <w:t>
лаборатории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аккредитации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адрес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руководи</w:t>
            </w:r>
          </w:p>
          <w:p>
            <w:pPr>
              <w:spacing w:after="20"/>
              <w:ind w:left="20"/>
              <w:jc w:val="both"/>
            </w:pPr>
            <w:r>
              <w:rPr>
                <w:rFonts w:ascii="Times New Roman"/>
                <w:b w:val="false"/>
                <w:i w:val="false"/>
                <w:color w:val="000000"/>
                <w:sz w:val="20"/>
              </w:rPr>
              <w:t>
еля</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телефоны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w:t>
            </w:r>
          </w:p>
          <w:p>
            <w:pPr>
              <w:spacing w:after="20"/>
              <w:ind w:left="20"/>
              <w:jc w:val="both"/>
            </w:pPr>
            <w:r>
              <w:rPr>
                <w:rFonts w:ascii="Times New Roman"/>
                <w:b w:val="false"/>
                <w:i w:val="false"/>
                <w:color w:val="000000"/>
                <w:sz w:val="20"/>
              </w:rPr>
              <w:t>
испытаний</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продукции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КZ.И.02.0850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050062,  г.Алматы, ул. Утеген батыра, 76 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050062,  г.Алматы, ул. Утеген батыра, 76 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Латыпова Ольга Александровна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385-53-65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CTQP@mail.ru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Фирма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Тексеру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050016 г.Алматы, ул. Пушкина,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050016 г.Алматы, ул. Пушкина,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Ушбаев Кенесбай</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71-07-97, 71-12-33, факс: 73-28-67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tekseru@mail.ru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отдела испытаний</w:t>
            </w:r>
          </w:p>
          <w:p>
            <w:pPr>
              <w:spacing w:after="20"/>
              <w:ind w:left="20"/>
              <w:jc w:val="both"/>
            </w:pPr>
            <w:r>
              <w:rPr>
                <w:rFonts w:ascii="Times New Roman"/>
                <w:b w:val="false"/>
                <w:i w:val="false"/>
                <w:color w:val="000000"/>
                <w:sz w:val="20"/>
              </w:rPr>
              <w:t>
строительной,промышл</w:t>
            </w:r>
          </w:p>
          <w:p>
            <w:pPr>
              <w:spacing w:after="20"/>
              <w:ind w:left="20"/>
              <w:jc w:val="both"/>
            </w:pPr>
            <w:r>
              <w:rPr>
                <w:rFonts w:ascii="Times New Roman"/>
                <w:b w:val="false"/>
                <w:i w:val="false"/>
                <w:color w:val="000000"/>
                <w:sz w:val="20"/>
              </w:rPr>
              <w:t>
нной,радиоэлектронно</w:t>
            </w:r>
          </w:p>
          <w:p>
            <w:pPr>
              <w:spacing w:after="20"/>
              <w:ind w:left="20"/>
              <w:jc w:val="both"/>
            </w:pPr>
            <w:r>
              <w:rPr>
                <w:rFonts w:ascii="Times New Roman"/>
                <w:b w:val="false"/>
                <w:i w:val="false"/>
                <w:color w:val="000000"/>
                <w:sz w:val="20"/>
              </w:rPr>
              <w:t>
и бытовой продукции</w:t>
            </w:r>
          </w:p>
          <w:p>
            <w:pPr>
              <w:spacing w:after="20"/>
              <w:ind w:left="20"/>
              <w:jc w:val="both"/>
            </w:pPr>
            <w:r>
              <w:rPr>
                <w:rFonts w:ascii="Times New Roman"/>
                <w:b w:val="false"/>
                <w:i w:val="false"/>
                <w:color w:val="000000"/>
                <w:sz w:val="20"/>
              </w:rPr>
              <w:t>
АФ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КZ.И.02.0498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пр.Алтынсарина,83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пр.Алтынсарина,83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Жанар Кыдырбековна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(7272) 21-39-35, 21-08-08;факс:28-56-55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 ТОО  Акционерная</w:t>
            </w:r>
          </w:p>
          <w:p>
            <w:pPr>
              <w:spacing w:after="20"/>
              <w:ind w:left="20"/>
              <w:jc w:val="both"/>
            </w:pPr>
            <w:r>
              <w:rPr>
                <w:rFonts w:ascii="Times New Roman"/>
                <w:b w:val="false"/>
                <w:i w:val="false"/>
                <w:color w:val="000000"/>
                <w:sz w:val="20"/>
              </w:rPr>
              <w:t>
проектно-</w:t>
            </w:r>
          </w:p>
          <w:p>
            <w:pPr>
              <w:spacing w:after="20"/>
              <w:ind w:left="20"/>
              <w:jc w:val="both"/>
            </w:pPr>
            <w:r>
              <w:rPr>
                <w:rFonts w:ascii="Times New Roman"/>
                <w:b w:val="false"/>
                <w:i w:val="false"/>
                <w:color w:val="000000"/>
                <w:sz w:val="20"/>
              </w:rPr>
              <w:t>
строительная</w:t>
            </w:r>
          </w:p>
          <w:p>
            <w:pPr>
              <w:spacing w:after="20"/>
              <w:ind w:left="20"/>
              <w:jc w:val="both"/>
            </w:pPr>
            <w:r>
              <w:rPr>
                <w:rFonts w:ascii="Times New Roman"/>
                <w:b w:val="false"/>
                <w:i w:val="false"/>
                <w:color w:val="000000"/>
                <w:sz w:val="20"/>
              </w:rPr>
              <w:t>
Корпорация</w:t>
            </w:r>
          </w:p>
          <w:p>
            <w:pPr>
              <w:spacing w:after="20"/>
              <w:ind w:left="20"/>
              <w:jc w:val="both"/>
            </w:pPr>
            <w:r>
              <w:rPr>
                <w:rFonts w:ascii="Times New Roman"/>
                <w:b w:val="false"/>
                <w:i w:val="false"/>
                <w:color w:val="000000"/>
                <w:sz w:val="20"/>
              </w:rPr>
              <w:t>
Алматинский</w:t>
            </w:r>
          </w:p>
          <w:p>
            <w:pPr>
              <w:spacing w:after="20"/>
              <w:ind w:left="20"/>
              <w:jc w:val="both"/>
            </w:pPr>
            <w:r>
              <w:rPr>
                <w:rFonts w:ascii="Times New Roman"/>
                <w:b w:val="false"/>
                <w:i w:val="false"/>
                <w:color w:val="000000"/>
                <w:sz w:val="20"/>
              </w:rPr>
              <w:t>
домостроительный</w:t>
            </w:r>
          </w:p>
          <w:p>
            <w:pPr>
              <w:spacing w:after="20"/>
              <w:ind w:left="20"/>
              <w:jc w:val="both"/>
            </w:pPr>
            <w:r>
              <w:rPr>
                <w:rFonts w:ascii="Times New Roman"/>
                <w:b w:val="false"/>
                <w:i w:val="false"/>
                <w:color w:val="000000"/>
                <w:sz w:val="20"/>
              </w:rPr>
              <w:t>
комбинат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050046, г.Алматы, ул.Сатпаева,90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050046, г.Алматы, ул.Сатпаева,90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Ляшева Галина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59-97-35, 60-10-38, факс:59-97-35, 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apsk-adk@nursat.kz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ТОО ТЕЛСЕТ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г.Алматы, ул.Масанчи, 57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г.Алматы, ул.Масанчи, 57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Елена Сергеевна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(3272)92-03-31, факс:  92-19-11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telset_lab@instaphone.kz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МашСертика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 Райымбека,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 Райымбека, 348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Харина Ольга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76-48-24, факс: 50-33-94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mashsertika@ducat.kz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пищевой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Алматинского филиала</w:t>
            </w:r>
          </w:p>
          <w:p>
            <w:pPr>
              <w:spacing w:after="20"/>
              <w:ind w:left="20"/>
              <w:jc w:val="both"/>
            </w:pPr>
            <w:r>
              <w:rPr>
                <w:rFonts w:ascii="Times New Roman"/>
                <w:b w:val="false"/>
                <w:i w:val="false"/>
                <w:color w:val="000000"/>
                <w:sz w:val="20"/>
              </w:rPr>
              <w:t>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КZ.И.02.0460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0500035, г. Алматы, пр. Алтынсарина, 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0500035, г. Алматы, пр. Алтынсарина, 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Исенгулова Р.С.</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21-08-08, ф. 28-56-55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"Фирма MERCUR</w:t>
            </w:r>
          </w:p>
          <w:p>
            <w:pPr>
              <w:spacing w:after="20"/>
              <w:ind w:left="20"/>
              <w:jc w:val="both"/>
            </w:pPr>
            <w:r>
              <w:rPr>
                <w:rFonts w:ascii="Times New Roman"/>
                <w:b w:val="false"/>
                <w:i w:val="false"/>
                <w:color w:val="000000"/>
                <w:sz w:val="20"/>
              </w:rPr>
              <w:t>
SERTIKO"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KZ.И.02.0384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г.Алматы, ул.Суюнбая,2 корпус 10, литер Т, ТК Мерей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г.Алматы, ул.Суюнбая,2 корпус 10, литер Т, ТК Мерей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Сафин Куаныш Бахытжанович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51-25-49,37-49-20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mer32@yandex.ru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Департамент</w:t>
            </w:r>
          </w:p>
          <w:p>
            <w:pPr>
              <w:spacing w:after="20"/>
              <w:ind w:left="20"/>
              <w:jc w:val="both"/>
            </w:pPr>
            <w:r>
              <w:rPr>
                <w:rFonts w:ascii="Times New Roman"/>
                <w:b w:val="false"/>
                <w:i w:val="false"/>
                <w:color w:val="000000"/>
                <w:sz w:val="20"/>
              </w:rPr>
              <w:t>
стандартизации,</w:t>
            </w:r>
          </w:p>
          <w:p>
            <w:pPr>
              <w:spacing w:after="20"/>
              <w:ind w:left="20"/>
              <w:jc w:val="both"/>
            </w:pPr>
            <w:r>
              <w:rPr>
                <w:rFonts w:ascii="Times New Roman"/>
                <w:b w:val="false"/>
                <w:i w:val="false"/>
                <w:color w:val="000000"/>
                <w:sz w:val="20"/>
              </w:rPr>
              <w:t>
метрологии и</w:t>
            </w:r>
          </w:p>
          <w:p>
            <w:pPr>
              <w:spacing w:after="20"/>
              <w:ind w:left="20"/>
              <w:jc w:val="both"/>
            </w:pPr>
            <w:r>
              <w:rPr>
                <w:rFonts w:ascii="Times New Roman"/>
                <w:b w:val="false"/>
                <w:i w:val="false"/>
                <w:color w:val="000000"/>
                <w:sz w:val="20"/>
              </w:rPr>
              <w:t>
сертификации АО</w:t>
            </w:r>
          </w:p>
          <w:p>
            <w:pPr>
              <w:spacing w:after="20"/>
              <w:ind w:left="20"/>
              <w:jc w:val="both"/>
            </w:pPr>
            <w:r>
              <w:rPr>
                <w:rFonts w:ascii="Times New Roman"/>
                <w:b w:val="false"/>
                <w:i w:val="false"/>
                <w:color w:val="000000"/>
                <w:sz w:val="20"/>
              </w:rPr>
              <w:t>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KZ.И.01.0210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Сарыаркинский район, ул.Ауэзова, 28/1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Сарыаркинский район, ул.Ауэзова, 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Кунакбаева Марзия Кинжибаевна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558555 (5)/533655; 310871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Lab_astana@mail.ru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Фирма</w:t>
            </w:r>
          </w:p>
          <w:p>
            <w:pPr>
              <w:spacing w:after="20"/>
              <w:ind w:left="20"/>
              <w:jc w:val="both"/>
            </w:pPr>
            <w:r>
              <w:rPr>
                <w:rFonts w:ascii="Times New Roman"/>
                <w:b w:val="false"/>
                <w:i w:val="false"/>
                <w:color w:val="000000"/>
                <w:sz w:val="20"/>
              </w:rPr>
              <w:t>
Торговая палата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Омарова, 111, п. Железнодорожный промзона,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Омарова, 111, п. Железнодорожный промзона, 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Приходько Алла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32-78-93, факс: 21-17-61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palata_sert@mail.ru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"Акбулак"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КZ.И.05.0754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проспект Санкибай батыра, 12, факт. район ОблГАИ, площадка ВОС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Актюбинск, проспект Санкибай батыра, 12, факт. район ОблГАИ, площадка ВОС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Асан Сагингалиевич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54-81-60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ПК "Сертис-М"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г.Актобе, пр-т Санкибая, 26 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г.Актобе, пр-т Санкибая, 26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Крючкова Людмила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56-71-70, 95-40-94, факс:955-195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info@sertis-m.com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Атырауского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KZ.И.06.0424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060005,  г.Атырау,  ул. Ж.Молдагалиева,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060005,  г.Атырау,  ул. Ж.Молдагалиева,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Орунбаев Нурлан Куттыбекович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45-15-82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csmsatyr@mail.ru,atyrau@naceks.kz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Жамбылского</w:t>
            </w:r>
          </w:p>
          <w:p>
            <w:pPr>
              <w:spacing w:after="20"/>
              <w:ind w:left="20"/>
              <w:jc w:val="both"/>
            </w:pPr>
            <w:r>
              <w:rPr>
                <w:rFonts w:ascii="Times New Roman"/>
                <w:b w:val="false"/>
                <w:i w:val="false"/>
                <w:color w:val="000000"/>
                <w:sz w:val="20"/>
              </w:rPr>
              <w:t>
филила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KZ.И.08.0201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080012 г.Тараз, ул. Абая,131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080012 г.Тараз, ул. Абая,131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Момышев Жомарт Амангельдиевич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45-58-50, 45-14-81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csmstaraz@mail.ru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w:t>
            </w:r>
          </w:p>
          <w:p>
            <w:pPr>
              <w:spacing w:after="20"/>
              <w:ind w:left="20"/>
              <w:jc w:val="both"/>
            </w:pPr>
            <w:r>
              <w:rPr>
                <w:rFonts w:ascii="Times New Roman"/>
                <w:b w:val="false"/>
                <w:i w:val="false"/>
                <w:color w:val="000000"/>
                <w:sz w:val="20"/>
              </w:rPr>
              <w:t>
"Интерсистема"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КZ.И.08.0717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484039 г.Тараз, ул.Конаева,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484039 г.Тараз, ул.Конаева,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Абдулкасимова Муяссар Шамурадо</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(3262) 45-87-27, 43-76-56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intsys@tarazinfo.kz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испытаний ЗКФ</w:t>
            </w:r>
          </w:p>
          <w:p>
            <w:pPr>
              <w:spacing w:after="20"/>
              <w:ind w:left="20"/>
              <w:jc w:val="both"/>
            </w:pPr>
            <w:r>
              <w:rPr>
                <w:rFonts w:ascii="Times New Roman"/>
                <w:b w:val="false"/>
                <w:i w:val="false"/>
                <w:color w:val="000000"/>
                <w:sz w:val="20"/>
              </w:rPr>
              <w:t>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KZ.И.09.0204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090005,г.Уральск, ул. Гагарина,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090005,г.Уральск, ул. Гагарина,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Графкин Виктор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23-97-45, факс: 23-97-13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secretary@zkfnaceks.com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Карагандинского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КZ.И.10.0059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ул.Анжерская,22/2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ул.Анжерская,22/2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Жунусбеков Т</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44-17-05, факс: 44-17-23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kcsms@mail.krg.kz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Кызылординского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KZ.И.12.0408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г.Кызылорда, ул.Желтоксан,160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г.Кызылорда, ул.Желтоксан,160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 Амиргалиулы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23-53-78, факс:23-91-01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kyz_nacseks@mail.ru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Акмолинского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KZ.И.03.0428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г.Кокшетау, ул. Есенберлина,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г.Кокшетау, ул. Есенберлина,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 Еркин Кадирович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25-66-65, 25-76-07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standart@kokc.kz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Костанайского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аграрная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г.Костанай, ул.Дулатова, 68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г.Костанай, ул.Дулатова, 68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Габит Нуганович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53-07-69, 53-14-23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Павлодарского</w:t>
            </w:r>
          </w:p>
          <w:p>
            <w:pPr>
              <w:spacing w:after="20"/>
              <w:ind w:left="20"/>
              <w:jc w:val="both"/>
            </w:pPr>
            <w:r>
              <w:rPr>
                <w:rFonts w:ascii="Times New Roman"/>
                <w:b w:val="false"/>
                <w:i w:val="false"/>
                <w:color w:val="000000"/>
                <w:sz w:val="20"/>
              </w:rPr>
              <w:t>
филиала ОПС АО</w:t>
            </w:r>
          </w:p>
          <w:p>
            <w:pPr>
              <w:spacing w:after="20"/>
              <w:ind w:left="20"/>
              <w:jc w:val="both"/>
            </w:pPr>
            <w:r>
              <w:rPr>
                <w:rFonts w:ascii="Times New Roman"/>
                <w:b w:val="false"/>
                <w:i w:val="false"/>
                <w:color w:val="000000"/>
                <w:sz w:val="20"/>
              </w:rPr>
              <w:t>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KZ.И.14.0057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 г.Павлодар, ул.Жамбылская,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 г.Павлодар, ул.Жамбылская,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Денисенко Ольга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60-49-41,факс: 60-50-02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nacekssertif@mail.online.kz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и ОТК АО</w:t>
            </w:r>
          </w:p>
          <w:p>
            <w:pPr>
              <w:spacing w:after="20"/>
              <w:ind w:left="20"/>
              <w:jc w:val="both"/>
            </w:pPr>
            <w:r>
              <w:rPr>
                <w:rFonts w:ascii="Times New Roman"/>
                <w:b w:val="false"/>
                <w:i w:val="false"/>
                <w:color w:val="000000"/>
                <w:sz w:val="20"/>
              </w:rPr>
              <w:t>
"Алюминий</w:t>
            </w:r>
          </w:p>
          <w:p>
            <w:pPr>
              <w:spacing w:after="20"/>
              <w:ind w:left="20"/>
              <w:jc w:val="both"/>
            </w:pPr>
            <w:r>
              <w:rPr>
                <w:rFonts w:ascii="Times New Roman"/>
                <w:b w:val="false"/>
                <w:i w:val="false"/>
                <w:color w:val="000000"/>
                <w:sz w:val="20"/>
              </w:rPr>
              <w:t>
Казахстана"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 г.Павлодар, п/о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 г.Павлодар, п/о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Турапов Валерий Михайлович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(7182) 39-31-64,39-31-79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tvm@aok.enrc.com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"Павлодарский</w:t>
            </w:r>
          </w:p>
          <w:p>
            <w:pPr>
              <w:spacing w:after="20"/>
              <w:ind w:left="20"/>
              <w:jc w:val="both"/>
            </w:pPr>
            <w:r>
              <w:rPr>
                <w:rFonts w:ascii="Times New Roman"/>
                <w:b w:val="false"/>
                <w:i w:val="false"/>
                <w:color w:val="000000"/>
                <w:sz w:val="20"/>
              </w:rPr>
              <w:t>
нефтехимический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KZ.И.14.0660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ул.Химкомбинатовская,1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ул.Химкомбинатовская,1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Нина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(718 2) 39-65-44,39-63-34, факс: 39-60-98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kanc@pnhz.kz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СКФ АО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аграрная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KZ.И.15.0524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г.Петропавловск, ул.Ульянова,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г.Петропавловск, ул.Ульянова, 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Жаилхан Кайсарови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34-44-46, факс: 34-44-49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SKFKazAgr@mail.ru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Северо-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KZ.И.15.0063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г.Петропавловск, ул.2 Первомайская,9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г.Петропавловск, ул.2 Первомайская,9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Игбаев Мухтар Аскарович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(7152) 47-12-31, факс:48-58-13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metr@petr.kz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Талдыкорганского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КZ.И.02.0544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 г. Талдыкорган, ул. Желтоксан, 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 г. Талдыкорган, ул. Желтоксан, 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Динара Сырлыбаевна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(7282) 25-22-88, 25-08-95, факс:25-08-95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tald_csms@mail.tald.kz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 "Алматинский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КZ.И.04.0758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040006 г.Талдыкорган, ул.Сланова,85-а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488003 г.Талдыкорган, ул.Сланова,85-а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Ринат Абдулович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(7282) 27-24-61,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AlmOblSCEE@mail.ru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 ТОО "Кайнар-АКБ"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КZ.И.02.0407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040006, г.Талдыкорган, ул.Индустриальная,1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040006, г.Талдыкорган, ул.Индустриальная,1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Мухитдинов Абиш Каримович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(7282) 23-39-86,27-44-59, 27-08-70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so90012000@mail.ru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 АО "Химфарм"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КZ7100000.06.09.00170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г.Шымкент, ул.Рашидова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486019 г.Шымкент, ул.Рашидова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Лунина Елена Александровна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56-13-40, факс: 56-05-33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santo@santo.kz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Южно-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KZ.И.16.0263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г.Шымкент, ул.Алимбетова,18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г.Шымкент, ул.Алимбетова,18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Нурлан Тастемирович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(7252) 21-27-22,21-27-13, 21-27-59,факс: 8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shm-naceks@mail.ru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"Фирма</w:t>
            </w:r>
          </w:p>
          <w:p>
            <w:pPr>
              <w:spacing w:after="20"/>
              <w:ind w:left="20"/>
              <w:jc w:val="both"/>
            </w:pPr>
            <w:r>
              <w:rPr>
                <w:rFonts w:ascii="Times New Roman"/>
                <w:b w:val="false"/>
                <w:i w:val="false"/>
                <w:color w:val="000000"/>
                <w:sz w:val="20"/>
              </w:rPr>
              <w:t>
Жанабет"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КZ.И.01.0626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010008, г. Астана, пр. Абылай хана, 43 (51), офис 1 (сектор 1) ул. Пушкина,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010008, г. Астана, пр. Абылай хана, 43 (51), офис 1 (сектор 1) ул. Пушкина,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Водопьянова Л.В.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(7172)  34-09-67, 34-09-61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zhanabet@mail.ru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Северо-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KZ.И.15.0643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г.Петропавловск, ул. 2-ой проезд Универсальная,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г.Петропавловск, ул. 2-ой проезд Универсальная,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Турлубеков Сейльбек Айдарович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(7152) 42-23-58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"ПАЛАТА"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КZ.И.03.0767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Умитжан Сыздыковна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8(3162) 25-46-74, факс: 25-76-94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akmtpp@mail.ru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w:t>
            </w:r>
          </w:p>
          <w:p>
            <w:pPr>
              <w:spacing w:after="20"/>
              <w:ind w:left="20"/>
              <w:jc w:val="both"/>
            </w:pPr>
            <w:r>
              <w:rPr>
                <w:rFonts w:ascii="Times New Roman"/>
                <w:b w:val="false"/>
                <w:i w:val="false"/>
                <w:color w:val="000000"/>
                <w:sz w:val="20"/>
              </w:rPr>
              <w:t>
"КАЗЭКСПОАУДИТ"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КZ.И.04.0360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040918, Алматинская область,Талгарский район, с.Бесагаш, ПК Луч Востока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040918, Алматинская область,Талгарский район, с.Бесагаш, ПК Луч Востока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Инюшина  Лика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(7273) 20-11-02, 20-11-03, 20-11-04, 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kazexpoaudit@mail.ru, ziyashev@mail.ru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"ЗИКСТО"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KZ.И.15.0328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Заводская,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Заводская,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Коровин Игорь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33-54-70, 33-32-65, факс: 33-13-17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ziksto@mail.online.kz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Костанайского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KZ.И.11.0840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 Костанай, ул. Гоголя, 79а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 Костанай, ул. Гоголя, 79а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Гравицкая Светлана Семеновна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(3142) 54-74-56,54-74-73,54-29-37, факс: 54-45-16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naceks.kst@mail.ru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"ТЭМК"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КZ7100000.06.09.00363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г.Темиртау, ул. Привокзальная, 2, 100019, г. Караганда, ул. Дубовска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г.Темиртау, ул. Привокзальная, 2, 100019, г. Караганда, ул. Дубовска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Абдугали Валиевич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 93-56-29.44-00-44,44-00-96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TEM_KZ@MAIL.RU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Жамбылской области</w:t>
            </w:r>
          </w:p>
          <w:p>
            <w:pPr>
              <w:spacing w:after="20"/>
              <w:ind w:left="20"/>
              <w:jc w:val="both"/>
            </w:pPr>
            <w:r>
              <w:rPr>
                <w:rFonts w:ascii="Times New Roman"/>
                <w:b w:val="false"/>
                <w:i w:val="false"/>
                <w:color w:val="000000"/>
                <w:sz w:val="20"/>
              </w:rPr>
              <w:t>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KZ.И.08.0056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484048  г. Тараз, мкр. Мынбулак,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484048  г. Тараз, мкр. Мынбулак,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Бегманов Самбет Бегманович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(726-2)-56-39-55 /   (726-2)-56-39-55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medstandart2009@mail.kz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w:t>
            </w:r>
          </w:p>
          <w:p>
            <w:pPr>
              <w:spacing w:after="20"/>
              <w:ind w:left="20"/>
              <w:jc w:val="both"/>
            </w:pPr>
            <w:r>
              <w:rPr>
                <w:rFonts w:ascii="Times New Roman"/>
                <w:b w:val="false"/>
                <w:i w:val="false"/>
                <w:color w:val="000000"/>
                <w:sz w:val="20"/>
              </w:rPr>
              <w:t>
"Центргеоланалит"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100008, г. Караганда, Бульвар Мира, 12, бульвар Мира, 16а, ул. Степная,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100008, г. Караганда, Бульвар Мира, 12, бульвар Мира, 16а, ул. Степная, 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Брюхов Виктор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42-60-42, 42-60-41, факс: 42-60-39, 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geoanalit_c@mail.ru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мед. назначения и</w:t>
            </w:r>
          </w:p>
          <w:p>
            <w:pPr>
              <w:spacing w:after="20"/>
              <w:ind w:left="20"/>
              <w:jc w:val="both"/>
            </w:pPr>
            <w:r>
              <w:rPr>
                <w:rFonts w:ascii="Times New Roman"/>
                <w:b w:val="false"/>
                <w:i w:val="false"/>
                <w:color w:val="000000"/>
                <w:sz w:val="20"/>
              </w:rPr>
              <w:t>
мед. техники</w:t>
            </w:r>
          </w:p>
          <w:p>
            <w:pPr>
              <w:spacing w:after="20"/>
              <w:ind w:left="20"/>
              <w:jc w:val="both"/>
            </w:pPr>
            <w:r>
              <w:rPr>
                <w:rFonts w:ascii="Times New Roman"/>
                <w:b w:val="false"/>
                <w:i w:val="false"/>
                <w:color w:val="000000"/>
                <w:sz w:val="20"/>
              </w:rPr>
              <w:t>
Павлодарской области</w:t>
            </w:r>
          </w:p>
          <w:p>
            <w:pPr>
              <w:spacing w:after="20"/>
              <w:ind w:left="20"/>
              <w:jc w:val="both"/>
            </w:pPr>
            <w:r>
              <w:rPr>
                <w:rFonts w:ascii="Times New Roman"/>
                <w:b w:val="false"/>
                <w:i w:val="false"/>
                <w:color w:val="000000"/>
                <w:sz w:val="20"/>
              </w:rPr>
              <w:t>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ул. Лермонтова,91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ул. Лермонтова,91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Канат Курметович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(7182) 55-52-11,55-79-73, факс: 55-52-34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dari_pvl@nursat.kz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"Центр</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480091, г. Алматы,ул.Таирова, 54а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480091, г. Алматы,ул.Таирова, 54а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Шайзада Ногербековна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34-23-22, факс: 30-67-56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cspuastana@mail.ru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ДГП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мед. назначения и</w:t>
            </w:r>
          </w:p>
          <w:p>
            <w:pPr>
              <w:spacing w:after="20"/>
              <w:ind w:left="20"/>
              <w:jc w:val="both"/>
            </w:pPr>
            <w:r>
              <w:rPr>
                <w:rFonts w:ascii="Times New Roman"/>
                <w:b w:val="false"/>
                <w:i w:val="false"/>
                <w:color w:val="000000"/>
                <w:sz w:val="20"/>
              </w:rPr>
              <w:t>
мед. техники  по</w:t>
            </w:r>
          </w:p>
          <w:p>
            <w:pPr>
              <w:spacing w:after="20"/>
              <w:ind w:left="20"/>
              <w:jc w:val="both"/>
            </w:pPr>
            <w:r>
              <w:rPr>
                <w:rFonts w:ascii="Times New Roman"/>
                <w:b w:val="false"/>
                <w:i w:val="false"/>
                <w:color w:val="000000"/>
                <w:sz w:val="20"/>
              </w:rPr>
              <w:t>
Карагандинской</w:t>
            </w:r>
          </w:p>
          <w:p>
            <w:pPr>
              <w:spacing w:after="20"/>
              <w:ind w:left="20"/>
              <w:jc w:val="both"/>
            </w:pPr>
            <w:r>
              <w:rPr>
                <w:rFonts w:ascii="Times New Roman"/>
                <w:b w:val="false"/>
                <w:i w:val="false"/>
                <w:color w:val="000000"/>
                <w:sz w:val="20"/>
              </w:rPr>
              <w:t>
области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KZ.И.10.0233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 Республика Казахстан, Карагадинская область г. Караганда, пр. Бухар -Жырау, 9А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 Бухар - Жырау, 9А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Нигматулин Арстан Зайруллаевич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(7212) 41-31-68, 41-40-96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SertLS@topmail.kz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тер.филиала РГП</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лек.средств, изд.</w:t>
            </w:r>
          </w:p>
          <w:p>
            <w:pPr>
              <w:spacing w:after="20"/>
              <w:ind w:left="20"/>
              <w:jc w:val="both"/>
            </w:pPr>
            <w:r>
              <w:rPr>
                <w:rFonts w:ascii="Times New Roman"/>
                <w:b w:val="false"/>
                <w:i w:val="false"/>
                <w:color w:val="000000"/>
                <w:sz w:val="20"/>
              </w:rPr>
              <w:t>
мед. назначения и</w:t>
            </w:r>
          </w:p>
          <w:p>
            <w:pPr>
              <w:spacing w:after="20"/>
              <w:ind w:left="20"/>
              <w:jc w:val="both"/>
            </w:pPr>
            <w:r>
              <w:rPr>
                <w:rFonts w:ascii="Times New Roman"/>
                <w:b w:val="false"/>
                <w:i w:val="false"/>
                <w:color w:val="000000"/>
                <w:sz w:val="20"/>
              </w:rPr>
              <w:t>
мед. Техники"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KZ.И.06.0312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060009, г. Атырау, ул. Адмирала Владимирского,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06009, г. Атырау, ул. Адмирала Владимирского, 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Мустажапова Сауле Балапановна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8(3122) 28-10-25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dary-atr@nursat.kz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лек.средств, изделий</w:t>
            </w:r>
          </w:p>
          <w:p>
            <w:pPr>
              <w:spacing w:after="20"/>
              <w:ind w:left="20"/>
              <w:jc w:val="both"/>
            </w:pPr>
            <w:r>
              <w:rPr>
                <w:rFonts w:ascii="Times New Roman"/>
                <w:b w:val="false"/>
                <w:i w:val="false"/>
                <w:color w:val="000000"/>
                <w:sz w:val="20"/>
              </w:rPr>
              <w:t>
мед.назначения и</w:t>
            </w:r>
          </w:p>
          <w:p>
            <w:pPr>
              <w:spacing w:after="20"/>
              <w:ind w:left="20"/>
              <w:jc w:val="both"/>
            </w:pPr>
            <w:r>
              <w:rPr>
                <w:rFonts w:ascii="Times New Roman"/>
                <w:b w:val="false"/>
                <w:i w:val="false"/>
                <w:color w:val="000000"/>
                <w:sz w:val="20"/>
              </w:rPr>
              <w:t>
мед.техники"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ул.Абылай хана, 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ул.Абылай хана, 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Кабденова Акмарал Талаповна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7272)73-63-80, 33-17-65, 79-59-45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A.Kabdenova@dari.kz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тер.филиала</w:t>
            </w:r>
          </w:p>
          <w:p>
            <w:pPr>
              <w:spacing w:after="20"/>
              <w:ind w:left="20"/>
              <w:jc w:val="both"/>
            </w:pPr>
            <w:r>
              <w:rPr>
                <w:rFonts w:ascii="Times New Roman"/>
                <w:b w:val="false"/>
                <w:i w:val="false"/>
                <w:color w:val="000000"/>
                <w:sz w:val="20"/>
              </w:rPr>
              <w:t>
РГПНациональный</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лек.средств,изд.мед.</w:t>
            </w:r>
          </w:p>
          <w:p>
            <w:pPr>
              <w:spacing w:after="20"/>
              <w:ind w:left="20"/>
              <w:jc w:val="both"/>
            </w:pPr>
            <w:r>
              <w:rPr>
                <w:rFonts w:ascii="Times New Roman"/>
                <w:b w:val="false"/>
                <w:i w:val="false"/>
                <w:color w:val="000000"/>
                <w:sz w:val="20"/>
              </w:rPr>
              <w:t>
назначения и</w:t>
            </w:r>
          </w:p>
          <w:p>
            <w:pPr>
              <w:spacing w:after="20"/>
              <w:ind w:left="20"/>
              <w:jc w:val="both"/>
            </w:pPr>
            <w:r>
              <w:rPr>
                <w:rFonts w:ascii="Times New Roman"/>
                <w:b w:val="false"/>
                <w:i w:val="false"/>
                <w:color w:val="000000"/>
                <w:sz w:val="20"/>
              </w:rPr>
              <w:t>
мед.техники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KZ.И.01.0327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 Жанадил Махамбетович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(7172) 31-45-75.31-88-83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astanadari@mail.kz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Служба</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Карагандинского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KZ.И.10.0212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район имени Казыбек Би, ул. Тулепова, 16, каб 107, улица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район имени Казыбек Би, ул. Тулепова, 16, каб 107, улица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 Владимир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(7212)44-17-05, 42-42-55, факс 44-17-23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kasins@mail/krg/kz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"МАНАР"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030006, г. Актобе, ул. Смагулова,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030006, г. Актобе, ул. Смагулова,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Жансуйгенов Аким Жумагалиевич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 (7132) 21-90-70, факс: 22-13-12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manar avto@mail.ru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 Автоцентр и</w:t>
            </w:r>
          </w:p>
          <w:p>
            <w:pPr>
              <w:spacing w:after="20"/>
              <w:ind w:left="20"/>
              <w:jc w:val="both"/>
            </w:pPr>
            <w:r>
              <w:rPr>
                <w:rFonts w:ascii="Times New Roman"/>
                <w:b w:val="false"/>
                <w:i w:val="false"/>
                <w:color w:val="000000"/>
                <w:sz w:val="20"/>
              </w:rPr>
              <w:t>
торговля – 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проезд Землячки,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проезд Землячки,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Пернеев Даулет Ауелбекович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33-15-19, 31-96-28, факс: 33-05-00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avtoservis-k@mail.ru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"Камкор –</w:t>
            </w:r>
          </w:p>
          <w:p>
            <w:pPr>
              <w:spacing w:after="20"/>
              <w:ind w:left="20"/>
              <w:jc w:val="both"/>
            </w:pPr>
            <w:r>
              <w:rPr>
                <w:rFonts w:ascii="Times New Roman"/>
                <w:b w:val="false"/>
                <w:i w:val="false"/>
                <w:color w:val="000000"/>
                <w:sz w:val="20"/>
              </w:rPr>
              <w:t>
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 ул. Уалиханова, 197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 ул. Уалиханова, 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Таныркулов Сакен Касенович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77-05-31, 77-02-27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 тер.филиала</w:t>
            </w:r>
          </w:p>
          <w:p>
            <w:pPr>
              <w:spacing w:after="20"/>
              <w:ind w:left="20"/>
              <w:jc w:val="both"/>
            </w:pPr>
            <w:r>
              <w:rPr>
                <w:rFonts w:ascii="Times New Roman"/>
                <w:b w:val="false"/>
                <w:i w:val="false"/>
                <w:color w:val="000000"/>
                <w:sz w:val="20"/>
              </w:rPr>
              <w:t>
РГПНациональный</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лек.средств,изд.мед.</w:t>
            </w:r>
          </w:p>
          <w:p>
            <w:pPr>
              <w:spacing w:after="20"/>
              <w:ind w:left="20"/>
              <w:jc w:val="both"/>
            </w:pPr>
            <w:r>
              <w:rPr>
                <w:rFonts w:ascii="Times New Roman"/>
                <w:b w:val="false"/>
                <w:i w:val="false"/>
                <w:color w:val="000000"/>
                <w:sz w:val="20"/>
              </w:rPr>
              <w:t>
назначения и</w:t>
            </w:r>
          </w:p>
          <w:p>
            <w:pPr>
              <w:spacing w:after="20"/>
              <w:ind w:left="20"/>
              <w:jc w:val="both"/>
            </w:pPr>
            <w:r>
              <w:rPr>
                <w:rFonts w:ascii="Times New Roman"/>
                <w:b w:val="false"/>
                <w:i w:val="false"/>
                <w:color w:val="000000"/>
                <w:sz w:val="20"/>
              </w:rPr>
              <w:t>
мед.техники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KZ.И.15.0322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150008,г. Петропавловск, ул. Университетская,43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150008,г. Петропавловск, ул. Университетская,43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Гульсара Абаевна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(7152)46-64-79,46-64-89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ncilspetr@mail.ru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тер.фил.РГП</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мед.назначения и</w:t>
            </w:r>
          </w:p>
          <w:p>
            <w:pPr>
              <w:spacing w:after="20"/>
              <w:ind w:left="20"/>
              <w:jc w:val="both"/>
            </w:pPr>
            <w:r>
              <w:rPr>
                <w:rFonts w:ascii="Times New Roman"/>
                <w:b w:val="false"/>
                <w:i w:val="false"/>
                <w:color w:val="000000"/>
                <w:sz w:val="20"/>
              </w:rPr>
              <w:t>
медици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KZ.И.07.0326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Восточно-Казахстанская область, г. Усть-Каменогорск, ул. Белинского,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Усть-Каменогорск, ул. Белинского,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Таничева Любовь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224623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Standart-priem@mail.ru Vkomedstandart@mail.ru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"ПОЛИСЕРТИКО"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KZ.И.07.0456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ул. Белинского,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ул. Белинского,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Трубавина Флюра Георгиевна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47-97-64, факс: 47-93-16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Polisertiko@rambler.ru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"Шымкент-</w:t>
            </w:r>
          </w:p>
          <w:p>
            <w:pPr>
              <w:spacing w:after="20"/>
              <w:ind w:left="20"/>
              <w:jc w:val="both"/>
            </w:pPr>
            <w:r>
              <w:rPr>
                <w:rFonts w:ascii="Times New Roman"/>
                <w:b w:val="false"/>
                <w:i w:val="false"/>
                <w:color w:val="000000"/>
                <w:sz w:val="20"/>
              </w:rPr>
              <w:t>
Сервис-Авто"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КZ.И.16.0405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Тамерлановское шоссе,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160005, г. Шымкент, Тамерлановское шоссе,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Шагирбаев Ерлан 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33-19-95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shaerlan@mail.ru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"КазЮжстройсертиф"</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Бокейханова,11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Бокейханова,11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Венера Мархабаевна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(3272) 33-37-58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too_kusc@mail.ru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ТФ РГП</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лек.средств,изд.мед.</w:t>
            </w:r>
          </w:p>
          <w:p>
            <w:pPr>
              <w:spacing w:after="20"/>
              <w:ind w:left="20"/>
              <w:jc w:val="both"/>
            </w:pPr>
            <w:r>
              <w:rPr>
                <w:rFonts w:ascii="Times New Roman"/>
                <w:b w:val="false"/>
                <w:i w:val="false"/>
                <w:color w:val="000000"/>
                <w:sz w:val="20"/>
              </w:rPr>
              <w:t>
назначения и</w:t>
            </w:r>
          </w:p>
          <w:p>
            <w:pPr>
              <w:spacing w:after="20"/>
              <w:ind w:left="20"/>
              <w:jc w:val="both"/>
            </w:pPr>
            <w:r>
              <w:rPr>
                <w:rFonts w:ascii="Times New Roman"/>
                <w:b w:val="false"/>
                <w:i w:val="false"/>
                <w:color w:val="000000"/>
                <w:sz w:val="20"/>
              </w:rPr>
              <w:t>
мед.техники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KZ.И.12.0295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Шукурова,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Шукурова,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Ляззат Болатбековн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23-96-16, факс: 23-71-66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galia_dari@mail.ru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"Кранэнерго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 Алматы, ул. Майлина, 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 г. Алматы, ул. Майлина, 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 Александр Георгиевич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57-06-64, 57-00-08, факс: 57-00-08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ekren@mail.ru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Фирма "SAPA-К"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 Костанайская обл., п. Заречный, ул. Ленина,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 Костанайская обл., п. Заречный, ул. Ленина,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Иманмагзу-мова Салтанат  Кошибаевна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(71455) 61-7-47, (7142) 547992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sapa-k@mail.kz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"Темирбетон"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KZ.И.04.0746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040008,  г. Талдыкорган, ул. Абылайхана, 266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040008,  г. Талдыкорган, ул. Абылайхана, 266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Елена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(7282) 27-22-97,факс:  27-28-11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tootemyrbeton@mail.online.kz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w:t>
            </w:r>
          </w:p>
          <w:p>
            <w:pPr>
              <w:spacing w:after="20"/>
              <w:ind w:left="20"/>
              <w:jc w:val="both"/>
            </w:pPr>
            <w:r>
              <w:rPr>
                <w:rFonts w:ascii="Times New Roman"/>
                <w:b w:val="false"/>
                <w:i w:val="false"/>
                <w:color w:val="000000"/>
                <w:sz w:val="20"/>
              </w:rPr>
              <w:t>
Северо-Казахстанский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КГСЭН МЗ</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KZ.И.15.0798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150009.г. Петропавловск, ул. Мира, 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150009.г. Петропавловск, ул. Мира, 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Петушков Петр Алексеевич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(7152)41-08-68, 41-11-98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centr-skoses@mail.online.kz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арматурный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070006,  г. Усть-Каменогорск, п. Новая Гавань,6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070006,  г. Усть-Каменогорск, п. Новая Гавань,6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Буздович Лидия Семеновна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23-04-83, 23-03-45, факс: 23-05-85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oss@ukaz.kz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конденсаторный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070001,  г. Усть -Каменогорск, ул. Ж. Малдыбаева,1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070001,  г. Усть -Каменогорск, ул. Ж. Малдыбаева,1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Иваненко Олег Васильевич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8 (7232) 26-25-92, 26-02-92,8504 34 000 0 </w:t>
            </w:r>
          </w:p>
          <w:p>
            <w:pPr>
              <w:spacing w:after="20"/>
              <w:ind w:left="20"/>
              <w:jc w:val="both"/>
            </w:pPr>
            <w:r>
              <w:rPr>
                <w:rFonts w:ascii="Times New Roman"/>
                <w:b w:val="false"/>
                <w:i w:val="false"/>
                <w:color w:val="000000"/>
                <w:sz w:val="20"/>
              </w:rPr>
              <w:t>
8537 00 000 0</w:t>
            </w:r>
          </w:p>
          <w:p>
            <w:pPr>
              <w:spacing w:after="20"/>
              <w:ind w:left="20"/>
              <w:jc w:val="both"/>
            </w:pPr>
            <w:r>
              <w:rPr>
                <w:rFonts w:ascii="Times New Roman"/>
                <w:b w:val="false"/>
                <w:i w:val="false"/>
                <w:color w:val="000000"/>
                <w:sz w:val="20"/>
              </w:rPr>
              <w:t>
8504 33 900 0</w:t>
            </w:r>
          </w:p>
          <w:p>
            <w:pPr>
              <w:spacing w:after="20"/>
              <w:ind w:left="20"/>
              <w:jc w:val="both"/>
            </w:pPr>
            <w:r>
              <w:rPr>
                <w:rFonts w:ascii="Times New Roman"/>
                <w:b w:val="false"/>
                <w:i w:val="false"/>
                <w:color w:val="000000"/>
                <w:sz w:val="20"/>
              </w:rPr>
              <w:t>
8537 20 000 0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kvar@ukcp.kz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Акмолинского</w:t>
            </w:r>
          </w:p>
          <w:p>
            <w:pPr>
              <w:spacing w:after="20"/>
              <w:ind w:left="20"/>
              <w:jc w:val="both"/>
            </w:pPr>
            <w:r>
              <w:rPr>
                <w:rFonts w:ascii="Times New Roman"/>
                <w:b w:val="false"/>
                <w:i w:val="false"/>
                <w:color w:val="000000"/>
                <w:sz w:val="20"/>
              </w:rPr>
              <w:t>
филиала ТОО</w:t>
            </w:r>
          </w:p>
          <w:p>
            <w:pPr>
              <w:spacing w:after="20"/>
              <w:ind w:left="20"/>
              <w:jc w:val="both"/>
            </w:pPr>
            <w:r>
              <w:rPr>
                <w:rFonts w:ascii="Times New Roman"/>
                <w:b w:val="false"/>
                <w:i w:val="false"/>
                <w:color w:val="000000"/>
                <w:sz w:val="20"/>
              </w:rPr>
              <w:t>
"Kazgrain</w:t>
            </w:r>
          </w:p>
          <w:p>
            <w:pPr>
              <w:spacing w:after="20"/>
              <w:ind w:left="20"/>
              <w:jc w:val="both"/>
            </w:pPr>
            <w:r>
              <w:rPr>
                <w:rFonts w:ascii="Times New Roman"/>
                <w:b w:val="false"/>
                <w:i w:val="false"/>
                <w:color w:val="000000"/>
                <w:sz w:val="20"/>
              </w:rPr>
              <w:t>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KZ.И.03.0426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ул.Капцевича, 223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ул.Капцевича, 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Кунгурцева Галина Павловна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32-62-53, 32-62-50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kazgrainkokshe@mail.kz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"Асфальтобетон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KZ.И.02.0783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Серикова,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Серикова,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 Варис Абубакирович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98-91-13,факс: 94-20-13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asphaltobeton1@mail.ru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г. Алматы</w:t>
            </w:r>
          </w:p>
          <w:p>
            <w:pPr>
              <w:spacing w:after="20"/>
              <w:ind w:left="20"/>
              <w:jc w:val="both"/>
            </w:pPr>
            <w:r>
              <w:rPr>
                <w:rFonts w:ascii="Times New Roman"/>
                <w:b w:val="false"/>
                <w:i w:val="false"/>
                <w:color w:val="000000"/>
                <w:sz w:val="20"/>
              </w:rPr>
              <w:t>
КГСЭН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050002, г. Алматы, Жибек Жолы,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050002, г. Алматы, Жибек Жолы,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Алхамкызы Р.</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30-09-65,30-40-30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gucsee@cseealmaty.kz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Карагандинского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"Казагрэкс"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KZ.И.10.0511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 г. Караганда, ул. Павла Резника, 14-а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 г. Караганда, ул. Павла Резника, 14-а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Рысмагамбетова Раушан Сериковн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51-20-51, факс: 51-26-43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rayzancer@topmail.kz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"АтырауБалык"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KZ.И.06.0633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060014, г. Атырау, п. Балыкши, проспект Мира,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060014, г. Атырау, п. Балыкши, проспект Мира,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Шакаралиев Камиль Алибалаевич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(7122)242020, 24-32-08, 24-31-31, факс:24-20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atyraubalyk_ser@mail.ru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"Атырауский</w:t>
            </w:r>
          </w:p>
          <w:p>
            <w:pPr>
              <w:spacing w:after="20"/>
              <w:ind w:left="20"/>
              <w:jc w:val="both"/>
            </w:pPr>
            <w:r>
              <w:rPr>
                <w:rFonts w:ascii="Times New Roman"/>
                <w:b w:val="false"/>
                <w:i w:val="false"/>
                <w:color w:val="000000"/>
                <w:sz w:val="20"/>
              </w:rPr>
              <w:t>
нефтеперерабатывающи</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KZ.И.06.0607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060001, г. Атырау, ул. Говорова,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060001, г. Атырау, ул. Говорова,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Сания Ганиевна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25-96-67, ф. 25-92-35, 25-93-80,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REF@ANPZ.kz, gusmanova@anpz.kz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Карагандинского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KZ.И.10.0799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ул. Дубовская,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ул. Дубовская,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Ералы Бекенович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44-01-70, 8 (3172) 44-77-61,44-00-31,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"АГРОЭКСПЕРТ"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Чехова, 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Чехова, 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Кумыкова Карлыга Ахметовна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56-86-46, 56-85-73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agroexpert2003@list.ru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"ОТАН-</w:t>
            </w:r>
          </w:p>
          <w:p>
            <w:pPr>
              <w:spacing w:after="20"/>
              <w:ind w:left="20"/>
              <w:jc w:val="both"/>
            </w:pPr>
            <w:r>
              <w:rPr>
                <w:rFonts w:ascii="Times New Roman"/>
                <w:b w:val="false"/>
                <w:i w:val="false"/>
                <w:color w:val="000000"/>
                <w:sz w:val="20"/>
              </w:rPr>
              <w:t>
СЕКЬЮРИТИ"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КZ.И.02.0501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050002, г. Алматы, ул. Макатаева, 12А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050002, г. Алматы, ул. Макатаева, 12А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Михаил Василье-вич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 266-61-05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otan_sert@ducatmail.kz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"Костанайская нефтебаза"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KZ.И.11.0612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 ТОО "ТЕКС"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Маметовой,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Маметовой,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Усеновой Махирям Мухтаровна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79-52-59, факс: 79-84-41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serttekc@mail.ru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w:t>
            </w:r>
          </w:p>
          <w:p>
            <w:pPr>
              <w:spacing w:after="20"/>
              <w:ind w:left="20"/>
              <w:jc w:val="both"/>
            </w:pPr>
            <w:r>
              <w:rPr>
                <w:rFonts w:ascii="Times New Roman"/>
                <w:b w:val="false"/>
                <w:i w:val="false"/>
                <w:color w:val="000000"/>
                <w:sz w:val="20"/>
              </w:rPr>
              <w:t>
"КАЗСПЕЦПРЕДПРИЯТИЕ</w:t>
            </w:r>
          </w:p>
          <w:p>
            <w:pPr>
              <w:spacing w:after="20"/>
              <w:ind w:left="20"/>
              <w:jc w:val="both"/>
            </w:pPr>
            <w:r>
              <w:rPr>
                <w:rFonts w:ascii="Times New Roman"/>
                <w:b w:val="false"/>
                <w:i w:val="false"/>
                <w:color w:val="000000"/>
                <w:sz w:val="20"/>
              </w:rPr>
              <w:t>
КНБ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Наурызбай батыра, 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Наурызбай батыра,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Денис Евгеньевич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(7272)72-91-00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sert@ksp.kz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территориального</w:t>
            </w:r>
          </w:p>
          <w:p>
            <w:pPr>
              <w:spacing w:after="20"/>
              <w:ind w:left="20"/>
              <w:jc w:val="both"/>
            </w:pPr>
            <w:r>
              <w:rPr>
                <w:rFonts w:ascii="Times New Roman"/>
                <w:b w:val="false"/>
                <w:i w:val="false"/>
                <w:color w:val="000000"/>
                <w:sz w:val="20"/>
              </w:rPr>
              <w:t>
филала Национальный</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мед.назначен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KZ.И.03.0286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Енсегенова Алма Айдархановна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(7162)26-66-66, 26-64-21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nacels_kokshetau@inbox.ru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"ПетроКазахстан</w:t>
            </w:r>
          </w:p>
          <w:p>
            <w:pPr>
              <w:spacing w:after="20"/>
              <w:ind w:left="20"/>
              <w:jc w:val="both"/>
            </w:pPr>
            <w:r>
              <w:rPr>
                <w:rFonts w:ascii="Times New Roman"/>
                <w:b w:val="false"/>
                <w:i w:val="false"/>
                <w:color w:val="000000"/>
                <w:sz w:val="20"/>
              </w:rPr>
              <w:t>
Ойл Продактс"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КZ.И.16.0572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 г.Шымкент, Капал батыра,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 г.Шымкент, Капал батыра,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Бончук Ирина Альбертовна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8(7252) 94-04-12, 94-02-51, факс: 53-30-86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irina.bonchuk@petrokazakhstan.com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"ЭКОЭКСПЕРТ"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КZ.И.10.0716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100008, г. Караганда, Бульвар Мира-16а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100008, г. Караганда, Бульвар Мира-16а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Матонин Виктор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42-56-17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matonin@ecoexpert.kz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Жамбылского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"Казагрэкс"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KZ.И.08.0736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Абая, 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Абая, 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Владимир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46-26-62, факс: 46-26-93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"Информационно-</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центра Gidromet LTD"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KZ.И.09.0661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 Западно-Казахстанская область, г.Аксай, ул. Молодежная, 12, Атырауска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 Западно-Казахстанская область, г.Аксай, ул. Молодежная, 12, Атырауска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Бабыков Берик Сарсенгалиевич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тел/факс:8(711-33) 3-50-08, 2-71-45, 8-777-2116211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gidromet.aksai@ngmail.com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"Камкор-</w:t>
            </w:r>
          </w:p>
          <w:p>
            <w:pPr>
              <w:spacing w:after="20"/>
              <w:ind w:left="20"/>
              <w:jc w:val="both"/>
            </w:pPr>
            <w:r>
              <w:rPr>
                <w:rFonts w:ascii="Times New Roman"/>
                <w:b w:val="false"/>
                <w:i w:val="false"/>
                <w:color w:val="000000"/>
                <w:sz w:val="20"/>
              </w:rPr>
              <w:t>
Актау"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КZ.И.13.0701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23 мкр, а/я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23 мкр, а/я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Туешиев Алкам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8(3292) 60-53-32, факс:60-53-33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"Научно-</w:t>
            </w:r>
          </w:p>
          <w:p>
            <w:pPr>
              <w:spacing w:after="20"/>
              <w:ind w:left="20"/>
              <w:jc w:val="both"/>
            </w:pPr>
            <w:r>
              <w:rPr>
                <w:rFonts w:ascii="Times New Roman"/>
                <w:b w:val="false"/>
                <w:i w:val="false"/>
                <w:color w:val="000000"/>
                <w:sz w:val="20"/>
              </w:rPr>
              <w:t>
производственный</w:t>
            </w:r>
          </w:p>
          <w:p>
            <w:pPr>
              <w:spacing w:after="20"/>
              <w:ind w:left="20"/>
              <w:jc w:val="both"/>
            </w:pPr>
            <w:r>
              <w:rPr>
                <w:rFonts w:ascii="Times New Roman"/>
                <w:b w:val="false"/>
                <w:i w:val="false"/>
                <w:color w:val="000000"/>
                <w:sz w:val="20"/>
              </w:rPr>
              <w:t>
центр Фитохимия"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КZ.И.10.0499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 Газалиева,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 Газалиева,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Адекенов Сергазы Мынжасарович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43-31-27, факс: 43-37-73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Аркалыкского</w:t>
            </w:r>
          </w:p>
          <w:p>
            <w:pPr>
              <w:spacing w:after="20"/>
              <w:ind w:left="20"/>
              <w:jc w:val="both"/>
            </w:pPr>
            <w:r>
              <w:rPr>
                <w:rFonts w:ascii="Times New Roman"/>
                <w:b w:val="false"/>
                <w:i w:val="false"/>
                <w:color w:val="000000"/>
                <w:sz w:val="20"/>
              </w:rPr>
              <w:t xml:space="preserve">
сектора </w:t>
            </w:r>
          </w:p>
          <w:p>
            <w:pPr>
              <w:spacing w:after="20"/>
              <w:ind w:left="20"/>
              <w:jc w:val="both"/>
            </w:pPr>
            <w:r>
              <w:rPr>
                <w:rFonts w:ascii="Times New Roman"/>
                <w:b w:val="false"/>
                <w:i w:val="false"/>
                <w:color w:val="000000"/>
                <w:sz w:val="20"/>
              </w:rPr>
              <w:t>
Костанайского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KZ7100000.06.09.00358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 г. Аркалык, ул. Геологов,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 г. Аркалык, ул. Геологов,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Амангельды Мырзаханови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7-01-07, факс. 7-09-90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kostanay@naceks.kz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Восточно-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аграрная экспертизы"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 г.Усть-Каменогорск, ул.Казахстан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 г.Усть-Каменогорск, ул.Казахстан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Бердыбек Батырканович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26-08-23, факс:26-08-91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vostokagrex@mail.kz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НИИ по разработке</w:t>
            </w:r>
          </w:p>
          <w:p>
            <w:pPr>
              <w:spacing w:after="20"/>
              <w:ind w:left="20"/>
              <w:jc w:val="both"/>
            </w:pPr>
            <w:r>
              <w:rPr>
                <w:rFonts w:ascii="Times New Roman"/>
                <w:b w:val="false"/>
                <w:i w:val="false"/>
                <w:color w:val="000000"/>
                <w:sz w:val="20"/>
              </w:rPr>
              <w:t>
нефтегазовых</w:t>
            </w:r>
          </w:p>
          <w:p>
            <w:pPr>
              <w:spacing w:after="20"/>
              <w:ind w:left="20"/>
              <w:jc w:val="both"/>
            </w:pPr>
            <w:r>
              <w:rPr>
                <w:rFonts w:ascii="Times New Roman"/>
                <w:b w:val="false"/>
                <w:i w:val="false"/>
                <w:color w:val="000000"/>
                <w:sz w:val="20"/>
              </w:rPr>
              <w:t>
месторождений АО</w:t>
            </w:r>
          </w:p>
          <w:p>
            <w:pPr>
              <w:spacing w:after="20"/>
              <w:ind w:left="20"/>
              <w:jc w:val="both"/>
            </w:pPr>
            <w:r>
              <w:rPr>
                <w:rFonts w:ascii="Times New Roman"/>
                <w:b w:val="false"/>
                <w:i w:val="false"/>
                <w:color w:val="000000"/>
                <w:sz w:val="20"/>
              </w:rPr>
              <w:t>
СНПС -</w:t>
            </w:r>
          </w:p>
          <w:p>
            <w:pPr>
              <w:spacing w:after="20"/>
              <w:ind w:left="20"/>
              <w:jc w:val="both"/>
            </w:pPr>
            <w:r>
              <w:rPr>
                <w:rFonts w:ascii="Times New Roman"/>
                <w:b w:val="false"/>
                <w:i w:val="false"/>
                <w:color w:val="000000"/>
                <w:sz w:val="20"/>
              </w:rPr>
              <w:t>
Актобемунайгаз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КZ.И.05.0725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г.Актобе, ул. Алтынсарина,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г.Актобе, ул. Алтынсарина,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Сюй Кэцян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96-65-15, факс: 96-65-08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nii@cnpc-amg.kz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НПЦЭС ТОО</w:t>
            </w:r>
          </w:p>
          <w:p>
            <w:pPr>
              <w:spacing w:after="20"/>
              <w:ind w:left="20"/>
              <w:jc w:val="both"/>
            </w:pPr>
            <w:r>
              <w:rPr>
                <w:rFonts w:ascii="Times New Roman"/>
                <w:b w:val="false"/>
                <w:i w:val="false"/>
                <w:color w:val="000000"/>
                <w:sz w:val="20"/>
              </w:rPr>
              <w:t>
"Иртыш-Стандарт"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КZ.И.14.0472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Луначарского, 26/1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Луначарского, 26/1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Марина Андреевна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(7182) 30-91-42,факс: 30-90-42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irtysh-standard@rambler.ru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филиала Южный-3</w:t>
            </w:r>
          </w:p>
          <w:p>
            <w:pPr>
              <w:spacing w:after="20"/>
              <w:ind w:left="20"/>
              <w:jc w:val="both"/>
            </w:pPr>
            <w:r>
              <w:rPr>
                <w:rFonts w:ascii="Times New Roman"/>
                <w:b w:val="false"/>
                <w:i w:val="false"/>
                <w:color w:val="000000"/>
                <w:sz w:val="20"/>
              </w:rPr>
              <w:t>
АО "Стекольная</w:t>
            </w:r>
          </w:p>
          <w:p>
            <w:pPr>
              <w:spacing w:after="20"/>
              <w:ind w:left="20"/>
              <w:jc w:val="both"/>
            </w:pPr>
            <w:r>
              <w:rPr>
                <w:rFonts w:ascii="Times New Roman"/>
                <w:b w:val="false"/>
                <w:i w:val="false"/>
                <w:color w:val="000000"/>
                <w:sz w:val="20"/>
              </w:rPr>
              <w:t>
компания САФ"</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KZ.И.08.0376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080007,г. Тараз, 1-ый тупик Толе би 7а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080007,г. Тараз, 1-ый тупик Толе би 7а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Скорлупкин Юрий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(7262)57-57-81 57-57-79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РК спец.</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горно-</w:t>
            </w:r>
          </w:p>
          <w:p>
            <w:pPr>
              <w:spacing w:after="20"/>
              <w:ind w:left="20"/>
              <w:jc w:val="both"/>
            </w:pPr>
            <w:r>
              <w:rPr>
                <w:rFonts w:ascii="Times New Roman"/>
                <w:b w:val="false"/>
                <w:i w:val="false"/>
                <w:color w:val="000000"/>
                <w:sz w:val="20"/>
              </w:rPr>
              <w:t>
технологической</w:t>
            </w:r>
          </w:p>
          <w:p>
            <w:pPr>
              <w:spacing w:after="20"/>
              <w:ind w:left="20"/>
              <w:jc w:val="both"/>
            </w:pPr>
            <w:r>
              <w:rPr>
                <w:rFonts w:ascii="Times New Roman"/>
                <w:b w:val="false"/>
                <w:i w:val="false"/>
                <w:color w:val="000000"/>
                <w:sz w:val="20"/>
              </w:rPr>
              <w:t>
автоматики ТОО</w:t>
            </w:r>
          </w:p>
          <w:p>
            <w:pPr>
              <w:spacing w:after="20"/>
              <w:ind w:left="20"/>
              <w:jc w:val="both"/>
            </w:pPr>
            <w:r>
              <w:rPr>
                <w:rFonts w:ascii="Times New Roman"/>
                <w:b w:val="false"/>
                <w:i w:val="false"/>
                <w:color w:val="000000"/>
                <w:sz w:val="20"/>
              </w:rPr>
              <w:t>
"Корпорация Казахмы"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Карагандинская обл., г. Жезказган, промплощадка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Карагандинская обл., г. Жезказган, промплощадка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Двигун Иван Тихонович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(7102) 74-13-72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urbkcc@kazakhmys.kz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 Акмолинский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Кудайбердиева,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Жилинский Станислав Павлович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26-61-27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akmol-cse@mail.kz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Фирма</w:t>
            </w:r>
          </w:p>
          <w:p>
            <w:pPr>
              <w:spacing w:after="20"/>
              <w:ind w:left="20"/>
              <w:jc w:val="both"/>
            </w:pPr>
            <w:r>
              <w:rPr>
                <w:rFonts w:ascii="Times New Roman"/>
                <w:b w:val="false"/>
                <w:i w:val="false"/>
                <w:color w:val="000000"/>
                <w:sz w:val="20"/>
              </w:rPr>
              <w:t>
"SAPA-A"</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КZ.И.01.0689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Алматы, проспект Т?уелс?зд?к,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Алматы, проспект Тәуелсіздік,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Сеилова Алия Канапияновна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36-19-12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филиала ТОО</w:t>
            </w:r>
          </w:p>
          <w:p>
            <w:pPr>
              <w:spacing w:after="20"/>
              <w:ind w:left="20"/>
              <w:jc w:val="both"/>
            </w:pPr>
            <w:r>
              <w:rPr>
                <w:rFonts w:ascii="Times New Roman"/>
                <w:b w:val="false"/>
                <w:i w:val="false"/>
                <w:color w:val="000000"/>
                <w:sz w:val="20"/>
              </w:rPr>
              <w:t>
"Корпорация</w:t>
            </w:r>
          </w:p>
          <w:p>
            <w:pPr>
              <w:spacing w:after="20"/>
              <w:ind w:left="20"/>
              <w:jc w:val="both"/>
            </w:pPr>
            <w:r>
              <w:rPr>
                <w:rFonts w:ascii="Times New Roman"/>
                <w:b w:val="false"/>
                <w:i w:val="false"/>
                <w:color w:val="000000"/>
                <w:sz w:val="20"/>
              </w:rPr>
              <w:t>
Казахмыс" -</w:t>
            </w:r>
          </w:p>
          <w:p>
            <w:pPr>
              <w:spacing w:after="20"/>
              <w:ind w:left="20"/>
              <w:jc w:val="both"/>
            </w:pPr>
            <w:r>
              <w:rPr>
                <w:rFonts w:ascii="Times New Roman"/>
                <w:b w:val="false"/>
                <w:i w:val="false"/>
                <w:color w:val="000000"/>
                <w:sz w:val="20"/>
              </w:rPr>
              <w:t>
Карагандинского</w:t>
            </w:r>
          </w:p>
          <w:p>
            <w:pPr>
              <w:spacing w:after="20"/>
              <w:ind w:left="20"/>
              <w:jc w:val="both"/>
            </w:pPr>
            <w:r>
              <w:rPr>
                <w:rFonts w:ascii="Times New Roman"/>
                <w:b w:val="false"/>
                <w:i w:val="false"/>
                <w:color w:val="000000"/>
                <w:sz w:val="20"/>
              </w:rPr>
              <w:t>
литейного завода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KZ7100000.06.09.00503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 г. Караганда, Октябрьская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 г. Караганда, Октябрьская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Щетинкина Валентина Алексеевн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(3212) 46-00-12, факс: 46-16-50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klz2006@yandex.ru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"Сарап" г.</w:t>
            </w:r>
          </w:p>
          <w:p>
            <w:pPr>
              <w:spacing w:after="20"/>
              <w:ind w:left="20"/>
              <w:jc w:val="both"/>
            </w:pPr>
            <w:r>
              <w:rPr>
                <w:rFonts w:ascii="Times New Roman"/>
                <w:b w:val="false"/>
                <w:i w:val="false"/>
                <w:color w:val="000000"/>
                <w:sz w:val="20"/>
              </w:rPr>
              <w:t>
Костанай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КZ.И.11.0752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111007, г. Костанай, ул. Омара Дощанова, 157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111007, г. Костанай, ул. Омара Дощанова, 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 Павел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538-587,506-714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РГП Специальный</w:t>
            </w:r>
          </w:p>
          <w:p>
            <w:pPr>
              <w:spacing w:after="20"/>
              <w:ind w:left="20"/>
              <w:jc w:val="both"/>
            </w:pPr>
            <w:r>
              <w:rPr>
                <w:rFonts w:ascii="Times New Roman"/>
                <w:b w:val="false"/>
                <w:i w:val="false"/>
                <w:color w:val="000000"/>
                <w:sz w:val="20"/>
              </w:rPr>
              <w:t>
НИЦ ПБ и ГО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КZ.И.02.0353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 г.Алматы, ул. Байзакова,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 г.Алматы, ул. Байзакова, 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Джумагалиев Руслан Маркленович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75-37-87, 74-11-11, 74-92-36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SNITC_75@mail.ru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ГКП АСТАНА СУ</w:t>
            </w:r>
          </w:p>
          <w:p>
            <w:pPr>
              <w:spacing w:after="20"/>
              <w:ind w:left="20"/>
              <w:jc w:val="both"/>
            </w:pPr>
            <w:r>
              <w:rPr>
                <w:rFonts w:ascii="Times New Roman"/>
                <w:b w:val="false"/>
                <w:i w:val="false"/>
                <w:color w:val="000000"/>
                <w:sz w:val="20"/>
              </w:rPr>
              <w:t>
АРНАСЫ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КZ.И.01.0753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 Абая, 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473021, г. Астана, пр. Абая, 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 Уасила Танатаровна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54-76-16 , факс: 37-44-03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Жезказганского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Чехова,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Чехова,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Шинтуринов Талгат Абишевич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8(710-2) 72-21-91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zhez_naceks@mail.ru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"Т-Стандарт"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 проспект Райымбека, 348 А, улица Маречика, 1,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 Алматы, проспект Райымбека, 348 А, улица Маречика, 1,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Нурлан Меясович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(7272)93-44-89,8 (727) 244-78-49, 278-35-81, 278-35-82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t_standard@mail.ru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"Мунай-Экспертиза"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Мира, 207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Мира, 207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Лукина Надежда Яковлевна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47-14-25, 47-23-98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"Независимый</w:t>
            </w:r>
          </w:p>
          <w:p>
            <w:pPr>
              <w:spacing w:after="20"/>
              <w:ind w:left="20"/>
              <w:jc w:val="both"/>
            </w:pPr>
            <w:r>
              <w:rPr>
                <w:rFonts w:ascii="Times New Roman"/>
                <w:b w:val="false"/>
                <w:i w:val="false"/>
                <w:color w:val="000000"/>
                <w:sz w:val="20"/>
              </w:rPr>
              <w:t>
центр экспертизы</w:t>
            </w:r>
          </w:p>
          <w:p>
            <w:pPr>
              <w:spacing w:after="20"/>
              <w:ind w:left="20"/>
              <w:jc w:val="both"/>
            </w:pPr>
            <w:r>
              <w:rPr>
                <w:rFonts w:ascii="Times New Roman"/>
                <w:b w:val="false"/>
                <w:i w:val="false"/>
                <w:color w:val="000000"/>
                <w:sz w:val="20"/>
              </w:rPr>
              <w:t>
нефтепродуктов</w:t>
            </w:r>
          </w:p>
          <w:p>
            <w:pPr>
              <w:spacing w:after="20"/>
              <w:ind w:left="20"/>
              <w:jc w:val="both"/>
            </w:pPr>
            <w:r>
              <w:rPr>
                <w:rFonts w:ascii="Times New Roman"/>
                <w:b w:val="false"/>
                <w:i w:val="false"/>
                <w:color w:val="000000"/>
                <w:sz w:val="20"/>
              </w:rPr>
              <w:t>
ORGANIC"</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KZ7100000.06.09.00519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050028, г. Алматы, пер. Первомайский,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050028, г. Алматы, пер. Первомайский,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Калмуратова Акмарал Абдуллаевн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(7272) 348-398, факс: 348-398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a.kalmuratova@mail.ru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"НИИ</w:t>
            </w:r>
          </w:p>
          <w:p>
            <w:pPr>
              <w:spacing w:after="20"/>
              <w:ind w:left="20"/>
              <w:jc w:val="both"/>
            </w:pPr>
            <w:r>
              <w:rPr>
                <w:rFonts w:ascii="Times New Roman"/>
                <w:b w:val="false"/>
                <w:i w:val="false"/>
                <w:color w:val="000000"/>
                <w:sz w:val="20"/>
              </w:rPr>
              <w:t>
строительного</w:t>
            </w:r>
          </w:p>
          <w:p>
            <w:pPr>
              <w:spacing w:after="20"/>
              <w:ind w:left="20"/>
              <w:jc w:val="both"/>
            </w:pPr>
            <w:r>
              <w:rPr>
                <w:rFonts w:ascii="Times New Roman"/>
                <w:b w:val="false"/>
                <w:i w:val="false"/>
                <w:color w:val="000000"/>
                <w:sz w:val="20"/>
              </w:rPr>
              <w:t>
производства"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KZ7100000.06.09.00521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101405, г. Темиртау,ул. Мичурина,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101405, г. Темиртау,ул. Мичурина,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 Игорь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(3213)98-54-18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stroetx200@yandex.ru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 АО  "ЦНЗМО КН</w:t>
            </w:r>
          </w:p>
          <w:p>
            <w:pPr>
              <w:spacing w:after="20"/>
              <w:ind w:left="20"/>
              <w:jc w:val="both"/>
            </w:pPr>
            <w:r>
              <w:rPr>
                <w:rFonts w:ascii="Times New Roman"/>
                <w:b w:val="false"/>
                <w:i w:val="false"/>
                <w:color w:val="000000"/>
                <w:sz w:val="20"/>
              </w:rPr>
              <w:t>
МОН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Шевченко, уг. ул. Валиханова, 29/133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Шевченко, уг. ул. Валиханова, 29/133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 Е.А.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91-57-81, 91-58-57, факс: 91-46-60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imo-almaty@nursat.kz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Костанайского</w:t>
            </w:r>
          </w:p>
          <w:p>
            <w:pPr>
              <w:spacing w:after="20"/>
              <w:ind w:left="20"/>
              <w:jc w:val="both"/>
            </w:pPr>
            <w:r>
              <w:rPr>
                <w:rFonts w:ascii="Times New Roman"/>
                <w:b w:val="false"/>
                <w:i w:val="false"/>
                <w:color w:val="000000"/>
                <w:sz w:val="20"/>
              </w:rPr>
              <w:t>
филиала ТОО</w:t>
            </w:r>
          </w:p>
          <w:p>
            <w:pPr>
              <w:spacing w:after="20"/>
              <w:ind w:left="20"/>
              <w:jc w:val="both"/>
            </w:pPr>
            <w:r>
              <w:rPr>
                <w:rFonts w:ascii="Times New Roman"/>
                <w:b w:val="false"/>
                <w:i w:val="false"/>
                <w:color w:val="000000"/>
                <w:sz w:val="20"/>
              </w:rPr>
              <w:t>
"KAZGRAIN</w:t>
            </w:r>
          </w:p>
          <w:p>
            <w:pPr>
              <w:spacing w:after="20"/>
              <w:ind w:left="20"/>
              <w:jc w:val="both"/>
            </w:pPr>
            <w:r>
              <w:rPr>
                <w:rFonts w:ascii="Times New Roman"/>
                <w:b w:val="false"/>
                <w:i w:val="false"/>
                <w:color w:val="000000"/>
                <w:sz w:val="20"/>
              </w:rPr>
              <w:t>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KZ7100000.06.09.00523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Карбышева, 14-а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Карбышева, 14-а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Шаяхметова Замзагуль Кошкарбае</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(3142) 28-88-66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zamza.k@mail.ru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ЦЛК АО</w:t>
            </w:r>
          </w:p>
          <w:p>
            <w:pPr>
              <w:spacing w:after="20"/>
              <w:ind w:left="20"/>
              <w:jc w:val="both"/>
            </w:pPr>
            <w:r>
              <w:rPr>
                <w:rFonts w:ascii="Times New Roman"/>
                <w:b w:val="false"/>
                <w:i w:val="false"/>
                <w:color w:val="000000"/>
                <w:sz w:val="20"/>
              </w:rPr>
              <w:t>
"Усть-Каменогорский</w:t>
            </w:r>
          </w:p>
          <w:p>
            <w:pPr>
              <w:spacing w:after="20"/>
              <w:ind w:left="20"/>
              <w:jc w:val="both"/>
            </w:pPr>
            <w:r>
              <w:rPr>
                <w:rFonts w:ascii="Times New Roman"/>
                <w:b w:val="false"/>
                <w:i w:val="false"/>
                <w:color w:val="000000"/>
                <w:sz w:val="20"/>
              </w:rPr>
              <w:t>
титано-магниевый</w:t>
            </w:r>
          </w:p>
          <w:p>
            <w:pPr>
              <w:spacing w:after="20"/>
              <w:ind w:left="20"/>
              <w:jc w:val="both"/>
            </w:pPr>
            <w:r>
              <w:rPr>
                <w:rFonts w:ascii="Times New Roman"/>
                <w:b w:val="false"/>
                <w:i w:val="false"/>
                <w:color w:val="000000"/>
                <w:sz w:val="20"/>
              </w:rPr>
              <w:t>
комбинат"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Рогачев Андрей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23-30-10, факс: 23-30-06, 23-30-66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post@uktmp.kz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Мангистауского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130000,г.Актау, 1 мкр-н, дом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130000,г.Актау, 1 мкр-н, дом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Еркайрат Ордабекович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60-59-81,факс: 50-87-62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aktauMangFilial@ok.kz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КНИЦ ЧМ АО</w:t>
            </w:r>
          </w:p>
          <w:p>
            <w:pPr>
              <w:spacing w:after="20"/>
              <w:ind w:left="20"/>
              <w:jc w:val="both"/>
            </w:pPr>
            <w:r>
              <w:rPr>
                <w:rFonts w:ascii="Times New Roman"/>
                <w:b w:val="false"/>
                <w:i w:val="false"/>
                <w:color w:val="000000"/>
                <w:sz w:val="20"/>
              </w:rPr>
              <w:t>
"Арселор Миттал</w:t>
            </w:r>
          </w:p>
          <w:p>
            <w:pPr>
              <w:spacing w:after="20"/>
              <w:ind w:left="20"/>
              <w:jc w:val="both"/>
            </w:pPr>
            <w:r>
              <w:rPr>
                <w:rFonts w:ascii="Times New Roman"/>
                <w:b w:val="false"/>
                <w:i w:val="false"/>
                <w:color w:val="000000"/>
                <w:sz w:val="20"/>
              </w:rPr>
              <w:t>
Темиртау"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г.Темиртау, пр.Республики,1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г.Темиртау, пр.Республики,1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Климушкин Анатолий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(32139)6-26-00, факс:7(3213)91-91-91,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general.karmet@mittalsteel.com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"Аналитик АФ"</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Брусиловского, 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Брусиловского, 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Алгазинова Фатима Кондросовна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(3172) 28-25-38, факс:28-25-47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analitik_ops@mail.ru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Павлодарского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"Казагрэкс"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пл.Победы,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пл.Победы,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Казкен Айтаканович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(3182) 32-17-94;32-19-24, факс:32-15-63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"Серебрянский</w:t>
            </w:r>
          </w:p>
          <w:p>
            <w:pPr>
              <w:spacing w:after="20"/>
              <w:ind w:left="20"/>
              <w:jc w:val="both"/>
            </w:pPr>
            <w:r>
              <w:rPr>
                <w:rFonts w:ascii="Times New Roman"/>
                <w:b w:val="false"/>
                <w:i w:val="false"/>
                <w:color w:val="000000"/>
                <w:sz w:val="20"/>
              </w:rPr>
              <w:t>
завод неорганических</w:t>
            </w:r>
          </w:p>
          <w:p>
            <w:pPr>
              <w:spacing w:after="20"/>
              <w:ind w:left="20"/>
              <w:jc w:val="both"/>
            </w:pPr>
            <w:r>
              <w:rPr>
                <w:rFonts w:ascii="Times New Roman"/>
                <w:b w:val="false"/>
                <w:i w:val="false"/>
                <w:color w:val="000000"/>
                <w:sz w:val="20"/>
              </w:rPr>
              <w:t>
производств"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г.Серебрянск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г.Серебрянск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Луцык Любовь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(72337) 2-50-02; факс: 2-51-02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SZNP SALES@CSS katelko.kz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Семейского</w:t>
            </w:r>
          </w:p>
          <w:p>
            <w:pPr>
              <w:spacing w:after="20"/>
              <w:ind w:left="20"/>
              <w:jc w:val="both"/>
            </w:pPr>
            <w:r>
              <w:rPr>
                <w:rFonts w:ascii="Times New Roman"/>
                <w:b w:val="false"/>
                <w:i w:val="false"/>
                <w:color w:val="000000"/>
                <w:sz w:val="20"/>
              </w:rPr>
              <w:t>
регионального</w:t>
            </w:r>
          </w:p>
          <w:p>
            <w:pPr>
              <w:spacing w:after="20"/>
              <w:ind w:left="20"/>
              <w:jc w:val="both"/>
            </w:pPr>
            <w:r>
              <w:rPr>
                <w:rFonts w:ascii="Times New Roman"/>
                <w:b w:val="false"/>
                <w:i w:val="false"/>
                <w:color w:val="000000"/>
                <w:sz w:val="20"/>
              </w:rPr>
              <w:t>
филиала 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 г.Семей, ул. Сатпаева, 201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 г.Семей, ул. Сатпаева, 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Кельдибаев Болат Мухамеджанови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500-030,500-222,503-450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 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Западно-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аграрная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Л. Толстого,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Л. Толстого,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Ербулат 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(7112) 51-09-92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"Конфеты</w:t>
            </w:r>
          </w:p>
          <w:p>
            <w:pPr>
              <w:spacing w:after="20"/>
              <w:ind w:left="20"/>
              <w:jc w:val="both"/>
            </w:pPr>
            <w:r>
              <w:rPr>
                <w:rFonts w:ascii="Times New Roman"/>
                <w:b w:val="false"/>
                <w:i w:val="false"/>
                <w:color w:val="000000"/>
                <w:sz w:val="20"/>
              </w:rPr>
              <w:t>
Караганды"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район имени Казыбек би, ул. Гоголя,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район имени Казыбек би, ул. Гоголя, 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Пахненко Виталий Леонидович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51-25-04, 51-25-72, факс: 51-66-12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konfetykaragandy@mail.kz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ГКП Оскемен</w:t>
            </w:r>
          </w:p>
          <w:p>
            <w:pPr>
              <w:spacing w:after="20"/>
              <w:ind w:left="20"/>
              <w:jc w:val="both"/>
            </w:pPr>
            <w:r>
              <w:rPr>
                <w:rFonts w:ascii="Times New Roman"/>
                <w:b w:val="false"/>
                <w:i w:val="false"/>
                <w:color w:val="000000"/>
                <w:sz w:val="20"/>
              </w:rPr>
              <w:t>
Водоканал Акимата</w:t>
            </w:r>
          </w:p>
          <w:p>
            <w:pPr>
              <w:spacing w:after="20"/>
              <w:ind w:left="20"/>
              <w:jc w:val="both"/>
            </w:pPr>
            <w:r>
              <w:rPr>
                <w:rFonts w:ascii="Times New Roman"/>
                <w:b w:val="false"/>
                <w:i w:val="false"/>
                <w:color w:val="000000"/>
                <w:sz w:val="20"/>
              </w:rPr>
              <w:t>
города Усть-</w:t>
            </w:r>
          </w:p>
          <w:p>
            <w:pPr>
              <w:spacing w:after="20"/>
              <w:ind w:left="20"/>
              <w:jc w:val="both"/>
            </w:pPr>
            <w:r>
              <w:rPr>
                <w:rFonts w:ascii="Times New Roman"/>
                <w:b w:val="false"/>
                <w:i w:val="false"/>
                <w:color w:val="000000"/>
                <w:sz w:val="20"/>
              </w:rPr>
              <w:t>
Каменогорска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070010, г.Усть-Каменогорск, поселок Мирный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070010, г.Усть-Каменогорск, поселок Мирный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Юрий Яковлевич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51-95-60,250-184,255-943, факс: 53-17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УКРП АО</w:t>
            </w:r>
          </w:p>
          <w:p>
            <w:pPr>
              <w:spacing w:after="20"/>
              <w:ind w:left="20"/>
              <w:jc w:val="both"/>
            </w:pPr>
            <w:r>
              <w:rPr>
                <w:rFonts w:ascii="Times New Roman"/>
                <w:b w:val="false"/>
                <w:i w:val="false"/>
                <w:color w:val="000000"/>
                <w:sz w:val="20"/>
              </w:rPr>
              <w:t>
"Актюбинский завод</w:t>
            </w:r>
          </w:p>
          <w:p>
            <w:pPr>
              <w:spacing w:after="20"/>
              <w:ind w:left="20"/>
              <w:jc w:val="both"/>
            </w:pPr>
            <w:r>
              <w:rPr>
                <w:rFonts w:ascii="Times New Roman"/>
                <w:b w:val="false"/>
                <w:i w:val="false"/>
                <w:color w:val="000000"/>
                <w:sz w:val="20"/>
              </w:rPr>
              <w:t>
хромовых соединений"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г.Актобе, промзона,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г.Актобе, промзона,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Охотникова Нина Анатольевна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50-18-01,93-96-88, факс: 50-14-36, 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czlboss@azhs.kz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ЦОТК АО "Каустик"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КZ7100000.06.09.00544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Северная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г.Павлодар, Северная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Рустам Тураевич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53-16-76,факс: 53-66-46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kaustik@energo.kz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"Жезказганстандарт"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Сатпаева,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 г. Жезказган, ул. Сатпаева,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Булат Есетович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(7102) 72-44-25, факс 72-16-39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rauf@mail.kz, tabis@mail.kz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"ЦеЛСИМ"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пр.Рыскулова,95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пр.Рыскулова,95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Еркебаева Бакыткул Умиртаевна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53-02-10, 63-93-89, факс: 53-08-42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nurtaevna@yandex.ru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РКНИЦ АО</w:t>
            </w:r>
          </w:p>
          <w:p>
            <w:pPr>
              <w:spacing w:after="20"/>
              <w:ind w:left="20"/>
              <w:jc w:val="both"/>
            </w:pPr>
            <w:r>
              <w:rPr>
                <w:rFonts w:ascii="Times New Roman"/>
                <w:b w:val="false"/>
                <w:i w:val="false"/>
                <w:color w:val="000000"/>
                <w:sz w:val="20"/>
              </w:rPr>
              <w:t>
"Казчерметавтоматика"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100004, г.Караганда, ул. Рыбалко,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100004, г.Караганда, ул. Рыбалко,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Наталья Яковлевна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(3212) 44-07-13, факс: 44-09-95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kazcherm@nursat.kz, rk-nic@yandex.ru;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Костанайский</w:t>
            </w:r>
          </w:p>
          <w:p>
            <w:pPr>
              <w:spacing w:after="20"/>
              <w:ind w:left="20"/>
              <w:jc w:val="both"/>
            </w:pPr>
            <w:r>
              <w:rPr>
                <w:rFonts w:ascii="Times New Roman"/>
                <w:b w:val="false"/>
                <w:i w:val="false"/>
                <w:color w:val="000000"/>
                <w:sz w:val="20"/>
              </w:rPr>
              <w:t>
филиал ТОО</w:t>
            </w:r>
          </w:p>
          <w:p>
            <w:pPr>
              <w:spacing w:after="20"/>
              <w:ind w:left="20"/>
              <w:jc w:val="both"/>
            </w:pPr>
            <w:r>
              <w:rPr>
                <w:rFonts w:ascii="Times New Roman"/>
                <w:b w:val="false"/>
                <w:i w:val="false"/>
                <w:color w:val="000000"/>
                <w:sz w:val="20"/>
              </w:rPr>
              <w:t>
"Казахский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МЭСХ"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KZ.И.11.0130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110011,г.Костанай, пр. Абая,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110011,г.Костанай, пр. Абая,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Владимир Леонидович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55-81-46, факс: 55-81-49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celinnii@rambler.ru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"Иволга-Холдинг"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 г. Костанай, ул.Гагарина, 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 г. Костанай, ул.Гагарина,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Розинов Василий Самойлович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(7142) 57-92-85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Западно-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Комитета</w:t>
            </w:r>
          </w:p>
          <w:p>
            <w:pPr>
              <w:spacing w:after="20"/>
              <w:ind w:left="20"/>
              <w:jc w:val="both"/>
            </w:pPr>
            <w:r>
              <w:rPr>
                <w:rFonts w:ascii="Times New Roman"/>
                <w:b w:val="false"/>
                <w:i w:val="false"/>
                <w:color w:val="000000"/>
                <w:sz w:val="20"/>
              </w:rPr>
              <w:t>
гос. инспекциив</w:t>
            </w:r>
          </w:p>
          <w:p>
            <w:pPr>
              <w:spacing w:after="20"/>
              <w:ind w:left="20"/>
              <w:jc w:val="both"/>
            </w:pPr>
            <w:r>
              <w:rPr>
                <w:rFonts w:ascii="Times New Roman"/>
                <w:b w:val="false"/>
                <w:i w:val="false"/>
                <w:color w:val="000000"/>
                <w:sz w:val="20"/>
              </w:rPr>
              <w:t>
агропромышленном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 Уральск, ул. Жангирхана,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 Уральск, ул. Жангирхана,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Тлеуова Ляззат Жанайдаровна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(7112) 50-14-25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lyazzat-url@mail.ru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w:t>
            </w:r>
          </w:p>
          <w:p>
            <w:pPr>
              <w:spacing w:after="20"/>
              <w:ind w:left="20"/>
              <w:jc w:val="both"/>
            </w:pPr>
            <w:r>
              <w:rPr>
                <w:rFonts w:ascii="Times New Roman"/>
                <w:b w:val="false"/>
                <w:i w:val="false"/>
                <w:color w:val="000000"/>
                <w:sz w:val="20"/>
              </w:rPr>
              <w:t>
Кызылординский</w:t>
            </w:r>
          </w:p>
          <w:p>
            <w:pPr>
              <w:spacing w:after="20"/>
              <w:ind w:left="20"/>
              <w:jc w:val="both"/>
            </w:pPr>
            <w:r>
              <w:rPr>
                <w:rFonts w:ascii="Times New Roman"/>
                <w:b w:val="false"/>
                <w:i w:val="false"/>
                <w:color w:val="000000"/>
                <w:sz w:val="20"/>
              </w:rPr>
              <w:t>
областной центр СЭЭ</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Чайковского,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Чайковского,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Нурлан Абжанович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 23-81-73, 23-73-47, 23-95-65, 23-96-07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"KAZGRAIN</w:t>
            </w:r>
          </w:p>
          <w:p>
            <w:pPr>
              <w:spacing w:after="20"/>
              <w:ind w:left="20"/>
              <w:jc w:val="both"/>
            </w:pPr>
            <w:r>
              <w:rPr>
                <w:rFonts w:ascii="Times New Roman"/>
                <w:b w:val="false"/>
                <w:i w:val="false"/>
                <w:color w:val="000000"/>
                <w:sz w:val="20"/>
              </w:rPr>
              <w:t>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 Отырар,1/1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 Отырар,1/1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Кенжибаева Салтанат Темирхановна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(7172) 21-66-73, 21-82-10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kazgrain@mbox.kz, astgrain@mail.ru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"Казахстанский центр</w:t>
            </w:r>
          </w:p>
          <w:p>
            <w:pPr>
              <w:spacing w:after="20"/>
              <w:ind w:left="20"/>
              <w:jc w:val="both"/>
            </w:pPr>
            <w:r>
              <w:rPr>
                <w:rFonts w:ascii="Times New Roman"/>
                <w:b w:val="false"/>
                <w:i w:val="false"/>
                <w:color w:val="000000"/>
                <w:sz w:val="20"/>
              </w:rPr>
              <w:t>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8 микрорайон, д. 4-а, 123,17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г.Алматы, 8 микрорайон, д. 4-а, 123,17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Мажит абдуллаевич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25-46-31, 25-45-25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kcs@ducatmail.kz, kcs@oskcs.kz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"НУТРИТЕСТ"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г.Алматы, ул.Клочкова,66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г.Алматы, ул.Клочкова,66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Мамонова Людмила Петровна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(3272)42-82-23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lubovxramova@mail.ru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"Астанасертификация"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010005, г. Астана, пер. Жуковского, 5А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010005, г. Астана, пер. Жуковского, 5А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Амангельды Сабитович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8(7172)37-39-96, факс 37-23-67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asctandart@mail.ru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 ТОО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газоперерабатывающий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г. Жанаозен,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г. Жанаозен,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Улитчева Галина Валерьевна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 34) 64-605,64-614, факс: 64-150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citsqpz@kaztqpz.kz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"Бухтарминская</w:t>
            </w:r>
          </w:p>
          <w:p>
            <w:pPr>
              <w:spacing w:after="20"/>
              <w:ind w:left="20"/>
              <w:jc w:val="both"/>
            </w:pPr>
            <w:r>
              <w:rPr>
                <w:rFonts w:ascii="Times New Roman"/>
                <w:b w:val="false"/>
                <w:i w:val="false"/>
                <w:color w:val="000000"/>
                <w:sz w:val="20"/>
              </w:rPr>
              <w:t>
цементная компания"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070812, Восточно-Казахстанская обл.,Зыряновский р-он, пос.Октябрьский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070812, Восточно-Казахстанская обл.,Зыряновский р-он, пос.Октябрьский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Константин Михайлович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(72335) 3-06-06, 3-06-23,факс: 3-06-07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Yulia.Matveeva@heidelbergcement.kz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"Испытательный</w:t>
            </w:r>
          </w:p>
          <w:p>
            <w:pPr>
              <w:spacing w:after="20"/>
              <w:ind w:left="20"/>
              <w:jc w:val="both"/>
            </w:pPr>
            <w:r>
              <w:rPr>
                <w:rFonts w:ascii="Times New Roman"/>
                <w:b w:val="false"/>
                <w:i w:val="false"/>
                <w:color w:val="000000"/>
                <w:sz w:val="20"/>
              </w:rPr>
              <w:t>
центр"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 Земледельческая,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 Земледельческая,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Крылач Василий Макарович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50-07-81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ispcentr@nursat.kz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филиала Семей  АО</w:t>
            </w:r>
          </w:p>
          <w:p>
            <w:pPr>
              <w:spacing w:after="20"/>
              <w:ind w:left="20"/>
              <w:jc w:val="both"/>
            </w:pPr>
            <w:r>
              <w:rPr>
                <w:rFonts w:ascii="Times New Roman"/>
                <w:b w:val="false"/>
                <w:i w:val="false"/>
                <w:color w:val="000000"/>
                <w:sz w:val="20"/>
              </w:rPr>
              <w:t>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КZ.И.17.0691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 г. Семей, ул.Челюскинцев,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 г. Семей, ул.Челюскинцев, 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Радченко Неонила Григорьевна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53-17-86, 53-17-04, факс 35-88-84,фак</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sf_naceks@topmil.kz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Актюбинского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 Киселева, 1-Б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 Киселева, 1-Б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Арман Таргамбаевич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 2) 55-03-11, 54-61-79,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acsms &amp; akparat.kz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"Водные</w:t>
            </w:r>
          </w:p>
          <w:p>
            <w:pPr>
              <w:spacing w:after="20"/>
              <w:ind w:left="20"/>
              <w:jc w:val="both"/>
            </w:pPr>
            <w:r>
              <w:rPr>
                <w:rFonts w:ascii="Times New Roman"/>
                <w:b w:val="false"/>
                <w:i w:val="false"/>
                <w:color w:val="000000"/>
                <w:sz w:val="20"/>
              </w:rPr>
              <w:t>
ресурсы –Маркетинг"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ул.Грекова,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ул.Грекова,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Анарбек Онгарович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(7252)32-11-90, факс 32-25-44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токсикологическая</w:t>
            </w:r>
          </w:p>
          <w:p>
            <w:pPr>
              <w:spacing w:after="20"/>
              <w:ind w:left="20"/>
              <w:jc w:val="both"/>
            </w:pPr>
            <w:r>
              <w:rPr>
                <w:rFonts w:ascii="Times New Roman"/>
                <w:b w:val="false"/>
                <w:i w:val="false"/>
                <w:color w:val="000000"/>
                <w:sz w:val="20"/>
              </w:rPr>
              <w:t>
лаборатория ИИЦ</w:t>
            </w:r>
          </w:p>
          <w:p>
            <w:pPr>
              <w:spacing w:after="20"/>
              <w:ind w:left="20"/>
              <w:jc w:val="both"/>
            </w:pPr>
            <w:r>
              <w:rPr>
                <w:rFonts w:ascii="Times New Roman"/>
                <w:b w:val="false"/>
                <w:i w:val="false"/>
                <w:color w:val="000000"/>
                <w:sz w:val="20"/>
              </w:rPr>
              <w:t>
филиала РГП НПХВ</w:t>
            </w:r>
          </w:p>
          <w:p>
            <w:pPr>
              <w:spacing w:after="20"/>
              <w:ind w:left="20"/>
              <w:jc w:val="both"/>
            </w:pPr>
            <w:r>
              <w:rPr>
                <w:rFonts w:ascii="Times New Roman"/>
                <w:b w:val="false"/>
                <w:i w:val="false"/>
                <w:color w:val="000000"/>
                <w:sz w:val="20"/>
              </w:rPr>
              <w:t>
Фитосанитария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KZ.И.01.0614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 Астана, ул. Республики 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 Астана, ул. Республики 56/1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Токина Сауле Султанбековна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93-47-19, 93-41-74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"Test</w:t>
            </w:r>
          </w:p>
          <w:p>
            <w:pPr>
              <w:spacing w:after="20"/>
              <w:ind w:left="20"/>
              <w:jc w:val="both"/>
            </w:pPr>
            <w:r>
              <w:rPr>
                <w:rFonts w:ascii="Times New Roman"/>
                <w:b w:val="false"/>
                <w:i w:val="false"/>
                <w:color w:val="000000"/>
                <w:sz w:val="20"/>
              </w:rPr>
              <w:t>
Standard</w:t>
            </w:r>
          </w:p>
          <w:p>
            <w:pPr>
              <w:spacing w:after="20"/>
              <w:ind w:left="20"/>
              <w:jc w:val="both"/>
            </w:pPr>
            <w:r>
              <w:rPr>
                <w:rFonts w:ascii="Times New Roman"/>
                <w:b w:val="false"/>
                <w:i w:val="false"/>
                <w:color w:val="000000"/>
                <w:sz w:val="20"/>
              </w:rPr>
              <w:t>
Engineering"</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 Промышленная зона, здание испытательной лаборатории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 Промышленная зона, здание испытательной лаборатории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Евгений Алексеевич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тел:8(7292) 57-92-20, 54-42-84, факс: 54-43-52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"САПА</w:t>
            </w:r>
          </w:p>
          <w:p>
            <w:pPr>
              <w:spacing w:after="20"/>
              <w:ind w:left="20"/>
              <w:jc w:val="both"/>
            </w:pPr>
            <w:r>
              <w:rPr>
                <w:rFonts w:ascii="Times New Roman"/>
                <w:b w:val="false"/>
                <w:i w:val="false"/>
                <w:color w:val="000000"/>
                <w:sz w:val="20"/>
              </w:rPr>
              <w:t>
ИНТЕРСИСТЕМ"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KZ.И.02.0138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проспект Райымбека, 365-367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г.Алматы, проспект Райымбека, 365-367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Азербаев Аскар Салаватович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63-74-67, 78-77-60, факс:69-59-20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"Восточно-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мукомольно-</w:t>
            </w:r>
          </w:p>
          <w:p>
            <w:pPr>
              <w:spacing w:after="20"/>
              <w:ind w:left="20"/>
              <w:jc w:val="both"/>
            </w:pPr>
            <w:r>
              <w:rPr>
                <w:rFonts w:ascii="Times New Roman"/>
                <w:b w:val="false"/>
                <w:i w:val="false"/>
                <w:color w:val="000000"/>
                <w:sz w:val="20"/>
              </w:rPr>
              <w:t>
комбикормовый</w:t>
            </w:r>
          </w:p>
          <w:p>
            <w:pPr>
              <w:spacing w:after="20"/>
              <w:ind w:left="20"/>
              <w:jc w:val="both"/>
            </w:pPr>
            <w:r>
              <w:rPr>
                <w:rFonts w:ascii="Times New Roman"/>
                <w:b w:val="false"/>
                <w:i w:val="false"/>
                <w:color w:val="000000"/>
                <w:sz w:val="20"/>
              </w:rPr>
              <w:t>
комбинат"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 Восточно-</w:t>
            </w:r>
          </w:p>
          <w:p>
            <w:pPr>
              <w:spacing w:after="20"/>
              <w:ind w:left="20"/>
              <w:jc w:val="both"/>
            </w:pPr>
            <w:r>
              <w:rPr>
                <w:rFonts w:ascii="Times New Roman"/>
                <w:b w:val="false"/>
                <w:i w:val="false"/>
                <w:color w:val="000000"/>
                <w:sz w:val="20"/>
              </w:rPr>
              <w:t xml:space="preserve">
Казахстанская область,          </w:t>
            </w:r>
          </w:p>
          <w:p>
            <w:pPr>
              <w:spacing w:after="20"/>
              <w:ind w:left="20"/>
              <w:jc w:val="both"/>
            </w:pPr>
            <w:r>
              <w:rPr>
                <w:rFonts w:ascii="Times New Roman"/>
                <w:b w:val="false"/>
                <w:i w:val="false"/>
                <w:color w:val="000000"/>
                <w:sz w:val="20"/>
              </w:rPr>
              <w:t>
г. Семей, площадь</w:t>
            </w:r>
          </w:p>
          <w:p>
            <w:pPr>
              <w:spacing w:after="20"/>
              <w:ind w:left="20"/>
              <w:jc w:val="both"/>
            </w:pPr>
            <w:r>
              <w:rPr>
                <w:rFonts w:ascii="Times New Roman"/>
                <w:b w:val="false"/>
                <w:i w:val="false"/>
                <w:color w:val="000000"/>
                <w:sz w:val="20"/>
              </w:rPr>
              <w:t>
Мелькомбината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 г.Семей, пл. Мелькомбината,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Жаубасарова</w:t>
            </w:r>
          </w:p>
          <w:p>
            <w:pPr>
              <w:spacing w:after="20"/>
              <w:ind w:left="20"/>
              <w:jc w:val="both"/>
            </w:pPr>
            <w:r>
              <w:rPr>
                <w:rFonts w:ascii="Times New Roman"/>
                <w:b w:val="false"/>
                <w:i w:val="false"/>
                <w:color w:val="000000"/>
                <w:sz w:val="20"/>
              </w:rPr>
              <w:t>
Куралай</w:t>
            </w:r>
          </w:p>
          <w:p>
            <w:pPr>
              <w:spacing w:after="20"/>
              <w:ind w:left="20"/>
              <w:jc w:val="both"/>
            </w:pPr>
            <w:r>
              <w:rPr>
                <w:rFonts w:ascii="Times New Roman"/>
                <w:b w:val="false"/>
                <w:i w:val="false"/>
                <w:color w:val="000000"/>
                <w:sz w:val="20"/>
              </w:rPr>
              <w:t>
Серикбековна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т(722 2) 34-29-11   </w:t>
            </w:r>
          </w:p>
          <w:p>
            <w:pPr>
              <w:spacing w:after="20"/>
              <w:ind w:left="20"/>
              <w:jc w:val="both"/>
            </w:pPr>
            <w:r>
              <w:rPr>
                <w:rFonts w:ascii="Times New Roman"/>
                <w:b w:val="false"/>
                <w:i w:val="false"/>
                <w:color w:val="000000"/>
                <w:sz w:val="20"/>
              </w:rPr>
              <w:t>
(722 2) 34-44-30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Lab@mukо</w:t>
            </w:r>
          </w:p>
          <w:p>
            <w:pPr>
              <w:spacing w:after="20"/>
              <w:ind w:left="20"/>
              <w:jc w:val="both"/>
            </w:pPr>
            <w:r>
              <w:rPr>
                <w:rFonts w:ascii="Times New Roman"/>
                <w:b w:val="false"/>
                <w:i w:val="false"/>
                <w:color w:val="000000"/>
                <w:sz w:val="20"/>
              </w:rPr>
              <w:t>
mol.kz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"Казахстанский центр</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эскалаторов и</w:t>
            </w:r>
          </w:p>
          <w:p>
            <w:pPr>
              <w:spacing w:after="20"/>
              <w:ind w:left="20"/>
              <w:jc w:val="both"/>
            </w:pPr>
            <w:r>
              <w:rPr>
                <w:rFonts w:ascii="Times New Roman"/>
                <w:b w:val="false"/>
                <w:i w:val="false"/>
                <w:color w:val="000000"/>
                <w:sz w:val="20"/>
              </w:rPr>
              <w:t>
лифтов"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г.Алматы, ул.Абылайхана,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г.Алматы, ул.Абылайхана,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 Жомарт Мейрамбекулы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2) 71-17-43, факс 79-13-33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СКФ ТОО "Kazgrain</w:t>
            </w:r>
          </w:p>
          <w:p>
            <w:pPr>
              <w:spacing w:after="20"/>
              <w:ind w:left="20"/>
              <w:jc w:val="both"/>
            </w:pPr>
            <w:r>
              <w:rPr>
                <w:rFonts w:ascii="Times New Roman"/>
                <w:b w:val="false"/>
                <w:i w:val="false"/>
                <w:color w:val="000000"/>
                <w:sz w:val="20"/>
              </w:rPr>
              <w:t>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г.Петропавловск, ул.Букетова,5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г.Петропавловск, ул.Букетова,5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Педченко Елена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(7152)36-58-55, факс: 36-58-55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ДГП</w:t>
            </w:r>
          </w:p>
          <w:p>
            <w:pPr>
              <w:spacing w:after="20"/>
              <w:ind w:left="20"/>
              <w:jc w:val="both"/>
            </w:pPr>
            <w:r>
              <w:rPr>
                <w:rFonts w:ascii="Times New Roman"/>
                <w:b w:val="false"/>
                <w:i w:val="false"/>
                <w:color w:val="000000"/>
                <w:sz w:val="20"/>
              </w:rPr>
              <w:t>
ВНИИцветмет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KZ.И.07.0480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г.Усть-Каменогорск ул.Промышленная,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г.Усть-Каменогорск ул.Промышленная,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николай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8(7232)47-37-73,50-31-34,факс:47-37-71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"ЗККСМ"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г.Уральск, пос.Зачаганск, ул.Азербайджанская,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г.Уральск, пос.Зачаганск, ул.Азербайджанская,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Овод Мария Александровна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(3112) 50-10-17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"Алия и 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КZ.И.05.0455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030000,г. Актобе, пр. 312 стрелковой дивизии,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030000,г. Актобе, пр. 312 стрелковой дивизии,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Баудиярова Г.К.</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551248, 578021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aliya_pt80@mail.ru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Алматинского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"Казагрэкс"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KZ.И.04.0340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 г.Талдыкорган, ул. Балпык би,84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 г.Талдыкорган, ул. Балпык би,84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Жубанова Унзила Абдиевна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8(3282) 27-01-85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 АО "Казагрэкс"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0100г. Астана, пр. Республики 64/3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пр. Республики 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Ардабаева Сакыпжамал Нурушев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39-73-55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kazagrexastana@rambler.ru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"Казфосфат"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KZ.И.08.0639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ул.Абая, 126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ул.Абая, 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33-05-600 (601, 611), факс: 34-30-85,3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ustinova.T@kpp.kz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"BATYS</w:t>
            </w:r>
          </w:p>
          <w:p>
            <w:pPr>
              <w:spacing w:after="20"/>
              <w:ind w:left="20"/>
              <w:jc w:val="both"/>
            </w:pPr>
            <w:r>
              <w:rPr>
                <w:rFonts w:ascii="Times New Roman"/>
                <w:b w:val="false"/>
                <w:i w:val="false"/>
                <w:color w:val="000000"/>
                <w:sz w:val="20"/>
              </w:rPr>
              <w:t>
CERTIFICA"</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Аль-Фараби, 19/1, ПФЦ Нурлы-Тау, блок 3 Б,2 этаж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Аль-Фараби, 19/1, ПФЦ Нурлы-Тау, блок 3 Б,2 этаж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Бушуев Виктор Анатольевич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311-15-10,факс:311-15-06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almaty@batys.kz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Костанайского</w:t>
            </w:r>
          </w:p>
          <w:p>
            <w:pPr>
              <w:spacing w:after="20"/>
              <w:ind w:left="20"/>
              <w:jc w:val="both"/>
            </w:pPr>
            <w:r>
              <w:rPr>
                <w:rFonts w:ascii="Times New Roman"/>
                <w:b w:val="false"/>
                <w:i w:val="false"/>
                <w:color w:val="000000"/>
                <w:sz w:val="20"/>
              </w:rPr>
              <w:t>
областного фил.РГКП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г.Костанай, ул. Набережная,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г.Костанай, ул. Набережная,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Муафик Камитаевич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(3142) 54-29-39, факс: 53-25-90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 изделий</w:t>
            </w:r>
          </w:p>
          <w:p>
            <w:pPr>
              <w:spacing w:after="20"/>
              <w:ind w:left="20"/>
              <w:jc w:val="both"/>
            </w:pPr>
            <w:r>
              <w:rPr>
                <w:rFonts w:ascii="Times New Roman"/>
                <w:b w:val="false"/>
                <w:i w:val="false"/>
                <w:color w:val="000000"/>
                <w:sz w:val="20"/>
              </w:rPr>
              <w:t>
мед. назначения и</w:t>
            </w:r>
          </w:p>
          <w:p>
            <w:pPr>
              <w:spacing w:after="20"/>
              <w:ind w:left="20"/>
              <w:jc w:val="both"/>
            </w:pPr>
            <w:r>
              <w:rPr>
                <w:rFonts w:ascii="Times New Roman"/>
                <w:b w:val="false"/>
                <w:i w:val="false"/>
                <w:color w:val="000000"/>
                <w:sz w:val="20"/>
              </w:rPr>
              <w:t>
мед. техники  по</w:t>
            </w:r>
          </w:p>
          <w:p>
            <w:pPr>
              <w:spacing w:after="20"/>
              <w:ind w:left="20"/>
              <w:jc w:val="both"/>
            </w:pPr>
            <w:r>
              <w:rPr>
                <w:rFonts w:ascii="Times New Roman"/>
                <w:b w:val="false"/>
                <w:i w:val="false"/>
                <w:color w:val="000000"/>
                <w:sz w:val="20"/>
              </w:rPr>
              <w:t>
Костанайской области</w:t>
            </w:r>
          </w:p>
          <w:p>
            <w:pPr>
              <w:spacing w:after="20"/>
              <w:ind w:left="20"/>
              <w:jc w:val="both"/>
            </w:pPr>
            <w:r>
              <w:rPr>
                <w:rFonts w:ascii="Times New Roman"/>
                <w:b w:val="false"/>
                <w:i w:val="false"/>
                <w:color w:val="000000"/>
                <w:sz w:val="20"/>
              </w:rPr>
              <w:t>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KZ.И.11.0232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 Костанай, ул. Л.Беды, 23А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 г. Костанай, ул. Л.Беды, 23А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Марина Анатольевна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39-53-90,факс:39-82-88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dari kost.@ 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и ОТК  ТОО "АЗМК"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КZ.И.02.0557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050030, г. Алматы, ул. Бекмаханова, 96-а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050030, г. Алматы, ул. Бекмаханова, 96-а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Шардинов Ахметжан Бакримович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(7272)35-71-56,51-26-45, факс: 36-64-64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azmk@azmk.kz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Западно-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РГП</w:t>
            </w:r>
          </w:p>
          <w:p>
            <w:pPr>
              <w:spacing w:after="20"/>
              <w:ind w:left="20"/>
              <w:jc w:val="both"/>
            </w:pPr>
            <w:r>
              <w:rPr>
                <w:rFonts w:ascii="Times New Roman"/>
                <w:b w:val="false"/>
                <w:i w:val="false"/>
                <w:color w:val="000000"/>
                <w:sz w:val="20"/>
              </w:rPr>
              <w:t>
Фитосанитария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KZ7100000.06.09.00609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С. Ескалиева 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С. Ескалиева 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Акатьев Николай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26-07-04, факс: 26-07-01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fito_zko2@mail.ru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"Орал-Жер"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КZ.И.09.0390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090019, г.Уральск, п.Деркул, ул. Степная,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090019, г.Уральск, п.Деркул, ул. Степная,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Дауржан Бижанович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тел/факс:8(7112) 21-74-71, факс: 21-73-21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kunarlylyk@mail.ru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территориального</w:t>
            </w:r>
          </w:p>
          <w:p>
            <w:pPr>
              <w:spacing w:after="20"/>
              <w:ind w:left="20"/>
              <w:jc w:val="both"/>
            </w:pPr>
            <w:r>
              <w:rPr>
                <w:rFonts w:ascii="Times New Roman"/>
                <w:b w:val="false"/>
                <w:i w:val="false"/>
                <w:color w:val="000000"/>
                <w:sz w:val="20"/>
              </w:rPr>
              <w:t>
филиала РГП</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лек.средств, изделий</w:t>
            </w:r>
          </w:p>
          <w:p>
            <w:pPr>
              <w:spacing w:after="20"/>
              <w:ind w:left="20"/>
              <w:jc w:val="both"/>
            </w:pPr>
            <w:r>
              <w:rPr>
                <w:rFonts w:ascii="Times New Roman"/>
                <w:b w:val="false"/>
                <w:i w:val="false"/>
                <w:color w:val="000000"/>
                <w:sz w:val="20"/>
              </w:rPr>
              <w:t>
мед.назначения 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KZ.И.16.0285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486002, г. Шымкент, пр. Абая,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486002, г. Шымкент, пр. Абая,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Жаксыбай Дарменович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8(7252)56-35-02,24-34-34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w:t>
            </w:r>
          </w:p>
          <w:p>
            <w:pPr>
              <w:spacing w:after="20"/>
              <w:ind w:left="20"/>
              <w:jc w:val="both"/>
            </w:pPr>
            <w:r>
              <w:rPr>
                <w:rFonts w:ascii="Times New Roman"/>
                <w:b w:val="false"/>
                <w:i w:val="false"/>
                <w:color w:val="000000"/>
                <w:sz w:val="20"/>
              </w:rPr>
              <w:t>
"Карагандинский</w:t>
            </w:r>
          </w:p>
          <w:p>
            <w:pPr>
              <w:spacing w:after="20"/>
              <w:ind w:left="20"/>
              <w:jc w:val="both"/>
            </w:pPr>
            <w:r>
              <w:rPr>
                <w:rFonts w:ascii="Times New Roman"/>
                <w:b w:val="false"/>
                <w:i w:val="false"/>
                <w:color w:val="000000"/>
                <w:sz w:val="20"/>
              </w:rPr>
              <w:t>
Промстройпроект"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КZ.И.10.0765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 Караганда, пр. Н. Абдирова,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 Караганда, пр. Н. Абдирова,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Литвиненко Владимир Акимович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(3212) 41-22-60. 41-14-52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kpsp2@nursat.kz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w:t>
            </w:r>
          </w:p>
          <w:p>
            <w:pPr>
              <w:spacing w:after="20"/>
              <w:ind w:left="20"/>
              <w:jc w:val="both"/>
            </w:pPr>
            <w:r>
              <w:rPr>
                <w:rFonts w:ascii="Times New Roman"/>
                <w:b w:val="false"/>
                <w:i w:val="false"/>
                <w:color w:val="000000"/>
                <w:sz w:val="20"/>
              </w:rPr>
              <w:t>
"Дорстройматериалы"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KZ.И.10.0422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 г. Караганда, Ново-Тихоновский каменный карьер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 г. Караганда, Ново-Тихоновский каменный карьер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Биндюков Владимир Ильич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(7212)56-30-21, факс: 56-39-54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"Central Asia</w:t>
            </w:r>
          </w:p>
          <w:p>
            <w:pPr>
              <w:spacing w:after="20"/>
              <w:ind w:left="20"/>
              <w:jc w:val="both"/>
            </w:pPr>
            <w:r>
              <w:rPr>
                <w:rFonts w:ascii="Times New Roman"/>
                <w:b w:val="false"/>
                <w:i w:val="false"/>
                <w:color w:val="000000"/>
                <w:sz w:val="20"/>
              </w:rPr>
              <w:t>
Cement"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КZ.И.10.0479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Карагандинская область, пос. Актау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Карагандинская область, пос. Актау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Хок Сун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(7213)94-11-17, 94-11-25, факс:94-11-16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sirazieva@cac.kz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ГККП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по г</w:t>
            </w:r>
          </w:p>
          <w:p>
            <w:pPr>
              <w:spacing w:after="20"/>
              <w:ind w:left="20"/>
              <w:jc w:val="both"/>
            </w:pPr>
            <w:r>
              <w:rPr>
                <w:rFonts w:ascii="Times New Roman"/>
                <w:b w:val="false"/>
                <w:i w:val="false"/>
                <w:color w:val="000000"/>
                <w:sz w:val="20"/>
              </w:rPr>
              <w:t>
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КZ.И.01.0509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Желтоксан,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Аушахметова Забида Тезекбаевна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31-54-09, 31-79-83,факс: 31-58-87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Акмолинского</w:t>
            </w:r>
          </w:p>
          <w:p>
            <w:pPr>
              <w:spacing w:after="20"/>
              <w:ind w:left="20"/>
              <w:jc w:val="both"/>
            </w:pPr>
            <w:r>
              <w:rPr>
                <w:rFonts w:ascii="Times New Roman"/>
                <w:b w:val="false"/>
                <w:i w:val="false"/>
                <w:color w:val="000000"/>
                <w:sz w:val="20"/>
              </w:rPr>
              <w:t>
филиала ТОО</w:t>
            </w:r>
          </w:p>
          <w:p>
            <w:pPr>
              <w:spacing w:after="20"/>
              <w:ind w:left="20"/>
              <w:jc w:val="both"/>
            </w:pPr>
            <w:r>
              <w:rPr>
                <w:rFonts w:ascii="Times New Roman"/>
                <w:b w:val="false"/>
                <w:i w:val="false"/>
                <w:color w:val="000000"/>
                <w:sz w:val="20"/>
              </w:rPr>
              <w:t>
"Астанаметросертика"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тер. Аэропорта,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тер. Аэропорта,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Адасбаева Индира Бакытовна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286-495, факс: 39-51-04, 83332322607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astana_sert@mail.ru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ИФТЛ СКОФ РГП НПХВ</w:t>
            </w:r>
          </w:p>
          <w:p>
            <w:pPr>
              <w:spacing w:after="20"/>
              <w:ind w:left="20"/>
              <w:jc w:val="both"/>
            </w:pPr>
            <w:r>
              <w:rPr>
                <w:rFonts w:ascii="Times New Roman"/>
                <w:b w:val="false"/>
                <w:i w:val="false"/>
                <w:color w:val="000000"/>
                <w:sz w:val="20"/>
              </w:rPr>
              <w:t>
Фитосанитария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KZ7100000.06.09.00629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 г. Петропавловск, ул. Первомайская, 66-20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 г. Петропавловск, ул. Первомайская, 66-20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Ирина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 31-11-79, 490-112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Fitosanitaria@mail.ru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"Астанакурылыссервис"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Софиевское шоссе,12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г. Астана, ул. Софиевское шоссе,12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Жумагали Бегайдарович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62-83-17,  факс: 36-98-43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astana_kurylys@mail.ru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БЛСИ ТОО "Научно-</w:t>
            </w:r>
          </w:p>
          <w:p>
            <w:pPr>
              <w:spacing w:after="20"/>
              <w:ind w:left="20"/>
              <w:jc w:val="both"/>
            </w:pPr>
            <w:r>
              <w:rPr>
                <w:rFonts w:ascii="Times New Roman"/>
                <w:b w:val="false"/>
                <w:i w:val="false"/>
                <w:color w:val="000000"/>
                <w:sz w:val="20"/>
              </w:rPr>
              <w:t>
инженерный центр</w:t>
            </w:r>
          </w:p>
          <w:p>
            <w:pPr>
              <w:spacing w:after="20"/>
              <w:ind w:left="20"/>
              <w:jc w:val="both"/>
            </w:pPr>
            <w:r>
              <w:rPr>
                <w:rFonts w:ascii="Times New Roman"/>
                <w:b w:val="false"/>
                <w:i w:val="false"/>
                <w:color w:val="000000"/>
                <w:sz w:val="20"/>
              </w:rPr>
              <w:t>
безопасности в</w:t>
            </w:r>
          </w:p>
          <w:p>
            <w:pPr>
              <w:spacing w:after="20"/>
              <w:ind w:left="20"/>
              <w:jc w:val="both"/>
            </w:pPr>
            <w:r>
              <w:rPr>
                <w:rFonts w:ascii="Times New Roman"/>
                <w:b w:val="false"/>
                <w:i w:val="false"/>
                <w:color w:val="000000"/>
                <w:sz w:val="20"/>
              </w:rPr>
              <w:t>
промышленности"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мкр8, дом 4А офис 510,518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мкр8, дом 4А офис 510,518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Елеуова Сапария</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97-18-74,97-18-79,97-18-82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NICBP@nursat.kz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Жамбылского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КZ.И.08.0751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Тараз, ул. Пушкина, 142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Тараз, ул. Пушкина, 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Замишев Ерсин Рысбекович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8(7262) 45-35-48, факс: 43-04-01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"Шыгыс-Авто"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Объездное шоссе, ул.Защита,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Объездное шоссе, ул.Защита,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Ералы Кырыкбаевна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22-45-36, 47-94-69, факс: 47-94-69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shigis-auto@mail.ru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филиала Пробирная</w:t>
            </w:r>
          </w:p>
          <w:p>
            <w:pPr>
              <w:spacing w:after="20"/>
              <w:ind w:left="20"/>
              <w:jc w:val="both"/>
            </w:pPr>
            <w:r>
              <w:rPr>
                <w:rFonts w:ascii="Times New Roman"/>
                <w:b w:val="false"/>
                <w:i w:val="false"/>
                <w:color w:val="000000"/>
                <w:sz w:val="20"/>
              </w:rPr>
              <w:t>
палата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Фурманова, 161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Фурманова, 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 Абай Бибосынович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61-33-10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palatakz@mail.ru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"КАЗДОРНИИ"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Нурпеисова, 2А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Нурпеисова, 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Телтаев</w:t>
            </w:r>
          </w:p>
          <w:p>
            <w:pPr>
              <w:spacing w:after="20"/>
              <w:ind w:left="20"/>
              <w:jc w:val="both"/>
            </w:pPr>
            <w:r>
              <w:rPr>
                <w:rFonts w:ascii="Times New Roman"/>
                <w:b w:val="false"/>
                <w:i w:val="false"/>
                <w:color w:val="000000"/>
                <w:sz w:val="20"/>
              </w:rPr>
              <w:t>
Багдат</w:t>
            </w:r>
          </w:p>
          <w:p>
            <w:pPr>
              <w:spacing w:after="20"/>
              <w:ind w:left="20"/>
              <w:jc w:val="both"/>
            </w:pPr>
            <w:r>
              <w:rPr>
                <w:rFonts w:ascii="Times New Roman"/>
                <w:b w:val="false"/>
                <w:i w:val="false"/>
                <w:color w:val="000000"/>
                <w:sz w:val="20"/>
              </w:rPr>
              <w:t>
Бұрханбай-</w:t>
            </w:r>
          </w:p>
          <w:p>
            <w:pPr>
              <w:spacing w:after="20"/>
              <w:ind w:left="20"/>
              <w:jc w:val="both"/>
            </w:pPr>
            <w:r>
              <w:rPr>
                <w:rFonts w:ascii="Times New Roman"/>
                <w:b w:val="false"/>
                <w:i w:val="false"/>
                <w:color w:val="000000"/>
                <w:sz w:val="20"/>
              </w:rPr>
              <w:t>
ұлы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41-43-39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ao_kzdornii@mail.ru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"АвтоСерт"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 Санкибая, 26Н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 Санкибая, 26Н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 Марат Танирбергенович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95-40-94, факс: 56-71-70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auto_sert@mail.ru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ФТЛ Костанайского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РГП Фитосанитария</w:t>
            </w:r>
          </w:p>
          <w:p>
            <w:pPr>
              <w:spacing w:after="20"/>
              <w:ind w:left="20"/>
              <w:jc w:val="both"/>
            </w:pPr>
            <w:r>
              <w:rPr>
                <w:rFonts w:ascii="Times New Roman"/>
                <w:b w:val="false"/>
                <w:i w:val="false"/>
                <w:color w:val="000000"/>
                <w:sz w:val="20"/>
              </w:rPr>
              <w:t>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KZ7100000.06.09.00648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Костанайская обл., п. Затобольск, ул. Школьная, 43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Костанайская обл., п. Затобольск, ул. Школьная, 43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Алишева Елена Ануарбековна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(71455) 2-16-52, 2-33-42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Акмолинского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KZ.И.03.0621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Кокшетау, ул. Куйбышева,112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Кокшетау, ул. Куйбышева,112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Омирбек Лукманович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25-00-26,факс: 25-35-06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ВКО филиал РГП</w:t>
            </w:r>
          </w:p>
          <w:p>
            <w:pPr>
              <w:spacing w:after="20"/>
              <w:ind w:left="20"/>
              <w:jc w:val="both"/>
            </w:pPr>
            <w:r>
              <w:rPr>
                <w:rFonts w:ascii="Times New Roman"/>
                <w:b w:val="false"/>
                <w:i w:val="false"/>
                <w:color w:val="000000"/>
                <w:sz w:val="20"/>
              </w:rPr>
              <w:t>
НПХВ Фитосанитария</w:t>
            </w:r>
          </w:p>
          <w:p>
            <w:pPr>
              <w:spacing w:after="20"/>
              <w:ind w:left="20"/>
              <w:jc w:val="both"/>
            </w:pPr>
            <w:r>
              <w:rPr>
                <w:rFonts w:ascii="Times New Roman"/>
                <w:b w:val="false"/>
                <w:i w:val="false"/>
                <w:color w:val="000000"/>
                <w:sz w:val="20"/>
              </w:rPr>
              <w:t>
КГИ в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КZ.И.07.0749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Ворошилова,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Ворошилова,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Веселова Надежда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(7232) 55-16-33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Алматинского</w:t>
            </w:r>
          </w:p>
          <w:p>
            <w:pPr>
              <w:spacing w:after="20"/>
              <w:ind w:left="20"/>
              <w:jc w:val="both"/>
            </w:pPr>
            <w:r>
              <w:rPr>
                <w:rFonts w:ascii="Times New Roman"/>
                <w:b w:val="false"/>
                <w:i w:val="false"/>
                <w:color w:val="000000"/>
                <w:sz w:val="20"/>
              </w:rPr>
              <w:t>
регионального</w:t>
            </w:r>
          </w:p>
          <w:p>
            <w:pPr>
              <w:spacing w:after="20"/>
              <w:ind w:left="20"/>
              <w:jc w:val="both"/>
            </w:pPr>
            <w:r>
              <w:rPr>
                <w:rFonts w:ascii="Times New Roman"/>
                <w:b w:val="false"/>
                <w:i w:val="false"/>
                <w:color w:val="000000"/>
                <w:sz w:val="20"/>
              </w:rPr>
              <w:t>
филиала РГП НПХВ</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Райымбека, 221 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 г. Алматы, пр. Райымбека, 221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Итенов Манатбек Чинасилович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79-28-59,31-81-96, факс: 79-28-59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aig-2009@mail.ru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Актюбинского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КГП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KZ.И.05.0781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Смагулова,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Смагулова,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Зарманов Сафиулла Дунисович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(7132)21-17-31, факс: 21-36-38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ako2005@list.ru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Атырауского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KZ.И.06.0739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мкр. Лесхоз, 49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мкр. Лесхоз, 49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Даулетьярова Айжан Сагитовна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(7122)28 04 63, 28-32-83, 8-702-595-66-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ATG_2005@mail.ru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 ТОО</w:t>
            </w:r>
          </w:p>
          <w:p>
            <w:pPr>
              <w:spacing w:after="20"/>
              <w:ind w:left="20"/>
              <w:jc w:val="both"/>
            </w:pPr>
            <w:r>
              <w:rPr>
                <w:rFonts w:ascii="Times New Roman"/>
                <w:b w:val="false"/>
                <w:i w:val="false"/>
                <w:color w:val="000000"/>
                <w:sz w:val="20"/>
              </w:rPr>
              <w:t>
"Прикаспийский</w:t>
            </w:r>
          </w:p>
          <w:p>
            <w:pPr>
              <w:spacing w:after="20"/>
              <w:ind w:left="20"/>
              <w:jc w:val="both"/>
            </w:pPr>
            <w:r>
              <w:rPr>
                <w:rFonts w:ascii="Times New Roman"/>
                <w:b w:val="false"/>
                <w:i w:val="false"/>
                <w:color w:val="000000"/>
                <w:sz w:val="20"/>
              </w:rPr>
              <w:t>
Машиностроительный</w:t>
            </w:r>
          </w:p>
          <w:p>
            <w:pPr>
              <w:spacing w:after="20"/>
              <w:ind w:left="20"/>
              <w:jc w:val="both"/>
            </w:pPr>
            <w:r>
              <w:rPr>
                <w:rFonts w:ascii="Times New Roman"/>
                <w:b w:val="false"/>
                <w:i w:val="false"/>
                <w:color w:val="000000"/>
                <w:sz w:val="20"/>
              </w:rPr>
              <w:t>
Комплекс"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КZ.И.13.0690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Магистауская область, г.Актау,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Магистауская область, г.Актау,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Чекашов В.А.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57-96-31,57-96-00, 57-96-75 факс:57-9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pmk@pmk.kz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по АТС</w:t>
            </w:r>
          </w:p>
          <w:p>
            <w:pPr>
              <w:spacing w:after="20"/>
              <w:ind w:left="20"/>
              <w:jc w:val="both"/>
            </w:pPr>
            <w:r>
              <w:rPr>
                <w:rFonts w:ascii="Times New Roman"/>
                <w:b w:val="false"/>
                <w:i w:val="false"/>
                <w:color w:val="000000"/>
                <w:sz w:val="20"/>
              </w:rPr>
              <w:t>
Талдыкорганского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KZ.И.04.0064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 г. Талдыкорган, ул. Желтоксан 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г. Талдыкорган, ул. Желтоксан, 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Бердникова Наталия Петровна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(7282) 251208 8 (7282) 252288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tald_ csms@mail.tald.kz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КНИЛСМ ТОО</w:t>
            </w:r>
          </w:p>
          <w:p>
            <w:pPr>
              <w:spacing w:after="20"/>
              <w:ind w:left="20"/>
              <w:jc w:val="both"/>
            </w:pPr>
            <w:r>
              <w:rPr>
                <w:rFonts w:ascii="Times New Roman"/>
                <w:b w:val="false"/>
                <w:i w:val="false"/>
                <w:color w:val="000000"/>
                <w:sz w:val="20"/>
              </w:rPr>
              <w:t>
"НИИСТРОМПРОЕКТ"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050057, г. Алматы, ул. Радостовца,152/6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050057, г. Алматы, ул. Радостовца,152/6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Сейкетова Багиля Баладосовна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(3272) 74-06-16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niistromproject@acadomset.kz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"Семипалатинский</w:t>
            </w:r>
          </w:p>
          <w:p>
            <w:pPr>
              <w:spacing w:after="20"/>
              <w:ind w:left="20"/>
              <w:jc w:val="both"/>
            </w:pPr>
            <w:r>
              <w:rPr>
                <w:rFonts w:ascii="Times New Roman"/>
                <w:b w:val="false"/>
                <w:i w:val="false"/>
                <w:color w:val="000000"/>
                <w:sz w:val="20"/>
              </w:rPr>
              <w:t>
завод масел"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KZ.И.17.0646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071412, г. Семипалатинск, ул.Глинки 84а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071412, г. Семипалатинск, ул.Глинки 84а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Ю.Звезда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35-17-26, факс:35-34-02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ls_szm@mail.ru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"Орда-Астана"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Котовского,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Котовского,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Р.</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93-30-42, факс: 93-37-23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orda_astana_00@mail.ru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"Республиканский научно-</w:t>
            </w:r>
          </w:p>
          <w:p>
            <w:pPr>
              <w:spacing w:after="20"/>
              <w:ind w:left="20"/>
              <w:jc w:val="both"/>
            </w:pPr>
            <w:r>
              <w:rPr>
                <w:rFonts w:ascii="Times New Roman"/>
                <w:b w:val="false"/>
                <w:i w:val="false"/>
                <w:color w:val="000000"/>
                <w:sz w:val="20"/>
              </w:rPr>
              <w:t>
производственный и</w:t>
            </w:r>
          </w:p>
          <w:p>
            <w:pPr>
              <w:spacing w:after="20"/>
              <w:ind w:left="20"/>
              <w:jc w:val="both"/>
            </w:pPr>
            <w:r>
              <w:rPr>
                <w:rFonts w:ascii="Times New Roman"/>
                <w:b w:val="false"/>
                <w:i w:val="false"/>
                <w:color w:val="000000"/>
                <w:sz w:val="20"/>
              </w:rPr>
              <w:t>
информационный центр</w:t>
            </w:r>
          </w:p>
          <w:p>
            <w:pPr>
              <w:spacing w:after="20"/>
              <w:ind w:left="20"/>
              <w:jc w:val="both"/>
            </w:pPr>
            <w:r>
              <w:rPr>
                <w:rFonts w:ascii="Times New Roman"/>
                <w:b w:val="false"/>
                <w:i w:val="false"/>
                <w:color w:val="000000"/>
                <w:sz w:val="20"/>
              </w:rPr>
              <w:t>
Казэкология"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Айтеке Би,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Айтеке Би,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А.А.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91-72-20, 91-11-30, факс: 3-91-72-33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kazekology@kaznet.kz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"Гидромаш-</w:t>
            </w:r>
          </w:p>
          <w:p>
            <w:pPr>
              <w:spacing w:after="20"/>
              <w:ind w:left="20"/>
              <w:jc w:val="both"/>
            </w:pPr>
            <w:r>
              <w:rPr>
                <w:rFonts w:ascii="Times New Roman"/>
                <w:b w:val="false"/>
                <w:i w:val="false"/>
                <w:color w:val="000000"/>
                <w:sz w:val="20"/>
              </w:rPr>
              <w:t>
Орион – МЖБК"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KZ.И.09.0674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 Урдинская, 1а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 Урдинская, 1а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Гиззат Кажкенович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98-90-80, 98-90-49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mzhbkl@income-he.kz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ПРП АО</w:t>
            </w:r>
          </w:p>
          <w:p>
            <w:pPr>
              <w:spacing w:after="20"/>
              <w:ind w:left="20"/>
              <w:jc w:val="both"/>
            </w:pPr>
            <w:r>
              <w:rPr>
                <w:rFonts w:ascii="Times New Roman"/>
                <w:b w:val="false"/>
                <w:i w:val="false"/>
                <w:color w:val="000000"/>
                <w:sz w:val="20"/>
              </w:rPr>
              <w:t>
"Евроазиатская</w:t>
            </w:r>
          </w:p>
          <w:p>
            <w:pPr>
              <w:spacing w:after="20"/>
              <w:ind w:left="20"/>
              <w:jc w:val="both"/>
            </w:pPr>
            <w:r>
              <w:rPr>
                <w:rFonts w:ascii="Times New Roman"/>
                <w:b w:val="false"/>
                <w:i w:val="false"/>
                <w:color w:val="000000"/>
                <w:sz w:val="20"/>
              </w:rPr>
              <w:t>
энергетическая</w:t>
            </w:r>
          </w:p>
          <w:p>
            <w:pPr>
              <w:spacing w:after="20"/>
              <w:ind w:left="20"/>
              <w:jc w:val="both"/>
            </w:pPr>
            <w:r>
              <w:rPr>
                <w:rFonts w:ascii="Times New Roman"/>
                <w:b w:val="false"/>
                <w:i w:val="false"/>
                <w:color w:val="000000"/>
                <w:sz w:val="20"/>
              </w:rPr>
              <w:t>
корпорация"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KZ.И.14.0468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140000,г.Павлодар,Северная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140000,г.Павлодар,Северная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Даулет Нурланович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39-40-14,39-40-20, факс: 39-41-20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general@prp.eec-corp.kz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w:t>
            </w:r>
          </w:p>
          <w:p>
            <w:pPr>
              <w:spacing w:after="20"/>
              <w:ind w:left="20"/>
              <w:jc w:val="both"/>
            </w:pPr>
            <w:r>
              <w:rPr>
                <w:rFonts w:ascii="Times New Roman"/>
                <w:b w:val="false"/>
                <w:i w:val="false"/>
                <w:color w:val="000000"/>
                <w:sz w:val="20"/>
              </w:rPr>
              <w:t>
Карагандинский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Комитета</w:t>
            </w:r>
          </w:p>
          <w:p>
            <w:pPr>
              <w:spacing w:after="20"/>
              <w:ind w:left="20"/>
              <w:jc w:val="both"/>
            </w:pPr>
            <w:r>
              <w:rPr>
                <w:rFonts w:ascii="Times New Roman"/>
                <w:b w:val="false"/>
                <w:i w:val="false"/>
                <w:color w:val="000000"/>
                <w:sz w:val="20"/>
              </w:rPr>
              <w:t>
Гос.санитарно-</w:t>
            </w:r>
          </w:p>
          <w:p>
            <w:pPr>
              <w:spacing w:after="20"/>
              <w:ind w:left="20"/>
              <w:jc w:val="both"/>
            </w:pPr>
            <w:r>
              <w:rPr>
                <w:rFonts w:ascii="Times New Roman"/>
                <w:b w:val="false"/>
                <w:i w:val="false"/>
                <w:color w:val="000000"/>
                <w:sz w:val="20"/>
              </w:rPr>
              <w:t>
эпидемиологического</w:t>
            </w:r>
          </w:p>
          <w:p>
            <w:pPr>
              <w:spacing w:after="20"/>
              <w:ind w:left="20"/>
              <w:jc w:val="both"/>
            </w:pPr>
            <w:r>
              <w:rPr>
                <w:rFonts w:ascii="Times New Roman"/>
                <w:b w:val="false"/>
                <w:i w:val="false"/>
                <w:color w:val="000000"/>
                <w:sz w:val="20"/>
              </w:rPr>
              <w:t>
надзора МЗ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KZ.И.10.0737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 г. Караганда, ул.Алиханова,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 г. Караганда, ул.Алиханова,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Кулькеев Уристем Омарович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91-11-03, 91-12-09,40-08-29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karsee@mail.ru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"Казлифтконсалтинг"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KZ7100000.06.09.00684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 Астана, пер. Заводской, д.11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улица Ауэзова, 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Шестаков Сергей Александрович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39-68-59, 39-78-29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kazliftcon@bk.ru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"Испытатель</w:t>
            </w:r>
          </w:p>
          <w:p>
            <w:pPr>
              <w:spacing w:after="20"/>
              <w:ind w:left="20"/>
              <w:jc w:val="both"/>
            </w:pPr>
            <w:r>
              <w:rPr>
                <w:rFonts w:ascii="Times New Roman"/>
                <w:b w:val="false"/>
                <w:i w:val="false"/>
                <w:color w:val="000000"/>
                <w:sz w:val="20"/>
              </w:rPr>
              <w:t>
ДСМ"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KZ.И.07.0790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070019, г. Усть-Каменогорск, Самарское шоссе,49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070019, г. Усть-Каменогорск, Самарское шоссе,49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Вера Алексеевна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21-61-69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Радиологическая ИЛ</w:t>
            </w:r>
          </w:p>
          <w:p>
            <w:pPr>
              <w:spacing w:after="20"/>
              <w:ind w:left="20"/>
              <w:jc w:val="both"/>
            </w:pPr>
            <w:r>
              <w:rPr>
                <w:rFonts w:ascii="Times New Roman"/>
                <w:b w:val="false"/>
                <w:i w:val="false"/>
                <w:color w:val="000000"/>
                <w:sz w:val="20"/>
              </w:rPr>
              <w:t>
ТОО "РУ-6"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KZ.И.12.0744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 Кызылординская область,Шиелинский район, кент Шиели, цех Карамурун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 Кызылординская область,Шиелинский район, кент Шиели, цех Карамурун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Тайыр Назарович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(72432) 35-1-64,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ru6@ru6.grk.kz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"Казпромэлектроника"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ул.Армянская, 5А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050051, г. Алматы, ул.Армянская, 5А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Садык Ахметович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8(7272) 643107, ф. 647143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kpe@nursat.kz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"Дефектоскопия"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KZ.И.05.0792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ул.Санкибай батыра,16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ул.Санкибай батыра,16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Сабитаев Галий Терликбаевич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8(7132) 56-55-20, факс: 56-17-88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defect-nk@rambler.ru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KZ.И.16.0785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г.Шымкент, ул.Алимбетова,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 г.Шымкент, ул.Алимбетова,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Нурлан Тастемирович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21 27 08 /   21 27 22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shm-naceks@mail.ru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ТОО "Научно-</w:t>
            </w:r>
          </w:p>
          <w:p>
            <w:pPr>
              <w:spacing w:after="20"/>
              <w:ind w:left="20"/>
              <w:jc w:val="both"/>
            </w:pPr>
            <w:r>
              <w:rPr>
                <w:rFonts w:ascii="Times New Roman"/>
                <w:b w:val="false"/>
                <w:i w:val="false"/>
                <w:color w:val="000000"/>
                <w:sz w:val="20"/>
              </w:rPr>
              <w:t>
аналитический центр</w:t>
            </w:r>
          </w:p>
          <w:p>
            <w:pPr>
              <w:spacing w:after="20"/>
              <w:ind w:left="20"/>
              <w:jc w:val="both"/>
            </w:pPr>
            <w:r>
              <w:rPr>
                <w:rFonts w:ascii="Times New Roman"/>
                <w:b w:val="false"/>
                <w:i w:val="false"/>
                <w:color w:val="000000"/>
                <w:sz w:val="20"/>
              </w:rPr>
              <w:t>
Биомедпрепарат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область,г. Степногорск,микрорайон 9,здание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область,г. Степногорск,микрорайон 9,здание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Бакит Тулеулинович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(71645) 2-00-70, 2-00-76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monitlab@land.ru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"АгроЭксперт"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КZ7100000.06.10.00701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 г. Караганда, ул. Резника,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 г. Караганда, ул. Резника,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Михаленко Светлана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(3212) 51-43-90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инженерной экологии</w:t>
            </w:r>
          </w:p>
          <w:p>
            <w:pPr>
              <w:spacing w:after="20"/>
              <w:ind w:left="20"/>
              <w:jc w:val="both"/>
            </w:pPr>
            <w:r>
              <w:rPr>
                <w:rFonts w:ascii="Times New Roman"/>
                <w:b w:val="false"/>
                <w:i w:val="false"/>
                <w:color w:val="000000"/>
                <w:sz w:val="20"/>
              </w:rPr>
              <w:t>
ДГП "ИЯФ НЯЦ РК и ее</w:t>
            </w:r>
          </w:p>
          <w:p>
            <w:pPr>
              <w:spacing w:after="20"/>
              <w:ind w:left="20"/>
              <w:jc w:val="both"/>
            </w:pPr>
            <w:r>
              <w:rPr>
                <w:rFonts w:ascii="Times New Roman"/>
                <w:b w:val="false"/>
                <w:i w:val="false"/>
                <w:color w:val="000000"/>
                <w:sz w:val="20"/>
              </w:rPr>
              <w:t>
Аксайский филиал"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050032, г. Алматы, ул.Ибрагимова,1, 418440, г. Аксай, ул.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050032, г. Алматы, ул.Ибрагимова,1, 418440, г. Аксай, ул.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Кияткина Наталья Геннадьевна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386-68-00/386-52-60;  Филиал 8 (71133) 31-3-75/ 31-3-74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vik@inp.kz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АЗПТ филиала</w:t>
            </w:r>
          </w:p>
          <w:p>
            <w:pPr>
              <w:spacing w:after="20"/>
              <w:ind w:left="20"/>
              <w:jc w:val="both"/>
            </w:pPr>
            <w:r>
              <w:rPr>
                <w:rFonts w:ascii="Times New Roman"/>
                <w:b w:val="false"/>
                <w:i w:val="false"/>
                <w:color w:val="000000"/>
                <w:sz w:val="20"/>
              </w:rPr>
              <w:t>
компании Шеврон</w:t>
            </w:r>
          </w:p>
          <w:p>
            <w:pPr>
              <w:spacing w:after="20"/>
              <w:ind w:left="20"/>
              <w:jc w:val="both"/>
            </w:pPr>
            <w:r>
              <w:rPr>
                <w:rFonts w:ascii="Times New Roman"/>
                <w:b w:val="false"/>
                <w:i w:val="false"/>
                <w:color w:val="000000"/>
                <w:sz w:val="20"/>
              </w:rPr>
              <w:t>
Мунайгаз Инк.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465020, г.Атырау, Северная Промзона,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465020, г.Атырау, Северная Промзона,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Саппаев 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(3122) 29-40-24,факс:29-40-04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azhy@chevron.com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КИЦ ТОО "ZHERSU</w:t>
            </w:r>
          </w:p>
          <w:p>
            <w:pPr>
              <w:spacing w:after="20"/>
              <w:ind w:left="20"/>
              <w:jc w:val="both"/>
            </w:pPr>
            <w:r>
              <w:rPr>
                <w:rFonts w:ascii="Times New Roman"/>
                <w:b w:val="false"/>
                <w:i w:val="false"/>
                <w:color w:val="000000"/>
                <w:sz w:val="20"/>
              </w:rPr>
              <w:t>
POWER"</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488005, г.Талдыкорган, ул.Индустриальная,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488005, г.Талдыкорган, ул.Индустриальная,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Геннадий Борисович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(7282) 25-34-32, факс: 25-14-41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ТОО</w:t>
            </w:r>
          </w:p>
          <w:p>
            <w:pPr>
              <w:spacing w:after="20"/>
              <w:ind w:left="20"/>
              <w:jc w:val="both"/>
            </w:pPr>
            <w:r>
              <w:rPr>
                <w:rFonts w:ascii="Times New Roman"/>
                <w:b w:val="false"/>
                <w:i w:val="false"/>
                <w:color w:val="000000"/>
                <w:sz w:val="20"/>
              </w:rPr>
              <w:t>
"Тенгизшевройл"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KZ.И.06.0677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 Атырауская область, Жылыойский район, Каратон-1, завод ЦЗЛ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 Атырауская область, Жылыойский район, Каратон-1, завод ЦЗЛ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Елена Васильевна/Джет</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(712302)-7473, факс:7502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narnu@tengizcevroil.com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химического анализа</w:t>
            </w:r>
          </w:p>
          <w:p>
            <w:pPr>
              <w:spacing w:after="20"/>
              <w:ind w:left="20"/>
              <w:jc w:val="both"/>
            </w:pPr>
            <w:r>
              <w:rPr>
                <w:rFonts w:ascii="Times New Roman"/>
                <w:b w:val="false"/>
                <w:i w:val="false"/>
                <w:color w:val="000000"/>
                <w:sz w:val="20"/>
              </w:rPr>
              <w:t>
ДГП "Химико-</w:t>
            </w:r>
          </w:p>
          <w:p>
            <w:pPr>
              <w:spacing w:after="20"/>
              <w:ind w:left="20"/>
              <w:jc w:val="both"/>
            </w:pPr>
            <w:r>
              <w:rPr>
                <w:rFonts w:ascii="Times New Roman"/>
                <w:b w:val="false"/>
                <w:i w:val="false"/>
                <w:color w:val="000000"/>
                <w:sz w:val="20"/>
              </w:rPr>
              <w:t>
металлургический</w:t>
            </w:r>
          </w:p>
          <w:p>
            <w:pPr>
              <w:spacing w:after="20"/>
              <w:ind w:left="20"/>
              <w:jc w:val="both"/>
            </w:pPr>
            <w:r>
              <w:rPr>
                <w:rFonts w:ascii="Times New Roman"/>
                <w:b w:val="false"/>
                <w:i w:val="false"/>
                <w:color w:val="000000"/>
                <w:sz w:val="20"/>
              </w:rPr>
              <w:t>
институт им.Абишева"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ул.Ермекова, 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г.Караганда, ул.Ермекова, 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Токаева Зухра Мажитовна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43-31-66,факс: 43-31-61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hmi@mail.krg.kz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"Аграрлык</w:t>
            </w:r>
          </w:p>
          <w:p>
            <w:pPr>
              <w:spacing w:after="20"/>
              <w:ind w:left="20"/>
              <w:jc w:val="both"/>
            </w:pPr>
            <w:r>
              <w:rPr>
                <w:rFonts w:ascii="Times New Roman"/>
                <w:b w:val="false"/>
                <w:i w:val="false"/>
                <w:color w:val="000000"/>
                <w:sz w:val="20"/>
              </w:rPr>
              <w:t>
сараптама"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KZ7100000.06.10.00713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Фурманова,6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Фурманова,6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Кайранова Гульжан Каметаевна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299-287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agrosarap68@mail.ru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"ГЛОБАЛ-ТЕСТ"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050042, г.Алматы, ул. Джандосова, 184 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050042, г.Алматы, ул. Джандосова, 184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Будукова Гульниса Муратовна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20-18-16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dlobal_test@mail.ru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"Керемет</w:t>
            </w:r>
          </w:p>
          <w:p>
            <w:pPr>
              <w:spacing w:after="20"/>
              <w:ind w:left="20"/>
              <w:jc w:val="both"/>
            </w:pPr>
            <w:r>
              <w:rPr>
                <w:rFonts w:ascii="Times New Roman"/>
                <w:b w:val="false"/>
                <w:i w:val="false"/>
                <w:color w:val="000000"/>
                <w:sz w:val="20"/>
              </w:rPr>
              <w:t>
Sertiko"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г.Шымкент, Ташкентский тракт, 1-ый км,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г.Шымкент, Ташкентский тракт, 1-ый км,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Турыспеков Жалгас Медетбекович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(3252) 50-58-20, 50-58-41, факс: 50-50-51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"Тойбастар</w:t>
            </w:r>
          </w:p>
          <w:p>
            <w:pPr>
              <w:spacing w:after="20"/>
              <w:ind w:left="20"/>
              <w:jc w:val="both"/>
            </w:pPr>
            <w:r>
              <w:rPr>
                <w:rFonts w:ascii="Times New Roman"/>
                <w:b w:val="false"/>
                <w:i w:val="false"/>
                <w:color w:val="000000"/>
                <w:sz w:val="20"/>
              </w:rPr>
              <w:t>
Караганда"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100000,г. Караганда, ул. Складская,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100000,г. Караганда, ул. Складская,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Владимир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8(7212) 45-46-14,75-75-74,43-32-79,43-46-78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"РЕАЛ УЭЙ ЭНД</w:t>
            </w:r>
          </w:p>
          <w:p>
            <w:pPr>
              <w:spacing w:after="20"/>
              <w:ind w:left="20"/>
              <w:jc w:val="both"/>
            </w:pPr>
            <w:r>
              <w:rPr>
                <w:rFonts w:ascii="Times New Roman"/>
                <w:b w:val="false"/>
                <w:i w:val="false"/>
                <w:color w:val="000000"/>
                <w:sz w:val="20"/>
              </w:rPr>
              <w:t>
КОНСТРАКШН"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г.Атырау,новостройка, промбаза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г.Атырау,новостройка, промбаза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Сорокина Татьяна Валентиновна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94-36-05, 94-33-22, факс: 39-63-30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realway@nm.ru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"Компания ФЭВ</w:t>
            </w:r>
          </w:p>
          <w:p>
            <w:pPr>
              <w:spacing w:after="20"/>
              <w:ind w:left="20"/>
              <w:jc w:val="both"/>
            </w:pPr>
            <w:r>
              <w:rPr>
                <w:rFonts w:ascii="Times New Roman"/>
                <w:b w:val="false"/>
                <w:i w:val="false"/>
                <w:color w:val="000000"/>
                <w:sz w:val="20"/>
              </w:rPr>
              <w:t>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6 м-н, д.56, офис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г.Алматы, 6 м-н, д.56, офис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 Александр Александрович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(+7727)2982689/(+7727)2982533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fevservice@mail.ru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филиала РГКП</w:t>
            </w:r>
          </w:p>
          <w:p>
            <w:pPr>
              <w:spacing w:after="20"/>
              <w:ind w:left="20"/>
              <w:jc w:val="both"/>
            </w:pPr>
            <w:r>
              <w:rPr>
                <w:rFonts w:ascii="Times New Roman"/>
                <w:b w:val="false"/>
                <w:i w:val="false"/>
                <w:color w:val="000000"/>
                <w:sz w:val="20"/>
              </w:rPr>
              <w:t>
"Карагандинский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по</w:t>
            </w:r>
          </w:p>
          <w:p>
            <w:pPr>
              <w:spacing w:after="20"/>
              <w:ind w:left="20"/>
              <w:jc w:val="both"/>
            </w:pPr>
            <w:r>
              <w:rPr>
                <w:rFonts w:ascii="Times New Roman"/>
                <w:b w:val="false"/>
                <w:i w:val="false"/>
                <w:color w:val="000000"/>
                <w:sz w:val="20"/>
              </w:rPr>
              <w:t>
г.Темиртау"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КZ.И.10.0005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Карагандинская область, г. Темиртау, ул. Фурманова, 2-а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Карагандинская область, г. Темиртау, ул. Фурманова, 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Бекбосынова Галия Базарбаевна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(7213) 933233, 984236, ф. 933220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"Западно-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аграрно-технический</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им.Жангир хана"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г.Уральск, ул. Жангир хана,51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г.Уральск, ул. Жангир хана,51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Кунашева Зарипа Хайроллиевна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50-13-74, 50-19-12,факс: 50-13-74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zapkazatu@wkau.kz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"Центр</w:t>
            </w:r>
          </w:p>
          <w:p>
            <w:pPr>
              <w:spacing w:after="20"/>
              <w:ind w:left="20"/>
              <w:jc w:val="both"/>
            </w:pPr>
            <w:r>
              <w:rPr>
                <w:rFonts w:ascii="Times New Roman"/>
                <w:b w:val="false"/>
                <w:i w:val="false"/>
                <w:color w:val="000000"/>
                <w:sz w:val="20"/>
              </w:rPr>
              <w:t>
стандартизации и</w:t>
            </w:r>
          </w:p>
          <w:p>
            <w:pPr>
              <w:spacing w:after="20"/>
              <w:ind w:left="20"/>
              <w:jc w:val="both"/>
            </w:pPr>
            <w:r>
              <w:rPr>
                <w:rFonts w:ascii="Times New Roman"/>
                <w:b w:val="false"/>
                <w:i w:val="false"/>
                <w:color w:val="000000"/>
                <w:sz w:val="20"/>
              </w:rPr>
              <w:t>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Добролюбова, 34/2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Добролюбова, 34/2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Безгодов Артем Юрьевич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(7232) 51-02-70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standart@expert.kz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"КЗАЦИ"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КZ7100000.06.09.00726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101408,Карагандинская область,г. Темиртау, п. Актау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101408,Карагандинская область,г. Темиртау, п. Актау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Семикоз Лидия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(3213) 94-11-42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"АльянсКом"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г.Костанай ул. Складская 7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г.Костанай ул. Складская 7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Печерей Светлана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57-60-10, 56-60-10 , 56-60-97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alyanskom@mail.ru \telegin.s@mail.ru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"ИП СЖС</w:t>
            </w:r>
          </w:p>
          <w:p>
            <w:pPr>
              <w:spacing w:after="20"/>
              <w:ind w:left="20"/>
              <w:jc w:val="both"/>
            </w:pPr>
            <w:r>
              <w:rPr>
                <w:rFonts w:ascii="Times New Roman"/>
                <w:b w:val="false"/>
                <w:i w:val="false"/>
                <w:color w:val="000000"/>
                <w:sz w:val="20"/>
              </w:rPr>
              <w:t>
Казахстан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г.Актау,пос.Умирзак,Морской порт,офис ТОО ИП СЖС Казахстан ЛТД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г.Актау,пос.Умирзак,Морской порт,офис ТОО ИП СЖС Казахстан ЛТД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Вознюк Александр</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44-50-20, 44-50-21, Алматы 58-82-50,5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irinamaximenko@sgs.com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"Цементный</w:t>
            </w:r>
          </w:p>
          <w:p>
            <w:pPr>
              <w:spacing w:after="20"/>
              <w:ind w:left="20"/>
              <w:jc w:val="both"/>
            </w:pPr>
            <w:r>
              <w:rPr>
                <w:rFonts w:ascii="Times New Roman"/>
                <w:b w:val="false"/>
                <w:i w:val="false"/>
                <w:color w:val="000000"/>
                <w:sz w:val="20"/>
              </w:rPr>
              <w:t>
завод Семей"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KZ7100000.06.09.00734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 г.Семипалатинск, Западный промышленный узел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 г.Семипалатинск, Западный промышленный узел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Кайсанов Ерлан Бахметович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35-06-26, 35-06-33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semey@czs.kz, L_Potorochina@czs.kz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"Западно-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машиностроительная</w:t>
            </w:r>
          </w:p>
          <w:p>
            <w:pPr>
              <w:spacing w:after="20"/>
              <w:ind w:left="20"/>
              <w:jc w:val="both"/>
            </w:pPr>
            <w:r>
              <w:rPr>
                <w:rFonts w:ascii="Times New Roman"/>
                <w:b w:val="false"/>
                <w:i w:val="false"/>
                <w:color w:val="000000"/>
                <w:sz w:val="20"/>
              </w:rPr>
              <w:t>
компания"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г.Уральск, ул. Урдинская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г.Уральск, ул. Урдинская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Пяткин Игорь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(7112) 98-90-45, 98-90-17,98-90-55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zkmkur@nursat.kz      989045@mail.ru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"Агростандарт</w:t>
            </w:r>
          </w:p>
          <w:p>
            <w:pPr>
              <w:spacing w:after="20"/>
              <w:ind w:left="20"/>
              <w:jc w:val="both"/>
            </w:pPr>
            <w:r>
              <w:rPr>
                <w:rFonts w:ascii="Times New Roman"/>
                <w:b w:val="false"/>
                <w:i w:val="false"/>
                <w:color w:val="000000"/>
                <w:sz w:val="20"/>
              </w:rPr>
              <w:t>
ХХI век"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г.Астана,ул. Кенесары, 69, офис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010000,г.Астана,ул. Кенесары, 69, офис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Баева Светлана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418394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agrostandrd_xxi@yahoo.com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"Восток-</w:t>
            </w:r>
          </w:p>
          <w:p>
            <w:pPr>
              <w:spacing w:after="20"/>
              <w:ind w:left="20"/>
              <w:jc w:val="both"/>
            </w:pPr>
            <w:r>
              <w:rPr>
                <w:rFonts w:ascii="Times New Roman"/>
                <w:b w:val="false"/>
                <w:i w:val="false"/>
                <w:color w:val="000000"/>
                <w:sz w:val="20"/>
              </w:rPr>
              <w:t>
Экология"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ул. Сатпаева, 30 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ул. Сатпаева, 30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Жуйко Анатолий Анатольевич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(7272) 66-20-11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ecology_kz@mail.ru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ИДСЛ АО "К-Дорстрой"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ул.2-ая Нагорная,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 ул.2-ая Нагорная,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Гарочкина Ирина Юрьевна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53-21-54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Служба</w:t>
            </w:r>
          </w:p>
          <w:p>
            <w:pPr>
              <w:spacing w:after="20"/>
              <w:ind w:left="20"/>
              <w:jc w:val="both"/>
            </w:pPr>
            <w:r>
              <w:rPr>
                <w:rFonts w:ascii="Times New Roman"/>
                <w:b w:val="false"/>
                <w:i w:val="false"/>
                <w:color w:val="000000"/>
                <w:sz w:val="20"/>
              </w:rPr>
              <w:t>
радиационной и</w:t>
            </w:r>
          </w:p>
          <w:p>
            <w:pPr>
              <w:spacing w:after="20"/>
              <w:ind w:left="20"/>
              <w:jc w:val="both"/>
            </w:pPr>
            <w:r>
              <w:rPr>
                <w:rFonts w:ascii="Times New Roman"/>
                <w:b w:val="false"/>
                <w:i w:val="false"/>
                <w:color w:val="000000"/>
                <w:sz w:val="20"/>
              </w:rPr>
              <w:t>
токсической</w:t>
            </w:r>
          </w:p>
          <w:p>
            <w:pPr>
              <w:spacing w:after="20"/>
              <w:ind w:left="20"/>
              <w:jc w:val="both"/>
            </w:pPr>
            <w:r>
              <w:rPr>
                <w:rFonts w:ascii="Times New Roman"/>
                <w:b w:val="false"/>
                <w:i w:val="false"/>
                <w:color w:val="000000"/>
                <w:sz w:val="20"/>
              </w:rPr>
              <w:t>
безопасности ТОО</w:t>
            </w:r>
          </w:p>
          <w:p>
            <w:pPr>
              <w:spacing w:after="20"/>
              <w:ind w:left="20"/>
              <w:jc w:val="both"/>
            </w:pPr>
            <w:r>
              <w:rPr>
                <w:rFonts w:ascii="Times New Roman"/>
                <w:b w:val="false"/>
                <w:i w:val="false"/>
                <w:color w:val="000000"/>
                <w:sz w:val="20"/>
              </w:rPr>
              <w:t>
"СГХК"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 г.Степногорск, микрорайон 4, здание 2, а/я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 г.Степногорск, микрорайон 4, здание 2, а/я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Курохтин Владимир Александрови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(71645) 6-95-07, 4-94-02, факс: 6-28-16, 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info@sghk.kz, rtb@pisem.net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"Костанайский</w:t>
            </w:r>
          </w:p>
          <w:p>
            <w:pPr>
              <w:spacing w:after="20"/>
              <w:ind w:left="20"/>
              <w:jc w:val="both"/>
            </w:pPr>
            <w:r>
              <w:rPr>
                <w:rFonts w:ascii="Times New Roman"/>
                <w:b w:val="false"/>
                <w:i w:val="false"/>
                <w:color w:val="000000"/>
                <w:sz w:val="20"/>
              </w:rPr>
              <w:t>
центр сертификации</w:t>
            </w:r>
          </w:p>
          <w:p>
            <w:pPr>
              <w:spacing w:after="20"/>
              <w:ind w:left="20"/>
              <w:jc w:val="both"/>
            </w:pPr>
            <w:r>
              <w:rPr>
                <w:rFonts w:ascii="Times New Roman"/>
                <w:b w:val="false"/>
                <w:i w:val="false"/>
                <w:color w:val="000000"/>
                <w:sz w:val="20"/>
              </w:rPr>
              <w:t>
"Критерий"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KZ.И.11.0321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проспект Абая, 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проспект Абая, 242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Пилипенко Валерий Александрови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54-00-13, факс:54-42-43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kriterion@argument.kz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ЛНК и ТД ТОО</w:t>
            </w:r>
          </w:p>
          <w:p>
            <w:pPr>
              <w:spacing w:after="20"/>
              <w:ind w:left="20"/>
              <w:jc w:val="both"/>
            </w:pPr>
            <w:r>
              <w:rPr>
                <w:rFonts w:ascii="Times New Roman"/>
                <w:b w:val="false"/>
                <w:i w:val="false"/>
                <w:color w:val="000000"/>
                <w:sz w:val="20"/>
              </w:rPr>
              <w:t>
"Казпромдиагностика"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Алматинская область, Илийский район, пос.Отеген батыра, КПП Модуль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 Алматинская область, Илийский район, пос.Отеген батыра, КПП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Сейпульник Виктор Валерьевич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57-38-95, 57-38-91/92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kpd@se.arna.kz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филиала АО</w:t>
            </w:r>
          </w:p>
          <w:p>
            <w:pPr>
              <w:spacing w:after="20"/>
              <w:ind w:left="20"/>
              <w:jc w:val="both"/>
            </w:pPr>
            <w:r>
              <w:rPr>
                <w:rFonts w:ascii="Times New Roman"/>
                <w:b w:val="false"/>
                <w:i w:val="false"/>
                <w:color w:val="000000"/>
                <w:sz w:val="20"/>
              </w:rPr>
              <w:t>
"КаздорНИИ"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KZ.И.01.0121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м-н Коктал-2, ДЭУ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м-н Коктал-2, ДЭУ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Шахарбаев Кунанбай Атамуратови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29-83-11, факс: 30-09-00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kz.dornii-astana@mail.kz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"КазТест-</w:t>
            </w:r>
          </w:p>
          <w:p>
            <w:pPr>
              <w:spacing w:after="20"/>
              <w:ind w:left="20"/>
              <w:jc w:val="both"/>
            </w:pPr>
            <w:r>
              <w:rPr>
                <w:rFonts w:ascii="Times New Roman"/>
                <w:b w:val="false"/>
                <w:i w:val="false"/>
                <w:color w:val="000000"/>
                <w:sz w:val="20"/>
              </w:rPr>
              <w:t>
Электроника"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г.Алматы,ул. Вахтангова,6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 г.Алматы,ул. Вахтангова,6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Мерей Бисембаевич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33-21-66, 52-38-22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ПКФ "Фан"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 Махабета, 5 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г.Тараз, ул. Махабета, 5 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Федор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34-88-23, 34-95-88,34-95-90 доп. 132,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mcf@fan.kz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территориального</w:t>
            </w:r>
          </w:p>
          <w:p>
            <w:pPr>
              <w:spacing w:after="20"/>
              <w:ind w:left="20"/>
              <w:jc w:val="both"/>
            </w:pPr>
            <w:r>
              <w:rPr>
                <w:rFonts w:ascii="Times New Roman"/>
                <w:b w:val="false"/>
                <w:i w:val="false"/>
                <w:color w:val="000000"/>
                <w:sz w:val="20"/>
              </w:rPr>
              <w:t>
филиала РГП ПНХВ</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лекарственных</w:t>
            </w:r>
          </w:p>
          <w:p>
            <w:pPr>
              <w:spacing w:after="20"/>
              <w:ind w:left="20"/>
              <w:jc w:val="both"/>
            </w:pPr>
            <w:r>
              <w:rPr>
                <w:rFonts w:ascii="Times New Roman"/>
                <w:b w:val="false"/>
                <w:i w:val="false"/>
                <w:color w:val="000000"/>
                <w:sz w:val="20"/>
              </w:rPr>
              <w:t>
средств"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 Актобе, ул. Герцена, 19А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030002, г. Актобе, ул. Герцена, 19А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Исмагамбетов Амангали Алматови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(7132) 22-02-44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"НТЦ ЭЛМАС</w:t>
            </w:r>
          </w:p>
          <w:p>
            <w:pPr>
              <w:spacing w:after="20"/>
              <w:ind w:left="20"/>
              <w:jc w:val="both"/>
            </w:pPr>
            <w:r>
              <w:rPr>
                <w:rFonts w:ascii="Times New Roman"/>
                <w:b w:val="false"/>
                <w:i w:val="false"/>
                <w:color w:val="000000"/>
                <w:sz w:val="20"/>
              </w:rPr>
              <w:t>
и БИС"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ул.Кунаева, 21, офис 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ул.Кунаева, 21, офис 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Гуров Александр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8(3272) 59-09-47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info@elmas.kz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"Кокшетаустрой"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г.Кокшетау, ул.Капцевича, 228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г.Кокшетау, ул.Капцевича, 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Пчелинцева Елена Леонидовна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26-72-04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"Стройкомбинат"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г.Уральск, ул.Павлодарская,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г.Уральск, ул.Павлодарская,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Бахчан Амангалиевич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+(7112) 53-80-97, факс: 53-80-97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stroykom2006@mail.kz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ЛТДНК АО</w:t>
            </w:r>
          </w:p>
          <w:p>
            <w:pPr>
              <w:spacing w:after="20"/>
              <w:ind w:left="20"/>
              <w:jc w:val="both"/>
            </w:pPr>
            <w:r>
              <w:rPr>
                <w:rFonts w:ascii="Times New Roman"/>
                <w:b w:val="false"/>
                <w:i w:val="false"/>
                <w:color w:val="000000"/>
                <w:sz w:val="20"/>
              </w:rPr>
              <w:t>
"Аксайгазсервис"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КZ.И.09.0493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 Западно-Казахстанская область, Бурлинский район, г.Аксай, Промбаза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 Западно-Казахстанская область, Бурлинский район, г.Аксай, Промбаза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Байбулов Бауржан Конысбаевич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(71133)9-35-08, 9-32-95, 8777 228-43-54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secretary@ags.kz, Bbaybulov@ags.kz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"НИЦ</w:t>
            </w:r>
          </w:p>
          <w:p>
            <w:pPr>
              <w:spacing w:after="20"/>
              <w:ind w:left="20"/>
              <w:jc w:val="both"/>
            </w:pPr>
            <w:r>
              <w:rPr>
                <w:rFonts w:ascii="Times New Roman"/>
                <w:b w:val="false"/>
                <w:i w:val="false"/>
                <w:color w:val="000000"/>
                <w:sz w:val="20"/>
              </w:rPr>
              <w:t>
Эксперт-Сервис"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ул. Складская,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 г Караганда, ул. Складская,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Цхе Нина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51-02-79, факс: 51-39-34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exs@mail.kz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"НИЦ</w:t>
            </w:r>
          </w:p>
          <w:p>
            <w:pPr>
              <w:spacing w:after="20"/>
              <w:ind w:left="20"/>
              <w:jc w:val="both"/>
            </w:pPr>
            <w:r>
              <w:rPr>
                <w:rFonts w:ascii="Times New Roman"/>
                <w:b w:val="false"/>
                <w:i w:val="false"/>
                <w:color w:val="000000"/>
                <w:sz w:val="20"/>
              </w:rPr>
              <w:t>
Алматы-Стандарт"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ул.Бейсебаева, 151, Ауэзова,84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ул.Бейсебаева, 151, Ауэзова,84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 Вадим Анреевич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24-33-450, 68-43-15, 8 (727) 379-12-51; 8 (727) 383-93-77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almatystandart@ok.kz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ТОО "Ecology</w:t>
            </w:r>
          </w:p>
          <w:p>
            <w:pPr>
              <w:spacing w:after="20"/>
              <w:ind w:left="20"/>
              <w:jc w:val="both"/>
            </w:pPr>
            <w:r>
              <w:rPr>
                <w:rFonts w:ascii="Times New Roman"/>
                <w:b w:val="false"/>
                <w:i w:val="false"/>
                <w:color w:val="000000"/>
                <w:sz w:val="20"/>
              </w:rPr>
              <w:t>
Engineering"</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Академгородок, отдельное строение,  пр. Аль-Фараби, 93/8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Академгородок, отдельное строение,  пр. Аль-Фараби, 93/8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 Ахан Жаппарович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93-43-31, сот. тел. +7 701 728 66 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wwwecoahan@mail.ru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w:t>
            </w:r>
          </w:p>
          <w:p>
            <w:pPr>
              <w:spacing w:after="20"/>
              <w:ind w:left="20"/>
              <w:jc w:val="both"/>
            </w:pPr>
            <w:r>
              <w:rPr>
                <w:rFonts w:ascii="Times New Roman"/>
                <w:b w:val="false"/>
                <w:i w:val="false"/>
                <w:color w:val="000000"/>
                <w:sz w:val="20"/>
              </w:rPr>
              <w:t>
"Костанайский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КГСЭН МЗ</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пр. Аль-Фараби, 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пр. Аль-Фараби, 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Курамысова Сауле Казтаевна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8(7142) 54-57-13, 54-91-44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kostdgen@krcc.kz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ТОО</w:t>
            </w:r>
          </w:p>
          <w:p>
            <w:pPr>
              <w:spacing w:after="20"/>
              <w:ind w:left="20"/>
              <w:jc w:val="both"/>
            </w:pPr>
            <w:r>
              <w:rPr>
                <w:rFonts w:ascii="Times New Roman"/>
                <w:b w:val="false"/>
                <w:i w:val="false"/>
                <w:color w:val="000000"/>
                <w:sz w:val="20"/>
              </w:rPr>
              <w:t>
"Актобе</w:t>
            </w:r>
          </w:p>
          <w:p>
            <w:pPr>
              <w:spacing w:after="20"/>
              <w:ind w:left="20"/>
              <w:jc w:val="both"/>
            </w:pPr>
            <w:r>
              <w:rPr>
                <w:rFonts w:ascii="Times New Roman"/>
                <w:b w:val="false"/>
                <w:i w:val="false"/>
                <w:color w:val="000000"/>
                <w:sz w:val="20"/>
              </w:rPr>
              <w:t>
мунаймашкомплект"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 Актюбинская область, г. Кандыагаш,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 Актюбинская область, г. Кандыагаш,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Альбеков Нурлан Ергазиевич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(71333) 3-41-12, 3-21-93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Nurlan lnk@mail.ru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"Комбинат</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г.</w:t>
            </w:r>
          </w:p>
          <w:p>
            <w:pPr>
              <w:spacing w:after="20"/>
              <w:ind w:left="20"/>
              <w:jc w:val="both"/>
            </w:pPr>
            <w:r>
              <w:rPr>
                <w:rFonts w:ascii="Times New Roman"/>
                <w:b w:val="false"/>
                <w:i w:val="false"/>
                <w:color w:val="000000"/>
                <w:sz w:val="20"/>
              </w:rPr>
              <w:t>
Шымкент"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ул. Г.Иляева,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ул. Г.Иляева,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Нурлан Калмаханович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53-94-21, 51-92-31, факс: 53-94-21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ЦЗЛ ОТК АО "Роса"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КZ.И.14.0393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140005, г. Павлодар, Центральный промрайон, лаборатория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140005, г. Павлодар, Центральный промрайон, лаборатория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Калия Айтжановна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53-74-87, 39-39-90,39-39-81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rosapv@mail.ru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Казахстанской</w:t>
            </w:r>
          </w:p>
          <w:p>
            <w:pPr>
              <w:spacing w:after="20"/>
              <w:ind w:left="20"/>
              <w:jc w:val="both"/>
            </w:pPr>
            <w:r>
              <w:rPr>
                <w:rFonts w:ascii="Times New Roman"/>
                <w:b w:val="false"/>
                <w:i w:val="false"/>
                <w:color w:val="000000"/>
                <w:sz w:val="20"/>
              </w:rPr>
              <w:t>
Газовой Ассоциации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КZ.И.00.0291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 Мауленова,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 Мауленова,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Донина Надежда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(83272) 50-38-33, факс 50-38-27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"Курылыс"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 г. Кызылорда, ул. Каратугайская,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 г. Кызылорда, ул. Каратугайская,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Султанбек Калдыбаевич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22-18-94, факс 22-12-49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beton-kz@yandex.ru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"Уральск</w:t>
            </w:r>
          </w:p>
          <w:p>
            <w:pPr>
              <w:spacing w:after="20"/>
              <w:ind w:left="20"/>
              <w:jc w:val="both"/>
            </w:pPr>
            <w:r>
              <w:rPr>
                <w:rFonts w:ascii="Times New Roman"/>
                <w:b w:val="false"/>
                <w:i w:val="false"/>
                <w:color w:val="000000"/>
                <w:sz w:val="20"/>
              </w:rPr>
              <w:t>
водстрой"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090009, ЗКО, г. Уральск, пос. Зачаганск, ул. 25 ой Чапаевской дивизии, 8, г А, Г. Аксай, Бурлинский р-он, Промзона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090009, ЗКО, г. Уральск, пос. Зачаганск, ул. 25 ой Чапаевской дивизии, 8, г А, Г. Аксай, Бурлинский р-он, Промзона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Сокушева Наталья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50-12-16, 50-18-16, факс: 50-12-20, 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uvs-pto@mail.ru,  uvs2001@mail.ru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w:t>
            </w:r>
          </w:p>
          <w:p>
            <w:pPr>
              <w:spacing w:after="20"/>
              <w:ind w:left="20"/>
              <w:jc w:val="both"/>
            </w:pPr>
            <w:r>
              <w:rPr>
                <w:rFonts w:ascii="Times New Roman"/>
                <w:b w:val="false"/>
                <w:i w:val="false"/>
                <w:color w:val="000000"/>
                <w:sz w:val="20"/>
              </w:rPr>
              <w:t>
"Прикаспийский</w:t>
            </w:r>
          </w:p>
          <w:p>
            <w:pPr>
              <w:spacing w:after="20"/>
              <w:ind w:left="20"/>
              <w:jc w:val="both"/>
            </w:pPr>
            <w:r>
              <w:rPr>
                <w:rFonts w:ascii="Times New Roman"/>
                <w:b w:val="false"/>
                <w:i w:val="false"/>
                <w:color w:val="000000"/>
                <w:sz w:val="20"/>
              </w:rPr>
              <w:t>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KZ.И.13.0192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г.Актау, пос. Приозерный База Изысканий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г.Актау, пос. Приозерный База Изысканий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Бердиханов Владимир Рахимович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8(7292)52-60-40,50-36-35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 aktau@mail.ru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 ГУ "Центральная</w:t>
            </w:r>
          </w:p>
          <w:p>
            <w:pPr>
              <w:spacing w:after="20"/>
              <w:ind w:left="20"/>
              <w:jc w:val="both"/>
            </w:pPr>
            <w:r>
              <w:rPr>
                <w:rFonts w:ascii="Times New Roman"/>
                <w:b w:val="false"/>
                <w:i w:val="false"/>
                <w:color w:val="000000"/>
                <w:sz w:val="20"/>
              </w:rPr>
              <w:t>
таможенная</w:t>
            </w:r>
          </w:p>
          <w:p>
            <w:pPr>
              <w:spacing w:after="20"/>
              <w:ind w:left="20"/>
              <w:jc w:val="both"/>
            </w:pPr>
            <w:r>
              <w:rPr>
                <w:rFonts w:ascii="Times New Roman"/>
                <w:b w:val="false"/>
                <w:i w:val="false"/>
                <w:color w:val="000000"/>
                <w:sz w:val="20"/>
              </w:rPr>
              <w:t>
лаборатория КТК МФ</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050091, г. Алматы, ул. Мауленова,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050091, г. Алматы, ул. Мауленова,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Шакетов Рахим Сакенович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79-32-81, 79-19-48, 78-04-47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gdauletbekova@a0200.customs.kz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АО "УМЗ"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070005, г.Усть-Каменогорск, проспект Абая, 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070005, г.Усть-Каменогорск, проспект Абая, 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Вячеслав Леонидович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 29-82-80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SidorovVL@ulba.kz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"STANDART</w:t>
            </w:r>
          </w:p>
          <w:p>
            <w:pPr>
              <w:spacing w:after="20"/>
              <w:ind w:left="20"/>
              <w:jc w:val="both"/>
            </w:pPr>
            <w:r>
              <w:rPr>
                <w:rFonts w:ascii="Times New Roman"/>
                <w:b w:val="false"/>
                <w:i w:val="false"/>
                <w:color w:val="000000"/>
                <w:sz w:val="20"/>
              </w:rPr>
              <w:t>
AVTO"</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030011, г. Актобе, 41 разъезд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030011, г. Актобе, 41 разъезд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Исханов Амангалий Сагынович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(7132) 96-75-79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"Павлодар-</w:t>
            </w:r>
          </w:p>
          <w:p>
            <w:pPr>
              <w:spacing w:after="20"/>
              <w:ind w:left="20"/>
              <w:jc w:val="both"/>
            </w:pPr>
            <w:r>
              <w:rPr>
                <w:rFonts w:ascii="Times New Roman"/>
                <w:b w:val="false"/>
                <w:i w:val="false"/>
                <w:color w:val="000000"/>
                <w:sz w:val="20"/>
              </w:rPr>
              <w:t>
Водоканал"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140000,г.Павлодар, ул. Парковая,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140000г.Павлодар, ул. Парковая,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Смирнова Елена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(7182) 45-59-54, 45-46-65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too_pvk@mail.ru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ЛНК ТОО "УПК</w:t>
            </w:r>
          </w:p>
          <w:p>
            <w:pPr>
              <w:spacing w:after="20"/>
              <w:ind w:left="20"/>
              <w:jc w:val="both"/>
            </w:pPr>
            <w:r>
              <w:rPr>
                <w:rFonts w:ascii="Times New Roman"/>
                <w:b w:val="false"/>
                <w:i w:val="false"/>
                <w:color w:val="000000"/>
                <w:sz w:val="20"/>
              </w:rPr>
              <w:t>
"Адгезия"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KZ.И.16.0375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Спатаева,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Спатаева,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Мирзабеков Габит Таласбаевич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тел:8(3252) 33-03-51,факс:33-12-83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adgezia@mail.ru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КГКП "Аналитическая</w:t>
            </w:r>
          </w:p>
          <w:p>
            <w:pPr>
              <w:spacing w:after="20"/>
              <w:ind w:left="20"/>
              <w:jc w:val="both"/>
            </w:pPr>
            <w:r>
              <w:rPr>
                <w:rFonts w:ascii="Times New Roman"/>
                <w:b w:val="false"/>
                <w:i w:val="false"/>
                <w:color w:val="000000"/>
                <w:sz w:val="20"/>
              </w:rPr>
              <w:t>
лаборатория по</w:t>
            </w:r>
          </w:p>
          <w:p>
            <w:pPr>
              <w:spacing w:after="20"/>
              <w:ind w:left="20"/>
              <w:jc w:val="both"/>
            </w:pPr>
            <w:r>
              <w:rPr>
                <w:rFonts w:ascii="Times New Roman"/>
                <w:b w:val="false"/>
                <w:i w:val="false"/>
                <w:color w:val="000000"/>
                <w:sz w:val="20"/>
              </w:rPr>
              <w:t>
охране окружающей</w:t>
            </w:r>
          </w:p>
          <w:p>
            <w:pPr>
              <w:spacing w:after="20"/>
              <w:ind w:left="20"/>
              <w:jc w:val="both"/>
            </w:pPr>
            <w:r>
              <w:rPr>
                <w:rFonts w:ascii="Times New Roman"/>
                <w:b w:val="false"/>
                <w:i w:val="false"/>
                <w:color w:val="000000"/>
                <w:sz w:val="20"/>
              </w:rPr>
              <w:t>
среды"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060011, г. Атырау, вдоль трассы в районе Химпоселка,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060011, г. Атырау, вдоль трассы в районе Химпоселка,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Умбеталиева Галина Сисенкуловн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45-93-65, факс:45-93-66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aloos@mail.online.kz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 НТЦ АО</w:t>
            </w:r>
          </w:p>
          <w:p>
            <w:pPr>
              <w:spacing w:after="20"/>
              <w:ind w:left="20"/>
              <w:jc w:val="both"/>
            </w:pPr>
            <w:r>
              <w:rPr>
                <w:rFonts w:ascii="Times New Roman"/>
                <w:b w:val="false"/>
                <w:i w:val="false"/>
                <w:color w:val="000000"/>
                <w:sz w:val="20"/>
              </w:rPr>
              <w:t>
"КазТрансОйл"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Алматы,ул. Сатпаева,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Алматы,ул. Сатпаева,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Алдыров Тимур Кубаисович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(7272) 50-29-79, 50-20-90, 92-05-59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RDC_KTO@mail.ru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строительных</w:t>
            </w:r>
          </w:p>
          <w:p>
            <w:pPr>
              <w:spacing w:after="20"/>
              <w:ind w:left="20"/>
              <w:jc w:val="both"/>
            </w:pPr>
            <w:r>
              <w:rPr>
                <w:rFonts w:ascii="Times New Roman"/>
                <w:b w:val="false"/>
                <w:i w:val="false"/>
                <w:color w:val="000000"/>
                <w:sz w:val="20"/>
              </w:rPr>
              <w:t>
материалов ТОО</w:t>
            </w:r>
          </w:p>
          <w:p>
            <w:pPr>
              <w:spacing w:after="20"/>
              <w:ind w:left="20"/>
              <w:jc w:val="both"/>
            </w:pPr>
            <w:r>
              <w:rPr>
                <w:rFonts w:ascii="Times New Roman"/>
                <w:b w:val="false"/>
                <w:i w:val="false"/>
                <w:color w:val="000000"/>
                <w:sz w:val="20"/>
              </w:rPr>
              <w:t>
"Дифест"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площадка Цемзавода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г.Шымкент, площадка Цемзавода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Ермек Тажибекович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43-23-45, факс: 57-45-82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difest@yandex.ru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 НИЦТБЦМ МЧС</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Промышленная,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Промышленная,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Торопчанин Александр Петрович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(7232) 22-51-91,49-17-13,факс:22-01-00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NICTBCM@mail.ru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"Кросс-2"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020000,г Кокшетау, Северная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020000,г Кокшетау, Северная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Сейдалин Алибек Халитулы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(7162) 25-48-40, 25-48-40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avto-KROSS@mail.ru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"Акмола-</w:t>
            </w:r>
          </w:p>
          <w:p>
            <w:pPr>
              <w:spacing w:after="20"/>
              <w:ind w:left="20"/>
              <w:jc w:val="both"/>
            </w:pPr>
            <w:r>
              <w:rPr>
                <w:rFonts w:ascii="Times New Roman"/>
                <w:b w:val="false"/>
                <w:i w:val="false"/>
                <w:color w:val="000000"/>
                <w:sz w:val="20"/>
              </w:rPr>
              <w:t>
Бетон"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Алматы, Промзона,14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Алматы, Промзона,14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Токушев Марат Абылхаирович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(7172) 29-33-33, 29-37-26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АФ ТОО</w:t>
            </w:r>
          </w:p>
          <w:p>
            <w:pPr>
              <w:spacing w:after="20"/>
              <w:ind w:left="20"/>
              <w:jc w:val="both"/>
            </w:pPr>
            <w:r>
              <w:rPr>
                <w:rFonts w:ascii="Times New Roman"/>
                <w:b w:val="false"/>
                <w:i w:val="false"/>
                <w:color w:val="000000"/>
                <w:sz w:val="20"/>
              </w:rPr>
              <w:t>
"Прикаспийский Центр</w:t>
            </w:r>
          </w:p>
          <w:p>
            <w:pPr>
              <w:spacing w:after="20"/>
              <w:ind w:left="20"/>
              <w:jc w:val="both"/>
            </w:pPr>
            <w:r>
              <w:rPr>
                <w:rFonts w:ascii="Times New Roman"/>
                <w:b w:val="false"/>
                <w:i w:val="false"/>
                <w:color w:val="000000"/>
                <w:sz w:val="20"/>
              </w:rPr>
              <w:t>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KZ.И.02.0199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Илийский район, пос. Первомайский, Капчагайская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Илийский район, пос. Первомайский, Капчагайская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Юнусбаева Ольга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70-60-98, 70-60 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almaty_pcs@mail.kz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"НПЦ САТиМРГКП ВКГТУ</w:t>
            </w:r>
          </w:p>
          <w:p>
            <w:pPr>
              <w:spacing w:after="20"/>
              <w:ind w:left="20"/>
              <w:jc w:val="both"/>
            </w:pPr>
            <w:r>
              <w:rPr>
                <w:rFonts w:ascii="Times New Roman"/>
                <w:b w:val="false"/>
                <w:i w:val="false"/>
                <w:color w:val="000000"/>
                <w:sz w:val="20"/>
              </w:rPr>
              <w:t>
им. Д. Серикбаева"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KZ.И.07.0359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 г. Усть-Каменогорск, ул. Набережная Красных Орлов,69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070000г. Усть-Каменогорск, ул. Набережная Красных Орлов,69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Мутанов Г.</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тел:8(7232) 54-08-37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satim@ektu.kz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"SUNRISE</w:t>
            </w:r>
          </w:p>
          <w:p>
            <w:pPr>
              <w:spacing w:after="20"/>
              <w:ind w:left="20"/>
              <w:jc w:val="both"/>
            </w:pPr>
            <w:r>
              <w:rPr>
                <w:rFonts w:ascii="Times New Roman"/>
                <w:b w:val="false"/>
                <w:i w:val="false"/>
                <w:color w:val="000000"/>
                <w:sz w:val="20"/>
              </w:rPr>
              <w:t>
SERTIC"</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KZ.И.16.0444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ул. Мангельдина, 33/23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ул. Мангельдина,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Есимбаев Ордабек Журсинбекович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318711, ф. 568779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sunrise-s@mail.ru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"ЦЭкСПИ"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Айтеке би, 187, г Капчагай, ул. Индустриальная,24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Айтеке би, 187, г Капчагай, ул. Индустриальная,24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Сапсай Валерий Григорьевич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26-941-76, факс: 26-941-75,242-12-16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sapsay@pirostandart.kz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"КАЗНИИХИМПРОЕКТ"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KZ.И.16.0735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160019. г Шымкент, пл. Аль-Фараби, дом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160019. г Шымкент, пл. Аль-Фараби, дом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Потемкин леонтий Васильевич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53-56-40, 53-03-19, факс: 53-03-17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Kaznhp@nm.ru.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"КазНИГРИ"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060015, г Атырау, ул. Айтеке би, 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060015, г Атырау, ул. Айтеке би, 43, фактический: п. Берлик, ул. Геологопоиск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Калмуратова Санжан Аманкуловна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8(7122) 39-60-41, 27-13-70. 27-13-74 факс: 27-13-69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Kaznigri@mail.ru, info@kaznigri.kz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"Темиржол</w:t>
            </w:r>
          </w:p>
          <w:p>
            <w:pPr>
              <w:spacing w:after="20"/>
              <w:ind w:left="20"/>
              <w:jc w:val="both"/>
            </w:pPr>
            <w:r>
              <w:rPr>
                <w:rFonts w:ascii="Times New Roman"/>
                <w:b w:val="false"/>
                <w:i w:val="false"/>
                <w:color w:val="000000"/>
                <w:sz w:val="20"/>
              </w:rPr>
              <w:t>
Курылыс-Атырау"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Атырауская область, Вахтовый городок, станция Карабатано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Атырауская область, Вахтовый городок, станция Карабатано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Есипенко Валерий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35-46-06, факс: 8 (7122) 76-30-13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ovchinnikova-tka@mail.ru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"Тест-1"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Кутузова,39 фактический: Асау Барака,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Кутузова,39 фактический: Асау Барака,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Айсуаков Шамиль Сагиманович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8(3132) 50-46-30, 96-97-66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АО "Казахское</w:t>
            </w:r>
          </w:p>
          <w:p>
            <w:pPr>
              <w:spacing w:after="20"/>
              <w:ind w:left="20"/>
              <w:jc w:val="both"/>
            </w:pPr>
            <w:r>
              <w:rPr>
                <w:rFonts w:ascii="Times New Roman"/>
                <w:b w:val="false"/>
                <w:i w:val="false"/>
                <w:color w:val="000000"/>
                <w:sz w:val="20"/>
              </w:rPr>
              <w:t>
специализированное</w:t>
            </w:r>
          </w:p>
          <w:p>
            <w:pPr>
              <w:spacing w:after="20"/>
              <w:ind w:left="20"/>
              <w:jc w:val="both"/>
            </w:pPr>
            <w:r>
              <w:rPr>
                <w:rFonts w:ascii="Times New Roman"/>
                <w:b w:val="false"/>
                <w:i w:val="false"/>
                <w:color w:val="000000"/>
                <w:sz w:val="20"/>
              </w:rPr>
              <w:t>
ремонтно-наладочное</w:t>
            </w:r>
          </w:p>
          <w:p>
            <w:pPr>
              <w:spacing w:after="20"/>
              <w:ind w:left="20"/>
              <w:jc w:val="both"/>
            </w:pPr>
            <w:r>
              <w:rPr>
                <w:rFonts w:ascii="Times New Roman"/>
                <w:b w:val="false"/>
                <w:i w:val="false"/>
                <w:color w:val="000000"/>
                <w:sz w:val="20"/>
              </w:rPr>
              <w:t>
предприятие"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KZ.И.07.0535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проспект Независимости 341/1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070020, г Усть-Каменогорск, проспект Независимости 341/1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Евсеев Э.И.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53-34-43, 52-24-12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KSRNP@hotmail.ru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"Тур-Ахмет и</w:t>
            </w:r>
          </w:p>
          <w:p>
            <w:pPr>
              <w:spacing w:after="20"/>
              <w:ind w:left="20"/>
              <w:jc w:val="both"/>
            </w:pPr>
            <w:r>
              <w:rPr>
                <w:rFonts w:ascii="Times New Roman"/>
                <w:b w:val="false"/>
                <w:i w:val="false"/>
                <w:color w:val="000000"/>
                <w:sz w:val="20"/>
              </w:rPr>
              <w:t>
Компания"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KZ.И.16.0787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площадка цемзавода,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площадка цемзавода,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Байтасова Шамшат Шарипбековна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8(3252) 57-70-54,факс: 54-65-66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РГП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УДП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KZ.И.01.0570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Бейбитшилик, 61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Бейбитшилик, 61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Ерлан Ансаганович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31-55-09, факс:31-83-95, 31-80-31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zentrexpert_mc@mail.ru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ЦНИЛ ТОО "КазНИИ</w:t>
            </w:r>
          </w:p>
          <w:p>
            <w:pPr>
              <w:spacing w:after="20"/>
              <w:ind w:left="20"/>
              <w:jc w:val="both"/>
            </w:pPr>
            <w:r>
              <w:rPr>
                <w:rFonts w:ascii="Times New Roman"/>
                <w:b w:val="false"/>
                <w:i w:val="false"/>
                <w:color w:val="000000"/>
                <w:sz w:val="20"/>
              </w:rPr>
              <w:t>
проектный институт</w:t>
            </w:r>
          </w:p>
          <w:p>
            <w:pPr>
              <w:spacing w:after="20"/>
              <w:ind w:left="20"/>
              <w:jc w:val="both"/>
            </w:pPr>
            <w:r>
              <w:rPr>
                <w:rFonts w:ascii="Times New Roman"/>
                <w:b w:val="false"/>
                <w:i w:val="false"/>
                <w:color w:val="000000"/>
                <w:sz w:val="20"/>
              </w:rPr>
              <w:t>
ДОРТРАНС"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KZ.И.02.0352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Гоголя,84-а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Гоголя,84-а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Марасина Елена Александровна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(7272)44-65-21, факс: 44-65-22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"Столичный</w:t>
            </w:r>
          </w:p>
          <w:p>
            <w:pPr>
              <w:spacing w:after="20"/>
              <w:ind w:left="20"/>
              <w:jc w:val="both"/>
            </w:pPr>
            <w:r>
              <w:rPr>
                <w:rFonts w:ascii="Times New Roman"/>
                <w:b w:val="false"/>
                <w:i w:val="false"/>
                <w:color w:val="000000"/>
                <w:sz w:val="20"/>
              </w:rPr>
              <w:t>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KZ.И.01.0579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Дулатова,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Дулатова, 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Каржаспаев Айбек Кабылдаевич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77-03-53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expertiza_servis@mail.ru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"Научно-</w:t>
            </w:r>
          </w:p>
          <w:p>
            <w:pPr>
              <w:spacing w:after="20"/>
              <w:ind w:left="20"/>
              <w:jc w:val="both"/>
            </w:pPr>
            <w:r>
              <w:rPr>
                <w:rFonts w:ascii="Times New Roman"/>
                <w:b w:val="false"/>
                <w:i w:val="false"/>
                <w:color w:val="000000"/>
                <w:sz w:val="20"/>
              </w:rPr>
              <w:t>
исследовательский и</w:t>
            </w:r>
          </w:p>
          <w:p>
            <w:pPr>
              <w:spacing w:after="20"/>
              <w:ind w:left="20"/>
              <w:jc w:val="both"/>
            </w:pPr>
            <w:r>
              <w:rPr>
                <w:rFonts w:ascii="Times New Roman"/>
                <w:b w:val="false"/>
                <w:i w:val="false"/>
                <w:color w:val="000000"/>
                <w:sz w:val="20"/>
              </w:rPr>
              <w:t>
проектный институт</w:t>
            </w:r>
          </w:p>
          <w:p>
            <w:pPr>
              <w:spacing w:after="20"/>
              <w:ind w:left="20"/>
              <w:jc w:val="both"/>
            </w:pPr>
            <w:r>
              <w:rPr>
                <w:rFonts w:ascii="Times New Roman"/>
                <w:b w:val="false"/>
                <w:i w:val="false"/>
                <w:color w:val="000000"/>
                <w:sz w:val="20"/>
              </w:rPr>
              <w:t>
Газжобалау"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Дины Нурпеисовой , 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Дины Нурпеисовой , 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Тургамбекова Гульжан Сухановна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(3112) 51-38-60, 50-56-51, факс: 51-38-69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gib@nursat.kz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"Компания</w:t>
            </w:r>
          </w:p>
          <w:p>
            <w:pPr>
              <w:spacing w:after="20"/>
              <w:ind w:left="20"/>
              <w:jc w:val="both"/>
            </w:pPr>
            <w:r>
              <w:rPr>
                <w:rFonts w:ascii="Times New Roman"/>
                <w:b w:val="false"/>
                <w:i w:val="false"/>
                <w:color w:val="000000"/>
                <w:sz w:val="20"/>
              </w:rPr>
              <w:t>
Акцент"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KZ.И.11.0427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г.Костанай, ул.Гоголя,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г. Костанай, ул.Карбышева, 37 а,ул. Дощанова 66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Полухина Любовь Тимофеевна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25-55-85, факс 8(7142) 53-55-54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accent@fks.kz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"НПО</w:t>
            </w:r>
          </w:p>
          <w:p>
            <w:pPr>
              <w:spacing w:after="20"/>
              <w:ind w:left="20"/>
              <w:jc w:val="both"/>
            </w:pPr>
            <w:r>
              <w:rPr>
                <w:rFonts w:ascii="Times New Roman"/>
                <w:b w:val="false"/>
                <w:i w:val="false"/>
                <w:color w:val="000000"/>
                <w:sz w:val="20"/>
              </w:rPr>
              <w:t>
КАЗАХСТАН-САЛЮТ"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KZ.И.17.0442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 г Семей, Северная промузел,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 г Семей, Северная промузел,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Борсукбаева Жанар Саятовна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тел/факс:8 (7222) 53-03-79,53-33-77,53-29-44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kazakhstansalute@yandex.ru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"ВЕСТ</w:t>
            </w:r>
          </w:p>
          <w:p>
            <w:pPr>
              <w:spacing w:after="20"/>
              <w:ind w:left="20"/>
              <w:jc w:val="both"/>
            </w:pPr>
            <w:r>
              <w:rPr>
                <w:rFonts w:ascii="Times New Roman"/>
                <w:b w:val="false"/>
                <w:i w:val="false"/>
                <w:color w:val="000000"/>
                <w:sz w:val="20"/>
              </w:rPr>
              <w:t>
КОНТРОЛЬ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KZ.И.06.0451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 Карабатан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 Карабатан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Бабий Сергей Дмитриевич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(71239) 66-0-20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"ГЦИ"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Тулебаева, д. 38а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Грибоедова д.91/4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Айдос Турлыгазиеви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(727) 269-28-68, 230-12-57,382-23-40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gci_geo@mail.ru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ДСЛ ТОО "ПИИ</w:t>
            </w:r>
          </w:p>
          <w:p>
            <w:pPr>
              <w:spacing w:after="20"/>
              <w:ind w:left="20"/>
              <w:jc w:val="both"/>
            </w:pPr>
            <w:r>
              <w:rPr>
                <w:rFonts w:ascii="Times New Roman"/>
                <w:b w:val="false"/>
                <w:i w:val="false"/>
                <w:color w:val="000000"/>
                <w:sz w:val="20"/>
              </w:rPr>
              <w:t>
Каздорпроект"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Московская,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Московская,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Мещерякова Зинаида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39-70-38,39-51-90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lab_kazdor@mail.ru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"Атырау-Серт"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KZ.И.06.0494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060007, г Атырау, ул. Элеваторная,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060007, г Атырау, ул. Элеваторная,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Галимов Асыгат Махмудович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(7122)329-837, 586-138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Atyrausert@rambler.ru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"Oilsert</w:t>
            </w:r>
          </w:p>
          <w:p>
            <w:pPr>
              <w:spacing w:after="20"/>
              <w:ind w:left="20"/>
              <w:jc w:val="both"/>
            </w:pPr>
            <w:r>
              <w:rPr>
                <w:rFonts w:ascii="Times New Roman"/>
                <w:b w:val="false"/>
                <w:i w:val="false"/>
                <w:color w:val="000000"/>
                <w:sz w:val="20"/>
              </w:rPr>
              <w:t>
International/Ойлсер</w:t>
            </w:r>
          </w:p>
          <w:p>
            <w:pPr>
              <w:spacing w:after="20"/>
              <w:ind w:left="20"/>
              <w:jc w:val="both"/>
            </w:pPr>
            <w:r>
              <w:rPr>
                <w:rFonts w:ascii="Times New Roman"/>
                <w:b w:val="false"/>
                <w:i w:val="false"/>
                <w:color w:val="000000"/>
                <w:sz w:val="20"/>
              </w:rPr>
              <w:t>
Интернешнл"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Гоголя, 201/92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Гоголя, 201/92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Ибранова Гульнара Турашевна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250-69-87, 250-69-86, 250-94-43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oilsert-lab@mail.ru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"GIO TRADE"</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KZ.И.10.0491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 г Караганда,ул.Зелинского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 г Караганда,ул.Зелинского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Вернер Евгений Викторович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32-90-70,91-03-42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giotrade@mail.ru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"Рубиком"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KZ.И.14.0546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Космонавтов1/1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Космонавтов1/1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Елена Валерьевна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33-72-90, факс: 33-73-20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rubikom-office@nursat.kz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"Авто-</w:t>
            </w:r>
          </w:p>
          <w:p>
            <w:pPr>
              <w:spacing w:after="20"/>
              <w:ind w:left="20"/>
              <w:jc w:val="both"/>
            </w:pPr>
            <w:r>
              <w:rPr>
                <w:rFonts w:ascii="Times New Roman"/>
                <w:b w:val="false"/>
                <w:i w:val="false"/>
                <w:color w:val="000000"/>
                <w:sz w:val="20"/>
              </w:rPr>
              <w:t>
Эксперт"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KZ.И.15.0521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Парковая,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Парковая, 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Стрижак Борис Александрович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42-24-79, факс:47-30-31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autoexpert@topmail.kz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"Сантехпром"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KZ.И.10.0522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 г Караганда, Октябрьская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 г Караганда, Октябрьская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 Владимир Алексеевич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46-00-16, факс: 46-09-37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info@santechprom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ЛООС Аксуского</w:t>
            </w:r>
          </w:p>
          <w:p>
            <w:pPr>
              <w:spacing w:after="20"/>
              <w:ind w:left="20"/>
              <w:jc w:val="both"/>
            </w:pPr>
            <w:r>
              <w:rPr>
                <w:rFonts w:ascii="Times New Roman"/>
                <w:b w:val="false"/>
                <w:i w:val="false"/>
                <w:color w:val="000000"/>
                <w:sz w:val="20"/>
              </w:rPr>
              <w:t>
завода ферросплавов</w:t>
            </w:r>
          </w:p>
          <w:p>
            <w:pPr>
              <w:spacing w:after="20"/>
              <w:ind w:left="20"/>
              <w:jc w:val="both"/>
            </w:pPr>
            <w:r>
              <w:rPr>
                <w:rFonts w:ascii="Times New Roman"/>
                <w:b w:val="false"/>
                <w:i w:val="false"/>
                <w:color w:val="000000"/>
                <w:sz w:val="20"/>
              </w:rPr>
              <w:t>
филиала АО ТНК</w:t>
            </w:r>
          </w:p>
          <w:p>
            <w:pPr>
              <w:spacing w:after="20"/>
              <w:ind w:left="20"/>
              <w:jc w:val="both"/>
            </w:pPr>
            <w:r>
              <w:rPr>
                <w:rFonts w:ascii="Times New Roman"/>
                <w:b w:val="false"/>
                <w:i w:val="false"/>
                <w:color w:val="000000"/>
                <w:sz w:val="20"/>
              </w:rPr>
              <w:t>
"Казхром"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KZ.И.14.0609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Павлодарская обл., г Аксу-1,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Павлодарская обл., г Аксу-1,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Есенжулов Арман Бекетович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(71837) 5-29-83, факс:5-20-00, 5-23-22, 5-38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info@kazchrome1.enrc.com. www.enrc.com, salanova_LE@kazchrome1.enrc.com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 ТОО "АББА</w:t>
            </w:r>
          </w:p>
          <w:p>
            <w:pPr>
              <w:spacing w:after="20"/>
              <w:ind w:left="20"/>
              <w:jc w:val="both"/>
            </w:pPr>
            <w:r>
              <w:rPr>
                <w:rFonts w:ascii="Times New Roman"/>
                <w:b w:val="false"/>
                <w:i w:val="false"/>
                <w:color w:val="000000"/>
                <w:sz w:val="20"/>
              </w:rPr>
              <w:t>
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KZ.И.01.0600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 Астана, пр. Абая 44а,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Дорожная,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Юревич Владимир Станиславович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215704, 49-27-71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abba_astana@mail.ru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"Сараптама-</w:t>
            </w:r>
          </w:p>
          <w:p>
            <w:pPr>
              <w:spacing w:after="20"/>
              <w:ind w:left="20"/>
              <w:jc w:val="both"/>
            </w:pPr>
            <w:r>
              <w:rPr>
                <w:rFonts w:ascii="Times New Roman"/>
                <w:b w:val="false"/>
                <w:i w:val="false"/>
                <w:color w:val="000000"/>
                <w:sz w:val="20"/>
              </w:rPr>
              <w:t>
Авто"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KZ.И.14.0583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Центральная промрайон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Центральная промрайон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Тезекбаева Бахытжан Габдулловн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33-40-84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saraptama-auto@mail.ru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w:t>
            </w:r>
          </w:p>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 КГСЭН МЗ</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KZ.И.09.0592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Д. Нурпеисовой,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Д. Нурпеисовой,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Куаныш Жарылгасынович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51-50-68, 50-30-39 факс: 51-52-34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zko_csee@mail.online.kz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ЦИМС ТОО</w:t>
            </w:r>
          </w:p>
          <w:p>
            <w:pPr>
              <w:spacing w:after="20"/>
              <w:ind w:left="20"/>
              <w:jc w:val="both"/>
            </w:pPr>
            <w:r>
              <w:rPr>
                <w:rFonts w:ascii="Times New Roman"/>
                <w:b w:val="false"/>
                <w:i w:val="false"/>
                <w:color w:val="000000"/>
                <w:sz w:val="20"/>
              </w:rPr>
              <w:t>
"Геологоразведочная</w:t>
            </w:r>
          </w:p>
          <w:p>
            <w:pPr>
              <w:spacing w:after="20"/>
              <w:ind w:left="20"/>
              <w:jc w:val="both"/>
            </w:pPr>
            <w:r>
              <w:rPr>
                <w:rFonts w:ascii="Times New Roman"/>
                <w:b w:val="false"/>
                <w:i w:val="false"/>
                <w:color w:val="000000"/>
                <w:sz w:val="20"/>
              </w:rPr>
              <w:t>
компания  Топаз"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КZ.И.07.0692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070004 РК, Восточно-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 г. Усть-</w:t>
            </w:r>
          </w:p>
          <w:p>
            <w:pPr>
              <w:spacing w:after="20"/>
              <w:ind w:left="20"/>
              <w:jc w:val="both"/>
            </w:pPr>
            <w:r>
              <w:rPr>
                <w:rFonts w:ascii="Times New Roman"/>
                <w:b w:val="false"/>
                <w:i w:val="false"/>
                <w:color w:val="000000"/>
                <w:sz w:val="20"/>
              </w:rPr>
              <w:t>
Каменогорск, ул.М.Горького,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070004, г Усть-Каменогорск, ул. Геологическая, 2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Багадаев Булат Агзамович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26-67-75,26-85-38, факс: 26-53-66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topaz@mail.east.telecom.kz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"Стройдеталь"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Промзона, завод ЖБИ-70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Промзона, завод ЖБИ-70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 Анатолий Федорович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77-35-67, 77-35-62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stroydetal@mail.ru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ЛООС Актюбинского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"Транснациональная</w:t>
            </w:r>
          </w:p>
          <w:p>
            <w:pPr>
              <w:spacing w:after="20"/>
              <w:ind w:left="20"/>
              <w:jc w:val="both"/>
            </w:pPr>
            <w:r>
              <w:rPr>
                <w:rFonts w:ascii="Times New Roman"/>
                <w:b w:val="false"/>
                <w:i w:val="false"/>
                <w:color w:val="000000"/>
                <w:sz w:val="20"/>
              </w:rPr>
              <w:t>
компания Казхром"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KZ.И.05.0664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Северо-Западная Промзона, пр. 312 стрелковой дивизии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Северо-Западная Промзона, пр. 312 стрелковой дивизии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Мурат Солтангазинович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93-86-79, 93-82-85, факс: 50-45-06, 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info@kazchrome.2enrc.com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"СТиК СМ"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KZ.И.01.0747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010004, г Астана, ул.Ломоносова,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010004, г Астана, ул.Ломоносова, 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Ромина Галина Алексеевна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49-27-89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 "ООО Флагман"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КZ.И.08.0755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Карачаганакское месторождение, Промбаза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Карачаганакское месторождение, Промбаза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Юрий Константинович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8(7632)22-33-74,8777-180-28-44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PhlagmanOren@rambler.ru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"QS Azia</w:t>
            </w:r>
          </w:p>
          <w:p>
            <w:pPr>
              <w:spacing w:after="20"/>
              <w:ind w:left="20"/>
              <w:jc w:val="both"/>
            </w:pPr>
            <w:r>
              <w:rPr>
                <w:rFonts w:ascii="Times New Roman"/>
                <w:b w:val="false"/>
                <w:i w:val="false"/>
                <w:color w:val="000000"/>
                <w:sz w:val="20"/>
              </w:rPr>
              <w:t>
Sertik"</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KZ.И.02.0801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050059, г Алматы, ул. Карасай батыра ,95 ул. Сатпаева,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050059, г Алматы, ул. Карасай батыра ,95 ул. Сатпаева,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Газиза Кудайбергеновна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66-62-07,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gaziza@bk.ru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ГУ "Тобыл-</w:t>
            </w:r>
          </w:p>
          <w:p>
            <w:pPr>
              <w:spacing w:after="20"/>
              <w:ind w:left="20"/>
              <w:jc w:val="both"/>
            </w:pPr>
            <w:r>
              <w:rPr>
                <w:rFonts w:ascii="Times New Roman"/>
                <w:b w:val="false"/>
                <w:i w:val="false"/>
                <w:color w:val="000000"/>
                <w:sz w:val="20"/>
              </w:rPr>
              <w:t>
Торгайский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КЭРК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КZ.И.05.0764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 г Актобе, пр. Санкибай Батыра,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 г Актобе, пр. Санкибай Батыра,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Ниталина Айткуль Сулейменовна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55-76-78, факс:  55-76-79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aitkul_67@mail.ru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и ОТК ТОО</w:t>
            </w:r>
          </w:p>
          <w:p>
            <w:pPr>
              <w:spacing w:after="20"/>
              <w:ind w:left="20"/>
              <w:jc w:val="both"/>
            </w:pPr>
            <w:r>
              <w:rPr>
                <w:rFonts w:ascii="Times New Roman"/>
                <w:b w:val="false"/>
                <w:i w:val="false"/>
                <w:color w:val="000000"/>
                <w:sz w:val="20"/>
              </w:rPr>
              <w:t>
"Каражыра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КZ.И.07.0722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071412, г Семей, угольное месторождение Каражыра, вахтовый поселок Балапан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071412, г Семей, угольное месторождение Каражыра, вахтовый поселок Балапан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Фарит Экремович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358-635, факс: 351-780,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kara@relcom.kz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ОТК ТОО "КазАзот"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KZ.И.13.0748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ГОС-14, а/я 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ГОС-14, а/я 494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Зыков Александр Федорович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57-98-60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информационных</w:t>
            </w:r>
          </w:p>
          <w:p>
            <w:pPr>
              <w:spacing w:after="20"/>
              <w:ind w:left="20"/>
              <w:jc w:val="both"/>
            </w:pPr>
            <w:r>
              <w:rPr>
                <w:rFonts w:ascii="Times New Roman"/>
                <w:b w:val="false"/>
                <w:i w:val="false"/>
                <w:color w:val="000000"/>
                <w:sz w:val="20"/>
              </w:rPr>
              <w:t>
технологий ТОО "ЦС</w:t>
            </w:r>
          </w:p>
          <w:p>
            <w:pPr>
              <w:spacing w:after="20"/>
              <w:ind w:left="20"/>
              <w:jc w:val="both"/>
            </w:pPr>
            <w:r>
              <w:rPr>
                <w:rFonts w:ascii="Times New Roman"/>
                <w:b w:val="false"/>
                <w:i w:val="false"/>
                <w:color w:val="000000"/>
                <w:sz w:val="20"/>
              </w:rPr>
              <w:t>
InterCERT"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050024, г Алматы, ул. Байзакова, 299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050024, г Алматы, ул. Байзакова, 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Толеужанов Алимгазы Толеубекович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274-93-92, сот: 8 7772400022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toleujanov.a@standard.kz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"STD</w:t>
            </w:r>
          </w:p>
          <w:p>
            <w:pPr>
              <w:spacing w:after="20"/>
              <w:ind w:left="20"/>
              <w:jc w:val="both"/>
            </w:pPr>
            <w:r>
              <w:rPr>
                <w:rFonts w:ascii="Times New Roman"/>
                <w:b w:val="false"/>
                <w:i w:val="false"/>
                <w:color w:val="000000"/>
                <w:sz w:val="20"/>
              </w:rPr>
              <w:t>
products"</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050037, г. Алматы, пр. Сейфулина 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050037, г. Алматы, пр. Сейфулина 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Сагингалиев Куантык Кунанбаеви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94-37-94, факс: 94-37-94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toostd-sert@mail.ru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"Стройинвест-СК"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Фурманова,22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Фурманова,22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Валишина Наталья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(3172) 21-07-05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ИДСЛ ТОО "Акмола</w:t>
            </w:r>
          </w:p>
          <w:p>
            <w:pPr>
              <w:spacing w:after="20"/>
              <w:ind w:left="20"/>
              <w:jc w:val="both"/>
            </w:pPr>
            <w:r>
              <w:rPr>
                <w:rFonts w:ascii="Times New Roman"/>
                <w:b w:val="false"/>
                <w:i w:val="false"/>
                <w:color w:val="000000"/>
                <w:sz w:val="20"/>
              </w:rPr>
              <w:t>
Курылыс</w:t>
            </w:r>
          </w:p>
          <w:p>
            <w:pPr>
              <w:spacing w:after="20"/>
              <w:ind w:left="20"/>
              <w:jc w:val="both"/>
            </w:pPr>
            <w:r>
              <w:rPr>
                <w:rFonts w:ascii="Times New Roman"/>
                <w:b w:val="false"/>
                <w:i w:val="false"/>
                <w:color w:val="000000"/>
                <w:sz w:val="20"/>
              </w:rPr>
              <w:t>
Материалдары"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Макинск, ул. Карьерная, 17-24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Макинск, ул. Карьерная, 17-24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Б, Бейсенбаева Гульшат</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(71646)2-15-66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отдела</w:t>
            </w:r>
          </w:p>
          <w:p>
            <w:pPr>
              <w:spacing w:after="20"/>
              <w:ind w:left="20"/>
              <w:jc w:val="both"/>
            </w:pPr>
            <w:r>
              <w:rPr>
                <w:rFonts w:ascii="Times New Roman"/>
                <w:b w:val="false"/>
                <w:i w:val="false"/>
                <w:color w:val="000000"/>
                <w:sz w:val="20"/>
              </w:rPr>
              <w:t>
лабораторного-</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городского</w:t>
            </w:r>
          </w:p>
          <w:p>
            <w:pPr>
              <w:spacing w:after="20"/>
              <w:ind w:left="20"/>
              <w:jc w:val="both"/>
            </w:pPr>
            <w:r>
              <w:rPr>
                <w:rFonts w:ascii="Times New Roman"/>
                <w:b w:val="false"/>
                <w:i w:val="false"/>
                <w:color w:val="000000"/>
                <w:sz w:val="20"/>
              </w:rPr>
              <w:t>
территориального</w:t>
            </w:r>
          </w:p>
          <w:p>
            <w:pPr>
              <w:spacing w:after="20"/>
              <w:ind w:left="20"/>
              <w:jc w:val="both"/>
            </w:pPr>
            <w:r>
              <w:rPr>
                <w:rFonts w:ascii="Times New Roman"/>
                <w:b w:val="false"/>
                <w:i w:val="false"/>
                <w:color w:val="000000"/>
                <w:sz w:val="20"/>
              </w:rPr>
              <w:t>
управления охраны</w:t>
            </w:r>
          </w:p>
          <w:p>
            <w:pPr>
              <w:spacing w:after="20"/>
              <w:ind w:left="20"/>
              <w:jc w:val="both"/>
            </w:pPr>
            <w:r>
              <w:rPr>
                <w:rFonts w:ascii="Times New Roman"/>
                <w:b w:val="false"/>
                <w:i w:val="false"/>
                <w:color w:val="000000"/>
                <w:sz w:val="20"/>
              </w:rPr>
              <w:t>
окружающей сред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Сейфуллина,597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Сейфуллина,597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Садибеков Гани Калыбаевич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(3272) 61-55-25, факс: 61-34-16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zina@itte.kz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ЛНК совместного</w:t>
            </w:r>
          </w:p>
          <w:p>
            <w:pPr>
              <w:spacing w:after="20"/>
              <w:ind w:left="20"/>
              <w:jc w:val="both"/>
            </w:pPr>
            <w:r>
              <w:rPr>
                <w:rFonts w:ascii="Times New Roman"/>
                <w:b w:val="false"/>
                <w:i w:val="false"/>
                <w:color w:val="000000"/>
                <w:sz w:val="20"/>
              </w:rPr>
              <w:t>
Казахстанско-</w:t>
            </w:r>
          </w:p>
          <w:p>
            <w:pPr>
              <w:spacing w:after="20"/>
              <w:ind w:left="20"/>
              <w:jc w:val="both"/>
            </w:pPr>
            <w:r>
              <w:rPr>
                <w:rFonts w:ascii="Times New Roman"/>
                <w:b w:val="false"/>
                <w:i w:val="false"/>
                <w:color w:val="000000"/>
                <w:sz w:val="20"/>
              </w:rPr>
              <w:t>
Российского</w:t>
            </w:r>
          </w:p>
          <w:p>
            <w:pPr>
              <w:spacing w:after="20"/>
              <w:ind w:left="20"/>
              <w:jc w:val="both"/>
            </w:pPr>
            <w:r>
              <w:rPr>
                <w:rFonts w:ascii="Times New Roman"/>
                <w:b w:val="false"/>
                <w:i w:val="false"/>
                <w:color w:val="000000"/>
                <w:sz w:val="20"/>
              </w:rPr>
              <w:t>
предприятия ТОО</w:t>
            </w:r>
          </w:p>
          <w:p>
            <w:pPr>
              <w:spacing w:after="20"/>
              <w:ind w:left="20"/>
              <w:jc w:val="both"/>
            </w:pPr>
            <w:r>
              <w:rPr>
                <w:rFonts w:ascii="Times New Roman"/>
                <w:b w:val="false"/>
                <w:i w:val="false"/>
                <w:color w:val="000000"/>
                <w:sz w:val="20"/>
              </w:rPr>
              <w:t>
"ИГС-Контроль"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Атырауская область, Кашаганское меторождение, п. Карабатан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Атырауская область, Кашаганское меторождение, п. Карабатан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Кулаканова Гульмира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(3112) 32-51-64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iskandarov@nursat.kz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ЛООС Донского</w:t>
            </w:r>
          </w:p>
          <w:p>
            <w:pPr>
              <w:spacing w:after="20"/>
              <w:ind w:left="20"/>
              <w:jc w:val="both"/>
            </w:pPr>
            <w:r>
              <w:rPr>
                <w:rFonts w:ascii="Times New Roman"/>
                <w:b w:val="false"/>
                <w:i w:val="false"/>
                <w:color w:val="000000"/>
                <w:sz w:val="20"/>
              </w:rPr>
              <w:t>
ГОКа филиала АО</w:t>
            </w:r>
          </w:p>
          <w:p>
            <w:pPr>
              <w:spacing w:after="20"/>
              <w:ind w:left="20"/>
              <w:jc w:val="both"/>
            </w:pPr>
            <w:r>
              <w:rPr>
                <w:rFonts w:ascii="Times New Roman"/>
                <w:b w:val="false"/>
                <w:i w:val="false"/>
                <w:color w:val="000000"/>
                <w:sz w:val="20"/>
              </w:rPr>
              <w:t>
"ТНК-Казхром"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031100, Актюбинская область, г. Хромтау, ул. Елкеева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031100, Актюбинская область, г. Хромтау, ул. Елкеева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Логинов Н.М.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(31336) 21-00-2, 34-2-79, факс: 8 (3132) 21-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dgok@dgok..kz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ГУ Центр</w:t>
            </w:r>
          </w:p>
          <w:p>
            <w:pPr>
              <w:spacing w:after="20"/>
              <w:ind w:left="20"/>
              <w:jc w:val="both"/>
            </w:pPr>
            <w:r>
              <w:rPr>
                <w:rFonts w:ascii="Times New Roman"/>
                <w:b w:val="false"/>
                <w:i w:val="false"/>
                <w:color w:val="000000"/>
                <w:sz w:val="20"/>
              </w:rPr>
              <w:t>
технической защиты</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Канцелярии Премьер</w:t>
            </w:r>
          </w:p>
          <w:p>
            <w:pPr>
              <w:spacing w:after="20"/>
              <w:ind w:left="20"/>
              <w:jc w:val="both"/>
            </w:pPr>
            <w:r>
              <w:rPr>
                <w:rFonts w:ascii="Times New Roman"/>
                <w:b w:val="false"/>
                <w:i w:val="false"/>
                <w:color w:val="000000"/>
                <w:sz w:val="20"/>
              </w:rPr>
              <w:t>
Министра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г.Астана,Левобережье, ул. Ташенова 6/2здание ?к?мет ?й?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г.Астана,Левобережье, ул. Ташенова 6/2здание ?к?мет ?й?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Ержан Какешович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(3172)37-67-04,факс: 37-31-44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ctziastana@rambler.ru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"Дархан-Сапа"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поселок Коктал-1, ул. Садовая,15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поселок Коктал-1, ул. Садовая,15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Кошекова Нурганым Дисеновна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(3172) 62-97-67, сот: 87015316072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darhan-sapa@mail.ru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ЛООС АО</w:t>
            </w:r>
          </w:p>
          <w:p>
            <w:pPr>
              <w:spacing w:after="20"/>
              <w:ind w:left="20"/>
              <w:jc w:val="both"/>
            </w:pPr>
            <w:r>
              <w:rPr>
                <w:rFonts w:ascii="Times New Roman"/>
                <w:b w:val="false"/>
                <w:i w:val="false"/>
                <w:color w:val="000000"/>
                <w:sz w:val="20"/>
              </w:rPr>
              <w:t>
"Актюбинский завод</w:t>
            </w:r>
          </w:p>
          <w:p>
            <w:pPr>
              <w:spacing w:after="20"/>
              <w:ind w:left="20"/>
              <w:jc w:val="both"/>
            </w:pPr>
            <w:r>
              <w:rPr>
                <w:rFonts w:ascii="Times New Roman"/>
                <w:b w:val="false"/>
                <w:i w:val="false"/>
                <w:color w:val="000000"/>
                <w:sz w:val="20"/>
              </w:rPr>
              <w:t>
хромовых соединений"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 Промзона АЗХС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 Промзона АЗХС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Бульбин Сергей Викторович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53-65-01,53-65-13,факс: 53-65-08,53-6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inform@azhs.kz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"Астана-</w:t>
            </w:r>
          </w:p>
          <w:p>
            <w:pPr>
              <w:spacing w:after="20"/>
              <w:ind w:left="20"/>
              <w:jc w:val="both"/>
            </w:pPr>
            <w:r>
              <w:rPr>
                <w:rFonts w:ascii="Times New Roman"/>
                <w:b w:val="false"/>
                <w:i w:val="false"/>
                <w:color w:val="000000"/>
                <w:sz w:val="20"/>
              </w:rPr>
              <w:t>
Сертификация"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Угольная ,26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Угольная ,26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Нурмышев Канат Шайханович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(7172) 54-63-09, 54-63-05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nurmyshev_kanat.mail.ru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"IT TEST</w:t>
            </w:r>
          </w:p>
          <w:p>
            <w:pPr>
              <w:spacing w:after="20"/>
              <w:ind w:left="20"/>
              <w:jc w:val="both"/>
            </w:pPr>
            <w:r>
              <w:rPr>
                <w:rFonts w:ascii="Times New Roman"/>
                <w:b w:val="false"/>
                <w:i w:val="false"/>
                <w:color w:val="000000"/>
                <w:sz w:val="20"/>
              </w:rPr>
              <w:t>
CENTER"</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дом 85,4 этаж, каб 422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Абая, дом 85,4 этаж, каб 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Гульжамал Ирановна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(3162) 40-20-87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test_center@list.ru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"СЦ ТАРТУ</w:t>
            </w:r>
          </w:p>
          <w:p>
            <w:pPr>
              <w:spacing w:after="20"/>
              <w:ind w:left="20"/>
              <w:jc w:val="both"/>
            </w:pPr>
            <w:r>
              <w:rPr>
                <w:rFonts w:ascii="Times New Roman"/>
                <w:b w:val="false"/>
                <w:i w:val="false"/>
                <w:color w:val="000000"/>
                <w:sz w:val="20"/>
              </w:rPr>
              <w:t>
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KZ.И.10.0571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 Металлургов, 24-3, д. 17-1, г. Караганда, ул. Революц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 Металлургов, 24-3, д. 17-1, г. Караганда, ул. Революц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Валентин Григорьевич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 95-39-05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tartu-temirtau@mail.ru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геологоразведочный</w:t>
            </w:r>
          </w:p>
          <w:p>
            <w:pPr>
              <w:spacing w:after="20"/>
              <w:ind w:left="20"/>
              <w:jc w:val="both"/>
            </w:pPr>
            <w:r>
              <w:rPr>
                <w:rFonts w:ascii="Times New Roman"/>
                <w:b w:val="false"/>
                <w:i w:val="false"/>
                <w:color w:val="000000"/>
                <w:sz w:val="20"/>
              </w:rPr>
              <w:t>
нефтяной институт"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улица Мирзояна,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улица Мирзояна,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Ургеншбаева Гульсара Сапаровна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(3132) 21-80-23,21-81-83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филиала ТОО</w:t>
            </w:r>
          </w:p>
          <w:p>
            <w:pPr>
              <w:spacing w:after="20"/>
              <w:ind w:left="20"/>
              <w:jc w:val="both"/>
            </w:pPr>
            <w:r>
              <w:rPr>
                <w:rFonts w:ascii="Times New Roman"/>
                <w:b w:val="false"/>
                <w:i w:val="false"/>
                <w:color w:val="000000"/>
                <w:sz w:val="20"/>
              </w:rPr>
              <w:t>
"КАЗ-ЛЕНЦ"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Угольная, 30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Угольная, 30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Ш.В.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тел:+7172 73-14-64, 34-61-86 (вн.104)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"Сев.Каз.Зерновая</w:t>
            </w:r>
          </w:p>
          <w:p>
            <w:pPr>
              <w:spacing w:after="20"/>
              <w:ind w:left="20"/>
              <w:jc w:val="both"/>
            </w:pPr>
            <w:r>
              <w:rPr>
                <w:rFonts w:ascii="Times New Roman"/>
                <w:b w:val="false"/>
                <w:i w:val="false"/>
                <w:color w:val="000000"/>
                <w:sz w:val="20"/>
              </w:rPr>
              <w:t>
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Северо-Казахстанская область, Айыртауский район, п. Сауманколь, ул. 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Северо-Казахстанская область, Айыртауский район, п. Сауманколь, ул. 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Дюселекова Галия Куанышевна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ЛИСМ Атырауского</w:t>
            </w:r>
          </w:p>
          <w:p>
            <w:pPr>
              <w:spacing w:after="20"/>
              <w:ind w:left="20"/>
              <w:jc w:val="both"/>
            </w:pPr>
            <w:r>
              <w:rPr>
                <w:rFonts w:ascii="Times New Roman"/>
                <w:b w:val="false"/>
                <w:i w:val="false"/>
                <w:color w:val="000000"/>
                <w:sz w:val="20"/>
              </w:rPr>
              <w:t>
филиала АО "НаЦЭкС"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KZ.И.06.0470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060005, г. Атырау, ул. Говорова,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060005, г. Атырау, ул. Говорова,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Шатохина Галина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49-03-21,факс:45-15-82,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vershina@nursat.kz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 АО</w:t>
            </w:r>
          </w:p>
          <w:p>
            <w:pPr>
              <w:spacing w:after="20"/>
              <w:ind w:left="20"/>
              <w:jc w:val="both"/>
            </w:pPr>
            <w:r>
              <w:rPr>
                <w:rFonts w:ascii="Times New Roman"/>
                <w:b w:val="false"/>
                <w:i w:val="false"/>
                <w:color w:val="000000"/>
                <w:sz w:val="20"/>
              </w:rPr>
              <w:t>
"Волковгеология</w:t>
            </w:r>
          </w:p>
          <w:p>
            <w:pPr>
              <w:spacing w:after="20"/>
              <w:ind w:left="20"/>
              <w:jc w:val="both"/>
            </w:pPr>
            <w:r>
              <w:rPr>
                <w:rFonts w:ascii="Times New Roman"/>
                <w:b w:val="false"/>
                <w:i w:val="false"/>
                <w:color w:val="000000"/>
                <w:sz w:val="20"/>
              </w:rPr>
              <w:t>
Центральная</w:t>
            </w:r>
          </w:p>
          <w:p>
            <w:pPr>
              <w:spacing w:after="20"/>
              <w:ind w:left="20"/>
              <w:jc w:val="both"/>
            </w:pPr>
            <w:r>
              <w:rPr>
                <w:rFonts w:ascii="Times New Roman"/>
                <w:b w:val="false"/>
                <w:i w:val="false"/>
                <w:color w:val="000000"/>
                <w:sz w:val="20"/>
              </w:rPr>
              <w:t>
опытно-методическая</w:t>
            </w:r>
          </w:p>
          <w:p>
            <w:pPr>
              <w:spacing w:after="20"/>
              <w:ind w:left="20"/>
              <w:jc w:val="both"/>
            </w:pPr>
            <w:r>
              <w:rPr>
                <w:rFonts w:ascii="Times New Roman"/>
                <w:b w:val="false"/>
                <w:i w:val="false"/>
                <w:color w:val="000000"/>
                <w:sz w:val="20"/>
              </w:rPr>
              <w:t>
экспедиция"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Грибоедова,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Грибоедова, 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Чеснокова Татьяна Яковлавна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278-23-10, факс: 269-28-29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vershina@nursat.kz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ДСЛ ТОО "Дена КЗ"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г. Акколь, ул. Нурмагамбетова 174/1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г. Акколь, ул. Нурмагамбетова 174/1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Олейникова Наталья Владимировн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(31638) 2-27-60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ak-secretar@denakz.com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ИСПЛ ТОО</w:t>
            </w:r>
          </w:p>
          <w:p>
            <w:pPr>
              <w:spacing w:after="20"/>
              <w:ind w:left="20"/>
              <w:jc w:val="both"/>
            </w:pPr>
            <w:r>
              <w:rPr>
                <w:rFonts w:ascii="Times New Roman"/>
                <w:b w:val="false"/>
                <w:i w:val="false"/>
                <w:color w:val="000000"/>
                <w:sz w:val="20"/>
              </w:rPr>
              <w:t>
"Промсервис-Отан"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 Экизбастуз, ул. Пшембаева,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 Экизбастуз, ул. Пшембаева,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Шатилова Ирина Анатольевна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(71835) 2-10-06,4-04-84,2-18-60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НИЛЦ АО</w:t>
            </w:r>
          </w:p>
          <w:p>
            <w:pPr>
              <w:spacing w:after="20"/>
              <w:ind w:left="20"/>
              <w:jc w:val="both"/>
            </w:pPr>
            <w:r>
              <w:rPr>
                <w:rFonts w:ascii="Times New Roman"/>
                <w:b w:val="false"/>
                <w:i w:val="false"/>
                <w:color w:val="000000"/>
                <w:sz w:val="20"/>
              </w:rPr>
              <w:t>
"НИПИнефтегаз"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8, дом 38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8, дом 38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 Виталий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(3292) 50-57-48, 50-90-15, факс: 50-52-67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nipi.quality@nipijsc.kz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ТОО</w:t>
            </w:r>
          </w:p>
          <w:p>
            <w:pPr>
              <w:spacing w:after="20"/>
              <w:ind w:left="20"/>
              <w:jc w:val="both"/>
            </w:pPr>
            <w:r>
              <w:rPr>
                <w:rFonts w:ascii="Times New Roman"/>
                <w:b w:val="false"/>
                <w:i w:val="false"/>
                <w:color w:val="000000"/>
                <w:sz w:val="20"/>
              </w:rPr>
              <w:t>
"Казэкоанализ"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050046, г. Алматы, пр. Абая, 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050046, г. Алматы, пр. Абая, 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Гурьева Людмила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246-98-60,факс:245-53-66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"Тян"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г. Жанаозен,мкр. Коктем , дом 53, кв 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г. Жанаозен,мкр. Коктем , дом 53, кв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Батыхов Нурлан Сансызбаевич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(3292) 42-95-12,43-89-84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ЭМС</w:t>
            </w:r>
          </w:p>
          <w:p>
            <w:pPr>
              <w:spacing w:after="20"/>
              <w:ind w:left="20"/>
              <w:jc w:val="both"/>
            </w:pPr>
            <w:r>
              <w:rPr>
                <w:rFonts w:ascii="Times New Roman"/>
                <w:b w:val="false"/>
                <w:i w:val="false"/>
                <w:color w:val="000000"/>
                <w:sz w:val="20"/>
              </w:rPr>
              <w:t>
Лаборатории №1 РГП</w:t>
            </w:r>
          </w:p>
          <w:p>
            <w:pPr>
              <w:spacing w:after="20"/>
              <w:ind w:left="20"/>
              <w:jc w:val="both"/>
            </w:pPr>
            <w:r>
              <w:rPr>
                <w:rFonts w:ascii="Times New Roman"/>
                <w:b w:val="false"/>
                <w:i w:val="false"/>
                <w:color w:val="000000"/>
                <w:sz w:val="20"/>
              </w:rPr>
              <w:t>
"КазИнМетр"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Орынбора 11,Эталонный центр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Орынбора 11,Эталонный центр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Михалченко Василий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79-33-86, 79-32-88. 24-09-15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kazinmetr@kazinmetr.org</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экологических</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мониторинга ТОО "НИИ</w:t>
            </w:r>
          </w:p>
          <w:p>
            <w:pPr>
              <w:spacing w:after="20"/>
              <w:ind w:left="20"/>
              <w:jc w:val="both"/>
            </w:pPr>
            <w:r>
              <w:rPr>
                <w:rFonts w:ascii="Times New Roman"/>
                <w:b w:val="false"/>
                <w:i w:val="false"/>
                <w:color w:val="000000"/>
                <w:sz w:val="20"/>
              </w:rPr>
              <w:t>
Каспиймунайгаз"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060007, г. Атырау, ул. Абая,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060007, г. Атырау, ул. Абая,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Мадина Зейнулловна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 8 (3122) 99-28-24,99-28-81,99-30-04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LLP.Caspimunaigas@llpcmg.kz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"Желдорстрой"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Карасай батыра,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Карасай батыра,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Ермуханов Адельша Магрупович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(3172) 28-61-50, 28-60-67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astana@zheldorstroy.com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по анализам нефти</w:t>
            </w:r>
          </w:p>
          <w:p>
            <w:pPr>
              <w:spacing w:after="20"/>
              <w:ind w:left="20"/>
              <w:jc w:val="both"/>
            </w:pPr>
            <w:r>
              <w:rPr>
                <w:rFonts w:ascii="Times New Roman"/>
                <w:b w:val="false"/>
                <w:i w:val="false"/>
                <w:color w:val="000000"/>
                <w:sz w:val="20"/>
              </w:rPr>
              <w:t>
АО "Каспийский</w:t>
            </w:r>
          </w:p>
          <w:p>
            <w:pPr>
              <w:spacing w:after="20"/>
              <w:ind w:left="20"/>
              <w:jc w:val="both"/>
            </w:pPr>
            <w:r>
              <w:rPr>
                <w:rFonts w:ascii="Times New Roman"/>
                <w:b w:val="false"/>
                <w:i w:val="false"/>
                <w:color w:val="000000"/>
                <w:sz w:val="20"/>
              </w:rPr>
              <w:t>
нефть"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060011, г Атырау, ул. Кульмакова, 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060011, г Атырау, ул. Кульмакова, 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Токмурзин Адай Кадырмаевич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(7122) 20-19-25, 87017270723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Caspineft_atyrau@mail.online.kz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технологии</w:t>
            </w:r>
          </w:p>
          <w:p>
            <w:pPr>
              <w:spacing w:after="20"/>
              <w:ind w:left="20"/>
              <w:jc w:val="both"/>
            </w:pPr>
            <w:r>
              <w:rPr>
                <w:rFonts w:ascii="Times New Roman"/>
                <w:b w:val="false"/>
                <w:i w:val="false"/>
                <w:color w:val="000000"/>
                <w:sz w:val="20"/>
              </w:rPr>
              <w:t>
бурения скважин ТОО</w:t>
            </w:r>
          </w:p>
          <w:p>
            <w:pPr>
              <w:spacing w:after="20"/>
              <w:ind w:left="20"/>
              <w:jc w:val="both"/>
            </w:pPr>
            <w:r>
              <w:rPr>
                <w:rFonts w:ascii="Times New Roman"/>
                <w:b w:val="false"/>
                <w:i w:val="false"/>
                <w:color w:val="000000"/>
                <w:sz w:val="20"/>
              </w:rPr>
              <w:t>
"НИИ Каспиймунайгаз"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 Абая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 Абая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Ягудеев Рахметолла Шаймарданов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(3122) 99-28-24,факс: 99-28-81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LLP.Caspimunaigas@llpcmq.kz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ТОО "ECO AIR"</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070004, г. Усть-Каменогорск, улица Урицкого,55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070004, г. Усть-Каменогорск, улица Урицкого,55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Романова Наталья Сергеевна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27-36-95,24-48-10, 8705390702, факс:</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ecoair@mail.ru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"Ecology</w:t>
            </w:r>
          </w:p>
          <w:p>
            <w:pPr>
              <w:spacing w:after="20"/>
              <w:ind w:left="20"/>
              <w:jc w:val="both"/>
            </w:pPr>
            <w:r>
              <w:rPr>
                <w:rFonts w:ascii="Times New Roman"/>
                <w:b w:val="false"/>
                <w:i w:val="false"/>
                <w:color w:val="000000"/>
                <w:sz w:val="20"/>
              </w:rPr>
              <w:t>
Business Consulting"</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Тилендиева, 259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Тилендиева, 259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Даулет Нургазыевич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73-80-35, 73-80-36, 87012401388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ebc_astana@mail.ru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участка очистки</w:t>
            </w:r>
          </w:p>
          <w:p>
            <w:pPr>
              <w:spacing w:after="20"/>
              <w:ind w:left="20"/>
              <w:jc w:val="both"/>
            </w:pPr>
            <w:r>
              <w:rPr>
                <w:rFonts w:ascii="Times New Roman"/>
                <w:b w:val="false"/>
                <w:i w:val="false"/>
                <w:color w:val="000000"/>
                <w:sz w:val="20"/>
              </w:rPr>
              <w:t>
воды энергетического</w:t>
            </w:r>
          </w:p>
          <w:p>
            <w:pPr>
              <w:spacing w:after="20"/>
              <w:ind w:left="20"/>
              <w:jc w:val="both"/>
            </w:pPr>
            <w:r>
              <w:rPr>
                <w:rFonts w:ascii="Times New Roman"/>
                <w:b w:val="false"/>
                <w:i w:val="false"/>
                <w:color w:val="000000"/>
                <w:sz w:val="20"/>
              </w:rPr>
              <w:t>
цеха Аксуского</w:t>
            </w:r>
          </w:p>
          <w:p>
            <w:pPr>
              <w:spacing w:after="20"/>
              <w:ind w:left="20"/>
              <w:jc w:val="both"/>
            </w:pPr>
            <w:r>
              <w:rPr>
                <w:rFonts w:ascii="Times New Roman"/>
                <w:b w:val="false"/>
                <w:i w:val="false"/>
                <w:color w:val="000000"/>
                <w:sz w:val="20"/>
              </w:rPr>
              <w:t>
завода ферросплавов</w:t>
            </w:r>
          </w:p>
          <w:p>
            <w:pPr>
              <w:spacing w:after="20"/>
              <w:ind w:left="20"/>
              <w:jc w:val="both"/>
            </w:pPr>
            <w:r>
              <w:rPr>
                <w:rFonts w:ascii="Times New Roman"/>
                <w:b w:val="false"/>
                <w:i w:val="false"/>
                <w:color w:val="000000"/>
                <w:sz w:val="20"/>
              </w:rPr>
              <w:t>
филиала АО "ТНК</w:t>
            </w:r>
          </w:p>
          <w:p>
            <w:pPr>
              <w:spacing w:after="20"/>
              <w:ind w:left="20"/>
              <w:jc w:val="both"/>
            </w:pPr>
            <w:r>
              <w:rPr>
                <w:rFonts w:ascii="Times New Roman"/>
                <w:b w:val="false"/>
                <w:i w:val="false"/>
                <w:color w:val="000000"/>
                <w:sz w:val="20"/>
              </w:rPr>
              <w:t>
Казхром"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140101, г. Аксу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140101, г. Аксу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Козлова Надежда Юрьевна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(731837) 5-23-11, 5-20-00, 5-31-48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"Промстройпроект"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KZ.И.13.0320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 Дачный район,Промзона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Пивоваров Александр Александрович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 203396/203397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labor.psp@gmail.com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ГУ "Есильский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КЭРК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ул.Дружбы, 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ул.Дружбы, 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Мейрамов Э.</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uproos@mail.online.kz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"Восточно-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областного</w:t>
            </w:r>
          </w:p>
          <w:p>
            <w:pPr>
              <w:spacing w:after="20"/>
              <w:ind w:left="20"/>
              <w:jc w:val="both"/>
            </w:pPr>
            <w:r>
              <w:rPr>
                <w:rFonts w:ascii="Times New Roman"/>
                <w:b w:val="false"/>
                <w:i w:val="false"/>
                <w:color w:val="000000"/>
                <w:sz w:val="20"/>
              </w:rPr>
              <w:t>
территориального</w:t>
            </w:r>
          </w:p>
          <w:p>
            <w:pPr>
              <w:spacing w:after="20"/>
              <w:ind w:left="20"/>
              <w:jc w:val="both"/>
            </w:pPr>
            <w:r>
              <w:rPr>
                <w:rFonts w:ascii="Times New Roman"/>
                <w:b w:val="false"/>
                <w:i w:val="false"/>
                <w:color w:val="000000"/>
                <w:sz w:val="20"/>
              </w:rPr>
              <w:t>
управления охраны</w:t>
            </w:r>
          </w:p>
          <w:p>
            <w:pPr>
              <w:spacing w:after="20"/>
              <w:ind w:left="20"/>
              <w:jc w:val="both"/>
            </w:pPr>
            <w:r>
              <w:rPr>
                <w:rFonts w:ascii="Times New Roman"/>
                <w:b w:val="false"/>
                <w:i w:val="false"/>
                <w:color w:val="000000"/>
                <w:sz w:val="20"/>
              </w:rPr>
              <w:t>
окружающей средыМООС</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070003, г. Усть-Каменогорск, ул. Потанина,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 г. Усть-Каменогорск, ул. Потанина,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Хабдулина Галина Ивановна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2736-82,27-43-27, факс: 27-15-62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исследования</w:t>
            </w:r>
          </w:p>
          <w:p>
            <w:pPr>
              <w:spacing w:after="20"/>
              <w:ind w:left="20"/>
              <w:jc w:val="both"/>
            </w:pPr>
            <w:r>
              <w:rPr>
                <w:rFonts w:ascii="Times New Roman"/>
                <w:b w:val="false"/>
                <w:i w:val="false"/>
                <w:color w:val="000000"/>
                <w:sz w:val="20"/>
              </w:rPr>
              <w:t>
физико-химических</w:t>
            </w:r>
          </w:p>
          <w:p>
            <w:pPr>
              <w:spacing w:after="20"/>
              <w:ind w:left="20"/>
              <w:jc w:val="both"/>
            </w:pPr>
            <w:r>
              <w:rPr>
                <w:rFonts w:ascii="Times New Roman"/>
                <w:b w:val="false"/>
                <w:i w:val="false"/>
                <w:color w:val="000000"/>
                <w:sz w:val="20"/>
              </w:rPr>
              <w:t>
свойств пластовых</w:t>
            </w:r>
          </w:p>
          <w:p>
            <w:pPr>
              <w:spacing w:after="20"/>
              <w:ind w:left="20"/>
              <w:jc w:val="both"/>
            </w:pPr>
            <w:r>
              <w:rPr>
                <w:rFonts w:ascii="Times New Roman"/>
                <w:b w:val="false"/>
                <w:i w:val="false"/>
                <w:color w:val="000000"/>
                <w:sz w:val="20"/>
              </w:rPr>
              <w:t>
флюидов ТОО "НИИ</w:t>
            </w:r>
          </w:p>
          <w:p>
            <w:pPr>
              <w:spacing w:after="20"/>
              <w:ind w:left="20"/>
              <w:jc w:val="both"/>
            </w:pPr>
            <w:r>
              <w:rPr>
                <w:rFonts w:ascii="Times New Roman"/>
                <w:b w:val="false"/>
                <w:i w:val="false"/>
                <w:color w:val="000000"/>
                <w:sz w:val="20"/>
              </w:rPr>
              <w:t>
Казпиймунайгаз"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060016, г. Атырау, ул. Абая,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060016, г. Атырау, ул. Абая,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Агафонова Ольга Альбертовна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99-28-24,факс: 99-28-81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 Caspimunaigas@llpcmg.kz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гидродинамических</w:t>
            </w:r>
          </w:p>
          <w:p>
            <w:pPr>
              <w:spacing w:after="20"/>
              <w:ind w:left="20"/>
              <w:jc w:val="both"/>
            </w:pPr>
            <w:r>
              <w:rPr>
                <w:rFonts w:ascii="Times New Roman"/>
                <w:b w:val="false"/>
                <w:i w:val="false"/>
                <w:color w:val="000000"/>
                <w:sz w:val="20"/>
              </w:rPr>
              <w:t>
исследований скважин</w:t>
            </w:r>
          </w:p>
          <w:p>
            <w:pPr>
              <w:spacing w:after="20"/>
              <w:ind w:left="20"/>
              <w:jc w:val="both"/>
            </w:pPr>
            <w:r>
              <w:rPr>
                <w:rFonts w:ascii="Times New Roman"/>
                <w:b w:val="false"/>
                <w:i w:val="false"/>
                <w:color w:val="000000"/>
                <w:sz w:val="20"/>
              </w:rPr>
              <w:t>
ТОО "НИИ</w:t>
            </w:r>
          </w:p>
          <w:p>
            <w:pPr>
              <w:spacing w:after="20"/>
              <w:ind w:left="20"/>
              <w:jc w:val="both"/>
            </w:pPr>
            <w:r>
              <w:rPr>
                <w:rFonts w:ascii="Times New Roman"/>
                <w:b w:val="false"/>
                <w:i w:val="false"/>
                <w:color w:val="000000"/>
                <w:sz w:val="20"/>
              </w:rPr>
              <w:t>
Казпиймунайгаз"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060016, г. Атырау, ул. Абая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060016, г. Атырау, ул. Абая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Амангельды Сисенович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99-28-24, факс: 99-28-81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"Петропавловская</w:t>
            </w:r>
          </w:p>
          <w:p>
            <w:pPr>
              <w:spacing w:after="20"/>
              <w:ind w:left="20"/>
              <w:jc w:val="both"/>
            </w:pPr>
            <w:r>
              <w:rPr>
                <w:rFonts w:ascii="Times New Roman"/>
                <w:b w:val="false"/>
                <w:i w:val="false"/>
                <w:color w:val="000000"/>
                <w:sz w:val="20"/>
              </w:rPr>
              <w:t>
нефтебаза"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Нефтепроводная,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Петропавловск, ул. Нефтепроводная,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О.А.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31-50-60,факс: 31-50-63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РГП "на праве</w:t>
            </w:r>
          </w:p>
          <w:p>
            <w:pPr>
              <w:spacing w:after="20"/>
              <w:ind w:left="20"/>
              <w:jc w:val="both"/>
            </w:pPr>
            <w:r>
              <w:rPr>
                <w:rFonts w:ascii="Times New Roman"/>
                <w:b w:val="false"/>
                <w:i w:val="false"/>
                <w:color w:val="000000"/>
                <w:sz w:val="20"/>
              </w:rPr>
              <w:t>
хозяйственного</w:t>
            </w:r>
          </w:p>
          <w:p>
            <w:pPr>
              <w:spacing w:after="20"/>
              <w:ind w:left="20"/>
              <w:jc w:val="both"/>
            </w:pPr>
            <w:r>
              <w:rPr>
                <w:rFonts w:ascii="Times New Roman"/>
                <w:b w:val="false"/>
                <w:i w:val="false"/>
                <w:color w:val="000000"/>
                <w:sz w:val="20"/>
              </w:rPr>
              <w:t>
ведения Научный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противоинфекционных</w:t>
            </w:r>
          </w:p>
          <w:p>
            <w:pPr>
              <w:spacing w:after="20"/>
              <w:ind w:left="20"/>
              <w:jc w:val="both"/>
            </w:pPr>
            <w:r>
              <w:rPr>
                <w:rFonts w:ascii="Times New Roman"/>
                <w:b w:val="false"/>
                <w:i w:val="false"/>
                <w:color w:val="000000"/>
                <w:sz w:val="20"/>
              </w:rPr>
              <w:t>
препаратов"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050008,г. Алматы, ул. Аль-Фараби, 75, Академгородок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050008,г. Алматы, ул. Аль-Фараби, 75, Академгородок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Щукина Ольга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66-48-32, 66-52-29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chemlab@ok.kz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ОЛАК</w:t>
            </w:r>
          </w:p>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областной филиал ГУ</w:t>
            </w:r>
          </w:p>
          <w:p>
            <w:pPr>
              <w:spacing w:after="20"/>
              <w:ind w:left="20"/>
              <w:jc w:val="both"/>
            </w:pPr>
            <w:r>
              <w:rPr>
                <w:rFonts w:ascii="Times New Roman"/>
                <w:b w:val="false"/>
                <w:i w:val="false"/>
                <w:color w:val="000000"/>
                <w:sz w:val="20"/>
              </w:rPr>
              <w:t>
"Жайык-Каспийский</w:t>
            </w:r>
          </w:p>
          <w:p>
            <w:pPr>
              <w:spacing w:after="20"/>
              <w:ind w:left="20"/>
              <w:jc w:val="both"/>
            </w:pPr>
            <w:r>
              <w:rPr>
                <w:rFonts w:ascii="Times New Roman"/>
                <w:b w:val="false"/>
                <w:i w:val="false"/>
                <w:color w:val="000000"/>
                <w:sz w:val="20"/>
              </w:rPr>
              <w:t>
депаратмент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регулирования и кон"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Л. Толстого,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Л. Толстого, 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Торемуратова Жанслу Менешевна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(7112) 500-481, факс: 512-981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Представительства</w:t>
            </w:r>
          </w:p>
          <w:p>
            <w:pPr>
              <w:spacing w:after="20"/>
              <w:ind w:left="20"/>
              <w:jc w:val="both"/>
            </w:pPr>
            <w:r>
              <w:rPr>
                <w:rFonts w:ascii="Times New Roman"/>
                <w:b w:val="false"/>
                <w:i w:val="false"/>
                <w:color w:val="000000"/>
                <w:sz w:val="20"/>
              </w:rPr>
              <w:t>
ТОО "Прикаспийский</w:t>
            </w:r>
          </w:p>
          <w:p>
            <w:pPr>
              <w:spacing w:after="20"/>
              <w:ind w:left="20"/>
              <w:jc w:val="both"/>
            </w:pPr>
            <w:r>
              <w:rPr>
                <w:rFonts w:ascii="Times New Roman"/>
                <w:b w:val="false"/>
                <w:i w:val="false"/>
                <w:color w:val="000000"/>
                <w:sz w:val="20"/>
              </w:rPr>
              <w:t>
центр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 Балыкшинская,1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 Балыкшинская,1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Салихова Нургуль Зейненгабиден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323699,322-388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pcsatyrau@mail.ru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"Assounting</w:t>
            </w:r>
          </w:p>
          <w:p>
            <w:pPr>
              <w:spacing w:after="20"/>
              <w:ind w:left="20"/>
              <w:jc w:val="both"/>
            </w:pPr>
            <w:r>
              <w:rPr>
                <w:rFonts w:ascii="Times New Roman"/>
                <w:b w:val="false"/>
                <w:i w:val="false"/>
                <w:color w:val="000000"/>
                <w:sz w:val="20"/>
              </w:rPr>
              <w:t>
Taxes and</w:t>
            </w:r>
          </w:p>
          <w:p>
            <w:pPr>
              <w:spacing w:after="20"/>
              <w:ind w:left="20"/>
              <w:jc w:val="both"/>
            </w:pPr>
            <w:r>
              <w:rPr>
                <w:rFonts w:ascii="Times New Roman"/>
                <w:b w:val="false"/>
                <w:i w:val="false"/>
                <w:color w:val="000000"/>
                <w:sz w:val="20"/>
              </w:rPr>
              <w:t>
Management"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 Астана, проспект Победы,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010000,г. Астана, проспект Победы,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Ерлан Тулепбергенович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238-034,238-575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laboratory@e-kz.com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"ЮкКазАвтоСертико"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KZ7100000.06.09.00950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Шымкент, ул. Сайрамская, 190-а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Шымкент, ул. Сайрамская, 190-а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 Юнусмат Ирисметович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571-045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"КазПИИ</w:t>
            </w:r>
          </w:p>
          <w:p>
            <w:pPr>
              <w:spacing w:after="20"/>
              <w:ind w:left="20"/>
              <w:jc w:val="both"/>
            </w:pPr>
            <w:r>
              <w:rPr>
                <w:rFonts w:ascii="Times New Roman"/>
                <w:b w:val="false"/>
                <w:i w:val="false"/>
                <w:color w:val="000000"/>
                <w:sz w:val="20"/>
              </w:rPr>
              <w:t>
Изыскатель"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ул. Крупская, 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 г. Павлодар, ул. Крупская, 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К.В.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55-44-20, 55-86-56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geo_lab@mail.topmail.kz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"Региональный</w:t>
            </w:r>
          </w:p>
          <w:p>
            <w:pPr>
              <w:spacing w:after="20"/>
              <w:ind w:left="20"/>
              <w:jc w:val="both"/>
            </w:pPr>
            <w:r>
              <w:rPr>
                <w:rFonts w:ascii="Times New Roman"/>
                <w:b w:val="false"/>
                <w:i w:val="false"/>
                <w:color w:val="000000"/>
                <w:sz w:val="20"/>
              </w:rPr>
              <w:t>
индустриальный</w:t>
            </w:r>
          </w:p>
          <w:p>
            <w:pPr>
              <w:spacing w:after="20"/>
              <w:ind w:left="20"/>
              <w:jc w:val="both"/>
            </w:pPr>
            <w:r>
              <w:rPr>
                <w:rFonts w:ascii="Times New Roman"/>
                <w:b w:val="false"/>
                <w:i w:val="false"/>
                <w:color w:val="000000"/>
                <w:sz w:val="20"/>
              </w:rPr>
              <w:t>
технопарк Актобе"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проспект Санкибай батыра,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проспект Санкибай батыра,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Оразалиева Жанна Куандыковна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56-47-56, факс: 56-13-90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 aktobe@mail.ru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"НПФ</w:t>
            </w:r>
          </w:p>
          <w:p>
            <w:pPr>
              <w:spacing w:after="20"/>
              <w:ind w:left="20"/>
              <w:jc w:val="both"/>
            </w:pPr>
            <w:r>
              <w:rPr>
                <w:rFonts w:ascii="Times New Roman"/>
                <w:b w:val="false"/>
                <w:i w:val="false"/>
                <w:color w:val="000000"/>
                <w:sz w:val="20"/>
              </w:rPr>
              <w:t>
Мунайгаз инжиниринг</w:t>
            </w:r>
          </w:p>
          <w:p>
            <w:pPr>
              <w:spacing w:after="20"/>
              <w:ind w:left="20"/>
              <w:jc w:val="both"/>
            </w:pPr>
            <w:r>
              <w:rPr>
                <w:rFonts w:ascii="Times New Roman"/>
                <w:b w:val="false"/>
                <w:i w:val="false"/>
                <w:color w:val="000000"/>
                <w:sz w:val="20"/>
              </w:rPr>
              <w:t>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Ватутина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ул. Ватутина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Этмахамбетов Олжас Валерьевич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50-19-79, 50-15-97, 50-19-79 факс: 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akt-npfmge@mail.ru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"Baltic</w:t>
            </w:r>
          </w:p>
          <w:p>
            <w:pPr>
              <w:spacing w:after="20"/>
              <w:ind w:left="20"/>
              <w:jc w:val="both"/>
            </w:pPr>
            <w:r>
              <w:rPr>
                <w:rFonts w:ascii="Times New Roman"/>
                <w:b w:val="false"/>
                <w:i w:val="false"/>
                <w:color w:val="000000"/>
                <w:sz w:val="20"/>
              </w:rPr>
              <w:t>
control kz</w:t>
            </w:r>
          </w:p>
          <w:p>
            <w:pPr>
              <w:spacing w:after="20"/>
              <w:ind w:left="20"/>
              <w:jc w:val="both"/>
            </w:pPr>
            <w:r>
              <w:rPr>
                <w:rFonts w:ascii="Times New Roman"/>
                <w:b w:val="false"/>
                <w:i w:val="false"/>
                <w:color w:val="000000"/>
                <w:sz w:val="20"/>
              </w:rPr>
              <w:t>
certification"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Дорожная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Дорожная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Мамбеталиев Абдиманап Ахметович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8717-731-479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baltic-cc@mail.ru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мониторинга</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природной среды ДГП</w:t>
            </w:r>
          </w:p>
          <w:p>
            <w:pPr>
              <w:spacing w:after="20"/>
              <w:ind w:left="20"/>
              <w:jc w:val="both"/>
            </w:pPr>
            <w:r>
              <w:rPr>
                <w:rFonts w:ascii="Times New Roman"/>
                <w:b w:val="false"/>
                <w:i w:val="false"/>
                <w:color w:val="000000"/>
                <w:sz w:val="20"/>
              </w:rPr>
              <w:t>
"Цетра</w:t>
            </w:r>
          </w:p>
          <w:p>
            <w:pPr>
              <w:spacing w:after="20"/>
              <w:ind w:left="20"/>
              <w:jc w:val="both"/>
            </w:pPr>
            <w:r>
              <w:rPr>
                <w:rFonts w:ascii="Times New Roman"/>
                <w:b w:val="false"/>
                <w:i w:val="false"/>
                <w:color w:val="000000"/>
                <w:sz w:val="20"/>
              </w:rPr>
              <w:t>
гидрометео</w:t>
            </w:r>
          </w:p>
          <w:p>
            <w:pPr>
              <w:spacing w:after="20"/>
              <w:ind w:left="20"/>
              <w:jc w:val="both"/>
            </w:pPr>
            <w:r>
              <w:rPr>
                <w:rFonts w:ascii="Times New Roman"/>
                <w:b w:val="false"/>
                <w:i w:val="false"/>
                <w:color w:val="000000"/>
                <w:sz w:val="20"/>
              </w:rPr>
              <w:t>
рологического"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Потанина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Потанина 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Голеняева Валентина Григорьевн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39-65-69,38-77-48 факс: 28-22-48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wind03@at.kz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"Проектный</w:t>
            </w:r>
          </w:p>
          <w:p>
            <w:pPr>
              <w:spacing w:after="20"/>
              <w:ind w:left="20"/>
              <w:jc w:val="both"/>
            </w:pPr>
            <w:r>
              <w:rPr>
                <w:rFonts w:ascii="Times New Roman"/>
                <w:b w:val="false"/>
                <w:i w:val="false"/>
                <w:color w:val="000000"/>
                <w:sz w:val="20"/>
              </w:rPr>
              <w:t>
институт Кустанай</w:t>
            </w:r>
          </w:p>
          <w:p>
            <w:pPr>
              <w:spacing w:after="20"/>
              <w:ind w:left="20"/>
              <w:jc w:val="both"/>
            </w:pPr>
            <w:r>
              <w:rPr>
                <w:rFonts w:ascii="Times New Roman"/>
                <w:b w:val="false"/>
                <w:i w:val="false"/>
                <w:color w:val="000000"/>
                <w:sz w:val="20"/>
              </w:rPr>
              <w:t>
дорпроект"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улица М. Хакимжановой (Красноармейская),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улица М. Хакимжановой (Красноармейская),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Каленский Василий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8 7142 507931, 507882, 507909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dorprojekt@yandex.ru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 ТОО</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газоперерабатывающий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г. Жанаозен,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г. Жанаозен,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Суиндик Кубегенович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 34) 64-654,64-386, факс: 64-210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citqpz@kaztqpz.kz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"Агро-Нан-Экс"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KZ.И.00.0086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г. Петропавловск, ул. Бекетова,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г. Петропавловск, ул. Бекетова,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Голубев Виталий Алексеевич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 36-37-72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"ЦОЗ и ЭП"</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 Алматы, мкр. Астана, 10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 Алматы, мкр. Астана, 10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Андрей Александрови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255-75-45, ф. 255-55-61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chp@chp.kz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"Астана</w:t>
            </w:r>
          </w:p>
          <w:p>
            <w:pPr>
              <w:spacing w:after="20"/>
              <w:ind w:left="20"/>
              <w:jc w:val="both"/>
            </w:pPr>
            <w:r>
              <w:rPr>
                <w:rFonts w:ascii="Times New Roman"/>
                <w:b w:val="false"/>
                <w:i w:val="false"/>
                <w:color w:val="000000"/>
                <w:sz w:val="20"/>
              </w:rPr>
              <w:t>
Жолпроект"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050018, г. Алматы, ул. Джангильдина, 122/25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050018, г. Алматы, ул. Джангильдина, 122/25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 Ардак Серикович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327-55-75, факс. 380-16-44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"Иргиз"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Костанайская обл., г. Рудный, ул.Транспортная,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Костанайская обл., г. Рудный, ул.Транспортная,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Отарбаев Абдикамел Жалмагамбет</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(71431) 7-29-29, факс: 5-08-65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IRGIZ@bk.ru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 ДГП ГНПОПЭ</w:t>
            </w:r>
          </w:p>
          <w:p>
            <w:pPr>
              <w:spacing w:after="20"/>
              <w:ind w:left="20"/>
              <w:jc w:val="both"/>
            </w:pPr>
            <w:r>
              <w:rPr>
                <w:rFonts w:ascii="Times New Roman"/>
                <w:b w:val="false"/>
                <w:i w:val="false"/>
                <w:color w:val="000000"/>
                <w:sz w:val="20"/>
              </w:rPr>
              <w:t>
Казмеханобр РГП</w:t>
            </w:r>
          </w:p>
          <w:p>
            <w:pPr>
              <w:spacing w:after="20"/>
              <w:ind w:left="20"/>
              <w:jc w:val="both"/>
            </w:pPr>
            <w:r>
              <w:rPr>
                <w:rFonts w:ascii="Times New Roman"/>
                <w:b w:val="false"/>
                <w:i w:val="false"/>
                <w:color w:val="000000"/>
                <w:sz w:val="20"/>
              </w:rPr>
              <w:t>
"Нац. центр по</w:t>
            </w:r>
          </w:p>
          <w:p>
            <w:pPr>
              <w:spacing w:after="20"/>
              <w:ind w:left="20"/>
              <w:jc w:val="both"/>
            </w:pPr>
            <w:r>
              <w:rPr>
                <w:rFonts w:ascii="Times New Roman"/>
                <w:b w:val="false"/>
                <w:i w:val="false"/>
                <w:color w:val="000000"/>
                <w:sz w:val="20"/>
              </w:rPr>
              <w:t>
комплексной</w:t>
            </w:r>
          </w:p>
          <w:p>
            <w:pPr>
              <w:spacing w:after="20"/>
              <w:ind w:left="20"/>
              <w:jc w:val="both"/>
            </w:pPr>
            <w:r>
              <w:rPr>
                <w:rFonts w:ascii="Times New Roman"/>
                <w:b w:val="false"/>
                <w:i w:val="false"/>
                <w:color w:val="000000"/>
                <w:sz w:val="20"/>
              </w:rPr>
              <w:t>
переработке мин.</w:t>
            </w:r>
          </w:p>
          <w:p>
            <w:pPr>
              <w:spacing w:after="20"/>
              <w:ind w:left="20"/>
              <w:jc w:val="both"/>
            </w:pPr>
            <w:r>
              <w:rPr>
                <w:rFonts w:ascii="Times New Roman"/>
                <w:b w:val="false"/>
                <w:i w:val="false"/>
                <w:color w:val="000000"/>
                <w:sz w:val="20"/>
              </w:rPr>
              <w:t>
сырья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 Алматы, ул. Жандосова,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050036, г. Алматы, ул. Жандосова,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Клец Александр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2294-932, 220-12-00, факс: 2292-578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kazmekhanobr@mail.kz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определения качества</w:t>
            </w:r>
          </w:p>
          <w:p>
            <w:pPr>
              <w:spacing w:after="20"/>
              <w:ind w:left="20"/>
              <w:jc w:val="both"/>
            </w:pPr>
            <w:r>
              <w:rPr>
                <w:rFonts w:ascii="Times New Roman"/>
                <w:b w:val="false"/>
                <w:i w:val="false"/>
                <w:color w:val="000000"/>
                <w:sz w:val="20"/>
              </w:rPr>
              <w:t>
питьевой воды и</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промвыбросов РГКП</w:t>
            </w:r>
          </w:p>
          <w:p>
            <w:pPr>
              <w:spacing w:after="20"/>
              <w:ind w:left="20"/>
              <w:jc w:val="both"/>
            </w:pPr>
            <w:r>
              <w:rPr>
                <w:rFonts w:ascii="Times New Roman"/>
                <w:b w:val="false"/>
                <w:i w:val="false"/>
                <w:color w:val="000000"/>
                <w:sz w:val="20"/>
              </w:rPr>
              <w:t>
ДАЗ ХОЗУ Парламента</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левый берег реки Есиль, комплекс административных зданий 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левый берег реки Есиль, комплекс административных зданий 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Рашид Рахимович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74-61-04, факс 24-36-04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daz@parlam.kz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w:t>
            </w:r>
          </w:p>
          <w:p>
            <w:pPr>
              <w:spacing w:after="20"/>
              <w:ind w:left="20"/>
              <w:jc w:val="both"/>
            </w:pPr>
            <w:r>
              <w:rPr>
                <w:rFonts w:ascii="Times New Roman"/>
                <w:b w:val="false"/>
                <w:i w:val="false"/>
                <w:color w:val="000000"/>
                <w:sz w:val="20"/>
              </w:rPr>
              <w:t>
Гидрометал</w:t>
            </w:r>
          </w:p>
          <w:p>
            <w:pPr>
              <w:spacing w:after="20"/>
              <w:ind w:left="20"/>
              <w:jc w:val="both"/>
            </w:pPr>
            <w:r>
              <w:rPr>
                <w:rFonts w:ascii="Times New Roman"/>
                <w:b w:val="false"/>
                <w:i w:val="false"/>
                <w:color w:val="000000"/>
                <w:sz w:val="20"/>
              </w:rPr>
              <w:t>
лургического завода</w:t>
            </w:r>
          </w:p>
          <w:p>
            <w:pPr>
              <w:spacing w:after="20"/>
              <w:ind w:left="20"/>
              <w:jc w:val="both"/>
            </w:pPr>
            <w:r>
              <w:rPr>
                <w:rFonts w:ascii="Times New Roman"/>
                <w:b w:val="false"/>
                <w:i w:val="false"/>
                <w:color w:val="000000"/>
                <w:sz w:val="20"/>
              </w:rPr>
              <w:t>
ТОО "Степногорский</w:t>
            </w:r>
          </w:p>
          <w:p>
            <w:pPr>
              <w:spacing w:after="20"/>
              <w:ind w:left="20"/>
              <w:jc w:val="both"/>
            </w:pPr>
            <w:r>
              <w:rPr>
                <w:rFonts w:ascii="Times New Roman"/>
                <w:b w:val="false"/>
                <w:i w:val="false"/>
                <w:color w:val="000000"/>
                <w:sz w:val="20"/>
              </w:rPr>
              <w:t>
горно-химический</w:t>
            </w:r>
          </w:p>
          <w:p>
            <w:pPr>
              <w:spacing w:after="20"/>
              <w:ind w:left="20"/>
              <w:jc w:val="both"/>
            </w:pPr>
            <w:r>
              <w:rPr>
                <w:rFonts w:ascii="Times New Roman"/>
                <w:b w:val="false"/>
                <w:i w:val="false"/>
                <w:color w:val="000000"/>
                <w:sz w:val="20"/>
              </w:rPr>
              <w:t>
комбинат"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г. Степногорск, Акмолинская область, микрорайон 4, здания 2, а/я №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г. Степногорск, Акмолинская область, микрорайон 4, здания 2, а/я №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Дуленин Алексей Петрович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(71645) 6-95-12, 6-95-15, 4-94-73, факс: 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info@sghk.kz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"ЦеНПСЛ"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Казыбаева 272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 г. Алматы, ул. Казыбаева 272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Вера Михайловна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34-70-42, факс: 34-70-55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sert@sert.kz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ЭАЛ ТОО "Атмосфера"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улица Казыбаева,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улица Казыбаева,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Шевырталова Ирина Игорьевна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(7272)32-68-85,факс: 26-8152,32-68-85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 РГКП</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институткардиологии</w:t>
            </w:r>
          </w:p>
          <w:p>
            <w:pPr>
              <w:spacing w:after="20"/>
              <w:ind w:left="20"/>
              <w:jc w:val="both"/>
            </w:pPr>
            <w:r>
              <w:rPr>
                <w:rFonts w:ascii="Times New Roman"/>
                <w:b w:val="false"/>
                <w:i w:val="false"/>
                <w:color w:val="000000"/>
                <w:sz w:val="20"/>
              </w:rPr>
              <w:t>
и внутренних</w:t>
            </w:r>
          </w:p>
          <w:p>
            <w:pPr>
              <w:spacing w:after="20"/>
              <w:ind w:left="20"/>
              <w:jc w:val="both"/>
            </w:pPr>
            <w:r>
              <w:rPr>
                <w:rFonts w:ascii="Times New Roman"/>
                <w:b w:val="false"/>
                <w:i w:val="false"/>
                <w:color w:val="000000"/>
                <w:sz w:val="20"/>
              </w:rPr>
              <w:t>
болезней МЗ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улица Айтеке Би, 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улица Айтеке Би,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Болат Урзадаевич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79-67-51, факс: 79-98-38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ncvb@of.kz, ncvb_cardio@of.kz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ОЛАК ГУ</w:t>
            </w:r>
          </w:p>
          <w:p>
            <w:pPr>
              <w:spacing w:after="20"/>
              <w:ind w:left="20"/>
              <w:jc w:val="both"/>
            </w:pPr>
            <w:r>
              <w:rPr>
                <w:rFonts w:ascii="Times New Roman"/>
                <w:b w:val="false"/>
                <w:i w:val="false"/>
                <w:color w:val="000000"/>
                <w:sz w:val="20"/>
              </w:rPr>
              <w:t>
"Нура-Сарысуйский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КЭРК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г. Караганда, проспект Бухар Жырау,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г. Караганда, проспект Бухар Жырау, 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41-07-54, факс: 41-09-11,77-38-05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"Шу-Таласский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контроля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080002, г. Тараз, улица Толе би, 42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080002, г. Тараз, улица Толе би, 42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Жахангер Конысбаеви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45-28-56,45-63-97,факс: 34-47-19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jotuoos_Lab63@mail.ru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ЛТП ТОО "Казахский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защиты и</w:t>
            </w:r>
          </w:p>
          <w:p>
            <w:pPr>
              <w:spacing w:after="20"/>
              <w:ind w:left="20"/>
              <w:jc w:val="both"/>
            </w:pPr>
            <w:r>
              <w:rPr>
                <w:rFonts w:ascii="Times New Roman"/>
                <w:b w:val="false"/>
                <w:i w:val="false"/>
                <w:color w:val="000000"/>
                <w:sz w:val="20"/>
              </w:rPr>
              <w:t>
карантина растений</w:t>
            </w:r>
          </w:p>
          <w:p>
            <w:pPr>
              <w:spacing w:after="20"/>
              <w:ind w:left="20"/>
              <w:jc w:val="both"/>
            </w:pPr>
            <w:r>
              <w:rPr>
                <w:rFonts w:ascii="Times New Roman"/>
                <w:b w:val="false"/>
                <w:i w:val="false"/>
                <w:color w:val="000000"/>
                <w:sz w:val="20"/>
              </w:rPr>
              <w:t>
АО Казагроинновация</w:t>
            </w:r>
          </w:p>
          <w:p>
            <w:pPr>
              <w:spacing w:after="20"/>
              <w:ind w:left="20"/>
              <w:jc w:val="both"/>
            </w:pPr>
            <w:r>
              <w:rPr>
                <w:rFonts w:ascii="Times New Roman"/>
                <w:b w:val="false"/>
                <w:i w:val="false"/>
                <w:color w:val="000000"/>
                <w:sz w:val="20"/>
              </w:rPr>
              <w:t>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040924 Алматинская область, Карасайский район, поселок Рахат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040924 Алматинская область, Карасайский район, поселок Рахат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Абай Оразович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 (72722)95-609, факс: 95-663, факс: 95-609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a_sagitov@mail.ru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"ККК БЕТОН"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район им. Казыбек Би, ул. Охотская,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район им. Казыбек Би, ул. Охотская,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Светлана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41-55-95,41-82-60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karkkk@list.ru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"Уральскгордорстрой"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улица Урдинская,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улица Урдинская,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Шаймуханов Айдар Сактаганович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28-32-01, 28-32-01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ggkp_gordorstroi@mail.ru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"НПП Антиген"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Алматинская область, Карасайский район, с. Абай, улица Азербаева,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Карасайский район, с. Абай, улица Азербаева,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Ахметсадыков Нурлан Нуролдинов, Кожаев Аскар Нурсултанович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38-00-14, 8 (72771) 38-90-468,38-90-46,  389 05 05; 8701 720 06 09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a_nurlan@nursat.kz       askarnk@mail.ru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Служба воздуха</w:t>
            </w:r>
          </w:p>
          <w:p>
            <w:pPr>
              <w:spacing w:after="20"/>
              <w:ind w:left="20"/>
              <w:jc w:val="both"/>
            </w:pPr>
            <w:r>
              <w:rPr>
                <w:rFonts w:ascii="Times New Roman"/>
                <w:b w:val="false"/>
                <w:i w:val="false"/>
                <w:color w:val="000000"/>
                <w:sz w:val="20"/>
              </w:rPr>
              <w:t>
Жамбылского филиала</w:t>
            </w:r>
          </w:p>
          <w:p>
            <w:pPr>
              <w:spacing w:after="20"/>
              <w:ind w:left="20"/>
              <w:jc w:val="both"/>
            </w:pPr>
            <w:r>
              <w:rPr>
                <w:rFonts w:ascii="Times New Roman"/>
                <w:b w:val="false"/>
                <w:i w:val="false"/>
                <w:color w:val="000000"/>
                <w:sz w:val="20"/>
              </w:rPr>
              <w:t>
ТОО "Казфосфат"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Жамбылский район,  Промзона НДФЗ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Жамбылский район,  Промзона НДФЗ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Франгулиди Леонид Харлампович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911-058, 911-057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ЛТД и К ТОО</w:t>
            </w:r>
          </w:p>
          <w:p>
            <w:pPr>
              <w:spacing w:after="20"/>
              <w:ind w:left="20"/>
              <w:jc w:val="both"/>
            </w:pPr>
            <w:r>
              <w:rPr>
                <w:rFonts w:ascii="Times New Roman"/>
                <w:b w:val="false"/>
                <w:i w:val="false"/>
                <w:color w:val="000000"/>
                <w:sz w:val="20"/>
              </w:rPr>
              <w:t>
"Казфосфат"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KZ.И.08.0165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Жамбылская область, город Тараз, улица Абая, 126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Жамбылская область, город Тараз, улица Абая, 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Искандиров Мукаш Зулкарнаевич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(7261) 451-494, 433-852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"АЛЗ"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промзона, район бывшего ШАП-1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промзона, район бывшего ШАП-1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Кенешева Жаныл Косааевна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54-40-82, 75-04-55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aktausteel_plant@inbox.ru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"Тупкараган"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Мангистауская область, г. Форт-Шевченко, Промбаза Тупкараган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 Мангистауская область, г. Форт-Шевченко, Промбаза Тупкараган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Бакытжан Жангирханови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20-31-28, 20-31-27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tupkaragan2002@mail.ru, dptupkaragan2006@mail.ru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филиала Каспиан</w:t>
            </w:r>
          </w:p>
          <w:p>
            <w:pPr>
              <w:spacing w:after="20"/>
              <w:ind w:left="20"/>
              <w:jc w:val="both"/>
            </w:pPr>
            <w:r>
              <w:rPr>
                <w:rFonts w:ascii="Times New Roman"/>
                <w:b w:val="false"/>
                <w:i w:val="false"/>
                <w:color w:val="000000"/>
                <w:sz w:val="20"/>
              </w:rPr>
              <w:t>
Газ Корп</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130000,Мангистауская область, Бейнеуский район, месторождение Шагырлы-Шомышт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130000,Мангистауская область, Бейнеуский район, месторождение Шагырлы-Шомышт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Куневич А.Н.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"КАПЭ"</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Амангельды, 70 А,ул. М. Зверева,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ул. Амангельды, 70 А,ул. М. Зверева, 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Айтуреев Амангельды Маханбетов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39-10-49, 58-24-97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Office@kape.kz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ТОО</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Атмосфера"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070003, г. Усть-Какменогорск, ул. Потанина, 35-51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070003, г. Усть-Какменогорск, ул. Потанина, 35-51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Гавриленко Нина Аркадьевна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76-24-32/76-30-15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сырой нефти АО</w:t>
            </w:r>
          </w:p>
          <w:p>
            <w:pPr>
              <w:spacing w:after="20"/>
              <w:ind w:left="20"/>
              <w:jc w:val="both"/>
            </w:pPr>
            <w:r>
              <w:rPr>
                <w:rFonts w:ascii="Times New Roman"/>
                <w:b w:val="false"/>
                <w:i w:val="false"/>
                <w:color w:val="000000"/>
                <w:sz w:val="20"/>
              </w:rPr>
              <w:t>
"НИПИнефтегаз"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Мангистауская область, г. Актау, 8 мкр,дом 38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Мангистауская область, г. Актау, 8 мкр,дом 38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Герштанский Олег Сергеевич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50-43-46, 50-90-15, 50-15-07, 50-52-6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nipi_quality@nipijsc.kz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ЛНК ТОО</w:t>
            </w:r>
          </w:p>
          <w:p>
            <w:pPr>
              <w:spacing w:after="20"/>
              <w:ind w:left="20"/>
              <w:jc w:val="both"/>
            </w:pPr>
            <w:r>
              <w:rPr>
                <w:rFonts w:ascii="Times New Roman"/>
                <w:b w:val="false"/>
                <w:i w:val="false"/>
                <w:color w:val="000000"/>
                <w:sz w:val="20"/>
              </w:rPr>
              <w:t>
"Нефте</w:t>
            </w:r>
          </w:p>
          <w:p>
            <w:pPr>
              <w:spacing w:after="20"/>
              <w:ind w:left="20"/>
              <w:jc w:val="both"/>
            </w:pPr>
            <w:r>
              <w:rPr>
                <w:rFonts w:ascii="Times New Roman"/>
                <w:b w:val="false"/>
                <w:i w:val="false"/>
                <w:color w:val="000000"/>
                <w:sz w:val="20"/>
              </w:rPr>
              <w:t>
стройсервис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 Атырауская область, Жылыойский район, вахтовый поселок Тенгиз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 Атырауская область, Жылыойский район, вахтовый поселок Тенгиз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Бекет Кулшоразович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(7123) 03-70-63, 03-62-33, факс: 03-63-06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office-tengiz@nss.kz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"Caspian</w:t>
            </w:r>
          </w:p>
          <w:p>
            <w:pPr>
              <w:spacing w:after="20"/>
              <w:ind w:left="20"/>
              <w:jc w:val="both"/>
            </w:pPr>
            <w:r>
              <w:rPr>
                <w:rFonts w:ascii="Times New Roman"/>
                <w:b w:val="false"/>
                <w:i w:val="false"/>
                <w:color w:val="000000"/>
                <w:sz w:val="20"/>
              </w:rPr>
              <w:t>
Standart"</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14, дом 41, квартира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мкр. 14, дом 41, квартира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Азмагамбетов Равиль Нафигуллае</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75-05-17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cs_aktau@mail.ru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ИЛНК ТОО</w:t>
            </w:r>
          </w:p>
          <w:p>
            <w:pPr>
              <w:spacing w:after="20"/>
              <w:ind w:left="20"/>
              <w:jc w:val="both"/>
            </w:pPr>
            <w:r>
              <w:rPr>
                <w:rFonts w:ascii="Times New Roman"/>
                <w:b w:val="false"/>
                <w:i w:val="false"/>
                <w:color w:val="000000"/>
                <w:sz w:val="20"/>
              </w:rPr>
              <w:t>
"НДТ-Сервис"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улица Валиханова, дом 115, кв.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улица Валиханова, дом 115, кв.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 Канат Дакенович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50-23-93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kkassymzhanov@mdtservice.kz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ТОО</w:t>
            </w:r>
          </w:p>
          <w:p>
            <w:pPr>
              <w:spacing w:after="20"/>
              <w:ind w:left="20"/>
              <w:jc w:val="both"/>
            </w:pPr>
            <w:r>
              <w:rPr>
                <w:rFonts w:ascii="Times New Roman"/>
                <w:b w:val="false"/>
                <w:i w:val="false"/>
                <w:color w:val="000000"/>
                <w:sz w:val="20"/>
              </w:rPr>
              <w:t>
"Алтайтехэнерго"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улица Ворошилова, 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улица Ворошилова, 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Гармашева Светлана Анатольевна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22-48-78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tootex@rambler.ru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ПК Промхимэко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Ворошилова, 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070002, г. Усть-Каменогорск, ул. Ворошилова, 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Колмогоров Виталий Анатольевич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22-48-78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tooatex@rambler.ru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"Нурлытас-2002"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 Ордабасинский район, станция Бадам, село Карабастау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 Ордабасинский район, станция Бадам, село Карабастау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Пернеев Д.А.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(7252) 31-96-27, 33-17-80, факс: 33-22-37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nurlytas2002@mail.ru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РГП "ЦТСАТ</w:t>
            </w:r>
          </w:p>
          <w:p>
            <w:pPr>
              <w:spacing w:after="20"/>
              <w:ind w:left="20"/>
              <w:jc w:val="both"/>
            </w:pPr>
            <w:r>
              <w:rPr>
                <w:rFonts w:ascii="Times New Roman"/>
                <w:b w:val="false"/>
                <w:i w:val="false"/>
                <w:color w:val="000000"/>
                <w:sz w:val="20"/>
              </w:rPr>
              <w:t>
Агенства РК по</w:t>
            </w:r>
          </w:p>
          <w:p>
            <w:pPr>
              <w:spacing w:after="20"/>
              <w:ind w:left="20"/>
              <w:jc w:val="both"/>
            </w:pPr>
            <w:r>
              <w:rPr>
                <w:rFonts w:ascii="Times New Roman"/>
                <w:b w:val="false"/>
                <w:i w:val="false"/>
                <w:color w:val="000000"/>
                <w:sz w:val="20"/>
              </w:rPr>
              <w:t>
информатизации и</w:t>
            </w:r>
          </w:p>
          <w:p>
            <w:pPr>
              <w:spacing w:after="20"/>
              <w:ind w:left="20"/>
              <w:jc w:val="both"/>
            </w:pPr>
            <w:r>
              <w:rPr>
                <w:rFonts w:ascii="Times New Roman"/>
                <w:b w:val="false"/>
                <w:i w:val="false"/>
                <w:color w:val="000000"/>
                <w:sz w:val="20"/>
              </w:rPr>
              <w:t>
связи"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Курганжинское шоссе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Курганжинское шоссе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Асхат Елубаевич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79-31-93,факс: 79-31-90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ТОО</w:t>
            </w:r>
          </w:p>
          <w:p>
            <w:pPr>
              <w:spacing w:after="20"/>
              <w:ind w:left="20"/>
              <w:jc w:val="both"/>
            </w:pPr>
            <w:r>
              <w:rPr>
                <w:rFonts w:ascii="Times New Roman"/>
                <w:b w:val="false"/>
                <w:i w:val="false"/>
                <w:color w:val="000000"/>
                <w:sz w:val="20"/>
              </w:rPr>
              <w:t>
"Экология-Сервис"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Ворошилова, 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ул. Ворошилова, 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Канцерова Альфия Гумаровна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51-02-19, 51-02-81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РГКП "Актюбинский</w:t>
            </w:r>
          </w:p>
          <w:p>
            <w:pPr>
              <w:spacing w:after="20"/>
              <w:ind w:left="20"/>
              <w:jc w:val="both"/>
            </w:pPr>
            <w:r>
              <w:rPr>
                <w:rFonts w:ascii="Times New Roman"/>
                <w:b w:val="false"/>
                <w:i w:val="false"/>
                <w:color w:val="000000"/>
                <w:sz w:val="20"/>
              </w:rPr>
              <w:t>
областной центр</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экспертизы"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улица Актюбинская, 47/1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улица Актюбинская, 47/1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Нияров Нариман Ноянович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50-74-01,факс:50-77-85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csee_aktobe@mail.ru, csee_aktobe@mail.ru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АО "АЗИМУТ</w:t>
            </w:r>
          </w:p>
          <w:p>
            <w:pPr>
              <w:spacing w:after="20"/>
              <w:ind w:left="20"/>
              <w:jc w:val="both"/>
            </w:pPr>
            <w:r>
              <w:rPr>
                <w:rFonts w:ascii="Times New Roman"/>
                <w:b w:val="false"/>
                <w:i w:val="false"/>
                <w:color w:val="000000"/>
                <w:sz w:val="20"/>
              </w:rPr>
              <w:t>
ЭНЕРДЖИ СЕРВИСЕЗ"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Павлодарская область, Павлодарский район, село Жетекши, ул. Молодежна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 Павлодарская область, Павлодарский район, село Жетекши, ул. Молодежна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Юрий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356-315, факс: 356-825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primaespavl@rambler.ru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"ИСТ-ЭКО"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проспект Санкибай батыра, 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030012, г. Актобе, проспект Санкибай батыра, 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Алманиязов Гани Исламович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55-15-85, факс: 55-15-86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ist-eko@mail.ru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Северо-</w:t>
            </w:r>
          </w:p>
          <w:p>
            <w:pPr>
              <w:spacing w:after="20"/>
              <w:ind w:left="20"/>
              <w:jc w:val="both"/>
            </w:pPr>
            <w:r>
              <w:rPr>
                <w:rFonts w:ascii="Times New Roman"/>
                <w:b w:val="false"/>
                <w:i w:val="false"/>
                <w:color w:val="000000"/>
                <w:sz w:val="20"/>
              </w:rPr>
              <w:t>
Казахстанский филиал</w:t>
            </w:r>
          </w:p>
          <w:p>
            <w:pPr>
              <w:spacing w:after="20"/>
              <w:ind w:left="20"/>
              <w:jc w:val="both"/>
            </w:pPr>
            <w:r>
              <w:rPr>
                <w:rFonts w:ascii="Times New Roman"/>
                <w:b w:val="false"/>
                <w:i w:val="false"/>
                <w:color w:val="000000"/>
                <w:sz w:val="20"/>
              </w:rPr>
              <w:t>
ТОО "Baltic Control</w:t>
            </w:r>
          </w:p>
          <w:p>
            <w:pPr>
              <w:spacing w:after="20"/>
              <w:ind w:left="20"/>
              <w:jc w:val="both"/>
            </w:pPr>
            <w:r>
              <w:rPr>
                <w:rFonts w:ascii="Times New Roman"/>
                <w:b w:val="false"/>
                <w:i w:val="false"/>
                <w:color w:val="000000"/>
                <w:sz w:val="20"/>
              </w:rPr>
              <w:t>
KZ Certification"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Петропавловск, ул. Казахстанская правда,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Петропавловск, ул. Казахстанская правда,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Шаймерденова Даригаш Арыновна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73-14-79, факс: 29-31-54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Служба</w:t>
            </w:r>
          </w:p>
          <w:p>
            <w:pPr>
              <w:spacing w:after="20"/>
              <w:ind w:left="20"/>
              <w:jc w:val="both"/>
            </w:pPr>
            <w:r>
              <w:rPr>
                <w:rFonts w:ascii="Times New Roman"/>
                <w:b w:val="false"/>
                <w:i w:val="false"/>
                <w:color w:val="000000"/>
                <w:sz w:val="20"/>
              </w:rPr>
              <w:t>
неразрушающего</w:t>
            </w:r>
          </w:p>
          <w:p>
            <w:pPr>
              <w:spacing w:after="20"/>
              <w:ind w:left="20"/>
              <w:jc w:val="both"/>
            </w:pPr>
            <w:r>
              <w:rPr>
                <w:rFonts w:ascii="Times New Roman"/>
                <w:b w:val="false"/>
                <w:i w:val="false"/>
                <w:color w:val="000000"/>
                <w:sz w:val="20"/>
              </w:rPr>
              <w:t>
контроля ТОО</w:t>
            </w:r>
          </w:p>
          <w:p>
            <w:pPr>
              <w:spacing w:after="20"/>
              <w:ind w:left="20"/>
              <w:jc w:val="both"/>
            </w:pPr>
            <w:r>
              <w:rPr>
                <w:rFonts w:ascii="Times New Roman"/>
                <w:b w:val="false"/>
                <w:i w:val="false"/>
                <w:color w:val="000000"/>
                <w:sz w:val="20"/>
              </w:rPr>
              <w:t>
"Д.А.С.-Контроль-</w:t>
            </w:r>
          </w:p>
          <w:p>
            <w:pPr>
              <w:spacing w:after="20"/>
              <w:ind w:left="20"/>
              <w:jc w:val="both"/>
            </w:pPr>
            <w:r>
              <w:rPr>
                <w:rFonts w:ascii="Times New Roman"/>
                <w:b w:val="false"/>
                <w:i w:val="false"/>
                <w:color w:val="000000"/>
                <w:sz w:val="20"/>
              </w:rPr>
              <w:t>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месторождение Кумколь,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месторождение Кумколь,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 Абас Абдуллаевич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(777) 514-82-21, 8 (7242) 21-69-17, 8777605-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"Caspian</w:t>
            </w:r>
          </w:p>
          <w:p>
            <w:pPr>
              <w:spacing w:after="20"/>
              <w:ind w:left="20"/>
              <w:jc w:val="both"/>
            </w:pPr>
            <w:r>
              <w:rPr>
                <w:rFonts w:ascii="Times New Roman"/>
                <w:b w:val="false"/>
                <w:i w:val="false"/>
                <w:color w:val="000000"/>
                <w:sz w:val="20"/>
              </w:rPr>
              <w:t>
Inspection Company"</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Актау9 микр-н дом 25 кв.24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пос. Умирзак, база Юран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 К.К.</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20-32-65, 54-50-30, факс: 54-50-40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aktau@inspection.kz, quality@inspection.kz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"ГСС и М</w:t>
            </w:r>
          </w:p>
          <w:p>
            <w:pPr>
              <w:spacing w:after="20"/>
              <w:ind w:left="20"/>
              <w:jc w:val="both"/>
            </w:pPr>
            <w:r>
              <w:rPr>
                <w:rFonts w:ascii="Times New Roman"/>
                <w:b w:val="false"/>
                <w:i w:val="false"/>
                <w:color w:val="000000"/>
                <w:sz w:val="20"/>
              </w:rPr>
              <w:t>
Жамбыл-Стандарт"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KZ.И.00.0310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Капал,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Капал,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Джаманбаева Сейекуль Пияз-Алие</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43-76-16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"Оралнефтемашремонт"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KZ.И.09.0319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 Уральск, ул. Азербайджанская,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 г. Уральск, ул. Азербайджанская,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Александр Константинович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50-23-77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onmr@mail.ru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ОЛАК Южно-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xml:space="preserve">
филиала ГУ </w:t>
            </w:r>
          </w:p>
          <w:p>
            <w:pPr>
              <w:spacing w:after="20"/>
              <w:ind w:left="20"/>
              <w:jc w:val="both"/>
            </w:pPr>
            <w:r>
              <w:rPr>
                <w:rFonts w:ascii="Times New Roman"/>
                <w:b w:val="false"/>
                <w:i w:val="false"/>
                <w:color w:val="000000"/>
                <w:sz w:val="20"/>
              </w:rPr>
              <w:t>
"Шу-Таласского</w:t>
            </w:r>
          </w:p>
          <w:p>
            <w:pPr>
              <w:spacing w:after="20"/>
              <w:ind w:left="20"/>
              <w:jc w:val="both"/>
            </w:pPr>
            <w:r>
              <w:rPr>
                <w:rFonts w:ascii="Times New Roman"/>
                <w:b w:val="false"/>
                <w:i w:val="false"/>
                <w:color w:val="000000"/>
                <w:sz w:val="20"/>
              </w:rPr>
              <w:t>
департамента</w:t>
            </w:r>
          </w:p>
          <w:p>
            <w:pPr>
              <w:spacing w:after="20"/>
              <w:ind w:left="20"/>
              <w:jc w:val="both"/>
            </w:pPr>
            <w:r>
              <w:rPr>
                <w:rFonts w:ascii="Times New Roman"/>
                <w:b w:val="false"/>
                <w:i w:val="false"/>
                <w:color w:val="000000"/>
                <w:sz w:val="20"/>
              </w:rPr>
              <w:t>
экологии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конроля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KZ.И.16.0330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160021, г.Шымкент, ул. Туркестанская, 2а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160021, г.Шымкент, ул. Туркестанская, 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Атымтаев Абдигани Раманкулович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21-18-72, 22-33-89, факс: 30-02-50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филиал</w:t>
            </w:r>
          </w:p>
          <w:p>
            <w:pPr>
              <w:spacing w:after="20"/>
              <w:ind w:left="20"/>
              <w:jc w:val="both"/>
            </w:pPr>
            <w:r>
              <w:rPr>
                <w:rFonts w:ascii="Times New Roman"/>
                <w:b w:val="false"/>
                <w:i w:val="false"/>
                <w:color w:val="000000"/>
                <w:sz w:val="20"/>
              </w:rPr>
              <w:t>
ТОО "ГЕЕСИ КАЗ</w:t>
            </w:r>
          </w:p>
          <w:p>
            <w:pPr>
              <w:spacing w:after="20"/>
              <w:ind w:left="20"/>
              <w:jc w:val="both"/>
            </w:pPr>
            <w:r>
              <w:rPr>
                <w:rFonts w:ascii="Times New Roman"/>
                <w:b w:val="false"/>
                <w:i w:val="false"/>
                <w:color w:val="000000"/>
                <w:sz w:val="20"/>
              </w:rPr>
              <w:t>
СЕРВИСЕС"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улица Говорова,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улица Говорова,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Дилип Джанардан Гатти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(7122)45-72-75,факс: 45-72-76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ndtgeecy@mail.ru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ЛООКС АО "Станция</w:t>
            </w:r>
          </w:p>
          <w:p>
            <w:pPr>
              <w:spacing w:after="20"/>
              <w:ind w:left="20"/>
              <w:jc w:val="both"/>
            </w:pPr>
            <w:r>
              <w:rPr>
                <w:rFonts w:ascii="Times New Roman"/>
                <w:b w:val="false"/>
                <w:i w:val="false"/>
                <w:color w:val="000000"/>
                <w:sz w:val="20"/>
              </w:rPr>
              <w:t>
Экисбастузская</w:t>
            </w:r>
          </w:p>
          <w:p>
            <w:pPr>
              <w:spacing w:after="20"/>
              <w:ind w:left="20"/>
              <w:jc w:val="both"/>
            </w:pPr>
            <w:r>
              <w:rPr>
                <w:rFonts w:ascii="Times New Roman"/>
                <w:b w:val="false"/>
                <w:i w:val="false"/>
                <w:color w:val="000000"/>
                <w:sz w:val="20"/>
              </w:rPr>
              <w:t>
ГРЭС-2"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141216, Павлодарская область, поселок Солнечный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141216, Павлодарская область, поселок Солнечный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Горшкова Васса Артемьевна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(7187) 29-94-87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gres2@mail.ru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"Актобе ТЭЦ"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KZ.И.05.0339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проспект 312 Стрелковой дивизии,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030015, г. Актобе, проспект 312 Стрелковой дивизии,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Мухамедгалиев Рахим Лукпанович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50-38-36, факс: 50-08-50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ЛОАВООП АО</w:t>
            </w:r>
          </w:p>
          <w:p>
            <w:pPr>
              <w:spacing w:after="20"/>
              <w:ind w:left="20"/>
              <w:jc w:val="both"/>
            </w:pPr>
            <w:r>
              <w:rPr>
                <w:rFonts w:ascii="Times New Roman"/>
                <w:b w:val="false"/>
                <w:i w:val="false"/>
                <w:color w:val="000000"/>
                <w:sz w:val="20"/>
              </w:rPr>
              <w:t>
"АрселорМиталл</w:t>
            </w:r>
          </w:p>
          <w:p>
            <w:pPr>
              <w:spacing w:after="20"/>
              <w:ind w:left="20"/>
              <w:jc w:val="both"/>
            </w:pPr>
            <w:r>
              <w:rPr>
                <w:rFonts w:ascii="Times New Roman"/>
                <w:b w:val="false"/>
                <w:i w:val="false"/>
                <w:color w:val="000000"/>
                <w:sz w:val="20"/>
              </w:rPr>
              <w:t>
Темиртау"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KZ.И.10.0351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 г. Темиртау, проспект Республики,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 г. Темиртау, проспект Республики,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Алекеева Гульнара Турсыновна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 96-00-23, факс: 96-10-82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отдела</w:t>
            </w:r>
          </w:p>
          <w:p>
            <w:pPr>
              <w:spacing w:after="20"/>
              <w:ind w:left="20"/>
              <w:jc w:val="both"/>
            </w:pPr>
            <w:r>
              <w:rPr>
                <w:rFonts w:ascii="Times New Roman"/>
                <w:b w:val="false"/>
                <w:i w:val="false"/>
                <w:color w:val="000000"/>
                <w:sz w:val="20"/>
              </w:rPr>
              <w:t>
лабораторно-</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контроля ГУ</w:t>
            </w:r>
          </w:p>
          <w:p>
            <w:pPr>
              <w:spacing w:after="20"/>
              <w:ind w:left="20"/>
              <w:jc w:val="both"/>
            </w:pPr>
            <w:r>
              <w:rPr>
                <w:rFonts w:ascii="Times New Roman"/>
                <w:b w:val="false"/>
                <w:i w:val="false"/>
                <w:color w:val="000000"/>
                <w:sz w:val="20"/>
              </w:rPr>
              <w:t>
"Иртышский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контроля МО"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ЭАЛ ТОО "AspanTau</w:t>
            </w:r>
          </w:p>
          <w:p>
            <w:pPr>
              <w:spacing w:after="20"/>
              <w:ind w:left="20"/>
              <w:jc w:val="both"/>
            </w:pPr>
            <w:r>
              <w:rPr>
                <w:rFonts w:ascii="Times New Roman"/>
                <w:b w:val="false"/>
                <w:i w:val="false"/>
                <w:color w:val="000000"/>
                <w:sz w:val="20"/>
              </w:rPr>
              <w:t>
LTD"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KZ.И.02.0357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050062 Республика Казахстан, город Алматы, микрорайон-8, дом 28, кв.2.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050062, г. Алматы, ул. Ш. Уалиханова, 106, ком. 320, 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Наврузов Дауд Иманович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25-90-32, 93-92-98, факс: 26-07-01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tau_aspan@mail.ru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ЛЭМ ТОО "Казахский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лесного</w:t>
            </w:r>
          </w:p>
          <w:p>
            <w:pPr>
              <w:spacing w:after="20"/>
              <w:ind w:left="20"/>
              <w:jc w:val="both"/>
            </w:pPr>
            <w:r>
              <w:rPr>
                <w:rFonts w:ascii="Times New Roman"/>
                <w:b w:val="false"/>
                <w:i w:val="false"/>
                <w:color w:val="000000"/>
                <w:sz w:val="20"/>
              </w:rPr>
              <w:t>
хозяйства"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KZ.И.03.0358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021700, г. Щучинск, улица Кирова,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021700, г. Щучинск, улица Кирова, 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Болат Мажитович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(71636) 4-11-53, факс: 4-11-53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karfi@mail.kz karfi50@mail.ru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НК ТОО "Тамас"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KZ.И.04.0367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 Алматинская область, г. Уштобе, ул. Мартынова,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 Алматинская область, г. Уштобе, ул. Мартынова,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Пусурманов Асылбек Жакипбекови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(72874) 3-14-38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tamas2@mail.ru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экологического</w:t>
            </w:r>
          </w:p>
          <w:p>
            <w:pPr>
              <w:spacing w:after="20"/>
              <w:ind w:left="20"/>
              <w:jc w:val="both"/>
            </w:pPr>
            <w:r>
              <w:rPr>
                <w:rFonts w:ascii="Times New Roman"/>
                <w:b w:val="false"/>
                <w:i w:val="false"/>
                <w:color w:val="000000"/>
                <w:sz w:val="20"/>
              </w:rPr>
              <w:t>
мониторинга филиал</w:t>
            </w:r>
          </w:p>
          <w:p>
            <w:pPr>
              <w:spacing w:after="20"/>
              <w:ind w:left="20"/>
              <w:jc w:val="both"/>
            </w:pPr>
            <w:r>
              <w:rPr>
                <w:rFonts w:ascii="Times New Roman"/>
                <w:b w:val="false"/>
                <w:i w:val="false"/>
                <w:color w:val="000000"/>
                <w:sz w:val="20"/>
              </w:rPr>
              <w:t>
ТОО "Республиканский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Центр охраны</w:t>
            </w:r>
          </w:p>
          <w:p>
            <w:pPr>
              <w:spacing w:after="20"/>
              <w:ind w:left="20"/>
              <w:jc w:val="both"/>
            </w:pPr>
            <w:r>
              <w:rPr>
                <w:rFonts w:ascii="Times New Roman"/>
                <w:b w:val="false"/>
                <w:i w:val="false"/>
                <w:color w:val="000000"/>
                <w:sz w:val="20"/>
              </w:rPr>
              <w:t>
атмосферного воздуха</w:t>
            </w:r>
          </w:p>
          <w:p>
            <w:pPr>
              <w:spacing w:after="20"/>
              <w:ind w:left="20"/>
              <w:jc w:val="both"/>
            </w:pPr>
            <w:r>
              <w:rPr>
                <w:rFonts w:ascii="Times New Roman"/>
                <w:b w:val="false"/>
                <w:i w:val="false"/>
                <w:color w:val="000000"/>
                <w:sz w:val="20"/>
              </w:rPr>
              <w:t>
в г. 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Жумабаева,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Жумабаева,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 Лэйла Турысбековна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29-16-05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astanal@atmosfera.kz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ТОО "Казахский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w:t>
            </w:r>
          </w:p>
          <w:p>
            <w:pPr>
              <w:spacing w:after="20"/>
              <w:ind w:left="20"/>
              <w:jc w:val="both"/>
            </w:pPr>
            <w:r>
              <w:rPr>
                <w:rFonts w:ascii="Times New Roman"/>
                <w:b w:val="false"/>
                <w:i w:val="false"/>
                <w:color w:val="000000"/>
                <w:sz w:val="20"/>
              </w:rPr>
              <w:t>
животноводства и</w:t>
            </w:r>
          </w:p>
          <w:p>
            <w:pPr>
              <w:spacing w:after="20"/>
              <w:ind w:left="20"/>
              <w:jc w:val="both"/>
            </w:pPr>
            <w:r>
              <w:rPr>
                <w:rFonts w:ascii="Times New Roman"/>
                <w:b w:val="false"/>
                <w:i w:val="false"/>
                <w:color w:val="000000"/>
                <w:sz w:val="20"/>
              </w:rPr>
              <w:t>
кормопроизводства"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KZ.И.02.0377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ул. Жандосова,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050035, г. Алматы, ул. Жандосова,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Альпейсов Ш.</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21-24-21, 21-42-66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biblioteka@itte.kz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"СЕРТЕК"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KZ.И.02.0374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микрорайон Думан , ул. Хантенгри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050050, г. Алматы, микрорайон Думан , ул. Хантенгри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Исагулов Ермек Турланович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91-42-77, 91-98-85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bzhussupov@mail.ru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"Кашаган</w:t>
            </w:r>
          </w:p>
          <w:p>
            <w:pPr>
              <w:spacing w:after="20"/>
              <w:ind w:left="20"/>
              <w:jc w:val="both"/>
            </w:pPr>
            <w:r>
              <w:rPr>
                <w:rFonts w:ascii="Times New Roman"/>
                <w:b w:val="false"/>
                <w:i w:val="false"/>
                <w:color w:val="000000"/>
                <w:sz w:val="20"/>
              </w:rPr>
              <w:t>
Контроль"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KZ.И.06.0378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Атырауская область, Макатский район, поселок Карабатан, промбаза ГАТЕ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Атырауская область, Макатский район, поселок Карабатан, промбаза ГАТЕ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Нуримбетова Гаухар Нуршатовна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46-06-51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gaukhar_78@mail.ru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 АО "Азимут</w:t>
            </w:r>
          </w:p>
          <w:p>
            <w:pPr>
              <w:spacing w:after="20"/>
              <w:ind w:left="20"/>
              <w:jc w:val="both"/>
            </w:pPr>
            <w:r>
              <w:rPr>
                <w:rFonts w:ascii="Times New Roman"/>
                <w:b w:val="false"/>
                <w:i w:val="false"/>
                <w:color w:val="000000"/>
                <w:sz w:val="20"/>
              </w:rPr>
              <w:t>
Энерджи Сервисез"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KZ.И.10.0379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проспект С. Сейфуллина,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 г. Караганда, проспект С. Сейфуллина, 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Куспекова Шолпан Абдрахмановна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41-84-05, 41-84-10, 41-84-09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Azim2001@mail.ru, laboraes@</w:t>
            </w:r>
          </w:p>
          <w:p>
            <w:pPr>
              <w:spacing w:after="20"/>
              <w:ind w:left="20"/>
              <w:jc w:val="both"/>
            </w:pPr>
            <w:r>
              <w:rPr>
                <w:rFonts w:ascii="Times New Roman"/>
                <w:b w:val="false"/>
                <w:i w:val="false"/>
                <w:color w:val="000000"/>
                <w:sz w:val="20"/>
              </w:rPr>
              <w:t>
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"НИИ</w:t>
            </w:r>
          </w:p>
          <w:p>
            <w:pPr>
              <w:spacing w:after="20"/>
              <w:ind w:left="20"/>
              <w:jc w:val="both"/>
            </w:pPr>
            <w:r>
              <w:rPr>
                <w:rFonts w:ascii="Times New Roman"/>
                <w:b w:val="false"/>
                <w:i w:val="false"/>
                <w:color w:val="000000"/>
                <w:sz w:val="20"/>
              </w:rPr>
              <w:t>
инновации и</w:t>
            </w:r>
          </w:p>
          <w:p>
            <w:pPr>
              <w:spacing w:after="20"/>
              <w:ind w:left="20"/>
              <w:jc w:val="both"/>
            </w:pPr>
            <w:r>
              <w:rPr>
                <w:rFonts w:ascii="Times New Roman"/>
                <w:b w:val="false"/>
                <w:i w:val="false"/>
                <w:color w:val="000000"/>
                <w:sz w:val="20"/>
              </w:rPr>
              <w:t>
реинжиниринга"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KZ.И.08.0380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Рыспек батыра, 13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ул. Рыспек батыра, 13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Алдашов Бактияр Абилкаирович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43-23-94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niiiir@mail.ru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ОЛАК ГУ</w:t>
            </w:r>
          </w:p>
          <w:p>
            <w:pPr>
              <w:spacing w:after="20"/>
              <w:ind w:left="20"/>
              <w:jc w:val="both"/>
            </w:pPr>
            <w:r>
              <w:rPr>
                <w:rFonts w:ascii="Times New Roman"/>
                <w:b w:val="false"/>
                <w:i w:val="false"/>
                <w:color w:val="000000"/>
                <w:sz w:val="20"/>
              </w:rPr>
              <w:t>
"Арало-Сырдарьинский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контроля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KZ.И.12.0382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Желтоксан,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120008, г. Кызылорда, ул. Желтоксан,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Ибрагим Жетибаевич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23-09-44, 23-09-20, 23-05-65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ecolog77@mail.ru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"Семей Сплав"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KZ.И.17.0398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071412, г. Семей, ул. Би Боранбая, 93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0714412, г. Семей, ул. Би Боранбая, 93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Сергей Ильич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(7222) 35-98-13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очистных</w:t>
            </w:r>
          </w:p>
          <w:p>
            <w:pPr>
              <w:spacing w:after="20"/>
              <w:ind w:left="20"/>
              <w:jc w:val="both"/>
            </w:pPr>
            <w:r>
              <w:rPr>
                <w:rFonts w:ascii="Times New Roman"/>
                <w:b w:val="false"/>
                <w:i w:val="false"/>
                <w:color w:val="000000"/>
                <w:sz w:val="20"/>
              </w:rPr>
              <w:t>
канализационых</w:t>
            </w:r>
          </w:p>
          <w:p>
            <w:pPr>
              <w:spacing w:after="20"/>
              <w:ind w:left="20"/>
              <w:jc w:val="both"/>
            </w:pPr>
            <w:r>
              <w:rPr>
                <w:rFonts w:ascii="Times New Roman"/>
                <w:b w:val="false"/>
                <w:i w:val="false"/>
                <w:color w:val="000000"/>
                <w:sz w:val="20"/>
              </w:rPr>
              <w:t>
сооружений ГКП</w:t>
            </w:r>
          </w:p>
          <w:p>
            <w:pPr>
              <w:spacing w:after="20"/>
              <w:ind w:left="20"/>
              <w:jc w:val="both"/>
            </w:pPr>
            <w:r>
              <w:rPr>
                <w:rFonts w:ascii="Times New Roman"/>
                <w:b w:val="false"/>
                <w:i w:val="false"/>
                <w:color w:val="000000"/>
                <w:sz w:val="20"/>
              </w:rPr>
              <w:t>
"Екибастузсу"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KZ.И.14.0415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г.Экибастуз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г.Экибастуз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Ольга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8(7187) 74-06-15, 34-01-99, 22-23-46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ekbwater@mail.ru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очистных</w:t>
            </w:r>
          </w:p>
          <w:p>
            <w:pPr>
              <w:spacing w:after="20"/>
              <w:ind w:left="20"/>
              <w:jc w:val="both"/>
            </w:pPr>
            <w:r>
              <w:rPr>
                <w:rFonts w:ascii="Times New Roman"/>
                <w:b w:val="false"/>
                <w:i w:val="false"/>
                <w:color w:val="000000"/>
                <w:sz w:val="20"/>
              </w:rPr>
              <w:t>
водопроводных</w:t>
            </w:r>
          </w:p>
          <w:p>
            <w:pPr>
              <w:spacing w:after="20"/>
              <w:ind w:left="20"/>
              <w:jc w:val="both"/>
            </w:pPr>
            <w:r>
              <w:rPr>
                <w:rFonts w:ascii="Times New Roman"/>
                <w:b w:val="false"/>
                <w:i w:val="false"/>
                <w:color w:val="000000"/>
                <w:sz w:val="20"/>
              </w:rPr>
              <w:t>
сооружений  ГКП</w:t>
            </w:r>
          </w:p>
          <w:p>
            <w:pPr>
              <w:spacing w:after="20"/>
              <w:ind w:left="20"/>
              <w:jc w:val="both"/>
            </w:pPr>
            <w:r>
              <w:rPr>
                <w:rFonts w:ascii="Times New Roman"/>
                <w:b w:val="false"/>
                <w:i w:val="false"/>
                <w:color w:val="000000"/>
                <w:sz w:val="20"/>
              </w:rPr>
              <w:t>
"Екибастузсу"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KZ.И.14.0416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 Экибастуз, ул. Новоселов,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г. Экибастуз, ул. Новоселов, 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Ольга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(7187) 34-01-99, 22-23-46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ekbwater@mail.ru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охраны</w:t>
            </w:r>
          </w:p>
          <w:p>
            <w:pPr>
              <w:spacing w:after="20"/>
              <w:ind w:left="20"/>
              <w:jc w:val="both"/>
            </w:pPr>
            <w:r>
              <w:rPr>
                <w:rFonts w:ascii="Times New Roman"/>
                <w:b w:val="false"/>
                <w:i w:val="false"/>
                <w:color w:val="000000"/>
                <w:sz w:val="20"/>
              </w:rPr>
              <w:t>
водоемов отдела</w:t>
            </w:r>
          </w:p>
          <w:p>
            <w:pPr>
              <w:spacing w:after="20"/>
              <w:ind w:left="20"/>
              <w:jc w:val="both"/>
            </w:pPr>
            <w:r>
              <w:rPr>
                <w:rFonts w:ascii="Times New Roman"/>
                <w:b w:val="false"/>
                <w:i w:val="false"/>
                <w:color w:val="000000"/>
                <w:sz w:val="20"/>
              </w:rPr>
              <w:t>
охраны природы АО</w:t>
            </w:r>
          </w:p>
          <w:p>
            <w:pPr>
              <w:spacing w:after="20"/>
              <w:ind w:left="20"/>
              <w:jc w:val="both"/>
            </w:pPr>
            <w:r>
              <w:rPr>
                <w:rFonts w:ascii="Times New Roman"/>
                <w:b w:val="false"/>
                <w:i w:val="false"/>
                <w:color w:val="000000"/>
                <w:sz w:val="20"/>
              </w:rPr>
              <w:t>
"АрселорМиттал</w:t>
            </w:r>
          </w:p>
          <w:p>
            <w:pPr>
              <w:spacing w:after="20"/>
              <w:ind w:left="20"/>
              <w:jc w:val="both"/>
            </w:pPr>
            <w:r>
              <w:rPr>
                <w:rFonts w:ascii="Times New Roman"/>
                <w:b w:val="false"/>
                <w:i w:val="false"/>
                <w:color w:val="000000"/>
                <w:sz w:val="20"/>
              </w:rPr>
              <w:t>
Темиртау"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KZ.И.10.0417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проспект Республики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 г. Темиртау, проспект Республики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Кобер Виктор Оскарович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 96-16-64,96-10-82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Gulnara.Alekeeva@arcelormittal.com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"Тандем-Эко"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KZ.И.13.0423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5 микрорайон, дом 7,81 квартира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5 микрорайон, дом 7,81 квартира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Чельпеков Нурлан Акбердиевич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52-05-06, 52-25-01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tandemeco@rambler.ru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АО "Жамбылская</w:t>
            </w:r>
          </w:p>
          <w:p>
            <w:pPr>
              <w:spacing w:after="20"/>
              <w:ind w:left="20"/>
              <w:jc w:val="both"/>
            </w:pPr>
            <w:r>
              <w:rPr>
                <w:rFonts w:ascii="Times New Roman"/>
                <w:b w:val="false"/>
                <w:i w:val="false"/>
                <w:color w:val="000000"/>
                <w:sz w:val="20"/>
              </w:rPr>
              <w:t>
ГРЭС им. Т.И.</w:t>
            </w:r>
          </w:p>
          <w:p>
            <w:pPr>
              <w:spacing w:after="20"/>
              <w:ind w:left="20"/>
              <w:jc w:val="both"/>
            </w:pPr>
            <w:r>
              <w:rPr>
                <w:rFonts w:ascii="Times New Roman"/>
                <w:b w:val="false"/>
                <w:i w:val="false"/>
                <w:color w:val="000000"/>
                <w:sz w:val="20"/>
              </w:rPr>
              <w:t>
Батурова"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KZ.И.08.0425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080005, г. Тараз, ГРЭС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080005, г. Тараз, ГРЭС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Кокарев Владимир Петрович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43-33-39, 43-97-40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zhgres@tarazinfo.kz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изделий</w:t>
            </w:r>
          </w:p>
          <w:p>
            <w:pPr>
              <w:spacing w:after="20"/>
              <w:ind w:left="20"/>
              <w:jc w:val="both"/>
            </w:pPr>
            <w:r>
              <w:rPr>
                <w:rFonts w:ascii="Times New Roman"/>
                <w:b w:val="false"/>
                <w:i w:val="false"/>
                <w:color w:val="000000"/>
                <w:sz w:val="20"/>
              </w:rPr>
              <w:t>
и конструкции</w:t>
            </w:r>
          </w:p>
          <w:p>
            <w:pPr>
              <w:spacing w:after="20"/>
              <w:ind w:left="20"/>
              <w:jc w:val="both"/>
            </w:pPr>
            <w:r>
              <w:rPr>
                <w:rFonts w:ascii="Times New Roman"/>
                <w:b w:val="false"/>
                <w:i w:val="false"/>
                <w:color w:val="000000"/>
                <w:sz w:val="20"/>
              </w:rPr>
              <w:t>
(СИЛСМИК) ГКП</w:t>
            </w:r>
          </w:p>
          <w:p>
            <w:pPr>
              <w:spacing w:after="20"/>
              <w:ind w:left="20"/>
              <w:jc w:val="both"/>
            </w:pPr>
            <w:r>
              <w:rPr>
                <w:rFonts w:ascii="Times New Roman"/>
                <w:b w:val="false"/>
                <w:i w:val="false"/>
                <w:color w:val="000000"/>
                <w:sz w:val="20"/>
              </w:rPr>
              <w:t>
"СейсмоСтройЗащита"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улица Достык,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улица Достык,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Вячеслав Анатольевич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72-05-60, 72-06-35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ssz2007@mail.ru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ТОО "Алым"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030019, г. Актобе, ул. Маресьева, 91-50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030019, г. Актобе, ул. Маресьева, 91-50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Жургенбаев Эрик Шакиржанович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544684, ф. 540928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"База менеджмент</w:t>
            </w:r>
          </w:p>
          <w:p>
            <w:pPr>
              <w:spacing w:after="20"/>
              <w:ind w:left="20"/>
              <w:jc w:val="both"/>
            </w:pPr>
            <w:r>
              <w:rPr>
                <w:rFonts w:ascii="Times New Roman"/>
                <w:b w:val="false"/>
                <w:i w:val="false"/>
                <w:color w:val="000000"/>
                <w:sz w:val="20"/>
              </w:rPr>
              <w:t>
2008"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KZ.И.16.0439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Капал Батыр, 5 км.,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Капал Батыр, 5 км.,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Кубекова Гульсара Агадыловна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954140, ф. 954143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S.-dem@mail.ru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природной среды ДГП</w:t>
            </w:r>
          </w:p>
          <w:p>
            <w:pPr>
              <w:spacing w:after="20"/>
              <w:ind w:left="20"/>
              <w:jc w:val="both"/>
            </w:pPr>
            <w:r>
              <w:rPr>
                <w:rFonts w:ascii="Times New Roman"/>
                <w:b w:val="false"/>
                <w:i w:val="false"/>
                <w:color w:val="000000"/>
                <w:sz w:val="20"/>
              </w:rPr>
              <w:t>
"Карагандинский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гидрометеорологии"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KZ.И.10.0436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г. Караганда, район имени Казыбек би, ул. Терешковой, 15, г. Темиртау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г. Караганда, район имени Казыбек би, ул. Терешковой, 15, г. Темиртау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Гималеева Лариса Салтаевна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/7212/ 566199, 565318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cgm@mail.krg.kz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"ЭкоМакс"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пр. Абулхаир хана, 11-59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пр. Абулхаир хана, 11-59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Ярославцев Денис Георгиевич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504146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EM.lab@rambler.ru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службы анализа и</w:t>
            </w:r>
          </w:p>
          <w:p>
            <w:pPr>
              <w:spacing w:after="20"/>
              <w:ind w:left="20"/>
              <w:jc w:val="both"/>
            </w:pPr>
            <w:r>
              <w:rPr>
                <w:rFonts w:ascii="Times New Roman"/>
                <w:b w:val="false"/>
                <w:i w:val="false"/>
                <w:color w:val="000000"/>
                <w:sz w:val="20"/>
              </w:rPr>
              <w:t>
наладки средств</w:t>
            </w:r>
          </w:p>
          <w:p>
            <w:pPr>
              <w:spacing w:after="20"/>
              <w:ind w:left="20"/>
              <w:jc w:val="both"/>
            </w:pPr>
            <w:r>
              <w:rPr>
                <w:rFonts w:ascii="Times New Roman"/>
                <w:b w:val="false"/>
                <w:i w:val="false"/>
                <w:color w:val="000000"/>
                <w:sz w:val="20"/>
              </w:rPr>
              <w:t>
электрохимической</w:t>
            </w:r>
          </w:p>
          <w:p>
            <w:pPr>
              <w:spacing w:after="20"/>
              <w:ind w:left="20"/>
              <w:jc w:val="both"/>
            </w:pPr>
            <w:r>
              <w:rPr>
                <w:rFonts w:ascii="Times New Roman"/>
                <w:b w:val="false"/>
                <w:i w:val="false"/>
                <w:color w:val="000000"/>
                <w:sz w:val="20"/>
              </w:rPr>
              <w:t>
защиты филиала</w:t>
            </w:r>
          </w:p>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пуско-наладочных</w:t>
            </w:r>
          </w:p>
          <w:p>
            <w:pPr>
              <w:spacing w:after="20"/>
              <w:ind w:left="20"/>
              <w:jc w:val="both"/>
            </w:pPr>
            <w:r>
              <w:rPr>
                <w:rFonts w:ascii="Times New Roman"/>
                <w:b w:val="false"/>
                <w:i w:val="false"/>
                <w:color w:val="000000"/>
                <w:sz w:val="20"/>
              </w:rPr>
              <w:t>
работ и диагностики</w:t>
            </w:r>
          </w:p>
          <w:p>
            <w:pPr>
              <w:spacing w:after="20"/>
              <w:ind w:left="20"/>
              <w:jc w:val="both"/>
            </w:pPr>
            <w:r>
              <w:rPr>
                <w:rFonts w:ascii="Times New Roman"/>
                <w:b w:val="false"/>
                <w:i w:val="false"/>
                <w:color w:val="000000"/>
                <w:sz w:val="20"/>
              </w:rPr>
              <w:t>
АО "Интергаз Центр</w:t>
            </w:r>
          </w:p>
          <w:p>
            <w:pPr>
              <w:spacing w:after="20"/>
              <w:ind w:left="20"/>
              <w:jc w:val="both"/>
            </w:pPr>
            <w:r>
              <w:rPr>
                <w:rFonts w:ascii="Times New Roman"/>
                <w:b w:val="false"/>
                <w:i w:val="false"/>
                <w:color w:val="000000"/>
                <w:sz w:val="20"/>
              </w:rPr>
              <w:t>
Азия"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KZ.И.09.0443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Поповича, 12, Промзона, Желаево,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ул. Поповича, 12, Промзона, Желаево,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Борашев Камбар Кумарович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/7112/ 939203, 939204, 939205, ф. 939201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Borashev@upnrd.intergas.kz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службы</w:t>
            </w:r>
          </w:p>
          <w:p>
            <w:pPr>
              <w:spacing w:after="20"/>
              <w:ind w:left="20"/>
              <w:jc w:val="both"/>
            </w:pPr>
            <w:r>
              <w:rPr>
                <w:rFonts w:ascii="Times New Roman"/>
                <w:b w:val="false"/>
                <w:i w:val="false"/>
                <w:color w:val="000000"/>
                <w:sz w:val="20"/>
              </w:rPr>
              <w:t>
наладки и ремонта</w:t>
            </w:r>
          </w:p>
          <w:p>
            <w:pPr>
              <w:spacing w:after="20"/>
              <w:ind w:left="20"/>
              <w:jc w:val="both"/>
            </w:pPr>
            <w:r>
              <w:rPr>
                <w:rFonts w:ascii="Times New Roman"/>
                <w:b w:val="false"/>
                <w:i w:val="false"/>
                <w:color w:val="000000"/>
                <w:sz w:val="20"/>
              </w:rPr>
              <w:t>
электрооборудования</w:t>
            </w:r>
          </w:p>
          <w:p>
            <w:pPr>
              <w:spacing w:after="20"/>
              <w:ind w:left="20"/>
              <w:jc w:val="both"/>
            </w:pPr>
            <w:r>
              <w:rPr>
                <w:rFonts w:ascii="Times New Roman"/>
                <w:b w:val="false"/>
                <w:i w:val="false"/>
                <w:color w:val="000000"/>
                <w:sz w:val="20"/>
              </w:rPr>
              <w:t>
филиала Управление</w:t>
            </w:r>
          </w:p>
          <w:p>
            <w:pPr>
              <w:spacing w:after="20"/>
              <w:ind w:left="20"/>
              <w:jc w:val="both"/>
            </w:pPr>
            <w:r>
              <w:rPr>
                <w:rFonts w:ascii="Times New Roman"/>
                <w:b w:val="false"/>
                <w:i w:val="false"/>
                <w:color w:val="000000"/>
                <w:sz w:val="20"/>
              </w:rPr>
              <w:t>
пуско-наладочных</w:t>
            </w:r>
          </w:p>
          <w:p>
            <w:pPr>
              <w:spacing w:after="20"/>
              <w:ind w:left="20"/>
              <w:jc w:val="both"/>
            </w:pPr>
            <w:r>
              <w:rPr>
                <w:rFonts w:ascii="Times New Roman"/>
                <w:b w:val="false"/>
                <w:i w:val="false"/>
                <w:color w:val="000000"/>
                <w:sz w:val="20"/>
              </w:rPr>
              <w:t>
работ и диагностики</w:t>
            </w:r>
          </w:p>
          <w:p>
            <w:pPr>
              <w:spacing w:after="20"/>
              <w:ind w:left="20"/>
              <w:jc w:val="both"/>
            </w:pPr>
            <w:r>
              <w:rPr>
                <w:rFonts w:ascii="Times New Roman"/>
                <w:b w:val="false"/>
                <w:i w:val="false"/>
                <w:color w:val="000000"/>
                <w:sz w:val="20"/>
              </w:rPr>
              <w:t xml:space="preserve">
АО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KZ.И.09.0447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Промзона, Желаево,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090005, г. Уральск, Промзона, Желаево,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Владимир Константинов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/7112/ 939203, 929304 (308), 939205 ф. 939201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"иностранное</w:t>
            </w:r>
          </w:p>
          <w:p>
            <w:pPr>
              <w:spacing w:after="20"/>
              <w:ind w:left="20"/>
              <w:jc w:val="both"/>
            </w:pPr>
            <w:r>
              <w:rPr>
                <w:rFonts w:ascii="Times New Roman"/>
                <w:b w:val="false"/>
                <w:i w:val="false"/>
                <w:color w:val="000000"/>
                <w:sz w:val="20"/>
              </w:rPr>
              <w:t>
предприятие СЖС</w:t>
            </w:r>
          </w:p>
          <w:p>
            <w:pPr>
              <w:spacing w:after="20"/>
              <w:ind w:left="20"/>
              <w:jc w:val="both"/>
            </w:pPr>
            <w:r>
              <w:rPr>
                <w:rFonts w:ascii="Times New Roman"/>
                <w:b w:val="false"/>
                <w:i w:val="false"/>
                <w:color w:val="000000"/>
                <w:sz w:val="20"/>
              </w:rPr>
              <w:t>
Казахстан ЛТД"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KZ.И.11.0449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Аль-Фараби, 117, каб.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Аль-Фараби, 117, каб.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Моисеенко Наталья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/7142/ 543493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Syzdykov.Zhangeldy@sgs.com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технического</w:t>
            </w:r>
          </w:p>
          <w:p>
            <w:pPr>
              <w:spacing w:after="20"/>
              <w:ind w:left="20"/>
              <w:jc w:val="both"/>
            </w:pPr>
            <w:r>
              <w:rPr>
                <w:rFonts w:ascii="Times New Roman"/>
                <w:b w:val="false"/>
                <w:i w:val="false"/>
                <w:color w:val="000000"/>
                <w:sz w:val="20"/>
              </w:rPr>
              <w:t>
контроля -</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 отдела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контроля АО</w:t>
            </w:r>
          </w:p>
          <w:p>
            <w:pPr>
              <w:spacing w:after="20"/>
              <w:ind w:left="20"/>
              <w:jc w:val="both"/>
            </w:pPr>
            <w:r>
              <w:rPr>
                <w:rFonts w:ascii="Times New Roman"/>
                <w:b w:val="false"/>
                <w:i w:val="false"/>
                <w:color w:val="000000"/>
                <w:sz w:val="20"/>
              </w:rPr>
              <w:t>
"Павлодарский</w:t>
            </w:r>
          </w:p>
          <w:p>
            <w:pPr>
              <w:spacing w:after="20"/>
              <w:ind w:left="20"/>
              <w:jc w:val="both"/>
            </w:pPr>
            <w:r>
              <w:rPr>
                <w:rFonts w:ascii="Times New Roman"/>
                <w:b w:val="false"/>
                <w:i w:val="false"/>
                <w:color w:val="000000"/>
                <w:sz w:val="20"/>
              </w:rPr>
              <w:t>
машиностроительный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KZ.И.14.0452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Ломова, 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ул. Ломова, 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Истлеева Ольга Владимировна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 470338, 570786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omis.pmz@mail.ru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ТОО "СанЭкспертиза"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KZ.И.15.0454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 г. Петропавловск, ул. Лесная,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 г. Петропавловск, ул. Лесная,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Шамушина Татьяна Константиновн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381112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sanexpert@mail.ru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"Компания Нефтехим</w:t>
            </w:r>
          </w:p>
          <w:p>
            <w:pPr>
              <w:spacing w:after="20"/>
              <w:ind w:left="20"/>
              <w:jc w:val="both"/>
            </w:pPr>
            <w:r>
              <w:rPr>
                <w:rFonts w:ascii="Times New Roman"/>
                <w:b w:val="false"/>
                <w:i w:val="false"/>
                <w:color w:val="000000"/>
                <w:sz w:val="20"/>
              </w:rPr>
              <w:t>
LTD"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Северная промзона, ул. Химкомбинатовская,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г. Павлодар, Северная промзона, ул. Химкомбинатовская,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Ерлан Тимертасович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 396965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laboratory@nephtechim.kz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"Region Stroy LTD"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KZ.И.06.0458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060000г. Атырау, ул. Элеваторная,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060000г. Атырау, ул. Элеваторная,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Партылов Игорь Михайлович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/7122/ 996177,, 87014234034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Laboratoriya.08@mail.ru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в области</w:t>
            </w:r>
          </w:p>
          <w:p>
            <w:pPr>
              <w:spacing w:after="20"/>
              <w:ind w:left="20"/>
              <w:jc w:val="both"/>
            </w:pPr>
            <w:r>
              <w:rPr>
                <w:rFonts w:ascii="Times New Roman"/>
                <w:b w:val="false"/>
                <w:i w:val="false"/>
                <w:color w:val="000000"/>
                <w:sz w:val="20"/>
              </w:rPr>
              <w:t>
телекоммуникации РГП</w:t>
            </w:r>
          </w:p>
          <w:p>
            <w:pPr>
              <w:spacing w:after="20"/>
              <w:ind w:left="20"/>
              <w:jc w:val="both"/>
            </w:pPr>
            <w:r>
              <w:rPr>
                <w:rFonts w:ascii="Times New Roman"/>
                <w:b w:val="false"/>
                <w:i w:val="false"/>
                <w:color w:val="000000"/>
                <w:sz w:val="20"/>
              </w:rPr>
              <w:t>
"НПХВ Центр</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споровождения и</w:t>
            </w:r>
          </w:p>
          <w:p>
            <w:pPr>
              <w:spacing w:after="20"/>
              <w:ind w:left="20"/>
              <w:jc w:val="both"/>
            </w:pPr>
            <w:r>
              <w:rPr>
                <w:rFonts w:ascii="Times New Roman"/>
                <w:b w:val="false"/>
                <w:i w:val="false"/>
                <w:color w:val="000000"/>
                <w:sz w:val="20"/>
              </w:rPr>
              <w:t>
анализа в  области</w:t>
            </w:r>
          </w:p>
          <w:p>
            <w:pPr>
              <w:spacing w:after="20"/>
              <w:ind w:left="20"/>
              <w:jc w:val="both"/>
            </w:pPr>
            <w:r>
              <w:rPr>
                <w:rFonts w:ascii="Times New Roman"/>
                <w:b w:val="false"/>
                <w:i w:val="false"/>
                <w:color w:val="000000"/>
                <w:sz w:val="20"/>
              </w:rPr>
              <w:t>
телекоммуникаций АИС</w:t>
            </w:r>
          </w:p>
          <w:p>
            <w:pPr>
              <w:spacing w:after="20"/>
              <w:ind w:left="20"/>
              <w:jc w:val="both"/>
            </w:pPr>
            <w:r>
              <w:rPr>
                <w:rFonts w:ascii="Times New Roman"/>
                <w:b w:val="false"/>
                <w:i w:val="false"/>
                <w:color w:val="000000"/>
                <w:sz w:val="20"/>
              </w:rPr>
              <w:t>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Кургальджинское шоссе,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Кургальджинское шоссе,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Мукаев Нурлан Кайдарович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793185, ф. 793190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"Эко-Нус"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KZ.И.10.0463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 Караганда, район имени Казыбек би, улица Ержанова, 53-21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 г. Караганда, район имени Казыбек би, улица Ержанова, 53-21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Казанцева Лариса Николаевна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(7212)33-13-53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"Стандарт-2010"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030008, г. Актобе, 11 микрорайон, дом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030008, г. Актобе, 11 микрорайон, дом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Махаббат Мулектесович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23-81-19, 23-28-39, 8-701-513-07-08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ОХАИ ДГП "Центр</w:t>
            </w:r>
          </w:p>
          <w:p>
            <w:pPr>
              <w:spacing w:after="20"/>
              <w:ind w:left="20"/>
              <w:jc w:val="both"/>
            </w:pPr>
            <w:r>
              <w:rPr>
                <w:rFonts w:ascii="Times New Roman"/>
                <w:b w:val="false"/>
                <w:i w:val="false"/>
                <w:color w:val="000000"/>
                <w:sz w:val="20"/>
              </w:rPr>
              <w:t>
гидро</w:t>
            </w:r>
          </w:p>
          <w:p>
            <w:pPr>
              <w:spacing w:after="20"/>
              <w:ind w:left="20"/>
              <w:jc w:val="both"/>
            </w:pPr>
            <w:r>
              <w:rPr>
                <w:rFonts w:ascii="Times New Roman"/>
                <w:b w:val="false"/>
                <w:i w:val="false"/>
                <w:color w:val="000000"/>
                <w:sz w:val="20"/>
              </w:rPr>
              <w:t>
метеорологического</w:t>
            </w:r>
          </w:p>
          <w:p>
            <w:pPr>
              <w:spacing w:after="20"/>
              <w:ind w:left="20"/>
              <w:jc w:val="both"/>
            </w:pPr>
            <w:r>
              <w:rPr>
                <w:rFonts w:ascii="Times New Roman"/>
                <w:b w:val="false"/>
                <w:i w:val="false"/>
                <w:color w:val="000000"/>
                <w:sz w:val="20"/>
              </w:rPr>
              <w:t>
мониторинга г.</w:t>
            </w:r>
          </w:p>
          <w:p>
            <w:pPr>
              <w:spacing w:after="20"/>
              <w:ind w:left="20"/>
              <w:jc w:val="both"/>
            </w:pPr>
            <w:r>
              <w:rPr>
                <w:rFonts w:ascii="Times New Roman"/>
                <w:b w:val="false"/>
                <w:i w:val="false"/>
                <w:color w:val="000000"/>
                <w:sz w:val="20"/>
              </w:rPr>
              <w:t>
Алматы РГП НПХВ</w:t>
            </w:r>
          </w:p>
          <w:p>
            <w:pPr>
              <w:spacing w:after="20"/>
              <w:ind w:left="20"/>
              <w:jc w:val="both"/>
            </w:pPr>
            <w:r>
              <w:rPr>
                <w:rFonts w:ascii="Times New Roman"/>
                <w:b w:val="false"/>
                <w:i w:val="false"/>
                <w:color w:val="000000"/>
                <w:sz w:val="20"/>
              </w:rPr>
              <w:t>
Казгидромет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KZ.И.02.0466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050022, г. Алматы, проспект Сейфуллина,597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050022, г. Алматы, проспект Сейфуллина,597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Байедилов Конысбек Ескендирови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8(7272) 67-52-68, 67-52-33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panarchan@nursat.kz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"Трансстроймост"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KZ.И.04.0467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Алматниская область, г. Капшагай, Промышленная 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 Алматниская область, г. Капшагай, Промышленная 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Кайымсултанов Габиден Абитакин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(72772) 45-262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tsmpto@mail.ru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"Актюбинский</w:t>
            </w:r>
          </w:p>
          <w:p>
            <w:pPr>
              <w:spacing w:after="20"/>
              <w:ind w:left="20"/>
              <w:jc w:val="both"/>
            </w:pPr>
            <w:r>
              <w:rPr>
                <w:rFonts w:ascii="Times New Roman"/>
                <w:b w:val="false"/>
                <w:i w:val="false"/>
                <w:color w:val="000000"/>
                <w:sz w:val="20"/>
              </w:rPr>
              <w:t>
Казмеханомонтаж"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Промзона, район АЗХС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 г. Актобе, Промзона, район АЗХС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Серик Абдыгалимович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50-26-78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AktubMehmontaz@yandex.ru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неразрушающего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колесно-тележечного</w:t>
            </w:r>
          </w:p>
          <w:p>
            <w:pPr>
              <w:spacing w:after="20"/>
              <w:ind w:left="20"/>
              <w:jc w:val="both"/>
            </w:pPr>
            <w:r>
              <w:rPr>
                <w:rFonts w:ascii="Times New Roman"/>
                <w:b w:val="false"/>
                <w:i w:val="false"/>
                <w:color w:val="000000"/>
                <w:sz w:val="20"/>
              </w:rPr>
              <w:t>
цеха АО "Акмолинский</w:t>
            </w:r>
          </w:p>
          <w:p>
            <w:pPr>
              <w:spacing w:after="20"/>
              <w:ind w:left="20"/>
              <w:jc w:val="both"/>
            </w:pPr>
            <w:r>
              <w:rPr>
                <w:rFonts w:ascii="Times New Roman"/>
                <w:b w:val="false"/>
                <w:i w:val="false"/>
                <w:color w:val="000000"/>
                <w:sz w:val="20"/>
              </w:rPr>
              <w:t>
вагоноремонтный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улица Тайбурыл, 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улица Тайбурыл,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Шибкенов Зейнулла Рахимович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53-04-64, факс: 53-05-27, 53-04-64 вн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reception@vrz.kz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"Юни</w:t>
            </w:r>
          </w:p>
          <w:p>
            <w:pPr>
              <w:spacing w:after="20"/>
              <w:ind w:left="20"/>
              <w:jc w:val="both"/>
            </w:pPr>
            <w:r>
              <w:rPr>
                <w:rFonts w:ascii="Times New Roman"/>
                <w:b w:val="false"/>
                <w:i w:val="false"/>
                <w:color w:val="000000"/>
                <w:sz w:val="20"/>
              </w:rPr>
              <w:t>
Сертификат 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KZ.И.05.0482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030019, г. Актобе, проспект Абулхаир-хана, 44 В, квартира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030019, г. Актобе, проспект Абулхаир-хана, 44 В, квартира 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Турсынгуль</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57-06-00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"Шугыла-1"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KZ.И.13.0483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поселок Даулет, здание Нефтебазы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поселок Даулет, здание Нефтебазы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Максим Шабанович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465-793, (102), 465-220 (102)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aisha.Shugila@mail.ru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"Инженерный</w:t>
            </w:r>
          </w:p>
          <w:p>
            <w:pPr>
              <w:spacing w:after="20"/>
              <w:ind w:left="20"/>
              <w:jc w:val="both"/>
            </w:pPr>
            <w:r>
              <w:rPr>
                <w:rFonts w:ascii="Times New Roman"/>
                <w:b w:val="false"/>
                <w:i w:val="false"/>
                <w:color w:val="000000"/>
                <w:sz w:val="20"/>
              </w:rPr>
              <w:t>
центр 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KZ.И.01.0492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жилой масив Железнодорожный, улица 96, дом 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жилой масив Железнодорожный, улица 96, дом 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Гузырь Роман Андеевич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94-70-55, 94-70-28, факс: 94-70-56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labastana@yandex.ru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ЭНКА ИНШААТ ВЕ</w:t>
            </w:r>
          </w:p>
          <w:p>
            <w:pPr>
              <w:spacing w:after="20"/>
              <w:ind w:left="20"/>
              <w:jc w:val="both"/>
            </w:pPr>
            <w:r>
              <w:rPr>
                <w:rFonts w:ascii="Times New Roman"/>
                <w:b w:val="false"/>
                <w:i w:val="false"/>
                <w:color w:val="000000"/>
                <w:sz w:val="20"/>
              </w:rPr>
              <w:t>
САНАЙН АНОНИМ</w:t>
            </w:r>
          </w:p>
          <w:p>
            <w:pPr>
              <w:spacing w:after="20"/>
              <w:ind w:left="20"/>
              <w:jc w:val="both"/>
            </w:pPr>
            <w:r>
              <w:rPr>
                <w:rFonts w:ascii="Times New Roman"/>
                <w:b w:val="false"/>
                <w:i w:val="false"/>
                <w:color w:val="000000"/>
                <w:sz w:val="20"/>
              </w:rPr>
              <w:t>
ШИКЕРТИ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KZ.И.13.0503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Атырауская область, Тупкараганский район, поселок Баутино, улица Муна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Атырауская область, Тупкараганский район, поселок Баутино, улица Муна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Сезгин Огул</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(7293) 8244848, факс: 8244848, 87019188753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Научно-</w:t>
            </w:r>
          </w:p>
          <w:p>
            <w:pPr>
              <w:spacing w:after="20"/>
              <w:ind w:left="20"/>
              <w:jc w:val="both"/>
            </w:pPr>
            <w:r>
              <w:rPr>
                <w:rFonts w:ascii="Times New Roman"/>
                <w:b w:val="false"/>
                <w:i w:val="false"/>
                <w:color w:val="000000"/>
                <w:sz w:val="20"/>
              </w:rPr>
              <w:t>
исследовательская и</w:t>
            </w:r>
          </w:p>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Каздоринновация"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KZ.И.01.0513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Юго-Восток, 18 мкр. дом 6, переулок Ширайлы,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Юго-Восток, 18 мкр. дом 6, переулок Ширайлы,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Десюпова Тамара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53-99-59, 53-99-59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"Каспий Серт"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KZ.И.09.0520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130002, г. Актау, 4 микрорайон, зд.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130002, г. Актау, 4 микрорайон, зд.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Жубаев Нурболат Шукирбаевич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60-50-92, 50-22-12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"Актюбинская</w:t>
            </w:r>
          </w:p>
          <w:p>
            <w:pPr>
              <w:spacing w:after="20"/>
              <w:ind w:left="20"/>
              <w:jc w:val="both"/>
            </w:pPr>
            <w:r>
              <w:rPr>
                <w:rFonts w:ascii="Times New Roman"/>
                <w:b w:val="false"/>
                <w:i w:val="false"/>
                <w:color w:val="000000"/>
                <w:sz w:val="20"/>
              </w:rPr>
              <w:t>
медная компания"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KZ.И.05.0531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031100, Актюбинская область, Хромтауский район, п. Коктау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031100, Актюбинская область, Хромтауский район, п. Коктау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Гоготин Анатолий Викторович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(71336) 43-1-00, 43-0-04, факс:43002, 43012,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amk-il@rambler.ru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"Мунайгазкурылыс"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KZ.И.13.0533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22 мкр., 22 зд.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22 мкр., 22 зд.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Акмалиев Мендыхан Идрисович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531-082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ostapenko@amgk.kz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ОЛАК</w:t>
            </w:r>
          </w:p>
          <w:p>
            <w:pPr>
              <w:spacing w:after="20"/>
              <w:ind w:left="20"/>
              <w:jc w:val="both"/>
            </w:pPr>
            <w:r>
              <w:rPr>
                <w:rFonts w:ascii="Times New Roman"/>
                <w:b w:val="false"/>
                <w:i w:val="false"/>
                <w:color w:val="000000"/>
                <w:sz w:val="20"/>
              </w:rPr>
              <w:t>
Костанайского</w:t>
            </w:r>
          </w:p>
          <w:p>
            <w:pPr>
              <w:spacing w:after="20"/>
              <w:ind w:left="20"/>
              <w:jc w:val="both"/>
            </w:pPr>
            <w:r>
              <w:rPr>
                <w:rFonts w:ascii="Times New Roman"/>
                <w:b w:val="false"/>
                <w:i w:val="false"/>
                <w:color w:val="000000"/>
                <w:sz w:val="20"/>
              </w:rPr>
              <w:t>
филиала ГУ</w:t>
            </w:r>
          </w:p>
          <w:p>
            <w:pPr>
              <w:spacing w:after="20"/>
              <w:ind w:left="20"/>
              <w:jc w:val="both"/>
            </w:pPr>
            <w:r>
              <w:rPr>
                <w:rFonts w:ascii="Times New Roman"/>
                <w:b w:val="false"/>
                <w:i w:val="false"/>
                <w:color w:val="000000"/>
                <w:sz w:val="20"/>
              </w:rPr>
              <w:t>
"Тобыл-Торгайский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регулировния и</w:t>
            </w:r>
          </w:p>
          <w:p>
            <w:pPr>
              <w:spacing w:after="20"/>
              <w:ind w:left="20"/>
              <w:jc w:val="both"/>
            </w:pPr>
            <w:r>
              <w:rPr>
                <w:rFonts w:ascii="Times New Roman"/>
                <w:b w:val="false"/>
                <w:i w:val="false"/>
                <w:color w:val="000000"/>
                <w:sz w:val="20"/>
              </w:rPr>
              <w:t>
контроля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Свободная,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Свободная, 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56-25-44, 50-14-56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oblecol@krcc.kz, oblecol_lab@mail.ru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"Стадия"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KZ.И.15.0545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150013, г. Петропавловск, ул. Юбилейная,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150013, г. Петропавловск, ул. Юбилейная,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Виктор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 (715-2) 32-09-48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ТОО "Атырау</w:t>
            </w:r>
          </w:p>
          <w:p>
            <w:pPr>
              <w:spacing w:after="20"/>
              <w:ind w:left="20"/>
              <w:jc w:val="both"/>
            </w:pPr>
            <w:r>
              <w:rPr>
                <w:rFonts w:ascii="Times New Roman"/>
                <w:b w:val="false"/>
                <w:i w:val="false"/>
                <w:color w:val="000000"/>
                <w:sz w:val="20"/>
              </w:rPr>
              <w:t>
гидрогеология"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KZ.И.06.0555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060024, г. Атырау, с. Томарлы, ул. К. Смагулова,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060024, г. Атырау, с. Томарлы, ул. К. Смагулова,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 Орак Едигеевич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/7122/ 39-18-25, 39-18-37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gidrogeo@mail.online.kz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"Alex Stewart</w:t>
            </w:r>
          </w:p>
          <w:p>
            <w:pPr>
              <w:spacing w:after="20"/>
              <w:ind w:left="20"/>
              <w:jc w:val="both"/>
            </w:pPr>
            <w:r>
              <w:rPr>
                <w:rFonts w:ascii="Times New Roman"/>
                <w:b w:val="false"/>
                <w:i w:val="false"/>
                <w:color w:val="000000"/>
                <w:sz w:val="20"/>
              </w:rPr>
              <w:t>
International</w:t>
            </w:r>
          </w:p>
          <w:p>
            <w:pPr>
              <w:spacing w:after="20"/>
              <w:ind w:left="20"/>
              <w:jc w:val="both"/>
            </w:pPr>
            <w:r>
              <w:rPr>
                <w:rFonts w:ascii="Times New Roman"/>
                <w:b w:val="false"/>
                <w:i w:val="false"/>
                <w:color w:val="000000"/>
                <w:sz w:val="20"/>
              </w:rPr>
              <w:t>
Laboratory"</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KZ.И.07.0556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070000,г. Усть-Каменогорск, ул. Островского,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070000,г. Усть-Каменогорск, ул. Островского,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Кобзев С.В.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/7232/ 294090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w:t>
            </w:r>
          </w:p>
          <w:p>
            <w:pPr>
              <w:spacing w:after="20"/>
              <w:ind w:left="20"/>
              <w:jc w:val="both"/>
            </w:pPr>
            <w:r>
              <w:rPr>
                <w:rFonts w:ascii="Times New Roman"/>
                <w:b w:val="false"/>
                <w:i w:val="false"/>
                <w:color w:val="000000"/>
                <w:sz w:val="20"/>
              </w:rPr>
              <w:t>
аналитическая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"Фирма Ак-Конiл"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Войкова,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 г. Алматы, ул. Войкова,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Ханиев Исмаил Срапульевич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792208, 8705-2277402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биотехнологического</w:t>
            </w:r>
          </w:p>
          <w:p>
            <w:pPr>
              <w:spacing w:after="20"/>
              <w:ind w:left="20"/>
              <w:jc w:val="both"/>
            </w:pPr>
            <w:r>
              <w:rPr>
                <w:rFonts w:ascii="Times New Roman"/>
                <w:b w:val="false"/>
                <w:i w:val="false"/>
                <w:color w:val="000000"/>
                <w:sz w:val="20"/>
              </w:rPr>
              <w:t>
контроля ТОО</w:t>
            </w:r>
          </w:p>
          <w:p>
            <w:pPr>
              <w:spacing w:after="20"/>
              <w:ind w:left="20"/>
              <w:jc w:val="both"/>
            </w:pPr>
            <w:r>
              <w:rPr>
                <w:rFonts w:ascii="Times New Roman"/>
                <w:b w:val="false"/>
                <w:i w:val="false"/>
                <w:color w:val="000000"/>
                <w:sz w:val="20"/>
              </w:rPr>
              <w:t>
"ВИТА-СТ"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KZ.И.03.0568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область. г. Степногорск, промзона, здание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 Акмолинская область. г. Степногорск, промзона, здание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Петрович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/1764/ 571483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akkonil@mail.ru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подъемно-</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оборудования"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Желтоксан, 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Желтоксан, 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Жамалбеков Пермебек</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72-42-06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неразрушающего</w:t>
            </w:r>
          </w:p>
          <w:p>
            <w:pPr>
              <w:spacing w:after="20"/>
              <w:ind w:left="20"/>
              <w:jc w:val="both"/>
            </w:pPr>
            <w:r>
              <w:rPr>
                <w:rFonts w:ascii="Times New Roman"/>
                <w:b w:val="false"/>
                <w:i w:val="false"/>
                <w:color w:val="000000"/>
                <w:sz w:val="20"/>
              </w:rPr>
              <w:t>
контроля ТОО "NDT</w:t>
            </w:r>
          </w:p>
          <w:p>
            <w:pPr>
              <w:spacing w:after="20"/>
              <w:ind w:left="20"/>
              <w:jc w:val="both"/>
            </w:pPr>
            <w:r>
              <w:rPr>
                <w:rFonts w:ascii="Times New Roman"/>
                <w:b w:val="false"/>
                <w:i w:val="false"/>
                <w:color w:val="000000"/>
                <w:sz w:val="20"/>
              </w:rPr>
              <w:t>
Services Ltd"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KZ.И.02.0574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Достык, 103/17а, кв.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пр. Достык, 103/17а, кв.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Раханов Арман Калыкович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279-86-14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rakarman@rambler.ru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СЛООСиП ОТК АО ССГПО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Костанайская обл., г. Рудный, ул. Ленина,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 Костанайская обл., г. Рудный, ул. Ленина,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Малашенко А.И.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/71431/ 23474, факс.: 28916, 28917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malashenkoai@ssgpo.enrc.com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"Сектор"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KZ.И.09.0578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Верхний тупик,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090001, г. Уральск, ул. Верхний тупик, 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Иван Геннадьевич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/7112/ 25-21-39, ф. 53-78-96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www.6674@rambler.ru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Сарша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KZ.И.04.0581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 г. Талдыкорган, ул. Абая, 372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 г. Талдыкорган, ул. Абая, 372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Сламбек Амангалиевич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(7282) 27-35-23, 27-39-46, факс: 27-18-19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sarsha@mail.kz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ГКП "Кызылорда</w:t>
            </w:r>
          </w:p>
          <w:p>
            <w:pPr>
              <w:spacing w:after="20"/>
              <w:ind w:left="20"/>
              <w:jc w:val="both"/>
            </w:pPr>
            <w:r>
              <w:rPr>
                <w:rFonts w:ascii="Times New Roman"/>
                <w:b w:val="false"/>
                <w:i w:val="false"/>
                <w:color w:val="000000"/>
                <w:sz w:val="20"/>
              </w:rPr>
              <w:t>
курылыс сапа"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KZ.И.12.0591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г. Кызылорда, улица Ескараева,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г. Кызылорда, улица Ескараева,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 Самалбек Жумамуратов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(7242) 26-39-31, 26-39-31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sardar.saule@mail.ru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ПСЛ ТОО "Таразский</w:t>
            </w:r>
          </w:p>
          <w:p>
            <w:pPr>
              <w:spacing w:after="20"/>
              <w:ind w:left="20"/>
              <w:jc w:val="both"/>
            </w:pPr>
            <w:r>
              <w:rPr>
                <w:rFonts w:ascii="Times New Roman"/>
                <w:b w:val="false"/>
                <w:i w:val="false"/>
                <w:color w:val="000000"/>
                <w:sz w:val="20"/>
              </w:rPr>
              <w:t>
металлургический</w:t>
            </w:r>
          </w:p>
          <w:p>
            <w:pPr>
              <w:spacing w:after="20"/>
              <w:ind w:left="20"/>
              <w:jc w:val="both"/>
            </w:pPr>
            <w:r>
              <w:rPr>
                <w:rFonts w:ascii="Times New Roman"/>
                <w:b w:val="false"/>
                <w:i w:val="false"/>
                <w:color w:val="000000"/>
                <w:sz w:val="20"/>
              </w:rPr>
              <w:t>
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KZ.И.08.0596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 г. Тараз,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Сартаева Кульзарья Кусаиновна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57-59-52, 57-59-31, 91-11-10, 91,11-3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info@tmz.kz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Костанайского</w:t>
            </w:r>
          </w:p>
          <w:p>
            <w:pPr>
              <w:spacing w:after="20"/>
              <w:ind w:left="20"/>
              <w:jc w:val="both"/>
            </w:pPr>
            <w:r>
              <w:rPr>
                <w:rFonts w:ascii="Times New Roman"/>
                <w:b w:val="false"/>
                <w:i w:val="false"/>
                <w:color w:val="000000"/>
                <w:sz w:val="20"/>
              </w:rPr>
              <w:t>
филиала ТОО</w:t>
            </w:r>
          </w:p>
          <w:p>
            <w:pPr>
              <w:spacing w:after="20"/>
              <w:ind w:left="20"/>
              <w:jc w:val="both"/>
            </w:pPr>
            <w:r>
              <w:rPr>
                <w:rFonts w:ascii="Times New Roman"/>
                <w:b w:val="false"/>
                <w:i w:val="false"/>
                <w:color w:val="000000"/>
                <w:sz w:val="20"/>
              </w:rPr>
              <w:t>
"Астанаметросертико"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KZ.И.11.0595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Гоголя, 181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г. Костанай, ул. Гоголя, 181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Хамзина Асель Есымкановна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(7142) 21-25-61, 53-58-08  факс: (7142) 53-51-76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kostanay_sert@mail.ru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АО "AES</w:t>
            </w:r>
          </w:p>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Каменогорская</w:t>
            </w:r>
          </w:p>
          <w:p>
            <w:pPr>
              <w:spacing w:after="20"/>
              <w:ind w:left="20"/>
              <w:jc w:val="both"/>
            </w:pPr>
            <w:r>
              <w:rPr>
                <w:rFonts w:ascii="Times New Roman"/>
                <w:b w:val="false"/>
                <w:i w:val="false"/>
                <w:color w:val="000000"/>
                <w:sz w:val="20"/>
              </w:rPr>
              <w:t>
ТЭЦ"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KZ.И.11.0601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 г. Усть-Каменогорск, ул. Промышленная,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070000, г. Усть-Каменогорск, ул. Промышленная, 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Мергалиев Д.А.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/7232/ 290366, 290291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Marina Streltsova@aes-group.kz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"Жулдыз"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KZ.И.16.0608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 г. Шымкент, ул. Орынбаева Т № 33 (бывшая Гоголя)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 г. Шымкент, ул. Орынбаева Т № 33 (бывшая Гоголя)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Турысбекова Светагуль Жамбулов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55-14-16, ф. 53-02-87, 55-01-94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too_zhuldyz@mail.ru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"Казахский</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карантинных и</w:t>
            </w:r>
          </w:p>
          <w:p>
            <w:pPr>
              <w:spacing w:after="20"/>
              <w:ind w:left="20"/>
              <w:jc w:val="both"/>
            </w:pPr>
            <w:r>
              <w:rPr>
                <w:rFonts w:ascii="Times New Roman"/>
                <w:b w:val="false"/>
                <w:i w:val="false"/>
                <w:color w:val="000000"/>
                <w:sz w:val="20"/>
              </w:rPr>
              <w:t>
зоонозных инфекций</w:t>
            </w:r>
          </w:p>
          <w:p>
            <w:pPr>
              <w:spacing w:after="20"/>
              <w:ind w:left="20"/>
              <w:jc w:val="both"/>
            </w:pPr>
            <w:r>
              <w:rPr>
                <w:rFonts w:ascii="Times New Roman"/>
                <w:b w:val="false"/>
                <w:i w:val="false"/>
                <w:color w:val="000000"/>
                <w:sz w:val="20"/>
              </w:rPr>
              <w:t>
имени М.Айкимбаева"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050000,г. Алматы, улица Капальская №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улица Капальская №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Атшабар Бакыт Бахияулы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 251-02-93; ф. 257-06-41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olga.aimanova@mail.ru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 Атырауского</w:t>
            </w:r>
          </w:p>
          <w:p>
            <w:pPr>
              <w:spacing w:after="20"/>
              <w:ind w:left="20"/>
              <w:jc w:val="both"/>
            </w:pPr>
            <w:r>
              <w:rPr>
                <w:rFonts w:ascii="Times New Roman"/>
                <w:b w:val="false"/>
                <w:i w:val="false"/>
                <w:color w:val="000000"/>
                <w:sz w:val="20"/>
              </w:rPr>
              <w:t>
Учебного центра</w:t>
            </w:r>
          </w:p>
          <w:p>
            <w:pPr>
              <w:spacing w:after="20"/>
              <w:ind w:left="20"/>
              <w:jc w:val="both"/>
            </w:pPr>
            <w:r>
              <w:rPr>
                <w:rFonts w:ascii="Times New Roman"/>
                <w:b w:val="false"/>
                <w:i w:val="false"/>
                <w:color w:val="000000"/>
                <w:sz w:val="20"/>
              </w:rPr>
              <w:t>
Аджип ККО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KZ.И.06.0613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060002, г. Атырау, район старого аэропорта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060002, г. Атырау, район старого аэропорта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Франческо Алесси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92-38-00, 92-33-10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Assyl.Turakbayeva@agipkco.com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ЛСПА отдела охраны</w:t>
            </w:r>
          </w:p>
          <w:p>
            <w:pPr>
              <w:spacing w:after="20"/>
              <w:ind w:left="20"/>
              <w:jc w:val="both"/>
            </w:pPr>
            <w:r>
              <w:rPr>
                <w:rFonts w:ascii="Times New Roman"/>
                <w:b w:val="false"/>
                <w:i w:val="false"/>
                <w:color w:val="000000"/>
                <w:sz w:val="20"/>
              </w:rPr>
              <w:t>
окружающей среды ТОО</w:t>
            </w:r>
          </w:p>
          <w:p>
            <w:pPr>
              <w:spacing w:after="20"/>
              <w:ind w:left="20"/>
              <w:jc w:val="both"/>
            </w:pPr>
            <w:r>
              <w:rPr>
                <w:rFonts w:ascii="Times New Roman"/>
                <w:b w:val="false"/>
                <w:i w:val="false"/>
                <w:color w:val="000000"/>
                <w:sz w:val="20"/>
              </w:rPr>
              <w:t>
"АЭС Согринская ТЭЦ"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 поселок Новая Согра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 поселок Новая Согра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Бурцев Артем Александрович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203-359, 203-236,203-374,203-339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artyom.burtsev@aes-group.kz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ЛДГП Актюбинский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гидрометерологии</w:t>
            </w:r>
          </w:p>
          <w:p>
            <w:pPr>
              <w:spacing w:after="20"/>
              <w:ind w:left="20"/>
              <w:jc w:val="both"/>
            </w:pPr>
            <w:r>
              <w:rPr>
                <w:rFonts w:ascii="Times New Roman"/>
                <w:b w:val="false"/>
                <w:i w:val="false"/>
                <w:color w:val="000000"/>
                <w:sz w:val="20"/>
              </w:rPr>
              <w:t>
РГП  НПХВ</w:t>
            </w:r>
          </w:p>
          <w:p>
            <w:pPr>
              <w:spacing w:after="20"/>
              <w:ind w:left="20"/>
              <w:jc w:val="both"/>
            </w:pPr>
            <w:r>
              <w:rPr>
                <w:rFonts w:ascii="Times New Roman"/>
                <w:b w:val="false"/>
                <w:i w:val="false"/>
                <w:color w:val="000000"/>
                <w:sz w:val="20"/>
              </w:rPr>
              <w:t>
КазгидрометМООС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KZ.И.05.0625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Авиагородок,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030007, г. Актобе, Авиагородок,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Абдуллин Кенес Асанович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(7132) 22-83-58, 22-85,70,22-85-72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himlabacgm@mail.ru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"Гимарат-Курылыс-1"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KZ.И.16.0632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Тажибаева, 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Тажибаева,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Бахтибаев Бегасил Алтынбекович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408-156, 408-184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sapa_2008@mail.ru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"Перспектива КАН"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KZ.И.09.0637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пос№ Желаево промзона 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пос№ Желаево промзона 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  Н.Н.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8(7112) 23-03-10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perspektiva_kan@mail.ru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Филиала</w:t>
            </w:r>
          </w:p>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г.</w:t>
            </w:r>
          </w:p>
          <w:p>
            <w:pPr>
              <w:spacing w:after="20"/>
              <w:ind w:left="20"/>
              <w:jc w:val="both"/>
            </w:pPr>
            <w:r>
              <w:rPr>
                <w:rFonts w:ascii="Times New Roman"/>
                <w:b w:val="false"/>
                <w:i w:val="false"/>
                <w:color w:val="000000"/>
                <w:sz w:val="20"/>
              </w:rPr>
              <w:t>
Астана АО</w:t>
            </w:r>
          </w:p>
          <w:p>
            <w:pPr>
              <w:spacing w:after="20"/>
              <w:ind w:left="20"/>
              <w:jc w:val="both"/>
            </w:pPr>
            <w:r>
              <w:rPr>
                <w:rFonts w:ascii="Times New Roman"/>
                <w:b w:val="false"/>
                <w:i w:val="false"/>
                <w:color w:val="000000"/>
                <w:sz w:val="20"/>
              </w:rPr>
              <w:t>
"КазМунайГаз</w:t>
            </w:r>
          </w:p>
          <w:p>
            <w:pPr>
              <w:spacing w:after="20"/>
              <w:ind w:left="20"/>
              <w:jc w:val="both"/>
            </w:pPr>
            <w:r>
              <w:rPr>
                <w:rFonts w:ascii="Times New Roman"/>
                <w:b w:val="false"/>
                <w:i w:val="false"/>
                <w:color w:val="000000"/>
                <w:sz w:val="20"/>
              </w:rPr>
              <w:t>
онимдери"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KZ.И.01.0641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поселок Автоматика, проезд 68, строение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поселок Автоматика, проезд 68, строение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Акылбек Максутович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7172 943135, 974272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il_astanakmg@mail.ru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"MSK</w:t>
            </w:r>
          </w:p>
          <w:p>
            <w:pPr>
              <w:spacing w:after="20"/>
              <w:ind w:left="20"/>
              <w:jc w:val="both"/>
            </w:pPr>
            <w:r>
              <w:rPr>
                <w:rFonts w:ascii="Times New Roman"/>
                <w:b w:val="false"/>
                <w:i w:val="false"/>
                <w:color w:val="000000"/>
                <w:sz w:val="20"/>
              </w:rPr>
              <w:t>
Engineering"</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Абылайхана, 60, офис 513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 г. Алматы, ул. Абылайхана, 60, офис 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Мурат Касымжанович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73-47-85, 66-29-78, 66-77-97, 8701272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mskengineering@ducatmail.kz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"ОСК-</w:t>
            </w:r>
          </w:p>
          <w:p>
            <w:pPr>
              <w:spacing w:after="20"/>
              <w:ind w:left="20"/>
              <w:jc w:val="both"/>
            </w:pPr>
            <w:r>
              <w:rPr>
                <w:rFonts w:ascii="Times New Roman"/>
                <w:b w:val="false"/>
                <w:i w:val="false"/>
                <w:color w:val="000000"/>
                <w:sz w:val="20"/>
              </w:rPr>
              <w:t>
Стройсервис"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KZ.И.01.0645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жилой массив Ондирис, ул. Аксай,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жилой массив Ондирис, ул. Аксай,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Хахазов Шакир Хусаинович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41-59-68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Osk_stroiservis@mail..ru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 ТОО "Сервисный</w:t>
            </w:r>
          </w:p>
          <w:p>
            <w:pPr>
              <w:spacing w:after="20"/>
              <w:ind w:left="20"/>
              <w:jc w:val="both"/>
            </w:pPr>
            <w:r>
              <w:rPr>
                <w:rFonts w:ascii="Times New Roman"/>
                <w:b w:val="false"/>
                <w:i w:val="false"/>
                <w:color w:val="000000"/>
                <w:sz w:val="20"/>
              </w:rPr>
              <w:t>
центр Контроль,</w:t>
            </w:r>
          </w:p>
          <w:p>
            <w:pPr>
              <w:spacing w:after="20"/>
              <w:ind w:left="20"/>
              <w:jc w:val="both"/>
            </w:pPr>
            <w:r>
              <w:rPr>
                <w:rFonts w:ascii="Times New Roman"/>
                <w:b w:val="false"/>
                <w:i w:val="false"/>
                <w:color w:val="000000"/>
                <w:sz w:val="20"/>
              </w:rPr>
              <w:t>
аналитика,</w:t>
            </w:r>
          </w:p>
          <w:p>
            <w:pPr>
              <w:spacing w:after="20"/>
              <w:ind w:left="20"/>
              <w:jc w:val="both"/>
            </w:pPr>
            <w:r>
              <w:rPr>
                <w:rFonts w:ascii="Times New Roman"/>
                <w:b w:val="false"/>
                <w:i w:val="false"/>
                <w:color w:val="000000"/>
                <w:sz w:val="20"/>
              </w:rPr>
              <w:t>
метрология"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KZ.И.16.0647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161003, Южно-Казахстанская область, Сузкский район, поселок Таукент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161003, Южно-Казахстанская область, Сузкский район, поселок Таукент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 Адай Есиркепович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(764691) 47-57, факс:47-25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sckam@tghk.grk.kz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ГООСЭЛЭЦ АО</w:t>
            </w:r>
          </w:p>
          <w:p>
            <w:pPr>
              <w:spacing w:after="20"/>
              <w:ind w:left="20"/>
              <w:jc w:val="both"/>
            </w:pPr>
            <w:r>
              <w:rPr>
                <w:rFonts w:ascii="Times New Roman"/>
                <w:b w:val="false"/>
                <w:i w:val="false"/>
                <w:color w:val="000000"/>
                <w:sz w:val="20"/>
              </w:rPr>
              <w:t>
"Алюминий</w:t>
            </w:r>
          </w:p>
          <w:p>
            <w:pPr>
              <w:spacing w:after="20"/>
              <w:ind w:left="20"/>
              <w:jc w:val="both"/>
            </w:pPr>
            <w:r>
              <w:rPr>
                <w:rFonts w:ascii="Times New Roman"/>
                <w:b w:val="false"/>
                <w:i w:val="false"/>
                <w:color w:val="000000"/>
                <w:sz w:val="20"/>
              </w:rPr>
              <w:t>
Казахстана"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KZ.И.14.0648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 г. Павлодар,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 г. Павлодар,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Герасенко Николай Михайлович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 37-51-33, 37-60-30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mvn@aok.enrc.com,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ПСАЛ АО</w:t>
            </w:r>
          </w:p>
          <w:p>
            <w:pPr>
              <w:spacing w:after="20"/>
              <w:ind w:left="20"/>
              <w:jc w:val="both"/>
            </w:pPr>
            <w:r>
              <w:rPr>
                <w:rFonts w:ascii="Times New Roman"/>
                <w:b w:val="false"/>
                <w:i w:val="false"/>
                <w:color w:val="000000"/>
                <w:sz w:val="20"/>
              </w:rPr>
              <w:t>
"Востокмашзавод"</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KZ.И.07.0649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проспект Независимости,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070018, г. Усть-Каменогорск, проспект Независимости, 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Шайбель Клавдия Андреевна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8(7232) 77-71-32, 77-46-61,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vkmz@ukg.kz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ЛМЗПС ДГП</w:t>
            </w:r>
          </w:p>
          <w:p>
            <w:pPr>
              <w:spacing w:after="20"/>
              <w:ind w:left="20"/>
              <w:jc w:val="both"/>
            </w:pPr>
            <w:r>
              <w:rPr>
                <w:rFonts w:ascii="Times New Roman"/>
                <w:b w:val="false"/>
                <w:i w:val="false"/>
                <w:color w:val="000000"/>
                <w:sz w:val="20"/>
              </w:rPr>
              <w:t>
"Жамбылский центр</w:t>
            </w:r>
          </w:p>
          <w:p>
            <w:pPr>
              <w:spacing w:after="20"/>
              <w:ind w:left="20"/>
              <w:jc w:val="both"/>
            </w:pPr>
            <w:r>
              <w:rPr>
                <w:rFonts w:ascii="Times New Roman"/>
                <w:b w:val="false"/>
                <w:i w:val="false"/>
                <w:color w:val="000000"/>
                <w:sz w:val="20"/>
              </w:rPr>
              <w:t>
гидрометеорологии</w:t>
            </w:r>
          </w:p>
          <w:p>
            <w:pPr>
              <w:spacing w:after="20"/>
              <w:ind w:left="20"/>
              <w:jc w:val="both"/>
            </w:pPr>
            <w:r>
              <w:rPr>
                <w:rFonts w:ascii="Times New Roman"/>
                <w:b w:val="false"/>
                <w:i w:val="false"/>
                <w:color w:val="000000"/>
                <w:sz w:val="20"/>
              </w:rPr>
              <w:t>
РГП Казгидромет"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KZ.И.08.0653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080013, г. Тараз, ул. Менделеева,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080013, г. Тараз, ул. Менделеева,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Жомарт Акимханович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(7262) 31-60-81, 6-33-41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meteo-tz@nursat.kz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ТОО "Эко-Тест"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KZ.И.16.0654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проспект Абая, 12-8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проспект Абая, 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Акаев Жандос Нургалиевич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27-01-80, 55-87-58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zhakayev@mail.ru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ЛМЗПС ДГП</w:t>
            </w:r>
          </w:p>
          <w:p>
            <w:pPr>
              <w:spacing w:after="20"/>
              <w:ind w:left="20"/>
              <w:jc w:val="both"/>
            </w:pPr>
            <w:r>
              <w:rPr>
                <w:rFonts w:ascii="Times New Roman"/>
                <w:b w:val="false"/>
                <w:i w:val="false"/>
                <w:color w:val="000000"/>
                <w:sz w:val="20"/>
              </w:rPr>
              <w:t>
"Южно-Казахстанский</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гидрометеорологии</w:t>
            </w:r>
          </w:p>
          <w:p>
            <w:pPr>
              <w:spacing w:after="20"/>
              <w:ind w:left="20"/>
              <w:jc w:val="both"/>
            </w:pPr>
            <w:r>
              <w:rPr>
                <w:rFonts w:ascii="Times New Roman"/>
                <w:b w:val="false"/>
                <w:i w:val="false"/>
                <w:color w:val="000000"/>
                <w:sz w:val="20"/>
              </w:rPr>
              <w:t>
РГП Казгидромет"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KZ.И.16.0615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Аль-Фарабийский район,ул. Жылкышиева,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г. Шымкент, Аль-Фарабийский район,ул. Жылкышиева,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Жазыхбаев Маханбет Палынбекови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53-44-63, 54-05,33, 53-01-89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meteo-shm@mail.ru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ГКП</w:t>
            </w:r>
          </w:p>
          <w:p>
            <w:pPr>
              <w:spacing w:after="20"/>
              <w:ind w:left="20"/>
              <w:jc w:val="both"/>
            </w:pPr>
            <w:r>
              <w:rPr>
                <w:rFonts w:ascii="Times New Roman"/>
                <w:b w:val="false"/>
                <w:i w:val="false"/>
                <w:color w:val="000000"/>
                <w:sz w:val="20"/>
              </w:rPr>
              <w:t>
"Экологическая</w:t>
            </w:r>
          </w:p>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лаборатория"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KZ.И.13.0658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23 мкр. зд.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23 мкр. зд.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Елдесбаева Райхан Бердыхожаевн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42-04-09, 87014677956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ecolab08@mail.ru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"НурАс-СТ"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Казахстан, г. Алматы, ул. Жибек Жолы 64, оф. 700-7А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г. Алматы, ул. Жибек Жолы 64, оф. 700-7А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Григоренко Сергей Николаевич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+77272734924 +77015227538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info@nuras.kz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"UNISERV"</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KZ.И.13.0668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 мкр., Бизнес-Центр Сункар офис 607/608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 мкр., Бизнес-Центр Сункар офис 607/608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Болгова Юлия Викторовна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57-13-79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uniserv_uralsk@mail.ru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Аккольский филиал</w:t>
            </w:r>
          </w:p>
          <w:p>
            <w:pPr>
              <w:spacing w:after="20"/>
              <w:ind w:left="20"/>
              <w:jc w:val="both"/>
            </w:pPr>
            <w:r>
              <w:rPr>
                <w:rFonts w:ascii="Times New Roman"/>
                <w:b w:val="false"/>
                <w:i w:val="false"/>
                <w:color w:val="000000"/>
                <w:sz w:val="20"/>
              </w:rPr>
              <w:t>
ТОО "Казахстанский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механизации</w:t>
            </w:r>
          </w:p>
          <w:p>
            <w:pPr>
              <w:spacing w:after="20"/>
              <w:ind w:left="20"/>
              <w:jc w:val="both"/>
            </w:pPr>
            <w:r>
              <w:rPr>
                <w:rFonts w:ascii="Times New Roman"/>
                <w:b w:val="false"/>
                <w:i w:val="false"/>
                <w:color w:val="000000"/>
                <w:sz w:val="20"/>
              </w:rPr>
              <w:t>
и электрификации</w:t>
            </w:r>
          </w:p>
          <w:p>
            <w:pPr>
              <w:spacing w:after="20"/>
              <w:ind w:left="20"/>
              <w:jc w:val="both"/>
            </w:pPr>
            <w:r>
              <w:rPr>
                <w:rFonts w:ascii="Times New Roman"/>
                <w:b w:val="false"/>
                <w:i w:val="false"/>
                <w:color w:val="000000"/>
                <w:sz w:val="20"/>
              </w:rPr>
              <w:t>
сельского хозяйства"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KZ.И.03.0670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Акмолинская область, г. Акколь, ул. Нурмагамбетова,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Акмолинская область, г. Акколь, ул. Нурмагамбетова, 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Козак Анатолий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(71638) 2-12-75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kazniti@mail.ru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Испытательная</w:t>
            </w:r>
          </w:p>
          <w:p>
            <w:pPr>
              <w:spacing w:after="20"/>
              <w:ind w:left="20"/>
              <w:jc w:val="both"/>
            </w:pPr>
            <w:r>
              <w:rPr>
                <w:rFonts w:ascii="Times New Roman"/>
                <w:b w:val="false"/>
                <w:i w:val="false"/>
                <w:color w:val="000000"/>
                <w:sz w:val="20"/>
              </w:rPr>
              <w:t>
лаборатория города</w:t>
            </w:r>
          </w:p>
          <w:p>
            <w:pPr>
              <w:spacing w:after="20"/>
              <w:ind w:left="20"/>
              <w:jc w:val="both"/>
            </w:pPr>
            <w:r>
              <w:rPr>
                <w:rFonts w:ascii="Times New Roman"/>
                <w:b w:val="false"/>
                <w:i w:val="false"/>
                <w:color w:val="000000"/>
                <w:sz w:val="20"/>
              </w:rPr>
              <w:t>
Атырау АО</w:t>
            </w:r>
          </w:p>
          <w:p>
            <w:pPr>
              <w:spacing w:after="20"/>
              <w:ind w:left="20"/>
              <w:jc w:val="both"/>
            </w:pPr>
            <w:r>
              <w:rPr>
                <w:rFonts w:ascii="Times New Roman"/>
                <w:b w:val="false"/>
                <w:i w:val="false"/>
                <w:color w:val="000000"/>
                <w:sz w:val="20"/>
              </w:rPr>
              <w:t>
"КазМунайГаз"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KZ.И.06.0671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пос. Бирлик, ул. Загородная,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 г. Атырау, пос. Бирлик, ул. Загородная,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Джубатырова Акмарал Марксовна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(701) 73-86-977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il_atyraukmg@mail.ru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"Desert Star"</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KZ.И.13.0672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130000,г. Актау,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130000,г. Актау,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Ажбаев Халихан Жанбекович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20-33-58, +705-573-02-51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desertstar-007@mail.ru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поверочная служба</w:t>
            </w:r>
          </w:p>
          <w:p>
            <w:pPr>
              <w:spacing w:after="20"/>
              <w:ind w:left="20"/>
              <w:jc w:val="both"/>
            </w:pPr>
            <w:r>
              <w:rPr>
                <w:rFonts w:ascii="Times New Roman"/>
                <w:b w:val="false"/>
                <w:i w:val="false"/>
                <w:color w:val="000000"/>
                <w:sz w:val="20"/>
              </w:rPr>
              <w:t>
РГП Казахстанский</w:t>
            </w:r>
          </w:p>
          <w:p>
            <w:pPr>
              <w:spacing w:after="20"/>
              <w:ind w:left="20"/>
              <w:jc w:val="both"/>
            </w:pPr>
            <w:r>
              <w:rPr>
                <w:rFonts w:ascii="Times New Roman"/>
                <w:b w:val="false"/>
                <w:i w:val="false"/>
                <w:color w:val="000000"/>
                <w:sz w:val="20"/>
              </w:rPr>
              <w:t>
институт метрологии"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KZ.И.02.0673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050019, г. Алматы, ул. Таирова,54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050019, г. Алматы, ул. Таирова,54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Жубатова Индира Амангельдиевна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 380-63-15, 380-63-16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Актауского</w:t>
            </w:r>
          </w:p>
          <w:p>
            <w:pPr>
              <w:spacing w:after="20"/>
              <w:ind w:left="20"/>
              <w:jc w:val="both"/>
            </w:pPr>
            <w:r>
              <w:rPr>
                <w:rFonts w:ascii="Times New Roman"/>
                <w:b w:val="false"/>
                <w:i w:val="false"/>
                <w:color w:val="000000"/>
                <w:sz w:val="20"/>
              </w:rPr>
              <w:t>
филиала ТОО "Baltic</w:t>
            </w:r>
          </w:p>
          <w:p>
            <w:pPr>
              <w:spacing w:after="20"/>
              <w:ind w:left="20"/>
              <w:jc w:val="both"/>
            </w:pPr>
            <w:r>
              <w:rPr>
                <w:rFonts w:ascii="Times New Roman"/>
                <w:b w:val="false"/>
                <w:i w:val="false"/>
                <w:color w:val="000000"/>
                <w:sz w:val="20"/>
              </w:rPr>
              <w:t>
Control KZ</w:t>
            </w:r>
          </w:p>
          <w:p>
            <w:pPr>
              <w:spacing w:after="20"/>
              <w:ind w:left="20"/>
              <w:jc w:val="both"/>
            </w:pPr>
            <w:r>
              <w:rPr>
                <w:rFonts w:ascii="Times New Roman"/>
                <w:b w:val="false"/>
                <w:i w:val="false"/>
                <w:color w:val="000000"/>
                <w:sz w:val="20"/>
              </w:rPr>
              <w:t>
Certification"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КZ.И.13.0688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Актау,пос. Умырзак, РГП База ЮРАН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Актау,пос. Умырзак, РГП База ЮРАН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Сания Шамилькызы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29-31-54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p>
            <w:pPr>
              <w:spacing w:after="20"/>
              <w:ind w:left="20"/>
              <w:jc w:val="both"/>
            </w:pPr>
            <w:r>
              <w:rPr>
                <w:rFonts w:ascii="Times New Roman"/>
                <w:b w:val="false"/>
                <w:i w:val="false"/>
                <w:color w:val="000000"/>
                <w:sz w:val="20"/>
              </w:rPr>
              <w:t>
"АксайСпецМонтаж"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КZ.И.09.0713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 ЗКО, Бурлинский район, г. Аксай,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 ЗКО, Бурлинский район, г. Аксай,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Каламин Николай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т/ф. 8 (71133) 3-60-76, 9-29-40, 9-29-41, 9-29-42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asm-aksai@mail.ru, asm-aksai@yandex.ru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w:t>
            </w:r>
          </w:p>
          <w:p>
            <w:pPr>
              <w:spacing w:after="20"/>
              <w:ind w:left="20"/>
              <w:jc w:val="both"/>
            </w:pPr>
            <w:r>
              <w:rPr>
                <w:rFonts w:ascii="Times New Roman"/>
                <w:b w:val="false"/>
                <w:i w:val="false"/>
                <w:color w:val="000000"/>
                <w:sz w:val="20"/>
              </w:rPr>
              <w:t>
Береке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КZ.И.16.0714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ЮКО, г. Шымкент, ул. Капал батыра, 5км,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ЮКО, г. Шымкент, ул. Капал батыра, 5км,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Оспаналиева Рашкуль Жалеловна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43-19-00, 43-11-93, ф. 43-91-00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berekekz@mail.ru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w:t>
            </w:r>
          </w:p>
          <w:p>
            <w:pPr>
              <w:spacing w:after="20"/>
              <w:ind w:left="20"/>
              <w:jc w:val="both"/>
            </w:pPr>
            <w:r>
              <w:rPr>
                <w:rFonts w:ascii="Times New Roman"/>
                <w:b w:val="false"/>
                <w:i w:val="false"/>
                <w:color w:val="000000"/>
                <w:sz w:val="20"/>
              </w:rPr>
              <w:t>
Актобе"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КZ.И.05.0715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030702, Актюбинская обл., Мугалжарский район, месторождение Алибекмола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030702, Актюбинская обл., Мугалжарский район, месторождение Алибекмола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Ратиашвили Лейла Тариеловна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933-418, 933-317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Ratiashvili.1@koa.kz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"Реактивснаб"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КZ.И.16.0703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Аймауытова, 139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Аймауытова, 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Венера Нурмахановна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51-88-00, 57-56-39, ф. 57-09-93, 31-44-97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486008@list.ru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"Зональный</w:t>
            </w:r>
          </w:p>
          <w:p>
            <w:pPr>
              <w:spacing w:after="20"/>
              <w:ind w:left="20"/>
              <w:jc w:val="both"/>
            </w:pPr>
            <w:r>
              <w:rPr>
                <w:rFonts w:ascii="Times New Roman"/>
                <w:b w:val="false"/>
                <w:i w:val="false"/>
                <w:color w:val="000000"/>
                <w:sz w:val="20"/>
              </w:rPr>
              <w:t>
гидрогеолого-</w:t>
            </w:r>
          </w:p>
          <w:p>
            <w:pPr>
              <w:spacing w:after="20"/>
              <w:ind w:left="20"/>
              <w:jc w:val="both"/>
            </w:pPr>
            <w:r>
              <w:rPr>
                <w:rFonts w:ascii="Times New Roman"/>
                <w:b w:val="false"/>
                <w:i w:val="false"/>
                <w:color w:val="000000"/>
                <w:sz w:val="20"/>
              </w:rPr>
              <w:t>
мелиоративный центр</w:t>
            </w:r>
          </w:p>
          <w:p>
            <w:pPr>
              <w:spacing w:after="20"/>
              <w:ind w:left="20"/>
              <w:jc w:val="both"/>
            </w:pPr>
            <w:r>
              <w:rPr>
                <w:rFonts w:ascii="Times New Roman"/>
                <w:b w:val="false"/>
                <w:i w:val="false"/>
                <w:color w:val="000000"/>
                <w:sz w:val="20"/>
              </w:rPr>
              <w:t>
Комитета по водным</w:t>
            </w:r>
          </w:p>
          <w:p>
            <w:pPr>
              <w:spacing w:after="20"/>
              <w:ind w:left="20"/>
              <w:jc w:val="both"/>
            </w:pPr>
            <w:r>
              <w:rPr>
                <w:rFonts w:ascii="Times New Roman"/>
                <w:b w:val="false"/>
                <w:i w:val="false"/>
                <w:color w:val="000000"/>
                <w:sz w:val="20"/>
              </w:rPr>
              <w:t>
ресурсам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КZ.И.02.0723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Галилея, 138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Галилея, 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Шакибаев Илан Исатаевич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294-28-31, ф. 380-27-10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zhetysu_ggme@mail.ru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ГУ "Регистр</w:t>
            </w:r>
          </w:p>
          <w:p>
            <w:pPr>
              <w:spacing w:after="20"/>
              <w:ind w:left="20"/>
              <w:jc w:val="both"/>
            </w:pPr>
            <w:r>
              <w:rPr>
                <w:rFonts w:ascii="Times New Roman"/>
                <w:b w:val="false"/>
                <w:i w:val="false"/>
                <w:color w:val="000000"/>
                <w:sz w:val="20"/>
              </w:rPr>
              <w:t>
судоходства"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КZ.И.01.0726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 Абая,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 Абая,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Касимжанов Адай Мейрбаевич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40-72-98, 40-73-86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registr2009@mail.kz,registr2006@mail.ru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Экологического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химического анализа</w:t>
            </w:r>
          </w:p>
          <w:p>
            <w:pPr>
              <w:spacing w:after="20"/>
              <w:ind w:left="20"/>
              <w:jc w:val="both"/>
            </w:pPr>
            <w:r>
              <w:rPr>
                <w:rFonts w:ascii="Times New Roman"/>
                <w:b w:val="false"/>
                <w:i w:val="false"/>
                <w:color w:val="000000"/>
                <w:sz w:val="20"/>
              </w:rPr>
              <w:t>
НИИ Экология при</w:t>
            </w:r>
          </w:p>
          <w:p>
            <w:pPr>
              <w:spacing w:after="20"/>
              <w:ind w:left="20"/>
              <w:jc w:val="both"/>
            </w:pPr>
            <w:r>
              <w:rPr>
                <w:rFonts w:ascii="Times New Roman"/>
                <w:b w:val="false"/>
                <w:i w:val="false"/>
                <w:color w:val="000000"/>
                <w:sz w:val="20"/>
              </w:rPr>
              <w:t>
МГТУ им. Х.А.Ясави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КZ.И.16.0727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 г. Кентау, ул. Момыш-улы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 г. Кентау, ул. Момыш-улы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Джунусбеков Марат Мирзахметови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(72536) 3-24-64, 8 (72533) 6-36-12,6-38-48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ecolog_kz@mail.ru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 ТОО "MAG-PI</w:t>
            </w:r>
          </w:p>
          <w:p>
            <w:pPr>
              <w:spacing w:after="20"/>
              <w:ind w:left="20"/>
              <w:jc w:val="both"/>
            </w:pPr>
            <w:r>
              <w:rPr>
                <w:rFonts w:ascii="Times New Roman"/>
                <w:b w:val="false"/>
                <w:i w:val="false"/>
                <w:color w:val="000000"/>
                <w:sz w:val="20"/>
              </w:rPr>
              <w:t>
Inspection"</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KZ.И.13.0728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2-й мкрн., здание БЦСункар47 Б (передвижная)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г.Актау 2й микрорайон, 47"Б" БЦ "Сункар", офис 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Бутаев Яшар Чингиз оглы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(7292) 545117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magpi.kz@gmail.com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отдела</w:t>
            </w:r>
          </w:p>
          <w:p>
            <w:pPr>
              <w:spacing w:after="20"/>
              <w:ind w:left="20"/>
              <w:jc w:val="both"/>
            </w:pPr>
            <w:r>
              <w:rPr>
                <w:rFonts w:ascii="Times New Roman"/>
                <w:b w:val="false"/>
                <w:i w:val="false"/>
                <w:color w:val="000000"/>
                <w:sz w:val="20"/>
              </w:rPr>
              <w:t>
лабораторно-</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Акмолинского Филиала</w:t>
            </w:r>
          </w:p>
          <w:p>
            <w:pPr>
              <w:spacing w:after="20"/>
              <w:ind w:left="20"/>
              <w:jc w:val="both"/>
            </w:pPr>
            <w:r>
              <w:rPr>
                <w:rFonts w:ascii="Times New Roman"/>
                <w:b w:val="false"/>
                <w:i w:val="false"/>
                <w:color w:val="000000"/>
                <w:sz w:val="20"/>
              </w:rPr>
              <w:t>
ГУ "Есильский</w:t>
            </w:r>
          </w:p>
          <w:p>
            <w:pPr>
              <w:spacing w:after="20"/>
              <w:ind w:left="20"/>
              <w:jc w:val="both"/>
            </w:pPr>
            <w:r>
              <w:rPr>
                <w:rFonts w:ascii="Times New Roman"/>
                <w:b w:val="false"/>
                <w:i w:val="false"/>
                <w:color w:val="000000"/>
                <w:sz w:val="20"/>
              </w:rPr>
              <w:t>
департамент экологии</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экологического</w:t>
            </w:r>
          </w:p>
          <w:p>
            <w:pPr>
              <w:spacing w:after="20"/>
              <w:ind w:left="20"/>
              <w:jc w:val="both"/>
            </w:pPr>
            <w:r>
              <w:rPr>
                <w:rFonts w:ascii="Times New Roman"/>
                <w:b w:val="false"/>
                <w:i w:val="false"/>
                <w:color w:val="000000"/>
                <w:sz w:val="20"/>
              </w:rPr>
              <w:t>
контроля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KZ.И.03.0724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Ауелбекова, 139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г. Кокшетау, ул. Ауелбекова, 139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Шлымов Марат Екпынович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(7162) 23-37-18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AOOS@mail.ru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"Cosmomed"</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KZ.И.02.0738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 Абая 51/53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г.Алматы, ул. Абая 51/53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Жанар Тыныштыковна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(7272) 67-32-98, факс: 8 (7272) 67-34-77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arugulnar@hotmail.com, kosm_04@list.ru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"Казахдорстрой"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KZ.И.03.0743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021700, г. Щучинск, п. Златопольский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021700, г. Щучинск, п. Златопольский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Акимжанов Нурдаулет Куанышевич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(71636) 3-60-01,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akimzhanov@mail.ru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инженерного</w:t>
            </w:r>
          </w:p>
          <w:p>
            <w:pPr>
              <w:spacing w:after="20"/>
              <w:ind w:left="20"/>
              <w:jc w:val="both"/>
            </w:pPr>
            <w:r>
              <w:rPr>
                <w:rFonts w:ascii="Times New Roman"/>
                <w:b w:val="false"/>
                <w:i w:val="false"/>
                <w:color w:val="000000"/>
                <w:sz w:val="20"/>
              </w:rPr>
              <w:t>
профиля</w:t>
            </w:r>
          </w:p>
          <w:p>
            <w:pPr>
              <w:spacing w:after="20"/>
              <w:ind w:left="20"/>
              <w:jc w:val="both"/>
            </w:pPr>
            <w:r>
              <w:rPr>
                <w:rFonts w:ascii="Times New Roman"/>
                <w:b w:val="false"/>
                <w:i w:val="false"/>
                <w:color w:val="000000"/>
                <w:sz w:val="20"/>
              </w:rPr>
              <w:t>
Физико-химические</w:t>
            </w:r>
          </w:p>
          <w:p>
            <w:pPr>
              <w:spacing w:after="20"/>
              <w:ind w:left="20"/>
              <w:jc w:val="both"/>
            </w:pPr>
            <w:r>
              <w:rPr>
                <w:rFonts w:ascii="Times New Roman"/>
                <w:b w:val="false"/>
                <w:i w:val="false"/>
                <w:color w:val="000000"/>
                <w:sz w:val="20"/>
              </w:rPr>
              <w:t>
методы исследования</w:t>
            </w:r>
          </w:p>
          <w:p>
            <w:pPr>
              <w:spacing w:after="20"/>
              <w:ind w:left="20"/>
              <w:jc w:val="both"/>
            </w:pPr>
            <w:r>
              <w:rPr>
                <w:rFonts w:ascii="Times New Roman"/>
                <w:b w:val="false"/>
                <w:i w:val="false"/>
                <w:color w:val="000000"/>
                <w:sz w:val="20"/>
              </w:rPr>
              <w:t>
КарГУ им. Е. А.</w:t>
            </w:r>
          </w:p>
          <w:p>
            <w:pPr>
              <w:spacing w:after="20"/>
              <w:ind w:left="20"/>
              <w:jc w:val="both"/>
            </w:pPr>
            <w:r>
              <w:rPr>
                <w:rFonts w:ascii="Times New Roman"/>
                <w:b w:val="false"/>
                <w:i w:val="false"/>
                <w:color w:val="000000"/>
                <w:sz w:val="20"/>
              </w:rPr>
              <w:t>
Букетова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KZ.И.10.0745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100028, г. Караганда, ул. Университетская,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100028, г. Караганда, ул. Университетская,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Еркин Киянатович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(7212) 74-47-67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root@kargu.krg.kz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"Степное-Ру"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КZ.И.16.0756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161006, ЮКО, Сузакский район, поселок Кыземшек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161006, ЮКО, Сузакский район, поселок Кыземшек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директора - Черных Алекса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/764 691/ 50-11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stru@stru.grk.kz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ПСЛ ТОО "Казфосфат</w:t>
            </w:r>
          </w:p>
          <w:p>
            <w:pPr>
              <w:spacing w:after="20"/>
              <w:ind w:left="20"/>
              <w:jc w:val="both"/>
            </w:pPr>
            <w:r>
              <w:rPr>
                <w:rFonts w:ascii="Times New Roman"/>
                <w:b w:val="false"/>
                <w:i w:val="false"/>
                <w:color w:val="000000"/>
                <w:sz w:val="20"/>
              </w:rPr>
              <w:t>
ГПК Каратау"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КZ.И.08.0757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 Жамбылская область, Сарысуский район, г. Жанатас, промышленная площадка, адми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 Жамбылская область, Сарысуский район, г. Жанатас, промышленная площадка, адми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Мураткали Бакыткереев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(726-34) 6-17-01, 6-35-24, 6-35-62; ф.: 6-35-24;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OskenbaevN@kpp.kz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"Таукентское</w:t>
            </w:r>
          </w:p>
          <w:p>
            <w:pPr>
              <w:spacing w:after="20"/>
              <w:ind w:left="20"/>
              <w:jc w:val="both"/>
            </w:pPr>
            <w:r>
              <w:rPr>
                <w:rFonts w:ascii="Times New Roman"/>
                <w:b w:val="false"/>
                <w:i w:val="false"/>
                <w:color w:val="000000"/>
                <w:sz w:val="20"/>
              </w:rPr>
              <w:t>
горно-химическое</w:t>
            </w:r>
          </w:p>
          <w:p>
            <w:pPr>
              <w:spacing w:after="20"/>
              <w:ind w:left="20"/>
              <w:jc w:val="both"/>
            </w:pPr>
            <w:r>
              <w:rPr>
                <w:rFonts w:ascii="Times New Roman"/>
                <w:b w:val="false"/>
                <w:i w:val="false"/>
                <w:color w:val="000000"/>
                <w:sz w:val="20"/>
              </w:rPr>
              <w:t>
предприятие"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КZ.И.16.0763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161006, ЮКО, Сузакский район, пос. Таукент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161006, ЮКО, Сузакский район, пос. Таукент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Маркенбаев Джуматай Саттыбаеви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(761691) -4606/4737, ф. 8 (761691) -4606/4737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tghk@tghk.grk.kz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Испытательная</w:t>
            </w:r>
          </w:p>
          <w:p>
            <w:pPr>
              <w:spacing w:after="20"/>
              <w:ind w:left="20"/>
              <w:jc w:val="both"/>
            </w:pPr>
            <w:r>
              <w:rPr>
                <w:rFonts w:ascii="Times New Roman"/>
                <w:b w:val="false"/>
                <w:i w:val="false"/>
                <w:color w:val="000000"/>
                <w:sz w:val="20"/>
              </w:rPr>
              <w:t>
лаборатория города</w:t>
            </w:r>
          </w:p>
          <w:p>
            <w:pPr>
              <w:spacing w:after="20"/>
              <w:ind w:left="20"/>
              <w:jc w:val="both"/>
            </w:pPr>
            <w:r>
              <w:rPr>
                <w:rFonts w:ascii="Times New Roman"/>
                <w:b w:val="false"/>
                <w:i w:val="false"/>
                <w:color w:val="000000"/>
                <w:sz w:val="20"/>
              </w:rPr>
              <w:t>
Алматы АО</w:t>
            </w:r>
          </w:p>
          <w:p>
            <w:pPr>
              <w:spacing w:after="20"/>
              <w:ind w:left="20"/>
              <w:jc w:val="both"/>
            </w:pPr>
            <w:r>
              <w:rPr>
                <w:rFonts w:ascii="Times New Roman"/>
                <w:b w:val="false"/>
                <w:i w:val="false"/>
                <w:color w:val="000000"/>
                <w:sz w:val="20"/>
              </w:rPr>
              <w:t>
"КазМунайГаз"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КZ.И.02.0766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Байзакова,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050026, г. Алматы, ул. Байзакова,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Медетбаева Галия Жаншораевна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974-272, ф. 974-272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il_almaty@mail,ru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ТОО "ЕР САЙ</w:t>
            </w:r>
          </w:p>
          <w:p>
            <w:pPr>
              <w:spacing w:after="20"/>
              <w:ind w:left="20"/>
              <w:jc w:val="both"/>
            </w:pPr>
            <w:r>
              <w:rPr>
                <w:rFonts w:ascii="Times New Roman"/>
                <w:b w:val="false"/>
                <w:i w:val="false"/>
                <w:color w:val="000000"/>
                <w:sz w:val="20"/>
              </w:rPr>
              <w:t>
Каспиан Контрактор"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KZ.И.13.0779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Мангистауская область, Каракиянскийрайон, поселок Курык, Каспийская Верфь ЕрС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 Мангистауская область, Каракиянскийрайон, поселок Курык, Каспийская Верфь ЕрС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Камилло Череза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7292 527100 (вн. 4000)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Prashant.Kulkarni@ersai.kz</w:t>
            </w:r>
          </w:p>
          <w:p>
            <w:pPr>
              <w:spacing w:after="20"/>
              <w:ind w:left="20"/>
              <w:jc w:val="both"/>
            </w:pPr>
            <w:r>
              <w:rPr>
                <w:rFonts w:ascii="Times New Roman"/>
                <w:b w:val="false"/>
                <w:i w:val="false"/>
                <w:color w:val="000000"/>
                <w:sz w:val="20"/>
              </w:rPr>
              <w:t>
Yelena.Orlova@ersai.kz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ДЦЛДС ТОО</w:t>
            </w:r>
          </w:p>
          <w:p>
            <w:pPr>
              <w:spacing w:after="20"/>
              <w:ind w:left="20"/>
              <w:jc w:val="both"/>
            </w:pPr>
            <w:r>
              <w:rPr>
                <w:rFonts w:ascii="Times New Roman"/>
                <w:b w:val="false"/>
                <w:i w:val="false"/>
                <w:color w:val="000000"/>
                <w:sz w:val="20"/>
              </w:rPr>
              <w:t>
"МУНАЙГАЗКУРЫЛЫС"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KZ.И.13.0780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14 мкр., 72 дом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14 мкр., 72 дом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Акмалиев Мендыхан Идрисович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20-25-25. 87770572858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ЛХАИ ТОО "Институт</w:t>
            </w:r>
          </w:p>
          <w:p>
            <w:pPr>
              <w:spacing w:after="20"/>
              <w:ind w:left="20"/>
              <w:jc w:val="both"/>
            </w:pPr>
            <w:r>
              <w:rPr>
                <w:rFonts w:ascii="Times New Roman"/>
                <w:b w:val="false"/>
                <w:i w:val="false"/>
                <w:color w:val="000000"/>
                <w:sz w:val="20"/>
              </w:rPr>
              <w:t>
гидрогеологии и</w:t>
            </w:r>
          </w:p>
          <w:p>
            <w:pPr>
              <w:spacing w:after="20"/>
              <w:ind w:left="20"/>
              <w:jc w:val="both"/>
            </w:pPr>
            <w:r>
              <w:rPr>
                <w:rFonts w:ascii="Times New Roman"/>
                <w:b w:val="false"/>
                <w:i w:val="false"/>
                <w:color w:val="000000"/>
                <w:sz w:val="20"/>
              </w:rPr>
              <w:t>
геоэкологии им. У.М.</w:t>
            </w:r>
          </w:p>
          <w:p>
            <w:pPr>
              <w:spacing w:after="20"/>
              <w:ind w:left="20"/>
              <w:jc w:val="both"/>
            </w:pPr>
            <w:r>
              <w:rPr>
                <w:rFonts w:ascii="Times New Roman"/>
                <w:b w:val="false"/>
                <w:i w:val="false"/>
                <w:color w:val="000000"/>
                <w:sz w:val="20"/>
              </w:rPr>
              <w:t>
Ахмедсафина"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KZ.И.02.0782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Ч. Валиханова, 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050010, г. Алматы, ул. Ч. Валиханова, 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А.Г.</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91-31-66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ecocontr@mail.ru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"КазСтрой</w:t>
            </w:r>
          </w:p>
          <w:p>
            <w:pPr>
              <w:spacing w:after="20"/>
              <w:ind w:left="20"/>
              <w:jc w:val="both"/>
            </w:pPr>
            <w:r>
              <w:rPr>
                <w:rFonts w:ascii="Times New Roman"/>
                <w:b w:val="false"/>
                <w:i w:val="false"/>
                <w:color w:val="000000"/>
                <w:sz w:val="20"/>
              </w:rPr>
              <w:t>
Диагностика"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KZ.И.02.0778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Мауленова,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Мауленова,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Жанахмет Нурахметов</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50-38-33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kazdiagnostuka@mail.ru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"САПА СЗ"</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KZ.И.01.0786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Сарыарка, микрорайон, Коктал-2, улица Кайнар, дом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район Сарыарка, микрорайон, Коктал-2, улица Кайнар, дом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Ерлан Самуратович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301-311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"Гео центр"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KZ.И.13.0794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промзона, район Машзавода, а/ж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промзона, район Машзавода, а/ж 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Нуршаханова Жанар Нуршахановна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(7292 )20-33-64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geo_center@mail.ru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ДГП "Северо-</w:t>
            </w:r>
          </w:p>
          <w:p>
            <w:pPr>
              <w:spacing w:after="20"/>
              <w:ind w:left="20"/>
              <w:jc w:val="both"/>
            </w:pPr>
            <w:r>
              <w:rPr>
                <w:rFonts w:ascii="Times New Roman"/>
                <w:b w:val="false"/>
                <w:i w:val="false"/>
                <w:color w:val="000000"/>
                <w:sz w:val="20"/>
              </w:rPr>
              <w:t>
Казахстанский центр</w:t>
            </w:r>
          </w:p>
          <w:p>
            <w:pPr>
              <w:spacing w:after="20"/>
              <w:ind w:left="20"/>
              <w:jc w:val="both"/>
            </w:pPr>
            <w:r>
              <w:rPr>
                <w:rFonts w:ascii="Times New Roman"/>
                <w:b w:val="false"/>
                <w:i w:val="false"/>
                <w:color w:val="000000"/>
                <w:sz w:val="20"/>
              </w:rPr>
              <w:t>
гидрометеорологии</w:t>
            </w:r>
          </w:p>
          <w:p>
            <w:pPr>
              <w:spacing w:after="20"/>
              <w:ind w:left="20"/>
              <w:jc w:val="both"/>
            </w:pPr>
            <w:r>
              <w:rPr>
                <w:rFonts w:ascii="Times New Roman"/>
                <w:b w:val="false"/>
                <w:i w:val="false"/>
                <w:color w:val="000000"/>
                <w:sz w:val="20"/>
              </w:rPr>
              <w:t>
РГП НПХВ Казгидромет</w:t>
            </w:r>
          </w:p>
          <w:p>
            <w:pPr>
              <w:spacing w:after="20"/>
              <w:ind w:left="20"/>
              <w:jc w:val="both"/>
            </w:pPr>
            <w:r>
              <w:rPr>
                <w:rFonts w:ascii="Times New Roman"/>
                <w:b w:val="false"/>
                <w:i w:val="false"/>
                <w:color w:val="000000"/>
                <w:sz w:val="20"/>
              </w:rPr>
              <w:t>
МООС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KZ.И.15.0793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Ч. Валиханова,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г. Петропавловск, ул. Ч. Валиханова,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Нуркен Каирбекович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(7152) 51-23-65, 500-324, 500-345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skmeteo@mail.ru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 ОАК </w:t>
            </w:r>
          </w:p>
          <w:p>
            <w:pPr>
              <w:spacing w:after="20"/>
              <w:ind w:left="20"/>
              <w:jc w:val="both"/>
            </w:pPr>
            <w:r>
              <w:rPr>
                <w:rFonts w:ascii="Times New Roman"/>
                <w:b w:val="false"/>
                <w:i w:val="false"/>
                <w:color w:val="000000"/>
                <w:sz w:val="20"/>
              </w:rPr>
              <w:t>
Мангистауского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ГУ "Жайык-</w:t>
            </w:r>
          </w:p>
          <w:p>
            <w:pPr>
              <w:spacing w:after="20"/>
              <w:ind w:left="20"/>
              <w:jc w:val="both"/>
            </w:pPr>
            <w:r>
              <w:rPr>
                <w:rFonts w:ascii="Times New Roman"/>
                <w:b w:val="false"/>
                <w:i w:val="false"/>
                <w:color w:val="000000"/>
                <w:sz w:val="20"/>
              </w:rPr>
              <w:t>
Каспийского</w:t>
            </w:r>
          </w:p>
          <w:p>
            <w:pPr>
              <w:spacing w:after="20"/>
              <w:ind w:left="20"/>
              <w:jc w:val="both"/>
            </w:pPr>
            <w:r>
              <w:rPr>
                <w:rFonts w:ascii="Times New Roman"/>
                <w:b w:val="false"/>
                <w:i w:val="false"/>
                <w:color w:val="000000"/>
                <w:sz w:val="20"/>
              </w:rPr>
              <w:t>
департамента</w:t>
            </w:r>
          </w:p>
          <w:p>
            <w:pPr>
              <w:spacing w:after="20"/>
              <w:ind w:left="20"/>
              <w:jc w:val="both"/>
            </w:pPr>
            <w:r>
              <w:rPr>
                <w:rFonts w:ascii="Times New Roman"/>
                <w:b w:val="false"/>
                <w:i w:val="false"/>
                <w:color w:val="000000"/>
                <w:sz w:val="20"/>
              </w:rPr>
              <w:t>
экологии"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KZ.И.13.0784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1 мкр., а/я 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1 мкр., а/я 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Ногаев 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 8 (7292) 50-44-79, 50-70-58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"Айдана"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KZ.И.09.0791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поселок Загачанск 7-й км. Саратовской трассы,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 г. Уральск, поселок Загачанск 7-й км. Саратовской трассы,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Амирханян Аветик Рубенович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(7112) 51-82-02, 50-71-47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aydana.kz@mail.ru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"АРДАБИЛ"</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KZ.И.14.0805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Павлодарская область, г. Экибастуз, ул. Кунаева,25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 Павлодарская область, г. Экибастуз, ул. Кунаева,25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Семакин Леонтий Васильевич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(7187) 22-28-85, 75-51-81, 22-28-85,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ardabil@mail.ru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Кызылординского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KZ.И.12.0806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г. Кызылорда, ул. М. Шокая,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г. Кызылорда, ул. М. Шокая, 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Мейрамбек Муханбетович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8(7242) 24-53-98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veblab@mail.ru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"Баута"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KZ.И.13.0807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Мангистауская область, Тупкараганский район, пос. Буратино, ул. Дубского, Баутинский филиал АО "Баута"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Мангистауская область, Тупкараганский район, пос. Буратино, ул. Дубского, Баутинский филиал АО "Баута"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Бисун Олег Юрьевич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(7292) 530-700, 530-201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bauta_aktau@newmail.ru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"Технократ</w:t>
            </w:r>
          </w:p>
          <w:p>
            <w:pPr>
              <w:spacing w:after="20"/>
              <w:ind w:left="20"/>
              <w:jc w:val="both"/>
            </w:pPr>
            <w:r>
              <w:rPr>
                <w:rFonts w:ascii="Times New Roman"/>
                <w:b w:val="false"/>
                <w:i w:val="false"/>
                <w:color w:val="000000"/>
                <w:sz w:val="20"/>
              </w:rPr>
              <w:t>
Плюс"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KZ.И.00.0221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Абая 1/1, квартира 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проспект Абая 1/1, квартира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Радаев Сергей Юрьевич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98-38-81, факс: 94-82-69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rad-sergej@mail.ru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радиационных</w:t>
            </w:r>
          </w:p>
          <w:p>
            <w:pPr>
              <w:spacing w:after="20"/>
              <w:ind w:left="20"/>
              <w:jc w:val="both"/>
            </w:pPr>
            <w:r>
              <w:rPr>
                <w:rFonts w:ascii="Times New Roman"/>
                <w:b w:val="false"/>
                <w:i w:val="false"/>
                <w:color w:val="000000"/>
                <w:sz w:val="20"/>
              </w:rPr>
              <w:t>
технологии 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диагностики ТОО</w:t>
            </w:r>
          </w:p>
          <w:p>
            <w:pPr>
              <w:spacing w:after="20"/>
              <w:ind w:left="20"/>
              <w:jc w:val="both"/>
            </w:pPr>
            <w:r>
              <w:rPr>
                <w:rFonts w:ascii="Times New Roman"/>
                <w:b w:val="false"/>
                <w:i w:val="false"/>
                <w:color w:val="000000"/>
                <w:sz w:val="20"/>
              </w:rPr>
              <w:t>
"МАЭК-Казатомпром"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KZ.И.13.0356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а/я 248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 г. Актау, а/я 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Анатолий Иванович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(7292) 514-800, 564-401, факс: 334-364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maek@maek.kz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"ЛабВорк</w:t>
            </w:r>
          </w:p>
          <w:p>
            <w:pPr>
              <w:spacing w:after="20"/>
              <w:ind w:left="20"/>
              <w:jc w:val="both"/>
            </w:pPr>
            <w:r>
              <w:rPr>
                <w:rFonts w:ascii="Times New Roman"/>
                <w:b w:val="false"/>
                <w:i w:val="false"/>
                <w:color w:val="000000"/>
                <w:sz w:val="20"/>
              </w:rPr>
              <w:t>
Майнинг"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KZ.И.00.0128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01.07.2008 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01.07.2011г.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г.Алматы, пр.Суюнбая, дом 187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ВКО, г Семей, Знаменский сельский округ, участок "Суздальский"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Рамиль Халилович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90 93 65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shamil_ davl@inbox.ru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контроля</w:t>
            </w:r>
          </w:p>
          <w:p>
            <w:pPr>
              <w:spacing w:after="20"/>
              <w:ind w:left="20"/>
              <w:jc w:val="both"/>
            </w:pPr>
            <w:r>
              <w:rPr>
                <w:rFonts w:ascii="Times New Roman"/>
                <w:b w:val="false"/>
                <w:i w:val="false"/>
                <w:color w:val="000000"/>
                <w:sz w:val="20"/>
              </w:rPr>
              <w:t>
и испытаний</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"Казахстанский</w:t>
            </w:r>
          </w:p>
          <w:p>
            <w:pPr>
              <w:spacing w:after="20"/>
              <w:ind w:left="20"/>
              <w:jc w:val="both"/>
            </w:pPr>
            <w:r>
              <w:rPr>
                <w:rFonts w:ascii="Times New Roman"/>
                <w:b w:val="false"/>
                <w:i w:val="false"/>
                <w:color w:val="000000"/>
                <w:sz w:val="20"/>
              </w:rPr>
              <w:t>
монетный двор</w:t>
            </w:r>
          </w:p>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КZ. И. 00.0301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29.12.2008 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23.12.2013 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 Казахстан, ВКО, г. Усть-Каменогорск, пр. Абая, 102/1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 Казахстан, ВКО, г. Усть-Каменогорск, пр. Абая, 102/1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Левченко Лариса Григорьев-на - начальник лабора- тории контроля и испытаний</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753350 / (7232) 751580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admin@kmd.kz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w:t>
            </w:r>
          </w:p>
          <w:p>
            <w:pPr>
              <w:spacing w:after="20"/>
              <w:ind w:left="20"/>
              <w:jc w:val="both"/>
            </w:pPr>
            <w:r>
              <w:rPr>
                <w:rFonts w:ascii="Times New Roman"/>
                <w:b w:val="false"/>
                <w:i w:val="false"/>
                <w:color w:val="000000"/>
                <w:sz w:val="20"/>
              </w:rPr>
              <w:t>
Восточно-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филиала АО</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экспертизы и</w:t>
            </w:r>
          </w:p>
          <w:p>
            <w:pPr>
              <w:spacing w:after="20"/>
              <w:ind w:left="20"/>
              <w:jc w:val="both"/>
            </w:pPr>
            <w:r>
              <w:rPr>
                <w:rFonts w:ascii="Times New Roman"/>
                <w:b w:val="false"/>
                <w:i w:val="false"/>
                <w:color w:val="000000"/>
                <w:sz w:val="20"/>
              </w:rPr>
              <w:t>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7100000.06.09.00531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26.11.2009 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28.09.2010 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Усть-Каменогорск, ул. Казахстан, 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Усть-Каменогорск, ул. Казахстан, 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Мешимбаев Ертулев Сейтбекович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8/7232/268991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standart@mail.east.telecom.kz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ТОО</w:t>
            </w:r>
          </w:p>
          <w:p>
            <w:pPr>
              <w:spacing w:after="20"/>
              <w:ind w:left="20"/>
              <w:jc w:val="both"/>
            </w:pPr>
            <w:r>
              <w:rPr>
                <w:rFonts w:ascii="Times New Roman"/>
                <w:b w:val="false"/>
                <w:i w:val="false"/>
                <w:color w:val="000000"/>
                <w:sz w:val="20"/>
              </w:rPr>
              <w:t>
"НИЦ"Уголь"</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KZ.И.10.0560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 Карагандинская обл., г. Караганда, Бульвар Мира 74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Бульвар Мира 74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Хегай Людмила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49-22-06;           51-26-62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nicugol@yandex.ru       ugol_ops@mail.ru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w:t>
            </w:r>
          </w:p>
          <w:p>
            <w:pPr>
              <w:spacing w:after="20"/>
              <w:ind w:left="20"/>
              <w:jc w:val="both"/>
            </w:pPr>
            <w:r>
              <w:rPr>
                <w:rFonts w:ascii="Times New Roman"/>
                <w:b w:val="false"/>
                <w:i w:val="false"/>
                <w:color w:val="000000"/>
                <w:sz w:val="20"/>
              </w:rPr>
              <w:t>
лаборатория ТОО "</w:t>
            </w:r>
          </w:p>
          <w:p>
            <w:pPr>
              <w:spacing w:after="20"/>
              <w:ind w:left="20"/>
              <w:jc w:val="both"/>
            </w:pPr>
            <w:r>
              <w:rPr>
                <w:rFonts w:ascii="Times New Roman"/>
                <w:b w:val="false"/>
                <w:i w:val="false"/>
                <w:color w:val="000000"/>
                <w:sz w:val="20"/>
              </w:rPr>
              <w:t>
Фармстандарт"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КZ.И.17.0827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 ВКО, г.Семей,ул. Жанасемейская,33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Семей, ул. Краснознаменная,13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Яркова Наталья Михайловна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347410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farmst@mаil.ru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ДГП "ЦФХМА" РГП</w:t>
            </w:r>
          </w:p>
          <w:p>
            <w:pPr>
              <w:spacing w:after="20"/>
              <w:ind w:left="20"/>
              <w:jc w:val="both"/>
            </w:pPr>
            <w:r>
              <w:rPr>
                <w:rFonts w:ascii="Times New Roman"/>
                <w:b w:val="false"/>
                <w:i w:val="false"/>
                <w:color w:val="000000"/>
                <w:sz w:val="20"/>
              </w:rPr>
              <w:t>
НПХВ  "Казахстанский</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университет им.</w:t>
            </w:r>
          </w:p>
          <w:p>
            <w:pPr>
              <w:spacing w:after="20"/>
              <w:ind w:left="20"/>
              <w:jc w:val="both"/>
            </w:pPr>
            <w:r>
              <w:rPr>
                <w:rFonts w:ascii="Times New Roman"/>
                <w:b w:val="false"/>
                <w:i w:val="false"/>
                <w:color w:val="000000"/>
                <w:sz w:val="20"/>
              </w:rPr>
              <w:t>
Аль-Фараби" МОН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KZ.И.02.0817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Карасай батыра, 95-а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 г Алматы, Карасай батыра, 95-а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 Венера Алексеевна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(3272) 92-00-08, факс: 92-37-91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nauryzbaev@nursat.kz. info@cfhma.kz.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"Байтерек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KZ.И.03.0816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город Атбасар, ул. Ауэзова,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 Акмолинская область, город Атбасар, ул. Ауэзова,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Асаинов Кайдар Майнышович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(71643) 6-22-08, 4-15-70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erz_atbasar@mail.ru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ЦЗЛ АО Аксуского</w:t>
            </w:r>
          </w:p>
          <w:p>
            <w:pPr>
              <w:spacing w:after="20"/>
              <w:ind w:left="20"/>
              <w:jc w:val="both"/>
            </w:pPr>
            <w:r>
              <w:rPr>
                <w:rFonts w:ascii="Times New Roman"/>
                <w:b w:val="false"/>
                <w:i w:val="false"/>
                <w:color w:val="000000"/>
                <w:sz w:val="20"/>
              </w:rPr>
              <w:t>
завода ферросплавов</w:t>
            </w:r>
          </w:p>
          <w:p>
            <w:pPr>
              <w:spacing w:after="20"/>
              <w:ind w:left="20"/>
              <w:jc w:val="both"/>
            </w:pPr>
            <w:r>
              <w:rPr>
                <w:rFonts w:ascii="Times New Roman"/>
                <w:b w:val="false"/>
                <w:i w:val="false"/>
                <w:color w:val="000000"/>
                <w:sz w:val="20"/>
              </w:rPr>
              <w:t>
филиала АО "ТНК</w:t>
            </w:r>
          </w:p>
          <w:p>
            <w:pPr>
              <w:spacing w:after="20"/>
              <w:ind w:left="20"/>
              <w:jc w:val="both"/>
            </w:pPr>
            <w:r>
              <w:rPr>
                <w:rFonts w:ascii="Times New Roman"/>
                <w:b w:val="false"/>
                <w:i w:val="false"/>
                <w:color w:val="000000"/>
                <w:sz w:val="20"/>
              </w:rPr>
              <w:t>
"Казхром"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KZ.И.14.0815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Павлодарская область, г. Аксу-1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Павлодарская область, г. Аксу-1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Боброва Татьяна Романовна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8(71837) 5-23-22, 5-22-01, факс:5-20-00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info@azchromel.enrc.com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w:t>
            </w:r>
          </w:p>
          <w:p>
            <w:pPr>
              <w:spacing w:after="20"/>
              <w:ind w:left="20"/>
              <w:jc w:val="both"/>
            </w:pPr>
            <w:r>
              <w:rPr>
                <w:rFonts w:ascii="Times New Roman"/>
                <w:b w:val="false"/>
                <w:i w:val="false"/>
                <w:color w:val="000000"/>
                <w:sz w:val="20"/>
              </w:rPr>
              <w:t>
"Шымкентцемент"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KZ.И.16.0814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ул. Акназар хана, б/н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 Шымкент, ул. Акназар хана, б/н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Атилла Йылдыз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тел:8 (3252) 57-37-77,  факс: 57-12-75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l.seitkazieva@shymkentcement.kz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АО "Нобел</w:t>
            </w:r>
          </w:p>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Фармацевтическая</w:t>
            </w:r>
          </w:p>
          <w:p>
            <w:pPr>
              <w:spacing w:after="20"/>
              <w:ind w:left="20"/>
              <w:jc w:val="both"/>
            </w:pPr>
            <w:r>
              <w:rPr>
                <w:rFonts w:ascii="Times New Roman"/>
                <w:b w:val="false"/>
                <w:i w:val="false"/>
                <w:color w:val="000000"/>
                <w:sz w:val="20"/>
              </w:rPr>
              <w:t>
Фабрика"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KZ.И.02.0821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 Алматы, ул. Шевченко 162-Е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050008, г Алматы, ул. Шевченко 162-Е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 Кайрат Аргынулы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75-03-05, факс: 77-64-34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Павлодарского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АК</w:t>
            </w:r>
          </w:p>
          <w:p>
            <w:pPr>
              <w:spacing w:after="20"/>
              <w:ind w:left="20"/>
              <w:jc w:val="both"/>
            </w:pPr>
            <w:r>
              <w:rPr>
                <w:rFonts w:ascii="Times New Roman"/>
                <w:b w:val="false"/>
                <w:i w:val="false"/>
                <w:color w:val="000000"/>
                <w:sz w:val="20"/>
              </w:rPr>
              <w:t>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KZ.И.14.0822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 Павлодарская область , с. Павлодарское, ул.  Октябрьская, 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 Павлодарская область , с. Павлодарское, ул.  Октябрьская, 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Таштемханов Канатбек Мухамедьянович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(7182)35-80-65, факс: 35-80-94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POF2005@list.ru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Талдыкорганского</w:t>
            </w:r>
          </w:p>
          <w:p>
            <w:pPr>
              <w:spacing w:after="20"/>
              <w:ind w:left="20"/>
              <w:jc w:val="both"/>
            </w:pPr>
            <w:r>
              <w:rPr>
                <w:rFonts w:ascii="Times New Roman"/>
                <w:b w:val="false"/>
                <w:i w:val="false"/>
                <w:color w:val="000000"/>
                <w:sz w:val="20"/>
              </w:rPr>
              <w:t>
регионального</w:t>
            </w:r>
          </w:p>
          <w:p>
            <w:pPr>
              <w:spacing w:after="20"/>
              <w:ind w:left="20"/>
              <w:jc w:val="both"/>
            </w:pPr>
            <w:r>
              <w:rPr>
                <w:rFonts w:ascii="Times New Roman"/>
                <w:b w:val="false"/>
                <w:i w:val="false"/>
                <w:color w:val="000000"/>
                <w:sz w:val="20"/>
              </w:rPr>
              <w:t>
филиала  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АК</w:t>
            </w:r>
          </w:p>
          <w:p>
            <w:pPr>
              <w:spacing w:after="20"/>
              <w:ind w:left="20"/>
              <w:jc w:val="both"/>
            </w:pPr>
            <w:r>
              <w:rPr>
                <w:rFonts w:ascii="Times New Roman"/>
                <w:b w:val="false"/>
                <w:i w:val="false"/>
                <w:color w:val="000000"/>
                <w:sz w:val="20"/>
              </w:rPr>
              <w:t>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КZ.И.04.0828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040000, г. Талдыкурган, ул.Балпык, 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040000, г. Талдыкурган, ул.Балпык, 37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Фархат Кенесович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8(7282)27-41-48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"Стройинжиниринг</w:t>
            </w:r>
          </w:p>
          <w:p>
            <w:pPr>
              <w:spacing w:after="20"/>
              <w:ind w:left="20"/>
              <w:jc w:val="both"/>
            </w:pPr>
            <w:r>
              <w:rPr>
                <w:rFonts w:ascii="Times New Roman"/>
                <w:b w:val="false"/>
                <w:i w:val="false"/>
                <w:color w:val="000000"/>
                <w:sz w:val="20"/>
              </w:rPr>
              <w:t>
Астана"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Ондасынова,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Ондасынова, 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Габдулбариева Айгуль Ермековна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688-291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info@stia.kz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ПК "Качество"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Астана,пос.Железнодорожный,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Астана,пос.Железнодорожный,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Рождественская Валентина Васильевна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29-20-13, 29-20-59,  8-777-216-23-57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kachestvoPK@mail.ru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 ТОО "Мониторинг"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KZ.И.06.0838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040011, г Атырау, ул. Кульманова, 129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040011, г Атырау, ул. Кульманова, 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Сатанова Рафина Боранбаевна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тел:8 (7122)20-02-59, факс:20-02-58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 "Комбинат</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w:t>
            </w:r>
          </w:p>
          <w:p>
            <w:pPr>
              <w:spacing w:after="20"/>
              <w:ind w:left="20"/>
              <w:jc w:val="both"/>
            </w:pPr>
            <w:r>
              <w:rPr>
                <w:rFonts w:ascii="Times New Roman"/>
                <w:b w:val="false"/>
                <w:i w:val="false"/>
                <w:color w:val="000000"/>
                <w:sz w:val="20"/>
              </w:rPr>
              <w:t>
конструкций"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KZ.И.12.0837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 г Кызылорда, ул. Жибек жолы,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 г Кызылорда, ул. Жибек жолы,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Н.Е</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тел/факс:8 (7242) 21-55-89, 21-62-14,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ksmk@korda.kz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Южно-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Комитета гос.</w:t>
            </w:r>
          </w:p>
          <w:p>
            <w:pPr>
              <w:spacing w:after="20"/>
              <w:ind w:left="20"/>
              <w:jc w:val="both"/>
            </w:pPr>
            <w:r>
              <w:rPr>
                <w:rFonts w:ascii="Times New Roman"/>
                <w:b w:val="false"/>
                <w:i w:val="false"/>
                <w:color w:val="000000"/>
                <w:sz w:val="20"/>
              </w:rPr>
              <w:t>
инспекции в</w:t>
            </w:r>
          </w:p>
          <w:p>
            <w:pPr>
              <w:spacing w:after="20"/>
              <w:ind w:left="20"/>
              <w:jc w:val="both"/>
            </w:pPr>
            <w:r>
              <w:rPr>
                <w:rFonts w:ascii="Times New Roman"/>
                <w:b w:val="false"/>
                <w:i w:val="false"/>
                <w:color w:val="000000"/>
                <w:sz w:val="20"/>
              </w:rPr>
              <w:t>
агропромышленном</w:t>
            </w:r>
          </w:p>
          <w:p>
            <w:pPr>
              <w:spacing w:after="20"/>
              <w:ind w:left="20"/>
              <w:jc w:val="both"/>
            </w:pPr>
            <w:r>
              <w:rPr>
                <w:rFonts w:ascii="Times New Roman"/>
                <w:b w:val="false"/>
                <w:i w:val="false"/>
                <w:color w:val="000000"/>
                <w:sz w:val="20"/>
              </w:rPr>
              <w:t>
комплексе МСХ РК,</w:t>
            </w:r>
          </w:p>
          <w:p>
            <w:pPr>
              <w:spacing w:after="20"/>
              <w:ind w:left="20"/>
              <w:jc w:val="both"/>
            </w:pPr>
            <w:r>
              <w:rPr>
                <w:rFonts w:ascii="Times New Roman"/>
                <w:b w:val="false"/>
                <w:i w:val="false"/>
                <w:color w:val="000000"/>
                <w:sz w:val="20"/>
              </w:rPr>
              <w:t>
г.Шымкент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KZ.И.16.0836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г.Шымкент, ул. Крейсер Авроры,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г.Шымкент, ул. Крейсер Авроры,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 Камбарбек Утемисович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(7252) 31-95-41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uko_2005@mail.ru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исследовательский</w:t>
            </w:r>
          </w:p>
          <w:p>
            <w:pPr>
              <w:spacing w:after="20"/>
              <w:ind w:left="20"/>
              <w:jc w:val="both"/>
            </w:pPr>
            <w:r>
              <w:rPr>
                <w:rFonts w:ascii="Times New Roman"/>
                <w:b w:val="false"/>
                <w:i w:val="false"/>
                <w:color w:val="000000"/>
                <w:sz w:val="20"/>
              </w:rPr>
              <w:t>
институт переработки</w:t>
            </w:r>
          </w:p>
          <w:p>
            <w:pPr>
              <w:spacing w:after="20"/>
              <w:ind w:left="20"/>
              <w:jc w:val="both"/>
            </w:pPr>
            <w:r>
              <w:rPr>
                <w:rFonts w:ascii="Times New Roman"/>
                <w:b w:val="false"/>
                <w:i w:val="false"/>
                <w:color w:val="000000"/>
                <w:sz w:val="20"/>
              </w:rPr>
              <w:t>
сельскохозяйственной</w:t>
            </w:r>
          </w:p>
          <w:p>
            <w:pPr>
              <w:spacing w:after="20"/>
              <w:ind w:left="20"/>
              <w:jc w:val="both"/>
            </w:pPr>
            <w:r>
              <w:rPr>
                <w:rFonts w:ascii="Times New Roman"/>
                <w:b w:val="false"/>
                <w:i w:val="false"/>
                <w:color w:val="000000"/>
                <w:sz w:val="20"/>
              </w:rPr>
              <w:t>
продукции"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KZ.И.01.0839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Акжол,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г. Астана, ул. Акжол,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Шаймерденова Д.А.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(7172) 546-099, 484-620</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kazniizpp@mail.ru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Восточно-</w:t>
            </w:r>
          </w:p>
          <w:p>
            <w:pPr>
              <w:spacing w:after="20"/>
              <w:ind w:left="20"/>
              <w:jc w:val="both"/>
            </w:pPr>
            <w:r>
              <w:rPr>
                <w:rFonts w:ascii="Times New Roman"/>
                <w:b w:val="false"/>
                <w:i w:val="false"/>
                <w:color w:val="000000"/>
                <w:sz w:val="20"/>
              </w:rPr>
              <w:t>
Казахстанского</w:t>
            </w:r>
          </w:p>
          <w:p>
            <w:pPr>
              <w:spacing w:after="20"/>
              <w:ind w:left="20"/>
              <w:jc w:val="both"/>
            </w:pPr>
            <w:r>
              <w:rPr>
                <w:rFonts w:ascii="Times New Roman"/>
                <w:b w:val="false"/>
                <w:i w:val="false"/>
                <w:color w:val="000000"/>
                <w:sz w:val="20"/>
              </w:rPr>
              <w:t>
областного филиала</w:t>
            </w:r>
          </w:p>
          <w:p>
            <w:pPr>
              <w:spacing w:after="20"/>
              <w:ind w:left="20"/>
              <w:jc w:val="both"/>
            </w:pPr>
            <w:r>
              <w:rPr>
                <w:rFonts w:ascii="Times New Roman"/>
                <w:b w:val="false"/>
                <w:i w:val="false"/>
                <w:color w:val="000000"/>
                <w:sz w:val="20"/>
              </w:rPr>
              <w:t>
РГКП</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ветеринарная</w:t>
            </w:r>
          </w:p>
          <w:p>
            <w:pPr>
              <w:spacing w:after="20"/>
              <w:ind w:left="20"/>
              <w:jc w:val="both"/>
            </w:pPr>
            <w:r>
              <w:rPr>
                <w:rFonts w:ascii="Times New Roman"/>
                <w:b w:val="false"/>
                <w:i w:val="false"/>
                <w:color w:val="000000"/>
                <w:sz w:val="20"/>
              </w:rPr>
              <w:t>
лаборатория" КГИ в</w:t>
            </w:r>
          </w:p>
          <w:p>
            <w:pPr>
              <w:spacing w:after="20"/>
              <w:ind w:left="20"/>
              <w:jc w:val="both"/>
            </w:pPr>
            <w:r>
              <w:rPr>
                <w:rFonts w:ascii="Times New Roman"/>
                <w:b w:val="false"/>
                <w:i w:val="false"/>
                <w:color w:val="000000"/>
                <w:sz w:val="20"/>
              </w:rPr>
              <w:t>
АПК МСХ РК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KZ.И.07.0848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 пер. Вешний,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070017, г. Усть-Каменогорск, пер. Вешний,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Серикпаев Заманбек Сейткешович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(7232) 55-60-33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vko_2005@mail.ru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ТОО</w:t>
            </w:r>
          </w:p>
          <w:p>
            <w:pPr>
              <w:spacing w:after="20"/>
              <w:ind w:left="20"/>
              <w:jc w:val="both"/>
            </w:pPr>
            <w:r>
              <w:rPr>
                <w:rFonts w:ascii="Times New Roman"/>
                <w:b w:val="false"/>
                <w:i w:val="false"/>
                <w:color w:val="000000"/>
                <w:sz w:val="20"/>
              </w:rPr>
              <w:t>
"АтырауНефтеМаш"</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KZ.И.06.0849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060009, г. Атырау, ул. Элеваторная,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060009, г. Атырау, ул. Элеваторная,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Тугельбаев Сагат Кашкенович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(7122)  76-20-57, 76-20-58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ЛФХМАЭ АО "Институт</w:t>
            </w:r>
          </w:p>
          <w:p>
            <w:pPr>
              <w:spacing w:after="20"/>
              <w:ind w:left="20"/>
              <w:jc w:val="both"/>
            </w:pPr>
            <w:r>
              <w:rPr>
                <w:rFonts w:ascii="Times New Roman"/>
                <w:b w:val="false"/>
                <w:i w:val="false"/>
                <w:color w:val="000000"/>
                <w:sz w:val="20"/>
              </w:rPr>
              <w:t>
химических наук им.</w:t>
            </w:r>
          </w:p>
          <w:p>
            <w:pPr>
              <w:spacing w:after="20"/>
              <w:ind w:left="20"/>
              <w:jc w:val="both"/>
            </w:pPr>
            <w:r>
              <w:rPr>
                <w:rFonts w:ascii="Times New Roman"/>
                <w:b w:val="false"/>
                <w:i w:val="false"/>
                <w:color w:val="000000"/>
                <w:sz w:val="20"/>
              </w:rPr>
              <w:t>
Бектурова"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KZ.И.02.0855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Уалиханова, 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 г. Алматы, ул. Уалиханова, 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Ергожин Едил Ергожаевич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(7272) 91-23-89, 91-57-70, факс: 91-24-64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ics_rk@mail.ru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 ТОО "ЗПХ Техол"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KZ.И.10.0856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Карагандинская область,г. Темиртау, Восточная  Промзона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Карагандинская область,г. Темиртау, Восточная  Промзона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Мостовский Константин Владимирович</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 (7213) 91-75-75, 91-72-72, 91-25-35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teholdogovor@mail.ru</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53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области аккредитации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ТНВЭД</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0904, 0905000000, 0906,0907000000,0908,</w:t>
            </w:r>
          </w:p>
          <w:p>
            <w:pPr>
              <w:spacing w:after="20"/>
              <w:ind w:left="20"/>
              <w:jc w:val="both"/>
            </w:pPr>
            <w:r>
              <w:rPr>
                <w:rFonts w:ascii="Times New Roman"/>
                <w:b w:val="false"/>
                <w:i w:val="false"/>
                <w:color w:val="000000"/>
                <w:sz w:val="20"/>
              </w:rPr>
              <w:t>
0909,0910,1604,160430,1605, 090121000,</w:t>
            </w:r>
          </w:p>
          <w:p>
            <w:pPr>
              <w:spacing w:after="20"/>
              <w:ind w:left="20"/>
              <w:jc w:val="both"/>
            </w:pPr>
            <w:r>
              <w:rPr>
                <w:rFonts w:ascii="Times New Roman"/>
                <w:b w:val="false"/>
                <w:i w:val="false"/>
                <w:color w:val="000000"/>
                <w:sz w:val="20"/>
              </w:rPr>
              <w:t>
090122000, 210111,10112 0902, 2106,</w:t>
            </w:r>
          </w:p>
          <w:p>
            <w:pPr>
              <w:spacing w:after="20"/>
              <w:ind w:left="20"/>
              <w:jc w:val="both"/>
            </w:pPr>
            <w:r>
              <w:rPr>
                <w:rFonts w:ascii="Times New Roman"/>
                <w:b w:val="false"/>
                <w:i w:val="false"/>
                <w:color w:val="000000"/>
                <w:sz w:val="20"/>
              </w:rPr>
              <w:t xml:space="preserve">
210120,170111,170112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240220, 2402900000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6911 691200 7013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2301200000 2301100000 2309 2306300000 </w:t>
            </w:r>
          </w:p>
          <w:p>
            <w:pPr>
              <w:spacing w:after="20"/>
              <w:ind w:left="20"/>
              <w:jc w:val="both"/>
            </w:pPr>
            <w:r>
              <w:rPr>
                <w:rFonts w:ascii="Times New Roman"/>
                <w:b w:val="false"/>
                <w:i w:val="false"/>
                <w:color w:val="000000"/>
                <w:sz w:val="20"/>
              </w:rPr>
              <w:t>
2306410000 2306490000 2304000001</w:t>
            </w:r>
          </w:p>
          <w:p>
            <w:pPr>
              <w:spacing w:after="20"/>
              <w:ind w:left="20"/>
              <w:jc w:val="both"/>
            </w:pPr>
            <w:r>
              <w:rPr>
                <w:rFonts w:ascii="Times New Roman"/>
                <w:b w:val="false"/>
                <w:i w:val="false"/>
                <w:color w:val="000000"/>
                <w:sz w:val="20"/>
              </w:rPr>
              <w:t xml:space="preserve">
2304000009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(семена), мукомольно-крупяные и хлебобулочные изделия, молоко и молочные продукты, кондитерские изделия и сахар, мясо и мясопродукты:птица, яйца и продукты их переработки, рыба, рыбопродукты, нерыбные объекты промысла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1001 9010011001 10 000 01003 001004 </w:t>
            </w:r>
          </w:p>
          <w:p>
            <w:pPr>
              <w:spacing w:after="20"/>
              <w:ind w:left="20"/>
              <w:jc w:val="both"/>
            </w:pPr>
            <w:r>
              <w:rPr>
                <w:rFonts w:ascii="Times New Roman"/>
                <w:b w:val="false"/>
                <w:i w:val="false"/>
                <w:color w:val="000000"/>
                <w:sz w:val="20"/>
              </w:rPr>
              <w:t>
29 010 01004 00 000 01008 20 000100</w:t>
            </w:r>
          </w:p>
          <w:p>
            <w:pPr>
              <w:spacing w:after="20"/>
              <w:ind w:left="20"/>
              <w:jc w:val="both"/>
            </w:pPr>
            <w:r>
              <w:rPr>
                <w:rFonts w:ascii="Times New Roman"/>
                <w:b w:val="false"/>
                <w:i w:val="false"/>
                <w:color w:val="000000"/>
                <w:sz w:val="20"/>
              </w:rPr>
              <w:t>
51002 00 000 012071201 002306 30 000</w:t>
            </w:r>
          </w:p>
          <w:p>
            <w:pPr>
              <w:spacing w:after="20"/>
              <w:ind w:left="20"/>
              <w:jc w:val="both"/>
            </w:pPr>
            <w:r>
              <w:rPr>
                <w:rFonts w:ascii="Times New Roman"/>
                <w:b w:val="false"/>
                <w:i w:val="false"/>
                <w:color w:val="000000"/>
                <w:sz w:val="20"/>
              </w:rPr>
              <w:t>
2304 0 0002306 30 000 02306 10 000 02</w:t>
            </w:r>
          </w:p>
          <w:p>
            <w:pPr>
              <w:spacing w:after="20"/>
              <w:ind w:left="20"/>
              <w:jc w:val="both"/>
            </w:pPr>
            <w:r>
              <w:rPr>
                <w:rFonts w:ascii="Times New Roman"/>
                <w:b w:val="false"/>
                <w:i w:val="false"/>
                <w:color w:val="000000"/>
                <w:sz w:val="20"/>
              </w:rPr>
              <w:t>
304 00 000 121022106 102301 20 000 02</w:t>
            </w:r>
          </w:p>
          <w:p>
            <w:pPr>
              <w:spacing w:after="20"/>
              <w:ind w:left="20"/>
              <w:jc w:val="both"/>
            </w:pPr>
            <w:r>
              <w:rPr>
                <w:rFonts w:ascii="Times New Roman"/>
                <w:b w:val="false"/>
                <w:i w:val="false"/>
                <w:color w:val="000000"/>
                <w:sz w:val="20"/>
              </w:rPr>
              <w:t xml:space="preserve">
301 10 000 02302 30 90000 2302 30 900 </w:t>
            </w:r>
          </w:p>
          <w:p>
            <w:pPr>
              <w:spacing w:after="20"/>
              <w:ind w:left="20"/>
              <w:jc w:val="both"/>
            </w:pPr>
            <w:r>
              <w:rPr>
                <w:rFonts w:ascii="Times New Roman"/>
                <w:b w:val="false"/>
                <w:i w:val="false"/>
                <w:color w:val="000000"/>
                <w:sz w:val="20"/>
              </w:rPr>
              <w:t>
01101 00 1102 10 000 01104 30 100 011</w:t>
            </w:r>
          </w:p>
          <w:p>
            <w:pPr>
              <w:spacing w:after="20"/>
              <w:ind w:left="20"/>
              <w:jc w:val="both"/>
            </w:pPr>
            <w:r>
              <w:rPr>
                <w:rFonts w:ascii="Times New Roman"/>
                <w:b w:val="false"/>
                <w:i w:val="false"/>
                <w:color w:val="000000"/>
                <w:sz w:val="20"/>
              </w:rPr>
              <w:t>
03 1119021905230912149025010099025090</w:t>
            </w:r>
          </w:p>
          <w:p>
            <w:pPr>
              <w:spacing w:after="20"/>
              <w:ind w:left="20"/>
              <w:jc w:val="both"/>
            </w:pPr>
            <w:r>
              <w:rPr>
                <w:rFonts w:ascii="Times New Roman"/>
                <w:b w:val="false"/>
                <w:i w:val="false"/>
                <w:color w:val="000000"/>
                <w:sz w:val="20"/>
              </w:rPr>
              <w:t>
000025182509 00 00 02510000001512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8418 10, 8418 21, 8418 29 000 0, 8418</w:t>
            </w:r>
          </w:p>
          <w:p>
            <w:pPr>
              <w:spacing w:after="20"/>
              <w:ind w:left="20"/>
              <w:jc w:val="both"/>
            </w:pPr>
            <w:r>
              <w:rPr>
                <w:rFonts w:ascii="Times New Roman"/>
                <w:b w:val="false"/>
                <w:i w:val="false"/>
                <w:color w:val="000000"/>
                <w:sz w:val="20"/>
              </w:rPr>
              <w:t>
30, 8418 40, 8516 10, 8516 71 000 0,</w:t>
            </w:r>
          </w:p>
          <w:p>
            <w:pPr>
              <w:spacing w:after="20"/>
              <w:ind w:left="20"/>
              <w:jc w:val="both"/>
            </w:pPr>
            <w:r>
              <w:rPr>
                <w:rFonts w:ascii="Times New Roman"/>
                <w:b w:val="false"/>
                <w:i w:val="false"/>
                <w:color w:val="000000"/>
                <w:sz w:val="20"/>
              </w:rPr>
              <w:t xml:space="preserve">
8516 79 700 0, 8516 60, 8516 60 700 </w:t>
            </w:r>
          </w:p>
          <w:p>
            <w:pPr>
              <w:spacing w:after="20"/>
              <w:ind w:left="20"/>
              <w:jc w:val="both"/>
            </w:pPr>
            <w:r>
              <w:rPr>
                <w:rFonts w:ascii="Times New Roman"/>
                <w:b w:val="false"/>
                <w:i w:val="false"/>
                <w:color w:val="000000"/>
                <w:sz w:val="20"/>
              </w:rPr>
              <w:t>
0, 8516 72 000 0, 8516 79 700 0, 8516</w:t>
            </w:r>
          </w:p>
          <w:p>
            <w:pPr>
              <w:spacing w:after="20"/>
              <w:ind w:left="20"/>
              <w:jc w:val="both"/>
            </w:pPr>
            <w:r>
              <w:rPr>
                <w:rFonts w:ascii="Times New Roman"/>
                <w:b w:val="false"/>
                <w:i w:val="false"/>
                <w:color w:val="000000"/>
                <w:sz w:val="20"/>
              </w:rPr>
              <w:t>
50 000 0, 8516 79 200 0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8509 40 000 0, 8509 80 000 0, 8422 11 </w:t>
            </w:r>
          </w:p>
          <w:p>
            <w:pPr>
              <w:spacing w:after="20"/>
              <w:ind w:left="20"/>
              <w:jc w:val="both"/>
            </w:pPr>
            <w:r>
              <w:rPr>
                <w:rFonts w:ascii="Times New Roman"/>
                <w:b w:val="false"/>
                <w:i w:val="false"/>
                <w:color w:val="000000"/>
                <w:sz w:val="20"/>
              </w:rPr>
              <w:t>
000 0,8414 51 000 9,8415 10, из 8424,</w:t>
            </w:r>
          </w:p>
          <w:p>
            <w:pPr>
              <w:spacing w:after="20"/>
              <w:ind w:left="20"/>
              <w:jc w:val="both"/>
            </w:pPr>
            <w:r>
              <w:rPr>
                <w:rFonts w:ascii="Times New Roman"/>
                <w:b w:val="false"/>
                <w:i w:val="false"/>
                <w:color w:val="000000"/>
                <w:sz w:val="20"/>
              </w:rPr>
              <w:t>
8479 89 970 9, 8509 80 000 0, 8516 21</w:t>
            </w:r>
          </w:p>
          <w:p>
            <w:pPr>
              <w:spacing w:after="20"/>
              <w:ind w:left="20"/>
              <w:jc w:val="both"/>
            </w:pPr>
            <w:r>
              <w:rPr>
                <w:rFonts w:ascii="Times New Roman"/>
                <w:b w:val="false"/>
                <w:i w:val="false"/>
                <w:color w:val="000000"/>
                <w:sz w:val="20"/>
              </w:rPr>
              <w:t>
000 0, 8516 29, 6301 10 000 0, из 9404,</w:t>
            </w:r>
          </w:p>
          <w:p>
            <w:pPr>
              <w:spacing w:after="20"/>
              <w:ind w:left="20"/>
              <w:jc w:val="both"/>
            </w:pPr>
            <w:r>
              <w:rPr>
                <w:rFonts w:ascii="Times New Roman"/>
                <w:b w:val="false"/>
                <w:i w:val="false"/>
                <w:color w:val="000000"/>
                <w:sz w:val="20"/>
              </w:rPr>
              <w:t>
8414 60 000 0,8421 39 200 9,8420 10 9</w:t>
            </w:r>
          </w:p>
          <w:p>
            <w:pPr>
              <w:spacing w:after="20"/>
              <w:ind w:left="20"/>
              <w:jc w:val="both"/>
            </w:pPr>
            <w:r>
              <w:rPr>
                <w:rFonts w:ascii="Times New Roman"/>
                <w:b w:val="false"/>
                <w:i w:val="false"/>
                <w:color w:val="000000"/>
                <w:sz w:val="20"/>
              </w:rPr>
              <w:t>
00 0,8451 30 100 0,из 8450, 8479 89 970</w:t>
            </w:r>
          </w:p>
          <w:p>
            <w:pPr>
              <w:spacing w:after="20"/>
              <w:ind w:left="20"/>
              <w:jc w:val="both"/>
            </w:pPr>
            <w:r>
              <w:rPr>
                <w:rFonts w:ascii="Times New Roman"/>
                <w:b w:val="false"/>
                <w:i w:val="false"/>
                <w:color w:val="000000"/>
                <w:sz w:val="20"/>
              </w:rPr>
              <w:t xml:space="preserve">
9, 8421 12 000 0,8451 21, 8508, 8510 </w:t>
            </w:r>
          </w:p>
          <w:p>
            <w:pPr>
              <w:spacing w:after="20"/>
              <w:ind w:left="20"/>
              <w:jc w:val="both"/>
            </w:pPr>
            <w:r>
              <w:rPr>
                <w:rFonts w:ascii="Times New Roman"/>
                <w:b w:val="false"/>
                <w:i w:val="false"/>
                <w:color w:val="000000"/>
                <w:sz w:val="20"/>
              </w:rPr>
              <w:t>
10 000 0,8510 20 000 0,8510 30 000 0,</w:t>
            </w:r>
          </w:p>
          <w:p>
            <w:pPr>
              <w:spacing w:after="20"/>
              <w:ind w:left="20"/>
              <w:jc w:val="both"/>
            </w:pPr>
            <w:r>
              <w:rPr>
                <w:rFonts w:ascii="Times New Roman"/>
                <w:b w:val="false"/>
                <w:i w:val="false"/>
                <w:color w:val="000000"/>
                <w:sz w:val="20"/>
              </w:rPr>
              <w:t>
8516 10 110 0, 8516 10, 8516 31, 8516</w:t>
            </w:r>
          </w:p>
          <w:p>
            <w:pPr>
              <w:spacing w:after="20"/>
              <w:ind w:left="20"/>
              <w:jc w:val="both"/>
            </w:pPr>
            <w:r>
              <w:rPr>
                <w:rFonts w:ascii="Times New Roman"/>
                <w:b w:val="false"/>
                <w:i w:val="false"/>
                <w:color w:val="000000"/>
                <w:sz w:val="20"/>
              </w:rPr>
              <w:t>
32 000 0,8516 33 000 0,8516 79 700 0,</w:t>
            </w:r>
          </w:p>
          <w:p>
            <w:pPr>
              <w:spacing w:after="20"/>
              <w:ind w:left="20"/>
              <w:jc w:val="both"/>
            </w:pPr>
            <w:r>
              <w:rPr>
                <w:rFonts w:ascii="Times New Roman"/>
                <w:b w:val="false"/>
                <w:i w:val="false"/>
                <w:color w:val="000000"/>
                <w:sz w:val="20"/>
              </w:rPr>
              <w:t>
8516 40, 8516 298467 21, 8467 22, 8467</w:t>
            </w:r>
          </w:p>
          <w:p>
            <w:pPr>
              <w:spacing w:after="20"/>
              <w:ind w:left="20"/>
              <w:jc w:val="both"/>
            </w:pPr>
            <w:r>
              <w:rPr>
                <w:rFonts w:ascii="Times New Roman"/>
                <w:b w:val="false"/>
                <w:i w:val="false"/>
                <w:color w:val="000000"/>
                <w:sz w:val="20"/>
              </w:rPr>
              <w:t>
298452 10, 8447 11,8447 12,8447 20, из</w:t>
            </w:r>
          </w:p>
          <w:p>
            <w:pPr>
              <w:spacing w:after="20"/>
              <w:ind w:left="20"/>
              <w:jc w:val="both"/>
            </w:pPr>
            <w:r>
              <w:rPr>
                <w:rFonts w:ascii="Times New Roman"/>
                <w:b w:val="false"/>
                <w:i w:val="false"/>
                <w:color w:val="000000"/>
                <w:sz w:val="20"/>
              </w:rPr>
              <w:t xml:space="preserve">
8515, из 8413, 8504 40 550 9, 8509 80 </w:t>
            </w:r>
          </w:p>
          <w:p>
            <w:pPr>
              <w:spacing w:after="20"/>
              <w:ind w:left="20"/>
              <w:jc w:val="both"/>
            </w:pPr>
            <w:r>
              <w:rPr>
                <w:rFonts w:ascii="Times New Roman"/>
                <w:b w:val="false"/>
                <w:i w:val="false"/>
                <w:color w:val="000000"/>
                <w:sz w:val="20"/>
              </w:rPr>
              <w:t>
000 0, 8536 50 070 0,8536 50 800 0, 8536</w:t>
            </w:r>
          </w:p>
          <w:p>
            <w:pPr>
              <w:spacing w:after="20"/>
              <w:ind w:left="20"/>
              <w:jc w:val="both"/>
            </w:pPr>
            <w:r>
              <w:rPr>
                <w:rFonts w:ascii="Times New Roman"/>
                <w:b w:val="false"/>
                <w:i w:val="false"/>
                <w:color w:val="000000"/>
                <w:sz w:val="20"/>
              </w:rPr>
              <w:t>
69,8536 90,8544 42 900 9, 8465 10,8465</w:t>
            </w:r>
          </w:p>
          <w:p>
            <w:pPr>
              <w:spacing w:after="20"/>
              <w:ind w:left="20"/>
              <w:jc w:val="both"/>
            </w:pPr>
            <w:r>
              <w:rPr>
                <w:rFonts w:ascii="Times New Roman"/>
                <w:b w:val="false"/>
                <w:i w:val="false"/>
                <w:color w:val="000000"/>
                <w:sz w:val="20"/>
              </w:rPr>
              <w:t>
91,8465 92 000 0,8465 99,8515 39 130 0,</w:t>
            </w:r>
          </w:p>
          <w:p>
            <w:pPr>
              <w:spacing w:after="20"/>
              <w:ind w:left="20"/>
              <w:jc w:val="both"/>
            </w:pPr>
            <w:r>
              <w:rPr>
                <w:rFonts w:ascii="Times New Roman"/>
                <w:b w:val="false"/>
                <w:i w:val="false"/>
                <w:color w:val="000000"/>
                <w:sz w:val="20"/>
              </w:rPr>
              <w:t>
8515 39 180 0,8515 39 900 0,8502 20 200 0</w:t>
            </w:r>
          </w:p>
          <w:p>
            <w:pPr>
              <w:spacing w:after="20"/>
              <w:ind w:left="20"/>
              <w:jc w:val="both"/>
            </w:pPr>
            <w:r>
              <w:rPr>
                <w:rFonts w:ascii="Times New Roman"/>
                <w:b w:val="false"/>
                <w:i w:val="false"/>
                <w:color w:val="000000"/>
                <w:sz w:val="20"/>
              </w:rPr>
              <w:t>
,8502 20 400 0,8452 108521,8528 61 000 0</w:t>
            </w:r>
          </w:p>
          <w:p>
            <w:pPr>
              <w:spacing w:after="20"/>
              <w:ind w:left="20"/>
              <w:jc w:val="both"/>
            </w:pPr>
            <w:r>
              <w:rPr>
                <w:rFonts w:ascii="Times New Roman"/>
                <w:b w:val="false"/>
                <w:i w:val="false"/>
                <w:color w:val="000000"/>
                <w:sz w:val="20"/>
              </w:rPr>
              <w:t>
,8528 69,8518 21 000 0,8518 22 000 0,8518</w:t>
            </w:r>
          </w:p>
          <w:p>
            <w:pPr>
              <w:spacing w:after="20"/>
              <w:ind w:left="20"/>
              <w:jc w:val="both"/>
            </w:pPr>
            <w:r>
              <w:rPr>
                <w:rFonts w:ascii="Times New Roman"/>
                <w:b w:val="false"/>
                <w:i w:val="false"/>
                <w:color w:val="000000"/>
                <w:sz w:val="20"/>
              </w:rPr>
              <w:t xml:space="preserve">
40,8527 13 910 0,8527 19 000 0,8527 21 </w:t>
            </w:r>
          </w:p>
          <w:p>
            <w:pPr>
              <w:spacing w:after="20"/>
              <w:ind w:left="20"/>
              <w:jc w:val="both"/>
            </w:pPr>
            <w:r>
              <w:rPr>
                <w:rFonts w:ascii="Times New Roman"/>
                <w:b w:val="false"/>
                <w:i w:val="false"/>
                <w:color w:val="000000"/>
                <w:sz w:val="20"/>
              </w:rPr>
              <w:t>
200,8527 21 520,8527 21 590,8527 21 700 0,</w:t>
            </w:r>
          </w:p>
          <w:p>
            <w:pPr>
              <w:spacing w:after="20"/>
              <w:ind w:left="20"/>
              <w:jc w:val="both"/>
            </w:pPr>
            <w:r>
              <w:rPr>
                <w:rFonts w:ascii="Times New Roman"/>
                <w:b w:val="false"/>
                <w:i w:val="false"/>
                <w:color w:val="000000"/>
                <w:sz w:val="20"/>
              </w:rPr>
              <w:t>
8527 1 20 0,8528 71,8528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9405, из 9405 10,из 9405 20,</w:t>
            </w:r>
          </w:p>
          <w:p>
            <w:pPr>
              <w:spacing w:after="20"/>
              <w:ind w:left="20"/>
              <w:jc w:val="both"/>
            </w:pPr>
            <w:r>
              <w:rPr>
                <w:rFonts w:ascii="Times New Roman"/>
                <w:b w:val="false"/>
                <w:i w:val="false"/>
                <w:color w:val="000000"/>
                <w:sz w:val="20"/>
              </w:rPr>
              <w:t>
из 9405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w:t>
            </w:r>
          </w:p>
          <w:p>
            <w:pPr>
              <w:spacing w:after="20"/>
              <w:ind w:left="20"/>
              <w:jc w:val="both"/>
            </w:pPr>
            <w:r>
              <w:rPr>
                <w:rFonts w:ascii="Times New Roman"/>
                <w:b w:val="false"/>
                <w:i w:val="false"/>
                <w:color w:val="000000"/>
                <w:sz w:val="20"/>
              </w:rPr>
              <w:t>
из 8403 10,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xml:space="preserve">
из 7321 81, 8403 10 900 </w:t>
            </w:r>
          </w:p>
          <w:p>
            <w:pPr>
              <w:spacing w:after="20"/>
              <w:ind w:left="20"/>
              <w:jc w:val="both"/>
            </w:pPr>
            <w:r>
              <w:rPr>
                <w:rFonts w:ascii="Times New Roman"/>
                <w:b w:val="false"/>
                <w:i w:val="false"/>
                <w:color w:val="000000"/>
                <w:sz w:val="20"/>
              </w:rPr>
              <w:t>
0,85 07 10 920 9,85 07 20</w:t>
            </w:r>
          </w:p>
          <w:p>
            <w:pPr>
              <w:spacing w:after="20"/>
              <w:ind w:left="20"/>
              <w:jc w:val="both"/>
            </w:pPr>
            <w:r>
              <w:rPr>
                <w:rFonts w:ascii="Times New Roman"/>
                <w:b w:val="false"/>
                <w:i w:val="false"/>
                <w:color w:val="000000"/>
                <w:sz w:val="20"/>
              </w:rPr>
              <w:t xml:space="preserve">
410 0,85 07 20 920 0,85 </w:t>
            </w:r>
          </w:p>
          <w:p>
            <w:pPr>
              <w:spacing w:after="20"/>
              <w:ind w:left="20"/>
              <w:jc w:val="both"/>
            </w:pPr>
            <w:r>
              <w:rPr>
                <w:rFonts w:ascii="Times New Roman"/>
                <w:b w:val="false"/>
                <w:i w:val="false"/>
                <w:color w:val="000000"/>
                <w:sz w:val="20"/>
              </w:rPr>
              <w:t>
07 20 490 0,85 07 20 980 0,</w:t>
            </w:r>
          </w:p>
          <w:p>
            <w:pPr>
              <w:spacing w:after="20"/>
              <w:ind w:left="20"/>
              <w:jc w:val="both"/>
            </w:pPr>
            <w:r>
              <w:rPr>
                <w:rFonts w:ascii="Times New Roman"/>
                <w:b w:val="false"/>
                <w:i w:val="false"/>
                <w:color w:val="000000"/>
                <w:sz w:val="20"/>
              </w:rPr>
              <w:t xml:space="preserve">
85 07 30 200 0,85 07 30 810 </w:t>
            </w:r>
          </w:p>
          <w:p>
            <w:pPr>
              <w:spacing w:after="20"/>
              <w:ind w:left="20"/>
              <w:jc w:val="both"/>
            </w:pPr>
            <w:r>
              <w:rPr>
                <w:rFonts w:ascii="Times New Roman"/>
                <w:b w:val="false"/>
                <w:i w:val="false"/>
                <w:color w:val="000000"/>
                <w:sz w:val="20"/>
              </w:rPr>
              <w:t xml:space="preserve">
0,85 07 30 890 0, 85 07 40 </w:t>
            </w:r>
          </w:p>
          <w:p>
            <w:pPr>
              <w:spacing w:after="20"/>
              <w:ind w:left="20"/>
              <w:jc w:val="both"/>
            </w:pPr>
            <w:r>
              <w:rPr>
                <w:rFonts w:ascii="Times New Roman"/>
                <w:b w:val="false"/>
                <w:i w:val="false"/>
                <w:color w:val="000000"/>
                <w:sz w:val="20"/>
              </w:rPr>
              <w:t xml:space="preserve">
000 0,85 07 80 200 0,85 07 </w:t>
            </w:r>
          </w:p>
          <w:p>
            <w:pPr>
              <w:spacing w:after="20"/>
              <w:ind w:left="20"/>
              <w:jc w:val="both"/>
            </w:pPr>
            <w:r>
              <w:rPr>
                <w:rFonts w:ascii="Times New Roman"/>
                <w:b w:val="false"/>
                <w:i w:val="false"/>
                <w:color w:val="000000"/>
                <w:sz w:val="20"/>
              </w:rPr>
              <w:t xml:space="preserve">
80 800 0,85 07 80 990 0,85 </w:t>
            </w:r>
          </w:p>
          <w:p>
            <w:pPr>
              <w:spacing w:after="20"/>
              <w:ind w:left="20"/>
              <w:jc w:val="both"/>
            </w:pPr>
            <w:r>
              <w:rPr>
                <w:rFonts w:ascii="Times New Roman"/>
                <w:b w:val="false"/>
                <w:i w:val="false"/>
                <w:color w:val="000000"/>
                <w:sz w:val="20"/>
              </w:rPr>
              <w:t>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имеющая различное назначение, в состав которой входит приемопередающее оборудование антенно-фидерные устройства, программно-аппаратные средства информационных технологий (средства вычислительной техники (свт), персональные электронные вычислительные машины (пэвм),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двигателем внутреннего сгорания, аккумуляторы и аккумуляторные батареи, машины вычислительные электронные персональные и связанное с ним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8502, 8507, 8471, 850440300</w:t>
            </w:r>
          </w:p>
          <w:p>
            <w:pPr>
              <w:spacing w:after="20"/>
              <w:ind w:left="20"/>
              <w:jc w:val="both"/>
            </w:pPr>
            <w:r>
              <w:rPr>
                <w:rFonts w:ascii="Times New Roman"/>
                <w:b w:val="false"/>
                <w:i w:val="false"/>
                <w:color w:val="000000"/>
                <w:sz w:val="20"/>
              </w:rPr>
              <w:t>
, из 8518, 8528</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8402,03,13,14, 18, 19,21,22, 30, </w:t>
            </w:r>
          </w:p>
          <w:p>
            <w:pPr>
              <w:spacing w:after="20"/>
              <w:ind w:left="20"/>
              <w:jc w:val="both"/>
            </w:pPr>
            <w:r>
              <w:rPr>
                <w:rFonts w:ascii="Times New Roman"/>
                <w:b w:val="false"/>
                <w:i w:val="false"/>
                <w:color w:val="000000"/>
                <w:sz w:val="20"/>
              </w:rPr>
              <w:t>
38,43, 44, 51, 52, 55, 58, 59, 60,</w:t>
            </w:r>
          </w:p>
          <w:p>
            <w:pPr>
              <w:spacing w:after="20"/>
              <w:ind w:left="20"/>
              <w:jc w:val="both"/>
            </w:pPr>
            <w:r>
              <w:rPr>
                <w:rFonts w:ascii="Times New Roman"/>
                <w:b w:val="false"/>
                <w:i w:val="false"/>
                <w:color w:val="000000"/>
                <w:sz w:val="20"/>
              </w:rPr>
              <w:t xml:space="preserve">
61,67; 81, 83; 8501, 02, 04, 08, </w:t>
            </w:r>
          </w:p>
          <w:p>
            <w:pPr>
              <w:spacing w:after="20"/>
              <w:ind w:left="20"/>
              <w:jc w:val="both"/>
            </w:pPr>
            <w:r>
              <w:rPr>
                <w:rFonts w:ascii="Times New Roman"/>
                <w:b w:val="false"/>
                <w:i w:val="false"/>
                <w:color w:val="000000"/>
                <w:sz w:val="20"/>
              </w:rPr>
              <w:t>
09, 10, 16, 21, 36, 37, 38; 7304-11,</w:t>
            </w:r>
          </w:p>
          <w:p>
            <w:pPr>
              <w:spacing w:after="20"/>
              <w:ind w:left="20"/>
              <w:jc w:val="both"/>
            </w:pPr>
            <w:r>
              <w:rPr>
                <w:rFonts w:ascii="Times New Roman"/>
                <w:b w:val="false"/>
                <w:i w:val="false"/>
                <w:color w:val="000000"/>
                <w:sz w:val="20"/>
              </w:rPr>
              <w:t>
12, 15, 16, 18, 21, 22, 24, 7611,</w:t>
            </w:r>
          </w:p>
          <w:p>
            <w:pPr>
              <w:spacing w:after="20"/>
              <w:ind w:left="20"/>
              <w:jc w:val="both"/>
            </w:pPr>
            <w:r>
              <w:rPr>
                <w:rFonts w:ascii="Times New Roman"/>
                <w:b w:val="false"/>
                <w:i w:val="false"/>
                <w:color w:val="000000"/>
                <w:sz w:val="20"/>
              </w:rPr>
              <w:t>
12;3917,4009,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1701 11,1701 12,0301,0302,0303,0305,</w:t>
            </w:r>
          </w:p>
          <w:p>
            <w:pPr>
              <w:spacing w:after="20"/>
              <w:ind w:left="20"/>
              <w:jc w:val="both"/>
            </w:pPr>
            <w:r>
              <w:rPr>
                <w:rFonts w:ascii="Times New Roman"/>
                <w:b w:val="false"/>
                <w:i w:val="false"/>
                <w:color w:val="000000"/>
                <w:sz w:val="20"/>
              </w:rPr>
              <w:t>
1604,0302,0304,0306,0307,1605,12,</w:t>
            </w:r>
          </w:p>
          <w:p>
            <w:pPr>
              <w:spacing w:after="20"/>
              <w:ind w:left="20"/>
              <w:jc w:val="both"/>
            </w:pPr>
            <w:r>
              <w:rPr>
                <w:rFonts w:ascii="Times New Roman"/>
                <w:b w:val="false"/>
                <w:i w:val="false"/>
                <w:color w:val="000000"/>
                <w:sz w:val="20"/>
              </w:rPr>
              <w:t>
0901,0902,,2101,0903,0904,0905,0906,</w:t>
            </w:r>
          </w:p>
          <w:p>
            <w:pPr>
              <w:spacing w:after="20"/>
              <w:ind w:left="20"/>
              <w:jc w:val="both"/>
            </w:pPr>
            <w:r>
              <w:rPr>
                <w:rFonts w:ascii="Times New Roman"/>
                <w:b w:val="false"/>
                <w:i w:val="false"/>
                <w:color w:val="000000"/>
                <w:sz w:val="20"/>
              </w:rPr>
              <w:t>
0907,0908,0909,0910,2103,2912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6104,6105,6106,,61076110,6112 31,</w:t>
            </w:r>
          </w:p>
          <w:p>
            <w:pPr>
              <w:spacing w:after="20"/>
              <w:ind w:left="20"/>
              <w:jc w:val="both"/>
            </w:pPr>
            <w:r>
              <w:rPr>
                <w:rFonts w:ascii="Times New Roman"/>
                <w:b w:val="false"/>
                <w:i w:val="false"/>
                <w:color w:val="000000"/>
                <w:sz w:val="20"/>
              </w:rPr>
              <w:t>
6112 41,6113,6109,6111,6101,6116</w:t>
            </w:r>
          </w:p>
          <w:p>
            <w:pPr>
              <w:spacing w:after="20"/>
              <w:ind w:left="20"/>
              <w:jc w:val="both"/>
            </w:pPr>
            <w:r>
              <w:rPr>
                <w:rFonts w:ascii="Times New Roman"/>
                <w:b w:val="false"/>
                <w:i w:val="false"/>
                <w:color w:val="000000"/>
                <w:sz w:val="20"/>
              </w:rPr>
              <w:t>
,6117,6401,6402,6403,6404,6405,</w:t>
            </w:r>
          </w:p>
          <w:p>
            <w:pPr>
              <w:spacing w:after="20"/>
              <w:ind w:left="20"/>
              <w:jc w:val="both"/>
            </w:pPr>
            <w:r>
              <w:rPr>
                <w:rFonts w:ascii="Times New Roman"/>
                <w:b w:val="false"/>
                <w:i w:val="false"/>
                <w:color w:val="000000"/>
                <w:sz w:val="20"/>
              </w:rPr>
              <w:t>
4016,4008,5702,5703,5602,5603,</w:t>
            </w:r>
          </w:p>
          <w:p>
            <w:pPr>
              <w:spacing w:after="20"/>
              <w:ind w:left="20"/>
              <w:jc w:val="both"/>
            </w:pPr>
            <w:r>
              <w:rPr>
                <w:rFonts w:ascii="Times New Roman"/>
                <w:b w:val="false"/>
                <w:i w:val="false"/>
                <w:color w:val="000000"/>
                <w:sz w:val="20"/>
              </w:rPr>
              <w:t>
4301,4101,4103,5101,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9503001000,9503002100,9503004100,</w:t>
            </w:r>
          </w:p>
          <w:p>
            <w:pPr>
              <w:spacing w:after="20"/>
              <w:ind w:left="20"/>
              <w:jc w:val="both"/>
            </w:pPr>
            <w:r>
              <w:rPr>
                <w:rFonts w:ascii="Times New Roman"/>
                <w:b w:val="false"/>
                <w:i w:val="false"/>
                <w:color w:val="000000"/>
                <w:sz w:val="20"/>
              </w:rPr>
              <w:t>
9503004900,9503007000,4014 90</w:t>
            </w:r>
          </w:p>
          <w:p>
            <w:pPr>
              <w:spacing w:after="20"/>
              <w:ind w:left="20"/>
              <w:jc w:val="both"/>
            </w:pPr>
            <w:r>
              <w:rPr>
                <w:rFonts w:ascii="Times New Roman"/>
                <w:b w:val="false"/>
                <w:i w:val="false"/>
                <w:color w:val="000000"/>
                <w:sz w:val="20"/>
              </w:rPr>
              <w:t>
900 0,,9504,9505,6103 23 000 0,</w:t>
            </w:r>
          </w:p>
          <w:p>
            <w:pPr>
              <w:spacing w:after="20"/>
              <w:ind w:left="20"/>
              <w:jc w:val="both"/>
            </w:pPr>
            <w:r>
              <w:rPr>
                <w:rFonts w:ascii="Times New Roman"/>
                <w:b w:val="false"/>
                <w:i w:val="false"/>
                <w:color w:val="000000"/>
                <w:sz w:val="20"/>
              </w:rPr>
              <w:t>
6104 23 000 0,,4014,3407000000,</w:t>
            </w:r>
          </w:p>
          <w:p>
            <w:pPr>
              <w:spacing w:after="20"/>
              <w:ind w:left="20"/>
              <w:jc w:val="both"/>
            </w:pPr>
            <w:r>
              <w:rPr>
                <w:rFonts w:ascii="Times New Roman"/>
                <w:b w:val="false"/>
                <w:i w:val="false"/>
                <w:color w:val="000000"/>
                <w:sz w:val="20"/>
              </w:rPr>
              <w:t>
9503,5007,5208,5209,5210,5211,</w:t>
            </w:r>
          </w:p>
          <w:p>
            <w:pPr>
              <w:spacing w:after="20"/>
              <w:ind w:left="20"/>
              <w:jc w:val="both"/>
            </w:pPr>
            <w:r>
              <w:rPr>
                <w:rFonts w:ascii="Times New Roman"/>
                <w:b w:val="false"/>
                <w:i w:val="false"/>
                <w:color w:val="000000"/>
                <w:sz w:val="20"/>
              </w:rPr>
              <w:t>
5212,5309,5111,5112,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6912001000,6912003000,6911,</w:t>
            </w:r>
          </w:p>
          <w:p>
            <w:pPr>
              <w:spacing w:after="20"/>
              <w:ind w:left="20"/>
              <w:jc w:val="both"/>
            </w:pPr>
            <w:r>
              <w:rPr>
                <w:rFonts w:ascii="Times New Roman"/>
                <w:b w:val="false"/>
                <w:i w:val="false"/>
                <w:color w:val="000000"/>
                <w:sz w:val="20"/>
              </w:rPr>
              <w:t>
6912005000,6912009000,6911100000,</w:t>
            </w:r>
          </w:p>
          <w:p>
            <w:pPr>
              <w:spacing w:after="20"/>
              <w:ind w:left="20"/>
              <w:jc w:val="both"/>
            </w:pPr>
            <w:r>
              <w:rPr>
                <w:rFonts w:ascii="Times New Roman"/>
                <w:b w:val="false"/>
                <w:i w:val="false"/>
                <w:color w:val="000000"/>
                <w:sz w:val="20"/>
              </w:rPr>
              <w:t>
6911900000,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2401,2402,2403,2402 20,2402900000,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4401,2302,2303,2304,2305,2306300000,</w:t>
            </w:r>
          </w:p>
          <w:p>
            <w:pPr>
              <w:spacing w:after="20"/>
              <w:ind w:left="20"/>
              <w:jc w:val="both"/>
            </w:pPr>
            <w:r>
              <w:rPr>
                <w:rFonts w:ascii="Times New Roman"/>
                <w:b w:val="false"/>
                <w:i w:val="false"/>
                <w:color w:val="000000"/>
                <w:sz w:val="20"/>
              </w:rPr>
              <w:t>
2306410000,,2306490000,2304000001,</w:t>
            </w:r>
          </w:p>
          <w:p>
            <w:pPr>
              <w:spacing w:after="20"/>
              <w:ind w:left="20"/>
              <w:jc w:val="both"/>
            </w:pPr>
            <w:r>
              <w:rPr>
                <w:rFonts w:ascii="Times New Roman"/>
                <w:b w:val="false"/>
                <w:i w:val="false"/>
                <w:color w:val="000000"/>
                <w:sz w:val="20"/>
              </w:rPr>
              <w:t>
2304000009,2308,2309,1214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8702, 8703 8704 8716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1электроприборы для нагрева жидкости, электрокипятильники электродного типа (погружные) электроплиты, электроплитки и жарочные электрошкафы 1электрогрили, электрошашлычницы, электротостеры, лектроростеры 1электровафельницы, электрогрили контактные 1печи микроволновые 1электросковородки, фритюрницы и рочие электроприборы для приготовления пищи 1измельчители пищевых продуктов и миксеры, соковыжималки для руктов вощей; прочие приборы для механизации кухонных работ 1машины посудомоечные 1вентиляторы 1кондиционеры, влажнители 1электроприборы для отопления помещений 1 одеяла электрические, матрацы электрические, аналогичные риборы1 воздухоочистители, в том числе для кухонь 1гладильные машины, гладильные станки каландрового типа 1машины стиральные, включая машины, оснащенные отжимным устройством, устройством для отжима и сушки белья 1устройства для стирки белья электрические (в том числе ультразвуковые) 1устройства для отжима и сушки белья 1сушилки барабанного типа 1пылесосы 1электробритвы, машинки для стрижки волос и приспособления для удаления олос водонагреватели проточные безынерционные 1водонагреватели проточные электродного типа 1водонагреватели ккумуляционные 1приборы по уходу за кожей и волосами, сауна для лица; фены, щипцы для завивки, электросушители для ук 1электроутюги 1электросушилки для одежды и перекладины для полотенец 1приборы электронагревательные для саун дрели всех видов 1пилы 1рубанки 1прочий ручной электроинструмент 1машины швейные с электроприводом 1электропаяльники, электроприборы для зажигания и выжигания, приборы для сварки пленки, другие аналогичные риборы машины электромеханические со встроенным электродвигателем прочие 1станки малогабаритные для индивидуального ользования деревообрабатывающие 1видеозаписывающая или видеовоспроизводящая аппаратура, включая идеопроекторы 2усилители звуковой частоты, активные акустические системы 2аппаратура радиоприемная 2приемники елевизионные, плазменные дисплеи 2 аккумуляторы и аккумуляторные батареи кислотные 2аккумуляторы и ккумуляторные батареи щелочные 2машины вычислительные электронные персональные и связанное с ними борудование кроме используемых в технологических системах различного назначения):оборудование подготовки, обработки и хранения анных (системные блоки);принтеры;мониторы;сканеры;источники бесперебойного питания;активные акустические системы итанием от сети переменного тока;мультимедийные проекторы 2песок для строительных работ (для дорожного троительства) 2щебень из плотных горных пород (для дорожного строительства) 2щебень кубовидный из плотных горных ород (для дорожного строительства) 2обувь специальная с верхом из кожи для защиты от кислот, щелочей, нетоксичной и рывоопасной пыли 3обувь специальная с верхом из кожи для защиты от механических воздействий 3обувь специальная с ерхом из кожи для защиты от нефти, нефтепродуктов 3костюмы мужские для защиты от воды 3плащи мужские для защиты т воды 3костюмы мужские и женские для защиты от общих производственных загрязнений и механических воздействий 3костюмы мужские и женские для защиты от пониженных температур 3костюмы мужские и женские для защиты от повышенных температур 3костюмы мужские и женские для защиты от кислот 3комбинезоны мужские и женские для защиты т нетоксичной пыли, механических воздействий и общих производственных загрязнений 3артуки специальные 3средства индивидуальной защиты: рукавицы и перчатки специальные 3костюмы мужские и женские для защиты от нефти и нефтепродуктов 3костюмы шахтерские для защиты от механических воздействий и общих производственных загрязнений 3костюмы мужские и женские для защиты от механических воздействий, воды и щелочей 3изделия трикотажные бельевые ля детей новорожденных, ясельного и дошкольного возраста 2изделия трикотажные бельевые для мальчиков и девочек, в ом числе спортивные и купальные 2зделия трикотажные верхние, за исключением изготавливаемых предприятиями ытового обслуживания 2изделия чулочно-носочные 2белье нательное, в том числе для новорожденных 2белье постельное, а исключением изготавливаемого предприятиями бытового обслуживания 2ботики, сапожки и туфли резиновые и езинотекстильные клееные 2обувь с текстильным верхом с резиновыми при формованными обсоюзками и подошвами 2обувь из натуральной, искусственной и синтетической кожи, текстильных материалов и с комбинированным верхом 2обувь омашняя и дорожная 2обувь для активного отдыха 2изделия трикотажные бельевые для мужчин и женщин, в том числе купальные, за исключением изделий спортивных, предназначенных для экипировки спортивных команд 2белье постельное, а исключением изготавливаемого предприятиями бытового обслуживания 2игрушки для детей в возрасте до 14 лет, в том исле формирующиеся массы, включая пластилин для детского творчества 2игрушки электрические, приводимые в ействие т сети2часы электрические 4часы электронные 4мебель для дошкольных учреждений 2мебель для учебных заведений 2мебель бытовая (столы, корпусная) 2мебель бытовая для сидения и лежания 2посуда из стекла (кроме посуды из жаростойкого стекла и ситаллов) 5посуда керамическая (фарфоровая, полуфарфоровая, фаянсовая, майоликовая) 5посуда хозяйственная из бесцветного жаростойкого стекла и посуда хозяйственная из ситаллов 5посуда из стекла 2посуда керамическая (фарфоровая, полуфарфоровая, фаянсовая, майоликовая) 2комбикорма полноценные для сельскохозяйственной птицы 5комбикорма полнорационные для сельскохозяйственной птицы 5комбикорма-концентраты ля виней 5комбикорма для контрольного откорма свиней 5комбикорма-концентраты для поросят-сосунов 5 комбикорма полнорационные для беконного откорма свиней 5комбикорма полнорационные для свиней 5комбикорма-концентраты с ерроцианидами для крупного и мелкого рогатого скота 5комбикорма-концентраты для крупного рогатого скота 5комбикорма-концентраты гранулированные для племенных кобыл 5комбикорма-концентраты для рабочих лошадей 5Комбикорма-концентраты гранулированные для тренируемых и спортивных лошадей 5Комбикорма-концентраты гранулированные для откармливаемых лошадей 5комбикорма-концентраты для выращивания и нагула молодняка мясных лошадей 5комбикорма-концентраты для дойных кобыл 5комбикорма для прудовых карповых рыб 5омбикорма для сеголеток, двухлеток и трехлеток прудовых карповых рыб 5комбикорм для садковой рыбы 5премиксы для сельскохозяйственных животных, птицы и рыбы 5корма (кормосмеси) для сельскохозяйственных животных, птицы, рыб, производимые с использованием передвижных установок 5шрот подсолнечный 5жмых подсолнечный 5шрот рапсовый тестированный 5жмых рапсовый 5шрот соевый кормовой тестированный 5жмых соевый кормовой 5мука кормовая из рыбы, морских млекопитающих, аркообразных и беспозвоночных 5мука кормовая животного происхождения (мясокостная, мясная, кровяная, костная, из гидролизного пера) 5белково-витаминные и амидо витаминные добавки 5белково-витаминно-минеральные добавки 5молоко сухое обезжиренное 5продукт молочный сухой 5заменители сухого или цельного молока, регенерированное молоко 5обогатитель кормовой белково-жировой (ОКБЖ) 5кормивид 5масла смазочные моторные универсальные и для автомобильных карбюраторных двигателей 6масла смазочные моторные для дизельных двигателей 6масла смазочные отарные для быстроходных дизелей транспортных машин 6масла смазочные моторные для автотракторных дизелей 6масла смазочные трансмиссионные 6средства моющие синтетические для стирки белья: таблетки, гели, пасты, жидкости мыло хозяйственное твердое 5 моющие средства порошкообразные для стирки изделий из различных тканей 5консервированные продукты из рыбы 2пресервы из рыбы 2консервированные продукты из ракообразных, моллюсков и прочих водных беспозвоночных 2кофе натуральный жареный в зернах или молотый 2 фе натуральный растворимый и продукты на его основе 2 чай ароматизированный или не ароматизированный черный и зеленый; чайные напитки, заготовленные из растительного сырья с применением черного (зеленого) чая 2 сахар белый тростниковый или свекловичный пряности, специи (тмин, бадьян, кардамон, перец красный, мускатный орех, мускатный цвет, перец черный, перец белый, перец душистый, корица, ваниль, гвоздика, горчица (семена, порошок), имбирь, кориандр, кунжутное семя, куркума, лавровый лист, семена аниса, укроп (семена), шамбала (семена), шафран и др.) 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8418 10,8418 21,8418 29 000 0,</w:t>
            </w:r>
          </w:p>
          <w:p>
            <w:pPr>
              <w:spacing w:after="20"/>
              <w:ind w:left="20"/>
              <w:jc w:val="both"/>
            </w:pPr>
            <w:r>
              <w:rPr>
                <w:rFonts w:ascii="Times New Roman"/>
                <w:b w:val="false"/>
                <w:i w:val="false"/>
                <w:color w:val="000000"/>
                <w:sz w:val="20"/>
              </w:rPr>
              <w:t xml:space="preserve">
8418 30,8418 40,8516 10,8516 </w:t>
            </w:r>
          </w:p>
          <w:p>
            <w:pPr>
              <w:spacing w:after="20"/>
              <w:ind w:left="20"/>
              <w:jc w:val="both"/>
            </w:pPr>
            <w:r>
              <w:rPr>
                <w:rFonts w:ascii="Times New Roman"/>
                <w:b w:val="false"/>
                <w:i w:val="false"/>
                <w:color w:val="000000"/>
                <w:sz w:val="20"/>
              </w:rPr>
              <w:t xml:space="preserve">
71 000 0, 8516 79 700 0,8516 </w:t>
            </w:r>
          </w:p>
          <w:p>
            <w:pPr>
              <w:spacing w:after="20"/>
              <w:ind w:left="20"/>
              <w:jc w:val="both"/>
            </w:pPr>
            <w:r>
              <w:rPr>
                <w:rFonts w:ascii="Times New Roman"/>
                <w:b w:val="false"/>
                <w:i w:val="false"/>
                <w:color w:val="000000"/>
                <w:sz w:val="20"/>
              </w:rPr>
              <w:t>
60,8516 60 700 0, 8516 72 000</w:t>
            </w:r>
          </w:p>
          <w:p>
            <w:pPr>
              <w:spacing w:after="20"/>
              <w:ind w:left="20"/>
              <w:jc w:val="both"/>
            </w:pPr>
            <w:r>
              <w:rPr>
                <w:rFonts w:ascii="Times New Roman"/>
                <w:b w:val="false"/>
                <w:i w:val="false"/>
                <w:color w:val="000000"/>
                <w:sz w:val="20"/>
              </w:rPr>
              <w:t>
0,8516 79 700 0,8516 60 700 0,</w:t>
            </w:r>
          </w:p>
          <w:p>
            <w:pPr>
              <w:spacing w:after="20"/>
              <w:ind w:left="20"/>
              <w:jc w:val="both"/>
            </w:pPr>
            <w:r>
              <w:rPr>
                <w:rFonts w:ascii="Times New Roman"/>
                <w:b w:val="false"/>
                <w:i w:val="false"/>
                <w:color w:val="000000"/>
                <w:sz w:val="20"/>
              </w:rPr>
              <w:t>
8516 79 700 0,8516 50 000 0,</w:t>
            </w:r>
          </w:p>
          <w:p>
            <w:pPr>
              <w:spacing w:after="20"/>
              <w:ind w:left="20"/>
              <w:jc w:val="both"/>
            </w:pPr>
            <w:r>
              <w:rPr>
                <w:rFonts w:ascii="Times New Roman"/>
                <w:b w:val="false"/>
                <w:i w:val="false"/>
                <w:color w:val="000000"/>
                <w:sz w:val="20"/>
              </w:rPr>
              <w:t>
8516 79 200 0,8516 79 700 0,</w:t>
            </w:r>
          </w:p>
          <w:p>
            <w:pPr>
              <w:spacing w:after="20"/>
              <w:ind w:left="20"/>
              <w:jc w:val="both"/>
            </w:pPr>
            <w:r>
              <w:rPr>
                <w:rFonts w:ascii="Times New Roman"/>
                <w:b w:val="false"/>
                <w:i w:val="false"/>
                <w:color w:val="000000"/>
                <w:sz w:val="20"/>
              </w:rPr>
              <w:t>
8509 40 000 0,8509 80 000 0,</w:t>
            </w:r>
          </w:p>
          <w:p>
            <w:pPr>
              <w:spacing w:after="20"/>
              <w:ind w:left="20"/>
              <w:jc w:val="both"/>
            </w:pPr>
            <w:r>
              <w:rPr>
                <w:rFonts w:ascii="Times New Roman"/>
                <w:b w:val="false"/>
                <w:i w:val="false"/>
                <w:color w:val="000000"/>
                <w:sz w:val="20"/>
              </w:rPr>
              <w:t>
8422 11 00 0,8414 51 000 9,</w:t>
            </w:r>
          </w:p>
          <w:p>
            <w:pPr>
              <w:spacing w:after="20"/>
              <w:ind w:left="20"/>
              <w:jc w:val="both"/>
            </w:pPr>
            <w:r>
              <w:rPr>
                <w:rFonts w:ascii="Times New Roman"/>
                <w:b w:val="false"/>
                <w:i w:val="false"/>
                <w:color w:val="000000"/>
                <w:sz w:val="20"/>
              </w:rPr>
              <w:t>
8415 10,из 8424,8479 89 970 9,</w:t>
            </w:r>
          </w:p>
          <w:p>
            <w:pPr>
              <w:spacing w:after="20"/>
              <w:ind w:left="20"/>
              <w:jc w:val="both"/>
            </w:pPr>
            <w:r>
              <w:rPr>
                <w:rFonts w:ascii="Times New Roman"/>
                <w:b w:val="false"/>
                <w:i w:val="false"/>
                <w:color w:val="000000"/>
                <w:sz w:val="20"/>
              </w:rPr>
              <w:t>
8509 80 000 0,8516 21 000 0,</w:t>
            </w:r>
          </w:p>
          <w:p>
            <w:pPr>
              <w:spacing w:after="20"/>
              <w:ind w:left="20"/>
              <w:jc w:val="both"/>
            </w:pPr>
            <w:r>
              <w:rPr>
                <w:rFonts w:ascii="Times New Roman"/>
                <w:b w:val="false"/>
                <w:i w:val="false"/>
                <w:color w:val="000000"/>
                <w:sz w:val="20"/>
              </w:rPr>
              <w:t>
8516 29,6301 10 000 0,из 9404,</w:t>
            </w:r>
          </w:p>
          <w:p>
            <w:pPr>
              <w:spacing w:after="20"/>
              <w:ind w:left="20"/>
              <w:jc w:val="both"/>
            </w:pPr>
            <w:r>
              <w:rPr>
                <w:rFonts w:ascii="Times New Roman"/>
                <w:b w:val="false"/>
                <w:i w:val="false"/>
                <w:color w:val="000000"/>
                <w:sz w:val="20"/>
              </w:rPr>
              <w:t>
414 60 000 0,8421 39 200 9,</w:t>
            </w:r>
          </w:p>
          <w:p>
            <w:pPr>
              <w:spacing w:after="20"/>
              <w:ind w:left="20"/>
              <w:jc w:val="both"/>
            </w:pPr>
            <w:r>
              <w:rPr>
                <w:rFonts w:ascii="Times New Roman"/>
                <w:b w:val="false"/>
                <w:i w:val="false"/>
                <w:color w:val="000000"/>
                <w:sz w:val="20"/>
              </w:rPr>
              <w:t>
8420 10 900 0,8451 30 100 0,</w:t>
            </w:r>
          </w:p>
          <w:p>
            <w:pPr>
              <w:spacing w:after="20"/>
              <w:ind w:left="20"/>
              <w:jc w:val="both"/>
            </w:pPr>
            <w:r>
              <w:rPr>
                <w:rFonts w:ascii="Times New Roman"/>
                <w:b w:val="false"/>
                <w:i w:val="false"/>
                <w:color w:val="000000"/>
                <w:sz w:val="20"/>
              </w:rPr>
              <w:t>
из 8450,из 8450,8479 89 970 9,</w:t>
            </w:r>
          </w:p>
          <w:p>
            <w:pPr>
              <w:spacing w:after="20"/>
              <w:ind w:left="20"/>
              <w:jc w:val="both"/>
            </w:pPr>
            <w:r>
              <w:rPr>
                <w:rFonts w:ascii="Times New Roman"/>
                <w:b w:val="false"/>
                <w:i w:val="false"/>
                <w:color w:val="000000"/>
                <w:sz w:val="20"/>
              </w:rPr>
              <w:t>
8421 12 000 0,8451 2,8508,8510</w:t>
            </w:r>
          </w:p>
          <w:p>
            <w:pPr>
              <w:spacing w:after="20"/>
              <w:ind w:left="20"/>
              <w:jc w:val="both"/>
            </w:pPr>
            <w:r>
              <w:rPr>
                <w:rFonts w:ascii="Times New Roman"/>
                <w:b w:val="false"/>
                <w:i w:val="false"/>
                <w:color w:val="000000"/>
                <w:sz w:val="20"/>
              </w:rPr>
              <w:t>
10 000 0,8510 20 00 0,8510 30</w:t>
            </w:r>
          </w:p>
          <w:p>
            <w:pPr>
              <w:spacing w:after="20"/>
              <w:ind w:left="20"/>
              <w:jc w:val="both"/>
            </w:pPr>
            <w:r>
              <w:rPr>
                <w:rFonts w:ascii="Times New Roman"/>
                <w:b w:val="false"/>
                <w:i w:val="false"/>
                <w:color w:val="000000"/>
                <w:sz w:val="20"/>
              </w:rPr>
              <w:t>
000 0,8516 10 110 0,8516 10,</w:t>
            </w:r>
          </w:p>
          <w:p>
            <w:pPr>
              <w:spacing w:after="20"/>
              <w:ind w:left="20"/>
              <w:jc w:val="both"/>
            </w:pPr>
            <w:r>
              <w:rPr>
                <w:rFonts w:ascii="Times New Roman"/>
                <w:b w:val="false"/>
                <w:i w:val="false"/>
                <w:color w:val="000000"/>
                <w:sz w:val="20"/>
              </w:rPr>
              <w:t>
8516 10,8516 3, 8516 32 000 0,</w:t>
            </w:r>
          </w:p>
          <w:p>
            <w:pPr>
              <w:spacing w:after="20"/>
              <w:ind w:left="20"/>
              <w:jc w:val="both"/>
            </w:pPr>
            <w:r>
              <w:rPr>
                <w:rFonts w:ascii="Times New Roman"/>
                <w:b w:val="false"/>
                <w:i w:val="false"/>
                <w:color w:val="000000"/>
                <w:sz w:val="20"/>
              </w:rPr>
              <w:t>
8516 33 000 0,8516 79 700 0,</w:t>
            </w:r>
          </w:p>
          <w:p>
            <w:pPr>
              <w:spacing w:after="20"/>
              <w:ind w:left="20"/>
              <w:jc w:val="both"/>
            </w:pPr>
            <w:r>
              <w:rPr>
                <w:rFonts w:ascii="Times New Roman"/>
                <w:b w:val="false"/>
                <w:i w:val="false"/>
                <w:color w:val="000000"/>
                <w:sz w:val="20"/>
              </w:rPr>
              <w:t>
8516 40,8516 79 700 0,8516 29,</w:t>
            </w:r>
          </w:p>
          <w:p>
            <w:pPr>
              <w:spacing w:after="20"/>
              <w:ind w:left="20"/>
              <w:jc w:val="both"/>
            </w:pPr>
            <w:r>
              <w:rPr>
                <w:rFonts w:ascii="Times New Roman"/>
                <w:b w:val="false"/>
                <w:i w:val="false"/>
                <w:color w:val="000000"/>
                <w:sz w:val="20"/>
              </w:rPr>
              <w:t>
8516 79 700 0,8467 21,8467 22,</w:t>
            </w:r>
          </w:p>
          <w:p>
            <w:pPr>
              <w:spacing w:after="20"/>
              <w:ind w:left="20"/>
              <w:jc w:val="both"/>
            </w:pPr>
            <w:r>
              <w:rPr>
                <w:rFonts w:ascii="Times New Roman"/>
                <w:b w:val="false"/>
                <w:i w:val="false"/>
                <w:color w:val="000000"/>
                <w:sz w:val="20"/>
              </w:rPr>
              <w:t xml:space="preserve">
8467 29, 8467 29, 8452 10,из </w:t>
            </w:r>
          </w:p>
          <w:p>
            <w:pPr>
              <w:spacing w:after="20"/>
              <w:ind w:left="20"/>
              <w:jc w:val="both"/>
            </w:pPr>
            <w:r>
              <w:rPr>
                <w:rFonts w:ascii="Times New Roman"/>
                <w:b w:val="false"/>
                <w:i w:val="false"/>
                <w:color w:val="000000"/>
                <w:sz w:val="20"/>
              </w:rPr>
              <w:t>
8515,8509 80 000 0,8515 39 130</w:t>
            </w:r>
          </w:p>
          <w:p>
            <w:pPr>
              <w:spacing w:after="20"/>
              <w:ind w:left="20"/>
              <w:jc w:val="both"/>
            </w:pPr>
            <w:r>
              <w:rPr>
                <w:rFonts w:ascii="Times New Roman"/>
                <w:b w:val="false"/>
                <w:i w:val="false"/>
                <w:color w:val="000000"/>
                <w:sz w:val="20"/>
              </w:rPr>
              <w:t>
0,8515 39 180 0,8515 9 00 0,</w:t>
            </w:r>
          </w:p>
          <w:p>
            <w:pPr>
              <w:spacing w:after="20"/>
              <w:ind w:left="20"/>
              <w:jc w:val="both"/>
            </w:pPr>
            <w:r>
              <w:rPr>
                <w:rFonts w:ascii="Times New Roman"/>
                <w:b w:val="false"/>
                <w:i w:val="false"/>
                <w:color w:val="000000"/>
                <w:sz w:val="20"/>
              </w:rPr>
              <w:t>
8521,8528 61 000 0,8528 69,8518</w:t>
            </w:r>
          </w:p>
          <w:p>
            <w:pPr>
              <w:spacing w:after="20"/>
              <w:ind w:left="20"/>
              <w:jc w:val="both"/>
            </w:pPr>
            <w:r>
              <w:rPr>
                <w:rFonts w:ascii="Times New Roman"/>
                <w:b w:val="false"/>
                <w:i w:val="false"/>
                <w:color w:val="000000"/>
                <w:sz w:val="20"/>
              </w:rPr>
              <w:t>
21 000 0,8518 22 000 0,8518 40,</w:t>
            </w:r>
          </w:p>
          <w:p>
            <w:pPr>
              <w:spacing w:after="20"/>
              <w:ind w:left="20"/>
              <w:jc w:val="both"/>
            </w:pPr>
            <w:r>
              <w:rPr>
                <w:rFonts w:ascii="Times New Roman"/>
                <w:b w:val="false"/>
                <w:i w:val="false"/>
                <w:color w:val="000000"/>
                <w:sz w:val="20"/>
              </w:rPr>
              <w:t>
8527 13 910 0,8527 19 000 0,8527</w:t>
            </w:r>
          </w:p>
          <w:p>
            <w:pPr>
              <w:spacing w:after="20"/>
              <w:ind w:left="20"/>
              <w:jc w:val="both"/>
            </w:pPr>
            <w:r>
              <w:rPr>
                <w:rFonts w:ascii="Times New Roman"/>
                <w:b w:val="false"/>
                <w:i w:val="false"/>
                <w:color w:val="000000"/>
                <w:sz w:val="20"/>
              </w:rPr>
              <w:t>
21 200,8527 21 520,8527 21 590,</w:t>
            </w:r>
          </w:p>
          <w:p>
            <w:pPr>
              <w:spacing w:after="20"/>
              <w:ind w:left="20"/>
              <w:jc w:val="both"/>
            </w:pPr>
            <w:r>
              <w:rPr>
                <w:rFonts w:ascii="Times New Roman"/>
                <w:b w:val="false"/>
                <w:i w:val="false"/>
                <w:color w:val="000000"/>
                <w:sz w:val="20"/>
              </w:rPr>
              <w:t>
8527 21 700 0,8527 21 920 0,8528</w:t>
            </w:r>
          </w:p>
          <w:p>
            <w:pPr>
              <w:spacing w:after="20"/>
              <w:ind w:left="20"/>
              <w:jc w:val="both"/>
            </w:pPr>
            <w:r>
              <w:rPr>
                <w:rFonts w:ascii="Times New Roman"/>
                <w:b w:val="false"/>
                <w:i w:val="false"/>
                <w:color w:val="000000"/>
                <w:sz w:val="20"/>
              </w:rPr>
              <w:t>
71,8528 72, 85 07 10 920 9,85 07</w:t>
            </w:r>
          </w:p>
          <w:p>
            <w:pPr>
              <w:spacing w:after="20"/>
              <w:ind w:left="20"/>
              <w:jc w:val="both"/>
            </w:pPr>
            <w:r>
              <w:rPr>
                <w:rFonts w:ascii="Times New Roman"/>
                <w:b w:val="false"/>
                <w:i w:val="false"/>
                <w:color w:val="000000"/>
                <w:sz w:val="20"/>
              </w:rPr>
              <w:t>
20 410 0,85 07 20 920 0,85 07 20</w:t>
            </w:r>
          </w:p>
          <w:p>
            <w:pPr>
              <w:spacing w:after="20"/>
              <w:ind w:left="20"/>
              <w:jc w:val="both"/>
            </w:pPr>
            <w:r>
              <w:rPr>
                <w:rFonts w:ascii="Times New Roman"/>
                <w:b w:val="false"/>
                <w:i w:val="false"/>
                <w:color w:val="000000"/>
                <w:sz w:val="20"/>
              </w:rPr>
              <w:t>
490 0,85 07 20 980 0,5 07 30 200</w:t>
            </w:r>
          </w:p>
          <w:p>
            <w:pPr>
              <w:spacing w:after="20"/>
              <w:ind w:left="20"/>
              <w:jc w:val="both"/>
            </w:pPr>
            <w:r>
              <w:rPr>
                <w:rFonts w:ascii="Times New Roman"/>
                <w:b w:val="false"/>
                <w:i w:val="false"/>
                <w:color w:val="000000"/>
                <w:sz w:val="20"/>
              </w:rPr>
              <w:t>
0,05 07 30 810 0,85 07 30 890 0,</w:t>
            </w:r>
          </w:p>
          <w:p>
            <w:pPr>
              <w:spacing w:after="20"/>
              <w:ind w:left="20"/>
              <w:jc w:val="both"/>
            </w:pPr>
            <w:r>
              <w:rPr>
                <w:rFonts w:ascii="Times New Roman"/>
                <w:b w:val="false"/>
                <w:i w:val="false"/>
                <w:color w:val="000000"/>
                <w:sz w:val="20"/>
              </w:rPr>
              <w:t>
85 07 40 000 0,85 07 80 200 0,</w:t>
            </w:r>
          </w:p>
          <w:p>
            <w:pPr>
              <w:spacing w:after="20"/>
              <w:ind w:left="20"/>
              <w:jc w:val="both"/>
            </w:pPr>
            <w:r>
              <w:rPr>
                <w:rFonts w:ascii="Times New Roman"/>
                <w:b w:val="false"/>
                <w:i w:val="false"/>
                <w:color w:val="000000"/>
                <w:sz w:val="20"/>
              </w:rPr>
              <w:t>
85 07 80 800 0,85 07 80 990 0,</w:t>
            </w:r>
          </w:p>
          <w:p>
            <w:pPr>
              <w:spacing w:after="20"/>
              <w:ind w:left="20"/>
              <w:jc w:val="both"/>
            </w:pPr>
            <w:r>
              <w:rPr>
                <w:rFonts w:ascii="Times New Roman"/>
                <w:b w:val="false"/>
                <w:i w:val="false"/>
                <w:color w:val="000000"/>
                <w:sz w:val="20"/>
              </w:rPr>
              <w:t>
85 18 1 000 0,8443 32 100 9,8471</w:t>
            </w:r>
          </w:p>
          <w:p>
            <w:pPr>
              <w:spacing w:after="20"/>
              <w:ind w:left="20"/>
              <w:jc w:val="both"/>
            </w:pPr>
            <w:r>
              <w:rPr>
                <w:rFonts w:ascii="Times New Roman"/>
                <w:b w:val="false"/>
                <w:i w:val="false"/>
                <w:color w:val="000000"/>
                <w:sz w:val="20"/>
              </w:rPr>
              <w:t>
30 000 0,8471 41 000 0,8471 49</w:t>
            </w:r>
          </w:p>
          <w:p>
            <w:pPr>
              <w:spacing w:after="20"/>
              <w:ind w:left="20"/>
              <w:jc w:val="both"/>
            </w:pPr>
            <w:r>
              <w:rPr>
                <w:rFonts w:ascii="Times New Roman"/>
                <w:b w:val="false"/>
                <w:i w:val="false"/>
                <w:color w:val="000000"/>
                <w:sz w:val="20"/>
              </w:rPr>
              <w:t>
000 0,8471 50 000 0,8471 6,8504</w:t>
            </w:r>
          </w:p>
          <w:p>
            <w:pPr>
              <w:spacing w:after="20"/>
              <w:ind w:left="20"/>
              <w:jc w:val="both"/>
            </w:pPr>
            <w:r>
              <w:rPr>
                <w:rFonts w:ascii="Times New Roman"/>
                <w:b w:val="false"/>
                <w:i w:val="false"/>
                <w:color w:val="000000"/>
                <w:sz w:val="20"/>
              </w:rPr>
              <w:t>
40 300,из 8518,8528 51 000 0,</w:t>
            </w:r>
          </w:p>
          <w:p>
            <w:pPr>
              <w:spacing w:after="20"/>
              <w:ind w:left="20"/>
              <w:jc w:val="both"/>
            </w:pPr>
            <w:r>
              <w:rPr>
                <w:rFonts w:ascii="Times New Roman"/>
                <w:b w:val="false"/>
                <w:i w:val="false"/>
                <w:color w:val="000000"/>
                <w:sz w:val="20"/>
              </w:rPr>
              <w:t>
8528 61 000 0,из 2505,из 2517 10,</w:t>
            </w:r>
          </w:p>
          <w:p>
            <w:pPr>
              <w:spacing w:after="20"/>
              <w:ind w:left="20"/>
              <w:jc w:val="both"/>
            </w:pPr>
            <w:r>
              <w:rPr>
                <w:rFonts w:ascii="Times New Roman"/>
                <w:b w:val="false"/>
                <w:i w:val="false"/>
                <w:color w:val="000000"/>
                <w:sz w:val="20"/>
              </w:rPr>
              <w:t>
из 2517 10,из 6403,из 6405,</w:t>
            </w:r>
          </w:p>
          <w:p>
            <w:pPr>
              <w:spacing w:after="20"/>
              <w:ind w:left="20"/>
              <w:jc w:val="both"/>
            </w:pPr>
            <w:r>
              <w:rPr>
                <w:rFonts w:ascii="Times New Roman"/>
                <w:b w:val="false"/>
                <w:i w:val="false"/>
                <w:color w:val="000000"/>
                <w:sz w:val="20"/>
              </w:rPr>
              <w:t>
из 6403,из 6405,из 6403,из 6405,</w:t>
            </w:r>
          </w:p>
          <w:p>
            <w:pPr>
              <w:spacing w:after="20"/>
              <w:ind w:left="20"/>
              <w:jc w:val="both"/>
            </w:pPr>
            <w:r>
              <w:rPr>
                <w:rFonts w:ascii="Times New Roman"/>
                <w:b w:val="false"/>
                <w:i w:val="false"/>
                <w:color w:val="000000"/>
                <w:sz w:val="20"/>
              </w:rPr>
              <w:t>
из 6203,из 6210,из 6201,из 210,</w:t>
            </w:r>
          </w:p>
          <w:p>
            <w:pPr>
              <w:spacing w:after="20"/>
              <w:ind w:left="20"/>
              <w:jc w:val="both"/>
            </w:pPr>
            <w:r>
              <w:rPr>
                <w:rFonts w:ascii="Times New Roman"/>
                <w:b w:val="false"/>
                <w:i w:val="false"/>
                <w:color w:val="000000"/>
                <w:sz w:val="20"/>
              </w:rPr>
              <w:t>
из 6203,из 6204,из 6203,з 6204,</w:t>
            </w:r>
          </w:p>
          <w:p>
            <w:pPr>
              <w:spacing w:after="20"/>
              <w:ind w:left="20"/>
              <w:jc w:val="both"/>
            </w:pPr>
            <w:r>
              <w:rPr>
                <w:rFonts w:ascii="Times New Roman"/>
                <w:b w:val="false"/>
                <w:i w:val="false"/>
                <w:color w:val="000000"/>
                <w:sz w:val="20"/>
              </w:rPr>
              <w:t>
из 6203,из 6204,из 6203,из 6204,</w:t>
            </w:r>
          </w:p>
          <w:p>
            <w:pPr>
              <w:spacing w:after="20"/>
              <w:ind w:left="20"/>
              <w:jc w:val="both"/>
            </w:pPr>
            <w:r>
              <w:rPr>
                <w:rFonts w:ascii="Times New Roman"/>
                <w:b w:val="false"/>
                <w:i w:val="false"/>
                <w:color w:val="000000"/>
                <w:sz w:val="20"/>
              </w:rPr>
              <w:t>
из 6203,из 6204,из 6211,из 6210,</w:t>
            </w:r>
          </w:p>
          <w:p>
            <w:pPr>
              <w:spacing w:after="20"/>
              <w:ind w:left="20"/>
              <w:jc w:val="both"/>
            </w:pPr>
            <w:r>
              <w:rPr>
                <w:rFonts w:ascii="Times New Roman"/>
                <w:b w:val="false"/>
                <w:i w:val="false"/>
                <w:color w:val="000000"/>
                <w:sz w:val="20"/>
              </w:rPr>
              <w:t xml:space="preserve">
из 6211,из 4203 29 100,из 6216 </w:t>
            </w:r>
          </w:p>
          <w:p>
            <w:pPr>
              <w:spacing w:after="20"/>
              <w:ind w:left="20"/>
              <w:jc w:val="both"/>
            </w:pPr>
            <w:r>
              <w:rPr>
                <w:rFonts w:ascii="Times New Roman"/>
                <w:b w:val="false"/>
                <w:i w:val="false"/>
                <w:color w:val="000000"/>
                <w:sz w:val="20"/>
              </w:rPr>
              <w:t>
00 000 0,из 6203,из 6204,из 6210,</w:t>
            </w:r>
          </w:p>
          <w:p>
            <w:pPr>
              <w:spacing w:after="20"/>
              <w:ind w:left="20"/>
              <w:jc w:val="both"/>
            </w:pPr>
            <w:r>
              <w:rPr>
                <w:rFonts w:ascii="Times New Roman"/>
                <w:b w:val="false"/>
                <w:i w:val="false"/>
                <w:color w:val="000000"/>
                <w:sz w:val="20"/>
              </w:rPr>
              <w:t>
из 6203,из 6210,из 6203,из 6204,</w:t>
            </w:r>
          </w:p>
          <w:p>
            <w:pPr>
              <w:spacing w:after="20"/>
              <w:ind w:left="20"/>
              <w:jc w:val="both"/>
            </w:pPr>
            <w:r>
              <w:rPr>
                <w:rFonts w:ascii="Times New Roman"/>
                <w:b w:val="false"/>
                <w:i w:val="false"/>
                <w:color w:val="000000"/>
                <w:sz w:val="20"/>
              </w:rPr>
              <w:t>
из 6210,из 6107,из 6108,из 6109,</w:t>
            </w:r>
          </w:p>
          <w:p>
            <w:pPr>
              <w:spacing w:after="20"/>
              <w:ind w:left="20"/>
              <w:jc w:val="both"/>
            </w:pPr>
            <w:r>
              <w:rPr>
                <w:rFonts w:ascii="Times New Roman"/>
                <w:b w:val="false"/>
                <w:i w:val="false"/>
                <w:color w:val="000000"/>
                <w:sz w:val="20"/>
              </w:rPr>
              <w:t>
из 6111,из 6107,из 6108,из 6109,</w:t>
            </w:r>
          </w:p>
          <w:p>
            <w:pPr>
              <w:spacing w:after="20"/>
              <w:ind w:left="20"/>
              <w:jc w:val="both"/>
            </w:pPr>
            <w:r>
              <w:rPr>
                <w:rFonts w:ascii="Times New Roman"/>
                <w:b w:val="false"/>
                <w:i w:val="false"/>
                <w:color w:val="000000"/>
                <w:sz w:val="20"/>
              </w:rPr>
              <w:t>
из 6111,из 6112, из 6101,из 6102,</w:t>
            </w:r>
          </w:p>
          <w:p>
            <w:pPr>
              <w:spacing w:after="20"/>
              <w:ind w:left="20"/>
              <w:jc w:val="both"/>
            </w:pPr>
            <w:r>
              <w:rPr>
                <w:rFonts w:ascii="Times New Roman"/>
                <w:b w:val="false"/>
                <w:i w:val="false"/>
                <w:color w:val="000000"/>
                <w:sz w:val="20"/>
              </w:rPr>
              <w:t>
из 6103,из 6104,из 6105,из 6106,</w:t>
            </w:r>
          </w:p>
          <w:p>
            <w:pPr>
              <w:spacing w:after="20"/>
              <w:ind w:left="20"/>
              <w:jc w:val="both"/>
            </w:pPr>
            <w:r>
              <w:rPr>
                <w:rFonts w:ascii="Times New Roman"/>
                <w:b w:val="false"/>
                <w:i w:val="false"/>
                <w:color w:val="000000"/>
                <w:sz w:val="20"/>
              </w:rPr>
              <w:t>
из 6110,из 6111,из 6112,из 6115,</w:t>
            </w:r>
          </w:p>
          <w:p>
            <w:pPr>
              <w:spacing w:after="20"/>
              <w:ind w:left="20"/>
              <w:jc w:val="both"/>
            </w:pPr>
            <w:r>
              <w:rPr>
                <w:rFonts w:ascii="Times New Roman"/>
                <w:b w:val="false"/>
                <w:i w:val="false"/>
                <w:color w:val="000000"/>
                <w:sz w:val="20"/>
              </w:rPr>
              <w:t>
из 207,из 6208,из 6209,из 6302,</w:t>
            </w:r>
          </w:p>
          <w:p>
            <w:pPr>
              <w:spacing w:after="20"/>
              <w:ind w:left="20"/>
              <w:jc w:val="both"/>
            </w:pPr>
            <w:r>
              <w:rPr>
                <w:rFonts w:ascii="Times New Roman"/>
                <w:b w:val="false"/>
                <w:i w:val="false"/>
                <w:color w:val="000000"/>
                <w:sz w:val="20"/>
              </w:rPr>
              <w:t>
из 6401,из 6402,из 6404,из 6402,</w:t>
            </w:r>
          </w:p>
          <w:p>
            <w:pPr>
              <w:spacing w:after="20"/>
              <w:ind w:left="20"/>
              <w:jc w:val="both"/>
            </w:pPr>
            <w:r>
              <w:rPr>
                <w:rFonts w:ascii="Times New Roman"/>
                <w:b w:val="false"/>
                <w:i w:val="false"/>
                <w:color w:val="000000"/>
                <w:sz w:val="20"/>
              </w:rPr>
              <w:t>
из 6403,из 6404,из 6405,из 6403,</w:t>
            </w:r>
          </w:p>
          <w:p>
            <w:pPr>
              <w:spacing w:after="20"/>
              <w:ind w:left="20"/>
              <w:jc w:val="both"/>
            </w:pPr>
            <w:r>
              <w:rPr>
                <w:rFonts w:ascii="Times New Roman"/>
                <w:b w:val="false"/>
                <w:i w:val="false"/>
                <w:color w:val="000000"/>
                <w:sz w:val="20"/>
              </w:rPr>
              <w:t>
из 6404,из 6405,из 6403,из 404,</w:t>
            </w:r>
          </w:p>
          <w:p>
            <w:pPr>
              <w:spacing w:after="20"/>
              <w:ind w:left="20"/>
              <w:jc w:val="both"/>
            </w:pPr>
            <w:r>
              <w:rPr>
                <w:rFonts w:ascii="Times New Roman"/>
                <w:b w:val="false"/>
                <w:i w:val="false"/>
                <w:color w:val="000000"/>
                <w:sz w:val="20"/>
              </w:rPr>
              <w:t>
из 6505,из 6107,з 6108,из 6109,</w:t>
            </w:r>
          </w:p>
          <w:p>
            <w:pPr>
              <w:spacing w:after="20"/>
              <w:ind w:left="20"/>
              <w:jc w:val="both"/>
            </w:pPr>
            <w:r>
              <w:rPr>
                <w:rFonts w:ascii="Times New Roman"/>
                <w:b w:val="false"/>
                <w:i w:val="false"/>
                <w:color w:val="000000"/>
                <w:sz w:val="20"/>
              </w:rPr>
              <w:t>
из 6112 31,из 6112 39,из 6112 41,</w:t>
            </w:r>
          </w:p>
          <w:p>
            <w:pPr>
              <w:spacing w:after="20"/>
              <w:ind w:left="20"/>
              <w:jc w:val="both"/>
            </w:pPr>
            <w:r>
              <w:rPr>
                <w:rFonts w:ascii="Times New Roman"/>
                <w:b w:val="false"/>
                <w:i w:val="false"/>
                <w:color w:val="000000"/>
                <w:sz w:val="20"/>
              </w:rPr>
              <w:t>
из 6112 49,из 6302,из 3407 00 000</w:t>
            </w:r>
          </w:p>
          <w:p>
            <w:pPr>
              <w:spacing w:after="20"/>
              <w:ind w:left="20"/>
              <w:jc w:val="both"/>
            </w:pPr>
            <w:r>
              <w:rPr>
                <w:rFonts w:ascii="Times New Roman"/>
                <w:b w:val="false"/>
                <w:i w:val="false"/>
                <w:color w:val="000000"/>
                <w:sz w:val="20"/>
              </w:rPr>
              <w:t xml:space="preserve">
0,из 4014,из 9503 00,из 9504,из </w:t>
            </w:r>
          </w:p>
          <w:p>
            <w:pPr>
              <w:spacing w:after="20"/>
              <w:ind w:left="20"/>
              <w:jc w:val="both"/>
            </w:pPr>
            <w:r>
              <w:rPr>
                <w:rFonts w:ascii="Times New Roman"/>
                <w:b w:val="false"/>
                <w:i w:val="false"/>
                <w:color w:val="000000"/>
                <w:sz w:val="20"/>
              </w:rPr>
              <w:t>
9505,из 9503 00,из 9504,9103 10</w:t>
            </w:r>
          </w:p>
          <w:p>
            <w:pPr>
              <w:spacing w:after="20"/>
              <w:ind w:left="20"/>
              <w:jc w:val="both"/>
            </w:pPr>
            <w:r>
              <w:rPr>
                <w:rFonts w:ascii="Times New Roman"/>
                <w:b w:val="false"/>
                <w:i w:val="false"/>
                <w:color w:val="000000"/>
                <w:sz w:val="20"/>
              </w:rPr>
              <w:t>
000 0,9105 11 000 0,9105 21 0000,</w:t>
            </w:r>
          </w:p>
          <w:p>
            <w:pPr>
              <w:spacing w:after="20"/>
              <w:ind w:left="20"/>
              <w:jc w:val="both"/>
            </w:pPr>
            <w:r>
              <w:rPr>
                <w:rFonts w:ascii="Times New Roman"/>
                <w:b w:val="false"/>
                <w:i w:val="false"/>
                <w:color w:val="000000"/>
                <w:sz w:val="20"/>
              </w:rPr>
              <w:t>
9105 91 000 0,9103 10 000 0,9105</w:t>
            </w:r>
          </w:p>
          <w:p>
            <w:pPr>
              <w:spacing w:after="20"/>
              <w:ind w:left="20"/>
              <w:jc w:val="both"/>
            </w:pPr>
            <w:r>
              <w:rPr>
                <w:rFonts w:ascii="Times New Roman"/>
                <w:b w:val="false"/>
                <w:i w:val="false"/>
                <w:color w:val="000000"/>
                <w:sz w:val="20"/>
              </w:rPr>
              <w:t>
11 000 0,9105 21 000 0,9105 91 0</w:t>
            </w:r>
          </w:p>
          <w:p>
            <w:pPr>
              <w:spacing w:after="20"/>
              <w:ind w:left="20"/>
              <w:jc w:val="both"/>
            </w:pPr>
            <w:r>
              <w:rPr>
                <w:rFonts w:ascii="Times New Roman"/>
                <w:b w:val="false"/>
                <w:i w:val="false"/>
                <w:color w:val="000000"/>
                <w:sz w:val="20"/>
              </w:rPr>
              <w:t xml:space="preserve">
00 0,из 9401,из 9403,из 9401,из </w:t>
            </w:r>
          </w:p>
          <w:p>
            <w:pPr>
              <w:spacing w:after="20"/>
              <w:ind w:left="20"/>
              <w:jc w:val="both"/>
            </w:pPr>
            <w:r>
              <w:rPr>
                <w:rFonts w:ascii="Times New Roman"/>
                <w:b w:val="false"/>
                <w:i w:val="false"/>
                <w:color w:val="000000"/>
                <w:sz w:val="20"/>
              </w:rPr>
              <w:t xml:space="preserve">
9403,из 9403,из 9401,из 9403,из </w:t>
            </w:r>
          </w:p>
          <w:p>
            <w:pPr>
              <w:spacing w:after="20"/>
              <w:ind w:left="20"/>
              <w:jc w:val="both"/>
            </w:pPr>
            <w:r>
              <w:rPr>
                <w:rFonts w:ascii="Times New Roman"/>
                <w:b w:val="false"/>
                <w:i w:val="false"/>
                <w:color w:val="000000"/>
                <w:sz w:val="20"/>
              </w:rPr>
              <w:t>
7013,из 6911,из 6912 00,из 7013,</w:t>
            </w:r>
          </w:p>
          <w:p>
            <w:pPr>
              <w:spacing w:after="20"/>
              <w:ind w:left="20"/>
              <w:jc w:val="both"/>
            </w:pPr>
            <w:r>
              <w:rPr>
                <w:rFonts w:ascii="Times New Roman"/>
                <w:b w:val="false"/>
                <w:i w:val="false"/>
                <w:color w:val="000000"/>
                <w:sz w:val="20"/>
              </w:rPr>
              <w:t>
из 013,из 6911,из 6912 00,из 2309,</w:t>
            </w:r>
          </w:p>
          <w:p>
            <w:pPr>
              <w:spacing w:after="20"/>
              <w:ind w:left="20"/>
              <w:jc w:val="both"/>
            </w:pPr>
            <w:r>
              <w:rPr>
                <w:rFonts w:ascii="Times New Roman"/>
                <w:b w:val="false"/>
                <w:i w:val="false"/>
                <w:color w:val="000000"/>
                <w:sz w:val="20"/>
              </w:rPr>
              <w:t>
2306 30 000 0,2306 41 000 0,2306</w:t>
            </w:r>
          </w:p>
          <w:p>
            <w:pPr>
              <w:spacing w:after="20"/>
              <w:ind w:left="20"/>
              <w:jc w:val="both"/>
            </w:pPr>
            <w:r>
              <w:rPr>
                <w:rFonts w:ascii="Times New Roman"/>
                <w:b w:val="false"/>
                <w:i w:val="false"/>
                <w:color w:val="000000"/>
                <w:sz w:val="20"/>
              </w:rPr>
              <w:t>
49 000 0,2304 00 000 1,2304 00000</w:t>
            </w:r>
          </w:p>
          <w:p>
            <w:pPr>
              <w:spacing w:after="20"/>
              <w:ind w:left="20"/>
              <w:jc w:val="both"/>
            </w:pPr>
            <w:r>
              <w:rPr>
                <w:rFonts w:ascii="Times New Roman"/>
                <w:b w:val="false"/>
                <w:i w:val="false"/>
                <w:color w:val="000000"/>
                <w:sz w:val="20"/>
              </w:rPr>
              <w:t>
9,из 2301 20 000 0,из 301 10 0000,</w:t>
            </w:r>
          </w:p>
          <w:p>
            <w:pPr>
              <w:spacing w:after="20"/>
              <w:ind w:left="20"/>
              <w:jc w:val="both"/>
            </w:pPr>
            <w:r>
              <w:rPr>
                <w:rFonts w:ascii="Times New Roman"/>
                <w:b w:val="false"/>
                <w:i w:val="false"/>
                <w:color w:val="000000"/>
                <w:sz w:val="20"/>
              </w:rPr>
              <w:t>
из 2309,из 0402,из 2710,из 3403,</w:t>
            </w:r>
          </w:p>
          <w:p>
            <w:pPr>
              <w:spacing w:after="20"/>
              <w:ind w:left="20"/>
              <w:jc w:val="both"/>
            </w:pPr>
            <w:r>
              <w:rPr>
                <w:rFonts w:ascii="Times New Roman"/>
                <w:b w:val="false"/>
                <w:i w:val="false"/>
                <w:color w:val="000000"/>
                <w:sz w:val="20"/>
              </w:rPr>
              <w:t>
из 3402,из 3401, из 1604,,из 1605,</w:t>
            </w:r>
          </w:p>
          <w:p>
            <w:pPr>
              <w:spacing w:after="20"/>
              <w:ind w:left="20"/>
              <w:jc w:val="both"/>
            </w:pPr>
            <w:r>
              <w:rPr>
                <w:rFonts w:ascii="Times New Roman"/>
                <w:b w:val="false"/>
                <w:i w:val="false"/>
                <w:color w:val="000000"/>
                <w:sz w:val="20"/>
              </w:rPr>
              <w:t>
0901 21 000, 0901 22 000, из 2101</w:t>
            </w:r>
          </w:p>
          <w:p>
            <w:pPr>
              <w:spacing w:after="20"/>
              <w:ind w:left="20"/>
              <w:jc w:val="both"/>
            </w:pPr>
            <w:r>
              <w:rPr>
                <w:rFonts w:ascii="Times New Roman"/>
                <w:b w:val="false"/>
                <w:i w:val="false"/>
                <w:color w:val="000000"/>
                <w:sz w:val="20"/>
              </w:rPr>
              <w:t>
11,из 2101 2,0902,из 2106,из 2101</w:t>
            </w:r>
          </w:p>
          <w:p>
            <w:pPr>
              <w:spacing w:after="20"/>
              <w:ind w:left="20"/>
              <w:jc w:val="both"/>
            </w:pPr>
            <w:r>
              <w:rPr>
                <w:rFonts w:ascii="Times New Roman"/>
                <w:b w:val="false"/>
                <w:i w:val="false"/>
                <w:color w:val="000000"/>
                <w:sz w:val="20"/>
              </w:rPr>
              <w:t>
20,1701 11,1701 12,из 0904, 0905</w:t>
            </w:r>
          </w:p>
          <w:p>
            <w:pPr>
              <w:spacing w:after="20"/>
              <w:ind w:left="20"/>
              <w:jc w:val="both"/>
            </w:pPr>
            <w:r>
              <w:rPr>
                <w:rFonts w:ascii="Times New Roman"/>
                <w:b w:val="false"/>
                <w:i w:val="false"/>
                <w:color w:val="000000"/>
                <w:sz w:val="20"/>
              </w:rPr>
              <w:t>
00 000 0,из 0906,,0907 00 000 0,</w:t>
            </w:r>
          </w:p>
          <w:p>
            <w:pPr>
              <w:spacing w:after="20"/>
              <w:ind w:left="20"/>
              <w:jc w:val="both"/>
            </w:pPr>
            <w:r>
              <w:rPr>
                <w:rFonts w:ascii="Times New Roman"/>
                <w:b w:val="false"/>
                <w:i w:val="false"/>
                <w:color w:val="000000"/>
                <w:sz w:val="20"/>
              </w:rPr>
              <w:t>
из 0908, из 0909,из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23090000,из 1604,160430,1605,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090121000,090122000,из 2101 11,из</w:t>
            </w:r>
          </w:p>
          <w:p>
            <w:pPr>
              <w:spacing w:after="20"/>
              <w:ind w:left="20"/>
              <w:jc w:val="both"/>
            </w:pPr>
            <w:r>
              <w:rPr>
                <w:rFonts w:ascii="Times New Roman"/>
                <w:b w:val="false"/>
                <w:i w:val="false"/>
                <w:color w:val="000000"/>
                <w:sz w:val="20"/>
              </w:rPr>
              <w:t>
210112,0902,из 2106,из 210120,</w:t>
            </w:r>
          </w:p>
          <w:p>
            <w:pPr>
              <w:spacing w:after="20"/>
              <w:ind w:left="20"/>
              <w:jc w:val="both"/>
            </w:pPr>
            <w:r>
              <w:rPr>
                <w:rFonts w:ascii="Times New Roman"/>
                <w:b w:val="false"/>
                <w:i w:val="false"/>
                <w:color w:val="000000"/>
                <w:sz w:val="20"/>
              </w:rPr>
              <w:t>
170111,170112,,из 0904,0905000000,</w:t>
            </w:r>
          </w:p>
          <w:p>
            <w:pPr>
              <w:spacing w:after="20"/>
              <w:ind w:left="20"/>
              <w:jc w:val="both"/>
            </w:pPr>
            <w:r>
              <w:rPr>
                <w:rFonts w:ascii="Times New Roman"/>
                <w:b w:val="false"/>
                <w:i w:val="false"/>
                <w:color w:val="000000"/>
                <w:sz w:val="20"/>
              </w:rPr>
              <w:t>
из 0906,0907000000,из 0908,из 0909,</w:t>
            </w:r>
          </w:p>
          <w:p>
            <w:pPr>
              <w:spacing w:after="20"/>
              <w:ind w:left="20"/>
              <w:jc w:val="both"/>
            </w:pPr>
            <w:r>
              <w:rPr>
                <w:rFonts w:ascii="Times New Roman"/>
                <w:b w:val="false"/>
                <w:i w:val="false"/>
                <w:color w:val="000000"/>
                <w:sz w:val="20"/>
              </w:rPr>
              <w:t>
из 0910,из 2505,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централизованного хозяйственно-питьевого водоснабжения (подземные),вода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w:t>
            </w:r>
          </w:p>
          <w:p>
            <w:pPr>
              <w:spacing w:after="20"/>
              <w:ind w:left="20"/>
              <w:jc w:val="both"/>
            </w:pPr>
            <w:r>
              <w:rPr>
                <w:rFonts w:ascii="Times New Roman"/>
                <w:b w:val="false"/>
                <w:i w:val="false"/>
                <w:color w:val="000000"/>
                <w:sz w:val="20"/>
              </w:rPr>
              <w:t>
8418 30, 8418 40, 8516 10, 8516</w:t>
            </w:r>
          </w:p>
          <w:p>
            <w:pPr>
              <w:spacing w:after="20"/>
              <w:ind w:left="20"/>
              <w:jc w:val="both"/>
            </w:pPr>
            <w:r>
              <w:rPr>
                <w:rFonts w:ascii="Times New Roman"/>
                <w:b w:val="false"/>
                <w:i w:val="false"/>
                <w:color w:val="000000"/>
                <w:sz w:val="20"/>
              </w:rPr>
              <w:t>
71 000 0, 8516 79 700 0, 851660,</w:t>
            </w:r>
          </w:p>
          <w:p>
            <w:pPr>
              <w:spacing w:after="20"/>
              <w:ind w:left="20"/>
              <w:jc w:val="both"/>
            </w:pPr>
            <w:r>
              <w:rPr>
                <w:rFonts w:ascii="Times New Roman"/>
                <w:b w:val="false"/>
                <w:i w:val="false"/>
                <w:color w:val="000000"/>
                <w:sz w:val="20"/>
              </w:rPr>
              <w:t>
8516 60 700 0, 8516 72 000 0,</w:t>
            </w:r>
          </w:p>
          <w:p>
            <w:pPr>
              <w:spacing w:after="20"/>
              <w:ind w:left="20"/>
              <w:jc w:val="both"/>
            </w:pPr>
            <w:r>
              <w:rPr>
                <w:rFonts w:ascii="Times New Roman"/>
                <w:b w:val="false"/>
                <w:i w:val="false"/>
                <w:color w:val="000000"/>
                <w:sz w:val="20"/>
              </w:rPr>
              <w:t>
8516 79 700 0, 8516 50 000 0,</w:t>
            </w:r>
          </w:p>
          <w:p>
            <w:pPr>
              <w:spacing w:after="20"/>
              <w:ind w:left="20"/>
              <w:jc w:val="both"/>
            </w:pPr>
            <w:r>
              <w:rPr>
                <w:rFonts w:ascii="Times New Roman"/>
                <w:b w:val="false"/>
                <w:i w:val="false"/>
                <w:color w:val="000000"/>
                <w:sz w:val="20"/>
              </w:rPr>
              <w:t>
8516 79 200 0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8509 40 000 0, 8509 80 000 0,</w:t>
            </w:r>
          </w:p>
          <w:p>
            <w:pPr>
              <w:spacing w:after="20"/>
              <w:ind w:left="20"/>
              <w:jc w:val="both"/>
            </w:pPr>
            <w:r>
              <w:rPr>
                <w:rFonts w:ascii="Times New Roman"/>
                <w:b w:val="false"/>
                <w:i w:val="false"/>
                <w:color w:val="000000"/>
                <w:sz w:val="20"/>
              </w:rPr>
              <w:t>
8422 11 000 0,8414 51 000 9,</w:t>
            </w:r>
          </w:p>
          <w:p>
            <w:pPr>
              <w:spacing w:after="20"/>
              <w:ind w:left="20"/>
              <w:jc w:val="both"/>
            </w:pPr>
            <w:r>
              <w:rPr>
                <w:rFonts w:ascii="Times New Roman"/>
                <w:b w:val="false"/>
                <w:i w:val="false"/>
                <w:color w:val="000000"/>
                <w:sz w:val="20"/>
              </w:rPr>
              <w:t>
8415 10, из 8424,8479 89 970 9,</w:t>
            </w:r>
          </w:p>
          <w:p>
            <w:pPr>
              <w:spacing w:after="20"/>
              <w:ind w:left="20"/>
              <w:jc w:val="both"/>
            </w:pPr>
            <w:r>
              <w:rPr>
                <w:rFonts w:ascii="Times New Roman"/>
                <w:b w:val="false"/>
                <w:i w:val="false"/>
                <w:color w:val="000000"/>
                <w:sz w:val="20"/>
              </w:rPr>
              <w:t>
8509 80 000 0, 8516 21 000 0,</w:t>
            </w:r>
          </w:p>
          <w:p>
            <w:pPr>
              <w:spacing w:after="20"/>
              <w:ind w:left="20"/>
              <w:jc w:val="both"/>
            </w:pPr>
            <w:r>
              <w:rPr>
                <w:rFonts w:ascii="Times New Roman"/>
                <w:b w:val="false"/>
                <w:i w:val="false"/>
                <w:color w:val="000000"/>
                <w:sz w:val="20"/>
              </w:rPr>
              <w:t>
8516 29, 6301 10 000 0, из 9404,</w:t>
            </w:r>
          </w:p>
          <w:p>
            <w:pPr>
              <w:spacing w:after="20"/>
              <w:ind w:left="20"/>
              <w:jc w:val="both"/>
            </w:pPr>
            <w:r>
              <w:rPr>
                <w:rFonts w:ascii="Times New Roman"/>
                <w:b w:val="false"/>
                <w:i w:val="false"/>
                <w:color w:val="000000"/>
                <w:sz w:val="20"/>
              </w:rPr>
              <w:t>
8414 60 000 0,8421 39 200 9,</w:t>
            </w:r>
          </w:p>
          <w:p>
            <w:pPr>
              <w:spacing w:after="20"/>
              <w:ind w:left="20"/>
              <w:jc w:val="both"/>
            </w:pPr>
            <w:r>
              <w:rPr>
                <w:rFonts w:ascii="Times New Roman"/>
                <w:b w:val="false"/>
                <w:i w:val="false"/>
                <w:color w:val="000000"/>
                <w:sz w:val="20"/>
              </w:rPr>
              <w:t>
8420 10 900 0,8451 30 100 0,</w:t>
            </w:r>
          </w:p>
          <w:p>
            <w:pPr>
              <w:spacing w:after="20"/>
              <w:ind w:left="20"/>
              <w:jc w:val="both"/>
            </w:pPr>
            <w:r>
              <w:rPr>
                <w:rFonts w:ascii="Times New Roman"/>
                <w:b w:val="false"/>
                <w:i w:val="false"/>
                <w:color w:val="000000"/>
                <w:sz w:val="20"/>
              </w:rPr>
              <w:t>
из 8450, 8479 89 970 9, 8421</w:t>
            </w:r>
          </w:p>
          <w:p>
            <w:pPr>
              <w:spacing w:after="20"/>
              <w:ind w:left="20"/>
              <w:jc w:val="both"/>
            </w:pPr>
            <w:r>
              <w:rPr>
                <w:rFonts w:ascii="Times New Roman"/>
                <w:b w:val="false"/>
                <w:i w:val="false"/>
                <w:color w:val="000000"/>
                <w:sz w:val="20"/>
              </w:rPr>
              <w:t>
12 000 0,8451 21, 8508, 8510</w:t>
            </w:r>
          </w:p>
          <w:p>
            <w:pPr>
              <w:spacing w:after="20"/>
              <w:ind w:left="20"/>
              <w:jc w:val="both"/>
            </w:pPr>
            <w:r>
              <w:rPr>
                <w:rFonts w:ascii="Times New Roman"/>
                <w:b w:val="false"/>
                <w:i w:val="false"/>
                <w:color w:val="000000"/>
                <w:sz w:val="20"/>
              </w:rPr>
              <w:t>
10 000 0,8510 20 000 0,8510 30</w:t>
            </w:r>
          </w:p>
          <w:p>
            <w:pPr>
              <w:spacing w:after="20"/>
              <w:ind w:left="20"/>
              <w:jc w:val="both"/>
            </w:pPr>
            <w:r>
              <w:rPr>
                <w:rFonts w:ascii="Times New Roman"/>
                <w:b w:val="false"/>
                <w:i w:val="false"/>
                <w:color w:val="000000"/>
                <w:sz w:val="20"/>
              </w:rPr>
              <w:t>
000 0, 8516 10 110 0, 8516 10,</w:t>
            </w:r>
          </w:p>
          <w:p>
            <w:pPr>
              <w:spacing w:after="20"/>
              <w:ind w:left="20"/>
              <w:jc w:val="both"/>
            </w:pPr>
            <w:r>
              <w:rPr>
                <w:rFonts w:ascii="Times New Roman"/>
                <w:b w:val="false"/>
                <w:i w:val="false"/>
                <w:color w:val="000000"/>
                <w:sz w:val="20"/>
              </w:rPr>
              <w:t>
8516 31, 8516 32 000 0,8516 33</w:t>
            </w:r>
          </w:p>
          <w:p>
            <w:pPr>
              <w:spacing w:after="20"/>
              <w:ind w:left="20"/>
              <w:jc w:val="both"/>
            </w:pPr>
            <w:r>
              <w:rPr>
                <w:rFonts w:ascii="Times New Roman"/>
                <w:b w:val="false"/>
                <w:i w:val="false"/>
                <w:color w:val="000000"/>
                <w:sz w:val="20"/>
              </w:rPr>
              <w:t>
000 0,8516 79 700 0, 8516 40,</w:t>
            </w:r>
          </w:p>
          <w:p>
            <w:pPr>
              <w:spacing w:after="20"/>
              <w:ind w:left="20"/>
              <w:jc w:val="both"/>
            </w:pPr>
            <w:r>
              <w:rPr>
                <w:rFonts w:ascii="Times New Roman"/>
                <w:b w:val="false"/>
                <w:i w:val="false"/>
                <w:color w:val="000000"/>
                <w:sz w:val="20"/>
              </w:rPr>
              <w:t>
8516 298467 21, 8467 22, 8467</w:t>
            </w:r>
          </w:p>
          <w:p>
            <w:pPr>
              <w:spacing w:after="20"/>
              <w:ind w:left="20"/>
              <w:jc w:val="both"/>
            </w:pPr>
            <w:r>
              <w:rPr>
                <w:rFonts w:ascii="Times New Roman"/>
                <w:b w:val="false"/>
                <w:i w:val="false"/>
                <w:color w:val="000000"/>
                <w:sz w:val="20"/>
              </w:rPr>
              <w:t>
298452 10, 8447 11,8447 12,8447</w:t>
            </w:r>
          </w:p>
          <w:p>
            <w:pPr>
              <w:spacing w:after="20"/>
              <w:ind w:left="20"/>
              <w:jc w:val="both"/>
            </w:pPr>
            <w:r>
              <w:rPr>
                <w:rFonts w:ascii="Times New Roman"/>
                <w:b w:val="false"/>
                <w:i w:val="false"/>
                <w:color w:val="000000"/>
                <w:sz w:val="20"/>
              </w:rPr>
              <w:t>
20, из 8515, из 8413, 8504 40</w:t>
            </w:r>
          </w:p>
          <w:p>
            <w:pPr>
              <w:spacing w:after="20"/>
              <w:ind w:left="20"/>
              <w:jc w:val="both"/>
            </w:pPr>
            <w:r>
              <w:rPr>
                <w:rFonts w:ascii="Times New Roman"/>
                <w:b w:val="false"/>
                <w:i w:val="false"/>
                <w:color w:val="000000"/>
                <w:sz w:val="20"/>
              </w:rPr>
              <w:t>
550 9, 8509 80 000 0, 8536 50</w:t>
            </w:r>
          </w:p>
          <w:p>
            <w:pPr>
              <w:spacing w:after="20"/>
              <w:ind w:left="20"/>
              <w:jc w:val="both"/>
            </w:pPr>
            <w:r>
              <w:rPr>
                <w:rFonts w:ascii="Times New Roman"/>
                <w:b w:val="false"/>
                <w:i w:val="false"/>
                <w:color w:val="000000"/>
                <w:sz w:val="20"/>
              </w:rPr>
              <w:t>
070 0,8536 50 800 0, 8536 69,</w:t>
            </w:r>
          </w:p>
          <w:p>
            <w:pPr>
              <w:spacing w:after="20"/>
              <w:ind w:left="20"/>
              <w:jc w:val="both"/>
            </w:pPr>
            <w:r>
              <w:rPr>
                <w:rFonts w:ascii="Times New Roman"/>
                <w:b w:val="false"/>
                <w:i w:val="false"/>
                <w:color w:val="000000"/>
                <w:sz w:val="20"/>
              </w:rPr>
              <w:t>
536 90,8544 42 900 9, 8465 10,</w:t>
            </w:r>
          </w:p>
          <w:p>
            <w:pPr>
              <w:spacing w:after="20"/>
              <w:ind w:left="20"/>
              <w:jc w:val="both"/>
            </w:pPr>
            <w:r>
              <w:rPr>
                <w:rFonts w:ascii="Times New Roman"/>
                <w:b w:val="false"/>
                <w:i w:val="false"/>
                <w:color w:val="000000"/>
                <w:sz w:val="20"/>
              </w:rPr>
              <w:t>
8465 91,8465 92 000 0,8465 99,</w:t>
            </w:r>
          </w:p>
          <w:p>
            <w:pPr>
              <w:spacing w:after="20"/>
              <w:ind w:left="20"/>
              <w:jc w:val="both"/>
            </w:pPr>
            <w:r>
              <w:rPr>
                <w:rFonts w:ascii="Times New Roman"/>
                <w:b w:val="false"/>
                <w:i w:val="false"/>
                <w:color w:val="000000"/>
                <w:sz w:val="20"/>
              </w:rPr>
              <w:t>
8515 39 130 0,8515 39 180 0,8515</w:t>
            </w:r>
          </w:p>
          <w:p>
            <w:pPr>
              <w:spacing w:after="20"/>
              <w:ind w:left="20"/>
              <w:jc w:val="both"/>
            </w:pPr>
            <w:r>
              <w:rPr>
                <w:rFonts w:ascii="Times New Roman"/>
                <w:b w:val="false"/>
                <w:i w:val="false"/>
                <w:color w:val="000000"/>
                <w:sz w:val="20"/>
              </w:rPr>
              <w:t>
39 900 0,8502 20 200 0,8502 20</w:t>
            </w:r>
          </w:p>
          <w:p>
            <w:pPr>
              <w:spacing w:after="20"/>
              <w:ind w:left="20"/>
              <w:jc w:val="both"/>
            </w:pPr>
            <w:r>
              <w:rPr>
                <w:rFonts w:ascii="Times New Roman"/>
                <w:b w:val="false"/>
                <w:i w:val="false"/>
                <w:color w:val="000000"/>
                <w:sz w:val="20"/>
              </w:rPr>
              <w:t>
400 0,8452 108521,8528 61 000 0,</w:t>
            </w:r>
          </w:p>
          <w:p>
            <w:pPr>
              <w:spacing w:after="20"/>
              <w:ind w:left="20"/>
              <w:jc w:val="both"/>
            </w:pPr>
            <w:r>
              <w:rPr>
                <w:rFonts w:ascii="Times New Roman"/>
                <w:b w:val="false"/>
                <w:i w:val="false"/>
                <w:color w:val="000000"/>
                <w:sz w:val="20"/>
              </w:rPr>
              <w:t xml:space="preserve">
8528 69,8518 21 000 0,8518 22 </w:t>
            </w:r>
          </w:p>
          <w:p>
            <w:pPr>
              <w:spacing w:after="20"/>
              <w:ind w:left="20"/>
              <w:jc w:val="both"/>
            </w:pPr>
            <w:r>
              <w:rPr>
                <w:rFonts w:ascii="Times New Roman"/>
                <w:b w:val="false"/>
                <w:i w:val="false"/>
                <w:color w:val="000000"/>
                <w:sz w:val="20"/>
              </w:rPr>
              <w:t>
000 0,8518 40,8527 13 910 0,8527</w:t>
            </w:r>
          </w:p>
          <w:p>
            <w:pPr>
              <w:spacing w:after="20"/>
              <w:ind w:left="20"/>
              <w:jc w:val="both"/>
            </w:pPr>
            <w:r>
              <w:rPr>
                <w:rFonts w:ascii="Times New Roman"/>
                <w:b w:val="false"/>
                <w:i w:val="false"/>
                <w:color w:val="000000"/>
                <w:sz w:val="20"/>
              </w:rPr>
              <w:t>
19 000 0,8527 21 200,8527 21 520,</w:t>
            </w:r>
          </w:p>
          <w:p>
            <w:pPr>
              <w:spacing w:after="20"/>
              <w:ind w:left="20"/>
              <w:jc w:val="both"/>
            </w:pPr>
            <w:r>
              <w:rPr>
                <w:rFonts w:ascii="Times New Roman"/>
                <w:b w:val="false"/>
                <w:i w:val="false"/>
                <w:color w:val="000000"/>
                <w:sz w:val="20"/>
              </w:rPr>
              <w:t>
8527 21 590,8527 21 700 0,8527</w:t>
            </w:r>
          </w:p>
          <w:p>
            <w:pPr>
              <w:spacing w:after="20"/>
              <w:ind w:left="20"/>
              <w:jc w:val="both"/>
            </w:pPr>
            <w:r>
              <w:rPr>
                <w:rFonts w:ascii="Times New Roman"/>
                <w:b w:val="false"/>
                <w:i w:val="false"/>
                <w:color w:val="000000"/>
                <w:sz w:val="20"/>
              </w:rPr>
              <w:t>
1 20 0,8528 71,8528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9405, из 9405 10,из 9405 20,</w:t>
            </w:r>
          </w:p>
          <w:p>
            <w:pPr>
              <w:spacing w:after="20"/>
              <w:ind w:left="20"/>
              <w:jc w:val="both"/>
            </w:pPr>
            <w:r>
              <w:rPr>
                <w:rFonts w:ascii="Times New Roman"/>
                <w:b w:val="false"/>
                <w:i w:val="false"/>
                <w:color w:val="000000"/>
                <w:sz w:val="20"/>
              </w:rPr>
              <w:t>
из 9405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w:t>
            </w:r>
          </w:p>
          <w:p>
            <w:pPr>
              <w:spacing w:after="20"/>
              <w:ind w:left="20"/>
              <w:jc w:val="both"/>
            </w:pPr>
            <w:r>
              <w:rPr>
                <w:rFonts w:ascii="Times New Roman"/>
                <w:b w:val="false"/>
                <w:i w:val="false"/>
                <w:color w:val="000000"/>
                <w:sz w:val="20"/>
              </w:rPr>
              <w:t>
из 8403 10,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81, 8403 10 900 0,</w:t>
            </w:r>
          </w:p>
          <w:p>
            <w:pPr>
              <w:spacing w:after="20"/>
              <w:ind w:left="20"/>
              <w:jc w:val="both"/>
            </w:pPr>
            <w:r>
              <w:rPr>
                <w:rFonts w:ascii="Times New Roman"/>
                <w:b w:val="false"/>
                <w:i w:val="false"/>
                <w:color w:val="000000"/>
                <w:sz w:val="20"/>
              </w:rPr>
              <w:t>
85 07 10 920 9,85 07 20 410</w:t>
            </w:r>
          </w:p>
          <w:p>
            <w:pPr>
              <w:spacing w:after="20"/>
              <w:ind w:left="20"/>
              <w:jc w:val="both"/>
            </w:pPr>
            <w:r>
              <w:rPr>
                <w:rFonts w:ascii="Times New Roman"/>
                <w:b w:val="false"/>
                <w:i w:val="false"/>
                <w:color w:val="000000"/>
                <w:sz w:val="20"/>
              </w:rPr>
              <w:t>
0,85 07 20 920 0,85 07 20</w:t>
            </w:r>
          </w:p>
          <w:p>
            <w:pPr>
              <w:spacing w:after="20"/>
              <w:ind w:left="20"/>
              <w:jc w:val="both"/>
            </w:pPr>
            <w:r>
              <w:rPr>
                <w:rFonts w:ascii="Times New Roman"/>
                <w:b w:val="false"/>
                <w:i w:val="false"/>
                <w:color w:val="000000"/>
                <w:sz w:val="20"/>
              </w:rPr>
              <w:t>
490 0,85 07 20 980 0,85 07</w:t>
            </w:r>
          </w:p>
          <w:p>
            <w:pPr>
              <w:spacing w:after="20"/>
              <w:ind w:left="20"/>
              <w:jc w:val="both"/>
            </w:pPr>
            <w:r>
              <w:rPr>
                <w:rFonts w:ascii="Times New Roman"/>
                <w:b w:val="false"/>
                <w:i w:val="false"/>
                <w:color w:val="000000"/>
                <w:sz w:val="20"/>
              </w:rPr>
              <w:t>
30 200 0,85 07 30 810 0,</w:t>
            </w:r>
          </w:p>
          <w:p>
            <w:pPr>
              <w:spacing w:after="20"/>
              <w:ind w:left="20"/>
              <w:jc w:val="both"/>
            </w:pPr>
            <w:r>
              <w:rPr>
                <w:rFonts w:ascii="Times New Roman"/>
                <w:b w:val="false"/>
                <w:i w:val="false"/>
                <w:color w:val="000000"/>
                <w:sz w:val="20"/>
              </w:rPr>
              <w:t>
85 07 30 890 0, 85 07 40</w:t>
            </w:r>
          </w:p>
          <w:p>
            <w:pPr>
              <w:spacing w:after="20"/>
              <w:ind w:left="20"/>
              <w:jc w:val="both"/>
            </w:pPr>
            <w:r>
              <w:rPr>
                <w:rFonts w:ascii="Times New Roman"/>
                <w:b w:val="false"/>
                <w:i w:val="false"/>
                <w:color w:val="000000"/>
                <w:sz w:val="20"/>
              </w:rPr>
              <w:t>
000 0,85 07 80 200 0,85</w:t>
            </w:r>
          </w:p>
          <w:p>
            <w:pPr>
              <w:spacing w:after="20"/>
              <w:ind w:left="20"/>
              <w:jc w:val="both"/>
            </w:pPr>
            <w:r>
              <w:rPr>
                <w:rFonts w:ascii="Times New Roman"/>
                <w:b w:val="false"/>
                <w:i w:val="false"/>
                <w:color w:val="000000"/>
                <w:sz w:val="20"/>
              </w:rPr>
              <w:t>
07 80 800 0,85 07 80 990</w:t>
            </w:r>
          </w:p>
          <w:p>
            <w:pPr>
              <w:spacing w:after="20"/>
              <w:ind w:left="20"/>
              <w:jc w:val="both"/>
            </w:pPr>
            <w:r>
              <w:rPr>
                <w:rFonts w:ascii="Times New Roman"/>
                <w:b w:val="false"/>
                <w:i w:val="false"/>
                <w:color w:val="000000"/>
                <w:sz w:val="20"/>
              </w:rPr>
              <w:t>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6401,из 6402</w:t>
            </w:r>
          </w:p>
          <w:p>
            <w:pPr>
              <w:spacing w:after="20"/>
              <w:ind w:left="20"/>
              <w:jc w:val="both"/>
            </w:pPr>
            <w:r>
              <w:rPr>
                <w:rFonts w:ascii="Times New Roman"/>
                <w:b w:val="false"/>
                <w:i w:val="false"/>
                <w:color w:val="000000"/>
                <w:sz w:val="20"/>
              </w:rPr>
              <w:t>
из 6203,из 6210,из 6201,из 6204,</w:t>
            </w:r>
          </w:p>
          <w:p>
            <w:pPr>
              <w:spacing w:after="20"/>
              <w:ind w:left="20"/>
              <w:jc w:val="both"/>
            </w:pPr>
            <w:r>
              <w:rPr>
                <w:rFonts w:ascii="Times New Roman"/>
                <w:b w:val="false"/>
                <w:i w:val="false"/>
                <w:color w:val="000000"/>
                <w:sz w:val="20"/>
              </w:rPr>
              <w:t>
из 6211, из 4203 29 100 0,</w:t>
            </w:r>
          </w:p>
          <w:p>
            <w:pPr>
              <w:spacing w:after="20"/>
              <w:ind w:left="20"/>
              <w:jc w:val="both"/>
            </w:pPr>
            <w:r>
              <w:rPr>
                <w:rFonts w:ascii="Times New Roman"/>
                <w:b w:val="false"/>
                <w:i w:val="false"/>
                <w:color w:val="000000"/>
                <w:sz w:val="20"/>
              </w:rPr>
              <w:t>
из 6216 00 000 0,из 6107,из 6108,</w:t>
            </w:r>
          </w:p>
          <w:p>
            <w:pPr>
              <w:spacing w:after="20"/>
              <w:ind w:left="20"/>
              <w:jc w:val="both"/>
            </w:pPr>
            <w:r>
              <w:rPr>
                <w:rFonts w:ascii="Times New Roman"/>
                <w:b w:val="false"/>
                <w:i w:val="false"/>
                <w:color w:val="000000"/>
                <w:sz w:val="20"/>
              </w:rPr>
              <w:t>
из 6109,из 6111,из 6112, из 6101,</w:t>
            </w:r>
          </w:p>
          <w:p>
            <w:pPr>
              <w:spacing w:after="20"/>
              <w:ind w:left="20"/>
              <w:jc w:val="both"/>
            </w:pPr>
            <w:r>
              <w:rPr>
                <w:rFonts w:ascii="Times New Roman"/>
                <w:b w:val="false"/>
                <w:i w:val="false"/>
                <w:color w:val="000000"/>
                <w:sz w:val="20"/>
              </w:rPr>
              <w:t>
из 6102,из 6103,из 6104,из 6105,</w:t>
            </w:r>
          </w:p>
          <w:p>
            <w:pPr>
              <w:spacing w:after="20"/>
              <w:ind w:left="20"/>
              <w:jc w:val="both"/>
            </w:pPr>
            <w:r>
              <w:rPr>
                <w:rFonts w:ascii="Times New Roman"/>
                <w:b w:val="false"/>
                <w:i w:val="false"/>
                <w:color w:val="000000"/>
                <w:sz w:val="20"/>
              </w:rPr>
              <w:t>
из 6106,из 6110,из 6115,из 6207,</w:t>
            </w:r>
          </w:p>
          <w:p>
            <w:pPr>
              <w:spacing w:after="20"/>
              <w:ind w:left="20"/>
              <w:jc w:val="both"/>
            </w:pPr>
            <w:r>
              <w:rPr>
                <w:rFonts w:ascii="Times New Roman"/>
                <w:b w:val="false"/>
                <w:i w:val="false"/>
                <w:color w:val="000000"/>
                <w:sz w:val="20"/>
              </w:rPr>
              <w:t>
из 6208,из 6209,из 6302, из 6401,</w:t>
            </w:r>
          </w:p>
          <w:p>
            <w:pPr>
              <w:spacing w:after="20"/>
              <w:ind w:left="20"/>
              <w:jc w:val="both"/>
            </w:pPr>
            <w:r>
              <w:rPr>
                <w:rFonts w:ascii="Times New Roman"/>
                <w:b w:val="false"/>
                <w:i w:val="false"/>
                <w:color w:val="000000"/>
                <w:sz w:val="20"/>
              </w:rPr>
              <w:t>
из 6402,из 6404, из 6403,из 6405,</w:t>
            </w:r>
          </w:p>
          <w:p>
            <w:pPr>
              <w:spacing w:after="20"/>
              <w:ind w:left="20"/>
              <w:jc w:val="both"/>
            </w:pPr>
            <w:r>
              <w:rPr>
                <w:rFonts w:ascii="Times New Roman"/>
                <w:b w:val="false"/>
                <w:i w:val="false"/>
                <w:color w:val="000000"/>
                <w:sz w:val="20"/>
              </w:rPr>
              <w:t xml:space="preserve">
из 6107 из 6108 из 6109 из 6112 </w:t>
            </w:r>
          </w:p>
          <w:p>
            <w:pPr>
              <w:spacing w:after="20"/>
              <w:ind w:left="20"/>
              <w:jc w:val="both"/>
            </w:pPr>
            <w:r>
              <w:rPr>
                <w:rFonts w:ascii="Times New Roman"/>
                <w:b w:val="false"/>
                <w:i w:val="false"/>
                <w:color w:val="000000"/>
                <w:sz w:val="20"/>
              </w:rPr>
              <w:t>
31 из 6112 39 из 6112 41 из 6112</w:t>
            </w:r>
          </w:p>
          <w:p>
            <w:pPr>
              <w:spacing w:after="20"/>
              <w:ind w:left="20"/>
              <w:jc w:val="both"/>
            </w:pPr>
            <w:r>
              <w:rPr>
                <w:rFonts w:ascii="Times New Roman"/>
                <w:b w:val="false"/>
                <w:i w:val="false"/>
                <w:color w:val="000000"/>
                <w:sz w:val="20"/>
              </w:rPr>
              <w:t>
49 из 6302, из 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0,из 4014,из 9503</w:t>
            </w:r>
          </w:p>
          <w:p>
            <w:pPr>
              <w:spacing w:after="20"/>
              <w:ind w:left="20"/>
              <w:jc w:val="both"/>
            </w:pPr>
            <w:r>
              <w:rPr>
                <w:rFonts w:ascii="Times New Roman"/>
                <w:b w:val="false"/>
                <w:i w:val="false"/>
                <w:color w:val="000000"/>
                <w:sz w:val="20"/>
              </w:rPr>
              <w:t>
00,из 9504,из 9505, 8715 00 100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2306 30 000 0, 2306 41 000 0,</w:t>
            </w:r>
          </w:p>
          <w:p>
            <w:pPr>
              <w:spacing w:after="20"/>
              <w:ind w:left="20"/>
              <w:jc w:val="both"/>
            </w:pPr>
            <w:r>
              <w:rPr>
                <w:rFonts w:ascii="Times New Roman"/>
                <w:b w:val="false"/>
                <w:i w:val="false"/>
                <w:color w:val="000000"/>
                <w:sz w:val="20"/>
              </w:rPr>
              <w:t>
2306 49 000 0, 2304 00 000 1,</w:t>
            </w:r>
          </w:p>
          <w:p>
            <w:pPr>
              <w:spacing w:after="20"/>
              <w:ind w:left="20"/>
              <w:jc w:val="both"/>
            </w:pPr>
            <w:r>
              <w:rPr>
                <w:rFonts w:ascii="Times New Roman"/>
                <w:b w:val="false"/>
                <w:i w:val="false"/>
                <w:color w:val="000000"/>
                <w:sz w:val="20"/>
              </w:rPr>
              <w:t>
2304 00 000 9, из 2301 20 000</w:t>
            </w:r>
          </w:p>
          <w:p>
            <w:pPr>
              <w:spacing w:after="20"/>
              <w:ind w:left="20"/>
              <w:jc w:val="both"/>
            </w:pPr>
            <w:r>
              <w:rPr>
                <w:rFonts w:ascii="Times New Roman"/>
                <w:b w:val="false"/>
                <w:i w:val="false"/>
                <w:color w:val="000000"/>
                <w:sz w:val="20"/>
              </w:rPr>
              <w:t>
0, из 2301 10 000 0, из 2309,</w:t>
            </w:r>
          </w:p>
          <w:p>
            <w:pPr>
              <w:spacing w:after="20"/>
              <w:ind w:left="20"/>
              <w:jc w:val="both"/>
            </w:pPr>
            <w:r>
              <w:rPr>
                <w:rFonts w:ascii="Times New Roman"/>
                <w:b w:val="false"/>
                <w:i w:val="false"/>
                <w:color w:val="000000"/>
                <w:sz w:val="20"/>
              </w:rPr>
              <w:t xml:space="preserve">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8,из 4016 10</w:t>
            </w:r>
          </w:p>
          <w:p>
            <w:pPr>
              <w:spacing w:after="20"/>
              <w:ind w:left="20"/>
              <w:jc w:val="both"/>
            </w:pPr>
            <w:r>
              <w:rPr>
                <w:rFonts w:ascii="Times New Roman"/>
                <w:b w:val="false"/>
                <w:i w:val="false"/>
                <w:color w:val="000000"/>
                <w:sz w:val="20"/>
              </w:rPr>
              <w:t xml:space="preserve">
000 0,из 4017 00 900 0,из </w:t>
            </w:r>
          </w:p>
          <w:p>
            <w:pPr>
              <w:spacing w:after="20"/>
              <w:ind w:left="20"/>
              <w:jc w:val="both"/>
            </w:pPr>
            <w:r>
              <w:rPr>
                <w:rFonts w:ascii="Times New Roman"/>
                <w:b w:val="false"/>
                <w:i w:val="false"/>
                <w:color w:val="000000"/>
                <w:sz w:val="20"/>
              </w:rPr>
              <w:t>
6506 10,9020 00 000 0,8421</w:t>
            </w:r>
          </w:p>
          <w:p>
            <w:pPr>
              <w:spacing w:after="20"/>
              <w:ind w:left="20"/>
              <w:jc w:val="both"/>
            </w:pPr>
            <w:r>
              <w:rPr>
                <w:rFonts w:ascii="Times New Roman"/>
                <w:b w:val="false"/>
                <w:i w:val="false"/>
                <w:color w:val="000000"/>
                <w:sz w:val="20"/>
              </w:rPr>
              <w:t>
39 200,9004 90, из 3926 90,</w:t>
            </w:r>
          </w:p>
          <w:p>
            <w:pPr>
              <w:spacing w:after="20"/>
              <w:ind w:left="20"/>
              <w:jc w:val="both"/>
            </w:pPr>
            <w:r>
              <w:rPr>
                <w:rFonts w:ascii="Times New Roman"/>
                <w:b w:val="false"/>
                <w:i w:val="false"/>
                <w:color w:val="000000"/>
                <w:sz w:val="20"/>
              </w:rPr>
              <w:t>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30,из 1605,</w:t>
            </w:r>
          </w:p>
          <w:p>
            <w:pPr>
              <w:spacing w:after="20"/>
              <w:ind w:left="20"/>
              <w:jc w:val="both"/>
            </w:pPr>
            <w:r>
              <w:rPr>
                <w:rFonts w:ascii="Times New Roman"/>
                <w:b w:val="false"/>
                <w:i w:val="false"/>
                <w:color w:val="000000"/>
                <w:sz w:val="20"/>
              </w:rPr>
              <w:t>
0901 21 000, 0901 22 000,</w:t>
            </w:r>
          </w:p>
          <w:p>
            <w:pPr>
              <w:spacing w:after="20"/>
              <w:ind w:left="20"/>
              <w:jc w:val="both"/>
            </w:pPr>
            <w:r>
              <w:rPr>
                <w:rFonts w:ascii="Times New Roman"/>
                <w:b w:val="false"/>
                <w:i w:val="false"/>
                <w:color w:val="000000"/>
                <w:sz w:val="20"/>
              </w:rPr>
              <w:t>
из 2101 11,из 2101 12,0902,</w:t>
            </w:r>
          </w:p>
          <w:p>
            <w:pPr>
              <w:spacing w:after="20"/>
              <w:ind w:left="20"/>
              <w:jc w:val="both"/>
            </w:pPr>
            <w:r>
              <w:rPr>
                <w:rFonts w:ascii="Times New Roman"/>
                <w:b w:val="false"/>
                <w:i w:val="false"/>
                <w:color w:val="000000"/>
                <w:sz w:val="20"/>
              </w:rPr>
              <w:t>
из 2106,из 2101 20,1701 11,</w:t>
            </w:r>
          </w:p>
          <w:p>
            <w:pPr>
              <w:spacing w:after="20"/>
              <w:ind w:left="20"/>
              <w:jc w:val="both"/>
            </w:pPr>
            <w:r>
              <w:rPr>
                <w:rFonts w:ascii="Times New Roman"/>
                <w:b w:val="false"/>
                <w:i w:val="false"/>
                <w:color w:val="000000"/>
                <w:sz w:val="20"/>
              </w:rPr>
              <w:t>
1701 12,из 0904,0905 00 000</w:t>
            </w:r>
          </w:p>
          <w:p>
            <w:pPr>
              <w:spacing w:after="20"/>
              <w:ind w:left="20"/>
              <w:jc w:val="both"/>
            </w:pPr>
            <w:r>
              <w:rPr>
                <w:rFonts w:ascii="Times New Roman"/>
                <w:b w:val="false"/>
                <w:i w:val="false"/>
                <w:color w:val="000000"/>
                <w:sz w:val="20"/>
              </w:rPr>
              <w:t>
0,из 0906,0907 00 000 0,</w:t>
            </w:r>
          </w:p>
          <w:p>
            <w:pPr>
              <w:spacing w:after="20"/>
              <w:ind w:left="20"/>
              <w:jc w:val="both"/>
            </w:pPr>
            <w:r>
              <w:rPr>
                <w:rFonts w:ascii="Times New Roman"/>
                <w:b w:val="false"/>
                <w:i w:val="false"/>
                <w:color w:val="000000"/>
                <w:sz w:val="20"/>
              </w:rPr>
              <w:t>
из 0908,из 0909,из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1604,из 1604,1604 30,из </w:t>
            </w:r>
          </w:p>
          <w:p>
            <w:pPr>
              <w:spacing w:after="20"/>
              <w:ind w:left="20"/>
              <w:jc w:val="both"/>
            </w:pPr>
            <w:r>
              <w:rPr>
                <w:rFonts w:ascii="Times New Roman"/>
                <w:b w:val="false"/>
                <w:i w:val="false"/>
                <w:color w:val="000000"/>
                <w:sz w:val="20"/>
              </w:rPr>
              <w:t>
1605,0901 21 000 0901 22 000,</w:t>
            </w:r>
          </w:p>
          <w:p>
            <w:pPr>
              <w:spacing w:after="20"/>
              <w:ind w:left="20"/>
              <w:jc w:val="both"/>
            </w:pPr>
            <w:r>
              <w:rPr>
                <w:rFonts w:ascii="Times New Roman"/>
                <w:b w:val="false"/>
                <w:i w:val="false"/>
                <w:color w:val="000000"/>
                <w:sz w:val="20"/>
              </w:rPr>
              <w:t>
из 2101 11 из 2101 12,0902,</w:t>
            </w:r>
          </w:p>
          <w:p>
            <w:pPr>
              <w:spacing w:after="20"/>
              <w:ind w:left="20"/>
              <w:jc w:val="both"/>
            </w:pPr>
            <w:r>
              <w:rPr>
                <w:rFonts w:ascii="Times New Roman"/>
                <w:b w:val="false"/>
                <w:i w:val="false"/>
                <w:color w:val="000000"/>
                <w:sz w:val="20"/>
              </w:rPr>
              <w:t>
из 2106,из 2101 20,1701 1,</w:t>
            </w:r>
          </w:p>
          <w:p>
            <w:pPr>
              <w:spacing w:after="20"/>
              <w:ind w:left="20"/>
              <w:jc w:val="both"/>
            </w:pPr>
            <w:r>
              <w:rPr>
                <w:rFonts w:ascii="Times New Roman"/>
                <w:b w:val="false"/>
                <w:i w:val="false"/>
                <w:color w:val="000000"/>
                <w:sz w:val="20"/>
              </w:rPr>
              <w:t>
1701 12,из 0904,0905 00 000 0,</w:t>
            </w:r>
          </w:p>
          <w:p>
            <w:pPr>
              <w:spacing w:after="20"/>
              <w:ind w:left="20"/>
              <w:jc w:val="both"/>
            </w:pPr>
            <w:r>
              <w:rPr>
                <w:rFonts w:ascii="Times New Roman"/>
                <w:b w:val="false"/>
                <w:i w:val="false"/>
                <w:color w:val="000000"/>
                <w:sz w:val="20"/>
              </w:rPr>
              <w:t>
из 0906, 0907 00 000 0, из 0908,</w:t>
            </w:r>
          </w:p>
          <w:p>
            <w:pPr>
              <w:spacing w:after="20"/>
              <w:ind w:left="20"/>
              <w:jc w:val="both"/>
            </w:pPr>
            <w:r>
              <w:rPr>
                <w:rFonts w:ascii="Times New Roman"/>
                <w:b w:val="false"/>
                <w:i w:val="false"/>
                <w:color w:val="000000"/>
                <w:sz w:val="20"/>
              </w:rPr>
              <w:t>
из 0909, из 0910,из 0402,из 2309,</w:t>
            </w:r>
          </w:p>
          <w:p>
            <w:pPr>
              <w:spacing w:after="20"/>
              <w:ind w:left="20"/>
              <w:jc w:val="both"/>
            </w:pPr>
            <w:r>
              <w:rPr>
                <w:rFonts w:ascii="Times New Roman"/>
                <w:b w:val="false"/>
                <w:i w:val="false"/>
                <w:color w:val="000000"/>
                <w:sz w:val="20"/>
              </w:rPr>
              <w:t>
из 2301 20 000 0,из 2301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1604, 160430, 1605,090121000,</w:t>
            </w:r>
          </w:p>
          <w:p>
            <w:pPr>
              <w:spacing w:after="20"/>
              <w:ind w:left="20"/>
              <w:jc w:val="both"/>
            </w:pPr>
            <w:r>
              <w:rPr>
                <w:rFonts w:ascii="Times New Roman"/>
                <w:b w:val="false"/>
                <w:i w:val="false"/>
                <w:color w:val="000000"/>
                <w:sz w:val="20"/>
              </w:rPr>
              <w:t>
090122000, 210111, 210112,0902,</w:t>
            </w:r>
          </w:p>
          <w:p>
            <w:pPr>
              <w:spacing w:after="20"/>
              <w:ind w:left="20"/>
              <w:jc w:val="both"/>
            </w:pPr>
            <w:r>
              <w:rPr>
                <w:rFonts w:ascii="Times New Roman"/>
                <w:b w:val="false"/>
                <w:i w:val="false"/>
                <w:color w:val="000000"/>
                <w:sz w:val="20"/>
              </w:rPr>
              <w:t>
2106, 210120,170111, 170112,0904,</w:t>
            </w:r>
          </w:p>
          <w:p>
            <w:pPr>
              <w:spacing w:after="20"/>
              <w:ind w:left="20"/>
              <w:jc w:val="both"/>
            </w:pPr>
            <w:r>
              <w:rPr>
                <w:rFonts w:ascii="Times New Roman"/>
                <w:b w:val="false"/>
                <w:i w:val="false"/>
                <w:color w:val="000000"/>
                <w:sz w:val="20"/>
              </w:rPr>
              <w:t>
0905000000, 0906, 0907000000,</w:t>
            </w:r>
          </w:p>
          <w:p>
            <w:pPr>
              <w:spacing w:after="20"/>
              <w:ind w:left="20"/>
              <w:jc w:val="both"/>
            </w:pPr>
            <w:r>
              <w:rPr>
                <w:rFonts w:ascii="Times New Roman"/>
                <w:b w:val="false"/>
                <w:i w:val="false"/>
                <w:color w:val="000000"/>
                <w:sz w:val="20"/>
              </w:rPr>
              <w:t>
0908, 0909, 0910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6401, 6402, 6403, 6404, 6405,</w:t>
            </w:r>
          </w:p>
          <w:p>
            <w:pPr>
              <w:spacing w:after="20"/>
              <w:ind w:left="20"/>
              <w:jc w:val="both"/>
            </w:pPr>
            <w:r>
              <w:rPr>
                <w:rFonts w:ascii="Times New Roman"/>
                <w:b w:val="false"/>
                <w:i w:val="false"/>
                <w:color w:val="000000"/>
                <w:sz w:val="20"/>
              </w:rPr>
              <w:t>
6505,6201, 6203, 6204, 6207,</w:t>
            </w:r>
          </w:p>
          <w:p>
            <w:pPr>
              <w:spacing w:after="20"/>
              <w:ind w:left="20"/>
              <w:jc w:val="both"/>
            </w:pPr>
            <w:r>
              <w:rPr>
                <w:rFonts w:ascii="Times New Roman"/>
                <w:b w:val="false"/>
                <w:i w:val="false"/>
                <w:color w:val="000000"/>
                <w:sz w:val="20"/>
              </w:rPr>
              <w:t>
6208, 6209, 6210, 6211, 6302,</w:t>
            </w:r>
          </w:p>
          <w:p>
            <w:pPr>
              <w:spacing w:after="20"/>
              <w:ind w:left="20"/>
              <w:jc w:val="both"/>
            </w:pPr>
            <w:r>
              <w:rPr>
                <w:rFonts w:ascii="Times New Roman"/>
                <w:b w:val="false"/>
                <w:i w:val="false"/>
                <w:color w:val="000000"/>
                <w:sz w:val="20"/>
              </w:rPr>
              <w:t>
4203291000, 6216000000,6101,</w:t>
            </w:r>
          </w:p>
          <w:p>
            <w:pPr>
              <w:spacing w:after="20"/>
              <w:ind w:left="20"/>
              <w:jc w:val="both"/>
            </w:pPr>
            <w:r>
              <w:rPr>
                <w:rFonts w:ascii="Times New Roman"/>
                <w:b w:val="false"/>
                <w:i w:val="false"/>
                <w:color w:val="000000"/>
                <w:sz w:val="20"/>
              </w:rPr>
              <w:t>
6102, 6103, 6104, 6105, 6106,</w:t>
            </w:r>
          </w:p>
          <w:p>
            <w:pPr>
              <w:spacing w:after="20"/>
              <w:ind w:left="20"/>
              <w:jc w:val="both"/>
            </w:pPr>
            <w:r>
              <w:rPr>
                <w:rFonts w:ascii="Times New Roman"/>
                <w:b w:val="false"/>
                <w:i w:val="false"/>
                <w:color w:val="000000"/>
                <w:sz w:val="20"/>
              </w:rPr>
              <w:t>
6107, 6108, 6109, 6110, 6111,</w:t>
            </w:r>
          </w:p>
          <w:p>
            <w:pPr>
              <w:spacing w:after="20"/>
              <w:ind w:left="20"/>
              <w:jc w:val="both"/>
            </w:pPr>
            <w:r>
              <w:rPr>
                <w:rFonts w:ascii="Times New Roman"/>
                <w:b w:val="false"/>
                <w:i w:val="false"/>
                <w:color w:val="000000"/>
                <w:sz w:val="20"/>
              </w:rPr>
              <w:t>
6112, 611231, 611239, 611241,</w:t>
            </w:r>
          </w:p>
          <w:p>
            <w:pPr>
              <w:spacing w:after="20"/>
              <w:ind w:left="20"/>
              <w:jc w:val="both"/>
            </w:pPr>
            <w:r>
              <w:rPr>
                <w:rFonts w:ascii="Times New Roman"/>
                <w:b w:val="false"/>
                <w:i w:val="false"/>
                <w:color w:val="000000"/>
                <w:sz w:val="20"/>
              </w:rPr>
              <w:t>
611249, 6115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9504, 9505, 950300, 3407000000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240220, 2402900000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2309, 2301200000, 0402,2306300000,</w:t>
            </w:r>
          </w:p>
          <w:p>
            <w:pPr>
              <w:spacing w:after="20"/>
              <w:ind w:left="20"/>
              <w:jc w:val="both"/>
            </w:pPr>
            <w:r>
              <w:rPr>
                <w:rFonts w:ascii="Times New Roman"/>
                <w:b w:val="false"/>
                <w:i w:val="false"/>
                <w:color w:val="000000"/>
                <w:sz w:val="20"/>
              </w:rPr>
              <w:t>
2306410000, 2306490000, 2304000001,</w:t>
            </w:r>
          </w:p>
          <w:p>
            <w:pPr>
              <w:spacing w:after="20"/>
              <w:ind w:left="20"/>
              <w:jc w:val="both"/>
            </w:pPr>
            <w:r>
              <w:rPr>
                <w:rFonts w:ascii="Times New Roman"/>
                <w:b w:val="false"/>
                <w:i w:val="false"/>
                <w:color w:val="000000"/>
                <w:sz w:val="20"/>
              </w:rPr>
              <w:t>
2304000009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 8701 90, (кроме 8701</w:t>
            </w:r>
          </w:p>
          <w:p>
            <w:pPr>
              <w:spacing w:after="20"/>
              <w:ind w:left="20"/>
              <w:jc w:val="both"/>
            </w:pPr>
            <w:r>
              <w:rPr>
                <w:rFonts w:ascii="Times New Roman"/>
                <w:b w:val="false"/>
                <w:i w:val="false"/>
                <w:color w:val="000000"/>
                <w:sz w:val="20"/>
              </w:rPr>
              <w:t>
90 500 0 и, 8701 90 110 0), 8706 00,</w:t>
            </w:r>
          </w:p>
          <w:p>
            <w:pPr>
              <w:spacing w:after="20"/>
              <w:ind w:left="20"/>
              <w:jc w:val="both"/>
            </w:pPr>
            <w:r>
              <w:rPr>
                <w:rFonts w:ascii="Times New Roman"/>
                <w:b w:val="false"/>
                <w:i w:val="false"/>
                <w:color w:val="000000"/>
                <w:sz w:val="20"/>
              </w:rPr>
              <w:t>
из 8427, 8428 90 710 0, 8428 90 790 0,</w:t>
            </w:r>
          </w:p>
          <w:p>
            <w:pPr>
              <w:spacing w:after="20"/>
              <w:ind w:left="20"/>
              <w:jc w:val="both"/>
            </w:pPr>
            <w:r>
              <w:rPr>
                <w:rFonts w:ascii="Times New Roman"/>
                <w:b w:val="false"/>
                <w:i w:val="false"/>
                <w:color w:val="000000"/>
                <w:sz w:val="20"/>
              </w:rPr>
              <w:t>
8433 11 510 0, 8433 11 590 0, 8433 11</w:t>
            </w:r>
          </w:p>
          <w:p>
            <w:pPr>
              <w:spacing w:after="20"/>
              <w:ind w:left="20"/>
              <w:jc w:val="both"/>
            </w:pPr>
            <w:r>
              <w:rPr>
                <w:rFonts w:ascii="Times New Roman"/>
                <w:b w:val="false"/>
                <w:i w:val="false"/>
                <w:color w:val="000000"/>
                <w:sz w:val="20"/>
              </w:rPr>
              <w:t>
900 0, 8433 19 510 0, 8433 19 590 0,</w:t>
            </w:r>
          </w:p>
          <w:p>
            <w:pPr>
              <w:spacing w:after="20"/>
              <w:ind w:left="20"/>
              <w:jc w:val="both"/>
            </w:pPr>
            <w:r>
              <w:rPr>
                <w:rFonts w:ascii="Times New Roman"/>
                <w:b w:val="false"/>
                <w:i w:val="false"/>
                <w:color w:val="000000"/>
                <w:sz w:val="20"/>
              </w:rPr>
              <w:t>
8433 19 700 0, 8433 20 100 0, 8433 20</w:t>
            </w:r>
          </w:p>
          <w:p>
            <w:pPr>
              <w:spacing w:after="20"/>
              <w:ind w:left="20"/>
              <w:jc w:val="both"/>
            </w:pPr>
            <w:r>
              <w:rPr>
                <w:rFonts w:ascii="Times New Roman"/>
                <w:b w:val="false"/>
                <w:i w:val="false"/>
                <w:color w:val="000000"/>
                <w:sz w:val="20"/>
              </w:rPr>
              <w:t>
510 0, 8433 20 590 0, 8433 51 000, 8433</w:t>
            </w:r>
          </w:p>
          <w:p>
            <w:pPr>
              <w:spacing w:after="20"/>
              <w:ind w:left="20"/>
              <w:jc w:val="both"/>
            </w:pPr>
            <w:r>
              <w:rPr>
                <w:rFonts w:ascii="Times New Roman"/>
                <w:b w:val="false"/>
                <w:i w:val="false"/>
                <w:color w:val="000000"/>
                <w:sz w:val="20"/>
              </w:rPr>
              <w:t>
59, 8433 30 100 0, 8432 10 100 0, 8432</w:t>
            </w:r>
          </w:p>
          <w:p>
            <w:pPr>
              <w:spacing w:after="20"/>
              <w:ind w:left="20"/>
              <w:jc w:val="both"/>
            </w:pPr>
            <w:r>
              <w:rPr>
                <w:rFonts w:ascii="Times New Roman"/>
                <w:b w:val="false"/>
                <w:i w:val="false"/>
                <w:color w:val="000000"/>
                <w:sz w:val="20"/>
              </w:rPr>
              <w:t>
10 900 0, 8432 21 000 0, 8432 29 100 0,</w:t>
            </w:r>
          </w:p>
          <w:p>
            <w:pPr>
              <w:spacing w:after="20"/>
              <w:ind w:left="20"/>
              <w:jc w:val="both"/>
            </w:pPr>
            <w:r>
              <w:rPr>
                <w:rFonts w:ascii="Times New Roman"/>
                <w:b w:val="false"/>
                <w:i w:val="false"/>
                <w:color w:val="000000"/>
                <w:sz w:val="20"/>
              </w:rPr>
              <w:t>
8432 29 300 0, 8432 29 500 0, 8432 29</w:t>
            </w:r>
          </w:p>
          <w:p>
            <w:pPr>
              <w:spacing w:after="20"/>
              <w:ind w:left="20"/>
              <w:jc w:val="both"/>
            </w:pPr>
            <w:r>
              <w:rPr>
                <w:rFonts w:ascii="Times New Roman"/>
                <w:b w:val="false"/>
                <w:i w:val="false"/>
                <w:color w:val="000000"/>
                <w:sz w:val="20"/>
              </w:rPr>
              <w:t>
900 0, 8432 80 000 0, 8433 40 100 0,</w:t>
            </w:r>
          </w:p>
          <w:p>
            <w:pPr>
              <w:spacing w:after="20"/>
              <w:ind w:left="20"/>
              <w:jc w:val="both"/>
            </w:pPr>
            <w:r>
              <w:rPr>
                <w:rFonts w:ascii="Times New Roman"/>
                <w:b w:val="false"/>
                <w:i w:val="false"/>
                <w:color w:val="000000"/>
                <w:sz w:val="20"/>
              </w:rPr>
              <w:t>
8433 40 900 0, 8433 51 000, 8433 52</w:t>
            </w:r>
          </w:p>
          <w:p>
            <w:pPr>
              <w:spacing w:after="20"/>
              <w:ind w:left="20"/>
              <w:jc w:val="both"/>
            </w:pPr>
            <w:r>
              <w:rPr>
                <w:rFonts w:ascii="Times New Roman"/>
                <w:b w:val="false"/>
                <w:i w:val="false"/>
                <w:color w:val="000000"/>
                <w:sz w:val="20"/>
              </w:rPr>
              <w:t>
000 0, 8433 53 100 0, 8433 60 000 0,</w:t>
            </w:r>
          </w:p>
          <w:p>
            <w:pPr>
              <w:spacing w:after="20"/>
              <w:ind w:left="20"/>
              <w:jc w:val="both"/>
            </w:pPr>
            <w:r>
              <w:rPr>
                <w:rFonts w:ascii="Times New Roman"/>
                <w:b w:val="false"/>
                <w:i w:val="false"/>
                <w:color w:val="000000"/>
                <w:sz w:val="20"/>
              </w:rPr>
              <w:t>
8433 53 300 0, 8433 59, 8432 40 100 0,</w:t>
            </w:r>
          </w:p>
          <w:p>
            <w:pPr>
              <w:spacing w:after="20"/>
              <w:ind w:left="20"/>
              <w:jc w:val="both"/>
            </w:pPr>
            <w:r>
              <w:rPr>
                <w:rFonts w:ascii="Times New Roman"/>
                <w:b w:val="false"/>
                <w:i w:val="false"/>
                <w:color w:val="000000"/>
                <w:sz w:val="20"/>
              </w:rPr>
              <w:t>
8436 10 000 0, из 8432 30, 8432 30 9000,</w:t>
            </w:r>
          </w:p>
          <w:p>
            <w:pPr>
              <w:spacing w:after="20"/>
              <w:ind w:left="20"/>
              <w:jc w:val="both"/>
            </w:pPr>
            <w:r>
              <w:rPr>
                <w:rFonts w:ascii="Times New Roman"/>
                <w:b w:val="false"/>
                <w:i w:val="false"/>
                <w:color w:val="000000"/>
                <w:sz w:val="20"/>
              </w:rPr>
              <w:t>
8432 40 900 0, 8424 81 910 0, 8424 81</w:t>
            </w:r>
          </w:p>
          <w:p>
            <w:pPr>
              <w:spacing w:after="20"/>
              <w:ind w:left="20"/>
              <w:jc w:val="both"/>
            </w:pPr>
            <w:r>
              <w:rPr>
                <w:rFonts w:ascii="Times New Roman"/>
                <w:b w:val="false"/>
                <w:i w:val="false"/>
                <w:color w:val="000000"/>
                <w:sz w:val="20"/>
              </w:rPr>
              <w:t>
990 0, 8716 20 000 0, из 8716 39, 8433</w:t>
            </w:r>
          </w:p>
          <w:p>
            <w:pPr>
              <w:spacing w:after="20"/>
              <w:ind w:left="20"/>
              <w:jc w:val="both"/>
            </w:pPr>
            <w:r>
              <w:rPr>
                <w:rFonts w:ascii="Times New Roman"/>
                <w:b w:val="false"/>
                <w:i w:val="false"/>
                <w:color w:val="000000"/>
                <w:sz w:val="20"/>
              </w:rPr>
              <w:t>
40 900 0, 8433 59 110 1, 8433 59 110 9,</w:t>
            </w:r>
          </w:p>
          <w:p>
            <w:pPr>
              <w:spacing w:after="20"/>
              <w:ind w:left="20"/>
              <w:jc w:val="both"/>
            </w:pPr>
            <w:r>
              <w:rPr>
                <w:rFonts w:ascii="Times New Roman"/>
                <w:b w:val="false"/>
                <w:i w:val="false"/>
                <w:color w:val="000000"/>
                <w:sz w:val="20"/>
              </w:rPr>
              <w:t>
8433 59 190 0, 8433 40 100 0, 8433 40</w:t>
            </w:r>
          </w:p>
          <w:p>
            <w:pPr>
              <w:spacing w:after="20"/>
              <w:ind w:left="20"/>
              <w:jc w:val="both"/>
            </w:pPr>
            <w:r>
              <w:rPr>
                <w:rFonts w:ascii="Times New Roman"/>
                <w:b w:val="false"/>
                <w:i w:val="false"/>
                <w:color w:val="000000"/>
                <w:sz w:val="20"/>
              </w:rPr>
              <w:t>
900 0,, 8434 10 000 0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6107, из 6108, из 6109, из 6111,</w:t>
            </w:r>
          </w:p>
          <w:p>
            <w:pPr>
              <w:spacing w:after="20"/>
              <w:ind w:left="20"/>
              <w:jc w:val="both"/>
            </w:pPr>
            <w:r>
              <w:rPr>
                <w:rFonts w:ascii="Times New Roman"/>
                <w:b w:val="false"/>
                <w:i w:val="false"/>
                <w:color w:val="000000"/>
                <w:sz w:val="20"/>
              </w:rPr>
              <w:t>
из 6112, из 6101, из 6102, из 6103,</w:t>
            </w:r>
          </w:p>
          <w:p>
            <w:pPr>
              <w:spacing w:after="20"/>
              <w:ind w:left="20"/>
              <w:jc w:val="both"/>
            </w:pPr>
            <w:r>
              <w:rPr>
                <w:rFonts w:ascii="Times New Roman"/>
                <w:b w:val="false"/>
                <w:i w:val="false"/>
                <w:color w:val="000000"/>
                <w:sz w:val="20"/>
              </w:rPr>
              <w:t>
из 6104, из 6105, из 6106, из 6110,</w:t>
            </w:r>
          </w:p>
          <w:p>
            <w:pPr>
              <w:spacing w:after="20"/>
              <w:ind w:left="20"/>
              <w:jc w:val="both"/>
            </w:pPr>
            <w:r>
              <w:rPr>
                <w:rFonts w:ascii="Times New Roman"/>
                <w:b w:val="false"/>
                <w:i w:val="false"/>
                <w:color w:val="000000"/>
                <w:sz w:val="20"/>
              </w:rPr>
              <w:t>
из, 6111, из 6112, из 6115, из 6207,</w:t>
            </w:r>
          </w:p>
          <w:p>
            <w:pPr>
              <w:spacing w:after="20"/>
              <w:ind w:left="20"/>
              <w:jc w:val="both"/>
            </w:pPr>
            <w:r>
              <w:rPr>
                <w:rFonts w:ascii="Times New Roman"/>
                <w:b w:val="false"/>
                <w:i w:val="false"/>
                <w:color w:val="000000"/>
                <w:sz w:val="20"/>
              </w:rPr>
              <w:t>
из 6208, из 6209, из 6401,,из 6402,</w:t>
            </w:r>
          </w:p>
          <w:p>
            <w:pPr>
              <w:spacing w:after="20"/>
              <w:ind w:left="20"/>
              <w:jc w:val="both"/>
            </w:pPr>
            <w:r>
              <w:rPr>
                <w:rFonts w:ascii="Times New Roman"/>
                <w:b w:val="false"/>
                <w:i w:val="false"/>
                <w:color w:val="000000"/>
                <w:sz w:val="20"/>
              </w:rPr>
              <w:t>
из 6403, из 6404, из 6405, из 6505,</w:t>
            </w:r>
          </w:p>
          <w:p>
            <w:pPr>
              <w:spacing w:after="20"/>
              <w:ind w:left="20"/>
              <w:jc w:val="both"/>
            </w:pPr>
            <w:r>
              <w:rPr>
                <w:rFonts w:ascii="Times New Roman"/>
                <w:b w:val="false"/>
                <w:i w:val="false"/>
                <w:color w:val="000000"/>
                <w:sz w:val="20"/>
              </w:rPr>
              <w:t>
из 6112, 1, из 6112 39, из 6112 41,</w:t>
            </w:r>
          </w:p>
          <w:p>
            <w:pPr>
              <w:spacing w:after="20"/>
              <w:ind w:left="20"/>
              <w:jc w:val="both"/>
            </w:pPr>
            <w:r>
              <w:rPr>
                <w:rFonts w:ascii="Times New Roman"/>
                <w:b w:val="false"/>
                <w:i w:val="false"/>
                <w:color w:val="000000"/>
                <w:sz w:val="20"/>
              </w:rPr>
              <w:t>
из 6112 49, из 6302, из 5702, 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0901 21</w:t>
            </w:r>
          </w:p>
          <w:p>
            <w:pPr>
              <w:spacing w:after="20"/>
              <w:ind w:left="20"/>
              <w:jc w:val="both"/>
            </w:pPr>
            <w:r>
              <w:rPr>
                <w:rFonts w:ascii="Times New Roman"/>
                <w:b w:val="false"/>
                <w:i w:val="false"/>
                <w:color w:val="000000"/>
                <w:sz w:val="20"/>
              </w:rPr>
              <w:t>
000, 0901 22 000, из 2101 11,из 2101</w:t>
            </w:r>
          </w:p>
          <w:p>
            <w:pPr>
              <w:spacing w:after="20"/>
              <w:ind w:left="20"/>
              <w:jc w:val="both"/>
            </w:pPr>
            <w:r>
              <w:rPr>
                <w:rFonts w:ascii="Times New Roman"/>
                <w:b w:val="false"/>
                <w:i w:val="false"/>
                <w:color w:val="000000"/>
                <w:sz w:val="20"/>
              </w:rPr>
              <w:t>
12, 0902, из 2106, из 2101 20, 170111,</w:t>
            </w:r>
          </w:p>
          <w:p>
            <w:pPr>
              <w:spacing w:after="20"/>
              <w:ind w:left="20"/>
              <w:jc w:val="both"/>
            </w:pPr>
            <w:r>
              <w:rPr>
                <w:rFonts w:ascii="Times New Roman"/>
                <w:b w:val="false"/>
                <w:i w:val="false"/>
                <w:color w:val="000000"/>
                <w:sz w:val="20"/>
              </w:rPr>
              <w:t>
1701 12, из 0904, 0905 00 000 0,</w:t>
            </w:r>
          </w:p>
          <w:p>
            <w:pPr>
              <w:spacing w:after="20"/>
              <w:ind w:left="20"/>
              <w:jc w:val="both"/>
            </w:pPr>
            <w:r>
              <w:rPr>
                <w:rFonts w:ascii="Times New Roman"/>
                <w:b w:val="false"/>
                <w:i w:val="false"/>
                <w:color w:val="000000"/>
                <w:sz w:val="20"/>
              </w:rPr>
              <w:t>
из 0906, 0907 00 000 0, из 0908,</w:t>
            </w:r>
          </w:p>
          <w:p>
            <w:pPr>
              <w:spacing w:after="20"/>
              <w:ind w:left="20"/>
              <w:jc w:val="both"/>
            </w:pPr>
            <w:r>
              <w:rPr>
                <w:rFonts w:ascii="Times New Roman"/>
                <w:b w:val="false"/>
                <w:i w:val="false"/>
                <w:color w:val="000000"/>
                <w:sz w:val="20"/>
              </w:rPr>
              <w:t>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p>
            <w:pPr>
              <w:spacing w:after="20"/>
              <w:ind w:left="20"/>
              <w:jc w:val="both"/>
            </w:pPr>
            <w:r>
              <w:rPr>
                <w:rFonts w:ascii="Times New Roman"/>
                <w:b w:val="false"/>
                <w:i w:val="false"/>
                <w:color w:val="000000"/>
                <w:sz w:val="20"/>
              </w:rPr>
              <w:t xml:space="preserve">
8418 21 </w:t>
            </w:r>
          </w:p>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8516 10,8516 71 000 0,8516 79 700 0,</w:t>
            </w:r>
          </w:p>
          <w:p>
            <w:pPr>
              <w:spacing w:after="20"/>
              <w:ind w:left="20"/>
              <w:jc w:val="both"/>
            </w:pPr>
            <w:r>
              <w:rPr>
                <w:rFonts w:ascii="Times New Roman"/>
                <w:b w:val="false"/>
                <w:i w:val="false"/>
                <w:color w:val="000000"/>
                <w:sz w:val="20"/>
              </w:rPr>
              <w:t>
8516 60,8516 60 700 0, 8516 72 000 0,</w:t>
            </w:r>
          </w:p>
          <w:p>
            <w:pPr>
              <w:spacing w:after="20"/>
              <w:ind w:left="20"/>
              <w:jc w:val="both"/>
            </w:pPr>
            <w:r>
              <w:rPr>
                <w:rFonts w:ascii="Times New Roman"/>
                <w:b w:val="false"/>
                <w:i w:val="false"/>
                <w:color w:val="000000"/>
                <w:sz w:val="20"/>
              </w:rPr>
              <w:t>
8516 79 700 0,8516 60 700 0,8516 79</w:t>
            </w:r>
          </w:p>
          <w:p>
            <w:pPr>
              <w:spacing w:after="20"/>
              <w:ind w:left="20"/>
              <w:jc w:val="both"/>
            </w:pPr>
            <w:r>
              <w:rPr>
                <w:rFonts w:ascii="Times New Roman"/>
                <w:b w:val="false"/>
                <w:i w:val="false"/>
                <w:color w:val="000000"/>
                <w:sz w:val="20"/>
              </w:rPr>
              <w:t>
700 0,8516 50 000 0,8516 79 200 0,</w:t>
            </w:r>
          </w:p>
          <w:p>
            <w:pPr>
              <w:spacing w:after="20"/>
              <w:ind w:left="20"/>
              <w:jc w:val="both"/>
            </w:pPr>
            <w:r>
              <w:rPr>
                <w:rFonts w:ascii="Times New Roman"/>
                <w:b w:val="false"/>
                <w:i w:val="false"/>
                <w:color w:val="000000"/>
                <w:sz w:val="20"/>
              </w:rPr>
              <w:t>
8516 79 700 0,8509 40 000 0,8509 80</w:t>
            </w:r>
          </w:p>
          <w:p>
            <w:pPr>
              <w:spacing w:after="20"/>
              <w:ind w:left="20"/>
              <w:jc w:val="both"/>
            </w:pPr>
            <w:r>
              <w:rPr>
                <w:rFonts w:ascii="Times New Roman"/>
                <w:b w:val="false"/>
                <w:i w:val="false"/>
                <w:color w:val="000000"/>
                <w:sz w:val="20"/>
              </w:rPr>
              <w:t>
000 0,8422 11 000 0,8414 51 000 9,</w:t>
            </w:r>
          </w:p>
          <w:p>
            <w:pPr>
              <w:spacing w:after="20"/>
              <w:ind w:left="20"/>
              <w:jc w:val="both"/>
            </w:pPr>
            <w:r>
              <w:rPr>
                <w:rFonts w:ascii="Times New Roman"/>
                <w:b w:val="false"/>
                <w:i w:val="false"/>
                <w:color w:val="000000"/>
                <w:sz w:val="20"/>
              </w:rPr>
              <w:t>
8415 10,8424,8479 89 970 9,8509 80</w:t>
            </w:r>
          </w:p>
          <w:p>
            <w:pPr>
              <w:spacing w:after="20"/>
              <w:ind w:left="20"/>
              <w:jc w:val="both"/>
            </w:pPr>
            <w:r>
              <w:rPr>
                <w:rFonts w:ascii="Times New Roman"/>
                <w:b w:val="false"/>
                <w:i w:val="false"/>
                <w:color w:val="000000"/>
                <w:sz w:val="20"/>
              </w:rPr>
              <w:t>
000 0,8516 21 000 0,8516 29,6301 10</w:t>
            </w:r>
          </w:p>
          <w:p>
            <w:pPr>
              <w:spacing w:after="20"/>
              <w:ind w:left="20"/>
              <w:jc w:val="both"/>
            </w:pPr>
            <w:r>
              <w:rPr>
                <w:rFonts w:ascii="Times New Roman"/>
                <w:b w:val="false"/>
                <w:i w:val="false"/>
                <w:color w:val="000000"/>
                <w:sz w:val="20"/>
              </w:rPr>
              <w:t>
000 0,9404,8414 60 000 0,8421 39 200,</w:t>
            </w:r>
          </w:p>
          <w:p>
            <w:pPr>
              <w:spacing w:after="20"/>
              <w:ind w:left="20"/>
              <w:jc w:val="both"/>
            </w:pPr>
            <w:r>
              <w:rPr>
                <w:rFonts w:ascii="Times New Roman"/>
                <w:b w:val="false"/>
                <w:i w:val="false"/>
                <w:color w:val="000000"/>
                <w:sz w:val="20"/>
              </w:rPr>
              <w:t>
8420 10 900 0,8451 30 100 0,8450,8450,</w:t>
            </w:r>
          </w:p>
          <w:p>
            <w:pPr>
              <w:spacing w:after="20"/>
              <w:ind w:left="20"/>
              <w:jc w:val="both"/>
            </w:pPr>
            <w:r>
              <w:rPr>
                <w:rFonts w:ascii="Times New Roman"/>
                <w:b w:val="false"/>
                <w:i w:val="false"/>
                <w:color w:val="000000"/>
                <w:sz w:val="20"/>
              </w:rPr>
              <w:t>
8479 89 970 9,8421 12 000 0,8451 21,</w:t>
            </w:r>
          </w:p>
          <w:p>
            <w:pPr>
              <w:spacing w:after="20"/>
              <w:ind w:left="20"/>
              <w:jc w:val="both"/>
            </w:pPr>
            <w:r>
              <w:rPr>
                <w:rFonts w:ascii="Times New Roman"/>
                <w:b w:val="false"/>
                <w:i w:val="false"/>
                <w:color w:val="000000"/>
                <w:sz w:val="20"/>
              </w:rPr>
              <w:t>
8508,8510 10 000 0,8510 20 000 0,8510</w:t>
            </w:r>
          </w:p>
          <w:p>
            <w:pPr>
              <w:spacing w:after="20"/>
              <w:ind w:left="20"/>
              <w:jc w:val="both"/>
            </w:pPr>
            <w:r>
              <w:rPr>
                <w:rFonts w:ascii="Times New Roman"/>
                <w:b w:val="false"/>
                <w:i w:val="false"/>
                <w:color w:val="000000"/>
                <w:sz w:val="20"/>
              </w:rPr>
              <w:t>
30 000 0,8516 10 110 0,8516 10,8516 10,</w:t>
            </w:r>
          </w:p>
          <w:p>
            <w:pPr>
              <w:spacing w:after="20"/>
              <w:ind w:left="20"/>
              <w:jc w:val="both"/>
            </w:pPr>
            <w:r>
              <w:rPr>
                <w:rFonts w:ascii="Times New Roman"/>
                <w:b w:val="false"/>
                <w:i w:val="false"/>
                <w:color w:val="000000"/>
                <w:sz w:val="20"/>
              </w:rPr>
              <w:t>
8516 31,8516 32 000 0 8516 33 000 0 85</w:t>
            </w:r>
          </w:p>
          <w:p>
            <w:pPr>
              <w:spacing w:after="20"/>
              <w:ind w:left="20"/>
              <w:jc w:val="both"/>
            </w:pPr>
            <w:r>
              <w:rPr>
                <w:rFonts w:ascii="Times New Roman"/>
                <w:b w:val="false"/>
                <w:i w:val="false"/>
                <w:color w:val="000000"/>
                <w:sz w:val="20"/>
              </w:rPr>
              <w:t>
16 79 700 0,8516 40,8516 79 700 0,851629,</w:t>
            </w:r>
          </w:p>
          <w:p>
            <w:pPr>
              <w:spacing w:after="20"/>
              <w:ind w:left="20"/>
              <w:jc w:val="both"/>
            </w:pPr>
            <w:r>
              <w:rPr>
                <w:rFonts w:ascii="Times New Roman"/>
                <w:b w:val="false"/>
                <w:i w:val="false"/>
                <w:color w:val="000000"/>
                <w:sz w:val="20"/>
              </w:rPr>
              <w:t>
8516 79 700 0,8467 21,8467 22,8467 29,</w:t>
            </w:r>
          </w:p>
          <w:p>
            <w:pPr>
              <w:spacing w:after="20"/>
              <w:ind w:left="20"/>
              <w:jc w:val="both"/>
            </w:pPr>
            <w:r>
              <w:rPr>
                <w:rFonts w:ascii="Times New Roman"/>
                <w:b w:val="false"/>
                <w:i w:val="false"/>
                <w:color w:val="000000"/>
                <w:sz w:val="20"/>
              </w:rPr>
              <w:t>
8467 29,8452 10,8515,8413,8504,40 550 9,</w:t>
            </w:r>
          </w:p>
          <w:p>
            <w:pPr>
              <w:spacing w:after="20"/>
              <w:ind w:left="20"/>
              <w:jc w:val="both"/>
            </w:pPr>
            <w:r>
              <w:rPr>
                <w:rFonts w:ascii="Times New Roman"/>
                <w:b w:val="false"/>
                <w:i w:val="false"/>
                <w:color w:val="000000"/>
                <w:sz w:val="20"/>
              </w:rPr>
              <w:t>
8509 80 000 0,8521,8528 61 000 0,8528 69,</w:t>
            </w:r>
          </w:p>
          <w:p>
            <w:pPr>
              <w:spacing w:after="20"/>
              <w:ind w:left="20"/>
              <w:jc w:val="both"/>
            </w:pPr>
            <w:r>
              <w:rPr>
                <w:rFonts w:ascii="Times New Roman"/>
                <w:b w:val="false"/>
                <w:i w:val="false"/>
                <w:color w:val="000000"/>
                <w:sz w:val="20"/>
              </w:rPr>
              <w:t>
8518 21 000 0, 8518 22 000 0,8518 40,8527</w:t>
            </w:r>
          </w:p>
          <w:p>
            <w:pPr>
              <w:spacing w:after="20"/>
              <w:ind w:left="20"/>
              <w:jc w:val="both"/>
            </w:pPr>
            <w:r>
              <w:rPr>
                <w:rFonts w:ascii="Times New Roman"/>
                <w:b w:val="false"/>
                <w:i w:val="false"/>
                <w:color w:val="000000"/>
                <w:sz w:val="20"/>
              </w:rPr>
              <w:t>
13 910 0,8527 19 000 0 8527 21 200,8527</w:t>
            </w:r>
          </w:p>
          <w:p>
            <w:pPr>
              <w:spacing w:after="20"/>
              <w:ind w:left="20"/>
              <w:jc w:val="both"/>
            </w:pPr>
            <w:r>
              <w:rPr>
                <w:rFonts w:ascii="Times New Roman"/>
                <w:b w:val="false"/>
                <w:i w:val="false"/>
                <w:color w:val="000000"/>
                <w:sz w:val="20"/>
              </w:rPr>
              <w:t>
21 520 8527 21 590 8527 21 700 0 8527 21</w:t>
            </w:r>
          </w:p>
          <w:p>
            <w:pPr>
              <w:spacing w:after="20"/>
              <w:ind w:left="20"/>
              <w:jc w:val="both"/>
            </w:pPr>
            <w:r>
              <w:rPr>
                <w:rFonts w:ascii="Times New Roman"/>
                <w:b w:val="false"/>
                <w:i w:val="false"/>
                <w:color w:val="000000"/>
                <w:sz w:val="20"/>
              </w:rPr>
              <w:t>
920 0,8528 71,8528 72,8528 71,8504 40,</w:t>
            </w:r>
          </w:p>
          <w:p>
            <w:pPr>
              <w:spacing w:after="20"/>
              <w:ind w:left="20"/>
              <w:jc w:val="both"/>
            </w:pPr>
            <w:r>
              <w:rPr>
                <w:rFonts w:ascii="Times New Roman"/>
                <w:b w:val="false"/>
                <w:i w:val="false"/>
                <w:color w:val="000000"/>
                <w:sz w:val="20"/>
              </w:rPr>
              <w:t>
8536 50 070 0,8536 50 800 0,8515,8536 69,</w:t>
            </w:r>
          </w:p>
          <w:p>
            <w:pPr>
              <w:spacing w:after="20"/>
              <w:ind w:left="20"/>
              <w:jc w:val="both"/>
            </w:pPr>
            <w:r>
              <w:rPr>
                <w:rFonts w:ascii="Times New Roman"/>
                <w:b w:val="false"/>
                <w:i w:val="false"/>
                <w:color w:val="000000"/>
                <w:sz w:val="20"/>
              </w:rPr>
              <w:t>
8536 90,8544 42 900 9,,8536,8544,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8539 22,8539 29,8539 31,8539 32,9405,</w:t>
            </w:r>
          </w:p>
          <w:p>
            <w:pPr>
              <w:spacing w:after="20"/>
              <w:ind w:left="20"/>
              <w:jc w:val="both"/>
            </w:pPr>
            <w:r>
              <w:rPr>
                <w:rFonts w:ascii="Times New Roman"/>
                <w:b w:val="false"/>
                <w:i w:val="false"/>
                <w:color w:val="000000"/>
                <w:sz w:val="20"/>
              </w:rPr>
              <w:t>
9405.10,9405.20,9405.10,9405.20,85 07</w:t>
            </w:r>
          </w:p>
          <w:p>
            <w:pPr>
              <w:spacing w:after="20"/>
              <w:ind w:left="20"/>
              <w:jc w:val="both"/>
            </w:pPr>
            <w:r>
              <w:rPr>
                <w:rFonts w:ascii="Times New Roman"/>
                <w:b w:val="false"/>
                <w:i w:val="false"/>
                <w:color w:val="000000"/>
                <w:sz w:val="20"/>
              </w:rPr>
              <w:t>
10 920 9,85 07 20 410 0,85 07 20 9200,</w:t>
            </w:r>
          </w:p>
          <w:p>
            <w:pPr>
              <w:spacing w:after="20"/>
              <w:ind w:left="20"/>
              <w:jc w:val="both"/>
            </w:pPr>
            <w:r>
              <w:rPr>
                <w:rFonts w:ascii="Times New Roman"/>
                <w:b w:val="false"/>
                <w:i w:val="false"/>
                <w:color w:val="000000"/>
                <w:sz w:val="20"/>
              </w:rPr>
              <w:t>
85 07 20 490 0,85 07 20 980 0,85 07 30</w:t>
            </w:r>
          </w:p>
          <w:p>
            <w:pPr>
              <w:spacing w:after="20"/>
              <w:ind w:left="20"/>
              <w:jc w:val="both"/>
            </w:pPr>
            <w:r>
              <w:rPr>
                <w:rFonts w:ascii="Times New Roman"/>
                <w:b w:val="false"/>
                <w:i w:val="false"/>
                <w:color w:val="000000"/>
                <w:sz w:val="20"/>
              </w:rPr>
              <w:t>
200 0,85 07 30 810 0,85 07 30 890 0,85</w:t>
            </w:r>
          </w:p>
          <w:p>
            <w:pPr>
              <w:spacing w:after="20"/>
              <w:ind w:left="20"/>
              <w:jc w:val="both"/>
            </w:pPr>
            <w:r>
              <w:rPr>
                <w:rFonts w:ascii="Times New Roman"/>
                <w:b w:val="false"/>
                <w:i w:val="false"/>
                <w:color w:val="000000"/>
                <w:sz w:val="20"/>
              </w:rPr>
              <w:t>
07 40 000 0,85 07 80 200 0, 85 07 80</w:t>
            </w:r>
          </w:p>
          <w:p>
            <w:pPr>
              <w:spacing w:after="20"/>
              <w:ind w:left="20"/>
              <w:jc w:val="both"/>
            </w:pPr>
            <w:r>
              <w:rPr>
                <w:rFonts w:ascii="Times New Roman"/>
                <w:b w:val="false"/>
                <w:i w:val="false"/>
                <w:color w:val="000000"/>
                <w:sz w:val="20"/>
              </w:rPr>
              <w:t>
800 0,85 07 80 990 0,85 18 21 000 0,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8452 10,8465,8515 39 130 0,8515 39 180</w:t>
            </w:r>
          </w:p>
          <w:p>
            <w:pPr>
              <w:spacing w:after="20"/>
              <w:ind w:left="20"/>
              <w:jc w:val="both"/>
            </w:pPr>
            <w:r>
              <w:rPr>
                <w:rFonts w:ascii="Times New Roman"/>
                <w:b w:val="false"/>
                <w:i w:val="false"/>
                <w:color w:val="000000"/>
                <w:sz w:val="20"/>
              </w:rPr>
              <w:t>
0,8515 39 900 0,8502 20 200 0,8502 20</w:t>
            </w:r>
          </w:p>
          <w:p>
            <w:pPr>
              <w:spacing w:after="20"/>
              <w:ind w:left="20"/>
              <w:jc w:val="both"/>
            </w:pPr>
            <w:r>
              <w:rPr>
                <w:rFonts w:ascii="Times New Roman"/>
                <w:b w:val="false"/>
                <w:i w:val="false"/>
                <w:color w:val="000000"/>
                <w:sz w:val="20"/>
              </w:rPr>
              <w:t>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xml:space="preserve">
8471 30 000 0 </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xml:space="preserve">
8504 40 300 </w:t>
            </w:r>
          </w:p>
          <w:p>
            <w:pPr>
              <w:spacing w:after="20"/>
              <w:ind w:left="20"/>
              <w:jc w:val="both"/>
            </w:pPr>
            <w:r>
              <w:rPr>
                <w:rFonts w:ascii="Times New Roman"/>
                <w:b w:val="false"/>
                <w:i w:val="false"/>
                <w:color w:val="000000"/>
                <w:sz w:val="20"/>
              </w:rPr>
              <w:t xml:space="preserve">
8518 </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6403,6405,6403,6405,6403,6405,6403,</w:t>
            </w:r>
          </w:p>
          <w:p>
            <w:pPr>
              <w:spacing w:after="20"/>
              <w:ind w:left="20"/>
              <w:jc w:val="both"/>
            </w:pPr>
            <w:r>
              <w:rPr>
                <w:rFonts w:ascii="Times New Roman"/>
                <w:b w:val="false"/>
                <w:i w:val="false"/>
                <w:color w:val="000000"/>
                <w:sz w:val="20"/>
              </w:rPr>
              <w:t>
6405,6403,6405,6403,6405,6401,6402,</w:t>
            </w:r>
          </w:p>
          <w:p>
            <w:pPr>
              <w:spacing w:after="20"/>
              <w:ind w:left="20"/>
              <w:jc w:val="both"/>
            </w:pPr>
            <w:r>
              <w:rPr>
                <w:rFonts w:ascii="Times New Roman"/>
                <w:b w:val="false"/>
                <w:i w:val="false"/>
                <w:color w:val="000000"/>
                <w:sz w:val="20"/>
              </w:rPr>
              <w:t>
6203,6210,6201,6210,6203,6204,6203,</w:t>
            </w:r>
          </w:p>
          <w:p>
            <w:pPr>
              <w:spacing w:after="20"/>
              <w:ind w:left="20"/>
              <w:jc w:val="both"/>
            </w:pPr>
            <w:r>
              <w:rPr>
                <w:rFonts w:ascii="Times New Roman"/>
                <w:b w:val="false"/>
                <w:i w:val="false"/>
                <w:color w:val="000000"/>
                <w:sz w:val="20"/>
              </w:rPr>
              <w:t>
6204,6203,6204,6203,6204,6203,6204,</w:t>
            </w:r>
          </w:p>
          <w:p>
            <w:pPr>
              <w:spacing w:after="20"/>
              <w:ind w:left="20"/>
              <w:jc w:val="both"/>
            </w:pPr>
            <w:r>
              <w:rPr>
                <w:rFonts w:ascii="Times New Roman"/>
                <w:b w:val="false"/>
                <w:i w:val="false"/>
                <w:color w:val="000000"/>
                <w:sz w:val="20"/>
              </w:rPr>
              <w:t>
6211,,6210,6211,4203 29 100 0,6216</w:t>
            </w:r>
          </w:p>
          <w:p>
            <w:pPr>
              <w:spacing w:after="20"/>
              <w:ind w:left="20"/>
              <w:jc w:val="both"/>
            </w:pPr>
            <w:r>
              <w:rPr>
                <w:rFonts w:ascii="Times New Roman"/>
                <w:b w:val="false"/>
                <w:i w:val="false"/>
                <w:color w:val="000000"/>
                <w:sz w:val="20"/>
              </w:rPr>
              <w:t>
00 000 0,6203,6204,6210,6203,6210,</w:t>
            </w:r>
          </w:p>
          <w:p>
            <w:pPr>
              <w:spacing w:after="20"/>
              <w:ind w:left="20"/>
              <w:jc w:val="both"/>
            </w:pPr>
            <w:r>
              <w:rPr>
                <w:rFonts w:ascii="Times New Roman"/>
                <w:b w:val="false"/>
                <w:i w:val="false"/>
                <w:color w:val="000000"/>
                <w:sz w:val="20"/>
              </w:rPr>
              <w:t>
6203,6204,6210,,6107,6108,6109,6111,</w:t>
            </w:r>
          </w:p>
          <w:p>
            <w:pPr>
              <w:spacing w:after="20"/>
              <w:ind w:left="20"/>
              <w:jc w:val="both"/>
            </w:pPr>
            <w:r>
              <w:rPr>
                <w:rFonts w:ascii="Times New Roman"/>
                <w:b w:val="false"/>
                <w:i w:val="false"/>
                <w:color w:val="000000"/>
                <w:sz w:val="20"/>
              </w:rPr>
              <w:t>
6107,,6108,6109, 6111, 6112,,6101,</w:t>
            </w:r>
          </w:p>
          <w:p>
            <w:pPr>
              <w:spacing w:after="20"/>
              <w:ind w:left="20"/>
              <w:jc w:val="both"/>
            </w:pPr>
            <w:r>
              <w:rPr>
                <w:rFonts w:ascii="Times New Roman"/>
                <w:b w:val="false"/>
                <w:i w:val="false"/>
                <w:color w:val="000000"/>
                <w:sz w:val="20"/>
              </w:rPr>
              <w:t>
6102,6103,6104,6105,6106,6110,6111,</w:t>
            </w:r>
          </w:p>
          <w:p>
            <w:pPr>
              <w:spacing w:after="20"/>
              <w:ind w:left="20"/>
              <w:jc w:val="both"/>
            </w:pPr>
            <w:r>
              <w:rPr>
                <w:rFonts w:ascii="Times New Roman"/>
                <w:b w:val="false"/>
                <w:i w:val="false"/>
                <w:color w:val="000000"/>
                <w:sz w:val="20"/>
              </w:rPr>
              <w:t>
6112,6115,,6207,6208,6209,,6302,6401</w:t>
            </w:r>
          </w:p>
          <w:p>
            <w:pPr>
              <w:spacing w:after="20"/>
              <w:ind w:left="20"/>
              <w:jc w:val="both"/>
            </w:pPr>
            <w:r>
              <w:rPr>
                <w:rFonts w:ascii="Times New Roman"/>
                <w:b w:val="false"/>
                <w:i w:val="false"/>
                <w:color w:val="000000"/>
                <w:sz w:val="20"/>
              </w:rPr>
              <w:t>
6402,6404,,6402,6404,6402,,из 6403,</w:t>
            </w:r>
          </w:p>
          <w:p>
            <w:pPr>
              <w:spacing w:after="20"/>
              <w:ind w:left="20"/>
              <w:jc w:val="both"/>
            </w:pPr>
            <w:r>
              <w:rPr>
                <w:rFonts w:ascii="Times New Roman"/>
                <w:b w:val="false"/>
                <w:i w:val="false"/>
                <w:color w:val="000000"/>
                <w:sz w:val="20"/>
              </w:rPr>
              <w:t>
из 6404,из 6405,,6403,6404,6405,6403,</w:t>
            </w:r>
          </w:p>
          <w:p>
            <w:pPr>
              <w:spacing w:after="20"/>
              <w:ind w:left="20"/>
              <w:jc w:val="both"/>
            </w:pPr>
            <w:r>
              <w:rPr>
                <w:rFonts w:ascii="Times New Roman"/>
                <w:b w:val="false"/>
                <w:i w:val="false"/>
                <w:color w:val="000000"/>
                <w:sz w:val="20"/>
              </w:rPr>
              <w:t>
6404,6505,,6107,6108,,6109,6112 31,</w:t>
            </w:r>
          </w:p>
          <w:p>
            <w:pPr>
              <w:spacing w:after="20"/>
              <w:ind w:left="20"/>
              <w:jc w:val="both"/>
            </w:pPr>
            <w:r>
              <w:rPr>
                <w:rFonts w:ascii="Times New Roman"/>
                <w:b w:val="false"/>
                <w:i w:val="false"/>
                <w:color w:val="000000"/>
                <w:sz w:val="20"/>
              </w:rPr>
              <w:t>
6112 39,6112 41,6112 49,6302,5702,</w:t>
            </w:r>
          </w:p>
          <w:p>
            <w:pPr>
              <w:spacing w:after="20"/>
              <w:ind w:left="20"/>
              <w:jc w:val="both"/>
            </w:pPr>
            <w:r>
              <w:rPr>
                <w:rFonts w:ascii="Times New Roman"/>
                <w:b w:val="false"/>
                <w:i w:val="false"/>
                <w:color w:val="000000"/>
                <w:sz w:val="20"/>
              </w:rPr>
              <w:t>
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p>
            <w:pPr>
              <w:spacing w:after="20"/>
              <w:ind w:left="20"/>
              <w:jc w:val="both"/>
            </w:pPr>
            <w:r>
              <w:rPr>
                <w:rFonts w:ascii="Times New Roman"/>
                <w:b w:val="false"/>
                <w:i w:val="false"/>
                <w:color w:val="000000"/>
                <w:sz w:val="20"/>
              </w:rPr>
              <w:t>
4014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9103 10 000 0 </w:t>
            </w:r>
          </w:p>
          <w:p>
            <w:pPr>
              <w:spacing w:after="20"/>
              <w:ind w:left="20"/>
              <w:jc w:val="both"/>
            </w:pPr>
            <w:r>
              <w:rPr>
                <w:rFonts w:ascii="Times New Roman"/>
                <w:b w:val="false"/>
                <w:i w:val="false"/>
                <w:color w:val="000000"/>
                <w:sz w:val="20"/>
              </w:rPr>
              <w:t xml:space="preserve">
9105 11 000 0 9105 21 000 0 9105 </w:t>
            </w:r>
          </w:p>
          <w:p>
            <w:pPr>
              <w:spacing w:after="20"/>
              <w:ind w:left="20"/>
              <w:jc w:val="both"/>
            </w:pPr>
            <w:r>
              <w:rPr>
                <w:rFonts w:ascii="Times New Roman"/>
                <w:b w:val="false"/>
                <w:i w:val="false"/>
                <w:color w:val="000000"/>
                <w:sz w:val="20"/>
              </w:rPr>
              <w:t>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9401,9403,9401,9403,9403,9401,9403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6911из 6912 00,6911,из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2710,3403,2710,3403,2710,3403,,2710,</w:t>
            </w:r>
          </w:p>
          <w:p>
            <w:pPr>
              <w:spacing w:after="20"/>
              <w:ind w:left="20"/>
              <w:jc w:val="both"/>
            </w:pPr>
            <w:r>
              <w:rPr>
                <w:rFonts w:ascii="Times New Roman"/>
                <w:b w:val="false"/>
                <w:i w:val="false"/>
                <w:color w:val="000000"/>
                <w:sz w:val="20"/>
              </w:rPr>
              <w:t>
3403,,2710,3403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1604,1604,1604 30,1605,0901 21 000,</w:t>
            </w:r>
          </w:p>
          <w:p>
            <w:pPr>
              <w:spacing w:after="20"/>
              <w:ind w:left="20"/>
              <w:jc w:val="both"/>
            </w:pPr>
            <w:r>
              <w:rPr>
                <w:rFonts w:ascii="Times New Roman"/>
                <w:b w:val="false"/>
                <w:i w:val="false"/>
                <w:color w:val="000000"/>
                <w:sz w:val="20"/>
              </w:rPr>
              <w:t>
0901 22 000,2101 11, 2101 12,0902,</w:t>
            </w:r>
          </w:p>
          <w:p>
            <w:pPr>
              <w:spacing w:after="20"/>
              <w:ind w:left="20"/>
              <w:jc w:val="both"/>
            </w:pPr>
            <w:r>
              <w:rPr>
                <w:rFonts w:ascii="Times New Roman"/>
                <w:b w:val="false"/>
                <w:i w:val="false"/>
                <w:color w:val="000000"/>
                <w:sz w:val="20"/>
              </w:rPr>
              <w:t>
2106, 2101 20,1701 11,1701 12, 0904,</w:t>
            </w:r>
          </w:p>
          <w:p>
            <w:pPr>
              <w:spacing w:after="20"/>
              <w:ind w:left="20"/>
              <w:jc w:val="both"/>
            </w:pPr>
            <w:r>
              <w:rPr>
                <w:rFonts w:ascii="Times New Roman"/>
                <w:b w:val="false"/>
                <w:i w:val="false"/>
                <w:color w:val="000000"/>
                <w:sz w:val="20"/>
              </w:rPr>
              <w:t>
0905 00 000 0, 0906,0907 00 000 0,</w:t>
            </w:r>
          </w:p>
          <w:p>
            <w:pPr>
              <w:spacing w:after="20"/>
              <w:ind w:left="20"/>
              <w:jc w:val="both"/>
            </w:pPr>
            <w:r>
              <w:rPr>
                <w:rFonts w:ascii="Times New Roman"/>
                <w:b w:val="false"/>
                <w:i w:val="false"/>
                <w:color w:val="000000"/>
                <w:sz w:val="20"/>
              </w:rPr>
              <w:t>
0908, 0909, 0910,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p>
            <w:pPr>
              <w:spacing w:after="20"/>
              <w:ind w:left="20"/>
              <w:jc w:val="both"/>
            </w:pPr>
            <w:r>
              <w:rPr>
                <w:rFonts w:ascii="Times New Roman"/>
                <w:b w:val="false"/>
                <w:i w:val="false"/>
                <w:color w:val="000000"/>
                <w:sz w:val="20"/>
              </w:rPr>
              <w:t xml:space="preserve">
8418 21 </w:t>
            </w:r>
          </w:p>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8516 10,8516 71 000 0,8516 79 7000,</w:t>
            </w:r>
          </w:p>
          <w:p>
            <w:pPr>
              <w:spacing w:after="20"/>
              <w:ind w:left="20"/>
              <w:jc w:val="both"/>
            </w:pPr>
            <w:r>
              <w:rPr>
                <w:rFonts w:ascii="Times New Roman"/>
                <w:b w:val="false"/>
                <w:i w:val="false"/>
                <w:color w:val="000000"/>
                <w:sz w:val="20"/>
              </w:rPr>
              <w:t>
8516 60,8516 60 700 0, 8516 72 000</w:t>
            </w:r>
          </w:p>
          <w:p>
            <w:pPr>
              <w:spacing w:after="20"/>
              <w:ind w:left="20"/>
              <w:jc w:val="both"/>
            </w:pPr>
            <w:r>
              <w:rPr>
                <w:rFonts w:ascii="Times New Roman"/>
                <w:b w:val="false"/>
                <w:i w:val="false"/>
                <w:color w:val="000000"/>
                <w:sz w:val="20"/>
              </w:rPr>
              <w:t>
0,8516 79 700 0,8516 60 700 0,8516</w:t>
            </w:r>
          </w:p>
          <w:p>
            <w:pPr>
              <w:spacing w:after="20"/>
              <w:ind w:left="20"/>
              <w:jc w:val="both"/>
            </w:pPr>
            <w:r>
              <w:rPr>
                <w:rFonts w:ascii="Times New Roman"/>
                <w:b w:val="false"/>
                <w:i w:val="false"/>
                <w:color w:val="000000"/>
                <w:sz w:val="20"/>
              </w:rPr>
              <w:t>
79 700 0,8516 50 000 0,8516 79 200</w:t>
            </w:r>
          </w:p>
          <w:p>
            <w:pPr>
              <w:spacing w:after="20"/>
              <w:ind w:left="20"/>
              <w:jc w:val="both"/>
            </w:pPr>
            <w:r>
              <w:rPr>
                <w:rFonts w:ascii="Times New Roman"/>
                <w:b w:val="false"/>
                <w:i w:val="false"/>
                <w:color w:val="000000"/>
                <w:sz w:val="20"/>
              </w:rPr>
              <w:t>
0, 8516 79 700 0,8509 40 000 0,8509</w:t>
            </w:r>
          </w:p>
          <w:p>
            <w:pPr>
              <w:spacing w:after="20"/>
              <w:ind w:left="20"/>
              <w:jc w:val="both"/>
            </w:pPr>
            <w:r>
              <w:rPr>
                <w:rFonts w:ascii="Times New Roman"/>
                <w:b w:val="false"/>
                <w:i w:val="false"/>
                <w:color w:val="000000"/>
                <w:sz w:val="20"/>
              </w:rPr>
              <w:t>
80 000 0,8422 11 000 0,8414 51 0009,</w:t>
            </w:r>
          </w:p>
          <w:p>
            <w:pPr>
              <w:spacing w:after="20"/>
              <w:ind w:left="20"/>
              <w:jc w:val="both"/>
            </w:pPr>
            <w:r>
              <w:rPr>
                <w:rFonts w:ascii="Times New Roman"/>
                <w:b w:val="false"/>
                <w:i w:val="false"/>
                <w:color w:val="000000"/>
                <w:sz w:val="20"/>
              </w:rPr>
              <w:t>
8415 10,8424,8479 89 970 9,8509 80</w:t>
            </w:r>
          </w:p>
          <w:p>
            <w:pPr>
              <w:spacing w:after="20"/>
              <w:ind w:left="20"/>
              <w:jc w:val="both"/>
            </w:pPr>
            <w:r>
              <w:rPr>
                <w:rFonts w:ascii="Times New Roman"/>
                <w:b w:val="false"/>
                <w:i w:val="false"/>
                <w:color w:val="000000"/>
                <w:sz w:val="20"/>
              </w:rPr>
              <w:t>
000 0,8516 21 000 0,8516 29,6301 10</w:t>
            </w:r>
          </w:p>
          <w:p>
            <w:pPr>
              <w:spacing w:after="20"/>
              <w:ind w:left="20"/>
              <w:jc w:val="both"/>
            </w:pPr>
            <w:r>
              <w:rPr>
                <w:rFonts w:ascii="Times New Roman"/>
                <w:b w:val="false"/>
                <w:i w:val="false"/>
                <w:color w:val="000000"/>
                <w:sz w:val="20"/>
              </w:rPr>
              <w:t>
000 0,9404,8414 60 000 0,8421 39 200,</w:t>
            </w:r>
          </w:p>
          <w:p>
            <w:pPr>
              <w:spacing w:after="20"/>
              <w:ind w:left="20"/>
              <w:jc w:val="both"/>
            </w:pPr>
            <w:r>
              <w:rPr>
                <w:rFonts w:ascii="Times New Roman"/>
                <w:b w:val="false"/>
                <w:i w:val="false"/>
                <w:color w:val="000000"/>
                <w:sz w:val="20"/>
              </w:rPr>
              <w:t>
8420 10 900 0,8451 30 100 0,8450,8450,</w:t>
            </w:r>
          </w:p>
          <w:p>
            <w:pPr>
              <w:spacing w:after="20"/>
              <w:ind w:left="20"/>
              <w:jc w:val="both"/>
            </w:pPr>
            <w:r>
              <w:rPr>
                <w:rFonts w:ascii="Times New Roman"/>
                <w:b w:val="false"/>
                <w:i w:val="false"/>
                <w:color w:val="000000"/>
                <w:sz w:val="20"/>
              </w:rPr>
              <w:t>
8479 89 970 9,8421 12 000 0,8451 21,</w:t>
            </w:r>
          </w:p>
          <w:p>
            <w:pPr>
              <w:spacing w:after="20"/>
              <w:ind w:left="20"/>
              <w:jc w:val="both"/>
            </w:pPr>
            <w:r>
              <w:rPr>
                <w:rFonts w:ascii="Times New Roman"/>
                <w:b w:val="false"/>
                <w:i w:val="false"/>
                <w:color w:val="000000"/>
                <w:sz w:val="20"/>
              </w:rPr>
              <w:t>
8508,8510 10 000 0,8510 20 000 0,8510</w:t>
            </w:r>
          </w:p>
          <w:p>
            <w:pPr>
              <w:spacing w:after="20"/>
              <w:ind w:left="20"/>
              <w:jc w:val="both"/>
            </w:pPr>
            <w:r>
              <w:rPr>
                <w:rFonts w:ascii="Times New Roman"/>
                <w:b w:val="false"/>
                <w:i w:val="false"/>
                <w:color w:val="000000"/>
                <w:sz w:val="20"/>
              </w:rPr>
              <w:t>
30 000 0,8516 10 110 0,8516 10,8516 10,</w:t>
            </w:r>
          </w:p>
          <w:p>
            <w:pPr>
              <w:spacing w:after="20"/>
              <w:ind w:left="20"/>
              <w:jc w:val="both"/>
            </w:pPr>
            <w:r>
              <w:rPr>
                <w:rFonts w:ascii="Times New Roman"/>
                <w:b w:val="false"/>
                <w:i w:val="false"/>
                <w:color w:val="000000"/>
                <w:sz w:val="20"/>
              </w:rPr>
              <w:t>
8516 31,8516 32 000 0 8516 33 000 0 85</w:t>
            </w:r>
          </w:p>
          <w:p>
            <w:pPr>
              <w:spacing w:after="20"/>
              <w:ind w:left="20"/>
              <w:jc w:val="both"/>
            </w:pPr>
            <w:r>
              <w:rPr>
                <w:rFonts w:ascii="Times New Roman"/>
                <w:b w:val="false"/>
                <w:i w:val="false"/>
                <w:color w:val="000000"/>
                <w:sz w:val="20"/>
              </w:rPr>
              <w:t>
16 79 700 0,8516 40,8516 79 700 0,8516</w:t>
            </w:r>
          </w:p>
          <w:p>
            <w:pPr>
              <w:spacing w:after="20"/>
              <w:ind w:left="20"/>
              <w:jc w:val="both"/>
            </w:pPr>
            <w:r>
              <w:rPr>
                <w:rFonts w:ascii="Times New Roman"/>
                <w:b w:val="false"/>
                <w:i w:val="false"/>
                <w:color w:val="000000"/>
                <w:sz w:val="20"/>
              </w:rPr>
              <w:t>
29,8516 79 700 0,8467 21,8467 22,8467</w:t>
            </w:r>
          </w:p>
          <w:p>
            <w:pPr>
              <w:spacing w:after="20"/>
              <w:ind w:left="20"/>
              <w:jc w:val="both"/>
            </w:pPr>
            <w:r>
              <w:rPr>
                <w:rFonts w:ascii="Times New Roman"/>
                <w:b w:val="false"/>
                <w:i w:val="false"/>
                <w:color w:val="000000"/>
                <w:sz w:val="20"/>
              </w:rPr>
              <w:t>
29,8467 29,8452 10,8515,8413,8504,40</w:t>
            </w:r>
          </w:p>
          <w:p>
            <w:pPr>
              <w:spacing w:after="20"/>
              <w:ind w:left="20"/>
              <w:jc w:val="both"/>
            </w:pPr>
            <w:r>
              <w:rPr>
                <w:rFonts w:ascii="Times New Roman"/>
                <w:b w:val="false"/>
                <w:i w:val="false"/>
                <w:color w:val="000000"/>
                <w:sz w:val="20"/>
              </w:rPr>
              <w:t>
550 9,8509 80 000 0,8521,8528 61 0000,</w:t>
            </w:r>
          </w:p>
          <w:p>
            <w:pPr>
              <w:spacing w:after="20"/>
              <w:ind w:left="20"/>
              <w:jc w:val="both"/>
            </w:pPr>
            <w:r>
              <w:rPr>
                <w:rFonts w:ascii="Times New Roman"/>
                <w:b w:val="false"/>
                <w:i w:val="false"/>
                <w:color w:val="000000"/>
                <w:sz w:val="20"/>
              </w:rPr>
              <w:t>
8528 69,8518 21 000 0, 8518 22 000 0,</w:t>
            </w:r>
          </w:p>
          <w:p>
            <w:pPr>
              <w:spacing w:after="20"/>
              <w:ind w:left="20"/>
              <w:jc w:val="both"/>
            </w:pPr>
            <w:r>
              <w:rPr>
                <w:rFonts w:ascii="Times New Roman"/>
                <w:b w:val="false"/>
                <w:i w:val="false"/>
                <w:color w:val="000000"/>
                <w:sz w:val="20"/>
              </w:rPr>
              <w:t>
8518 40,8527 13 910 0,8527 19 000 0</w:t>
            </w:r>
          </w:p>
          <w:p>
            <w:pPr>
              <w:spacing w:after="20"/>
              <w:ind w:left="20"/>
              <w:jc w:val="both"/>
            </w:pPr>
            <w:r>
              <w:rPr>
                <w:rFonts w:ascii="Times New Roman"/>
                <w:b w:val="false"/>
                <w:i w:val="false"/>
                <w:color w:val="000000"/>
                <w:sz w:val="20"/>
              </w:rPr>
              <w:t>
8527 21 200,8527 21 520 8527 21 590</w:t>
            </w:r>
          </w:p>
          <w:p>
            <w:pPr>
              <w:spacing w:after="20"/>
              <w:ind w:left="20"/>
              <w:jc w:val="both"/>
            </w:pPr>
            <w:r>
              <w:rPr>
                <w:rFonts w:ascii="Times New Roman"/>
                <w:b w:val="false"/>
                <w:i w:val="false"/>
                <w:color w:val="000000"/>
                <w:sz w:val="20"/>
              </w:rPr>
              <w:t>
8527 21 700 0 8527 21 920 0,8528 71,</w:t>
            </w:r>
          </w:p>
          <w:p>
            <w:pPr>
              <w:spacing w:after="20"/>
              <w:ind w:left="20"/>
              <w:jc w:val="both"/>
            </w:pPr>
            <w:r>
              <w:rPr>
                <w:rFonts w:ascii="Times New Roman"/>
                <w:b w:val="false"/>
                <w:i w:val="false"/>
                <w:color w:val="000000"/>
                <w:sz w:val="20"/>
              </w:rPr>
              <w:t>
8528 72,8528 71,8504 40, 8536 50 0700,</w:t>
            </w:r>
          </w:p>
          <w:p>
            <w:pPr>
              <w:spacing w:after="20"/>
              <w:ind w:left="20"/>
              <w:jc w:val="both"/>
            </w:pPr>
            <w:r>
              <w:rPr>
                <w:rFonts w:ascii="Times New Roman"/>
                <w:b w:val="false"/>
                <w:i w:val="false"/>
                <w:color w:val="000000"/>
                <w:sz w:val="20"/>
              </w:rPr>
              <w:t>
8536 50 800 0,8515,8536 69, 8536 90,</w:t>
            </w:r>
          </w:p>
          <w:p>
            <w:pPr>
              <w:spacing w:after="20"/>
              <w:ind w:left="20"/>
              <w:jc w:val="both"/>
            </w:pPr>
            <w:r>
              <w:rPr>
                <w:rFonts w:ascii="Times New Roman"/>
                <w:b w:val="false"/>
                <w:i w:val="false"/>
                <w:color w:val="000000"/>
                <w:sz w:val="20"/>
              </w:rPr>
              <w:t>
8544 42 900 9,,8536,8544,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8539 22,8539 29,8539 31,8539 32,9405,</w:t>
            </w:r>
          </w:p>
          <w:p>
            <w:pPr>
              <w:spacing w:after="20"/>
              <w:ind w:left="20"/>
              <w:jc w:val="both"/>
            </w:pPr>
            <w:r>
              <w:rPr>
                <w:rFonts w:ascii="Times New Roman"/>
                <w:b w:val="false"/>
                <w:i w:val="false"/>
                <w:color w:val="000000"/>
                <w:sz w:val="20"/>
              </w:rPr>
              <w:t>
9405.10,9405.20,9405.10,9405.20,85 07</w:t>
            </w:r>
          </w:p>
          <w:p>
            <w:pPr>
              <w:spacing w:after="20"/>
              <w:ind w:left="20"/>
              <w:jc w:val="both"/>
            </w:pPr>
            <w:r>
              <w:rPr>
                <w:rFonts w:ascii="Times New Roman"/>
                <w:b w:val="false"/>
                <w:i w:val="false"/>
                <w:color w:val="000000"/>
                <w:sz w:val="20"/>
              </w:rPr>
              <w:t>
10 920 9,85 07 20 410 0,85 07 20 920</w:t>
            </w:r>
          </w:p>
          <w:p>
            <w:pPr>
              <w:spacing w:after="20"/>
              <w:ind w:left="20"/>
              <w:jc w:val="both"/>
            </w:pPr>
            <w:r>
              <w:rPr>
                <w:rFonts w:ascii="Times New Roman"/>
                <w:b w:val="false"/>
                <w:i w:val="false"/>
                <w:color w:val="000000"/>
                <w:sz w:val="20"/>
              </w:rPr>
              <w:t>
0,85 07 20 490 0,85 07 20 980 0,85 07</w:t>
            </w:r>
          </w:p>
          <w:p>
            <w:pPr>
              <w:spacing w:after="20"/>
              <w:ind w:left="20"/>
              <w:jc w:val="both"/>
            </w:pPr>
            <w:r>
              <w:rPr>
                <w:rFonts w:ascii="Times New Roman"/>
                <w:b w:val="false"/>
                <w:i w:val="false"/>
                <w:color w:val="000000"/>
                <w:sz w:val="20"/>
              </w:rPr>
              <w:t>
30 200 0,85 07 30 810 0,85 07 30 8900,</w:t>
            </w:r>
          </w:p>
          <w:p>
            <w:pPr>
              <w:spacing w:after="20"/>
              <w:ind w:left="20"/>
              <w:jc w:val="both"/>
            </w:pPr>
            <w:r>
              <w:rPr>
                <w:rFonts w:ascii="Times New Roman"/>
                <w:b w:val="false"/>
                <w:i w:val="false"/>
                <w:color w:val="000000"/>
                <w:sz w:val="20"/>
              </w:rPr>
              <w:t>
85 07 40 000 0,85 07 80 200 0, 85 078</w:t>
            </w:r>
          </w:p>
          <w:p>
            <w:pPr>
              <w:spacing w:after="20"/>
              <w:ind w:left="20"/>
              <w:jc w:val="both"/>
            </w:pPr>
            <w:r>
              <w:rPr>
                <w:rFonts w:ascii="Times New Roman"/>
                <w:b w:val="false"/>
                <w:i w:val="false"/>
                <w:color w:val="000000"/>
                <w:sz w:val="20"/>
              </w:rPr>
              <w:t>
0 800 0,85 07 80 990 0,85 18 21 000 0,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8452 10,8465,8515 39 130 0,8515 39 180</w:t>
            </w:r>
          </w:p>
          <w:p>
            <w:pPr>
              <w:spacing w:after="20"/>
              <w:ind w:left="20"/>
              <w:jc w:val="both"/>
            </w:pPr>
            <w:r>
              <w:rPr>
                <w:rFonts w:ascii="Times New Roman"/>
                <w:b w:val="false"/>
                <w:i w:val="false"/>
                <w:color w:val="000000"/>
                <w:sz w:val="20"/>
              </w:rPr>
              <w:t>
0,8515 39 900 0,8502 20 200 0,8502 20</w:t>
            </w:r>
          </w:p>
          <w:p>
            <w:pPr>
              <w:spacing w:after="20"/>
              <w:ind w:left="20"/>
              <w:jc w:val="both"/>
            </w:pPr>
            <w:r>
              <w:rPr>
                <w:rFonts w:ascii="Times New Roman"/>
                <w:b w:val="false"/>
                <w:i w:val="false"/>
                <w:color w:val="000000"/>
                <w:sz w:val="20"/>
              </w:rPr>
              <w:t>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xml:space="preserve">
8471 30 000 0 </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xml:space="preserve">
8504 40 300 </w:t>
            </w:r>
          </w:p>
          <w:p>
            <w:pPr>
              <w:spacing w:after="20"/>
              <w:ind w:left="20"/>
              <w:jc w:val="both"/>
            </w:pPr>
            <w:r>
              <w:rPr>
                <w:rFonts w:ascii="Times New Roman"/>
                <w:b w:val="false"/>
                <w:i w:val="false"/>
                <w:color w:val="000000"/>
                <w:sz w:val="20"/>
              </w:rPr>
              <w:t xml:space="preserve">
8518 </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6403,6405,6403,6405,6403,6405,</w:t>
            </w:r>
          </w:p>
          <w:p>
            <w:pPr>
              <w:spacing w:after="20"/>
              <w:ind w:left="20"/>
              <w:jc w:val="both"/>
            </w:pPr>
            <w:r>
              <w:rPr>
                <w:rFonts w:ascii="Times New Roman"/>
                <w:b w:val="false"/>
                <w:i w:val="false"/>
                <w:color w:val="000000"/>
                <w:sz w:val="20"/>
              </w:rPr>
              <w:t>
6403,6405,6403,6405,6403,6405,</w:t>
            </w:r>
          </w:p>
          <w:p>
            <w:pPr>
              <w:spacing w:after="20"/>
              <w:ind w:left="20"/>
              <w:jc w:val="both"/>
            </w:pPr>
            <w:r>
              <w:rPr>
                <w:rFonts w:ascii="Times New Roman"/>
                <w:b w:val="false"/>
                <w:i w:val="false"/>
                <w:color w:val="000000"/>
                <w:sz w:val="20"/>
              </w:rPr>
              <w:t>
6401,6402,6203,6210,6201,6210,</w:t>
            </w:r>
          </w:p>
          <w:p>
            <w:pPr>
              <w:spacing w:after="20"/>
              <w:ind w:left="20"/>
              <w:jc w:val="both"/>
            </w:pPr>
            <w:r>
              <w:rPr>
                <w:rFonts w:ascii="Times New Roman"/>
                <w:b w:val="false"/>
                <w:i w:val="false"/>
                <w:color w:val="000000"/>
                <w:sz w:val="20"/>
              </w:rPr>
              <w:t>
6203,6204,6203,6204,6203,6204,</w:t>
            </w:r>
          </w:p>
          <w:p>
            <w:pPr>
              <w:spacing w:after="20"/>
              <w:ind w:left="20"/>
              <w:jc w:val="both"/>
            </w:pPr>
            <w:r>
              <w:rPr>
                <w:rFonts w:ascii="Times New Roman"/>
                <w:b w:val="false"/>
                <w:i w:val="false"/>
                <w:color w:val="000000"/>
                <w:sz w:val="20"/>
              </w:rPr>
              <w:t>
6203,6204,6203,6204,6211,,6210,</w:t>
            </w:r>
          </w:p>
          <w:p>
            <w:pPr>
              <w:spacing w:after="20"/>
              <w:ind w:left="20"/>
              <w:jc w:val="both"/>
            </w:pPr>
            <w:r>
              <w:rPr>
                <w:rFonts w:ascii="Times New Roman"/>
                <w:b w:val="false"/>
                <w:i w:val="false"/>
                <w:color w:val="000000"/>
                <w:sz w:val="20"/>
              </w:rPr>
              <w:t>
6211,4203 29 100 0,6216 00 000</w:t>
            </w:r>
          </w:p>
          <w:p>
            <w:pPr>
              <w:spacing w:after="20"/>
              <w:ind w:left="20"/>
              <w:jc w:val="both"/>
            </w:pPr>
            <w:r>
              <w:rPr>
                <w:rFonts w:ascii="Times New Roman"/>
                <w:b w:val="false"/>
                <w:i w:val="false"/>
                <w:color w:val="000000"/>
                <w:sz w:val="20"/>
              </w:rPr>
              <w:t>
0,6203,6204,6210,6203,6210,6203,</w:t>
            </w:r>
          </w:p>
          <w:p>
            <w:pPr>
              <w:spacing w:after="20"/>
              <w:ind w:left="20"/>
              <w:jc w:val="both"/>
            </w:pPr>
            <w:r>
              <w:rPr>
                <w:rFonts w:ascii="Times New Roman"/>
                <w:b w:val="false"/>
                <w:i w:val="false"/>
                <w:color w:val="000000"/>
                <w:sz w:val="20"/>
              </w:rPr>
              <w:t>
6204,6210,,6107,6108,6109,6111,</w:t>
            </w:r>
          </w:p>
          <w:p>
            <w:pPr>
              <w:spacing w:after="20"/>
              <w:ind w:left="20"/>
              <w:jc w:val="both"/>
            </w:pPr>
            <w:r>
              <w:rPr>
                <w:rFonts w:ascii="Times New Roman"/>
                <w:b w:val="false"/>
                <w:i w:val="false"/>
                <w:color w:val="000000"/>
                <w:sz w:val="20"/>
              </w:rPr>
              <w:t>
6107,,6108,6109, 6111, 6112,6101,</w:t>
            </w:r>
          </w:p>
          <w:p>
            <w:pPr>
              <w:spacing w:after="20"/>
              <w:ind w:left="20"/>
              <w:jc w:val="both"/>
            </w:pPr>
            <w:r>
              <w:rPr>
                <w:rFonts w:ascii="Times New Roman"/>
                <w:b w:val="false"/>
                <w:i w:val="false"/>
                <w:color w:val="000000"/>
                <w:sz w:val="20"/>
              </w:rPr>
              <w:t>
6102,6103,6104,6105,6106,6110,</w:t>
            </w:r>
          </w:p>
          <w:p>
            <w:pPr>
              <w:spacing w:after="20"/>
              <w:ind w:left="20"/>
              <w:jc w:val="both"/>
            </w:pPr>
            <w:r>
              <w:rPr>
                <w:rFonts w:ascii="Times New Roman"/>
                <w:b w:val="false"/>
                <w:i w:val="false"/>
                <w:color w:val="000000"/>
                <w:sz w:val="20"/>
              </w:rPr>
              <w:t>
6111,6112,6115,,6207,6208,6209,</w:t>
            </w:r>
          </w:p>
          <w:p>
            <w:pPr>
              <w:spacing w:after="20"/>
              <w:ind w:left="20"/>
              <w:jc w:val="both"/>
            </w:pPr>
            <w:r>
              <w:rPr>
                <w:rFonts w:ascii="Times New Roman"/>
                <w:b w:val="false"/>
                <w:i w:val="false"/>
                <w:color w:val="000000"/>
                <w:sz w:val="20"/>
              </w:rPr>
              <w:t>
6302,6401 6402,6404,6402,6404,</w:t>
            </w:r>
          </w:p>
          <w:p>
            <w:pPr>
              <w:spacing w:after="20"/>
              <w:ind w:left="20"/>
              <w:jc w:val="both"/>
            </w:pPr>
            <w:r>
              <w:rPr>
                <w:rFonts w:ascii="Times New Roman"/>
                <w:b w:val="false"/>
                <w:i w:val="false"/>
                <w:color w:val="000000"/>
                <w:sz w:val="20"/>
              </w:rPr>
              <w:t>
6402,,из 6403,из 6404,из 6405,</w:t>
            </w:r>
          </w:p>
          <w:p>
            <w:pPr>
              <w:spacing w:after="20"/>
              <w:ind w:left="20"/>
              <w:jc w:val="both"/>
            </w:pPr>
            <w:r>
              <w:rPr>
                <w:rFonts w:ascii="Times New Roman"/>
                <w:b w:val="false"/>
                <w:i w:val="false"/>
                <w:color w:val="000000"/>
                <w:sz w:val="20"/>
              </w:rPr>
              <w:t>
6403,6404,6405,6403,6404,6505,</w:t>
            </w:r>
          </w:p>
          <w:p>
            <w:pPr>
              <w:spacing w:after="20"/>
              <w:ind w:left="20"/>
              <w:jc w:val="both"/>
            </w:pPr>
            <w:r>
              <w:rPr>
                <w:rFonts w:ascii="Times New Roman"/>
                <w:b w:val="false"/>
                <w:i w:val="false"/>
                <w:color w:val="000000"/>
                <w:sz w:val="20"/>
              </w:rPr>
              <w:t>
6107,6108,6109,6112 31,6112 39,</w:t>
            </w:r>
          </w:p>
          <w:p>
            <w:pPr>
              <w:spacing w:after="20"/>
              <w:ind w:left="20"/>
              <w:jc w:val="both"/>
            </w:pPr>
            <w:r>
              <w:rPr>
                <w:rFonts w:ascii="Times New Roman"/>
                <w:b w:val="false"/>
                <w:i w:val="false"/>
                <w:color w:val="000000"/>
                <w:sz w:val="20"/>
              </w:rPr>
              <w:t>
6112 41,6112 49,6302,5702,из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p>
            <w:pPr>
              <w:spacing w:after="20"/>
              <w:ind w:left="20"/>
              <w:jc w:val="both"/>
            </w:pPr>
            <w:r>
              <w:rPr>
                <w:rFonts w:ascii="Times New Roman"/>
                <w:b w:val="false"/>
                <w:i w:val="false"/>
                <w:color w:val="000000"/>
                <w:sz w:val="20"/>
              </w:rPr>
              <w:t>
4014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9103 10 000 0 </w:t>
            </w:r>
          </w:p>
          <w:p>
            <w:pPr>
              <w:spacing w:after="20"/>
              <w:ind w:left="20"/>
              <w:jc w:val="both"/>
            </w:pPr>
            <w:r>
              <w:rPr>
                <w:rFonts w:ascii="Times New Roman"/>
                <w:b w:val="false"/>
                <w:i w:val="false"/>
                <w:color w:val="000000"/>
                <w:sz w:val="20"/>
              </w:rPr>
              <w:t>
9105 11 000 0 9105 21 000 0 9105</w:t>
            </w:r>
          </w:p>
          <w:p>
            <w:pPr>
              <w:spacing w:after="20"/>
              <w:ind w:left="20"/>
              <w:jc w:val="both"/>
            </w:pPr>
            <w:r>
              <w:rPr>
                <w:rFonts w:ascii="Times New Roman"/>
                <w:b w:val="false"/>
                <w:i w:val="false"/>
                <w:color w:val="000000"/>
                <w:sz w:val="20"/>
              </w:rPr>
              <w:t>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9401,9403,9401,9403,9403,9401,9403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6911из 6912 00,6911,из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2710,3403,2710,3403,2710,3403,,2710,</w:t>
            </w:r>
          </w:p>
          <w:p>
            <w:pPr>
              <w:spacing w:after="20"/>
              <w:ind w:left="20"/>
              <w:jc w:val="both"/>
            </w:pPr>
            <w:r>
              <w:rPr>
                <w:rFonts w:ascii="Times New Roman"/>
                <w:b w:val="false"/>
                <w:i w:val="false"/>
                <w:color w:val="000000"/>
                <w:sz w:val="20"/>
              </w:rPr>
              <w:t>
3403,,2710,3403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1604,1604,1604 30,1605,0901 21 000,</w:t>
            </w:r>
          </w:p>
          <w:p>
            <w:pPr>
              <w:spacing w:after="20"/>
              <w:ind w:left="20"/>
              <w:jc w:val="both"/>
            </w:pPr>
            <w:r>
              <w:rPr>
                <w:rFonts w:ascii="Times New Roman"/>
                <w:b w:val="false"/>
                <w:i w:val="false"/>
                <w:color w:val="000000"/>
                <w:sz w:val="20"/>
              </w:rPr>
              <w:t>
0901 22 000,2101 11, 2101 12,0902,</w:t>
            </w:r>
          </w:p>
          <w:p>
            <w:pPr>
              <w:spacing w:after="20"/>
              <w:ind w:left="20"/>
              <w:jc w:val="both"/>
            </w:pPr>
            <w:r>
              <w:rPr>
                <w:rFonts w:ascii="Times New Roman"/>
                <w:b w:val="false"/>
                <w:i w:val="false"/>
                <w:color w:val="000000"/>
                <w:sz w:val="20"/>
              </w:rPr>
              <w:t>
2106, 2101 20,1701 11,1701 12, 0904,</w:t>
            </w:r>
          </w:p>
          <w:p>
            <w:pPr>
              <w:spacing w:after="20"/>
              <w:ind w:left="20"/>
              <w:jc w:val="both"/>
            </w:pPr>
            <w:r>
              <w:rPr>
                <w:rFonts w:ascii="Times New Roman"/>
                <w:b w:val="false"/>
                <w:i w:val="false"/>
                <w:color w:val="000000"/>
                <w:sz w:val="20"/>
              </w:rPr>
              <w:t>
0905 00 000 0, 0906,0907 00 000 0,</w:t>
            </w:r>
          </w:p>
          <w:p>
            <w:pPr>
              <w:spacing w:after="20"/>
              <w:ind w:left="20"/>
              <w:jc w:val="both"/>
            </w:pPr>
            <w:r>
              <w:rPr>
                <w:rFonts w:ascii="Times New Roman"/>
                <w:b w:val="false"/>
                <w:i w:val="false"/>
                <w:color w:val="000000"/>
                <w:sz w:val="20"/>
              </w:rPr>
              <w:t>
0908, 0909, 0910,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 30,из 1605,0901 22 000,</w:t>
            </w:r>
          </w:p>
          <w:p>
            <w:pPr>
              <w:spacing w:after="20"/>
              <w:ind w:left="20"/>
              <w:jc w:val="both"/>
            </w:pPr>
            <w:r>
              <w:rPr>
                <w:rFonts w:ascii="Times New Roman"/>
                <w:b w:val="false"/>
                <w:i w:val="false"/>
                <w:color w:val="000000"/>
                <w:sz w:val="20"/>
              </w:rPr>
              <w:t>
0901 21 000,из 2101 11,из 2101 12,</w:t>
            </w:r>
          </w:p>
          <w:p>
            <w:pPr>
              <w:spacing w:after="20"/>
              <w:ind w:left="20"/>
              <w:jc w:val="both"/>
            </w:pPr>
            <w:r>
              <w:rPr>
                <w:rFonts w:ascii="Times New Roman"/>
                <w:b w:val="false"/>
                <w:i w:val="false"/>
                <w:color w:val="000000"/>
                <w:sz w:val="20"/>
              </w:rPr>
              <w:t>
902,из 2106,,из 2101 20,1701 11,</w:t>
            </w:r>
          </w:p>
          <w:p>
            <w:pPr>
              <w:spacing w:after="20"/>
              <w:ind w:left="20"/>
              <w:jc w:val="both"/>
            </w:pPr>
            <w:r>
              <w:rPr>
                <w:rFonts w:ascii="Times New Roman"/>
                <w:b w:val="false"/>
                <w:i w:val="false"/>
                <w:color w:val="000000"/>
                <w:sz w:val="20"/>
              </w:rPr>
              <w:t>
1701 12,из 0904,0905 00 000 0,</w:t>
            </w:r>
          </w:p>
          <w:p>
            <w:pPr>
              <w:spacing w:after="20"/>
              <w:ind w:left="20"/>
              <w:jc w:val="both"/>
            </w:pPr>
            <w:r>
              <w:rPr>
                <w:rFonts w:ascii="Times New Roman"/>
                <w:b w:val="false"/>
                <w:i w:val="false"/>
                <w:color w:val="000000"/>
                <w:sz w:val="20"/>
              </w:rPr>
              <w:t>
из 0906,0907 00 000 0,из 0908,</w:t>
            </w:r>
          </w:p>
          <w:p>
            <w:pPr>
              <w:spacing w:after="20"/>
              <w:ind w:left="20"/>
              <w:jc w:val="both"/>
            </w:pPr>
            <w:r>
              <w:rPr>
                <w:rFonts w:ascii="Times New Roman"/>
                <w:b w:val="false"/>
                <w:i w:val="false"/>
                <w:color w:val="000000"/>
                <w:sz w:val="20"/>
              </w:rPr>
              <w:t>
из 0909,из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 из 2517 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 20,из 2402 90 000 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2309,2306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6403, 6405,6401, 6402,4203 29</w:t>
            </w:r>
          </w:p>
          <w:p>
            <w:pPr>
              <w:spacing w:after="20"/>
              <w:ind w:left="20"/>
              <w:jc w:val="both"/>
            </w:pPr>
            <w:r>
              <w:rPr>
                <w:rFonts w:ascii="Times New Roman"/>
                <w:b w:val="false"/>
                <w:i w:val="false"/>
                <w:color w:val="000000"/>
                <w:sz w:val="20"/>
              </w:rPr>
              <w:t>
100 0, 6215 00 000 0,,6107,</w:t>
            </w:r>
          </w:p>
          <w:p>
            <w:pPr>
              <w:spacing w:after="20"/>
              <w:ind w:left="20"/>
              <w:jc w:val="both"/>
            </w:pPr>
            <w:r>
              <w:rPr>
                <w:rFonts w:ascii="Times New Roman"/>
                <w:b w:val="false"/>
                <w:i w:val="false"/>
                <w:color w:val="000000"/>
                <w:sz w:val="20"/>
              </w:rPr>
              <w:t>
6108, 6109, 6111,6107, 6108,</w:t>
            </w:r>
          </w:p>
          <w:p>
            <w:pPr>
              <w:spacing w:after="20"/>
              <w:ind w:left="20"/>
              <w:jc w:val="both"/>
            </w:pPr>
            <w:r>
              <w:rPr>
                <w:rFonts w:ascii="Times New Roman"/>
                <w:b w:val="false"/>
                <w:i w:val="false"/>
                <w:color w:val="000000"/>
                <w:sz w:val="20"/>
              </w:rPr>
              <w:t>
6109, 6111, 6112,6101, 6102,</w:t>
            </w:r>
          </w:p>
          <w:p>
            <w:pPr>
              <w:spacing w:after="20"/>
              <w:ind w:left="20"/>
              <w:jc w:val="both"/>
            </w:pPr>
            <w:r>
              <w:rPr>
                <w:rFonts w:ascii="Times New Roman"/>
                <w:b w:val="false"/>
                <w:i w:val="false"/>
                <w:color w:val="000000"/>
                <w:sz w:val="20"/>
              </w:rPr>
              <w:t>
6103, 6104, 6105, 6106, 6110,</w:t>
            </w:r>
          </w:p>
          <w:p>
            <w:pPr>
              <w:spacing w:after="20"/>
              <w:ind w:left="20"/>
              <w:jc w:val="both"/>
            </w:pPr>
            <w:r>
              <w:rPr>
                <w:rFonts w:ascii="Times New Roman"/>
                <w:b w:val="false"/>
                <w:i w:val="false"/>
                <w:color w:val="000000"/>
                <w:sz w:val="20"/>
              </w:rPr>
              <w:t>
6111, 6112,6115,6207, 6208,</w:t>
            </w:r>
          </w:p>
          <w:p>
            <w:pPr>
              <w:spacing w:after="20"/>
              <w:ind w:left="20"/>
              <w:jc w:val="both"/>
            </w:pPr>
            <w:r>
              <w:rPr>
                <w:rFonts w:ascii="Times New Roman"/>
                <w:b w:val="false"/>
                <w:i w:val="false"/>
                <w:color w:val="000000"/>
                <w:sz w:val="20"/>
              </w:rPr>
              <w:t>
6209,6302,6107,6108,6109,</w:t>
            </w:r>
          </w:p>
          <w:p>
            <w:pPr>
              <w:spacing w:after="20"/>
              <w:ind w:left="20"/>
              <w:jc w:val="both"/>
            </w:pPr>
            <w:r>
              <w:rPr>
                <w:rFonts w:ascii="Times New Roman"/>
                <w:b w:val="false"/>
                <w:i w:val="false"/>
                <w:color w:val="000000"/>
                <w:sz w:val="20"/>
              </w:rPr>
              <w:t>
6112 31,6112039,6112 41,6112 49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3407 00 000 0, 4014, 9503 00,</w:t>
            </w:r>
          </w:p>
          <w:p>
            <w:pPr>
              <w:spacing w:after="20"/>
              <w:ind w:left="20"/>
              <w:jc w:val="both"/>
            </w:pPr>
            <w:r>
              <w:rPr>
                <w:rFonts w:ascii="Times New Roman"/>
                <w:b w:val="false"/>
                <w:i w:val="false"/>
                <w:color w:val="000000"/>
                <w:sz w:val="20"/>
              </w:rPr>
              <w:t>
9504,9505,9503 00, 9504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9401, 9403,9401, 9403,9403,</w:t>
            </w:r>
          </w:p>
          <w:p>
            <w:pPr>
              <w:spacing w:after="20"/>
              <w:ind w:left="20"/>
              <w:jc w:val="both"/>
            </w:pPr>
            <w:r>
              <w:rPr>
                <w:rFonts w:ascii="Times New Roman"/>
                <w:b w:val="false"/>
                <w:i w:val="false"/>
                <w:color w:val="000000"/>
                <w:sz w:val="20"/>
              </w:rPr>
              <w:t>
9401, 9403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7013, 6911, 6912 00,7013, </w:t>
            </w:r>
          </w:p>
          <w:p>
            <w:pPr>
              <w:spacing w:after="20"/>
              <w:ind w:left="20"/>
              <w:jc w:val="both"/>
            </w:pPr>
            <w:r>
              <w:rPr>
                <w:rFonts w:ascii="Times New Roman"/>
                <w:b w:val="false"/>
                <w:i w:val="false"/>
                <w:color w:val="000000"/>
                <w:sz w:val="20"/>
              </w:rPr>
              <w:t>
7013,6911, 6912 00,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w:t>
            </w:r>
          </w:p>
          <w:p>
            <w:pPr>
              <w:spacing w:after="20"/>
              <w:ind w:left="20"/>
              <w:jc w:val="both"/>
            </w:pPr>
            <w:r>
              <w:rPr>
                <w:rFonts w:ascii="Times New Roman"/>
                <w:b w:val="false"/>
                <w:i w:val="false"/>
                <w:color w:val="000000"/>
                <w:sz w:val="20"/>
              </w:rPr>
              <w:t>
21 000, 0901 22 000,2101 11,</w:t>
            </w:r>
          </w:p>
          <w:p>
            <w:pPr>
              <w:spacing w:after="20"/>
              <w:ind w:left="20"/>
              <w:jc w:val="both"/>
            </w:pPr>
            <w:r>
              <w:rPr>
                <w:rFonts w:ascii="Times New Roman"/>
                <w:b w:val="false"/>
                <w:i w:val="false"/>
                <w:color w:val="000000"/>
                <w:sz w:val="20"/>
              </w:rPr>
              <w:t>
2101 12,0902,2106, 2101 20,</w:t>
            </w:r>
          </w:p>
          <w:p>
            <w:pPr>
              <w:spacing w:after="20"/>
              <w:ind w:left="20"/>
              <w:jc w:val="both"/>
            </w:pPr>
            <w:r>
              <w:rPr>
                <w:rFonts w:ascii="Times New Roman"/>
                <w:b w:val="false"/>
                <w:i w:val="false"/>
                <w:color w:val="000000"/>
                <w:sz w:val="20"/>
              </w:rPr>
              <w:t xml:space="preserve">
1701 11, 1701 12,0904,0905 </w:t>
            </w:r>
          </w:p>
          <w:p>
            <w:pPr>
              <w:spacing w:after="20"/>
              <w:ind w:left="20"/>
              <w:jc w:val="both"/>
            </w:pPr>
            <w:r>
              <w:rPr>
                <w:rFonts w:ascii="Times New Roman"/>
                <w:b w:val="false"/>
                <w:i w:val="false"/>
                <w:color w:val="000000"/>
                <w:sz w:val="20"/>
              </w:rPr>
              <w:t>
00 000 0,0906,0907 00 000 0,</w:t>
            </w:r>
          </w:p>
          <w:p>
            <w:pPr>
              <w:spacing w:after="20"/>
              <w:ind w:left="20"/>
              <w:jc w:val="both"/>
            </w:pPr>
            <w:r>
              <w:rPr>
                <w:rFonts w:ascii="Times New Roman"/>
                <w:b w:val="false"/>
                <w:i w:val="false"/>
                <w:color w:val="000000"/>
                <w:sz w:val="20"/>
              </w:rPr>
              <w:t>
0908,0909,0910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1001100000 1001909900 100200</w:t>
            </w:r>
          </w:p>
          <w:p>
            <w:pPr>
              <w:spacing w:after="20"/>
              <w:ind w:left="20"/>
              <w:jc w:val="both"/>
            </w:pPr>
            <w:r>
              <w:rPr>
                <w:rFonts w:ascii="Times New Roman"/>
                <w:b w:val="false"/>
                <w:i w:val="false"/>
                <w:color w:val="000000"/>
                <w:sz w:val="20"/>
              </w:rPr>
              <w:t>
100300 110100 0701-0710 0807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p>
            <w:pPr>
              <w:spacing w:after="20"/>
              <w:ind w:left="20"/>
              <w:jc w:val="both"/>
            </w:pPr>
            <w:r>
              <w:rPr>
                <w:rFonts w:ascii="Times New Roman"/>
                <w:b w:val="false"/>
                <w:i w:val="false"/>
                <w:color w:val="000000"/>
                <w:sz w:val="20"/>
              </w:rPr>
              <w:t xml:space="preserve">
8418 21 </w:t>
            </w:r>
          </w:p>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8516 10,8516 71 000 0,8516 79 </w:t>
            </w:r>
          </w:p>
          <w:p>
            <w:pPr>
              <w:spacing w:after="20"/>
              <w:ind w:left="20"/>
              <w:jc w:val="both"/>
            </w:pPr>
            <w:r>
              <w:rPr>
                <w:rFonts w:ascii="Times New Roman"/>
                <w:b w:val="false"/>
                <w:i w:val="false"/>
                <w:color w:val="000000"/>
                <w:sz w:val="20"/>
              </w:rPr>
              <w:t xml:space="preserve">
700 0,8516 60,8516 60 700 0, </w:t>
            </w:r>
          </w:p>
          <w:p>
            <w:pPr>
              <w:spacing w:after="20"/>
              <w:ind w:left="20"/>
              <w:jc w:val="both"/>
            </w:pPr>
            <w:r>
              <w:rPr>
                <w:rFonts w:ascii="Times New Roman"/>
                <w:b w:val="false"/>
                <w:i w:val="false"/>
                <w:color w:val="000000"/>
                <w:sz w:val="20"/>
              </w:rPr>
              <w:t>
8516 72 000 0,8516 79 700 0,</w:t>
            </w:r>
          </w:p>
          <w:p>
            <w:pPr>
              <w:spacing w:after="20"/>
              <w:ind w:left="20"/>
              <w:jc w:val="both"/>
            </w:pPr>
            <w:r>
              <w:rPr>
                <w:rFonts w:ascii="Times New Roman"/>
                <w:b w:val="false"/>
                <w:i w:val="false"/>
                <w:color w:val="000000"/>
                <w:sz w:val="20"/>
              </w:rPr>
              <w:t>
8516 60 700 0,8516 79 700 0,</w:t>
            </w:r>
          </w:p>
          <w:p>
            <w:pPr>
              <w:spacing w:after="20"/>
              <w:ind w:left="20"/>
              <w:jc w:val="both"/>
            </w:pPr>
            <w:r>
              <w:rPr>
                <w:rFonts w:ascii="Times New Roman"/>
                <w:b w:val="false"/>
                <w:i w:val="false"/>
                <w:color w:val="000000"/>
                <w:sz w:val="20"/>
              </w:rPr>
              <w:t>
8516 50 000 0,8516 79 200 0,</w:t>
            </w:r>
          </w:p>
          <w:p>
            <w:pPr>
              <w:spacing w:after="20"/>
              <w:ind w:left="20"/>
              <w:jc w:val="both"/>
            </w:pPr>
            <w:r>
              <w:rPr>
                <w:rFonts w:ascii="Times New Roman"/>
                <w:b w:val="false"/>
                <w:i w:val="false"/>
                <w:color w:val="000000"/>
                <w:sz w:val="20"/>
              </w:rPr>
              <w:t>
8516 79 700 0,8509 40 000 0,</w:t>
            </w:r>
          </w:p>
          <w:p>
            <w:pPr>
              <w:spacing w:after="20"/>
              <w:ind w:left="20"/>
              <w:jc w:val="both"/>
            </w:pPr>
            <w:r>
              <w:rPr>
                <w:rFonts w:ascii="Times New Roman"/>
                <w:b w:val="false"/>
                <w:i w:val="false"/>
                <w:color w:val="000000"/>
                <w:sz w:val="20"/>
              </w:rPr>
              <w:t>
8509 80 000 0,8422 11 000 0,</w:t>
            </w:r>
          </w:p>
          <w:p>
            <w:pPr>
              <w:spacing w:after="20"/>
              <w:ind w:left="20"/>
              <w:jc w:val="both"/>
            </w:pPr>
            <w:r>
              <w:rPr>
                <w:rFonts w:ascii="Times New Roman"/>
                <w:b w:val="false"/>
                <w:i w:val="false"/>
                <w:color w:val="000000"/>
                <w:sz w:val="20"/>
              </w:rPr>
              <w:t>
8414 51 000 9, 8415 10,8424,</w:t>
            </w:r>
          </w:p>
          <w:p>
            <w:pPr>
              <w:spacing w:after="20"/>
              <w:ind w:left="20"/>
              <w:jc w:val="both"/>
            </w:pPr>
            <w:r>
              <w:rPr>
                <w:rFonts w:ascii="Times New Roman"/>
                <w:b w:val="false"/>
                <w:i w:val="false"/>
                <w:color w:val="000000"/>
                <w:sz w:val="20"/>
              </w:rPr>
              <w:t>
8479 89 970 9,8509 80 000 0,</w:t>
            </w:r>
          </w:p>
          <w:p>
            <w:pPr>
              <w:spacing w:after="20"/>
              <w:ind w:left="20"/>
              <w:jc w:val="both"/>
            </w:pPr>
            <w:r>
              <w:rPr>
                <w:rFonts w:ascii="Times New Roman"/>
                <w:b w:val="false"/>
                <w:i w:val="false"/>
                <w:color w:val="000000"/>
                <w:sz w:val="20"/>
              </w:rPr>
              <w:t xml:space="preserve">
8516 21 000 0,8516 29,6301 </w:t>
            </w:r>
          </w:p>
          <w:p>
            <w:pPr>
              <w:spacing w:after="20"/>
              <w:ind w:left="20"/>
              <w:jc w:val="both"/>
            </w:pPr>
            <w:r>
              <w:rPr>
                <w:rFonts w:ascii="Times New Roman"/>
                <w:b w:val="false"/>
                <w:i w:val="false"/>
                <w:color w:val="000000"/>
                <w:sz w:val="20"/>
              </w:rPr>
              <w:t>
10 000 0,9404,8414 60 000 0,</w:t>
            </w:r>
          </w:p>
          <w:p>
            <w:pPr>
              <w:spacing w:after="20"/>
              <w:ind w:left="20"/>
              <w:jc w:val="both"/>
            </w:pPr>
            <w:r>
              <w:rPr>
                <w:rFonts w:ascii="Times New Roman"/>
                <w:b w:val="false"/>
                <w:i w:val="false"/>
                <w:color w:val="000000"/>
                <w:sz w:val="20"/>
              </w:rPr>
              <w:t>
8421 39 200,8420 10 900 0,8451</w:t>
            </w:r>
          </w:p>
          <w:p>
            <w:pPr>
              <w:spacing w:after="20"/>
              <w:ind w:left="20"/>
              <w:jc w:val="both"/>
            </w:pPr>
            <w:r>
              <w:rPr>
                <w:rFonts w:ascii="Times New Roman"/>
                <w:b w:val="false"/>
                <w:i w:val="false"/>
                <w:color w:val="000000"/>
                <w:sz w:val="20"/>
              </w:rPr>
              <w:t>
30 100 0,8450,8450,8479 89 9</w:t>
            </w:r>
          </w:p>
          <w:p>
            <w:pPr>
              <w:spacing w:after="20"/>
              <w:ind w:left="20"/>
              <w:jc w:val="both"/>
            </w:pPr>
            <w:r>
              <w:rPr>
                <w:rFonts w:ascii="Times New Roman"/>
                <w:b w:val="false"/>
                <w:i w:val="false"/>
                <w:color w:val="000000"/>
                <w:sz w:val="20"/>
              </w:rPr>
              <w:t>
70 9,8421 12 000 0,8451 21,8</w:t>
            </w:r>
          </w:p>
          <w:p>
            <w:pPr>
              <w:spacing w:after="20"/>
              <w:ind w:left="20"/>
              <w:jc w:val="both"/>
            </w:pPr>
            <w:r>
              <w:rPr>
                <w:rFonts w:ascii="Times New Roman"/>
                <w:b w:val="false"/>
                <w:i w:val="false"/>
                <w:color w:val="000000"/>
                <w:sz w:val="20"/>
              </w:rPr>
              <w:t>
508,8510 10 000 0,8510 20 00</w:t>
            </w:r>
          </w:p>
          <w:p>
            <w:pPr>
              <w:spacing w:after="20"/>
              <w:ind w:left="20"/>
              <w:jc w:val="both"/>
            </w:pPr>
            <w:r>
              <w:rPr>
                <w:rFonts w:ascii="Times New Roman"/>
                <w:b w:val="false"/>
                <w:i w:val="false"/>
                <w:color w:val="000000"/>
                <w:sz w:val="20"/>
              </w:rPr>
              <w:t>
0 0,8510 30 000 0,8516 10 11</w:t>
            </w:r>
          </w:p>
          <w:p>
            <w:pPr>
              <w:spacing w:after="20"/>
              <w:ind w:left="20"/>
              <w:jc w:val="both"/>
            </w:pPr>
            <w:r>
              <w:rPr>
                <w:rFonts w:ascii="Times New Roman"/>
                <w:b w:val="false"/>
                <w:i w:val="false"/>
                <w:color w:val="000000"/>
                <w:sz w:val="20"/>
              </w:rPr>
              <w:t>
0 0,8516 10,8516 10,8516 31,</w:t>
            </w:r>
          </w:p>
          <w:p>
            <w:pPr>
              <w:spacing w:after="20"/>
              <w:ind w:left="20"/>
              <w:jc w:val="both"/>
            </w:pPr>
            <w:r>
              <w:rPr>
                <w:rFonts w:ascii="Times New Roman"/>
                <w:b w:val="false"/>
                <w:i w:val="false"/>
                <w:color w:val="000000"/>
                <w:sz w:val="20"/>
              </w:rPr>
              <w:t>
8516 32 000 0 8516 33 000 0 8</w:t>
            </w:r>
          </w:p>
          <w:p>
            <w:pPr>
              <w:spacing w:after="20"/>
              <w:ind w:left="20"/>
              <w:jc w:val="both"/>
            </w:pPr>
            <w:r>
              <w:rPr>
                <w:rFonts w:ascii="Times New Roman"/>
                <w:b w:val="false"/>
                <w:i w:val="false"/>
                <w:color w:val="000000"/>
                <w:sz w:val="20"/>
              </w:rPr>
              <w:t xml:space="preserve">
516 79 700 0,8516 40,8516 79 </w:t>
            </w:r>
          </w:p>
          <w:p>
            <w:pPr>
              <w:spacing w:after="20"/>
              <w:ind w:left="20"/>
              <w:jc w:val="both"/>
            </w:pPr>
            <w:r>
              <w:rPr>
                <w:rFonts w:ascii="Times New Roman"/>
                <w:b w:val="false"/>
                <w:i w:val="false"/>
                <w:color w:val="000000"/>
                <w:sz w:val="20"/>
              </w:rPr>
              <w:t>
700 0,8516 29,8516 79 700 0,8</w:t>
            </w:r>
          </w:p>
          <w:p>
            <w:pPr>
              <w:spacing w:after="20"/>
              <w:ind w:left="20"/>
              <w:jc w:val="both"/>
            </w:pPr>
            <w:r>
              <w:rPr>
                <w:rFonts w:ascii="Times New Roman"/>
                <w:b w:val="false"/>
                <w:i w:val="false"/>
                <w:color w:val="000000"/>
                <w:sz w:val="20"/>
              </w:rPr>
              <w:t>
467 21,8467 22,8467 29,8467 2</w:t>
            </w:r>
          </w:p>
          <w:p>
            <w:pPr>
              <w:spacing w:after="20"/>
              <w:ind w:left="20"/>
              <w:jc w:val="both"/>
            </w:pPr>
            <w:r>
              <w:rPr>
                <w:rFonts w:ascii="Times New Roman"/>
                <w:b w:val="false"/>
                <w:i w:val="false"/>
                <w:color w:val="000000"/>
                <w:sz w:val="20"/>
              </w:rPr>
              <w:t>
9,8452 10,8515,8413,8504,40 5</w:t>
            </w:r>
          </w:p>
          <w:p>
            <w:pPr>
              <w:spacing w:after="20"/>
              <w:ind w:left="20"/>
              <w:jc w:val="both"/>
            </w:pPr>
            <w:r>
              <w:rPr>
                <w:rFonts w:ascii="Times New Roman"/>
                <w:b w:val="false"/>
                <w:i w:val="false"/>
                <w:color w:val="000000"/>
                <w:sz w:val="20"/>
              </w:rPr>
              <w:t xml:space="preserve">
50 9,8509 80 000 0,8521,8528 </w:t>
            </w:r>
          </w:p>
          <w:p>
            <w:pPr>
              <w:spacing w:after="20"/>
              <w:ind w:left="20"/>
              <w:jc w:val="both"/>
            </w:pPr>
            <w:r>
              <w:rPr>
                <w:rFonts w:ascii="Times New Roman"/>
                <w:b w:val="false"/>
                <w:i w:val="false"/>
                <w:color w:val="000000"/>
                <w:sz w:val="20"/>
              </w:rPr>
              <w:t>
61 000 0,8528 69,8518 21 000 0,</w:t>
            </w:r>
          </w:p>
          <w:p>
            <w:pPr>
              <w:spacing w:after="20"/>
              <w:ind w:left="20"/>
              <w:jc w:val="both"/>
            </w:pPr>
            <w:r>
              <w:rPr>
                <w:rFonts w:ascii="Times New Roman"/>
                <w:b w:val="false"/>
                <w:i w:val="false"/>
                <w:color w:val="000000"/>
                <w:sz w:val="20"/>
              </w:rPr>
              <w:t>
8518 22 000 0,8518 40,8527 13 9</w:t>
            </w:r>
          </w:p>
          <w:p>
            <w:pPr>
              <w:spacing w:after="20"/>
              <w:ind w:left="20"/>
              <w:jc w:val="both"/>
            </w:pPr>
            <w:r>
              <w:rPr>
                <w:rFonts w:ascii="Times New Roman"/>
                <w:b w:val="false"/>
                <w:i w:val="false"/>
                <w:color w:val="000000"/>
                <w:sz w:val="20"/>
              </w:rPr>
              <w:t>
10 0,8527 19 000 0 8527 21 200,</w:t>
            </w:r>
          </w:p>
          <w:p>
            <w:pPr>
              <w:spacing w:after="20"/>
              <w:ind w:left="20"/>
              <w:jc w:val="both"/>
            </w:pPr>
            <w:r>
              <w:rPr>
                <w:rFonts w:ascii="Times New Roman"/>
                <w:b w:val="false"/>
                <w:i w:val="false"/>
                <w:color w:val="000000"/>
                <w:sz w:val="20"/>
              </w:rPr>
              <w:t>
8527 21 520 8527 21 590 8527 2</w:t>
            </w:r>
          </w:p>
          <w:p>
            <w:pPr>
              <w:spacing w:after="20"/>
              <w:ind w:left="20"/>
              <w:jc w:val="both"/>
            </w:pPr>
            <w:r>
              <w:rPr>
                <w:rFonts w:ascii="Times New Roman"/>
                <w:b w:val="false"/>
                <w:i w:val="false"/>
                <w:color w:val="000000"/>
                <w:sz w:val="20"/>
              </w:rPr>
              <w:t>
1 700 0 8527 21 920 0,8528 71,</w:t>
            </w:r>
          </w:p>
          <w:p>
            <w:pPr>
              <w:spacing w:after="20"/>
              <w:ind w:left="20"/>
              <w:jc w:val="both"/>
            </w:pPr>
            <w:r>
              <w:rPr>
                <w:rFonts w:ascii="Times New Roman"/>
                <w:b w:val="false"/>
                <w:i w:val="false"/>
                <w:color w:val="000000"/>
                <w:sz w:val="20"/>
              </w:rPr>
              <w:t>
8528 72,8528 71,8504 40, 8536 5</w:t>
            </w:r>
          </w:p>
          <w:p>
            <w:pPr>
              <w:spacing w:after="20"/>
              <w:ind w:left="20"/>
              <w:jc w:val="both"/>
            </w:pPr>
            <w:r>
              <w:rPr>
                <w:rFonts w:ascii="Times New Roman"/>
                <w:b w:val="false"/>
                <w:i w:val="false"/>
                <w:color w:val="000000"/>
                <w:sz w:val="20"/>
              </w:rPr>
              <w:t>
0 070 0,8536 50 800 0,8515,853</w:t>
            </w:r>
          </w:p>
          <w:p>
            <w:pPr>
              <w:spacing w:after="20"/>
              <w:ind w:left="20"/>
              <w:jc w:val="both"/>
            </w:pPr>
            <w:r>
              <w:rPr>
                <w:rFonts w:ascii="Times New Roman"/>
                <w:b w:val="false"/>
                <w:i w:val="false"/>
                <w:color w:val="000000"/>
                <w:sz w:val="20"/>
              </w:rPr>
              <w:t>
6 69, 8536 90,8544 42 900 9,</w:t>
            </w:r>
          </w:p>
          <w:p>
            <w:pPr>
              <w:spacing w:after="20"/>
              <w:ind w:left="20"/>
              <w:jc w:val="both"/>
            </w:pPr>
            <w:r>
              <w:rPr>
                <w:rFonts w:ascii="Times New Roman"/>
                <w:b w:val="false"/>
                <w:i w:val="false"/>
                <w:color w:val="000000"/>
                <w:sz w:val="20"/>
              </w:rPr>
              <w:t>
8536,8544,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8539 22,8539 29,8539 31,8539 32,</w:t>
            </w:r>
          </w:p>
          <w:p>
            <w:pPr>
              <w:spacing w:after="20"/>
              <w:ind w:left="20"/>
              <w:jc w:val="both"/>
            </w:pPr>
            <w:r>
              <w:rPr>
                <w:rFonts w:ascii="Times New Roman"/>
                <w:b w:val="false"/>
                <w:i w:val="false"/>
                <w:color w:val="000000"/>
                <w:sz w:val="20"/>
              </w:rPr>
              <w:t>
9405,9405.10,9405.20,9405.10,94</w:t>
            </w:r>
          </w:p>
          <w:p>
            <w:pPr>
              <w:spacing w:after="20"/>
              <w:ind w:left="20"/>
              <w:jc w:val="both"/>
            </w:pPr>
            <w:r>
              <w:rPr>
                <w:rFonts w:ascii="Times New Roman"/>
                <w:b w:val="false"/>
                <w:i w:val="false"/>
                <w:color w:val="000000"/>
                <w:sz w:val="20"/>
              </w:rPr>
              <w:t>
05.20,85 07 10 920 9,85 07 20 4</w:t>
            </w:r>
          </w:p>
          <w:p>
            <w:pPr>
              <w:spacing w:after="20"/>
              <w:ind w:left="20"/>
              <w:jc w:val="both"/>
            </w:pPr>
            <w:r>
              <w:rPr>
                <w:rFonts w:ascii="Times New Roman"/>
                <w:b w:val="false"/>
                <w:i w:val="false"/>
                <w:color w:val="000000"/>
                <w:sz w:val="20"/>
              </w:rPr>
              <w:t>
10 0,85 07 20 920 0,85 07 20 49</w:t>
            </w:r>
          </w:p>
          <w:p>
            <w:pPr>
              <w:spacing w:after="20"/>
              <w:ind w:left="20"/>
              <w:jc w:val="both"/>
            </w:pPr>
            <w:r>
              <w:rPr>
                <w:rFonts w:ascii="Times New Roman"/>
                <w:b w:val="false"/>
                <w:i w:val="false"/>
                <w:color w:val="000000"/>
                <w:sz w:val="20"/>
              </w:rPr>
              <w:t>
0 0,85 07 20 980 0,85 07 30 20</w:t>
            </w:r>
          </w:p>
          <w:p>
            <w:pPr>
              <w:spacing w:after="20"/>
              <w:ind w:left="20"/>
              <w:jc w:val="both"/>
            </w:pPr>
            <w:r>
              <w:rPr>
                <w:rFonts w:ascii="Times New Roman"/>
                <w:b w:val="false"/>
                <w:i w:val="false"/>
                <w:color w:val="000000"/>
                <w:sz w:val="20"/>
              </w:rPr>
              <w:t>
0 0,85 07 30 810 0,85 07 30 8</w:t>
            </w:r>
          </w:p>
          <w:p>
            <w:pPr>
              <w:spacing w:after="20"/>
              <w:ind w:left="20"/>
              <w:jc w:val="both"/>
            </w:pPr>
            <w:r>
              <w:rPr>
                <w:rFonts w:ascii="Times New Roman"/>
                <w:b w:val="false"/>
                <w:i w:val="false"/>
                <w:color w:val="000000"/>
                <w:sz w:val="20"/>
              </w:rPr>
              <w:t>
90 0,85 07 40 000 0,85 07 80 2</w:t>
            </w:r>
          </w:p>
          <w:p>
            <w:pPr>
              <w:spacing w:after="20"/>
              <w:ind w:left="20"/>
              <w:jc w:val="both"/>
            </w:pPr>
            <w:r>
              <w:rPr>
                <w:rFonts w:ascii="Times New Roman"/>
                <w:b w:val="false"/>
                <w:i w:val="false"/>
                <w:color w:val="000000"/>
                <w:sz w:val="20"/>
              </w:rPr>
              <w:t>
00 0, 85 07 80 800 0,85 07 80 9</w:t>
            </w:r>
          </w:p>
          <w:p>
            <w:pPr>
              <w:spacing w:after="20"/>
              <w:ind w:left="20"/>
              <w:jc w:val="both"/>
            </w:pPr>
            <w:r>
              <w:rPr>
                <w:rFonts w:ascii="Times New Roman"/>
                <w:b w:val="false"/>
                <w:i w:val="false"/>
                <w:color w:val="000000"/>
                <w:sz w:val="20"/>
              </w:rPr>
              <w:t>
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8452 10,8465,8515 39 130 0,</w:t>
            </w:r>
          </w:p>
          <w:p>
            <w:pPr>
              <w:spacing w:after="20"/>
              <w:ind w:left="20"/>
              <w:jc w:val="both"/>
            </w:pPr>
            <w:r>
              <w:rPr>
                <w:rFonts w:ascii="Times New Roman"/>
                <w:b w:val="false"/>
                <w:i w:val="false"/>
                <w:color w:val="000000"/>
                <w:sz w:val="20"/>
              </w:rPr>
              <w:t>
8515 39 180 0,8515 39 900 0,</w:t>
            </w:r>
          </w:p>
          <w:p>
            <w:pPr>
              <w:spacing w:after="20"/>
              <w:ind w:left="20"/>
              <w:jc w:val="both"/>
            </w:pPr>
            <w:r>
              <w:rPr>
                <w:rFonts w:ascii="Times New Roman"/>
                <w:b w:val="false"/>
                <w:i w:val="false"/>
                <w:color w:val="000000"/>
                <w:sz w:val="20"/>
              </w:rPr>
              <w:t>
8502 20 200 0,8502 20 400 0,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xml:space="preserve">
8471 30 000 0 </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xml:space="preserve">
8504 40 300 </w:t>
            </w:r>
          </w:p>
          <w:p>
            <w:pPr>
              <w:spacing w:after="20"/>
              <w:ind w:left="20"/>
              <w:jc w:val="both"/>
            </w:pPr>
            <w:r>
              <w:rPr>
                <w:rFonts w:ascii="Times New Roman"/>
                <w:b w:val="false"/>
                <w:i w:val="false"/>
                <w:color w:val="000000"/>
                <w:sz w:val="20"/>
              </w:rPr>
              <w:t xml:space="preserve">
8518 </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6403,6405,6403,6405,6403,6405,</w:t>
            </w:r>
          </w:p>
          <w:p>
            <w:pPr>
              <w:spacing w:after="20"/>
              <w:ind w:left="20"/>
              <w:jc w:val="both"/>
            </w:pPr>
            <w:r>
              <w:rPr>
                <w:rFonts w:ascii="Times New Roman"/>
                <w:b w:val="false"/>
                <w:i w:val="false"/>
                <w:color w:val="000000"/>
                <w:sz w:val="20"/>
              </w:rPr>
              <w:t>
6403,6405,6403,6405,6403,6405,</w:t>
            </w:r>
          </w:p>
          <w:p>
            <w:pPr>
              <w:spacing w:after="20"/>
              <w:ind w:left="20"/>
              <w:jc w:val="both"/>
            </w:pPr>
            <w:r>
              <w:rPr>
                <w:rFonts w:ascii="Times New Roman"/>
                <w:b w:val="false"/>
                <w:i w:val="false"/>
                <w:color w:val="000000"/>
                <w:sz w:val="20"/>
              </w:rPr>
              <w:t>
6401,6402,6203,6210,6201,6210,</w:t>
            </w:r>
          </w:p>
          <w:p>
            <w:pPr>
              <w:spacing w:after="20"/>
              <w:ind w:left="20"/>
              <w:jc w:val="both"/>
            </w:pPr>
            <w:r>
              <w:rPr>
                <w:rFonts w:ascii="Times New Roman"/>
                <w:b w:val="false"/>
                <w:i w:val="false"/>
                <w:color w:val="000000"/>
                <w:sz w:val="20"/>
              </w:rPr>
              <w:t>
6203,6204,6203,6204,6203,6204,</w:t>
            </w:r>
          </w:p>
          <w:p>
            <w:pPr>
              <w:spacing w:after="20"/>
              <w:ind w:left="20"/>
              <w:jc w:val="both"/>
            </w:pPr>
            <w:r>
              <w:rPr>
                <w:rFonts w:ascii="Times New Roman"/>
                <w:b w:val="false"/>
                <w:i w:val="false"/>
                <w:color w:val="000000"/>
                <w:sz w:val="20"/>
              </w:rPr>
              <w:t>
6203,6204,6203,6204,6211,,6210,</w:t>
            </w:r>
          </w:p>
          <w:p>
            <w:pPr>
              <w:spacing w:after="20"/>
              <w:ind w:left="20"/>
              <w:jc w:val="both"/>
            </w:pPr>
            <w:r>
              <w:rPr>
                <w:rFonts w:ascii="Times New Roman"/>
                <w:b w:val="false"/>
                <w:i w:val="false"/>
                <w:color w:val="000000"/>
                <w:sz w:val="20"/>
              </w:rPr>
              <w:t>
6211,4203 29 100 0,6216 00 000</w:t>
            </w:r>
          </w:p>
          <w:p>
            <w:pPr>
              <w:spacing w:after="20"/>
              <w:ind w:left="20"/>
              <w:jc w:val="both"/>
            </w:pPr>
            <w:r>
              <w:rPr>
                <w:rFonts w:ascii="Times New Roman"/>
                <w:b w:val="false"/>
                <w:i w:val="false"/>
                <w:color w:val="000000"/>
                <w:sz w:val="20"/>
              </w:rPr>
              <w:t>
0,6203,6204,6210,6203,6210,6203</w:t>
            </w:r>
          </w:p>
          <w:p>
            <w:pPr>
              <w:spacing w:after="20"/>
              <w:ind w:left="20"/>
              <w:jc w:val="both"/>
            </w:pPr>
            <w:r>
              <w:rPr>
                <w:rFonts w:ascii="Times New Roman"/>
                <w:b w:val="false"/>
                <w:i w:val="false"/>
                <w:color w:val="000000"/>
                <w:sz w:val="20"/>
              </w:rPr>
              <w:t>
,6204,6210,,6107,6108,6109,6111,</w:t>
            </w:r>
          </w:p>
          <w:p>
            <w:pPr>
              <w:spacing w:after="20"/>
              <w:ind w:left="20"/>
              <w:jc w:val="both"/>
            </w:pPr>
            <w:r>
              <w:rPr>
                <w:rFonts w:ascii="Times New Roman"/>
                <w:b w:val="false"/>
                <w:i w:val="false"/>
                <w:color w:val="000000"/>
                <w:sz w:val="20"/>
              </w:rPr>
              <w:t>
6107,,6108,6109, 6111, 6112,,6101</w:t>
            </w:r>
          </w:p>
          <w:p>
            <w:pPr>
              <w:spacing w:after="20"/>
              <w:ind w:left="20"/>
              <w:jc w:val="both"/>
            </w:pPr>
            <w:r>
              <w:rPr>
                <w:rFonts w:ascii="Times New Roman"/>
                <w:b w:val="false"/>
                <w:i w:val="false"/>
                <w:color w:val="000000"/>
                <w:sz w:val="20"/>
              </w:rPr>
              <w:t>
, 6102,6103,6104,6105,6106,6110,</w:t>
            </w:r>
          </w:p>
          <w:p>
            <w:pPr>
              <w:spacing w:after="20"/>
              <w:ind w:left="20"/>
              <w:jc w:val="both"/>
            </w:pPr>
            <w:r>
              <w:rPr>
                <w:rFonts w:ascii="Times New Roman"/>
                <w:b w:val="false"/>
                <w:i w:val="false"/>
                <w:color w:val="000000"/>
                <w:sz w:val="20"/>
              </w:rPr>
              <w:t>
6111,6112,6115,,6207,6208,6209,</w:t>
            </w:r>
          </w:p>
          <w:p>
            <w:pPr>
              <w:spacing w:after="20"/>
              <w:ind w:left="20"/>
              <w:jc w:val="both"/>
            </w:pPr>
            <w:r>
              <w:rPr>
                <w:rFonts w:ascii="Times New Roman"/>
                <w:b w:val="false"/>
                <w:i w:val="false"/>
                <w:color w:val="000000"/>
                <w:sz w:val="20"/>
              </w:rPr>
              <w:t>
,6302,6401 6402,6404,,6402,6404,</w:t>
            </w:r>
          </w:p>
          <w:p>
            <w:pPr>
              <w:spacing w:after="20"/>
              <w:ind w:left="20"/>
              <w:jc w:val="both"/>
            </w:pPr>
            <w:r>
              <w:rPr>
                <w:rFonts w:ascii="Times New Roman"/>
                <w:b w:val="false"/>
                <w:i w:val="false"/>
                <w:color w:val="000000"/>
                <w:sz w:val="20"/>
              </w:rPr>
              <w:t>
6402,,из 6403,из 6404,из 6405,</w:t>
            </w:r>
          </w:p>
          <w:p>
            <w:pPr>
              <w:spacing w:after="20"/>
              <w:ind w:left="20"/>
              <w:jc w:val="both"/>
            </w:pPr>
            <w:r>
              <w:rPr>
                <w:rFonts w:ascii="Times New Roman"/>
                <w:b w:val="false"/>
                <w:i w:val="false"/>
                <w:color w:val="000000"/>
                <w:sz w:val="20"/>
              </w:rPr>
              <w:t>
,6403,6404,6405,6403,,6404,6505,</w:t>
            </w:r>
          </w:p>
          <w:p>
            <w:pPr>
              <w:spacing w:after="20"/>
              <w:ind w:left="20"/>
              <w:jc w:val="both"/>
            </w:pPr>
            <w:r>
              <w:rPr>
                <w:rFonts w:ascii="Times New Roman"/>
                <w:b w:val="false"/>
                <w:i w:val="false"/>
                <w:color w:val="000000"/>
                <w:sz w:val="20"/>
              </w:rPr>
              <w:t>
,6107,6108,,6109,6112 31,6112 39,</w:t>
            </w:r>
          </w:p>
          <w:p>
            <w:pPr>
              <w:spacing w:after="20"/>
              <w:ind w:left="20"/>
              <w:jc w:val="both"/>
            </w:pPr>
            <w:r>
              <w:rPr>
                <w:rFonts w:ascii="Times New Roman"/>
                <w:b w:val="false"/>
                <w:i w:val="false"/>
                <w:color w:val="000000"/>
                <w:sz w:val="20"/>
              </w:rPr>
              <w:t>
6112 41,6112 49,6302,5702,из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p>
            <w:pPr>
              <w:spacing w:after="20"/>
              <w:ind w:left="20"/>
              <w:jc w:val="both"/>
            </w:pPr>
            <w:r>
              <w:rPr>
                <w:rFonts w:ascii="Times New Roman"/>
                <w:b w:val="false"/>
                <w:i w:val="false"/>
                <w:color w:val="000000"/>
                <w:sz w:val="20"/>
              </w:rPr>
              <w:t>
4014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9103 10 000 0 </w:t>
            </w:r>
          </w:p>
          <w:p>
            <w:pPr>
              <w:spacing w:after="20"/>
              <w:ind w:left="20"/>
              <w:jc w:val="both"/>
            </w:pPr>
            <w:r>
              <w:rPr>
                <w:rFonts w:ascii="Times New Roman"/>
                <w:b w:val="false"/>
                <w:i w:val="false"/>
                <w:color w:val="000000"/>
                <w:sz w:val="20"/>
              </w:rPr>
              <w:t xml:space="preserve">
9105 11 000 0 9105 21 000 0 9105 </w:t>
            </w:r>
          </w:p>
          <w:p>
            <w:pPr>
              <w:spacing w:after="20"/>
              <w:ind w:left="20"/>
              <w:jc w:val="both"/>
            </w:pPr>
            <w:r>
              <w:rPr>
                <w:rFonts w:ascii="Times New Roman"/>
                <w:b w:val="false"/>
                <w:i w:val="false"/>
                <w:color w:val="000000"/>
                <w:sz w:val="20"/>
              </w:rPr>
              <w:t>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9401,9403,9401,9403,9403,9401,9403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6911из 6912 00,6911,из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2710,3403,2710,3403,2710,3403,2710,</w:t>
            </w:r>
          </w:p>
          <w:p>
            <w:pPr>
              <w:spacing w:after="20"/>
              <w:ind w:left="20"/>
              <w:jc w:val="both"/>
            </w:pPr>
            <w:r>
              <w:rPr>
                <w:rFonts w:ascii="Times New Roman"/>
                <w:b w:val="false"/>
                <w:i w:val="false"/>
                <w:color w:val="000000"/>
                <w:sz w:val="20"/>
              </w:rPr>
              <w:t>
3403,2710,3403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1604,1604,1604 30,1605,0901 21 000,</w:t>
            </w:r>
          </w:p>
          <w:p>
            <w:pPr>
              <w:spacing w:after="20"/>
              <w:ind w:left="20"/>
              <w:jc w:val="both"/>
            </w:pPr>
            <w:r>
              <w:rPr>
                <w:rFonts w:ascii="Times New Roman"/>
                <w:b w:val="false"/>
                <w:i w:val="false"/>
                <w:color w:val="000000"/>
                <w:sz w:val="20"/>
              </w:rPr>
              <w:t>
0901 22 000,2101 11, 2101 12,0902,</w:t>
            </w:r>
          </w:p>
          <w:p>
            <w:pPr>
              <w:spacing w:after="20"/>
              <w:ind w:left="20"/>
              <w:jc w:val="both"/>
            </w:pPr>
            <w:r>
              <w:rPr>
                <w:rFonts w:ascii="Times New Roman"/>
                <w:b w:val="false"/>
                <w:i w:val="false"/>
                <w:color w:val="000000"/>
                <w:sz w:val="20"/>
              </w:rPr>
              <w:t>
2106, 2101 20,1701 11,1701 12, 0904,</w:t>
            </w:r>
          </w:p>
          <w:p>
            <w:pPr>
              <w:spacing w:after="20"/>
              <w:ind w:left="20"/>
              <w:jc w:val="both"/>
            </w:pPr>
            <w:r>
              <w:rPr>
                <w:rFonts w:ascii="Times New Roman"/>
                <w:b w:val="false"/>
                <w:i w:val="false"/>
                <w:color w:val="000000"/>
                <w:sz w:val="20"/>
              </w:rPr>
              <w:t>
0905 00 000 0, 0906,0907 00 000 0,0908,</w:t>
            </w:r>
          </w:p>
          <w:p>
            <w:pPr>
              <w:spacing w:after="20"/>
              <w:ind w:left="20"/>
              <w:jc w:val="both"/>
            </w:pPr>
            <w:r>
              <w:rPr>
                <w:rFonts w:ascii="Times New Roman"/>
                <w:b w:val="false"/>
                <w:i w:val="false"/>
                <w:color w:val="000000"/>
                <w:sz w:val="20"/>
              </w:rPr>
              <w:t>
0909, 0910,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сульфат технический очищенный,бетон, бокситы, вода питьевая, вода сточная, вода природная, источники поверхностных вод, вода производственная (оборотная), водная вытяжка почв, грунтов, воздух атмосферный, воздух рабобочей зоны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2710 11 410 0,2710 11 450 0,</w:t>
            </w:r>
          </w:p>
          <w:p>
            <w:pPr>
              <w:spacing w:after="20"/>
              <w:ind w:left="20"/>
              <w:jc w:val="both"/>
            </w:pPr>
            <w:r>
              <w:rPr>
                <w:rFonts w:ascii="Times New Roman"/>
                <w:b w:val="false"/>
                <w:i w:val="false"/>
                <w:color w:val="000000"/>
                <w:sz w:val="20"/>
              </w:rPr>
              <w:t>
2710 11 490 0,2710 19 450 0,</w:t>
            </w:r>
          </w:p>
          <w:p>
            <w:pPr>
              <w:spacing w:after="20"/>
              <w:ind w:left="20"/>
              <w:jc w:val="both"/>
            </w:pPr>
            <w:r>
              <w:rPr>
                <w:rFonts w:ascii="Times New Roman"/>
                <w:b w:val="false"/>
                <w:i w:val="false"/>
                <w:color w:val="000000"/>
                <w:sz w:val="20"/>
              </w:rPr>
              <w:t>
2710 19 490 0,2710 19 210 0,</w:t>
            </w:r>
          </w:p>
          <w:p>
            <w:pPr>
              <w:spacing w:after="20"/>
              <w:ind w:left="20"/>
              <w:jc w:val="both"/>
            </w:pPr>
            <w:r>
              <w:rPr>
                <w:rFonts w:ascii="Times New Roman"/>
                <w:b w:val="false"/>
                <w:i w:val="false"/>
                <w:color w:val="000000"/>
                <w:sz w:val="20"/>
              </w:rPr>
              <w:t>
2710 19 630 0,2710, 650,2710</w:t>
            </w:r>
          </w:p>
          <w:p>
            <w:pPr>
              <w:spacing w:after="20"/>
              <w:ind w:left="20"/>
              <w:jc w:val="both"/>
            </w:pPr>
            <w:r>
              <w:rPr>
                <w:rFonts w:ascii="Times New Roman"/>
                <w:b w:val="false"/>
                <w:i w:val="false"/>
                <w:color w:val="000000"/>
                <w:sz w:val="20"/>
              </w:rPr>
              <w:t>
19 690 0,2503 00 900 0,2713</w:t>
            </w:r>
          </w:p>
          <w:p>
            <w:pPr>
              <w:spacing w:after="20"/>
              <w:ind w:left="20"/>
              <w:jc w:val="both"/>
            </w:pPr>
            <w:r>
              <w:rPr>
                <w:rFonts w:ascii="Times New Roman"/>
                <w:b w:val="false"/>
                <w:i w:val="false"/>
                <w:color w:val="000000"/>
                <w:sz w:val="20"/>
              </w:rPr>
              <w:t>
20 000 0,2713 20 000 0,2713</w:t>
            </w:r>
          </w:p>
          <w:p>
            <w:pPr>
              <w:spacing w:after="20"/>
              <w:ind w:left="20"/>
              <w:jc w:val="both"/>
            </w:pPr>
            <w:r>
              <w:rPr>
                <w:rFonts w:ascii="Times New Roman"/>
                <w:b w:val="false"/>
                <w:i w:val="false"/>
                <w:color w:val="000000"/>
                <w:sz w:val="20"/>
              </w:rPr>
              <w:t xml:space="preserve">
20 000 0,2711 12 110 0,2711 </w:t>
            </w:r>
          </w:p>
          <w:p>
            <w:pPr>
              <w:spacing w:after="20"/>
              <w:ind w:left="20"/>
              <w:jc w:val="both"/>
            </w:pPr>
            <w:r>
              <w:rPr>
                <w:rFonts w:ascii="Times New Roman"/>
                <w:b w:val="false"/>
                <w:i w:val="false"/>
                <w:color w:val="000000"/>
                <w:sz w:val="20"/>
              </w:rPr>
              <w:t>
12 970 0,2711, 970,2711 12 91</w:t>
            </w:r>
          </w:p>
          <w:p>
            <w:pPr>
              <w:spacing w:after="20"/>
              <w:ind w:left="20"/>
              <w:jc w:val="both"/>
            </w:pPr>
            <w:r>
              <w:rPr>
                <w:rFonts w:ascii="Times New Roman"/>
                <w:b w:val="false"/>
                <w:i w:val="false"/>
                <w:color w:val="000000"/>
                <w:sz w:val="20"/>
              </w:rPr>
              <w:t>
0 0,2711 13 100 0,7304 19 100</w:t>
            </w:r>
          </w:p>
          <w:p>
            <w:pPr>
              <w:spacing w:after="20"/>
              <w:ind w:left="20"/>
              <w:jc w:val="both"/>
            </w:pPr>
            <w:r>
              <w:rPr>
                <w:rFonts w:ascii="Times New Roman"/>
                <w:b w:val="false"/>
                <w:i w:val="false"/>
                <w:color w:val="000000"/>
                <w:sz w:val="20"/>
              </w:rPr>
              <w:t xml:space="preserve">
9,7304 19 300 9,304 39 920 </w:t>
            </w:r>
          </w:p>
          <w:p>
            <w:pPr>
              <w:spacing w:after="20"/>
              <w:ind w:left="20"/>
              <w:jc w:val="both"/>
            </w:pPr>
            <w:r>
              <w:rPr>
                <w:rFonts w:ascii="Times New Roman"/>
                <w:b w:val="false"/>
                <w:i w:val="false"/>
                <w:color w:val="000000"/>
                <w:sz w:val="20"/>
              </w:rPr>
              <w:t xml:space="preserve">
0,,7304 39 930 0,7304 39 990 </w:t>
            </w:r>
          </w:p>
          <w:p>
            <w:pPr>
              <w:spacing w:after="20"/>
              <w:ind w:left="20"/>
              <w:jc w:val="both"/>
            </w:pPr>
            <w:r>
              <w:rPr>
                <w:rFonts w:ascii="Times New Roman"/>
                <w:b w:val="false"/>
                <w:i w:val="false"/>
                <w:color w:val="000000"/>
                <w:sz w:val="20"/>
              </w:rPr>
              <w:t>
0,7304 59 920 0,7304 59 930 0,</w:t>
            </w:r>
          </w:p>
          <w:p>
            <w:pPr>
              <w:spacing w:after="20"/>
              <w:ind w:left="20"/>
              <w:jc w:val="both"/>
            </w:pPr>
            <w:r>
              <w:rPr>
                <w:rFonts w:ascii="Times New Roman"/>
                <w:b w:val="false"/>
                <w:i w:val="false"/>
                <w:color w:val="000000"/>
                <w:sz w:val="20"/>
              </w:rPr>
              <w:t>
7304 59 990,7304 31 800 0,730</w:t>
            </w:r>
          </w:p>
          <w:p>
            <w:pPr>
              <w:spacing w:after="20"/>
              <w:ind w:left="20"/>
              <w:jc w:val="both"/>
            </w:pPr>
            <w:r>
              <w:rPr>
                <w:rFonts w:ascii="Times New Roman"/>
                <w:b w:val="false"/>
                <w:i w:val="false"/>
                <w:color w:val="000000"/>
                <w:sz w:val="20"/>
              </w:rPr>
              <w:t xml:space="preserve">
4 51 890 0,7306 30 410 0,7306 </w:t>
            </w:r>
          </w:p>
          <w:p>
            <w:pPr>
              <w:spacing w:after="20"/>
              <w:ind w:left="20"/>
              <w:jc w:val="both"/>
            </w:pPr>
            <w:r>
              <w:rPr>
                <w:rFonts w:ascii="Times New Roman"/>
                <w:b w:val="false"/>
                <w:i w:val="false"/>
                <w:color w:val="000000"/>
                <w:sz w:val="20"/>
              </w:rPr>
              <w:t>
30 490 0,7305 31 000 0,7306 30</w:t>
            </w:r>
          </w:p>
          <w:p>
            <w:pPr>
              <w:spacing w:after="20"/>
              <w:ind w:left="20"/>
              <w:jc w:val="both"/>
            </w:pPr>
            <w:r>
              <w:rPr>
                <w:rFonts w:ascii="Times New Roman"/>
                <w:b w:val="false"/>
                <w:i w:val="false"/>
                <w:color w:val="000000"/>
                <w:sz w:val="20"/>
              </w:rPr>
              <w:t>
770 0,7306 30 800 0, 305 000 0</w:t>
            </w:r>
          </w:p>
          <w:p>
            <w:pPr>
              <w:spacing w:after="20"/>
              <w:ind w:left="20"/>
              <w:jc w:val="both"/>
            </w:pPr>
            <w:r>
              <w:rPr>
                <w:rFonts w:ascii="Times New Roman"/>
                <w:b w:val="false"/>
                <w:i w:val="false"/>
                <w:color w:val="000000"/>
                <w:sz w:val="20"/>
              </w:rPr>
              <w:t>
,7306 19 110 0,7306 19 190 0,</w:t>
            </w:r>
          </w:p>
          <w:p>
            <w:pPr>
              <w:spacing w:after="20"/>
              <w:ind w:left="20"/>
              <w:jc w:val="both"/>
            </w:pPr>
            <w:r>
              <w:rPr>
                <w:rFonts w:ascii="Times New Roman"/>
                <w:b w:val="false"/>
                <w:i w:val="false"/>
                <w:color w:val="000000"/>
                <w:sz w:val="20"/>
              </w:rPr>
              <w:t>
7306 19 900 0,7304 49 920 0,7</w:t>
            </w:r>
          </w:p>
          <w:p>
            <w:pPr>
              <w:spacing w:after="20"/>
              <w:ind w:left="20"/>
              <w:jc w:val="both"/>
            </w:pPr>
            <w:r>
              <w:rPr>
                <w:rFonts w:ascii="Times New Roman"/>
                <w:b w:val="false"/>
                <w:i w:val="false"/>
                <w:color w:val="000000"/>
                <w:sz w:val="20"/>
              </w:rPr>
              <w:t>
304 41 000 0,7306 21 000 0,,3</w:t>
            </w:r>
          </w:p>
          <w:p>
            <w:pPr>
              <w:spacing w:after="20"/>
              <w:ind w:left="20"/>
              <w:jc w:val="both"/>
            </w:pPr>
            <w:r>
              <w:rPr>
                <w:rFonts w:ascii="Times New Roman"/>
                <w:b w:val="false"/>
                <w:i w:val="false"/>
                <w:color w:val="000000"/>
                <w:sz w:val="20"/>
              </w:rPr>
              <w:t xml:space="preserve">
6 29 000 0,7307, 100,7307 29 </w:t>
            </w:r>
          </w:p>
          <w:p>
            <w:pPr>
              <w:spacing w:after="20"/>
              <w:ind w:left="20"/>
              <w:jc w:val="both"/>
            </w:pPr>
            <w:r>
              <w:rPr>
                <w:rFonts w:ascii="Times New Roman"/>
                <w:b w:val="false"/>
                <w:i w:val="false"/>
                <w:color w:val="000000"/>
                <w:sz w:val="20"/>
              </w:rPr>
              <w:t>
00 0,7307 93 110 0,7307 93 91</w:t>
            </w:r>
          </w:p>
          <w:p>
            <w:pPr>
              <w:spacing w:after="20"/>
              <w:ind w:left="20"/>
              <w:jc w:val="both"/>
            </w:pPr>
            <w:r>
              <w:rPr>
                <w:rFonts w:ascii="Times New Roman"/>
                <w:b w:val="false"/>
                <w:i w:val="false"/>
                <w:color w:val="000000"/>
                <w:sz w:val="20"/>
              </w:rPr>
              <w:t>
0 0,7307 93 190 0,7307 93 990</w:t>
            </w:r>
          </w:p>
          <w:p>
            <w:pPr>
              <w:spacing w:after="20"/>
              <w:ind w:left="20"/>
              <w:jc w:val="both"/>
            </w:pPr>
            <w:r>
              <w:rPr>
                <w:rFonts w:ascii="Times New Roman"/>
                <w:b w:val="false"/>
                <w:i w:val="false"/>
                <w:color w:val="000000"/>
                <w:sz w:val="20"/>
              </w:rPr>
              <w:t>
0,7208 25 000 0,7208 40 000 0</w:t>
            </w:r>
          </w:p>
          <w:p>
            <w:pPr>
              <w:spacing w:after="20"/>
              <w:ind w:left="20"/>
              <w:jc w:val="both"/>
            </w:pPr>
            <w:r>
              <w:rPr>
                <w:rFonts w:ascii="Times New Roman"/>
                <w:b w:val="false"/>
                <w:i w:val="false"/>
                <w:color w:val="000000"/>
                <w:sz w:val="20"/>
              </w:rPr>
              <w:t xml:space="preserve">
,7208, 200,7208 52 990 0,7219 </w:t>
            </w:r>
          </w:p>
          <w:p>
            <w:pPr>
              <w:spacing w:after="20"/>
              <w:ind w:left="20"/>
              <w:jc w:val="both"/>
            </w:pPr>
            <w:r>
              <w:rPr>
                <w:rFonts w:ascii="Times New Roman"/>
                <w:b w:val="false"/>
                <w:i w:val="false"/>
                <w:color w:val="000000"/>
                <w:sz w:val="20"/>
              </w:rPr>
              <w:t>
23 000 0,7219 24 000 0,7208 27</w:t>
            </w:r>
          </w:p>
          <w:p>
            <w:pPr>
              <w:spacing w:after="20"/>
              <w:ind w:left="20"/>
              <w:jc w:val="both"/>
            </w:pPr>
            <w:r>
              <w:rPr>
                <w:rFonts w:ascii="Times New Roman"/>
                <w:b w:val="false"/>
                <w:i w:val="false"/>
                <w:color w:val="000000"/>
                <w:sz w:val="20"/>
              </w:rPr>
              <w:t>
000 0,7209 16 900 0,7209 26 90</w:t>
            </w:r>
          </w:p>
          <w:p>
            <w:pPr>
              <w:spacing w:after="20"/>
              <w:ind w:left="20"/>
              <w:jc w:val="both"/>
            </w:pPr>
            <w:r>
              <w:rPr>
                <w:rFonts w:ascii="Times New Roman"/>
                <w:b w:val="false"/>
                <w:i w:val="false"/>
                <w:color w:val="000000"/>
                <w:sz w:val="20"/>
              </w:rPr>
              <w:t>
0 0,7208 54 900 0,7225, 800,722</w:t>
            </w:r>
          </w:p>
          <w:p>
            <w:pPr>
              <w:spacing w:after="20"/>
              <w:ind w:left="20"/>
              <w:jc w:val="both"/>
            </w:pPr>
            <w:r>
              <w:rPr>
                <w:rFonts w:ascii="Times New Roman"/>
                <w:b w:val="false"/>
                <w:i w:val="false"/>
                <w:color w:val="000000"/>
                <w:sz w:val="20"/>
              </w:rPr>
              <w:t>
5 99 000 0,7208 25 000 0,7225 3</w:t>
            </w:r>
          </w:p>
          <w:p>
            <w:pPr>
              <w:spacing w:after="20"/>
              <w:ind w:left="20"/>
              <w:jc w:val="both"/>
            </w:pPr>
            <w:r>
              <w:rPr>
                <w:rFonts w:ascii="Times New Roman"/>
                <w:b w:val="false"/>
                <w:i w:val="false"/>
                <w:color w:val="000000"/>
                <w:sz w:val="20"/>
              </w:rPr>
              <w:t>
0 800 0,7225 40 500 0,7219 21 1</w:t>
            </w:r>
          </w:p>
          <w:p>
            <w:pPr>
              <w:spacing w:after="20"/>
              <w:ind w:left="20"/>
              <w:jc w:val="both"/>
            </w:pPr>
            <w:r>
              <w:rPr>
                <w:rFonts w:ascii="Times New Roman"/>
                <w:b w:val="false"/>
                <w:i w:val="false"/>
                <w:color w:val="000000"/>
                <w:sz w:val="20"/>
              </w:rPr>
              <w:t xml:space="preserve">
00 0,7219 22 100 0,7219 31 100 </w:t>
            </w:r>
          </w:p>
          <w:p>
            <w:pPr>
              <w:spacing w:after="20"/>
              <w:ind w:left="20"/>
              <w:jc w:val="both"/>
            </w:pPr>
            <w:r>
              <w:rPr>
                <w:rFonts w:ascii="Times New Roman"/>
                <w:b w:val="false"/>
                <w:i w:val="false"/>
                <w:color w:val="000000"/>
                <w:sz w:val="20"/>
              </w:rPr>
              <w:t>
0,7219 32,000 0,7209 00 000 0,2</w:t>
            </w:r>
          </w:p>
          <w:p>
            <w:pPr>
              <w:spacing w:after="20"/>
              <w:ind w:left="20"/>
              <w:jc w:val="both"/>
            </w:pPr>
            <w:r>
              <w:rPr>
                <w:rFonts w:ascii="Times New Roman"/>
                <w:b w:val="false"/>
                <w:i w:val="false"/>
                <w:color w:val="000000"/>
                <w:sz w:val="20"/>
              </w:rPr>
              <w:t xml:space="preserve">
19 00 000 0,7225 00 000 0,7219 </w:t>
            </w:r>
          </w:p>
          <w:p>
            <w:pPr>
              <w:spacing w:after="20"/>
              <w:ind w:left="20"/>
              <w:jc w:val="both"/>
            </w:pPr>
            <w:r>
              <w:rPr>
                <w:rFonts w:ascii="Times New Roman"/>
                <w:b w:val="false"/>
                <w:i w:val="false"/>
                <w:color w:val="000000"/>
                <w:sz w:val="20"/>
              </w:rPr>
              <w:t xml:space="preserve">
00 000 0,7208 00 000 0,7225 00 </w:t>
            </w:r>
          </w:p>
          <w:p>
            <w:pPr>
              <w:spacing w:after="20"/>
              <w:ind w:left="20"/>
              <w:jc w:val="both"/>
            </w:pPr>
            <w:r>
              <w:rPr>
                <w:rFonts w:ascii="Times New Roman"/>
                <w:b w:val="false"/>
                <w:i w:val="false"/>
                <w:color w:val="000000"/>
                <w:sz w:val="20"/>
              </w:rPr>
              <w:t>
000 0,7219 23 000 0 7219, 000 0</w:t>
            </w:r>
          </w:p>
          <w:p>
            <w:pPr>
              <w:spacing w:after="20"/>
              <w:ind w:left="20"/>
              <w:jc w:val="both"/>
            </w:pPr>
            <w:r>
              <w:rPr>
                <w:rFonts w:ascii="Times New Roman"/>
                <w:b w:val="false"/>
                <w:i w:val="false"/>
                <w:color w:val="000000"/>
                <w:sz w:val="20"/>
              </w:rPr>
              <w:t>
7219 32 100 0 7219 33 100 0 72</w:t>
            </w:r>
          </w:p>
          <w:p>
            <w:pPr>
              <w:spacing w:after="20"/>
              <w:ind w:left="20"/>
              <w:jc w:val="both"/>
            </w:pPr>
            <w:r>
              <w:rPr>
                <w:rFonts w:ascii="Times New Roman"/>
                <w:b w:val="false"/>
                <w:i w:val="false"/>
                <w:color w:val="000000"/>
                <w:sz w:val="20"/>
              </w:rPr>
              <w:t xml:space="preserve">
19 34 100 0,7206 10 000 0 7206 </w:t>
            </w:r>
          </w:p>
          <w:p>
            <w:pPr>
              <w:spacing w:after="20"/>
              <w:ind w:left="20"/>
              <w:jc w:val="both"/>
            </w:pPr>
            <w:r>
              <w:rPr>
                <w:rFonts w:ascii="Times New Roman"/>
                <w:b w:val="false"/>
                <w:i w:val="false"/>
                <w:color w:val="000000"/>
                <w:sz w:val="20"/>
              </w:rPr>
              <w:t xml:space="preserve">
90 000 0,7206 10 000 0 7206 90 </w:t>
            </w:r>
          </w:p>
          <w:p>
            <w:pPr>
              <w:spacing w:after="20"/>
              <w:ind w:left="20"/>
              <w:jc w:val="both"/>
            </w:pPr>
            <w:r>
              <w:rPr>
                <w:rFonts w:ascii="Times New Roman"/>
                <w:b w:val="false"/>
                <w:i w:val="false"/>
                <w:color w:val="000000"/>
                <w:sz w:val="20"/>
              </w:rPr>
              <w:t xml:space="preserve">
000 0,7206 10 000 0 7206 90 000 </w:t>
            </w:r>
          </w:p>
          <w:p>
            <w:pPr>
              <w:spacing w:after="20"/>
              <w:ind w:left="20"/>
              <w:jc w:val="both"/>
            </w:pPr>
            <w:r>
              <w:rPr>
                <w:rFonts w:ascii="Times New Roman"/>
                <w:b w:val="false"/>
                <w:i w:val="false"/>
                <w:color w:val="000000"/>
                <w:sz w:val="20"/>
              </w:rPr>
              <w:t>
0,7224 10 900 0,7224 10 900 0,72</w:t>
            </w:r>
          </w:p>
          <w:p>
            <w:pPr>
              <w:spacing w:after="20"/>
              <w:ind w:left="20"/>
              <w:jc w:val="both"/>
            </w:pPr>
            <w:r>
              <w:rPr>
                <w:rFonts w:ascii="Times New Roman"/>
                <w:b w:val="false"/>
                <w:i w:val="false"/>
                <w:color w:val="000000"/>
                <w:sz w:val="20"/>
              </w:rPr>
              <w:t>
24 10 900 0,7218 10 000 0,7218 1</w:t>
            </w:r>
          </w:p>
          <w:p>
            <w:pPr>
              <w:spacing w:after="20"/>
              <w:ind w:left="20"/>
              <w:jc w:val="both"/>
            </w:pPr>
            <w:r>
              <w:rPr>
                <w:rFonts w:ascii="Times New Roman"/>
                <w:b w:val="false"/>
                <w:i w:val="false"/>
                <w:color w:val="000000"/>
                <w:sz w:val="20"/>
              </w:rPr>
              <w:t>
0 000 0,7206 10,0 0 7206 90 000 0</w:t>
            </w:r>
          </w:p>
          <w:p>
            <w:pPr>
              <w:spacing w:after="20"/>
              <w:ind w:left="20"/>
              <w:jc w:val="both"/>
            </w:pPr>
            <w:r>
              <w:rPr>
                <w:rFonts w:ascii="Times New Roman"/>
                <w:b w:val="false"/>
                <w:i w:val="false"/>
                <w:color w:val="000000"/>
                <w:sz w:val="20"/>
              </w:rPr>
              <w:t>
7224 10 900 0,7207 20 170 0 7207</w:t>
            </w:r>
          </w:p>
          <w:p>
            <w:pPr>
              <w:spacing w:after="20"/>
              <w:ind w:left="20"/>
              <w:jc w:val="both"/>
            </w:pPr>
            <w:r>
              <w:rPr>
                <w:rFonts w:ascii="Times New Roman"/>
                <w:b w:val="false"/>
                <w:i w:val="false"/>
                <w:color w:val="000000"/>
                <w:sz w:val="20"/>
              </w:rPr>
              <w:t>
20 190 0 7207 20 520 0 7207 20 5</w:t>
            </w:r>
          </w:p>
          <w:p>
            <w:pPr>
              <w:spacing w:after="20"/>
              <w:ind w:left="20"/>
              <w:jc w:val="both"/>
            </w:pPr>
            <w:r>
              <w:rPr>
                <w:rFonts w:ascii="Times New Roman"/>
                <w:b w:val="false"/>
                <w:i w:val="false"/>
                <w:color w:val="000000"/>
                <w:sz w:val="20"/>
              </w:rPr>
              <w:t>
90 0,7214 99 310 0,7214 99 390 0,</w:t>
            </w:r>
          </w:p>
          <w:p>
            <w:pPr>
              <w:spacing w:after="20"/>
              <w:ind w:left="20"/>
              <w:jc w:val="both"/>
            </w:pPr>
            <w:r>
              <w:rPr>
                <w:rFonts w:ascii="Times New Roman"/>
                <w:b w:val="false"/>
                <w:i w:val="false"/>
                <w:color w:val="000000"/>
                <w:sz w:val="20"/>
              </w:rPr>
              <w:t xml:space="preserve">
7214 99 500 0,7222 11 110 0,7222 </w:t>
            </w:r>
          </w:p>
          <w:p>
            <w:pPr>
              <w:spacing w:after="20"/>
              <w:ind w:left="20"/>
              <w:jc w:val="both"/>
            </w:pPr>
            <w:r>
              <w:rPr>
                <w:rFonts w:ascii="Times New Roman"/>
                <w:b w:val="false"/>
                <w:i w:val="false"/>
                <w:color w:val="000000"/>
                <w:sz w:val="20"/>
              </w:rPr>
              <w:t>
11 810 0,7222 19 100 0,7228 30 41</w:t>
            </w:r>
          </w:p>
          <w:p>
            <w:pPr>
              <w:spacing w:after="20"/>
              <w:ind w:left="20"/>
              <w:jc w:val="both"/>
            </w:pPr>
            <w:r>
              <w:rPr>
                <w:rFonts w:ascii="Times New Roman"/>
                <w:b w:val="false"/>
                <w:i w:val="false"/>
                <w:color w:val="000000"/>
                <w:sz w:val="20"/>
              </w:rPr>
              <w:t>
0 0 7228 30 490 0,7216 32,7216 3</w:t>
            </w:r>
          </w:p>
          <w:p>
            <w:pPr>
              <w:spacing w:after="20"/>
              <w:ind w:left="20"/>
              <w:jc w:val="both"/>
            </w:pPr>
            <w:r>
              <w:rPr>
                <w:rFonts w:ascii="Times New Roman"/>
                <w:b w:val="false"/>
                <w:i w:val="false"/>
                <w:color w:val="000000"/>
                <w:sz w:val="20"/>
              </w:rPr>
              <w:t>
2 910 0,7216 31 100 0 7216 31 9</w:t>
            </w:r>
          </w:p>
          <w:p>
            <w:pPr>
              <w:spacing w:after="20"/>
              <w:ind w:left="20"/>
              <w:jc w:val="both"/>
            </w:pPr>
            <w:r>
              <w:rPr>
                <w:rFonts w:ascii="Times New Roman"/>
                <w:b w:val="false"/>
                <w:i w:val="false"/>
                <w:color w:val="000000"/>
                <w:sz w:val="20"/>
              </w:rPr>
              <w:t>
00 0 7216 50 100 0 7216 50 990 0,</w:t>
            </w:r>
          </w:p>
          <w:p>
            <w:pPr>
              <w:spacing w:after="20"/>
              <w:ind w:left="20"/>
              <w:jc w:val="both"/>
            </w:pPr>
            <w:r>
              <w:rPr>
                <w:rFonts w:ascii="Times New Roman"/>
                <w:b w:val="false"/>
                <w:i w:val="false"/>
                <w:color w:val="000000"/>
                <w:sz w:val="20"/>
              </w:rPr>
              <w:t>
7216 33 100 0,7216 33 900 0,7228,</w:t>
            </w:r>
          </w:p>
          <w:p>
            <w:pPr>
              <w:spacing w:after="20"/>
              <w:ind w:left="20"/>
              <w:jc w:val="both"/>
            </w:pPr>
            <w:r>
              <w:rPr>
                <w:rFonts w:ascii="Times New Roman"/>
                <w:b w:val="false"/>
                <w:i w:val="false"/>
                <w:color w:val="000000"/>
                <w:sz w:val="20"/>
              </w:rPr>
              <w:t>
200,7207 11 900 0,7207 12 900 0,</w:t>
            </w:r>
          </w:p>
          <w:p>
            <w:pPr>
              <w:spacing w:after="20"/>
              <w:ind w:left="20"/>
              <w:jc w:val="both"/>
            </w:pPr>
            <w:r>
              <w:rPr>
                <w:rFonts w:ascii="Times New Roman"/>
                <w:b w:val="false"/>
                <w:i w:val="false"/>
                <w:color w:val="000000"/>
                <w:sz w:val="20"/>
              </w:rPr>
              <w:t>
7207 19 190 0,7207 20 190 0 7207 2</w:t>
            </w:r>
          </w:p>
          <w:p>
            <w:pPr>
              <w:spacing w:after="20"/>
              <w:ind w:left="20"/>
              <w:jc w:val="both"/>
            </w:pPr>
            <w:r>
              <w:rPr>
                <w:rFonts w:ascii="Times New Roman"/>
                <w:b w:val="false"/>
                <w:i w:val="false"/>
                <w:color w:val="000000"/>
                <w:sz w:val="20"/>
              </w:rPr>
              <w:t>
0 590 0 7224 90 180 0 7224 90 900 0,</w:t>
            </w:r>
          </w:p>
          <w:p>
            <w:pPr>
              <w:spacing w:after="20"/>
              <w:ind w:left="20"/>
              <w:jc w:val="both"/>
            </w:pPr>
            <w:r>
              <w:rPr>
                <w:rFonts w:ascii="Times New Roman"/>
                <w:b w:val="false"/>
                <w:i w:val="false"/>
                <w:color w:val="000000"/>
                <w:sz w:val="20"/>
              </w:rPr>
              <w:t>
7218 91,0 0,7218 99 190 0,7218 99 8</w:t>
            </w:r>
          </w:p>
          <w:p>
            <w:pPr>
              <w:spacing w:after="20"/>
              <w:ind w:left="20"/>
              <w:jc w:val="both"/>
            </w:pPr>
            <w:r>
              <w:rPr>
                <w:rFonts w:ascii="Times New Roman"/>
                <w:b w:val="false"/>
                <w:i w:val="false"/>
                <w:color w:val="000000"/>
                <w:sz w:val="20"/>
              </w:rPr>
              <w:t>
00 0,7207 11 140 0,7207 11 160 0,720</w:t>
            </w:r>
          </w:p>
          <w:p>
            <w:pPr>
              <w:spacing w:after="20"/>
              <w:ind w:left="20"/>
              <w:jc w:val="both"/>
            </w:pPr>
            <w:r>
              <w:rPr>
                <w:rFonts w:ascii="Times New Roman"/>
                <w:b w:val="false"/>
                <w:i w:val="false"/>
                <w:color w:val="000000"/>
                <w:sz w:val="20"/>
              </w:rPr>
              <w:t>
7 19 120 0,7207 20 320 0,7218 91 11</w:t>
            </w:r>
          </w:p>
          <w:p>
            <w:pPr>
              <w:spacing w:after="20"/>
              <w:ind w:left="20"/>
              <w:jc w:val="both"/>
            </w:pPr>
            <w:r>
              <w:rPr>
                <w:rFonts w:ascii="Times New Roman"/>
                <w:b w:val="false"/>
                <w:i w:val="false"/>
                <w:color w:val="000000"/>
                <w:sz w:val="20"/>
              </w:rPr>
              <w:t>
0 0,7218,,7218 99 200 0, 7224 90 14</w:t>
            </w:r>
          </w:p>
          <w:p>
            <w:pPr>
              <w:spacing w:after="20"/>
              <w:ind w:left="20"/>
              <w:jc w:val="both"/>
            </w:pPr>
            <w:r>
              <w:rPr>
                <w:rFonts w:ascii="Times New Roman"/>
                <w:b w:val="false"/>
                <w:i w:val="false"/>
                <w:color w:val="000000"/>
                <w:sz w:val="20"/>
              </w:rPr>
              <w:t>
0 0, 7224 90 380 0,8311 20 000 0,721</w:t>
            </w:r>
          </w:p>
          <w:p>
            <w:pPr>
              <w:spacing w:after="20"/>
              <w:ind w:left="20"/>
              <w:jc w:val="both"/>
            </w:pPr>
            <w:r>
              <w:rPr>
                <w:rFonts w:ascii="Times New Roman"/>
                <w:b w:val="false"/>
                <w:i w:val="false"/>
                <w:color w:val="000000"/>
                <w:sz w:val="20"/>
              </w:rPr>
              <w:t>
7 10 100 0,,717 10 500 0, 7217 20 10</w:t>
            </w:r>
          </w:p>
          <w:p>
            <w:pPr>
              <w:spacing w:after="20"/>
              <w:ind w:left="20"/>
              <w:jc w:val="both"/>
            </w:pPr>
            <w:r>
              <w:rPr>
                <w:rFonts w:ascii="Times New Roman"/>
                <w:b w:val="false"/>
                <w:i w:val="false"/>
                <w:color w:val="000000"/>
                <w:sz w:val="20"/>
              </w:rPr>
              <w:t>
0 0,,217 20 0,7217 10 900 0, 7217 2</w:t>
            </w:r>
          </w:p>
          <w:p>
            <w:pPr>
              <w:spacing w:after="20"/>
              <w:ind w:left="20"/>
              <w:jc w:val="both"/>
            </w:pPr>
            <w:r>
              <w:rPr>
                <w:rFonts w:ascii="Times New Roman"/>
                <w:b w:val="false"/>
                <w:i w:val="false"/>
                <w:color w:val="000000"/>
                <w:sz w:val="20"/>
              </w:rPr>
              <w:t>
0 900 0,7223 00 990 0,7223 00 190 0,</w:t>
            </w:r>
          </w:p>
          <w:p>
            <w:pPr>
              <w:spacing w:after="20"/>
              <w:ind w:left="20"/>
              <w:jc w:val="both"/>
            </w:pPr>
            <w:r>
              <w:rPr>
                <w:rFonts w:ascii="Times New Roman"/>
                <w:b w:val="false"/>
                <w:i w:val="false"/>
                <w:color w:val="000000"/>
                <w:sz w:val="20"/>
              </w:rPr>
              <w:t xml:space="preserve">
7229 90 800 0,7312 10 810 1,7312 10 </w:t>
            </w:r>
          </w:p>
          <w:p>
            <w:pPr>
              <w:spacing w:after="20"/>
              <w:ind w:left="20"/>
              <w:jc w:val="both"/>
            </w:pPr>
            <w:r>
              <w:rPr>
                <w:rFonts w:ascii="Times New Roman"/>
                <w:b w:val="false"/>
                <w:i w:val="false"/>
                <w:color w:val="000000"/>
                <w:sz w:val="20"/>
              </w:rPr>
              <w:t>
830 1,7312 10 0 1,7312 10 890 1,8311</w:t>
            </w:r>
          </w:p>
          <w:p>
            <w:pPr>
              <w:spacing w:after="20"/>
              <w:ind w:left="20"/>
              <w:jc w:val="both"/>
            </w:pPr>
            <w:r>
              <w:rPr>
                <w:rFonts w:ascii="Times New Roman"/>
                <w:b w:val="false"/>
                <w:i w:val="false"/>
                <w:color w:val="000000"/>
                <w:sz w:val="20"/>
              </w:rPr>
              <w:t>
10 100 0,7407 10 000 0,7407 29 000 0,</w:t>
            </w:r>
          </w:p>
          <w:p>
            <w:pPr>
              <w:spacing w:after="20"/>
              <w:ind w:left="20"/>
              <w:jc w:val="both"/>
            </w:pPr>
            <w:r>
              <w:rPr>
                <w:rFonts w:ascii="Times New Roman"/>
                <w:b w:val="false"/>
                <w:i w:val="false"/>
                <w:color w:val="000000"/>
                <w:sz w:val="20"/>
              </w:rPr>
              <w:t>
,407 10 000 0,7407 29 000 0,7604 10 1</w:t>
            </w:r>
          </w:p>
          <w:p>
            <w:pPr>
              <w:spacing w:after="20"/>
              <w:ind w:left="20"/>
              <w:jc w:val="both"/>
            </w:pPr>
            <w:r>
              <w:rPr>
                <w:rFonts w:ascii="Times New Roman"/>
                <w:b w:val="false"/>
                <w:i w:val="false"/>
                <w:color w:val="000000"/>
                <w:sz w:val="20"/>
              </w:rPr>
              <w:t xml:space="preserve">
00 0,7604 10,0,7604 10 100 0,7604 10 </w:t>
            </w:r>
          </w:p>
          <w:p>
            <w:pPr>
              <w:spacing w:after="20"/>
              <w:ind w:left="20"/>
              <w:jc w:val="both"/>
            </w:pPr>
            <w:r>
              <w:rPr>
                <w:rFonts w:ascii="Times New Roman"/>
                <w:b w:val="false"/>
                <w:i w:val="false"/>
                <w:color w:val="000000"/>
                <w:sz w:val="20"/>
              </w:rPr>
              <w:t>
900 0,7307 91 000 0,7307 21 000 0,732</w:t>
            </w:r>
          </w:p>
          <w:p>
            <w:pPr>
              <w:spacing w:after="20"/>
              <w:ind w:left="20"/>
              <w:jc w:val="both"/>
            </w:pPr>
            <w:r>
              <w:rPr>
                <w:rFonts w:ascii="Times New Roman"/>
                <w:b w:val="false"/>
                <w:i w:val="false"/>
                <w:color w:val="000000"/>
                <w:sz w:val="20"/>
              </w:rPr>
              <w:t xml:space="preserve">
6 90 980 0,7308 90 990 0,7318 15 410 </w:t>
            </w:r>
          </w:p>
          <w:p>
            <w:pPr>
              <w:spacing w:after="20"/>
              <w:ind w:left="20"/>
              <w:jc w:val="both"/>
            </w:pPr>
            <w:r>
              <w:rPr>
                <w:rFonts w:ascii="Times New Roman"/>
                <w:b w:val="false"/>
                <w:i w:val="false"/>
                <w:color w:val="000000"/>
                <w:sz w:val="20"/>
              </w:rPr>
              <w:t xml:space="preserve">
0, 7318 15 810 0, 7318 16 910 0, 7318 </w:t>
            </w:r>
          </w:p>
          <w:p>
            <w:pPr>
              <w:spacing w:after="20"/>
              <w:ind w:left="20"/>
              <w:jc w:val="both"/>
            </w:pPr>
            <w:r>
              <w:rPr>
                <w:rFonts w:ascii="Times New Roman"/>
                <w:b w:val="false"/>
                <w:i w:val="false"/>
                <w:color w:val="000000"/>
                <w:sz w:val="20"/>
              </w:rPr>
              <w:t>
16 990 0, 7318 19 000 0,7318 22 000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мука кормовая шрот жмых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2309 2301 2306 2304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841810,,841821,8418290000,841830,</w:t>
            </w:r>
          </w:p>
          <w:p>
            <w:pPr>
              <w:spacing w:after="20"/>
              <w:ind w:left="20"/>
              <w:jc w:val="both"/>
            </w:pPr>
            <w:r>
              <w:rPr>
                <w:rFonts w:ascii="Times New Roman"/>
                <w:b w:val="false"/>
                <w:i w:val="false"/>
                <w:color w:val="000000"/>
                <w:sz w:val="20"/>
              </w:rPr>
              <w:t>
841840,851610,8516710000,8516797000,</w:t>
            </w:r>
          </w:p>
          <w:p>
            <w:pPr>
              <w:spacing w:after="20"/>
              <w:ind w:left="20"/>
              <w:jc w:val="both"/>
            </w:pPr>
            <w:r>
              <w:rPr>
                <w:rFonts w:ascii="Times New Roman"/>
                <w:b w:val="false"/>
                <w:i w:val="false"/>
                <w:color w:val="000000"/>
                <w:sz w:val="20"/>
              </w:rPr>
              <w:t>
851660,8516500000,8516607000,</w:t>
            </w:r>
          </w:p>
          <w:p>
            <w:pPr>
              <w:spacing w:after="20"/>
              <w:ind w:left="20"/>
              <w:jc w:val="both"/>
            </w:pPr>
            <w:r>
              <w:rPr>
                <w:rFonts w:ascii="Times New Roman"/>
                <w:b w:val="false"/>
                <w:i w:val="false"/>
                <w:color w:val="000000"/>
                <w:sz w:val="20"/>
              </w:rPr>
              <w:t xml:space="preserve">
8516720000,8516792000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8414600000,8421392009,8420109000,</w:t>
            </w:r>
          </w:p>
          <w:p>
            <w:pPr>
              <w:spacing w:after="20"/>
              <w:ind w:left="20"/>
              <w:jc w:val="both"/>
            </w:pPr>
            <w:r>
              <w:rPr>
                <w:rFonts w:ascii="Times New Roman"/>
                <w:b w:val="false"/>
                <w:i w:val="false"/>
                <w:color w:val="000000"/>
                <w:sz w:val="20"/>
              </w:rPr>
              <w:t>
8451301000,из8450,8479899709,</w:t>
            </w:r>
          </w:p>
          <w:p>
            <w:pPr>
              <w:spacing w:after="20"/>
              <w:ind w:left="20"/>
              <w:jc w:val="both"/>
            </w:pPr>
            <w:r>
              <w:rPr>
                <w:rFonts w:ascii="Times New Roman"/>
                <w:b w:val="false"/>
                <w:i w:val="false"/>
                <w:color w:val="000000"/>
                <w:sz w:val="20"/>
              </w:rPr>
              <w:t>
8421120000,845121,8508,8516101100,</w:t>
            </w:r>
          </w:p>
          <w:p>
            <w:pPr>
              <w:spacing w:after="20"/>
              <w:ind w:left="20"/>
              <w:jc w:val="both"/>
            </w:pPr>
            <w:r>
              <w:rPr>
                <w:rFonts w:ascii="Times New Roman"/>
                <w:b w:val="false"/>
                <w:i w:val="false"/>
                <w:color w:val="000000"/>
                <w:sz w:val="20"/>
              </w:rPr>
              <w:t>
8510200000,8510300000,8516101100,</w:t>
            </w:r>
          </w:p>
          <w:p>
            <w:pPr>
              <w:spacing w:after="20"/>
              <w:ind w:left="20"/>
              <w:jc w:val="both"/>
            </w:pPr>
            <w:r>
              <w:rPr>
                <w:rFonts w:ascii="Times New Roman"/>
                <w:b w:val="false"/>
                <w:i w:val="false"/>
                <w:color w:val="000000"/>
                <w:sz w:val="20"/>
              </w:rPr>
              <w:t>
851610,851631,8516320000,8516330000,</w:t>
            </w:r>
          </w:p>
          <w:p>
            <w:pPr>
              <w:spacing w:after="20"/>
              <w:ind w:left="20"/>
              <w:jc w:val="both"/>
            </w:pPr>
            <w:r>
              <w:rPr>
                <w:rFonts w:ascii="Times New Roman"/>
                <w:b w:val="false"/>
                <w:i w:val="false"/>
                <w:color w:val="000000"/>
                <w:sz w:val="20"/>
              </w:rPr>
              <w:t>
8516797000,851640,8516797000,851629,</w:t>
            </w:r>
          </w:p>
          <w:p>
            <w:pPr>
              <w:spacing w:after="20"/>
              <w:ind w:left="20"/>
              <w:jc w:val="both"/>
            </w:pPr>
            <w:r>
              <w:rPr>
                <w:rFonts w:ascii="Times New Roman"/>
                <w:b w:val="false"/>
                <w:i w:val="false"/>
                <w:color w:val="000000"/>
                <w:sz w:val="20"/>
              </w:rPr>
              <w:t>
845210,844711,844712,844720,8515190</w:t>
            </w:r>
          </w:p>
          <w:p>
            <w:pPr>
              <w:spacing w:after="20"/>
              <w:ind w:left="20"/>
              <w:jc w:val="both"/>
            </w:pPr>
            <w:r>
              <w:rPr>
                <w:rFonts w:ascii="Times New Roman"/>
                <w:b w:val="false"/>
                <w:i w:val="false"/>
                <w:color w:val="000000"/>
                <w:sz w:val="20"/>
              </w:rPr>
              <w:t>
000,851580,8415810010,8415810090,851</w:t>
            </w:r>
          </w:p>
          <w:p>
            <w:pPr>
              <w:spacing w:after="20"/>
              <w:ind w:left="20"/>
              <w:jc w:val="both"/>
            </w:pPr>
            <w:r>
              <w:rPr>
                <w:rFonts w:ascii="Times New Roman"/>
                <w:b w:val="false"/>
                <w:i w:val="false"/>
                <w:color w:val="000000"/>
                <w:sz w:val="20"/>
              </w:rPr>
              <w:t>
5110000,8515299000,8515809100,851529</w:t>
            </w:r>
          </w:p>
          <w:p>
            <w:pPr>
              <w:spacing w:after="20"/>
              <w:ind w:left="20"/>
              <w:jc w:val="both"/>
            </w:pPr>
            <w:r>
              <w:rPr>
                <w:rFonts w:ascii="Times New Roman"/>
                <w:b w:val="false"/>
                <w:i w:val="false"/>
                <w:color w:val="000000"/>
                <w:sz w:val="20"/>
              </w:rPr>
              <w:t>
1000,8515190000,8515809900,851580190</w:t>
            </w:r>
          </w:p>
          <w:p>
            <w:pPr>
              <w:spacing w:after="20"/>
              <w:ind w:left="20"/>
              <w:jc w:val="both"/>
            </w:pPr>
            <w:r>
              <w:rPr>
                <w:rFonts w:ascii="Times New Roman"/>
                <w:b w:val="false"/>
                <w:i w:val="false"/>
                <w:color w:val="000000"/>
                <w:sz w:val="20"/>
              </w:rPr>
              <w:t>
0,8515310000,8515210000,8515391300,</w:t>
            </w:r>
          </w:p>
          <w:p>
            <w:pPr>
              <w:spacing w:after="20"/>
              <w:ind w:left="20"/>
              <w:jc w:val="both"/>
            </w:pPr>
            <w:r>
              <w:rPr>
                <w:rFonts w:ascii="Times New Roman"/>
                <w:b w:val="false"/>
                <w:i w:val="false"/>
                <w:color w:val="000000"/>
                <w:sz w:val="20"/>
              </w:rPr>
              <w:t>
8413110000,8413190000,8413200009,84</w:t>
            </w:r>
          </w:p>
          <w:p>
            <w:pPr>
              <w:spacing w:after="20"/>
              <w:ind w:left="20"/>
              <w:jc w:val="both"/>
            </w:pPr>
            <w:r>
              <w:rPr>
                <w:rFonts w:ascii="Times New Roman"/>
                <w:b w:val="false"/>
                <w:i w:val="false"/>
                <w:color w:val="000000"/>
                <w:sz w:val="20"/>
              </w:rPr>
              <w:t>
13300009,8413400000,8413520000,8413</w:t>
            </w:r>
          </w:p>
          <w:p>
            <w:pPr>
              <w:spacing w:after="20"/>
              <w:ind w:left="20"/>
              <w:jc w:val="both"/>
            </w:pPr>
            <w:r>
              <w:rPr>
                <w:rFonts w:ascii="Times New Roman"/>
                <w:b w:val="false"/>
                <w:i w:val="false"/>
                <w:color w:val="000000"/>
                <w:sz w:val="20"/>
              </w:rPr>
              <w:t>
602000,8413701000,8413702100,841370</w:t>
            </w:r>
          </w:p>
          <w:p>
            <w:pPr>
              <w:spacing w:after="20"/>
              <w:ind w:left="20"/>
              <w:jc w:val="both"/>
            </w:pPr>
            <w:r>
              <w:rPr>
                <w:rFonts w:ascii="Times New Roman"/>
                <w:b w:val="false"/>
                <w:i w:val="false"/>
                <w:color w:val="000000"/>
                <w:sz w:val="20"/>
              </w:rPr>
              <w:t>
2900,8413703000,8413810009,84138200</w:t>
            </w:r>
          </w:p>
          <w:p>
            <w:pPr>
              <w:spacing w:after="20"/>
              <w:ind w:left="20"/>
              <w:jc w:val="both"/>
            </w:pPr>
            <w:r>
              <w:rPr>
                <w:rFonts w:ascii="Times New Roman"/>
                <w:b w:val="false"/>
                <w:i w:val="false"/>
                <w:color w:val="000000"/>
                <w:sz w:val="20"/>
              </w:rPr>
              <w:t>
,504405509,8509800000,8536500700,853</w:t>
            </w:r>
          </w:p>
          <w:p>
            <w:pPr>
              <w:spacing w:after="20"/>
              <w:ind w:left="20"/>
              <w:jc w:val="both"/>
            </w:pPr>
            <w:r>
              <w:rPr>
                <w:rFonts w:ascii="Times New Roman"/>
                <w:b w:val="false"/>
                <w:i w:val="false"/>
                <w:color w:val="000000"/>
                <w:sz w:val="20"/>
              </w:rPr>
              <w:t>
6508000,853669,853690,8544429009,846</w:t>
            </w:r>
          </w:p>
          <w:p>
            <w:pPr>
              <w:spacing w:after="20"/>
              <w:ind w:left="20"/>
              <w:jc w:val="both"/>
            </w:pPr>
            <w:r>
              <w:rPr>
                <w:rFonts w:ascii="Times New Roman"/>
                <w:b w:val="false"/>
                <w:i w:val="false"/>
                <w:color w:val="000000"/>
                <w:sz w:val="20"/>
              </w:rPr>
              <w:t>
510,846591,8465920000,846599,8515391</w:t>
            </w:r>
          </w:p>
          <w:p>
            <w:pPr>
              <w:spacing w:after="20"/>
              <w:ind w:left="20"/>
              <w:jc w:val="both"/>
            </w:pPr>
            <w:r>
              <w:rPr>
                <w:rFonts w:ascii="Times New Roman"/>
                <w:b w:val="false"/>
                <w:i w:val="false"/>
                <w:color w:val="000000"/>
                <w:sz w:val="20"/>
              </w:rPr>
              <w:t>
300,8515391800,8515399000,8502202000,</w:t>
            </w:r>
          </w:p>
          <w:p>
            <w:pPr>
              <w:spacing w:after="20"/>
              <w:ind w:left="20"/>
              <w:jc w:val="both"/>
            </w:pPr>
            <w:r>
              <w:rPr>
                <w:rFonts w:ascii="Times New Roman"/>
                <w:b w:val="false"/>
                <w:i w:val="false"/>
                <w:color w:val="000000"/>
                <w:sz w:val="20"/>
              </w:rPr>
              <w:t>
8502204000,845210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8507109209,8507204100,8507209200,</w:t>
            </w:r>
          </w:p>
          <w:p>
            <w:pPr>
              <w:spacing w:after="20"/>
              <w:ind w:left="20"/>
              <w:jc w:val="both"/>
            </w:pPr>
            <w:r>
              <w:rPr>
                <w:rFonts w:ascii="Times New Roman"/>
                <w:b w:val="false"/>
                <w:i w:val="false"/>
                <w:color w:val="000000"/>
                <w:sz w:val="20"/>
              </w:rPr>
              <w:t>
8507204900,8507209800,8507302000,</w:t>
            </w:r>
          </w:p>
          <w:p>
            <w:pPr>
              <w:spacing w:after="20"/>
              <w:ind w:left="20"/>
              <w:jc w:val="both"/>
            </w:pPr>
            <w:r>
              <w:rPr>
                <w:rFonts w:ascii="Times New Roman"/>
                <w:b w:val="false"/>
                <w:i w:val="false"/>
                <w:color w:val="000000"/>
                <w:sz w:val="20"/>
              </w:rPr>
              <w:t>
8507308100,8507308900,8507400000,</w:t>
            </w:r>
          </w:p>
          <w:p>
            <w:pPr>
              <w:spacing w:after="20"/>
              <w:ind w:left="20"/>
              <w:jc w:val="both"/>
            </w:pPr>
            <w:r>
              <w:rPr>
                <w:rFonts w:ascii="Times New Roman"/>
                <w:b w:val="false"/>
                <w:i w:val="false"/>
                <w:color w:val="000000"/>
                <w:sz w:val="20"/>
              </w:rPr>
              <w:t>
8507802000,8507808000,8507809900,</w:t>
            </w:r>
          </w:p>
          <w:p>
            <w:pPr>
              <w:spacing w:after="20"/>
              <w:ind w:left="20"/>
              <w:jc w:val="both"/>
            </w:pPr>
            <w:r>
              <w:rPr>
                <w:rFonts w:ascii="Times New Roman"/>
                <w:b w:val="false"/>
                <w:i w:val="false"/>
                <w:color w:val="000000"/>
                <w:sz w:val="20"/>
              </w:rPr>
              <w:t>
8518210000,853922,853929,853931,</w:t>
            </w:r>
          </w:p>
          <w:p>
            <w:pPr>
              <w:spacing w:after="20"/>
              <w:ind w:left="20"/>
              <w:jc w:val="both"/>
            </w:pPr>
            <w:r>
              <w:rPr>
                <w:rFonts w:ascii="Times New Roman"/>
                <w:b w:val="false"/>
                <w:i w:val="false"/>
                <w:color w:val="000000"/>
                <w:sz w:val="20"/>
              </w:rPr>
              <w:t>
853932,,9405300000,9405,9405102000,</w:t>
            </w:r>
          </w:p>
          <w:p>
            <w:pPr>
              <w:spacing w:after="20"/>
              <w:ind w:left="20"/>
              <w:jc w:val="both"/>
            </w:pPr>
            <w:r>
              <w:rPr>
                <w:rFonts w:ascii="Times New Roman"/>
                <w:b w:val="false"/>
                <w:i w:val="false"/>
                <w:color w:val="000000"/>
                <w:sz w:val="20"/>
              </w:rPr>
              <w:t>
9405102100,9405103000,9405105000,</w:t>
            </w:r>
          </w:p>
          <w:p>
            <w:pPr>
              <w:spacing w:after="20"/>
              <w:ind w:left="20"/>
              <w:jc w:val="both"/>
            </w:pPr>
            <w:r>
              <w:rPr>
                <w:rFonts w:ascii="Times New Roman"/>
                <w:b w:val="false"/>
                <w:i w:val="false"/>
                <w:color w:val="000000"/>
                <w:sz w:val="20"/>
              </w:rPr>
              <w:t>
9405109100,940520,9405201100,</w:t>
            </w:r>
          </w:p>
          <w:p>
            <w:pPr>
              <w:spacing w:after="20"/>
              <w:ind w:left="20"/>
              <w:jc w:val="both"/>
            </w:pPr>
            <w:r>
              <w:rPr>
                <w:rFonts w:ascii="Times New Roman"/>
                <w:b w:val="false"/>
                <w:i w:val="false"/>
                <w:color w:val="000000"/>
                <w:sz w:val="20"/>
              </w:rPr>
              <w:t>
9405203000,9405205000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8507109209,8507204100,8507209200,</w:t>
            </w:r>
          </w:p>
          <w:p>
            <w:pPr>
              <w:spacing w:after="20"/>
              <w:ind w:left="20"/>
              <w:jc w:val="both"/>
            </w:pPr>
            <w:r>
              <w:rPr>
                <w:rFonts w:ascii="Times New Roman"/>
                <w:b w:val="false"/>
                <w:i w:val="false"/>
                <w:color w:val="000000"/>
                <w:sz w:val="20"/>
              </w:rPr>
              <w:t>
8507204900,8507209800,8507302000,</w:t>
            </w:r>
          </w:p>
          <w:p>
            <w:pPr>
              <w:spacing w:after="20"/>
              <w:ind w:left="20"/>
              <w:jc w:val="both"/>
            </w:pPr>
            <w:r>
              <w:rPr>
                <w:rFonts w:ascii="Times New Roman"/>
                <w:b w:val="false"/>
                <w:i w:val="false"/>
                <w:color w:val="000000"/>
                <w:sz w:val="20"/>
              </w:rPr>
              <w:t>
8507308100,8507308900,8507400000,</w:t>
            </w:r>
          </w:p>
          <w:p>
            <w:pPr>
              <w:spacing w:after="20"/>
              <w:ind w:left="20"/>
              <w:jc w:val="both"/>
            </w:pPr>
            <w:r>
              <w:rPr>
                <w:rFonts w:ascii="Times New Roman"/>
                <w:b w:val="false"/>
                <w:i w:val="false"/>
                <w:color w:val="000000"/>
                <w:sz w:val="20"/>
              </w:rPr>
              <w:t>
8507802000,8507808000,8507809900,</w:t>
            </w:r>
          </w:p>
          <w:p>
            <w:pPr>
              <w:spacing w:after="20"/>
              <w:ind w:left="20"/>
              <w:jc w:val="both"/>
            </w:pPr>
            <w:r>
              <w:rPr>
                <w:rFonts w:ascii="Times New Roman"/>
                <w:b w:val="false"/>
                <w:i w:val="false"/>
                <w:color w:val="000000"/>
                <w:sz w:val="20"/>
              </w:rPr>
              <w:t>
8518210000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8471410000,8471490000,8471500000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2517,2517101000,2517102000,</w:t>
            </w:r>
          </w:p>
          <w:p>
            <w:pPr>
              <w:spacing w:after="20"/>
              <w:ind w:left="20"/>
              <w:jc w:val="both"/>
            </w:pPr>
            <w:r>
              <w:rPr>
                <w:rFonts w:ascii="Times New Roman"/>
                <w:b w:val="false"/>
                <w:i w:val="false"/>
                <w:color w:val="000000"/>
                <w:sz w:val="20"/>
              </w:rPr>
              <w:t>
2517108000,2505,2505100000,</w:t>
            </w:r>
          </w:p>
          <w:p>
            <w:pPr>
              <w:spacing w:after="20"/>
              <w:ind w:left="20"/>
              <w:jc w:val="both"/>
            </w:pPr>
            <w:r>
              <w:rPr>
                <w:rFonts w:ascii="Times New Roman"/>
                <w:b w:val="false"/>
                <w:i w:val="false"/>
                <w:color w:val="000000"/>
                <w:sz w:val="20"/>
              </w:rPr>
              <w:t>
2505900000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9103100000,9105110000,9105210000,</w:t>
            </w:r>
          </w:p>
          <w:p>
            <w:pPr>
              <w:spacing w:after="20"/>
              <w:ind w:left="20"/>
              <w:jc w:val="both"/>
            </w:pPr>
            <w:r>
              <w:rPr>
                <w:rFonts w:ascii="Times New Roman"/>
                <w:b w:val="false"/>
                <w:i w:val="false"/>
                <w:color w:val="000000"/>
                <w:sz w:val="20"/>
              </w:rPr>
              <w:t>
9105910000,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7013100000,7013221000,7013229000,</w:t>
            </w:r>
          </w:p>
          <w:p>
            <w:pPr>
              <w:spacing w:after="20"/>
              <w:ind w:left="20"/>
              <w:jc w:val="both"/>
            </w:pPr>
            <w:r>
              <w:rPr>
                <w:rFonts w:ascii="Times New Roman"/>
                <w:b w:val="false"/>
                <w:i w:val="false"/>
                <w:color w:val="000000"/>
                <w:sz w:val="20"/>
              </w:rPr>
              <w:t>
7013281000,7013289000,7013331100,</w:t>
            </w:r>
          </w:p>
          <w:p>
            <w:pPr>
              <w:spacing w:after="20"/>
              <w:ind w:left="20"/>
              <w:jc w:val="both"/>
            </w:pPr>
            <w:r>
              <w:rPr>
                <w:rFonts w:ascii="Times New Roman"/>
                <w:b w:val="false"/>
                <w:i w:val="false"/>
                <w:color w:val="000000"/>
                <w:sz w:val="20"/>
              </w:rPr>
              <w:t>
7013331900,7013339100,7013375100,</w:t>
            </w:r>
          </w:p>
          <w:p>
            <w:pPr>
              <w:spacing w:after="20"/>
              <w:ind w:left="20"/>
              <w:jc w:val="both"/>
            </w:pPr>
            <w:r>
              <w:rPr>
                <w:rFonts w:ascii="Times New Roman"/>
                <w:b w:val="false"/>
                <w:i w:val="false"/>
                <w:color w:val="000000"/>
                <w:sz w:val="20"/>
              </w:rPr>
              <w:t>
7013375900,7013379100,7013379900,</w:t>
            </w:r>
          </w:p>
          <w:p>
            <w:pPr>
              <w:spacing w:after="20"/>
              <w:ind w:left="20"/>
              <w:jc w:val="both"/>
            </w:pPr>
            <w:r>
              <w:rPr>
                <w:rFonts w:ascii="Times New Roman"/>
                <w:b w:val="false"/>
                <w:i w:val="false"/>
                <w:color w:val="000000"/>
                <w:sz w:val="20"/>
              </w:rPr>
              <w:t>
7013411000,7013419000,7013420000,</w:t>
            </w:r>
          </w:p>
          <w:p>
            <w:pPr>
              <w:spacing w:after="20"/>
              <w:ind w:left="20"/>
              <w:jc w:val="both"/>
            </w:pPr>
            <w:r>
              <w:rPr>
                <w:rFonts w:ascii="Times New Roman"/>
                <w:b w:val="false"/>
                <w:i w:val="false"/>
                <w:color w:val="000000"/>
                <w:sz w:val="20"/>
              </w:rPr>
              <w:t>
7013491000,7013499100,7013499900,</w:t>
            </w:r>
          </w:p>
          <w:p>
            <w:pPr>
              <w:spacing w:after="20"/>
              <w:ind w:left="20"/>
              <w:jc w:val="both"/>
            </w:pPr>
            <w:r>
              <w:rPr>
                <w:rFonts w:ascii="Times New Roman"/>
                <w:b w:val="false"/>
                <w:i w:val="false"/>
                <w:color w:val="000000"/>
                <w:sz w:val="20"/>
              </w:rPr>
              <w:t>
7013911000,7013919000,7013990000,</w:t>
            </w:r>
          </w:p>
          <w:p>
            <w:pPr>
              <w:spacing w:after="20"/>
              <w:ind w:left="20"/>
              <w:jc w:val="both"/>
            </w:pPr>
            <w:r>
              <w:rPr>
                <w:rFonts w:ascii="Times New Roman"/>
                <w:b w:val="false"/>
                <w:i w:val="false"/>
                <w:color w:val="000000"/>
                <w:sz w:val="20"/>
              </w:rPr>
              <w:t>
6911,6911100000,6911900000,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2309109000,2309902000,2309909700,</w:t>
            </w:r>
          </w:p>
          <w:p>
            <w:pPr>
              <w:spacing w:after="20"/>
              <w:ind w:left="20"/>
              <w:jc w:val="both"/>
            </w:pPr>
            <w:r>
              <w:rPr>
                <w:rFonts w:ascii="Times New Roman"/>
                <w:b w:val="false"/>
                <w:i w:val="false"/>
                <w:color w:val="000000"/>
                <w:sz w:val="20"/>
              </w:rPr>
              <w:t>
2301100000,2306000000,2306100000,</w:t>
            </w:r>
          </w:p>
          <w:p>
            <w:pPr>
              <w:spacing w:after="20"/>
              <w:ind w:left="20"/>
              <w:jc w:val="both"/>
            </w:pPr>
            <w:r>
              <w:rPr>
                <w:rFonts w:ascii="Times New Roman"/>
                <w:b w:val="false"/>
                <w:i w:val="false"/>
                <w:color w:val="000000"/>
                <w:sz w:val="20"/>
              </w:rPr>
              <w:t>
2306200000,230630000,2306410000,</w:t>
            </w:r>
          </w:p>
          <w:p>
            <w:pPr>
              <w:spacing w:after="20"/>
              <w:ind w:left="20"/>
              <w:jc w:val="both"/>
            </w:pPr>
            <w:r>
              <w:rPr>
                <w:rFonts w:ascii="Times New Roman"/>
                <w:b w:val="false"/>
                <w:i w:val="false"/>
                <w:color w:val="000000"/>
                <w:sz w:val="20"/>
              </w:rPr>
              <w:t>
2306490000,2306500000,2306600000</w:t>
            </w:r>
          </w:p>
          <w:p>
            <w:pPr>
              <w:spacing w:after="20"/>
              <w:ind w:left="20"/>
              <w:jc w:val="both"/>
            </w:pPr>
            <w:r>
              <w:rPr>
                <w:rFonts w:ascii="Times New Roman"/>
                <w:b w:val="false"/>
                <w:i w:val="false"/>
                <w:color w:val="000000"/>
                <w:sz w:val="20"/>
              </w:rPr>
              <w:t>
,2306700000,2306901100,2306901900,</w:t>
            </w:r>
          </w:p>
          <w:p>
            <w:pPr>
              <w:spacing w:after="20"/>
              <w:ind w:left="20"/>
              <w:jc w:val="both"/>
            </w:pPr>
            <w:r>
              <w:rPr>
                <w:rFonts w:ascii="Times New Roman"/>
                <w:b w:val="false"/>
                <w:i w:val="false"/>
                <w:color w:val="000000"/>
                <w:sz w:val="20"/>
              </w:rPr>
              <w:t>
2306909000,2309109000,2309902000,</w:t>
            </w:r>
          </w:p>
          <w:p>
            <w:pPr>
              <w:spacing w:after="20"/>
              <w:ind w:left="20"/>
              <w:jc w:val="both"/>
            </w:pPr>
            <w:r>
              <w:rPr>
                <w:rFonts w:ascii="Times New Roman"/>
                <w:b w:val="false"/>
                <w:i w:val="false"/>
                <w:color w:val="000000"/>
                <w:sz w:val="20"/>
              </w:rPr>
              <w:t>
2309909700,230400000,92304000001,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3402111000,3402119000,3402120000,</w:t>
            </w:r>
          </w:p>
          <w:p>
            <w:pPr>
              <w:spacing w:after="20"/>
              <w:ind w:left="20"/>
              <w:jc w:val="both"/>
            </w:pPr>
            <w:r>
              <w:rPr>
                <w:rFonts w:ascii="Times New Roman"/>
                <w:b w:val="false"/>
                <w:i w:val="false"/>
                <w:color w:val="000000"/>
                <w:sz w:val="20"/>
              </w:rPr>
              <w:t>
3402130000,3402190000,3402202000,</w:t>
            </w:r>
          </w:p>
          <w:p>
            <w:pPr>
              <w:spacing w:after="20"/>
              <w:ind w:left="20"/>
              <w:jc w:val="both"/>
            </w:pPr>
            <w:r>
              <w:rPr>
                <w:rFonts w:ascii="Times New Roman"/>
                <w:b w:val="false"/>
                <w:i w:val="false"/>
                <w:color w:val="000000"/>
                <w:sz w:val="20"/>
              </w:rPr>
              <w:t>
3402209000,340290100,3402901001,</w:t>
            </w:r>
          </w:p>
          <w:p>
            <w:pPr>
              <w:spacing w:after="20"/>
              <w:ind w:left="20"/>
              <w:jc w:val="both"/>
            </w:pPr>
            <w:r>
              <w:rPr>
                <w:rFonts w:ascii="Times New Roman"/>
                <w:b w:val="false"/>
                <w:i w:val="false"/>
                <w:color w:val="000000"/>
                <w:sz w:val="20"/>
              </w:rPr>
              <w:t>
3402901009,3402909000,3401110000,</w:t>
            </w:r>
          </w:p>
          <w:p>
            <w:pPr>
              <w:spacing w:after="20"/>
              <w:ind w:left="20"/>
              <w:jc w:val="both"/>
            </w:pPr>
            <w:r>
              <w:rPr>
                <w:rFonts w:ascii="Times New Roman"/>
                <w:b w:val="false"/>
                <w:i w:val="false"/>
                <w:color w:val="000000"/>
                <w:sz w:val="20"/>
              </w:rPr>
              <w:t>
3401190000,3401200000,3401201000,</w:t>
            </w:r>
          </w:p>
          <w:p>
            <w:pPr>
              <w:spacing w:after="20"/>
              <w:ind w:left="20"/>
              <w:jc w:val="both"/>
            </w:pPr>
            <w:r>
              <w:rPr>
                <w:rFonts w:ascii="Times New Roman"/>
                <w:b w:val="false"/>
                <w:i w:val="false"/>
                <w:color w:val="000000"/>
                <w:sz w:val="20"/>
              </w:rPr>
              <w:t>
3401209000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1604110000,1604121000,1604129000,</w:t>
            </w:r>
          </w:p>
          <w:p>
            <w:pPr>
              <w:spacing w:after="20"/>
              <w:ind w:left="20"/>
              <w:jc w:val="both"/>
            </w:pPr>
            <w:r>
              <w:rPr>
                <w:rFonts w:ascii="Times New Roman"/>
                <w:b w:val="false"/>
                <w:i w:val="false"/>
                <w:color w:val="000000"/>
                <w:sz w:val="20"/>
              </w:rPr>
              <w:t>
1604131000,1604139000,1604139000,</w:t>
            </w:r>
          </w:p>
          <w:p>
            <w:pPr>
              <w:spacing w:after="20"/>
              <w:ind w:left="20"/>
              <w:jc w:val="both"/>
            </w:pPr>
            <w:r>
              <w:rPr>
                <w:rFonts w:ascii="Times New Roman"/>
                <w:b w:val="false"/>
                <w:i w:val="false"/>
                <w:color w:val="000000"/>
                <w:sz w:val="20"/>
              </w:rPr>
              <w:t>
1604141000,1604149000,1604151000,</w:t>
            </w:r>
          </w:p>
          <w:p>
            <w:pPr>
              <w:spacing w:after="20"/>
              <w:ind w:left="20"/>
              <w:jc w:val="both"/>
            </w:pPr>
            <w:r>
              <w:rPr>
                <w:rFonts w:ascii="Times New Roman"/>
                <w:b w:val="false"/>
                <w:i w:val="false"/>
                <w:color w:val="000000"/>
                <w:sz w:val="20"/>
              </w:rPr>
              <w:t>
1604159000,1604160000,1604193000,</w:t>
            </w:r>
          </w:p>
          <w:p>
            <w:pPr>
              <w:spacing w:after="20"/>
              <w:ind w:left="20"/>
              <w:jc w:val="both"/>
            </w:pPr>
            <w:r>
              <w:rPr>
                <w:rFonts w:ascii="Times New Roman"/>
                <w:b w:val="false"/>
                <w:i w:val="false"/>
                <w:color w:val="000000"/>
                <w:sz w:val="20"/>
              </w:rPr>
              <w:t>
1604195000,1604199000,1604199810,</w:t>
            </w:r>
          </w:p>
          <w:p>
            <w:pPr>
              <w:spacing w:after="20"/>
              <w:ind w:left="20"/>
              <w:jc w:val="both"/>
            </w:pPr>
            <w:r>
              <w:rPr>
                <w:rFonts w:ascii="Times New Roman"/>
                <w:b w:val="false"/>
                <w:i w:val="false"/>
                <w:color w:val="000000"/>
                <w:sz w:val="20"/>
              </w:rPr>
              <w:t>
1604199890,1604200500,1604201000,</w:t>
            </w:r>
          </w:p>
          <w:p>
            <w:pPr>
              <w:spacing w:after="20"/>
              <w:ind w:left="20"/>
              <w:jc w:val="both"/>
            </w:pPr>
            <w:r>
              <w:rPr>
                <w:rFonts w:ascii="Times New Roman"/>
                <w:b w:val="false"/>
                <w:i w:val="false"/>
                <w:color w:val="000000"/>
                <w:sz w:val="20"/>
              </w:rPr>
              <w:t>
1604203000,1604204000,1604205000,</w:t>
            </w:r>
          </w:p>
          <w:p>
            <w:pPr>
              <w:spacing w:after="20"/>
              <w:ind w:left="20"/>
              <w:jc w:val="both"/>
            </w:pPr>
            <w:r>
              <w:rPr>
                <w:rFonts w:ascii="Times New Roman"/>
                <w:b w:val="false"/>
                <w:i w:val="false"/>
                <w:color w:val="000000"/>
                <w:sz w:val="20"/>
              </w:rPr>
              <w:t>
1604207000,1604209010,1604209090,</w:t>
            </w:r>
          </w:p>
          <w:p>
            <w:pPr>
              <w:spacing w:after="20"/>
              <w:ind w:left="20"/>
              <w:jc w:val="both"/>
            </w:pPr>
            <w:r>
              <w:rPr>
                <w:rFonts w:ascii="Times New Roman"/>
                <w:b w:val="false"/>
                <w:i w:val="false"/>
                <w:color w:val="000000"/>
                <w:sz w:val="20"/>
              </w:rPr>
              <w:t>
1604301000,1604309010,1604309090,</w:t>
            </w:r>
          </w:p>
          <w:p>
            <w:pPr>
              <w:spacing w:after="20"/>
              <w:ind w:left="20"/>
              <w:jc w:val="both"/>
            </w:pPr>
            <w:r>
              <w:rPr>
                <w:rFonts w:ascii="Times New Roman"/>
                <w:b w:val="false"/>
                <w:i w:val="false"/>
                <w:color w:val="000000"/>
                <w:sz w:val="20"/>
              </w:rPr>
              <w:t>
1605100000,1605201000,1605209100,</w:t>
            </w:r>
          </w:p>
          <w:p>
            <w:pPr>
              <w:spacing w:after="20"/>
              <w:ind w:left="20"/>
              <w:jc w:val="both"/>
            </w:pPr>
            <w:r>
              <w:rPr>
                <w:rFonts w:ascii="Times New Roman"/>
                <w:b w:val="false"/>
                <w:i w:val="false"/>
                <w:color w:val="000000"/>
                <w:sz w:val="20"/>
              </w:rPr>
              <w:t>
1605209900,1605301000,1605400000,</w:t>
            </w:r>
          </w:p>
          <w:p>
            <w:pPr>
              <w:spacing w:after="20"/>
              <w:ind w:left="20"/>
              <w:jc w:val="both"/>
            </w:pPr>
            <w:r>
              <w:rPr>
                <w:rFonts w:ascii="Times New Roman"/>
                <w:b w:val="false"/>
                <w:i w:val="false"/>
                <w:color w:val="000000"/>
                <w:sz w:val="20"/>
              </w:rPr>
              <w:t>
1605901100,1605901900,1605903000,</w:t>
            </w:r>
          </w:p>
          <w:p>
            <w:pPr>
              <w:spacing w:after="20"/>
              <w:ind w:left="20"/>
              <w:jc w:val="both"/>
            </w:pPr>
            <w:r>
              <w:rPr>
                <w:rFonts w:ascii="Times New Roman"/>
                <w:b w:val="false"/>
                <w:i w:val="false"/>
                <w:color w:val="000000"/>
                <w:sz w:val="20"/>
              </w:rPr>
              <w:t>
1605909000,0901110001,0901110009,</w:t>
            </w:r>
          </w:p>
          <w:p>
            <w:pPr>
              <w:spacing w:after="20"/>
              <w:ind w:left="20"/>
              <w:jc w:val="both"/>
            </w:pPr>
            <w:r>
              <w:rPr>
                <w:rFonts w:ascii="Times New Roman"/>
                <w:b w:val="false"/>
                <w:i w:val="false"/>
                <w:color w:val="000000"/>
                <w:sz w:val="20"/>
              </w:rPr>
              <w:t>
0901120001,0901120009,0901210001,</w:t>
            </w:r>
          </w:p>
          <w:p>
            <w:pPr>
              <w:spacing w:after="20"/>
              <w:ind w:left="20"/>
              <w:jc w:val="both"/>
            </w:pPr>
            <w:r>
              <w:rPr>
                <w:rFonts w:ascii="Times New Roman"/>
                <w:b w:val="false"/>
                <w:i w:val="false"/>
                <w:color w:val="000000"/>
                <w:sz w:val="20"/>
              </w:rPr>
              <w:t>
0901210009,0901220001,0901220009,</w:t>
            </w:r>
          </w:p>
          <w:p>
            <w:pPr>
              <w:spacing w:after="20"/>
              <w:ind w:left="20"/>
              <w:jc w:val="both"/>
            </w:pPr>
            <w:r>
              <w:rPr>
                <w:rFonts w:ascii="Times New Roman"/>
                <w:b w:val="false"/>
                <w:i w:val="false"/>
                <w:color w:val="000000"/>
                <w:sz w:val="20"/>
              </w:rPr>
              <w:t>
0901909000,0902100001,0902100009,</w:t>
            </w:r>
          </w:p>
          <w:p>
            <w:pPr>
              <w:spacing w:after="20"/>
              <w:ind w:left="20"/>
              <w:jc w:val="both"/>
            </w:pPr>
            <w:r>
              <w:rPr>
                <w:rFonts w:ascii="Times New Roman"/>
                <w:b w:val="false"/>
                <w:i w:val="false"/>
                <w:color w:val="000000"/>
                <w:sz w:val="20"/>
              </w:rPr>
              <w:t>
0902300001,0902300009,170111,1701</w:t>
            </w:r>
          </w:p>
          <w:p>
            <w:pPr>
              <w:spacing w:after="20"/>
              <w:ind w:left="20"/>
              <w:jc w:val="both"/>
            </w:pPr>
            <w:r>
              <w:rPr>
                <w:rFonts w:ascii="Times New Roman"/>
                <w:b w:val="false"/>
                <w:i w:val="false"/>
                <w:color w:val="000000"/>
                <w:sz w:val="20"/>
              </w:rPr>
              <w:t>
111002,,1701111003,1701111004,170</w:t>
            </w:r>
          </w:p>
          <w:p>
            <w:pPr>
              <w:spacing w:after="20"/>
              <w:ind w:left="20"/>
              <w:jc w:val="both"/>
            </w:pPr>
            <w:r>
              <w:rPr>
                <w:rFonts w:ascii="Times New Roman"/>
                <w:b w:val="false"/>
                <w:i w:val="false"/>
                <w:color w:val="000000"/>
                <w:sz w:val="20"/>
              </w:rPr>
              <w:t>
1111004,1701111005,1701111006,317</w:t>
            </w:r>
          </w:p>
          <w:p>
            <w:pPr>
              <w:spacing w:after="20"/>
              <w:ind w:left="20"/>
              <w:jc w:val="both"/>
            </w:pPr>
            <w:r>
              <w:rPr>
                <w:rFonts w:ascii="Times New Roman"/>
                <w:b w:val="false"/>
                <w:i w:val="false"/>
                <w:color w:val="000000"/>
                <w:sz w:val="20"/>
              </w:rPr>
              <w:t>
0111100,1701111008,1701111009,170</w:t>
            </w:r>
          </w:p>
          <w:p>
            <w:pPr>
              <w:spacing w:after="20"/>
              <w:ind w:left="20"/>
              <w:jc w:val="both"/>
            </w:pPr>
            <w:r>
              <w:rPr>
                <w:rFonts w:ascii="Times New Roman"/>
                <w:b w:val="false"/>
                <w:i w:val="false"/>
                <w:color w:val="000000"/>
                <w:sz w:val="20"/>
              </w:rPr>
              <w:t>
1119001,1701119002,1701119003,1701</w:t>
            </w:r>
          </w:p>
          <w:p>
            <w:pPr>
              <w:spacing w:after="20"/>
              <w:ind w:left="20"/>
              <w:jc w:val="both"/>
            </w:pPr>
            <w:r>
              <w:rPr>
                <w:rFonts w:ascii="Times New Roman"/>
                <w:b w:val="false"/>
                <w:i w:val="false"/>
                <w:color w:val="000000"/>
                <w:sz w:val="20"/>
              </w:rPr>
              <w:t>
119004,1701119005,1701119006,,1701</w:t>
            </w:r>
          </w:p>
          <w:p>
            <w:pPr>
              <w:spacing w:after="20"/>
              <w:ind w:left="20"/>
              <w:jc w:val="both"/>
            </w:pPr>
            <w:r>
              <w:rPr>
                <w:rFonts w:ascii="Times New Roman"/>
                <w:b w:val="false"/>
                <w:i w:val="false"/>
                <w:color w:val="000000"/>
                <w:sz w:val="20"/>
              </w:rPr>
              <w:t>
119009,1701121001,1701119007,17011</w:t>
            </w:r>
          </w:p>
          <w:p>
            <w:pPr>
              <w:spacing w:after="20"/>
              <w:ind w:left="20"/>
              <w:jc w:val="both"/>
            </w:pPr>
            <w:r>
              <w:rPr>
                <w:rFonts w:ascii="Times New Roman"/>
                <w:b w:val="false"/>
                <w:i w:val="false"/>
                <w:color w:val="000000"/>
                <w:sz w:val="20"/>
              </w:rPr>
              <w:t>
19007,1701119008,170112,1701129001,</w:t>
            </w:r>
          </w:p>
          <w:p>
            <w:pPr>
              <w:spacing w:after="20"/>
              <w:ind w:left="20"/>
              <w:jc w:val="both"/>
            </w:pPr>
            <w:r>
              <w:rPr>
                <w:rFonts w:ascii="Times New Roman"/>
                <w:b w:val="false"/>
                <w:i w:val="false"/>
                <w:color w:val="000000"/>
                <w:sz w:val="20"/>
              </w:rPr>
              <w:t>
1701129009,,09041200000905000000,</w:t>
            </w:r>
          </w:p>
          <w:p>
            <w:pPr>
              <w:spacing w:after="20"/>
              <w:ind w:left="20"/>
              <w:jc w:val="both"/>
            </w:pPr>
            <w:r>
              <w:rPr>
                <w:rFonts w:ascii="Times New Roman"/>
                <w:b w:val="false"/>
                <w:i w:val="false"/>
                <w:color w:val="000000"/>
                <w:sz w:val="20"/>
              </w:rPr>
              <w:t>
0906110000,,0906110000,0906190000,</w:t>
            </w:r>
          </w:p>
          <w:p>
            <w:pPr>
              <w:spacing w:after="20"/>
              <w:ind w:left="20"/>
              <w:jc w:val="both"/>
            </w:pPr>
            <w:r>
              <w:rPr>
                <w:rFonts w:ascii="Times New Roman"/>
                <w:b w:val="false"/>
                <w:i w:val="false"/>
                <w:color w:val="000000"/>
                <w:sz w:val="20"/>
              </w:rPr>
              <w:t>
0906200000,0907000000,0908100000,</w:t>
            </w:r>
          </w:p>
          <w:p>
            <w:pPr>
              <w:spacing w:after="20"/>
              <w:ind w:left="20"/>
              <w:jc w:val="both"/>
            </w:pPr>
            <w:r>
              <w:rPr>
                <w:rFonts w:ascii="Times New Roman"/>
                <w:b w:val="false"/>
                <w:i w:val="false"/>
                <w:color w:val="000000"/>
                <w:sz w:val="20"/>
              </w:rPr>
              <w:t>
0909200000,0909400000,0909500000,</w:t>
            </w:r>
          </w:p>
          <w:p>
            <w:pPr>
              <w:spacing w:after="20"/>
              <w:ind w:left="20"/>
              <w:jc w:val="both"/>
            </w:pPr>
            <w:r>
              <w:rPr>
                <w:rFonts w:ascii="Times New Roman"/>
                <w:b w:val="false"/>
                <w:i w:val="false"/>
                <w:color w:val="000000"/>
                <w:sz w:val="20"/>
              </w:rPr>
              <w:t>
,09101000000910209000,из0904,090411</w:t>
            </w:r>
          </w:p>
          <w:p>
            <w:pPr>
              <w:spacing w:after="20"/>
              <w:ind w:left="20"/>
              <w:jc w:val="both"/>
            </w:pPr>
            <w:r>
              <w:rPr>
                <w:rFonts w:ascii="Times New Roman"/>
                <w:b w:val="false"/>
                <w:i w:val="false"/>
                <w:color w:val="000000"/>
                <w:sz w:val="20"/>
              </w:rPr>
              <w:t>
0000904120000,0904201000,0904203000,</w:t>
            </w:r>
          </w:p>
          <w:p>
            <w:pPr>
              <w:spacing w:after="20"/>
              <w:ind w:left="20"/>
              <w:jc w:val="both"/>
            </w:pPr>
            <w:r>
              <w:rPr>
                <w:rFonts w:ascii="Times New Roman"/>
                <w:b w:val="false"/>
                <w:i w:val="false"/>
                <w:color w:val="000000"/>
                <w:sz w:val="20"/>
              </w:rPr>
              <w:t>
0904209000,,0905000000,0905000000из</w:t>
            </w:r>
          </w:p>
          <w:p>
            <w:pPr>
              <w:spacing w:after="20"/>
              <w:ind w:left="20"/>
              <w:jc w:val="both"/>
            </w:pPr>
            <w:r>
              <w:rPr>
                <w:rFonts w:ascii="Times New Roman"/>
                <w:b w:val="false"/>
                <w:i w:val="false"/>
                <w:color w:val="000000"/>
                <w:sz w:val="20"/>
              </w:rPr>
              <w:t>
0906,09061100000906200000,,0907000000,</w:t>
            </w:r>
          </w:p>
          <w:p>
            <w:pPr>
              <w:spacing w:after="20"/>
              <w:ind w:left="20"/>
              <w:jc w:val="both"/>
            </w:pPr>
            <w:r>
              <w:rPr>
                <w:rFonts w:ascii="Times New Roman"/>
                <w:b w:val="false"/>
                <w:i w:val="false"/>
                <w:color w:val="000000"/>
                <w:sz w:val="20"/>
              </w:rPr>
              <w:t>
0908100000,0908200000,,0908300000,из</w:t>
            </w:r>
          </w:p>
          <w:p>
            <w:pPr>
              <w:spacing w:after="20"/>
              <w:ind w:left="20"/>
              <w:jc w:val="both"/>
            </w:pPr>
            <w:r>
              <w:rPr>
                <w:rFonts w:ascii="Times New Roman"/>
                <w:b w:val="false"/>
                <w:i w:val="false"/>
                <w:color w:val="000000"/>
                <w:sz w:val="20"/>
              </w:rPr>
              <w:t>
0909,0909100000,0909200000,0909300000,</w:t>
            </w:r>
          </w:p>
          <w:p>
            <w:pPr>
              <w:spacing w:after="20"/>
              <w:ind w:left="20"/>
              <w:jc w:val="both"/>
            </w:pPr>
            <w:r>
              <w:rPr>
                <w:rFonts w:ascii="Times New Roman"/>
                <w:b w:val="false"/>
                <w:i w:val="false"/>
                <w:color w:val="000000"/>
                <w:sz w:val="20"/>
              </w:rPr>
              <w:t>
0909400000,0909500000,из0910,0910100000,</w:t>
            </w:r>
          </w:p>
          <w:p>
            <w:pPr>
              <w:spacing w:after="20"/>
              <w:ind w:left="20"/>
              <w:jc w:val="both"/>
            </w:pPr>
            <w:r>
              <w:rPr>
                <w:rFonts w:ascii="Times New Roman"/>
                <w:b w:val="false"/>
                <w:i w:val="false"/>
                <w:color w:val="000000"/>
                <w:sz w:val="20"/>
              </w:rPr>
              <w:t>
0910201000,0910209000,,0910300000,0910</w:t>
            </w:r>
          </w:p>
          <w:p>
            <w:pPr>
              <w:spacing w:after="20"/>
              <w:ind w:left="20"/>
              <w:jc w:val="both"/>
            </w:pPr>
            <w:r>
              <w:rPr>
                <w:rFonts w:ascii="Times New Roman"/>
                <w:b w:val="false"/>
                <w:i w:val="false"/>
                <w:color w:val="000000"/>
                <w:sz w:val="20"/>
              </w:rPr>
              <w:t>
911000,0910919000,0910991000,,091099310</w:t>
            </w:r>
          </w:p>
          <w:p>
            <w:pPr>
              <w:spacing w:after="20"/>
              <w:ind w:left="20"/>
              <w:jc w:val="both"/>
            </w:pPr>
            <w:r>
              <w:rPr>
                <w:rFonts w:ascii="Times New Roman"/>
                <w:b w:val="false"/>
                <w:i w:val="false"/>
                <w:color w:val="000000"/>
                <w:sz w:val="20"/>
              </w:rPr>
              <w:t>
0,0910993300,0910993900,0910995000,</w:t>
            </w:r>
          </w:p>
          <w:p>
            <w:pPr>
              <w:spacing w:after="20"/>
              <w:ind w:left="20"/>
              <w:jc w:val="both"/>
            </w:pPr>
            <w:r>
              <w:rPr>
                <w:rFonts w:ascii="Times New Roman"/>
                <w:b w:val="false"/>
                <w:i w:val="false"/>
                <w:color w:val="000000"/>
                <w:sz w:val="20"/>
              </w:rPr>
              <w:t>
,0910996000,0910999100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6403, 6405,6401, 6402,4203 29 100 0,</w:t>
            </w:r>
          </w:p>
          <w:p>
            <w:pPr>
              <w:spacing w:after="20"/>
              <w:ind w:left="20"/>
              <w:jc w:val="both"/>
            </w:pPr>
            <w:r>
              <w:rPr>
                <w:rFonts w:ascii="Times New Roman"/>
                <w:b w:val="false"/>
                <w:i w:val="false"/>
                <w:color w:val="000000"/>
                <w:sz w:val="20"/>
              </w:rPr>
              <w:t>
6215 00 000 0,,6107, 6108, 6109, 6111,</w:t>
            </w:r>
          </w:p>
          <w:p>
            <w:pPr>
              <w:spacing w:after="20"/>
              <w:ind w:left="20"/>
              <w:jc w:val="both"/>
            </w:pPr>
            <w:r>
              <w:rPr>
                <w:rFonts w:ascii="Times New Roman"/>
                <w:b w:val="false"/>
                <w:i w:val="false"/>
                <w:color w:val="000000"/>
                <w:sz w:val="20"/>
              </w:rPr>
              <w:t>
6107, 6108, 6109, 6111, 6112,6101, 6102,</w:t>
            </w:r>
          </w:p>
          <w:p>
            <w:pPr>
              <w:spacing w:after="20"/>
              <w:ind w:left="20"/>
              <w:jc w:val="both"/>
            </w:pPr>
            <w:r>
              <w:rPr>
                <w:rFonts w:ascii="Times New Roman"/>
                <w:b w:val="false"/>
                <w:i w:val="false"/>
                <w:color w:val="000000"/>
                <w:sz w:val="20"/>
              </w:rPr>
              <w:t>
6103, 6104, 6105, 6106, 6110, 6111,</w:t>
            </w:r>
          </w:p>
          <w:p>
            <w:pPr>
              <w:spacing w:after="20"/>
              <w:ind w:left="20"/>
              <w:jc w:val="both"/>
            </w:pPr>
            <w:r>
              <w:rPr>
                <w:rFonts w:ascii="Times New Roman"/>
                <w:b w:val="false"/>
                <w:i w:val="false"/>
                <w:color w:val="000000"/>
                <w:sz w:val="20"/>
              </w:rPr>
              <w:t>
6112,6115,6207, 6208, 6209,6302,6107,</w:t>
            </w:r>
          </w:p>
          <w:p>
            <w:pPr>
              <w:spacing w:after="20"/>
              <w:ind w:left="20"/>
              <w:jc w:val="both"/>
            </w:pPr>
            <w:r>
              <w:rPr>
                <w:rFonts w:ascii="Times New Roman"/>
                <w:b w:val="false"/>
                <w:i w:val="false"/>
                <w:color w:val="000000"/>
                <w:sz w:val="20"/>
              </w:rPr>
              <w:t>
6108,6109,6112 31,6112039,6112 41,6112</w:t>
            </w:r>
          </w:p>
          <w:p>
            <w:pPr>
              <w:spacing w:after="20"/>
              <w:ind w:left="20"/>
              <w:jc w:val="both"/>
            </w:pPr>
            <w:r>
              <w:rPr>
                <w:rFonts w:ascii="Times New Roman"/>
                <w:b w:val="false"/>
                <w:i w:val="false"/>
                <w:color w:val="000000"/>
                <w:sz w:val="20"/>
              </w:rPr>
              <w:t>
49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3407 00 000 0, 4014, 9503 00,9504,9505,</w:t>
            </w:r>
          </w:p>
          <w:p>
            <w:pPr>
              <w:spacing w:after="20"/>
              <w:ind w:left="20"/>
              <w:jc w:val="both"/>
            </w:pPr>
            <w:r>
              <w:rPr>
                <w:rFonts w:ascii="Times New Roman"/>
                <w:b w:val="false"/>
                <w:i w:val="false"/>
                <w:color w:val="000000"/>
                <w:sz w:val="20"/>
              </w:rPr>
              <w:t>
9503 00, 9504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9401, 9403,9401, 9403,9403,9401, 9403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7013, 6911, 6912 00,7013, 7013,6911, </w:t>
            </w:r>
          </w:p>
          <w:p>
            <w:pPr>
              <w:spacing w:after="20"/>
              <w:ind w:left="20"/>
              <w:jc w:val="both"/>
            </w:pPr>
            <w:r>
              <w:rPr>
                <w:rFonts w:ascii="Times New Roman"/>
                <w:b w:val="false"/>
                <w:i w:val="false"/>
                <w:color w:val="000000"/>
                <w:sz w:val="20"/>
              </w:rPr>
              <w:t>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1604,1604,1604 30,1605,0901 21 000,</w:t>
            </w:r>
          </w:p>
          <w:p>
            <w:pPr>
              <w:spacing w:after="20"/>
              <w:ind w:left="20"/>
              <w:jc w:val="both"/>
            </w:pPr>
            <w:r>
              <w:rPr>
                <w:rFonts w:ascii="Times New Roman"/>
                <w:b w:val="false"/>
                <w:i w:val="false"/>
                <w:color w:val="000000"/>
                <w:sz w:val="20"/>
              </w:rPr>
              <w:t>
0901 22 000,2101 11, 2101 12,0902,</w:t>
            </w:r>
          </w:p>
          <w:p>
            <w:pPr>
              <w:spacing w:after="20"/>
              <w:ind w:left="20"/>
              <w:jc w:val="both"/>
            </w:pPr>
            <w:r>
              <w:rPr>
                <w:rFonts w:ascii="Times New Roman"/>
                <w:b w:val="false"/>
                <w:i w:val="false"/>
                <w:color w:val="000000"/>
                <w:sz w:val="20"/>
              </w:rPr>
              <w:t>
2106, 2101 20,1701 11, 1701 12,0904,</w:t>
            </w:r>
          </w:p>
          <w:p>
            <w:pPr>
              <w:spacing w:after="20"/>
              <w:ind w:left="20"/>
              <w:jc w:val="both"/>
            </w:pPr>
            <w:r>
              <w:rPr>
                <w:rFonts w:ascii="Times New Roman"/>
                <w:b w:val="false"/>
                <w:i w:val="false"/>
                <w:color w:val="000000"/>
                <w:sz w:val="20"/>
              </w:rPr>
              <w:t>
0905 00 000 0,0906,0907 00 000 0,</w:t>
            </w:r>
          </w:p>
          <w:p>
            <w:pPr>
              <w:spacing w:after="20"/>
              <w:ind w:left="20"/>
              <w:jc w:val="both"/>
            </w:pPr>
            <w:r>
              <w:rPr>
                <w:rFonts w:ascii="Times New Roman"/>
                <w:b w:val="false"/>
                <w:i w:val="false"/>
                <w:color w:val="000000"/>
                <w:sz w:val="20"/>
              </w:rPr>
              <w:t>
0908,0909,0910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и физико-химические испытания; токсикологические и санитарно-химические исследования продукции; исследования остаточных количеств пестицидов; радиологические и бактериологические исследования; испытания уровня шума и напряженности электростатического поля.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0201, 0202, 0203, 0204, 0205 00, 0206,</w:t>
            </w:r>
          </w:p>
          <w:p>
            <w:pPr>
              <w:spacing w:after="20"/>
              <w:ind w:left="20"/>
              <w:jc w:val="both"/>
            </w:pPr>
            <w:r>
              <w:rPr>
                <w:rFonts w:ascii="Times New Roman"/>
                <w:b w:val="false"/>
                <w:i w:val="false"/>
                <w:color w:val="000000"/>
                <w:sz w:val="20"/>
              </w:rPr>
              <w:t>
0207, 0208, 0210, 0301, 0302, 0303,</w:t>
            </w:r>
          </w:p>
          <w:p>
            <w:pPr>
              <w:spacing w:after="20"/>
              <w:ind w:left="20"/>
              <w:jc w:val="both"/>
            </w:pPr>
            <w:r>
              <w:rPr>
                <w:rFonts w:ascii="Times New Roman"/>
                <w:b w:val="false"/>
                <w:i w:val="false"/>
                <w:color w:val="000000"/>
                <w:sz w:val="20"/>
              </w:rPr>
              <w:t xml:space="preserve">
0304, 0305, 0307, 0401, 0402, 0402 </w:t>
            </w:r>
          </w:p>
          <w:p>
            <w:pPr>
              <w:spacing w:after="20"/>
              <w:ind w:left="20"/>
              <w:jc w:val="both"/>
            </w:pPr>
            <w:r>
              <w:rPr>
                <w:rFonts w:ascii="Times New Roman"/>
                <w:b w:val="false"/>
                <w:i w:val="false"/>
                <w:color w:val="000000"/>
                <w:sz w:val="20"/>
              </w:rPr>
              <w:t xml:space="preserve">
10, 0403, 0404,0405,0406,0409 00 000 </w:t>
            </w:r>
          </w:p>
          <w:p>
            <w:pPr>
              <w:spacing w:after="20"/>
              <w:ind w:left="20"/>
              <w:jc w:val="both"/>
            </w:pPr>
            <w:r>
              <w:rPr>
                <w:rFonts w:ascii="Times New Roman"/>
                <w:b w:val="false"/>
                <w:i w:val="false"/>
                <w:color w:val="000000"/>
                <w:sz w:val="20"/>
              </w:rPr>
              <w:t>
0,0701,0702 00 000,0703,0704,0705,0706,</w:t>
            </w:r>
          </w:p>
          <w:p>
            <w:pPr>
              <w:spacing w:after="20"/>
              <w:ind w:left="20"/>
              <w:jc w:val="both"/>
            </w:pPr>
            <w:r>
              <w:rPr>
                <w:rFonts w:ascii="Times New Roman"/>
                <w:b w:val="false"/>
                <w:i w:val="false"/>
                <w:color w:val="000000"/>
                <w:sz w:val="20"/>
              </w:rPr>
              <w:t>
0707 00,0708,0709,0711,0801,0802,0807,</w:t>
            </w:r>
          </w:p>
          <w:p>
            <w:pPr>
              <w:spacing w:after="20"/>
              <w:ind w:left="20"/>
              <w:jc w:val="both"/>
            </w:pPr>
            <w:r>
              <w:rPr>
                <w:rFonts w:ascii="Times New Roman"/>
                <w:b w:val="false"/>
                <w:i w:val="false"/>
                <w:color w:val="000000"/>
                <w:sz w:val="20"/>
              </w:rPr>
              <w:t>
0808,0809,0810,0811,0813,0901,0902,</w:t>
            </w:r>
          </w:p>
          <w:p>
            <w:pPr>
              <w:spacing w:after="20"/>
              <w:ind w:left="20"/>
              <w:jc w:val="both"/>
            </w:pPr>
            <w:r>
              <w:rPr>
                <w:rFonts w:ascii="Times New Roman"/>
                <w:b w:val="false"/>
                <w:i w:val="false"/>
                <w:color w:val="000000"/>
                <w:sz w:val="20"/>
              </w:rPr>
              <w:t>
0904,0905 00 000 0,906,0907 00 000 0</w:t>
            </w:r>
          </w:p>
          <w:p>
            <w:pPr>
              <w:spacing w:after="20"/>
              <w:ind w:left="20"/>
              <w:jc w:val="both"/>
            </w:pPr>
            <w:r>
              <w:rPr>
                <w:rFonts w:ascii="Times New Roman"/>
                <w:b w:val="false"/>
                <w:i w:val="false"/>
                <w:color w:val="000000"/>
                <w:sz w:val="20"/>
              </w:rPr>
              <w:t>
,0908,0909,0910,100700,1101 00,1102,</w:t>
            </w:r>
          </w:p>
          <w:p>
            <w:pPr>
              <w:spacing w:after="20"/>
              <w:ind w:left="20"/>
              <w:jc w:val="both"/>
            </w:pPr>
            <w:r>
              <w:rPr>
                <w:rFonts w:ascii="Times New Roman"/>
                <w:b w:val="false"/>
                <w:i w:val="false"/>
                <w:color w:val="000000"/>
                <w:sz w:val="20"/>
              </w:rPr>
              <w:t>
1103,1104,1105,1507,1508,1509,1512,</w:t>
            </w:r>
          </w:p>
          <w:p>
            <w:pPr>
              <w:spacing w:after="20"/>
              <w:ind w:left="20"/>
              <w:jc w:val="both"/>
            </w:pPr>
            <w:r>
              <w:rPr>
                <w:rFonts w:ascii="Times New Roman"/>
                <w:b w:val="false"/>
                <w:i w:val="false"/>
                <w:color w:val="000000"/>
                <w:sz w:val="20"/>
              </w:rPr>
              <w:t>
1514,1515,1510 00,1511,1513,1516,1517,</w:t>
            </w:r>
          </w:p>
          <w:p>
            <w:pPr>
              <w:spacing w:after="20"/>
              <w:ind w:left="20"/>
              <w:jc w:val="both"/>
            </w:pPr>
            <w:r>
              <w:rPr>
                <w:rFonts w:ascii="Times New Roman"/>
                <w:b w:val="false"/>
                <w:i w:val="false"/>
                <w:color w:val="000000"/>
                <w:sz w:val="20"/>
              </w:rPr>
              <w:t>
150100,150200,1604,1605,1701,1704,180</w:t>
            </w:r>
          </w:p>
          <w:p>
            <w:pPr>
              <w:spacing w:after="20"/>
              <w:ind w:left="20"/>
              <w:jc w:val="both"/>
            </w:pPr>
            <w:r>
              <w:rPr>
                <w:rFonts w:ascii="Times New Roman"/>
                <w:b w:val="false"/>
                <w:i w:val="false"/>
                <w:color w:val="000000"/>
                <w:sz w:val="20"/>
              </w:rPr>
              <w:t>
5 00 000 0,1806,1902,1904,1905,2001,</w:t>
            </w:r>
          </w:p>
          <w:p>
            <w:pPr>
              <w:spacing w:after="20"/>
              <w:ind w:left="20"/>
              <w:jc w:val="both"/>
            </w:pPr>
            <w:r>
              <w:rPr>
                <w:rFonts w:ascii="Times New Roman"/>
                <w:b w:val="false"/>
                <w:i w:val="false"/>
                <w:color w:val="000000"/>
                <w:sz w:val="20"/>
              </w:rPr>
              <w:t>
2002,2004,2005,2007,2009,2102,2103,</w:t>
            </w:r>
          </w:p>
          <w:p>
            <w:pPr>
              <w:spacing w:after="20"/>
              <w:ind w:left="20"/>
              <w:jc w:val="both"/>
            </w:pPr>
            <w:r>
              <w:rPr>
                <w:rFonts w:ascii="Times New Roman"/>
                <w:b w:val="false"/>
                <w:i w:val="false"/>
                <w:color w:val="000000"/>
                <w:sz w:val="20"/>
              </w:rPr>
              <w:t>
2104,2106,2105 00,2201,2202,2203 00</w:t>
            </w:r>
          </w:p>
          <w:p>
            <w:pPr>
              <w:spacing w:after="20"/>
              <w:ind w:left="20"/>
              <w:jc w:val="both"/>
            </w:pPr>
            <w:r>
              <w:rPr>
                <w:rFonts w:ascii="Times New Roman"/>
                <w:b w:val="false"/>
                <w:i w:val="false"/>
                <w:color w:val="000000"/>
                <w:sz w:val="20"/>
              </w:rPr>
              <w:t>
,2204,2205,2208,201200,2206001000,22</w:t>
            </w:r>
          </w:p>
          <w:p>
            <w:pPr>
              <w:spacing w:after="20"/>
              <w:ind w:left="20"/>
              <w:jc w:val="both"/>
            </w:pPr>
            <w:r>
              <w:rPr>
                <w:rFonts w:ascii="Times New Roman"/>
                <w:b w:val="false"/>
                <w:i w:val="false"/>
                <w:color w:val="000000"/>
                <w:sz w:val="20"/>
              </w:rPr>
              <w:t>
06003100,2206003900,2206005100,2206</w:t>
            </w:r>
          </w:p>
          <w:p>
            <w:pPr>
              <w:spacing w:after="20"/>
              <w:ind w:left="20"/>
              <w:jc w:val="both"/>
            </w:pPr>
            <w:r>
              <w:rPr>
                <w:rFonts w:ascii="Times New Roman"/>
                <w:b w:val="false"/>
                <w:i w:val="false"/>
                <w:color w:val="000000"/>
                <w:sz w:val="20"/>
              </w:rPr>
              <w:t>
005900,2206008100,2206008900,2401,</w:t>
            </w:r>
          </w:p>
          <w:p>
            <w:pPr>
              <w:spacing w:after="20"/>
              <w:ind w:left="20"/>
              <w:jc w:val="both"/>
            </w:pPr>
            <w:r>
              <w:rPr>
                <w:rFonts w:ascii="Times New Roman"/>
                <w:b w:val="false"/>
                <w:i w:val="false"/>
                <w:color w:val="000000"/>
                <w:sz w:val="20"/>
              </w:rPr>
              <w:t xml:space="preserve">
2402,2501,2505,2515,2516,2517,2527 </w:t>
            </w:r>
          </w:p>
          <w:p>
            <w:pPr>
              <w:spacing w:after="20"/>
              <w:ind w:left="20"/>
              <w:jc w:val="both"/>
            </w:pPr>
            <w:r>
              <w:rPr>
                <w:rFonts w:ascii="Times New Roman"/>
                <w:b w:val="false"/>
                <w:i w:val="false"/>
                <w:color w:val="000000"/>
                <w:sz w:val="20"/>
              </w:rPr>
              <w:t>
10,2520,2522,2523,2524,252000,2701,</w:t>
            </w:r>
          </w:p>
          <w:p>
            <w:pPr>
              <w:spacing w:after="20"/>
              <w:ind w:left="20"/>
              <w:jc w:val="both"/>
            </w:pPr>
            <w:r>
              <w:rPr>
                <w:rFonts w:ascii="Times New Roman"/>
                <w:b w:val="false"/>
                <w:i w:val="false"/>
                <w:color w:val="000000"/>
                <w:sz w:val="20"/>
              </w:rPr>
              <w:t>
2702,2710,3005,300590100,3208,321000,</w:t>
            </w:r>
          </w:p>
          <w:p>
            <w:pPr>
              <w:spacing w:after="20"/>
              <w:ind w:left="20"/>
              <w:jc w:val="both"/>
            </w:pPr>
            <w:r>
              <w:rPr>
                <w:rFonts w:ascii="Times New Roman"/>
                <w:b w:val="false"/>
                <w:i w:val="false"/>
                <w:color w:val="000000"/>
                <w:sz w:val="20"/>
              </w:rPr>
              <w:t>
320810,320810100,3214109000,3214900000,</w:t>
            </w:r>
          </w:p>
          <w:p>
            <w:pPr>
              <w:spacing w:after="20"/>
              <w:ind w:left="20"/>
              <w:jc w:val="both"/>
            </w:pPr>
            <w:r>
              <w:rPr>
                <w:rFonts w:ascii="Times New Roman"/>
                <w:b w:val="false"/>
                <w:i w:val="false"/>
                <w:color w:val="000000"/>
                <w:sz w:val="20"/>
              </w:rPr>
              <w:t>
3214101000,3210009000,3307,3307200000,</w:t>
            </w:r>
          </w:p>
          <w:p>
            <w:pPr>
              <w:spacing w:after="20"/>
              <w:ind w:left="20"/>
              <w:jc w:val="both"/>
            </w:pPr>
            <w:r>
              <w:rPr>
                <w:rFonts w:ascii="Times New Roman"/>
                <w:b w:val="false"/>
                <w:i w:val="false"/>
                <w:color w:val="000000"/>
                <w:sz w:val="20"/>
              </w:rPr>
              <w:t>
3307490000,3307900000,3304,330499000,</w:t>
            </w:r>
          </w:p>
          <w:p>
            <w:pPr>
              <w:spacing w:after="20"/>
              <w:ind w:left="20"/>
              <w:jc w:val="both"/>
            </w:pPr>
            <w:r>
              <w:rPr>
                <w:rFonts w:ascii="Times New Roman"/>
                <w:b w:val="false"/>
                <w:i w:val="false"/>
                <w:color w:val="000000"/>
                <w:sz w:val="20"/>
              </w:rPr>
              <w:t>
3307300000,3307410000,3307490000,3307</w:t>
            </w:r>
          </w:p>
          <w:p>
            <w:pPr>
              <w:spacing w:after="20"/>
              <w:ind w:left="20"/>
              <w:jc w:val="both"/>
            </w:pPr>
            <w:r>
              <w:rPr>
                <w:rFonts w:ascii="Times New Roman"/>
                <w:b w:val="false"/>
                <w:i w:val="false"/>
                <w:color w:val="000000"/>
                <w:sz w:val="20"/>
              </w:rPr>
              <w:t>
900000,3304,3304100000,3304200000,330</w:t>
            </w:r>
          </w:p>
          <w:p>
            <w:pPr>
              <w:spacing w:after="20"/>
              <w:ind w:left="20"/>
              <w:jc w:val="both"/>
            </w:pPr>
            <w:r>
              <w:rPr>
                <w:rFonts w:ascii="Times New Roman"/>
                <w:b w:val="false"/>
                <w:i w:val="false"/>
                <w:color w:val="000000"/>
                <w:sz w:val="20"/>
              </w:rPr>
              <w:t>
4300000,3304910000,3304990000,33051000</w:t>
            </w:r>
          </w:p>
          <w:p>
            <w:pPr>
              <w:spacing w:after="20"/>
              <w:ind w:left="20"/>
              <w:jc w:val="both"/>
            </w:pPr>
            <w:r>
              <w:rPr>
                <w:rFonts w:ascii="Times New Roman"/>
                <w:b w:val="false"/>
                <w:i w:val="false"/>
                <w:color w:val="000000"/>
                <w:sz w:val="20"/>
              </w:rPr>
              <w:t>
00,3305909000,3305200000,3305300000,33</w:t>
            </w:r>
          </w:p>
          <w:p>
            <w:pPr>
              <w:spacing w:after="20"/>
              <w:ind w:left="20"/>
              <w:jc w:val="both"/>
            </w:pPr>
            <w:r>
              <w:rPr>
                <w:rFonts w:ascii="Times New Roman"/>
                <w:b w:val="false"/>
                <w:i w:val="false"/>
                <w:color w:val="000000"/>
                <w:sz w:val="20"/>
              </w:rPr>
              <w:t>
5901000,3306,330610000,330690000,3307,</w:t>
            </w:r>
          </w:p>
          <w:p>
            <w:pPr>
              <w:spacing w:after="20"/>
              <w:ind w:left="20"/>
              <w:jc w:val="both"/>
            </w:pPr>
            <w:r>
              <w:rPr>
                <w:rFonts w:ascii="Times New Roman"/>
                <w:b w:val="false"/>
                <w:i w:val="false"/>
                <w:color w:val="000000"/>
                <w:sz w:val="20"/>
              </w:rPr>
              <w:t>
3307100000,3307300000,3307490000,3307</w:t>
            </w:r>
          </w:p>
          <w:p>
            <w:pPr>
              <w:spacing w:after="20"/>
              <w:ind w:left="20"/>
              <w:jc w:val="both"/>
            </w:pPr>
            <w:r>
              <w:rPr>
                <w:rFonts w:ascii="Times New Roman"/>
                <w:b w:val="false"/>
                <w:i w:val="false"/>
                <w:color w:val="000000"/>
                <w:sz w:val="20"/>
              </w:rPr>
              <w:t>
90000,3307900000,3307490000,3307900000,</w:t>
            </w:r>
          </w:p>
          <w:p>
            <w:pPr>
              <w:spacing w:after="20"/>
              <w:ind w:left="20"/>
              <w:jc w:val="both"/>
            </w:pPr>
            <w:r>
              <w:rPr>
                <w:rFonts w:ascii="Times New Roman"/>
                <w:b w:val="false"/>
                <w:i w:val="false"/>
                <w:color w:val="000000"/>
                <w:sz w:val="20"/>
              </w:rPr>
              <w:t>
3401,340120,3401110000,3401209000,3402</w:t>
            </w:r>
          </w:p>
          <w:p>
            <w:pPr>
              <w:spacing w:after="20"/>
              <w:ind w:left="20"/>
              <w:jc w:val="both"/>
            </w:pPr>
            <w:r>
              <w:rPr>
                <w:rFonts w:ascii="Times New Roman"/>
                <w:b w:val="false"/>
                <w:i w:val="false"/>
                <w:color w:val="000000"/>
                <w:sz w:val="20"/>
              </w:rPr>
              <w:t>
,340211,340220,340290,3402202000,34022</w:t>
            </w:r>
          </w:p>
          <w:p>
            <w:pPr>
              <w:spacing w:after="20"/>
              <w:ind w:left="20"/>
              <w:jc w:val="both"/>
            </w:pPr>
            <w:r>
              <w:rPr>
                <w:rFonts w:ascii="Times New Roman"/>
                <w:b w:val="false"/>
                <w:i w:val="false"/>
                <w:color w:val="000000"/>
                <w:sz w:val="20"/>
              </w:rPr>
              <w:t>
09000,3402901000,3402190000,3402120000</w:t>
            </w:r>
          </w:p>
          <w:p>
            <w:pPr>
              <w:spacing w:after="20"/>
              <w:ind w:left="20"/>
              <w:jc w:val="both"/>
            </w:pPr>
            <w:r>
              <w:rPr>
                <w:rFonts w:ascii="Times New Roman"/>
                <w:b w:val="false"/>
                <w:i w:val="false"/>
                <w:color w:val="000000"/>
                <w:sz w:val="20"/>
              </w:rPr>
              <w:t>
,340211000,340212000,340213000,3402190</w:t>
            </w:r>
          </w:p>
          <w:p>
            <w:pPr>
              <w:spacing w:after="20"/>
              <w:ind w:left="20"/>
              <w:jc w:val="both"/>
            </w:pPr>
            <w:r>
              <w:rPr>
                <w:rFonts w:ascii="Times New Roman"/>
                <w:b w:val="false"/>
                <w:i w:val="false"/>
                <w:color w:val="000000"/>
                <w:sz w:val="20"/>
              </w:rPr>
              <w:t>
00,340220100,340220900,340290,34029010</w:t>
            </w:r>
          </w:p>
          <w:p>
            <w:pPr>
              <w:spacing w:after="20"/>
              <w:ind w:left="20"/>
              <w:jc w:val="both"/>
            </w:pPr>
            <w:r>
              <w:rPr>
                <w:rFonts w:ascii="Times New Roman"/>
                <w:b w:val="false"/>
                <w:i w:val="false"/>
                <w:color w:val="000000"/>
                <w:sz w:val="20"/>
              </w:rPr>
              <w:t>
0,340290900,350300,380810,380820,38084</w:t>
            </w:r>
          </w:p>
          <w:p>
            <w:pPr>
              <w:spacing w:after="20"/>
              <w:ind w:left="20"/>
              <w:jc w:val="both"/>
            </w:pPr>
            <w:r>
              <w:rPr>
                <w:rFonts w:ascii="Times New Roman"/>
                <w:b w:val="false"/>
                <w:i w:val="false"/>
                <w:color w:val="000000"/>
                <w:sz w:val="20"/>
              </w:rPr>
              <w:t>
0,3918,390491100,391810,391810100,3918</w:t>
            </w:r>
          </w:p>
          <w:p>
            <w:pPr>
              <w:spacing w:after="20"/>
              <w:ind w:left="20"/>
              <w:jc w:val="both"/>
            </w:pPr>
            <w:r>
              <w:rPr>
                <w:rFonts w:ascii="Times New Roman"/>
                <w:b w:val="false"/>
                <w:i w:val="false"/>
                <w:color w:val="000000"/>
                <w:sz w:val="20"/>
              </w:rPr>
              <w:t>
10900,3921,392329,392330,392329100,392</w:t>
            </w:r>
          </w:p>
          <w:p>
            <w:pPr>
              <w:spacing w:after="20"/>
              <w:ind w:left="20"/>
              <w:jc w:val="both"/>
            </w:pPr>
            <w:r>
              <w:rPr>
                <w:rFonts w:ascii="Times New Roman"/>
                <w:b w:val="false"/>
                <w:i w:val="false"/>
                <w:color w:val="000000"/>
                <w:sz w:val="20"/>
              </w:rPr>
              <w:t>
329900,392330100,392330900,392350100,3</w:t>
            </w:r>
          </w:p>
          <w:p>
            <w:pPr>
              <w:spacing w:after="20"/>
              <w:ind w:left="20"/>
              <w:jc w:val="both"/>
            </w:pPr>
            <w:r>
              <w:rPr>
                <w:rFonts w:ascii="Times New Roman"/>
                <w:b w:val="false"/>
                <w:i w:val="false"/>
                <w:color w:val="000000"/>
                <w:sz w:val="20"/>
              </w:rPr>
              <w:t>
92350900,392330,392310000,392321000,39</w:t>
            </w:r>
          </w:p>
          <w:p>
            <w:pPr>
              <w:spacing w:after="20"/>
              <w:ind w:left="20"/>
              <w:jc w:val="both"/>
            </w:pPr>
            <w:r>
              <w:rPr>
                <w:rFonts w:ascii="Times New Roman"/>
                <w:b w:val="false"/>
                <w:i w:val="false"/>
                <w:color w:val="000000"/>
                <w:sz w:val="20"/>
              </w:rPr>
              <w:t>
2410000,3925,392520000,392530000,39259</w:t>
            </w:r>
          </w:p>
          <w:p>
            <w:pPr>
              <w:spacing w:after="20"/>
              <w:ind w:left="20"/>
              <w:jc w:val="both"/>
            </w:pPr>
            <w:r>
              <w:rPr>
                <w:rFonts w:ascii="Times New Roman"/>
                <w:b w:val="false"/>
                <w:i w:val="false"/>
                <w:color w:val="000000"/>
                <w:sz w:val="20"/>
              </w:rPr>
              <w:t>
01000,3506,401490100,401490900,4403,44</w:t>
            </w:r>
          </w:p>
          <w:p>
            <w:pPr>
              <w:spacing w:after="20"/>
              <w:ind w:left="20"/>
              <w:jc w:val="both"/>
            </w:pPr>
            <w:r>
              <w:rPr>
                <w:rFonts w:ascii="Times New Roman"/>
                <w:b w:val="false"/>
                <w:i w:val="false"/>
                <w:color w:val="000000"/>
                <w:sz w:val="20"/>
              </w:rPr>
              <w:t>
04,4405,4408,4409,4410,4411,4412,4413,</w:t>
            </w:r>
          </w:p>
          <w:p>
            <w:pPr>
              <w:spacing w:after="20"/>
              <w:ind w:left="20"/>
              <w:jc w:val="both"/>
            </w:pPr>
            <w:r>
              <w:rPr>
                <w:rFonts w:ascii="Times New Roman"/>
                <w:b w:val="false"/>
                <w:i w:val="false"/>
                <w:color w:val="000000"/>
                <w:sz w:val="20"/>
              </w:rPr>
              <w:t>
4415,4416,4413000000,441400,481190,481</w:t>
            </w:r>
          </w:p>
          <w:p>
            <w:pPr>
              <w:spacing w:after="20"/>
              <w:ind w:left="20"/>
              <w:jc w:val="both"/>
            </w:pPr>
            <w:r>
              <w:rPr>
                <w:rFonts w:ascii="Times New Roman"/>
                <w:b w:val="false"/>
                <w:i w:val="false"/>
                <w:color w:val="000000"/>
                <w:sz w:val="20"/>
              </w:rPr>
              <w:t>
850,4818101000,4818109000,4818300000,</w:t>
            </w:r>
          </w:p>
          <w:p>
            <w:pPr>
              <w:spacing w:after="20"/>
              <w:ind w:left="20"/>
              <w:jc w:val="both"/>
            </w:pPr>
            <w:r>
              <w:rPr>
                <w:rFonts w:ascii="Times New Roman"/>
                <w:b w:val="false"/>
                <w:i w:val="false"/>
                <w:color w:val="000000"/>
                <w:sz w:val="20"/>
              </w:rPr>
              <w:t>
4818401900,4818401300,5007,5208,5209,</w:t>
            </w:r>
          </w:p>
          <w:p>
            <w:pPr>
              <w:spacing w:after="20"/>
              <w:ind w:left="20"/>
              <w:jc w:val="both"/>
            </w:pPr>
            <w:r>
              <w:rPr>
                <w:rFonts w:ascii="Times New Roman"/>
                <w:b w:val="false"/>
                <w:i w:val="false"/>
                <w:color w:val="000000"/>
                <w:sz w:val="20"/>
              </w:rPr>
              <w:t xml:space="preserve">
5210,5211,5212,5309,5111, 5112,511300 </w:t>
            </w:r>
          </w:p>
          <w:p>
            <w:pPr>
              <w:spacing w:after="20"/>
              <w:ind w:left="20"/>
              <w:jc w:val="both"/>
            </w:pPr>
            <w:r>
              <w:rPr>
                <w:rFonts w:ascii="Times New Roman"/>
                <w:b w:val="false"/>
                <w:i w:val="false"/>
                <w:color w:val="000000"/>
                <w:sz w:val="20"/>
              </w:rPr>
              <w:t>
0000,5407,5408,5512,5513,5514,5515,55</w:t>
            </w:r>
          </w:p>
          <w:p>
            <w:pPr>
              <w:spacing w:after="20"/>
              <w:ind w:left="20"/>
              <w:jc w:val="both"/>
            </w:pPr>
            <w:r>
              <w:rPr>
                <w:rFonts w:ascii="Times New Roman"/>
                <w:b w:val="false"/>
                <w:i w:val="false"/>
                <w:color w:val="000000"/>
                <w:sz w:val="20"/>
              </w:rPr>
              <w:t>
16,5802,590491900,590410000,590492000,</w:t>
            </w:r>
          </w:p>
          <w:p>
            <w:pPr>
              <w:spacing w:after="20"/>
              <w:ind w:left="20"/>
              <w:jc w:val="both"/>
            </w:pPr>
            <w:r>
              <w:rPr>
                <w:rFonts w:ascii="Times New Roman"/>
                <w:b w:val="false"/>
                <w:i w:val="false"/>
                <w:color w:val="000000"/>
                <w:sz w:val="20"/>
              </w:rPr>
              <w:t>
6101,6102,6103,6104,6105,6106,6107,6108,</w:t>
            </w:r>
          </w:p>
          <w:p>
            <w:pPr>
              <w:spacing w:after="20"/>
              <w:ind w:left="20"/>
              <w:jc w:val="both"/>
            </w:pPr>
            <w:r>
              <w:rPr>
                <w:rFonts w:ascii="Times New Roman"/>
                <w:b w:val="false"/>
                <w:i w:val="false"/>
                <w:color w:val="000000"/>
                <w:sz w:val="20"/>
              </w:rPr>
              <w:t>
6109,6110,6111,6112,6113,6115,6203,6204</w:t>
            </w:r>
          </w:p>
          <w:p>
            <w:pPr>
              <w:spacing w:after="20"/>
              <w:ind w:left="20"/>
              <w:jc w:val="both"/>
            </w:pPr>
            <w:r>
              <w:rPr>
                <w:rFonts w:ascii="Times New Roman"/>
                <w:b w:val="false"/>
                <w:i w:val="false"/>
                <w:color w:val="000000"/>
                <w:sz w:val="20"/>
              </w:rPr>
              <w:t>
,6205,6206,6207,6208,6209,6210,6211,6212</w:t>
            </w:r>
          </w:p>
          <w:p>
            <w:pPr>
              <w:spacing w:after="20"/>
              <w:ind w:left="20"/>
              <w:jc w:val="both"/>
            </w:pPr>
            <w:r>
              <w:rPr>
                <w:rFonts w:ascii="Times New Roman"/>
                <w:b w:val="false"/>
                <w:i w:val="false"/>
                <w:color w:val="000000"/>
                <w:sz w:val="20"/>
              </w:rPr>
              <w:t>
,6302,6401,6402,6403,6404,6405,6406,6501,</w:t>
            </w:r>
          </w:p>
          <w:p>
            <w:pPr>
              <w:spacing w:after="20"/>
              <w:ind w:left="20"/>
              <w:jc w:val="both"/>
            </w:pPr>
            <w:r>
              <w:rPr>
                <w:rFonts w:ascii="Times New Roman"/>
                <w:b w:val="false"/>
                <w:i w:val="false"/>
                <w:color w:val="000000"/>
                <w:sz w:val="20"/>
              </w:rPr>
              <w:t>
6502,6503,6504,6505,6506,6507,6801000000,</w:t>
            </w:r>
          </w:p>
          <w:p>
            <w:pPr>
              <w:spacing w:after="20"/>
              <w:ind w:left="20"/>
              <w:jc w:val="both"/>
            </w:pPr>
            <w:r>
              <w:rPr>
                <w:rFonts w:ascii="Times New Roman"/>
                <w:b w:val="false"/>
                <w:i w:val="false"/>
                <w:color w:val="000000"/>
                <w:sz w:val="20"/>
              </w:rPr>
              <w:t>
6802,6806,6807,6810,6811,6902,6904,6907,</w:t>
            </w:r>
          </w:p>
          <w:p>
            <w:pPr>
              <w:spacing w:after="20"/>
              <w:ind w:left="20"/>
              <w:jc w:val="both"/>
            </w:pPr>
            <w:r>
              <w:rPr>
                <w:rFonts w:ascii="Times New Roman"/>
                <w:b w:val="false"/>
                <w:i w:val="false"/>
                <w:color w:val="000000"/>
                <w:sz w:val="20"/>
              </w:rPr>
              <w:t>
6908,7019,701911000,701912000,701919000,</w:t>
            </w:r>
          </w:p>
          <w:p>
            <w:pPr>
              <w:spacing w:after="20"/>
              <w:ind w:left="20"/>
              <w:jc w:val="both"/>
            </w:pPr>
            <w:r>
              <w:rPr>
                <w:rFonts w:ascii="Times New Roman"/>
                <w:b w:val="false"/>
                <w:i w:val="false"/>
                <w:color w:val="000000"/>
                <w:sz w:val="20"/>
              </w:rPr>
              <w:t>
7113,7114,7115,7204,7323920,7404 00,7418,</w:t>
            </w:r>
          </w:p>
          <w:p>
            <w:pPr>
              <w:spacing w:after="20"/>
              <w:ind w:left="20"/>
              <w:jc w:val="both"/>
            </w:pPr>
            <w:r>
              <w:rPr>
                <w:rFonts w:ascii="Times New Roman"/>
                <w:b w:val="false"/>
                <w:i w:val="false"/>
                <w:color w:val="000000"/>
                <w:sz w:val="20"/>
              </w:rPr>
              <w:t>
7503 00,7602 00,7615,7802000 0,790200 000</w:t>
            </w:r>
          </w:p>
          <w:p>
            <w:pPr>
              <w:spacing w:after="20"/>
              <w:ind w:left="20"/>
              <w:jc w:val="both"/>
            </w:pPr>
            <w:r>
              <w:rPr>
                <w:rFonts w:ascii="Times New Roman"/>
                <w:b w:val="false"/>
                <w:i w:val="false"/>
                <w:color w:val="000000"/>
                <w:sz w:val="20"/>
              </w:rPr>
              <w:t>
0,891191,821191300,821490000,8215,821510,</w:t>
            </w:r>
          </w:p>
          <w:p>
            <w:pPr>
              <w:spacing w:after="20"/>
              <w:ind w:left="20"/>
              <w:jc w:val="both"/>
            </w:pPr>
            <w:r>
              <w:rPr>
                <w:rFonts w:ascii="Times New Roman"/>
                <w:b w:val="false"/>
                <w:i w:val="false"/>
                <w:color w:val="000000"/>
                <w:sz w:val="20"/>
              </w:rPr>
              <w:t>
821510200,821520100,821520900,8421 12000</w:t>
            </w:r>
          </w:p>
          <w:p>
            <w:pPr>
              <w:spacing w:after="20"/>
              <w:ind w:left="20"/>
              <w:jc w:val="both"/>
            </w:pPr>
            <w:r>
              <w:rPr>
                <w:rFonts w:ascii="Times New Roman"/>
                <w:b w:val="false"/>
                <w:i w:val="false"/>
                <w:color w:val="000000"/>
                <w:sz w:val="20"/>
              </w:rPr>
              <w:t xml:space="preserve">
0,8450 11,8450,841510,845210,8467 11,900 </w:t>
            </w:r>
          </w:p>
          <w:p>
            <w:pPr>
              <w:spacing w:after="20"/>
              <w:ind w:left="20"/>
              <w:jc w:val="both"/>
            </w:pPr>
            <w:r>
              <w:rPr>
                <w:rFonts w:ascii="Times New Roman"/>
                <w:b w:val="false"/>
                <w:i w:val="false"/>
                <w:color w:val="000000"/>
                <w:sz w:val="20"/>
              </w:rPr>
              <w:t>
0,8467 19000 0,8467 21910 0,8467 21990 0,8</w:t>
            </w:r>
          </w:p>
          <w:p>
            <w:pPr>
              <w:spacing w:after="20"/>
              <w:ind w:left="20"/>
              <w:jc w:val="both"/>
            </w:pPr>
            <w:r>
              <w:rPr>
                <w:rFonts w:ascii="Times New Roman"/>
                <w:b w:val="false"/>
                <w:i w:val="false"/>
                <w:color w:val="000000"/>
                <w:sz w:val="20"/>
              </w:rPr>
              <w:t>
467 22100 0,8467 22300 0,8467 29530 0,8467</w:t>
            </w:r>
          </w:p>
          <w:p>
            <w:pPr>
              <w:spacing w:after="20"/>
              <w:ind w:left="20"/>
              <w:jc w:val="both"/>
            </w:pPr>
            <w:r>
              <w:rPr>
                <w:rFonts w:ascii="Times New Roman"/>
                <w:b w:val="false"/>
                <w:i w:val="false"/>
                <w:color w:val="000000"/>
                <w:sz w:val="20"/>
              </w:rPr>
              <w:t>
29590 0,8467 29800 0,8467 29900 0,8467 99</w:t>
            </w:r>
          </w:p>
          <w:p>
            <w:pPr>
              <w:spacing w:after="20"/>
              <w:ind w:left="20"/>
              <w:jc w:val="both"/>
            </w:pPr>
            <w:r>
              <w:rPr>
                <w:rFonts w:ascii="Times New Roman"/>
                <w:b w:val="false"/>
                <w:i w:val="false"/>
                <w:color w:val="000000"/>
                <w:sz w:val="20"/>
              </w:rPr>
              <w:t>
000, 8467 29700 0,8528 12,8528 13000 0, 8</w:t>
            </w:r>
          </w:p>
          <w:p>
            <w:pPr>
              <w:spacing w:after="20"/>
              <w:ind w:left="20"/>
              <w:jc w:val="both"/>
            </w:pPr>
            <w:r>
              <w:rPr>
                <w:rFonts w:ascii="Times New Roman"/>
                <w:b w:val="false"/>
                <w:i w:val="false"/>
                <w:color w:val="000000"/>
                <w:sz w:val="20"/>
              </w:rPr>
              <w:t>
469 12000 0,8469 11000 0,8472 10000 0, 8</w:t>
            </w:r>
          </w:p>
          <w:p>
            <w:pPr>
              <w:spacing w:after="20"/>
              <w:ind w:left="20"/>
              <w:jc w:val="both"/>
            </w:pPr>
            <w:r>
              <w:rPr>
                <w:rFonts w:ascii="Times New Roman"/>
                <w:b w:val="false"/>
                <w:i w:val="false"/>
                <w:color w:val="000000"/>
                <w:sz w:val="20"/>
              </w:rPr>
              <w:t>
529, 8535 29000 0,853530,8536501100,853</w:t>
            </w:r>
          </w:p>
          <w:p>
            <w:pPr>
              <w:spacing w:after="20"/>
              <w:ind w:left="20"/>
              <w:jc w:val="both"/>
            </w:pPr>
            <w:r>
              <w:rPr>
                <w:rFonts w:ascii="Times New Roman"/>
                <w:b w:val="false"/>
                <w:i w:val="false"/>
                <w:color w:val="000000"/>
                <w:sz w:val="20"/>
              </w:rPr>
              <w:t xml:space="preserve">
65015 00,8536 50190 0,85365080 00,8536 </w:t>
            </w:r>
          </w:p>
          <w:p>
            <w:pPr>
              <w:spacing w:after="20"/>
              <w:ind w:left="20"/>
              <w:jc w:val="both"/>
            </w:pPr>
            <w:r>
              <w:rPr>
                <w:rFonts w:ascii="Times New Roman"/>
                <w:b w:val="false"/>
                <w:i w:val="false"/>
                <w:color w:val="000000"/>
                <w:sz w:val="20"/>
              </w:rPr>
              <w:t>
90,8537 10990 0,8525 10800,8517 11000 0,</w:t>
            </w:r>
          </w:p>
          <w:p>
            <w:pPr>
              <w:spacing w:after="20"/>
              <w:ind w:left="20"/>
              <w:jc w:val="both"/>
            </w:pPr>
            <w:r>
              <w:rPr>
                <w:rFonts w:ascii="Times New Roman"/>
                <w:b w:val="false"/>
                <w:i w:val="false"/>
                <w:color w:val="000000"/>
                <w:sz w:val="20"/>
              </w:rPr>
              <w:t>
8517 19 900 0,8525 20 910 0,8510,8516331,</w:t>
            </w:r>
          </w:p>
          <w:p>
            <w:pPr>
              <w:spacing w:after="20"/>
              <w:ind w:left="20"/>
              <w:jc w:val="both"/>
            </w:pPr>
            <w:r>
              <w:rPr>
                <w:rFonts w:ascii="Times New Roman"/>
                <w:b w:val="false"/>
                <w:i w:val="false"/>
                <w:color w:val="000000"/>
                <w:sz w:val="20"/>
              </w:rPr>
              <w:t>
8516 21000 0,8516 29100 0,8516 295000,851</w:t>
            </w:r>
          </w:p>
          <w:p>
            <w:pPr>
              <w:spacing w:after="20"/>
              <w:ind w:left="20"/>
              <w:jc w:val="both"/>
            </w:pPr>
            <w:r>
              <w:rPr>
                <w:rFonts w:ascii="Times New Roman"/>
                <w:b w:val="false"/>
                <w:i w:val="false"/>
                <w:color w:val="000000"/>
                <w:sz w:val="20"/>
              </w:rPr>
              <w:t>
299100,298516,320000,9501,9502,9503,9504,</w:t>
            </w:r>
          </w:p>
          <w:p>
            <w:pPr>
              <w:spacing w:after="20"/>
              <w:ind w:left="20"/>
              <w:jc w:val="both"/>
            </w:pPr>
            <w:r>
              <w:rPr>
                <w:rFonts w:ascii="Times New Roman"/>
                <w:b w:val="false"/>
                <w:i w:val="false"/>
                <w:color w:val="000000"/>
                <w:sz w:val="20"/>
              </w:rPr>
              <w:t>
,9506,148100,691200100,691200300,6912005</w:t>
            </w:r>
          </w:p>
          <w:p>
            <w:pPr>
              <w:spacing w:after="20"/>
              <w:ind w:left="20"/>
              <w:jc w:val="both"/>
            </w:pPr>
            <w:r>
              <w:rPr>
                <w:rFonts w:ascii="Times New Roman"/>
                <w:b w:val="false"/>
                <w:i w:val="false"/>
                <w:color w:val="000000"/>
                <w:sz w:val="20"/>
              </w:rPr>
              <w:t>
00,691010000,9018,9019,901820000,901831</w:t>
            </w:r>
          </w:p>
          <w:p>
            <w:pPr>
              <w:spacing w:after="20"/>
              <w:ind w:left="20"/>
              <w:jc w:val="both"/>
            </w:pPr>
            <w:r>
              <w:rPr>
                <w:rFonts w:ascii="Times New Roman"/>
                <w:b w:val="false"/>
                <w:i w:val="false"/>
                <w:color w:val="000000"/>
                <w:sz w:val="20"/>
              </w:rPr>
              <w:t>
000,9020,9021,9000130000,900311000,90031</w:t>
            </w:r>
          </w:p>
          <w:p>
            <w:pPr>
              <w:spacing w:after="20"/>
              <w:ind w:left="20"/>
              <w:jc w:val="both"/>
            </w:pPr>
            <w:r>
              <w:rPr>
                <w:rFonts w:ascii="Times New Roman"/>
                <w:b w:val="false"/>
                <w:i w:val="false"/>
                <w:color w:val="000000"/>
                <w:sz w:val="20"/>
              </w:rPr>
              <w:t>
9000,900319300,9401,940130,940110900,94</w:t>
            </w:r>
          </w:p>
          <w:p>
            <w:pPr>
              <w:spacing w:after="20"/>
              <w:ind w:left="20"/>
              <w:jc w:val="both"/>
            </w:pPr>
            <w:r>
              <w:rPr>
                <w:rFonts w:ascii="Times New Roman"/>
                <w:b w:val="false"/>
                <w:i w:val="false"/>
                <w:color w:val="000000"/>
                <w:sz w:val="20"/>
              </w:rPr>
              <w:t>
120000,940140000,940150000,940161000,940</w:t>
            </w:r>
          </w:p>
          <w:p>
            <w:pPr>
              <w:spacing w:after="20"/>
              <w:ind w:left="20"/>
              <w:jc w:val="both"/>
            </w:pPr>
            <w:r>
              <w:rPr>
                <w:rFonts w:ascii="Times New Roman"/>
                <w:b w:val="false"/>
                <w:i w:val="false"/>
                <w:color w:val="000000"/>
                <w:sz w:val="20"/>
              </w:rPr>
              <w:t>
169000,940190000,940110,940110100,9402,9</w:t>
            </w:r>
          </w:p>
          <w:p>
            <w:pPr>
              <w:spacing w:after="20"/>
              <w:ind w:left="20"/>
              <w:jc w:val="both"/>
            </w:pPr>
            <w:r>
              <w:rPr>
                <w:rFonts w:ascii="Times New Roman"/>
                <w:b w:val="false"/>
                <w:i w:val="false"/>
                <w:color w:val="000000"/>
                <w:sz w:val="20"/>
              </w:rPr>
              <w:t>
40310,960321000,110 0,11190 0, 29.40.</w:t>
            </w:r>
          </w:p>
          <w:p>
            <w:pPr>
              <w:spacing w:after="20"/>
              <w:ind w:left="20"/>
              <w:jc w:val="both"/>
            </w:pPr>
            <w:r>
              <w:rPr>
                <w:rFonts w:ascii="Times New Roman"/>
                <w:b w:val="false"/>
                <w:i w:val="false"/>
                <w:color w:val="000000"/>
                <w:sz w:val="20"/>
              </w:rPr>
              <w:t>
11,29.40.21, 29.4022,29.4052,29.54.22</w:t>
            </w:r>
          </w:p>
          <w:p>
            <w:pPr>
              <w:spacing w:after="20"/>
              <w:ind w:left="20"/>
              <w:jc w:val="both"/>
            </w:pPr>
            <w:r>
              <w:rPr>
                <w:rFonts w:ascii="Times New Roman"/>
                <w:b w:val="false"/>
                <w:i w:val="false"/>
                <w:color w:val="000000"/>
                <w:sz w:val="20"/>
              </w:rPr>
              <w:t>
,29.56.21,29</w:t>
            </w:r>
          </w:p>
          <w:p>
            <w:pPr>
              <w:spacing w:after="20"/>
              <w:ind w:left="20"/>
              <w:jc w:val="both"/>
            </w:pPr>
            <w:r>
              <w:rPr>
                <w:rFonts w:ascii="Times New Roman"/>
                <w:b w:val="false"/>
                <w:i w:val="false"/>
                <w:color w:val="000000"/>
                <w:sz w:val="20"/>
              </w:rPr>
              <w:t>
.12.33,29.23.20,29.24.60,29.31.</w:t>
            </w:r>
          </w:p>
          <w:p>
            <w:pPr>
              <w:spacing w:after="20"/>
              <w:ind w:left="20"/>
              <w:jc w:val="both"/>
            </w:pPr>
            <w:r>
              <w:rPr>
                <w:rFonts w:ascii="Times New Roman"/>
                <w:b w:val="false"/>
                <w:i w:val="false"/>
                <w:color w:val="000000"/>
                <w:sz w:val="20"/>
              </w:rPr>
              <w:t xml:space="preserve">
10,29.31.22,29.71.11,29.71.12, </w:t>
            </w:r>
          </w:p>
          <w:p>
            <w:pPr>
              <w:spacing w:after="20"/>
              <w:ind w:left="20"/>
              <w:jc w:val="both"/>
            </w:pPr>
            <w:r>
              <w:rPr>
                <w:rFonts w:ascii="Times New Roman"/>
                <w:b w:val="false"/>
                <w:i w:val="false"/>
                <w:color w:val="000000"/>
                <w:sz w:val="20"/>
              </w:rPr>
              <w:t>
29.71.13, 29.71.14, 29.71.15,</w:t>
            </w:r>
          </w:p>
          <w:p>
            <w:pPr>
              <w:spacing w:after="20"/>
              <w:ind w:left="20"/>
              <w:jc w:val="both"/>
            </w:pPr>
            <w:r>
              <w:rPr>
                <w:rFonts w:ascii="Times New Roman"/>
                <w:b w:val="false"/>
                <w:i w:val="false"/>
                <w:color w:val="000000"/>
                <w:sz w:val="20"/>
              </w:rPr>
              <w:t xml:space="preserve">
29.71.27.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аккумуляторные свинцовые стартерные, аккумуляторы свинцовые стационарные, аккумуляторы свинцовые тяговые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8507109209, 8507204100, 8507209200,</w:t>
            </w:r>
          </w:p>
          <w:p>
            <w:pPr>
              <w:spacing w:after="20"/>
              <w:ind w:left="20"/>
              <w:jc w:val="both"/>
            </w:pPr>
            <w:r>
              <w:rPr>
                <w:rFonts w:ascii="Times New Roman"/>
                <w:b w:val="false"/>
                <w:i w:val="false"/>
                <w:color w:val="000000"/>
                <w:sz w:val="20"/>
              </w:rPr>
              <w:t>
8507204900, 8507209800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p>
            <w:pPr>
              <w:spacing w:after="20"/>
              <w:ind w:left="20"/>
              <w:jc w:val="both"/>
            </w:pPr>
            <w:r>
              <w:rPr>
                <w:rFonts w:ascii="Times New Roman"/>
                <w:b w:val="false"/>
                <w:i w:val="false"/>
                <w:color w:val="000000"/>
                <w:sz w:val="20"/>
              </w:rPr>
              <w:t xml:space="preserve">
8418 21 </w:t>
            </w:r>
          </w:p>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8516 10,8516 71 000 0,8516 79</w:t>
            </w:r>
          </w:p>
          <w:p>
            <w:pPr>
              <w:spacing w:after="20"/>
              <w:ind w:left="20"/>
              <w:jc w:val="both"/>
            </w:pPr>
            <w:r>
              <w:rPr>
                <w:rFonts w:ascii="Times New Roman"/>
                <w:b w:val="false"/>
                <w:i w:val="false"/>
                <w:color w:val="000000"/>
                <w:sz w:val="20"/>
              </w:rPr>
              <w:t>
700 0,8516 60,8516 60 700 0,</w:t>
            </w:r>
          </w:p>
          <w:p>
            <w:pPr>
              <w:spacing w:after="20"/>
              <w:ind w:left="20"/>
              <w:jc w:val="both"/>
            </w:pPr>
            <w:r>
              <w:rPr>
                <w:rFonts w:ascii="Times New Roman"/>
                <w:b w:val="false"/>
                <w:i w:val="false"/>
                <w:color w:val="000000"/>
                <w:sz w:val="20"/>
              </w:rPr>
              <w:t>
8516 72 000 0,8516 79 700 0,</w:t>
            </w:r>
          </w:p>
          <w:p>
            <w:pPr>
              <w:spacing w:after="20"/>
              <w:ind w:left="20"/>
              <w:jc w:val="both"/>
            </w:pPr>
            <w:r>
              <w:rPr>
                <w:rFonts w:ascii="Times New Roman"/>
                <w:b w:val="false"/>
                <w:i w:val="false"/>
                <w:color w:val="000000"/>
                <w:sz w:val="20"/>
              </w:rPr>
              <w:t>
8516 60 700 0,8516 79 700 0,</w:t>
            </w:r>
          </w:p>
          <w:p>
            <w:pPr>
              <w:spacing w:after="20"/>
              <w:ind w:left="20"/>
              <w:jc w:val="both"/>
            </w:pPr>
            <w:r>
              <w:rPr>
                <w:rFonts w:ascii="Times New Roman"/>
                <w:b w:val="false"/>
                <w:i w:val="false"/>
                <w:color w:val="000000"/>
                <w:sz w:val="20"/>
              </w:rPr>
              <w:t>
8516 50 000 0,8516 79 200 0,</w:t>
            </w:r>
          </w:p>
          <w:p>
            <w:pPr>
              <w:spacing w:after="20"/>
              <w:ind w:left="20"/>
              <w:jc w:val="both"/>
            </w:pPr>
            <w:r>
              <w:rPr>
                <w:rFonts w:ascii="Times New Roman"/>
                <w:b w:val="false"/>
                <w:i w:val="false"/>
                <w:color w:val="000000"/>
                <w:sz w:val="20"/>
              </w:rPr>
              <w:t>
8516 79 700 0,8509 40 000 0,</w:t>
            </w:r>
          </w:p>
          <w:p>
            <w:pPr>
              <w:spacing w:after="20"/>
              <w:ind w:left="20"/>
              <w:jc w:val="both"/>
            </w:pPr>
            <w:r>
              <w:rPr>
                <w:rFonts w:ascii="Times New Roman"/>
                <w:b w:val="false"/>
                <w:i w:val="false"/>
                <w:color w:val="000000"/>
                <w:sz w:val="20"/>
              </w:rPr>
              <w:t>
8509 80 000 0,8422 11 000 0,</w:t>
            </w:r>
          </w:p>
          <w:p>
            <w:pPr>
              <w:spacing w:after="20"/>
              <w:ind w:left="20"/>
              <w:jc w:val="both"/>
            </w:pPr>
            <w:r>
              <w:rPr>
                <w:rFonts w:ascii="Times New Roman"/>
                <w:b w:val="false"/>
                <w:i w:val="false"/>
                <w:color w:val="000000"/>
                <w:sz w:val="20"/>
              </w:rPr>
              <w:t>
8414 51 000 9, 8415 10,8424,</w:t>
            </w:r>
          </w:p>
          <w:p>
            <w:pPr>
              <w:spacing w:after="20"/>
              <w:ind w:left="20"/>
              <w:jc w:val="both"/>
            </w:pPr>
            <w:r>
              <w:rPr>
                <w:rFonts w:ascii="Times New Roman"/>
                <w:b w:val="false"/>
                <w:i w:val="false"/>
                <w:color w:val="000000"/>
                <w:sz w:val="20"/>
              </w:rPr>
              <w:t>
8479 89 970 9,8509 80 000 0,</w:t>
            </w:r>
          </w:p>
          <w:p>
            <w:pPr>
              <w:spacing w:after="20"/>
              <w:ind w:left="20"/>
              <w:jc w:val="both"/>
            </w:pPr>
            <w:r>
              <w:rPr>
                <w:rFonts w:ascii="Times New Roman"/>
                <w:b w:val="false"/>
                <w:i w:val="false"/>
                <w:color w:val="000000"/>
                <w:sz w:val="20"/>
              </w:rPr>
              <w:t xml:space="preserve">
8516 21 000 0,8516 29,6301 </w:t>
            </w:r>
          </w:p>
          <w:p>
            <w:pPr>
              <w:spacing w:after="20"/>
              <w:ind w:left="20"/>
              <w:jc w:val="both"/>
            </w:pPr>
            <w:r>
              <w:rPr>
                <w:rFonts w:ascii="Times New Roman"/>
                <w:b w:val="false"/>
                <w:i w:val="false"/>
                <w:color w:val="000000"/>
                <w:sz w:val="20"/>
              </w:rPr>
              <w:t>
10 000 0,9404,8414 60 000 0,</w:t>
            </w:r>
          </w:p>
          <w:p>
            <w:pPr>
              <w:spacing w:after="20"/>
              <w:ind w:left="20"/>
              <w:jc w:val="both"/>
            </w:pPr>
            <w:r>
              <w:rPr>
                <w:rFonts w:ascii="Times New Roman"/>
                <w:b w:val="false"/>
                <w:i w:val="false"/>
                <w:color w:val="000000"/>
                <w:sz w:val="20"/>
              </w:rPr>
              <w:t>
8421 39 200,8420 10 900 0,8</w:t>
            </w:r>
          </w:p>
          <w:p>
            <w:pPr>
              <w:spacing w:after="20"/>
              <w:ind w:left="20"/>
              <w:jc w:val="both"/>
            </w:pPr>
            <w:r>
              <w:rPr>
                <w:rFonts w:ascii="Times New Roman"/>
                <w:b w:val="false"/>
                <w:i w:val="false"/>
                <w:color w:val="000000"/>
                <w:sz w:val="20"/>
              </w:rPr>
              <w:t>
451 30 100 0,8450,8450,8479</w:t>
            </w:r>
          </w:p>
          <w:p>
            <w:pPr>
              <w:spacing w:after="20"/>
              <w:ind w:left="20"/>
              <w:jc w:val="both"/>
            </w:pPr>
            <w:r>
              <w:rPr>
                <w:rFonts w:ascii="Times New Roman"/>
                <w:b w:val="false"/>
                <w:i w:val="false"/>
                <w:color w:val="000000"/>
                <w:sz w:val="20"/>
              </w:rPr>
              <w:t>
89 970 9,8421 12 000 0,8451</w:t>
            </w:r>
          </w:p>
          <w:p>
            <w:pPr>
              <w:spacing w:after="20"/>
              <w:ind w:left="20"/>
              <w:jc w:val="both"/>
            </w:pPr>
            <w:r>
              <w:rPr>
                <w:rFonts w:ascii="Times New Roman"/>
                <w:b w:val="false"/>
                <w:i w:val="false"/>
                <w:color w:val="000000"/>
                <w:sz w:val="20"/>
              </w:rPr>
              <w:t xml:space="preserve">
21,8508,8510 10 000 0,8510 </w:t>
            </w:r>
          </w:p>
          <w:p>
            <w:pPr>
              <w:spacing w:after="20"/>
              <w:ind w:left="20"/>
              <w:jc w:val="both"/>
            </w:pPr>
            <w:r>
              <w:rPr>
                <w:rFonts w:ascii="Times New Roman"/>
                <w:b w:val="false"/>
                <w:i w:val="false"/>
                <w:color w:val="000000"/>
                <w:sz w:val="20"/>
              </w:rPr>
              <w:t>
20 000 0,8510 30 000 0,8516</w:t>
            </w:r>
          </w:p>
          <w:p>
            <w:pPr>
              <w:spacing w:after="20"/>
              <w:ind w:left="20"/>
              <w:jc w:val="both"/>
            </w:pPr>
            <w:r>
              <w:rPr>
                <w:rFonts w:ascii="Times New Roman"/>
                <w:b w:val="false"/>
                <w:i w:val="false"/>
                <w:color w:val="000000"/>
                <w:sz w:val="20"/>
              </w:rPr>
              <w:t>
10 110 0,8516 10,8516 10,8</w:t>
            </w:r>
          </w:p>
          <w:p>
            <w:pPr>
              <w:spacing w:after="20"/>
              <w:ind w:left="20"/>
              <w:jc w:val="both"/>
            </w:pPr>
            <w:r>
              <w:rPr>
                <w:rFonts w:ascii="Times New Roman"/>
                <w:b w:val="false"/>
                <w:i w:val="false"/>
                <w:color w:val="000000"/>
                <w:sz w:val="20"/>
              </w:rPr>
              <w:t>
16 31,8516 32 000 0 8516 33</w:t>
            </w:r>
          </w:p>
          <w:p>
            <w:pPr>
              <w:spacing w:after="20"/>
              <w:ind w:left="20"/>
              <w:jc w:val="both"/>
            </w:pPr>
            <w:r>
              <w:rPr>
                <w:rFonts w:ascii="Times New Roman"/>
                <w:b w:val="false"/>
                <w:i w:val="false"/>
                <w:color w:val="000000"/>
                <w:sz w:val="20"/>
              </w:rPr>
              <w:t>
000 0 8516 79 700 0,8516 40</w:t>
            </w:r>
          </w:p>
          <w:p>
            <w:pPr>
              <w:spacing w:after="20"/>
              <w:ind w:left="20"/>
              <w:jc w:val="both"/>
            </w:pPr>
            <w:r>
              <w:rPr>
                <w:rFonts w:ascii="Times New Roman"/>
                <w:b w:val="false"/>
                <w:i w:val="false"/>
                <w:color w:val="000000"/>
                <w:sz w:val="20"/>
              </w:rPr>
              <w:t>
,8516 79 700 0,8516 29,8516 7</w:t>
            </w:r>
          </w:p>
          <w:p>
            <w:pPr>
              <w:spacing w:after="20"/>
              <w:ind w:left="20"/>
              <w:jc w:val="both"/>
            </w:pPr>
            <w:r>
              <w:rPr>
                <w:rFonts w:ascii="Times New Roman"/>
                <w:b w:val="false"/>
                <w:i w:val="false"/>
                <w:color w:val="000000"/>
                <w:sz w:val="20"/>
              </w:rPr>
              <w:t>
9 700 0,8467 21,8467 22,8467</w:t>
            </w:r>
          </w:p>
          <w:p>
            <w:pPr>
              <w:spacing w:after="20"/>
              <w:ind w:left="20"/>
              <w:jc w:val="both"/>
            </w:pPr>
            <w:r>
              <w:rPr>
                <w:rFonts w:ascii="Times New Roman"/>
                <w:b w:val="false"/>
                <w:i w:val="false"/>
                <w:color w:val="000000"/>
                <w:sz w:val="20"/>
              </w:rPr>
              <w:t>
29,8467 29,8452 10,8515,8413</w:t>
            </w:r>
          </w:p>
          <w:p>
            <w:pPr>
              <w:spacing w:after="20"/>
              <w:ind w:left="20"/>
              <w:jc w:val="both"/>
            </w:pPr>
            <w:r>
              <w:rPr>
                <w:rFonts w:ascii="Times New Roman"/>
                <w:b w:val="false"/>
                <w:i w:val="false"/>
                <w:color w:val="000000"/>
                <w:sz w:val="20"/>
              </w:rPr>
              <w:t>
,8504,40 550 9,8509 80 000 0,</w:t>
            </w:r>
          </w:p>
          <w:p>
            <w:pPr>
              <w:spacing w:after="20"/>
              <w:ind w:left="20"/>
              <w:jc w:val="both"/>
            </w:pPr>
            <w:r>
              <w:rPr>
                <w:rFonts w:ascii="Times New Roman"/>
                <w:b w:val="false"/>
                <w:i w:val="false"/>
                <w:color w:val="000000"/>
                <w:sz w:val="20"/>
              </w:rPr>
              <w:t>
8521,8528 61 000 0,8528 69,85</w:t>
            </w:r>
          </w:p>
          <w:p>
            <w:pPr>
              <w:spacing w:after="20"/>
              <w:ind w:left="20"/>
              <w:jc w:val="both"/>
            </w:pPr>
            <w:r>
              <w:rPr>
                <w:rFonts w:ascii="Times New Roman"/>
                <w:b w:val="false"/>
                <w:i w:val="false"/>
                <w:color w:val="000000"/>
                <w:sz w:val="20"/>
              </w:rPr>
              <w:t>
18 21 000 0, 8518 22 000 0,8</w:t>
            </w:r>
          </w:p>
          <w:p>
            <w:pPr>
              <w:spacing w:after="20"/>
              <w:ind w:left="20"/>
              <w:jc w:val="both"/>
            </w:pPr>
            <w:r>
              <w:rPr>
                <w:rFonts w:ascii="Times New Roman"/>
                <w:b w:val="false"/>
                <w:i w:val="false"/>
                <w:color w:val="000000"/>
                <w:sz w:val="20"/>
              </w:rPr>
              <w:t>
518 40,8527 13 910 0,8527 19</w:t>
            </w:r>
          </w:p>
          <w:p>
            <w:pPr>
              <w:spacing w:after="20"/>
              <w:ind w:left="20"/>
              <w:jc w:val="both"/>
            </w:pPr>
            <w:r>
              <w:rPr>
                <w:rFonts w:ascii="Times New Roman"/>
                <w:b w:val="false"/>
                <w:i w:val="false"/>
                <w:color w:val="000000"/>
                <w:sz w:val="20"/>
              </w:rPr>
              <w:t>
000 0 8527 21 200,8527 21 5</w:t>
            </w:r>
          </w:p>
          <w:p>
            <w:pPr>
              <w:spacing w:after="20"/>
              <w:ind w:left="20"/>
              <w:jc w:val="both"/>
            </w:pPr>
            <w:r>
              <w:rPr>
                <w:rFonts w:ascii="Times New Roman"/>
                <w:b w:val="false"/>
                <w:i w:val="false"/>
                <w:color w:val="000000"/>
                <w:sz w:val="20"/>
              </w:rPr>
              <w:t>
20 8527 21 590 8527 21 700 0</w:t>
            </w:r>
          </w:p>
          <w:p>
            <w:pPr>
              <w:spacing w:after="20"/>
              <w:ind w:left="20"/>
              <w:jc w:val="both"/>
            </w:pPr>
            <w:r>
              <w:rPr>
                <w:rFonts w:ascii="Times New Roman"/>
                <w:b w:val="false"/>
                <w:i w:val="false"/>
                <w:color w:val="000000"/>
                <w:sz w:val="20"/>
              </w:rPr>
              <w:t xml:space="preserve">
8527 21 920 0,8528 71,8528 </w:t>
            </w:r>
          </w:p>
          <w:p>
            <w:pPr>
              <w:spacing w:after="20"/>
              <w:ind w:left="20"/>
              <w:jc w:val="both"/>
            </w:pPr>
            <w:r>
              <w:rPr>
                <w:rFonts w:ascii="Times New Roman"/>
                <w:b w:val="false"/>
                <w:i w:val="false"/>
                <w:color w:val="000000"/>
                <w:sz w:val="20"/>
              </w:rPr>
              <w:t xml:space="preserve">
72,8528 71,8504 40, 8536 50 </w:t>
            </w:r>
          </w:p>
          <w:p>
            <w:pPr>
              <w:spacing w:after="20"/>
              <w:ind w:left="20"/>
              <w:jc w:val="both"/>
            </w:pPr>
            <w:r>
              <w:rPr>
                <w:rFonts w:ascii="Times New Roman"/>
                <w:b w:val="false"/>
                <w:i w:val="false"/>
                <w:color w:val="000000"/>
                <w:sz w:val="20"/>
              </w:rPr>
              <w:t>
070 0,8536 50 800 0,8515,853</w:t>
            </w:r>
          </w:p>
          <w:p>
            <w:pPr>
              <w:spacing w:after="20"/>
              <w:ind w:left="20"/>
              <w:jc w:val="both"/>
            </w:pPr>
            <w:r>
              <w:rPr>
                <w:rFonts w:ascii="Times New Roman"/>
                <w:b w:val="false"/>
                <w:i w:val="false"/>
                <w:color w:val="000000"/>
                <w:sz w:val="20"/>
              </w:rPr>
              <w:t>
6 69, 8536 90,8544 42 900 9,</w:t>
            </w:r>
          </w:p>
          <w:p>
            <w:pPr>
              <w:spacing w:after="20"/>
              <w:ind w:left="20"/>
              <w:jc w:val="both"/>
            </w:pPr>
            <w:r>
              <w:rPr>
                <w:rFonts w:ascii="Times New Roman"/>
                <w:b w:val="false"/>
                <w:i w:val="false"/>
                <w:color w:val="000000"/>
                <w:sz w:val="20"/>
              </w:rPr>
              <w:t>
,8536,8544,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w:t>
            </w:r>
          </w:p>
          <w:p>
            <w:pPr>
              <w:spacing w:after="20"/>
              <w:ind w:left="20"/>
              <w:jc w:val="both"/>
            </w:pPr>
            <w:r>
              <w:rPr>
                <w:rFonts w:ascii="Times New Roman"/>
                <w:b w:val="false"/>
                <w:i w:val="false"/>
                <w:color w:val="000000"/>
                <w:sz w:val="20"/>
              </w:rPr>
              <w:t>
8539 32,9405,9405.10,9405.20,</w:t>
            </w:r>
          </w:p>
          <w:p>
            <w:pPr>
              <w:spacing w:after="20"/>
              <w:ind w:left="20"/>
              <w:jc w:val="both"/>
            </w:pPr>
            <w:r>
              <w:rPr>
                <w:rFonts w:ascii="Times New Roman"/>
                <w:b w:val="false"/>
                <w:i w:val="false"/>
                <w:color w:val="000000"/>
                <w:sz w:val="20"/>
              </w:rPr>
              <w:t>
9405.10,9405.20,85 07 10 920 9,</w:t>
            </w:r>
          </w:p>
          <w:p>
            <w:pPr>
              <w:spacing w:after="20"/>
              <w:ind w:left="20"/>
              <w:jc w:val="both"/>
            </w:pPr>
            <w:r>
              <w:rPr>
                <w:rFonts w:ascii="Times New Roman"/>
                <w:b w:val="false"/>
                <w:i w:val="false"/>
                <w:color w:val="000000"/>
                <w:sz w:val="20"/>
              </w:rPr>
              <w:t>
85 07 20 410 0,85 07 20 920 0,</w:t>
            </w:r>
          </w:p>
          <w:p>
            <w:pPr>
              <w:spacing w:after="20"/>
              <w:ind w:left="20"/>
              <w:jc w:val="both"/>
            </w:pPr>
            <w:r>
              <w:rPr>
                <w:rFonts w:ascii="Times New Roman"/>
                <w:b w:val="false"/>
                <w:i w:val="false"/>
                <w:color w:val="000000"/>
                <w:sz w:val="20"/>
              </w:rPr>
              <w:t>
85 07 20 490 0,85 07 20 980 0,</w:t>
            </w:r>
          </w:p>
          <w:p>
            <w:pPr>
              <w:spacing w:after="20"/>
              <w:ind w:left="20"/>
              <w:jc w:val="both"/>
            </w:pPr>
            <w:r>
              <w:rPr>
                <w:rFonts w:ascii="Times New Roman"/>
                <w:b w:val="false"/>
                <w:i w:val="false"/>
                <w:color w:val="000000"/>
                <w:sz w:val="20"/>
              </w:rPr>
              <w:t>
85 07 30 200 0,85 07 30 810 0,</w:t>
            </w:r>
          </w:p>
          <w:p>
            <w:pPr>
              <w:spacing w:after="20"/>
              <w:ind w:left="20"/>
              <w:jc w:val="both"/>
            </w:pPr>
            <w:r>
              <w:rPr>
                <w:rFonts w:ascii="Times New Roman"/>
                <w:b w:val="false"/>
                <w:i w:val="false"/>
                <w:color w:val="000000"/>
                <w:sz w:val="20"/>
              </w:rPr>
              <w:t>
85 07 30 890 0,85 07 40 000 0,</w:t>
            </w:r>
          </w:p>
          <w:p>
            <w:pPr>
              <w:spacing w:after="20"/>
              <w:ind w:left="20"/>
              <w:jc w:val="both"/>
            </w:pPr>
            <w:r>
              <w:rPr>
                <w:rFonts w:ascii="Times New Roman"/>
                <w:b w:val="false"/>
                <w:i w:val="false"/>
                <w:color w:val="000000"/>
                <w:sz w:val="20"/>
              </w:rPr>
              <w:t>
85 07 80 200 0, 85 07 80 800 0,</w:t>
            </w:r>
          </w:p>
          <w:p>
            <w:pPr>
              <w:spacing w:after="20"/>
              <w:ind w:left="20"/>
              <w:jc w:val="both"/>
            </w:pPr>
            <w:r>
              <w:rPr>
                <w:rFonts w:ascii="Times New Roman"/>
                <w:b w:val="false"/>
                <w:i w:val="false"/>
                <w:color w:val="000000"/>
                <w:sz w:val="20"/>
              </w:rPr>
              <w:t>
85 07 80 990 0,85 18 21 000 0,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8452 10,8465,8515 39 130 0,</w:t>
            </w:r>
          </w:p>
          <w:p>
            <w:pPr>
              <w:spacing w:after="20"/>
              <w:ind w:left="20"/>
              <w:jc w:val="both"/>
            </w:pPr>
            <w:r>
              <w:rPr>
                <w:rFonts w:ascii="Times New Roman"/>
                <w:b w:val="false"/>
                <w:i w:val="false"/>
                <w:color w:val="000000"/>
                <w:sz w:val="20"/>
              </w:rPr>
              <w:t>
8515 39 180 0,8515 39 900 0,</w:t>
            </w:r>
          </w:p>
          <w:p>
            <w:pPr>
              <w:spacing w:after="20"/>
              <w:ind w:left="20"/>
              <w:jc w:val="both"/>
            </w:pPr>
            <w:r>
              <w:rPr>
                <w:rFonts w:ascii="Times New Roman"/>
                <w:b w:val="false"/>
                <w:i w:val="false"/>
                <w:color w:val="000000"/>
                <w:sz w:val="20"/>
              </w:rPr>
              <w:t>
8502 20 200 0,8502 20 400 0,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xml:space="preserve">
8471 30 000 0 </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xml:space="preserve">
8504 40 300 </w:t>
            </w:r>
          </w:p>
          <w:p>
            <w:pPr>
              <w:spacing w:after="20"/>
              <w:ind w:left="20"/>
              <w:jc w:val="both"/>
            </w:pPr>
            <w:r>
              <w:rPr>
                <w:rFonts w:ascii="Times New Roman"/>
                <w:b w:val="false"/>
                <w:i w:val="false"/>
                <w:color w:val="000000"/>
                <w:sz w:val="20"/>
              </w:rPr>
              <w:t xml:space="preserve">
8518 </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6403,6405,6403,6405,6403,</w:t>
            </w:r>
          </w:p>
          <w:p>
            <w:pPr>
              <w:spacing w:after="20"/>
              <w:ind w:left="20"/>
              <w:jc w:val="both"/>
            </w:pPr>
            <w:r>
              <w:rPr>
                <w:rFonts w:ascii="Times New Roman"/>
                <w:b w:val="false"/>
                <w:i w:val="false"/>
                <w:color w:val="000000"/>
                <w:sz w:val="20"/>
              </w:rPr>
              <w:t>
6405,6403,6405,6403,6405,</w:t>
            </w:r>
          </w:p>
          <w:p>
            <w:pPr>
              <w:spacing w:after="20"/>
              <w:ind w:left="20"/>
              <w:jc w:val="both"/>
            </w:pPr>
            <w:r>
              <w:rPr>
                <w:rFonts w:ascii="Times New Roman"/>
                <w:b w:val="false"/>
                <w:i w:val="false"/>
                <w:color w:val="000000"/>
                <w:sz w:val="20"/>
              </w:rPr>
              <w:t>
6403,6405,6401,6402,6203,</w:t>
            </w:r>
          </w:p>
          <w:p>
            <w:pPr>
              <w:spacing w:after="20"/>
              <w:ind w:left="20"/>
              <w:jc w:val="both"/>
            </w:pPr>
            <w:r>
              <w:rPr>
                <w:rFonts w:ascii="Times New Roman"/>
                <w:b w:val="false"/>
                <w:i w:val="false"/>
                <w:color w:val="000000"/>
                <w:sz w:val="20"/>
              </w:rPr>
              <w:t>
6210,6201,6210,6203,6204,</w:t>
            </w:r>
          </w:p>
          <w:p>
            <w:pPr>
              <w:spacing w:after="20"/>
              <w:ind w:left="20"/>
              <w:jc w:val="both"/>
            </w:pPr>
            <w:r>
              <w:rPr>
                <w:rFonts w:ascii="Times New Roman"/>
                <w:b w:val="false"/>
                <w:i w:val="false"/>
                <w:color w:val="000000"/>
                <w:sz w:val="20"/>
              </w:rPr>
              <w:t>
6203,6204,6203,6204,6203,</w:t>
            </w:r>
          </w:p>
          <w:p>
            <w:pPr>
              <w:spacing w:after="20"/>
              <w:ind w:left="20"/>
              <w:jc w:val="both"/>
            </w:pPr>
            <w:r>
              <w:rPr>
                <w:rFonts w:ascii="Times New Roman"/>
                <w:b w:val="false"/>
                <w:i w:val="false"/>
                <w:color w:val="000000"/>
                <w:sz w:val="20"/>
              </w:rPr>
              <w:t>
6204,6203,6204,6211,,6210,</w:t>
            </w:r>
          </w:p>
          <w:p>
            <w:pPr>
              <w:spacing w:after="20"/>
              <w:ind w:left="20"/>
              <w:jc w:val="both"/>
            </w:pPr>
            <w:r>
              <w:rPr>
                <w:rFonts w:ascii="Times New Roman"/>
                <w:b w:val="false"/>
                <w:i w:val="false"/>
                <w:color w:val="000000"/>
                <w:sz w:val="20"/>
              </w:rPr>
              <w:t>
6211,4203 29 100 0,6216</w:t>
            </w:r>
          </w:p>
          <w:p>
            <w:pPr>
              <w:spacing w:after="20"/>
              <w:ind w:left="20"/>
              <w:jc w:val="both"/>
            </w:pPr>
            <w:r>
              <w:rPr>
                <w:rFonts w:ascii="Times New Roman"/>
                <w:b w:val="false"/>
                <w:i w:val="false"/>
                <w:color w:val="000000"/>
                <w:sz w:val="20"/>
              </w:rPr>
              <w:t>
00 000 0,6203,6204,6210,</w:t>
            </w:r>
          </w:p>
          <w:p>
            <w:pPr>
              <w:spacing w:after="20"/>
              <w:ind w:left="20"/>
              <w:jc w:val="both"/>
            </w:pPr>
            <w:r>
              <w:rPr>
                <w:rFonts w:ascii="Times New Roman"/>
                <w:b w:val="false"/>
                <w:i w:val="false"/>
                <w:color w:val="000000"/>
                <w:sz w:val="20"/>
              </w:rPr>
              <w:t>
6203,6210,6203,6204,6210,</w:t>
            </w:r>
          </w:p>
          <w:p>
            <w:pPr>
              <w:spacing w:after="20"/>
              <w:ind w:left="20"/>
              <w:jc w:val="both"/>
            </w:pPr>
            <w:r>
              <w:rPr>
                <w:rFonts w:ascii="Times New Roman"/>
                <w:b w:val="false"/>
                <w:i w:val="false"/>
                <w:color w:val="000000"/>
                <w:sz w:val="20"/>
              </w:rPr>
              <w:t>
,6107,6108,6109,6111,6107,</w:t>
            </w:r>
          </w:p>
          <w:p>
            <w:pPr>
              <w:spacing w:after="20"/>
              <w:ind w:left="20"/>
              <w:jc w:val="both"/>
            </w:pPr>
            <w:r>
              <w:rPr>
                <w:rFonts w:ascii="Times New Roman"/>
                <w:b w:val="false"/>
                <w:i w:val="false"/>
                <w:color w:val="000000"/>
                <w:sz w:val="20"/>
              </w:rPr>
              <w:t>
,6108,6109, 6111, 6112,</w:t>
            </w:r>
          </w:p>
          <w:p>
            <w:pPr>
              <w:spacing w:after="20"/>
              <w:ind w:left="20"/>
              <w:jc w:val="both"/>
            </w:pPr>
            <w:r>
              <w:rPr>
                <w:rFonts w:ascii="Times New Roman"/>
                <w:b w:val="false"/>
                <w:i w:val="false"/>
                <w:color w:val="000000"/>
                <w:sz w:val="20"/>
              </w:rPr>
              <w:t>
,6101, 6102,6103,6104,6105,</w:t>
            </w:r>
          </w:p>
          <w:p>
            <w:pPr>
              <w:spacing w:after="20"/>
              <w:ind w:left="20"/>
              <w:jc w:val="both"/>
            </w:pPr>
            <w:r>
              <w:rPr>
                <w:rFonts w:ascii="Times New Roman"/>
                <w:b w:val="false"/>
                <w:i w:val="false"/>
                <w:color w:val="000000"/>
                <w:sz w:val="20"/>
              </w:rPr>
              <w:t>
6106,6110,6111,6112,6115,</w:t>
            </w:r>
          </w:p>
          <w:p>
            <w:pPr>
              <w:spacing w:after="20"/>
              <w:ind w:left="20"/>
              <w:jc w:val="both"/>
            </w:pPr>
            <w:r>
              <w:rPr>
                <w:rFonts w:ascii="Times New Roman"/>
                <w:b w:val="false"/>
                <w:i w:val="false"/>
                <w:color w:val="000000"/>
                <w:sz w:val="20"/>
              </w:rPr>
              <w:t>
,6207,6208,6209,,6302,6401</w:t>
            </w:r>
          </w:p>
          <w:p>
            <w:pPr>
              <w:spacing w:after="20"/>
              <w:ind w:left="20"/>
              <w:jc w:val="both"/>
            </w:pPr>
            <w:r>
              <w:rPr>
                <w:rFonts w:ascii="Times New Roman"/>
                <w:b w:val="false"/>
                <w:i w:val="false"/>
                <w:color w:val="000000"/>
                <w:sz w:val="20"/>
              </w:rPr>
              <w:t>
6402,6404,,6402,6404,6402,</w:t>
            </w:r>
          </w:p>
          <w:p>
            <w:pPr>
              <w:spacing w:after="20"/>
              <w:ind w:left="20"/>
              <w:jc w:val="both"/>
            </w:pPr>
            <w:r>
              <w:rPr>
                <w:rFonts w:ascii="Times New Roman"/>
                <w:b w:val="false"/>
                <w:i w:val="false"/>
                <w:color w:val="000000"/>
                <w:sz w:val="20"/>
              </w:rPr>
              <w:t>
,из 6403,из 6404,из 6405,</w:t>
            </w:r>
          </w:p>
          <w:p>
            <w:pPr>
              <w:spacing w:after="20"/>
              <w:ind w:left="20"/>
              <w:jc w:val="both"/>
            </w:pPr>
            <w:r>
              <w:rPr>
                <w:rFonts w:ascii="Times New Roman"/>
                <w:b w:val="false"/>
                <w:i w:val="false"/>
                <w:color w:val="000000"/>
                <w:sz w:val="20"/>
              </w:rPr>
              <w:t>
,6403,6404,6405,6403,</w:t>
            </w:r>
          </w:p>
          <w:p>
            <w:pPr>
              <w:spacing w:after="20"/>
              <w:ind w:left="20"/>
              <w:jc w:val="both"/>
            </w:pPr>
            <w:r>
              <w:rPr>
                <w:rFonts w:ascii="Times New Roman"/>
                <w:b w:val="false"/>
                <w:i w:val="false"/>
                <w:color w:val="000000"/>
                <w:sz w:val="20"/>
              </w:rPr>
              <w:t>
,6404,6505,,6107,6108,</w:t>
            </w:r>
          </w:p>
          <w:p>
            <w:pPr>
              <w:spacing w:after="20"/>
              <w:ind w:left="20"/>
              <w:jc w:val="both"/>
            </w:pPr>
            <w:r>
              <w:rPr>
                <w:rFonts w:ascii="Times New Roman"/>
                <w:b w:val="false"/>
                <w:i w:val="false"/>
                <w:color w:val="000000"/>
                <w:sz w:val="20"/>
              </w:rPr>
              <w:t>
,6109,6112 31,6112 39,</w:t>
            </w:r>
          </w:p>
          <w:p>
            <w:pPr>
              <w:spacing w:after="20"/>
              <w:ind w:left="20"/>
              <w:jc w:val="both"/>
            </w:pPr>
            <w:r>
              <w:rPr>
                <w:rFonts w:ascii="Times New Roman"/>
                <w:b w:val="false"/>
                <w:i w:val="false"/>
                <w:color w:val="000000"/>
                <w:sz w:val="20"/>
              </w:rPr>
              <w:t>
6112 41,6112 49,6302,5702,</w:t>
            </w:r>
          </w:p>
          <w:p>
            <w:pPr>
              <w:spacing w:after="20"/>
              <w:ind w:left="20"/>
              <w:jc w:val="both"/>
            </w:pPr>
            <w:r>
              <w:rPr>
                <w:rFonts w:ascii="Times New Roman"/>
                <w:b w:val="false"/>
                <w:i w:val="false"/>
                <w:color w:val="000000"/>
                <w:sz w:val="20"/>
              </w:rPr>
              <w:t>
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p>
            <w:pPr>
              <w:spacing w:after="20"/>
              <w:ind w:left="20"/>
              <w:jc w:val="both"/>
            </w:pPr>
            <w:r>
              <w:rPr>
                <w:rFonts w:ascii="Times New Roman"/>
                <w:b w:val="false"/>
                <w:i w:val="false"/>
                <w:color w:val="000000"/>
                <w:sz w:val="20"/>
              </w:rPr>
              <w:t>
4014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9103 10 000 0 </w:t>
            </w:r>
          </w:p>
          <w:p>
            <w:pPr>
              <w:spacing w:after="20"/>
              <w:ind w:left="20"/>
              <w:jc w:val="both"/>
            </w:pPr>
            <w:r>
              <w:rPr>
                <w:rFonts w:ascii="Times New Roman"/>
                <w:b w:val="false"/>
                <w:i w:val="false"/>
                <w:color w:val="000000"/>
                <w:sz w:val="20"/>
              </w:rPr>
              <w:t>
9105 11 000 0 9105 21 000</w:t>
            </w:r>
          </w:p>
          <w:p>
            <w:pPr>
              <w:spacing w:after="20"/>
              <w:ind w:left="20"/>
              <w:jc w:val="both"/>
            </w:pPr>
            <w:r>
              <w:rPr>
                <w:rFonts w:ascii="Times New Roman"/>
                <w:b w:val="false"/>
                <w:i w:val="false"/>
                <w:color w:val="000000"/>
                <w:sz w:val="20"/>
              </w:rPr>
              <w:t>
0 9105 91 000 0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9401,9403,9401,9403,9403,</w:t>
            </w:r>
          </w:p>
          <w:p>
            <w:pPr>
              <w:spacing w:after="20"/>
              <w:ind w:left="20"/>
              <w:jc w:val="both"/>
            </w:pPr>
            <w:r>
              <w:rPr>
                <w:rFonts w:ascii="Times New Roman"/>
                <w:b w:val="false"/>
                <w:i w:val="false"/>
                <w:color w:val="000000"/>
                <w:sz w:val="20"/>
              </w:rPr>
              <w:t>
9401,9403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6911из 6912 00,6911,из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2710,3403,2710,3403,2710,3403,</w:t>
            </w:r>
          </w:p>
          <w:p>
            <w:pPr>
              <w:spacing w:after="20"/>
              <w:ind w:left="20"/>
              <w:jc w:val="both"/>
            </w:pPr>
            <w:r>
              <w:rPr>
                <w:rFonts w:ascii="Times New Roman"/>
                <w:b w:val="false"/>
                <w:i w:val="false"/>
                <w:color w:val="000000"/>
                <w:sz w:val="20"/>
              </w:rPr>
              <w:t>
,2710,3403,,2710,3403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w:t>
            </w:r>
          </w:p>
          <w:p>
            <w:pPr>
              <w:spacing w:after="20"/>
              <w:ind w:left="20"/>
              <w:jc w:val="both"/>
            </w:pPr>
            <w:r>
              <w:rPr>
                <w:rFonts w:ascii="Times New Roman"/>
                <w:b w:val="false"/>
                <w:i w:val="false"/>
                <w:color w:val="000000"/>
                <w:sz w:val="20"/>
              </w:rPr>
              <w:t>
000,0901 22 000,2101 11, 2101</w:t>
            </w:r>
          </w:p>
          <w:p>
            <w:pPr>
              <w:spacing w:after="20"/>
              <w:ind w:left="20"/>
              <w:jc w:val="both"/>
            </w:pPr>
            <w:r>
              <w:rPr>
                <w:rFonts w:ascii="Times New Roman"/>
                <w:b w:val="false"/>
                <w:i w:val="false"/>
                <w:color w:val="000000"/>
                <w:sz w:val="20"/>
              </w:rPr>
              <w:t>
12,0902,2106, 2101 20,1701 11</w:t>
            </w:r>
          </w:p>
          <w:p>
            <w:pPr>
              <w:spacing w:after="20"/>
              <w:ind w:left="20"/>
              <w:jc w:val="both"/>
            </w:pPr>
            <w:r>
              <w:rPr>
                <w:rFonts w:ascii="Times New Roman"/>
                <w:b w:val="false"/>
                <w:i w:val="false"/>
                <w:color w:val="000000"/>
                <w:sz w:val="20"/>
              </w:rPr>
              <w:t>
,1701 12, 0904,0905 00 000 0,</w:t>
            </w:r>
          </w:p>
          <w:p>
            <w:pPr>
              <w:spacing w:after="20"/>
              <w:ind w:left="20"/>
              <w:jc w:val="both"/>
            </w:pPr>
            <w:r>
              <w:rPr>
                <w:rFonts w:ascii="Times New Roman"/>
                <w:b w:val="false"/>
                <w:i w:val="false"/>
                <w:color w:val="000000"/>
                <w:sz w:val="20"/>
              </w:rPr>
              <w:t>
0906,0907 00 000 0,0908, 0909</w:t>
            </w:r>
          </w:p>
          <w:p>
            <w:pPr>
              <w:spacing w:after="20"/>
              <w:ind w:left="20"/>
              <w:jc w:val="both"/>
            </w:pPr>
            <w:r>
              <w:rPr>
                <w:rFonts w:ascii="Times New Roman"/>
                <w:b w:val="false"/>
                <w:i w:val="false"/>
                <w:color w:val="000000"/>
                <w:sz w:val="20"/>
              </w:rPr>
              <w:t>
,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w:t>
            </w:r>
          </w:p>
          <w:p>
            <w:pPr>
              <w:spacing w:after="20"/>
              <w:ind w:left="20"/>
              <w:jc w:val="both"/>
            </w:pPr>
            <w:r>
              <w:rPr>
                <w:rFonts w:ascii="Times New Roman"/>
                <w:b w:val="false"/>
                <w:i w:val="false"/>
                <w:color w:val="000000"/>
                <w:sz w:val="20"/>
              </w:rPr>
              <w:t>
8418 30, 8418 40, 8516 10, 851</w:t>
            </w:r>
          </w:p>
          <w:p>
            <w:pPr>
              <w:spacing w:after="20"/>
              <w:ind w:left="20"/>
              <w:jc w:val="both"/>
            </w:pPr>
            <w:r>
              <w:rPr>
                <w:rFonts w:ascii="Times New Roman"/>
                <w:b w:val="false"/>
                <w:i w:val="false"/>
                <w:color w:val="000000"/>
                <w:sz w:val="20"/>
              </w:rPr>
              <w:t>
6 71 000 0, 8516 79 700 0, 851</w:t>
            </w:r>
          </w:p>
          <w:p>
            <w:pPr>
              <w:spacing w:after="20"/>
              <w:ind w:left="20"/>
              <w:jc w:val="both"/>
            </w:pPr>
            <w:r>
              <w:rPr>
                <w:rFonts w:ascii="Times New Roman"/>
                <w:b w:val="false"/>
                <w:i w:val="false"/>
                <w:color w:val="000000"/>
                <w:sz w:val="20"/>
              </w:rPr>
              <w:t>
6 60, 8516 60 700 0, 8516 72 0</w:t>
            </w:r>
          </w:p>
          <w:p>
            <w:pPr>
              <w:spacing w:after="20"/>
              <w:ind w:left="20"/>
              <w:jc w:val="both"/>
            </w:pPr>
            <w:r>
              <w:rPr>
                <w:rFonts w:ascii="Times New Roman"/>
                <w:b w:val="false"/>
                <w:i w:val="false"/>
                <w:color w:val="000000"/>
                <w:sz w:val="20"/>
              </w:rPr>
              <w:t>
00 0, 8516 79 700 0, 8516 50 0</w:t>
            </w:r>
          </w:p>
          <w:p>
            <w:pPr>
              <w:spacing w:after="20"/>
              <w:ind w:left="20"/>
              <w:jc w:val="both"/>
            </w:pPr>
            <w:r>
              <w:rPr>
                <w:rFonts w:ascii="Times New Roman"/>
                <w:b w:val="false"/>
                <w:i w:val="false"/>
                <w:color w:val="000000"/>
                <w:sz w:val="20"/>
              </w:rPr>
              <w:t>
00 0, 8516 79 200 0, 8509 40 0</w:t>
            </w:r>
          </w:p>
          <w:p>
            <w:pPr>
              <w:spacing w:after="20"/>
              <w:ind w:left="20"/>
              <w:jc w:val="both"/>
            </w:pPr>
            <w:r>
              <w:rPr>
                <w:rFonts w:ascii="Times New Roman"/>
                <w:b w:val="false"/>
                <w:i w:val="false"/>
                <w:color w:val="000000"/>
                <w:sz w:val="20"/>
              </w:rPr>
              <w:t>
00 0, 8509 80 000 0, 8422 11 0</w:t>
            </w:r>
          </w:p>
          <w:p>
            <w:pPr>
              <w:spacing w:after="20"/>
              <w:ind w:left="20"/>
              <w:jc w:val="both"/>
            </w:pPr>
            <w:r>
              <w:rPr>
                <w:rFonts w:ascii="Times New Roman"/>
                <w:b w:val="false"/>
                <w:i w:val="false"/>
                <w:color w:val="000000"/>
                <w:sz w:val="20"/>
              </w:rPr>
              <w:t xml:space="preserve">
00 0, 8414 51 000 9, 8415 10, </w:t>
            </w:r>
          </w:p>
          <w:p>
            <w:pPr>
              <w:spacing w:after="20"/>
              <w:ind w:left="20"/>
              <w:jc w:val="both"/>
            </w:pPr>
            <w:r>
              <w:rPr>
                <w:rFonts w:ascii="Times New Roman"/>
                <w:b w:val="false"/>
                <w:i w:val="false"/>
                <w:color w:val="000000"/>
                <w:sz w:val="20"/>
              </w:rPr>
              <w:t>
из 8424, 8479 89 970 9, 8509 8</w:t>
            </w:r>
          </w:p>
          <w:p>
            <w:pPr>
              <w:spacing w:after="20"/>
              <w:ind w:left="20"/>
              <w:jc w:val="both"/>
            </w:pPr>
            <w:r>
              <w:rPr>
                <w:rFonts w:ascii="Times New Roman"/>
                <w:b w:val="false"/>
                <w:i w:val="false"/>
                <w:color w:val="000000"/>
                <w:sz w:val="20"/>
              </w:rPr>
              <w:t>
0 000 0, 8516 21 000 0, 8516 2</w:t>
            </w:r>
          </w:p>
          <w:p>
            <w:pPr>
              <w:spacing w:after="20"/>
              <w:ind w:left="20"/>
              <w:jc w:val="both"/>
            </w:pPr>
            <w:r>
              <w:rPr>
                <w:rFonts w:ascii="Times New Roman"/>
                <w:b w:val="false"/>
                <w:i w:val="false"/>
                <w:color w:val="000000"/>
                <w:sz w:val="20"/>
              </w:rPr>
              <w:t>
9, 6301 10 000 0, из 9404, 841</w:t>
            </w:r>
          </w:p>
          <w:p>
            <w:pPr>
              <w:spacing w:after="20"/>
              <w:ind w:left="20"/>
              <w:jc w:val="both"/>
            </w:pPr>
            <w:r>
              <w:rPr>
                <w:rFonts w:ascii="Times New Roman"/>
                <w:b w:val="false"/>
                <w:i w:val="false"/>
                <w:color w:val="000000"/>
                <w:sz w:val="20"/>
              </w:rPr>
              <w:t>
4 60 000 0,8421 39 200 9,8420</w:t>
            </w:r>
          </w:p>
          <w:p>
            <w:pPr>
              <w:spacing w:after="20"/>
              <w:ind w:left="20"/>
              <w:jc w:val="both"/>
            </w:pPr>
            <w:r>
              <w:rPr>
                <w:rFonts w:ascii="Times New Roman"/>
                <w:b w:val="false"/>
                <w:i w:val="false"/>
                <w:color w:val="000000"/>
                <w:sz w:val="20"/>
              </w:rPr>
              <w:t>
10 900 0,8451 30 100 0,из 8450,</w:t>
            </w:r>
          </w:p>
          <w:p>
            <w:pPr>
              <w:spacing w:after="20"/>
              <w:ind w:left="20"/>
              <w:jc w:val="both"/>
            </w:pPr>
            <w:r>
              <w:rPr>
                <w:rFonts w:ascii="Times New Roman"/>
                <w:b w:val="false"/>
                <w:i w:val="false"/>
                <w:color w:val="000000"/>
                <w:sz w:val="20"/>
              </w:rPr>
              <w:t>
8479 89 970 9, 8421 12 000 0,</w:t>
            </w:r>
          </w:p>
          <w:p>
            <w:pPr>
              <w:spacing w:after="20"/>
              <w:ind w:left="20"/>
              <w:jc w:val="both"/>
            </w:pPr>
            <w:r>
              <w:rPr>
                <w:rFonts w:ascii="Times New Roman"/>
                <w:b w:val="false"/>
                <w:i w:val="false"/>
                <w:color w:val="000000"/>
                <w:sz w:val="20"/>
              </w:rPr>
              <w:t>
8451 21, 8508, 8510 10 000 0,</w:t>
            </w:r>
          </w:p>
          <w:p>
            <w:pPr>
              <w:spacing w:after="20"/>
              <w:ind w:left="20"/>
              <w:jc w:val="both"/>
            </w:pPr>
            <w:r>
              <w:rPr>
                <w:rFonts w:ascii="Times New Roman"/>
                <w:b w:val="false"/>
                <w:i w:val="false"/>
                <w:color w:val="000000"/>
                <w:sz w:val="20"/>
              </w:rPr>
              <w:t>
8510 20 000 0,8510 30 000 0,</w:t>
            </w:r>
          </w:p>
          <w:p>
            <w:pPr>
              <w:spacing w:after="20"/>
              <w:ind w:left="20"/>
              <w:jc w:val="both"/>
            </w:pPr>
            <w:r>
              <w:rPr>
                <w:rFonts w:ascii="Times New Roman"/>
                <w:b w:val="false"/>
                <w:i w:val="false"/>
                <w:color w:val="000000"/>
                <w:sz w:val="20"/>
              </w:rPr>
              <w:t>
8516 10 110 0, 8516 10, 8516</w:t>
            </w:r>
          </w:p>
          <w:p>
            <w:pPr>
              <w:spacing w:after="20"/>
              <w:ind w:left="20"/>
              <w:jc w:val="both"/>
            </w:pPr>
            <w:r>
              <w:rPr>
                <w:rFonts w:ascii="Times New Roman"/>
                <w:b w:val="false"/>
                <w:i w:val="false"/>
                <w:color w:val="000000"/>
                <w:sz w:val="20"/>
              </w:rPr>
              <w:t>
31, 8516 32 000 0,8516 33 000</w:t>
            </w:r>
          </w:p>
          <w:p>
            <w:pPr>
              <w:spacing w:after="20"/>
              <w:ind w:left="20"/>
              <w:jc w:val="both"/>
            </w:pPr>
            <w:r>
              <w:rPr>
                <w:rFonts w:ascii="Times New Roman"/>
                <w:b w:val="false"/>
                <w:i w:val="false"/>
                <w:color w:val="000000"/>
                <w:sz w:val="20"/>
              </w:rPr>
              <w:t>
0,8516 79 700 0, 8516 40, 85</w:t>
            </w:r>
          </w:p>
          <w:p>
            <w:pPr>
              <w:spacing w:after="20"/>
              <w:ind w:left="20"/>
              <w:jc w:val="both"/>
            </w:pPr>
            <w:r>
              <w:rPr>
                <w:rFonts w:ascii="Times New Roman"/>
                <w:b w:val="false"/>
                <w:i w:val="false"/>
                <w:color w:val="000000"/>
                <w:sz w:val="20"/>
              </w:rPr>
              <w:t>
6 298467 21, 8467 22, 8467 29</w:t>
            </w:r>
          </w:p>
          <w:p>
            <w:pPr>
              <w:spacing w:after="20"/>
              <w:ind w:left="20"/>
              <w:jc w:val="both"/>
            </w:pPr>
            <w:r>
              <w:rPr>
                <w:rFonts w:ascii="Times New Roman"/>
                <w:b w:val="false"/>
                <w:i w:val="false"/>
                <w:color w:val="000000"/>
                <w:sz w:val="20"/>
              </w:rPr>
              <w:t>
8452 10, 8447 11,8447 12,8447</w:t>
            </w:r>
          </w:p>
          <w:p>
            <w:pPr>
              <w:spacing w:after="20"/>
              <w:ind w:left="20"/>
              <w:jc w:val="both"/>
            </w:pPr>
            <w:r>
              <w:rPr>
                <w:rFonts w:ascii="Times New Roman"/>
                <w:b w:val="false"/>
                <w:i w:val="false"/>
                <w:color w:val="000000"/>
                <w:sz w:val="20"/>
              </w:rPr>
              <w:t>
20, из 8515, из 8413, 8504 40</w:t>
            </w:r>
          </w:p>
          <w:p>
            <w:pPr>
              <w:spacing w:after="20"/>
              <w:ind w:left="20"/>
              <w:jc w:val="both"/>
            </w:pPr>
            <w:r>
              <w:rPr>
                <w:rFonts w:ascii="Times New Roman"/>
                <w:b w:val="false"/>
                <w:i w:val="false"/>
                <w:color w:val="000000"/>
                <w:sz w:val="20"/>
              </w:rPr>
              <w:t>
550 9, 8509 80 000 0, 8536 50</w:t>
            </w:r>
          </w:p>
          <w:p>
            <w:pPr>
              <w:spacing w:after="20"/>
              <w:ind w:left="20"/>
              <w:jc w:val="both"/>
            </w:pPr>
            <w:r>
              <w:rPr>
                <w:rFonts w:ascii="Times New Roman"/>
                <w:b w:val="false"/>
                <w:i w:val="false"/>
                <w:color w:val="000000"/>
                <w:sz w:val="20"/>
              </w:rPr>
              <w:t>
070 0,8536 50 800 0, 8536 69</w:t>
            </w:r>
          </w:p>
          <w:p>
            <w:pPr>
              <w:spacing w:after="20"/>
              <w:ind w:left="20"/>
              <w:jc w:val="both"/>
            </w:pPr>
            <w:r>
              <w:rPr>
                <w:rFonts w:ascii="Times New Roman"/>
                <w:b w:val="false"/>
                <w:i w:val="false"/>
                <w:color w:val="000000"/>
                <w:sz w:val="20"/>
              </w:rPr>
              <w:t>
,8536 90,8544 42 900 9, 8465</w:t>
            </w:r>
          </w:p>
          <w:p>
            <w:pPr>
              <w:spacing w:after="20"/>
              <w:ind w:left="20"/>
              <w:jc w:val="both"/>
            </w:pPr>
            <w:r>
              <w:rPr>
                <w:rFonts w:ascii="Times New Roman"/>
                <w:b w:val="false"/>
                <w:i w:val="false"/>
                <w:color w:val="000000"/>
                <w:sz w:val="20"/>
              </w:rPr>
              <w:t>
10,8465 91,8465 92 000 0,8465</w:t>
            </w:r>
          </w:p>
          <w:p>
            <w:pPr>
              <w:spacing w:after="20"/>
              <w:ind w:left="20"/>
              <w:jc w:val="both"/>
            </w:pPr>
            <w:r>
              <w:rPr>
                <w:rFonts w:ascii="Times New Roman"/>
                <w:b w:val="false"/>
                <w:i w:val="false"/>
                <w:color w:val="000000"/>
                <w:sz w:val="20"/>
              </w:rPr>
              <w:t>
99,8515 39 130 0,8515 39 180</w:t>
            </w:r>
          </w:p>
          <w:p>
            <w:pPr>
              <w:spacing w:after="20"/>
              <w:ind w:left="20"/>
              <w:jc w:val="both"/>
            </w:pPr>
            <w:r>
              <w:rPr>
                <w:rFonts w:ascii="Times New Roman"/>
                <w:b w:val="false"/>
                <w:i w:val="false"/>
                <w:color w:val="000000"/>
                <w:sz w:val="20"/>
              </w:rPr>
              <w:t>
0,8515 39 900 0,8502 20 200 0,</w:t>
            </w:r>
          </w:p>
          <w:p>
            <w:pPr>
              <w:spacing w:after="20"/>
              <w:ind w:left="20"/>
              <w:jc w:val="both"/>
            </w:pPr>
            <w:r>
              <w:rPr>
                <w:rFonts w:ascii="Times New Roman"/>
                <w:b w:val="false"/>
                <w:i w:val="false"/>
                <w:color w:val="000000"/>
                <w:sz w:val="20"/>
              </w:rPr>
              <w:t>
8502 20 400 0,8452 10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w:t>
            </w:r>
          </w:p>
          <w:p>
            <w:pPr>
              <w:spacing w:after="20"/>
              <w:ind w:left="20"/>
              <w:jc w:val="both"/>
            </w:pPr>
            <w:r>
              <w:rPr>
                <w:rFonts w:ascii="Times New Roman"/>
                <w:b w:val="false"/>
                <w:i w:val="false"/>
                <w:color w:val="000000"/>
                <w:sz w:val="20"/>
              </w:rPr>
              <w:t>
8518 21 000 0,8518 22 000 0,</w:t>
            </w:r>
          </w:p>
          <w:p>
            <w:pPr>
              <w:spacing w:after="20"/>
              <w:ind w:left="20"/>
              <w:jc w:val="both"/>
            </w:pPr>
            <w:r>
              <w:rPr>
                <w:rFonts w:ascii="Times New Roman"/>
                <w:b w:val="false"/>
                <w:i w:val="false"/>
                <w:color w:val="000000"/>
                <w:sz w:val="20"/>
              </w:rPr>
              <w:t xml:space="preserve">
8518 40,8527 13 910 0,8527 </w:t>
            </w:r>
          </w:p>
          <w:p>
            <w:pPr>
              <w:spacing w:after="20"/>
              <w:ind w:left="20"/>
              <w:jc w:val="both"/>
            </w:pPr>
            <w:r>
              <w:rPr>
                <w:rFonts w:ascii="Times New Roman"/>
                <w:b w:val="false"/>
                <w:i w:val="false"/>
                <w:color w:val="000000"/>
                <w:sz w:val="20"/>
              </w:rPr>
              <w:t>
19 000 0,8527 21 200,8527 5</w:t>
            </w:r>
          </w:p>
          <w:p>
            <w:pPr>
              <w:spacing w:after="20"/>
              <w:ind w:left="20"/>
              <w:jc w:val="both"/>
            </w:pPr>
            <w:r>
              <w:rPr>
                <w:rFonts w:ascii="Times New Roman"/>
                <w:b w:val="false"/>
                <w:i w:val="false"/>
                <w:color w:val="000000"/>
                <w:sz w:val="20"/>
              </w:rPr>
              <w:t>
20,8527 21 590,8527 21 700 0</w:t>
            </w:r>
          </w:p>
          <w:p>
            <w:pPr>
              <w:spacing w:after="20"/>
              <w:ind w:left="20"/>
              <w:jc w:val="both"/>
            </w:pPr>
            <w:r>
              <w:rPr>
                <w:rFonts w:ascii="Times New Roman"/>
                <w:b w:val="false"/>
                <w:i w:val="false"/>
                <w:color w:val="000000"/>
                <w:sz w:val="20"/>
              </w:rPr>
              <w:t>
8527 21 920 0,8528 71,8528 7</w:t>
            </w:r>
          </w:p>
          <w:p>
            <w:pPr>
              <w:spacing w:after="20"/>
              <w:ind w:left="20"/>
              <w:jc w:val="both"/>
            </w:pPr>
            <w:r>
              <w:rPr>
                <w:rFonts w:ascii="Times New Roman"/>
                <w:b w:val="false"/>
                <w:i w:val="false"/>
                <w:color w:val="000000"/>
                <w:sz w:val="20"/>
              </w:rPr>
              <w:t>
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8539 22,8539 29,8539 31, 8539</w:t>
            </w:r>
          </w:p>
          <w:p>
            <w:pPr>
              <w:spacing w:after="20"/>
              <w:ind w:left="20"/>
              <w:jc w:val="both"/>
            </w:pPr>
            <w:r>
              <w:rPr>
                <w:rFonts w:ascii="Times New Roman"/>
                <w:b w:val="false"/>
                <w:i w:val="false"/>
                <w:color w:val="000000"/>
                <w:sz w:val="20"/>
              </w:rPr>
              <w:t>
32,из 9405, из 9405 10,из 9405</w:t>
            </w:r>
          </w:p>
          <w:p>
            <w:pPr>
              <w:spacing w:after="20"/>
              <w:ind w:left="20"/>
              <w:jc w:val="both"/>
            </w:pPr>
            <w:r>
              <w:rPr>
                <w:rFonts w:ascii="Times New Roman"/>
                <w:b w:val="false"/>
                <w:i w:val="false"/>
                <w:color w:val="000000"/>
                <w:sz w:val="20"/>
              </w:rPr>
              <w:t>
20, из 9405 30 000 0, 85 07 10</w:t>
            </w:r>
          </w:p>
          <w:p>
            <w:pPr>
              <w:spacing w:after="20"/>
              <w:ind w:left="20"/>
              <w:jc w:val="both"/>
            </w:pPr>
            <w:r>
              <w:rPr>
                <w:rFonts w:ascii="Times New Roman"/>
                <w:b w:val="false"/>
                <w:i w:val="false"/>
                <w:color w:val="000000"/>
                <w:sz w:val="20"/>
              </w:rPr>
              <w:t>
920 9,85 07 20 410 0,85 07 20</w:t>
            </w:r>
          </w:p>
          <w:p>
            <w:pPr>
              <w:spacing w:after="20"/>
              <w:ind w:left="20"/>
              <w:jc w:val="both"/>
            </w:pPr>
            <w:r>
              <w:rPr>
                <w:rFonts w:ascii="Times New Roman"/>
                <w:b w:val="false"/>
                <w:i w:val="false"/>
                <w:color w:val="000000"/>
                <w:sz w:val="20"/>
              </w:rPr>
              <w:t>
920 0,85 07 20 490 0,85 07 20</w:t>
            </w:r>
          </w:p>
          <w:p>
            <w:pPr>
              <w:spacing w:after="20"/>
              <w:ind w:left="20"/>
              <w:jc w:val="both"/>
            </w:pPr>
            <w:r>
              <w:rPr>
                <w:rFonts w:ascii="Times New Roman"/>
                <w:b w:val="false"/>
                <w:i w:val="false"/>
                <w:color w:val="000000"/>
                <w:sz w:val="20"/>
              </w:rPr>
              <w:t>
980 0,85 07 30 200 0,85 07 30</w:t>
            </w:r>
          </w:p>
          <w:p>
            <w:pPr>
              <w:spacing w:after="20"/>
              <w:ind w:left="20"/>
              <w:jc w:val="both"/>
            </w:pPr>
            <w:r>
              <w:rPr>
                <w:rFonts w:ascii="Times New Roman"/>
                <w:b w:val="false"/>
                <w:i w:val="false"/>
                <w:color w:val="000000"/>
                <w:sz w:val="20"/>
              </w:rPr>
              <w:t>
810 0,85 07 30 890 0,85 07 40</w:t>
            </w:r>
          </w:p>
          <w:p>
            <w:pPr>
              <w:spacing w:after="20"/>
              <w:ind w:left="20"/>
              <w:jc w:val="both"/>
            </w:pPr>
            <w:r>
              <w:rPr>
                <w:rFonts w:ascii="Times New Roman"/>
                <w:b w:val="false"/>
                <w:i w:val="false"/>
                <w:color w:val="000000"/>
                <w:sz w:val="20"/>
              </w:rPr>
              <w:t>
000 0,85 07 80 200 0,85 07 80</w:t>
            </w:r>
          </w:p>
          <w:p>
            <w:pPr>
              <w:spacing w:after="20"/>
              <w:ind w:left="20"/>
              <w:jc w:val="both"/>
            </w:pPr>
            <w:r>
              <w:rPr>
                <w:rFonts w:ascii="Times New Roman"/>
                <w:b w:val="false"/>
                <w:i w:val="false"/>
                <w:color w:val="000000"/>
                <w:sz w:val="20"/>
              </w:rPr>
              <w:t>
800 0,85 07 80 990 0,85 18 21</w:t>
            </w:r>
          </w:p>
          <w:p>
            <w:pPr>
              <w:spacing w:after="20"/>
              <w:ind w:left="20"/>
              <w:jc w:val="both"/>
            </w:pPr>
            <w:r>
              <w:rPr>
                <w:rFonts w:ascii="Times New Roman"/>
                <w:b w:val="false"/>
                <w:i w:val="false"/>
                <w:color w:val="000000"/>
                <w:sz w:val="20"/>
              </w:rPr>
              <w:t>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из 8403 10,из </w:t>
            </w:r>
          </w:p>
          <w:p>
            <w:pPr>
              <w:spacing w:after="20"/>
              <w:ind w:left="20"/>
              <w:jc w:val="both"/>
            </w:pPr>
            <w:r>
              <w:rPr>
                <w:rFonts w:ascii="Times New Roman"/>
                <w:b w:val="false"/>
                <w:i w:val="false"/>
                <w:color w:val="000000"/>
                <w:sz w:val="20"/>
              </w:rPr>
              <w:t xml:space="preserve">
7321 81,8419 11 000 0,из 7321 </w:t>
            </w:r>
          </w:p>
          <w:p>
            <w:pPr>
              <w:spacing w:after="20"/>
              <w:ind w:left="20"/>
              <w:jc w:val="both"/>
            </w:pPr>
            <w:r>
              <w:rPr>
                <w:rFonts w:ascii="Times New Roman"/>
                <w:b w:val="false"/>
                <w:i w:val="false"/>
                <w:color w:val="000000"/>
                <w:sz w:val="20"/>
              </w:rPr>
              <w:t>
11,из 8516 60,из 7321 81,8419</w:t>
            </w:r>
          </w:p>
          <w:p>
            <w:pPr>
              <w:spacing w:after="20"/>
              <w:ind w:left="20"/>
              <w:jc w:val="both"/>
            </w:pPr>
            <w:r>
              <w:rPr>
                <w:rFonts w:ascii="Times New Roman"/>
                <w:b w:val="false"/>
                <w:i w:val="false"/>
                <w:color w:val="000000"/>
                <w:sz w:val="20"/>
              </w:rPr>
              <w:t>
11 000 0,из 7321 81, 8403 10</w:t>
            </w:r>
          </w:p>
          <w:p>
            <w:pPr>
              <w:spacing w:after="20"/>
              <w:ind w:left="20"/>
              <w:jc w:val="both"/>
            </w:pPr>
            <w:r>
              <w:rPr>
                <w:rFonts w:ascii="Times New Roman"/>
                <w:b w:val="false"/>
                <w:i w:val="false"/>
                <w:color w:val="000000"/>
                <w:sz w:val="20"/>
              </w:rPr>
              <w:t>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8443 32 100 9,8471 30 000 0,</w:t>
            </w:r>
          </w:p>
          <w:p>
            <w:pPr>
              <w:spacing w:after="20"/>
              <w:ind w:left="20"/>
              <w:jc w:val="both"/>
            </w:pPr>
            <w:r>
              <w:rPr>
                <w:rFonts w:ascii="Times New Roman"/>
                <w:b w:val="false"/>
                <w:i w:val="false"/>
                <w:color w:val="000000"/>
                <w:sz w:val="20"/>
              </w:rPr>
              <w:t>
8471 41 000 0,8471 49 000 0,</w:t>
            </w:r>
          </w:p>
          <w:p>
            <w:pPr>
              <w:spacing w:after="20"/>
              <w:ind w:left="20"/>
              <w:jc w:val="both"/>
            </w:pPr>
            <w:r>
              <w:rPr>
                <w:rFonts w:ascii="Times New Roman"/>
                <w:b w:val="false"/>
                <w:i w:val="false"/>
                <w:color w:val="000000"/>
                <w:sz w:val="20"/>
              </w:rPr>
              <w:t xml:space="preserve">
8471 50 000 0,8471 60,8504 </w:t>
            </w:r>
          </w:p>
          <w:p>
            <w:pPr>
              <w:spacing w:after="20"/>
              <w:ind w:left="20"/>
              <w:jc w:val="both"/>
            </w:pPr>
            <w:r>
              <w:rPr>
                <w:rFonts w:ascii="Times New Roman"/>
                <w:b w:val="false"/>
                <w:i w:val="false"/>
                <w:color w:val="000000"/>
                <w:sz w:val="20"/>
              </w:rPr>
              <w:t>
40 300,из 8518,528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8701 30 900 0,8701 90 </w:t>
            </w:r>
          </w:p>
          <w:p>
            <w:pPr>
              <w:spacing w:after="20"/>
              <w:ind w:left="20"/>
              <w:jc w:val="both"/>
            </w:pPr>
            <w:r>
              <w:rPr>
                <w:rFonts w:ascii="Times New Roman"/>
                <w:b w:val="false"/>
                <w:i w:val="false"/>
                <w:color w:val="000000"/>
                <w:sz w:val="20"/>
              </w:rPr>
              <w:t>
(кроме 8701 90 500 0 и</w:t>
            </w:r>
          </w:p>
          <w:p>
            <w:pPr>
              <w:spacing w:after="20"/>
              <w:ind w:left="20"/>
              <w:jc w:val="both"/>
            </w:pPr>
            <w:r>
              <w:rPr>
                <w:rFonts w:ascii="Times New Roman"/>
                <w:b w:val="false"/>
                <w:i w:val="false"/>
                <w:color w:val="000000"/>
                <w:sz w:val="20"/>
              </w:rPr>
              <w:t>
8701 90 110 0),8706 00,из</w:t>
            </w:r>
          </w:p>
          <w:p>
            <w:pPr>
              <w:spacing w:after="20"/>
              <w:ind w:left="20"/>
              <w:jc w:val="both"/>
            </w:pPr>
            <w:r>
              <w:rPr>
                <w:rFonts w:ascii="Times New Roman"/>
                <w:b w:val="false"/>
                <w:i w:val="false"/>
                <w:color w:val="000000"/>
                <w:sz w:val="20"/>
              </w:rPr>
              <w:t>
8427,8428 90 710 0,8428 90</w:t>
            </w:r>
          </w:p>
          <w:p>
            <w:pPr>
              <w:spacing w:after="20"/>
              <w:ind w:left="20"/>
              <w:jc w:val="both"/>
            </w:pPr>
            <w:r>
              <w:rPr>
                <w:rFonts w:ascii="Times New Roman"/>
                <w:b w:val="false"/>
                <w:i w:val="false"/>
                <w:color w:val="000000"/>
                <w:sz w:val="20"/>
              </w:rPr>
              <w:t>
790 0,8433 11 510 0,8433 11</w:t>
            </w:r>
          </w:p>
          <w:p>
            <w:pPr>
              <w:spacing w:after="20"/>
              <w:ind w:left="20"/>
              <w:jc w:val="both"/>
            </w:pPr>
            <w:r>
              <w:rPr>
                <w:rFonts w:ascii="Times New Roman"/>
                <w:b w:val="false"/>
                <w:i w:val="false"/>
                <w:color w:val="000000"/>
                <w:sz w:val="20"/>
              </w:rPr>
              <w:t>
590 0,8433 11 900 0,8433 19</w:t>
            </w:r>
          </w:p>
          <w:p>
            <w:pPr>
              <w:spacing w:after="20"/>
              <w:ind w:left="20"/>
              <w:jc w:val="both"/>
            </w:pPr>
            <w:r>
              <w:rPr>
                <w:rFonts w:ascii="Times New Roman"/>
                <w:b w:val="false"/>
                <w:i w:val="false"/>
                <w:color w:val="000000"/>
                <w:sz w:val="20"/>
              </w:rPr>
              <w:t xml:space="preserve">
510 0,8433б 19 590 0,8433 </w:t>
            </w:r>
          </w:p>
          <w:p>
            <w:pPr>
              <w:spacing w:after="20"/>
              <w:ind w:left="20"/>
              <w:jc w:val="both"/>
            </w:pPr>
            <w:r>
              <w:rPr>
                <w:rFonts w:ascii="Times New Roman"/>
                <w:b w:val="false"/>
                <w:i w:val="false"/>
                <w:color w:val="000000"/>
                <w:sz w:val="20"/>
              </w:rPr>
              <w:t>
19 700 0,8433 20 100 0,8433</w:t>
            </w:r>
          </w:p>
          <w:p>
            <w:pPr>
              <w:spacing w:after="20"/>
              <w:ind w:left="20"/>
              <w:jc w:val="both"/>
            </w:pPr>
            <w:r>
              <w:rPr>
                <w:rFonts w:ascii="Times New Roman"/>
                <w:b w:val="false"/>
                <w:i w:val="false"/>
                <w:color w:val="000000"/>
                <w:sz w:val="20"/>
              </w:rPr>
              <w:t>
20 510 0,8433 20 590 0,8433</w:t>
            </w:r>
          </w:p>
          <w:p>
            <w:pPr>
              <w:spacing w:after="20"/>
              <w:ind w:left="20"/>
              <w:jc w:val="both"/>
            </w:pPr>
            <w:r>
              <w:rPr>
                <w:rFonts w:ascii="Times New Roman"/>
                <w:b w:val="false"/>
                <w:i w:val="false"/>
                <w:color w:val="000000"/>
                <w:sz w:val="20"/>
              </w:rPr>
              <w:t>
51 000, 8433 59,8433 30 100</w:t>
            </w:r>
          </w:p>
          <w:p>
            <w:pPr>
              <w:spacing w:after="20"/>
              <w:ind w:left="20"/>
              <w:jc w:val="both"/>
            </w:pPr>
            <w:r>
              <w:rPr>
                <w:rFonts w:ascii="Times New Roman"/>
                <w:b w:val="false"/>
                <w:i w:val="false"/>
                <w:color w:val="000000"/>
                <w:sz w:val="20"/>
              </w:rPr>
              <w:t>
0, 8432 10 100 0,8432 10 90</w:t>
            </w:r>
          </w:p>
          <w:p>
            <w:pPr>
              <w:spacing w:after="20"/>
              <w:ind w:left="20"/>
              <w:jc w:val="both"/>
            </w:pPr>
            <w:r>
              <w:rPr>
                <w:rFonts w:ascii="Times New Roman"/>
                <w:b w:val="false"/>
                <w:i w:val="false"/>
                <w:color w:val="000000"/>
                <w:sz w:val="20"/>
              </w:rPr>
              <w:t>
0 0,8432 21 000 0,8432 29 10</w:t>
            </w:r>
          </w:p>
          <w:p>
            <w:pPr>
              <w:spacing w:after="20"/>
              <w:ind w:left="20"/>
              <w:jc w:val="both"/>
            </w:pPr>
            <w:r>
              <w:rPr>
                <w:rFonts w:ascii="Times New Roman"/>
                <w:b w:val="false"/>
                <w:i w:val="false"/>
                <w:color w:val="000000"/>
                <w:sz w:val="20"/>
              </w:rPr>
              <w:t>
0 0,8432 29 300 0,8432 29 50</w:t>
            </w:r>
          </w:p>
          <w:p>
            <w:pPr>
              <w:spacing w:after="20"/>
              <w:ind w:left="20"/>
              <w:jc w:val="both"/>
            </w:pPr>
            <w:r>
              <w:rPr>
                <w:rFonts w:ascii="Times New Roman"/>
                <w:b w:val="false"/>
                <w:i w:val="false"/>
                <w:color w:val="000000"/>
                <w:sz w:val="20"/>
              </w:rPr>
              <w:t>
0 0,8432 29 900 0, 8433 40 9</w:t>
            </w:r>
          </w:p>
          <w:p>
            <w:pPr>
              <w:spacing w:after="20"/>
              <w:ind w:left="20"/>
              <w:jc w:val="both"/>
            </w:pPr>
            <w:r>
              <w:rPr>
                <w:rFonts w:ascii="Times New Roman"/>
                <w:b w:val="false"/>
                <w:i w:val="false"/>
                <w:color w:val="000000"/>
                <w:sz w:val="20"/>
              </w:rPr>
              <w:t xml:space="preserve">
00 0,8433 59 110 1,8433 59 </w:t>
            </w:r>
          </w:p>
          <w:p>
            <w:pPr>
              <w:spacing w:after="20"/>
              <w:ind w:left="20"/>
              <w:jc w:val="both"/>
            </w:pPr>
            <w:r>
              <w:rPr>
                <w:rFonts w:ascii="Times New Roman"/>
                <w:b w:val="false"/>
                <w:i w:val="false"/>
                <w:color w:val="000000"/>
                <w:sz w:val="20"/>
              </w:rPr>
              <w:t xml:space="preserve">
110 9,8433 59 190 0,8433 40 </w:t>
            </w:r>
          </w:p>
          <w:p>
            <w:pPr>
              <w:spacing w:after="20"/>
              <w:ind w:left="20"/>
              <w:jc w:val="both"/>
            </w:pPr>
            <w:r>
              <w:rPr>
                <w:rFonts w:ascii="Times New Roman"/>
                <w:b w:val="false"/>
                <w:i w:val="false"/>
                <w:color w:val="000000"/>
                <w:sz w:val="20"/>
              </w:rPr>
              <w:t>
100 0,8433 40 900 0,из 8433 5</w:t>
            </w:r>
          </w:p>
          <w:p>
            <w:pPr>
              <w:spacing w:after="20"/>
              <w:ind w:left="20"/>
              <w:jc w:val="both"/>
            </w:pPr>
            <w:r>
              <w:rPr>
                <w:rFonts w:ascii="Times New Roman"/>
                <w:b w:val="false"/>
                <w:i w:val="false"/>
                <w:color w:val="000000"/>
                <w:sz w:val="20"/>
              </w:rPr>
              <w:t>
3 300 0, из 8433 59 800 0,84</w:t>
            </w:r>
          </w:p>
          <w:p>
            <w:pPr>
              <w:spacing w:after="20"/>
              <w:ind w:left="20"/>
              <w:jc w:val="both"/>
            </w:pPr>
            <w:r>
              <w:rPr>
                <w:rFonts w:ascii="Times New Roman"/>
                <w:b w:val="false"/>
                <w:i w:val="false"/>
                <w:color w:val="000000"/>
                <w:sz w:val="20"/>
              </w:rPr>
              <w:t>
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6403,из 6405,из 6401,из </w:t>
            </w:r>
          </w:p>
          <w:p>
            <w:pPr>
              <w:spacing w:after="20"/>
              <w:ind w:left="20"/>
              <w:jc w:val="both"/>
            </w:pPr>
            <w:r>
              <w:rPr>
                <w:rFonts w:ascii="Times New Roman"/>
                <w:b w:val="false"/>
                <w:i w:val="false"/>
                <w:color w:val="000000"/>
                <w:sz w:val="20"/>
              </w:rPr>
              <w:t>
6402 из 6203,из 6210,из 6201,</w:t>
            </w:r>
          </w:p>
          <w:p>
            <w:pPr>
              <w:spacing w:after="20"/>
              <w:ind w:left="20"/>
              <w:jc w:val="both"/>
            </w:pPr>
            <w:r>
              <w:rPr>
                <w:rFonts w:ascii="Times New Roman"/>
                <w:b w:val="false"/>
                <w:i w:val="false"/>
                <w:color w:val="000000"/>
                <w:sz w:val="20"/>
              </w:rPr>
              <w:t xml:space="preserve">
из 6204,из 6211, из 4203 29 </w:t>
            </w:r>
          </w:p>
          <w:p>
            <w:pPr>
              <w:spacing w:after="20"/>
              <w:ind w:left="20"/>
              <w:jc w:val="both"/>
            </w:pPr>
            <w:r>
              <w:rPr>
                <w:rFonts w:ascii="Times New Roman"/>
                <w:b w:val="false"/>
                <w:i w:val="false"/>
                <w:color w:val="000000"/>
                <w:sz w:val="20"/>
              </w:rPr>
              <w:t>
100 0,из 6216 00 000 0, из 6</w:t>
            </w:r>
          </w:p>
          <w:p>
            <w:pPr>
              <w:spacing w:after="20"/>
              <w:ind w:left="20"/>
              <w:jc w:val="both"/>
            </w:pPr>
            <w:r>
              <w:rPr>
                <w:rFonts w:ascii="Times New Roman"/>
                <w:b w:val="false"/>
                <w:i w:val="false"/>
                <w:color w:val="000000"/>
                <w:sz w:val="20"/>
              </w:rPr>
              <w:t>
107,из 6108,из 6109,из 6111,</w:t>
            </w:r>
          </w:p>
          <w:p>
            <w:pPr>
              <w:spacing w:after="20"/>
              <w:ind w:left="20"/>
              <w:jc w:val="both"/>
            </w:pPr>
            <w:r>
              <w:rPr>
                <w:rFonts w:ascii="Times New Roman"/>
                <w:b w:val="false"/>
                <w:i w:val="false"/>
                <w:color w:val="000000"/>
                <w:sz w:val="20"/>
              </w:rPr>
              <w:t>
из 6112, из 6101,из 6102,из</w:t>
            </w:r>
          </w:p>
          <w:p>
            <w:pPr>
              <w:spacing w:after="20"/>
              <w:ind w:left="20"/>
              <w:jc w:val="both"/>
            </w:pPr>
            <w:r>
              <w:rPr>
                <w:rFonts w:ascii="Times New Roman"/>
                <w:b w:val="false"/>
                <w:i w:val="false"/>
                <w:color w:val="000000"/>
                <w:sz w:val="20"/>
              </w:rPr>
              <w:t>
6103,из 6104,из 6105,из 6106,</w:t>
            </w:r>
          </w:p>
          <w:p>
            <w:pPr>
              <w:spacing w:after="20"/>
              <w:ind w:left="20"/>
              <w:jc w:val="both"/>
            </w:pPr>
            <w:r>
              <w:rPr>
                <w:rFonts w:ascii="Times New Roman"/>
                <w:b w:val="false"/>
                <w:i w:val="false"/>
                <w:color w:val="000000"/>
                <w:sz w:val="20"/>
              </w:rPr>
              <w:t>
из 6110,из 6115,из 6207,из 6208,</w:t>
            </w:r>
          </w:p>
          <w:p>
            <w:pPr>
              <w:spacing w:after="20"/>
              <w:ind w:left="20"/>
              <w:jc w:val="both"/>
            </w:pPr>
            <w:r>
              <w:rPr>
                <w:rFonts w:ascii="Times New Roman"/>
                <w:b w:val="false"/>
                <w:i w:val="false"/>
                <w:color w:val="000000"/>
                <w:sz w:val="20"/>
              </w:rPr>
              <w:t>
из 6209,из 6302, из 6401,из 6402,</w:t>
            </w:r>
          </w:p>
          <w:p>
            <w:pPr>
              <w:spacing w:after="20"/>
              <w:ind w:left="20"/>
              <w:jc w:val="both"/>
            </w:pPr>
            <w:r>
              <w:rPr>
                <w:rFonts w:ascii="Times New Roman"/>
                <w:b w:val="false"/>
                <w:i w:val="false"/>
                <w:color w:val="000000"/>
                <w:sz w:val="20"/>
              </w:rPr>
              <w:t>
из 6404, из 6403,из 6405из 6107</w:t>
            </w:r>
          </w:p>
          <w:p>
            <w:pPr>
              <w:spacing w:after="20"/>
              <w:ind w:left="20"/>
              <w:jc w:val="both"/>
            </w:pPr>
            <w:r>
              <w:rPr>
                <w:rFonts w:ascii="Times New Roman"/>
                <w:b w:val="false"/>
                <w:i w:val="false"/>
                <w:color w:val="000000"/>
                <w:sz w:val="20"/>
              </w:rPr>
              <w:t>
из 6108, из 6109,из 6112 31,</w:t>
            </w:r>
          </w:p>
          <w:p>
            <w:pPr>
              <w:spacing w:after="20"/>
              <w:ind w:left="20"/>
              <w:jc w:val="both"/>
            </w:pPr>
            <w:r>
              <w:rPr>
                <w:rFonts w:ascii="Times New Roman"/>
                <w:b w:val="false"/>
                <w:i w:val="false"/>
                <w:color w:val="000000"/>
                <w:sz w:val="20"/>
              </w:rPr>
              <w:t>
из 6112 39, из 6112 41,</w:t>
            </w:r>
          </w:p>
          <w:p>
            <w:pPr>
              <w:spacing w:after="20"/>
              <w:ind w:left="20"/>
              <w:jc w:val="both"/>
            </w:pPr>
            <w:r>
              <w:rPr>
                <w:rFonts w:ascii="Times New Roman"/>
                <w:b w:val="false"/>
                <w:i w:val="false"/>
                <w:color w:val="000000"/>
                <w:sz w:val="20"/>
              </w:rPr>
              <w:t>
из 6112 49, из 6302, из 5702,</w:t>
            </w:r>
          </w:p>
          <w:p>
            <w:pPr>
              <w:spacing w:after="20"/>
              <w:ind w:left="20"/>
              <w:jc w:val="both"/>
            </w:pPr>
            <w:r>
              <w:rPr>
                <w:rFonts w:ascii="Times New Roman"/>
                <w:b w:val="false"/>
                <w:i w:val="false"/>
                <w:color w:val="000000"/>
                <w:sz w:val="20"/>
              </w:rPr>
              <w:t>
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3407 00 000 0, из 4014, </w:t>
            </w:r>
          </w:p>
          <w:p>
            <w:pPr>
              <w:spacing w:after="20"/>
              <w:ind w:left="20"/>
              <w:jc w:val="both"/>
            </w:pPr>
            <w:r>
              <w:rPr>
                <w:rFonts w:ascii="Times New Roman"/>
                <w:b w:val="false"/>
                <w:i w:val="false"/>
                <w:color w:val="000000"/>
                <w:sz w:val="20"/>
              </w:rPr>
              <w:t>
из 9503 00, из 9504, из 9505,</w:t>
            </w:r>
          </w:p>
          <w:p>
            <w:pPr>
              <w:spacing w:after="20"/>
              <w:ind w:left="20"/>
              <w:jc w:val="both"/>
            </w:pPr>
            <w:r>
              <w:rPr>
                <w:rFonts w:ascii="Times New Roman"/>
                <w:b w:val="false"/>
                <w:i w:val="false"/>
                <w:color w:val="000000"/>
                <w:sz w:val="20"/>
              </w:rPr>
              <w:t>
из 9503 00, 8715 00 100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9103 10 000 0,9105 11 000 0,</w:t>
            </w:r>
          </w:p>
          <w:p>
            <w:pPr>
              <w:spacing w:after="20"/>
              <w:ind w:left="20"/>
              <w:jc w:val="both"/>
            </w:pPr>
            <w:r>
              <w:rPr>
                <w:rFonts w:ascii="Times New Roman"/>
                <w:b w:val="false"/>
                <w:i w:val="false"/>
                <w:color w:val="000000"/>
                <w:sz w:val="20"/>
              </w:rPr>
              <w:t>
9105 21 000 0,9105 91 000 0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2306 </w:t>
            </w:r>
          </w:p>
          <w:p>
            <w:pPr>
              <w:spacing w:after="20"/>
              <w:ind w:left="20"/>
              <w:jc w:val="both"/>
            </w:pPr>
            <w:r>
              <w:rPr>
                <w:rFonts w:ascii="Times New Roman"/>
                <w:b w:val="false"/>
                <w:i w:val="false"/>
                <w:color w:val="000000"/>
                <w:sz w:val="20"/>
              </w:rPr>
              <w:t xml:space="preserve">
41 000 0, 2306 49 000 0, 2304 </w:t>
            </w:r>
          </w:p>
          <w:p>
            <w:pPr>
              <w:spacing w:after="20"/>
              <w:ind w:left="20"/>
              <w:jc w:val="both"/>
            </w:pPr>
            <w:r>
              <w:rPr>
                <w:rFonts w:ascii="Times New Roman"/>
                <w:b w:val="false"/>
                <w:i w:val="false"/>
                <w:color w:val="000000"/>
                <w:sz w:val="20"/>
              </w:rPr>
              <w:t xml:space="preserve">
00 000 1, 2304 00 000 9, из </w:t>
            </w:r>
          </w:p>
          <w:p>
            <w:pPr>
              <w:spacing w:after="20"/>
              <w:ind w:left="20"/>
              <w:jc w:val="both"/>
            </w:pPr>
            <w:r>
              <w:rPr>
                <w:rFonts w:ascii="Times New Roman"/>
                <w:b w:val="false"/>
                <w:i w:val="false"/>
                <w:color w:val="000000"/>
                <w:sz w:val="20"/>
              </w:rPr>
              <w:t xml:space="preserve">
2301 20 000 0, из 2301 10 000 </w:t>
            </w:r>
          </w:p>
          <w:p>
            <w:pPr>
              <w:spacing w:after="20"/>
              <w:ind w:left="20"/>
              <w:jc w:val="both"/>
            </w:pPr>
            <w:r>
              <w:rPr>
                <w:rFonts w:ascii="Times New Roman"/>
                <w:b w:val="false"/>
                <w:i w:val="false"/>
                <w:color w:val="000000"/>
                <w:sz w:val="20"/>
              </w:rPr>
              <w:t xml:space="preserve">
0, из 2309,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индивидиальной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3926 90 980 8, из 4016 10 000 0, </w:t>
            </w:r>
          </w:p>
          <w:p>
            <w:pPr>
              <w:spacing w:after="20"/>
              <w:ind w:left="20"/>
              <w:jc w:val="both"/>
            </w:pPr>
            <w:r>
              <w:rPr>
                <w:rFonts w:ascii="Times New Roman"/>
                <w:b w:val="false"/>
                <w:i w:val="false"/>
                <w:color w:val="000000"/>
                <w:sz w:val="20"/>
              </w:rPr>
              <w:t xml:space="preserve">
из 4017 00 900 0, из 6506 10, </w:t>
            </w:r>
          </w:p>
          <w:p>
            <w:pPr>
              <w:spacing w:after="20"/>
              <w:ind w:left="20"/>
              <w:jc w:val="both"/>
            </w:pPr>
            <w:r>
              <w:rPr>
                <w:rFonts w:ascii="Times New Roman"/>
                <w:b w:val="false"/>
                <w:i w:val="false"/>
                <w:color w:val="000000"/>
                <w:sz w:val="20"/>
              </w:rPr>
              <w:t xml:space="preserve">
9020 00 000 0, 8421 39 200, 9004 90, </w:t>
            </w:r>
          </w:p>
          <w:p>
            <w:pPr>
              <w:spacing w:after="20"/>
              <w:ind w:left="20"/>
              <w:jc w:val="both"/>
            </w:pPr>
            <w:r>
              <w:rPr>
                <w:rFonts w:ascii="Times New Roman"/>
                <w:b w:val="false"/>
                <w:i w:val="false"/>
                <w:color w:val="000000"/>
                <w:sz w:val="20"/>
              </w:rPr>
              <w:t>
из 3926 90,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0901 </w:t>
            </w:r>
          </w:p>
          <w:p>
            <w:pPr>
              <w:spacing w:after="20"/>
              <w:ind w:left="20"/>
              <w:jc w:val="both"/>
            </w:pPr>
            <w:r>
              <w:rPr>
                <w:rFonts w:ascii="Times New Roman"/>
                <w:b w:val="false"/>
                <w:i w:val="false"/>
                <w:color w:val="000000"/>
                <w:sz w:val="20"/>
              </w:rPr>
              <w:t>
21 000, 0901 22 000, из 2101 11</w:t>
            </w:r>
          </w:p>
          <w:p>
            <w:pPr>
              <w:spacing w:after="20"/>
              <w:ind w:left="20"/>
              <w:jc w:val="both"/>
            </w:pPr>
            <w:r>
              <w:rPr>
                <w:rFonts w:ascii="Times New Roman"/>
                <w:b w:val="false"/>
                <w:i w:val="false"/>
                <w:color w:val="000000"/>
                <w:sz w:val="20"/>
              </w:rPr>
              <w:t xml:space="preserve">
,из 2101 12, 0902, из 2106, из </w:t>
            </w:r>
          </w:p>
          <w:p>
            <w:pPr>
              <w:spacing w:after="20"/>
              <w:ind w:left="20"/>
              <w:jc w:val="both"/>
            </w:pPr>
            <w:r>
              <w:rPr>
                <w:rFonts w:ascii="Times New Roman"/>
                <w:b w:val="false"/>
                <w:i w:val="false"/>
                <w:color w:val="000000"/>
                <w:sz w:val="20"/>
              </w:rPr>
              <w:t>
2101 20, 1701 11, 1701 12, из 0</w:t>
            </w:r>
          </w:p>
          <w:p>
            <w:pPr>
              <w:spacing w:after="20"/>
              <w:ind w:left="20"/>
              <w:jc w:val="both"/>
            </w:pPr>
            <w:r>
              <w:rPr>
                <w:rFonts w:ascii="Times New Roman"/>
                <w:b w:val="false"/>
                <w:i w:val="false"/>
                <w:color w:val="000000"/>
                <w:sz w:val="20"/>
              </w:rPr>
              <w:t>
904, 0905 00 000 0, из 0906, 09</w:t>
            </w:r>
          </w:p>
          <w:p>
            <w:pPr>
              <w:spacing w:after="20"/>
              <w:ind w:left="20"/>
              <w:jc w:val="both"/>
            </w:pPr>
            <w:r>
              <w:rPr>
                <w:rFonts w:ascii="Times New Roman"/>
                <w:b w:val="false"/>
                <w:i w:val="false"/>
                <w:color w:val="000000"/>
                <w:sz w:val="20"/>
              </w:rPr>
              <w:t>
07 00 000 0, из 0908, из 0909,</w:t>
            </w:r>
          </w:p>
          <w:p>
            <w:pPr>
              <w:spacing w:after="20"/>
              <w:ind w:left="20"/>
              <w:jc w:val="both"/>
            </w:pPr>
            <w:r>
              <w:rPr>
                <w:rFonts w:ascii="Times New Roman"/>
                <w:b w:val="false"/>
                <w:i w:val="false"/>
                <w:color w:val="000000"/>
                <w:sz w:val="20"/>
              </w:rPr>
              <w:t>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2306 </w:t>
            </w:r>
          </w:p>
          <w:p>
            <w:pPr>
              <w:spacing w:after="20"/>
              <w:ind w:left="20"/>
              <w:jc w:val="both"/>
            </w:pPr>
            <w:r>
              <w:rPr>
                <w:rFonts w:ascii="Times New Roman"/>
                <w:b w:val="false"/>
                <w:i w:val="false"/>
                <w:color w:val="000000"/>
                <w:sz w:val="20"/>
              </w:rPr>
              <w:t>
41 000 0, 2306 49 000 0, 2304</w:t>
            </w:r>
          </w:p>
          <w:p>
            <w:pPr>
              <w:spacing w:after="20"/>
              <w:ind w:left="20"/>
              <w:jc w:val="both"/>
            </w:pPr>
            <w:r>
              <w:rPr>
                <w:rFonts w:ascii="Times New Roman"/>
                <w:b w:val="false"/>
                <w:i w:val="false"/>
                <w:color w:val="000000"/>
                <w:sz w:val="20"/>
              </w:rPr>
              <w:t xml:space="preserve">
00 000 1, 2304 00 000 9, из </w:t>
            </w:r>
          </w:p>
          <w:p>
            <w:pPr>
              <w:spacing w:after="20"/>
              <w:ind w:left="20"/>
              <w:jc w:val="both"/>
            </w:pPr>
            <w:r>
              <w:rPr>
                <w:rFonts w:ascii="Times New Roman"/>
                <w:b w:val="false"/>
                <w:i w:val="false"/>
                <w:color w:val="000000"/>
                <w:sz w:val="20"/>
              </w:rPr>
              <w:t>
2301 20 000 0, из 2301 10 000</w:t>
            </w:r>
          </w:p>
          <w:p>
            <w:pPr>
              <w:spacing w:after="20"/>
              <w:ind w:left="20"/>
              <w:jc w:val="both"/>
            </w:pPr>
            <w:r>
              <w:rPr>
                <w:rFonts w:ascii="Times New Roman"/>
                <w:b w:val="false"/>
                <w:i w:val="false"/>
                <w:color w:val="000000"/>
                <w:sz w:val="20"/>
              </w:rPr>
              <w:t xml:space="preserve">
0, из 2309,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w:t>
            </w:r>
          </w:p>
          <w:p>
            <w:pPr>
              <w:spacing w:after="20"/>
              <w:ind w:left="20"/>
              <w:jc w:val="both"/>
            </w:pPr>
            <w:r>
              <w:rPr>
                <w:rFonts w:ascii="Times New Roman"/>
                <w:b w:val="false"/>
                <w:i w:val="false"/>
                <w:color w:val="000000"/>
                <w:sz w:val="20"/>
              </w:rPr>
              <w:t>
0901 21 000, 0901 22 000, из</w:t>
            </w:r>
          </w:p>
          <w:p>
            <w:pPr>
              <w:spacing w:after="20"/>
              <w:ind w:left="20"/>
              <w:jc w:val="both"/>
            </w:pPr>
            <w:r>
              <w:rPr>
                <w:rFonts w:ascii="Times New Roman"/>
                <w:b w:val="false"/>
                <w:i w:val="false"/>
                <w:color w:val="000000"/>
                <w:sz w:val="20"/>
              </w:rPr>
              <w:t>
2101 11,из 2101 12, 0902,</w:t>
            </w:r>
          </w:p>
          <w:p>
            <w:pPr>
              <w:spacing w:after="20"/>
              <w:ind w:left="20"/>
              <w:jc w:val="both"/>
            </w:pPr>
            <w:r>
              <w:rPr>
                <w:rFonts w:ascii="Times New Roman"/>
                <w:b w:val="false"/>
                <w:i w:val="false"/>
                <w:color w:val="000000"/>
                <w:sz w:val="20"/>
              </w:rPr>
              <w:t xml:space="preserve">
из 2106, из 2101 20, 1701 </w:t>
            </w:r>
          </w:p>
          <w:p>
            <w:pPr>
              <w:spacing w:after="20"/>
              <w:ind w:left="20"/>
              <w:jc w:val="both"/>
            </w:pPr>
            <w:r>
              <w:rPr>
                <w:rFonts w:ascii="Times New Roman"/>
                <w:b w:val="false"/>
                <w:i w:val="false"/>
                <w:color w:val="000000"/>
                <w:sz w:val="20"/>
              </w:rPr>
              <w:t>
11, 1701 12, из 0904, 0905</w:t>
            </w:r>
          </w:p>
          <w:p>
            <w:pPr>
              <w:spacing w:after="20"/>
              <w:ind w:left="20"/>
              <w:jc w:val="both"/>
            </w:pPr>
            <w:r>
              <w:rPr>
                <w:rFonts w:ascii="Times New Roman"/>
                <w:b w:val="false"/>
                <w:i w:val="false"/>
                <w:color w:val="000000"/>
                <w:sz w:val="20"/>
              </w:rPr>
              <w:t>
00 000 0, из 0906, 0907 00</w:t>
            </w:r>
          </w:p>
          <w:p>
            <w:pPr>
              <w:spacing w:after="20"/>
              <w:ind w:left="20"/>
              <w:jc w:val="both"/>
            </w:pPr>
            <w:r>
              <w:rPr>
                <w:rFonts w:ascii="Times New Roman"/>
                <w:b w:val="false"/>
                <w:i w:val="false"/>
                <w:color w:val="000000"/>
                <w:sz w:val="20"/>
              </w:rPr>
              <w:t xml:space="preserve">
000 0, из 0908, из 0909, </w:t>
            </w:r>
          </w:p>
          <w:p>
            <w:pPr>
              <w:spacing w:after="20"/>
              <w:ind w:left="20"/>
              <w:jc w:val="both"/>
            </w:pPr>
            <w:r>
              <w:rPr>
                <w:rFonts w:ascii="Times New Roman"/>
                <w:b w:val="false"/>
                <w:i w:val="false"/>
                <w:color w:val="000000"/>
                <w:sz w:val="20"/>
              </w:rPr>
              <w:t>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2505900000, 2505100000,</w:t>
            </w:r>
          </w:p>
          <w:p>
            <w:pPr>
              <w:spacing w:after="20"/>
              <w:ind w:left="20"/>
              <w:jc w:val="both"/>
            </w:pPr>
            <w:r>
              <w:rPr>
                <w:rFonts w:ascii="Times New Roman"/>
                <w:b w:val="false"/>
                <w:i w:val="false"/>
                <w:color w:val="000000"/>
                <w:sz w:val="20"/>
              </w:rPr>
              <w:t>
2517101000, 2517108000,</w:t>
            </w:r>
          </w:p>
          <w:p>
            <w:pPr>
              <w:spacing w:after="20"/>
              <w:ind w:left="20"/>
              <w:jc w:val="both"/>
            </w:pPr>
            <w:r>
              <w:rPr>
                <w:rFonts w:ascii="Times New Roman"/>
                <w:b w:val="false"/>
                <w:i w:val="false"/>
                <w:color w:val="000000"/>
                <w:sz w:val="20"/>
              </w:rPr>
              <w:t>
2517101000, 2517108000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w:t>
            </w:r>
          </w:p>
          <w:p>
            <w:pPr>
              <w:spacing w:after="20"/>
              <w:ind w:left="20"/>
              <w:jc w:val="both"/>
            </w:pPr>
            <w:r>
              <w:rPr>
                <w:rFonts w:ascii="Times New Roman"/>
                <w:b w:val="false"/>
                <w:i w:val="false"/>
                <w:color w:val="000000"/>
                <w:sz w:val="20"/>
              </w:rPr>
              <w:t xml:space="preserve">
0901 21 000, 0901 22 000, </w:t>
            </w:r>
          </w:p>
          <w:p>
            <w:pPr>
              <w:spacing w:after="20"/>
              <w:ind w:left="20"/>
              <w:jc w:val="both"/>
            </w:pPr>
            <w:r>
              <w:rPr>
                <w:rFonts w:ascii="Times New Roman"/>
                <w:b w:val="false"/>
                <w:i w:val="false"/>
                <w:color w:val="000000"/>
                <w:sz w:val="20"/>
              </w:rPr>
              <w:t xml:space="preserve">
из 2101 11,из 2101 12, 0902, </w:t>
            </w:r>
          </w:p>
          <w:p>
            <w:pPr>
              <w:spacing w:after="20"/>
              <w:ind w:left="20"/>
              <w:jc w:val="both"/>
            </w:pPr>
            <w:r>
              <w:rPr>
                <w:rFonts w:ascii="Times New Roman"/>
                <w:b w:val="false"/>
                <w:i w:val="false"/>
                <w:color w:val="000000"/>
                <w:sz w:val="20"/>
              </w:rPr>
              <w:t>
из 2106, из 2101 20, 1701 11,</w:t>
            </w:r>
          </w:p>
          <w:p>
            <w:pPr>
              <w:spacing w:after="20"/>
              <w:ind w:left="20"/>
              <w:jc w:val="both"/>
            </w:pPr>
            <w:r>
              <w:rPr>
                <w:rFonts w:ascii="Times New Roman"/>
                <w:b w:val="false"/>
                <w:i w:val="false"/>
                <w:color w:val="000000"/>
                <w:sz w:val="20"/>
              </w:rPr>
              <w:t>
1701 12, из 0904, 0905 00 0</w:t>
            </w:r>
          </w:p>
          <w:p>
            <w:pPr>
              <w:spacing w:after="20"/>
              <w:ind w:left="20"/>
              <w:jc w:val="both"/>
            </w:pPr>
            <w:r>
              <w:rPr>
                <w:rFonts w:ascii="Times New Roman"/>
                <w:b w:val="false"/>
                <w:i w:val="false"/>
                <w:color w:val="000000"/>
                <w:sz w:val="20"/>
              </w:rPr>
              <w:t xml:space="preserve">
00 0, из 0906, 0907 00 000 </w:t>
            </w:r>
          </w:p>
          <w:p>
            <w:pPr>
              <w:spacing w:after="20"/>
              <w:ind w:left="20"/>
              <w:jc w:val="both"/>
            </w:pPr>
            <w:r>
              <w:rPr>
                <w:rFonts w:ascii="Times New Roman"/>
                <w:b w:val="false"/>
                <w:i w:val="false"/>
                <w:color w:val="000000"/>
                <w:sz w:val="20"/>
              </w:rPr>
              <w:t>
0,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бытовая радиоэлектронная аппаратура; светотехнические изделия; бытовая аппаратура, работающая на твердом, жидком и газообразном топливе, средства вычислительной техники; сельскохозяйственная техника, товары легкой промышленности; игрушки и товары для детей, табачные изделия; часы, мебель, упаковочные средства; посуда; корма для животных, птиц и рыб; средства индивидуальной защиты; средства моющие; изделия санитарно-технические,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0901 21 000,0901 22 000,0902,</w:t>
            </w:r>
          </w:p>
          <w:p>
            <w:pPr>
              <w:spacing w:after="20"/>
              <w:ind w:left="20"/>
              <w:jc w:val="both"/>
            </w:pPr>
            <w:r>
              <w:rPr>
                <w:rFonts w:ascii="Times New Roman"/>
                <w:b w:val="false"/>
                <w:i w:val="false"/>
                <w:color w:val="000000"/>
                <w:sz w:val="20"/>
              </w:rPr>
              <w:t>
0905 00 000 0,0907 00 000 0,</w:t>
            </w:r>
          </w:p>
          <w:p>
            <w:pPr>
              <w:spacing w:after="20"/>
              <w:ind w:left="20"/>
              <w:jc w:val="both"/>
            </w:pPr>
            <w:r>
              <w:rPr>
                <w:rFonts w:ascii="Times New Roman"/>
                <w:b w:val="false"/>
                <w:i w:val="false"/>
                <w:color w:val="000000"/>
                <w:sz w:val="20"/>
              </w:rPr>
              <w:t>
1604 30,1701 11,1701 12,2304</w:t>
            </w:r>
          </w:p>
          <w:p>
            <w:pPr>
              <w:spacing w:after="20"/>
              <w:ind w:left="20"/>
              <w:jc w:val="both"/>
            </w:pPr>
            <w:r>
              <w:rPr>
                <w:rFonts w:ascii="Times New Roman"/>
                <w:b w:val="false"/>
                <w:i w:val="false"/>
                <w:color w:val="000000"/>
                <w:sz w:val="20"/>
              </w:rPr>
              <w:t xml:space="preserve">
00 000 1,2304 00 000 9,2306 </w:t>
            </w:r>
          </w:p>
          <w:p>
            <w:pPr>
              <w:spacing w:after="20"/>
              <w:ind w:left="20"/>
              <w:jc w:val="both"/>
            </w:pPr>
            <w:r>
              <w:rPr>
                <w:rFonts w:ascii="Times New Roman"/>
                <w:b w:val="false"/>
                <w:i w:val="false"/>
                <w:color w:val="000000"/>
                <w:sz w:val="20"/>
              </w:rPr>
              <w:t xml:space="preserve">
30 000 0,2306 41 000 0,2306 </w:t>
            </w:r>
          </w:p>
          <w:p>
            <w:pPr>
              <w:spacing w:after="20"/>
              <w:ind w:left="20"/>
              <w:jc w:val="both"/>
            </w:pPr>
            <w:r>
              <w:rPr>
                <w:rFonts w:ascii="Times New Roman"/>
                <w:b w:val="false"/>
                <w:i w:val="false"/>
                <w:color w:val="000000"/>
                <w:sz w:val="20"/>
              </w:rPr>
              <w:t xml:space="preserve">
49 000 0,,2402 20,6301 10 000 </w:t>
            </w:r>
          </w:p>
          <w:p>
            <w:pPr>
              <w:spacing w:after="20"/>
              <w:ind w:left="20"/>
              <w:jc w:val="both"/>
            </w:pPr>
            <w:r>
              <w:rPr>
                <w:rFonts w:ascii="Times New Roman"/>
                <w:b w:val="false"/>
                <w:i w:val="false"/>
                <w:color w:val="000000"/>
                <w:sz w:val="20"/>
              </w:rPr>
              <w:t xml:space="preserve">
0,6815 99,8309 90 900 0,8403 </w:t>
            </w:r>
          </w:p>
          <w:p>
            <w:pPr>
              <w:spacing w:after="20"/>
              <w:ind w:left="20"/>
              <w:jc w:val="both"/>
            </w:pPr>
            <w:r>
              <w:rPr>
                <w:rFonts w:ascii="Times New Roman"/>
                <w:b w:val="false"/>
                <w:i w:val="false"/>
                <w:color w:val="000000"/>
                <w:sz w:val="20"/>
              </w:rPr>
              <w:t>
0 900 0,8414 51 000 9,8414 60</w:t>
            </w:r>
          </w:p>
          <w:p>
            <w:pPr>
              <w:spacing w:after="20"/>
              <w:ind w:left="20"/>
              <w:jc w:val="both"/>
            </w:pPr>
            <w:r>
              <w:rPr>
                <w:rFonts w:ascii="Times New Roman"/>
                <w:b w:val="false"/>
                <w:i w:val="false"/>
                <w:color w:val="000000"/>
                <w:sz w:val="20"/>
              </w:rPr>
              <w:t>
000 0,8415 10,8418 10,8418 2</w:t>
            </w:r>
          </w:p>
          <w:p>
            <w:pPr>
              <w:spacing w:after="20"/>
              <w:ind w:left="20"/>
              <w:jc w:val="both"/>
            </w:pPr>
            <w:r>
              <w:rPr>
                <w:rFonts w:ascii="Times New Roman"/>
                <w:b w:val="false"/>
                <w:i w:val="false"/>
                <w:color w:val="000000"/>
                <w:sz w:val="20"/>
              </w:rPr>
              <w:t>
1,8418 29 000 0,8418 30,8418 4</w:t>
            </w:r>
          </w:p>
          <w:p>
            <w:pPr>
              <w:spacing w:after="20"/>
              <w:ind w:left="20"/>
              <w:jc w:val="both"/>
            </w:pPr>
            <w:r>
              <w:rPr>
                <w:rFonts w:ascii="Times New Roman"/>
                <w:b w:val="false"/>
                <w:i w:val="false"/>
                <w:color w:val="000000"/>
                <w:sz w:val="20"/>
              </w:rPr>
              <w:t>
0,8419 11 000 0,8420 10 900 0,</w:t>
            </w:r>
          </w:p>
          <w:p>
            <w:pPr>
              <w:spacing w:after="20"/>
              <w:ind w:left="20"/>
              <w:jc w:val="both"/>
            </w:pPr>
            <w:r>
              <w:rPr>
                <w:rFonts w:ascii="Times New Roman"/>
                <w:b w:val="false"/>
                <w:i w:val="false"/>
                <w:color w:val="000000"/>
                <w:sz w:val="20"/>
              </w:rPr>
              <w:t>
8421 12 000 0,,8421 39 200 984</w:t>
            </w:r>
          </w:p>
          <w:p>
            <w:pPr>
              <w:spacing w:after="20"/>
              <w:ind w:left="20"/>
              <w:jc w:val="both"/>
            </w:pPr>
            <w:r>
              <w:rPr>
                <w:rFonts w:ascii="Times New Roman"/>
                <w:b w:val="false"/>
                <w:i w:val="false"/>
                <w:color w:val="000000"/>
                <w:sz w:val="20"/>
              </w:rPr>
              <w:t>
22 11 000 0,8443 32 100 9,8447</w:t>
            </w:r>
          </w:p>
          <w:p>
            <w:pPr>
              <w:spacing w:after="20"/>
              <w:ind w:left="20"/>
              <w:jc w:val="both"/>
            </w:pPr>
            <w:r>
              <w:rPr>
                <w:rFonts w:ascii="Times New Roman"/>
                <w:b w:val="false"/>
                <w:i w:val="false"/>
                <w:color w:val="000000"/>
                <w:sz w:val="20"/>
              </w:rPr>
              <w:t>
11,8447 12,8447 20,8451 1,845</w:t>
            </w:r>
          </w:p>
          <w:p>
            <w:pPr>
              <w:spacing w:after="20"/>
              <w:ind w:left="20"/>
              <w:jc w:val="both"/>
            </w:pPr>
            <w:r>
              <w:rPr>
                <w:rFonts w:ascii="Times New Roman"/>
                <w:b w:val="false"/>
                <w:i w:val="false"/>
                <w:color w:val="000000"/>
                <w:sz w:val="20"/>
              </w:rPr>
              <w:t>
1 30 100 0,8452 10,8465 10,846</w:t>
            </w:r>
          </w:p>
          <w:p>
            <w:pPr>
              <w:spacing w:after="20"/>
              <w:ind w:left="20"/>
              <w:jc w:val="both"/>
            </w:pPr>
            <w:r>
              <w:rPr>
                <w:rFonts w:ascii="Times New Roman"/>
                <w:b w:val="false"/>
                <w:i w:val="false"/>
                <w:color w:val="000000"/>
                <w:sz w:val="20"/>
              </w:rPr>
              <w:t>
5 91,8465 92 000 0,8465 99,846</w:t>
            </w:r>
          </w:p>
          <w:p>
            <w:pPr>
              <w:spacing w:after="20"/>
              <w:ind w:left="20"/>
              <w:jc w:val="both"/>
            </w:pPr>
            <w:r>
              <w:rPr>
                <w:rFonts w:ascii="Times New Roman"/>
                <w:b w:val="false"/>
                <w:i w:val="false"/>
                <w:color w:val="000000"/>
                <w:sz w:val="20"/>
              </w:rPr>
              <w:t xml:space="preserve">
7 21,8467 22,8467 29,,8471 30 </w:t>
            </w:r>
          </w:p>
          <w:p>
            <w:pPr>
              <w:spacing w:after="20"/>
              <w:ind w:left="20"/>
              <w:jc w:val="both"/>
            </w:pPr>
            <w:r>
              <w:rPr>
                <w:rFonts w:ascii="Times New Roman"/>
                <w:b w:val="false"/>
                <w:i w:val="false"/>
                <w:color w:val="000000"/>
                <w:sz w:val="20"/>
              </w:rPr>
              <w:t>
000 0,8471 41 000 0,8471 49 00</w:t>
            </w:r>
          </w:p>
          <w:p>
            <w:pPr>
              <w:spacing w:after="20"/>
              <w:ind w:left="20"/>
              <w:jc w:val="both"/>
            </w:pPr>
            <w:r>
              <w:rPr>
                <w:rFonts w:ascii="Times New Roman"/>
                <w:b w:val="false"/>
                <w:i w:val="false"/>
                <w:color w:val="000000"/>
                <w:sz w:val="20"/>
              </w:rPr>
              <w:t xml:space="preserve">
0 0,8471 50 000 0,8471 608479 </w:t>
            </w:r>
          </w:p>
          <w:p>
            <w:pPr>
              <w:spacing w:after="20"/>
              <w:ind w:left="20"/>
              <w:jc w:val="both"/>
            </w:pPr>
            <w:r>
              <w:rPr>
                <w:rFonts w:ascii="Times New Roman"/>
                <w:b w:val="false"/>
                <w:i w:val="false"/>
                <w:color w:val="000000"/>
                <w:sz w:val="20"/>
              </w:rPr>
              <w:t>
89 970 9,8502 20 200 0,8502 20</w:t>
            </w:r>
          </w:p>
          <w:p>
            <w:pPr>
              <w:spacing w:after="20"/>
              <w:ind w:left="20"/>
              <w:jc w:val="both"/>
            </w:pPr>
            <w:r>
              <w:rPr>
                <w:rFonts w:ascii="Times New Roman"/>
                <w:b w:val="false"/>
                <w:i w:val="false"/>
                <w:color w:val="000000"/>
                <w:sz w:val="20"/>
              </w:rPr>
              <w:t>
400 0,8504 40 300,8504 40 550</w:t>
            </w:r>
          </w:p>
          <w:p>
            <w:pPr>
              <w:spacing w:after="20"/>
              <w:ind w:left="20"/>
              <w:jc w:val="both"/>
            </w:pPr>
            <w:r>
              <w:rPr>
                <w:rFonts w:ascii="Times New Roman"/>
                <w:b w:val="false"/>
                <w:i w:val="false"/>
                <w:color w:val="000000"/>
                <w:sz w:val="20"/>
              </w:rPr>
              <w:t>
9,8507 10 920 9,8507 20 410 0</w:t>
            </w:r>
          </w:p>
          <w:p>
            <w:pPr>
              <w:spacing w:after="20"/>
              <w:ind w:left="20"/>
              <w:jc w:val="both"/>
            </w:pPr>
            <w:r>
              <w:rPr>
                <w:rFonts w:ascii="Times New Roman"/>
                <w:b w:val="false"/>
                <w:i w:val="false"/>
                <w:color w:val="000000"/>
                <w:sz w:val="20"/>
              </w:rPr>
              <w:t>
,8507 20 490 0,8507 20 920 0,8</w:t>
            </w:r>
          </w:p>
          <w:p>
            <w:pPr>
              <w:spacing w:after="20"/>
              <w:ind w:left="20"/>
              <w:jc w:val="both"/>
            </w:pPr>
            <w:r>
              <w:rPr>
                <w:rFonts w:ascii="Times New Roman"/>
                <w:b w:val="false"/>
                <w:i w:val="false"/>
                <w:color w:val="000000"/>
                <w:sz w:val="20"/>
              </w:rPr>
              <w:t>
507 20 980 0,8507 30 200 0,850</w:t>
            </w:r>
          </w:p>
          <w:p>
            <w:pPr>
              <w:spacing w:after="20"/>
              <w:ind w:left="20"/>
              <w:jc w:val="both"/>
            </w:pPr>
            <w:r>
              <w:rPr>
                <w:rFonts w:ascii="Times New Roman"/>
                <w:b w:val="false"/>
                <w:i w:val="false"/>
                <w:color w:val="000000"/>
                <w:sz w:val="20"/>
              </w:rPr>
              <w:t xml:space="preserve">
7 30 810 0,8507 30 890 0,8507 </w:t>
            </w:r>
          </w:p>
          <w:p>
            <w:pPr>
              <w:spacing w:after="20"/>
              <w:ind w:left="20"/>
              <w:jc w:val="both"/>
            </w:pPr>
            <w:r>
              <w:rPr>
                <w:rFonts w:ascii="Times New Roman"/>
                <w:b w:val="false"/>
                <w:i w:val="false"/>
                <w:color w:val="000000"/>
                <w:sz w:val="20"/>
              </w:rPr>
              <w:t>
40 000 0,8507 80 200 0,8507 80</w:t>
            </w:r>
          </w:p>
          <w:p>
            <w:pPr>
              <w:spacing w:after="20"/>
              <w:ind w:left="20"/>
              <w:jc w:val="both"/>
            </w:pPr>
            <w:r>
              <w:rPr>
                <w:rFonts w:ascii="Times New Roman"/>
                <w:b w:val="false"/>
                <w:i w:val="false"/>
                <w:color w:val="000000"/>
                <w:sz w:val="20"/>
              </w:rPr>
              <w:t>
800 0,8507 80 990 0,8508,8509</w:t>
            </w:r>
          </w:p>
          <w:p>
            <w:pPr>
              <w:spacing w:after="20"/>
              <w:ind w:left="20"/>
              <w:jc w:val="both"/>
            </w:pPr>
            <w:r>
              <w:rPr>
                <w:rFonts w:ascii="Times New Roman"/>
                <w:b w:val="false"/>
                <w:i w:val="false"/>
                <w:color w:val="000000"/>
                <w:sz w:val="20"/>
              </w:rPr>
              <w:t>
40 000 0,8509 80 000 0,8510 1</w:t>
            </w:r>
          </w:p>
          <w:p>
            <w:pPr>
              <w:spacing w:after="20"/>
              <w:ind w:left="20"/>
              <w:jc w:val="both"/>
            </w:pPr>
            <w:r>
              <w:rPr>
                <w:rFonts w:ascii="Times New Roman"/>
                <w:b w:val="false"/>
                <w:i w:val="false"/>
                <w:color w:val="000000"/>
                <w:sz w:val="20"/>
              </w:rPr>
              <w:t>
0 000 0,8510 20 000 0,,8510 30</w:t>
            </w:r>
          </w:p>
          <w:p>
            <w:pPr>
              <w:spacing w:after="20"/>
              <w:ind w:left="20"/>
              <w:jc w:val="both"/>
            </w:pPr>
            <w:r>
              <w:rPr>
                <w:rFonts w:ascii="Times New Roman"/>
                <w:b w:val="false"/>
                <w:i w:val="false"/>
                <w:color w:val="000000"/>
                <w:sz w:val="20"/>
              </w:rPr>
              <w:t>
000 0,8516 10,8516 10 110 0,8</w:t>
            </w:r>
          </w:p>
          <w:p>
            <w:pPr>
              <w:spacing w:after="20"/>
              <w:ind w:left="20"/>
              <w:jc w:val="both"/>
            </w:pPr>
            <w:r>
              <w:rPr>
                <w:rFonts w:ascii="Times New Roman"/>
                <w:b w:val="false"/>
                <w:i w:val="false"/>
                <w:color w:val="000000"/>
                <w:sz w:val="20"/>
              </w:rPr>
              <w:t>
516 21 000 0,8516 29,8516 31,8</w:t>
            </w:r>
          </w:p>
          <w:p>
            <w:pPr>
              <w:spacing w:after="20"/>
              <w:ind w:left="20"/>
              <w:jc w:val="both"/>
            </w:pPr>
            <w:r>
              <w:rPr>
                <w:rFonts w:ascii="Times New Roman"/>
                <w:b w:val="false"/>
                <w:i w:val="false"/>
                <w:color w:val="000000"/>
                <w:sz w:val="20"/>
              </w:rPr>
              <w:t>
516 32 000 0,8516 33 000 0,851</w:t>
            </w:r>
          </w:p>
          <w:p>
            <w:pPr>
              <w:spacing w:after="20"/>
              <w:ind w:left="20"/>
              <w:jc w:val="both"/>
            </w:pPr>
            <w:r>
              <w:rPr>
                <w:rFonts w:ascii="Times New Roman"/>
                <w:b w:val="false"/>
                <w:i w:val="false"/>
                <w:color w:val="000000"/>
                <w:sz w:val="20"/>
              </w:rPr>
              <w:t>
6 40,,8516 50 000 0,8516 60,85</w:t>
            </w:r>
          </w:p>
          <w:p>
            <w:pPr>
              <w:spacing w:after="20"/>
              <w:ind w:left="20"/>
              <w:jc w:val="both"/>
            </w:pPr>
            <w:r>
              <w:rPr>
                <w:rFonts w:ascii="Times New Roman"/>
                <w:b w:val="false"/>
                <w:i w:val="false"/>
                <w:color w:val="000000"/>
                <w:sz w:val="20"/>
              </w:rPr>
              <w:t>
16 60 700 0,8516 71 000 0,8516</w:t>
            </w:r>
          </w:p>
          <w:p>
            <w:pPr>
              <w:spacing w:after="20"/>
              <w:ind w:left="20"/>
              <w:jc w:val="both"/>
            </w:pPr>
            <w:r>
              <w:rPr>
                <w:rFonts w:ascii="Times New Roman"/>
                <w:b w:val="false"/>
                <w:i w:val="false"/>
                <w:color w:val="000000"/>
                <w:sz w:val="20"/>
              </w:rPr>
              <w:t>
72 000 0,8516 79 200 0,8516 7</w:t>
            </w:r>
          </w:p>
          <w:p>
            <w:pPr>
              <w:spacing w:after="20"/>
              <w:ind w:left="20"/>
              <w:jc w:val="both"/>
            </w:pPr>
            <w:r>
              <w:rPr>
                <w:rFonts w:ascii="Times New Roman"/>
                <w:b w:val="false"/>
                <w:i w:val="false"/>
                <w:color w:val="000000"/>
                <w:sz w:val="20"/>
              </w:rPr>
              <w:t xml:space="preserve">
9 700 0,8518 21 000 0,8518 22 </w:t>
            </w:r>
          </w:p>
          <w:p>
            <w:pPr>
              <w:spacing w:after="20"/>
              <w:ind w:left="20"/>
              <w:jc w:val="both"/>
            </w:pPr>
            <w:r>
              <w:rPr>
                <w:rFonts w:ascii="Times New Roman"/>
                <w:b w:val="false"/>
                <w:i w:val="false"/>
                <w:color w:val="000000"/>
                <w:sz w:val="20"/>
              </w:rPr>
              <w:t>
000 0,8518 40,8521,8527 13 910</w:t>
            </w:r>
          </w:p>
          <w:p>
            <w:pPr>
              <w:spacing w:after="20"/>
              <w:ind w:left="20"/>
              <w:jc w:val="both"/>
            </w:pPr>
            <w:r>
              <w:rPr>
                <w:rFonts w:ascii="Times New Roman"/>
                <w:b w:val="false"/>
                <w:i w:val="false"/>
                <w:color w:val="000000"/>
                <w:sz w:val="20"/>
              </w:rPr>
              <w:t>
0,,8527 19 000 0,8527 21 200,</w:t>
            </w:r>
          </w:p>
          <w:p>
            <w:pPr>
              <w:spacing w:after="20"/>
              <w:ind w:left="20"/>
              <w:jc w:val="both"/>
            </w:pPr>
            <w:r>
              <w:rPr>
                <w:rFonts w:ascii="Times New Roman"/>
                <w:b w:val="false"/>
                <w:i w:val="false"/>
                <w:color w:val="000000"/>
                <w:sz w:val="20"/>
              </w:rPr>
              <w:t>
8527 21 520,8527 21 590,8527 2</w:t>
            </w:r>
          </w:p>
          <w:p>
            <w:pPr>
              <w:spacing w:after="20"/>
              <w:ind w:left="20"/>
              <w:jc w:val="both"/>
            </w:pPr>
            <w:r>
              <w:rPr>
                <w:rFonts w:ascii="Times New Roman"/>
                <w:b w:val="false"/>
                <w:i w:val="false"/>
                <w:color w:val="000000"/>
                <w:sz w:val="20"/>
              </w:rPr>
              <w:t>
1 700 0,,8527 21 920 0,8528 51</w:t>
            </w:r>
          </w:p>
          <w:p>
            <w:pPr>
              <w:spacing w:after="20"/>
              <w:ind w:left="20"/>
              <w:jc w:val="both"/>
            </w:pPr>
            <w:r>
              <w:rPr>
                <w:rFonts w:ascii="Times New Roman"/>
                <w:b w:val="false"/>
                <w:i w:val="false"/>
                <w:color w:val="000000"/>
                <w:sz w:val="20"/>
              </w:rPr>
              <w:t>
000 0,8528 61 000 0,8528 69,8</w:t>
            </w:r>
          </w:p>
          <w:p>
            <w:pPr>
              <w:spacing w:after="20"/>
              <w:ind w:left="20"/>
              <w:jc w:val="both"/>
            </w:pPr>
            <w:r>
              <w:rPr>
                <w:rFonts w:ascii="Times New Roman"/>
                <w:b w:val="false"/>
                <w:i w:val="false"/>
                <w:color w:val="000000"/>
                <w:sz w:val="20"/>
              </w:rPr>
              <w:t>
528 71,8528 72,8536 50 070 0,8</w:t>
            </w:r>
          </w:p>
          <w:p>
            <w:pPr>
              <w:spacing w:after="20"/>
              <w:ind w:left="20"/>
              <w:jc w:val="both"/>
            </w:pPr>
            <w:r>
              <w:rPr>
                <w:rFonts w:ascii="Times New Roman"/>
                <w:b w:val="false"/>
                <w:i w:val="false"/>
                <w:color w:val="000000"/>
                <w:sz w:val="20"/>
              </w:rPr>
              <w:t>
536 50 800 0,8536 69,8536 90,</w:t>
            </w:r>
          </w:p>
          <w:p>
            <w:pPr>
              <w:spacing w:after="20"/>
              <w:ind w:left="20"/>
              <w:jc w:val="both"/>
            </w:pPr>
            <w:r>
              <w:rPr>
                <w:rFonts w:ascii="Times New Roman"/>
                <w:b w:val="false"/>
                <w:i w:val="false"/>
                <w:color w:val="000000"/>
                <w:sz w:val="20"/>
              </w:rPr>
              <w:t>
,8544 42 900 9,8701 30 900 0,8</w:t>
            </w:r>
          </w:p>
          <w:p>
            <w:pPr>
              <w:spacing w:after="20"/>
              <w:ind w:left="20"/>
              <w:jc w:val="both"/>
            </w:pPr>
            <w:r>
              <w:rPr>
                <w:rFonts w:ascii="Times New Roman"/>
                <w:b w:val="false"/>
                <w:i w:val="false"/>
                <w:color w:val="000000"/>
                <w:sz w:val="20"/>
              </w:rPr>
              <w:t xml:space="preserve">
701 90 (кроме 8701 90 500 0 и </w:t>
            </w:r>
          </w:p>
          <w:p>
            <w:pPr>
              <w:spacing w:after="20"/>
              <w:ind w:left="20"/>
              <w:jc w:val="both"/>
            </w:pPr>
            <w:r>
              <w:rPr>
                <w:rFonts w:ascii="Times New Roman"/>
                <w:b w:val="false"/>
                <w:i w:val="false"/>
                <w:color w:val="000000"/>
                <w:sz w:val="20"/>
              </w:rPr>
              <w:t>
8701 90 110 0),8706 00,8712 00,</w:t>
            </w:r>
          </w:p>
          <w:p>
            <w:pPr>
              <w:spacing w:after="20"/>
              <w:ind w:left="20"/>
              <w:jc w:val="both"/>
            </w:pPr>
            <w:r>
              <w:rPr>
                <w:rFonts w:ascii="Times New Roman"/>
                <w:b w:val="false"/>
                <w:i w:val="false"/>
                <w:color w:val="000000"/>
                <w:sz w:val="20"/>
              </w:rPr>
              <w:t>
9103 10 000 0,9105 11 000 0,910</w:t>
            </w:r>
          </w:p>
          <w:p>
            <w:pPr>
              <w:spacing w:after="20"/>
              <w:ind w:left="20"/>
              <w:jc w:val="both"/>
            </w:pPr>
            <w:r>
              <w:rPr>
                <w:rFonts w:ascii="Times New Roman"/>
                <w:b w:val="false"/>
                <w:i w:val="false"/>
                <w:color w:val="000000"/>
                <w:sz w:val="20"/>
              </w:rPr>
              <w:t>
5 21 00 0,9105 91 000 0,из 0402,</w:t>
            </w:r>
          </w:p>
          <w:p>
            <w:pPr>
              <w:spacing w:after="20"/>
              <w:ind w:left="20"/>
              <w:jc w:val="both"/>
            </w:pPr>
            <w:r>
              <w:rPr>
                <w:rFonts w:ascii="Times New Roman"/>
                <w:b w:val="false"/>
                <w:i w:val="false"/>
                <w:color w:val="000000"/>
                <w:sz w:val="20"/>
              </w:rPr>
              <w:t>
из 0904,из 0906,,из 0908из 0909,</w:t>
            </w:r>
          </w:p>
          <w:p>
            <w:pPr>
              <w:spacing w:after="20"/>
              <w:ind w:left="20"/>
              <w:jc w:val="both"/>
            </w:pPr>
            <w:r>
              <w:rPr>
                <w:rFonts w:ascii="Times New Roman"/>
                <w:b w:val="false"/>
                <w:i w:val="false"/>
                <w:color w:val="000000"/>
                <w:sz w:val="20"/>
              </w:rPr>
              <w:t xml:space="preserve">
из 0910,из 1604,из 1605,из 2101 </w:t>
            </w:r>
          </w:p>
          <w:p>
            <w:pPr>
              <w:spacing w:after="20"/>
              <w:ind w:left="20"/>
              <w:jc w:val="both"/>
            </w:pPr>
            <w:r>
              <w:rPr>
                <w:rFonts w:ascii="Times New Roman"/>
                <w:b w:val="false"/>
                <w:i w:val="false"/>
                <w:color w:val="000000"/>
                <w:sz w:val="20"/>
              </w:rPr>
              <w:t>
11,,из 2101 12из 2101 20,из 2106,</w:t>
            </w:r>
          </w:p>
          <w:p>
            <w:pPr>
              <w:spacing w:after="20"/>
              <w:ind w:left="20"/>
              <w:jc w:val="both"/>
            </w:pPr>
            <w:r>
              <w:rPr>
                <w:rFonts w:ascii="Times New Roman"/>
                <w:b w:val="false"/>
                <w:i w:val="false"/>
                <w:color w:val="000000"/>
                <w:sz w:val="20"/>
              </w:rPr>
              <w:t xml:space="preserve">
,из 2301 10 000 0,из 2301 20 000 </w:t>
            </w:r>
          </w:p>
          <w:p>
            <w:pPr>
              <w:spacing w:after="20"/>
              <w:ind w:left="20"/>
              <w:jc w:val="both"/>
            </w:pPr>
            <w:r>
              <w:rPr>
                <w:rFonts w:ascii="Times New Roman"/>
                <w:b w:val="false"/>
                <w:i w:val="false"/>
                <w:color w:val="000000"/>
                <w:sz w:val="20"/>
              </w:rPr>
              <w:t>
0,из 2309из 2402 90 000 0,,из 3401</w:t>
            </w:r>
          </w:p>
          <w:p>
            <w:pPr>
              <w:spacing w:after="20"/>
              <w:ind w:left="20"/>
              <w:jc w:val="both"/>
            </w:pPr>
            <w:r>
              <w:rPr>
                <w:rFonts w:ascii="Times New Roman"/>
                <w:b w:val="false"/>
                <w:i w:val="false"/>
                <w:color w:val="000000"/>
                <w:sz w:val="20"/>
              </w:rPr>
              <w:t>
из 3402,из 3407,0 000 0,из 3917,</w:t>
            </w:r>
          </w:p>
          <w:p>
            <w:pPr>
              <w:spacing w:after="20"/>
              <w:ind w:left="20"/>
              <w:jc w:val="both"/>
            </w:pPr>
            <w:r>
              <w:rPr>
                <w:rFonts w:ascii="Times New Roman"/>
                <w:b w:val="false"/>
                <w:i w:val="false"/>
                <w:color w:val="000000"/>
                <w:sz w:val="20"/>
              </w:rPr>
              <w:t>
из 4009,из 4014,из 4203 29 100 0,</w:t>
            </w:r>
          </w:p>
          <w:p>
            <w:pPr>
              <w:spacing w:after="20"/>
              <w:ind w:left="20"/>
              <w:jc w:val="both"/>
            </w:pPr>
            <w:r>
              <w:rPr>
                <w:rFonts w:ascii="Times New Roman"/>
                <w:b w:val="false"/>
                <w:i w:val="false"/>
                <w:color w:val="000000"/>
                <w:sz w:val="20"/>
              </w:rPr>
              <w:t>
из 6101,из 6102,из 6103,из 6104,</w:t>
            </w:r>
          </w:p>
          <w:p>
            <w:pPr>
              <w:spacing w:after="20"/>
              <w:ind w:left="20"/>
              <w:jc w:val="both"/>
            </w:pPr>
            <w:r>
              <w:rPr>
                <w:rFonts w:ascii="Times New Roman"/>
                <w:b w:val="false"/>
                <w:i w:val="false"/>
                <w:color w:val="000000"/>
                <w:sz w:val="20"/>
              </w:rPr>
              <w:t>
из 6105,из 6106,из 6107,из 6108,</w:t>
            </w:r>
          </w:p>
          <w:p>
            <w:pPr>
              <w:spacing w:after="20"/>
              <w:ind w:left="20"/>
              <w:jc w:val="both"/>
            </w:pPr>
            <w:r>
              <w:rPr>
                <w:rFonts w:ascii="Times New Roman"/>
                <w:b w:val="false"/>
                <w:i w:val="false"/>
                <w:color w:val="000000"/>
                <w:sz w:val="20"/>
              </w:rPr>
              <w:t>
из 6109,из 6110,из 6111,из 6112,</w:t>
            </w:r>
          </w:p>
          <w:p>
            <w:pPr>
              <w:spacing w:after="20"/>
              <w:ind w:left="20"/>
              <w:jc w:val="both"/>
            </w:pPr>
            <w:r>
              <w:rPr>
                <w:rFonts w:ascii="Times New Roman"/>
                <w:b w:val="false"/>
                <w:i w:val="false"/>
                <w:color w:val="000000"/>
                <w:sz w:val="20"/>
              </w:rPr>
              <w:t>
из 6112 31,из 6112 39,,из 6112 41</w:t>
            </w:r>
          </w:p>
          <w:p>
            <w:pPr>
              <w:spacing w:after="20"/>
              <w:ind w:left="20"/>
              <w:jc w:val="both"/>
            </w:pPr>
            <w:r>
              <w:rPr>
                <w:rFonts w:ascii="Times New Roman"/>
                <w:b w:val="false"/>
                <w:i w:val="false"/>
                <w:color w:val="000000"/>
                <w:sz w:val="20"/>
              </w:rPr>
              <w:t xml:space="preserve">
из 6112 49,,из 6115,из 6201,из </w:t>
            </w:r>
          </w:p>
          <w:p>
            <w:pPr>
              <w:spacing w:after="20"/>
              <w:ind w:left="20"/>
              <w:jc w:val="both"/>
            </w:pPr>
            <w:r>
              <w:rPr>
                <w:rFonts w:ascii="Times New Roman"/>
                <w:b w:val="false"/>
                <w:i w:val="false"/>
                <w:color w:val="000000"/>
                <w:sz w:val="20"/>
              </w:rPr>
              <w:t>
6203,из 6204,,из 6207,из 6208,</w:t>
            </w:r>
          </w:p>
          <w:p>
            <w:pPr>
              <w:spacing w:after="20"/>
              <w:ind w:left="20"/>
              <w:jc w:val="both"/>
            </w:pPr>
            <w:r>
              <w:rPr>
                <w:rFonts w:ascii="Times New Roman"/>
                <w:b w:val="false"/>
                <w:i w:val="false"/>
                <w:color w:val="000000"/>
                <w:sz w:val="20"/>
              </w:rPr>
              <w:t>
из 6209,из 6210,из 6211,из 6216</w:t>
            </w:r>
          </w:p>
          <w:p>
            <w:pPr>
              <w:spacing w:after="20"/>
              <w:ind w:left="20"/>
              <w:jc w:val="both"/>
            </w:pPr>
            <w:r>
              <w:rPr>
                <w:rFonts w:ascii="Times New Roman"/>
                <w:b w:val="false"/>
                <w:i w:val="false"/>
                <w:color w:val="000000"/>
                <w:sz w:val="20"/>
              </w:rPr>
              <w:t>
00 000 0,из 6302,из 6401,из 64</w:t>
            </w:r>
          </w:p>
          <w:p>
            <w:pPr>
              <w:spacing w:after="20"/>
              <w:ind w:left="20"/>
              <w:jc w:val="both"/>
            </w:pPr>
            <w:r>
              <w:rPr>
                <w:rFonts w:ascii="Times New Roman"/>
                <w:b w:val="false"/>
                <w:i w:val="false"/>
                <w:color w:val="000000"/>
                <w:sz w:val="20"/>
              </w:rPr>
              <w:t>
02,из 6403,из 6404,из 6405,из 6</w:t>
            </w:r>
          </w:p>
          <w:p>
            <w:pPr>
              <w:spacing w:after="20"/>
              <w:ind w:left="20"/>
              <w:jc w:val="both"/>
            </w:pPr>
            <w:r>
              <w:rPr>
                <w:rFonts w:ascii="Times New Roman"/>
                <w:b w:val="false"/>
                <w:i w:val="false"/>
                <w:color w:val="000000"/>
                <w:sz w:val="20"/>
              </w:rPr>
              <w:t>
505,,из 6506 10из 6911,,из 6912</w:t>
            </w:r>
          </w:p>
          <w:p>
            <w:pPr>
              <w:spacing w:after="20"/>
              <w:ind w:left="20"/>
              <w:jc w:val="both"/>
            </w:pPr>
            <w:r>
              <w:rPr>
                <w:rFonts w:ascii="Times New Roman"/>
                <w:b w:val="false"/>
                <w:i w:val="false"/>
                <w:color w:val="000000"/>
                <w:sz w:val="20"/>
              </w:rPr>
              <w:t>
00,из 7013,з 7321 11,из 7321 8</w:t>
            </w:r>
          </w:p>
          <w:p>
            <w:pPr>
              <w:spacing w:after="20"/>
              <w:ind w:left="20"/>
              <w:jc w:val="both"/>
            </w:pPr>
            <w:r>
              <w:rPr>
                <w:rFonts w:ascii="Times New Roman"/>
                <w:b w:val="false"/>
                <w:i w:val="false"/>
                <w:color w:val="000000"/>
                <w:sz w:val="20"/>
              </w:rPr>
              <w:t xml:space="preserve">
1,из 8403 0,из 8413,из 8424,из </w:t>
            </w:r>
          </w:p>
          <w:p>
            <w:pPr>
              <w:spacing w:after="20"/>
              <w:ind w:left="20"/>
              <w:jc w:val="both"/>
            </w:pPr>
            <w:r>
              <w:rPr>
                <w:rFonts w:ascii="Times New Roman"/>
                <w:b w:val="false"/>
                <w:i w:val="false"/>
                <w:color w:val="000000"/>
                <w:sz w:val="20"/>
              </w:rPr>
              <w:t>
8450,из 8504 40,из 8515,из 8516</w:t>
            </w:r>
          </w:p>
          <w:p>
            <w:pPr>
              <w:spacing w:after="20"/>
              <w:ind w:left="20"/>
              <w:jc w:val="both"/>
            </w:pPr>
            <w:r>
              <w:rPr>
                <w:rFonts w:ascii="Times New Roman"/>
                <w:b w:val="false"/>
                <w:i w:val="false"/>
                <w:color w:val="000000"/>
                <w:sz w:val="20"/>
              </w:rPr>
              <w:t>
60,,из 8518из 9401,,из 9403,из</w:t>
            </w:r>
          </w:p>
          <w:p>
            <w:pPr>
              <w:spacing w:after="20"/>
              <w:ind w:left="20"/>
              <w:jc w:val="both"/>
            </w:pPr>
            <w:r>
              <w:rPr>
                <w:rFonts w:ascii="Times New Roman"/>
                <w:b w:val="false"/>
                <w:i w:val="false"/>
                <w:color w:val="000000"/>
                <w:sz w:val="20"/>
              </w:rPr>
              <w:t>
9404,из 9405,из 9405 10,,из 94</w:t>
            </w:r>
          </w:p>
          <w:p>
            <w:pPr>
              <w:spacing w:after="20"/>
              <w:ind w:left="20"/>
              <w:jc w:val="both"/>
            </w:pPr>
            <w:r>
              <w:rPr>
                <w:rFonts w:ascii="Times New Roman"/>
                <w:b w:val="false"/>
                <w:i w:val="false"/>
                <w:color w:val="000000"/>
                <w:sz w:val="20"/>
              </w:rPr>
              <w:t>
05 20,из 9503 00,из 9504,из 9505,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871639590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6403, 6405,6401, 6402,4203 29 </w:t>
            </w:r>
          </w:p>
          <w:p>
            <w:pPr>
              <w:spacing w:after="20"/>
              <w:ind w:left="20"/>
              <w:jc w:val="both"/>
            </w:pPr>
            <w:r>
              <w:rPr>
                <w:rFonts w:ascii="Times New Roman"/>
                <w:b w:val="false"/>
                <w:i w:val="false"/>
                <w:color w:val="000000"/>
                <w:sz w:val="20"/>
              </w:rPr>
              <w:t>
100 0, 6215 00 000 0,,6107, 6108,</w:t>
            </w:r>
          </w:p>
          <w:p>
            <w:pPr>
              <w:spacing w:after="20"/>
              <w:ind w:left="20"/>
              <w:jc w:val="both"/>
            </w:pPr>
            <w:r>
              <w:rPr>
                <w:rFonts w:ascii="Times New Roman"/>
                <w:b w:val="false"/>
                <w:i w:val="false"/>
                <w:color w:val="000000"/>
                <w:sz w:val="20"/>
              </w:rPr>
              <w:t>
6109, 6111,6107, 6108, 6109, 61</w:t>
            </w:r>
          </w:p>
          <w:p>
            <w:pPr>
              <w:spacing w:after="20"/>
              <w:ind w:left="20"/>
              <w:jc w:val="both"/>
            </w:pPr>
            <w:r>
              <w:rPr>
                <w:rFonts w:ascii="Times New Roman"/>
                <w:b w:val="false"/>
                <w:i w:val="false"/>
                <w:color w:val="000000"/>
                <w:sz w:val="20"/>
              </w:rPr>
              <w:t>
11, 6112,6101, 6102, 6103, 6104,</w:t>
            </w:r>
          </w:p>
          <w:p>
            <w:pPr>
              <w:spacing w:after="20"/>
              <w:ind w:left="20"/>
              <w:jc w:val="both"/>
            </w:pPr>
            <w:r>
              <w:rPr>
                <w:rFonts w:ascii="Times New Roman"/>
                <w:b w:val="false"/>
                <w:i w:val="false"/>
                <w:color w:val="000000"/>
                <w:sz w:val="20"/>
              </w:rPr>
              <w:t>
6105, 6106, 6110, 6111, 6112,61</w:t>
            </w:r>
          </w:p>
          <w:p>
            <w:pPr>
              <w:spacing w:after="20"/>
              <w:ind w:left="20"/>
              <w:jc w:val="both"/>
            </w:pPr>
            <w:r>
              <w:rPr>
                <w:rFonts w:ascii="Times New Roman"/>
                <w:b w:val="false"/>
                <w:i w:val="false"/>
                <w:color w:val="000000"/>
                <w:sz w:val="20"/>
              </w:rPr>
              <w:t>
15,6207, 6208, 6209,6302,6107,61</w:t>
            </w:r>
          </w:p>
          <w:p>
            <w:pPr>
              <w:spacing w:after="20"/>
              <w:ind w:left="20"/>
              <w:jc w:val="both"/>
            </w:pPr>
            <w:r>
              <w:rPr>
                <w:rFonts w:ascii="Times New Roman"/>
                <w:b w:val="false"/>
                <w:i w:val="false"/>
                <w:color w:val="000000"/>
                <w:sz w:val="20"/>
              </w:rPr>
              <w:t>
08,6109,6112 31,6112039,6112 41,</w:t>
            </w:r>
          </w:p>
          <w:p>
            <w:pPr>
              <w:spacing w:after="20"/>
              <w:ind w:left="20"/>
              <w:jc w:val="both"/>
            </w:pPr>
            <w:r>
              <w:rPr>
                <w:rFonts w:ascii="Times New Roman"/>
                <w:b w:val="false"/>
                <w:i w:val="false"/>
                <w:color w:val="000000"/>
                <w:sz w:val="20"/>
              </w:rPr>
              <w:t>
6112 49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3407 00 000 0, 4014, 9503 00,9504,</w:t>
            </w:r>
          </w:p>
          <w:p>
            <w:pPr>
              <w:spacing w:after="20"/>
              <w:ind w:left="20"/>
              <w:jc w:val="both"/>
            </w:pPr>
            <w:r>
              <w:rPr>
                <w:rFonts w:ascii="Times New Roman"/>
                <w:b w:val="false"/>
                <w:i w:val="false"/>
                <w:color w:val="000000"/>
                <w:sz w:val="20"/>
              </w:rPr>
              <w:t>
9505,9503 00, 9504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9401, 9403,9401, 9403,9403,9401, </w:t>
            </w:r>
          </w:p>
          <w:p>
            <w:pPr>
              <w:spacing w:after="20"/>
              <w:ind w:left="20"/>
              <w:jc w:val="both"/>
            </w:pPr>
            <w:r>
              <w:rPr>
                <w:rFonts w:ascii="Times New Roman"/>
                <w:b w:val="false"/>
                <w:i w:val="false"/>
                <w:color w:val="000000"/>
                <w:sz w:val="20"/>
              </w:rPr>
              <w:t>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7013, 6911, 6912 00,7013, 7013,</w:t>
            </w:r>
          </w:p>
          <w:p>
            <w:pPr>
              <w:spacing w:after="20"/>
              <w:ind w:left="20"/>
              <w:jc w:val="both"/>
            </w:pPr>
            <w:r>
              <w:rPr>
                <w:rFonts w:ascii="Times New Roman"/>
                <w:b w:val="false"/>
                <w:i w:val="false"/>
                <w:color w:val="000000"/>
                <w:sz w:val="20"/>
              </w:rPr>
              <w:t>
6911, 6912 00,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1604,1604,1604 30,1605,0901 21 000,</w:t>
            </w:r>
          </w:p>
          <w:p>
            <w:pPr>
              <w:spacing w:after="20"/>
              <w:ind w:left="20"/>
              <w:jc w:val="both"/>
            </w:pPr>
            <w:r>
              <w:rPr>
                <w:rFonts w:ascii="Times New Roman"/>
                <w:b w:val="false"/>
                <w:i w:val="false"/>
                <w:color w:val="000000"/>
                <w:sz w:val="20"/>
              </w:rPr>
              <w:t>
0901 22 000,2101 11, 2101 12,0902,</w:t>
            </w:r>
          </w:p>
          <w:p>
            <w:pPr>
              <w:spacing w:after="20"/>
              <w:ind w:left="20"/>
              <w:jc w:val="both"/>
            </w:pPr>
            <w:r>
              <w:rPr>
                <w:rFonts w:ascii="Times New Roman"/>
                <w:b w:val="false"/>
                <w:i w:val="false"/>
                <w:color w:val="000000"/>
                <w:sz w:val="20"/>
              </w:rPr>
              <w:t>
2106, 2101 20,1701 11, 1701 12,0904</w:t>
            </w:r>
          </w:p>
          <w:p>
            <w:pPr>
              <w:spacing w:after="20"/>
              <w:ind w:left="20"/>
              <w:jc w:val="both"/>
            </w:pPr>
            <w:r>
              <w:rPr>
                <w:rFonts w:ascii="Times New Roman"/>
                <w:b w:val="false"/>
                <w:i w:val="false"/>
                <w:color w:val="000000"/>
                <w:sz w:val="20"/>
              </w:rPr>
              <w:t>
,0905 00 000 0,0906,0907 00 000 0,0</w:t>
            </w:r>
          </w:p>
          <w:p>
            <w:pPr>
              <w:spacing w:after="20"/>
              <w:ind w:left="20"/>
              <w:jc w:val="both"/>
            </w:pPr>
            <w:r>
              <w:rPr>
                <w:rFonts w:ascii="Times New Roman"/>
                <w:b w:val="false"/>
                <w:i w:val="false"/>
                <w:color w:val="000000"/>
                <w:sz w:val="20"/>
              </w:rPr>
              <w:t>
908,0909,0910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 кальция, карбид кальция брикетированный, ферромарганец известь строительная (комовая, воздушная, негашеная), ферросиликомарганец, ферросиликомарганец из марганцевых концентратов месторождений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2521 00 000 0, 2506 20 000 0, 2849 </w:t>
            </w:r>
          </w:p>
          <w:p>
            <w:pPr>
              <w:spacing w:after="20"/>
              <w:ind w:left="20"/>
              <w:jc w:val="both"/>
            </w:pPr>
            <w:r>
              <w:rPr>
                <w:rFonts w:ascii="Times New Roman"/>
                <w:b w:val="false"/>
                <w:i w:val="false"/>
                <w:color w:val="000000"/>
                <w:sz w:val="20"/>
              </w:rPr>
              <w:t>
10 000 0, 7202 11 800 0, 7202 30 0</w:t>
            </w:r>
          </w:p>
          <w:p>
            <w:pPr>
              <w:spacing w:after="20"/>
              <w:ind w:left="20"/>
              <w:jc w:val="both"/>
            </w:pPr>
            <w:r>
              <w:rPr>
                <w:rFonts w:ascii="Times New Roman"/>
                <w:b w:val="false"/>
                <w:i w:val="false"/>
                <w:color w:val="000000"/>
                <w:sz w:val="20"/>
              </w:rPr>
              <w:t>
00 0, 2602 00 000 0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изделия мед.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3004,3003,3006,0909,0910,3301,1509,</w:t>
            </w:r>
          </w:p>
          <w:p>
            <w:pPr>
              <w:spacing w:after="20"/>
              <w:ind w:left="20"/>
              <w:jc w:val="both"/>
            </w:pPr>
            <w:r>
              <w:rPr>
                <w:rFonts w:ascii="Times New Roman"/>
                <w:b w:val="false"/>
                <w:i w:val="false"/>
                <w:color w:val="000000"/>
                <w:sz w:val="20"/>
              </w:rPr>
              <w:t>
1510,1511,1512,3301,1513,1514,1515,</w:t>
            </w:r>
          </w:p>
          <w:p>
            <w:pPr>
              <w:spacing w:after="20"/>
              <w:ind w:left="20"/>
              <w:jc w:val="both"/>
            </w:pPr>
            <w:r>
              <w:rPr>
                <w:rFonts w:ascii="Times New Roman"/>
                <w:b w:val="false"/>
                <w:i w:val="false"/>
                <w:color w:val="000000"/>
                <w:sz w:val="20"/>
              </w:rPr>
              <w:t>
1108,1704,1702,2501,2520,2207,335,</w:t>
            </w:r>
          </w:p>
          <w:p>
            <w:pPr>
              <w:spacing w:after="20"/>
              <w:ind w:left="20"/>
              <w:jc w:val="both"/>
            </w:pPr>
            <w:r>
              <w:rPr>
                <w:rFonts w:ascii="Times New Roman"/>
                <w:b w:val="false"/>
                <w:i w:val="false"/>
                <w:color w:val="000000"/>
                <w:sz w:val="20"/>
              </w:rPr>
              <w:t>
9018,4014,3005,6212,6115,4015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2507 00 800 0,2508 30 000 0,2508 40 </w:t>
            </w:r>
          </w:p>
          <w:p>
            <w:pPr>
              <w:spacing w:after="20"/>
              <w:ind w:left="20"/>
              <w:jc w:val="both"/>
            </w:pPr>
            <w:r>
              <w:rPr>
                <w:rFonts w:ascii="Times New Roman"/>
                <w:b w:val="false"/>
                <w:i w:val="false"/>
                <w:color w:val="000000"/>
                <w:sz w:val="20"/>
              </w:rPr>
              <w:t>
000 0,,2509 00 000 0,2515 11 000 0,</w:t>
            </w:r>
          </w:p>
          <w:p>
            <w:pPr>
              <w:spacing w:after="20"/>
              <w:ind w:left="20"/>
              <w:jc w:val="both"/>
            </w:pPr>
            <w:r>
              <w:rPr>
                <w:rFonts w:ascii="Times New Roman"/>
                <w:b w:val="false"/>
                <w:i w:val="false"/>
                <w:color w:val="000000"/>
                <w:sz w:val="20"/>
              </w:rPr>
              <w:t xml:space="preserve">
2517 10 200 0,2516 11 000 0,2516 12 </w:t>
            </w:r>
          </w:p>
          <w:p>
            <w:pPr>
              <w:spacing w:after="20"/>
              <w:ind w:left="20"/>
              <w:jc w:val="both"/>
            </w:pPr>
            <w:r>
              <w:rPr>
                <w:rFonts w:ascii="Times New Roman"/>
                <w:b w:val="false"/>
                <w:i w:val="false"/>
                <w:color w:val="000000"/>
                <w:sz w:val="20"/>
              </w:rPr>
              <w:t>
900 0,2505 10 000 0,2506 10 000 0,</w:t>
            </w:r>
          </w:p>
          <w:p>
            <w:pPr>
              <w:spacing w:after="20"/>
              <w:ind w:left="20"/>
              <w:jc w:val="both"/>
            </w:pPr>
            <w:r>
              <w:rPr>
                <w:rFonts w:ascii="Times New Roman"/>
                <w:b w:val="false"/>
                <w:i w:val="false"/>
                <w:color w:val="000000"/>
                <w:sz w:val="20"/>
              </w:rPr>
              <w:t>
2516 20 000 0,2517 10 100 0,2601 1</w:t>
            </w:r>
          </w:p>
          <w:p>
            <w:pPr>
              <w:spacing w:after="20"/>
              <w:ind w:left="20"/>
              <w:jc w:val="both"/>
            </w:pPr>
            <w:r>
              <w:rPr>
                <w:rFonts w:ascii="Times New Roman"/>
                <w:b w:val="false"/>
                <w:i w:val="false"/>
                <w:color w:val="000000"/>
                <w:sz w:val="20"/>
              </w:rPr>
              <w:t>
1 000 0,2601 12 000 0,2601 20 000 0</w:t>
            </w:r>
          </w:p>
          <w:p>
            <w:pPr>
              <w:spacing w:after="20"/>
              <w:ind w:left="20"/>
              <w:jc w:val="both"/>
            </w:pPr>
            <w:r>
              <w:rPr>
                <w:rFonts w:ascii="Times New Roman"/>
                <w:b w:val="false"/>
                <w:i w:val="false"/>
                <w:color w:val="000000"/>
                <w:sz w:val="20"/>
              </w:rPr>
              <w:t>
2610 00 000 0,,2602 00 000 0,,2606 0</w:t>
            </w:r>
          </w:p>
          <w:p>
            <w:pPr>
              <w:spacing w:after="20"/>
              <w:ind w:left="20"/>
              <w:jc w:val="both"/>
            </w:pPr>
            <w:r>
              <w:rPr>
                <w:rFonts w:ascii="Times New Roman"/>
                <w:b w:val="false"/>
                <w:i w:val="false"/>
                <w:color w:val="000000"/>
                <w:sz w:val="20"/>
              </w:rPr>
              <w:t>
0 000 0,2607 00 000 0,2608 00 000 0,</w:t>
            </w:r>
          </w:p>
          <w:p>
            <w:pPr>
              <w:spacing w:after="20"/>
              <w:ind w:left="20"/>
              <w:jc w:val="both"/>
            </w:pPr>
            <w:r>
              <w:rPr>
                <w:rFonts w:ascii="Times New Roman"/>
                <w:b w:val="false"/>
                <w:i w:val="false"/>
                <w:color w:val="000000"/>
                <w:sz w:val="20"/>
              </w:rPr>
              <w:t xml:space="preserve">
2603 00 000 0,2611 00 000 0,2613 10 </w:t>
            </w:r>
          </w:p>
          <w:p>
            <w:pPr>
              <w:spacing w:after="20"/>
              <w:ind w:left="20"/>
              <w:jc w:val="both"/>
            </w:pPr>
            <w:r>
              <w:rPr>
                <w:rFonts w:ascii="Times New Roman"/>
                <w:b w:val="false"/>
                <w:i w:val="false"/>
                <w:color w:val="000000"/>
                <w:sz w:val="20"/>
              </w:rPr>
              <w:t>
000 0,2613 90 000 0,2616 90 000 0,25</w:t>
            </w:r>
          </w:p>
          <w:p>
            <w:pPr>
              <w:spacing w:after="20"/>
              <w:ind w:left="20"/>
              <w:jc w:val="both"/>
            </w:pPr>
            <w:r>
              <w:rPr>
                <w:rFonts w:ascii="Times New Roman"/>
                <w:b w:val="false"/>
                <w:i w:val="false"/>
                <w:color w:val="000000"/>
                <w:sz w:val="20"/>
              </w:rPr>
              <w:t>
29 10 000 0,2511 10 000 0,2609 00 00</w:t>
            </w:r>
          </w:p>
          <w:p>
            <w:pPr>
              <w:spacing w:after="20"/>
              <w:ind w:left="20"/>
              <w:jc w:val="both"/>
            </w:pPr>
            <w:r>
              <w:rPr>
                <w:rFonts w:ascii="Times New Roman"/>
                <w:b w:val="false"/>
                <w:i w:val="false"/>
                <w:color w:val="000000"/>
                <w:sz w:val="20"/>
              </w:rPr>
              <w:t>
0 0,2604 00 000 0,2605 00 000 0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горючие ископаемые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2201 10 190 0,2201 10 900 0,2201 90</w:t>
            </w:r>
          </w:p>
          <w:p>
            <w:pPr>
              <w:spacing w:after="20"/>
              <w:ind w:left="20"/>
              <w:jc w:val="both"/>
            </w:pPr>
            <w:r>
              <w:rPr>
                <w:rFonts w:ascii="Times New Roman"/>
                <w:b w:val="false"/>
                <w:i w:val="false"/>
                <w:color w:val="000000"/>
                <w:sz w:val="20"/>
              </w:rPr>
              <w:t>
000 0,2201 10 110 0,2201 10 190 0,</w:t>
            </w:r>
          </w:p>
          <w:p>
            <w:pPr>
              <w:spacing w:after="20"/>
              <w:ind w:left="20"/>
              <w:jc w:val="both"/>
            </w:pPr>
            <w:r>
              <w:rPr>
                <w:rFonts w:ascii="Times New Roman"/>
                <w:b w:val="false"/>
                <w:i w:val="false"/>
                <w:color w:val="000000"/>
                <w:sz w:val="20"/>
              </w:rPr>
              <w:t>
2201 10 900 0,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2701 11 100 0,2701 12 900 0,2701 19</w:t>
            </w:r>
          </w:p>
          <w:p>
            <w:pPr>
              <w:spacing w:after="20"/>
              <w:ind w:left="20"/>
              <w:jc w:val="both"/>
            </w:pPr>
            <w:r>
              <w:rPr>
                <w:rFonts w:ascii="Times New Roman"/>
                <w:b w:val="false"/>
                <w:i w:val="false"/>
                <w:color w:val="000000"/>
                <w:sz w:val="20"/>
              </w:rPr>
              <w:t>
000 0,2702 10 000 0,2702 20 000 0,</w:t>
            </w:r>
          </w:p>
          <w:p>
            <w:pPr>
              <w:spacing w:after="20"/>
              <w:ind w:left="20"/>
              <w:jc w:val="both"/>
            </w:pPr>
            <w:r>
              <w:rPr>
                <w:rFonts w:ascii="Times New Roman"/>
                <w:b w:val="false"/>
                <w:i w:val="false"/>
                <w:color w:val="000000"/>
                <w:sz w:val="20"/>
              </w:rPr>
              <w:t>
,2702 10 000 0,2701 11 100 0,2701 1</w:t>
            </w:r>
          </w:p>
          <w:p>
            <w:pPr>
              <w:spacing w:after="20"/>
              <w:ind w:left="20"/>
              <w:jc w:val="both"/>
            </w:pPr>
            <w:r>
              <w:rPr>
                <w:rFonts w:ascii="Times New Roman"/>
                <w:b w:val="false"/>
                <w:i w:val="false"/>
                <w:color w:val="000000"/>
                <w:sz w:val="20"/>
              </w:rPr>
              <w:t>
1 900 0,,2701 12 100 0,2701 12 900 0,</w:t>
            </w:r>
          </w:p>
          <w:p>
            <w:pPr>
              <w:spacing w:after="20"/>
              <w:ind w:left="20"/>
              <w:jc w:val="both"/>
            </w:pPr>
            <w:r>
              <w:rPr>
                <w:rFonts w:ascii="Times New Roman"/>
                <w:b w:val="false"/>
                <w:i w:val="false"/>
                <w:color w:val="000000"/>
                <w:sz w:val="20"/>
              </w:rPr>
              <w:t>
2701 19 000 0,2701 12 100 0,2701 12</w:t>
            </w:r>
          </w:p>
          <w:p>
            <w:pPr>
              <w:spacing w:after="20"/>
              <w:ind w:left="20"/>
              <w:jc w:val="both"/>
            </w:pPr>
            <w:r>
              <w:rPr>
                <w:rFonts w:ascii="Times New Roman"/>
                <w:b w:val="false"/>
                <w:i w:val="false"/>
                <w:color w:val="000000"/>
                <w:sz w:val="20"/>
              </w:rPr>
              <w:t>
900 0,2701 19 000 0,2701 12 100 0,</w:t>
            </w:r>
          </w:p>
          <w:p>
            <w:pPr>
              <w:spacing w:after="20"/>
              <w:ind w:left="20"/>
              <w:jc w:val="both"/>
            </w:pPr>
            <w:r>
              <w:rPr>
                <w:rFonts w:ascii="Times New Roman"/>
                <w:b w:val="false"/>
                <w:i w:val="false"/>
                <w:color w:val="000000"/>
                <w:sz w:val="20"/>
              </w:rPr>
              <w:t>
2701 12 900 0,2701 19 000 0,2701 12</w:t>
            </w:r>
          </w:p>
          <w:p>
            <w:pPr>
              <w:spacing w:after="20"/>
              <w:ind w:left="20"/>
              <w:jc w:val="both"/>
            </w:pPr>
            <w:r>
              <w:rPr>
                <w:rFonts w:ascii="Times New Roman"/>
                <w:b w:val="false"/>
                <w:i w:val="false"/>
                <w:color w:val="000000"/>
                <w:sz w:val="20"/>
              </w:rPr>
              <w:t>
100 0,2701 12 900 0,2701 19 000 0,</w:t>
            </w:r>
          </w:p>
          <w:p>
            <w:pPr>
              <w:spacing w:after="20"/>
              <w:ind w:left="20"/>
              <w:jc w:val="both"/>
            </w:pPr>
            <w:r>
              <w:rPr>
                <w:rFonts w:ascii="Times New Roman"/>
                <w:b w:val="false"/>
                <w:i w:val="false"/>
                <w:color w:val="000000"/>
                <w:sz w:val="20"/>
              </w:rPr>
              <w:t>
2701 12 100 0,2701 11 900 0,2701 19</w:t>
            </w:r>
          </w:p>
          <w:p>
            <w:pPr>
              <w:spacing w:after="20"/>
              <w:ind w:left="20"/>
              <w:jc w:val="both"/>
            </w:pPr>
            <w:r>
              <w:rPr>
                <w:rFonts w:ascii="Times New Roman"/>
                <w:b w:val="false"/>
                <w:i w:val="false"/>
                <w:color w:val="000000"/>
                <w:sz w:val="20"/>
              </w:rPr>
              <w:t>
000 0,,2701 12 100 02701 12 900 0</w:t>
            </w:r>
          </w:p>
          <w:p>
            <w:pPr>
              <w:spacing w:after="20"/>
              <w:ind w:left="20"/>
              <w:jc w:val="both"/>
            </w:pPr>
            <w:r>
              <w:rPr>
                <w:rFonts w:ascii="Times New Roman"/>
                <w:b w:val="false"/>
                <w:i w:val="false"/>
                <w:color w:val="000000"/>
                <w:sz w:val="20"/>
              </w:rPr>
              <w:t xml:space="preserve">
,2701 12 100 0,2701 12 900 0,2701 </w:t>
            </w:r>
          </w:p>
          <w:p>
            <w:pPr>
              <w:spacing w:after="20"/>
              <w:ind w:left="20"/>
              <w:jc w:val="both"/>
            </w:pPr>
            <w:r>
              <w:rPr>
                <w:rFonts w:ascii="Times New Roman"/>
                <w:b w:val="false"/>
                <w:i w:val="false"/>
                <w:color w:val="000000"/>
                <w:sz w:val="20"/>
              </w:rPr>
              <w:t xml:space="preserve">
12 900 0,2701 12 900 0,2701 11 900 </w:t>
            </w:r>
          </w:p>
          <w:p>
            <w:pPr>
              <w:spacing w:after="20"/>
              <w:ind w:left="20"/>
              <w:jc w:val="both"/>
            </w:pPr>
            <w:r>
              <w:rPr>
                <w:rFonts w:ascii="Times New Roman"/>
                <w:b w:val="false"/>
                <w:i w:val="false"/>
                <w:color w:val="000000"/>
                <w:sz w:val="20"/>
              </w:rPr>
              <w:t xml:space="preserve">
0,2701 11 900 0,2701 11 100,2701 11 </w:t>
            </w:r>
          </w:p>
          <w:p>
            <w:pPr>
              <w:spacing w:after="20"/>
              <w:ind w:left="20"/>
              <w:jc w:val="both"/>
            </w:pPr>
            <w:r>
              <w:rPr>
                <w:rFonts w:ascii="Times New Roman"/>
                <w:b w:val="false"/>
                <w:i w:val="false"/>
                <w:color w:val="000000"/>
                <w:sz w:val="20"/>
              </w:rPr>
              <w:t>
900 0,2701 11 100 0,2701 11 100 0,</w:t>
            </w:r>
          </w:p>
          <w:p>
            <w:pPr>
              <w:spacing w:after="20"/>
              <w:ind w:left="20"/>
              <w:jc w:val="both"/>
            </w:pPr>
            <w:r>
              <w:rPr>
                <w:rFonts w:ascii="Times New Roman"/>
                <w:b w:val="false"/>
                <w:i w:val="false"/>
                <w:color w:val="000000"/>
                <w:sz w:val="20"/>
              </w:rPr>
              <w:t xml:space="preserve">
,2701 11 100 0,2701 11 900 0,2708 </w:t>
            </w:r>
          </w:p>
          <w:p>
            <w:pPr>
              <w:spacing w:after="20"/>
              <w:ind w:left="20"/>
              <w:jc w:val="both"/>
            </w:pPr>
            <w:r>
              <w:rPr>
                <w:rFonts w:ascii="Times New Roman"/>
                <w:b w:val="false"/>
                <w:i w:val="false"/>
                <w:color w:val="000000"/>
                <w:sz w:val="20"/>
              </w:rPr>
              <w:t>
20 000 0,3824 90 990 0,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дорожные материалы и сырье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2709 00 900 0,2710 19 310 0,2710 </w:t>
            </w:r>
          </w:p>
          <w:p>
            <w:pPr>
              <w:spacing w:after="20"/>
              <w:ind w:left="20"/>
              <w:jc w:val="both"/>
            </w:pPr>
            <w:r>
              <w:rPr>
                <w:rFonts w:ascii="Times New Roman"/>
                <w:b w:val="false"/>
                <w:i w:val="false"/>
                <w:color w:val="000000"/>
                <w:sz w:val="20"/>
              </w:rPr>
              <w:t>
19 350 0,2710 19 410 0,2710 19 45</w:t>
            </w:r>
          </w:p>
          <w:p>
            <w:pPr>
              <w:spacing w:after="20"/>
              <w:ind w:left="20"/>
              <w:jc w:val="both"/>
            </w:pPr>
            <w:r>
              <w:rPr>
                <w:rFonts w:ascii="Times New Roman"/>
                <w:b w:val="false"/>
                <w:i w:val="false"/>
                <w:color w:val="000000"/>
                <w:sz w:val="20"/>
              </w:rPr>
              <w:t>
0 0,2710 19 490 0,2710 19 250 0,2</w:t>
            </w:r>
          </w:p>
          <w:p>
            <w:pPr>
              <w:spacing w:after="20"/>
              <w:ind w:left="20"/>
              <w:jc w:val="both"/>
            </w:pPr>
            <w:r>
              <w:rPr>
                <w:rFonts w:ascii="Times New Roman"/>
                <w:b w:val="false"/>
                <w:i w:val="false"/>
                <w:color w:val="000000"/>
                <w:sz w:val="20"/>
              </w:rPr>
              <w:t>
710 19 250 0,2710 19 210 0,2710 1</w:t>
            </w:r>
          </w:p>
          <w:p>
            <w:pPr>
              <w:spacing w:after="20"/>
              <w:ind w:left="20"/>
              <w:jc w:val="both"/>
            </w:pPr>
            <w:r>
              <w:rPr>
                <w:rFonts w:ascii="Times New Roman"/>
                <w:b w:val="false"/>
                <w:i w:val="false"/>
                <w:color w:val="000000"/>
                <w:sz w:val="20"/>
              </w:rPr>
              <w:t>
9 290 0,2710 19 810 0,2710 19 710</w:t>
            </w:r>
          </w:p>
          <w:p>
            <w:pPr>
              <w:spacing w:after="20"/>
              <w:ind w:left="20"/>
              <w:jc w:val="both"/>
            </w:pPr>
            <w:r>
              <w:rPr>
                <w:rFonts w:ascii="Times New Roman"/>
                <w:b w:val="false"/>
                <w:i w:val="false"/>
                <w:color w:val="000000"/>
                <w:sz w:val="20"/>
              </w:rPr>
              <w:t>
19 810 0,2710 19 710 0,2710 19 87</w:t>
            </w:r>
          </w:p>
          <w:p>
            <w:pPr>
              <w:spacing w:after="20"/>
              <w:ind w:left="20"/>
              <w:jc w:val="both"/>
            </w:pPr>
            <w:r>
              <w:rPr>
                <w:rFonts w:ascii="Times New Roman"/>
                <w:b w:val="false"/>
                <w:i w:val="false"/>
                <w:color w:val="000000"/>
                <w:sz w:val="20"/>
              </w:rPr>
              <w:t>
0 0,2710 19 990 0,2710 19 830 0,27</w:t>
            </w:r>
          </w:p>
          <w:p>
            <w:pPr>
              <w:spacing w:after="20"/>
              <w:ind w:left="20"/>
              <w:jc w:val="both"/>
            </w:pPr>
            <w:r>
              <w:rPr>
                <w:rFonts w:ascii="Times New Roman"/>
                <w:b w:val="false"/>
                <w:i w:val="false"/>
                <w:color w:val="000000"/>
                <w:sz w:val="20"/>
              </w:rPr>
              <w:t xml:space="preserve">
10 19 910 0,2710 19 990 0,3403 19 </w:t>
            </w:r>
          </w:p>
          <w:p>
            <w:pPr>
              <w:spacing w:after="20"/>
              <w:ind w:left="20"/>
              <w:jc w:val="both"/>
            </w:pPr>
            <w:r>
              <w:rPr>
                <w:rFonts w:ascii="Times New Roman"/>
                <w:b w:val="false"/>
                <w:i w:val="false"/>
                <w:color w:val="000000"/>
                <w:sz w:val="20"/>
              </w:rPr>
              <w:t>
910 0,3403 99 100 03403 99 900 0,</w:t>
            </w:r>
          </w:p>
          <w:p>
            <w:pPr>
              <w:spacing w:after="20"/>
              <w:ind w:left="20"/>
              <w:jc w:val="both"/>
            </w:pPr>
            <w:r>
              <w:rPr>
                <w:rFonts w:ascii="Times New Roman"/>
                <w:b w:val="false"/>
                <w:i w:val="false"/>
                <w:color w:val="000000"/>
                <w:sz w:val="20"/>
              </w:rPr>
              <w:t xml:space="preserve">
3403 19 910 0,3403 99 100 3403 99 </w:t>
            </w:r>
          </w:p>
          <w:p>
            <w:pPr>
              <w:spacing w:after="20"/>
              <w:ind w:left="20"/>
              <w:jc w:val="both"/>
            </w:pPr>
            <w:r>
              <w:rPr>
                <w:rFonts w:ascii="Times New Roman"/>
                <w:b w:val="false"/>
                <w:i w:val="false"/>
                <w:color w:val="000000"/>
                <w:sz w:val="20"/>
              </w:rPr>
              <w:t>
900 0,2710 11 210 0,,2710 11 250 0,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И ПРОДУКТЫ ЕГО ПЕРЕРАБОТКИ, ПОЧВЫ, ВОДА, АТМОСФЕРНЫЙ ВОЗДУХ, ПРОМЫШЛЕННЫЕ ВЫБРОСЫ В АТМОСФЕРУ,ТВЕРДЫЕ ГОРЮЧИЕ ИСКОПАЕМЫЕ, ПРОДУКЦИЯ УГОЛЬНАЯ, НЕФТЕПРОДУКТЫ, СТРОИТЕЛЬНЫЕ И ДОРОЖНЫЕ МАТЕРИАЛЫ И СЫРЬЕ,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6904 10 000 0,6904 90 000 0,,2508</w:t>
            </w:r>
          </w:p>
          <w:p>
            <w:pPr>
              <w:spacing w:after="20"/>
              <w:ind w:left="20"/>
              <w:jc w:val="both"/>
            </w:pPr>
            <w:r>
              <w:rPr>
                <w:rFonts w:ascii="Times New Roman"/>
                <w:b w:val="false"/>
                <w:i w:val="false"/>
                <w:color w:val="000000"/>
                <w:sz w:val="20"/>
              </w:rPr>
              <w:t>
40 000 0,2507 00 800 0,2508 30 00</w:t>
            </w:r>
          </w:p>
          <w:p>
            <w:pPr>
              <w:spacing w:after="20"/>
              <w:ind w:left="20"/>
              <w:jc w:val="both"/>
            </w:pPr>
            <w:r>
              <w:rPr>
                <w:rFonts w:ascii="Times New Roman"/>
                <w:b w:val="false"/>
                <w:i w:val="false"/>
                <w:color w:val="000000"/>
                <w:sz w:val="20"/>
              </w:rPr>
              <w:t>
0 0,2508 10 000 0,2508 10 000 0,28</w:t>
            </w:r>
          </w:p>
          <w:p>
            <w:pPr>
              <w:spacing w:after="20"/>
              <w:ind w:left="20"/>
              <w:jc w:val="both"/>
            </w:pPr>
            <w:r>
              <w:rPr>
                <w:rFonts w:ascii="Times New Roman"/>
                <w:b w:val="false"/>
                <w:i w:val="false"/>
                <w:color w:val="000000"/>
                <w:sz w:val="20"/>
              </w:rPr>
              <w:t xml:space="preserve">
21 10 000 0,2505 10 000 0,2505 90 </w:t>
            </w:r>
          </w:p>
          <w:p>
            <w:pPr>
              <w:spacing w:after="20"/>
              <w:ind w:left="20"/>
              <w:jc w:val="both"/>
            </w:pPr>
            <w:r>
              <w:rPr>
                <w:rFonts w:ascii="Times New Roman"/>
                <w:b w:val="false"/>
                <w:i w:val="false"/>
                <w:color w:val="000000"/>
                <w:sz w:val="20"/>
              </w:rPr>
              <w:t>
000 0,2505 10 000 0,2505 90 000 0,</w:t>
            </w:r>
          </w:p>
          <w:p>
            <w:pPr>
              <w:spacing w:after="20"/>
              <w:ind w:left="20"/>
              <w:jc w:val="both"/>
            </w:pPr>
            <w:r>
              <w:rPr>
                <w:rFonts w:ascii="Times New Roman"/>
                <w:b w:val="false"/>
                <w:i w:val="false"/>
                <w:color w:val="000000"/>
                <w:sz w:val="20"/>
              </w:rPr>
              <w:t>
2505 10 000 0,2505 90 000 0,2517 10</w:t>
            </w:r>
          </w:p>
          <w:p>
            <w:pPr>
              <w:spacing w:after="20"/>
              <w:ind w:left="20"/>
              <w:jc w:val="both"/>
            </w:pPr>
            <w:r>
              <w:rPr>
                <w:rFonts w:ascii="Times New Roman"/>
                <w:b w:val="false"/>
                <w:i w:val="false"/>
                <w:color w:val="000000"/>
                <w:sz w:val="20"/>
              </w:rPr>
              <w:t>
100 0,2517 10 800 0,2517 10 100 0,</w:t>
            </w:r>
          </w:p>
          <w:p>
            <w:pPr>
              <w:spacing w:after="20"/>
              <w:ind w:left="20"/>
              <w:jc w:val="both"/>
            </w:pPr>
            <w:r>
              <w:rPr>
                <w:rFonts w:ascii="Times New Roman"/>
                <w:b w:val="false"/>
                <w:i w:val="false"/>
                <w:color w:val="000000"/>
                <w:sz w:val="20"/>
              </w:rPr>
              <w:t>
2505 90 000 0,2517 10 100 0,2618 00</w:t>
            </w:r>
          </w:p>
          <w:p>
            <w:pPr>
              <w:spacing w:after="20"/>
              <w:ind w:left="20"/>
              <w:jc w:val="both"/>
            </w:pPr>
            <w:r>
              <w:rPr>
                <w:rFonts w:ascii="Times New Roman"/>
                <w:b w:val="false"/>
                <w:i w:val="false"/>
                <w:color w:val="000000"/>
                <w:sz w:val="20"/>
              </w:rPr>
              <w:t>
000 0,2517 10 100 0,2505 90 000 0,</w:t>
            </w:r>
          </w:p>
          <w:p>
            <w:pPr>
              <w:spacing w:after="20"/>
              <w:ind w:left="20"/>
              <w:jc w:val="both"/>
            </w:pPr>
            <w:r>
              <w:rPr>
                <w:rFonts w:ascii="Times New Roman"/>
                <w:b w:val="false"/>
                <w:i w:val="false"/>
                <w:color w:val="000000"/>
                <w:sz w:val="20"/>
              </w:rPr>
              <w:t>
2517 10 100 0,2505 90 000 0,2517 10</w:t>
            </w:r>
          </w:p>
          <w:p>
            <w:pPr>
              <w:spacing w:after="20"/>
              <w:ind w:left="20"/>
              <w:jc w:val="both"/>
            </w:pPr>
            <w:r>
              <w:rPr>
                <w:rFonts w:ascii="Times New Roman"/>
                <w:b w:val="false"/>
                <w:i w:val="false"/>
                <w:color w:val="000000"/>
                <w:sz w:val="20"/>
              </w:rPr>
              <w:t>
100 0,2505 90 000,2517 10 100 0,25</w:t>
            </w:r>
          </w:p>
          <w:p>
            <w:pPr>
              <w:spacing w:after="20"/>
              <w:ind w:left="20"/>
              <w:jc w:val="both"/>
            </w:pPr>
            <w:r>
              <w:rPr>
                <w:rFonts w:ascii="Times New Roman"/>
                <w:b w:val="false"/>
                <w:i w:val="false"/>
                <w:color w:val="000000"/>
                <w:sz w:val="20"/>
              </w:rPr>
              <w:t>
17 10 800 0,2517 10 100 0,2517 10 8</w:t>
            </w:r>
          </w:p>
          <w:p>
            <w:pPr>
              <w:spacing w:after="20"/>
              <w:ind w:left="20"/>
              <w:jc w:val="both"/>
            </w:pPr>
            <w:r>
              <w:rPr>
                <w:rFonts w:ascii="Times New Roman"/>
                <w:b w:val="false"/>
                <w:i w:val="false"/>
                <w:color w:val="000000"/>
                <w:sz w:val="20"/>
              </w:rPr>
              <w:t>
00 0,2517 10 100 0,2517 10 800 0,25</w:t>
            </w:r>
          </w:p>
          <w:p>
            <w:pPr>
              <w:spacing w:after="20"/>
              <w:ind w:left="20"/>
              <w:jc w:val="both"/>
            </w:pPr>
            <w:r>
              <w:rPr>
                <w:rFonts w:ascii="Times New Roman"/>
                <w:b w:val="false"/>
                <w:i w:val="false"/>
                <w:color w:val="000000"/>
                <w:sz w:val="20"/>
              </w:rPr>
              <w:t>
17 10 100 0,2505 90 000 02517 10 1</w:t>
            </w:r>
          </w:p>
          <w:p>
            <w:pPr>
              <w:spacing w:after="20"/>
              <w:ind w:left="20"/>
              <w:jc w:val="both"/>
            </w:pPr>
            <w:r>
              <w:rPr>
                <w:rFonts w:ascii="Times New Roman"/>
                <w:b w:val="false"/>
                <w:i w:val="false"/>
                <w:color w:val="000000"/>
                <w:sz w:val="20"/>
              </w:rPr>
              <w:t>
0 0,2517 10 100 02517 10 800 0,,251</w:t>
            </w:r>
          </w:p>
          <w:p>
            <w:pPr>
              <w:spacing w:after="20"/>
              <w:ind w:left="20"/>
              <w:jc w:val="both"/>
            </w:pPr>
            <w:r>
              <w:rPr>
                <w:rFonts w:ascii="Times New Roman"/>
                <w:b w:val="false"/>
                <w:i w:val="false"/>
                <w:color w:val="000000"/>
                <w:sz w:val="20"/>
              </w:rPr>
              <w:t>
7 10 100 0,2517 10 800 0,,2517 10 1</w:t>
            </w:r>
          </w:p>
          <w:p>
            <w:pPr>
              <w:spacing w:after="20"/>
              <w:ind w:left="20"/>
              <w:jc w:val="both"/>
            </w:pPr>
            <w:r>
              <w:rPr>
                <w:rFonts w:ascii="Times New Roman"/>
                <w:b w:val="false"/>
                <w:i w:val="false"/>
                <w:color w:val="000000"/>
                <w:sz w:val="20"/>
              </w:rPr>
              <w:t>
00 0,2505 90 000 0,2517 10 100 0,25</w:t>
            </w:r>
          </w:p>
          <w:p>
            <w:pPr>
              <w:spacing w:after="20"/>
              <w:ind w:left="20"/>
              <w:jc w:val="both"/>
            </w:pPr>
            <w:r>
              <w:rPr>
                <w:rFonts w:ascii="Times New Roman"/>
                <w:b w:val="false"/>
                <w:i w:val="false"/>
                <w:color w:val="000000"/>
                <w:sz w:val="20"/>
              </w:rPr>
              <w:t>
16 11 000 0,2516 90 000 0,6802 99 1</w:t>
            </w:r>
          </w:p>
          <w:p>
            <w:pPr>
              <w:spacing w:after="20"/>
              <w:ind w:left="20"/>
              <w:jc w:val="both"/>
            </w:pPr>
            <w:r>
              <w:rPr>
                <w:rFonts w:ascii="Times New Roman"/>
                <w:b w:val="false"/>
                <w:i w:val="false"/>
                <w:color w:val="000000"/>
                <w:sz w:val="20"/>
              </w:rPr>
              <w:t>
00 0,6810 19 310 0,6810 19 310,6810</w:t>
            </w:r>
          </w:p>
          <w:p>
            <w:pPr>
              <w:spacing w:after="20"/>
              <w:ind w:left="20"/>
              <w:jc w:val="both"/>
            </w:pPr>
            <w:r>
              <w:rPr>
                <w:rFonts w:ascii="Times New Roman"/>
                <w:b w:val="false"/>
                <w:i w:val="false"/>
                <w:color w:val="000000"/>
                <w:sz w:val="20"/>
              </w:rPr>
              <w:t>
19 310 0,2517 10 100 0,6810 19 310</w:t>
            </w:r>
          </w:p>
          <w:p>
            <w:pPr>
              <w:spacing w:after="20"/>
              <w:ind w:left="20"/>
              <w:jc w:val="both"/>
            </w:pPr>
            <w:r>
              <w:rPr>
                <w:rFonts w:ascii="Times New Roman"/>
                <w:b w:val="false"/>
                <w:i w:val="false"/>
                <w:color w:val="000000"/>
                <w:sz w:val="20"/>
              </w:rPr>
              <w:t>
0,6810 19 390 0,2520 10 000 0,2520</w:t>
            </w:r>
          </w:p>
          <w:p>
            <w:pPr>
              <w:spacing w:after="20"/>
              <w:ind w:left="20"/>
              <w:jc w:val="both"/>
            </w:pPr>
            <w:r>
              <w:rPr>
                <w:rFonts w:ascii="Times New Roman"/>
                <w:b w:val="false"/>
                <w:i w:val="false"/>
                <w:color w:val="000000"/>
                <w:sz w:val="20"/>
              </w:rPr>
              <w:t>
20 000 0,2520 20 900 0,2518 10 000</w:t>
            </w:r>
          </w:p>
          <w:p>
            <w:pPr>
              <w:spacing w:after="20"/>
              <w:ind w:left="20"/>
              <w:jc w:val="both"/>
            </w:pPr>
            <w:r>
              <w:rPr>
                <w:rFonts w:ascii="Times New Roman"/>
                <w:b w:val="false"/>
                <w:i w:val="false"/>
                <w:color w:val="000000"/>
                <w:sz w:val="20"/>
              </w:rPr>
              <w:t>
0,2518 20 000 0,2515 11 000 0,2509</w:t>
            </w:r>
          </w:p>
          <w:p>
            <w:pPr>
              <w:spacing w:after="20"/>
              <w:ind w:left="20"/>
              <w:jc w:val="both"/>
            </w:pPr>
            <w:r>
              <w:rPr>
                <w:rFonts w:ascii="Times New Roman"/>
                <w:b w:val="false"/>
                <w:i w:val="false"/>
                <w:color w:val="000000"/>
                <w:sz w:val="20"/>
              </w:rPr>
              <w:t>
00 000 0,2618 00 000 0,2523 10 000</w:t>
            </w:r>
          </w:p>
          <w:p>
            <w:pPr>
              <w:spacing w:after="20"/>
              <w:ind w:left="20"/>
              <w:jc w:val="both"/>
            </w:pPr>
            <w:r>
              <w:rPr>
                <w:rFonts w:ascii="Times New Roman"/>
                <w:b w:val="false"/>
                <w:i w:val="false"/>
                <w:color w:val="000000"/>
                <w:sz w:val="20"/>
              </w:rPr>
              <w:t>
0,2523 21 000 0,2523 29 000 0,2523</w:t>
            </w:r>
          </w:p>
          <w:p>
            <w:pPr>
              <w:spacing w:after="20"/>
              <w:ind w:left="20"/>
              <w:jc w:val="both"/>
            </w:pPr>
            <w:r>
              <w:rPr>
                <w:rFonts w:ascii="Times New Roman"/>
                <w:b w:val="false"/>
                <w:i w:val="false"/>
                <w:color w:val="000000"/>
                <w:sz w:val="20"/>
              </w:rPr>
              <w:t>
30 000 0,6807 10 900 0,6807 90 000</w:t>
            </w:r>
          </w:p>
          <w:p>
            <w:pPr>
              <w:spacing w:after="20"/>
              <w:ind w:left="20"/>
              <w:jc w:val="both"/>
            </w:pPr>
            <w:r>
              <w:rPr>
                <w:rFonts w:ascii="Times New Roman"/>
                <w:b w:val="false"/>
                <w:i w:val="false"/>
                <w:color w:val="000000"/>
                <w:sz w:val="20"/>
              </w:rPr>
              <w:t>
0,6807 10 900 0,2515 11 000 0,2516</w:t>
            </w:r>
          </w:p>
          <w:p>
            <w:pPr>
              <w:spacing w:after="20"/>
              <w:ind w:left="20"/>
              <w:jc w:val="both"/>
            </w:pPr>
            <w:r>
              <w:rPr>
                <w:rFonts w:ascii="Times New Roman"/>
                <w:b w:val="false"/>
                <w:i w:val="false"/>
                <w:color w:val="000000"/>
                <w:sz w:val="20"/>
              </w:rPr>
              <w:t>
11 000 0,2522 10 000 0,2522 20 000</w:t>
            </w:r>
          </w:p>
          <w:p>
            <w:pPr>
              <w:spacing w:after="20"/>
              <w:ind w:left="20"/>
              <w:jc w:val="both"/>
            </w:pPr>
            <w:r>
              <w:rPr>
                <w:rFonts w:ascii="Times New Roman"/>
                <w:b w:val="false"/>
                <w:i w:val="false"/>
                <w:color w:val="000000"/>
                <w:sz w:val="20"/>
              </w:rPr>
              <w:t>
0,2522 30 000 0,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3002, 3004, 0909, 0910, 1505, 1521,</w:t>
            </w:r>
          </w:p>
          <w:p>
            <w:pPr>
              <w:spacing w:after="20"/>
              <w:ind w:left="20"/>
              <w:jc w:val="both"/>
            </w:pPr>
            <w:r>
              <w:rPr>
                <w:rFonts w:ascii="Times New Roman"/>
                <w:b w:val="false"/>
                <w:i w:val="false"/>
                <w:color w:val="000000"/>
                <w:sz w:val="20"/>
              </w:rPr>
              <w:t>
2712, 3001, 3003, 3006, 3301, 3503,</w:t>
            </w:r>
          </w:p>
          <w:p>
            <w:pPr>
              <w:spacing w:after="20"/>
              <w:ind w:left="20"/>
              <w:jc w:val="both"/>
            </w:pPr>
            <w:r>
              <w:rPr>
                <w:rFonts w:ascii="Times New Roman"/>
                <w:b w:val="false"/>
                <w:i w:val="false"/>
                <w:color w:val="000000"/>
                <w:sz w:val="20"/>
              </w:rPr>
              <w:t>
3507, 3802, 3807, 3905, 4014, 4016,</w:t>
            </w:r>
          </w:p>
          <w:p>
            <w:pPr>
              <w:spacing w:after="20"/>
              <w:ind w:left="20"/>
              <w:jc w:val="both"/>
            </w:pPr>
            <w:r>
              <w:rPr>
                <w:rFonts w:ascii="Times New Roman"/>
                <w:b w:val="false"/>
                <w:i w:val="false"/>
                <w:color w:val="000000"/>
                <w:sz w:val="20"/>
              </w:rPr>
              <w:t>
1302, 1702, 2106, 2207, 2851, 2936,</w:t>
            </w:r>
          </w:p>
          <w:p>
            <w:pPr>
              <w:spacing w:after="20"/>
              <w:ind w:left="20"/>
              <w:jc w:val="both"/>
            </w:pPr>
            <w:r>
              <w:rPr>
                <w:rFonts w:ascii="Times New Roman"/>
                <w:b w:val="false"/>
                <w:i w:val="false"/>
                <w:color w:val="000000"/>
                <w:sz w:val="20"/>
              </w:rPr>
              <w:t>
3302, 3305, 3307, 1704, 9018, 1520,</w:t>
            </w:r>
          </w:p>
          <w:p>
            <w:pPr>
              <w:spacing w:after="20"/>
              <w:ind w:left="20"/>
              <w:jc w:val="both"/>
            </w:pPr>
            <w:r>
              <w:rPr>
                <w:rFonts w:ascii="Times New Roman"/>
                <w:b w:val="false"/>
                <w:i w:val="false"/>
                <w:color w:val="000000"/>
                <w:sz w:val="20"/>
              </w:rPr>
              <w:t>
2806, 2810, 2814, 2847, 2905, 2907,</w:t>
            </w:r>
          </w:p>
          <w:p>
            <w:pPr>
              <w:spacing w:after="20"/>
              <w:ind w:left="20"/>
              <w:jc w:val="both"/>
            </w:pPr>
            <w:r>
              <w:rPr>
                <w:rFonts w:ascii="Times New Roman"/>
                <w:b w:val="false"/>
                <w:i w:val="false"/>
                <w:color w:val="000000"/>
                <w:sz w:val="20"/>
              </w:rPr>
              <w:t>
2712, 1107, 1108, 2501, 2520, 2526,</w:t>
            </w:r>
          </w:p>
          <w:p>
            <w:pPr>
              <w:spacing w:after="20"/>
              <w:ind w:left="20"/>
              <w:jc w:val="both"/>
            </w:pPr>
            <w:r>
              <w:rPr>
                <w:rFonts w:ascii="Times New Roman"/>
                <w:b w:val="false"/>
                <w:i w:val="false"/>
                <w:color w:val="000000"/>
                <w:sz w:val="20"/>
              </w:rPr>
              <w:t>
2528, 2817, 2827, 2832, 2833, 2836,</w:t>
            </w:r>
          </w:p>
          <w:p>
            <w:pPr>
              <w:spacing w:after="20"/>
              <w:ind w:left="20"/>
              <w:jc w:val="both"/>
            </w:pPr>
            <w:r>
              <w:rPr>
                <w:rFonts w:ascii="Times New Roman"/>
                <w:b w:val="false"/>
                <w:i w:val="false"/>
                <w:color w:val="000000"/>
                <w:sz w:val="20"/>
              </w:rPr>
              <w:t xml:space="preserve">
2839, 2914, 2915,2916, 2918, 2922, </w:t>
            </w:r>
          </w:p>
          <w:p>
            <w:pPr>
              <w:spacing w:after="20"/>
              <w:ind w:left="20"/>
              <w:jc w:val="both"/>
            </w:pPr>
            <w:r>
              <w:rPr>
                <w:rFonts w:ascii="Times New Roman"/>
                <w:b w:val="false"/>
                <w:i w:val="false"/>
                <w:color w:val="000000"/>
                <w:sz w:val="20"/>
              </w:rPr>
              <w:t xml:space="preserve">
2932, 2933, 2939, 2941, 2942, 3102, </w:t>
            </w:r>
          </w:p>
          <w:p>
            <w:pPr>
              <w:spacing w:after="20"/>
              <w:ind w:left="20"/>
              <w:jc w:val="both"/>
            </w:pPr>
            <w:r>
              <w:rPr>
                <w:rFonts w:ascii="Times New Roman"/>
                <w:b w:val="false"/>
                <w:i w:val="false"/>
                <w:color w:val="000000"/>
                <w:sz w:val="20"/>
              </w:rPr>
              <w:t xml:space="preserve">
3104, 9018, 6212, 6115, 4015, 2828, </w:t>
            </w:r>
          </w:p>
          <w:p>
            <w:pPr>
              <w:spacing w:after="20"/>
              <w:ind w:left="20"/>
              <w:jc w:val="both"/>
            </w:pPr>
            <w:r>
              <w:rPr>
                <w:rFonts w:ascii="Times New Roman"/>
                <w:b w:val="false"/>
                <w:i w:val="false"/>
                <w:color w:val="000000"/>
                <w:sz w:val="20"/>
              </w:rPr>
              <w:t xml:space="preserve">
2829, 3824, 3304, 3402, 3401, 3303, </w:t>
            </w:r>
          </w:p>
          <w:p>
            <w:pPr>
              <w:spacing w:after="20"/>
              <w:ind w:left="20"/>
              <w:jc w:val="both"/>
            </w:pPr>
            <w:r>
              <w:rPr>
                <w:rFonts w:ascii="Times New Roman"/>
                <w:b w:val="false"/>
                <w:i w:val="false"/>
                <w:color w:val="000000"/>
                <w:sz w:val="20"/>
              </w:rPr>
              <w:t>
3306, 1001, 0713, 200000, 100300, 40</w:t>
            </w:r>
          </w:p>
          <w:p>
            <w:pPr>
              <w:spacing w:after="20"/>
              <w:ind w:left="20"/>
              <w:jc w:val="both"/>
            </w:pPr>
            <w:r>
              <w:rPr>
                <w:rFonts w:ascii="Times New Roman"/>
                <w:b w:val="false"/>
                <w:i w:val="false"/>
                <w:color w:val="000000"/>
                <w:sz w:val="20"/>
              </w:rPr>
              <w:t>
0000, 1008, 100700, 1005, 1006, 1201</w:t>
            </w:r>
          </w:p>
          <w:p>
            <w:pPr>
              <w:spacing w:after="20"/>
              <w:ind w:left="20"/>
              <w:jc w:val="both"/>
            </w:pPr>
            <w:r>
              <w:rPr>
                <w:rFonts w:ascii="Times New Roman"/>
                <w:b w:val="false"/>
                <w:i w:val="false"/>
                <w:color w:val="000000"/>
                <w:sz w:val="20"/>
              </w:rPr>
              <w:t>
00, 1207, 120600, 120750, 120791, 12</w:t>
            </w:r>
          </w:p>
          <w:p>
            <w:pPr>
              <w:spacing w:after="20"/>
              <w:ind w:left="20"/>
              <w:jc w:val="both"/>
            </w:pPr>
            <w:r>
              <w:rPr>
                <w:rFonts w:ascii="Times New Roman"/>
                <w:b w:val="false"/>
                <w:i w:val="false"/>
                <w:color w:val="000000"/>
                <w:sz w:val="20"/>
              </w:rPr>
              <w:t>
0740, 120760, 1101, 1102, 1103, 1905,</w:t>
            </w:r>
          </w:p>
          <w:p>
            <w:pPr>
              <w:spacing w:after="20"/>
              <w:ind w:left="20"/>
              <w:jc w:val="both"/>
            </w:pPr>
            <w:r>
              <w:rPr>
                <w:rFonts w:ascii="Times New Roman"/>
                <w:b w:val="false"/>
                <w:i w:val="false"/>
                <w:color w:val="000000"/>
                <w:sz w:val="20"/>
              </w:rPr>
              <w:t xml:space="preserve">
1902, 0401, 0402, 0403, 0404, 0405, </w:t>
            </w:r>
          </w:p>
          <w:p>
            <w:pPr>
              <w:spacing w:after="20"/>
              <w:ind w:left="20"/>
              <w:jc w:val="both"/>
            </w:pPr>
            <w:r>
              <w:rPr>
                <w:rFonts w:ascii="Times New Roman"/>
                <w:b w:val="false"/>
                <w:i w:val="false"/>
                <w:color w:val="000000"/>
                <w:sz w:val="20"/>
              </w:rPr>
              <w:t>
0406, 350110, 2105, 1806, 1701, 0201</w:t>
            </w:r>
          </w:p>
          <w:p>
            <w:pPr>
              <w:spacing w:after="20"/>
              <w:ind w:left="20"/>
              <w:jc w:val="both"/>
            </w:pPr>
            <w:r>
              <w:rPr>
                <w:rFonts w:ascii="Times New Roman"/>
                <w:b w:val="false"/>
                <w:i w:val="false"/>
                <w:color w:val="000000"/>
                <w:sz w:val="20"/>
              </w:rPr>
              <w:t>
, 0202, 0203, 0204, 020500, 0206, 020</w:t>
            </w:r>
          </w:p>
          <w:p>
            <w:pPr>
              <w:spacing w:after="20"/>
              <w:ind w:left="20"/>
              <w:jc w:val="both"/>
            </w:pPr>
            <w:r>
              <w:rPr>
                <w:rFonts w:ascii="Times New Roman"/>
                <w:b w:val="false"/>
                <w:i w:val="false"/>
                <w:color w:val="000000"/>
                <w:sz w:val="20"/>
              </w:rPr>
              <w:t>
7, 020704, 1601, 0210, 1602, 0301, 03</w:t>
            </w:r>
          </w:p>
          <w:p>
            <w:pPr>
              <w:spacing w:after="20"/>
              <w:ind w:left="20"/>
              <w:jc w:val="both"/>
            </w:pPr>
            <w:r>
              <w:rPr>
                <w:rFonts w:ascii="Times New Roman"/>
                <w:b w:val="false"/>
                <w:i w:val="false"/>
                <w:color w:val="000000"/>
                <w:sz w:val="20"/>
              </w:rPr>
              <w:t>
02, 0303, 0304, 0305, 0306, 1604, 150</w:t>
            </w:r>
          </w:p>
          <w:p>
            <w:pPr>
              <w:spacing w:after="20"/>
              <w:ind w:left="20"/>
              <w:jc w:val="both"/>
            </w:pPr>
            <w:r>
              <w:rPr>
                <w:rFonts w:ascii="Times New Roman"/>
                <w:b w:val="false"/>
                <w:i w:val="false"/>
                <w:color w:val="000000"/>
                <w:sz w:val="20"/>
              </w:rPr>
              <w:t>
4, 1507, 1508, 1509, 1510, 1511, 1512</w:t>
            </w:r>
          </w:p>
          <w:p>
            <w:pPr>
              <w:spacing w:after="20"/>
              <w:ind w:left="20"/>
              <w:jc w:val="both"/>
            </w:pPr>
            <w:r>
              <w:rPr>
                <w:rFonts w:ascii="Times New Roman"/>
                <w:b w:val="false"/>
                <w:i w:val="false"/>
                <w:color w:val="000000"/>
                <w:sz w:val="20"/>
              </w:rPr>
              <w:t>
, 1513, 1514, 1515, 1517, 1501, 1502,</w:t>
            </w:r>
          </w:p>
          <w:p>
            <w:pPr>
              <w:spacing w:after="20"/>
              <w:ind w:left="20"/>
              <w:jc w:val="both"/>
            </w:pPr>
            <w:r>
              <w:rPr>
                <w:rFonts w:ascii="Times New Roman"/>
                <w:b w:val="false"/>
                <w:i w:val="false"/>
                <w:color w:val="000000"/>
                <w:sz w:val="20"/>
              </w:rPr>
              <w:t xml:space="preserve">
1516, 0701, 0702, 0703, 0704, 0706, </w:t>
            </w:r>
          </w:p>
          <w:p>
            <w:pPr>
              <w:spacing w:after="20"/>
              <w:ind w:left="20"/>
              <w:jc w:val="both"/>
            </w:pPr>
            <w:r>
              <w:rPr>
                <w:rFonts w:ascii="Times New Roman"/>
                <w:b w:val="false"/>
                <w:i w:val="false"/>
                <w:color w:val="000000"/>
                <w:sz w:val="20"/>
              </w:rPr>
              <w:t>
0707, 0709, 0710, 070951, 0901, 0902</w:t>
            </w:r>
          </w:p>
          <w:p>
            <w:pPr>
              <w:spacing w:after="20"/>
              <w:ind w:left="20"/>
              <w:jc w:val="both"/>
            </w:pPr>
            <w:r>
              <w:rPr>
                <w:rFonts w:ascii="Times New Roman"/>
                <w:b w:val="false"/>
                <w:i w:val="false"/>
                <w:color w:val="000000"/>
                <w:sz w:val="20"/>
              </w:rPr>
              <w:t>
, 0903, 0904, 0905, 0906, 0907, 0908,</w:t>
            </w:r>
          </w:p>
          <w:p>
            <w:pPr>
              <w:spacing w:after="20"/>
              <w:ind w:left="20"/>
              <w:jc w:val="both"/>
            </w:pPr>
            <w:r>
              <w:rPr>
                <w:rFonts w:ascii="Times New Roman"/>
                <w:b w:val="false"/>
                <w:i w:val="false"/>
                <w:color w:val="000000"/>
                <w:sz w:val="20"/>
              </w:rPr>
              <w:t>
0801, 0802, 0803, 0804, 0805, 0806,</w:t>
            </w:r>
          </w:p>
          <w:p>
            <w:pPr>
              <w:spacing w:after="20"/>
              <w:ind w:left="20"/>
              <w:jc w:val="both"/>
            </w:pPr>
            <w:r>
              <w:rPr>
                <w:rFonts w:ascii="Times New Roman"/>
                <w:b w:val="false"/>
                <w:i w:val="false"/>
                <w:color w:val="000000"/>
                <w:sz w:val="20"/>
              </w:rPr>
              <w:t xml:space="preserve">
0807, 0808, 0809, 0810, 0811, 2001, </w:t>
            </w:r>
          </w:p>
          <w:p>
            <w:pPr>
              <w:spacing w:after="20"/>
              <w:ind w:left="20"/>
              <w:jc w:val="both"/>
            </w:pPr>
            <w:r>
              <w:rPr>
                <w:rFonts w:ascii="Times New Roman"/>
                <w:b w:val="false"/>
                <w:i w:val="false"/>
                <w:color w:val="000000"/>
                <w:sz w:val="20"/>
              </w:rPr>
              <w:t xml:space="preserve">
2002, 2003, 2004, 2005, 2006, 2007, </w:t>
            </w:r>
          </w:p>
          <w:p>
            <w:pPr>
              <w:spacing w:after="20"/>
              <w:ind w:left="20"/>
              <w:jc w:val="both"/>
            </w:pPr>
            <w:r>
              <w:rPr>
                <w:rFonts w:ascii="Times New Roman"/>
                <w:b w:val="false"/>
                <w:i w:val="false"/>
                <w:color w:val="000000"/>
                <w:sz w:val="20"/>
              </w:rPr>
              <w:t xml:space="preserve">
2008, 2009, 0712, 2202, 2201, 1104, </w:t>
            </w:r>
          </w:p>
          <w:p>
            <w:pPr>
              <w:spacing w:after="20"/>
              <w:ind w:left="20"/>
              <w:jc w:val="both"/>
            </w:pPr>
            <w:r>
              <w:rPr>
                <w:rFonts w:ascii="Times New Roman"/>
                <w:b w:val="false"/>
                <w:i w:val="false"/>
                <w:color w:val="000000"/>
                <w:sz w:val="20"/>
              </w:rPr>
              <w:t>
1904, 1602, 210610, 040610, 0601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8418 10, 8418 21, 8418 29 000 0, </w:t>
            </w:r>
          </w:p>
          <w:p>
            <w:pPr>
              <w:spacing w:after="20"/>
              <w:ind w:left="20"/>
              <w:jc w:val="both"/>
            </w:pPr>
            <w:r>
              <w:rPr>
                <w:rFonts w:ascii="Times New Roman"/>
                <w:b w:val="false"/>
                <w:i w:val="false"/>
                <w:color w:val="000000"/>
                <w:sz w:val="20"/>
              </w:rPr>
              <w:t>
8418 30, 8418 40, 8516 10, 8516 7</w:t>
            </w:r>
          </w:p>
          <w:p>
            <w:pPr>
              <w:spacing w:after="20"/>
              <w:ind w:left="20"/>
              <w:jc w:val="both"/>
            </w:pPr>
            <w:r>
              <w:rPr>
                <w:rFonts w:ascii="Times New Roman"/>
                <w:b w:val="false"/>
                <w:i w:val="false"/>
                <w:color w:val="000000"/>
                <w:sz w:val="20"/>
              </w:rPr>
              <w:t xml:space="preserve">
1 000 0, 8516 79 700 0, 8516 60, </w:t>
            </w:r>
          </w:p>
          <w:p>
            <w:pPr>
              <w:spacing w:after="20"/>
              <w:ind w:left="20"/>
              <w:jc w:val="both"/>
            </w:pPr>
            <w:r>
              <w:rPr>
                <w:rFonts w:ascii="Times New Roman"/>
                <w:b w:val="false"/>
                <w:i w:val="false"/>
                <w:color w:val="000000"/>
                <w:sz w:val="20"/>
              </w:rPr>
              <w:t>
8516 60 700 0, 8516 72 000 0, 851</w:t>
            </w:r>
          </w:p>
          <w:p>
            <w:pPr>
              <w:spacing w:after="20"/>
              <w:ind w:left="20"/>
              <w:jc w:val="both"/>
            </w:pPr>
            <w:r>
              <w:rPr>
                <w:rFonts w:ascii="Times New Roman"/>
                <w:b w:val="false"/>
                <w:i w:val="false"/>
                <w:color w:val="000000"/>
                <w:sz w:val="20"/>
              </w:rPr>
              <w:t>
6 79 700 0, 8516 60 700 0, 8516 7</w:t>
            </w:r>
          </w:p>
          <w:p>
            <w:pPr>
              <w:spacing w:after="20"/>
              <w:ind w:left="20"/>
              <w:jc w:val="both"/>
            </w:pPr>
            <w:r>
              <w:rPr>
                <w:rFonts w:ascii="Times New Roman"/>
                <w:b w:val="false"/>
                <w:i w:val="false"/>
                <w:color w:val="000000"/>
                <w:sz w:val="20"/>
              </w:rPr>
              <w:t>
9 700 0, 8516 50 000 0, 8516 79 2</w:t>
            </w:r>
          </w:p>
          <w:p>
            <w:pPr>
              <w:spacing w:after="20"/>
              <w:ind w:left="20"/>
              <w:jc w:val="both"/>
            </w:pPr>
            <w:r>
              <w:rPr>
                <w:rFonts w:ascii="Times New Roman"/>
                <w:b w:val="false"/>
                <w:i w:val="false"/>
                <w:color w:val="000000"/>
                <w:sz w:val="20"/>
              </w:rPr>
              <w:t xml:space="preserve">
00 0, 8516 79 700 0, 8509 40 000 </w:t>
            </w:r>
          </w:p>
          <w:p>
            <w:pPr>
              <w:spacing w:after="20"/>
              <w:ind w:left="20"/>
              <w:jc w:val="both"/>
            </w:pPr>
            <w:r>
              <w:rPr>
                <w:rFonts w:ascii="Times New Roman"/>
                <w:b w:val="false"/>
                <w:i w:val="false"/>
                <w:color w:val="000000"/>
                <w:sz w:val="20"/>
              </w:rPr>
              <w:t xml:space="preserve">
0, 8509 80 000 0, 8422 11 000 0, </w:t>
            </w:r>
          </w:p>
          <w:p>
            <w:pPr>
              <w:spacing w:after="20"/>
              <w:ind w:left="20"/>
              <w:jc w:val="both"/>
            </w:pPr>
            <w:r>
              <w:rPr>
                <w:rFonts w:ascii="Times New Roman"/>
                <w:b w:val="false"/>
                <w:i w:val="false"/>
                <w:color w:val="000000"/>
                <w:sz w:val="20"/>
              </w:rPr>
              <w:t xml:space="preserve">
8414 51 000 9, 8415 10, из 8424, </w:t>
            </w:r>
          </w:p>
          <w:p>
            <w:pPr>
              <w:spacing w:after="20"/>
              <w:ind w:left="20"/>
              <w:jc w:val="both"/>
            </w:pPr>
            <w:r>
              <w:rPr>
                <w:rFonts w:ascii="Times New Roman"/>
                <w:b w:val="false"/>
                <w:i w:val="false"/>
                <w:color w:val="000000"/>
                <w:sz w:val="20"/>
              </w:rPr>
              <w:t>
8479 89 970 9, 8509 80 000 0, 851</w:t>
            </w:r>
          </w:p>
          <w:p>
            <w:pPr>
              <w:spacing w:after="20"/>
              <w:ind w:left="20"/>
              <w:jc w:val="both"/>
            </w:pPr>
            <w:r>
              <w:rPr>
                <w:rFonts w:ascii="Times New Roman"/>
                <w:b w:val="false"/>
                <w:i w:val="false"/>
                <w:color w:val="000000"/>
                <w:sz w:val="20"/>
              </w:rPr>
              <w:t xml:space="preserve">
6 21 000 0, 8516 29, 6301 10 000 </w:t>
            </w:r>
          </w:p>
          <w:p>
            <w:pPr>
              <w:spacing w:after="20"/>
              <w:ind w:left="20"/>
              <w:jc w:val="both"/>
            </w:pPr>
            <w:r>
              <w:rPr>
                <w:rFonts w:ascii="Times New Roman"/>
                <w:b w:val="false"/>
                <w:i w:val="false"/>
                <w:color w:val="000000"/>
                <w:sz w:val="20"/>
              </w:rPr>
              <w:t>
0, из 9404, 8414 60 000 0, 8421 3</w:t>
            </w:r>
          </w:p>
          <w:p>
            <w:pPr>
              <w:spacing w:after="20"/>
              <w:ind w:left="20"/>
              <w:jc w:val="both"/>
            </w:pPr>
            <w:r>
              <w:rPr>
                <w:rFonts w:ascii="Times New Roman"/>
                <w:b w:val="false"/>
                <w:i w:val="false"/>
                <w:color w:val="000000"/>
                <w:sz w:val="20"/>
              </w:rPr>
              <w:t>
9 200 9, 8420 10 900 0, 8451 30 1</w:t>
            </w:r>
          </w:p>
          <w:p>
            <w:pPr>
              <w:spacing w:after="20"/>
              <w:ind w:left="20"/>
              <w:jc w:val="both"/>
            </w:pPr>
            <w:r>
              <w:rPr>
                <w:rFonts w:ascii="Times New Roman"/>
                <w:b w:val="false"/>
                <w:i w:val="false"/>
                <w:color w:val="000000"/>
                <w:sz w:val="20"/>
              </w:rPr>
              <w:t>
00 0, из 8450, из 8450, 8479 89 9</w:t>
            </w:r>
          </w:p>
          <w:p>
            <w:pPr>
              <w:spacing w:after="20"/>
              <w:ind w:left="20"/>
              <w:jc w:val="both"/>
            </w:pPr>
            <w:r>
              <w:rPr>
                <w:rFonts w:ascii="Times New Roman"/>
                <w:b w:val="false"/>
                <w:i w:val="false"/>
                <w:color w:val="000000"/>
                <w:sz w:val="20"/>
              </w:rPr>
              <w:t>
0 9, 8421 12 000 0, 8451 21, 8508</w:t>
            </w:r>
          </w:p>
          <w:p>
            <w:pPr>
              <w:spacing w:after="20"/>
              <w:ind w:left="20"/>
              <w:jc w:val="both"/>
            </w:pPr>
            <w:r>
              <w:rPr>
                <w:rFonts w:ascii="Times New Roman"/>
                <w:b w:val="false"/>
                <w:i w:val="false"/>
                <w:color w:val="000000"/>
                <w:sz w:val="20"/>
              </w:rPr>
              <w:t>
, 8510 10 000 0, 8510 20 000 0, 8</w:t>
            </w:r>
          </w:p>
          <w:p>
            <w:pPr>
              <w:spacing w:after="20"/>
              <w:ind w:left="20"/>
              <w:jc w:val="both"/>
            </w:pPr>
            <w:r>
              <w:rPr>
                <w:rFonts w:ascii="Times New Roman"/>
                <w:b w:val="false"/>
                <w:i w:val="false"/>
                <w:color w:val="000000"/>
                <w:sz w:val="20"/>
              </w:rPr>
              <w:t>
510 30 000 0, 8516 10 110 0,,8516</w:t>
            </w:r>
          </w:p>
          <w:p>
            <w:pPr>
              <w:spacing w:after="20"/>
              <w:ind w:left="20"/>
              <w:jc w:val="both"/>
            </w:pPr>
            <w:r>
              <w:rPr>
                <w:rFonts w:ascii="Times New Roman"/>
                <w:b w:val="false"/>
                <w:i w:val="false"/>
                <w:color w:val="000000"/>
                <w:sz w:val="20"/>
              </w:rPr>
              <w:t>
10, 8516 10, 8516 31, 8516 32 00</w:t>
            </w:r>
          </w:p>
          <w:p>
            <w:pPr>
              <w:spacing w:after="20"/>
              <w:ind w:left="20"/>
              <w:jc w:val="both"/>
            </w:pPr>
            <w:r>
              <w:rPr>
                <w:rFonts w:ascii="Times New Roman"/>
                <w:b w:val="false"/>
                <w:i w:val="false"/>
                <w:color w:val="000000"/>
                <w:sz w:val="20"/>
              </w:rPr>
              <w:t>
0 0, 8516 33 000 0, 8516 79 700 0</w:t>
            </w:r>
          </w:p>
          <w:p>
            <w:pPr>
              <w:spacing w:after="20"/>
              <w:ind w:left="20"/>
              <w:jc w:val="both"/>
            </w:pPr>
            <w:r>
              <w:rPr>
                <w:rFonts w:ascii="Times New Roman"/>
                <w:b w:val="false"/>
                <w:i w:val="false"/>
                <w:color w:val="000000"/>
                <w:sz w:val="20"/>
              </w:rPr>
              <w:t>
, 8516 40, 8516 79 700 0, 8516 29,</w:t>
            </w:r>
          </w:p>
          <w:p>
            <w:pPr>
              <w:spacing w:after="20"/>
              <w:ind w:left="20"/>
              <w:jc w:val="both"/>
            </w:pPr>
            <w:r>
              <w:rPr>
                <w:rFonts w:ascii="Times New Roman"/>
                <w:b w:val="false"/>
                <w:i w:val="false"/>
                <w:color w:val="000000"/>
                <w:sz w:val="20"/>
              </w:rPr>
              <w:t xml:space="preserve">
8516 79 700 0, 8467 21, 8467 22, </w:t>
            </w:r>
          </w:p>
          <w:p>
            <w:pPr>
              <w:spacing w:after="20"/>
              <w:ind w:left="20"/>
              <w:jc w:val="both"/>
            </w:pPr>
            <w:r>
              <w:rPr>
                <w:rFonts w:ascii="Times New Roman"/>
                <w:b w:val="false"/>
                <w:i w:val="false"/>
                <w:color w:val="000000"/>
                <w:sz w:val="20"/>
              </w:rPr>
              <w:t>
8467 29, 8452 10, 8447 11, 8447 12</w:t>
            </w:r>
          </w:p>
          <w:p>
            <w:pPr>
              <w:spacing w:after="20"/>
              <w:ind w:left="20"/>
              <w:jc w:val="both"/>
            </w:pPr>
            <w:r>
              <w:rPr>
                <w:rFonts w:ascii="Times New Roman"/>
                <w:b w:val="false"/>
                <w:i w:val="false"/>
                <w:color w:val="000000"/>
                <w:sz w:val="20"/>
              </w:rPr>
              <w:t xml:space="preserve">
, 8447 20, из 8515, из 8413, 8504 </w:t>
            </w:r>
          </w:p>
          <w:p>
            <w:pPr>
              <w:spacing w:after="20"/>
              <w:ind w:left="20"/>
              <w:jc w:val="both"/>
            </w:pPr>
            <w:r>
              <w:rPr>
                <w:rFonts w:ascii="Times New Roman"/>
                <w:b w:val="false"/>
                <w:i w:val="false"/>
                <w:color w:val="000000"/>
                <w:sz w:val="20"/>
              </w:rPr>
              <w:t>
40 550 9, 8509 80 000 0, 8536 50 0</w:t>
            </w:r>
          </w:p>
          <w:p>
            <w:pPr>
              <w:spacing w:after="20"/>
              <w:ind w:left="20"/>
              <w:jc w:val="both"/>
            </w:pPr>
            <w:r>
              <w:rPr>
                <w:rFonts w:ascii="Times New Roman"/>
                <w:b w:val="false"/>
                <w:i w:val="false"/>
                <w:color w:val="000000"/>
                <w:sz w:val="20"/>
              </w:rPr>
              <w:t>
70 0, 8536 50 800 0, из 8515, 8536</w:t>
            </w:r>
          </w:p>
          <w:p>
            <w:pPr>
              <w:spacing w:after="20"/>
              <w:ind w:left="20"/>
              <w:jc w:val="both"/>
            </w:pPr>
            <w:r>
              <w:rPr>
                <w:rFonts w:ascii="Times New Roman"/>
                <w:b w:val="false"/>
                <w:i w:val="false"/>
                <w:color w:val="000000"/>
                <w:sz w:val="20"/>
              </w:rPr>
              <w:t xml:space="preserve">
69, 8536 90, 8544 42 900 9, 8544 </w:t>
            </w:r>
          </w:p>
          <w:p>
            <w:pPr>
              <w:spacing w:after="20"/>
              <w:ind w:left="20"/>
              <w:jc w:val="both"/>
            </w:pPr>
            <w:r>
              <w:rPr>
                <w:rFonts w:ascii="Times New Roman"/>
                <w:b w:val="false"/>
                <w:i w:val="false"/>
                <w:color w:val="000000"/>
                <w:sz w:val="20"/>
              </w:rPr>
              <w:t xml:space="preserve">
42, 8465 10, 8465 91, 8465 92 000 </w:t>
            </w:r>
          </w:p>
          <w:p>
            <w:pPr>
              <w:spacing w:after="20"/>
              <w:ind w:left="20"/>
              <w:jc w:val="both"/>
            </w:pPr>
            <w:r>
              <w:rPr>
                <w:rFonts w:ascii="Times New Roman"/>
                <w:b w:val="false"/>
                <w:i w:val="false"/>
                <w:color w:val="000000"/>
                <w:sz w:val="20"/>
              </w:rPr>
              <w:t>
0, 8465 99, 8515 39 130 0, 8515 39</w:t>
            </w:r>
          </w:p>
          <w:p>
            <w:pPr>
              <w:spacing w:after="20"/>
              <w:ind w:left="20"/>
              <w:jc w:val="both"/>
            </w:pPr>
            <w:r>
              <w:rPr>
                <w:rFonts w:ascii="Times New Roman"/>
                <w:b w:val="false"/>
                <w:i w:val="false"/>
                <w:color w:val="000000"/>
                <w:sz w:val="20"/>
              </w:rPr>
              <w:t>
180 0, 8515 39 900 0, 8502 20 200</w:t>
            </w:r>
          </w:p>
          <w:p>
            <w:pPr>
              <w:spacing w:after="20"/>
              <w:ind w:left="20"/>
              <w:jc w:val="both"/>
            </w:pPr>
            <w:r>
              <w:rPr>
                <w:rFonts w:ascii="Times New Roman"/>
                <w:b w:val="false"/>
                <w:i w:val="false"/>
                <w:color w:val="000000"/>
                <w:sz w:val="20"/>
              </w:rPr>
              <w:t>
0, 8502 20 400 0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применяемая в дорожной отрасли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2505900000, 2505100000, 2517101000,</w:t>
            </w:r>
          </w:p>
          <w:p>
            <w:pPr>
              <w:spacing w:after="20"/>
              <w:ind w:left="20"/>
              <w:jc w:val="both"/>
            </w:pPr>
            <w:r>
              <w:rPr>
                <w:rFonts w:ascii="Times New Roman"/>
                <w:b w:val="false"/>
                <w:i w:val="false"/>
                <w:color w:val="000000"/>
                <w:sz w:val="20"/>
              </w:rPr>
              <w:t>
2517108000, 2517101000, 2517108000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30 900 0, 8701 90, (кроме </w:t>
            </w:r>
          </w:p>
          <w:p>
            <w:pPr>
              <w:spacing w:after="20"/>
              <w:ind w:left="20"/>
              <w:jc w:val="both"/>
            </w:pPr>
            <w:r>
              <w:rPr>
                <w:rFonts w:ascii="Times New Roman"/>
                <w:b w:val="false"/>
                <w:i w:val="false"/>
                <w:color w:val="000000"/>
                <w:sz w:val="20"/>
              </w:rPr>
              <w:t>
8701 90 500 0 и, 8701 90 110 0),</w:t>
            </w:r>
          </w:p>
          <w:p>
            <w:pPr>
              <w:spacing w:after="20"/>
              <w:ind w:left="20"/>
              <w:jc w:val="both"/>
            </w:pPr>
            <w:r>
              <w:rPr>
                <w:rFonts w:ascii="Times New Roman"/>
                <w:b w:val="false"/>
                <w:i w:val="false"/>
                <w:color w:val="000000"/>
                <w:sz w:val="20"/>
              </w:rPr>
              <w:t>
8706 00, из 8427, 8428 90 710 0,</w:t>
            </w:r>
          </w:p>
          <w:p>
            <w:pPr>
              <w:spacing w:after="20"/>
              <w:ind w:left="20"/>
              <w:jc w:val="both"/>
            </w:pPr>
            <w:r>
              <w:rPr>
                <w:rFonts w:ascii="Times New Roman"/>
                <w:b w:val="false"/>
                <w:i w:val="false"/>
                <w:color w:val="000000"/>
                <w:sz w:val="20"/>
              </w:rPr>
              <w:t>
8428 90 790 0, 8433 11 510 0, 84</w:t>
            </w:r>
          </w:p>
          <w:p>
            <w:pPr>
              <w:spacing w:after="20"/>
              <w:ind w:left="20"/>
              <w:jc w:val="both"/>
            </w:pPr>
            <w:r>
              <w:rPr>
                <w:rFonts w:ascii="Times New Roman"/>
                <w:b w:val="false"/>
                <w:i w:val="false"/>
                <w:color w:val="000000"/>
                <w:sz w:val="20"/>
              </w:rPr>
              <w:t xml:space="preserve">
33 11 590 0, 8433 11 900 0, 8433 </w:t>
            </w:r>
          </w:p>
          <w:p>
            <w:pPr>
              <w:spacing w:after="20"/>
              <w:ind w:left="20"/>
              <w:jc w:val="both"/>
            </w:pPr>
            <w:r>
              <w:rPr>
                <w:rFonts w:ascii="Times New Roman"/>
                <w:b w:val="false"/>
                <w:i w:val="false"/>
                <w:color w:val="000000"/>
                <w:sz w:val="20"/>
              </w:rPr>
              <w:t xml:space="preserve">
19 510 0, 8433 19 590 0, 8433 19 </w:t>
            </w:r>
          </w:p>
          <w:p>
            <w:pPr>
              <w:spacing w:after="20"/>
              <w:ind w:left="20"/>
              <w:jc w:val="both"/>
            </w:pPr>
            <w:r>
              <w:rPr>
                <w:rFonts w:ascii="Times New Roman"/>
                <w:b w:val="false"/>
                <w:i w:val="false"/>
                <w:color w:val="000000"/>
                <w:sz w:val="20"/>
              </w:rPr>
              <w:t xml:space="preserve">
700 0, 8433 20 100 0, 8433 20 510 </w:t>
            </w:r>
          </w:p>
          <w:p>
            <w:pPr>
              <w:spacing w:after="20"/>
              <w:ind w:left="20"/>
              <w:jc w:val="both"/>
            </w:pPr>
            <w:r>
              <w:rPr>
                <w:rFonts w:ascii="Times New Roman"/>
                <w:b w:val="false"/>
                <w:i w:val="false"/>
                <w:color w:val="000000"/>
                <w:sz w:val="20"/>
              </w:rPr>
              <w:t>
0, 8433 20 590 0, 8433 51 000, 843</w:t>
            </w:r>
          </w:p>
          <w:p>
            <w:pPr>
              <w:spacing w:after="20"/>
              <w:ind w:left="20"/>
              <w:jc w:val="both"/>
            </w:pPr>
            <w:r>
              <w:rPr>
                <w:rFonts w:ascii="Times New Roman"/>
                <w:b w:val="false"/>
                <w:i w:val="false"/>
                <w:color w:val="000000"/>
                <w:sz w:val="20"/>
              </w:rPr>
              <w:t xml:space="preserve">
3 59, 8433 30 100 0, 8432 10 100 </w:t>
            </w:r>
          </w:p>
          <w:p>
            <w:pPr>
              <w:spacing w:after="20"/>
              <w:ind w:left="20"/>
              <w:jc w:val="both"/>
            </w:pPr>
            <w:r>
              <w:rPr>
                <w:rFonts w:ascii="Times New Roman"/>
                <w:b w:val="false"/>
                <w:i w:val="false"/>
                <w:color w:val="000000"/>
                <w:sz w:val="20"/>
              </w:rPr>
              <w:t xml:space="preserve">
0, 8432 10 900 0, 8432 21 000 0, </w:t>
            </w:r>
          </w:p>
          <w:p>
            <w:pPr>
              <w:spacing w:after="20"/>
              <w:ind w:left="20"/>
              <w:jc w:val="both"/>
            </w:pPr>
            <w:r>
              <w:rPr>
                <w:rFonts w:ascii="Times New Roman"/>
                <w:b w:val="false"/>
                <w:i w:val="false"/>
                <w:color w:val="000000"/>
                <w:sz w:val="20"/>
              </w:rPr>
              <w:t>
8432 29 100 0, 8432 29 300 0, 843</w:t>
            </w:r>
          </w:p>
          <w:p>
            <w:pPr>
              <w:spacing w:after="20"/>
              <w:ind w:left="20"/>
              <w:jc w:val="both"/>
            </w:pPr>
            <w:r>
              <w:rPr>
                <w:rFonts w:ascii="Times New Roman"/>
                <w:b w:val="false"/>
                <w:i w:val="false"/>
                <w:color w:val="000000"/>
                <w:sz w:val="20"/>
              </w:rPr>
              <w:t>
2 29 500 0, 8432 29 900 0, 8432 8</w:t>
            </w:r>
          </w:p>
          <w:p>
            <w:pPr>
              <w:spacing w:after="20"/>
              <w:ind w:left="20"/>
              <w:jc w:val="both"/>
            </w:pPr>
            <w:r>
              <w:rPr>
                <w:rFonts w:ascii="Times New Roman"/>
                <w:b w:val="false"/>
                <w:i w:val="false"/>
                <w:color w:val="000000"/>
                <w:sz w:val="20"/>
              </w:rPr>
              <w:t>
0 000 0, 8433 40 100 0, 8433 40 9</w:t>
            </w:r>
          </w:p>
          <w:p>
            <w:pPr>
              <w:spacing w:after="20"/>
              <w:ind w:left="20"/>
              <w:jc w:val="both"/>
            </w:pPr>
            <w:r>
              <w:rPr>
                <w:rFonts w:ascii="Times New Roman"/>
                <w:b w:val="false"/>
                <w:i w:val="false"/>
                <w:color w:val="000000"/>
                <w:sz w:val="20"/>
              </w:rPr>
              <w:t>
00 0, 8433 51 000, 8433 52 000 0,</w:t>
            </w:r>
          </w:p>
          <w:p>
            <w:pPr>
              <w:spacing w:after="20"/>
              <w:ind w:left="20"/>
              <w:jc w:val="both"/>
            </w:pPr>
            <w:r>
              <w:rPr>
                <w:rFonts w:ascii="Times New Roman"/>
                <w:b w:val="false"/>
                <w:i w:val="false"/>
                <w:color w:val="000000"/>
                <w:sz w:val="20"/>
              </w:rPr>
              <w:t>
8433 53 100 0, 8433 60 000 0, 84</w:t>
            </w:r>
          </w:p>
          <w:p>
            <w:pPr>
              <w:spacing w:after="20"/>
              <w:ind w:left="20"/>
              <w:jc w:val="both"/>
            </w:pPr>
            <w:r>
              <w:rPr>
                <w:rFonts w:ascii="Times New Roman"/>
                <w:b w:val="false"/>
                <w:i w:val="false"/>
                <w:color w:val="000000"/>
                <w:sz w:val="20"/>
              </w:rPr>
              <w:t xml:space="preserve">
33 53 300 0, 8433 59, 8432 40 100 </w:t>
            </w:r>
          </w:p>
          <w:p>
            <w:pPr>
              <w:spacing w:after="20"/>
              <w:ind w:left="20"/>
              <w:jc w:val="both"/>
            </w:pPr>
            <w:r>
              <w:rPr>
                <w:rFonts w:ascii="Times New Roman"/>
                <w:b w:val="false"/>
                <w:i w:val="false"/>
                <w:color w:val="000000"/>
                <w:sz w:val="20"/>
              </w:rPr>
              <w:t>
0, 8436 10 000 0, из 8432 30, 8432</w:t>
            </w:r>
          </w:p>
          <w:p>
            <w:pPr>
              <w:spacing w:after="20"/>
              <w:ind w:left="20"/>
              <w:jc w:val="both"/>
            </w:pPr>
            <w:r>
              <w:rPr>
                <w:rFonts w:ascii="Times New Roman"/>
                <w:b w:val="false"/>
                <w:i w:val="false"/>
                <w:color w:val="000000"/>
                <w:sz w:val="20"/>
              </w:rPr>
              <w:t xml:space="preserve">
30 900 0, 8432 40 900 0, 8424 81 </w:t>
            </w:r>
          </w:p>
          <w:p>
            <w:pPr>
              <w:spacing w:after="20"/>
              <w:ind w:left="20"/>
              <w:jc w:val="both"/>
            </w:pPr>
            <w:r>
              <w:rPr>
                <w:rFonts w:ascii="Times New Roman"/>
                <w:b w:val="false"/>
                <w:i w:val="false"/>
                <w:color w:val="000000"/>
                <w:sz w:val="20"/>
              </w:rPr>
              <w:t xml:space="preserve">
910 0, 8424 81 990 0, 8716 20 000 </w:t>
            </w:r>
          </w:p>
          <w:p>
            <w:pPr>
              <w:spacing w:after="20"/>
              <w:ind w:left="20"/>
              <w:jc w:val="both"/>
            </w:pPr>
            <w:r>
              <w:rPr>
                <w:rFonts w:ascii="Times New Roman"/>
                <w:b w:val="false"/>
                <w:i w:val="false"/>
                <w:color w:val="000000"/>
                <w:sz w:val="20"/>
              </w:rPr>
              <w:t>
0, из 8716 39, 8433 40 900 0, 8433</w:t>
            </w:r>
          </w:p>
          <w:p>
            <w:pPr>
              <w:spacing w:after="20"/>
              <w:ind w:left="20"/>
              <w:jc w:val="both"/>
            </w:pPr>
            <w:r>
              <w:rPr>
                <w:rFonts w:ascii="Times New Roman"/>
                <w:b w:val="false"/>
                <w:i w:val="false"/>
                <w:color w:val="000000"/>
                <w:sz w:val="20"/>
              </w:rPr>
              <w:t xml:space="preserve">
59 110 1, 8433 59 110 9, 8433 59 </w:t>
            </w:r>
          </w:p>
          <w:p>
            <w:pPr>
              <w:spacing w:after="20"/>
              <w:ind w:left="20"/>
              <w:jc w:val="both"/>
            </w:pPr>
            <w:r>
              <w:rPr>
                <w:rFonts w:ascii="Times New Roman"/>
                <w:b w:val="false"/>
                <w:i w:val="false"/>
                <w:color w:val="000000"/>
                <w:sz w:val="20"/>
              </w:rPr>
              <w:t>
190 0, 8433 40 100 0, 8433 40 900 0,</w:t>
            </w:r>
          </w:p>
          <w:p>
            <w:pPr>
              <w:spacing w:after="20"/>
              <w:ind w:left="20"/>
              <w:jc w:val="both"/>
            </w:pPr>
            <w:r>
              <w:rPr>
                <w:rFonts w:ascii="Times New Roman"/>
                <w:b w:val="false"/>
                <w:i w:val="false"/>
                <w:color w:val="000000"/>
                <w:sz w:val="20"/>
              </w:rPr>
              <w:t>
, 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6107, из 6108, из 6109, из 6111,</w:t>
            </w:r>
          </w:p>
          <w:p>
            <w:pPr>
              <w:spacing w:after="20"/>
              <w:ind w:left="20"/>
              <w:jc w:val="both"/>
            </w:pPr>
            <w:r>
              <w:rPr>
                <w:rFonts w:ascii="Times New Roman"/>
                <w:b w:val="false"/>
                <w:i w:val="false"/>
                <w:color w:val="000000"/>
                <w:sz w:val="20"/>
              </w:rPr>
              <w:t>
из 6112, из 6101, из 6102, из 6103,</w:t>
            </w:r>
          </w:p>
          <w:p>
            <w:pPr>
              <w:spacing w:after="20"/>
              <w:ind w:left="20"/>
              <w:jc w:val="both"/>
            </w:pPr>
            <w:r>
              <w:rPr>
                <w:rFonts w:ascii="Times New Roman"/>
                <w:b w:val="false"/>
                <w:i w:val="false"/>
                <w:color w:val="000000"/>
                <w:sz w:val="20"/>
              </w:rPr>
              <w:t xml:space="preserve">
из 6104, из 6105, из 6106, из 6110, </w:t>
            </w:r>
          </w:p>
          <w:p>
            <w:pPr>
              <w:spacing w:after="20"/>
              <w:ind w:left="20"/>
              <w:jc w:val="both"/>
            </w:pPr>
            <w:r>
              <w:rPr>
                <w:rFonts w:ascii="Times New Roman"/>
                <w:b w:val="false"/>
                <w:i w:val="false"/>
                <w:color w:val="000000"/>
                <w:sz w:val="20"/>
              </w:rPr>
              <w:t>
из, 6111, из 6112, из 6115, из 6207,</w:t>
            </w:r>
          </w:p>
          <w:p>
            <w:pPr>
              <w:spacing w:after="20"/>
              <w:ind w:left="20"/>
              <w:jc w:val="both"/>
            </w:pPr>
            <w:r>
              <w:rPr>
                <w:rFonts w:ascii="Times New Roman"/>
                <w:b w:val="false"/>
                <w:i w:val="false"/>
                <w:color w:val="000000"/>
                <w:sz w:val="20"/>
              </w:rPr>
              <w:t>
из 6208, из 6209, из 6401,,из 6402</w:t>
            </w:r>
          </w:p>
          <w:p>
            <w:pPr>
              <w:spacing w:after="20"/>
              <w:ind w:left="20"/>
              <w:jc w:val="both"/>
            </w:pPr>
            <w:r>
              <w:rPr>
                <w:rFonts w:ascii="Times New Roman"/>
                <w:b w:val="false"/>
                <w:i w:val="false"/>
                <w:color w:val="000000"/>
                <w:sz w:val="20"/>
              </w:rPr>
              <w:t>
,из 6403, из 6404, из 6405, из 6505,</w:t>
            </w:r>
          </w:p>
          <w:p>
            <w:pPr>
              <w:spacing w:after="20"/>
              <w:ind w:left="20"/>
              <w:jc w:val="both"/>
            </w:pPr>
            <w:r>
              <w:rPr>
                <w:rFonts w:ascii="Times New Roman"/>
                <w:b w:val="false"/>
                <w:i w:val="false"/>
                <w:color w:val="000000"/>
                <w:sz w:val="20"/>
              </w:rPr>
              <w:t>
из 6112, 1, из 6112 39, из 6112 41,</w:t>
            </w:r>
          </w:p>
          <w:p>
            <w:pPr>
              <w:spacing w:after="20"/>
              <w:ind w:left="20"/>
              <w:jc w:val="both"/>
            </w:pPr>
            <w:r>
              <w:rPr>
                <w:rFonts w:ascii="Times New Roman"/>
                <w:b w:val="false"/>
                <w:i w:val="false"/>
                <w:color w:val="000000"/>
                <w:sz w:val="20"/>
              </w:rPr>
              <w:t xml:space="preserve">
из 6112 49, из 6302, из 5702, </w:t>
            </w:r>
          </w:p>
          <w:p>
            <w:pPr>
              <w:spacing w:after="20"/>
              <w:ind w:left="20"/>
              <w:jc w:val="both"/>
            </w:pPr>
            <w:r>
              <w:rPr>
                <w:rFonts w:ascii="Times New Roman"/>
                <w:b w:val="false"/>
                <w:i w:val="false"/>
                <w:color w:val="000000"/>
                <w:sz w:val="20"/>
              </w:rPr>
              <w:t>
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 1604 30,,из 1605,</w:t>
            </w:r>
          </w:p>
          <w:p>
            <w:pPr>
              <w:spacing w:after="20"/>
              <w:ind w:left="20"/>
              <w:jc w:val="both"/>
            </w:pPr>
            <w:r>
              <w:rPr>
                <w:rFonts w:ascii="Times New Roman"/>
                <w:b w:val="false"/>
                <w:i w:val="false"/>
                <w:color w:val="000000"/>
                <w:sz w:val="20"/>
              </w:rPr>
              <w:t>
0901 21 000,0901 22 000, из 2101 11,</w:t>
            </w:r>
          </w:p>
          <w:p>
            <w:pPr>
              <w:spacing w:after="20"/>
              <w:ind w:left="20"/>
              <w:jc w:val="both"/>
            </w:pPr>
            <w:r>
              <w:rPr>
                <w:rFonts w:ascii="Times New Roman"/>
                <w:b w:val="false"/>
                <w:i w:val="false"/>
                <w:color w:val="000000"/>
                <w:sz w:val="20"/>
              </w:rPr>
              <w:t>
из 2101 12, 0902, из 2106, из 2101 20,</w:t>
            </w:r>
          </w:p>
          <w:p>
            <w:pPr>
              <w:spacing w:after="20"/>
              <w:ind w:left="20"/>
              <w:jc w:val="both"/>
            </w:pPr>
            <w:r>
              <w:rPr>
                <w:rFonts w:ascii="Times New Roman"/>
                <w:b w:val="false"/>
                <w:i w:val="false"/>
                <w:color w:val="000000"/>
                <w:sz w:val="20"/>
              </w:rPr>
              <w:t>
1701 11, 1701 12, из 0904, 0905 00 000</w:t>
            </w:r>
          </w:p>
          <w:p>
            <w:pPr>
              <w:spacing w:after="20"/>
              <w:ind w:left="20"/>
              <w:jc w:val="both"/>
            </w:pPr>
            <w:r>
              <w:rPr>
                <w:rFonts w:ascii="Times New Roman"/>
                <w:b w:val="false"/>
                <w:i w:val="false"/>
                <w:color w:val="000000"/>
                <w:sz w:val="20"/>
              </w:rPr>
              <w:t xml:space="preserve">
0, из 0906, 0907 00 000 0, из 0908, </w:t>
            </w:r>
          </w:p>
          <w:p>
            <w:pPr>
              <w:spacing w:after="20"/>
              <w:ind w:left="20"/>
              <w:jc w:val="both"/>
            </w:pPr>
            <w:r>
              <w:rPr>
                <w:rFonts w:ascii="Times New Roman"/>
                <w:b w:val="false"/>
                <w:i w:val="false"/>
                <w:color w:val="000000"/>
                <w:sz w:val="20"/>
              </w:rPr>
              <w:t>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медицинские изделия, парфюмерно-косметическая продукция и средства гигиены полости рта, специальная косметическая продукция, средства для гигиенического ухода и придания запаха, средства для защиты кожи от воздействия вредных факторов, биологически активные добавки (БАД) к пище,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3002, 3004, 0909, 0910, 1505, 1521,</w:t>
            </w:r>
          </w:p>
          <w:p>
            <w:pPr>
              <w:spacing w:after="20"/>
              <w:ind w:left="20"/>
              <w:jc w:val="both"/>
            </w:pPr>
            <w:r>
              <w:rPr>
                <w:rFonts w:ascii="Times New Roman"/>
                <w:b w:val="false"/>
                <w:i w:val="false"/>
                <w:color w:val="000000"/>
                <w:sz w:val="20"/>
              </w:rPr>
              <w:t>
2712, 3001, 3003, 3006, 3301, 3503,</w:t>
            </w:r>
          </w:p>
          <w:p>
            <w:pPr>
              <w:spacing w:after="20"/>
              <w:ind w:left="20"/>
              <w:jc w:val="both"/>
            </w:pPr>
            <w:r>
              <w:rPr>
                <w:rFonts w:ascii="Times New Roman"/>
                <w:b w:val="false"/>
                <w:i w:val="false"/>
                <w:color w:val="000000"/>
                <w:sz w:val="20"/>
              </w:rPr>
              <w:t>
3507, 3802, 3807, 3905, 4014, 4016,</w:t>
            </w:r>
          </w:p>
          <w:p>
            <w:pPr>
              <w:spacing w:after="20"/>
              <w:ind w:left="20"/>
              <w:jc w:val="both"/>
            </w:pPr>
            <w:r>
              <w:rPr>
                <w:rFonts w:ascii="Times New Roman"/>
                <w:b w:val="false"/>
                <w:i w:val="false"/>
                <w:color w:val="000000"/>
                <w:sz w:val="20"/>
              </w:rPr>
              <w:t>
1302, 1702, 2106, 2207, 2851, 2936,</w:t>
            </w:r>
          </w:p>
          <w:p>
            <w:pPr>
              <w:spacing w:after="20"/>
              <w:ind w:left="20"/>
              <w:jc w:val="both"/>
            </w:pPr>
            <w:r>
              <w:rPr>
                <w:rFonts w:ascii="Times New Roman"/>
                <w:b w:val="false"/>
                <w:i w:val="false"/>
                <w:color w:val="000000"/>
                <w:sz w:val="20"/>
              </w:rPr>
              <w:t>
3302, 3305, 3307, 1704, 9018, 1520,</w:t>
            </w:r>
          </w:p>
          <w:p>
            <w:pPr>
              <w:spacing w:after="20"/>
              <w:ind w:left="20"/>
              <w:jc w:val="both"/>
            </w:pPr>
            <w:r>
              <w:rPr>
                <w:rFonts w:ascii="Times New Roman"/>
                <w:b w:val="false"/>
                <w:i w:val="false"/>
                <w:color w:val="000000"/>
                <w:sz w:val="20"/>
              </w:rPr>
              <w:t>
2806, 2810, 2814, 2847, 2905, 2907,</w:t>
            </w:r>
          </w:p>
          <w:p>
            <w:pPr>
              <w:spacing w:after="20"/>
              <w:ind w:left="20"/>
              <w:jc w:val="both"/>
            </w:pPr>
            <w:r>
              <w:rPr>
                <w:rFonts w:ascii="Times New Roman"/>
                <w:b w:val="false"/>
                <w:i w:val="false"/>
                <w:color w:val="000000"/>
                <w:sz w:val="20"/>
              </w:rPr>
              <w:t xml:space="preserve">
2712, 1107, 1108, 2501, 2520, 2526, </w:t>
            </w:r>
          </w:p>
          <w:p>
            <w:pPr>
              <w:spacing w:after="20"/>
              <w:ind w:left="20"/>
              <w:jc w:val="both"/>
            </w:pPr>
            <w:r>
              <w:rPr>
                <w:rFonts w:ascii="Times New Roman"/>
                <w:b w:val="false"/>
                <w:i w:val="false"/>
                <w:color w:val="000000"/>
                <w:sz w:val="20"/>
              </w:rPr>
              <w:t>
2528, 2817, 2827, 2832, 2833, 2836,</w:t>
            </w:r>
          </w:p>
          <w:p>
            <w:pPr>
              <w:spacing w:after="20"/>
              <w:ind w:left="20"/>
              <w:jc w:val="both"/>
            </w:pPr>
            <w:r>
              <w:rPr>
                <w:rFonts w:ascii="Times New Roman"/>
                <w:b w:val="false"/>
                <w:i w:val="false"/>
                <w:color w:val="000000"/>
                <w:sz w:val="20"/>
              </w:rPr>
              <w:t>
2839, 2914, 2915,2916, 2918, 2922,</w:t>
            </w:r>
          </w:p>
          <w:p>
            <w:pPr>
              <w:spacing w:after="20"/>
              <w:ind w:left="20"/>
              <w:jc w:val="both"/>
            </w:pPr>
            <w:r>
              <w:rPr>
                <w:rFonts w:ascii="Times New Roman"/>
                <w:b w:val="false"/>
                <w:i w:val="false"/>
                <w:color w:val="000000"/>
                <w:sz w:val="20"/>
              </w:rPr>
              <w:t>
2932, 2933, 2939, 2941, 2942, 3102,</w:t>
            </w:r>
          </w:p>
          <w:p>
            <w:pPr>
              <w:spacing w:after="20"/>
              <w:ind w:left="20"/>
              <w:jc w:val="both"/>
            </w:pPr>
            <w:r>
              <w:rPr>
                <w:rFonts w:ascii="Times New Roman"/>
                <w:b w:val="false"/>
                <w:i w:val="false"/>
                <w:color w:val="000000"/>
                <w:sz w:val="20"/>
              </w:rPr>
              <w:t>
3104, 9018, 6212, 6115, 4015, 2828,</w:t>
            </w:r>
          </w:p>
          <w:p>
            <w:pPr>
              <w:spacing w:after="20"/>
              <w:ind w:left="20"/>
              <w:jc w:val="both"/>
            </w:pPr>
            <w:r>
              <w:rPr>
                <w:rFonts w:ascii="Times New Roman"/>
                <w:b w:val="false"/>
                <w:i w:val="false"/>
                <w:color w:val="000000"/>
                <w:sz w:val="20"/>
              </w:rPr>
              <w:t>
2829, 3824, 3304, 3402, 3401, 3303,</w:t>
            </w:r>
          </w:p>
          <w:p>
            <w:pPr>
              <w:spacing w:after="20"/>
              <w:ind w:left="20"/>
              <w:jc w:val="both"/>
            </w:pPr>
            <w:r>
              <w:rPr>
                <w:rFonts w:ascii="Times New Roman"/>
                <w:b w:val="false"/>
                <w:i w:val="false"/>
                <w:color w:val="000000"/>
                <w:sz w:val="20"/>
              </w:rPr>
              <w:t xml:space="preserve">
3306, 1001, 0713, 200000, 100300, </w:t>
            </w:r>
          </w:p>
          <w:p>
            <w:pPr>
              <w:spacing w:after="20"/>
              <w:ind w:left="20"/>
              <w:jc w:val="both"/>
            </w:pPr>
            <w:r>
              <w:rPr>
                <w:rFonts w:ascii="Times New Roman"/>
                <w:b w:val="false"/>
                <w:i w:val="false"/>
                <w:color w:val="000000"/>
                <w:sz w:val="20"/>
              </w:rPr>
              <w:t xml:space="preserve">
400000, 1008, 100700, 1005, 1006, </w:t>
            </w:r>
          </w:p>
          <w:p>
            <w:pPr>
              <w:spacing w:after="20"/>
              <w:ind w:left="20"/>
              <w:jc w:val="both"/>
            </w:pPr>
            <w:r>
              <w:rPr>
                <w:rFonts w:ascii="Times New Roman"/>
                <w:b w:val="false"/>
                <w:i w:val="false"/>
                <w:color w:val="000000"/>
                <w:sz w:val="20"/>
              </w:rPr>
              <w:t>
120100, 1207, 120600, 120750, 120791,</w:t>
            </w:r>
          </w:p>
          <w:p>
            <w:pPr>
              <w:spacing w:after="20"/>
              <w:ind w:left="20"/>
              <w:jc w:val="both"/>
            </w:pPr>
            <w:r>
              <w:rPr>
                <w:rFonts w:ascii="Times New Roman"/>
                <w:b w:val="false"/>
                <w:i w:val="false"/>
                <w:color w:val="000000"/>
                <w:sz w:val="20"/>
              </w:rPr>
              <w:t>
120740, 120760, 1101, 1102, 1103,</w:t>
            </w:r>
          </w:p>
          <w:p>
            <w:pPr>
              <w:spacing w:after="20"/>
              <w:ind w:left="20"/>
              <w:jc w:val="both"/>
            </w:pPr>
            <w:r>
              <w:rPr>
                <w:rFonts w:ascii="Times New Roman"/>
                <w:b w:val="false"/>
                <w:i w:val="false"/>
                <w:color w:val="000000"/>
                <w:sz w:val="20"/>
              </w:rPr>
              <w:t>
1905, 1902, 0401, 0402, 0403, 0404,</w:t>
            </w:r>
          </w:p>
          <w:p>
            <w:pPr>
              <w:spacing w:after="20"/>
              <w:ind w:left="20"/>
              <w:jc w:val="both"/>
            </w:pPr>
            <w:r>
              <w:rPr>
                <w:rFonts w:ascii="Times New Roman"/>
                <w:b w:val="false"/>
                <w:i w:val="false"/>
                <w:color w:val="000000"/>
                <w:sz w:val="20"/>
              </w:rPr>
              <w:t>
0405, 0406, 350110, 2105, 1806, 17</w:t>
            </w:r>
          </w:p>
          <w:p>
            <w:pPr>
              <w:spacing w:after="20"/>
              <w:ind w:left="20"/>
              <w:jc w:val="both"/>
            </w:pPr>
            <w:r>
              <w:rPr>
                <w:rFonts w:ascii="Times New Roman"/>
                <w:b w:val="false"/>
                <w:i w:val="false"/>
                <w:color w:val="000000"/>
                <w:sz w:val="20"/>
              </w:rPr>
              <w:t xml:space="preserve">
01, 0201, 0202, 0203, 0204, 020500, </w:t>
            </w:r>
          </w:p>
          <w:p>
            <w:pPr>
              <w:spacing w:after="20"/>
              <w:ind w:left="20"/>
              <w:jc w:val="both"/>
            </w:pPr>
            <w:r>
              <w:rPr>
                <w:rFonts w:ascii="Times New Roman"/>
                <w:b w:val="false"/>
                <w:i w:val="false"/>
                <w:color w:val="000000"/>
                <w:sz w:val="20"/>
              </w:rPr>
              <w:t>
0206, 0207, 020704, 1601, 0210, 1602,</w:t>
            </w:r>
          </w:p>
          <w:p>
            <w:pPr>
              <w:spacing w:after="20"/>
              <w:ind w:left="20"/>
              <w:jc w:val="both"/>
            </w:pPr>
            <w:r>
              <w:rPr>
                <w:rFonts w:ascii="Times New Roman"/>
                <w:b w:val="false"/>
                <w:i w:val="false"/>
                <w:color w:val="000000"/>
                <w:sz w:val="20"/>
              </w:rPr>
              <w:t>
0301, 0302, 0303, 0304, 0305, 0306,</w:t>
            </w:r>
          </w:p>
          <w:p>
            <w:pPr>
              <w:spacing w:after="20"/>
              <w:ind w:left="20"/>
              <w:jc w:val="both"/>
            </w:pPr>
            <w:r>
              <w:rPr>
                <w:rFonts w:ascii="Times New Roman"/>
                <w:b w:val="false"/>
                <w:i w:val="false"/>
                <w:color w:val="000000"/>
                <w:sz w:val="20"/>
              </w:rPr>
              <w:t>
1604, 1504, 1507, 1508, 1509, 1510,</w:t>
            </w:r>
          </w:p>
          <w:p>
            <w:pPr>
              <w:spacing w:after="20"/>
              <w:ind w:left="20"/>
              <w:jc w:val="both"/>
            </w:pPr>
            <w:r>
              <w:rPr>
                <w:rFonts w:ascii="Times New Roman"/>
                <w:b w:val="false"/>
                <w:i w:val="false"/>
                <w:color w:val="000000"/>
                <w:sz w:val="20"/>
              </w:rPr>
              <w:t>
1511, 1512, 1513, 1514, 1515, 1517,</w:t>
            </w:r>
          </w:p>
          <w:p>
            <w:pPr>
              <w:spacing w:after="20"/>
              <w:ind w:left="20"/>
              <w:jc w:val="both"/>
            </w:pPr>
            <w:r>
              <w:rPr>
                <w:rFonts w:ascii="Times New Roman"/>
                <w:b w:val="false"/>
                <w:i w:val="false"/>
                <w:color w:val="000000"/>
                <w:sz w:val="20"/>
              </w:rPr>
              <w:t xml:space="preserve">
1501, 1502, 1516, 0701, 0702, 0703, </w:t>
            </w:r>
          </w:p>
          <w:p>
            <w:pPr>
              <w:spacing w:after="20"/>
              <w:ind w:left="20"/>
              <w:jc w:val="both"/>
            </w:pPr>
            <w:r>
              <w:rPr>
                <w:rFonts w:ascii="Times New Roman"/>
                <w:b w:val="false"/>
                <w:i w:val="false"/>
                <w:color w:val="000000"/>
                <w:sz w:val="20"/>
              </w:rPr>
              <w:t>
0704, 0706, 0707, 0709, 0710, 070951,</w:t>
            </w:r>
          </w:p>
          <w:p>
            <w:pPr>
              <w:spacing w:after="20"/>
              <w:ind w:left="20"/>
              <w:jc w:val="both"/>
            </w:pPr>
            <w:r>
              <w:rPr>
                <w:rFonts w:ascii="Times New Roman"/>
                <w:b w:val="false"/>
                <w:i w:val="false"/>
                <w:color w:val="000000"/>
                <w:sz w:val="20"/>
              </w:rPr>
              <w:t>
0901, 0902, 0903, 0904, 0905, 0906,</w:t>
            </w:r>
          </w:p>
          <w:p>
            <w:pPr>
              <w:spacing w:after="20"/>
              <w:ind w:left="20"/>
              <w:jc w:val="both"/>
            </w:pPr>
            <w:r>
              <w:rPr>
                <w:rFonts w:ascii="Times New Roman"/>
                <w:b w:val="false"/>
                <w:i w:val="false"/>
                <w:color w:val="000000"/>
                <w:sz w:val="20"/>
              </w:rPr>
              <w:t>
0907, 0908, 0801, 0802, 0803, 0804,</w:t>
            </w:r>
          </w:p>
          <w:p>
            <w:pPr>
              <w:spacing w:after="20"/>
              <w:ind w:left="20"/>
              <w:jc w:val="both"/>
            </w:pPr>
            <w:r>
              <w:rPr>
                <w:rFonts w:ascii="Times New Roman"/>
                <w:b w:val="false"/>
                <w:i w:val="false"/>
                <w:color w:val="000000"/>
                <w:sz w:val="20"/>
              </w:rPr>
              <w:t>
0805, 0806, 0807, 0808, 0809, 0810,</w:t>
            </w:r>
          </w:p>
          <w:p>
            <w:pPr>
              <w:spacing w:after="20"/>
              <w:ind w:left="20"/>
              <w:jc w:val="both"/>
            </w:pPr>
            <w:r>
              <w:rPr>
                <w:rFonts w:ascii="Times New Roman"/>
                <w:b w:val="false"/>
                <w:i w:val="false"/>
                <w:color w:val="000000"/>
                <w:sz w:val="20"/>
              </w:rPr>
              <w:t xml:space="preserve">
0811, 2001, 2002, 2003, 2004, 2005, </w:t>
            </w:r>
          </w:p>
          <w:p>
            <w:pPr>
              <w:spacing w:after="20"/>
              <w:ind w:left="20"/>
              <w:jc w:val="both"/>
            </w:pPr>
            <w:r>
              <w:rPr>
                <w:rFonts w:ascii="Times New Roman"/>
                <w:b w:val="false"/>
                <w:i w:val="false"/>
                <w:color w:val="000000"/>
                <w:sz w:val="20"/>
              </w:rPr>
              <w:t>
2006, 2007, 2008, 2009, 0712, 2202,</w:t>
            </w:r>
          </w:p>
          <w:p>
            <w:pPr>
              <w:spacing w:after="20"/>
              <w:ind w:left="20"/>
              <w:jc w:val="both"/>
            </w:pPr>
            <w:r>
              <w:rPr>
                <w:rFonts w:ascii="Times New Roman"/>
                <w:b w:val="false"/>
                <w:i w:val="false"/>
                <w:color w:val="000000"/>
                <w:sz w:val="20"/>
              </w:rPr>
              <w:t xml:space="preserve">
2201, 1104, 1904, 1602, 210610, </w:t>
            </w:r>
          </w:p>
          <w:p>
            <w:pPr>
              <w:spacing w:after="20"/>
              <w:ind w:left="20"/>
              <w:jc w:val="both"/>
            </w:pPr>
            <w:r>
              <w:rPr>
                <w:rFonts w:ascii="Times New Roman"/>
                <w:b w:val="false"/>
                <w:i w:val="false"/>
                <w:color w:val="000000"/>
                <w:sz w:val="20"/>
              </w:rPr>
              <w:t>
040610, 0601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3002, 3004, 0909, 0910, 1505, 1521,</w:t>
            </w:r>
          </w:p>
          <w:p>
            <w:pPr>
              <w:spacing w:after="20"/>
              <w:ind w:left="20"/>
              <w:jc w:val="both"/>
            </w:pPr>
            <w:r>
              <w:rPr>
                <w:rFonts w:ascii="Times New Roman"/>
                <w:b w:val="false"/>
                <w:i w:val="false"/>
                <w:color w:val="000000"/>
                <w:sz w:val="20"/>
              </w:rPr>
              <w:t>
2712, 3001, 3003, 3006, 3301, 3503,</w:t>
            </w:r>
          </w:p>
          <w:p>
            <w:pPr>
              <w:spacing w:after="20"/>
              <w:ind w:left="20"/>
              <w:jc w:val="both"/>
            </w:pPr>
            <w:r>
              <w:rPr>
                <w:rFonts w:ascii="Times New Roman"/>
                <w:b w:val="false"/>
                <w:i w:val="false"/>
                <w:color w:val="000000"/>
                <w:sz w:val="20"/>
              </w:rPr>
              <w:t>
3507, 3802, 3807, 3905, 4014, 4016,</w:t>
            </w:r>
          </w:p>
          <w:p>
            <w:pPr>
              <w:spacing w:after="20"/>
              <w:ind w:left="20"/>
              <w:jc w:val="both"/>
            </w:pPr>
            <w:r>
              <w:rPr>
                <w:rFonts w:ascii="Times New Roman"/>
                <w:b w:val="false"/>
                <w:i w:val="false"/>
                <w:color w:val="000000"/>
                <w:sz w:val="20"/>
              </w:rPr>
              <w:t>
1302, 1702, 2106, 2207, 2851, 2936,</w:t>
            </w:r>
          </w:p>
          <w:p>
            <w:pPr>
              <w:spacing w:after="20"/>
              <w:ind w:left="20"/>
              <w:jc w:val="both"/>
            </w:pPr>
            <w:r>
              <w:rPr>
                <w:rFonts w:ascii="Times New Roman"/>
                <w:b w:val="false"/>
                <w:i w:val="false"/>
                <w:color w:val="000000"/>
                <w:sz w:val="20"/>
              </w:rPr>
              <w:t>
3302, 3305, 3307, 1704, 9018, 1520,</w:t>
            </w:r>
          </w:p>
          <w:p>
            <w:pPr>
              <w:spacing w:after="20"/>
              <w:ind w:left="20"/>
              <w:jc w:val="both"/>
            </w:pPr>
            <w:r>
              <w:rPr>
                <w:rFonts w:ascii="Times New Roman"/>
                <w:b w:val="false"/>
                <w:i w:val="false"/>
                <w:color w:val="000000"/>
                <w:sz w:val="20"/>
              </w:rPr>
              <w:t>
2806, 2810, 2814, 2847, 2905, 2907,</w:t>
            </w:r>
          </w:p>
          <w:p>
            <w:pPr>
              <w:spacing w:after="20"/>
              <w:ind w:left="20"/>
              <w:jc w:val="both"/>
            </w:pPr>
            <w:r>
              <w:rPr>
                <w:rFonts w:ascii="Times New Roman"/>
                <w:b w:val="false"/>
                <w:i w:val="false"/>
                <w:color w:val="000000"/>
                <w:sz w:val="20"/>
              </w:rPr>
              <w:t>
2712, 1107, 1108, 2501, 2520, 2526,</w:t>
            </w:r>
          </w:p>
          <w:p>
            <w:pPr>
              <w:spacing w:after="20"/>
              <w:ind w:left="20"/>
              <w:jc w:val="both"/>
            </w:pPr>
            <w:r>
              <w:rPr>
                <w:rFonts w:ascii="Times New Roman"/>
                <w:b w:val="false"/>
                <w:i w:val="false"/>
                <w:color w:val="000000"/>
                <w:sz w:val="20"/>
              </w:rPr>
              <w:t>
2528, 2817, 2827, 2832, 2833, 2836,</w:t>
            </w:r>
          </w:p>
          <w:p>
            <w:pPr>
              <w:spacing w:after="20"/>
              <w:ind w:left="20"/>
              <w:jc w:val="both"/>
            </w:pPr>
            <w:r>
              <w:rPr>
                <w:rFonts w:ascii="Times New Roman"/>
                <w:b w:val="false"/>
                <w:i w:val="false"/>
                <w:color w:val="000000"/>
                <w:sz w:val="20"/>
              </w:rPr>
              <w:t>
2839, 2914, 2915,2916, 2918, 2922,</w:t>
            </w:r>
          </w:p>
          <w:p>
            <w:pPr>
              <w:spacing w:after="20"/>
              <w:ind w:left="20"/>
              <w:jc w:val="both"/>
            </w:pPr>
            <w:r>
              <w:rPr>
                <w:rFonts w:ascii="Times New Roman"/>
                <w:b w:val="false"/>
                <w:i w:val="false"/>
                <w:color w:val="000000"/>
                <w:sz w:val="20"/>
              </w:rPr>
              <w:t>
2932, 2933, 2939, 2941, 2942, 3102,</w:t>
            </w:r>
          </w:p>
          <w:p>
            <w:pPr>
              <w:spacing w:after="20"/>
              <w:ind w:left="20"/>
              <w:jc w:val="both"/>
            </w:pPr>
            <w:r>
              <w:rPr>
                <w:rFonts w:ascii="Times New Roman"/>
                <w:b w:val="false"/>
                <w:i w:val="false"/>
                <w:color w:val="000000"/>
                <w:sz w:val="20"/>
              </w:rPr>
              <w:t>
3104, 9018, 6212, 6115, 4015, 2828,</w:t>
            </w:r>
          </w:p>
          <w:p>
            <w:pPr>
              <w:spacing w:after="20"/>
              <w:ind w:left="20"/>
              <w:jc w:val="both"/>
            </w:pPr>
            <w:r>
              <w:rPr>
                <w:rFonts w:ascii="Times New Roman"/>
                <w:b w:val="false"/>
                <w:i w:val="false"/>
                <w:color w:val="000000"/>
                <w:sz w:val="20"/>
              </w:rPr>
              <w:t>
2829, 3824, 3304, 3402, 3401, 3303,</w:t>
            </w:r>
          </w:p>
          <w:p>
            <w:pPr>
              <w:spacing w:after="20"/>
              <w:ind w:left="20"/>
              <w:jc w:val="both"/>
            </w:pPr>
            <w:r>
              <w:rPr>
                <w:rFonts w:ascii="Times New Roman"/>
                <w:b w:val="false"/>
                <w:i w:val="false"/>
                <w:color w:val="000000"/>
                <w:sz w:val="20"/>
              </w:rPr>
              <w:t xml:space="preserve">
3306, 1001, 0713, 200000, 100300, </w:t>
            </w:r>
          </w:p>
          <w:p>
            <w:pPr>
              <w:spacing w:after="20"/>
              <w:ind w:left="20"/>
              <w:jc w:val="both"/>
            </w:pPr>
            <w:r>
              <w:rPr>
                <w:rFonts w:ascii="Times New Roman"/>
                <w:b w:val="false"/>
                <w:i w:val="false"/>
                <w:color w:val="000000"/>
                <w:sz w:val="20"/>
              </w:rPr>
              <w:t xml:space="preserve">
400000, 1008, 100700, 1005, 1006, </w:t>
            </w:r>
          </w:p>
          <w:p>
            <w:pPr>
              <w:spacing w:after="20"/>
              <w:ind w:left="20"/>
              <w:jc w:val="both"/>
            </w:pPr>
            <w:r>
              <w:rPr>
                <w:rFonts w:ascii="Times New Roman"/>
                <w:b w:val="false"/>
                <w:i w:val="false"/>
                <w:color w:val="000000"/>
                <w:sz w:val="20"/>
              </w:rPr>
              <w:t>
120100, 1207, 120600, 120750, 120791,</w:t>
            </w:r>
          </w:p>
          <w:p>
            <w:pPr>
              <w:spacing w:after="20"/>
              <w:ind w:left="20"/>
              <w:jc w:val="both"/>
            </w:pPr>
            <w:r>
              <w:rPr>
                <w:rFonts w:ascii="Times New Roman"/>
                <w:b w:val="false"/>
                <w:i w:val="false"/>
                <w:color w:val="000000"/>
                <w:sz w:val="20"/>
              </w:rPr>
              <w:t>
120740, 120760, 1101, 1102, 1103,</w:t>
            </w:r>
          </w:p>
          <w:p>
            <w:pPr>
              <w:spacing w:after="20"/>
              <w:ind w:left="20"/>
              <w:jc w:val="both"/>
            </w:pPr>
            <w:r>
              <w:rPr>
                <w:rFonts w:ascii="Times New Roman"/>
                <w:b w:val="false"/>
                <w:i w:val="false"/>
                <w:color w:val="000000"/>
                <w:sz w:val="20"/>
              </w:rPr>
              <w:t>
1905, 1902, 0401, 0402, 0403, 0404,</w:t>
            </w:r>
          </w:p>
          <w:p>
            <w:pPr>
              <w:spacing w:after="20"/>
              <w:ind w:left="20"/>
              <w:jc w:val="both"/>
            </w:pPr>
            <w:r>
              <w:rPr>
                <w:rFonts w:ascii="Times New Roman"/>
                <w:b w:val="false"/>
                <w:i w:val="false"/>
                <w:color w:val="000000"/>
                <w:sz w:val="20"/>
              </w:rPr>
              <w:t>
0405, 0406, 350110, 2105, 1806, 1701</w:t>
            </w:r>
          </w:p>
          <w:p>
            <w:pPr>
              <w:spacing w:after="20"/>
              <w:ind w:left="20"/>
              <w:jc w:val="both"/>
            </w:pPr>
            <w:r>
              <w:rPr>
                <w:rFonts w:ascii="Times New Roman"/>
                <w:b w:val="false"/>
                <w:i w:val="false"/>
                <w:color w:val="000000"/>
                <w:sz w:val="20"/>
              </w:rPr>
              <w:t>
, 0201, 0202, 0203, 0204, 020500, 02</w:t>
            </w:r>
          </w:p>
          <w:p>
            <w:pPr>
              <w:spacing w:after="20"/>
              <w:ind w:left="20"/>
              <w:jc w:val="both"/>
            </w:pPr>
            <w:r>
              <w:rPr>
                <w:rFonts w:ascii="Times New Roman"/>
                <w:b w:val="false"/>
                <w:i w:val="false"/>
                <w:color w:val="000000"/>
                <w:sz w:val="20"/>
              </w:rPr>
              <w:t>
06, 0207, 020704, 1601, 0210, 1602,</w:t>
            </w:r>
          </w:p>
          <w:p>
            <w:pPr>
              <w:spacing w:after="20"/>
              <w:ind w:left="20"/>
              <w:jc w:val="both"/>
            </w:pPr>
            <w:r>
              <w:rPr>
                <w:rFonts w:ascii="Times New Roman"/>
                <w:b w:val="false"/>
                <w:i w:val="false"/>
                <w:color w:val="000000"/>
                <w:sz w:val="20"/>
              </w:rPr>
              <w:t>
0301, 0302, 0303, 0304, 0305, 0306,</w:t>
            </w:r>
          </w:p>
          <w:p>
            <w:pPr>
              <w:spacing w:after="20"/>
              <w:ind w:left="20"/>
              <w:jc w:val="both"/>
            </w:pPr>
            <w:r>
              <w:rPr>
                <w:rFonts w:ascii="Times New Roman"/>
                <w:b w:val="false"/>
                <w:i w:val="false"/>
                <w:color w:val="000000"/>
                <w:sz w:val="20"/>
              </w:rPr>
              <w:t>
1604, 1504, 1507, 1508, 1509, 1510,</w:t>
            </w:r>
          </w:p>
          <w:p>
            <w:pPr>
              <w:spacing w:after="20"/>
              <w:ind w:left="20"/>
              <w:jc w:val="both"/>
            </w:pPr>
            <w:r>
              <w:rPr>
                <w:rFonts w:ascii="Times New Roman"/>
                <w:b w:val="false"/>
                <w:i w:val="false"/>
                <w:color w:val="000000"/>
                <w:sz w:val="20"/>
              </w:rPr>
              <w:t>
1511, 1512, 1513, 1514, 1515, 1517,</w:t>
            </w:r>
          </w:p>
          <w:p>
            <w:pPr>
              <w:spacing w:after="20"/>
              <w:ind w:left="20"/>
              <w:jc w:val="both"/>
            </w:pPr>
            <w:r>
              <w:rPr>
                <w:rFonts w:ascii="Times New Roman"/>
                <w:b w:val="false"/>
                <w:i w:val="false"/>
                <w:color w:val="000000"/>
                <w:sz w:val="20"/>
              </w:rPr>
              <w:t>
1501, 1502, 1516, 0701, 0702, 0703,</w:t>
            </w:r>
          </w:p>
          <w:p>
            <w:pPr>
              <w:spacing w:after="20"/>
              <w:ind w:left="20"/>
              <w:jc w:val="both"/>
            </w:pPr>
            <w:r>
              <w:rPr>
                <w:rFonts w:ascii="Times New Roman"/>
                <w:b w:val="false"/>
                <w:i w:val="false"/>
                <w:color w:val="000000"/>
                <w:sz w:val="20"/>
              </w:rPr>
              <w:t>
0704, 0706, 0707, 0709, 0710, 0709</w:t>
            </w:r>
          </w:p>
          <w:p>
            <w:pPr>
              <w:spacing w:after="20"/>
              <w:ind w:left="20"/>
              <w:jc w:val="both"/>
            </w:pPr>
            <w:r>
              <w:rPr>
                <w:rFonts w:ascii="Times New Roman"/>
                <w:b w:val="false"/>
                <w:i w:val="false"/>
                <w:color w:val="000000"/>
                <w:sz w:val="20"/>
              </w:rPr>
              <w:t>
51, 0901, 0902, 0903, 0904, 0905, 09</w:t>
            </w:r>
          </w:p>
          <w:p>
            <w:pPr>
              <w:spacing w:after="20"/>
              <w:ind w:left="20"/>
              <w:jc w:val="both"/>
            </w:pPr>
            <w:r>
              <w:rPr>
                <w:rFonts w:ascii="Times New Roman"/>
                <w:b w:val="false"/>
                <w:i w:val="false"/>
                <w:color w:val="000000"/>
                <w:sz w:val="20"/>
              </w:rPr>
              <w:t>
06, 0907, 0908, 0801, 0802, 0803, 08</w:t>
            </w:r>
          </w:p>
          <w:p>
            <w:pPr>
              <w:spacing w:after="20"/>
              <w:ind w:left="20"/>
              <w:jc w:val="both"/>
            </w:pPr>
            <w:r>
              <w:rPr>
                <w:rFonts w:ascii="Times New Roman"/>
                <w:b w:val="false"/>
                <w:i w:val="false"/>
                <w:color w:val="000000"/>
                <w:sz w:val="20"/>
              </w:rPr>
              <w:t>
04, 0805, 0806, 0807, 0808, 0809, 08</w:t>
            </w:r>
          </w:p>
          <w:p>
            <w:pPr>
              <w:spacing w:after="20"/>
              <w:ind w:left="20"/>
              <w:jc w:val="both"/>
            </w:pPr>
            <w:r>
              <w:rPr>
                <w:rFonts w:ascii="Times New Roman"/>
                <w:b w:val="false"/>
                <w:i w:val="false"/>
                <w:color w:val="000000"/>
                <w:sz w:val="20"/>
              </w:rPr>
              <w:t>
10, 0811, 2001, 2002, 2003, 2004, 20</w:t>
            </w:r>
          </w:p>
          <w:p>
            <w:pPr>
              <w:spacing w:after="20"/>
              <w:ind w:left="20"/>
              <w:jc w:val="both"/>
            </w:pPr>
            <w:r>
              <w:rPr>
                <w:rFonts w:ascii="Times New Roman"/>
                <w:b w:val="false"/>
                <w:i w:val="false"/>
                <w:color w:val="000000"/>
                <w:sz w:val="20"/>
              </w:rPr>
              <w:t>
05, 2006, 2007, 2008, 2009, 0712, 22</w:t>
            </w:r>
          </w:p>
          <w:p>
            <w:pPr>
              <w:spacing w:after="20"/>
              <w:ind w:left="20"/>
              <w:jc w:val="both"/>
            </w:pPr>
            <w:r>
              <w:rPr>
                <w:rFonts w:ascii="Times New Roman"/>
                <w:b w:val="false"/>
                <w:i w:val="false"/>
                <w:color w:val="000000"/>
                <w:sz w:val="20"/>
              </w:rPr>
              <w:t xml:space="preserve">
02, 2201, 1104, 1904, 1602, 210610, </w:t>
            </w:r>
          </w:p>
          <w:p>
            <w:pPr>
              <w:spacing w:after="20"/>
              <w:ind w:left="20"/>
              <w:jc w:val="both"/>
            </w:pPr>
            <w:r>
              <w:rPr>
                <w:rFonts w:ascii="Times New Roman"/>
                <w:b w:val="false"/>
                <w:i w:val="false"/>
                <w:color w:val="000000"/>
                <w:sz w:val="20"/>
              </w:rPr>
              <w:t>
040610, 0601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3002, 3004, 0909, 0910, 1505, 1521,</w:t>
            </w:r>
          </w:p>
          <w:p>
            <w:pPr>
              <w:spacing w:after="20"/>
              <w:ind w:left="20"/>
              <w:jc w:val="both"/>
            </w:pPr>
            <w:r>
              <w:rPr>
                <w:rFonts w:ascii="Times New Roman"/>
                <w:b w:val="false"/>
                <w:i w:val="false"/>
                <w:color w:val="000000"/>
                <w:sz w:val="20"/>
              </w:rPr>
              <w:t>
2712, 3001, 3003, 3006, 3301, 3503,</w:t>
            </w:r>
          </w:p>
          <w:p>
            <w:pPr>
              <w:spacing w:after="20"/>
              <w:ind w:left="20"/>
              <w:jc w:val="both"/>
            </w:pPr>
            <w:r>
              <w:rPr>
                <w:rFonts w:ascii="Times New Roman"/>
                <w:b w:val="false"/>
                <w:i w:val="false"/>
                <w:color w:val="000000"/>
                <w:sz w:val="20"/>
              </w:rPr>
              <w:t>
3507, 3802, 3807, 3905, 4014, 4016,</w:t>
            </w:r>
          </w:p>
          <w:p>
            <w:pPr>
              <w:spacing w:after="20"/>
              <w:ind w:left="20"/>
              <w:jc w:val="both"/>
            </w:pPr>
            <w:r>
              <w:rPr>
                <w:rFonts w:ascii="Times New Roman"/>
                <w:b w:val="false"/>
                <w:i w:val="false"/>
                <w:color w:val="000000"/>
                <w:sz w:val="20"/>
              </w:rPr>
              <w:t>
1302, 1702, 2106, 2207, 2851, 2936,</w:t>
            </w:r>
          </w:p>
          <w:p>
            <w:pPr>
              <w:spacing w:after="20"/>
              <w:ind w:left="20"/>
              <w:jc w:val="both"/>
            </w:pPr>
            <w:r>
              <w:rPr>
                <w:rFonts w:ascii="Times New Roman"/>
                <w:b w:val="false"/>
                <w:i w:val="false"/>
                <w:color w:val="000000"/>
                <w:sz w:val="20"/>
              </w:rPr>
              <w:t>
3302, 3305, 3307, 1704, 9018, 1520,</w:t>
            </w:r>
          </w:p>
          <w:p>
            <w:pPr>
              <w:spacing w:after="20"/>
              <w:ind w:left="20"/>
              <w:jc w:val="both"/>
            </w:pPr>
            <w:r>
              <w:rPr>
                <w:rFonts w:ascii="Times New Roman"/>
                <w:b w:val="false"/>
                <w:i w:val="false"/>
                <w:color w:val="000000"/>
                <w:sz w:val="20"/>
              </w:rPr>
              <w:t>
2806, 2810, 2814, 2847, 2905, 2907,</w:t>
            </w:r>
          </w:p>
          <w:p>
            <w:pPr>
              <w:spacing w:after="20"/>
              <w:ind w:left="20"/>
              <w:jc w:val="both"/>
            </w:pPr>
            <w:r>
              <w:rPr>
                <w:rFonts w:ascii="Times New Roman"/>
                <w:b w:val="false"/>
                <w:i w:val="false"/>
                <w:color w:val="000000"/>
                <w:sz w:val="20"/>
              </w:rPr>
              <w:t>
2712, 1107, 1108, 2501, 2520, 2526,</w:t>
            </w:r>
          </w:p>
          <w:p>
            <w:pPr>
              <w:spacing w:after="20"/>
              <w:ind w:left="20"/>
              <w:jc w:val="both"/>
            </w:pPr>
            <w:r>
              <w:rPr>
                <w:rFonts w:ascii="Times New Roman"/>
                <w:b w:val="false"/>
                <w:i w:val="false"/>
                <w:color w:val="000000"/>
                <w:sz w:val="20"/>
              </w:rPr>
              <w:t>
2528, 2817, 2827, 2832, 2833, 2836,</w:t>
            </w:r>
          </w:p>
          <w:p>
            <w:pPr>
              <w:spacing w:after="20"/>
              <w:ind w:left="20"/>
              <w:jc w:val="both"/>
            </w:pPr>
            <w:r>
              <w:rPr>
                <w:rFonts w:ascii="Times New Roman"/>
                <w:b w:val="false"/>
                <w:i w:val="false"/>
                <w:color w:val="000000"/>
                <w:sz w:val="20"/>
              </w:rPr>
              <w:t>
2839, 2914, 2915,2916, 2918, 2922,</w:t>
            </w:r>
          </w:p>
          <w:p>
            <w:pPr>
              <w:spacing w:after="20"/>
              <w:ind w:left="20"/>
              <w:jc w:val="both"/>
            </w:pPr>
            <w:r>
              <w:rPr>
                <w:rFonts w:ascii="Times New Roman"/>
                <w:b w:val="false"/>
                <w:i w:val="false"/>
                <w:color w:val="000000"/>
                <w:sz w:val="20"/>
              </w:rPr>
              <w:t>
2932, 2933, 2939, 2941, 2942, 3102,</w:t>
            </w:r>
          </w:p>
          <w:p>
            <w:pPr>
              <w:spacing w:after="20"/>
              <w:ind w:left="20"/>
              <w:jc w:val="both"/>
            </w:pPr>
            <w:r>
              <w:rPr>
                <w:rFonts w:ascii="Times New Roman"/>
                <w:b w:val="false"/>
                <w:i w:val="false"/>
                <w:color w:val="000000"/>
                <w:sz w:val="20"/>
              </w:rPr>
              <w:t>
3104, 9018, 6212, 6115, 4015, 2828,</w:t>
            </w:r>
          </w:p>
          <w:p>
            <w:pPr>
              <w:spacing w:after="20"/>
              <w:ind w:left="20"/>
              <w:jc w:val="both"/>
            </w:pPr>
            <w:r>
              <w:rPr>
                <w:rFonts w:ascii="Times New Roman"/>
                <w:b w:val="false"/>
                <w:i w:val="false"/>
                <w:color w:val="000000"/>
                <w:sz w:val="20"/>
              </w:rPr>
              <w:t>
2829, 3824, 3304, 3402, 3401, 3303,</w:t>
            </w:r>
          </w:p>
          <w:p>
            <w:pPr>
              <w:spacing w:after="20"/>
              <w:ind w:left="20"/>
              <w:jc w:val="both"/>
            </w:pPr>
            <w:r>
              <w:rPr>
                <w:rFonts w:ascii="Times New Roman"/>
                <w:b w:val="false"/>
                <w:i w:val="false"/>
                <w:color w:val="000000"/>
                <w:sz w:val="20"/>
              </w:rPr>
              <w:t xml:space="preserve">
3306, 1001, 0713, 200000, 100300, </w:t>
            </w:r>
          </w:p>
          <w:p>
            <w:pPr>
              <w:spacing w:after="20"/>
              <w:ind w:left="20"/>
              <w:jc w:val="both"/>
            </w:pPr>
            <w:r>
              <w:rPr>
                <w:rFonts w:ascii="Times New Roman"/>
                <w:b w:val="false"/>
                <w:i w:val="false"/>
                <w:color w:val="000000"/>
                <w:sz w:val="20"/>
              </w:rPr>
              <w:t xml:space="preserve">
400000, 1008, 100700, 1005, 1006, </w:t>
            </w:r>
          </w:p>
          <w:p>
            <w:pPr>
              <w:spacing w:after="20"/>
              <w:ind w:left="20"/>
              <w:jc w:val="both"/>
            </w:pPr>
            <w:r>
              <w:rPr>
                <w:rFonts w:ascii="Times New Roman"/>
                <w:b w:val="false"/>
                <w:i w:val="false"/>
                <w:color w:val="000000"/>
                <w:sz w:val="20"/>
              </w:rPr>
              <w:t>
120100, 1207, 120600, 120750, 120791,</w:t>
            </w:r>
          </w:p>
          <w:p>
            <w:pPr>
              <w:spacing w:after="20"/>
              <w:ind w:left="20"/>
              <w:jc w:val="both"/>
            </w:pPr>
            <w:r>
              <w:rPr>
                <w:rFonts w:ascii="Times New Roman"/>
                <w:b w:val="false"/>
                <w:i w:val="false"/>
                <w:color w:val="000000"/>
                <w:sz w:val="20"/>
              </w:rPr>
              <w:t>
120740, 120760, 1101, 1102, 1103, 19</w:t>
            </w:r>
          </w:p>
          <w:p>
            <w:pPr>
              <w:spacing w:after="20"/>
              <w:ind w:left="20"/>
              <w:jc w:val="both"/>
            </w:pPr>
            <w:r>
              <w:rPr>
                <w:rFonts w:ascii="Times New Roman"/>
                <w:b w:val="false"/>
                <w:i w:val="false"/>
                <w:color w:val="000000"/>
                <w:sz w:val="20"/>
              </w:rPr>
              <w:t>
05, 1902, 0401, 0402, 0403, 0404, 04</w:t>
            </w:r>
          </w:p>
          <w:p>
            <w:pPr>
              <w:spacing w:after="20"/>
              <w:ind w:left="20"/>
              <w:jc w:val="both"/>
            </w:pPr>
            <w:r>
              <w:rPr>
                <w:rFonts w:ascii="Times New Roman"/>
                <w:b w:val="false"/>
                <w:i w:val="false"/>
                <w:color w:val="000000"/>
                <w:sz w:val="20"/>
              </w:rPr>
              <w:t>
05, 0406, 350110, 2105, 1806, 1701,</w:t>
            </w:r>
          </w:p>
          <w:p>
            <w:pPr>
              <w:spacing w:after="20"/>
              <w:ind w:left="20"/>
              <w:jc w:val="both"/>
            </w:pPr>
            <w:r>
              <w:rPr>
                <w:rFonts w:ascii="Times New Roman"/>
                <w:b w:val="false"/>
                <w:i w:val="false"/>
                <w:color w:val="000000"/>
                <w:sz w:val="20"/>
              </w:rPr>
              <w:t>
0201, 0202, 0203, 0204, 020500, 020</w:t>
            </w:r>
          </w:p>
          <w:p>
            <w:pPr>
              <w:spacing w:after="20"/>
              <w:ind w:left="20"/>
              <w:jc w:val="both"/>
            </w:pPr>
            <w:r>
              <w:rPr>
                <w:rFonts w:ascii="Times New Roman"/>
                <w:b w:val="false"/>
                <w:i w:val="false"/>
                <w:color w:val="000000"/>
                <w:sz w:val="20"/>
              </w:rPr>
              <w:t>
6, 0207, 020704, 1601, 0210, 1602, 0</w:t>
            </w:r>
          </w:p>
          <w:p>
            <w:pPr>
              <w:spacing w:after="20"/>
              <w:ind w:left="20"/>
              <w:jc w:val="both"/>
            </w:pPr>
            <w:r>
              <w:rPr>
                <w:rFonts w:ascii="Times New Roman"/>
                <w:b w:val="false"/>
                <w:i w:val="false"/>
                <w:color w:val="000000"/>
                <w:sz w:val="20"/>
              </w:rPr>
              <w:t>
301, 0302, 0303, 0304, 0305, 0306, 1</w:t>
            </w:r>
          </w:p>
          <w:p>
            <w:pPr>
              <w:spacing w:after="20"/>
              <w:ind w:left="20"/>
              <w:jc w:val="both"/>
            </w:pPr>
            <w:r>
              <w:rPr>
                <w:rFonts w:ascii="Times New Roman"/>
                <w:b w:val="false"/>
                <w:i w:val="false"/>
                <w:color w:val="000000"/>
                <w:sz w:val="20"/>
              </w:rPr>
              <w:t>
604, 1504, 1507, 1508, 1509, 1510, 1</w:t>
            </w:r>
          </w:p>
          <w:p>
            <w:pPr>
              <w:spacing w:after="20"/>
              <w:ind w:left="20"/>
              <w:jc w:val="both"/>
            </w:pPr>
            <w:r>
              <w:rPr>
                <w:rFonts w:ascii="Times New Roman"/>
                <w:b w:val="false"/>
                <w:i w:val="false"/>
                <w:color w:val="000000"/>
                <w:sz w:val="20"/>
              </w:rPr>
              <w:t>
511, 1512, 1513, 1514, 1515, 1517, 1</w:t>
            </w:r>
          </w:p>
          <w:p>
            <w:pPr>
              <w:spacing w:after="20"/>
              <w:ind w:left="20"/>
              <w:jc w:val="both"/>
            </w:pPr>
            <w:r>
              <w:rPr>
                <w:rFonts w:ascii="Times New Roman"/>
                <w:b w:val="false"/>
                <w:i w:val="false"/>
                <w:color w:val="000000"/>
                <w:sz w:val="20"/>
              </w:rPr>
              <w:t>
501, 1502, 1516, 0701, 0702, 0703, 0</w:t>
            </w:r>
          </w:p>
          <w:p>
            <w:pPr>
              <w:spacing w:after="20"/>
              <w:ind w:left="20"/>
              <w:jc w:val="both"/>
            </w:pPr>
            <w:r>
              <w:rPr>
                <w:rFonts w:ascii="Times New Roman"/>
                <w:b w:val="false"/>
                <w:i w:val="false"/>
                <w:color w:val="000000"/>
                <w:sz w:val="20"/>
              </w:rPr>
              <w:t>
704, 0706, 0707, 0709, 0710, 070951,</w:t>
            </w:r>
          </w:p>
          <w:p>
            <w:pPr>
              <w:spacing w:after="20"/>
              <w:ind w:left="20"/>
              <w:jc w:val="both"/>
            </w:pPr>
            <w:r>
              <w:rPr>
                <w:rFonts w:ascii="Times New Roman"/>
                <w:b w:val="false"/>
                <w:i w:val="false"/>
                <w:color w:val="000000"/>
                <w:sz w:val="20"/>
              </w:rPr>
              <w:t>
0901, 0902, 0903, 0904, 0905, 0906,</w:t>
            </w:r>
          </w:p>
          <w:p>
            <w:pPr>
              <w:spacing w:after="20"/>
              <w:ind w:left="20"/>
              <w:jc w:val="both"/>
            </w:pPr>
            <w:r>
              <w:rPr>
                <w:rFonts w:ascii="Times New Roman"/>
                <w:b w:val="false"/>
                <w:i w:val="false"/>
                <w:color w:val="000000"/>
                <w:sz w:val="20"/>
              </w:rPr>
              <w:t>
0907, 0908, 0801, 0802, 0803, 0804,</w:t>
            </w:r>
          </w:p>
          <w:p>
            <w:pPr>
              <w:spacing w:after="20"/>
              <w:ind w:left="20"/>
              <w:jc w:val="both"/>
            </w:pPr>
            <w:r>
              <w:rPr>
                <w:rFonts w:ascii="Times New Roman"/>
                <w:b w:val="false"/>
                <w:i w:val="false"/>
                <w:color w:val="000000"/>
                <w:sz w:val="20"/>
              </w:rPr>
              <w:t>
0805, 0806, 0807, 0808, 0809, 0810,</w:t>
            </w:r>
          </w:p>
          <w:p>
            <w:pPr>
              <w:spacing w:after="20"/>
              <w:ind w:left="20"/>
              <w:jc w:val="both"/>
            </w:pPr>
            <w:r>
              <w:rPr>
                <w:rFonts w:ascii="Times New Roman"/>
                <w:b w:val="false"/>
                <w:i w:val="false"/>
                <w:color w:val="000000"/>
                <w:sz w:val="20"/>
              </w:rPr>
              <w:t>
0811, 2001, 2002, 2003, 2004, 2005,</w:t>
            </w:r>
          </w:p>
          <w:p>
            <w:pPr>
              <w:spacing w:after="20"/>
              <w:ind w:left="20"/>
              <w:jc w:val="both"/>
            </w:pPr>
            <w:r>
              <w:rPr>
                <w:rFonts w:ascii="Times New Roman"/>
                <w:b w:val="false"/>
                <w:i w:val="false"/>
                <w:color w:val="000000"/>
                <w:sz w:val="20"/>
              </w:rPr>
              <w:t>
2006, 2007, 2008, 2009, 0712, 2202,</w:t>
            </w:r>
          </w:p>
          <w:p>
            <w:pPr>
              <w:spacing w:after="20"/>
              <w:ind w:left="20"/>
              <w:jc w:val="both"/>
            </w:pPr>
            <w:r>
              <w:rPr>
                <w:rFonts w:ascii="Times New Roman"/>
                <w:b w:val="false"/>
                <w:i w:val="false"/>
                <w:color w:val="000000"/>
                <w:sz w:val="20"/>
              </w:rPr>
              <w:t>
2201, 1104, 1904, 1602, 210610, 040</w:t>
            </w:r>
          </w:p>
          <w:p>
            <w:pPr>
              <w:spacing w:after="20"/>
              <w:ind w:left="20"/>
              <w:jc w:val="both"/>
            </w:pPr>
            <w:r>
              <w:rPr>
                <w:rFonts w:ascii="Times New Roman"/>
                <w:b w:val="false"/>
                <w:i w:val="false"/>
                <w:color w:val="000000"/>
                <w:sz w:val="20"/>
              </w:rPr>
              <w:t>
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8418 10, 8418 21, 8418 29 000 0, </w:t>
            </w:r>
          </w:p>
          <w:p>
            <w:pPr>
              <w:spacing w:after="20"/>
              <w:ind w:left="20"/>
              <w:jc w:val="both"/>
            </w:pPr>
            <w:r>
              <w:rPr>
                <w:rFonts w:ascii="Times New Roman"/>
                <w:b w:val="false"/>
                <w:i w:val="false"/>
                <w:color w:val="000000"/>
                <w:sz w:val="20"/>
              </w:rPr>
              <w:t xml:space="preserve">
8418 30, 8418 40, 8516 10, 8516 </w:t>
            </w:r>
          </w:p>
          <w:p>
            <w:pPr>
              <w:spacing w:after="20"/>
              <w:ind w:left="20"/>
              <w:jc w:val="both"/>
            </w:pPr>
            <w:r>
              <w:rPr>
                <w:rFonts w:ascii="Times New Roman"/>
                <w:b w:val="false"/>
                <w:i w:val="false"/>
                <w:color w:val="000000"/>
                <w:sz w:val="20"/>
              </w:rPr>
              <w:t xml:space="preserve">
71 000 0, 8516 79 700 0, 8516 60, </w:t>
            </w:r>
          </w:p>
          <w:p>
            <w:pPr>
              <w:spacing w:after="20"/>
              <w:ind w:left="20"/>
              <w:jc w:val="both"/>
            </w:pPr>
            <w:r>
              <w:rPr>
                <w:rFonts w:ascii="Times New Roman"/>
                <w:b w:val="false"/>
                <w:i w:val="false"/>
                <w:color w:val="000000"/>
                <w:sz w:val="20"/>
              </w:rPr>
              <w:t xml:space="preserve">
8516 60 700 0, 8516 72 000 0, 8516 </w:t>
            </w:r>
          </w:p>
          <w:p>
            <w:pPr>
              <w:spacing w:after="20"/>
              <w:ind w:left="20"/>
              <w:jc w:val="both"/>
            </w:pPr>
            <w:r>
              <w:rPr>
                <w:rFonts w:ascii="Times New Roman"/>
                <w:b w:val="false"/>
                <w:i w:val="false"/>
                <w:color w:val="000000"/>
                <w:sz w:val="20"/>
              </w:rPr>
              <w:t>
79 700 0, 8516 50 000 0, 8516 79 20</w:t>
            </w:r>
          </w:p>
          <w:p>
            <w:pPr>
              <w:spacing w:after="20"/>
              <w:ind w:left="20"/>
              <w:jc w:val="both"/>
            </w:pPr>
            <w:r>
              <w:rPr>
                <w:rFonts w:ascii="Times New Roman"/>
                <w:b w:val="false"/>
                <w:i w:val="false"/>
                <w:color w:val="000000"/>
                <w:sz w:val="20"/>
              </w:rPr>
              <w:t>
0 0, 8509 40 000 0, 8509 80 000 0,</w:t>
            </w:r>
          </w:p>
          <w:p>
            <w:pPr>
              <w:spacing w:after="20"/>
              <w:ind w:left="20"/>
              <w:jc w:val="both"/>
            </w:pPr>
            <w:r>
              <w:rPr>
                <w:rFonts w:ascii="Times New Roman"/>
                <w:b w:val="false"/>
                <w:i w:val="false"/>
                <w:color w:val="000000"/>
                <w:sz w:val="20"/>
              </w:rPr>
              <w:t>
8422 11 000 0, 8414 51 000 9, 8415</w:t>
            </w:r>
          </w:p>
          <w:p>
            <w:pPr>
              <w:spacing w:after="20"/>
              <w:ind w:left="20"/>
              <w:jc w:val="both"/>
            </w:pPr>
            <w:r>
              <w:rPr>
                <w:rFonts w:ascii="Times New Roman"/>
                <w:b w:val="false"/>
                <w:i w:val="false"/>
                <w:color w:val="000000"/>
                <w:sz w:val="20"/>
              </w:rPr>
              <w:t>
10, из 8424, 8479 89 970 9, 8509 80</w:t>
            </w:r>
          </w:p>
          <w:p>
            <w:pPr>
              <w:spacing w:after="20"/>
              <w:ind w:left="20"/>
              <w:jc w:val="both"/>
            </w:pPr>
            <w:r>
              <w:rPr>
                <w:rFonts w:ascii="Times New Roman"/>
                <w:b w:val="false"/>
                <w:i w:val="false"/>
                <w:color w:val="000000"/>
                <w:sz w:val="20"/>
              </w:rPr>
              <w:t>
000 0, 8516 21 000 0, 8516 29, 6301</w:t>
            </w:r>
          </w:p>
          <w:p>
            <w:pPr>
              <w:spacing w:after="20"/>
              <w:ind w:left="20"/>
              <w:jc w:val="both"/>
            </w:pPr>
            <w:r>
              <w:rPr>
                <w:rFonts w:ascii="Times New Roman"/>
                <w:b w:val="false"/>
                <w:i w:val="false"/>
                <w:color w:val="000000"/>
                <w:sz w:val="20"/>
              </w:rPr>
              <w:t>
10 000 0, из 9404, 8414 60 000 0,84</w:t>
            </w:r>
          </w:p>
          <w:p>
            <w:pPr>
              <w:spacing w:after="20"/>
              <w:ind w:left="20"/>
              <w:jc w:val="both"/>
            </w:pPr>
            <w:r>
              <w:rPr>
                <w:rFonts w:ascii="Times New Roman"/>
                <w:b w:val="false"/>
                <w:i w:val="false"/>
                <w:color w:val="000000"/>
                <w:sz w:val="20"/>
              </w:rPr>
              <w:t>
21 39 200 9,8420 10 900 0,8451 30 1</w:t>
            </w:r>
          </w:p>
          <w:p>
            <w:pPr>
              <w:spacing w:after="20"/>
              <w:ind w:left="20"/>
              <w:jc w:val="both"/>
            </w:pPr>
            <w:r>
              <w:rPr>
                <w:rFonts w:ascii="Times New Roman"/>
                <w:b w:val="false"/>
                <w:i w:val="false"/>
                <w:color w:val="000000"/>
                <w:sz w:val="20"/>
              </w:rPr>
              <w:t>
00 0,из 8450, 8479 89 970 9, 8421 12</w:t>
            </w:r>
          </w:p>
          <w:p>
            <w:pPr>
              <w:spacing w:after="20"/>
              <w:ind w:left="20"/>
              <w:jc w:val="both"/>
            </w:pPr>
            <w:r>
              <w:rPr>
                <w:rFonts w:ascii="Times New Roman"/>
                <w:b w:val="false"/>
                <w:i w:val="false"/>
                <w:color w:val="000000"/>
                <w:sz w:val="20"/>
              </w:rPr>
              <w:t>
000 0, 8451 21, 8508, 8510 10 000 0,</w:t>
            </w:r>
          </w:p>
          <w:p>
            <w:pPr>
              <w:spacing w:after="20"/>
              <w:ind w:left="20"/>
              <w:jc w:val="both"/>
            </w:pPr>
            <w:r>
              <w:rPr>
                <w:rFonts w:ascii="Times New Roman"/>
                <w:b w:val="false"/>
                <w:i w:val="false"/>
                <w:color w:val="000000"/>
                <w:sz w:val="20"/>
              </w:rPr>
              <w:t>
8510 20 000 0,8510 30 000 0, 8516 10</w:t>
            </w:r>
          </w:p>
          <w:p>
            <w:pPr>
              <w:spacing w:after="20"/>
              <w:ind w:left="20"/>
              <w:jc w:val="both"/>
            </w:pPr>
            <w:r>
              <w:rPr>
                <w:rFonts w:ascii="Times New Roman"/>
                <w:b w:val="false"/>
                <w:i w:val="false"/>
                <w:color w:val="000000"/>
                <w:sz w:val="20"/>
              </w:rPr>
              <w:t>
110 0, 8516 10, 8516 31, 8516 32 00</w:t>
            </w:r>
          </w:p>
          <w:p>
            <w:pPr>
              <w:spacing w:after="20"/>
              <w:ind w:left="20"/>
              <w:jc w:val="both"/>
            </w:pPr>
            <w:r>
              <w:rPr>
                <w:rFonts w:ascii="Times New Roman"/>
                <w:b w:val="false"/>
                <w:i w:val="false"/>
                <w:color w:val="000000"/>
                <w:sz w:val="20"/>
              </w:rPr>
              <w:t>
0 0,8516 33 000 0,8516 79 700 0, 851</w:t>
            </w:r>
          </w:p>
          <w:p>
            <w:pPr>
              <w:spacing w:after="20"/>
              <w:ind w:left="20"/>
              <w:jc w:val="both"/>
            </w:pPr>
            <w:r>
              <w:rPr>
                <w:rFonts w:ascii="Times New Roman"/>
                <w:b w:val="false"/>
                <w:i w:val="false"/>
                <w:color w:val="000000"/>
                <w:sz w:val="20"/>
              </w:rPr>
              <w:t>
6 40, 8516 298467 21, 8467 22, 8467 2</w:t>
            </w:r>
          </w:p>
          <w:p>
            <w:pPr>
              <w:spacing w:after="20"/>
              <w:ind w:left="20"/>
              <w:jc w:val="both"/>
            </w:pPr>
            <w:r>
              <w:rPr>
                <w:rFonts w:ascii="Times New Roman"/>
                <w:b w:val="false"/>
                <w:i w:val="false"/>
                <w:color w:val="000000"/>
                <w:sz w:val="20"/>
              </w:rPr>
              <w:t xml:space="preserve">
9 8452 10, 8447 11,8447 12,8447 20, </w:t>
            </w:r>
          </w:p>
          <w:p>
            <w:pPr>
              <w:spacing w:after="20"/>
              <w:ind w:left="20"/>
              <w:jc w:val="both"/>
            </w:pPr>
            <w:r>
              <w:rPr>
                <w:rFonts w:ascii="Times New Roman"/>
                <w:b w:val="false"/>
                <w:i w:val="false"/>
                <w:color w:val="000000"/>
                <w:sz w:val="20"/>
              </w:rPr>
              <w:t>
из 8515, из 8413, 8504 40 550 9, 850</w:t>
            </w:r>
          </w:p>
          <w:p>
            <w:pPr>
              <w:spacing w:after="20"/>
              <w:ind w:left="20"/>
              <w:jc w:val="both"/>
            </w:pPr>
            <w:r>
              <w:rPr>
                <w:rFonts w:ascii="Times New Roman"/>
                <w:b w:val="false"/>
                <w:i w:val="false"/>
                <w:color w:val="000000"/>
                <w:sz w:val="20"/>
              </w:rPr>
              <w:t>
9 80 000 0, 8536 50 070 0,8536 50 80</w:t>
            </w:r>
          </w:p>
          <w:p>
            <w:pPr>
              <w:spacing w:after="20"/>
              <w:ind w:left="20"/>
              <w:jc w:val="both"/>
            </w:pPr>
            <w:r>
              <w:rPr>
                <w:rFonts w:ascii="Times New Roman"/>
                <w:b w:val="false"/>
                <w:i w:val="false"/>
                <w:color w:val="000000"/>
                <w:sz w:val="20"/>
              </w:rPr>
              <w:t>
0 0, 8536 69,8536 90,8544 42 900 9,</w:t>
            </w:r>
          </w:p>
          <w:p>
            <w:pPr>
              <w:spacing w:after="20"/>
              <w:ind w:left="20"/>
              <w:jc w:val="both"/>
            </w:pPr>
            <w:r>
              <w:rPr>
                <w:rFonts w:ascii="Times New Roman"/>
                <w:b w:val="false"/>
                <w:i w:val="false"/>
                <w:color w:val="000000"/>
                <w:sz w:val="20"/>
              </w:rPr>
              <w:t xml:space="preserve">
8465 10,8465 91,8465 92 000 0,8465 </w:t>
            </w:r>
          </w:p>
          <w:p>
            <w:pPr>
              <w:spacing w:after="20"/>
              <w:ind w:left="20"/>
              <w:jc w:val="both"/>
            </w:pPr>
            <w:r>
              <w:rPr>
                <w:rFonts w:ascii="Times New Roman"/>
                <w:b w:val="false"/>
                <w:i w:val="false"/>
                <w:color w:val="000000"/>
                <w:sz w:val="20"/>
              </w:rPr>
              <w:t xml:space="preserve">
99,8515 39 130 0,8515 39 180 0,8515 </w:t>
            </w:r>
          </w:p>
          <w:p>
            <w:pPr>
              <w:spacing w:after="20"/>
              <w:ind w:left="20"/>
              <w:jc w:val="both"/>
            </w:pPr>
            <w:r>
              <w:rPr>
                <w:rFonts w:ascii="Times New Roman"/>
                <w:b w:val="false"/>
                <w:i w:val="false"/>
                <w:color w:val="000000"/>
                <w:sz w:val="20"/>
              </w:rPr>
              <w:t>
39 900 0,8502 20 200 0,8502 20 400 0,</w:t>
            </w:r>
          </w:p>
          <w:p>
            <w:pPr>
              <w:spacing w:after="20"/>
              <w:ind w:left="20"/>
              <w:jc w:val="both"/>
            </w:pPr>
            <w:r>
              <w:rPr>
                <w:rFonts w:ascii="Times New Roman"/>
                <w:b w:val="false"/>
                <w:i w:val="false"/>
                <w:color w:val="000000"/>
                <w:sz w:val="20"/>
              </w:rPr>
              <w:t>
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8521,8528 61 000 0,8528 69,8518 21 </w:t>
            </w:r>
          </w:p>
          <w:p>
            <w:pPr>
              <w:spacing w:after="20"/>
              <w:ind w:left="20"/>
              <w:jc w:val="both"/>
            </w:pPr>
            <w:r>
              <w:rPr>
                <w:rFonts w:ascii="Times New Roman"/>
                <w:b w:val="false"/>
                <w:i w:val="false"/>
                <w:color w:val="000000"/>
                <w:sz w:val="20"/>
              </w:rPr>
              <w:t>
000 0,8518 22 000 0,8518 40,8527 13</w:t>
            </w:r>
          </w:p>
          <w:p>
            <w:pPr>
              <w:spacing w:after="20"/>
              <w:ind w:left="20"/>
              <w:jc w:val="both"/>
            </w:pPr>
            <w:r>
              <w:rPr>
                <w:rFonts w:ascii="Times New Roman"/>
                <w:b w:val="false"/>
                <w:i w:val="false"/>
                <w:color w:val="000000"/>
                <w:sz w:val="20"/>
              </w:rPr>
              <w:t>
910 0,8527 19 000 0,8527 21 200,8527</w:t>
            </w:r>
          </w:p>
          <w:p>
            <w:pPr>
              <w:spacing w:after="20"/>
              <w:ind w:left="20"/>
              <w:jc w:val="both"/>
            </w:pPr>
            <w:r>
              <w:rPr>
                <w:rFonts w:ascii="Times New Roman"/>
                <w:b w:val="false"/>
                <w:i w:val="false"/>
                <w:color w:val="000000"/>
                <w:sz w:val="20"/>
              </w:rPr>
              <w:t>
520,8527 21 590,8527 21 700 0,8527 21</w:t>
            </w:r>
          </w:p>
          <w:p>
            <w:pPr>
              <w:spacing w:after="20"/>
              <w:ind w:left="20"/>
              <w:jc w:val="both"/>
            </w:pPr>
            <w:r>
              <w:rPr>
                <w:rFonts w:ascii="Times New Roman"/>
                <w:b w:val="false"/>
                <w:i w:val="false"/>
                <w:color w:val="000000"/>
                <w:sz w:val="20"/>
              </w:rPr>
              <w:t>
920 0,8528 71,8528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8539 22,8539 29,8539 31, 8539 32,</w:t>
            </w:r>
          </w:p>
          <w:p>
            <w:pPr>
              <w:spacing w:after="20"/>
              <w:ind w:left="20"/>
              <w:jc w:val="both"/>
            </w:pPr>
            <w:r>
              <w:rPr>
                <w:rFonts w:ascii="Times New Roman"/>
                <w:b w:val="false"/>
                <w:i w:val="false"/>
                <w:color w:val="000000"/>
                <w:sz w:val="20"/>
              </w:rPr>
              <w:t xml:space="preserve">
из 9405, из 9405 10,из 9405 20, </w:t>
            </w:r>
          </w:p>
          <w:p>
            <w:pPr>
              <w:spacing w:after="20"/>
              <w:ind w:left="20"/>
              <w:jc w:val="both"/>
            </w:pPr>
            <w:r>
              <w:rPr>
                <w:rFonts w:ascii="Times New Roman"/>
                <w:b w:val="false"/>
                <w:i w:val="false"/>
                <w:color w:val="000000"/>
                <w:sz w:val="20"/>
              </w:rPr>
              <w:t>
из 9405 30 000 0, 85 07 10 920 9,</w:t>
            </w:r>
          </w:p>
          <w:p>
            <w:pPr>
              <w:spacing w:after="20"/>
              <w:ind w:left="20"/>
              <w:jc w:val="both"/>
            </w:pPr>
            <w:r>
              <w:rPr>
                <w:rFonts w:ascii="Times New Roman"/>
                <w:b w:val="false"/>
                <w:i w:val="false"/>
                <w:color w:val="000000"/>
                <w:sz w:val="20"/>
              </w:rPr>
              <w:t>
85 07 20 410 0,85 07 20 920 0,</w:t>
            </w:r>
          </w:p>
          <w:p>
            <w:pPr>
              <w:spacing w:after="20"/>
              <w:ind w:left="20"/>
              <w:jc w:val="both"/>
            </w:pPr>
            <w:r>
              <w:rPr>
                <w:rFonts w:ascii="Times New Roman"/>
                <w:b w:val="false"/>
                <w:i w:val="false"/>
                <w:color w:val="000000"/>
                <w:sz w:val="20"/>
              </w:rPr>
              <w:t>
85 07 20 490 0,85 07 20 980 0,</w:t>
            </w:r>
          </w:p>
          <w:p>
            <w:pPr>
              <w:spacing w:after="20"/>
              <w:ind w:left="20"/>
              <w:jc w:val="both"/>
            </w:pPr>
            <w:r>
              <w:rPr>
                <w:rFonts w:ascii="Times New Roman"/>
                <w:b w:val="false"/>
                <w:i w:val="false"/>
                <w:color w:val="000000"/>
                <w:sz w:val="20"/>
              </w:rPr>
              <w:t>
85 07 30 200 0,85 07 30 810 0,</w:t>
            </w:r>
          </w:p>
          <w:p>
            <w:pPr>
              <w:spacing w:after="20"/>
              <w:ind w:left="20"/>
              <w:jc w:val="both"/>
            </w:pPr>
            <w:r>
              <w:rPr>
                <w:rFonts w:ascii="Times New Roman"/>
                <w:b w:val="false"/>
                <w:i w:val="false"/>
                <w:color w:val="000000"/>
                <w:sz w:val="20"/>
              </w:rPr>
              <w:t>
85 07 30 890 0,85 07 40 000 0,</w:t>
            </w:r>
          </w:p>
          <w:p>
            <w:pPr>
              <w:spacing w:after="20"/>
              <w:ind w:left="20"/>
              <w:jc w:val="both"/>
            </w:pPr>
            <w:r>
              <w:rPr>
                <w:rFonts w:ascii="Times New Roman"/>
                <w:b w:val="false"/>
                <w:i w:val="false"/>
                <w:color w:val="000000"/>
                <w:sz w:val="20"/>
              </w:rPr>
              <w:t>
85 07 80 200 0,85 07 80 800 0,</w:t>
            </w:r>
          </w:p>
          <w:p>
            <w:pPr>
              <w:spacing w:after="20"/>
              <w:ind w:left="20"/>
              <w:jc w:val="both"/>
            </w:pPr>
            <w:r>
              <w:rPr>
                <w:rFonts w:ascii="Times New Roman"/>
                <w:b w:val="false"/>
                <w:i w:val="false"/>
                <w:color w:val="000000"/>
                <w:sz w:val="20"/>
              </w:rPr>
              <w:t>
85 07 80 990 0,85 18 21 000 0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10,из 7321 81,</w:t>
            </w:r>
          </w:p>
          <w:p>
            <w:pPr>
              <w:spacing w:after="20"/>
              <w:ind w:left="20"/>
              <w:jc w:val="both"/>
            </w:pPr>
            <w:r>
              <w:rPr>
                <w:rFonts w:ascii="Times New Roman"/>
                <w:b w:val="false"/>
                <w:i w:val="false"/>
                <w:color w:val="000000"/>
                <w:sz w:val="20"/>
              </w:rPr>
              <w:t>
8419 11 000 0,из 7321 11,из 8516 60</w:t>
            </w:r>
          </w:p>
          <w:p>
            <w:pPr>
              <w:spacing w:after="20"/>
              <w:ind w:left="20"/>
              <w:jc w:val="both"/>
            </w:pPr>
            <w:r>
              <w:rPr>
                <w:rFonts w:ascii="Times New Roman"/>
                <w:b w:val="false"/>
                <w:i w:val="false"/>
                <w:color w:val="000000"/>
                <w:sz w:val="20"/>
              </w:rPr>
              <w:t xml:space="preserve">
,из 7321 81,8419 11 000 0,из 7321 81, </w:t>
            </w:r>
          </w:p>
          <w:p>
            <w:pPr>
              <w:spacing w:after="20"/>
              <w:ind w:left="20"/>
              <w:jc w:val="both"/>
            </w:pPr>
            <w:r>
              <w:rPr>
                <w:rFonts w:ascii="Times New Roman"/>
                <w:b w:val="false"/>
                <w:i w:val="false"/>
                <w:color w:val="000000"/>
                <w:sz w:val="20"/>
              </w:rPr>
              <w:t>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8443 32 100 9,8471 30 000 0,8471 41 </w:t>
            </w:r>
          </w:p>
          <w:p>
            <w:pPr>
              <w:spacing w:after="20"/>
              <w:ind w:left="20"/>
              <w:jc w:val="both"/>
            </w:pPr>
            <w:r>
              <w:rPr>
                <w:rFonts w:ascii="Times New Roman"/>
                <w:b w:val="false"/>
                <w:i w:val="false"/>
                <w:color w:val="000000"/>
                <w:sz w:val="20"/>
              </w:rPr>
              <w:t>
000 0,8471 49 000 0,8471 50 000 0,</w:t>
            </w:r>
          </w:p>
          <w:p>
            <w:pPr>
              <w:spacing w:after="20"/>
              <w:ind w:left="20"/>
              <w:jc w:val="both"/>
            </w:pPr>
            <w:r>
              <w:rPr>
                <w:rFonts w:ascii="Times New Roman"/>
                <w:b w:val="false"/>
                <w:i w:val="false"/>
                <w:color w:val="000000"/>
                <w:sz w:val="20"/>
              </w:rPr>
              <w:t xml:space="preserve">
8471 60,8504 40 300,из 8518,528 51 </w:t>
            </w:r>
          </w:p>
          <w:p>
            <w:pPr>
              <w:spacing w:after="20"/>
              <w:ind w:left="20"/>
              <w:jc w:val="both"/>
            </w:pPr>
            <w:r>
              <w:rPr>
                <w:rFonts w:ascii="Times New Roman"/>
                <w:b w:val="false"/>
                <w:i w:val="false"/>
                <w:color w:val="000000"/>
                <w:sz w:val="20"/>
              </w:rPr>
              <w:t>
000 0,8528 61 000 0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0,8701 90 (кроме 8701 90</w:t>
            </w:r>
          </w:p>
          <w:p>
            <w:pPr>
              <w:spacing w:after="20"/>
              <w:ind w:left="20"/>
              <w:jc w:val="both"/>
            </w:pPr>
            <w:r>
              <w:rPr>
                <w:rFonts w:ascii="Times New Roman"/>
                <w:b w:val="false"/>
                <w:i w:val="false"/>
                <w:color w:val="000000"/>
                <w:sz w:val="20"/>
              </w:rPr>
              <w:t>
500 0 и 8701 90 110 0),8706 00,из</w:t>
            </w:r>
          </w:p>
          <w:p>
            <w:pPr>
              <w:spacing w:after="20"/>
              <w:ind w:left="20"/>
              <w:jc w:val="both"/>
            </w:pPr>
            <w:r>
              <w:rPr>
                <w:rFonts w:ascii="Times New Roman"/>
                <w:b w:val="false"/>
                <w:i w:val="false"/>
                <w:color w:val="000000"/>
                <w:sz w:val="20"/>
              </w:rPr>
              <w:t>
8427,8428 90 710 0,8428 90 790 0,8</w:t>
            </w:r>
          </w:p>
          <w:p>
            <w:pPr>
              <w:spacing w:after="20"/>
              <w:ind w:left="20"/>
              <w:jc w:val="both"/>
            </w:pPr>
            <w:r>
              <w:rPr>
                <w:rFonts w:ascii="Times New Roman"/>
                <w:b w:val="false"/>
                <w:i w:val="false"/>
                <w:color w:val="000000"/>
                <w:sz w:val="20"/>
              </w:rPr>
              <w:t xml:space="preserve">
433 11 510 0,8433 11 590 0,8433 11 </w:t>
            </w:r>
          </w:p>
          <w:p>
            <w:pPr>
              <w:spacing w:after="20"/>
              <w:ind w:left="20"/>
              <w:jc w:val="both"/>
            </w:pPr>
            <w:r>
              <w:rPr>
                <w:rFonts w:ascii="Times New Roman"/>
                <w:b w:val="false"/>
                <w:i w:val="false"/>
                <w:color w:val="000000"/>
                <w:sz w:val="20"/>
              </w:rPr>
              <w:t>
900 0,8433 19 510 0,8433б 19 590 0,</w:t>
            </w:r>
          </w:p>
          <w:p>
            <w:pPr>
              <w:spacing w:after="20"/>
              <w:ind w:left="20"/>
              <w:jc w:val="both"/>
            </w:pPr>
            <w:r>
              <w:rPr>
                <w:rFonts w:ascii="Times New Roman"/>
                <w:b w:val="false"/>
                <w:i w:val="false"/>
                <w:color w:val="000000"/>
                <w:sz w:val="20"/>
              </w:rPr>
              <w:t xml:space="preserve">
8433 19 700 0,8433 20 100 0,8433 20 </w:t>
            </w:r>
          </w:p>
          <w:p>
            <w:pPr>
              <w:spacing w:after="20"/>
              <w:ind w:left="20"/>
              <w:jc w:val="both"/>
            </w:pPr>
            <w:r>
              <w:rPr>
                <w:rFonts w:ascii="Times New Roman"/>
                <w:b w:val="false"/>
                <w:i w:val="false"/>
                <w:color w:val="000000"/>
                <w:sz w:val="20"/>
              </w:rPr>
              <w:t>
510 0,8433 20 590 0,8433 51 000, 843</w:t>
            </w:r>
          </w:p>
          <w:p>
            <w:pPr>
              <w:spacing w:after="20"/>
              <w:ind w:left="20"/>
              <w:jc w:val="both"/>
            </w:pPr>
            <w:r>
              <w:rPr>
                <w:rFonts w:ascii="Times New Roman"/>
                <w:b w:val="false"/>
                <w:i w:val="false"/>
                <w:color w:val="000000"/>
                <w:sz w:val="20"/>
              </w:rPr>
              <w:t>
3 59,8433 30 100 0, 8432 10 100 0,843</w:t>
            </w:r>
          </w:p>
          <w:p>
            <w:pPr>
              <w:spacing w:after="20"/>
              <w:ind w:left="20"/>
              <w:jc w:val="both"/>
            </w:pPr>
            <w:r>
              <w:rPr>
                <w:rFonts w:ascii="Times New Roman"/>
                <w:b w:val="false"/>
                <w:i w:val="false"/>
                <w:color w:val="000000"/>
                <w:sz w:val="20"/>
              </w:rPr>
              <w:t>
2 10 900 0,8432 21 000 0,8432 29 100 0,</w:t>
            </w:r>
          </w:p>
          <w:p>
            <w:pPr>
              <w:spacing w:after="20"/>
              <w:ind w:left="20"/>
              <w:jc w:val="both"/>
            </w:pPr>
            <w:r>
              <w:rPr>
                <w:rFonts w:ascii="Times New Roman"/>
                <w:b w:val="false"/>
                <w:i w:val="false"/>
                <w:color w:val="000000"/>
                <w:sz w:val="20"/>
              </w:rPr>
              <w:t>
8432 29 300 0,8432 29 500 0,8432 29 9</w:t>
            </w:r>
          </w:p>
          <w:p>
            <w:pPr>
              <w:spacing w:after="20"/>
              <w:ind w:left="20"/>
              <w:jc w:val="both"/>
            </w:pPr>
            <w:r>
              <w:rPr>
                <w:rFonts w:ascii="Times New Roman"/>
                <w:b w:val="false"/>
                <w:i w:val="false"/>
                <w:color w:val="000000"/>
                <w:sz w:val="20"/>
              </w:rPr>
              <w:t>
00 0, 8433 40 900 0,8433 59 110 1,843</w:t>
            </w:r>
          </w:p>
          <w:p>
            <w:pPr>
              <w:spacing w:after="20"/>
              <w:ind w:left="20"/>
              <w:jc w:val="both"/>
            </w:pPr>
            <w:r>
              <w:rPr>
                <w:rFonts w:ascii="Times New Roman"/>
                <w:b w:val="false"/>
                <w:i w:val="false"/>
                <w:color w:val="000000"/>
                <w:sz w:val="20"/>
              </w:rPr>
              <w:t>
3 59 110 9,8433 59 190 0,8433 40 100 0,</w:t>
            </w:r>
          </w:p>
          <w:p>
            <w:pPr>
              <w:spacing w:after="20"/>
              <w:ind w:left="20"/>
              <w:jc w:val="both"/>
            </w:pPr>
            <w:r>
              <w:rPr>
                <w:rFonts w:ascii="Times New Roman"/>
                <w:b w:val="false"/>
                <w:i w:val="false"/>
                <w:color w:val="000000"/>
                <w:sz w:val="20"/>
              </w:rPr>
              <w:t>
8433 40 900 0,из 8433 53 300 0, из 8433</w:t>
            </w:r>
          </w:p>
          <w:p>
            <w:pPr>
              <w:spacing w:after="20"/>
              <w:ind w:left="20"/>
              <w:jc w:val="both"/>
            </w:pPr>
            <w:r>
              <w:rPr>
                <w:rFonts w:ascii="Times New Roman"/>
                <w:b w:val="false"/>
                <w:i w:val="false"/>
                <w:color w:val="000000"/>
                <w:sz w:val="20"/>
              </w:rPr>
              <w:t>
59 800 0,8434 10 000 0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6401,из 6402из 6203,</w:t>
            </w:r>
          </w:p>
          <w:p>
            <w:pPr>
              <w:spacing w:after="20"/>
              <w:ind w:left="20"/>
              <w:jc w:val="both"/>
            </w:pPr>
            <w:r>
              <w:rPr>
                <w:rFonts w:ascii="Times New Roman"/>
                <w:b w:val="false"/>
                <w:i w:val="false"/>
                <w:color w:val="000000"/>
                <w:sz w:val="20"/>
              </w:rPr>
              <w:t xml:space="preserve">
из 6210,из 6201,из 6204,из 6211, из </w:t>
            </w:r>
          </w:p>
          <w:p>
            <w:pPr>
              <w:spacing w:after="20"/>
              <w:ind w:left="20"/>
              <w:jc w:val="both"/>
            </w:pPr>
            <w:r>
              <w:rPr>
                <w:rFonts w:ascii="Times New Roman"/>
                <w:b w:val="false"/>
                <w:i w:val="false"/>
                <w:color w:val="000000"/>
                <w:sz w:val="20"/>
              </w:rPr>
              <w:t xml:space="preserve">
4203 29 100 0,из 6216 00 000 0, из </w:t>
            </w:r>
          </w:p>
          <w:p>
            <w:pPr>
              <w:spacing w:after="20"/>
              <w:ind w:left="20"/>
              <w:jc w:val="both"/>
            </w:pPr>
            <w:r>
              <w:rPr>
                <w:rFonts w:ascii="Times New Roman"/>
                <w:b w:val="false"/>
                <w:i w:val="false"/>
                <w:color w:val="000000"/>
                <w:sz w:val="20"/>
              </w:rPr>
              <w:t>
6107,из 6108,из 6109,из 6111,из 6112,</w:t>
            </w:r>
          </w:p>
          <w:p>
            <w:pPr>
              <w:spacing w:after="20"/>
              <w:ind w:left="20"/>
              <w:jc w:val="both"/>
            </w:pPr>
            <w:r>
              <w:rPr>
                <w:rFonts w:ascii="Times New Roman"/>
                <w:b w:val="false"/>
                <w:i w:val="false"/>
                <w:color w:val="000000"/>
                <w:sz w:val="20"/>
              </w:rPr>
              <w:t xml:space="preserve">
из 6101,из 6102,из 6103,из 6104,из </w:t>
            </w:r>
          </w:p>
          <w:p>
            <w:pPr>
              <w:spacing w:after="20"/>
              <w:ind w:left="20"/>
              <w:jc w:val="both"/>
            </w:pPr>
            <w:r>
              <w:rPr>
                <w:rFonts w:ascii="Times New Roman"/>
                <w:b w:val="false"/>
                <w:i w:val="false"/>
                <w:color w:val="000000"/>
                <w:sz w:val="20"/>
              </w:rPr>
              <w:t>
6105,из 6106,из 6110,из 6115,из 6207,</w:t>
            </w:r>
          </w:p>
          <w:p>
            <w:pPr>
              <w:spacing w:after="20"/>
              <w:ind w:left="20"/>
              <w:jc w:val="both"/>
            </w:pPr>
            <w:r>
              <w:rPr>
                <w:rFonts w:ascii="Times New Roman"/>
                <w:b w:val="false"/>
                <w:i w:val="false"/>
                <w:color w:val="000000"/>
                <w:sz w:val="20"/>
              </w:rPr>
              <w:t xml:space="preserve">
из 6208,из 6209,из 6302, из 6401,из </w:t>
            </w:r>
          </w:p>
          <w:p>
            <w:pPr>
              <w:spacing w:after="20"/>
              <w:ind w:left="20"/>
              <w:jc w:val="both"/>
            </w:pPr>
            <w:r>
              <w:rPr>
                <w:rFonts w:ascii="Times New Roman"/>
                <w:b w:val="false"/>
                <w:i w:val="false"/>
                <w:color w:val="000000"/>
                <w:sz w:val="20"/>
              </w:rPr>
              <w:t>
6402,из 6404, из 6403,из 6405 из 6107</w:t>
            </w:r>
          </w:p>
          <w:p>
            <w:pPr>
              <w:spacing w:after="20"/>
              <w:ind w:left="20"/>
              <w:jc w:val="both"/>
            </w:pPr>
            <w:r>
              <w:rPr>
                <w:rFonts w:ascii="Times New Roman"/>
                <w:b w:val="false"/>
                <w:i w:val="false"/>
                <w:color w:val="000000"/>
                <w:sz w:val="20"/>
              </w:rPr>
              <w:t xml:space="preserve">
из 6108, из 6109,из 6112 31, из 6112 </w:t>
            </w:r>
          </w:p>
          <w:p>
            <w:pPr>
              <w:spacing w:after="20"/>
              <w:ind w:left="20"/>
              <w:jc w:val="both"/>
            </w:pPr>
            <w:r>
              <w:rPr>
                <w:rFonts w:ascii="Times New Roman"/>
                <w:b w:val="false"/>
                <w:i w:val="false"/>
                <w:color w:val="000000"/>
                <w:sz w:val="20"/>
              </w:rPr>
              <w:t xml:space="preserve">
39, из 6112 41, из 6112 49, из 6302, </w:t>
            </w:r>
          </w:p>
          <w:p>
            <w:pPr>
              <w:spacing w:after="20"/>
              <w:ind w:left="20"/>
              <w:jc w:val="both"/>
            </w:pPr>
            <w:r>
              <w:rPr>
                <w:rFonts w:ascii="Times New Roman"/>
                <w:b w:val="false"/>
                <w:i w:val="false"/>
                <w:color w:val="000000"/>
                <w:sz w:val="20"/>
              </w:rPr>
              <w:t>
из 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 из 4014, из 9503 00,</w:t>
            </w:r>
          </w:p>
          <w:p>
            <w:pPr>
              <w:spacing w:after="20"/>
              <w:ind w:left="20"/>
              <w:jc w:val="both"/>
            </w:pPr>
            <w:r>
              <w:rPr>
                <w:rFonts w:ascii="Times New Roman"/>
                <w:b w:val="false"/>
                <w:i w:val="false"/>
                <w:color w:val="000000"/>
                <w:sz w:val="20"/>
              </w:rPr>
              <w:t xml:space="preserve">
из 9504, из 9505, из 9503 00, 8715 </w:t>
            </w:r>
          </w:p>
          <w:p>
            <w:pPr>
              <w:spacing w:after="20"/>
              <w:ind w:left="20"/>
              <w:jc w:val="both"/>
            </w:pPr>
            <w:r>
              <w:rPr>
                <w:rFonts w:ascii="Times New Roman"/>
                <w:b w:val="false"/>
                <w:i w:val="false"/>
                <w:color w:val="000000"/>
                <w:sz w:val="20"/>
              </w:rPr>
              <w:t>
00 100 0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2306 41 000 0,</w:t>
            </w:r>
          </w:p>
          <w:p>
            <w:pPr>
              <w:spacing w:after="20"/>
              <w:ind w:left="20"/>
              <w:jc w:val="both"/>
            </w:pPr>
            <w:r>
              <w:rPr>
                <w:rFonts w:ascii="Times New Roman"/>
                <w:b w:val="false"/>
                <w:i w:val="false"/>
                <w:color w:val="000000"/>
                <w:sz w:val="20"/>
              </w:rPr>
              <w:t>
2306 49 000 0, 2304 00 000 1, 2304 00</w:t>
            </w:r>
          </w:p>
          <w:p>
            <w:pPr>
              <w:spacing w:after="20"/>
              <w:ind w:left="20"/>
              <w:jc w:val="both"/>
            </w:pPr>
            <w:r>
              <w:rPr>
                <w:rFonts w:ascii="Times New Roman"/>
                <w:b w:val="false"/>
                <w:i w:val="false"/>
                <w:color w:val="000000"/>
                <w:sz w:val="20"/>
              </w:rPr>
              <w:t>
000 9, из 2301 20 000 0, из 2301 10 00</w:t>
            </w:r>
          </w:p>
          <w:p>
            <w:pPr>
              <w:spacing w:after="20"/>
              <w:ind w:left="20"/>
              <w:jc w:val="both"/>
            </w:pPr>
            <w:r>
              <w:rPr>
                <w:rFonts w:ascii="Times New Roman"/>
                <w:b w:val="false"/>
                <w:i w:val="false"/>
                <w:color w:val="000000"/>
                <w:sz w:val="20"/>
              </w:rPr>
              <w:t xml:space="preserve">
0 0, из 2309,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3926 90 980 8, из 4016 10 000 0, </w:t>
            </w:r>
          </w:p>
          <w:p>
            <w:pPr>
              <w:spacing w:after="20"/>
              <w:ind w:left="20"/>
              <w:jc w:val="both"/>
            </w:pPr>
            <w:r>
              <w:rPr>
                <w:rFonts w:ascii="Times New Roman"/>
                <w:b w:val="false"/>
                <w:i w:val="false"/>
                <w:color w:val="000000"/>
                <w:sz w:val="20"/>
              </w:rPr>
              <w:t>
из 4017 00 900 0, из 6506 10, 9020 00</w:t>
            </w:r>
          </w:p>
          <w:p>
            <w:pPr>
              <w:spacing w:after="20"/>
              <w:ind w:left="20"/>
              <w:jc w:val="both"/>
            </w:pPr>
            <w:r>
              <w:rPr>
                <w:rFonts w:ascii="Times New Roman"/>
                <w:b w:val="false"/>
                <w:i w:val="false"/>
                <w:color w:val="000000"/>
                <w:sz w:val="20"/>
              </w:rPr>
              <w:t>
000 0, 8421 39 200, 9004 90, из 3926</w:t>
            </w:r>
          </w:p>
          <w:p>
            <w:pPr>
              <w:spacing w:after="20"/>
              <w:ind w:left="20"/>
              <w:jc w:val="both"/>
            </w:pPr>
            <w:r>
              <w:rPr>
                <w:rFonts w:ascii="Times New Roman"/>
                <w:b w:val="false"/>
                <w:i w:val="false"/>
                <w:color w:val="000000"/>
                <w:sz w:val="20"/>
              </w:rPr>
              <w:t>
90,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0901 21 000, </w:t>
            </w:r>
          </w:p>
          <w:p>
            <w:pPr>
              <w:spacing w:after="20"/>
              <w:ind w:left="20"/>
              <w:jc w:val="both"/>
            </w:pPr>
            <w:r>
              <w:rPr>
                <w:rFonts w:ascii="Times New Roman"/>
                <w:b w:val="false"/>
                <w:i w:val="false"/>
                <w:color w:val="000000"/>
                <w:sz w:val="20"/>
              </w:rPr>
              <w:t>
0901 22 000, из 2101 11,из 2101 12, 0902,</w:t>
            </w:r>
          </w:p>
          <w:p>
            <w:pPr>
              <w:spacing w:after="20"/>
              <w:ind w:left="20"/>
              <w:jc w:val="both"/>
            </w:pPr>
            <w:r>
              <w:rPr>
                <w:rFonts w:ascii="Times New Roman"/>
                <w:b w:val="false"/>
                <w:i w:val="false"/>
                <w:color w:val="000000"/>
                <w:sz w:val="20"/>
              </w:rPr>
              <w:t>
из 2106, из 2101 20, 1701 11, 1701 12,</w:t>
            </w:r>
          </w:p>
          <w:p>
            <w:pPr>
              <w:spacing w:after="20"/>
              <w:ind w:left="20"/>
              <w:jc w:val="both"/>
            </w:pPr>
            <w:r>
              <w:rPr>
                <w:rFonts w:ascii="Times New Roman"/>
                <w:b w:val="false"/>
                <w:i w:val="false"/>
                <w:color w:val="000000"/>
                <w:sz w:val="20"/>
              </w:rPr>
              <w:t>
из 0904, 0905 00 000 0, из 0906, 0907</w:t>
            </w:r>
          </w:p>
          <w:p>
            <w:pPr>
              <w:spacing w:after="20"/>
              <w:ind w:left="20"/>
              <w:jc w:val="both"/>
            </w:pPr>
            <w:r>
              <w:rPr>
                <w:rFonts w:ascii="Times New Roman"/>
                <w:b w:val="false"/>
                <w:i w:val="false"/>
                <w:color w:val="000000"/>
                <w:sz w:val="20"/>
              </w:rPr>
              <w:t>
00 000 0,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8703 21,8703 22,8703 23,8703 24,8703 31,</w:t>
            </w:r>
          </w:p>
          <w:p>
            <w:pPr>
              <w:spacing w:after="20"/>
              <w:ind w:left="20"/>
              <w:jc w:val="both"/>
            </w:pPr>
            <w:r>
              <w:rPr>
                <w:rFonts w:ascii="Times New Roman"/>
                <w:b w:val="false"/>
                <w:i w:val="false"/>
                <w:color w:val="000000"/>
                <w:sz w:val="20"/>
              </w:rPr>
              <w:t xml:space="preserve">
8703 32,8703 33,8704 10, 8704 23, </w:t>
            </w:r>
          </w:p>
          <w:p>
            <w:pPr>
              <w:spacing w:after="20"/>
              <w:ind w:left="20"/>
              <w:jc w:val="both"/>
            </w:pPr>
            <w:r>
              <w:rPr>
                <w:rFonts w:ascii="Times New Roman"/>
                <w:b w:val="false"/>
                <w:i w:val="false"/>
                <w:color w:val="000000"/>
                <w:sz w:val="20"/>
              </w:rPr>
              <w:t xml:space="preserve">
8704 31,8704 32, 8702 10, 8716 39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8703 21,8703 22,8703 23,8703 24,8703 31,</w:t>
            </w:r>
          </w:p>
          <w:p>
            <w:pPr>
              <w:spacing w:after="20"/>
              <w:ind w:left="20"/>
              <w:jc w:val="both"/>
            </w:pPr>
            <w:r>
              <w:rPr>
                <w:rFonts w:ascii="Times New Roman"/>
                <w:b w:val="false"/>
                <w:i w:val="false"/>
                <w:color w:val="000000"/>
                <w:sz w:val="20"/>
              </w:rPr>
              <w:t xml:space="preserve">
8703 32,8703 33,8704 10, 8704 23, </w:t>
            </w:r>
          </w:p>
          <w:p>
            <w:pPr>
              <w:spacing w:after="20"/>
              <w:ind w:left="20"/>
              <w:jc w:val="both"/>
            </w:pPr>
            <w:r>
              <w:rPr>
                <w:rFonts w:ascii="Times New Roman"/>
                <w:b w:val="false"/>
                <w:i w:val="false"/>
                <w:color w:val="000000"/>
                <w:sz w:val="20"/>
              </w:rPr>
              <w:t xml:space="preserve">
8704 31,8704 32, 8702 10, 8716 39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3002, 3004, 3003, 3006, 1520,</w:t>
            </w:r>
          </w:p>
          <w:p>
            <w:pPr>
              <w:spacing w:after="20"/>
              <w:ind w:left="20"/>
              <w:jc w:val="both"/>
            </w:pPr>
            <w:r>
              <w:rPr>
                <w:rFonts w:ascii="Times New Roman"/>
                <w:b w:val="false"/>
                <w:i w:val="false"/>
                <w:color w:val="000000"/>
                <w:sz w:val="20"/>
              </w:rPr>
              <w:t>
2806, 2810, 2814, 2907, 2851,</w:t>
            </w:r>
          </w:p>
          <w:p>
            <w:pPr>
              <w:spacing w:after="20"/>
              <w:ind w:left="20"/>
              <w:jc w:val="both"/>
            </w:pPr>
            <w:r>
              <w:rPr>
                <w:rFonts w:ascii="Times New Roman"/>
                <w:b w:val="false"/>
                <w:i w:val="false"/>
                <w:color w:val="000000"/>
                <w:sz w:val="20"/>
              </w:rPr>
              <w:t>
3001, 1204, 1207, 1210, 3301,</w:t>
            </w:r>
          </w:p>
          <w:p>
            <w:pPr>
              <w:spacing w:after="20"/>
              <w:ind w:left="20"/>
              <w:jc w:val="both"/>
            </w:pPr>
            <w:r>
              <w:rPr>
                <w:rFonts w:ascii="Times New Roman"/>
                <w:b w:val="false"/>
                <w:i w:val="false"/>
                <w:color w:val="000000"/>
                <w:sz w:val="20"/>
              </w:rPr>
              <w:t xml:space="preserve">
1505, 1521, 2712, 1504, 1509, </w:t>
            </w:r>
          </w:p>
          <w:p>
            <w:pPr>
              <w:spacing w:after="20"/>
              <w:ind w:left="20"/>
              <w:jc w:val="both"/>
            </w:pPr>
            <w:r>
              <w:rPr>
                <w:rFonts w:ascii="Times New Roman"/>
                <w:b w:val="false"/>
                <w:i w:val="false"/>
                <w:color w:val="000000"/>
                <w:sz w:val="20"/>
              </w:rPr>
              <w:t xml:space="preserve">
1510, 1511, 1512, 1513, 1514, </w:t>
            </w:r>
          </w:p>
          <w:p>
            <w:pPr>
              <w:spacing w:after="20"/>
              <w:ind w:left="20"/>
              <w:jc w:val="both"/>
            </w:pPr>
            <w:r>
              <w:rPr>
                <w:rFonts w:ascii="Times New Roman"/>
                <w:b w:val="false"/>
                <w:i w:val="false"/>
                <w:color w:val="000000"/>
                <w:sz w:val="20"/>
              </w:rPr>
              <w:t xml:space="preserve">
1515, 2712, 1211, 3305, 1108, </w:t>
            </w:r>
          </w:p>
          <w:p>
            <w:pPr>
              <w:spacing w:after="20"/>
              <w:ind w:left="20"/>
              <w:jc w:val="both"/>
            </w:pPr>
            <w:r>
              <w:rPr>
                <w:rFonts w:ascii="Times New Roman"/>
                <w:b w:val="false"/>
                <w:i w:val="false"/>
                <w:color w:val="000000"/>
                <w:sz w:val="20"/>
              </w:rPr>
              <w:t xml:space="preserve">
1702, 2501, 2526, 2528, 2827, </w:t>
            </w:r>
          </w:p>
          <w:p>
            <w:pPr>
              <w:spacing w:after="20"/>
              <w:ind w:left="20"/>
              <w:jc w:val="both"/>
            </w:pPr>
            <w:r>
              <w:rPr>
                <w:rFonts w:ascii="Times New Roman"/>
                <w:b w:val="false"/>
                <w:i w:val="false"/>
                <w:color w:val="000000"/>
                <w:sz w:val="20"/>
              </w:rPr>
              <w:t xml:space="preserve">
2817, 2832, 2833, 2836, 2839, </w:t>
            </w:r>
          </w:p>
          <w:p>
            <w:pPr>
              <w:spacing w:after="20"/>
              <w:ind w:left="20"/>
              <w:jc w:val="both"/>
            </w:pPr>
            <w:r>
              <w:rPr>
                <w:rFonts w:ascii="Times New Roman"/>
                <w:b w:val="false"/>
                <w:i w:val="false"/>
                <w:color w:val="000000"/>
                <w:sz w:val="20"/>
              </w:rPr>
              <w:t xml:space="preserve">
2905, 2907, 2915, 2916, 2918, </w:t>
            </w:r>
          </w:p>
          <w:p>
            <w:pPr>
              <w:spacing w:after="20"/>
              <w:ind w:left="20"/>
              <w:jc w:val="both"/>
            </w:pPr>
            <w:r>
              <w:rPr>
                <w:rFonts w:ascii="Times New Roman"/>
                <w:b w:val="false"/>
                <w:i w:val="false"/>
                <w:color w:val="000000"/>
                <w:sz w:val="20"/>
              </w:rPr>
              <w:t xml:space="preserve">
2922, 2932, 2933, 2936, 2939, </w:t>
            </w:r>
          </w:p>
          <w:p>
            <w:pPr>
              <w:spacing w:after="20"/>
              <w:ind w:left="20"/>
              <w:jc w:val="both"/>
            </w:pPr>
            <w:r>
              <w:rPr>
                <w:rFonts w:ascii="Times New Roman"/>
                <w:b w:val="false"/>
                <w:i w:val="false"/>
                <w:color w:val="000000"/>
                <w:sz w:val="20"/>
              </w:rPr>
              <w:t xml:space="preserve">
2942, 3102, 3507, 3802, 3807, </w:t>
            </w:r>
          </w:p>
          <w:p>
            <w:pPr>
              <w:spacing w:after="20"/>
              <w:ind w:left="20"/>
              <w:jc w:val="both"/>
            </w:pPr>
            <w:r>
              <w:rPr>
                <w:rFonts w:ascii="Times New Roman"/>
                <w:b w:val="false"/>
                <w:i w:val="false"/>
                <w:color w:val="000000"/>
                <w:sz w:val="20"/>
              </w:rPr>
              <w:t xml:space="preserve">
3305, 3302, 3307, 1302, 2106, </w:t>
            </w:r>
          </w:p>
          <w:p>
            <w:pPr>
              <w:spacing w:after="20"/>
              <w:ind w:left="20"/>
              <w:jc w:val="both"/>
            </w:pPr>
            <w:r>
              <w:rPr>
                <w:rFonts w:ascii="Times New Roman"/>
                <w:b w:val="false"/>
                <w:i w:val="false"/>
                <w:color w:val="000000"/>
                <w:sz w:val="20"/>
              </w:rPr>
              <w:t xml:space="preserve">
2207, 3303, 1704, 2106, 1302, </w:t>
            </w:r>
          </w:p>
          <w:p>
            <w:pPr>
              <w:spacing w:after="20"/>
              <w:ind w:left="20"/>
              <w:jc w:val="both"/>
            </w:pPr>
            <w:r>
              <w:rPr>
                <w:rFonts w:ascii="Times New Roman"/>
                <w:b w:val="false"/>
                <w:i w:val="false"/>
                <w:color w:val="000000"/>
                <w:sz w:val="20"/>
              </w:rPr>
              <w:t xml:space="preserve">
2814, 2828, 2806, 2807 00, 2915 </w:t>
            </w:r>
          </w:p>
          <w:p>
            <w:pPr>
              <w:spacing w:after="20"/>
              <w:ind w:left="20"/>
              <w:jc w:val="both"/>
            </w:pPr>
            <w:r>
              <w:rPr>
                <w:rFonts w:ascii="Times New Roman"/>
                <w:b w:val="false"/>
                <w:i w:val="false"/>
                <w:color w:val="000000"/>
                <w:sz w:val="20"/>
              </w:rPr>
              <w:t>
21, 2815, 2847, 6212, 6115, 4014,</w:t>
            </w:r>
          </w:p>
          <w:p>
            <w:pPr>
              <w:spacing w:after="20"/>
              <w:ind w:left="20"/>
              <w:jc w:val="both"/>
            </w:pPr>
            <w:r>
              <w:rPr>
                <w:rFonts w:ascii="Times New Roman"/>
                <w:b w:val="false"/>
                <w:i w:val="false"/>
                <w:color w:val="000000"/>
                <w:sz w:val="20"/>
              </w:rPr>
              <w:t>
9018, 4015, 6211, 5603, 4016,</w:t>
            </w:r>
          </w:p>
          <w:p>
            <w:pPr>
              <w:spacing w:after="20"/>
              <w:ind w:left="20"/>
              <w:jc w:val="both"/>
            </w:pPr>
            <w:r>
              <w:rPr>
                <w:rFonts w:ascii="Times New Roman"/>
                <w:b w:val="false"/>
                <w:i w:val="false"/>
                <w:color w:val="000000"/>
                <w:sz w:val="20"/>
              </w:rPr>
              <w:t>
4503, 7323, 7010, 9019, 3923,</w:t>
            </w:r>
          </w:p>
          <w:p>
            <w:pPr>
              <w:spacing w:after="20"/>
              <w:ind w:left="20"/>
              <w:jc w:val="both"/>
            </w:pPr>
            <w:r>
              <w:rPr>
                <w:rFonts w:ascii="Times New Roman"/>
                <w:b w:val="false"/>
                <w:i w:val="false"/>
                <w:color w:val="000000"/>
                <w:sz w:val="20"/>
              </w:rPr>
              <w:t>
6002, 3824, 3808, 1520, 3507.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Изделия медицинского назначения и медицинской техники. Лекарственные средства, применяемые в ветеринарии. Изделия медицинского назначения, применяемые в ветеринарии.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3002, 3004, 3003, 3006, 1520,</w:t>
            </w:r>
          </w:p>
          <w:p>
            <w:pPr>
              <w:spacing w:after="20"/>
              <w:ind w:left="20"/>
              <w:jc w:val="both"/>
            </w:pPr>
            <w:r>
              <w:rPr>
                <w:rFonts w:ascii="Times New Roman"/>
                <w:b w:val="false"/>
                <w:i w:val="false"/>
                <w:color w:val="000000"/>
                <w:sz w:val="20"/>
              </w:rPr>
              <w:t>
2806, 2810, 2814, 2907, 2851,</w:t>
            </w:r>
          </w:p>
          <w:p>
            <w:pPr>
              <w:spacing w:after="20"/>
              <w:ind w:left="20"/>
              <w:jc w:val="both"/>
            </w:pPr>
            <w:r>
              <w:rPr>
                <w:rFonts w:ascii="Times New Roman"/>
                <w:b w:val="false"/>
                <w:i w:val="false"/>
                <w:color w:val="000000"/>
                <w:sz w:val="20"/>
              </w:rPr>
              <w:t>
3001, 1204, 1207, 1210, 3301,</w:t>
            </w:r>
          </w:p>
          <w:p>
            <w:pPr>
              <w:spacing w:after="20"/>
              <w:ind w:left="20"/>
              <w:jc w:val="both"/>
            </w:pPr>
            <w:r>
              <w:rPr>
                <w:rFonts w:ascii="Times New Roman"/>
                <w:b w:val="false"/>
                <w:i w:val="false"/>
                <w:color w:val="000000"/>
                <w:sz w:val="20"/>
              </w:rPr>
              <w:t>
1505, 1521, 2712, 1504, 1509,</w:t>
            </w:r>
          </w:p>
          <w:p>
            <w:pPr>
              <w:spacing w:after="20"/>
              <w:ind w:left="20"/>
              <w:jc w:val="both"/>
            </w:pPr>
            <w:r>
              <w:rPr>
                <w:rFonts w:ascii="Times New Roman"/>
                <w:b w:val="false"/>
                <w:i w:val="false"/>
                <w:color w:val="000000"/>
                <w:sz w:val="20"/>
              </w:rPr>
              <w:t>
1510, 1511, 1512, 1513, 1514,</w:t>
            </w:r>
          </w:p>
          <w:p>
            <w:pPr>
              <w:spacing w:after="20"/>
              <w:ind w:left="20"/>
              <w:jc w:val="both"/>
            </w:pPr>
            <w:r>
              <w:rPr>
                <w:rFonts w:ascii="Times New Roman"/>
                <w:b w:val="false"/>
                <w:i w:val="false"/>
                <w:color w:val="000000"/>
                <w:sz w:val="20"/>
              </w:rPr>
              <w:t>
2907, 2915, 2916, 2918, 2922,</w:t>
            </w:r>
          </w:p>
          <w:p>
            <w:pPr>
              <w:spacing w:after="20"/>
              <w:ind w:left="20"/>
              <w:jc w:val="both"/>
            </w:pPr>
            <w:r>
              <w:rPr>
                <w:rFonts w:ascii="Times New Roman"/>
                <w:b w:val="false"/>
                <w:i w:val="false"/>
                <w:color w:val="000000"/>
                <w:sz w:val="20"/>
              </w:rPr>
              <w:t>
2932, 2933, 2936, 2939, 2942,</w:t>
            </w:r>
          </w:p>
          <w:p>
            <w:pPr>
              <w:spacing w:after="20"/>
              <w:ind w:left="20"/>
              <w:jc w:val="both"/>
            </w:pPr>
            <w:r>
              <w:rPr>
                <w:rFonts w:ascii="Times New Roman"/>
                <w:b w:val="false"/>
                <w:i w:val="false"/>
                <w:color w:val="000000"/>
                <w:sz w:val="20"/>
              </w:rPr>
              <w:t>
3102, 3507, 3802, 3807, 3305,</w:t>
            </w:r>
          </w:p>
          <w:p>
            <w:pPr>
              <w:spacing w:after="20"/>
              <w:ind w:left="20"/>
              <w:jc w:val="both"/>
            </w:pPr>
            <w:r>
              <w:rPr>
                <w:rFonts w:ascii="Times New Roman"/>
                <w:b w:val="false"/>
                <w:i w:val="false"/>
                <w:color w:val="000000"/>
                <w:sz w:val="20"/>
              </w:rPr>
              <w:t>
3302, 3307, 1302, 2106, 2207,</w:t>
            </w:r>
          </w:p>
          <w:p>
            <w:pPr>
              <w:spacing w:after="20"/>
              <w:ind w:left="20"/>
              <w:jc w:val="both"/>
            </w:pPr>
            <w:r>
              <w:rPr>
                <w:rFonts w:ascii="Times New Roman"/>
                <w:b w:val="false"/>
                <w:i w:val="false"/>
                <w:color w:val="000000"/>
                <w:sz w:val="20"/>
              </w:rPr>
              <w:t>
3303, 1704, 2106, 1302, 2814,</w:t>
            </w:r>
          </w:p>
          <w:p>
            <w:pPr>
              <w:spacing w:after="20"/>
              <w:ind w:left="20"/>
              <w:jc w:val="both"/>
            </w:pPr>
            <w:r>
              <w:rPr>
                <w:rFonts w:ascii="Times New Roman"/>
                <w:b w:val="false"/>
                <w:i w:val="false"/>
                <w:color w:val="000000"/>
                <w:sz w:val="20"/>
              </w:rPr>
              <w:t>
2828, 2806, 2807 00, 2915 21,</w:t>
            </w:r>
          </w:p>
          <w:p>
            <w:pPr>
              <w:spacing w:after="20"/>
              <w:ind w:left="20"/>
              <w:jc w:val="both"/>
            </w:pPr>
            <w:r>
              <w:rPr>
                <w:rFonts w:ascii="Times New Roman"/>
                <w:b w:val="false"/>
                <w:i w:val="false"/>
                <w:color w:val="000000"/>
                <w:sz w:val="20"/>
              </w:rPr>
              <w:t>
2815, 2847, 6212, 6115, 4014,</w:t>
            </w:r>
          </w:p>
          <w:p>
            <w:pPr>
              <w:spacing w:after="20"/>
              <w:ind w:left="20"/>
              <w:jc w:val="both"/>
            </w:pPr>
            <w:r>
              <w:rPr>
                <w:rFonts w:ascii="Times New Roman"/>
                <w:b w:val="false"/>
                <w:i w:val="false"/>
                <w:color w:val="000000"/>
                <w:sz w:val="20"/>
              </w:rPr>
              <w:t>
9018, 4015, 6211, 5603, 4016,</w:t>
            </w:r>
          </w:p>
          <w:p>
            <w:pPr>
              <w:spacing w:after="20"/>
              <w:ind w:left="20"/>
              <w:jc w:val="both"/>
            </w:pPr>
            <w:r>
              <w:rPr>
                <w:rFonts w:ascii="Times New Roman"/>
                <w:b w:val="false"/>
                <w:i w:val="false"/>
                <w:color w:val="000000"/>
                <w:sz w:val="20"/>
              </w:rPr>
              <w:t>
4503, 7323, 7010, 9019, 3923,</w:t>
            </w:r>
          </w:p>
          <w:p>
            <w:pPr>
              <w:spacing w:after="20"/>
              <w:ind w:left="20"/>
              <w:jc w:val="both"/>
            </w:pPr>
            <w:r>
              <w:rPr>
                <w:rFonts w:ascii="Times New Roman"/>
                <w:b w:val="false"/>
                <w:i w:val="false"/>
                <w:color w:val="000000"/>
                <w:sz w:val="20"/>
              </w:rPr>
              <w:t>
6002, 3824, 3808, 1520, 3507.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2309,23092301 10 000 0,0402,</w:t>
            </w:r>
          </w:p>
          <w:p>
            <w:pPr>
              <w:spacing w:after="20"/>
              <w:ind w:left="20"/>
              <w:jc w:val="both"/>
            </w:pPr>
            <w:r>
              <w:rPr>
                <w:rFonts w:ascii="Times New Roman"/>
                <w:b w:val="false"/>
                <w:i w:val="false"/>
                <w:color w:val="000000"/>
                <w:sz w:val="20"/>
              </w:rPr>
              <w:t>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w:t>
            </w:r>
          </w:p>
          <w:p>
            <w:pPr>
              <w:spacing w:after="20"/>
              <w:ind w:left="20"/>
              <w:jc w:val="both"/>
            </w:pPr>
            <w:r>
              <w:rPr>
                <w:rFonts w:ascii="Times New Roman"/>
                <w:b w:val="false"/>
                <w:i w:val="false"/>
                <w:color w:val="000000"/>
                <w:sz w:val="20"/>
              </w:rPr>
              <w:t>
090122 000,210111,210112,0902,</w:t>
            </w:r>
          </w:p>
          <w:p>
            <w:pPr>
              <w:spacing w:after="20"/>
              <w:ind w:left="20"/>
              <w:jc w:val="both"/>
            </w:pPr>
            <w:r>
              <w:rPr>
                <w:rFonts w:ascii="Times New Roman"/>
                <w:b w:val="false"/>
                <w:i w:val="false"/>
                <w:color w:val="000000"/>
                <w:sz w:val="20"/>
              </w:rPr>
              <w:t xml:space="preserve">
2106,210120,170111,1701 12,0905 </w:t>
            </w:r>
          </w:p>
          <w:p>
            <w:pPr>
              <w:spacing w:after="20"/>
              <w:ind w:left="20"/>
              <w:jc w:val="both"/>
            </w:pPr>
            <w:r>
              <w:rPr>
                <w:rFonts w:ascii="Times New Roman"/>
                <w:b w:val="false"/>
                <w:i w:val="false"/>
                <w:color w:val="000000"/>
                <w:sz w:val="20"/>
              </w:rPr>
              <w:t>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w:t>
            </w:r>
          </w:p>
          <w:p>
            <w:pPr>
              <w:spacing w:after="20"/>
              <w:ind w:left="20"/>
              <w:jc w:val="both"/>
            </w:pPr>
            <w:r>
              <w:rPr>
                <w:rFonts w:ascii="Times New Roman"/>
                <w:b w:val="false"/>
                <w:i w:val="false"/>
                <w:color w:val="000000"/>
                <w:sz w:val="20"/>
              </w:rPr>
              <w:t>
8703 31, 8703 32,8703 33,8704 10,</w:t>
            </w:r>
          </w:p>
          <w:p>
            <w:pPr>
              <w:spacing w:after="20"/>
              <w:ind w:left="20"/>
              <w:jc w:val="both"/>
            </w:pPr>
            <w:r>
              <w:rPr>
                <w:rFonts w:ascii="Times New Roman"/>
                <w:b w:val="false"/>
                <w:i w:val="false"/>
                <w:color w:val="000000"/>
                <w:sz w:val="20"/>
              </w:rPr>
              <w:t>
8704 23, 8704 31,8704 32, 8702 10,</w:t>
            </w:r>
          </w:p>
          <w:p>
            <w:pPr>
              <w:spacing w:after="20"/>
              <w:ind w:left="20"/>
              <w:jc w:val="both"/>
            </w:pPr>
            <w:r>
              <w:rPr>
                <w:rFonts w:ascii="Times New Roman"/>
                <w:b w:val="false"/>
                <w:i w:val="false"/>
                <w:color w:val="000000"/>
                <w:sz w:val="20"/>
              </w:rPr>
              <w:t xml:space="preserve">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2505900000, 2505100000, 2517101000, </w:t>
            </w:r>
          </w:p>
          <w:p>
            <w:pPr>
              <w:spacing w:after="20"/>
              <w:ind w:left="20"/>
              <w:jc w:val="both"/>
            </w:pPr>
            <w:r>
              <w:rPr>
                <w:rFonts w:ascii="Times New Roman"/>
                <w:b w:val="false"/>
                <w:i w:val="false"/>
                <w:color w:val="000000"/>
                <w:sz w:val="20"/>
              </w:rPr>
              <w:t>
2517108000, 2517101000, 2517108000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3002, 3004, 3003, 3006, 1520,</w:t>
            </w:r>
          </w:p>
          <w:p>
            <w:pPr>
              <w:spacing w:after="20"/>
              <w:ind w:left="20"/>
              <w:jc w:val="both"/>
            </w:pPr>
            <w:r>
              <w:rPr>
                <w:rFonts w:ascii="Times New Roman"/>
                <w:b w:val="false"/>
                <w:i w:val="false"/>
                <w:color w:val="000000"/>
                <w:sz w:val="20"/>
              </w:rPr>
              <w:t>
2806, 2810, 2814, 2907, 2851,</w:t>
            </w:r>
          </w:p>
          <w:p>
            <w:pPr>
              <w:spacing w:after="20"/>
              <w:ind w:left="20"/>
              <w:jc w:val="both"/>
            </w:pPr>
            <w:r>
              <w:rPr>
                <w:rFonts w:ascii="Times New Roman"/>
                <w:b w:val="false"/>
                <w:i w:val="false"/>
                <w:color w:val="000000"/>
                <w:sz w:val="20"/>
              </w:rPr>
              <w:t>
3001, 1204, 1207, 1210, 3301,</w:t>
            </w:r>
          </w:p>
          <w:p>
            <w:pPr>
              <w:spacing w:after="20"/>
              <w:ind w:left="20"/>
              <w:jc w:val="both"/>
            </w:pPr>
            <w:r>
              <w:rPr>
                <w:rFonts w:ascii="Times New Roman"/>
                <w:b w:val="false"/>
                <w:i w:val="false"/>
                <w:color w:val="000000"/>
                <w:sz w:val="20"/>
              </w:rPr>
              <w:t>
1505, 1521, 2712, 1504, 1509,</w:t>
            </w:r>
          </w:p>
          <w:p>
            <w:pPr>
              <w:spacing w:after="20"/>
              <w:ind w:left="20"/>
              <w:jc w:val="both"/>
            </w:pPr>
            <w:r>
              <w:rPr>
                <w:rFonts w:ascii="Times New Roman"/>
                <w:b w:val="false"/>
                <w:i w:val="false"/>
                <w:color w:val="000000"/>
                <w:sz w:val="20"/>
              </w:rPr>
              <w:t>
1510, 1511, 1512, 1513, 1514,</w:t>
            </w:r>
          </w:p>
          <w:p>
            <w:pPr>
              <w:spacing w:after="20"/>
              <w:ind w:left="20"/>
              <w:jc w:val="both"/>
            </w:pPr>
            <w:r>
              <w:rPr>
                <w:rFonts w:ascii="Times New Roman"/>
                <w:b w:val="false"/>
                <w:i w:val="false"/>
                <w:color w:val="000000"/>
                <w:sz w:val="20"/>
              </w:rPr>
              <w:t>
1515, 2712, 1211, 3305, 1108,</w:t>
            </w:r>
          </w:p>
          <w:p>
            <w:pPr>
              <w:spacing w:after="20"/>
              <w:ind w:left="20"/>
              <w:jc w:val="both"/>
            </w:pPr>
            <w:r>
              <w:rPr>
                <w:rFonts w:ascii="Times New Roman"/>
                <w:b w:val="false"/>
                <w:i w:val="false"/>
                <w:color w:val="000000"/>
                <w:sz w:val="20"/>
              </w:rPr>
              <w:t>
1702, 2501, 2526, 2528, 2827,</w:t>
            </w:r>
          </w:p>
          <w:p>
            <w:pPr>
              <w:spacing w:after="20"/>
              <w:ind w:left="20"/>
              <w:jc w:val="both"/>
            </w:pPr>
            <w:r>
              <w:rPr>
                <w:rFonts w:ascii="Times New Roman"/>
                <w:b w:val="false"/>
                <w:i w:val="false"/>
                <w:color w:val="000000"/>
                <w:sz w:val="20"/>
              </w:rPr>
              <w:t>
2817, 2832, 2833, 2836, 2839,</w:t>
            </w:r>
          </w:p>
          <w:p>
            <w:pPr>
              <w:spacing w:after="20"/>
              <w:ind w:left="20"/>
              <w:jc w:val="both"/>
            </w:pPr>
            <w:r>
              <w:rPr>
                <w:rFonts w:ascii="Times New Roman"/>
                <w:b w:val="false"/>
                <w:i w:val="false"/>
                <w:color w:val="000000"/>
                <w:sz w:val="20"/>
              </w:rPr>
              <w:t>
2905, 2907, 2915, 2916, 2918,</w:t>
            </w:r>
          </w:p>
          <w:p>
            <w:pPr>
              <w:spacing w:after="20"/>
              <w:ind w:left="20"/>
              <w:jc w:val="both"/>
            </w:pPr>
            <w:r>
              <w:rPr>
                <w:rFonts w:ascii="Times New Roman"/>
                <w:b w:val="false"/>
                <w:i w:val="false"/>
                <w:color w:val="000000"/>
                <w:sz w:val="20"/>
              </w:rPr>
              <w:t>
2922, 2932, 2933, 2936, 2939,</w:t>
            </w:r>
          </w:p>
          <w:p>
            <w:pPr>
              <w:spacing w:after="20"/>
              <w:ind w:left="20"/>
              <w:jc w:val="both"/>
            </w:pPr>
            <w:r>
              <w:rPr>
                <w:rFonts w:ascii="Times New Roman"/>
                <w:b w:val="false"/>
                <w:i w:val="false"/>
                <w:color w:val="000000"/>
                <w:sz w:val="20"/>
              </w:rPr>
              <w:t>
2942, 3102, 3507, 3802, 3807,</w:t>
            </w:r>
          </w:p>
          <w:p>
            <w:pPr>
              <w:spacing w:after="20"/>
              <w:ind w:left="20"/>
              <w:jc w:val="both"/>
            </w:pPr>
            <w:r>
              <w:rPr>
                <w:rFonts w:ascii="Times New Roman"/>
                <w:b w:val="false"/>
                <w:i w:val="false"/>
                <w:color w:val="000000"/>
                <w:sz w:val="20"/>
              </w:rPr>
              <w:t>
3305, 3302, 3307, 1302, 2106,</w:t>
            </w:r>
          </w:p>
          <w:p>
            <w:pPr>
              <w:spacing w:after="20"/>
              <w:ind w:left="20"/>
              <w:jc w:val="both"/>
            </w:pPr>
            <w:r>
              <w:rPr>
                <w:rFonts w:ascii="Times New Roman"/>
                <w:b w:val="false"/>
                <w:i w:val="false"/>
                <w:color w:val="000000"/>
                <w:sz w:val="20"/>
              </w:rPr>
              <w:t>
2207, 3303, 1704, 2106, 1302,</w:t>
            </w:r>
          </w:p>
          <w:p>
            <w:pPr>
              <w:spacing w:after="20"/>
              <w:ind w:left="20"/>
              <w:jc w:val="both"/>
            </w:pPr>
            <w:r>
              <w:rPr>
                <w:rFonts w:ascii="Times New Roman"/>
                <w:b w:val="false"/>
                <w:i w:val="false"/>
                <w:color w:val="000000"/>
                <w:sz w:val="20"/>
              </w:rPr>
              <w:t>
2814, 2828, 2806, 2807 00, 2915</w:t>
            </w:r>
          </w:p>
          <w:p>
            <w:pPr>
              <w:spacing w:after="20"/>
              <w:ind w:left="20"/>
              <w:jc w:val="both"/>
            </w:pPr>
            <w:r>
              <w:rPr>
                <w:rFonts w:ascii="Times New Roman"/>
                <w:b w:val="false"/>
                <w:i w:val="false"/>
                <w:color w:val="000000"/>
                <w:sz w:val="20"/>
              </w:rPr>
              <w:t xml:space="preserve">
21, 2815, 2847, 6212, 6115, </w:t>
            </w:r>
          </w:p>
          <w:p>
            <w:pPr>
              <w:spacing w:after="20"/>
              <w:ind w:left="20"/>
              <w:jc w:val="both"/>
            </w:pPr>
            <w:r>
              <w:rPr>
                <w:rFonts w:ascii="Times New Roman"/>
                <w:b w:val="false"/>
                <w:i w:val="false"/>
                <w:color w:val="000000"/>
                <w:sz w:val="20"/>
              </w:rPr>
              <w:t xml:space="preserve">
4014, 9018, 4015, 6211, 5603, </w:t>
            </w:r>
          </w:p>
          <w:p>
            <w:pPr>
              <w:spacing w:after="20"/>
              <w:ind w:left="20"/>
              <w:jc w:val="both"/>
            </w:pPr>
            <w:r>
              <w:rPr>
                <w:rFonts w:ascii="Times New Roman"/>
                <w:b w:val="false"/>
                <w:i w:val="false"/>
                <w:color w:val="000000"/>
                <w:sz w:val="20"/>
              </w:rPr>
              <w:t xml:space="preserve">
4016, 4503, 7323, 7010, 9019, </w:t>
            </w:r>
          </w:p>
          <w:p>
            <w:pPr>
              <w:spacing w:after="20"/>
              <w:ind w:left="20"/>
              <w:jc w:val="both"/>
            </w:pPr>
            <w:r>
              <w:rPr>
                <w:rFonts w:ascii="Times New Roman"/>
                <w:b w:val="false"/>
                <w:i w:val="false"/>
                <w:color w:val="000000"/>
                <w:sz w:val="20"/>
              </w:rPr>
              <w:t xml:space="preserve">
3923, 6002, 3824, 3808, 1520, </w:t>
            </w:r>
          </w:p>
          <w:p>
            <w:pPr>
              <w:spacing w:after="20"/>
              <w:ind w:left="20"/>
              <w:jc w:val="both"/>
            </w:pPr>
            <w:r>
              <w:rPr>
                <w:rFonts w:ascii="Times New Roman"/>
                <w:b w:val="false"/>
                <w:i w:val="false"/>
                <w:color w:val="000000"/>
                <w:sz w:val="20"/>
              </w:rPr>
              <w:t>
3507.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ГрузоподъҰмные машины, гаражное оборудование, горношахтное оборудование, нефтегазовое оборудование, детали трубопроводов бесшовные приварные из углеродистой и низколегированной стали.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продукты его переработки, свежие овощи, картофель и бахчевые культуры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1001100000 1001909900 </w:t>
            </w:r>
          </w:p>
          <w:p>
            <w:pPr>
              <w:spacing w:after="20"/>
              <w:ind w:left="20"/>
              <w:jc w:val="both"/>
            </w:pPr>
            <w:r>
              <w:rPr>
                <w:rFonts w:ascii="Times New Roman"/>
                <w:b w:val="false"/>
                <w:i w:val="false"/>
                <w:color w:val="000000"/>
                <w:sz w:val="20"/>
              </w:rPr>
              <w:t>
100200 100300 110100</w:t>
            </w:r>
          </w:p>
          <w:p>
            <w:pPr>
              <w:spacing w:after="20"/>
              <w:ind w:left="20"/>
              <w:jc w:val="both"/>
            </w:pPr>
            <w:r>
              <w:rPr>
                <w:rFonts w:ascii="Times New Roman"/>
                <w:b w:val="false"/>
                <w:i w:val="false"/>
                <w:color w:val="000000"/>
                <w:sz w:val="20"/>
              </w:rPr>
              <w:t>
0701-0710 0807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 работ; щебень,цемент,детские игрушки мебель, ДСП,ДВП,Посуда фарфоровая и фаянсовая, средства моющие, изделия из рыбы: консервы и пресервы, икра осетровых и икра из других рыб,кофе (в зернах, молотый, растворимый),чай черный и зеленый,пряности, специи,сахар белый тростн. или свекло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2505, 2517 10,9503,9401, 9403,</w:t>
            </w:r>
          </w:p>
          <w:p>
            <w:pPr>
              <w:spacing w:after="20"/>
              <w:ind w:left="20"/>
              <w:jc w:val="both"/>
            </w:pPr>
            <w:r>
              <w:rPr>
                <w:rFonts w:ascii="Times New Roman"/>
                <w:b w:val="false"/>
                <w:i w:val="false"/>
                <w:color w:val="000000"/>
                <w:sz w:val="20"/>
              </w:rPr>
              <w:t xml:space="preserve">
6911, 6912,3401,3402,1604, </w:t>
            </w:r>
          </w:p>
          <w:p>
            <w:pPr>
              <w:spacing w:after="20"/>
              <w:ind w:left="20"/>
              <w:jc w:val="both"/>
            </w:pPr>
            <w:r>
              <w:rPr>
                <w:rFonts w:ascii="Times New Roman"/>
                <w:b w:val="false"/>
                <w:i w:val="false"/>
                <w:color w:val="000000"/>
                <w:sz w:val="20"/>
              </w:rPr>
              <w:t>
1604 30,7.0901 21 000, 0901</w:t>
            </w:r>
          </w:p>
          <w:p>
            <w:pPr>
              <w:spacing w:after="20"/>
              <w:ind w:left="20"/>
              <w:jc w:val="both"/>
            </w:pPr>
            <w:r>
              <w:rPr>
                <w:rFonts w:ascii="Times New Roman"/>
                <w:b w:val="false"/>
                <w:i w:val="false"/>
                <w:color w:val="000000"/>
                <w:sz w:val="20"/>
              </w:rPr>
              <w:t>
22 000, 2101,0902,0906,0907,</w:t>
            </w:r>
          </w:p>
          <w:p>
            <w:pPr>
              <w:spacing w:after="20"/>
              <w:ind w:left="20"/>
              <w:jc w:val="both"/>
            </w:pPr>
            <w:r>
              <w:rPr>
                <w:rFonts w:ascii="Times New Roman"/>
                <w:b w:val="false"/>
                <w:i w:val="false"/>
                <w:color w:val="000000"/>
                <w:sz w:val="20"/>
              </w:rPr>
              <w:t xml:space="preserve">
0908,0909,0910,0904,0905,1701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Задвижки клиновые с выдвижным шпинделем, задвижки шиберные,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8481 80 639 0, 8481 80 990 0,</w:t>
            </w:r>
          </w:p>
          <w:p>
            <w:pPr>
              <w:spacing w:after="20"/>
              <w:ind w:left="20"/>
              <w:jc w:val="both"/>
            </w:pPr>
            <w:r>
              <w:rPr>
                <w:rFonts w:ascii="Times New Roman"/>
                <w:b w:val="false"/>
                <w:i w:val="false"/>
                <w:color w:val="000000"/>
                <w:sz w:val="20"/>
              </w:rPr>
              <w:t>
8481 80 990 0, 8481 80 990 0,</w:t>
            </w:r>
          </w:p>
          <w:p>
            <w:pPr>
              <w:spacing w:after="20"/>
              <w:ind w:left="20"/>
              <w:jc w:val="both"/>
            </w:pPr>
            <w:r>
              <w:rPr>
                <w:rFonts w:ascii="Times New Roman"/>
                <w:b w:val="false"/>
                <w:i w:val="false"/>
                <w:color w:val="000000"/>
                <w:sz w:val="20"/>
              </w:rPr>
              <w:t>
8481 80 819 0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выключатель нагрузки, переменного тока, выключатели-разъдинители, переключатели, переключатели-разъединители, трансформаторы, аккумуляторы, изоляторы, кондиционеры, бытовые приборы, офисные оборудование, кабельная продукция, шкафы вытяжные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8532 29 000 0, 8537 10 990 0,</w:t>
            </w:r>
          </w:p>
          <w:p>
            <w:pPr>
              <w:spacing w:after="20"/>
              <w:ind w:left="20"/>
              <w:jc w:val="both"/>
            </w:pPr>
            <w:r>
              <w:rPr>
                <w:rFonts w:ascii="Times New Roman"/>
                <w:b w:val="false"/>
                <w:i w:val="false"/>
                <w:color w:val="000000"/>
                <w:sz w:val="20"/>
              </w:rPr>
              <w:t>
8537 20 910 0,8532 29 000 0</w:t>
            </w:r>
          </w:p>
          <w:p>
            <w:pPr>
              <w:spacing w:after="20"/>
              <w:ind w:left="20"/>
              <w:jc w:val="both"/>
            </w:pPr>
            <w:r>
              <w:rPr>
                <w:rFonts w:ascii="Times New Roman"/>
                <w:b w:val="false"/>
                <w:i w:val="false"/>
                <w:color w:val="000000"/>
                <w:sz w:val="20"/>
              </w:rPr>
              <w:t>
,8537 20 910 0, 8537 10 990 0,</w:t>
            </w:r>
          </w:p>
          <w:p>
            <w:pPr>
              <w:spacing w:after="20"/>
              <w:ind w:left="20"/>
              <w:jc w:val="both"/>
            </w:pPr>
            <w:r>
              <w:rPr>
                <w:rFonts w:ascii="Times New Roman"/>
                <w:b w:val="false"/>
                <w:i w:val="false"/>
                <w:color w:val="000000"/>
                <w:sz w:val="20"/>
              </w:rPr>
              <w:t>
8536 50 190 0, 8535 29 000 0</w:t>
            </w:r>
          </w:p>
          <w:p>
            <w:pPr>
              <w:spacing w:after="20"/>
              <w:ind w:left="20"/>
              <w:jc w:val="both"/>
            </w:pPr>
            <w:r>
              <w:rPr>
                <w:rFonts w:ascii="Times New Roman"/>
                <w:b w:val="false"/>
                <w:i w:val="false"/>
                <w:color w:val="000000"/>
                <w:sz w:val="20"/>
              </w:rPr>
              <w:t>
8535 30 000 0</w:t>
            </w:r>
          </w:p>
          <w:p>
            <w:pPr>
              <w:spacing w:after="20"/>
              <w:ind w:left="20"/>
              <w:jc w:val="both"/>
            </w:pPr>
            <w:r>
              <w:rPr>
                <w:rFonts w:ascii="Times New Roman"/>
                <w:b w:val="false"/>
                <w:i w:val="false"/>
                <w:color w:val="000000"/>
                <w:sz w:val="20"/>
              </w:rPr>
              <w:t>
8536 50 110 0</w:t>
            </w:r>
          </w:p>
          <w:p>
            <w:pPr>
              <w:spacing w:after="20"/>
              <w:ind w:left="20"/>
              <w:jc w:val="both"/>
            </w:pPr>
            <w:r>
              <w:rPr>
                <w:rFonts w:ascii="Times New Roman"/>
                <w:b w:val="false"/>
                <w:i w:val="false"/>
                <w:color w:val="000000"/>
                <w:sz w:val="20"/>
              </w:rPr>
              <w:t>
8536 50 150 0</w:t>
            </w:r>
          </w:p>
          <w:p>
            <w:pPr>
              <w:spacing w:after="20"/>
              <w:ind w:left="20"/>
              <w:jc w:val="both"/>
            </w:pPr>
            <w:r>
              <w:rPr>
                <w:rFonts w:ascii="Times New Roman"/>
                <w:b w:val="false"/>
                <w:i w:val="false"/>
                <w:color w:val="000000"/>
                <w:sz w:val="20"/>
              </w:rPr>
              <w:t>
8536 20 000 0</w:t>
            </w:r>
          </w:p>
          <w:p>
            <w:pPr>
              <w:spacing w:after="20"/>
              <w:ind w:left="20"/>
              <w:jc w:val="both"/>
            </w:pPr>
            <w:r>
              <w:rPr>
                <w:rFonts w:ascii="Times New Roman"/>
                <w:b w:val="false"/>
                <w:i w:val="false"/>
                <w:color w:val="000000"/>
                <w:sz w:val="20"/>
              </w:rPr>
              <w:t>
8536 50 000 0</w:t>
            </w:r>
          </w:p>
          <w:p>
            <w:pPr>
              <w:spacing w:after="20"/>
              <w:ind w:left="20"/>
              <w:jc w:val="both"/>
            </w:pPr>
            <w:r>
              <w:rPr>
                <w:rFonts w:ascii="Times New Roman"/>
                <w:b w:val="false"/>
                <w:i w:val="false"/>
                <w:color w:val="000000"/>
                <w:sz w:val="20"/>
              </w:rPr>
              <w:t>
8535 30 000 0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1001100000, 1001100000, </w:t>
            </w:r>
          </w:p>
          <w:p>
            <w:pPr>
              <w:spacing w:after="20"/>
              <w:ind w:left="20"/>
              <w:jc w:val="both"/>
            </w:pPr>
            <w:r>
              <w:rPr>
                <w:rFonts w:ascii="Times New Roman"/>
                <w:b w:val="false"/>
                <w:i w:val="false"/>
                <w:color w:val="000000"/>
                <w:sz w:val="20"/>
              </w:rPr>
              <w:t xml:space="preserve">
1002000000, 1003009000, </w:t>
            </w:r>
          </w:p>
          <w:p>
            <w:pPr>
              <w:spacing w:after="20"/>
              <w:ind w:left="20"/>
              <w:jc w:val="both"/>
            </w:pPr>
            <w:r>
              <w:rPr>
                <w:rFonts w:ascii="Times New Roman"/>
                <w:b w:val="false"/>
                <w:i w:val="false"/>
                <w:color w:val="000000"/>
                <w:sz w:val="20"/>
              </w:rPr>
              <w:t xml:space="preserve">
1004000000, 0713109000, </w:t>
            </w:r>
          </w:p>
          <w:p>
            <w:pPr>
              <w:spacing w:after="20"/>
              <w:ind w:left="20"/>
              <w:jc w:val="both"/>
            </w:pPr>
            <w:r>
              <w:rPr>
                <w:rFonts w:ascii="Times New Roman"/>
                <w:b w:val="false"/>
                <w:i w:val="false"/>
                <w:color w:val="000000"/>
                <w:sz w:val="20"/>
              </w:rPr>
              <w:t xml:space="preserve">
1005900000, 07131090000, </w:t>
            </w:r>
          </w:p>
          <w:p>
            <w:pPr>
              <w:spacing w:after="20"/>
              <w:ind w:left="20"/>
              <w:jc w:val="both"/>
            </w:pPr>
            <w:r>
              <w:rPr>
                <w:rFonts w:ascii="Times New Roman"/>
                <w:b w:val="false"/>
                <w:i w:val="false"/>
                <w:color w:val="000000"/>
                <w:sz w:val="20"/>
              </w:rPr>
              <w:t>
1207509000, 1206009900,</w:t>
            </w:r>
          </w:p>
          <w:p>
            <w:pPr>
              <w:spacing w:after="20"/>
              <w:ind w:left="20"/>
              <w:jc w:val="both"/>
            </w:pPr>
            <w:r>
              <w:rPr>
                <w:rFonts w:ascii="Times New Roman"/>
                <w:b w:val="false"/>
                <w:i w:val="false"/>
                <w:color w:val="000000"/>
                <w:sz w:val="20"/>
              </w:rPr>
              <w:t xml:space="preserve">
1205109000, 1204009000, </w:t>
            </w:r>
          </w:p>
          <w:p>
            <w:pPr>
              <w:spacing w:after="20"/>
              <w:ind w:left="20"/>
              <w:jc w:val="both"/>
            </w:pPr>
            <w:r>
              <w:rPr>
                <w:rFonts w:ascii="Times New Roman"/>
                <w:b w:val="false"/>
                <w:i w:val="false"/>
                <w:color w:val="000000"/>
                <w:sz w:val="20"/>
              </w:rPr>
              <w:t xml:space="preserve">
1101001500, 1102100000, </w:t>
            </w:r>
          </w:p>
          <w:p>
            <w:pPr>
              <w:spacing w:after="20"/>
              <w:ind w:left="20"/>
              <w:jc w:val="both"/>
            </w:pPr>
            <w:r>
              <w:rPr>
                <w:rFonts w:ascii="Times New Roman"/>
                <w:b w:val="false"/>
                <w:i w:val="false"/>
                <w:color w:val="000000"/>
                <w:sz w:val="20"/>
              </w:rPr>
              <w:t>
2302309000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 работ; щебень,цемент,детские игрушки мебель, ДСП,ДВП,Посуда фарфоровая и фаянсовая, средства моющие, изделия из рыбы: консервы и пресервы, икра осетровых и икра из других рыб,кофе (в зернах, молотый, растворимый),чай черный и зеленый,пряности, специи,сахар белый тростн. или свекло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2505, 2517 10,9503,9401, 9403,</w:t>
            </w:r>
          </w:p>
          <w:p>
            <w:pPr>
              <w:spacing w:after="20"/>
              <w:ind w:left="20"/>
              <w:jc w:val="both"/>
            </w:pPr>
            <w:r>
              <w:rPr>
                <w:rFonts w:ascii="Times New Roman"/>
                <w:b w:val="false"/>
                <w:i w:val="false"/>
                <w:color w:val="000000"/>
                <w:sz w:val="20"/>
              </w:rPr>
              <w:t xml:space="preserve">
6911, 6912,3401,3402,1604, </w:t>
            </w:r>
          </w:p>
          <w:p>
            <w:pPr>
              <w:spacing w:after="20"/>
              <w:ind w:left="20"/>
              <w:jc w:val="both"/>
            </w:pPr>
            <w:r>
              <w:rPr>
                <w:rFonts w:ascii="Times New Roman"/>
                <w:b w:val="false"/>
                <w:i w:val="false"/>
                <w:color w:val="000000"/>
                <w:sz w:val="20"/>
              </w:rPr>
              <w:t xml:space="preserve">
1604 30,7.0901 21 000, 0901 </w:t>
            </w:r>
          </w:p>
          <w:p>
            <w:pPr>
              <w:spacing w:after="20"/>
              <w:ind w:left="20"/>
              <w:jc w:val="both"/>
            </w:pPr>
            <w:r>
              <w:rPr>
                <w:rFonts w:ascii="Times New Roman"/>
                <w:b w:val="false"/>
                <w:i w:val="false"/>
                <w:color w:val="000000"/>
                <w:sz w:val="20"/>
              </w:rPr>
              <w:t>
22 000, 2101,0902,0906,0907,</w:t>
            </w:r>
          </w:p>
          <w:p>
            <w:pPr>
              <w:spacing w:after="20"/>
              <w:ind w:left="20"/>
              <w:jc w:val="both"/>
            </w:pPr>
            <w:r>
              <w:rPr>
                <w:rFonts w:ascii="Times New Roman"/>
                <w:b w:val="false"/>
                <w:i w:val="false"/>
                <w:color w:val="000000"/>
                <w:sz w:val="20"/>
              </w:rPr>
              <w:t>
0908,0909,0910,0904,0905,1</w:t>
            </w:r>
          </w:p>
          <w:p>
            <w:pPr>
              <w:spacing w:after="20"/>
              <w:ind w:left="20"/>
              <w:jc w:val="both"/>
            </w:pPr>
            <w:r>
              <w:rPr>
                <w:rFonts w:ascii="Times New Roman"/>
                <w:b w:val="false"/>
                <w:i w:val="false"/>
                <w:color w:val="000000"/>
                <w:sz w:val="20"/>
              </w:rPr>
              <w:t xml:space="preserve">
701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мукомольно-крупяная продукция.;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1001100000, 1001100000,</w:t>
            </w:r>
          </w:p>
          <w:p>
            <w:pPr>
              <w:spacing w:after="20"/>
              <w:ind w:left="20"/>
              <w:jc w:val="both"/>
            </w:pPr>
            <w:r>
              <w:rPr>
                <w:rFonts w:ascii="Times New Roman"/>
                <w:b w:val="false"/>
                <w:i w:val="false"/>
                <w:color w:val="000000"/>
                <w:sz w:val="20"/>
              </w:rPr>
              <w:t>
1002000000, 1003009000,</w:t>
            </w:r>
          </w:p>
          <w:p>
            <w:pPr>
              <w:spacing w:after="20"/>
              <w:ind w:left="20"/>
              <w:jc w:val="both"/>
            </w:pPr>
            <w:r>
              <w:rPr>
                <w:rFonts w:ascii="Times New Roman"/>
                <w:b w:val="false"/>
                <w:i w:val="false"/>
                <w:color w:val="000000"/>
                <w:sz w:val="20"/>
              </w:rPr>
              <w:t xml:space="preserve">
1004000000, 0713109000, </w:t>
            </w:r>
          </w:p>
          <w:p>
            <w:pPr>
              <w:spacing w:after="20"/>
              <w:ind w:left="20"/>
              <w:jc w:val="both"/>
            </w:pPr>
            <w:r>
              <w:rPr>
                <w:rFonts w:ascii="Times New Roman"/>
                <w:b w:val="false"/>
                <w:i w:val="false"/>
                <w:color w:val="000000"/>
                <w:sz w:val="20"/>
              </w:rPr>
              <w:t xml:space="preserve">
1005900000, 07131090000, </w:t>
            </w:r>
          </w:p>
          <w:p>
            <w:pPr>
              <w:spacing w:after="20"/>
              <w:ind w:left="20"/>
              <w:jc w:val="both"/>
            </w:pPr>
            <w:r>
              <w:rPr>
                <w:rFonts w:ascii="Times New Roman"/>
                <w:b w:val="false"/>
                <w:i w:val="false"/>
                <w:color w:val="000000"/>
                <w:sz w:val="20"/>
              </w:rPr>
              <w:t>
1207509000, 1206009900,</w:t>
            </w:r>
          </w:p>
          <w:p>
            <w:pPr>
              <w:spacing w:after="20"/>
              <w:ind w:left="20"/>
              <w:jc w:val="both"/>
            </w:pPr>
            <w:r>
              <w:rPr>
                <w:rFonts w:ascii="Times New Roman"/>
                <w:b w:val="false"/>
                <w:i w:val="false"/>
                <w:color w:val="000000"/>
                <w:sz w:val="20"/>
              </w:rPr>
              <w:t>
1205109000, 1204009000, 1</w:t>
            </w:r>
          </w:p>
          <w:p>
            <w:pPr>
              <w:spacing w:after="20"/>
              <w:ind w:left="20"/>
              <w:jc w:val="both"/>
            </w:pPr>
            <w:r>
              <w:rPr>
                <w:rFonts w:ascii="Times New Roman"/>
                <w:b w:val="false"/>
                <w:i w:val="false"/>
                <w:color w:val="000000"/>
                <w:sz w:val="20"/>
              </w:rPr>
              <w:t xml:space="preserve">
101001500, 1102100000, </w:t>
            </w:r>
          </w:p>
          <w:p>
            <w:pPr>
              <w:spacing w:after="20"/>
              <w:ind w:left="20"/>
              <w:jc w:val="both"/>
            </w:pPr>
            <w:r>
              <w:rPr>
                <w:rFonts w:ascii="Times New Roman"/>
                <w:b w:val="false"/>
                <w:i w:val="false"/>
                <w:color w:val="000000"/>
                <w:sz w:val="20"/>
              </w:rPr>
              <w:t>
2302309000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1701 11,1701 12,0301,0302,0303,</w:t>
            </w:r>
          </w:p>
          <w:p>
            <w:pPr>
              <w:spacing w:after="20"/>
              <w:ind w:left="20"/>
              <w:jc w:val="both"/>
            </w:pPr>
            <w:r>
              <w:rPr>
                <w:rFonts w:ascii="Times New Roman"/>
                <w:b w:val="false"/>
                <w:i w:val="false"/>
                <w:color w:val="000000"/>
                <w:sz w:val="20"/>
              </w:rPr>
              <w:t>
0305,1604,</w:t>
            </w:r>
          </w:p>
          <w:p>
            <w:pPr>
              <w:spacing w:after="20"/>
              <w:ind w:left="20"/>
              <w:jc w:val="both"/>
            </w:pPr>
            <w:r>
              <w:rPr>
                <w:rFonts w:ascii="Times New Roman"/>
                <w:b w:val="false"/>
                <w:i w:val="false"/>
                <w:color w:val="000000"/>
                <w:sz w:val="20"/>
              </w:rPr>
              <w:t>
0302,0304,0306,0307,1605,12,</w:t>
            </w:r>
          </w:p>
          <w:p>
            <w:pPr>
              <w:spacing w:after="20"/>
              <w:ind w:left="20"/>
              <w:jc w:val="both"/>
            </w:pPr>
            <w:r>
              <w:rPr>
                <w:rFonts w:ascii="Times New Roman"/>
                <w:b w:val="false"/>
                <w:i w:val="false"/>
                <w:color w:val="000000"/>
                <w:sz w:val="20"/>
              </w:rPr>
              <w:t>
0901,0902,,2101,0903,0904,</w:t>
            </w:r>
          </w:p>
          <w:p>
            <w:pPr>
              <w:spacing w:after="20"/>
              <w:ind w:left="20"/>
              <w:jc w:val="both"/>
            </w:pPr>
            <w:r>
              <w:rPr>
                <w:rFonts w:ascii="Times New Roman"/>
                <w:b w:val="false"/>
                <w:i w:val="false"/>
                <w:color w:val="000000"/>
                <w:sz w:val="20"/>
              </w:rPr>
              <w:t>
0905,0906,0907,0908,0909,0</w:t>
            </w:r>
          </w:p>
          <w:p>
            <w:pPr>
              <w:spacing w:after="20"/>
              <w:ind w:left="20"/>
              <w:jc w:val="both"/>
            </w:pPr>
            <w:r>
              <w:rPr>
                <w:rFonts w:ascii="Times New Roman"/>
                <w:b w:val="false"/>
                <w:i w:val="false"/>
                <w:color w:val="000000"/>
                <w:sz w:val="20"/>
              </w:rPr>
              <w:t>
910,2103,2912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бензины автомобильные, газы углеводородные сжиженные топливные для коммунально-бытового потребления, топливо для реактивных двигателей марки ТС-1, вакуумный газойль, дизельное топливо, топливо нефтяное мазут, топливо печное бытовое, уайт-спирит, масла нефтяные турбинные с присадками, масла компрессорные, коксы нефтяные малосернистые, коксы нефтяные прокаленные для алюминиевой промышленности, кокс нефтяной суммарный для алюминиевой промышленности, сера техническая газовая гранулированная, топливо судовое высоковязкое Э, деэмульгатор "Атырау", пенообразователь "Рауан-6Ц", пенообразователь "Рауан-АЗF-3", вода сточная, воздух рабочей зоны, атмосферный воздух, промышленные выбросы, микроклимат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2709009000, 2710114100, </w:t>
            </w:r>
          </w:p>
          <w:p>
            <w:pPr>
              <w:spacing w:after="20"/>
              <w:ind w:left="20"/>
              <w:jc w:val="both"/>
            </w:pPr>
            <w:r>
              <w:rPr>
                <w:rFonts w:ascii="Times New Roman"/>
                <w:b w:val="false"/>
                <w:i w:val="false"/>
                <w:color w:val="000000"/>
                <w:sz w:val="20"/>
              </w:rPr>
              <w:t xml:space="preserve">
2710114500, 2710111100, </w:t>
            </w:r>
          </w:p>
          <w:p>
            <w:pPr>
              <w:spacing w:after="20"/>
              <w:ind w:left="20"/>
              <w:jc w:val="both"/>
            </w:pPr>
            <w:r>
              <w:rPr>
                <w:rFonts w:ascii="Times New Roman"/>
                <w:b w:val="false"/>
                <w:i w:val="false"/>
                <w:color w:val="000000"/>
                <w:sz w:val="20"/>
              </w:rPr>
              <w:t xml:space="preserve">
2710114900, 2711121100, </w:t>
            </w:r>
          </w:p>
          <w:p>
            <w:pPr>
              <w:spacing w:after="20"/>
              <w:ind w:left="20"/>
              <w:jc w:val="both"/>
            </w:pPr>
            <w:r>
              <w:rPr>
                <w:rFonts w:ascii="Times New Roman"/>
                <w:b w:val="false"/>
                <w:i w:val="false"/>
                <w:color w:val="000000"/>
                <w:sz w:val="20"/>
              </w:rPr>
              <w:t xml:space="preserve">
2710192100, 2710193100, </w:t>
            </w:r>
          </w:p>
          <w:p>
            <w:pPr>
              <w:spacing w:after="20"/>
              <w:ind w:left="20"/>
              <w:jc w:val="both"/>
            </w:pPr>
            <w:r>
              <w:rPr>
                <w:rFonts w:ascii="Times New Roman"/>
                <w:b w:val="false"/>
                <w:i w:val="false"/>
                <w:color w:val="000000"/>
                <w:sz w:val="20"/>
              </w:rPr>
              <w:t xml:space="preserve">
2710194500, 2710194900, </w:t>
            </w:r>
          </w:p>
          <w:p>
            <w:pPr>
              <w:spacing w:after="20"/>
              <w:ind w:left="20"/>
              <w:jc w:val="both"/>
            </w:pPr>
            <w:r>
              <w:rPr>
                <w:rFonts w:ascii="Times New Roman"/>
                <w:b w:val="false"/>
                <w:i w:val="false"/>
                <w:color w:val="000000"/>
                <w:sz w:val="20"/>
              </w:rPr>
              <w:t xml:space="preserve">
2710196100, 2710196300, </w:t>
            </w:r>
          </w:p>
          <w:p>
            <w:pPr>
              <w:spacing w:after="20"/>
              <w:ind w:left="20"/>
              <w:jc w:val="both"/>
            </w:pPr>
            <w:r>
              <w:rPr>
                <w:rFonts w:ascii="Times New Roman"/>
                <w:b w:val="false"/>
                <w:i w:val="false"/>
                <w:color w:val="000000"/>
                <w:sz w:val="20"/>
              </w:rPr>
              <w:t xml:space="preserve">
2710196500, 2710194900, </w:t>
            </w:r>
          </w:p>
          <w:p>
            <w:pPr>
              <w:spacing w:after="20"/>
              <w:ind w:left="20"/>
              <w:jc w:val="both"/>
            </w:pPr>
            <w:r>
              <w:rPr>
                <w:rFonts w:ascii="Times New Roman"/>
                <w:b w:val="false"/>
                <w:i w:val="false"/>
                <w:color w:val="000000"/>
                <w:sz w:val="20"/>
              </w:rPr>
              <w:t xml:space="preserve">
2710112100, 2710198100, </w:t>
            </w:r>
          </w:p>
          <w:p>
            <w:pPr>
              <w:spacing w:after="20"/>
              <w:ind w:left="20"/>
              <w:jc w:val="both"/>
            </w:pPr>
            <w:r>
              <w:rPr>
                <w:rFonts w:ascii="Times New Roman"/>
                <w:b w:val="false"/>
                <w:i w:val="false"/>
                <w:color w:val="000000"/>
                <w:sz w:val="20"/>
              </w:rPr>
              <w:t xml:space="preserve">
2713110000, 2503009000, </w:t>
            </w:r>
          </w:p>
          <w:p>
            <w:pPr>
              <w:spacing w:after="20"/>
              <w:ind w:left="20"/>
              <w:jc w:val="both"/>
            </w:pPr>
            <w:r>
              <w:rPr>
                <w:rFonts w:ascii="Times New Roman"/>
                <w:b w:val="false"/>
                <w:i w:val="false"/>
                <w:color w:val="000000"/>
                <w:sz w:val="20"/>
              </w:rPr>
              <w:t xml:space="preserve">
2710196100, 3814009000, </w:t>
            </w:r>
          </w:p>
          <w:p>
            <w:pPr>
              <w:spacing w:after="20"/>
              <w:ind w:left="20"/>
              <w:jc w:val="both"/>
            </w:pPr>
            <w:r>
              <w:rPr>
                <w:rFonts w:ascii="Times New Roman"/>
                <w:b w:val="false"/>
                <w:i w:val="false"/>
                <w:color w:val="000000"/>
                <w:sz w:val="20"/>
              </w:rPr>
              <w:t xml:space="preserve">
3813000000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w:t>
            </w:r>
          </w:p>
          <w:p>
            <w:pPr>
              <w:spacing w:after="20"/>
              <w:ind w:left="20"/>
              <w:jc w:val="both"/>
            </w:pPr>
            <w:r>
              <w:rPr>
                <w:rFonts w:ascii="Times New Roman"/>
                <w:b w:val="false"/>
                <w:i w:val="false"/>
                <w:color w:val="000000"/>
                <w:sz w:val="20"/>
              </w:rPr>
              <w:t>
2306 41 000 0, 2306 49 0</w:t>
            </w:r>
          </w:p>
          <w:p>
            <w:pPr>
              <w:spacing w:after="20"/>
              <w:ind w:left="20"/>
              <w:jc w:val="both"/>
            </w:pPr>
            <w:r>
              <w:rPr>
                <w:rFonts w:ascii="Times New Roman"/>
                <w:b w:val="false"/>
                <w:i w:val="false"/>
                <w:color w:val="000000"/>
                <w:sz w:val="20"/>
              </w:rPr>
              <w:t>
00 0, 2304 00 000 1, 230</w:t>
            </w:r>
          </w:p>
          <w:p>
            <w:pPr>
              <w:spacing w:after="20"/>
              <w:ind w:left="20"/>
              <w:jc w:val="both"/>
            </w:pPr>
            <w:r>
              <w:rPr>
                <w:rFonts w:ascii="Times New Roman"/>
                <w:b w:val="false"/>
                <w:i w:val="false"/>
                <w:color w:val="000000"/>
                <w:sz w:val="20"/>
              </w:rPr>
              <w:t>
4 00 000 9, из 2301 20 00</w:t>
            </w:r>
          </w:p>
          <w:p>
            <w:pPr>
              <w:spacing w:after="20"/>
              <w:ind w:left="20"/>
              <w:jc w:val="both"/>
            </w:pPr>
            <w:r>
              <w:rPr>
                <w:rFonts w:ascii="Times New Roman"/>
                <w:b w:val="false"/>
                <w:i w:val="false"/>
                <w:color w:val="000000"/>
                <w:sz w:val="20"/>
              </w:rPr>
              <w:t xml:space="preserve">
0 0, из 2301 10 000 0, из </w:t>
            </w:r>
          </w:p>
          <w:p>
            <w:pPr>
              <w:spacing w:after="20"/>
              <w:ind w:left="20"/>
              <w:jc w:val="both"/>
            </w:pPr>
            <w:r>
              <w:rPr>
                <w:rFonts w:ascii="Times New Roman"/>
                <w:b w:val="false"/>
                <w:i w:val="false"/>
                <w:color w:val="000000"/>
                <w:sz w:val="20"/>
              </w:rPr>
              <w:t xml:space="preserve">
2309,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w:t>
            </w:r>
          </w:p>
          <w:p>
            <w:pPr>
              <w:spacing w:after="20"/>
              <w:ind w:left="20"/>
              <w:jc w:val="both"/>
            </w:pPr>
            <w:r>
              <w:rPr>
                <w:rFonts w:ascii="Times New Roman"/>
                <w:b w:val="false"/>
                <w:i w:val="false"/>
                <w:color w:val="000000"/>
                <w:sz w:val="20"/>
              </w:rPr>
              <w:t>
0901 21 000, 0901 22 000,</w:t>
            </w:r>
          </w:p>
          <w:p>
            <w:pPr>
              <w:spacing w:after="20"/>
              <w:ind w:left="20"/>
              <w:jc w:val="both"/>
            </w:pPr>
            <w:r>
              <w:rPr>
                <w:rFonts w:ascii="Times New Roman"/>
                <w:b w:val="false"/>
                <w:i w:val="false"/>
                <w:color w:val="000000"/>
                <w:sz w:val="20"/>
              </w:rPr>
              <w:t>
из 2101 11,из 2101 12, 09</w:t>
            </w:r>
          </w:p>
          <w:p>
            <w:pPr>
              <w:spacing w:after="20"/>
              <w:ind w:left="20"/>
              <w:jc w:val="both"/>
            </w:pPr>
            <w:r>
              <w:rPr>
                <w:rFonts w:ascii="Times New Roman"/>
                <w:b w:val="false"/>
                <w:i w:val="false"/>
                <w:color w:val="000000"/>
                <w:sz w:val="20"/>
              </w:rPr>
              <w:t>
02, из 2106, из 2101 20, 1</w:t>
            </w:r>
          </w:p>
          <w:p>
            <w:pPr>
              <w:spacing w:after="20"/>
              <w:ind w:left="20"/>
              <w:jc w:val="both"/>
            </w:pPr>
            <w:r>
              <w:rPr>
                <w:rFonts w:ascii="Times New Roman"/>
                <w:b w:val="false"/>
                <w:i w:val="false"/>
                <w:color w:val="000000"/>
                <w:sz w:val="20"/>
              </w:rPr>
              <w:t xml:space="preserve">
701 11, 1701 12, из 0904, </w:t>
            </w:r>
          </w:p>
          <w:p>
            <w:pPr>
              <w:spacing w:after="20"/>
              <w:ind w:left="20"/>
              <w:jc w:val="both"/>
            </w:pPr>
            <w:r>
              <w:rPr>
                <w:rFonts w:ascii="Times New Roman"/>
                <w:b w:val="false"/>
                <w:i w:val="false"/>
                <w:color w:val="000000"/>
                <w:sz w:val="20"/>
              </w:rPr>
              <w:t>
0905 00 000 0, из 0906, 09</w:t>
            </w:r>
          </w:p>
          <w:p>
            <w:pPr>
              <w:spacing w:after="20"/>
              <w:ind w:left="20"/>
              <w:jc w:val="both"/>
            </w:pPr>
            <w:r>
              <w:rPr>
                <w:rFonts w:ascii="Times New Roman"/>
                <w:b w:val="false"/>
                <w:i w:val="false"/>
                <w:color w:val="000000"/>
                <w:sz w:val="20"/>
              </w:rPr>
              <w:t xml:space="preserve">
07 00 000 0, из 0908, из </w:t>
            </w:r>
          </w:p>
          <w:p>
            <w:pPr>
              <w:spacing w:after="20"/>
              <w:ind w:left="20"/>
              <w:jc w:val="both"/>
            </w:pPr>
            <w:r>
              <w:rPr>
                <w:rFonts w:ascii="Times New Roman"/>
                <w:b w:val="false"/>
                <w:i w:val="false"/>
                <w:color w:val="000000"/>
                <w:sz w:val="20"/>
              </w:rPr>
              <w:t>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мука и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1001100000, 1001100000,</w:t>
            </w:r>
          </w:p>
          <w:p>
            <w:pPr>
              <w:spacing w:after="20"/>
              <w:ind w:left="20"/>
              <w:jc w:val="both"/>
            </w:pPr>
            <w:r>
              <w:rPr>
                <w:rFonts w:ascii="Times New Roman"/>
                <w:b w:val="false"/>
                <w:i w:val="false"/>
                <w:color w:val="000000"/>
                <w:sz w:val="20"/>
              </w:rPr>
              <w:t xml:space="preserve">
1002000000, 1003009000, </w:t>
            </w:r>
          </w:p>
          <w:p>
            <w:pPr>
              <w:spacing w:after="20"/>
              <w:ind w:left="20"/>
              <w:jc w:val="both"/>
            </w:pPr>
            <w:r>
              <w:rPr>
                <w:rFonts w:ascii="Times New Roman"/>
                <w:b w:val="false"/>
                <w:i w:val="false"/>
                <w:color w:val="000000"/>
                <w:sz w:val="20"/>
              </w:rPr>
              <w:t xml:space="preserve">
1004000000, 0713109000, </w:t>
            </w:r>
          </w:p>
          <w:p>
            <w:pPr>
              <w:spacing w:after="20"/>
              <w:ind w:left="20"/>
              <w:jc w:val="both"/>
            </w:pPr>
            <w:r>
              <w:rPr>
                <w:rFonts w:ascii="Times New Roman"/>
                <w:b w:val="false"/>
                <w:i w:val="false"/>
                <w:color w:val="000000"/>
                <w:sz w:val="20"/>
              </w:rPr>
              <w:t>
1005900000, 07131090000,</w:t>
            </w:r>
          </w:p>
          <w:p>
            <w:pPr>
              <w:spacing w:after="20"/>
              <w:ind w:left="20"/>
              <w:jc w:val="both"/>
            </w:pPr>
            <w:r>
              <w:rPr>
                <w:rFonts w:ascii="Times New Roman"/>
                <w:b w:val="false"/>
                <w:i w:val="false"/>
                <w:color w:val="000000"/>
                <w:sz w:val="20"/>
              </w:rPr>
              <w:t>
1207509000, 1206009900,</w:t>
            </w:r>
          </w:p>
          <w:p>
            <w:pPr>
              <w:spacing w:after="20"/>
              <w:ind w:left="20"/>
              <w:jc w:val="both"/>
            </w:pPr>
            <w:r>
              <w:rPr>
                <w:rFonts w:ascii="Times New Roman"/>
                <w:b w:val="false"/>
                <w:i w:val="false"/>
                <w:color w:val="000000"/>
                <w:sz w:val="20"/>
              </w:rPr>
              <w:t>
1205109000, 1204009000,</w:t>
            </w:r>
          </w:p>
          <w:p>
            <w:pPr>
              <w:spacing w:after="20"/>
              <w:ind w:left="20"/>
              <w:jc w:val="both"/>
            </w:pPr>
            <w:r>
              <w:rPr>
                <w:rFonts w:ascii="Times New Roman"/>
                <w:b w:val="false"/>
                <w:i w:val="false"/>
                <w:color w:val="000000"/>
                <w:sz w:val="20"/>
              </w:rPr>
              <w:t xml:space="preserve">
1101001500, 1102100000, </w:t>
            </w:r>
          </w:p>
          <w:p>
            <w:pPr>
              <w:spacing w:after="20"/>
              <w:ind w:left="20"/>
              <w:jc w:val="both"/>
            </w:pPr>
            <w:r>
              <w:rPr>
                <w:rFonts w:ascii="Times New Roman"/>
                <w:b w:val="false"/>
                <w:i w:val="false"/>
                <w:color w:val="000000"/>
                <w:sz w:val="20"/>
              </w:rPr>
              <w:t>
2302309000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электротехнические изделия:холодильники, морозильники; электроприборы для нагрева идкости;электроплиты; электрогрили, электрошашлы-чницы; электровафель-ницы; печи микроволновые электросково-родки, ритюр-ницыприборы для механизации кухонных работ:измельчители пищевых продуктов и миксеры; машины посу-омоечные;приборы микроклимата и мягкой теплоты: вентиляторы; кондиционеры, увлажнители; электроприборы для топле-ия помещений приборы санитарно-гигиенические: гладильные машины; машины стиральные; устройства для отжима и ушки белья; пылесосы; прочие электробытовые приборы: электробритвы, машинки для стрижки волос; водонагреватели приборы о ходу за кожей и волосами; электроутюги; приборы электронагрева-тельные;машины швейные; машины лектро механические;розетки, вилки, разветвители, шнуры;Бытовая радио-электронная аппаратура: видеозаписывающая ли видеовоспроизводящая аппаратураусилители звуковой частотыаппаратура радио приемная приемники телевизионные телетюнерыблоки питания аккумуляторы и аккумуляторные батареи кислотные аккумуляторы и аккумуляторные батареи щелочные Средства вычислитель-Ной техники: машины вычислительные электронные персональные и связанное с ними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841810841821841830841840</w:t>
            </w:r>
          </w:p>
          <w:p>
            <w:pPr>
              <w:spacing w:after="20"/>
              <w:ind w:left="20"/>
              <w:jc w:val="both"/>
            </w:pPr>
            <w:r>
              <w:rPr>
                <w:rFonts w:ascii="Times New Roman"/>
                <w:b w:val="false"/>
                <w:i w:val="false"/>
                <w:color w:val="000000"/>
                <w:sz w:val="20"/>
              </w:rPr>
              <w:t>
851610 8516710000 8516797000</w:t>
            </w:r>
          </w:p>
          <w:p>
            <w:pPr>
              <w:spacing w:after="20"/>
              <w:ind w:left="20"/>
              <w:jc w:val="both"/>
            </w:pPr>
            <w:r>
              <w:rPr>
                <w:rFonts w:ascii="Times New Roman"/>
                <w:b w:val="false"/>
                <w:i w:val="false"/>
                <w:color w:val="000000"/>
                <w:sz w:val="20"/>
              </w:rPr>
              <w:t>
8516608516607000 8516720000</w:t>
            </w:r>
          </w:p>
          <w:p>
            <w:pPr>
              <w:spacing w:after="20"/>
              <w:ind w:left="20"/>
              <w:jc w:val="both"/>
            </w:pPr>
            <w:r>
              <w:rPr>
                <w:rFonts w:ascii="Times New Roman"/>
                <w:b w:val="false"/>
                <w:i w:val="false"/>
                <w:color w:val="000000"/>
                <w:sz w:val="20"/>
              </w:rPr>
              <w:t>
851679700085166070008516797000</w:t>
            </w:r>
          </w:p>
          <w:p>
            <w:pPr>
              <w:spacing w:after="20"/>
              <w:ind w:left="20"/>
              <w:jc w:val="both"/>
            </w:pPr>
            <w:r>
              <w:rPr>
                <w:rFonts w:ascii="Times New Roman"/>
                <w:b w:val="false"/>
                <w:i w:val="false"/>
                <w:color w:val="000000"/>
                <w:sz w:val="20"/>
              </w:rPr>
              <w:t>
85165000008516792000 8516700000</w:t>
            </w:r>
          </w:p>
          <w:p>
            <w:pPr>
              <w:spacing w:after="20"/>
              <w:ind w:left="20"/>
              <w:jc w:val="both"/>
            </w:pPr>
            <w:r>
              <w:rPr>
                <w:rFonts w:ascii="Times New Roman"/>
                <w:b w:val="false"/>
                <w:i w:val="false"/>
                <w:color w:val="000000"/>
                <w:sz w:val="20"/>
              </w:rPr>
              <w:t>
85094000008509800000</w:t>
            </w:r>
          </w:p>
          <w:p>
            <w:pPr>
              <w:spacing w:after="20"/>
              <w:ind w:left="20"/>
              <w:jc w:val="both"/>
            </w:pPr>
            <w:r>
              <w:rPr>
                <w:rFonts w:ascii="Times New Roman"/>
                <w:b w:val="false"/>
                <w:i w:val="false"/>
                <w:color w:val="000000"/>
                <w:sz w:val="20"/>
              </w:rPr>
              <w:t>
8422110000841510 8414510009</w:t>
            </w:r>
          </w:p>
          <w:p>
            <w:pPr>
              <w:spacing w:after="20"/>
              <w:ind w:left="20"/>
              <w:jc w:val="both"/>
            </w:pPr>
            <w:r>
              <w:rPr>
                <w:rFonts w:ascii="Times New Roman"/>
                <w:b w:val="false"/>
                <w:i w:val="false"/>
                <w:color w:val="000000"/>
                <w:sz w:val="20"/>
              </w:rPr>
              <w:t>
85098000008516298451301000</w:t>
            </w:r>
          </w:p>
          <w:p>
            <w:pPr>
              <w:spacing w:after="20"/>
              <w:ind w:left="20"/>
              <w:jc w:val="both"/>
            </w:pPr>
            <w:r>
              <w:rPr>
                <w:rFonts w:ascii="Times New Roman"/>
                <w:b w:val="false"/>
                <w:i w:val="false"/>
                <w:color w:val="000000"/>
                <w:sz w:val="20"/>
              </w:rPr>
              <w:t>
из 845084211200008508</w:t>
            </w:r>
          </w:p>
          <w:p>
            <w:pPr>
              <w:spacing w:after="20"/>
              <w:ind w:left="20"/>
              <w:jc w:val="both"/>
            </w:pPr>
            <w:r>
              <w:rPr>
                <w:rFonts w:ascii="Times New Roman"/>
                <w:b w:val="false"/>
                <w:i w:val="false"/>
                <w:color w:val="000000"/>
                <w:sz w:val="20"/>
              </w:rPr>
              <w:t>
851010000085102000008510300000</w:t>
            </w:r>
          </w:p>
          <w:p>
            <w:pPr>
              <w:spacing w:after="20"/>
              <w:ind w:left="20"/>
              <w:jc w:val="both"/>
            </w:pPr>
            <w:r>
              <w:rPr>
                <w:rFonts w:ascii="Times New Roman"/>
                <w:b w:val="false"/>
                <w:i w:val="false"/>
                <w:color w:val="000000"/>
                <w:sz w:val="20"/>
              </w:rPr>
              <w:t>
851610851631 85163200008516330000</w:t>
            </w:r>
          </w:p>
          <w:p>
            <w:pPr>
              <w:spacing w:after="20"/>
              <w:ind w:left="20"/>
              <w:jc w:val="both"/>
            </w:pPr>
            <w:r>
              <w:rPr>
                <w:rFonts w:ascii="Times New Roman"/>
                <w:b w:val="false"/>
                <w:i w:val="false"/>
                <w:color w:val="000000"/>
                <w:sz w:val="20"/>
              </w:rPr>
              <w:t>
8516797000851640</w:t>
            </w:r>
          </w:p>
          <w:p>
            <w:pPr>
              <w:spacing w:after="20"/>
              <w:ind w:left="20"/>
              <w:jc w:val="both"/>
            </w:pPr>
            <w:r>
              <w:rPr>
                <w:rFonts w:ascii="Times New Roman"/>
                <w:b w:val="false"/>
                <w:i w:val="false"/>
                <w:color w:val="000000"/>
                <w:sz w:val="20"/>
              </w:rPr>
              <w:t>
8516298516797000</w:t>
            </w:r>
          </w:p>
          <w:p>
            <w:pPr>
              <w:spacing w:after="20"/>
              <w:ind w:left="20"/>
              <w:jc w:val="both"/>
            </w:pPr>
            <w:r>
              <w:rPr>
                <w:rFonts w:ascii="Times New Roman"/>
                <w:b w:val="false"/>
                <w:i w:val="false"/>
                <w:color w:val="000000"/>
                <w:sz w:val="20"/>
              </w:rPr>
              <w:t xml:space="preserve">
8452108509800000853669 </w:t>
            </w:r>
          </w:p>
          <w:p>
            <w:pPr>
              <w:spacing w:after="20"/>
              <w:ind w:left="20"/>
              <w:jc w:val="both"/>
            </w:pPr>
            <w:r>
              <w:rPr>
                <w:rFonts w:ascii="Times New Roman"/>
                <w:b w:val="false"/>
                <w:i w:val="false"/>
                <w:color w:val="000000"/>
                <w:sz w:val="20"/>
              </w:rPr>
              <w:t>
853690 85444290098521</w:t>
            </w:r>
          </w:p>
          <w:p>
            <w:pPr>
              <w:spacing w:after="20"/>
              <w:ind w:left="20"/>
              <w:jc w:val="both"/>
            </w:pPr>
            <w:r>
              <w:rPr>
                <w:rFonts w:ascii="Times New Roman"/>
                <w:b w:val="false"/>
                <w:i w:val="false"/>
                <w:color w:val="000000"/>
                <w:sz w:val="20"/>
              </w:rPr>
              <w:t>
85286100008528698518210000</w:t>
            </w:r>
          </w:p>
          <w:p>
            <w:pPr>
              <w:spacing w:after="20"/>
              <w:ind w:left="20"/>
              <w:jc w:val="both"/>
            </w:pPr>
            <w:r>
              <w:rPr>
                <w:rFonts w:ascii="Times New Roman"/>
                <w:b w:val="false"/>
                <w:i w:val="false"/>
                <w:color w:val="000000"/>
                <w:sz w:val="20"/>
              </w:rPr>
              <w:t>
85182200008518 40</w:t>
            </w:r>
          </w:p>
          <w:p>
            <w:pPr>
              <w:spacing w:after="20"/>
              <w:ind w:left="20"/>
              <w:jc w:val="both"/>
            </w:pPr>
            <w:r>
              <w:rPr>
                <w:rFonts w:ascii="Times New Roman"/>
                <w:b w:val="false"/>
                <w:i w:val="false"/>
                <w:color w:val="000000"/>
                <w:sz w:val="20"/>
              </w:rPr>
              <w:t>
85271391008527190000</w:t>
            </w:r>
          </w:p>
          <w:p>
            <w:pPr>
              <w:spacing w:after="20"/>
              <w:ind w:left="20"/>
              <w:jc w:val="both"/>
            </w:pPr>
            <w:r>
              <w:rPr>
                <w:rFonts w:ascii="Times New Roman"/>
                <w:b w:val="false"/>
                <w:i w:val="false"/>
                <w:color w:val="000000"/>
                <w:sz w:val="20"/>
              </w:rPr>
              <w:t>
852721200852721520</w:t>
            </w:r>
          </w:p>
          <w:p>
            <w:pPr>
              <w:spacing w:after="20"/>
              <w:ind w:left="20"/>
              <w:jc w:val="both"/>
            </w:pPr>
            <w:r>
              <w:rPr>
                <w:rFonts w:ascii="Times New Roman"/>
                <w:b w:val="false"/>
                <w:i w:val="false"/>
                <w:color w:val="000000"/>
                <w:sz w:val="20"/>
              </w:rPr>
              <w:t>
85272159085272170008527219200</w:t>
            </w:r>
          </w:p>
          <w:p>
            <w:pPr>
              <w:spacing w:after="20"/>
              <w:ind w:left="20"/>
              <w:jc w:val="both"/>
            </w:pPr>
            <w:r>
              <w:rPr>
                <w:rFonts w:ascii="Times New Roman"/>
                <w:b w:val="false"/>
                <w:i w:val="false"/>
                <w:color w:val="000000"/>
                <w:sz w:val="20"/>
              </w:rPr>
              <w:t>
852871852872852871850440</w:t>
            </w:r>
          </w:p>
          <w:p>
            <w:pPr>
              <w:spacing w:after="20"/>
              <w:ind w:left="20"/>
              <w:jc w:val="both"/>
            </w:pPr>
            <w:r>
              <w:rPr>
                <w:rFonts w:ascii="Times New Roman"/>
                <w:b w:val="false"/>
                <w:i w:val="false"/>
                <w:color w:val="000000"/>
                <w:sz w:val="20"/>
              </w:rPr>
              <w:t>
850710920985072041008507209200</w:t>
            </w:r>
          </w:p>
          <w:p>
            <w:pPr>
              <w:spacing w:after="20"/>
              <w:ind w:left="20"/>
              <w:jc w:val="both"/>
            </w:pPr>
            <w:r>
              <w:rPr>
                <w:rFonts w:ascii="Times New Roman"/>
                <w:b w:val="false"/>
                <w:i w:val="false"/>
                <w:color w:val="000000"/>
                <w:sz w:val="20"/>
              </w:rPr>
              <w:t>
85072049008507209800</w:t>
            </w:r>
          </w:p>
          <w:p>
            <w:pPr>
              <w:spacing w:after="20"/>
              <w:ind w:left="20"/>
              <w:jc w:val="both"/>
            </w:pPr>
            <w:r>
              <w:rPr>
                <w:rFonts w:ascii="Times New Roman"/>
                <w:b w:val="false"/>
                <w:i w:val="false"/>
                <w:color w:val="000000"/>
                <w:sz w:val="20"/>
              </w:rPr>
              <w:t>
85073020008507308100</w:t>
            </w:r>
          </w:p>
          <w:p>
            <w:pPr>
              <w:spacing w:after="20"/>
              <w:ind w:left="20"/>
              <w:jc w:val="both"/>
            </w:pPr>
            <w:r>
              <w:rPr>
                <w:rFonts w:ascii="Times New Roman"/>
                <w:b w:val="false"/>
                <w:i w:val="false"/>
                <w:color w:val="000000"/>
                <w:sz w:val="20"/>
              </w:rPr>
              <w:t>
85073089008507400000</w:t>
            </w:r>
          </w:p>
          <w:p>
            <w:pPr>
              <w:spacing w:after="20"/>
              <w:ind w:left="20"/>
              <w:jc w:val="both"/>
            </w:pPr>
            <w:r>
              <w:rPr>
                <w:rFonts w:ascii="Times New Roman"/>
                <w:b w:val="false"/>
                <w:i w:val="false"/>
                <w:color w:val="000000"/>
                <w:sz w:val="20"/>
              </w:rPr>
              <w:t>
85078020008507808000</w:t>
            </w:r>
          </w:p>
          <w:p>
            <w:pPr>
              <w:spacing w:after="20"/>
              <w:ind w:left="20"/>
              <w:jc w:val="both"/>
            </w:pPr>
            <w:r>
              <w:rPr>
                <w:rFonts w:ascii="Times New Roman"/>
                <w:b w:val="false"/>
                <w:i w:val="false"/>
                <w:color w:val="000000"/>
                <w:sz w:val="20"/>
              </w:rPr>
              <w:t>
85078099008518210000</w:t>
            </w:r>
          </w:p>
          <w:p>
            <w:pPr>
              <w:spacing w:after="20"/>
              <w:ind w:left="20"/>
              <w:jc w:val="both"/>
            </w:pPr>
            <w:r>
              <w:rPr>
                <w:rFonts w:ascii="Times New Roman"/>
                <w:b w:val="false"/>
                <w:i w:val="false"/>
                <w:color w:val="000000"/>
                <w:sz w:val="20"/>
              </w:rPr>
              <w:t>
84433210098471300000</w:t>
            </w:r>
          </w:p>
          <w:p>
            <w:pPr>
              <w:spacing w:after="20"/>
              <w:ind w:left="20"/>
              <w:jc w:val="both"/>
            </w:pPr>
            <w:r>
              <w:rPr>
                <w:rFonts w:ascii="Times New Roman"/>
                <w:b w:val="false"/>
                <w:i w:val="false"/>
                <w:color w:val="000000"/>
                <w:sz w:val="20"/>
              </w:rPr>
              <w:t>
84714100008471490000</w:t>
            </w:r>
          </w:p>
          <w:p>
            <w:pPr>
              <w:spacing w:after="20"/>
              <w:ind w:left="20"/>
              <w:jc w:val="both"/>
            </w:pPr>
            <w:r>
              <w:rPr>
                <w:rFonts w:ascii="Times New Roman"/>
                <w:b w:val="false"/>
                <w:i w:val="false"/>
                <w:color w:val="000000"/>
                <w:sz w:val="20"/>
              </w:rPr>
              <w:t xml:space="preserve">
8471500000847160 </w:t>
            </w:r>
          </w:p>
          <w:p>
            <w:pPr>
              <w:spacing w:after="20"/>
              <w:ind w:left="20"/>
              <w:jc w:val="both"/>
            </w:pPr>
            <w:r>
              <w:rPr>
                <w:rFonts w:ascii="Times New Roman"/>
                <w:b w:val="false"/>
                <w:i w:val="false"/>
                <w:color w:val="000000"/>
                <w:sz w:val="20"/>
              </w:rPr>
              <w:t>
850440300из 8518</w:t>
            </w:r>
          </w:p>
          <w:p>
            <w:pPr>
              <w:spacing w:after="20"/>
              <w:ind w:left="20"/>
              <w:jc w:val="both"/>
            </w:pPr>
            <w:r>
              <w:rPr>
                <w:rFonts w:ascii="Times New Roman"/>
                <w:b w:val="false"/>
                <w:i w:val="false"/>
                <w:color w:val="000000"/>
                <w:sz w:val="20"/>
              </w:rPr>
              <w:t>
8528510000</w:t>
            </w:r>
          </w:p>
          <w:p>
            <w:pPr>
              <w:spacing w:after="20"/>
              <w:ind w:left="20"/>
              <w:jc w:val="both"/>
            </w:pPr>
            <w:r>
              <w:rPr>
                <w:rFonts w:ascii="Times New Roman"/>
                <w:b w:val="false"/>
                <w:i w:val="false"/>
                <w:color w:val="000000"/>
                <w:sz w:val="20"/>
              </w:rPr>
              <w:t>
8528610000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2710 11 410 0,2710 11 450 0,</w:t>
            </w:r>
          </w:p>
          <w:p>
            <w:pPr>
              <w:spacing w:after="20"/>
              <w:ind w:left="20"/>
              <w:jc w:val="both"/>
            </w:pPr>
            <w:r>
              <w:rPr>
                <w:rFonts w:ascii="Times New Roman"/>
                <w:b w:val="false"/>
                <w:i w:val="false"/>
                <w:color w:val="000000"/>
                <w:sz w:val="20"/>
              </w:rPr>
              <w:t>
710 11 490 0,2710 19 450 0,</w:t>
            </w:r>
          </w:p>
          <w:p>
            <w:pPr>
              <w:spacing w:after="20"/>
              <w:ind w:left="20"/>
              <w:jc w:val="both"/>
            </w:pPr>
            <w:r>
              <w:rPr>
                <w:rFonts w:ascii="Times New Roman"/>
                <w:b w:val="false"/>
                <w:i w:val="false"/>
                <w:color w:val="000000"/>
                <w:sz w:val="20"/>
              </w:rPr>
              <w:t>
2710 19 490 0,2710 19 210 0</w:t>
            </w:r>
          </w:p>
          <w:p>
            <w:pPr>
              <w:spacing w:after="20"/>
              <w:ind w:left="20"/>
              <w:jc w:val="both"/>
            </w:pPr>
            <w:r>
              <w:rPr>
                <w:rFonts w:ascii="Times New Roman"/>
                <w:b w:val="false"/>
                <w:i w:val="false"/>
                <w:color w:val="000000"/>
                <w:sz w:val="20"/>
              </w:rPr>
              <w:t>
2710 19 630 0,2710, 650,2710</w:t>
            </w:r>
          </w:p>
          <w:p>
            <w:pPr>
              <w:spacing w:after="20"/>
              <w:ind w:left="20"/>
              <w:jc w:val="both"/>
            </w:pPr>
            <w:r>
              <w:rPr>
                <w:rFonts w:ascii="Times New Roman"/>
                <w:b w:val="false"/>
                <w:i w:val="false"/>
                <w:color w:val="000000"/>
                <w:sz w:val="20"/>
              </w:rPr>
              <w:t>
19 690 0,2503 00 900 0,2713</w:t>
            </w:r>
          </w:p>
          <w:p>
            <w:pPr>
              <w:spacing w:after="20"/>
              <w:ind w:left="20"/>
              <w:jc w:val="both"/>
            </w:pPr>
            <w:r>
              <w:rPr>
                <w:rFonts w:ascii="Times New Roman"/>
                <w:b w:val="false"/>
                <w:i w:val="false"/>
                <w:color w:val="000000"/>
                <w:sz w:val="20"/>
              </w:rPr>
              <w:t>
20 000 0,2713 20 000 0,2713</w:t>
            </w:r>
          </w:p>
          <w:p>
            <w:pPr>
              <w:spacing w:after="20"/>
              <w:ind w:left="20"/>
              <w:jc w:val="both"/>
            </w:pPr>
            <w:r>
              <w:rPr>
                <w:rFonts w:ascii="Times New Roman"/>
                <w:b w:val="false"/>
                <w:i w:val="false"/>
                <w:color w:val="000000"/>
                <w:sz w:val="20"/>
              </w:rPr>
              <w:t>
20 000 0,2711 12 110 0,2711</w:t>
            </w:r>
          </w:p>
          <w:p>
            <w:pPr>
              <w:spacing w:after="20"/>
              <w:ind w:left="20"/>
              <w:jc w:val="both"/>
            </w:pPr>
            <w:r>
              <w:rPr>
                <w:rFonts w:ascii="Times New Roman"/>
                <w:b w:val="false"/>
                <w:i w:val="false"/>
                <w:color w:val="000000"/>
                <w:sz w:val="20"/>
              </w:rPr>
              <w:t xml:space="preserve">
12 970 0,2711, 970,2711 12 </w:t>
            </w:r>
          </w:p>
          <w:p>
            <w:pPr>
              <w:spacing w:after="20"/>
              <w:ind w:left="20"/>
              <w:jc w:val="both"/>
            </w:pPr>
            <w:r>
              <w:rPr>
                <w:rFonts w:ascii="Times New Roman"/>
                <w:b w:val="false"/>
                <w:i w:val="false"/>
                <w:color w:val="000000"/>
                <w:sz w:val="20"/>
              </w:rPr>
              <w:t xml:space="preserve">
910 0,2711 13 100 0,7304 19 </w:t>
            </w:r>
          </w:p>
          <w:p>
            <w:pPr>
              <w:spacing w:after="20"/>
              <w:ind w:left="20"/>
              <w:jc w:val="both"/>
            </w:pPr>
            <w:r>
              <w:rPr>
                <w:rFonts w:ascii="Times New Roman"/>
                <w:b w:val="false"/>
                <w:i w:val="false"/>
                <w:color w:val="000000"/>
                <w:sz w:val="20"/>
              </w:rPr>
              <w:t>
100 9,7304 19 300 9,304 39 9</w:t>
            </w:r>
          </w:p>
          <w:p>
            <w:pPr>
              <w:spacing w:after="20"/>
              <w:ind w:left="20"/>
              <w:jc w:val="both"/>
            </w:pPr>
            <w:r>
              <w:rPr>
                <w:rFonts w:ascii="Times New Roman"/>
                <w:b w:val="false"/>
                <w:i w:val="false"/>
                <w:color w:val="000000"/>
                <w:sz w:val="20"/>
              </w:rPr>
              <w:t xml:space="preserve">
20 0,,7304 39 930 0,7304 39 </w:t>
            </w:r>
          </w:p>
          <w:p>
            <w:pPr>
              <w:spacing w:after="20"/>
              <w:ind w:left="20"/>
              <w:jc w:val="both"/>
            </w:pPr>
            <w:r>
              <w:rPr>
                <w:rFonts w:ascii="Times New Roman"/>
                <w:b w:val="false"/>
                <w:i w:val="false"/>
                <w:color w:val="000000"/>
                <w:sz w:val="20"/>
              </w:rPr>
              <w:t xml:space="preserve">
990 0,7304 59 920 0,7304 59 </w:t>
            </w:r>
          </w:p>
          <w:p>
            <w:pPr>
              <w:spacing w:after="20"/>
              <w:ind w:left="20"/>
              <w:jc w:val="both"/>
            </w:pPr>
            <w:r>
              <w:rPr>
                <w:rFonts w:ascii="Times New Roman"/>
                <w:b w:val="false"/>
                <w:i w:val="false"/>
                <w:color w:val="000000"/>
                <w:sz w:val="20"/>
              </w:rPr>
              <w:t>
930 0,7304 59 990,7304 31 80</w:t>
            </w:r>
          </w:p>
          <w:p>
            <w:pPr>
              <w:spacing w:after="20"/>
              <w:ind w:left="20"/>
              <w:jc w:val="both"/>
            </w:pPr>
            <w:r>
              <w:rPr>
                <w:rFonts w:ascii="Times New Roman"/>
                <w:b w:val="false"/>
                <w:i w:val="false"/>
                <w:color w:val="000000"/>
                <w:sz w:val="20"/>
              </w:rPr>
              <w:t>
0 0,7304 51 890 0,7306 30 410</w:t>
            </w:r>
          </w:p>
          <w:p>
            <w:pPr>
              <w:spacing w:after="20"/>
              <w:ind w:left="20"/>
              <w:jc w:val="both"/>
            </w:pPr>
            <w:r>
              <w:rPr>
                <w:rFonts w:ascii="Times New Roman"/>
                <w:b w:val="false"/>
                <w:i w:val="false"/>
                <w:color w:val="000000"/>
                <w:sz w:val="20"/>
              </w:rPr>
              <w:t xml:space="preserve">
0,7306 30 490 0,7305 31 000 </w:t>
            </w:r>
          </w:p>
          <w:p>
            <w:pPr>
              <w:spacing w:after="20"/>
              <w:ind w:left="20"/>
              <w:jc w:val="both"/>
            </w:pPr>
            <w:r>
              <w:rPr>
                <w:rFonts w:ascii="Times New Roman"/>
                <w:b w:val="false"/>
                <w:i w:val="false"/>
                <w:color w:val="000000"/>
                <w:sz w:val="20"/>
              </w:rPr>
              <w:t>
0,7306 30 770 0,7306 30 800 0,</w:t>
            </w:r>
          </w:p>
          <w:p>
            <w:pPr>
              <w:spacing w:after="20"/>
              <w:ind w:left="20"/>
              <w:jc w:val="both"/>
            </w:pPr>
            <w:r>
              <w:rPr>
                <w:rFonts w:ascii="Times New Roman"/>
                <w:b w:val="false"/>
                <w:i w:val="false"/>
                <w:color w:val="000000"/>
                <w:sz w:val="20"/>
              </w:rPr>
              <w:t xml:space="preserve">
305 000 0,7306 19 110 0,7306 </w:t>
            </w:r>
          </w:p>
          <w:p>
            <w:pPr>
              <w:spacing w:after="20"/>
              <w:ind w:left="20"/>
              <w:jc w:val="both"/>
            </w:pPr>
            <w:r>
              <w:rPr>
                <w:rFonts w:ascii="Times New Roman"/>
                <w:b w:val="false"/>
                <w:i w:val="false"/>
                <w:color w:val="000000"/>
                <w:sz w:val="20"/>
              </w:rPr>
              <w:t xml:space="preserve">
19 190 0,7306 19 900 0,7304 </w:t>
            </w:r>
          </w:p>
          <w:p>
            <w:pPr>
              <w:spacing w:after="20"/>
              <w:ind w:left="20"/>
              <w:jc w:val="both"/>
            </w:pPr>
            <w:r>
              <w:rPr>
                <w:rFonts w:ascii="Times New Roman"/>
                <w:b w:val="false"/>
                <w:i w:val="false"/>
                <w:color w:val="000000"/>
                <w:sz w:val="20"/>
              </w:rPr>
              <w:t xml:space="preserve">
49 920 0,7304 41 000 0,7306 </w:t>
            </w:r>
          </w:p>
          <w:p>
            <w:pPr>
              <w:spacing w:after="20"/>
              <w:ind w:left="20"/>
              <w:jc w:val="both"/>
            </w:pPr>
            <w:r>
              <w:rPr>
                <w:rFonts w:ascii="Times New Roman"/>
                <w:b w:val="false"/>
                <w:i w:val="false"/>
                <w:color w:val="000000"/>
                <w:sz w:val="20"/>
              </w:rPr>
              <w:t xml:space="preserve">
21 000 0,,306 29 000 0,7307, </w:t>
            </w:r>
          </w:p>
          <w:p>
            <w:pPr>
              <w:spacing w:after="20"/>
              <w:ind w:left="20"/>
              <w:jc w:val="both"/>
            </w:pPr>
            <w:r>
              <w:rPr>
                <w:rFonts w:ascii="Times New Roman"/>
                <w:b w:val="false"/>
                <w:i w:val="false"/>
                <w:color w:val="000000"/>
                <w:sz w:val="20"/>
              </w:rPr>
              <w:t>
100,7307 29 300 0,7307 93 110</w:t>
            </w:r>
          </w:p>
          <w:p>
            <w:pPr>
              <w:spacing w:after="20"/>
              <w:ind w:left="20"/>
              <w:jc w:val="both"/>
            </w:pPr>
            <w:r>
              <w:rPr>
                <w:rFonts w:ascii="Times New Roman"/>
                <w:b w:val="false"/>
                <w:i w:val="false"/>
                <w:color w:val="000000"/>
                <w:sz w:val="20"/>
              </w:rPr>
              <w:t>
0,7307 93 910 0,7307 93 190 0</w:t>
            </w:r>
          </w:p>
          <w:p>
            <w:pPr>
              <w:spacing w:after="20"/>
              <w:ind w:left="20"/>
              <w:jc w:val="both"/>
            </w:pPr>
            <w:r>
              <w:rPr>
                <w:rFonts w:ascii="Times New Roman"/>
                <w:b w:val="false"/>
                <w:i w:val="false"/>
                <w:color w:val="000000"/>
                <w:sz w:val="20"/>
              </w:rPr>
              <w:t>
,7307 93 990 0,7208 25 000 0,7</w:t>
            </w:r>
          </w:p>
          <w:p>
            <w:pPr>
              <w:spacing w:after="20"/>
              <w:ind w:left="20"/>
              <w:jc w:val="both"/>
            </w:pPr>
            <w:r>
              <w:rPr>
                <w:rFonts w:ascii="Times New Roman"/>
                <w:b w:val="false"/>
                <w:i w:val="false"/>
                <w:color w:val="000000"/>
                <w:sz w:val="20"/>
              </w:rPr>
              <w:t>
208 40 000 0,7208, 200,7208 52</w:t>
            </w:r>
          </w:p>
          <w:p>
            <w:pPr>
              <w:spacing w:after="20"/>
              <w:ind w:left="20"/>
              <w:jc w:val="both"/>
            </w:pPr>
            <w:r>
              <w:rPr>
                <w:rFonts w:ascii="Times New Roman"/>
                <w:b w:val="false"/>
                <w:i w:val="false"/>
                <w:color w:val="000000"/>
                <w:sz w:val="20"/>
              </w:rPr>
              <w:t>
990 0,7219 23 000 0,7219 24 0</w:t>
            </w:r>
          </w:p>
          <w:p>
            <w:pPr>
              <w:spacing w:after="20"/>
              <w:ind w:left="20"/>
              <w:jc w:val="both"/>
            </w:pPr>
            <w:r>
              <w:rPr>
                <w:rFonts w:ascii="Times New Roman"/>
                <w:b w:val="false"/>
                <w:i w:val="false"/>
                <w:color w:val="000000"/>
                <w:sz w:val="20"/>
              </w:rPr>
              <w:t>
00 0,7208 27 000 0,7209 16 900</w:t>
            </w:r>
          </w:p>
          <w:p>
            <w:pPr>
              <w:spacing w:after="20"/>
              <w:ind w:left="20"/>
              <w:jc w:val="both"/>
            </w:pPr>
            <w:r>
              <w:rPr>
                <w:rFonts w:ascii="Times New Roman"/>
                <w:b w:val="false"/>
                <w:i w:val="false"/>
                <w:color w:val="000000"/>
                <w:sz w:val="20"/>
              </w:rPr>
              <w:t>
0,7209 26 900 0,7208 54 900 0</w:t>
            </w:r>
          </w:p>
          <w:p>
            <w:pPr>
              <w:spacing w:after="20"/>
              <w:ind w:left="20"/>
              <w:jc w:val="both"/>
            </w:pPr>
            <w:r>
              <w:rPr>
                <w:rFonts w:ascii="Times New Roman"/>
                <w:b w:val="false"/>
                <w:i w:val="false"/>
                <w:color w:val="000000"/>
                <w:sz w:val="20"/>
              </w:rPr>
              <w:t xml:space="preserve">
,7225, 800,7225 99 000 0,7208 </w:t>
            </w:r>
          </w:p>
          <w:p>
            <w:pPr>
              <w:spacing w:after="20"/>
              <w:ind w:left="20"/>
              <w:jc w:val="both"/>
            </w:pPr>
            <w:r>
              <w:rPr>
                <w:rFonts w:ascii="Times New Roman"/>
                <w:b w:val="false"/>
                <w:i w:val="false"/>
                <w:color w:val="000000"/>
                <w:sz w:val="20"/>
              </w:rPr>
              <w:t>
25 000 0,7225 30 800 0,7225 40</w:t>
            </w:r>
          </w:p>
          <w:p>
            <w:pPr>
              <w:spacing w:after="20"/>
              <w:ind w:left="20"/>
              <w:jc w:val="both"/>
            </w:pPr>
            <w:r>
              <w:rPr>
                <w:rFonts w:ascii="Times New Roman"/>
                <w:b w:val="false"/>
                <w:i w:val="false"/>
                <w:color w:val="000000"/>
                <w:sz w:val="20"/>
              </w:rPr>
              <w:t>
500 0,7219 21 100 0,7219 22 1</w:t>
            </w:r>
          </w:p>
          <w:p>
            <w:pPr>
              <w:spacing w:after="20"/>
              <w:ind w:left="20"/>
              <w:jc w:val="both"/>
            </w:pPr>
            <w:r>
              <w:rPr>
                <w:rFonts w:ascii="Times New Roman"/>
                <w:b w:val="false"/>
                <w:i w:val="false"/>
                <w:color w:val="000000"/>
                <w:sz w:val="20"/>
              </w:rPr>
              <w:t>
00 0,7219 31 100 0,7219 32,000</w:t>
            </w:r>
          </w:p>
          <w:p>
            <w:pPr>
              <w:spacing w:after="20"/>
              <w:ind w:left="20"/>
              <w:jc w:val="both"/>
            </w:pPr>
            <w:r>
              <w:rPr>
                <w:rFonts w:ascii="Times New Roman"/>
                <w:b w:val="false"/>
                <w:i w:val="false"/>
                <w:color w:val="000000"/>
                <w:sz w:val="20"/>
              </w:rPr>
              <w:t>
0,7209 00 000 0,219 00 000 0,</w:t>
            </w:r>
          </w:p>
          <w:p>
            <w:pPr>
              <w:spacing w:after="20"/>
              <w:ind w:left="20"/>
              <w:jc w:val="both"/>
            </w:pPr>
            <w:r>
              <w:rPr>
                <w:rFonts w:ascii="Times New Roman"/>
                <w:b w:val="false"/>
                <w:i w:val="false"/>
                <w:color w:val="000000"/>
                <w:sz w:val="20"/>
              </w:rPr>
              <w:t>
7225 00 000 0,7219 00 000 0,72</w:t>
            </w:r>
          </w:p>
          <w:p>
            <w:pPr>
              <w:spacing w:after="20"/>
              <w:ind w:left="20"/>
              <w:jc w:val="both"/>
            </w:pPr>
            <w:r>
              <w:rPr>
                <w:rFonts w:ascii="Times New Roman"/>
                <w:b w:val="false"/>
                <w:i w:val="false"/>
                <w:color w:val="000000"/>
                <w:sz w:val="20"/>
              </w:rPr>
              <w:t>
08 00 000 0,7225 00 000 0,7219</w:t>
            </w:r>
          </w:p>
          <w:p>
            <w:pPr>
              <w:spacing w:after="20"/>
              <w:ind w:left="20"/>
              <w:jc w:val="both"/>
            </w:pPr>
            <w:r>
              <w:rPr>
                <w:rFonts w:ascii="Times New Roman"/>
                <w:b w:val="false"/>
                <w:i w:val="false"/>
                <w:color w:val="000000"/>
                <w:sz w:val="20"/>
              </w:rPr>
              <w:t xml:space="preserve">
23 000 0 7219, 000 0 7219 32 </w:t>
            </w:r>
          </w:p>
          <w:p>
            <w:pPr>
              <w:spacing w:after="20"/>
              <w:ind w:left="20"/>
              <w:jc w:val="both"/>
            </w:pPr>
            <w:r>
              <w:rPr>
                <w:rFonts w:ascii="Times New Roman"/>
                <w:b w:val="false"/>
                <w:i w:val="false"/>
                <w:color w:val="000000"/>
                <w:sz w:val="20"/>
              </w:rPr>
              <w:t>
100 0 7219 33 100 0 7219 34 10</w:t>
            </w:r>
          </w:p>
          <w:p>
            <w:pPr>
              <w:spacing w:after="20"/>
              <w:ind w:left="20"/>
              <w:jc w:val="both"/>
            </w:pPr>
            <w:r>
              <w:rPr>
                <w:rFonts w:ascii="Times New Roman"/>
                <w:b w:val="false"/>
                <w:i w:val="false"/>
                <w:color w:val="000000"/>
                <w:sz w:val="20"/>
              </w:rPr>
              <w:t xml:space="preserve">
0 0,7206 10 000 0 7206 90 000 </w:t>
            </w:r>
          </w:p>
          <w:p>
            <w:pPr>
              <w:spacing w:after="20"/>
              <w:ind w:left="20"/>
              <w:jc w:val="both"/>
            </w:pPr>
            <w:r>
              <w:rPr>
                <w:rFonts w:ascii="Times New Roman"/>
                <w:b w:val="false"/>
                <w:i w:val="false"/>
                <w:color w:val="000000"/>
                <w:sz w:val="20"/>
              </w:rPr>
              <w:t>
0,7206 10 000 0 7206 90 000 0,</w:t>
            </w:r>
          </w:p>
          <w:p>
            <w:pPr>
              <w:spacing w:after="20"/>
              <w:ind w:left="20"/>
              <w:jc w:val="both"/>
            </w:pPr>
            <w:r>
              <w:rPr>
                <w:rFonts w:ascii="Times New Roman"/>
                <w:b w:val="false"/>
                <w:i w:val="false"/>
                <w:color w:val="000000"/>
                <w:sz w:val="20"/>
              </w:rPr>
              <w:t>
7206 10 000 0 7206 90 000 0,72</w:t>
            </w:r>
          </w:p>
          <w:p>
            <w:pPr>
              <w:spacing w:after="20"/>
              <w:ind w:left="20"/>
              <w:jc w:val="both"/>
            </w:pPr>
            <w:r>
              <w:rPr>
                <w:rFonts w:ascii="Times New Roman"/>
                <w:b w:val="false"/>
                <w:i w:val="false"/>
                <w:color w:val="000000"/>
                <w:sz w:val="20"/>
              </w:rPr>
              <w:t>
24 10 900 0,7224 10 900 0,7224</w:t>
            </w:r>
          </w:p>
          <w:p>
            <w:pPr>
              <w:spacing w:after="20"/>
              <w:ind w:left="20"/>
              <w:jc w:val="both"/>
            </w:pPr>
            <w:r>
              <w:rPr>
                <w:rFonts w:ascii="Times New Roman"/>
                <w:b w:val="false"/>
                <w:i w:val="false"/>
                <w:color w:val="000000"/>
                <w:sz w:val="20"/>
              </w:rPr>
              <w:t>
10 900 0,7218 10 000 0,7218 1</w:t>
            </w:r>
          </w:p>
          <w:p>
            <w:pPr>
              <w:spacing w:after="20"/>
              <w:ind w:left="20"/>
              <w:jc w:val="both"/>
            </w:pPr>
            <w:r>
              <w:rPr>
                <w:rFonts w:ascii="Times New Roman"/>
                <w:b w:val="false"/>
                <w:i w:val="false"/>
                <w:color w:val="000000"/>
                <w:sz w:val="20"/>
              </w:rPr>
              <w:t>
0 000 0,7206 10,0 0 7206 90 00</w:t>
            </w:r>
          </w:p>
          <w:p>
            <w:pPr>
              <w:spacing w:after="20"/>
              <w:ind w:left="20"/>
              <w:jc w:val="both"/>
            </w:pPr>
            <w:r>
              <w:rPr>
                <w:rFonts w:ascii="Times New Roman"/>
                <w:b w:val="false"/>
                <w:i w:val="false"/>
                <w:color w:val="000000"/>
                <w:sz w:val="20"/>
              </w:rPr>
              <w:t xml:space="preserve">
0 0 7224 10 900 0,7207 20 170 </w:t>
            </w:r>
          </w:p>
          <w:p>
            <w:pPr>
              <w:spacing w:after="20"/>
              <w:ind w:left="20"/>
              <w:jc w:val="both"/>
            </w:pPr>
            <w:r>
              <w:rPr>
                <w:rFonts w:ascii="Times New Roman"/>
                <w:b w:val="false"/>
                <w:i w:val="false"/>
                <w:color w:val="000000"/>
                <w:sz w:val="20"/>
              </w:rPr>
              <w:t xml:space="preserve">
0 7207 20 190 0 7207 20 520 0 </w:t>
            </w:r>
          </w:p>
          <w:p>
            <w:pPr>
              <w:spacing w:after="20"/>
              <w:ind w:left="20"/>
              <w:jc w:val="both"/>
            </w:pPr>
            <w:r>
              <w:rPr>
                <w:rFonts w:ascii="Times New Roman"/>
                <w:b w:val="false"/>
                <w:i w:val="false"/>
                <w:color w:val="000000"/>
                <w:sz w:val="20"/>
              </w:rPr>
              <w:t>
7207 20 590 0,7214 99 310 0,72</w:t>
            </w:r>
          </w:p>
          <w:p>
            <w:pPr>
              <w:spacing w:after="20"/>
              <w:ind w:left="20"/>
              <w:jc w:val="both"/>
            </w:pPr>
            <w:r>
              <w:rPr>
                <w:rFonts w:ascii="Times New Roman"/>
                <w:b w:val="false"/>
                <w:i w:val="false"/>
                <w:color w:val="000000"/>
                <w:sz w:val="20"/>
              </w:rPr>
              <w:t>
14 99 390 0,7214 99 500 0,7222</w:t>
            </w:r>
          </w:p>
          <w:p>
            <w:pPr>
              <w:spacing w:after="20"/>
              <w:ind w:left="20"/>
              <w:jc w:val="both"/>
            </w:pPr>
            <w:r>
              <w:rPr>
                <w:rFonts w:ascii="Times New Roman"/>
                <w:b w:val="false"/>
                <w:i w:val="false"/>
                <w:color w:val="000000"/>
                <w:sz w:val="20"/>
              </w:rPr>
              <w:t xml:space="preserve">
11 110 0,7222 11 810 0,7222 </w:t>
            </w:r>
          </w:p>
          <w:p>
            <w:pPr>
              <w:spacing w:after="20"/>
              <w:ind w:left="20"/>
              <w:jc w:val="both"/>
            </w:pPr>
            <w:r>
              <w:rPr>
                <w:rFonts w:ascii="Times New Roman"/>
                <w:b w:val="false"/>
                <w:i w:val="false"/>
                <w:color w:val="000000"/>
                <w:sz w:val="20"/>
              </w:rPr>
              <w:t>
19 100 0,7228 30 410 0 7228 30</w:t>
            </w:r>
          </w:p>
          <w:p>
            <w:pPr>
              <w:spacing w:after="20"/>
              <w:ind w:left="20"/>
              <w:jc w:val="both"/>
            </w:pPr>
            <w:r>
              <w:rPr>
                <w:rFonts w:ascii="Times New Roman"/>
                <w:b w:val="false"/>
                <w:i w:val="false"/>
                <w:color w:val="000000"/>
                <w:sz w:val="20"/>
              </w:rPr>
              <w:t>
490 0,7216 32,7216 32 910 0,72</w:t>
            </w:r>
          </w:p>
          <w:p>
            <w:pPr>
              <w:spacing w:after="20"/>
              <w:ind w:left="20"/>
              <w:jc w:val="both"/>
            </w:pPr>
            <w:r>
              <w:rPr>
                <w:rFonts w:ascii="Times New Roman"/>
                <w:b w:val="false"/>
                <w:i w:val="false"/>
                <w:color w:val="000000"/>
                <w:sz w:val="20"/>
              </w:rPr>
              <w:t>
16 31 100 0 7216 31 900 0 7216</w:t>
            </w:r>
          </w:p>
          <w:p>
            <w:pPr>
              <w:spacing w:after="20"/>
              <w:ind w:left="20"/>
              <w:jc w:val="both"/>
            </w:pPr>
            <w:r>
              <w:rPr>
                <w:rFonts w:ascii="Times New Roman"/>
                <w:b w:val="false"/>
                <w:i w:val="false"/>
                <w:color w:val="000000"/>
                <w:sz w:val="20"/>
              </w:rPr>
              <w:t>
50 100 0 7216 50 990 0,7216 33</w:t>
            </w:r>
          </w:p>
          <w:p>
            <w:pPr>
              <w:spacing w:after="20"/>
              <w:ind w:left="20"/>
              <w:jc w:val="both"/>
            </w:pPr>
            <w:r>
              <w:rPr>
                <w:rFonts w:ascii="Times New Roman"/>
                <w:b w:val="false"/>
                <w:i w:val="false"/>
                <w:color w:val="000000"/>
                <w:sz w:val="20"/>
              </w:rPr>
              <w:t xml:space="preserve">
590 0 7224 90 180 0 7224 90 900 </w:t>
            </w:r>
          </w:p>
          <w:p>
            <w:pPr>
              <w:spacing w:after="20"/>
              <w:ind w:left="20"/>
              <w:jc w:val="both"/>
            </w:pPr>
            <w:r>
              <w:rPr>
                <w:rFonts w:ascii="Times New Roman"/>
                <w:b w:val="false"/>
                <w:i w:val="false"/>
                <w:color w:val="000000"/>
                <w:sz w:val="20"/>
              </w:rPr>
              <w:t>
0,7218 91,0 0,7218 99 190 0,721</w:t>
            </w:r>
          </w:p>
          <w:p>
            <w:pPr>
              <w:spacing w:after="20"/>
              <w:ind w:left="20"/>
              <w:jc w:val="both"/>
            </w:pPr>
            <w:r>
              <w:rPr>
                <w:rFonts w:ascii="Times New Roman"/>
                <w:b w:val="false"/>
                <w:i w:val="false"/>
                <w:color w:val="000000"/>
                <w:sz w:val="20"/>
              </w:rPr>
              <w:t>
8 99 800 0,7207 11 140 0,7207 1</w:t>
            </w:r>
          </w:p>
          <w:p>
            <w:pPr>
              <w:spacing w:after="20"/>
              <w:ind w:left="20"/>
              <w:jc w:val="both"/>
            </w:pPr>
            <w:r>
              <w:rPr>
                <w:rFonts w:ascii="Times New Roman"/>
                <w:b w:val="false"/>
                <w:i w:val="false"/>
                <w:color w:val="000000"/>
                <w:sz w:val="20"/>
              </w:rPr>
              <w:t>
1 160 0,7207 19 120 0,7207 20 3</w:t>
            </w:r>
          </w:p>
          <w:p>
            <w:pPr>
              <w:spacing w:after="20"/>
              <w:ind w:left="20"/>
              <w:jc w:val="both"/>
            </w:pPr>
            <w:r>
              <w:rPr>
                <w:rFonts w:ascii="Times New Roman"/>
                <w:b w:val="false"/>
                <w:i w:val="false"/>
                <w:color w:val="000000"/>
                <w:sz w:val="20"/>
              </w:rPr>
              <w:t>
20 0,7218 91 110 0,7218,,7218 9</w:t>
            </w:r>
          </w:p>
          <w:p>
            <w:pPr>
              <w:spacing w:after="20"/>
              <w:ind w:left="20"/>
              <w:jc w:val="both"/>
            </w:pPr>
            <w:r>
              <w:rPr>
                <w:rFonts w:ascii="Times New Roman"/>
                <w:b w:val="false"/>
                <w:i w:val="false"/>
                <w:color w:val="000000"/>
                <w:sz w:val="20"/>
              </w:rPr>
              <w:t>
9 200 0, 7224 90 140 0, 7224 90</w:t>
            </w:r>
          </w:p>
          <w:p>
            <w:pPr>
              <w:spacing w:after="20"/>
              <w:ind w:left="20"/>
              <w:jc w:val="both"/>
            </w:pPr>
            <w:r>
              <w:rPr>
                <w:rFonts w:ascii="Times New Roman"/>
                <w:b w:val="false"/>
                <w:i w:val="false"/>
                <w:color w:val="000000"/>
                <w:sz w:val="20"/>
              </w:rPr>
              <w:t>
380 0,8311 20 000 0,7217 10 10</w:t>
            </w:r>
          </w:p>
          <w:p>
            <w:pPr>
              <w:spacing w:after="20"/>
              <w:ind w:left="20"/>
              <w:jc w:val="both"/>
            </w:pPr>
            <w:r>
              <w:rPr>
                <w:rFonts w:ascii="Times New Roman"/>
                <w:b w:val="false"/>
                <w:i w:val="false"/>
                <w:color w:val="000000"/>
                <w:sz w:val="20"/>
              </w:rPr>
              <w:t xml:space="preserve">
0 0,,717 10 500 0, 7217 20 100 </w:t>
            </w:r>
          </w:p>
          <w:p>
            <w:pPr>
              <w:spacing w:after="20"/>
              <w:ind w:left="20"/>
              <w:jc w:val="both"/>
            </w:pPr>
            <w:r>
              <w:rPr>
                <w:rFonts w:ascii="Times New Roman"/>
                <w:b w:val="false"/>
                <w:i w:val="false"/>
                <w:color w:val="000000"/>
                <w:sz w:val="20"/>
              </w:rPr>
              <w:t>
0,,217 20 0,7217 10 900 0, 7217</w:t>
            </w:r>
          </w:p>
          <w:p>
            <w:pPr>
              <w:spacing w:after="20"/>
              <w:ind w:left="20"/>
              <w:jc w:val="both"/>
            </w:pPr>
            <w:r>
              <w:rPr>
                <w:rFonts w:ascii="Times New Roman"/>
                <w:b w:val="false"/>
                <w:i w:val="false"/>
                <w:color w:val="000000"/>
                <w:sz w:val="20"/>
              </w:rPr>
              <w:t xml:space="preserve">
20 900 0,7223 00 990 0,7223 00 </w:t>
            </w:r>
          </w:p>
          <w:p>
            <w:pPr>
              <w:spacing w:after="20"/>
              <w:ind w:left="20"/>
              <w:jc w:val="both"/>
            </w:pPr>
            <w:r>
              <w:rPr>
                <w:rFonts w:ascii="Times New Roman"/>
                <w:b w:val="false"/>
                <w:i w:val="false"/>
                <w:color w:val="000000"/>
                <w:sz w:val="20"/>
              </w:rPr>
              <w:t>
190 0, 7229 90 800 0,7312 10 810</w:t>
            </w:r>
          </w:p>
          <w:p>
            <w:pPr>
              <w:spacing w:after="20"/>
              <w:ind w:left="20"/>
              <w:jc w:val="both"/>
            </w:pPr>
            <w:r>
              <w:rPr>
                <w:rFonts w:ascii="Times New Roman"/>
                <w:b w:val="false"/>
                <w:i w:val="false"/>
                <w:color w:val="000000"/>
                <w:sz w:val="20"/>
              </w:rPr>
              <w:t>
1,7312 10 830 1,7312 10 0 1,731</w:t>
            </w:r>
          </w:p>
          <w:p>
            <w:pPr>
              <w:spacing w:after="20"/>
              <w:ind w:left="20"/>
              <w:jc w:val="both"/>
            </w:pPr>
            <w:r>
              <w:rPr>
                <w:rFonts w:ascii="Times New Roman"/>
                <w:b w:val="false"/>
                <w:i w:val="false"/>
                <w:color w:val="000000"/>
                <w:sz w:val="20"/>
              </w:rPr>
              <w:t>
2 10 890 1,8311 10 100 0,7407 10</w:t>
            </w:r>
          </w:p>
          <w:p>
            <w:pPr>
              <w:spacing w:after="20"/>
              <w:ind w:left="20"/>
              <w:jc w:val="both"/>
            </w:pPr>
            <w:r>
              <w:rPr>
                <w:rFonts w:ascii="Times New Roman"/>
                <w:b w:val="false"/>
                <w:i w:val="false"/>
                <w:color w:val="000000"/>
                <w:sz w:val="20"/>
              </w:rPr>
              <w:t>
000 0,7407 29 000 0,,407 10 000</w:t>
            </w:r>
          </w:p>
          <w:p>
            <w:pPr>
              <w:spacing w:after="20"/>
              <w:ind w:left="20"/>
              <w:jc w:val="both"/>
            </w:pPr>
            <w:r>
              <w:rPr>
                <w:rFonts w:ascii="Times New Roman"/>
                <w:b w:val="false"/>
                <w:i w:val="false"/>
                <w:color w:val="000000"/>
                <w:sz w:val="20"/>
              </w:rPr>
              <w:t>
0,7407 29 000 0,7604 10 100 0,7</w:t>
            </w:r>
          </w:p>
          <w:p>
            <w:pPr>
              <w:spacing w:after="20"/>
              <w:ind w:left="20"/>
              <w:jc w:val="both"/>
            </w:pPr>
            <w:r>
              <w:rPr>
                <w:rFonts w:ascii="Times New Roman"/>
                <w:b w:val="false"/>
                <w:i w:val="false"/>
                <w:color w:val="000000"/>
                <w:sz w:val="20"/>
              </w:rPr>
              <w:t>
604 10,0,7604 10 100 0,7604 10 9</w:t>
            </w:r>
          </w:p>
          <w:p>
            <w:pPr>
              <w:spacing w:after="20"/>
              <w:ind w:left="20"/>
              <w:jc w:val="both"/>
            </w:pPr>
            <w:r>
              <w:rPr>
                <w:rFonts w:ascii="Times New Roman"/>
                <w:b w:val="false"/>
                <w:i w:val="false"/>
                <w:color w:val="000000"/>
                <w:sz w:val="20"/>
              </w:rPr>
              <w:t>
00 0,7307 91 000 0,7307 21 000 0,</w:t>
            </w:r>
          </w:p>
          <w:p>
            <w:pPr>
              <w:spacing w:after="20"/>
              <w:ind w:left="20"/>
              <w:jc w:val="both"/>
            </w:pPr>
            <w:r>
              <w:rPr>
                <w:rFonts w:ascii="Times New Roman"/>
                <w:b w:val="false"/>
                <w:i w:val="false"/>
                <w:color w:val="000000"/>
                <w:sz w:val="20"/>
              </w:rPr>
              <w:t xml:space="preserve">
7326 90 980 0,7308 90 990 0,7318 </w:t>
            </w:r>
          </w:p>
          <w:p>
            <w:pPr>
              <w:spacing w:after="20"/>
              <w:ind w:left="20"/>
              <w:jc w:val="both"/>
            </w:pPr>
            <w:r>
              <w:rPr>
                <w:rFonts w:ascii="Times New Roman"/>
                <w:b w:val="false"/>
                <w:i w:val="false"/>
                <w:color w:val="000000"/>
                <w:sz w:val="20"/>
              </w:rPr>
              <w:t xml:space="preserve">
15 410 0, 7318 15 810 0, 7318 16 </w:t>
            </w:r>
          </w:p>
          <w:p>
            <w:pPr>
              <w:spacing w:after="20"/>
              <w:ind w:left="20"/>
              <w:jc w:val="both"/>
            </w:pPr>
            <w:r>
              <w:rPr>
                <w:rFonts w:ascii="Times New Roman"/>
                <w:b w:val="false"/>
                <w:i w:val="false"/>
                <w:color w:val="000000"/>
                <w:sz w:val="20"/>
              </w:rPr>
              <w:t>
910 0, 7318 16 990 0, 7318 19 000</w:t>
            </w:r>
          </w:p>
          <w:p>
            <w:pPr>
              <w:spacing w:after="20"/>
              <w:ind w:left="20"/>
              <w:jc w:val="both"/>
            </w:pPr>
            <w:r>
              <w:rPr>
                <w:rFonts w:ascii="Times New Roman"/>
                <w:b w:val="false"/>
                <w:i w:val="false"/>
                <w:color w:val="000000"/>
                <w:sz w:val="20"/>
              </w:rPr>
              <w:t>
0,7318 22 000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w:t>
            </w:r>
          </w:p>
          <w:p>
            <w:pPr>
              <w:spacing w:after="20"/>
              <w:ind w:left="20"/>
              <w:jc w:val="both"/>
            </w:pPr>
            <w:r>
              <w:rPr>
                <w:rFonts w:ascii="Times New Roman"/>
                <w:b w:val="false"/>
                <w:i w:val="false"/>
                <w:color w:val="000000"/>
                <w:sz w:val="20"/>
              </w:rPr>
              <w:t>
8418 30, 8418 40, 8516 10, 8516</w:t>
            </w:r>
          </w:p>
          <w:p>
            <w:pPr>
              <w:spacing w:after="20"/>
              <w:ind w:left="20"/>
              <w:jc w:val="both"/>
            </w:pPr>
            <w:r>
              <w:rPr>
                <w:rFonts w:ascii="Times New Roman"/>
                <w:b w:val="false"/>
                <w:i w:val="false"/>
                <w:color w:val="000000"/>
                <w:sz w:val="20"/>
              </w:rPr>
              <w:t>
71 000 0, 8516 79 700 0, 8516 60,</w:t>
            </w:r>
          </w:p>
          <w:p>
            <w:pPr>
              <w:spacing w:after="20"/>
              <w:ind w:left="20"/>
              <w:jc w:val="both"/>
            </w:pPr>
            <w:r>
              <w:rPr>
                <w:rFonts w:ascii="Times New Roman"/>
                <w:b w:val="false"/>
                <w:i w:val="false"/>
                <w:color w:val="000000"/>
                <w:sz w:val="20"/>
              </w:rPr>
              <w:t>
8516 60 700 0, 8516 72 000 0, 85</w:t>
            </w:r>
          </w:p>
          <w:p>
            <w:pPr>
              <w:spacing w:after="20"/>
              <w:ind w:left="20"/>
              <w:jc w:val="both"/>
            </w:pPr>
            <w:r>
              <w:rPr>
                <w:rFonts w:ascii="Times New Roman"/>
                <w:b w:val="false"/>
                <w:i w:val="false"/>
                <w:color w:val="000000"/>
                <w:sz w:val="20"/>
              </w:rPr>
              <w:t xml:space="preserve">
16 79 700 0, 8516 50 000 0, 8516 </w:t>
            </w:r>
          </w:p>
          <w:p>
            <w:pPr>
              <w:spacing w:after="20"/>
              <w:ind w:left="20"/>
              <w:jc w:val="both"/>
            </w:pPr>
            <w:r>
              <w:rPr>
                <w:rFonts w:ascii="Times New Roman"/>
                <w:b w:val="false"/>
                <w:i w:val="false"/>
                <w:color w:val="000000"/>
                <w:sz w:val="20"/>
              </w:rPr>
              <w:t xml:space="preserve">
79 200 0, 8509 40 000 0, 8509 80 </w:t>
            </w:r>
          </w:p>
          <w:p>
            <w:pPr>
              <w:spacing w:after="20"/>
              <w:ind w:left="20"/>
              <w:jc w:val="both"/>
            </w:pPr>
            <w:r>
              <w:rPr>
                <w:rFonts w:ascii="Times New Roman"/>
                <w:b w:val="false"/>
                <w:i w:val="false"/>
                <w:color w:val="000000"/>
                <w:sz w:val="20"/>
              </w:rPr>
              <w:t>
000 0, 8422 11 000 0, 8414 51 000</w:t>
            </w:r>
          </w:p>
          <w:p>
            <w:pPr>
              <w:spacing w:after="20"/>
              <w:ind w:left="20"/>
              <w:jc w:val="both"/>
            </w:pPr>
            <w:r>
              <w:rPr>
                <w:rFonts w:ascii="Times New Roman"/>
                <w:b w:val="false"/>
                <w:i w:val="false"/>
                <w:color w:val="000000"/>
                <w:sz w:val="20"/>
              </w:rPr>
              <w:t>
9, 8415 10, из 8424, 8479 89 970</w:t>
            </w:r>
          </w:p>
          <w:p>
            <w:pPr>
              <w:spacing w:after="20"/>
              <w:ind w:left="20"/>
              <w:jc w:val="both"/>
            </w:pPr>
            <w:r>
              <w:rPr>
                <w:rFonts w:ascii="Times New Roman"/>
                <w:b w:val="false"/>
                <w:i w:val="false"/>
                <w:color w:val="000000"/>
                <w:sz w:val="20"/>
              </w:rPr>
              <w:t>
9, 8509 80 000 0, 8516 21 000 0,</w:t>
            </w:r>
          </w:p>
          <w:p>
            <w:pPr>
              <w:spacing w:after="20"/>
              <w:ind w:left="20"/>
              <w:jc w:val="both"/>
            </w:pPr>
            <w:r>
              <w:rPr>
                <w:rFonts w:ascii="Times New Roman"/>
                <w:b w:val="false"/>
                <w:i w:val="false"/>
                <w:color w:val="000000"/>
                <w:sz w:val="20"/>
              </w:rPr>
              <w:t>
8516 29, 6301 10 000 0, из 9404,</w:t>
            </w:r>
          </w:p>
          <w:p>
            <w:pPr>
              <w:spacing w:after="20"/>
              <w:ind w:left="20"/>
              <w:jc w:val="both"/>
            </w:pPr>
            <w:r>
              <w:rPr>
                <w:rFonts w:ascii="Times New Roman"/>
                <w:b w:val="false"/>
                <w:i w:val="false"/>
                <w:color w:val="000000"/>
                <w:sz w:val="20"/>
              </w:rPr>
              <w:t>
8414 60 000 0,8421 39 200 9,8420</w:t>
            </w:r>
          </w:p>
          <w:p>
            <w:pPr>
              <w:spacing w:after="20"/>
              <w:ind w:left="20"/>
              <w:jc w:val="both"/>
            </w:pPr>
            <w:r>
              <w:rPr>
                <w:rFonts w:ascii="Times New Roman"/>
                <w:b w:val="false"/>
                <w:i w:val="false"/>
                <w:color w:val="000000"/>
                <w:sz w:val="20"/>
              </w:rPr>
              <w:t xml:space="preserve">
10 900 0,8451 30 100 0,из 8450, </w:t>
            </w:r>
          </w:p>
          <w:p>
            <w:pPr>
              <w:spacing w:after="20"/>
              <w:ind w:left="20"/>
              <w:jc w:val="both"/>
            </w:pPr>
            <w:r>
              <w:rPr>
                <w:rFonts w:ascii="Times New Roman"/>
                <w:b w:val="false"/>
                <w:i w:val="false"/>
                <w:color w:val="000000"/>
                <w:sz w:val="20"/>
              </w:rPr>
              <w:t>
8479 89 970 9, 8421 12 000 0, 8451</w:t>
            </w:r>
          </w:p>
          <w:p>
            <w:pPr>
              <w:spacing w:after="20"/>
              <w:ind w:left="20"/>
              <w:jc w:val="both"/>
            </w:pPr>
            <w:r>
              <w:rPr>
                <w:rFonts w:ascii="Times New Roman"/>
                <w:b w:val="false"/>
                <w:i w:val="false"/>
                <w:color w:val="000000"/>
                <w:sz w:val="20"/>
              </w:rPr>
              <w:t>
21, 8508, 8510 10 000 0,8510 20 0</w:t>
            </w:r>
          </w:p>
          <w:p>
            <w:pPr>
              <w:spacing w:after="20"/>
              <w:ind w:left="20"/>
              <w:jc w:val="both"/>
            </w:pPr>
            <w:r>
              <w:rPr>
                <w:rFonts w:ascii="Times New Roman"/>
                <w:b w:val="false"/>
                <w:i w:val="false"/>
                <w:color w:val="000000"/>
                <w:sz w:val="20"/>
              </w:rPr>
              <w:t>
00 0,8510 30 000 0, 8516 10 110 0,</w:t>
            </w:r>
          </w:p>
          <w:p>
            <w:pPr>
              <w:spacing w:after="20"/>
              <w:ind w:left="20"/>
              <w:jc w:val="both"/>
            </w:pPr>
            <w:r>
              <w:rPr>
                <w:rFonts w:ascii="Times New Roman"/>
                <w:b w:val="false"/>
                <w:i w:val="false"/>
                <w:color w:val="000000"/>
                <w:sz w:val="20"/>
              </w:rPr>
              <w:t>
8516 10, 8516 31, 8516 32 000 0,8</w:t>
            </w:r>
          </w:p>
          <w:p>
            <w:pPr>
              <w:spacing w:after="20"/>
              <w:ind w:left="20"/>
              <w:jc w:val="both"/>
            </w:pPr>
            <w:r>
              <w:rPr>
                <w:rFonts w:ascii="Times New Roman"/>
                <w:b w:val="false"/>
                <w:i w:val="false"/>
                <w:color w:val="000000"/>
                <w:sz w:val="20"/>
              </w:rPr>
              <w:t>
516 33 000 0,8516 79 700 0, 8516 40,</w:t>
            </w:r>
          </w:p>
          <w:p>
            <w:pPr>
              <w:spacing w:after="20"/>
              <w:ind w:left="20"/>
              <w:jc w:val="both"/>
            </w:pPr>
            <w:r>
              <w:rPr>
                <w:rFonts w:ascii="Times New Roman"/>
                <w:b w:val="false"/>
                <w:i w:val="false"/>
                <w:color w:val="000000"/>
                <w:sz w:val="20"/>
              </w:rPr>
              <w:t xml:space="preserve">
8516 298467 21, 8467 22, 8467 29 </w:t>
            </w:r>
          </w:p>
          <w:p>
            <w:pPr>
              <w:spacing w:after="20"/>
              <w:ind w:left="20"/>
              <w:jc w:val="both"/>
            </w:pPr>
            <w:r>
              <w:rPr>
                <w:rFonts w:ascii="Times New Roman"/>
                <w:b w:val="false"/>
                <w:i w:val="false"/>
                <w:color w:val="000000"/>
                <w:sz w:val="20"/>
              </w:rPr>
              <w:t>
8452 10, 8447 11,8447 12,8447 20,</w:t>
            </w:r>
          </w:p>
          <w:p>
            <w:pPr>
              <w:spacing w:after="20"/>
              <w:ind w:left="20"/>
              <w:jc w:val="both"/>
            </w:pPr>
            <w:r>
              <w:rPr>
                <w:rFonts w:ascii="Times New Roman"/>
                <w:b w:val="false"/>
                <w:i w:val="false"/>
                <w:color w:val="000000"/>
                <w:sz w:val="20"/>
              </w:rPr>
              <w:t>
из 8515, из 8413, 8504 40 550 9,</w:t>
            </w:r>
          </w:p>
          <w:p>
            <w:pPr>
              <w:spacing w:after="20"/>
              <w:ind w:left="20"/>
              <w:jc w:val="both"/>
            </w:pPr>
            <w:r>
              <w:rPr>
                <w:rFonts w:ascii="Times New Roman"/>
                <w:b w:val="false"/>
                <w:i w:val="false"/>
                <w:color w:val="000000"/>
                <w:sz w:val="20"/>
              </w:rPr>
              <w:t>
8509 80 000 0, 8536 50 070 0,853</w:t>
            </w:r>
          </w:p>
          <w:p>
            <w:pPr>
              <w:spacing w:after="20"/>
              <w:ind w:left="20"/>
              <w:jc w:val="both"/>
            </w:pPr>
            <w:r>
              <w:rPr>
                <w:rFonts w:ascii="Times New Roman"/>
                <w:b w:val="false"/>
                <w:i w:val="false"/>
                <w:color w:val="000000"/>
                <w:sz w:val="20"/>
              </w:rPr>
              <w:t xml:space="preserve">
6 50 800 0, 8536 69,8536 90,8544 </w:t>
            </w:r>
          </w:p>
          <w:p>
            <w:pPr>
              <w:spacing w:after="20"/>
              <w:ind w:left="20"/>
              <w:jc w:val="both"/>
            </w:pPr>
            <w:r>
              <w:rPr>
                <w:rFonts w:ascii="Times New Roman"/>
                <w:b w:val="false"/>
                <w:i w:val="false"/>
                <w:color w:val="000000"/>
                <w:sz w:val="20"/>
              </w:rPr>
              <w:t>
42 900 9, 8465 10,8465 91,8465 92</w:t>
            </w:r>
          </w:p>
          <w:p>
            <w:pPr>
              <w:spacing w:after="20"/>
              <w:ind w:left="20"/>
              <w:jc w:val="both"/>
            </w:pPr>
            <w:r>
              <w:rPr>
                <w:rFonts w:ascii="Times New Roman"/>
                <w:b w:val="false"/>
                <w:i w:val="false"/>
                <w:color w:val="000000"/>
                <w:sz w:val="20"/>
              </w:rPr>
              <w:t>
000 0,8465 99,8515 39 130 0,8515</w:t>
            </w:r>
          </w:p>
          <w:p>
            <w:pPr>
              <w:spacing w:after="20"/>
              <w:ind w:left="20"/>
              <w:jc w:val="both"/>
            </w:pPr>
            <w:r>
              <w:rPr>
                <w:rFonts w:ascii="Times New Roman"/>
                <w:b w:val="false"/>
                <w:i w:val="false"/>
                <w:color w:val="000000"/>
                <w:sz w:val="20"/>
              </w:rPr>
              <w:t>
39 180 0,8515 39 900 0,8502 20 2</w:t>
            </w:r>
          </w:p>
          <w:p>
            <w:pPr>
              <w:spacing w:after="20"/>
              <w:ind w:left="20"/>
              <w:jc w:val="both"/>
            </w:pPr>
            <w:r>
              <w:rPr>
                <w:rFonts w:ascii="Times New Roman"/>
                <w:b w:val="false"/>
                <w:i w:val="false"/>
                <w:color w:val="000000"/>
                <w:sz w:val="20"/>
              </w:rPr>
              <w:t>
00 0,8502 20 400 0,8452 10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8521,8528 61 000 0,8528 69,8518</w:t>
            </w:r>
          </w:p>
          <w:p>
            <w:pPr>
              <w:spacing w:after="20"/>
              <w:ind w:left="20"/>
              <w:jc w:val="both"/>
            </w:pPr>
            <w:r>
              <w:rPr>
                <w:rFonts w:ascii="Times New Roman"/>
                <w:b w:val="false"/>
                <w:i w:val="false"/>
                <w:color w:val="000000"/>
                <w:sz w:val="20"/>
              </w:rPr>
              <w:t>
21 000 0,8518 22 000 0,8518 40,</w:t>
            </w:r>
          </w:p>
          <w:p>
            <w:pPr>
              <w:spacing w:after="20"/>
              <w:ind w:left="20"/>
              <w:jc w:val="both"/>
            </w:pPr>
            <w:r>
              <w:rPr>
                <w:rFonts w:ascii="Times New Roman"/>
                <w:b w:val="false"/>
                <w:i w:val="false"/>
                <w:color w:val="000000"/>
                <w:sz w:val="20"/>
              </w:rPr>
              <w:t>
8527 13 910 0,8527 19 000 0,8527</w:t>
            </w:r>
          </w:p>
          <w:p>
            <w:pPr>
              <w:spacing w:after="20"/>
              <w:ind w:left="20"/>
              <w:jc w:val="both"/>
            </w:pPr>
            <w:r>
              <w:rPr>
                <w:rFonts w:ascii="Times New Roman"/>
                <w:b w:val="false"/>
                <w:i w:val="false"/>
                <w:color w:val="000000"/>
                <w:sz w:val="20"/>
              </w:rPr>
              <w:t>
21 200,8527 520,8527 21 590,8527</w:t>
            </w:r>
          </w:p>
          <w:p>
            <w:pPr>
              <w:spacing w:after="20"/>
              <w:ind w:left="20"/>
              <w:jc w:val="both"/>
            </w:pPr>
            <w:r>
              <w:rPr>
                <w:rFonts w:ascii="Times New Roman"/>
                <w:b w:val="false"/>
                <w:i w:val="false"/>
                <w:color w:val="000000"/>
                <w:sz w:val="20"/>
              </w:rPr>
              <w:t>
21 700 0,8527 21 920 0,8528 71,</w:t>
            </w:r>
          </w:p>
          <w:p>
            <w:pPr>
              <w:spacing w:after="20"/>
              <w:ind w:left="20"/>
              <w:jc w:val="both"/>
            </w:pPr>
            <w:r>
              <w:rPr>
                <w:rFonts w:ascii="Times New Roman"/>
                <w:b w:val="false"/>
                <w:i w:val="false"/>
                <w:color w:val="000000"/>
                <w:sz w:val="20"/>
              </w:rPr>
              <w:t>
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8539 22,8539 29,8539 31, 8539 32,</w:t>
            </w:r>
          </w:p>
          <w:p>
            <w:pPr>
              <w:spacing w:after="20"/>
              <w:ind w:left="20"/>
              <w:jc w:val="both"/>
            </w:pPr>
            <w:r>
              <w:rPr>
                <w:rFonts w:ascii="Times New Roman"/>
                <w:b w:val="false"/>
                <w:i w:val="false"/>
                <w:color w:val="000000"/>
                <w:sz w:val="20"/>
              </w:rPr>
              <w:t>
из 9405, из 9405 10,из 9405 20,</w:t>
            </w:r>
          </w:p>
          <w:p>
            <w:pPr>
              <w:spacing w:after="20"/>
              <w:ind w:left="20"/>
              <w:jc w:val="both"/>
            </w:pPr>
            <w:r>
              <w:rPr>
                <w:rFonts w:ascii="Times New Roman"/>
                <w:b w:val="false"/>
                <w:i w:val="false"/>
                <w:color w:val="000000"/>
                <w:sz w:val="20"/>
              </w:rPr>
              <w:t xml:space="preserve">
из 9405 30 000 0, 85 07 10 920 </w:t>
            </w:r>
          </w:p>
          <w:p>
            <w:pPr>
              <w:spacing w:after="20"/>
              <w:ind w:left="20"/>
              <w:jc w:val="both"/>
            </w:pPr>
            <w:r>
              <w:rPr>
                <w:rFonts w:ascii="Times New Roman"/>
                <w:b w:val="false"/>
                <w:i w:val="false"/>
                <w:color w:val="000000"/>
                <w:sz w:val="20"/>
              </w:rPr>
              <w:t>
9,85 07 20 410 0,85 07 20 920 0,</w:t>
            </w:r>
          </w:p>
          <w:p>
            <w:pPr>
              <w:spacing w:after="20"/>
              <w:ind w:left="20"/>
              <w:jc w:val="both"/>
            </w:pPr>
            <w:r>
              <w:rPr>
                <w:rFonts w:ascii="Times New Roman"/>
                <w:b w:val="false"/>
                <w:i w:val="false"/>
                <w:color w:val="000000"/>
                <w:sz w:val="20"/>
              </w:rPr>
              <w:t>
85 07 20 490 0,85 07 20 980 0,85</w:t>
            </w:r>
          </w:p>
          <w:p>
            <w:pPr>
              <w:spacing w:after="20"/>
              <w:ind w:left="20"/>
              <w:jc w:val="both"/>
            </w:pPr>
            <w:r>
              <w:rPr>
                <w:rFonts w:ascii="Times New Roman"/>
                <w:b w:val="false"/>
                <w:i w:val="false"/>
                <w:color w:val="000000"/>
                <w:sz w:val="20"/>
              </w:rPr>
              <w:t xml:space="preserve">
07 30 200 0,85 07 30 810 0,85 </w:t>
            </w:r>
          </w:p>
          <w:p>
            <w:pPr>
              <w:spacing w:after="20"/>
              <w:ind w:left="20"/>
              <w:jc w:val="both"/>
            </w:pPr>
            <w:r>
              <w:rPr>
                <w:rFonts w:ascii="Times New Roman"/>
                <w:b w:val="false"/>
                <w:i w:val="false"/>
                <w:color w:val="000000"/>
                <w:sz w:val="20"/>
              </w:rPr>
              <w:t xml:space="preserve">
07 30 890 0,85 07 40 000 0,85 </w:t>
            </w:r>
          </w:p>
          <w:p>
            <w:pPr>
              <w:spacing w:after="20"/>
              <w:ind w:left="20"/>
              <w:jc w:val="both"/>
            </w:pPr>
            <w:r>
              <w:rPr>
                <w:rFonts w:ascii="Times New Roman"/>
                <w:b w:val="false"/>
                <w:i w:val="false"/>
                <w:color w:val="000000"/>
                <w:sz w:val="20"/>
              </w:rPr>
              <w:t>
07 80 200 0,85 07 80 800 0,85</w:t>
            </w:r>
          </w:p>
          <w:p>
            <w:pPr>
              <w:spacing w:after="20"/>
              <w:ind w:left="20"/>
              <w:jc w:val="both"/>
            </w:pPr>
            <w:r>
              <w:rPr>
                <w:rFonts w:ascii="Times New Roman"/>
                <w:b w:val="false"/>
                <w:i w:val="false"/>
                <w:color w:val="000000"/>
                <w:sz w:val="20"/>
              </w:rPr>
              <w:t>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10,из 7321</w:t>
            </w:r>
          </w:p>
          <w:p>
            <w:pPr>
              <w:spacing w:after="20"/>
              <w:ind w:left="20"/>
              <w:jc w:val="both"/>
            </w:pPr>
            <w:r>
              <w:rPr>
                <w:rFonts w:ascii="Times New Roman"/>
                <w:b w:val="false"/>
                <w:i w:val="false"/>
                <w:color w:val="000000"/>
                <w:sz w:val="20"/>
              </w:rPr>
              <w:t>
81,8419 11 000 0,из 7321 11,</w:t>
            </w:r>
          </w:p>
          <w:p>
            <w:pPr>
              <w:spacing w:after="20"/>
              <w:ind w:left="20"/>
              <w:jc w:val="both"/>
            </w:pPr>
            <w:r>
              <w:rPr>
                <w:rFonts w:ascii="Times New Roman"/>
                <w:b w:val="false"/>
                <w:i w:val="false"/>
                <w:color w:val="000000"/>
                <w:sz w:val="20"/>
              </w:rPr>
              <w:t xml:space="preserve">
из 8516 60,из 7321 81,8419 11 </w:t>
            </w:r>
          </w:p>
          <w:p>
            <w:pPr>
              <w:spacing w:after="20"/>
              <w:ind w:left="20"/>
              <w:jc w:val="both"/>
            </w:pPr>
            <w:r>
              <w:rPr>
                <w:rFonts w:ascii="Times New Roman"/>
                <w:b w:val="false"/>
                <w:i w:val="false"/>
                <w:color w:val="000000"/>
                <w:sz w:val="20"/>
              </w:rPr>
              <w:t>
000 0,из 7321 81,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8443 32 100 9,8471 30 000 0,</w:t>
            </w:r>
          </w:p>
          <w:p>
            <w:pPr>
              <w:spacing w:after="20"/>
              <w:ind w:left="20"/>
              <w:jc w:val="both"/>
            </w:pPr>
            <w:r>
              <w:rPr>
                <w:rFonts w:ascii="Times New Roman"/>
                <w:b w:val="false"/>
                <w:i w:val="false"/>
                <w:color w:val="000000"/>
                <w:sz w:val="20"/>
              </w:rPr>
              <w:t>
8471 41 000 0,8471 49 000 0,</w:t>
            </w:r>
          </w:p>
          <w:p>
            <w:pPr>
              <w:spacing w:after="20"/>
              <w:ind w:left="20"/>
              <w:jc w:val="both"/>
            </w:pPr>
            <w:r>
              <w:rPr>
                <w:rFonts w:ascii="Times New Roman"/>
                <w:b w:val="false"/>
                <w:i w:val="false"/>
                <w:color w:val="000000"/>
                <w:sz w:val="20"/>
              </w:rPr>
              <w:t>
50 000 0,8471 60,8504 40 300,</w:t>
            </w:r>
          </w:p>
          <w:p>
            <w:pPr>
              <w:spacing w:after="20"/>
              <w:ind w:left="20"/>
              <w:jc w:val="both"/>
            </w:pPr>
            <w:r>
              <w:rPr>
                <w:rFonts w:ascii="Times New Roman"/>
                <w:b w:val="false"/>
                <w:i w:val="false"/>
                <w:color w:val="000000"/>
                <w:sz w:val="20"/>
              </w:rPr>
              <w:t xml:space="preserve">
из 8518,528 51 000 0,8528 61 </w:t>
            </w:r>
          </w:p>
          <w:p>
            <w:pPr>
              <w:spacing w:after="20"/>
              <w:ind w:left="20"/>
              <w:jc w:val="both"/>
            </w:pPr>
            <w:r>
              <w:rPr>
                <w:rFonts w:ascii="Times New Roman"/>
                <w:b w:val="false"/>
                <w:i w:val="false"/>
                <w:color w:val="000000"/>
                <w:sz w:val="20"/>
              </w:rPr>
              <w:t>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6401,из 6402</w:t>
            </w:r>
          </w:p>
          <w:p>
            <w:pPr>
              <w:spacing w:after="20"/>
              <w:ind w:left="20"/>
              <w:jc w:val="both"/>
            </w:pPr>
            <w:r>
              <w:rPr>
                <w:rFonts w:ascii="Times New Roman"/>
                <w:b w:val="false"/>
                <w:i w:val="false"/>
                <w:color w:val="000000"/>
                <w:sz w:val="20"/>
              </w:rPr>
              <w:t>
из 6203,из 6210,из 6201,из 6204,</w:t>
            </w:r>
          </w:p>
          <w:p>
            <w:pPr>
              <w:spacing w:after="20"/>
              <w:ind w:left="20"/>
              <w:jc w:val="both"/>
            </w:pPr>
            <w:r>
              <w:rPr>
                <w:rFonts w:ascii="Times New Roman"/>
                <w:b w:val="false"/>
                <w:i w:val="false"/>
                <w:color w:val="000000"/>
                <w:sz w:val="20"/>
              </w:rPr>
              <w:t>
из 6211, из 4203 29 100 0,из 621</w:t>
            </w:r>
          </w:p>
          <w:p>
            <w:pPr>
              <w:spacing w:after="20"/>
              <w:ind w:left="20"/>
              <w:jc w:val="both"/>
            </w:pPr>
            <w:r>
              <w:rPr>
                <w:rFonts w:ascii="Times New Roman"/>
                <w:b w:val="false"/>
                <w:i w:val="false"/>
                <w:color w:val="000000"/>
                <w:sz w:val="20"/>
              </w:rPr>
              <w:t xml:space="preserve">
6 00 000 0, из 6107,из 6108,из </w:t>
            </w:r>
          </w:p>
          <w:p>
            <w:pPr>
              <w:spacing w:after="20"/>
              <w:ind w:left="20"/>
              <w:jc w:val="both"/>
            </w:pPr>
            <w:r>
              <w:rPr>
                <w:rFonts w:ascii="Times New Roman"/>
                <w:b w:val="false"/>
                <w:i w:val="false"/>
                <w:color w:val="000000"/>
                <w:sz w:val="20"/>
              </w:rPr>
              <w:t>
6109,из 6111,из 6112, из 6101,</w:t>
            </w:r>
          </w:p>
          <w:p>
            <w:pPr>
              <w:spacing w:after="20"/>
              <w:ind w:left="20"/>
              <w:jc w:val="both"/>
            </w:pPr>
            <w:r>
              <w:rPr>
                <w:rFonts w:ascii="Times New Roman"/>
                <w:b w:val="false"/>
                <w:i w:val="false"/>
                <w:color w:val="000000"/>
                <w:sz w:val="20"/>
              </w:rPr>
              <w:t>
из 6102,из 6103,из 6104,из 6105</w:t>
            </w:r>
          </w:p>
          <w:p>
            <w:pPr>
              <w:spacing w:after="20"/>
              <w:ind w:left="20"/>
              <w:jc w:val="both"/>
            </w:pPr>
            <w:r>
              <w:rPr>
                <w:rFonts w:ascii="Times New Roman"/>
                <w:b w:val="false"/>
                <w:i w:val="false"/>
                <w:color w:val="000000"/>
                <w:sz w:val="20"/>
              </w:rPr>
              <w:t>
,из 6106,из 6110,из 6115,из 6207</w:t>
            </w:r>
          </w:p>
          <w:p>
            <w:pPr>
              <w:spacing w:after="20"/>
              <w:ind w:left="20"/>
              <w:jc w:val="both"/>
            </w:pPr>
            <w:r>
              <w:rPr>
                <w:rFonts w:ascii="Times New Roman"/>
                <w:b w:val="false"/>
                <w:i w:val="false"/>
                <w:color w:val="000000"/>
                <w:sz w:val="20"/>
              </w:rPr>
              <w:t>
,из 6208,из 6209,из 6302, из 6401</w:t>
            </w:r>
          </w:p>
          <w:p>
            <w:pPr>
              <w:spacing w:after="20"/>
              <w:ind w:left="20"/>
              <w:jc w:val="both"/>
            </w:pPr>
            <w:r>
              <w:rPr>
                <w:rFonts w:ascii="Times New Roman"/>
                <w:b w:val="false"/>
                <w:i w:val="false"/>
                <w:color w:val="000000"/>
                <w:sz w:val="20"/>
              </w:rPr>
              <w:t>
,из 6402,из 6404, из 6403,из 6405</w:t>
            </w:r>
          </w:p>
          <w:p>
            <w:pPr>
              <w:spacing w:after="20"/>
              <w:ind w:left="20"/>
              <w:jc w:val="both"/>
            </w:pPr>
            <w:r>
              <w:rPr>
                <w:rFonts w:ascii="Times New Roman"/>
                <w:b w:val="false"/>
                <w:i w:val="false"/>
                <w:color w:val="000000"/>
                <w:sz w:val="20"/>
              </w:rPr>
              <w:t>
из 6107из 6108, из 6109,из 6112 31</w:t>
            </w:r>
          </w:p>
          <w:p>
            <w:pPr>
              <w:spacing w:after="20"/>
              <w:ind w:left="20"/>
              <w:jc w:val="both"/>
            </w:pPr>
            <w:r>
              <w:rPr>
                <w:rFonts w:ascii="Times New Roman"/>
                <w:b w:val="false"/>
                <w:i w:val="false"/>
                <w:color w:val="000000"/>
                <w:sz w:val="20"/>
              </w:rPr>
              <w:t>
, из 6112 39, из 6112 41, из 6112</w:t>
            </w:r>
          </w:p>
          <w:p>
            <w:pPr>
              <w:spacing w:after="20"/>
              <w:ind w:left="20"/>
              <w:jc w:val="both"/>
            </w:pPr>
            <w:r>
              <w:rPr>
                <w:rFonts w:ascii="Times New Roman"/>
                <w:b w:val="false"/>
                <w:i w:val="false"/>
                <w:color w:val="000000"/>
                <w:sz w:val="20"/>
              </w:rPr>
              <w:t>
49, из 6302, из 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2306 41 </w:t>
            </w:r>
          </w:p>
          <w:p>
            <w:pPr>
              <w:spacing w:after="20"/>
              <w:ind w:left="20"/>
              <w:jc w:val="both"/>
            </w:pPr>
            <w:r>
              <w:rPr>
                <w:rFonts w:ascii="Times New Roman"/>
                <w:b w:val="false"/>
                <w:i w:val="false"/>
                <w:color w:val="000000"/>
                <w:sz w:val="20"/>
              </w:rPr>
              <w:t>
000 0, 2306 49 000 0, 2304 00 00</w:t>
            </w:r>
          </w:p>
          <w:p>
            <w:pPr>
              <w:spacing w:after="20"/>
              <w:ind w:left="20"/>
              <w:jc w:val="both"/>
            </w:pPr>
            <w:r>
              <w:rPr>
                <w:rFonts w:ascii="Times New Roman"/>
                <w:b w:val="false"/>
                <w:i w:val="false"/>
                <w:color w:val="000000"/>
                <w:sz w:val="20"/>
              </w:rPr>
              <w:t>
0 1, 2304 00 000 9, из 2301 20 0</w:t>
            </w:r>
          </w:p>
          <w:p>
            <w:pPr>
              <w:spacing w:after="20"/>
              <w:ind w:left="20"/>
              <w:jc w:val="both"/>
            </w:pPr>
            <w:r>
              <w:rPr>
                <w:rFonts w:ascii="Times New Roman"/>
                <w:b w:val="false"/>
                <w:i w:val="false"/>
                <w:color w:val="000000"/>
                <w:sz w:val="20"/>
              </w:rPr>
              <w:t>
00 0, из 2301 10 000 0, из 2309,</w:t>
            </w:r>
          </w:p>
          <w:p>
            <w:pPr>
              <w:spacing w:after="20"/>
              <w:ind w:left="20"/>
              <w:jc w:val="both"/>
            </w:pPr>
            <w:r>
              <w:rPr>
                <w:rFonts w:ascii="Times New Roman"/>
                <w:b w:val="false"/>
                <w:i w:val="false"/>
                <w:color w:val="000000"/>
                <w:sz w:val="20"/>
              </w:rPr>
              <w:t xml:space="preserve">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 10 000</w:t>
            </w:r>
          </w:p>
          <w:p>
            <w:pPr>
              <w:spacing w:after="20"/>
              <w:ind w:left="20"/>
              <w:jc w:val="both"/>
            </w:pPr>
            <w:r>
              <w:rPr>
                <w:rFonts w:ascii="Times New Roman"/>
                <w:b w:val="false"/>
                <w:i w:val="false"/>
                <w:color w:val="000000"/>
                <w:sz w:val="20"/>
              </w:rPr>
              <w:t>
0, из 4017 00 900 0, из 6506 10,</w:t>
            </w:r>
          </w:p>
          <w:p>
            <w:pPr>
              <w:spacing w:after="20"/>
              <w:ind w:left="20"/>
              <w:jc w:val="both"/>
            </w:pPr>
            <w:r>
              <w:rPr>
                <w:rFonts w:ascii="Times New Roman"/>
                <w:b w:val="false"/>
                <w:i w:val="false"/>
                <w:color w:val="000000"/>
                <w:sz w:val="20"/>
              </w:rPr>
              <w:t>
9020 00 000 0, 8421 39 200, 9004</w:t>
            </w:r>
          </w:p>
          <w:p>
            <w:pPr>
              <w:spacing w:after="20"/>
              <w:ind w:left="20"/>
              <w:jc w:val="both"/>
            </w:pPr>
            <w:r>
              <w:rPr>
                <w:rFonts w:ascii="Times New Roman"/>
                <w:b w:val="false"/>
                <w:i w:val="false"/>
                <w:color w:val="000000"/>
                <w:sz w:val="20"/>
              </w:rPr>
              <w:t>
90, из 3926 90,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0901 21</w:t>
            </w:r>
          </w:p>
          <w:p>
            <w:pPr>
              <w:spacing w:after="20"/>
              <w:ind w:left="20"/>
              <w:jc w:val="both"/>
            </w:pPr>
            <w:r>
              <w:rPr>
                <w:rFonts w:ascii="Times New Roman"/>
                <w:b w:val="false"/>
                <w:i w:val="false"/>
                <w:color w:val="000000"/>
                <w:sz w:val="20"/>
              </w:rPr>
              <w:t xml:space="preserve">
000, 0901 22 000, из 2101 11,из </w:t>
            </w:r>
          </w:p>
          <w:p>
            <w:pPr>
              <w:spacing w:after="20"/>
              <w:ind w:left="20"/>
              <w:jc w:val="both"/>
            </w:pPr>
            <w:r>
              <w:rPr>
                <w:rFonts w:ascii="Times New Roman"/>
                <w:b w:val="false"/>
                <w:i w:val="false"/>
                <w:color w:val="000000"/>
                <w:sz w:val="20"/>
              </w:rPr>
              <w:t>
2101 12, 0902, из 2106, из 2101 20,</w:t>
            </w:r>
          </w:p>
          <w:p>
            <w:pPr>
              <w:spacing w:after="20"/>
              <w:ind w:left="20"/>
              <w:jc w:val="both"/>
            </w:pPr>
            <w:r>
              <w:rPr>
                <w:rFonts w:ascii="Times New Roman"/>
                <w:b w:val="false"/>
                <w:i w:val="false"/>
                <w:color w:val="000000"/>
                <w:sz w:val="20"/>
              </w:rPr>
              <w:t>
1701 11, 1701 12, из 0904, 0905 00</w:t>
            </w:r>
          </w:p>
          <w:p>
            <w:pPr>
              <w:spacing w:after="20"/>
              <w:ind w:left="20"/>
              <w:jc w:val="both"/>
            </w:pPr>
            <w:r>
              <w:rPr>
                <w:rFonts w:ascii="Times New Roman"/>
                <w:b w:val="false"/>
                <w:i w:val="false"/>
                <w:color w:val="000000"/>
                <w:sz w:val="20"/>
              </w:rPr>
              <w:t xml:space="preserve">
000 0, из 0906, 0907 00 000 0, из </w:t>
            </w:r>
          </w:p>
          <w:p>
            <w:pPr>
              <w:spacing w:after="20"/>
              <w:ind w:left="20"/>
              <w:jc w:val="both"/>
            </w:pPr>
            <w:r>
              <w:rPr>
                <w:rFonts w:ascii="Times New Roman"/>
                <w:b w:val="false"/>
                <w:i w:val="false"/>
                <w:color w:val="000000"/>
                <w:sz w:val="20"/>
              </w:rPr>
              <w:t>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информации, средства обработки информации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w:t>
            </w:r>
          </w:p>
          <w:p>
            <w:pPr>
              <w:spacing w:after="20"/>
              <w:ind w:left="20"/>
              <w:jc w:val="both"/>
            </w:pPr>
            <w:r>
              <w:rPr>
                <w:rFonts w:ascii="Times New Roman"/>
                <w:b w:val="false"/>
                <w:i w:val="false"/>
                <w:color w:val="000000"/>
                <w:sz w:val="20"/>
              </w:rPr>
              <w:t>
8471300000</w:t>
            </w:r>
          </w:p>
          <w:p>
            <w:pPr>
              <w:spacing w:after="20"/>
              <w:ind w:left="20"/>
              <w:jc w:val="both"/>
            </w:pPr>
            <w:r>
              <w:rPr>
                <w:rFonts w:ascii="Times New Roman"/>
                <w:b w:val="false"/>
                <w:i w:val="false"/>
                <w:color w:val="000000"/>
                <w:sz w:val="20"/>
              </w:rPr>
              <w:t>
8471410000</w:t>
            </w:r>
          </w:p>
          <w:p>
            <w:pPr>
              <w:spacing w:after="20"/>
              <w:ind w:left="20"/>
              <w:jc w:val="both"/>
            </w:pPr>
            <w:r>
              <w:rPr>
                <w:rFonts w:ascii="Times New Roman"/>
                <w:b w:val="false"/>
                <w:i w:val="false"/>
                <w:color w:val="000000"/>
                <w:sz w:val="20"/>
              </w:rPr>
              <w:t>
8471490000</w:t>
            </w:r>
          </w:p>
          <w:p>
            <w:pPr>
              <w:spacing w:after="20"/>
              <w:ind w:left="20"/>
              <w:jc w:val="both"/>
            </w:pPr>
            <w:r>
              <w:rPr>
                <w:rFonts w:ascii="Times New Roman"/>
                <w:b w:val="false"/>
                <w:i w:val="false"/>
                <w:color w:val="000000"/>
                <w:sz w:val="20"/>
              </w:rPr>
              <w:t>
8471500000</w:t>
            </w:r>
          </w:p>
          <w:p>
            <w:pPr>
              <w:spacing w:after="20"/>
              <w:ind w:left="20"/>
              <w:jc w:val="both"/>
            </w:pPr>
            <w:r>
              <w:rPr>
                <w:rFonts w:ascii="Times New Roman"/>
                <w:b w:val="false"/>
                <w:i w:val="false"/>
                <w:color w:val="000000"/>
                <w:sz w:val="20"/>
              </w:rPr>
              <w:t xml:space="preserve">
847160 </w:t>
            </w:r>
          </w:p>
          <w:p>
            <w:pPr>
              <w:spacing w:after="20"/>
              <w:ind w:left="20"/>
              <w:jc w:val="both"/>
            </w:pPr>
            <w:r>
              <w:rPr>
                <w:rFonts w:ascii="Times New Roman"/>
                <w:b w:val="false"/>
                <w:i w:val="false"/>
                <w:color w:val="000000"/>
                <w:sz w:val="20"/>
              </w:rPr>
              <w:t>
850440300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8528510000</w:t>
            </w:r>
          </w:p>
          <w:p>
            <w:pPr>
              <w:spacing w:after="20"/>
              <w:ind w:left="20"/>
              <w:jc w:val="both"/>
            </w:pPr>
            <w:r>
              <w:rPr>
                <w:rFonts w:ascii="Times New Roman"/>
                <w:b w:val="false"/>
                <w:i w:val="false"/>
                <w:color w:val="000000"/>
                <w:sz w:val="20"/>
              </w:rPr>
              <w:t>
8528610000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3004, 1211, 9018, 2106, 2207,</w:t>
            </w:r>
          </w:p>
          <w:p>
            <w:pPr>
              <w:spacing w:after="20"/>
              <w:ind w:left="20"/>
              <w:jc w:val="both"/>
            </w:pPr>
            <w:r>
              <w:rPr>
                <w:rFonts w:ascii="Times New Roman"/>
                <w:b w:val="false"/>
                <w:i w:val="false"/>
                <w:color w:val="000000"/>
                <w:sz w:val="20"/>
              </w:rPr>
              <w:t>
3302, 3310, 4010, 2851, 2936,</w:t>
            </w:r>
          </w:p>
          <w:p>
            <w:pPr>
              <w:spacing w:after="20"/>
              <w:ind w:left="20"/>
              <w:jc w:val="both"/>
            </w:pPr>
            <w:r>
              <w:rPr>
                <w:rFonts w:ascii="Times New Roman"/>
                <w:b w:val="false"/>
                <w:i w:val="false"/>
                <w:color w:val="000000"/>
                <w:sz w:val="20"/>
              </w:rPr>
              <w:t>
3005, 4015, 3810, 3002, 3006,</w:t>
            </w:r>
          </w:p>
          <w:p>
            <w:pPr>
              <w:spacing w:after="20"/>
              <w:ind w:left="20"/>
              <w:jc w:val="both"/>
            </w:pPr>
            <w:r>
              <w:rPr>
                <w:rFonts w:ascii="Times New Roman"/>
                <w:b w:val="false"/>
                <w:i w:val="false"/>
                <w:color w:val="000000"/>
                <w:sz w:val="20"/>
              </w:rPr>
              <w:t>
6040, 9090, 1108, 1725, 2501,</w:t>
            </w:r>
          </w:p>
          <w:p>
            <w:pPr>
              <w:spacing w:after="20"/>
              <w:ind w:left="20"/>
              <w:jc w:val="both"/>
            </w:pPr>
            <w:r>
              <w:rPr>
                <w:rFonts w:ascii="Times New Roman"/>
                <w:b w:val="false"/>
                <w:i w:val="false"/>
                <w:color w:val="000000"/>
                <w:sz w:val="20"/>
              </w:rPr>
              <w:t>
1520, 2810, 2814, 2907, 3003,</w:t>
            </w:r>
          </w:p>
          <w:p>
            <w:pPr>
              <w:spacing w:after="20"/>
              <w:ind w:left="20"/>
              <w:jc w:val="both"/>
            </w:pPr>
            <w:r>
              <w:rPr>
                <w:rFonts w:ascii="Times New Roman"/>
                <w:b w:val="false"/>
                <w:i w:val="false"/>
                <w:color w:val="000000"/>
                <w:sz w:val="20"/>
              </w:rPr>
              <w:t>
2106, 2851, 1204,1207,1210,</w:t>
            </w:r>
          </w:p>
          <w:p>
            <w:pPr>
              <w:spacing w:after="20"/>
              <w:ind w:left="20"/>
              <w:jc w:val="both"/>
            </w:pPr>
            <w:r>
              <w:rPr>
                <w:rFonts w:ascii="Times New Roman"/>
                <w:b w:val="false"/>
                <w:i w:val="false"/>
                <w:color w:val="000000"/>
                <w:sz w:val="20"/>
              </w:rPr>
              <w:t>
1404, 1505, 1521, 3001, 1504,</w:t>
            </w:r>
          </w:p>
          <w:p>
            <w:pPr>
              <w:spacing w:after="20"/>
              <w:ind w:left="20"/>
              <w:jc w:val="both"/>
            </w:pPr>
            <w:r>
              <w:rPr>
                <w:rFonts w:ascii="Times New Roman"/>
                <w:b w:val="false"/>
                <w:i w:val="false"/>
                <w:color w:val="000000"/>
                <w:sz w:val="20"/>
              </w:rPr>
              <w:t>
1509, 1510, 1511, 1512, 1513,</w:t>
            </w:r>
          </w:p>
          <w:p>
            <w:pPr>
              <w:spacing w:after="20"/>
              <w:ind w:left="20"/>
              <w:jc w:val="both"/>
            </w:pPr>
            <w:r>
              <w:rPr>
                <w:rFonts w:ascii="Times New Roman"/>
                <w:b w:val="false"/>
                <w:i w:val="false"/>
                <w:color w:val="000000"/>
                <w:sz w:val="20"/>
              </w:rPr>
              <w:t>
1514, 1515, 2712, 2526, 2528,</w:t>
            </w:r>
          </w:p>
          <w:p>
            <w:pPr>
              <w:spacing w:after="20"/>
              <w:ind w:left="20"/>
              <w:jc w:val="both"/>
            </w:pPr>
            <w:r>
              <w:rPr>
                <w:rFonts w:ascii="Times New Roman"/>
                <w:b w:val="false"/>
                <w:i w:val="false"/>
                <w:color w:val="000000"/>
                <w:sz w:val="20"/>
              </w:rPr>
              <w:t>
2817, 2827, 2832, 2833, 2836,</w:t>
            </w:r>
          </w:p>
          <w:p>
            <w:pPr>
              <w:spacing w:after="20"/>
              <w:ind w:left="20"/>
              <w:jc w:val="both"/>
            </w:pPr>
            <w:r>
              <w:rPr>
                <w:rFonts w:ascii="Times New Roman"/>
                <w:b w:val="false"/>
                <w:i w:val="false"/>
                <w:color w:val="000000"/>
                <w:sz w:val="20"/>
              </w:rPr>
              <w:t xml:space="preserve">
2905, 2907, 2914, 2915, 2916, </w:t>
            </w:r>
          </w:p>
          <w:p>
            <w:pPr>
              <w:spacing w:after="20"/>
              <w:ind w:left="20"/>
              <w:jc w:val="both"/>
            </w:pPr>
            <w:r>
              <w:rPr>
                <w:rFonts w:ascii="Times New Roman"/>
                <w:b w:val="false"/>
                <w:i w:val="false"/>
                <w:color w:val="000000"/>
                <w:sz w:val="20"/>
              </w:rPr>
              <w:t xml:space="preserve">
2918, 2922, 2932, 2933, 2939, </w:t>
            </w:r>
          </w:p>
          <w:p>
            <w:pPr>
              <w:spacing w:after="20"/>
              <w:ind w:left="20"/>
              <w:jc w:val="both"/>
            </w:pPr>
            <w:r>
              <w:rPr>
                <w:rFonts w:ascii="Times New Roman"/>
                <w:b w:val="false"/>
                <w:i w:val="false"/>
                <w:color w:val="000000"/>
                <w:sz w:val="20"/>
              </w:rPr>
              <w:t>
2941, 2942, 3001, 1302, 1702,</w:t>
            </w:r>
          </w:p>
          <w:p>
            <w:pPr>
              <w:spacing w:after="20"/>
              <w:ind w:left="20"/>
              <w:jc w:val="both"/>
            </w:pPr>
            <w:r>
              <w:rPr>
                <w:rFonts w:ascii="Times New Roman"/>
                <w:b w:val="false"/>
                <w:i w:val="false"/>
                <w:color w:val="000000"/>
                <w:sz w:val="20"/>
              </w:rPr>
              <w:t>
3004, 1211, 9018, 2106, 2207,</w:t>
            </w:r>
          </w:p>
          <w:p>
            <w:pPr>
              <w:spacing w:after="20"/>
              <w:ind w:left="20"/>
              <w:jc w:val="both"/>
            </w:pPr>
            <w:r>
              <w:rPr>
                <w:rFonts w:ascii="Times New Roman"/>
                <w:b w:val="false"/>
                <w:i w:val="false"/>
                <w:color w:val="000000"/>
                <w:sz w:val="20"/>
              </w:rPr>
              <w:t>
3302, 3310, 4010, 2851, 2936,</w:t>
            </w:r>
          </w:p>
          <w:p>
            <w:pPr>
              <w:spacing w:after="20"/>
              <w:ind w:left="20"/>
              <w:jc w:val="both"/>
            </w:pPr>
            <w:r>
              <w:rPr>
                <w:rFonts w:ascii="Times New Roman"/>
                <w:b w:val="false"/>
                <w:i w:val="false"/>
                <w:color w:val="000000"/>
                <w:sz w:val="20"/>
              </w:rPr>
              <w:t>
3005, 4015, 3810, 3002, 3006,</w:t>
            </w:r>
          </w:p>
          <w:p>
            <w:pPr>
              <w:spacing w:after="20"/>
              <w:ind w:left="20"/>
              <w:jc w:val="both"/>
            </w:pPr>
            <w:r>
              <w:rPr>
                <w:rFonts w:ascii="Times New Roman"/>
                <w:b w:val="false"/>
                <w:i w:val="false"/>
                <w:color w:val="000000"/>
                <w:sz w:val="20"/>
              </w:rPr>
              <w:t>
6040, 9090, 1108, 1725, 2501,</w:t>
            </w:r>
          </w:p>
          <w:p>
            <w:pPr>
              <w:spacing w:after="20"/>
              <w:ind w:left="20"/>
              <w:jc w:val="both"/>
            </w:pPr>
            <w:r>
              <w:rPr>
                <w:rFonts w:ascii="Times New Roman"/>
                <w:b w:val="false"/>
                <w:i w:val="false"/>
                <w:color w:val="000000"/>
                <w:sz w:val="20"/>
              </w:rPr>
              <w:t>
1520, 2810, 2814, 2907, 3003,</w:t>
            </w:r>
          </w:p>
          <w:p>
            <w:pPr>
              <w:spacing w:after="20"/>
              <w:ind w:left="20"/>
              <w:jc w:val="both"/>
            </w:pPr>
            <w:r>
              <w:rPr>
                <w:rFonts w:ascii="Times New Roman"/>
                <w:b w:val="false"/>
                <w:i w:val="false"/>
                <w:color w:val="000000"/>
                <w:sz w:val="20"/>
              </w:rPr>
              <w:t>
2106, 2851, 1204,1207,1210,</w:t>
            </w:r>
          </w:p>
          <w:p>
            <w:pPr>
              <w:spacing w:after="20"/>
              <w:ind w:left="20"/>
              <w:jc w:val="both"/>
            </w:pPr>
            <w:r>
              <w:rPr>
                <w:rFonts w:ascii="Times New Roman"/>
                <w:b w:val="false"/>
                <w:i w:val="false"/>
                <w:color w:val="000000"/>
                <w:sz w:val="20"/>
              </w:rPr>
              <w:t>
1404, 1505, 1521, 3001, 1504,</w:t>
            </w:r>
          </w:p>
          <w:p>
            <w:pPr>
              <w:spacing w:after="20"/>
              <w:ind w:left="20"/>
              <w:jc w:val="both"/>
            </w:pPr>
            <w:r>
              <w:rPr>
                <w:rFonts w:ascii="Times New Roman"/>
                <w:b w:val="false"/>
                <w:i w:val="false"/>
                <w:color w:val="000000"/>
                <w:sz w:val="20"/>
              </w:rPr>
              <w:t>
1509, 1510, 1511, 1512, 1513,</w:t>
            </w:r>
          </w:p>
          <w:p>
            <w:pPr>
              <w:spacing w:after="20"/>
              <w:ind w:left="20"/>
              <w:jc w:val="both"/>
            </w:pPr>
            <w:r>
              <w:rPr>
                <w:rFonts w:ascii="Times New Roman"/>
                <w:b w:val="false"/>
                <w:i w:val="false"/>
                <w:color w:val="000000"/>
                <w:sz w:val="20"/>
              </w:rPr>
              <w:t>
1514, 1515, 2712, 2526, 2528,</w:t>
            </w:r>
          </w:p>
          <w:p>
            <w:pPr>
              <w:spacing w:after="20"/>
              <w:ind w:left="20"/>
              <w:jc w:val="both"/>
            </w:pPr>
            <w:r>
              <w:rPr>
                <w:rFonts w:ascii="Times New Roman"/>
                <w:b w:val="false"/>
                <w:i w:val="false"/>
                <w:color w:val="000000"/>
                <w:sz w:val="20"/>
              </w:rPr>
              <w:t>
2817, 2827, 2832, 2833, 2836,</w:t>
            </w:r>
          </w:p>
          <w:p>
            <w:pPr>
              <w:spacing w:after="20"/>
              <w:ind w:left="20"/>
              <w:jc w:val="both"/>
            </w:pPr>
            <w:r>
              <w:rPr>
                <w:rFonts w:ascii="Times New Roman"/>
                <w:b w:val="false"/>
                <w:i w:val="false"/>
                <w:color w:val="000000"/>
                <w:sz w:val="20"/>
              </w:rPr>
              <w:t>
2905, 2907, 2914, 2915, 2916,</w:t>
            </w:r>
          </w:p>
          <w:p>
            <w:pPr>
              <w:spacing w:after="20"/>
              <w:ind w:left="20"/>
              <w:jc w:val="both"/>
            </w:pPr>
            <w:r>
              <w:rPr>
                <w:rFonts w:ascii="Times New Roman"/>
                <w:b w:val="false"/>
                <w:i w:val="false"/>
                <w:color w:val="000000"/>
                <w:sz w:val="20"/>
              </w:rPr>
              <w:t xml:space="preserve">
2918, 2922, 2932, 2933, 2939, </w:t>
            </w:r>
          </w:p>
          <w:p>
            <w:pPr>
              <w:spacing w:after="20"/>
              <w:ind w:left="20"/>
              <w:jc w:val="both"/>
            </w:pPr>
            <w:r>
              <w:rPr>
                <w:rFonts w:ascii="Times New Roman"/>
                <w:b w:val="false"/>
                <w:i w:val="false"/>
                <w:color w:val="000000"/>
                <w:sz w:val="20"/>
              </w:rPr>
              <w:t>
2941, 2942, 3001, 1302, 1702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выбросы из источников в атмосферу, атмосферный воздух (рабочая, санитарно-защитная зона, насе -ленные пункты.), продукция сельского хозяйства, охоты и лесного хозяйства: материалы строительные: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каменный уголь и лигнит; торф; сырая нефть: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мукомольно-крупяная продукция.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1001100000, 1001901000, 1001909900,</w:t>
            </w:r>
          </w:p>
          <w:p>
            <w:pPr>
              <w:spacing w:after="20"/>
              <w:ind w:left="20"/>
              <w:jc w:val="both"/>
            </w:pPr>
            <w:r>
              <w:rPr>
                <w:rFonts w:ascii="Times New Roman"/>
                <w:b w:val="false"/>
                <w:i w:val="false"/>
                <w:color w:val="000000"/>
                <w:sz w:val="20"/>
              </w:rPr>
              <w:t>
1002000000, 1003009000, 1004000000,</w:t>
            </w:r>
          </w:p>
          <w:p>
            <w:pPr>
              <w:spacing w:after="20"/>
              <w:ind w:left="20"/>
              <w:jc w:val="both"/>
            </w:pPr>
            <w:r>
              <w:rPr>
                <w:rFonts w:ascii="Times New Roman"/>
                <w:b w:val="false"/>
                <w:i w:val="false"/>
                <w:color w:val="000000"/>
                <w:sz w:val="20"/>
              </w:rPr>
              <w:t>
1006100000, 1008100000, 1005900000</w:t>
            </w:r>
          </w:p>
          <w:p>
            <w:pPr>
              <w:spacing w:after="20"/>
              <w:ind w:left="20"/>
              <w:jc w:val="both"/>
            </w:pPr>
            <w:r>
              <w:rPr>
                <w:rFonts w:ascii="Times New Roman"/>
                <w:b w:val="false"/>
                <w:i w:val="false"/>
                <w:color w:val="000000"/>
                <w:sz w:val="20"/>
              </w:rPr>
              <w:t>
, 1008200000, 0713109000, 1005900000</w:t>
            </w:r>
          </w:p>
          <w:p>
            <w:pPr>
              <w:spacing w:after="20"/>
              <w:ind w:left="20"/>
              <w:jc w:val="both"/>
            </w:pPr>
            <w:r>
              <w:rPr>
                <w:rFonts w:ascii="Times New Roman"/>
                <w:b w:val="false"/>
                <w:i w:val="false"/>
                <w:color w:val="000000"/>
                <w:sz w:val="20"/>
              </w:rPr>
              <w:t>
, 0713109000, 1207509000, 1201090000,</w:t>
            </w:r>
          </w:p>
          <w:p>
            <w:pPr>
              <w:spacing w:after="20"/>
              <w:ind w:left="20"/>
              <w:jc w:val="both"/>
            </w:pPr>
            <w:r>
              <w:rPr>
                <w:rFonts w:ascii="Times New Roman"/>
                <w:b w:val="false"/>
                <w:i w:val="false"/>
                <w:color w:val="000000"/>
                <w:sz w:val="20"/>
              </w:rPr>
              <w:t>
1206009900, 1205109000, 1101001100,</w:t>
            </w:r>
          </w:p>
          <w:p>
            <w:pPr>
              <w:spacing w:after="20"/>
              <w:ind w:left="20"/>
              <w:jc w:val="both"/>
            </w:pPr>
            <w:r>
              <w:rPr>
                <w:rFonts w:ascii="Times New Roman"/>
                <w:b w:val="false"/>
                <w:i w:val="false"/>
                <w:color w:val="000000"/>
                <w:sz w:val="20"/>
              </w:rPr>
              <w:t>
1101001500, 1102100000, 2302309000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вода питьевая, вода поверхностная, вода природная, почва, донные отложения, промышленные выбросы из ис точников в атмосферу, сточные воды, воздух рабочей зоны (опасные, вредные производственные факторы) контроль физических факторов окружающей среды, параметры микроклимата рабочей зоны.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8703 21,8703 22,8703 23,8703 </w:t>
            </w:r>
          </w:p>
          <w:p>
            <w:pPr>
              <w:spacing w:after="20"/>
              <w:ind w:left="20"/>
              <w:jc w:val="both"/>
            </w:pPr>
            <w:r>
              <w:rPr>
                <w:rFonts w:ascii="Times New Roman"/>
                <w:b w:val="false"/>
                <w:i w:val="false"/>
                <w:color w:val="000000"/>
                <w:sz w:val="20"/>
              </w:rPr>
              <w:t>
24,8703 31, 8703 32,8703 33,</w:t>
            </w:r>
          </w:p>
          <w:p>
            <w:pPr>
              <w:spacing w:after="20"/>
              <w:ind w:left="20"/>
              <w:jc w:val="both"/>
            </w:pPr>
            <w:r>
              <w:rPr>
                <w:rFonts w:ascii="Times New Roman"/>
                <w:b w:val="false"/>
                <w:i w:val="false"/>
                <w:color w:val="000000"/>
                <w:sz w:val="20"/>
              </w:rPr>
              <w:t>
8704 10, 8704 23, 8704 31,</w:t>
            </w:r>
          </w:p>
          <w:p>
            <w:pPr>
              <w:spacing w:after="20"/>
              <w:ind w:left="20"/>
              <w:jc w:val="both"/>
            </w:pPr>
            <w:r>
              <w:rPr>
                <w:rFonts w:ascii="Times New Roman"/>
                <w:b w:val="false"/>
                <w:i w:val="false"/>
                <w:color w:val="000000"/>
                <w:sz w:val="20"/>
              </w:rPr>
              <w:t xml:space="preserve">
8704 32, 8702 10, 8716 39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образцов, инъекции, лекарственное растительное сырье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3004, 1211, 9018, 2106, 2207,</w:t>
            </w:r>
          </w:p>
          <w:p>
            <w:pPr>
              <w:spacing w:after="20"/>
              <w:ind w:left="20"/>
              <w:jc w:val="both"/>
            </w:pPr>
            <w:r>
              <w:rPr>
                <w:rFonts w:ascii="Times New Roman"/>
                <w:b w:val="false"/>
                <w:i w:val="false"/>
                <w:color w:val="000000"/>
                <w:sz w:val="20"/>
              </w:rPr>
              <w:t>
3302, 3310, 4010, 2851, 2936,</w:t>
            </w:r>
          </w:p>
          <w:p>
            <w:pPr>
              <w:spacing w:after="20"/>
              <w:ind w:left="20"/>
              <w:jc w:val="both"/>
            </w:pPr>
            <w:r>
              <w:rPr>
                <w:rFonts w:ascii="Times New Roman"/>
                <w:b w:val="false"/>
                <w:i w:val="false"/>
                <w:color w:val="000000"/>
                <w:sz w:val="20"/>
              </w:rPr>
              <w:t>
3005, 4015, 3810, 3002, 3006,</w:t>
            </w:r>
          </w:p>
          <w:p>
            <w:pPr>
              <w:spacing w:after="20"/>
              <w:ind w:left="20"/>
              <w:jc w:val="both"/>
            </w:pPr>
            <w:r>
              <w:rPr>
                <w:rFonts w:ascii="Times New Roman"/>
                <w:b w:val="false"/>
                <w:i w:val="false"/>
                <w:color w:val="000000"/>
                <w:sz w:val="20"/>
              </w:rPr>
              <w:t>
6040, 9090, 1108, 1725, 2501,</w:t>
            </w:r>
          </w:p>
          <w:p>
            <w:pPr>
              <w:spacing w:after="20"/>
              <w:ind w:left="20"/>
              <w:jc w:val="both"/>
            </w:pPr>
            <w:r>
              <w:rPr>
                <w:rFonts w:ascii="Times New Roman"/>
                <w:b w:val="false"/>
                <w:i w:val="false"/>
                <w:color w:val="000000"/>
                <w:sz w:val="20"/>
              </w:rPr>
              <w:t>
1520, 2810, 2814, 2907, 3003,</w:t>
            </w:r>
          </w:p>
          <w:p>
            <w:pPr>
              <w:spacing w:after="20"/>
              <w:ind w:left="20"/>
              <w:jc w:val="both"/>
            </w:pPr>
            <w:r>
              <w:rPr>
                <w:rFonts w:ascii="Times New Roman"/>
                <w:b w:val="false"/>
                <w:i w:val="false"/>
                <w:color w:val="000000"/>
                <w:sz w:val="20"/>
              </w:rPr>
              <w:t>
2106, 2851, 1204,1207,1210,</w:t>
            </w:r>
          </w:p>
          <w:p>
            <w:pPr>
              <w:spacing w:after="20"/>
              <w:ind w:left="20"/>
              <w:jc w:val="both"/>
            </w:pPr>
            <w:r>
              <w:rPr>
                <w:rFonts w:ascii="Times New Roman"/>
                <w:b w:val="false"/>
                <w:i w:val="false"/>
                <w:color w:val="000000"/>
                <w:sz w:val="20"/>
              </w:rPr>
              <w:t>
1404, 1505, 1521, 3001, 1504,</w:t>
            </w:r>
          </w:p>
          <w:p>
            <w:pPr>
              <w:spacing w:after="20"/>
              <w:ind w:left="20"/>
              <w:jc w:val="both"/>
            </w:pPr>
            <w:r>
              <w:rPr>
                <w:rFonts w:ascii="Times New Roman"/>
                <w:b w:val="false"/>
                <w:i w:val="false"/>
                <w:color w:val="000000"/>
                <w:sz w:val="20"/>
              </w:rPr>
              <w:t>
1509, 1510, 1511, 1512, 1513,</w:t>
            </w:r>
          </w:p>
          <w:p>
            <w:pPr>
              <w:spacing w:after="20"/>
              <w:ind w:left="20"/>
              <w:jc w:val="both"/>
            </w:pPr>
            <w:r>
              <w:rPr>
                <w:rFonts w:ascii="Times New Roman"/>
                <w:b w:val="false"/>
                <w:i w:val="false"/>
                <w:color w:val="000000"/>
                <w:sz w:val="20"/>
              </w:rPr>
              <w:t>
1514, 1515, 2712, 2526, 2528,</w:t>
            </w:r>
          </w:p>
          <w:p>
            <w:pPr>
              <w:spacing w:after="20"/>
              <w:ind w:left="20"/>
              <w:jc w:val="both"/>
            </w:pPr>
            <w:r>
              <w:rPr>
                <w:rFonts w:ascii="Times New Roman"/>
                <w:b w:val="false"/>
                <w:i w:val="false"/>
                <w:color w:val="000000"/>
                <w:sz w:val="20"/>
              </w:rPr>
              <w:t>
2817, 2827, 2832, 2833, 2836,</w:t>
            </w:r>
          </w:p>
          <w:p>
            <w:pPr>
              <w:spacing w:after="20"/>
              <w:ind w:left="20"/>
              <w:jc w:val="both"/>
            </w:pPr>
            <w:r>
              <w:rPr>
                <w:rFonts w:ascii="Times New Roman"/>
                <w:b w:val="false"/>
                <w:i w:val="false"/>
                <w:color w:val="000000"/>
                <w:sz w:val="20"/>
              </w:rPr>
              <w:t>
2905, 2907, 2914, 2915, 2916,</w:t>
            </w:r>
          </w:p>
          <w:p>
            <w:pPr>
              <w:spacing w:after="20"/>
              <w:ind w:left="20"/>
              <w:jc w:val="both"/>
            </w:pPr>
            <w:r>
              <w:rPr>
                <w:rFonts w:ascii="Times New Roman"/>
                <w:b w:val="false"/>
                <w:i w:val="false"/>
                <w:color w:val="000000"/>
                <w:sz w:val="20"/>
              </w:rPr>
              <w:t>
2918, 2922, 2932, 2933, 2939,</w:t>
            </w:r>
          </w:p>
          <w:p>
            <w:pPr>
              <w:spacing w:after="20"/>
              <w:ind w:left="20"/>
              <w:jc w:val="both"/>
            </w:pPr>
            <w:r>
              <w:rPr>
                <w:rFonts w:ascii="Times New Roman"/>
                <w:b w:val="false"/>
                <w:i w:val="false"/>
                <w:color w:val="000000"/>
                <w:sz w:val="20"/>
              </w:rPr>
              <w:t>
2941, 2942, 3001, 1302, 1702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8418 10,8418 21,8418 29 000 0,</w:t>
            </w:r>
          </w:p>
          <w:p>
            <w:pPr>
              <w:spacing w:after="20"/>
              <w:ind w:left="20"/>
              <w:jc w:val="both"/>
            </w:pPr>
            <w:r>
              <w:rPr>
                <w:rFonts w:ascii="Times New Roman"/>
                <w:b w:val="false"/>
                <w:i w:val="false"/>
                <w:color w:val="000000"/>
                <w:sz w:val="20"/>
              </w:rPr>
              <w:t>
8418 30,8418 40, 8516 10,8516</w:t>
            </w:r>
          </w:p>
          <w:p>
            <w:pPr>
              <w:spacing w:after="20"/>
              <w:ind w:left="20"/>
              <w:jc w:val="both"/>
            </w:pPr>
            <w:r>
              <w:rPr>
                <w:rFonts w:ascii="Times New Roman"/>
                <w:b w:val="false"/>
                <w:i w:val="false"/>
                <w:color w:val="000000"/>
                <w:sz w:val="20"/>
              </w:rPr>
              <w:t xml:space="preserve">
71 000 0,8516 79 700 0, 8516 </w:t>
            </w:r>
          </w:p>
          <w:p>
            <w:pPr>
              <w:spacing w:after="20"/>
              <w:ind w:left="20"/>
              <w:jc w:val="both"/>
            </w:pPr>
            <w:r>
              <w:rPr>
                <w:rFonts w:ascii="Times New Roman"/>
                <w:b w:val="false"/>
                <w:i w:val="false"/>
                <w:color w:val="000000"/>
                <w:sz w:val="20"/>
              </w:rPr>
              <w:t xml:space="preserve">
60, 8516 60 700 0,8516 72 000 </w:t>
            </w:r>
          </w:p>
          <w:p>
            <w:pPr>
              <w:spacing w:after="20"/>
              <w:ind w:left="20"/>
              <w:jc w:val="both"/>
            </w:pPr>
            <w:r>
              <w:rPr>
                <w:rFonts w:ascii="Times New Roman"/>
                <w:b w:val="false"/>
                <w:i w:val="false"/>
                <w:color w:val="000000"/>
                <w:sz w:val="20"/>
              </w:rPr>
              <w:t>
0,8516 79 700 0, 8516 60 700 0,</w:t>
            </w:r>
          </w:p>
          <w:p>
            <w:pPr>
              <w:spacing w:after="20"/>
              <w:ind w:left="20"/>
              <w:jc w:val="both"/>
            </w:pPr>
            <w:r>
              <w:rPr>
                <w:rFonts w:ascii="Times New Roman"/>
                <w:b w:val="false"/>
                <w:i w:val="false"/>
                <w:color w:val="000000"/>
                <w:sz w:val="20"/>
              </w:rPr>
              <w:t xml:space="preserve">
8516 79 700 0, 8516 50 000 0, </w:t>
            </w:r>
          </w:p>
          <w:p>
            <w:pPr>
              <w:spacing w:after="20"/>
              <w:ind w:left="20"/>
              <w:jc w:val="both"/>
            </w:pPr>
            <w:r>
              <w:rPr>
                <w:rFonts w:ascii="Times New Roman"/>
                <w:b w:val="false"/>
                <w:i w:val="false"/>
                <w:color w:val="000000"/>
                <w:sz w:val="20"/>
              </w:rPr>
              <w:t xml:space="preserve">
8516 79 200 0,8516 79 700 0, </w:t>
            </w:r>
          </w:p>
          <w:p>
            <w:pPr>
              <w:spacing w:after="20"/>
              <w:ind w:left="20"/>
              <w:jc w:val="both"/>
            </w:pPr>
            <w:r>
              <w:rPr>
                <w:rFonts w:ascii="Times New Roman"/>
                <w:b w:val="false"/>
                <w:i w:val="false"/>
                <w:color w:val="000000"/>
                <w:sz w:val="20"/>
              </w:rPr>
              <w:t xml:space="preserve">
8509 40 000 0,8509 80 000 0, </w:t>
            </w:r>
          </w:p>
          <w:p>
            <w:pPr>
              <w:spacing w:after="20"/>
              <w:ind w:left="20"/>
              <w:jc w:val="both"/>
            </w:pPr>
            <w:r>
              <w:rPr>
                <w:rFonts w:ascii="Times New Roman"/>
                <w:b w:val="false"/>
                <w:i w:val="false"/>
                <w:color w:val="000000"/>
                <w:sz w:val="20"/>
              </w:rPr>
              <w:t>
8422 11 000 0, 8414 51 000 9,</w:t>
            </w:r>
          </w:p>
          <w:p>
            <w:pPr>
              <w:spacing w:after="20"/>
              <w:ind w:left="20"/>
              <w:jc w:val="both"/>
            </w:pPr>
            <w:r>
              <w:rPr>
                <w:rFonts w:ascii="Times New Roman"/>
                <w:b w:val="false"/>
                <w:i w:val="false"/>
                <w:color w:val="000000"/>
                <w:sz w:val="20"/>
              </w:rPr>
              <w:t xml:space="preserve">
8415 10,из 8424,8479 89 970 </w:t>
            </w:r>
          </w:p>
          <w:p>
            <w:pPr>
              <w:spacing w:after="20"/>
              <w:ind w:left="20"/>
              <w:jc w:val="both"/>
            </w:pPr>
            <w:r>
              <w:rPr>
                <w:rFonts w:ascii="Times New Roman"/>
                <w:b w:val="false"/>
                <w:i w:val="false"/>
                <w:color w:val="000000"/>
                <w:sz w:val="20"/>
              </w:rPr>
              <w:t xml:space="preserve">
9,8509 80 000 0, 8516 21 000 </w:t>
            </w:r>
          </w:p>
          <w:p>
            <w:pPr>
              <w:spacing w:after="20"/>
              <w:ind w:left="20"/>
              <w:jc w:val="both"/>
            </w:pPr>
            <w:r>
              <w:rPr>
                <w:rFonts w:ascii="Times New Roman"/>
                <w:b w:val="false"/>
                <w:i w:val="false"/>
                <w:color w:val="000000"/>
                <w:sz w:val="20"/>
              </w:rPr>
              <w:t xml:space="preserve">
0,8516 29, 6301 10 000 0,из </w:t>
            </w:r>
          </w:p>
          <w:p>
            <w:pPr>
              <w:spacing w:after="20"/>
              <w:ind w:left="20"/>
              <w:jc w:val="both"/>
            </w:pPr>
            <w:r>
              <w:rPr>
                <w:rFonts w:ascii="Times New Roman"/>
                <w:b w:val="false"/>
                <w:i w:val="false"/>
                <w:color w:val="000000"/>
                <w:sz w:val="20"/>
              </w:rPr>
              <w:t xml:space="preserve">
9404, 8421 39 200 9, 8451 30 </w:t>
            </w:r>
          </w:p>
          <w:p>
            <w:pPr>
              <w:spacing w:after="20"/>
              <w:ind w:left="20"/>
              <w:jc w:val="both"/>
            </w:pPr>
            <w:r>
              <w:rPr>
                <w:rFonts w:ascii="Times New Roman"/>
                <w:b w:val="false"/>
                <w:i w:val="false"/>
                <w:color w:val="000000"/>
                <w:sz w:val="20"/>
              </w:rPr>
              <w:t xml:space="preserve">
100 0, из 8450, из 8450, 8421 </w:t>
            </w:r>
          </w:p>
          <w:p>
            <w:pPr>
              <w:spacing w:after="20"/>
              <w:ind w:left="20"/>
              <w:jc w:val="both"/>
            </w:pPr>
            <w:r>
              <w:rPr>
                <w:rFonts w:ascii="Times New Roman"/>
                <w:b w:val="false"/>
                <w:i w:val="false"/>
                <w:color w:val="000000"/>
                <w:sz w:val="20"/>
              </w:rPr>
              <w:t>
12 000 0, 8451 21, 8508, 8510</w:t>
            </w:r>
          </w:p>
          <w:p>
            <w:pPr>
              <w:spacing w:after="20"/>
              <w:ind w:left="20"/>
              <w:jc w:val="both"/>
            </w:pPr>
            <w:r>
              <w:rPr>
                <w:rFonts w:ascii="Times New Roman"/>
                <w:b w:val="false"/>
                <w:i w:val="false"/>
                <w:color w:val="000000"/>
                <w:sz w:val="20"/>
              </w:rPr>
              <w:t xml:space="preserve">
10 000 0,8510 20 000 0,8510 </w:t>
            </w:r>
          </w:p>
          <w:p>
            <w:pPr>
              <w:spacing w:after="20"/>
              <w:ind w:left="20"/>
              <w:jc w:val="both"/>
            </w:pPr>
            <w:r>
              <w:rPr>
                <w:rFonts w:ascii="Times New Roman"/>
                <w:b w:val="false"/>
                <w:i w:val="false"/>
                <w:color w:val="000000"/>
                <w:sz w:val="20"/>
              </w:rPr>
              <w:t>
30 000 0, 8516 10 110 0, 8516</w:t>
            </w:r>
          </w:p>
          <w:p>
            <w:pPr>
              <w:spacing w:after="20"/>
              <w:ind w:left="20"/>
              <w:jc w:val="both"/>
            </w:pPr>
            <w:r>
              <w:rPr>
                <w:rFonts w:ascii="Times New Roman"/>
                <w:b w:val="false"/>
                <w:i w:val="false"/>
                <w:color w:val="000000"/>
                <w:sz w:val="20"/>
              </w:rPr>
              <w:t>
10, 8516 10, 8516 31,8516 32</w:t>
            </w:r>
          </w:p>
          <w:p>
            <w:pPr>
              <w:spacing w:after="20"/>
              <w:ind w:left="20"/>
              <w:jc w:val="both"/>
            </w:pPr>
            <w:r>
              <w:rPr>
                <w:rFonts w:ascii="Times New Roman"/>
                <w:b w:val="false"/>
                <w:i w:val="false"/>
                <w:color w:val="000000"/>
                <w:sz w:val="20"/>
              </w:rPr>
              <w:t>
000 0,8516 33 000,,8516 79 7</w:t>
            </w:r>
          </w:p>
          <w:p>
            <w:pPr>
              <w:spacing w:after="20"/>
              <w:ind w:left="20"/>
              <w:jc w:val="both"/>
            </w:pPr>
            <w:r>
              <w:rPr>
                <w:rFonts w:ascii="Times New Roman"/>
                <w:b w:val="false"/>
                <w:i w:val="false"/>
                <w:color w:val="000000"/>
                <w:sz w:val="20"/>
              </w:rPr>
              <w:t>
00 0, 8516 40, 8516 79 700 0,</w:t>
            </w:r>
          </w:p>
          <w:p>
            <w:pPr>
              <w:spacing w:after="20"/>
              <w:ind w:left="20"/>
              <w:jc w:val="both"/>
            </w:pPr>
            <w:r>
              <w:rPr>
                <w:rFonts w:ascii="Times New Roman"/>
                <w:b w:val="false"/>
                <w:i w:val="false"/>
                <w:color w:val="000000"/>
                <w:sz w:val="20"/>
              </w:rPr>
              <w:t xml:space="preserve">
8516 29,8516 79 700 0, 8467 </w:t>
            </w:r>
          </w:p>
          <w:p>
            <w:pPr>
              <w:spacing w:after="20"/>
              <w:ind w:left="20"/>
              <w:jc w:val="both"/>
            </w:pPr>
            <w:r>
              <w:rPr>
                <w:rFonts w:ascii="Times New Roman"/>
                <w:b w:val="false"/>
                <w:i w:val="false"/>
                <w:color w:val="000000"/>
                <w:sz w:val="20"/>
              </w:rPr>
              <w:t>
21, 8467 22, 8467 29, 8452 1</w:t>
            </w:r>
          </w:p>
          <w:p>
            <w:pPr>
              <w:spacing w:after="20"/>
              <w:ind w:left="20"/>
              <w:jc w:val="both"/>
            </w:pPr>
            <w:r>
              <w:rPr>
                <w:rFonts w:ascii="Times New Roman"/>
                <w:b w:val="false"/>
                <w:i w:val="false"/>
                <w:color w:val="000000"/>
                <w:sz w:val="20"/>
              </w:rPr>
              <w:t>
0, 8447 20, из 8515, из 8413,</w:t>
            </w:r>
          </w:p>
          <w:p>
            <w:pPr>
              <w:spacing w:after="20"/>
              <w:ind w:left="20"/>
              <w:jc w:val="both"/>
            </w:pPr>
            <w:r>
              <w:rPr>
                <w:rFonts w:ascii="Times New Roman"/>
                <w:b w:val="false"/>
                <w:i w:val="false"/>
                <w:color w:val="000000"/>
                <w:sz w:val="20"/>
              </w:rPr>
              <w:t>
8504 40 550 9, 8509 80 000 0,</w:t>
            </w:r>
          </w:p>
          <w:p>
            <w:pPr>
              <w:spacing w:after="20"/>
              <w:ind w:left="20"/>
              <w:jc w:val="both"/>
            </w:pPr>
            <w:r>
              <w:rPr>
                <w:rFonts w:ascii="Times New Roman"/>
                <w:b w:val="false"/>
                <w:i w:val="false"/>
                <w:color w:val="000000"/>
                <w:sz w:val="20"/>
              </w:rPr>
              <w:t>
8536 50 070 0,8536 50 800 0,</w:t>
            </w:r>
          </w:p>
          <w:p>
            <w:pPr>
              <w:spacing w:after="20"/>
              <w:ind w:left="20"/>
              <w:jc w:val="both"/>
            </w:pPr>
            <w:r>
              <w:rPr>
                <w:rFonts w:ascii="Times New Roman"/>
                <w:b w:val="false"/>
                <w:i w:val="false"/>
                <w:color w:val="000000"/>
                <w:sz w:val="20"/>
              </w:rPr>
              <w:t>
из 8515, 8536 69,8536 90, 8</w:t>
            </w:r>
          </w:p>
          <w:p>
            <w:pPr>
              <w:spacing w:after="20"/>
              <w:ind w:left="20"/>
              <w:jc w:val="both"/>
            </w:pPr>
            <w:r>
              <w:rPr>
                <w:rFonts w:ascii="Times New Roman"/>
                <w:b w:val="false"/>
                <w:i w:val="false"/>
                <w:color w:val="000000"/>
                <w:sz w:val="20"/>
              </w:rPr>
              <w:t>
544 42 900 9, 8544 42, 8515 3</w:t>
            </w:r>
          </w:p>
          <w:p>
            <w:pPr>
              <w:spacing w:after="20"/>
              <w:ind w:left="20"/>
              <w:jc w:val="both"/>
            </w:pPr>
            <w:r>
              <w:rPr>
                <w:rFonts w:ascii="Times New Roman"/>
                <w:b w:val="false"/>
                <w:i w:val="false"/>
                <w:color w:val="000000"/>
                <w:sz w:val="20"/>
              </w:rPr>
              <w:t>
9 130 0,8515 39 180 0, 8502 20</w:t>
            </w:r>
          </w:p>
          <w:p>
            <w:pPr>
              <w:spacing w:after="20"/>
              <w:ind w:left="20"/>
              <w:jc w:val="both"/>
            </w:pPr>
            <w:r>
              <w:rPr>
                <w:rFonts w:ascii="Times New Roman"/>
                <w:b w:val="false"/>
                <w:i w:val="false"/>
                <w:color w:val="000000"/>
                <w:sz w:val="20"/>
              </w:rPr>
              <w:t>
200 0,8502 20 400 0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8521,8528 61 000 0,8528 69, </w:t>
            </w:r>
          </w:p>
          <w:p>
            <w:pPr>
              <w:spacing w:after="20"/>
              <w:ind w:left="20"/>
              <w:jc w:val="both"/>
            </w:pPr>
            <w:r>
              <w:rPr>
                <w:rFonts w:ascii="Times New Roman"/>
                <w:b w:val="false"/>
                <w:i w:val="false"/>
                <w:color w:val="000000"/>
                <w:sz w:val="20"/>
              </w:rPr>
              <w:t>
8518 21 000 0,8518 22 000 0,</w:t>
            </w:r>
          </w:p>
          <w:p>
            <w:pPr>
              <w:spacing w:after="20"/>
              <w:ind w:left="20"/>
              <w:jc w:val="both"/>
            </w:pPr>
            <w:r>
              <w:rPr>
                <w:rFonts w:ascii="Times New Roman"/>
                <w:b w:val="false"/>
                <w:i w:val="false"/>
                <w:color w:val="000000"/>
                <w:sz w:val="20"/>
              </w:rPr>
              <w:t xml:space="preserve">
8518 40, 8527 13 910 0,8527 </w:t>
            </w:r>
          </w:p>
          <w:p>
            <w:pPr>
              <w:spacing w:after="20"/>
              <w:ind w:left="20"/>
              <w:jc w:val="both"/>
            </w:pPr>
            <w:r>
              <w:rPr>
                <w:rFonts w:ascii="Times New Roman"/>
                <w:b w:val="false"/>
                <w:i w:val="false"/>
                <w:color w:val="000000"/>
                <w:sz w:val="20"/>
              </w:rPr>
              <w:t>
19 000 0,8527 21 200,8527 21</w:t>
            </w:r>
          </w:p>
          <w:p>
            <w:pPr>
              <w:spacing w:after="20"/>
              <w:ind w:left="20"/>
              <w:jc w:val="both"/>
            </w:pPr>
            <w:r>
              <w:rPr>
                <w:rFonts w:ascii="Times New Roman"/>
                <w:b w:val="false"/>
                <w:i w:val="false"/>
                <w:color w:val="000000"/>
                <w:sz w:val="20"/>
              </w:rPr>
              <w:t xml:space="preserve">
520,8527 21 590,8527 21 700 </w:t>
            </w:r>
          </w:p>
          <w:p>
            <w:pPr>
              <w:spacing w:after="20"/>
              <w:ind w:left="20"/>
              <w:jc w:val="both"/>
            </w:pPr>
            <w:r>
              <w:rPr>
                <w:rFonts w:ascii="Times New Roman"/>
                <w:b w:val="false"/>
                <w:i w:val="false"/>
                <w:color w:val="000000"/>
                <w:sz w:val="20"/>
              </w:rPr>
              <w:t>
0,8527 21 920 0, 8528 71,8528</w:t>
            </w:r>
          </w:p>
          <w:p>
            <w:pPr>
              <w:spacing w:after="20"/>
              <w:ind w:left="20"/>
              <w:jc w:val="both"/>
            </w:pPr>
            <w:r>
              <w:rPr>
                <w:rFonts w:ascii="Times New Roman"/>
                <w:b w:val="false"/>
                <w:i w:val="false"/>
                <w:color w:val="000000"/>
                <w:sz w:val="20"/>
              </w:rPr>
              <w:t>
72, 8528 71, 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8539 22,8539 29, 8539 31, 8539 </w:t>
            </w:r>
          </w:p>
          <w:p>
            <w:pPr>
              <w:spacing w:after="20"/>
              <w:ind w:left="20"/>
              <w:jc w:val="both"/>
            </w:pPr>
            <w:r>
              <w:rPr>
                <w:rFonts w:ascii="Times New Roman"/>
                <w:b w:val="false"/>
                <w:i w:val="false"/>
                <w:color w:val="000000"/>
                <w:sz w:val="20"/>
              </w:rPr>
              <w:t>
32, из 9405, из 9405 10,из 9405</w:t>
            </w:r>
          </w:p>
          <w:p>
            <w:pPr>
              <w:spacing w:after="20"/>
              <w:ind w:left="20"/>
              <w:jc w:val="both"/>
            </w:pPr>
            <w:r>
              <w:rPr>
                <w:rFonts w:ascii="Times New Roman"/>
                <w:b w:val="false"/>
                <w:i w:val="false"/>
                <w:color w:val="000000"/>
                <w:sz w:val="20"/>
              </w:rPr>
              <w:t>
20, из 9405 10,из 9405 20, из</w:t>
            </w:r>
          </w:p>
          <w:p>
            <w:pPr>
              <w:spacing w:after="20"/>
              <w:ind w:left="20"/>
              <w:jc w:val="both"/>
            </w:pPr>
            <w:r>
              <w:rPr>
                <w:rFonts w:ascii="Times New Roman"/>
                <w:b w:val="false"/>
                <w:i w:val="false"/>
                <w:color w:val="000000"/>
                <w:sz w:val="20"/>
              </w:rPr>
              <w:t>
9405 30 000 0, 85 07 10 920 9</w:t>
            </w:r>
          </w:p>
          <w:p>
            <w:pPr>
              <w:spacing w:after="20"/>
              <w:ind w:left="20"/>
              <w:jc w:val="both"/>
            </w:pPr>
            <w:r>
              <w:rPr>
                <w:rFonts w:ascii="Times New Roman"/>
                <w:b w:val="false"/>
                <w:i w:val="false"/>
                <w:color w:val="000000"/>
                <w:sz w:val="20"/>
              </w:rPr>
              <w:t>
,85 07 20 410 0,85 07 20 920 0</w:t>
            </w:r>
          </w:p>
          <w:p>
            <w:pPr>
              <w:spacing w:after="20"/>
              <w:ind w:left="20"/>
              <w:jc w:val="both"/>
            </w:pPr>
            <w:r>
              <w:rPr>
                <w:rFonts w:ascii="Times New Roman"/>
                <w:b w:val="false"/>
                <w:i w:val="false"/>
                <w:color w:val="000000"/>
                <w:sz w:val="20"/>
              </w:rPr>
              <w:t>
,85 07 20 490 0,85 07 20 980 0</w:t>
            </w:r>
          </w:p>
          <w:p>
            <w:pPr>
              <w:spacing w:after="20"/>
              <w:ind w:left="20"/>
              <w:jc w:val="both"/>
            </w:pPr>
            <w:r>
              <w:rPr>
                <w:rFonts w:ascii="Times New Roman"/>
                <w:b w:val="false"/>
                <w:i w:val="false"/>
                <w:color w:val="000000"/>
                <w:sz w:val="20"/>
              </w:rPr>
              <w:t>
, 85 07 30 200 0,85 07 30 810</w:t>
            </w:r>
          </w:p>
          <w:p>
            <w:pPr>
              <w:spacing w:after="20"/>
              <w:ind w:left="20"/>
              <w:jc w:val="both"/>
            </w:pPr>
            <w:r>
              <w:rPr>
                <w:rFonts w:ascii="Times New Roman"/>
                <w:b w:val="false"/>
                <w:i w:val="false"/>
                <w:color w:val="000000"/>
                <w:sz w:val="20"/>
              </w:rPr>
              <w:t>
0,85 07 30 890 0,85 07 40 000</w:t>
            </w:r>
          </w:p>
          <w:p>
            <w:pPr>
              <w:spacing w:after="20"/>
              <w:ind w:left="20"/>
              <w:jc w:val="both"/>
            </w:pPr>
            <w:r>
              <w:rPr>
                <w:rFonts w:ascii="Times New Roman"/>
                <w:b w:val="false"/>
                <w:i w:val="false"/>
                <w:color w:val="000000"/>
                <w:sz w:val="20"/>
              </w:rPr>
              <w:t>
0,85 07 80 200 0,85 07 80 800</w:t>
            </w:r>
          </w:p>
          <w:p>
            <w:pPr>
              <w:spacing w:after="20"/>
              <w:ind w:left="20"/>
              <w:jc w:val="both"/>
            </w:pPr>
            <w:r>
              <w:rPr>
                <w:rFonts w:ascii="Times New Roman"/>
                <w:b w:val="false"/>
                <w:i w:val="false"/>
                <w:color w:val="000000"/>
                <w:sz w:val="20"/>
              </w:rPr>
              <w:t>
0,85 07 80 990 0,85 18 21 000 0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11,из 8516 60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8443 32 100 9,8471 30 000 0,</w:t>
            </w:r>
          </w:p>
          <w:p>
            <w:pPr>
              <w:spacing w:after="20"/>
              <w:ind w:left="20"/>
              <w:jc w:val="both"/>
            </w:pPr>
            <w:r>
              <w:rPr>
                <w:rFonts w:ascii="Times New Roman"/>
                <w:b w:val="false"/>
                <w:i w:val="false"/>
                <w:color w:val="000000"/>
                <w:sz w:val="20"/>
              </w:rPr>
              <w:t>
8471 41 000 0,8471 49 000 0,</w:t>
            </w:r>
          </w:p>
          <w:p>
            <w:pPr>
              <w:spacing w:after="20"/>
              <w:ind w:left="20"/>
              <w:jc w:val="both"/>
            </w:pPr>
            <w:r>
              <w:rPr>
                <w:rFonts w:ascii="Times New Roman"/>
                <w:b w:val="false"/>
                <w:i w:val="false"/>
                <w:color w:val="000000"/>
                <w:sz w:val="20"/>
              </w:rPr>
              <w:t xml:space="preserve">
8471 50 000 0,8471 60,8504 </w:t>
            </w:r>
          </w:p>
          <w:p>
            <w:pPr>
              <w:spacing w:after="20"/>
              <w:ind w:left="20"/>
              <w:jc w:val="both"/>
            </w:pPr>
            <w:r>
              <w:rPr>
                <w:rFonts w:ascii="Times New Roman"/>
                <w:b w:val="false"/>
                <w:i w:val="false"/>
                <w:color w:val="000000"/>
                <w:sz w:val="20"/>
              </w:rPr>
              <w:t>
40 300,из 8518,8528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8701 30 900 0,8701 90,</w:t>
            </w:r>
          </w:p>
          <w:p>
            <w:pPr>
              <w:spacing w:after="20"/>
              <w:ind w:left="20"/>
              <w:jc w:val="both"/>
            </w:pPr>
            <w:r>
              <w:rPr>
                <w:rFonts w:ascii="Times New Roman"/>
                <w:b w:val="false"/>
                <w:i w:val="false"/>
                <w:color w:val="000000"/>
                <w:sz w:val="20"/>
              </w:rPr>
              <w:t>
(кроме 8701 90 500 0 и,87</w:t>
            </w:r>
          </w:p>
          <w:p>
            <w:pPr>
              <w:spacing w:after="20"/>
              <w:ind w:left="20"/>
              <w:jc w:val="both"/>
            </w:pPr>
            <w:r>
              <w:rPr>
                <w:rFonts w:ascii="Times New Roman"/>
                <w:b w:val="false"/>
                <w:i w:val="false"/>
                <w:color w:val="000000"/>
                <w:sz w:val="20"/>
              </w:rPr>
              <w:t>
01 90 110 0), из 8427,8428</w:t>
            </w:r>
          </w:p>
          <w:p>
            <w:pPr>
              <w:spacing w:after="20"/>
              <w:ind w:left="20"/>
              <w:jc w:val="both"/>
            </w:pPr>
            <w:r>
              <w:rPr>
                <w:rFonts w:ascii="Times New Roman"/>
                <w:b w:val="false"/>
                <w:i w:val="false"/>
                <w:color w:val="000000"/>
                <w:sz w:val="20"/>
              </w:rPr>
              <w:t>
90 710 0,8428 90 790 0, 84</w:t>
            </w:r>
          </w:p>
          <w:p>
            <w:pPr>
              <w:spacing w:after="20"/>
              <w:ind w:left="20"/>
              <w:jc w:val="both"/>
            </w:pPr>
            <w:r>
              <w:rPr>
                <w:rFonts w:ascii="Times New Roman"/>
                <w:b w:val="false"/>
                <w:i w:val="false"/>
                <w:color w:val="000000"/>
                <w:sz w:val="20"/>
              </w:rPr>
              <w:t>
33 11 510 0,8433 11 590 0,8</w:t>
            </w:r>
          </w:p>
          <w:p>
            <w:pPr>
              <w:spacing w:after="20"/>
              <w:ind w:left="20"/>
              <w:jc w:val="both"/>
            </w:pPr>
            <w:r>
              <w:rPr>
                <w:rFonts w:ascii="Times New Roman"/>
                <w:b w:val="false"/>
                <w:i w:val="false"/>
                <w:color w:val="000000"/>
                <w:sz w:val="20"/>
              </w:rPr>
              <w:t>
433 11 900 0,8433 19 510 0,</w:t>
            </w:r>
          </w:p>
          <w:p>
            <w:pPr>
              <w:spacing w:after="20"/>
              <w:ind w:left="20"/>
              <w:jc w:val="both"/>
            </w:pPr>
            <w:r>
              <w:rPr>
                <w:rFonts w:ascii="Times New Roman"/>
                <w:b w:val="false"/>
                <w:i w:val="false"/>
                <w:color w:val="000000"/>
                <w:sz w:val="20"/>
              </w:rPr>
              <w:t>
8433 19 590 0,8433 19 700 0,</w:t>
            </w:r>
          </w:p>
          <w:p>
            <w:pPr>
              <w:spacing w:after="20"/>
              <w:ind w:left="20"/>
              <w:jc w:val="both"/>
            </w:pPr>
            <w:r>
              <w:rPr>
                <w:rFonts w:ascii="Times New Roman"/>
                <w:b w:val="false"/>
                <w:i w:val="false"/>
                <w:color w:val="000000"/>
                <w:sz w:val="20"/>
              </w:rPr>
              <w:t>
8433 20 100 0,8433 20 510 0,</w:t>
            </w:r>
          </w:p>
          <w:p>
            <w:pPr>
              <w:spacing w:after="20"/>
              <w:ind w:left="20"/>
              <w:jc w:val="both"/>
            </w:pPr>
            <w:r>
              <w:rPr>
                <w:rFonts w:ascii="Times New Roman"/>
                <w:b w:val="false"/>
                <w:i w:val="false"/>
                <w:color w:val="000000"/>
                <w:sz w:val="20"/>
              </w:rPr>
              <w:t>
8433 20 590 0, 8433 51 000</w:t>
            </w:r>
          </w:p>
          <w:p>
            <w:pPr>
              <w:spacing w:after="20"/>
              <w:ind w:left="20"/>
              <w:jc w:val="both"/>
            </w:pPr>
            <w:r>
              <w:rPr>
                <w:rFonts w:ascii="Times New Roman"/>
                <w:b w:val="false"/>
                <w:i w:val="false"/>
                <w:color w:val="000000"/>
                <w:sz w:val="20"/>
              </w:rPr>
              <w:t>
,8433 59, 8433 30 100 0, 84</w:t>
            </w:r>
          </w:p>
          <w:p>
            <w:pPr>
              <w:spacing w:after="20"/>
              <w:ind w:left="20"/>
              <w:jc w:val="both"/>
            </w:pPr>
            <w:r>
              <w:rPr>
                <w:rFonts w:ascii="Times New Roman"/>
                <w:b w:val="false"/>
                <w:i w:val="false"/>
                <w:color w:val="000000"/>
                <w:sz w:val="20"/>
              </w:rPr>
              <w:t>
32 10 100 0,8432 10 900 0,</w:t>
            </w:r>
          </w:p>
          <w:p>
            <w:pPr>
              <w:spacing w:after="20"/>
              <w:ind w:left="20"/>
              <w:jc w:val="both"/>
            </w:pPr>
            <w:r>
              <w:rPr>
                <w:rFonts w:ascii="Times New Roman"/>
                <w:b w:val="false"/>
                <w:i w:val="false"/>
                <w:color w:val="000000"/>
                <w:sz w:val="20"/>
              </w:rPr>
              <w:t xml:space="preserve">
8432 21 000 0,8432 29 100 </w:t>
            </w:r>
          </w:p>
          <w:p>
            <w:pPr>
              <w:spacing w:after="20"/>
              <w:ind w:left="20"/>
              <w:jc w:val="both"/>
            </w:pPr>
            <w:r>
              <w:rPr>
                <w:rFonts w:ascii="Times New Roman"/>
                <w:b w:val="false"/>
                <w:i w:val="false"/>
                <w:color w:val="000000"/>
                <w:sz w:val="20"/>
              </w:rPr>
              <w:t>
0,8432 29 300 0,8432 29 500</w:t>
            </w:r>
          </w:p>
          <w:p>
            <w:pPr>
              <w:spacing w:after="20"/>
              <w:ind w:left="20"/>
              <w:jc w:val="both"/>
            </w:pPr>
            <w:r>
              <w:rPr>
                <w:rFonts w:ascii="Times New Roman"/>
                <w:b w:val="false"/>
                <w:i w:val="false"/>
                <w:color w:val="000000"/>
                <w:sz w:val="20"/>
              </w:rPr>
              <w:t>
0,8432 29 900 0,8432 80 00</w:t>
            </w:r>
          </w:p>
          <w:p>
            <w:pPr>
              <w:spacing w:after="20"/>
              <w:ind w:left="20"/>
              <w:jc w:val="both"/>
            </w:pPr>
            <w:r>
              <w:rPr>
                <w:rFonts w:ascii="Times New Roman"/>
                <w:b w:val="false"/>
                <w:i w:val="false"/>
                <w:color w:val="000000"/>
                <w:sz w:val="20"/>
              </w:rPr>
              <w:t xml:space="preserve">
0 0, 8433 40 100 0,8433 40 </w:t>
            </w:r>
          </w:p>
          <w:p>
            <w:pPr>
              <w:spacing w:after="20"/>
              <w:ind w:left="20"/>
              <w:jc w:val="both"/>
            </w:pPr>
            <w:r>
              <w:rPr>
                <w:rFonts w:ascii="Times New Roman"/>
                <w:b w:val="false"/>
                <w:i w:val="false"/>
                <w:color w:val="000000"/>
                <w:sz w:val="20"/>
              </w:rPr>
              <w:t xml:space="preserve">
900 0, 8433 51 000,8433 52 </w:t>
            </w:r>
          </w:p>
          <w:p>
            <w:pPr>
              <w:spacing w:after="20"/>
              <w:ind w:left="20"/>
              <w:jc w:val="both"/>
            </w:pPr>
            <w:r>
              <w:rPr>
                <w:rFonts w:ascii="Times New Roman"/>
                <w:b w:val="false"/>
                <w:i w:val="false"/>
                <w:color w:val="000000"/>
                <w:sz w:val="20"/>
              </w:rPr>
              <w:t>
000 0, 8433 53 100 0,8433 6</w:t>
            </w:r>
          </w:p>
          <w:p>
            <w:pPr>
              <w:spacing w:after="20"/>
              <w:ind w:left="20"/>
              <w:jc w:val="both"/>
            </w:pPr>
            <w:r>
              <w:rPr>
                <w:rFonts w:ascii="Times New Roman"/>
                <w:b w:val="false"/>
                <w:i w:val="false"/>
                <w:color w:val="000000"/>
                <w:sz w:val="20"/>
              </w:rPr>
              <w:t xml:space="preserve">
0 000 0,8433 53 300 0,8433 </w:t>
            </w:r>
          </w:p>
          <w:p>
            <w:pPr>
              <w:spacing w:after="20"/>
              <w:ind w:left="20"/>
              <w:jc w:val="both"/>
            </w:pPr>
            <w:r>
              <w:rPr>
                <w:rFonts w:ascii="Times New Roman"/>
                <w:b w:val="false"/>
                <w:i w:val="false"/>
                <w:color w:val="000000"/>
                <w:sz w:val="20"/>
              </w:rPr>
              <w:t xml:space="preserve">
59, 8432 40 100 0, 8436 10 </w:t>
            </w:r>
          </w:p>
          <w:p>
            <w:pPr>
              <w:spacing w:after="20"/>
              <w:ind w:left="20"/>
              <w:jc w:val="both"/>
            </w:pPr>
            <w:r>
              <w:rPr>
                <w:rFonts w:ascii="Times New Roman"/>
                <w:b w:val="false"/>
                <w:i w:val="false"/>
                <w:color w:val="000000"/>
                <w:sz w:val="20"/>
              </w:rPr>
              <w:t xml:space="preserve">
000 0, из 8432 30, 8432 30 </w:t>
            </w:r>
          </w:p>
          <w:p>
            <w:pPr>
              <w:spacing w:after="20"/>
              <w:ind w:left="20"/>
              <w:jc w:val="both"/>
            </w:pPr>
            <w:r>
              <w:rPr>
                <w:rFonts w:ascii="Times New Roman"/>
                <w:b w:val="false"/>
                <w:i w:val="false"/>
                <w:color w:val="000000"/>
                <w:sz w:val="20"/>
              </w:rPr>
              <w:t xml:space="preserve">
900 0, 8432 40 900 0, 8424 </w:t>
            </w:r>
          </w:p>
          <w:p>
            <w:pPr>
              <w:spacing w:after="20"/>
              <w:ind w:left="20"/>
              <w:jc w:val="both"/>
            </w:pPr>
            <w:r>
              <w:rPr>
                <w:rFonts w:ascii="Times New Roman"/>
                <w:b w:val="false"/>
                <w:i w:val="false"/>
                <w:color w:val="000000"/>
                <w:sz w:val="20"/>
              </w:rPr>
              <w:t>
81 910 0,8424 81 990 0, 871</w:t>
            </w:r>
          </w:p>
          <w:p>
            <w:pPr>
              <w:spacing w:after="20"/>
              <w:ind w:left="20"/>
              <w:jc w:val="both"/>
            </w:pPr>
            <w:r>
              <w:rPr>
                <w:rFonts w:ascii="Times New Roman"/>
                <w:b w:val="false"/>
                <w:i w:val="false"/>
                <w:color w:val="000000"/>
                <w:sz w:val="20"/>
              </w:rPr>
              <w:t>
6 20 000 0,из 8716 39, 8433</w:t>
            </w:r>
          </w:p>
          <w:p>
            <w:pPr>
              <w:spacing w:after="20"/>
              <w:ind w:left="20"/>
              <w:jc w:val="both"/>
            </w:pPr>
            <w:r>
              <w:rPr>
                <w:rFonts w:ascii="Times New Roman"/>
                <w:b w:val="false"/>
                <w:i w:val="false"/>
                <w:color w:val="000000"/>
                <w:sz w:val="20"/>
              </w:rPr>
              <w:t>
40 900 0,8433 59 110 1,843</w:t>
            </w:r>
          </w:p>
          <w:p>
            <w:pPr>
              <w:spacing w:after="20"/>
              <w:ind w:left="20"/>
              <w:jc w:val="both"/>
            </w:pPr>
            <w:r>
              <w:rPr>
                <w:rFonts w:ascii="Times New Roman"/>
                <w:b w:val="false"/>
                <w:i w:val="false"/>
                <w:color w:val="000000"/>
                <w:sz w:val="20"/>
              </w:rPr>
              <w:t>
3 59 110,9,8433 59 190 0, 8</w:t>
            </w:r>
          </w:p>
          <w:p>
            <w:pPr>
              <w:spacing w:after="20"/>
              <w:ind w:left="20"/>
              <w:jc w:val="both"/>
            </w:pPr>
            <w:r>
              <w:rPr>
                <w:rFonts w:ascii="Times New Roman"/>
                <w:b w:val="false"/>
                <w:i w:val="false"/>
                <w:color w:val="000000"/>
                <w:sz w:val="20"/>
              </w:rPr>
              <w:t>
433 40 100 0,8433 40 900 0,</w:t>
            </w:r>
          </w:p>
          <w:p>
            <w:pPr>
              <w:spacing w:after="20"/>
              <w:ind w:left="20"/>
              <w:jc w:val="both"/>
            </w:pPr>
            <w:r>
              <w:rPr>
                <w:rFonts w:ascii="Times New Roman"/>
                <w:b w:val="false"/>
                <w:i w:val="false"/>
                <w:color w:val="000000"/>
                <w:sz w:val="20"/>
              </w:rPr>
              <w:t>
из 8433 53 300 0,из 8433 5</w:t>
            </w:r>
          </w:p>
          <w:p>
            <w:pPr>
              <w:spacing w:after="20"/>
              <w:ind w:left="20"/>
              <w:jc w:val="both"/>
            </w:pPr>
            <w:r>
              <w:rPr>
                <w:rFonts w:ascii="Times New Roman"/>
                <w:b w:val="false"/>
                <w:i w:val="false"/>
                <w:color w:val="000000"/>
                <w:sz w:val="20"/>
              </w:rPr>
              <w:t>
9 800 0, 8434 10 000 0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 из 6401</w:t>
            </w:r>
          </w:p>
          <w:p>
            <w:pPr>
              <w:spacing w:after="20"/>
              <w:ind w:left="20"/>
              <w:jc w:val="both"/>
            </w:pPr>
            <w:r>
              <w:rPr>
                <w:rFonts w:ascii="Times New Roman"/>
                <w:b w:val="false"/>
                <w:i w:val="false"/>
                <w:color w:val="000000"/>
                <w:sz w:val="20"/>
              </w:rPr>
              <w:t>
из 6402, из 6203,из 6210,</w:t>
            </w:r>
          </w:p>
          <w:p>
            <w:pPr>
              <w:spacing w:after="20"/>
              <w:ind w:left="20"/>
              <w:jc w:val="both"/>
            </w:pPr>
            <w:r>
              <w:rPr>
                <w:rFonts w:ascii="Times New Roman"/>
                <w:b w:val="false"/>
                <w:i w:val="false"/>
                <w:color w:val="000000"/>
                <w:sz w:val="20"/>
              </w:rPr>
              <w:t>
из 6210, из 6204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0,из 4014,</w:t>
            </w:r>
          </w:p>
          <w:p>
            <w:pPr>
              <w:spacing w:after="20"/>
              <w:ind w:left="20"/>
              <w:jc w:val="both"/>
            </w:pPr>
            <w:r>
              <w:rPr>
                <w:rFonts w:ascii="Times New Roman"/>
                <w:b w:val="false"/>
                <w:i w:val="false"/>
                <w:color w:val="000000"/>
                <w:sz w:val="20"/>
              </w:rPr>
              <w:t>
из 9503 00,из 9504,из 9505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9103 10 000 0,9105 11 000 0,</w:t>
            </w:r>
          </w:p>
          <w:p>
            <w:pPr>
              <w:spacing w:after="20"/>
              <w:ind w:left="20"/>
              <w:jc w:val="both"/>
            </w:pPr>
            <w:r>
              <w:rPr>
                <w:rFonts w:ascii="Times New Roman"/>
                <w:b w:val="false"/>
                <w:i w:val="false"/>
                <w:color w:val="000000"/>
                <w:sz w:val="20"/>
              </w:rPr>
              <w:t>
9105 21 000 0,9105 91 000 0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2306 30 </w:t>
            </w:r>
          </w:p>
          <w:p>
            <w:pPr>
              <w:spacing w:after="20"/>
              <w:ind w:left="20"/>
              <w:jc w:val="both"/>
            </w:pPr>
            <w:r>
              <w:rPr>
                <w:rFonts w:ascii="Times New Roman"/>
                <w:b w:val="false"/>
                <w:i w:val="false"/>
                <w:color w:val="000000"/>
                <w:sz w:val="20"/>
              </w:rPr>
              <w:t>
000 0, 2306 41 000 0,2306 49 000</w:t>
            </w:r>
          </w:p>
          <w:p>
            <w:pPr>
              <w:spacing w:after="20"/>
              <w:ind w:left="20"/>
              <w:jc w:val="both"/>
            </w:pPr>
            <w:r>
              <w:rPr>
                <w:rFonts w:ascii="Times New Roman"/>
                <w:b w:val="false"/>
                <w:i w:val="false"/>
                <w:color w:val="000000"/>
                <w:sz w:val="20"/>
              </w:rPr>
              <w:t>
0, 2306 41 000 0,2306 49 000 0,</w:t>
            </w:r>
          </w:p>
          <w:p>
            <w:pPr>
              <w:spacing w:after="20"/>
              <w:ind w:left="20"/>
              <w:jc w:val="both"/>
            </w:pPr>
            <w:r>
              <w:rPr>
                <w:rFonts w:ascii="Times New Roman"/>
                <w:b w:val="false"/>
                <w:i w:val="false"/>
                <w:color w:val="000000"/>
                <w:sz w:val="20"/>
              </w:rPr>
              <w:t xml:space="preserve">
2304 00 000 1, 2304 00 000 9, </w:t>
            </w:r>
          </w:p>
          <w:p>
            <w:pPr>
              <w:spacing w:after="20"/>
              <w:ind w:left="20"/>
              <w:jc w:val="both"/>
            </w:pPr>
            <w:r>
              <w:rPr>
                <w:rFonts w:ascii="Times New Roman"/>
                <w:b w:val="false"/>
                <w:i w:val="false"/>
                <w:color w:val="000000"/>
                <w:sz w:val="20"/>
              </w:rPr>
              <w:t>
из 2301 20 000 0, из 2301 10 000</w:t>
            </w:r>
          </w:p>
          <w:p>
            <w:pPr>
              <w:spacing w:after="20"/>
              <w:ind w:left="20"/>
              <w:jc w:val="both"/>
            </w:pPr>
            <w:r>
              <w:rPr>
                <w:rFonts w:ascii="Times New Roman"/>
                <w:b w:val="false"/>
                <w:i w:val="false"/>
                <w:color w:val="000000"/>
                <w:sz w:val="20"/>
              </w:rPr>
              <w:t>
0, из 0402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6506 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3402, из 3401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0901</w:t>
            </w:r>
          </w:p>
          <w:p>
            <w:pPr>
              <w:spacing w:after="20"/>
              <w:ind w:left="20"/>
              <w:jc w:val="both"/>
            </w:pPr>
            <w:r>
              <w:rPr>
                <w:rFonts w:ascii="Times New Roman"/>
                <w:b w:val="false"/>
                <w:i w:val="false"/>
                <w:color w:val="000000"/>
                <w:sz w:val="20"/>
              </w:rPr>
              <w:t>
21 000,0901 22 000, из 2101 11,</w:t>
            </w:r>
          </w:p>
          <w:p>
            <w:pPr>
              <w:spacing w:after="20"/>
              <w:ind w:left="20"/>
              <w:jc w:val="both"/>
            </w:pPr>
            <w:r>
              <w:rPr>
                <w:rFonts w:ascii="Times New Roman"/>
                <w:b w:val="false"/>
                <w:i w:val="false"/>
                <w:color w:val="000000"/>
                <w:sz w:val="20"/>
              </w:rPr>
              <w:t>
из 2101 12, 0902,из 2106,из 2101</w:t>
            </w:r>
          </w:p>
          <w:p>
            <w:pPr>
              <w:spacing w:after="20"/>
              <w:ind w:left="20"/>
              <w:jc w:val="both"/>
            </w:pPr>
            <w:r>
              <w:rPr>
                <w:rFonts w:ascii="Times New Roman"/>
                <w:b w:val="false"/>
                <w:i w:val="false"/>
                <w:color w:val="000000"/>
                <w:sz w:val="20"/>
              </w:rPr>
              <w:t>
20, 1701 11,1701 12, из 0904,090</w:t>
            </w:r>
          </w:p>
          <w:p>
            <w:pPr>
              <w:spacing w:after="20"/>
              <w:ind w:left="20"/>
              <w:jc w:val="both"/>
            </w:pPr>
            <w:r>
              <w:rPr>
                <w:rFonts w:ascii="Times New Roman"/>
                <w:b w:val="false"/>
                <w:i w:val="false"/>
                <w:color w:val="000000"/>
                <w:sz w:val="20"/>
              </w:rPr>
              <w:t>
5 00 000 0,из 0906,0907 00 000 0,</w:t>
            </w:r>
          </w:p>
          <w:p>
            <w:pPr>
              <w:spacing w:after="20"/>
              <w:ind w:left="20"/>
              <w:jc w:val="both"/>
            </w:pPr>
            <w:r>
              <w:rPr>
                <w:rFonts w:ascii="Times New Roman"/>
                <w:b w:val="false"/>
                <w:i w:val="false"/>
                <w:color w:val="000000"/>
                <w:sz w:val="20"/>
              </w:rPr>
              <w:t>
из 0908,из 0909,из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мука, крупа, отруби, масличные культуры, зернобобовые культуры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1001100000, 1001909900, 1001901000,</w:t>
            </w:r>
          </w:p>
          <w:p>
            <w:pPr>
              <w:spacing w:after="20"/>
              <w:ind w:left="20"/>
              <w:jc w:val="both"/>
            </w:pPr>
            <w:r>
              <w:rPr>
                <w:rFonts w:ascii="Times New Roman"/>
                <w:b w:val="false"/>
                <w:i w:val="false"/>
                <w:color w:val="000000"/>
                <w:sz w:val="20"/>
              </w:rPr>
              <w:t>
1002000000, 1003000000, 1003009000</w:t>
            </w:r>
          </w:p>
          <w:p>
            <w:pPr>
              <w:spacing w:after="20"/>
              <w:ind w:left="20"/>
              <w:jc w:val="both"/>
            </w:pPr>
            <w:r>
              <w:rPr>
                <w:rFonts w:ascii="Times New Roman"/>
                <w:b w:val="false"/>
                <w:i w:val="false"/>
                <w:color w:val="000000"/>
                <w:sz w:val="20"/>
              </w:rPr>
              <w:t>
, 1004000000, 1006100000, 1008100000</w:t>
            </w:r>
          </w:p>
          <w:p>
            <w:pPr>
              <w:spacing w:after="20"/>
              <w:ind w:left="20"/>
              <w:jc w:val="both"/>
            </w:pPr>
            <w:r>
              <w:rPr>
                <w:rFonts w:ascii="Times New Roman"/>
                <w:b w:val="false"/>
                <w:i w:val="false"/>
                <w:color w:val="000000"/>
                <w:sz w:val="20"/>
              </w:rPr>
              <w:t>
1007000000, 1005900000, 1008200000,</w:t>
            </w:r>
          </w:p>
          <w:p>
            <w:pPr>
              <w:spacing w:after="20"/>
              <w:ind w:left="20"/>
              <w:jc w:val="both"/>
            </w:pPr>
            <w:r>
              <w:rPr>
                <w:rFonts w:ascii="Times New Roman"/>
                <w:b w:val="false"/>
                <w:i w:val="false"/>
                <w:color w:val="000000"/>
                <w:sz w:val="20"/>
              </w:rPr>
              <w:t>
0713109000, 0713319000, 0713409000,</w:t>
            </w:r>
          </w:p>
          <w:p>
            <w:pPr>
              <w:spacing w:after="20"/>
              <w:ind w:left="20"/>
              <w:jc w:val="both"/>
            </w:pPr>
            <w:r>
              <w:rPr>
                <w:rFonts w:ascii="Times New Roman"/>
                <w:b w:val="false"/>
                <w:i w:val="false"/>
                <w:color w:val="000000"/>
                <w:sz w:val="20"/>
              </w:rPr>
              <w:t>
0713390000, 0713209000, 0713900000,</w:t>
            </w:r>
          </w:p>
          <w:p>
            <w:pPr>
              <w:spacing w:after="20"/>
              <w:ind w:left="20"/>
              <w:jc w:val="both"/>
            </w:pPr>
            <w:r>
              <w:rPr>
                <w:rFonts w:ascii="Times New Roman"/>
                <w:b w:val="false"/>
                <w:i w:val="false"/>
                <w:color w:val="000000"/>
                <w:sz w:val="20"/>
              </w:rPr>
              <w:t>
1214909000, 1207301000, 1207509000</w:t>
            </w:r>
          </w:p>
          <w:p>
            <w:pPr>
              <w:spacing w:after="20"/>
              <w:ind w:left="20"/>
              <w:jc w:val="both"/>
            </w:pPr>
            <w:r>
              <w:rPr>
                <w:rFonts w:ascii="Times New Roman"/>
                <w:b w:val="false"/>
                <w:i w:val="false"/>
                <w:color w:val="000000"/>
                <w:sz w:val="20"/>
              </w:rPr>
              <w:t>
1207409000, 1204409000, 1204090000,</w:t>
            </w:r>
          </w:p>
          <w:p>
            <w:pPr>
              <w:spacing w:after="20"/>
              <w:ind w:left="20"/>
              <w:jc w:val="both"/>
            </w:pPr>
            <w:r>
              <w:rPr>
                <w:rFonts w:ascii="Times New Roman"/>
                <w:b w:val="false"/>
                <w:i w:val="false"/>
                <w:color w:val="000000"/>
                <w:sz w:val="20"/>
              </w:rPr>
              <w:t>
1207609000, 1207991000, 12060000000,</w:t>
            </w:r>
          </w:p>
          <w:p>
            <w:pPr>
              <w:spacing w:after="20"/>
              <w:ind w:left="20"/>
              <w:jc w:val="both"/>
            </w:pPr>
            <w:r>
              <w:rPr>
                <w:rFonts w:ascii="Times New Roman"/>
                <w:b w:val="false"/>
                <w:i w:val="false"/>
                <w:color w:val="000000"/>
                <w:sz w:val="20"/>
              </w:rPr>
              <w:t>
1205000000, 1201000000, 1101000000,</w:t>
            </w:r>
          </w:p>
          <w:p>
            <w:pPr>
              <w:spacing w:after="20"/>
              <w:ind w:left="20"/>
              <w:jc w:val="both"/>
            </w:pPr>
            <w:r>
              <w:rPr>
                <w:rFonts w:ascii="Times New Roman"/>
                <w:b w:val="false"/>
                <w:i w:val="false"/>
                <w:color w:val="000000"/>
                <w:sz w:val="20"/>
              </w:rPr>
              <w:t>
1102100000, 1101000000, 2302309000,</w:t>
            </w:r>
          </w:p>
          <w:p>
            <w:pPr>
              <w:spacing w:after="20"/>
              <w:ind w:left="20"/>
              <w:jc w:val="both"/>
            </w:pPr>
            <w:r>
              <w:rPr>
                <w:rFonts w:ascii="Times New Roman"/>
                <w:b w:val="false"/>
                <w:i w:val="false"/>
                <w:color w:val="000000"/>
                <w:sz w:val="20"/>
              </w:rPr>
              <w:t>
2302400000, 1102903000, 1103110000,</w:t>
            </w:r>
          </w:p>
          <w:p>
            <w:pPr>
              <w:spacing w:after="20"/>
              <w:ind w:left="20"/>
              <w:jc w:val="both"/>
            </w:pPr>
            <w:r>
              <w:rPr>
                <w:rFonts w:ascii="Times New Roman"/>
                <w:b w:val="false"/>
                <w:i w:val="false"/>
                <w:color w:val="000000"/>
                <w:sz w:val="20"/>
              </w:rPr>
              <w:t>
1103110000, 1103199000, 1103193000,</w:t>
            </w:r>
          </w:p>
          <w:p>
            <w:pPr>
              <w:spacing w:after="20"/>
              <w:ind w:left="20"/>
              <w:jc w:val="both"/>
            </w:pPr>
            <w:r>
              <w:rPr>
                <w:rFonts w:ascii="Times New Roman"/>
                <w:b w:val="false"/>
                <w:i w:val="false"/>
                <w:color w:val="000000"/>
                <w:sz w:val="20"/>
              </w:rPr>
              <w:t>
1106100000, 1103130000, 1103140000,</w:t>
            </w:r>
          </w:p>
          <w:p>
            <w:pPr>
              <w:spacing w:after="20"/>
              <w:ind w:left="20"/>
              <w:jc w:val="both"/>
            </w:pPr>
            <w:r>
              <w:rPr>
                <w:rFonts w:ascii="Times New Roman"/>
                <w:b w:val="false"/>
                <w:i w:val="false"/>
                <w:color w:val="000000"/>
                <w:sz w:val="20"/>
              </w:rPr>
              <w:t>
1104191000, 1104129000, 1104120000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2710 11 410 0,2710 11 450 0,2710 </w:t>
            </w:r>
          </w:p>
          <w:p>
            <w:pPr>
              <w:spacing w:after="20"/>
              <w:ind w:left="20"/>
              <w:jc w:val="both"/>
            </w:pPr>
            <w:r>
              <w:rPr>
                <w:rFonts w:ascii="Times New Roman"/>
                <w:b w:val="false"/>
                <w:i w:val="false"/>
                <w:color w:val="000000"/>
                <w:sz w:val="20"/>
              </w:rPr>
              <w:t>
11 490 0,2710 19 450 0,2710 19 49</w:t>
            </w:r>
          </w:p>
          <w:p>
            <w:pPr>
              <w:spacing w:after="20"/>
              <w:ind w:left="20"/>
              <w:jc w:val="both"/>
            </w:pPr>
            <w:r>
              <w:rPr>
                <w:rFonts w:ascii="Times New Roman"/>
                <w:b w:val="false"/>
                <w:i w:val="false"/>
                <w:color w:val="000000"/>
                <w:sz w:val="20"/>
              </w:rPr>
              <w:t>
0 0,2710 19 210 0,2710 19 630 0,27</w:t>
            </w:r>
          </w:p>
          <w:p>
            <w:pPr>
              <w:spacing w:after="20"/>
              <w:ind w:left="20"/>
              <w:jc w:val="both"/>
            </w:pPr>
            <w:r>
              <w:rPr>
                <w:rFonts w:ascii="Times New Roman"/>
                <w:b w:val="false"/>
                <w:i w:val="false"/>
                <w:color w:val="000000"/>
                <w:sz w:val="20"/>
              </w:rPr>
              <w:t xml:space="preserve">
10, 650,2710 19 690 0,2503 00 900 </w:t>
            </w:r>
          </w:p>
          <w:p>
            <w:pPr>
              <w:spacing w:after="20"/>
              <w:ind w:left="20"/>
              <w:jc w:val="both"/>
            </w:pPr>
            <w:r>
              <w:rPr>
                <w:rFonts w:ascii="Times New Roman"/>
                <w:b w:val="false"/>
                <w:i w:val="false"/>
                <w:color w:val="000000"/>
                <w:sz w:val="20"/>
              </w:rPr>
              <w:t>
0,2713 20 000 0,2713 20 000 0,2713</w:t>
            </w:r>
          </w:p>
          <w:p>
            <w:pPr>
              <w:spacing w:after="20"/>
              <w:ind w:left="20"/>
              <w:jc w:val="both"/>
            </w:pPr>
            <w:r>
              <w:rPr>
                <w:rFonts w:ascii="Times New Roman"/>
                <w:b w:val="false"/>
                <w:i w:val="false"/>
                <w:color w:val="000000"/>
                <w:sz w:val="20"/>
              </w:rPr>
              <w:t>
20 000 0,2711 12 110 0,2711 12 97</w:t>
            </w:r>
          </w:p>
          <w:p>
            <w:pPr>
              <w:spacing w:after="20"/>
              <w:ind w:left="20"/>
              <w:jc w:val="both"/>
            </w:pPr>
            <w:r>
              <w:rPr>
                <w:rFonts w:ascii="Times New Roman"/>
                <w:b w:val="false"/>
                <w:i w:val="false"/>
                <w:color w:val="000000"/>
                <w:sz w:val="20"/>
              </w:rPr>
              <w:t xml:space="preserve">
0 0,2711, 970,2711 12 910 0,2711 </w:t>
            </w:r>
          </w:p>
          <w:p>
            <w:pPr>
              <w:spacing w:after="20"/>
              <w:ind w:left="20"/>
              <w:jc w:val="both"/>
            </w:pPr>
            <w:r>
              <w:rPr>
                <w:rFonts w:ascii="Times New Roman"/>
                <w:b w:val="false"/>
                <w:i w:val="false"/>
                <w:color w:val="000000"/>
                <w:sz w:val="20"/>
              </w:rPr>
              <w:t>
13 100 0,7304 19 100 9,7304 19 300</w:t>
            </w:r>
          </w:p>
          <w:p>
            <w:pPr>
              <w:spacing w:after="20"/>
              <w:ind w:left="20"/>
              <w:jc w:val="both"/>
            </w:pPr>
            <w:r>
              <w:rPr>
                <w:rFonts w:ascii="Times New Roman"/>
                <w:b w:val="false"/>
                <w:i w:val="false"/>
                <w:color w:val="000000"/>
                <w:sz w:val="20"/>
              </w:rPr>
              <w:t>
9,304 39 920 0,,7304 39 930 0,730</w:t>
            </w:r>
          </w:p>
          <w:p>
            <w:pPr>
              <w:spacing w:after="20"/>
              <w:ind w:left="20"/>
              <w:jc w:val="both"/>
            </w:pPr>
            <w:r>
              <w:rPr>
                <w:rFonts w:ascii="Times New Roman"/>
                <w:b w:val="false"/>
                <w:i w:val="false"/>
                <w:color w:val="000000"/>
                <w:sz w:val="20"/>
              </w:rPr>
              <w:t>
4 39 990 0,7304 59 920 0,7304 59 9</w:t>
            </w:r>
          </w:p>
          <w:p>
            <w:pPr>
              <w:spacing w:after="20"/>
              <w:ind w:left="20"/>
              <w:jc w:val="both"/>
            </w:pPr>
            <w:r>
              <w:rPr>
                <w:rFonts w:ascii="Times New Roman"/>
                <w:b w:val="false"/>
                <w:i w:val="false"/>
                <w:color w:val="000000"/>
                <w:sz w:val="20"/>
              </w:rPr>
              <w:t>
30 0,7304 59 990,7304 31 800 0,730</w:t>
            </w:r>
          </w:p>
          <w:p>
            <w:pPr>
              <w:spacing w:after="20"/>
              <w:ind w:left="20"/>
              <w:jc w:val="both"/>
            </w:pPr>
            <w:r>
              <w:rPr>
                <w:rFonts w:ascii="Times New Roman"/>
                <w:b w:val="false"/>
                <w:i w:val="false"/>
                <w:color w:val="000000"/>
                <w:sz w:val="20"/>
              </w:rPr>
              <w:t>
4 51 890 0,7306 30 410 0,7306 30 4</w:t>
            </w:r>
          </w:p>
          <w:p>
            <w:pPr>
              <w:spacing w:after="20"/>
              <w:ind w:left="20"/>
              <w:jc w:val="both"/>
            </w:pPr>
            <w:r>
              <w:rPr>
                <w:rFonts w:ascii="Times New Roman"/>
                <w:b w:val="false"/>
                <w:i w:val="false"/>
                <w:color w:val="000000"/>
                <w:sz w:val="20"/>
              </w:rPr>
              <w:t>
90 0,7305 31 000 0,7306 30 770 0,7</w:t>
            </w:r>
          </w:p>
          <w:p>
            <w:pPr>
              <w:spacing w:after="20"/>
              <w:ind w:left="20"/>
              <w:jc w:val="both"/>
            </w:pPr>
            <w:r>
              <w:rPr>
                <w:rFonts w:ascii="Times New Roman"/>
                <w:b w:val="false"/>
                <w:i w:val="false"/>
                <w:color w:val="000000"/>
                <w:sz w:val="20"/>
              </w:rPr>
              <w:t>
306 30 800 0, 305 000 0,7306 19 11</w:t>
            </w:r>
          </w:p>
          <w:p>
            <w:pPr>
              <w:spacing w:after="20"/>
              <w:ind w:left="20"/>
              <w:jc w:val="both"/>
            </w:pPr>
            <w:r>
              <w:rPr>
                <w:rFonts w:ascii="Times New Roman"/>
                <w:b w:val="false"/>
                <w:i w:val="false"/>
                <w:color w:val="000000"/>
                <w:sz w:val="20"/>
              </w:rPr>
              <w:t>
0 0,7306 19 190 0,7306 19 900 0,73</w:t>
            </w:r>
          </w:p>
          <w:p>
            <w:pPr>
              <w:spacing w:after="20"/>
              <w:ind w:left="20"/>
              <w:jc w:val="both"/>
            </w:pPr>
            <w:r>
              <w:rPr>
                <w:rFonts w:ascii="Times New Roman"/>
                <w:b w:val="false"/>
                <w:i w:val="false"/>
                <w:color w:val="000000"/>
                <w:sz w:val="20"/>
              </w:rPr>
              <w:t xml:space="preserve">
04 49 920 0,7304 41 000 0,7306 21 </w:t>
            </w:r>
          </w:p>
          <w:p>
            <w:pPr>
              <w:spacing w:after="20"/>
              <w:ind w:left="20"/>
              <w:jc w:val="both"/>
            </w:pPr>
            <w:r>
              <w:rPr>
                <w:rFonts w:ascii="Times New Roman"/>
                <w:b w:val="false"/>
                <w:i w:val="false"/>
                <w:color w:val="000000"/>
                <w:sz w:val="20"/>
              </w:rPr>
              <w:t>
000 0,,306 29 000 0,7307, 100,7307</w:t>
            </w:r>
          </w:p>
          <w:p>
            <w:pPr>
              <w:spacing w:after="20"/>
              <w:ind w:left="20"/>
              <w:jc w:val="both"/>
            </w:pPr>
            <w:r>
              <w:rPr>
                <w:rFonts w:ascii="Times New Roman"/>
                <w:b w:val="false"/>
                <w:i w:val="false"/>
                <w:color w:val="000000"/>
                <w:sz w:val="20"/>
              </w:rPr>
              <w:t>
29 300 0,7307 93 110 0,7307 93 91</w:t>
            </w:r>
          </w:p>
          <w:p>
            <w:pPr>
              <w:spacing w:after="20"/>
              <w:ind w:left="20"/>
              <w:jc w:val="both"/>
            </w:pPr>
            <w:r>
              <w:rPr>
                <w:rFonts w:ascii="Times New Roman"/>
                <w:b w:val="false"/>
                <w:i w:val="false"/>
                <w:color w:val="000000"/>
                <w:sz w:val="20"/>
              </w:rPr>
              <w:t>
0 0,7307 93 190 0,7307 93 990 0,72</w:t>
            </w:r>
          </w:p>
          <w:p>
            <w:pPr>
              <w:spacing w:after="20"/>
              <w:ind w:left="20"/>
              <w:jc w:val="both"/>
            </w:pPr>
            <w:r>
              <w:rPr>
                <w:rFonts w:ascii="Times New Roman"/>
                <w:b w:val="false"/>
                <w:i w:val="false"/>
                <w:color w:val="000000"/>
                <w:sz w:val="20"/>
              </w:rPr>
              <w:t>
08 25 000 0,7208 40 000 0,7208, 20</w:t>
            </w:r>
          </w:p>
          <w:p>
            <w:pPr>
              <w:spacing w:after="20"/>
              <w:ind w:left="20"/>
              <w:jc w:val="both"/>
            </w:pPr>
            <w:r>
              <w:rPr>
                <w:rFonts w:ascii="Times New Roman"/>
                <w:b w:val="false"/>
                <w:i w:val="false"/>
                <w:color w:val="000000"/>
                <w:sz w:val="20"/>
              </w:rPr>
              <w:t>
0,7208 52 990 0,7219 23 000 0,7219</w:t>
            </w:r>
          </w:p>
          <w:p>
            <w:pPr>
              <w:spacing w:after="20"/>
              <w:ind w:left="20"/>
              <w:jc w:val="both"/>
            </w:pPr>
            <w:r>
              <w:rPr>
                <w:rFonts w:ascii="Times New Roman"/>
                <w:b w:val="false"/>
                <w:i w:val="false"/>
                <w:color w:val="000000"/>
                <w:sz w:val="20"/>
              </w:rPr>
              <w:t>
24 000 0,7208 27 000 0,7209 16 90</w:t>
            </w:r>
          </w:p>
          <w:p>
            <w:pPr>
              <w:spacing w:after="20"/>
              <w:ind w:left="20"/>
              <w:jc w:val="both"/>
            </w:pPr>
            <w:r>
              <w:rPr>
                <w:rFonts w:ascii="Times New Roman"/>
                <w:b w:val="false"/>
                <w:i w:val="false"/>
                <w:color w:val="000000"/>
                <w:sz w:val="20"/>
              </w:rPr>
              <w:t>
0 0,7209 26 900 0,7208 54 900 0,72</w:t>
            </w:r>
          </w:p>
          <w:p>
            <w:pPr>
              <w:spacing w:after="20"/>
              <w:ind w:left="20"/>
              <w:jc w:val="both"/>
            </w:pPr>
            <w:r>
              <w:rPr>
                <w:rFonts w:ascii="Times New Roman"/>
                <w:b w:val="false"/>
                <w:i w:val="false"/>
                <w:color w:val="000000"/>
                <w:sz w:val="20"/>
              </w:rPr>
              <w:t xml:space="preserve">
25, 800,7225 99 000 0,7208 25 000 </w:t>
            </w:r>
          </w:p>
          <w:p>
            <w:pPr>
              <w:spacing w:after="20"/>
              <w:ind w:left="20"/>
              <w:jc w:val="both"/>
            </w:pPr>
            <w:r>
              <w:rPr>
                <w:rFonts w:ascii="Times New Roman"/>
                <w:b w:val="false"/>
                <w:i w:val="false"/>
                <w:color w:val="000000"/>
                <w:sz w:val="20"/>
              </w:rPr>
              <w:t xml:space="preserve">
0,7225 30 800 0,7225 40 500 0,7219 </w:t>
            </w:r>
          </w:p>
          <w:p>
            <w:pPr>
              <w:spacing w:after="20"/>
              <w:ind w:left="20"/>
              <w:jc w:val="both"/>
            </w:pPr>
            <w:r>
              <w:rPr>
                <w:rFonts w:ascii="Times New Roman"/>
                <w:b w:val="false"/>
                <w:i w:val="false"/>
                <w:color w:val="000000"/>
                <w:sz w:val="20"/>
              </w:rPr>
              <w:t>
21 100 0,7219 22 100 0,7219 31 100</w:t>
            </w:r>
          </w:p>
          <w:p>
            <w:pPr>
              <w:spacing w:after="20"/>
              <w:ind w:left="20"/>
              <w:jc w:val="both"/>
            </w:pPr>
            <w:r>
              <w:rPr>
                <w:rFonts w:ascii="Times New Roman"/>
                <w:b w:val="false"/>
                <w:i w:val="false"/>
                <w:color w:val="000000"/>
                <w:sz w:val="20"/>
              </w:rPr>
              <w:t xml:space="preserve">
0,7219 32,000 0,7209 00 000 0,219 </w:t>
            </w:r>
          </w:p>
          <w:p>
            <w:pPr>
              <w:spacing w:after="20"/>
              <w:ind w:left="20"/>
              <w:jc w:val="both"/>
            </w:pPr>
            <w:r>
              <w:rPr>
                <w:rFonts w:ascii="Times New Roman"/>
                <w:b w:val="false"/>
                <w:i w:val="false"/>
                <w:color w:val="000000"/>
                <w:sz w:val="20"/>
              </w:rPr>
              <w:t>
00 000 0,7225 00 000 0,7219 00 000</w:t>
            </w:r>
          </w:p>
          <w:p>
            <w:pPr>
              <w:spacing w:after="20"/>
              <w:ind w:left="20"/>
              <w:jc w:val="both"/>
            </w:pPr>
            <w:r>
              <w:rPr>
                <w:rFonts w:ascii="Times New Roman"/>
                <w:b w:val="false"/>
                <w:i w:val="false"/>
                <w:color w:val="000000"/>
                <w:sz w:val="20"/>
              </w:rPr>
              <w:t>
0,7208 00 000 0,7225 00 000 0,721</w:t>
            </w:r>
          </w:p>
          <w:p>
            <w:pPr>
              <w:spacing w:after="20"/>
              <w:ind w:left="20"/>
              <w:jc w:val="both"/>
            </w:pPr>
            <w:r>
              <w:rPr>
                <w:rFonts w:ascii="Times New Roman"/>
                <w:b w:val="false"/>
                <w:i w:val="false"/>
                <w:color w:val="000000"/>
                <w:sz w:val="20"/>
              </w:rPr>
              <w:t>
9 23 000 0 7219, 000 0 7219 32 100</w:t>
            </w:r>
          </w:p>
          <w:p>
            <w:pPr>
              <w:spacing w:after="20"/>
              <w:ind w:left="20"/>
              <w:jc w:val="both"/>
            </w:pPr>
            <w:r>
              <w:rPr>
                <w:rFonts w:ascii="Times New Roman"/>
                <w:b w:val="false"/>
                <w:i w:val="false"/>
                <w:color w:val="000000"/>
                <w:sz w:val="20"/>
              </w:rPr>
              <w:t>
0 7219 33 100 0 7219 34 100 0,720</w:t>
            </w:r>
          </w:p>
          <w:p>
            <w:pPr>
              <w:spacing w:after="20"/>
              <w:ind w:left="20"/>
              <w:jc w:val="both"/>
            </w:pPr>
            <w:r>
              <w:rPr>
                <w:rFonts w:ascii="Times New Roman"/>
                <w:b w:val="false"/>
                <w:i w:val="false"/>
                <w:color w:val="000000"/>
                <w:sz w:val="20"/>
              </w:rPr>
              <w:t>
6 10 000 0 7206 90 000 0,7206 10 0</w:t>
            </w:r>
          </w:p>
          <w:p>
            <w:pPr>
              <w:spacing w:after="20"/>
              <w:ind w:left="20"/>
              <w:jc w:val="both"/>
            </w:pPr>
            <w:r>
              <w:rPr>
                <w:rFonts w:ascii="Times New Roman"/>
                <w:b w:val="false"/>
                <w:i w:val="false"/>
                <w:color w:val="000000"/>
                <w:sz w:val="20"/>
              </w:rPr>
              <w:t>
00 0 7206 90 000 0,7206 10 000 0 7</w:t>
            </w:r>
          </w:p>
          <w:p>
            <w:pPr>
              <w:spacing w:after="20"/>
              <w:ind w:left="20"/>
              <w:jc w:val="both"/>
            </w:pPr>
            <w:r>
              <w:rPr>
                <w:rFonts w:ascii="Times New Roman"/>
                <w:b w:val="false"/>
                <w:i w:val="false"/>
                <w:color w:val="000000"/>
                <w:sz w:val="20"/>
              </w:rPr>
              <w:t xml:space="preserve">
06 90 000 0,7224 10 900 0,7224 10 </w:t>
            </w:r>
          </w:p>
          <w:p>
            <w:pPr>
              <w:spacing w:after="20"/>
              <w:ind w:left="20"/>
              <w:jc w:val="both"/>
            </w:pPr>
            <w:r>
              <w:rPr>
                <w:rFonts w:ascii="Times New Roman"/>
                <w:b w:val="false"/>
                <w:i w:val="false"/>
                <w:color w:val="000000"/>
                <w:sz w:val="20"/>
              </w:rPr>
              <w:t>
900 0,7224 10 900 0,7218 10 000 0,</w:t>
            </w:r>
          </w:p>
          <w:p>
            <w:pPr>
              <w:spacing w:after="20"/>
              <w:ind w:left="20"/>
              <w:jc w:val="both"/>
            </w:pPr>
            <w:r>
              <w:rPr>
                <w:rFonts w:ascii="Times New Roman"/>
                <w:b w:val="false"/>
                <w:i w:val="false"/>
                <w:color w:val="000000"/>
                <w:sz w:val="20"/>
              </w:rPr>
              <w:t xml:space="preserve">
7218 10 000 0,7206 10,0 0 7206 90 </w:t>
            </w:r>
          </w:p>
          <w:p>
            <w:pPr>
              <w:spacing w:after="20"/>
              <w:ind w:left="20"/>
              <w:jc w:val="both"/>
            </w:pPr>
            <w:r>
              <w:rPr>
                <w:rFonts w:ascii="Times New Roman"/>
                <w:b w:val="false"/>
                <w:i w:val="false"/>
                <w:color w:val="000000"/>
                <w:sz w:val="20"/>
              </w:rPr>
              <w:t xml:space="preserve">
000 0 7224 10 900 0,7207 20 170 0 </w:t>
            </w:r>
          </w:p>
          <w:p>
            <w:pPr>
              <w:spacing w:after="20"/>
              <w:ind w:left="20"/>
              <w:jc w:val="both"/>
            </w:pPr>
            <w:r>
              <w:rPr>
                <w:rFonts w:ascii="Times New Roman"/>
                <w:b w:val="false"/>
                <w:i w:val="false"/>
                <w:color w:val="000000"/>
                <w:sz w:val="20"/>
              </w:rPr>
              <w:t>
0,7222 11 810 0,7222 19 100 0,7228</w:t>
            </w:r>
          </w:p>
          <w:p>
            <w:pPr>
              <w:spacing w:after="20"/>
              <w:ind w:left="20"/>
              <w:jc w:val="both"/>
            </w:pPr>
            <w:r>
              <w:rPr>
                <w:rFonts w:ascii="Times New Roman"/>
                <w:b w:val="false"/>
                <w:i w:val="false"/>
                <w:color w:val="000000"/>
                <w:sz w:val="20"/>
              </w:rPr>
              <w:t>
30 410 0 7228 30 490 0,7216 32,721</w:t>
            </w:r>
          </w:p>
          <w:p>
            <w:pPr>
              <w:spacing w:after="20"/>
              <w:ind w:left="20"/>
              <w:jc w:val="both"/>
            </w:pPr>
            <w:r>
              <w:rPr>
                <w:rFonts w:ascii="Times New Roman"/>
                <w:b w:val="false"/>
                <w:i w:val="false"/>
                <w:color w:val="000000"/>
                <w:sz w:val="20"/>
              </w:rPr>
              <w:t>
6 32 910 0,7216 31 100 0 7216 31 90</w:t>
            </w:r>
          </w:p>
          <w:p>
            <w:pPr>
              <w:spacing w:after="20"/>
              <w:ind w:left="20"/>
              <w:jc w:val="both"/>
            </w:pPr>
            <w:r>
              <w:rPr>
                <w:rFonts w:ascii="Times New Roman"/>
                <w:b w:val="false"/>
                <w:i w:val="false"/>
                <w:color w:val="000000"/>
                <w:sz w:val="20"/>
              </w:rPr>
              <w:t>
0 0 7216 50 100 0 7216 50 990 0,721</w:t>
            </w:r>
          </w:p>
          <w:p>
            <w:pPr>
              <w:spacing w:after="20"/>
              <w:ind w:left="20"/>
              <w:jc w:val="both"/>
            </w:pPr>
            <w:r>
              <w:rPr>
                <w:rFonts w:ascii="Times New Roman"/>
                <w:b w:val="false"/>
                <w:i w:val="false"/>
                <w:color w:val="000000"/>
                <w:sz w:val="20"/>
              </w:rPr>
              <w:t>
6 33 100 0,7216 33 900 0,7228, 200,</w:t>
            </w:r>
          </w:p>
          <w:p>
            <w:pPr>
              <w:spacing w:after="20"/>
              <w:ind w:left="20"/>
              <w:jc w:val="both"/>
            </w:pPr>
            <w:r>
              <w:rPr>
                <w:rFonts w:ascii="Times New Roman"/>
                <w:b w:val="false"/>
                <w:i w:val="false"/>
                <w:color w:val="000000"/>
                <w:sz w:val="20"/>
              </w:rPr>
              <w:t>
7207 11 900 0,7207 12 900 0,7207 19</w:t>
            </w:r>
          </w:p>
          <w:p>
            <w:pPr>
              <w:spacing w:after="20"/>
              <w:ind w:left="20"/>
              <w:jc w:val="both"/>
            </w:pPr>
            <w:r>
              <w:rPr>
                <w:rFonts w:ascii="Times New Roman"/>
                <w:b w:val="false"/>
                <w:i w:val="false"/>
                <w:color w:val="000000"/>
                <w:sz w:val="20"/>
              </w:rPr>
              <w:t xml:space="preserve">
190 0,7207 20 190 0 7207 20 590 0 </w:t>
            </w:r>
          </w:p>
          <w:p>
            <w:pPr>
              <w:spacing w:after="20"/>
              <w:ind w:left="20"/>
              <w:jc w:val="both"/>
            </w:pPr>
            <w:r>
              <w:rPr>
                <w:rFonts w:ascii="Times New Roman"/>
                <w:b w:val="false"/>
                <w:i w:val="false"/>
                <w:color w:val="000000"/>
                <w:sz w:val="20"/>
              </w:rPr>
              <w:t>
7224 90 180 0 7224 90 900 0,7218 91</w:t>
            </w:r>
          </w:p>
          <w:p>
            <w:pPr>
              <w:spacing w:after="20"/>
              <w:ind w:left="20"/>
              <w:jc w:val="both"/>
            </w:pPr>
            <w:r>
              <w:rPr>
                <w:rFonts w:ascii="Times New Roman"/>
                <w:b w:val="false"/>
                <w:i w:val="false"/>
                <w:color w:val="000000"/>
                <w:sz w:val="20"/>
              </w:rPr>
              <w:t>
,0 0,7218 99 190 0,7218 99 800 0,72</w:t>
            </w:r>
          </w:p>
          <w:p>
            <w:pPr>
              <w:spacing w:after="20"/>
              <w:ind w:left="20"/>
              <w:jc w:val="both"/>
            </w:pPr>
            <w:r>
              <w:rPr>
                <w:rFonts w:ascii="Times New Roman"/>
                <w:b w:val="false"/>
                <w:i w:val="false"/>
                <w:color w:val="000000"/>
                <w:sz w:val="20"/>
              </w:rPr>
              <w:t>
07 11 140 0,7207 11 160 0,7207 19 1</w:t>
            </w:r>
          </w:p>
          <w:p>
            <w:pPr>
              <w:spacing w:after="20"/>
              <w:ind w:left="20"/>
              <w:jc w:val="both"/>
            </w:pPr>
            <w:r>
              <w:rPr>
                <w:rFonts w:ascii="Times New Roman"/>
                <w:b w:val="false"/>
                <w:i w:val="false"/>
                <w:color w:val="000000"/>
                <w:sz w:val="20"/>
              </w:rPr>
              <w:t>
20 0,7207 20 320 0,7218 91 110 0,72</w:t>
            </w:r>
          </w:p>
          <w:p>
            <w:pPr>
              <w:spacing w:after="20"/>
              <w:ind w:left="20"/>
              <w:jc w:val="both"/>
            </w:pPr>
            <w:r>
              <w:rPr>
                <w:rFonts w:ascii="Times New Roman"/>
                <w:b w:val="false"/>
                <w:i w:val="false"/>
                <w:color w:val="000000"/>
                <w:sz w:val="20"/>
              </w:rPr>
              <w:t>
18,,7218 99 200 0, 7224 90 140 0, 7</w:t>
            </w:r>
          </w:p>
          <w:p>
            <w:pPr>
              <w:spacing w:after="20"/>
              <w:ind w:left="20"/>
              <w:jc w:val="both"/>
            </w:pPr>
            <w:r>
              <w:rPr>
                <w:rFonts w:ascii="Times New Roman"/>
                <w:b w:val="false"/>
                <w:i w:val="false"/>
                <w:color w:val="000000"/>
                <w:sz w:val="20"/>
              </w:rPr>
              <w:t>
224 90 380 0,8311 20 000 0,</w:t>
            </w:r>
          </w:p>
          <w:p>
            <w:pPr>
              <w:spacing w:after="20"/>
              <w:ind w:left="20"/>
              <w:jc w:val="both"/>
            </w:pPr>
            <w:r>
              <w:rPr>
                <w:rFonts w:ascii="Times New Roman"/>
                <w:b w:val="false"/>
                <w:i w:val="false"/>
                <w:color w:val="000000"/>
                <w:sz w:val="20"/>
              </w:rPr>
              <w:t>
7217 10 100 0,,717 10 500 0, 7217 2</w:t>
            </w:r>
          </w:p>
          <w:p>
            <w:pPr>
              <w:spacing w:after="20"/>
              <w:ind w:left="20"/>
              <w:jc w:val="both"/>
            </w:pPr>
            <w:r>
              <w:rPr>
                <w:rFonts w:ascii="Times New Roman"/>
                <w:b w:val="false"/>
                <w:i w:val="false"/>
                <w:color w:val="000000"/>
                <w:sz w:val="20"/>
              </w:rPr>
              <w:t xml:space="preserve">
0 100 0,,217 20 0,7217 10 900 0, </w:t>
            </w:r>
          </w:p>
          <w:p>
            <w:pPr>
              <w:spacing w:after="20"/>
              <w:ind w:left="20"/>
              <w:jc w:val="both"/>
            </w:pPr>
            <w:r>
              <w:rPr>
                <w:rFonts w:ascii="Times New Roman"/>
                <w:b w:val="false"/>
                <w:i w:val="false"/>
                <w:color w:val="000000"/>
                <w:sz w:val="20"/>
              </w:rPr>
              <w:t>
7312 10 890 1,8311 10 100 0,7407</w:t>
            </w:r>
          </w:p>
          <w:p>
            <w:pPr>
              <w:spacing w:after="20"/>
              <w:ind w:left="20"/>
              <w:jc w:val="both"/>
            </w:pPr>
            <w:r>
              <w:rPr>
                <w:rFonts w:ascii="Times New Roman"/>
                <w:b w:val="false"/>
                <w:i w:val="false"/>
                <w:color w:val="000000"/>
                <w:sz w:val="20"/>
              </w:rPr>
              <w:t>
10 000 0,7407 29 000 0,,407 10 00</w:t>
            </w:r>
          </w:p>
          <w:p>
            <w:pPr>
              <w:spacing w:after="20"/>
              <w:ind w:left="20"/>
              <w:jc w:val="both"/>
            </w:pPr>
            <w:r>
              <w:rPr>
                <w:rFonts w:ascii="Times New Roman"/>
                <w:b w:val="false"/>
                <w:i w:val="false"/>
                <w:color w:val="000000"/>
                <w:sz w:val="20"/>
              </w:rPr>
              <w:t>
0 0,7407 29 000 0,7604 10 100 0,76</w:t>
            </w:r>
          </w:p>
          <w:p>
            <w:pPr>
              <w:spacing w:after="20"/>
              <w:ind w:left="20"/>
              <w:jc w:val="both"/>
            </w:pPr>
            <w:r>
              <w:rPr>
                <w:rFonts w:ascii="Times New Roman"/>
                <w:b w:val="false"/>
                <w:i w:val="false"/>
                <w:color w:val="000000"/>
                <w:sz w:val="20"/>
              </w:rPr>
              <w:t>
04 10,0,7604 10 100 0,7604 10 900 0</w:t>
            </w:r>
          </w:p>
          <w:p>
            <w:pPr>
              <w:spacing w:after="20"/>
              <w:ind w:left="20"/>
              <w:jc w:val="both"/>
            </w:pPr>
            <w:r>
              <w:rPr>
                <w:rFonts w:ascii="Times New Roman"/>
                <w:b w:val="false"/>
                <w:i w:val="false"/>
                <w:color w:val="000000"/>
                <w:sz w:val="20"/>
              </w:rPr>
              <w:t>
,7307 91 000 0,7307 21 000 0,7326 9</w:t>
            </w:r>
          </w:p>
          <w:p>
            <w:pPr>
              <w:spacing w:after="20"/>
              <w:ind w:left="20"/>
              <w:jc w:val="both"/>
            </w:pPr>
            <w:r>
              <w:rPr>
                <w:rFonts w:ascii="Times New Roman"/>
                <w:b w:val="false"/>
                <w:i w:val="false"/>
                <w:color w:val="000000"/>
                <w:sz w:val="20"/>
              </w:rPr>
              <w:t>
0 980 0,7308 90 990 0,7318 15 410 0</w:t>
            </w:r>
          </w:p>
          <w:p>
            <w:pPr>
              <w:spacing w:after="20"/>
              <w:ind w:left="20"/>
              <w:jc w:val="both"/>
            </w:pPr>
            <w:r>
              <w:rPr>
                <w:rFonts w:ascii="Times New Roman"/>
                <w:b w:val="false"/>
                <w:i w:val="false"/>
                <w:color w:val="000000"/>
                <w:sz w:val="20"/>
              </w:rPr>
              <w:t>
, 7318 15 810 0, 7318 16 910 0, 731</w:t>
            </w:r>
          </w:p>
          <w:p>
            <w:pPr>
              <w:spacing w:after="20"/>
              <w:ind w:left="20"/>
              <w:jc w:val="both"/>
            </w:pPr>
            <w:r>
              <w:rPr>
                <w:rFonts w:ascii="Times New Roman"/>
                <w:b w:val="false"/>
                <w:i w:val="false"/>
                <w:color w:val="000000"/>
                <w:sz w:val="20"/>
              </w:rPr>
              <w:t>
8 16 990 0, 7318 19 000 0,7318 22 000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6401,из 6402</w:t>
            </w:r>
          </w:p>
          <w:p>
            <w:pPr>
              <w:spacing w:after="20"/>
              <w:ind w:left="20"/>
              <w:jc w:val="both"/>
            </w:pPr>
            <w:r>
              <w:rPr>
                <w:rFonts w:ascii="Times New Roman"/>
                <w:b w:val="false"/>
                <w:i w:val="false"/>
                <w:color w:val="000000"/>
                <w:sz w:val="20"/>
              </w:rPr>
              <w:t>
из 6203,из 6210,из 6201,из 6204,</w:t>
            </w:r>
          </w:p>
          <w:p>
            <w:pPr>
              <w:spacing w:after="20"/>
              <w:ind w:left="20"/>
              <w:jc w:val="both"/>
            </w:pPr>
            <w:r>
              <w:rPr>
                <w:rFonts w:ascii="Times New Roman"/>
                <w:b w:val="false"/>
                <w:i w:val="false"/>
                <w:color w:val="000000"/>
                <w:sz w:val="20"/>
              </w:rPr>
              <w:t>
из 6211, из 4203 29 100 0,из 621</w:t>
            </w:r>
          </w:p>
          <w:p>
            <w:pPr>
              <w:spacing w:after="20"/>
              <w:ind w:left="20"/>
              <w:jc w:val="both"/>
            </w:pPr>
            <w:r>
              <w:rPr>
                <w:rFonts w:ascii="Times New Roman"/>
                <w:b w:val="false"/>
                <w:i w:val="false"/>
                <w:color w:val="000000"/>
                <w:sz w:val="20"/>
              </w:rPr>
              <w:t>
6 00 000 0, из 6107,из 6108,из 6</w:t>
            </w:r>
          </w:p>
          <w:p>
            <w:pPr>
              <w:spacing w:after="20"/>
              <w:ind w:left="20"/>
              <w:jc w:val="both"/>
            </w:pPr>
            <w:r>
              <w:rPr>
                <w:rFonts w:ascii="Times New Roman"/>
                <w:b w:val="false"/>
                <w:i w:val="false"/>
                <w:color w:val="000000"/>
                <w:sz w:val="20"/>
              </w:rPr>
              <w:t>
109,из 6111,из 6112, из 6101,из 6</w:t>
            </w:r>
          </w:p>
          <w:p>
            <w:pPr>
              <w:spacing w:after="20"/>
              <w:ind w:left="20"/>
              <w:jc w:val="both"/>
            </w:pPr>
            <w:r>
              <w:rPr>
                <w:rFonts w:ascii="Times New Roman"/>
                <w:b w:val="false"/>
                <w:i w:val="false"/>
                <w:color w:val="000000"/>
                <w:sz w:val="20"/>
              </w:rPr>
              <w:t>
102,из 6103,из 6104,из 6105,из 61</w:t>
            </w:r>
          </w:p>
          <w:p>
            <w:pPr>
              <w:spacing w:after="20"/>
              <w:ind w:left="20"/>
              <w:jc w:val="both"/>
            </w:pPr>
            <w:r>
              <w:rPr>
                <w:rFonts w:ascii="Times New Roman"/>
                <w:b w:val="false"/>
                <w:i w:val="false"/>
                <w:color w:val="000000"/>
                <w:sz w:val="20"/>
              </w:rPr>
              <w:t>
06,из 6110,из 6115,из 6207,из 620</w:t>
            </w:r>
          </w:p>
          <w:p>
            <w:pPr>
              <w:spacing w:after="20"/>
              <w:ind w:left="20"/>
              <w:jc w:val="both"/>
            </w:pPr>
            <w:r>
              <w:rPr>
                <w:rFonts w:ascii="Times New Roman"/>
                <w:b w:val="false"/>
                <w:i w:val="false"/>
                <w:color w:val="000000"/>
                <w:sz w:val="20"/>
              </w:rPr>
              <w:t>
8,из 6209,из 6302, из 6401,из 640</w:t>
            </w:r>
          </w:p>
          <w:p>
            <w:pPr>
              <w:spacing w:after="20"/>
              <w:ind w:left="20"/>
              <w:jc w:val="both"/>
            </w:pPr>
            <w:r>
              <w:rPr>
                <w:rFonts w:ascii="Times New Roman"/>
                <w:b w:val="false"/>
                <w:i w:val="false"/>
                <w:color w:val="000000"/>
                <w:sz w:val="20"/>
              </w:rPr>
              <w:t>
2,из 6404, из 6403,из 6405из 6107</w:t>
            </w:r>
          </w:p>
          <w:p>
            <w:pPr>
              <w:spacing w:after="20"/>
              <w:ind w:left="20"/>
              <w:jc w:val="both"/>
            </w:pPr>
            <w:r>
              <w:rPr>
                <w:rFonts w:ascii="Times New Roman"/>
                <w:b w:val="false"/>
                <w:i w:val="false"/>
                <w:color w:val="000000"/>
                <w:sz w:val="20"/>
              </w:rPr>
              <w:t>
из 6108, из 6109,из 6112 31, из 6</w:t>
            </w:r>
          </w:p>
          <w:p>
            <w:pPr>
              <w:spacing w:after="20"/>
              <w:ind w:left="20"/>
              <w:jc w:val="both"/>
            </w:pPr>
            <w:r>
              <w:rPr>
                <w:rFonts w:ascii="Times New Roman"/>
                <w:b w:val="false"/>
                <w:i w:val="false"/>
                <w:color w:val="000000"/>
                <w:sz w:val="20"/>
              </w:rPr>
              <w:t>
112 39, из 6112 41, из 6112 49,</w:t>
            </w:r>
          </w:p>
          <w:p>
            <w:pPr>
              <w:spacing w:after="20"/>
              <w:ind w:left="20"/>
              <w:jc w:val="both"/>
            </w:pPr>
            <w:r>
              <w:rPr>
                <w:rFonts w:ascii="Times New Roman"/>
                <w:b w:val="false"/>
                <w:i w:val="false"/>
                <w:color w:val="000000"/>
                <w:sz w:val="20"/>
              </w:rPr>
              <w:t>
из 6302, из 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 из 4014, из 9503</w:t>
            </w:r>
          </w:p>
          <w:p>
            <w:pPr>
              <w:spacing w:after="20"/>
              <w:ind w:left="20"/>
              <w:jc w:val="both"/>
            </w:pPr>
            <w:r>
              <w:rPr>
                <w:rFonts w:ascii="Times New Roman"/>
                <w:b w:val="false"/>
                <w:i w:val="false"/>
                <w:color w:val="000000"/>
                <w:sz w:val="20"/>
              </w:rPr>
              <w:t>
00, из 9504, из 9505, из 9503 00</w:t>
            </w:r>
          </w:p>
          <w:p>
            <w:pPr>
              <w:spacing w:after="20"/>
              <w:ind w:left="20"/>
              <w:jc w:val="both"/>
            </w:pPr>
            <w:r>
              <w:rPr>
                <w:rFonts w:ascii="Times New Roman"/>
                <w:b w:val="false"/>
                <w:i w:val="false"/>
                <w:color w:val="000000"/>
                <w:sz w:val="20"/>
              </w:rPr>
              <w:t>
, 8715 00 100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из 2402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2306 41 </w:t>
            </w:r>
          </w:p>
          <w:p>
            <w:pPr>
              <w:spacing w:after="20"/>
              <w:ind w:left="20"/>
              <w:jc w:val="both"/>
            </w:pPr>
            <w:r>
              <w:rPr>
                <w:rFonts w:ascii="Times New Roman"/>
                <w:b w:val="false"/>
                <w:i w:val="false"/>
                <w:color w:val="000000"/>
                <w:sz w:val="20"/>
              </w:rPr>
              <w:t>
000 0, 2306 49 000 0, 2304 00 000</w:t>
            </w:r>
          </w:p>
          <w:p>
            <w:pPr>
              <w:spacing w:after="20"/>
              <w:ind w:left="20"/>
              <w:jc w:val="both"/>
            </w:pPr>
            <w:r>
              <w:rPr>
                <w:rFonts w:ascii="Times New Roman"/>
                <w:b w:val="false"/>
                <w:i w:val="false"/>
                <w:color w:val="000000"/>
                <w:sz w:val="20"/>
              </w:rPr>
              <w:t>
1, 2304 00 000 9, из 2301 20 000</w:t>
            </w:r>
          </w:p>
          <w:p>
            <w:pPr>
              <w:spacing w:after="20"/>
              <w:ind w:left="20"/>
              <w:jc w:val="both"/>
            </w:pPr>
            <w:r>
              <w:rPr>
                <w:rFonts w:ascii="Times New Roman"/>
                <w:b w:val="false"/>
                <w:i w:val="false"/>
                <w:color w:val="000000"/>
                <w:sz w:val="20"/>
              </w:rPr>
              <w:t xml:space="preserve">
0, из 2301 10 000 0, из 2309, из </w:t>
            </w:r>
          </w:p>
          <w:p>
            <w:pPr>
              <w:spacing w:after="20"/>
              <w:ind w:left="20"/>
              <w:jc w:val="both"/>
            </w:pPr>
            <w:r>
              <w:rPr>
                <w:rFonts w:ascii="Times New Roman"/>
                <w:b w:val="false"/>
                <w:i w:val="false"/>
                <w:color w:val="000000"/>
                <w:sz w:val="20"/>
              </w:rPr>
              <w:t xml:space="preserve">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 из 3917,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0901 21</w:t>
            </w:r>
          </w:p>
          <w:p>
            <w:pPr>
              <w:spacing w:after="20"/>
              <w:ind w:left="20"/>
              <w:jc w:val="both"/>
            </w:pPr>
            <w:r>
              <w:rPr>
                <w:rFonts w:ascii="Times New Roman"/>
                <w:b w:val="false"/>
                <w:i w:val="false"/>
                <w:color w:val="000000"/>
                <w:sz w:val="20"/>
              </w:rPr>
              <w:t>
000, 0901 22 000, из 2101 11,из 2</w:t>
            </w:r>
          </w:p>
          <w:p>
            <w:pPr>
              <w:spacing w:after="20"/>
              <w:ind w:left="20"/>
              <w:jc w:val="both"/>
            </w:pPr>
            <w:r>
              <w:rPr>
                <w:rFonts w:ascii="Times New Roman"/>
                <w:b w:val="false"/>
                <w:i w:val="false"/>
                <w:color w:val="000000"/>
                <w:sz w:val="20"/>
              </w:rPr>
              <w:t>
101 12, 0902, из 2106, из 2101 20,</w:t>
            </w:r>
          </w:p>
          <w:p>
            <w:pPr>
              <w:spacing w:after="20"/>
              <w:ind w:left="20"/>
              <w:jc w:val="both"/>
            </w:pPr>
            <w:r>
              <w:rPr>
                <w:rFonts w:ascii="Times New Roman"/>
                <w:b w:val="false"/>
                <w:i w:val="false"/>
                <w:color w:val="000000"/>
                <w:sz w:val="20"/>
              </w:rPr>
              <w:t>
1701 11, 1701 12, из 0904, 0905 0</w:t>
            </w:r>
          </w:p>
          <w:p>
            <w:pPr>
              <w:spacing w:after="20"/>
              <w:ind w:left="20"/>
              <w:jc w:val="both"/>
            </w:pPr>
            <w:r>
              <w:rPr>
                <w:rFonts w:ascii="Times New Roman"/>
                <w:b w:val="false"/>
                <w:i w:val="false"/>
                <w:color w:val="000000"/>
                <w:sz w:val="20"/>
              </w:rPr>
              <w:t>
0 000 0, из 0906, 0907 00 000 0, из</w:t>
            </w:r>
          </w:p>
          <w:p>
            <w:pPr>
              <w:spacing w:after="20"/>
              <w:ind w:left="20"/>
              <w:jc w:val="both"/>
            </w:pPr>
            <w:r>
              <w:rPr>
                <w:rFonts w:ascii="Times New Roman"/>
                <w:b w:val="false"/>
                <w:i w:val="false"/>
                <w:color w:val="000000"/>
                <w:sz w:val="20"/>
              </w:rPr>
              <w:t>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 медь осажденная, катоды медные,катанка медная, перринат аммония, руды и концентраты железные, руды и концентраты марганцевые, железистые, марганцевые руды, руды и концентраты свинца, цинка олово, металлолом, железо, чугун, сталь, свинец, цинк, олово, промышленные и другие отходы, зола и остатки, содержащие медь, отходы и лом никелевые, отходы и лом алюминиевые, отхожы и лом медные, уголь каменный, уголь прочий, удобрения минеральные, трубы керамические, фаянс или тонкая керамика, санитарно-технические изделия из керамики из фарфора прочие, материалы строительные: гранит,мрамор,известняк, гипс, мел, сланец, гравий, песок, каолин, глины, камень для памятников или строительства, цемент, известь негашенная, известь гашеная, штукатурка строительный, кирпичи, блоки плитки, кирпичи огнеупорные, блоки, плитки, цементы, растворы строительные, бетоны и железобетонные изделия и конструкции, древесина и изделия из древесины: древесина топливная в виде бревен, поленьев, сучьев, вязанок хвороста или аналогичных видах, щепа, стружка, хвойных пород, лиственных пород, опилки, прочие, пиломатериалы: бруски,планки, фриз, прочие, плиты древесиностружечные, необработанные, плиты древесноволокнистые среднейплотности, фанера кленная, панели фанерованныеи аналогичные материалы из слоистой древесины, древесина прессованная в виде блоков, плит, брусьев, профилированных форм, ящики, коробки, упаковочные клети или корзины, барабаны и аналогичная тара, изделия столярные плотницкие, деревянные, строительные: из древесины хвойных пород, из древесины прочих пород, изделия керамические, покрытия для пола, стен и потолков состоящие из основы, пропитанной или покрытой поливинилхлоридом, из прочих пластмасс, детали строительные из пластмасс, двери и пороги для них, окна и их рамы, ставни, шторы, жалюзи и их части, сборные строительные конструкции: древесины, из черных металлов, теплицы, из прочих материалов, территории жилой и промышленной зон, источники ионизирующего излучения, поверхностное радиоактивное загрязнение (капсулы закрытых радионуклидных источников, рабочие поверхностиоборудования, кожа, спецодежда, транспорт,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260300, 740110,740120,740311,740811,</w:t>
            </w:r>
          </w:p>
          <w:p>
            <w:pPr>
              <w:spacing w:after="20"/>
              <w:ind w:left="20"/>
              <w:jc w:val="both"/>
            </w:pPr>
            <w:r>
              <w:rPr>
                <w:rFonts w:ascii="Times New Roman"/>
                <w:b w:val="false"/>
                <w:i w:val="false"/>
                <w:color w:val="000000"/>
                <w:sz w:val="20"/>
              </w:rPr>
              <w:t>
280530,260111,260200,260700,</w:t>
            </w:r>
          </w:p>
          <w:p>
            <w:pPr>
              <w:spacing w:after="20"/>
              <w:ind w:left="20"/>
              <w:jc w:val="both"/>
            </w:pPr>
            <w:r>
              <w:rPr>
                <w:rFonts w:ascii="Times New Roman"/>
                <w:b w:val="false"/>
                <w:i w:val="false"/>
                <w:color w:val="000000"/>
                <w:sz w:val="20"/>
              </w:rPr>
              <w:t>
260800,260900,720430,720410,</w:t>
            </w:r>
          </w:p>
          <w:p>
            <w:pPr>
              <w:spacing w:after="20"/>
              <w:ind w:left="20"/>
              <w:jc w:val="both"/>
            </w:pPr>
            <w:r>
              <w:rPr>
                <w:rFonts w:ascii="Times New Roman"/>
                <w:b w:val="false"/>
                <w:i w:val="false"/>
                <w:color w:val="000000"/>
                <w:sz w:val="20"/>
              </w:rPr>
              <w:t>
780200,7902000,80020000,262030,</w:t>
            </w:r>
          </w:p>
          <w:p>
            <w:pPr>
              <w:spacing w:after="20"/>
              <w:ind w:left="20"/>
              <w:jc w:val="both"/>
            </w:pPr>
            <w:r>
              <w:rPr>
                <w:rFonts w:ascii="Times New Roman"/>
                <w:b w:val="false"/>
                <w:i w:val="false"/>
                <w:color w:val="000000"/>
                <w:sz w:val="20"/>
              </w:rPr>
              <w:t>
50300,760200,740400,270111,31021</w:t>
            </w:r>
          </w:p>
          <w:p>
            <w:pPr>
              <w:spacing w:after="20"/>
              <w:ind w:left="20"/>
              <w:jc w:val="both"/>
            </w:pPr>
            <w:r>
              <w:rPr>
                <w:rFonts w:ascii="Times New Roman"/>
                <w:b w:val="false"/>
                <w:i w:val="false"/>
                <w:color w:val="000000"/>
                <w:sz w:val="20"/>
              </w:rPr>
              <w:t>
0,690600,69101000,251611,251511</w:t>
            </w:r>
          </w:p>
          <w:p>
            <w:pPr>
              <w:spacing w:after="20"/>
              <w:ind w:left="20"/>
              <w:jc w:val="both"/>
            </w:pPr>
            <w:r>
              <w:rPr>
                <w:rFonts w:ascii="Times New Roman"/>
                <w:b w:val="false"/>
                <w:i w:val="false"/>
                <w:color w:val="000000"/>
                <w:sz w:val="20"/>
              </w:rPr>
              <w:t>
,251710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и физико-химические испытания; токсикологические и санитарно-химические исследования продукции; исследования остаточных количеств пестицидов; радиологические и бактериологические исследования; испытания уровня шума и напряженности электростатического поля.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0201, 0202, 0203, 0204, </w:t>
            </w:r>
          </w:p>
          <w:p>
            <w:pPr>
              <w:spacing w:after="20"/>
              <w:ind w:left="20"/>
              <w:jc w:val="both"/>
            </w:pPr>
            <w:r>
              <w:rPr>
                <w:rFonts w:ascii="Times New Roman"/>
                <w:b w:val="false"/>
                <w:i w:val="false"/>
                <w:color w:val="000000"/>
                <w:sz w:val="20"/>
              </w:rPr>
              <w:t>
0205 00, 0206, 0207, 0208,</w:t>
            </w:r>
          </w:p>
          <w:p>
            <w:pPr>
              <w:spacing w:after="20"/>
              <w:ind w:left="20"/>
              <w:jc w:val="both"/>
            </w:pPr>
            <w:r>
              <w:rPr>
                <w:rFonts w:ascii="Times New Roman"/>
                <w:b w:val="false"/>
                <w:i w:val="false"/>
                <w:color w:val="000000"/>
                <w:sz w:val="20"/>
              </w:rPr>
              <w:t xml:space="preserve">
0210, 0301, 0302, 0303, </w:t>
            </w:r>
          </w:p>
          <w:p>
            <w:pPr>
              <w:spacing w:after="20"/>
              <w:ind w:left="20"/>
              <w:jc w:val="both"/>
            </w:pPr>
            <w:r>
              <w:rPr>
                <w:rFonts w:ascii="Times New Roman"/>
                <w:b w:val="false"/>
                <w:i w:val="false"/>
                <w:color w:val="000000"/>
                <w:sz w:val="20"/>
              </w:rPr>
              <w:t>
0304, 0305, 0307, 0401, 04</w:t>
            </w:r>
          </w:p>
          <w:p>
            <w:pPr>
              <w:spacing w:after="20"/>
              <w:ind w:left="20"/>
              <w:jc w:val="both"/>
            </w:pPr>
            <w:r>
              <w:rPr>
                <w:rFonts w:ascii="Times New Roman"/>
                <w:b w:val="false"/>
                <w:i w:val="false"/>
                <w:color w:val="000000"/>
                <w:sz w:val="20"/>
              </w:rPr>
              <w:t>
02, 0402 10, 0403, 0404,04</w:t>
            </w:r>
          </w:p>
          <w:p>
            <w:pPr>
              <w:spacing w:after="20"/>
              <w:ind w:left="20"/>
              <w:jc w:val="both"/>
            </w:pPr>
            <w:r>
              <w:rPr>
                <w:rFonts w:ascii="Times New Roman"/>
                <w:b w:val="false"/>
                <w:i w:val="false"/>
                <w:color w:val="000000"/>
                <w:sz w:val="20"/>
              </w:rPr>
              <w:t>
05,0406,0409 00 000 0,0701</w:t>
            </w:r>
          </w:p>
          <w:p>
            <w:pPr>
              <w:spacing w:after="20"/>
              <w:ind w:left="20"/>
              <w:jc w:val="both"/>
            </w:pPr>
            <w:r>
              <w:rPr>
                <w:rFonts w:ascii="Times New Roman"/>
                <w:b w:val="false"/>
                <w:i w:val="false"/>
                <w:color w:val="000000"/>
                <w:sz w:val="20"/>
              </w:rPr>
              <w:t>
,0702 00 000,0703,0704,0705</w:t>
            </w:r>
          </w:p>
          <w:p>
            <w:pPr>
              <w:spacing w:after="20"/>
              <w:ind w:left="20"/>
              <w:jc w:val="both"/>
            </w:pPr>
            <w:r>
              <w:rPr>
                <w:rFonts w:ascii="Times New Roman"/>
                <w:b w:val="false"/>
                <w:i w:val="false"/>
                <w:color w:val="000000"/>
                <w:sz w:val="20"/>
              </w:rPr>
              <w:t>
,0706,0707 00,0708,0709,071</w:t>
            </w:r>
          </w:p>
          <w:p>
            <w:pPr>
              <w:spacing w:after="20"/>
              <w:ind w:left="20"/>
              <w:jc w:val="both"/>
            </w:pPr>
            <w:r>
              <w:rPr>
                <w:rFonts w:ascii="Times New Roman"/>
                <w:b w:val="false"/>
                <w:i w:val="false"/>
                <w:color w:val="000000"/>
                <w:sz w:val="20"/>
              </w:rPr>
              <w:t>
1,0801,0802,0807,0808,0809,</w:t>
            </w:r>
          </w:p>
          <w:p>
            <w:pPr>
              <w:spacing w:after="20"/>
              <w:ind w:left="20"/>
              <w:jc w:val="both"/>
            </w:pPr>
            <w:r>
              <w:rPr>
                <w:rFonts w:ascii="Times New Roman"/>
                <w:b w:val="false"/>
                <w:i w:val="false"/>
                <w:color w:val="000000"/>
                <w:sz w:val="20"/>
              </w:rPr>
              <w:t>
0810,0811,0813,0901,0902,09</w:t>
            </w:r>
          </w:p>
          <w:p>
            <w:pPr>
              <w:spacing w:after="20"/>
              <w:ind w:left="20"/>
              <w:jc w:val="both"/>
            </w:pPr>
            <w:r>
              <w:rPr>
                <w:rFonts w:ascii="Times New Roman"/>
                <w:b w:val="false"/>
                <w:i w:val="false"/>
                <w:color w:val="000000"/>
                <w:sz w:val="20"/>
              </w:rPr>
              <w:t>
04,0905 00 000 0,906,0907 0</w:t>
            </w:r>
          </w:p>
          <w:p>
            <w:pPr>
              <w:spacing w:after="20"/>
              <w:ind w:left="20"/>
              <w:jc w:val="both"/>
            </w:pPr>
            <w:r>
              <w:rPr>
                <w:rFonts w:ascii="Times New Roman"/>
                <w:b w:val="false"/>
                <w:i w:val="false"/>
                <w:color w:val="000000"/>
                <w:sz w:val="20"/>
              </w:rPr>
              <w:t>
0 000 0,0908,0909,0910,1007</w:t>
            </w:r>
          </w:p>
          <w:p>
            <w:pPr>
              <w:spacing w:after="20"/>
              <w:ind w:left="20"/>
              <w:jc w:val="both"/>
            </w:pPr>
            <w:r>
              <w:rPr>
                <w:rFonts w:ascii="Times New Roman"/>
                <w:b w:val="false"/>
                <w:i w:val="false"/>
                <w:color w:val="000000"/>
                <w:sz w:val="20"/>
              </w:rPr>
              <w:t>
00,1101 00,1102,1103,1104,1</w:t>
            </w:r>
          </w:p>
          <w:p>
            <w:pPr>
              <w:spacing w:after="20"/>
              <w:ind w:left="20"/>
              <w:jc w:val="both"/>
            </w:pPr>
            <w:r>
              <w:rPr>
                <w:rFonts w:ascii="Times New Roman"/>
                <w:b w:val="false"/>
                <w:i w:val="false"/>
                <w:color w:val="000000"/>
                <w:sz w:val="20"/>
              </w:rPr>
              <w:t>
105,1507,1508,1509,1512,151</w:t>
            </w:r>
          </w:p>
          <w:p>
            <w:pPr>
              <w:spacing w:after="20"/>
              <w:ind w:left="20"/>
              <w:jc w:val="both"/>
            </w:pPr>
            <w:r>
              <w:rPr>
                <w:rFonts w:ascii="Times New Roman"/>
                <w:b w:val="false"/>
                <w:i w:val="false"/>
                <w:color w:val="000000"/>
                <w:sz w:val="20"/>
              </w:rPr>
              <w:t>
4,1515,1510 00,1511,1513,15</w:t>
            </w:r>
          </w:p>
          <w:p>
            <w:pPr>
              <w:spacing w:after="20"/>
              <w:ind w:left="20"/>
              <w:jc w:val="both"/>
            </w:pPr>
            <w:r>
              <w:rPr>
                <w:rFonts w:ascii="Times New Roman"/>
                <w:b w:val="false"/>
                <w:i w:val="false"/>
                <w:color w:val="000000"/>
                <w:sz w:val="20"/>
              </w:rPr>
              <w:t>
16,1517,150100,150200,1604,</w:t>
            </w:r>
          </w:p>
          <w:p>
            <w:pPr>
              <w:spacing w:after="20"/>
              <w:ind w:left="20"/>
              <w:jc w:val="both"/>
            </w:pPr>
            <w:r>
              <w:rPr>
                <w:rFonts w:ascii="Times New Roman"/>
                <w:b w:val="false"/>
                <w:i w:val="false"/>
                <w:color w:val="000000"/>
                <w:sz w:val="20"/>
              </w:rPr>
              <w:t>
1605,1701,1704,1805 00 000</w:t>
            </w:r>
          </w:p>
          <w:p>
            <w:pPr>
              <w:spacing w:after="20"/>
              <w:ind w:left="20"/>
              <w:jc w:val="both"/>
            </w:pPr>
            <w:r>
              <w:rPr>
                <w:rFonts w:ascii="Times New Roman"/>
                <w:b w:val="false"/>
                <w:i w:val="false"/>
                <w:color w:val="000000"/>
                <w:sz w:val="20"/>
              </w:rPr>
              <w:t>
0,1806,1902,1904,1905,2001</w:t>
            </w:r>
          </w:p>
          <w:p>
            <w:pPr>
              <w:spacing w:after="20"/>
              <w:ind w:left="20"/>
              <w:jc w:val="both"/>
            </w:pPr>
            <w:r>
              <w:rPr>
                <w:rFonts w:ascii="Times New Roman"/>
                <w:b w:val="false"/>
                <w:i w:val="false"/>
                <w:color w:val="000000"/>
                <w:sz w:val="20"/>
              </w:rPr>
              <w:t>
,2002,2004,2005,2007,2009,2</w:t>
            </w:r>
          </w:p>
          <w:p>
            <w:pPr>
              <w:spacing w:after="20"/>
              <w:ind w:left="20"/>
              <w:jc w:val="both"/>
            </w:pPr>
            <w:r>
              <w:rPr>
                <w:rFonts w:ascii="Times New Roman"/>
                <w:b w:val="false"/>
                <w:i w:val="false"/>
                <w:color w:val="000000"/>
                <w:sz w:val="20"/>
              </w:rPr>
              <w:t>
102,2103,2104,2106,2105 00,</w:t>
            </w:r>
          </w:p>
          <w:p>
            <w:pPr>
              <w:spacing w:after="20"/>
              <w:ind w:left="20"/>
              <w:jc w:val="both"/>
            </w:pPr>
            <w:r>
              <w:rPr>
                <w:rFonts w:ascii="Times New Roman"/>
                <w:b w:val="false"/>
                <w:i w:val="false"/>
                <w:color w:val="000000"/>
                <w:sz w:val="20"/>
              </w:rPr>
              <w:t>
2201,2202,2203 00,2204,2205</w:t>
            </w:r>
          </w:p>
          <w:p>
            <w:pPr>
              <w:spacing w:after="20"/>
              <w:ind w:left="20"/>
              <w:jc w:val="both"/>
            </w:pPr>
            <w:r>
              <w:rPr>
                <w:rFonts w:ascii="Times New Roman"/>
                <w:b w:val="false"/>
                <w:i w:val="false"/>
                <w:color w:val="000000"/>
                <w:sz w:val="20"/>
              </w:rPr>
              <w:t>
,2208,201200,2206001000,2206</w:t>
            </w:r>
          </w:p>
          <w:p>
            <w:pPr>
              <w:spacing w:after="20"/>
              <w:ind w:left="20"/>
              <w:jc w:val="both"/>
            </w:pPr>
            <w:r>
              <w:rPr>
                <w:rFonts w:ascii="Times New Roman"/>
                <w:b w:val="false"/>
                <w:i w:val="false"/>
                <w:color w:val="000000"/>
                <w:sz w:val="20"/>
              </w:rPr>
              <w:t>
003100,2206003900,2206005100</w:t>
            </w:r>
          </w:p>
          <w:p>
            <w:pPr>
              <w:spacing w:after="20"/>
              <w:ind w:left="20"/>
              <w:jc w:val="both"/>
            </w:pPr>
            <w:r>
              <w:rPr>
                <w:rFonts w:ascii="Times New Roman"/>
                <w:b w:val="false"/>
                <w:i w:val="false"/>
                <w:color w:val="000000"/>
                <w:sz w:val="20"/>
              </w:rPr>
              <w:t>
,2206005900,2206008100,22060</w:t>
            </w:r>
          </w:p>
          <w:p>
            <w:pPr>
              <w:spacing w:after="20"/>
              <w:ind w:left="20"/>
              <w:jc w:val="both"/>
            </w:pPr>
            <w:r>
              <w:rPr>
                <w:rFonts w:ascii="Times New Roman"/>
                <w:b w:val="false"/>
                <w:i w:val="false"/>
                <w:color w:val="000000"/>
                <w:sz w:val="20"/>
              </w:rPr>
              <w:t>
08900,2401,2402,2501,2505,25</w:t>
            </w:r>
          </w:p>
          <w:p>
            <w:pPr>
              <w:spacing w:after="20"/>
              <w:ind w:left="20"/>
              <w:jc w:val="both"/>
            </w:pPr>
            <w:r>
              <w:rPr>
                <w:rFonts w:ascii="Times New Roman"/>
                <w:b w:val="false"/>
                <w:i w:val="false"/>
                <w:color w:val="000000"/>
                <w:sz w:val="20"/>
              </w:rPr>
              <w:t>
15,2516,2517,2527 10,2520,25</w:t>
            </w:r>
          </w:p>
          <w:p>
            <w:pPr>
              <w:spacing w:after="20"/>
              <w:ind w:left="20"/>
              <w:jc w:val="both"/>
            </w:pPr>
            <w:r>
              <w:rPr>
                <w:rFonts w:ascii="Times New Roman"/>
                <w:b w:val="false"/>
                <w:i w:val="false"/>
                <w:color w:val="000000"/>
                <w:sz w:val="20"/>
              </w:rPr>
              <w:t>
22,2523,2524,252000,2701,2702</w:t>
            </w:r>
          </w:p>
          <w:p>
            <w:pPr>
              <w:spacing w:after="20"/>
              <w:ind w:left="20"/>
              <w:jc w:val="both"/>
            </w:pPr>
            <w:r>
              <w:rPr>
                <w:rFonts w:ascii="Times New Roman"/>
                <w:b w:val="false"/>
                <w:i w:val="false"/>
                <w:color w:val="000000"/>
                <w:sz w:val="20"/>
              </w:rPr>
              <w:t>
,2710,3005,300590100,3208,321</w:t>
            </w:r>
          </w:p>
          <w:p>
            <w:pPr>
              <w:spacing w:after="20"/>
              <w:ind w:left="20"/>
              <w:jc w:val="both"/>
            </w:pPr>
            <w:r>
              <w:rPr>
                <w:rFonts w:ascii="Times New Roman"/>
                <w:b w:val="false"/>
                <w:i w:val="false"/>
                <w:color w:val="000000"/>
                <w:sz w:val="20"/>
              </w:rPr>
              <w:t>
000,320810,320810100,3214109</w:t>
            </w:r>
          </w:p>
          <w:p>
            <w:pPr>
              <w:spacing w:after="20"/>
              <w:ind w:left="20"/>
              <w:jc w:val="both"/>
            </w:pPr>
            <w:r>
              <w:rPr>
                <w:rFonts w:ascii="Times New Roman"/>
                <w:b w:val="false"/>
                <w:i w:val="false"/>
                <w:color w:val="000000"/>
                <w:sz w:val="20"/>
              </w:rPr>
              <w:t>
000,3214900000,3214101000,32</w:t>
            </w:r>
          </w:p>
          <w:p>
            <w:pPr>
              <w:spacing w:after="20"/>
              <w:ind w:left="20"/>
              <w:jc w:val="both"/>
            </w:pPr>
            <w:r>
              <w:rPr>
                <w:rFonts w:ascii="Times New Roman"/>
                <w:b w:val="false"/>
                <w:i w:val="false"/>
                <w:color w:val="000000"/>
                <w:sz w:val="20"/>
              </w:rPr>
              <w:t>
10009000,3307,3307200000,33</w:t>
            </w:r>
          </w:p>
          <w:p>
            <w:pPr>
              <w:spacing w:after="20"/>
              <w:ind w:left="20"/>
              <w:jc w:val="both"/>
            </w:pPr>
            <w:r>
              <w:rPr>
                <w:rFonts w:ascii="Times New Roman"/>
                <w:b w:val="false"/>
                <w:i w:val="false"/>
                <w:color w:val="000000"/>
                <w:sz w:val="20"/>
              </w:rPr>
              <w:t>
07490000,3307900000,3304,330</w:t>
            </w:r>
          </w:p>
          <w:p>
            <w:pPr>
              <w:spacing w:after="20"/>
              <w:ind w:left="20"/>
              <w:jc w:val="both"/>
            </w:pPr>
            <w:r>
              <w:rPr>
                <w:rFonts w:ascii="Times New Roman"/>
                <w:b w:val="false"/>
                <w:i w:val="false"/>
                <w:color w:val="000000"/>
                <w:sz w:val="20"/>
              </w:rPr>
              <w:t>
499000,3307300000,3307410000</w:t>
            </w:r>
          </w:p>
          <w:p>
            <w:pPr>
              <w:spacing w:after="20"/>
              <w:ind w:left="20"/>
              <w:jc w:val="both"/>
            </w:pPr>
            <w:r>
              <w:rPr>
                <w:rFonts w:ascii="Times New Roman"/>
                <w:b w:val="false"/>
                <w:i w:val="false"/>
                <w:color w:val="000000"/>
                <w:sz w:val="20"/>
              </w:rPr>
              <w:t>
,3307490000,3307900000,3304,</w:t>
            </w:r>
          </w:p>
          <w:p>
            <w:pPr>
              <w:spacing w:after="20"/>
              <w:ind w:left="20"/>
              <w:jc w:val="both"/>
            </w:pPr>
            <w:r>
              <w:rPr>
                <w:rFonts w:ascii="Times New Roman"/>
                <w:b w:val="false"/>
                <w:i w:val="false"/>
                <w:color w:val="000000"/>
                <w:sz w:val="20"/>
              </w:rPr>
              <w:t>
3304100000,3304200000,330430</w:t>
            </w:r>
          </w:p>
          <w:p>
            <w:pPr>
              <w:spacing w:after="20"/>
              <w:ind w:left="20"/>
              <w:jc w:val="both"/>
            </w:pPr>
            <w:r>
              <w:rPr>
                <w:rFonts w:ascii="Times New Roman"/>
                <w:b w:val="false"/>
                <w:i w:val="false"/>
                <w:color w:val="000000"/>
                <w:sz w:val="20"/>
              </w:rPr>
              <w:t>
0000,3304910000,3304990000,3</w:t>
            </w:r>
          </w:p>
          <w:p>
            <w:pPr>
              <w:spacing w:after="20"/>
              <w:ind w:left="20"/>
              <w:jc w:val="both"/>
            </w:pPr>
            <w:r>
              <w:rPr>
                <w:rFonts w:ascii="Times New Roman"/>
                <w:b w:val="false"/>
                <w:i w:val="false"/>
                <w:color w:val="000000"/>
                <w:sz w:val="20"/>
              </w:rPr>
              <w:t>
305100000,3305909000,3305200</w:t>
            </w:r>
          </w:p>
          <w:p>
            <w:pPr>
              <w:spacing w:after="20"/>
              <w:ind w:left="20"/>
              <w:jc w:val="both"/>
            </w:pPr>
            <w:r>
              <w:rPr>
                <w:rFonts w:ascii="Times New Roman"/>
                <w:b w:val="false"/>
                <w:i w:val="false"/>
                <w:color w:val="000000"/>
                <w:sz w:val="20"/>
              </w:rPr>
              <w:t>
000,3305300000,3305901000,33</w:t>
            </w:r>
          </w:p>
          <w:p>
            <w:pPr>
              <w:spacing w:after="20"/>
              <w:ind w:left="20"/>
              <w:jc w:val="both"/>
            </w:pPr>
            <w:r>
              <w:rPr>
                <w:rFonts w:ascii="Times New Roman"/>
                <w:b w:val="false"/>
                <w:i w:val="false"/>
                <w:color w:val="000000"/>
                <w:sz w:val="20"/>
              </w:rPr>
              <w:t>
06,330610000,330690000,3307,</w:t>
            </w:r>
          </w:p>
          <w:p>
            <w:pPr>
              <w:spacing w:after="20"/>
              <w:ind w:left="20"/>
              <w:jc w:val="both"/>
            </w:pPr>
            <w:r>
              <w:rPr>
                <w:rFonts w:ascii="Times New Roman"/>
                <w:b w:val="false"/>
                <w:i w:val="false"/>
                <w:color w:val="000000"/>
                <w:sz w:val="20"/>
              </w:rPr>
              <w:t>
3307100000,3307300000,330749</w:t>
            </w:r>
          </w:p>
          <w:p>
            <w:pPr>
              <w:spacing w:after="20"/>
              <w:ind w:left="20"/>
              <w:jc w:val="both"/>
            </w:pPr>
            <w:r>
              <w:rPr>
                <w:rFonts w:ascii="Times New Roman"/>
                <w:b w:val="false"/>
                <w:i w:val="false"/>
                <w:color w:val="000000"/>
                <w:sz w:val="20"/>
              </w:rPr>
              <w:t>
0000,330790000,3307900000,33</w:t>
            </w:r>
          </w:p>
          <w:p>
            <w:pPr>
              <w:spacing w:after="20"/>
              <w:ind w:left="20"/>
              <w:jc w:val="both"/>
            </w:pPr>
            <w:r>
              <w:rPr>
                <w:rFonts w:ascii="Times New Roman"/>
                <w:b w:val="false"/>
                <w:i w:val="false"/>
                <w:color w:val="000000"/>
                <w:sz w:val="20"/>
              </w:rPr>
              <w:t>
07490000,3307900000,3401,340</w:t>
            </w:r>
          </w:p>
          <w:p>
            <w:pPr>
              <w:spacing w:after="20"/>
              <w:ind w:left="20"/>
              <w:jc w:val="both"/>
            </w:pPr>
            <w:r>
              <w:rPr>
                <w:rFonts w:ascii="Times New Roman"/>
                <w:b w:val="false"/>
                <w:i w:val="false"/>
                <w:color w:val="000000"/>
                <w:sz w:val="20"/>
              </w:rPr>
              <w:t>
120,3401110000,3401209000,34</w:t>
            </w:r>
          </w:p>
          <w:p>
            <w:pPr>
              <w:spacing w:after="20"/>
              <w:ind w:left="20"/>
              <w:jc w:val="both"/>
            </w:pPr>
            <w:r>
              <w:rPr>
                <w:rFonts w:ascii="Times New Roman"/>
                <w:b w:val="false"/>
                <w:i w:val="false"/>
                <w:color w:val="000000"/>
                <w:sz w:val="20"/>
              </w:rPr>
              <w:t>
02,340211,340220,340290,3402</w:t>
            </w:r>
          </w:p>
          <w:p>
            <w:pPr>
              <w:spacing w:after="20"/>
              <w:ind w:left="20"/>
              <w:jc w:val="both"/>
            </w:pPr>
            <w:r>
              <w:rPr>
                <w:rFonts w:ascii="Times New Roman"/>
                <w:b w:val="false"/>
                <w:i w:val="false"/>
                <w:color w:val="000000"/>
                <w:sz w:val="20"/>
              </w:rPr>
              <w:t>
202000,3402209000,340290100</w:t>
            </w:r>
          </w:p>
          <w:p>
            <w:pPr>
              <w:spacing w:after="20"/>
              <w:ind w:left="20"/>
              <w:jc w:val="both"/>
            </w:pPr>
            <w:r>
              <w:rPr>
                <w:rFonts w:ascii="Times New Roman"/>
                <w:b w:val="false"/>
                <w:i w:val="false"/>
                <w:color w:val="000000"/>
                <w:sz w:val="20"/>
              </w:rPr>
              <w:t>
0,3402190000,3402120000,340</w:t>
            </w:r>
          </w:p>
          <w:p>
            <w:pPr>
              <w:spacing w:after="20"/>
              <w:ind w:left="20"/>
              <w:jc w:val="both"/>
            </w:pPr>
            <w:r>
              <w:rPr>
                <w:rFonts w:ascii="Times New Roman"/>
                <w:b w:val="false"/>
                <w:i w:val="false"/>
                <w:color w:val="000000"/>
                <w:sz w:val="20"/>
              </w:rPr>
              <w:t>
211000,340212000,340213000,3</w:t>
            </w:r>
          </w:p>
          <w:p>
            <w:pPr>
              <w:spacing w:after="20"/>
              <w:ind w:left="20"/>
              <w:jc w:val="both"/>
            </w:pPr>
            <w:r>
              <w:rPr>
                <w:rFonts w:ascii="Times New Roman"/>
                <w:b w:val="false"/>
                <w:i w:val="false"/>
                <w:color w:val="000000"/>
                <w:sz w:val="20"/>
              </w:rPr>
              <w:t>
40219000,340220100,340220900</w:t>
            </w:r>
          </w:p>
          <w:p>
            <w:pPr>
              <w:spacing w:after="20"/>
              <w:ind w:left="20"/>
              <w:jc w:val="both"/>
            </w:pPr>
            <w:r>
              <w:rPr>
                <w:rFonts w:ascii="Times New Roman"/>
                <w:b w:val="false"/>
                <w:i w:val="false"/>
                <w:color w:val="000000"/>
                <w:sz w:val="20"/>
              </w:rPr>
              <w:t>
,340290,340290100,340290900,</w:t>
            </w:r>
          </w:p>
          <w:p>
            <w:pPr>
              <w:spacing w:after="20"/>
              <w:ind w:left="20"/>
              <w:jc w:val="both"/>
            </w:pPr>
            <w:r>
              <w:rPr>
                <w:rFonts w:ascii="Times New Roman"/>
                <w:b w:val="false"/>
                <w:i w:val="false"/>
                <w:color w:val="000000"/>
                <w:sz w:val="20"/>
              </w:rPr>
              <w:t>
350300,380810,380820,380840,</w:t>
            </w:r>
          </w:p>
          <w:p>
            <w:pPr>
              <w:spacing w:after="20"/>
              <w:ind w:left="20"/>
              <w:jc w:val="both"/>
            </w:pPr>
            <w:r>
              <w:rPr>
                <w:rFonts w:ascii="Times New Roman"/>
                <w:b w:val="false"/>
                <w:i w:val="false"/>
                <w:color w:val="000000"/>
                <w:sz w:val="20"/>
              </w:rPr>
              <w:t>
3918,390491100,391810,3918101</w:t>
            </w:r>
          </w:p>
          <w:p>
            <w:pPr>
              <w:spacing w:after="20"/>
              <w:ind w:left="20"/>
              <w:jc w:val="both"/>
            </w:pPr>
            <w:r>
              <w:rPr>
                <w:rFonts w:ascii="Times New Roman"/>
                <w:b w:val="false"/>
                <w:i w:val="false"/>
                <w:color w:val="000000"/>
                <w:sz w:val="20"/>
              </w:rPr>
              <w:t>
00,391810900,3921,392329,3923</w:t>
            </w:r>
          </w:p>
          <w:p>
            <w:pPr>
              <w:spacing w:after="20"/>
              <w:ind w:left="20"/>
              <w:jc w:val="both"/>
            </w:pPr>
            <w:r>
              <w:rPr>
                <w:rFonts w:ascii="Times New Roman"/>
                <w:b w:val="false"/>
                <w:i w:val="false"/>
                <w:color w:val="000000"/>
                <w:sz w:val="20"/>
              </w:rPr>
              <w:t>
30,392329100,392329900,392330</w:t>
            </w:r>
          </w:p>
          <w:p>
            <w:pPr>
              <w:spacing w:after="20"/>
              <w:ind w:left="20"/>
              <w:jc w:val="both"/>
            </w:pPr>
            <w:r>
              <w:rPr>
                <w:rFonts w:ascii="Times New Roman"/>
                <w:b w:val="false"/>
                <w:i w:val="false"/>
                <w:color w:val="000000"/>
                <w:sz w:val="20"/>
              </w:rPr>
              <w:t>
100,392330900,392350100,39235</w:t>
            </w:r>
          </w:p>
          <w:p>
            <w:pPr>
              <w:spacing w:after="20"/>
              <w:ind w:left="20"/>
              <w:jc w:val="both"/>
            </w:pPr>
            <w:r>
              <w:rPr>
                <w:rFonts w:ascii="Times New Roman"/>
                <w:b w:val="false"/>
                <w:i w:val="false"/>
                <w:color w:val="000000"/>
                <w:sz w:val="20"/>
              </w:rPr>
              <w:t>
0900,392330,392310000,3923210</w:t>
            </w:r>
          </w:p>
          <w:p>
            <w:pPr>
              <w:spacing w:after="20"/>
              <w:ind w:left="20"/>
              <w:jc w:val="both"/>
            </w:pPr>
            <w:r>
              <w:rPr>
                <w:rFonts w:ascii="Times New Roman"/>
                <w:b w:val="false"/>
                <w:i w:val="false"/>
                <w:color w:val="000000"/>
                <w:sz w:val="20"/>
              </w:rPr>
              <w:t>
00,392410000,3925,392520000,39</w:t>
            </w:r>
          </w:p>
          <w:p>
            <w:pPr>
              <w:spacing w:after="20"/>
              <w:ind w:left="20"/>
              <w:jc w:val="both"/>
            </w:pPr>
            <w:r>
              <w:rPr>
                <w:rFonts w:ascii="Times New Roman"/>
                <w:b w:val="false"/>
                <w:i w:val="false"/>
                <w:color w:val="000000"/>
                <w:sz w:val="20"/>
              </w:rPr>
              <w:t>
2530000,3925901000,3506,401490</w:t>
            </w:r>
          </w:p>
          <w:p>
            <w:pPr>
              <w:spacing w:after="20"/>
              <w:ind w:left="20"/>
              <w:jc w:val="both"/>
            </w:pPr>
            <w:r>
              <w:rPr>
                <w:rFonts w:ascii="Times New Roman"/>
                <w:b w:val="false"/>
                <w:i w:val="false"/>
                <w:color w:val="000000"/>
                <w:sz w:val="20"/>
              </w:rPr>
              <w:t>
100,401490900,4403,4404,4405,4</w:t>
            </w:r>
          </w:p>
          <w:p>
            <w:pPr>
              <w:spacing w:after="20"/>
              <w:ind w:left="20"/>
              <w:jc w:val="both"/>
            </w:pPr>
            <w:r>
              <w:rPr>
                <w:rFonts w:ascii="Times New Roman"/>
                <w:b w:val="false"/>
                <w:i w:val="false"/>
                <w:color w:val="000000"/>
                <w:sz w:val="20"/>
              </w:rPr>
              <w:t>
408,4409,4410,4411,4412,4413,4</w:t>
            </w:r>
          </w:p>
          <w:p>
            <w:pPr>
              <w:spacing w:after="20"/>
              <w:ind w:left="20"/>
              <w:jc w:val="both"/>
            </w:pPr>
            <w:r>
              <w:rPr>
                <w:rFonts w:ascii="Times New Roman"/>
                <w:b w:val="false"/>
                <w:i w:val="false"/>
                <w:color w:val="000000"/>
                <w:sz w:val="20"/>
              </w:rPr>
              <w:t>
415,4416,441300 000 0,4414</w:t>
            </w:r>
          </w:p>
          <w:p>
            <w:pPr>
              <w:spacing w:after="20"/>
              <w:ind w:left="20"/>
              <w:jc w:val="both"/>
            </w:pPr>
            <w:r>
              <w:rPr>
                <w:rFonts w:ascii="Times New Roman"/>
                <w:b w:val="false"/>
                <w:i w:val="false"/>
                <w:color w:val="000000"/>
                <w:sz w:val="20"/>
              </w:rPr>
              <w:t>
00,481190,481850,4818101000,</w:t>
            </w:r>
          </w:p>
          <w:p>
            <w:pPr>
              <w:spacing w:after="20"/>
              <w:ind w:left="20"/>
              <w:jc w:val="both"/>
            </w:pPr>
            <w:r>
              <w:rPr>
                <w:rFonts w:ascii="Times New Roman"/>
                <w:b w:val="false"/>
                <w:i w:val="false"/>
                <w:color w:val="000000"/>
                <w:sz w:val="20"/>
              </w:rPr>
              <w:t>
4818109000,4818300000,4818401</w:t>
            </w:r>
          </w:p>
          <w:p>
            <w:pPr>
              <w:spacing w:after="20"/>
              <w:ind w:left="20"/>
              <w:jc w:val="both"/>
            </w:pPr>
            <w:r>
              <w:rPr>
                <w:rFonts w:ascii="Times New Roman"/>
                <w:b w:val="false"/>
                <w:i w:val="false"/>
                <w:color w:val="000000"/>
                <w:sz w:val="20"/>
              </w:rPr>
              <w:t>
900,4818401300,5007,5208,5209,</w:t>
            </w:r>
          </w:p>
          <w:p>
            <w:pPr>
              <w:spacing w:after="20"/>
              <w:ind w:left="20"/>
              <w:jc w:val="both"/>
            </w:pPr>
            <w:r>
              <w:rPr>
                <w:rFonts w:ascii="Times New Roman"/>
                <w:b w:val="false"/>
                <w:i w:val="false"/>
                <w:color w:val="000000"/>
                <w:sz w:val="20"/>
              </w:rPr>
              <w:t>
5210,5211,5212,5309,5111, 5112,</w:t>
            </w:r>
          </w:p>
          <w:p>
            <w:pPr>
              <w:spacing w:after="20"/>
              <w:ind w:left="20"/>
              <w:jc w:val="both"/>
            </w:pPr>
            <w:r>
              <w:rPr>
                <w:rFonts w:ascii="Times New Roman"/>
                <w:b w:val="false"/>
                <w:i w:val="false"/>
                <w:color w:val="000000"/>
                <w:sz w:val="20"/>
              </w:rPr>
              <w:t>
5113000000,5407,5408,5512,5513,</w:t>
            </w:r>
          </w:p>
          <w:p>
            <w:pPr>
              <w:spacing w:after="20"/>
              <w:ind w:left="20"/>
              <w:jc w:val="both"/>
            </w:pPr>
            <w:r>
              <w:rPr>
                <w:rFonts w:ascii="Times New Roman"/>
                <w:b w:val="false"/>
                <w:i w:val="false"/>
                <w:color w:val="000000"/>
                <w:sz w:val="20"/>
              </w:rPr>
              <w:t>
5514,5515,5516,5802,590491900,</w:t>
            </w:r>
          </w:p>
          <w:p>
            <w:pPr>
              <w:spacing w:after="20"/>
              <w:ind w:left="20"/>
              <w:jc w:val="both"/>
            </w:pPr>
            <w:r>
              <w:rPr>
                <w:rFonts w:ascii="Times New Roman"/>
                <w:b w:val="false"/>
                <w:i w:val="false"/>
                <w:color w:val="000000"/>
                <w:sz w:val="20"/>
              </w:rPr>
              <w:t>
590410000,590492000,6101,6102,</w:t>
            </w:r>
          </w:p>
          <w:p>
            <w:pPr>
              <w:spacing w:after="20"/>
              <w:ind w:left="20"/>
              <w:jc w:val="both"/>
            </w:pPr>
            <w:r>
              <w:rPr>
                <w:rFonts w:ascii="Times New Roman"/>
                <w:b w:val="false"/>
                <w:i w:val="false"/>
                <w:color w:val="000000"/>
                <w:sz w:val="20"/>
              </w:rPr>
              <w:t>
6103,6104,6105,6106,6107,6108,</w:t>
            </w:r>
          </w:p>
          <w:p>
            <w:pPr>
              <w:spacing w:after="20"/>
              <w:ind w:left="20"/>
              <w:jc w:val="both"/>
            </w:pPr>
            <w:r>
              <w:rPr>
                <w:rFonts w:ascii="Times New Roman"/>
                <w:b w:val="false"/>
                <w:i w:val="false"/>
                <w:color w:val="000000"/>
                <w:sz w:val="20"/>
              </w:rPr>
              <w:t>
6109,6110,6111,6112,6113,6115,</w:t>
            </w:r>
          </w:p>
          <w:p>
            <w:pPr>
              <w:spacing w:after="20"/>
              <w:ind w:left="20"/>
              <w:jc w:val="both"/>
            </w:pPr>
            <w:r>
              <w:rPr>
                <w:rFonts w:ascii="Times New Roman"/>
                <w:b w:val="false"/>
                <w:i w:val="false"/>
                <w:color w:val="000000"/>
                <w:sz w:val="20"/>
              </w:rPr>
              <w:t>
6203,6204,6205,6206,6207,6208,</w:t>
            </w:r>
          </w:p>
          <w:p>
            <w:pPr>
              <w:spacing w:after="20"/>
              <w:ind w:left="20"/>
              <w:jc w:val="both"/>
            </w:pPr>
            <w:r>
              <w:rPr>
                <w:rFonts w:ascii="Times New Roman"/>
                <w:b w:val="false"/>
                <w:i w:val="false"/>
                <w:color w:val="000000"/>
                <w:sz w:val="20"/>
              </w:rPr>
              <w:t>
6209,6210,6211,6212,6302,6401,</w:t>
            </w:r>
          </w:p>
          <w:p>
            <w:pPr>
              <w:spacing w:after="20"/>
              <w:ind w:left="20"/>
              <w:jc w:val="both"/>
            </w:pPr>
            <w:r>
              <w:rPr>
                <w:rFonts w:ascii="Times New Roman"/>
                <w:b w:val="false"/>
                <w:i w:val="false"/>
                <w:color w:val="000000"/>
                <w:sz w:val="20"/>
              </w:rPr>
              <w:t>
6402,6403,6404,6405,6406,6501,</w:t>
            </w:r>
          </w:p>
          <w:p>
            <w:pPr>
              <w:spacing w:after="20"/>
              <w:ind w:left="20"/>
              <w:jc w:val="both"/>
            </w:pPr>
            <w:r>
              <w:rPr>
                <w:rFonts w:ascii="Times New Roman"/>
                <w:b w:val="false"/>
                <w:i w:val="false"/>
                <w:color w:val="000000"/>
                <w:sz w:val="20"/>
              </w:rPr>
              <w:t>
6502,6503,6504,6505,6506,6507,</w:t>
            </w:r>
          </w:p>
          <w:p>
            <w:pPr>
              <w:spacing w:after="20"/>
              <w:ind w:left="20"/>
              <w:jc w:val="both"/>
            </w:pPr>
            <w:r>
              <w:rPr>
                <w:rFonts w:ascii="Times New Roman"/>
                <w:b w:val="false"/>
                <w:i w:val="false"/>
                <w:color w:val="000000"/>
                <w:sz w:val="20"/>
              </w:rPr>
              <w:t>
6801000000,6802,6806,6807,6810,</w:t>
            </w:r>
          </w:p>
          <w:p>
            <w:pPr>
              <w:spacing w:after="20"/>
              <w:ind w:left="20"/>
              <w:jc w:val="both"/>
            </w:pPr>
            <w:r>
              <w:rPr>
                <w:rFonts w:ascii="Times New Roman"/>
                <w:b w:val="false"/>
                <w:i w:val="false"/>
                <w:color w:val="000000"/>
                <w:sz w:val="20"/>
              </w:rPr>
              <w:t>
6811,6902,6904,6907,6908,7019,</w:t>
            </w:r>
          </w:p>
          <w:p>
            <w:pPr>
              <w:spacing w:after="20"/>
              <w:ind w:left="20"/>
              <w:jc w:val="both"/>
            </w:pPr>
            <w:r>
              <w:rPr>
                <w:rFonts w:ascii="Times New Roman"/>
                <w:b w:val="false"/>
                <w:i w:val="false"/>
                <w:color w:val="000000"/>
                <w:sz w:val="20"/>
              </w:rPr>
              <w:t>
701911000,701912000,701919000,</w:t>
            </w:r>
          </w:p>
          <w:p>
            <w:pPr>
              <w:spacing w:after="20"/>
              <w:ind w:left="20"/>
              <w:jc w:val="both"/>
            </w:pPr>
            <w:r>
              <w:rPr>
                <w:rFonts w:ascii="Times New Roman"/>
                <w:b w:val="false"/>
                <w:i w:val="false"/>
                <w:color w:val="000000"/>
                <w:sz w:val="20"/>
              </w:rPr>
              <w:t>
7113,7114,7115,7204,7323920,</w:t>
            </w:r>
          </w:p>
          <w:p>
            <w:pPr>
              <w:spacing w:after="20"/>
              <w:ind w:left="20"/>
              <w:jc w:val="both"/>
            </w:pPr>
            <w:r>
              <w:rPr>
                <w:rFonts w:ascii="Times New Roman"/>
                <w:b w:val="false"/>
                <w:i w:val="false"/>
                <w:color w:val="000000"/>
                <w:sz w:val="20"/>
              </w:rPr>
              <w:t>
7404 00,7418,7503 00,7602 00,</w:t>
            </w:r>
          </w:p>
          <w:p>
            <w:pPr>
              <w:spacing w:after="20"/>
              <w:ind w:left="20"/>
              <w:jc w:val="both"/>
            </w:pPr>
            <w:r>
              <w:rPr>
                <w:rFonts w:ascii="Times New Roman"/>
                <w:b w:val="false"/>
                <w:i w:val="false"/>
                <w:color w:val="000000"/>
                <w:sz w:val="20"/>
              </w:rPr>
              <w:t>
7615,7802000 0,790200 000</w:t>
            </w:r>
          </w:p>
          <w:p>
            <w:pPr>
              <w:spacing w:after="20"/>
              <w:ind w:left="20"/>
              <w:jc w:val="both"/>
            </w:pPr>
            <w:r>
              <w:rPr>
                <w:rFonts w:ascii="Times New Roman"/>
                <w:b w:val="false"/>
                <w:i w:val="false"/>
                <w:color w:val="000000"/>
                <w:sz w:val="20"/>
              </w:rPr>
              <w:t>
0,891191,821191300,821490000,</w:t>
            </w:r>
          </w:p>
          <w:p>
            <w:pPr>
              <w:spacing w:after="20"/>
              <w:ind w:left="20"/>
              <w:jc w:val="both"/>
            </w:pPr>
            <w:r>
              <w:rPr>
                <w:rFonts w:ascii="Times New Roman"/>
                <w:b w:val="false"/>
                <w:i w:val="false"/>
                <w:color w:val="000000"/>
                <w:sz w:val="20"/>
              </w:rPr>
              <w:t>
8215,821510,821510200,821520</w:t>
            </w:r>
          </w:p>
          <w:p>
            <w:pPr>
              <w:spacing w:after="20"/>
              <w:ind w:left="20"/>
              <w:jc w:val="both"/>
            </w:pPr>
            <w:r>
              <w:rPr>
                <w:rFonts w:ascii="Times New Roman"/>
                <w:b w:val="false"/>
                <w:i w:val="false"/>
                <w:color w:val="000000"/>
                <w:sz w:val="20"/>
              </w:rPr>
              <w:t>
100,821520900,8421 12000 0,8</w:t>
            </w:r>
          </w:p>
          <w:p>
            <w:pPr>
              <w:spacing w:after="20"/>
              <w:ind w:left="20"/>
              <w:jc w:val="both"/>
            </w:pPr>
            <w:r>
              <w:rPr>
                <w:rFonts w:ascii="Times New Roman"/>
                <w:b w:val="false"/>
                <w:i w:val="false"/>
                <w:color w:val="000000"/>
                <w:sz w:val="20"/>
              </w:rPr>
              <w:t>
450 11,8450,841510,845210,84</w:t>
            </w:r>
          </w:p>
          <w:p>
            <w:pPr>
              <w:spacing w:after="20"/>
              <w:ind w:left="20"/>
              <w:jc w:val="both"/>
            </w:pPr>
            <w:r>
              <w:rPr>
                <w:rFonts w:ascii="Times New Roman"/>
                <w:b w:val="false"/>
                <w:i w:val="false"/>
                <w:color w:val="000000"/>
                <w:sz w:val="20"/>
              </w:rPr>
              <w:t>
67 11,900 0,8467 19000 0,846</w:t>
            </w:r>
          </w:p>
          <w:p>
            <w:pPr>
              <w:spacing w:after="20"/>
              <w:ind w:left="20"/>
              <w:jc w:val="both"/>
            </w:pPr>
            <w:r>
              <w:rPr>
                <w:rFonts w:ascii="Times New Roman"/>
                <w:b w:val="false"/>
                <w:i w:val="false"/>
                <w:color w:val="000000"/>
                <w:sz w:val="20"/>
              </w:rPr>
              <w:t xml:space="preserve">
7 21910 0,8467 21990 0,8467 </w:t>
            </w:r>
          </w:p>
          <w:p>
            <w:pPr>
              <w:spacing w:after="20"/>
              <w:ind w:left="20"/>
              <w:jc w:val="both"/>
            </w:pPr>
            <w:r>
              <w:rPr>
                <w:rFonts w:ascii="Times New Roman"/>
                <w:b w:val="false"/>
                <w:i w:val="false"/>
                <w:color w:val="000000"/>
                <w:sz w:val="20"/>
              </w:rPr>
              <w:t>
22100 0,8467 22300 0,8467 29</w:t>
            </w:r>
          </w:p>
          <w:p>
            <w:pPr>
              <w:spacing w:after="20"/>
              <w:ind w:left="20"/>
              <w:jc w:val="both"/>
            </w:pPr>
            <w:r>
              <w:rPr>
                <w:rFonts w:ascii="Times New Roman"/>
                <w:b w:val="false"/>
                <w:i w:val="false"/>
                <w:color w:val="000000"/>
                <w:sz w:val="20"/>
              </w:rPr>
              <w:t>
530 0,8467 29590 0,8467 2980</w:t>
            </w:r>
          </w:p>
          <w:p>
            <w:pPr>
              <w:spacing w:after="20"/>
              <w:ind w:left="20"/>
              <w:jc w:val="both"/>
            </w:pPr>
            <w:r>
              <w:rPr>
                <w:rFonts w:ascii="Times New Roman"/>
                <w:b w:val="false"/>
                <w:i w:val="false"/>
                <w:color w:val="000000"/>
                <w:sz w:val="20"/>
              </w:rPr>
              <w:t>
0 0,8467 29900 0,8467 99000,</w:t>
            </w:r>
          </w:p>
          <w:p>
            <w:pPr>
              <w:spacing w:after="20"/>
              <w:ind w:left="20"/>
              <w:jc w:val="both"/>
            </w:pPr>
            <w:r>
              <w:rPr>
                <w:rFonts w:ascii="Times New Roman"/>
                <w:b w:val="false"/>
                <w:i w:val="false"/>
                <w:color w:val="000000"/>
                <w:sz w:val="20"/>
              </w:rPr>
              <w:t>
8467 29700 0,8528 12,8528 1</w:t>
            </w:r>
          </w:p>
          <w:p>
            <w:pPr>
              <w:spacing w:after="20"/>
              <w:ind w:left="20"/>
              <w:jc w:val="both"/>
            </w:pPr>
            <w:r>
              <w:rPr>
                <w:rFonts w:ascii="Times New Roman"/>
                <w:b w:val="false"/>
                <w:i w:val="false"/>
                <w:color w:val="000000"/>
                <w:sz w:val="20"/>
              </w:rPr>
              <w:t>
3000 0, 8469 12000 0,8469 11</w:t>
            </w:r>
          </w:p>
          <w:p>
            <w:pPr>
              <w:spacing w:after="20"/>
              <w:ind w:left="20"/>
              <w:jc w:val="both"/>
            </w:pPr>
            <w:r>
              <w:rPr>
                <w:rFonts w:ascii="Times New Roman"/>
                <w:b w:val="false"/>
                <w:i w:val="false"/>
                <w:color w:val="000000"/>
                <w:sz w:val="20"/>
              </w:rPr>
              <w:t>
000 0,8472 10000 0, 8529, 85</w:t>
            </w:r>
          </w:p>
          <w:p>
            <w:pPr>
              <w:spacing w:after="20"/>
              <w:ind w:left="20"/>
              <w:jc w:val="both"/>
            </w:pPr>
            <w:r>
              <w:rPr>
                <w:rFonts w:ascii="Times New Roman"/>
                <w:b w:val="false"/>
                <w:i w:val="false"/>
                <w:color w:val="000000"/>
                <w:sz w:val="20"/>
              </w:rPr>
              <w:t>
35 29000 0,853530,8536501100,</w:t>
            </w:r>
          </w:p>
          <w:p>
            <w:pPr>
              <w:spacing w:after="20"/>
              <w:ind w:left="20"/>
              <w:jc w:val="both"/>
            </w:pPr>
            <w:r>
              <w:rPr>
                <w:rFonts w:ascii="Times New Roman"/>
                <w:b w:val="false"/>
                <w:i w:val="false"/>
                <w:color w:val="000000"/>
                <w:sz w:val="20"/>
              </w:rPr>
              <w:t>
85365015 00,8536 50190 0,853</w:t>
            </w:r>
          </w:p>
          <w:p>
            <w:pPr>
              <w:spacing w:after="20"/>
              <w:ind w:left="20"/>
              <w:jc w:val="both"/>
            </w:pPr>
            <w:r>
              <w:rPr>
                <w:rFonts w:ascii="Times New Roman"/>
                <w:b w:val="false"/>
                <w:i w:val="false"/>
                <w:color w:val="000000"/>
                <w:sz w:val="20"/>
              </w:rPr>
              <w:t xml:space="preserve">
65080 00,8536 90,8537 10990 </w:t>
            </w:r>
          </w:p>
          <w:p>
            <w:pPr>
              <w:spacing w:after="20"/>
              <w:ind w:left="20"/>
              <w:jc w:val="both"/>
            </w:pPr>
            <w:r>
              <w:rPr>
                <w:rFonts w:ascii="Times New Roman"/>
                <w:b w:val="false"/>
                <w:i w:val="false"/>
                <w:color w:val="000000"/>
                <w:sz w:val="20"/>
              </w:rPr>
              <w:t>
0,8525 10800,8517 11000 0,85</w:t>
            </w:r>
          </w:p>
          <w:p>
            <w:pPr>
              <w:spacing w:after="20"/>
              <w:ind w:left="20"/>
              <w:jc w:val="both"/>
            </w:pPr>
            <w:r>
              <w:rPr>
                <w:rFonts w:ascii="Times New Roman"/>
                <w:b w:val="false"/>
                <w:i w:val="false"/>
                <w:color w:val="000000"/>
                <w:sz w:val="20"/>
              </w:rPr>
              <w:t>
17 19 900 0,8525 20 910 0,85</w:t>
            </w:r>
          </w:p>
          <w:p>
            <w:pPr>
              <w:spacing w:after="20"/>
              <w:ind w:left="20"/>
              <w:jc w:val="both"/>
            </w:pPr>
            <w:r>
              <w:rPr>
                <w:rFonts w:ascii="Times New Roman"/>
                <w:b w:val="false"/>
                <w:i w:val="false"/>
                <w:color w:val="000000"/>
                <w:sz w:val="20"/>
              </w:rPr>
              <w:t>
10,8516331,8516 21000 0,8516</w:t>
            </w:r>
          </w:p>
          <w:p>
            <w:pPr>
              <w:spacing w:after="20"/>
              <w:ind w:left="20"/>
              <w:jc w:val="both"/>
            </w:pPr>
            <w:r>
              <w:rPr>
                <w:rFonts w:ascii="Times New Roman"/>
                <w:b w:val="false"/>
                <w:i w:val="false"/>
                <w:color w:val="000000"/>
                <w:sz w:val="20"/>
              </w:rPr>
              <w:t>
29100 0,8516 295000,8516299</w:t>
            </w:r>
          </w:p>
          <w:p>
            <w:pPr>
              <w:spacing w:after="20"/>
              <w:ind w:left="20"/>
              <w:jc w:val="both"/>
            </w:pPr>
            <w:r>
              <w:rPr>
                <w:rFonts w:ascii="Times New Roman"/>
                <w:b w:val="false"/>
                <w:i w:val="false"/>
                <w:color w:val="000000"/>
                <w:sz w:val="20"/>
              </w:rPr>
              <w:t>
100,298516,320000,9501,9502,</w:t>
            </w:r>
          </w:p>
          <w:p>
            <w:pPr>
              <w:spacing w:after="20"/>
              <w:ind w:left="20"/>
              <w:jc w:val="both"/>
            </w:pPr>
            <w:r>
              <w:rPr>
                <w:rFonts w:ascii="Times New Roman"/>
                <w:b w:val="false"/>
                <w:i w:val="false"/>
                <w:color w:val="000000"/>
                <w:sz w:val="20"/>
              </w:rPr>
              <w:t>
9503,9504,9505,9506,148100,</w:t>
            </w:r>
          </w:p>
          <w:p>
            <w:pPr>
              <w:spacing w:after="20"/>
              <w:ind w:left="20"/>
              <w:jc w:val="both"/>
            </w:pPr>
            <w:r>
              <w:rPr>
                <w:rFonts w:ascii="Times New Roman"/>
                <w:b w:val="false"/>
                <w:i w:val="false"/>
                <w:color w:val="000000"/>
                <w:sz w:val="20"/>
              </w:rPr>
              <w:t>
691200100,691200300,691200500,</w:t>
            </w:r>
          </w:p>
          <w:p>
            <w:pPr>
              <w:spacing w:after="20"/>
              <w:ind w:left="20"/>
              <w:jc w:val="both"/>
            </w:pPr>
            <w:r>
              <w:rPr>
                <w:rFonts w:ascii="Times New Roman"/>
                <w:b w:val="false"/>
                <w:i w:val="false"/>
                <w:color w:val="000000"/>
                <w:sz w:val="20"/>
              </w:rPr>
              <w:t>
691010000,9018,9019,901820000,</w:t>
            </w:r>
          </w:p>
          <w:p>
            <w:pPr>
              <w:spacing w:after="20"/>
              <w:ind w:left="20"/>
              <w:jc w:val="both"/>
            </w:pPr>
            <w:r>
              <w:rPr>
                <w:rFonts w:ascii="Times New Roman"/>
                <w:b w:val="false"/>
                <w:i w:val="false"/>
                <w:color w:val="000000"/>
                <w:sz w:val="20"/>
              </w:rPr>
              <w:t>
901831000,9020,9021,9000130000,</w:t>
            </w:r>
          </w:p>
          <w:p>
            <w:pPr>
              <w:spacing w:after="20"/>
              <w:ind w:left="20"/>
              <w:jc w:val="both"/>
            </w:pPr>
            <w:r>
              <w:rPr>
                <w:rFonts w:ascii="Times New Roman"/>
                <w:b w:val="false"/>
                <w:i w:val="false"/>
                <w:color w:val="000000"/>
                <w:sz w:val="20"/>
              </w:rPr>
              <w:t>
900311000,900319000,900319300,</w:t>
            </w:r>
          </w:p>
          <w:p>
            <w:pPr>
              <w:spacing w:after="20"/>
              <w:ind w:left="20"/>
              <w:jc w:val="both"/>
            </w:pPr>
            <w:r>
              <w:rPr>
                <w:rFonts w:ascii="Times New Roman"/>
                <w:b w:val="false"/>
                <w:i w:val="false"/>
                <w:color w:val="000000"/>
                <w:sz w:val="20"/>
              </w:rPr>
              <w:t>
9401,940130,940110900,94012000</w:t>
            </w:r>
          </w:p>
          <w:p>
            <w:pPr>
              <w:spacing w:after="20"/>
              <w:ind w:left="20"/>
              <w:jc w:val="both"/>
            </w:pPr>
            <w:r>
              <w:rPr>
                <w:rFonts w:ascii="Times New Roman"/>
                <w:b w:val="false"/>
                <w:i w:val="false"/>
                <w:color w:val="000000"/>
                <w:sz w:val="20"/>
              </w:rPr>
              <w:t>
0,940140000,940150000,94016100</w:t>
            </w:r>
          </w:p>
          <w:p>
            <w:pPr>
              <w:spacing w:after="20"/>
              <w:ind w:left="20"/>
              <w:jc w:val="both"/>
            </w:pPr>
            <w:r>
              <w:rPr>
                <w:rFonts w:ascii="Times New Roman"/>
                <w:b w:val="false"/>
                <w:i w:val="false"/>
                <w:color w:val="000000"/>
                <w:sz w:val="20"/>
              </w:rPr>
              <w:t>
0,940169000,940190000,940110,</w:t>
            </w:r>
          </w:p>
          <w:p>
            <w:pPr>
              <w:spacing w:after="20"/>
              <w:ind w:left="20"/>
              <w:jc w:val="both"/>
            </w:pPr>
            <w:r>
              <w:rPr>
                <w:rFonts w:ascii="Times New Roman"/>
                <w:b w:val="false"/>
                <w:i w:val="false"/>
                <w:color w:val="000000"/>
                <w:sz w:val="20"/>
              </w:rPr>
              <w:t>
940110100,9402,940310,9603210</w:t>
            </w:r>
          </w:p>
          <w:p>
            <w:pPr>
              <w:spacing w:after="20"/>
              <w:ind w:left="20"/>
              <w:jc w:val="both"/>
            </w:pPr>
            <w:r>
              <w:rPr>
                <w:rFonts w:ascii="Times New Roman"/>
                <w:b w:val="false"/>
                <w:i w:val="false"/>
                <w:color w:val="000000"/>
                <w:sz w:val="20"/>
              </w:rPr>
              <w:t>
00,110 0,11190 0, 29.40.11,29</w:t>
            </w:r>
          </w:p>
          <w:p>
            <w:pPr>
              <w:spacing w:after="20"/>
              <w:ind w:left="20"/>
              <w:jc w:val="both"/>
            </w:pPr>
            <w:r>
              <w:rPr>
                <w:rFonts w:ascii="Times New Roman"/>
                <w:b w:val="false"/>
                <w:i w:val="false"/>
                <w:color w:val="000000"/>
                <w:sz w:val="20"/>
              </w:rPr>
              <w:t>
.40.21, 29.4022,29.4052,</w:t>
            </w:r>
          </w:p>
          <w:p>
            <w:pPr>
              <w:spacing w:after="20"/>
              <w:ind w:left="20"/>
              <w:jc w:val="both"/>
            </w:pPr>
            <w:r>
              <w:rPr>
                <w:rFonts w:ascii="Times New Roman"/>
                <w:b w:val="false"/>
                <w:i w:val="false"/>
                <w:color w:val="000000"/>
                <w:sz w:val="20"/>
              </w:rPr>
              <w:t>
29.54.22,29.56.21,29.12.33,2</w:t>
            </w:r>
          </w:p>
          <w:p>
            <w:pPr>
              <w:spacing w:after="20"/>
              <w:ind w:left="20"/>
              <w:jc w:val="both"/>
            </w:pPr>
            <w:r>
              <w:rPr>
                <w:rFonts w:ascii="Times New Roman"/>
                <w:b w:val="false"/>
                <w:i w:val="false"/>
                <w:color w:val="000000"/>
                <w:sz w:val="20"/>
              </w:rPr>
              <w:t>
9.23.20,29.24.60,29.31.10,29.</w:t>
            </w:r>
          </w:p>
          <w:p>
            <w:pPr>
              <w:spacing w:after="20"/>
              <w:ind w:left="20"/>
              <w:jc w:val="both"/>
            </w:pPr>
            <w:r>
              <w:rPr>
                <w:rFonts w:ascii="Times New Roman"/>
                <w:b w:val="false"/>
                <w:i w:val="false"/>
                <w:color w:val="000000"/>
                <w:sz w:val="20"/>
              </w:rPr>
              <w:t>
31.22,29.71.11,29.71.12, 29.71</w:t>
            </w:r>
          </w:p>
          <w:p>
            <w:pPr>
              <w:spacing w:after="20"/>
              <w:ind w:left="20"/>
              <w:jc w:val="both"/>
            </w:pPr>
            <w:r>
              <w:rPr>
                <w:rFonts w:ascii="Times New Roman"/>
                <w:b w:val="false"/>
                <w:i w:val="false"/>
                <w:color w:val="000000"/>
                <w:sz w:val="20"/>
              </w:rPr>
              <w:t>
.13, 29.71.14, 29.71.15, 29.71</w:t>
            </w:r>
          </w:p>
          <w:p>
            <w:pPr>
              <w:spacing w:after="20"/>
              <w:ind w:left="20"/>
              <w:jc w:val="both"/>
            </w:pPr>
            <w:r>
              <w:rPr>
                <w:rFonts w:ascii="Times New Roman"/>
                <w:b w:val="false"/>
                <w:i w:val="false"/>
                <w:color w:val="000000"/>
                <w:sz w:val="20"/>
              </w:rPr>
              <w:t xml:space="preserve">
.27.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твердая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713339000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мягкой стекловидной пшеницы для макаронных изделий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1101001500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тв.пш.для мак.изд.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пш.хлебоп.Казахстанская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1103194000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 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1133195000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ячменная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овсяные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ЛИТЫЕ МЕЛЮЩИЕ, КОЛОДКА ТОРМОЗНАЯ ЧУГУННАЯ ДЛЯ ВАГОНОВ,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8607 00,8607 21,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МУКОМОЛЬНО-КРУПЯНАЯ ПРОДУКЦИЯ.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1001100000, 1001909900, 1001901000,</w:t>
            </w:r>
          </w:p>
          <w:p>
            <w:pPr>
              <w:spacing w:after="20"/>
              <w:ind w:left="20"/>
              <w:jc w:val="both"/>
            </w:pPr>
            <w:r>
              <w:rPr>
                <w:rFonts w:ascii="Times New Roman"/>
                <w:b w:val="false"/>
                <w:i w:val="false"/>
                <w:color w:val="000000"/>
                <w:sz w:val="20"/>
              </w:rPr>
              <w:t>
1002000000, 1003000000, 1003009000,</w:t>
            </w:r>
          </w:p>
          <w:p>
            <w:pPr>
              <w:spacing w:after="20"/>
              <w:ind w:left="20"/>
              <w:jc w:val="both"/>
            </w:pPr>
            <w:r>
              <w:rPr>
                <w:rFonts w:ascii="Times New Roman"/>
                <w:b w:val="false"/>
                <w:i w:val="false"/>
                <w:color w:val="000000"/>
                <w:sz w:val="20"/>
              </w:rPr>
              <w:t>
1004000000, 1006100000, 1008100000,</w:t>
            </w:r>
          </w:p>
          <w:p>
            <w:pPr>
              <w:spacing w:after="20"/>
              <w:ind w:left="20"/>
              <w:jc w:val="both"/>
            </w:pPr>
            <w:r>
              <w:rPr>
                <w:rFonts w:ascii="Times New Roman"/>
                <w:b w:val="false"/>
                <w:i w:val="false"/>
                <w:color w:val="000000"/>
                <w:sz w:val="20"/>
              </w:rPr>
              <w:t>
1007000000, 1005900000, 1008200000,</w:t>
            </w:r>
          </w:p>
          <w:p>
            <w:pPr>
              <w:spacing w:after="20"/>
              <w:ind w:left="20"/>
              <w:jc w:val="both"/>
            </w:pPr>
            <w:r>
              <w:rPr>
                <w:rFonts w:ascii="Times New Roman"/>
                <w:b w:val="false"/>
                <w:i w:val="false"/>
                <w:color w:val="000000"/>
                <w:sz w:val="20"/>
              </w:rPr>
              <w:t>
0713109000, 0713319000, 0713409000,</w:t>
            </w:r>
          </w:p>
          <w:p>
            <w:pPr>
              <w:spacing w:after="20"/>
              <w:ind w:left="20"/>
              <w:jc w:val="both"/>
            </w:pPr>
            <w:r>
              <w:rPr>
                <w:rFonts w:ascii="Times New Roman"/>
                <w:b w:val="false"/>
                <w:i w:val="false"/>
                <w:color w:val="000000"/>
                <w:sz w:val="20"/>
              </w:rPr>
              <w:t>
0713390000, 0713209000, 0713900000,</w:t>
            </w:r>
          </w:p>
          <w:p>
            <w:pPr>
              <w:spacing w:after="20"/>
              <w:ind w:left="20"/>
              <w:jc w:val="both"/>
            </w:pPr>
            <w:r>
              <w:rPr>
                <w:rFonts w:ascii="Times New Roman"/>
                <w:b w:val="false"/>
                <w:i w:val="false"/>
                <w:color w:val="000000"/>
                <w:sz w:val="20"/>
              </w:rPr>
              <w:t>
1214909000, 1207301000, 1207509000,</w:t>
            </w:r>
          </w:p>
          <w:p>
            <w:pPr>
              <w:spacing w:after="20"/>
              <w:ind w:left="20"/>
              <w:jc w:val="both"/>
            </w:pPr>
            <w:r>
              <w:rPr>
                <w:rFonts w:ascii="Times New Roman"/>
                <w:b w:val="false"/>
                <w:i w:val="false"/>
                <w:color w:val="000000"/>
                <w:sz w:val="20"/>
              </w:rPr>
              <w:t>
1207409000, 1204409000, 1204090000</w:t>
            </w:r>
          </w:p>
          <w:p>
            <w:pPr>
              <w:spacing w:after="20"/>
              <w:ind w:left="20"/>
              <w:jc w:val="both"/>
            </w:pPr>
            <w:r>
              <w:rPr>
                <w:rFonts w:ascii="Times New Roman"/>
                <w:b w:val="false"/>
                <w:i w:val="false"/>
                <w:color w:val="000000"/>
                <w:sz w:val="20"/>
              </w:rPr>
              <w:t>
, 1207609000, 1207991000, 12060000000,</w:t>
            </w:r>
          </w:p>
          <w:p>
            <w:pPr>
              <w:spacing w:after="20"/>
              <w:ind w:left="20"/>
              <w:jc w:val="both"/>
            </w:pPr>
            <w:r>
              <w:rPr>
                <w:rFonts w:ascii="Times New Roman"/>
                <w:b w:val="false"/>
                <w:i w:val="false"/>
                <w:color w:val="000000"/>
                <w:sz w:val="20"/>
              </w:rPr>
              <w:t>
1205000000, 1201000000, 1101000000,</w:t>
            </w:r>
          </w:p>
          <w:p>
            <w:pPr>
              <w:spacing w:after="20"/>
              <w:ind w:left="20"/>
              <w:jc w:val="both"/>
            </w:pPr>
            <w:r>
              <w:rPr>
                <w:rFonts w:ascii="Times New Roman"/>
                <w:b w:val="false"/>
                <w:i w:val="false"/>
                <w:color w:val="000000"/>
                <w:sz w:val="20"/>
              </w:rPr>
              <w:t>
1102100000, 1101000000, 2302309000,</w:t>
            </w:r>
          </w:p>
          <w:p>
            <w:pPr>
              <w:spacing w:after="20"/>
              <w:ind w:left="20"/>
              <w:jc w:val="both"/>
            </w:pPr>
            <w:r>
              <w:rPr>
                <w:rFonts w:ascii="Times New Roman"/>
                <w:b w:val="false"/>
                <w:i w:val="false"/>
                <w:color w:val="000000"/>
                <w:sz w:val="20"/>
              </w:rPr>
              <w:t>
2302400000, 1102903000, 1103110000,</w:t>
            </w:r>
          </w:p>
          <w:p>
            <w:pPr>
              <w:spacing w:after="20"/>
              <w:ind w:left="20"/>
              <w:jc w:val="both"/>
            </w:pPr>
            <w:r>
              <w:rPr>
                <w:rFonts w:ascii="Times New Roman"/>
                <w:b w:val="false"/>
                <w:i w:val="false"/>
                <w:color w:val="000000"/>
                <w:sz w:val="20"/>
              </w:rPr>
              <w:t>
1103110000, 1103199000, 1103193000,</w:t>
            </w:r>
          </w:p>
          <w:p>
            <w:pPr>
              <w:spacing w:after="20"/>
              <w:ind w:left="20"/>
              <w:jc w:val="both"/>
            </w:pPr>
            <w:r>
              <w:rPr>
                <w:rFonts w:ascii="Times New Roman"/>
                <w:b w:val="false"/>
                <w:i w:val="false"/>
                <w:color w:val="000000"/>
                <w:sz w:val="20"/>
              </w:rPr>
              <w:t>
1106100000, 1103130000, 1103140000,</w:t>
            </w:r>
          </w:p>
          <w:p>
            <w:pPr>
              <w:spacing w:after="20"/>
              <w:ind w:left="20"/>
              <w:jc w:val="both"/>
            </w:pPr>
            <w:r>
              <w:rPr>
                <w:rFonts w:ascii="Times New Roman"/>
                <w:b w:val="false"/>
                <w:i w:val="false"/>
                <w:color w:val="000000"/>
                <w:sz w:val="20"/>
              </w:rPr>
              <w:t>
1104191000, 1104129000, 1104120000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Электронасосы, установки электрогенераторные с двигателем внутреннего сгорания, котлы отопительные (малолитражные) тепловой мощностью до 100 кВт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8413190000, 8413302001, 8413302009, </w:t>
            </w:r>
          </w:p>
          <w:p>
            <w:pPr>
              <w:spacing w:after="20"/>
              <w:ind w:left="20"/>
              <w:jc w:val="both"/>
            </w:pPr>
            <w:r>
              <w:rPr>
                <w:rFonts w:ascii="Times New Roman"/>
                <w:b w:val="false"/>
                <w:i w:val="false"/>
                <w:color w:val="000000"/>
                <w:sz w:val="20"/>
              </w:rPr>
              <w:t xml:space="preserve">
8413308001, 8413308009, 8413400000, </w:t>
            </w:r>
          </w:p>
          <w:p>
            <w:pPr>
              <w:spacing w:after="20"/>
              <w:ind w:left="20"/>
              <w:jc w:val="both"/>
            </w:pPr>
            <w:r>
              <w:rPr>
                <w:rFonts w:ascii="Times New Roman"/>
                <w:b w:val="false"/>
                <w:i w:val="false"/>
                <w:color w:val="000000"/>
                <w:sz w:val="20"/>
              </w:rPr>
              <w:t xml:space="preserve">
8413502000, 8413504000, 8413506100, </w:t>
            </w:r>
          </w:p>
          <w:p>
            <w:pPr>
              <w:spacing w:after="20"/>
              <w:ind w:left="20"/>
              <w:jc w:val="both"/>
            </w:pPr>
            <w:r>
              <w:rPr>
                <w:rFonts w:ascii="Times New Roman"/>
                <w:b w:val="false"/>
                <w:i w:val="false"/>
                <w:color w:val="000000"/>
                <w:sz w:val="20"/>
              </w:rPr>
              <w:t xml:space="preserve">
8413506900, 8413508000, 8413602000, </w:t>
            </w:r>
          </w:p>
          <w:p>
            <w:pPr>
              <w:spacing w:after="20"/>
              <w:ind w:left="20"/>
              <w:jc w:val="both"/>
            </w:pPr>
            <w:r>
              <w:rPr>
                <w:rFonts w:ascii="Times New Roman"/>
                <w:b w:val="false"/>
                <w:i w:val="false"/>
                <w:color w:val="000000"/>
                <w:sz w:val="20"/>
              </w:rPr>
              <w:t xml:space="preserve">
8413603100, 8413603900, 8413606100, </w:t>
            </w:r>
          </w:p>
          <w:p>
            <w:pPr>
              <w:spacing w:after="20"/>
              <w:ind w:left="20"/>
              <w:jc w:val="both"/>
            </w:pPr>
            <w:r>
              <w:rPr>
                <w:rFonts w:ascii="Times New Roman"/>
                <w:b w:val="false"/>
                <w:i w:val="false"/>
                <w:color w:val="000000"/>
                <w:sz w:val="20"/>
              </w:rPr>
              <w:t xml:space="preserve">
8413606900, 8413607000, 8413608000, </w:t>
            </w:r>
          </w:p>
          <w:p>
            <w:pPr>
              <w:spacing w:after="20"/>
              <w:ind w:left="20"/>
              <w:jc w:val="both"/>
            </w:pPr>
            <w:r>
              <w:rPr>
                <w:rFonts w:ascii="Times New Roman"/>
                <w:b w:val="false"/>
                <w:i w:val="false"/>
                <w:color w:val="000000"/>
                <w:sz w:val="20"/>
              </w:rPr>
              <w:t xml:space="preserve">
8413702100, 8413702900, 8413703000, </w:t>
            </w:r>
          </w:p>
          <w:p>
            <w:pPr>
              <w:spacing w:after="20"/>
              <w:ind w:left="20"/>
              <w:jc w:val="both"/>
            </w:pPr>
            <w:r>
              <w:rPr>
                <w:rFonts w:ascii="Times New Roman"/>
                <w:b w:val="false"/>
                <w:i w:val="false"/>
                <w:color w:val="000000"/>
                <w:sz w:val="20"/>
              </w:rPr>
              <w:t xml:space="preserve">
8413703500, 8413704500, 8413705100, </w:t>
            </w:r>
          </w:p>
          <w:p>
            <w:pPr>
              <w:spacing w:after="20"/>
              <w:ind w:left="20"/>
              <w:jc w:val="both"/>
            </w:pPr>
            <w:r>
              <w:rPr>
                <w:rFonts w:ascii="Times New Roman"/>
                <w:b w:val="false"/>
                <w:i w:val="false"/>
                <w:color w:val="000000"/>
                <w:sz w:val="20"/>
              </w:rPr>
              <w:t xml:space="preserve">
8413705900, 8413706500, 8413707500, </w:t>
            </w:r>
          </w:p>
          <w:p>
            <w:pPr>
              <w:spacing w:after="20"/>
              <w:ind w:left="20"/>
              <w:jc w:val="both"/>
            </w:pPr>
            <w:r>
              <w:rPr>
                <w:rFonts w:ascii="Times New Roman"/>
                <w:b w:val="false"/>
                <w:i w:val="false"/>
                <w:color w:val="000000"/>
                <w:sz w:val="20"/>
              </w:rPr>
              <w:t xml:space="preserve">
8413708100, 8413708900, 8413810009, </w:t>
            </w:r>
          </w:p>
          <w:p>
            <w:pPr>
              <w:spacing w:after="20"/>
              <w:ind w:left="20"/>
              <w:jc w:val="both"/>
            </w:pPr>
            <w:r>
              <w:rPr>
                <w:rFonts w:ascii="Times New Roman"/>
                <w:b w:val="false"/>
                <w:i w:val="false"/>
                <w:color w:val="000000"/>
                <w:sz w:val="20"/>
              </w:rPr>
              <w:t xml:space="preserve">
8413820011, 8413820019, 8413820091, </w:t>
            </w:r>
          </w:p>
          <w:p>
            <w:pPr>
              <w:spacing w:after="20"/>
              <w:ind w:left="20"/>
              <w:jc w:val="both"/>
            </w:pPr>
            <w:r>
              <w:rPr>
                <w:rFonts w:ascii="Times New Roman"/>
                <w:b w:val="false"/>
                <w:i w:val="false"/>
                <w:color w:val="000000"/>
                <w:sz w:val="20"/>
              </w:rPr>
              <w:t xml:space="preserve">
8413820099, 8414102500, 8414108100, </w:t>
            </w:r>
          </w:p>
          <w:p>
            <w:pPr>
              <w:spacing w:after="20"/>
              <w:ind w:left="20"/>
              <w:jc w:val="both"/>
            </w:pPr>
            <w:r>
              <w:rPr>
                <w:rFonts w:ascii="Times New Roman"/>
                <w:b w:val="false"/>
                <w:i w:val="false"/>
                <w:color w:val="000000"/>
                <w:sz w:val="20"/>
              </w:rPr>
              <w:t xml:space="preserve">
8414108900, 8502202000, 8502204000, </w:t>
            </w:r>
          </w:p>
          <w:p>
            <w:pPr>
              <w:spacing w:after="20"/>
              <w:ind w:left="20"/>
              <w:jc w:val="both"/>
            </w:pPr>
            <w:r>
              <w:rPr>
                <w:rFonts w:ascii="Times New Roman"/>
                <w:b w:val="false"/>
                <w:i w:val="false"/>
                <w:color w:val="000000"/>
                <w:sz w:val="20"/>
              </w:rPr>
              <w:t>
8403109000, 8403101000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 ИСТОЧНИКОВ ХОЗЯЙСТВЕННО-ПИТЬЕВОГО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ВОДА ПИТЬЕВАЯ, ВОДЫ МИНЕРАЛЬНЫЕ ПРИРОДНЫЕ ПИТЬЕВЫЕ ЛЕЧЕБНЫЕ, ЛЕЧЕБНО-СТОЛОВЫЕ И ПИТЬЕВЫЕ СТОЛОВЫЕ.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3401,401 11 000 0,3401 19 000 0,</w:t>
            </w:r>
          </w:p>
          <w:p>
            <w:pPr>
              <w:spacing w:after="20"/>
              <w:ind w:left="20"/>
              <w:jc w:val="both"/>
            </w:pPr>
            <w:r>
              <w:rPr>
                <w:rFonts w:ascii="Times New Roman"/>
                <w:b w:val="false"/>
                <w:i w:val="false"/>
                <w:color w:val="000000"/>
                <w:sz w:val="20"/>
              </w:rPr>
              <w:t>
3402,3402 11 900 0,3402 20 900 0,</w:t>
            </w:r>
          </w:p>
          <w:p>
            <w:pPr>
              <w:spacing w:after="20"/>
              <w:ind w:left="20"/>
              <w:jc w:val="both"/>
            </w:pPr>
            <w:r>
              <w:rPr>
                <w:rFonts w:ascii="Times New Roman"/>
                <w:b w:val="false"/>
                <w:i w:val="false"/>
                <w:color w:val="000000"/>
                <w:sz w:val="20"/>
              </w:rPr>
              <w:t>
3402 90,3402 90 100 0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6203 00 000 0,6207 00 000,</w:t>
            </w:r>
          </w:p>
          <w:p>
            <w:pPr>
              <w:spacing w:after="20"/>
              <w:ind w:left="20"/>
              <w:jc w:val="both"/>
            </w:pPr>
            <w:r>
              <w:rPr>
                <w:rFonts w:ascii="Times New Roman"/>
                <w:b w:val="false"/>
                <w:i w:val="false"/>
                <w:color w:val="000000"/>
                <w:sz w:val="20"/>
              </w:rPr>
              <w:t>
05208000000,210 00 000 0,</w:t>
            </w:r>
          </w:p>
          <w:p>
            <w:pPr>
              <w:spacing w:after="20"/>
              <w:ind w:left="20"/>
              <w:jc w:val="both"/>
            </w:pPr>
            <w:r>
              <w:rPr>
                <w:rFonts w:ascii="Times New Roman"/>
                <w:b w:val="false"/>
                <w:i w:val="false"/>
                <w:color w:val="000000"/>
                <w:sz w:val="20"/>
              </w:rPr>
              <w:t>
5212 00 000 0,5309 00 000 0,</w:t>
            </w:r>
          </w:p>
          <w:p>
            <w:pPr>
              <w:spacing w:after="20"/>
              <w:ind w:left="20"/>
              <w:jc w:val="both"/>
            </w:pPr>
            <w:r>
              <w:rPr>
                <w:rFonts w:ascii="Times New Roman"/>
                <w:b w:val="false"/>
                <w:i w:val="false"/>
                <w:color w:val="000000"/>
                <w:sz w:val="20"/>
              </w:rPr>
              <w:t>
5407 00 000 0,5408 00 000 0,</w:t>
            </w:r>
          </w:p>
          <w:p>
            <w:pPr>
              <w:spacing w:after="20"/>
              <w:ind w:left="20"/>
              <w:jc w:val="both"/>
            </w:pPr>
            <w:r>
              <w:rPr>
                <w:rFonts w:ascii="Times New Roman"/>
                <w:b w:val="false"/>
                <w:i w:val="false"/>
                <w:color w:val="000000"/>
                <w:sz w:val="20"/>
              </w:rPr>
              <w:t>
,14,5513 00 000 0,5514 00 000</w:t>
            </w:r>
          </w:p>
          <w:p>
            <w:pPr>
              <w:spacing w:after="20"/>
              <w:ind w:left="20"/>
              <w:jc w:val="both"/>
            </w:pPr>
            <w:r>
              <w:rPr>
                <w:rFonts w:ascii="Times New Roman"/>
                <w:b w:val="false"/>
                <w:i w:val="false"/>
                <w:color w:val="000000"/>
                <w:sz w:val="20"/>
              </w:rPr>
              <w:t xml:space="preserve">
0,5515 00 000 0,5516 00 000 </w:t>
            </w:r>
          </w:p>
          <w:p>
            <w:pPr>
              <w:spacing w:after="20"/>
              <w:ind w:left="20"/>
              <w:jc w:val="both"/>
            </w:pPr>
            <w:r>
              <w:rPr>
                <w:rFonts w:ascii="Times New Roman"/>
                <w:b w:val="false"/>
                <w:i w:val="false"/>
                <w:color w:val="000000"/>
                <w:sz w:val="20"/>
              </w:rPr>
              <w:t>
0,6001 00 000 0,6002 00 000 0,</w:t>
            </w:r>
          </w:p>
          <w:p>
            <w:pPr>
              <w:spacing w:after="20"/>
              <w:ind w:left="20"/>
              <w:jc w:val="both"/>
            </w:pPr>
            <w:r>
              <w:rPr>
                <w:rFonts w:ascii="Times New Roman"/>
                <w:b w:val="false"/>
                <w:i w:val="false"/>
                <w:color w:val="000000"/>
                <w:sz w:val="20"/>
              </w:rPr>
              <w:t>
6107 00 000 0,6108 00 000 0,61</w:t>
            </w:r>
          </w:p>
          <w:p>
            <w:pPr>
              <w:spacing w:after="20"/>
              <w:ind w:left="20"/>
              <w:jc w:val="both"/>
            </w:pPr>
            <w:r>
              <w:rPr>
                <w:rFonts w:ascii="Times New Roman"/>
                <w:b w:val="false"/>
                <w:i w:val="false"/>
                <w:color w:val="000000"/>
                <w:sz w:val="20"/>
              </w:rPr>
              <w:t xml:space="preserve">
09 00 000 0,6111 00 000 0,6112 </w:t>
            </w:r>
          </w:p>
          <w:p>
            <w:pPr>
              <w:spacing w:after="20"/>
              <w:ind w:left="20"/>
              <w:jc w:val="both"/>
            </w:pPr>
            <w:r>
              <w:rPr>
                <w:rFonts w:ascii="Times New Roman"/>
                <w:b w:val="false"/>
                <w:i w:val="false"/>
                <w:color w:val="000000"/>
                <w:sz w:val="20"/>
              </w:rPr>
              <w:t>
00 000 0,6101 00 000 0,6102 00</w:t>
            </w:r>
          </w:p>
          <w:p>
            <w:pPr>
              <w:spacing w:after="20"/>
              <w:ind w:left="20"/>
              <w:jc w:val="both"/>
            </w:pPr>
            <w:r>
              <w:rPr>
                <w:rFonts w:ascii="Times New Roman"/>
                <w:b w:val="false"/>
                <w:i w:val="false"/>
                <w:color w:val="000000"/>
                <w:sz w:val="20"/>
              </w:rPr>
              <w:t>
000 0,6103 00 000 0,6104 00 000</w:t>
            </w:r>
          </w:p>
          <w:p>
            <w:pPr>
              <w:spacing w:after="20"/>
              <w:ind w:left="20"/>
              <w:jc w:val="both"/>
            </w:pPr>
            <w:r>
              <w:rPr>
                <w:rFonts w:ascii="Times New Roman"/>
                <w:b w:val="false"/>
                <w:i w:val="false"/>
                <w:color w:val="000000"/>
                <w:sz w:val="20"/>
              </w:rPr>
              <w:t>
0,6201 00 000 0,6202000000,620</w:t>
            </w:r>
          </w:p>
          <w:p>
            <w:pPr>
              <w:spacing w:after="20"/>
              <w:ind w:left="20"/>
              <w:jc w:val="both"/>
            </w:pPr>
            <w:r>
              <w:rPr>
                <w:rFonts w:ascii="Times New Roman"/>
                <w:b w:val="false"/>
                <w:i w:val="false"/>
                <w:color w:val="000000"/>
                <w:sz w:val="20"/>
              </w:rPr>
              <w:t>
9 00 000 0,6211 00 000,6212,0 0</w:t>
            </w:r>
          </w:p>
          <w:p>
            <w:pPr>
              <w:spacing w:after="20"/>
              <w:ind w:left="20"/>
              <w:jc w:val="both"/>
            </w:pPr>
            <w:r>
              <w:rPr>
                <w:rFonts w:ascii="Times New Roman"/>
                <w:b w:val="false"/>
                <w:i w:val="false"/>
                <w:color w:val="000000"/>
                <w:sz w:val="20"/>
              </w:rPr>
              <w:t>
00 0,6208 00000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2101 20 200 0,501 00,9501 00 </w:t>
            </w:r>
          </w:p>
          <w:p>
            <w:pPr>
              <w:spacing w:after="20"/>
              <w:ind w:left="20"/>
              <w:jc w:val="both"/>
            </w:pPr>
            <w:r>
              <w:rPr>
                <w:rFonts w:ascii="Times New Roman"/>
                <w:b w:val="false"/>
                <w:i w:val="false"/>
                <w:color w:val="000000"/>
                <w:sz w:val="20"/>
              </w:rPr>
              <w:t xml:space="preserve">
900 0,9502,9502 10 100 0,9502 </w:t>
            </w:r>
          </w:p>
          <w:p>
            <w:pPr>
              <w:spacing w:after="20"/>
              <w:ind w:left="20"/>
              <w:jc w:val="both"/>
            </w:pPr>
            <w:r>
              <w:rPr>
                <w:rFonts w:ascii="Times New Roman"/>
                <w:b w:val="false"/>
                <w:i w:val="false"/>
                <w:color w:val="000000"/>
                <w:sz w:val="20"/>
              </w:rPr>
              <w:t>
10 900 0,9503,9503 10 100 0,95</w:t>
            </w:r>
          </w:p>
          <w:p>
            <w:pPr>
              <w:spacing w:after="20"/>
              <w:ind w:left="20"/>
              <w:jc w:val="both"/>
            </w:pPr>
            <w:r>
              <w:rPr>
                <w:rFonts w:ascii="Times New Roman"/>
                <w:b w:val="false"/>
                <w:i w:val="false"/>
                <w:color w:val="000000"/>
                <w:sz w:val="20"/>
              </w:rPr>
              <w:t xml:space="preserve">
03 10 900 0,9503 20 100 0,9503 </w:t>
            </w:r>
          </w:p>
          <w:p>
            <w:pPr>
              <w:spacing w:after="20"/>
              <w:ind w:left="20"/>
              <w:jc w:val="both"/>
            </w:pPr>
            <w:r>
              <w:rPr>
                <w:rFonts w:ascii="Times New Roman"/>
                <w:b w:val="false"/>
                <w:i w:val="false"/>
                <w:color w:val="000000"/>
                <w:sz w:val="20"/>
              </w:rPr>
              <w:t xml:space="preserve">
20 900 0,9503 41 000 0,9503 49 </w:t>
            </w:r>
          </w:p>
          <w:p>
            <w:pPr>
              <w:spacing w:after="20"/>
              <w:ind w:left="20"/>
              <w:jc w:val="both"/>
            </w:pPr>
            <w:r>
              <w:rPr>
                <w:rFonts w:ascii="Times New Roman"/>
                <w:b w:val="false"/>
                <w:i w:val="false"/>
                <w:color w:val="000000"/>
                <w:sz w:val="20"/>
              </w:rPr>
              <w:t>
100 0,9503 49 900 0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0402101100 0402101900 040210910</w:t>
            </w:r>
          </w:p>
          <w:p>
            <w:pPr>
              <w:spacing w:after="20"/>
              <w:ind w:left="20"/>
              <w:jc w:val="both"/>
            </w:pPr>
            <w:r>
              <w:rPr>
                <w:rFonts w:ascii="Times New Roman"/>
                <w:b w:val="false"/>
                <w:i w:val="false"/>
                <w:color w:val="000000"/>
                <w:sz w:val="20"/>
              </w:rPr>
              <w:t xml:space="preserve">
0 0402109900 0402211100 </w:t>
            </w:r>
          </w:p>
          <w:p>
            <w:pPr>
              <w:spacing w:after="20"/>
              <w:ind w:left="20"/>
              <w:jc w:val="both"/>
            </w:pPr>
            <w:r>
              <w:rPr>
                <w:rFonts w:ascii="Times New Roman"/>
                <w:b w:val="false"/>
                <w:i w:val="false"/>
                <w:color w:val="000000"/>
                <w:sz w:val="20"/>
              </w:rPr>
              <w:t>
0402211900 0402219100 04022199</w:t>
            </w:r>
          </w:p>
          <w:p>
            <w:pPr>
              <w:spacing w:after="20"/>
              <w:ind w:left="20"/>
              <w:jc w:val="both"/>
            </w:pPr>
            <w:r>
              <w:rPr>
                <w:rFonts w:ascii="Times New Roman"/>
                <w:b w:val="false"/>
                <w:i w:val="false"/>
                <w:color w:val="000000"/>
                <w:sz w:val="20"/>
              </w:rPr>
              <w:t>
00 0402291100 040210 040221 040</w:t>
            </w:r>
          </w:p>
          <w:p>
            <w:pPr>
              <w:spacing w:after="20"/>
              <w:ind w:left="20"/>
              <w:jc w:val="both"/>
            </w:pPr>
            <w:r>
              <w:rPr>
                <w:rFonts w:ascii="Times New Roman"/>
                <w:b w:val="false"/>
                <w:i w:val="false"/>
                <w:color w:val="000000"/>
                <w:sz w:val="20"/>
              </w:rPr>
              <w:t>
229 0305 0305 30 90 030530 90 9</w:t>
            </w:r>
          </w:p>
          <w:p>
            <w:pPr>
              <w:spacing w:after="20"/>
              <w:ind w:left="20"/>
              <w:jc w:val="both"/>
            </w:pPr>
            <w:r>
              <w:rPr>
                <w:rFonts w:ascii="Times New Roman"/>
                <w:b w:val="false"/>
                <w:i w:val="false"/>
                <w:color w:val="000000"/>
                <w:sz w:val="20"/>
              </w:rPr>
              <w:t>
0 0305 05 9000 0306 0306 11 900</w:t>
            </w:r>
          </w:p>
          <w:p>
            <w:pPr>
              <w:spacing w:after="20"/>
              <w:ind w:left="20"/>
              <w:jc w:val="both"/>
            </w:pPr>
            <w:r>
              <w:rPr>
                <w:rFonts w:ascii="Times New Roman"/>
                <w:b w:val="false"/>
                <w:i w:val="false"/>
                <w:color w:val="000000"/>
                <w:sz w:val="20"/>
              </w:rPr>
              <w:t>
0 0307 1604, 1604 14 160 0 160</w:t>
            </w:r>
          </w:p>
          <w:p>
            <w:pPr>
              <w:spacing w:after="20"/>
              <w:ind w:left="20"/>
              <w:jc w:val="both"/>
            </w:pPr>
            <w:r>
              <w:rPr>
                <w:rFonts w:ascii="Times New Roman"/>
                <w:b w:val="false"/>
                <w:i w:val="false"/>
                <w:color w:val="000000"/>
                <w:sz w:val="20"/>
              </w:rPr>
              <w:t xml:space="preserve">
4 30 1604 11 000 0 1604 12 100 </w:t>
            </w:r>
          </w:p>
          <w:p>
            <w:pPr>
              <w:spacing w:after="20"/>
              <w:ind w:left="20"/>
              <w:jc w:val="both"/>
            </w:pPr>
            <w:r>
              <w:rPr>
                <w:rFonts w:ascii="Times New Roman"/>
                <w:b w:val="false"/>
                <w:i w:val="false"/>
                <w:color w:val="000000"/>
                <w:sz w:val="20"/>
              </w:rPr>
              <w:t>
0 1604 12 910 0 1604 13 190 0 1</w:t>
            </w:r>
          </w:p>
          <w:p>
            <w:pPr>
              <w:spacing w:after="20"/>
              <w:ind w:left="20"/>
              <w:jc w:val="both"/>
            </w:pPr>
            <w:r>
              <w:rPr>
                <w:rFonts w:ascii="Times New Roman"/>
                <w:b w:val="false"/>
                <w:i w:val="false"/>
                <w:color w:val="000000"/>
                <w:sz w:val="20"/>
              </w:rPr>
              <w:t>
604 13 900 0 1604 15 110 0 1604</w:t>
            </w:r>
          </w:p>
          <w:p>
            <w:pPr>
              <w:spacing w:after="20"/>
              <w:ind w:left="20"/>
              <w:jc w:val="both"/>
            </w:pPr>
            <w:r>
              <w:rPr>
                <w:rFonts w:ascii="Times New Roman"/>
                <w:b w:val="false"/>
                <w:i w:val="false"/>
                <w:color w:val="000000"/>
                <w:sz w:val="20"/>
              </w:rPr>
              <w:t xml:space="preserve">
15 190 0 1604 15 900 0 1604 16 </w:t>
            </w:r>
          </w:p>
          <w:p>
            <w:pPr>
              <w:spacing w:after="20"/>
              <w:ind w:left="20"/>
              <w:jc w:val="both"/>
            </w:pPr>
            <w:r>
              <w:rPr>
                <w:rFonts w:ascii="Times New Roman"/>
                <w:b w:val="false"/>
                <w:i w:val="false"/>
                <w:color w:val="000000"/>
                <w:sz w:val="20"/>
              </w:rPr>
              <w:t xml:space="preserve">
000 0 1604 19 100 0 1604 19 310 </w:t>
            </w:r>
          </w:p>
          <w:p>
            <w:pPr>
              <w:spacing w:after="20"/>
              <w:ind w:left="20"/>
              <w:jc w:val="both"/>
            </w:pPr>
            <w:r>
              <w:rPr>
                <w:rFonts w:ascii="Times New Roman"/>
                <w:b w:val="false"/>
                <w:i w:val="false"/>
                <w:color w:val="000000"/>
                <w:sz w:val="20"/>
              </w:rPr>
              <w:t>
0 1604 19 390 0 1604 19 500 0 16</w:t>
            </w:r>
          </w:p>
          <w:p>
            <w:pPr>
              <w:spacing w:after="20"/>
              <w:ind w:left="20"/>
              <w:jc w:val="both"/>
            </w:pPr>
            <w:r>
              <w:rPr>
                <w:rFonts w:ascii="Times New Roman"/>
                <w:b w:val="false"/>
                <w:i w:val="false"/>
                <w:color w:val="000000"/>
                <w:sz w:val="20"/>
              </w:rPr>
              <w:t xml:space="preserve">
04 19 920 0 1604 19 930 0 1604 </w:t>
            </w:r>
          </w:p>
          <w:p>
            <w:pPr>
              <w:spacing w:after="20"/>
              <w:ind w:left="20"/>
              <w:jc w:val="both"/>
            </w:pPr>
            <w:r>
              <w:rPr>
                <w:rFonts w:ascii="Times New Roman"/>
                <w:b w:val="false"/>
                <w:i w:val="false"/>
                <w:color w:val="000000"/>
                <w:sz w:val="20"/>
              </w:rPr>
              <w:t>
19 940 0 1604 19 950 0 1604 19 9</w:t>
            </w:r>
          </w:p>
          <w:p>
            <w:pPr>
              <w:spacing w:after="20"/>
              <w:ind w:left="20"/>
              <w:jc w:val="both"/>
            </w:pPr>
            <w:r>
              <w:rPr>
                <w:rFonts w:ascii="Times New Roman"/>
                <w:b w:val="false"/>
                <w:i w:val="false"/>
                <w:color w:val="000000"/>
                <w:sz w:val="20"/>
              </w:rPr>
              <w:t xml:space="preserve">
81 0 1604 1605 1701 1701 11 100 </w:t>
            </w:r>
          </w:p>
          <w:p>
            <w:pPr>
              <w:spacing w:after="20"/>
              <w:ind w:left="20"/>
              <w:jc w:val="both"/>
            </w:pPr>
            <w:r>
              <w:rPr>
                <w:rFonts w:ascii="Times New Roman"/>
                <w:b w:val="false"/>
                <w:i w:val="false"/>
                <w:color w:val="000000"/>
                <w:sz w:val="20"/>
              </w:rPr>
              <w:t>
1701 12 100 1701 99 100 1 1701 1</w:t>
            </w:r>
          </w:p>
          <w:p>
            <w:pPr>
              <w:spacing w:after="20"/>
              <w:ind w:left="20"/>
              <w:jc w:val="both"/>
            </w:pPr>
            <w:r>
              <w:rPr>
                <w:rFonts w:ascii="Times New Roman"/>
                <w:b w:val="false"/>
                <w:i w:val="false"/>
                <w:color w:val="000000"/>
                <w:sz w:val="20"/>
              </w:rPr>
              <w:t xml:space="preserve">
1 1701 12 1604 11 000 0 1604 14 </w:t>
            </w:r>
          </w:p>
          <w:p>
            <w:pPr>
              <w:spacing w:after="20"/>
              <w:ind w:left="20"/>
              <w:jc w:val="both"/>
            </w:pPr>
            <w:r>
              <w:rPr>
                <w:rFonts w:ascii="Times New Roman"/>
                <w:b w:val="false"/>
                <w:i w:val="false"/>
                <w:color w:val="000000"/>
                <w:sz w:val="20"/>
              </w:rPr>
              <w:t xml:space="preserve">
160 0 1604 30 1604 11 000 0 1604 </w:t>
            </w:r>
          </w:p>
          <w:p>
            <w:pPr>
              <w:spacing w:after="20"/>
              <w:ind w:left="20"/>
              <w:jc w:val="both"/>
            </w:pPr>
            <w:r>
              <w:rPr>
                <w:rFonts w:ascii="Times New Roman"/>
                <w:b w:val="false"/>
                <w:i w:val="false"/>
                <w:color w:val="000000"/>
                <w:sz w:val="20"/>
              </w:rPr>
              <w:t>
12 100 0 1604 12 910 0 1604 13 19</w:t>
            </w:r>
          </w:p>
          <w:p>
            <w:pPr>
              <w:spacing w:after="20"/>
              <w:ind w:left="20"/>
              <w:jc w:val="both"/>
            </w:pPr>
            <w:r>
              <w:rPr>
                <w:rFonts w:ascii="Times New Roman"/>
                <w:b w:val="false"/>
                <w:i w:val="false"/>
                <w:color w:val="000000"/>
                <w:sz w:val="20"/>
              </w:rPr>
              <w:t>
0 0 1604 13 900 0 1604 15 110 0 1</w:t>
            </w:r>
          </w:p>
          <w:p>
            <w:pPr>
              <w:spacing w:after="20"/>
              <w:ind w:left="20"/>
              <w:jc w:val="both"/>
            </w:pPr>
            <w:r>
              <w:rPr>
                <w:rFonts w:ascii="Times New Roman"/>
                <w:b w:val="false"/>
                <w:i w:val="false"/>
                <w:color w:val="000000"/>
                <w:sz w:val="20"/>
              </w:rPr>
              <w:t>
604 15 190 0 1604 15 900 0 1604 1</w:t>
            </w:r>
          </w:p>
          <w:p>
            <w:pPr>
              <w:spacing w:after="20"/>
              <w:ind w:left="20"/>
              <w:jc w:val="both"/>
            </w:pPr>
            <w:r>
              <w:rPr>
                <w:rFonts w:ascii="Times New Roman"/>
                <w:b w:val="false"/>
                <w:i w:val="false"/>
                <w:color w:val="000000"/>
                <w:sz w:val="20"/>
              </w:rPr>
              <w:t>
6 000 0 1604 19 100 0 1604 19 310</w:t>
            </w:r>
          </w:p>
          <w:p>
            <w:pPr>
              <w:spacing w:after="20"/>
              <w:ind w:left="20"/>
              <w:jc w:val="both"/>
            </w:pPr>
            <w:r>
              <w:rPr>
                <w:rFonts w:ascii="Times New Roman"/>
                <w:b w:val="false"/>
                <w:i w:val="false"/>
                <w:color w:val="000000"/>
                <w:sz w:val="20"/>
              </w:rPr>
              <w:t>
0 1604 19 390 0 1604 19 500 0 16</w:t>
            </w:r>
          </w:p>
          <w:p>
            <w:pPr>
              <w:spacing w:after="20"/>
              <w:ind w:left="20"/>
              <w:jc w:val="both"/>
            </w:pPr>
            <w:r>
              <w:rPr>
                <w:rFonts w:ascii="Times New Roman"/>
                <w:b w:val="false"/>
                <w:i w:val="false"/>
                <w:color w:val="000000"/>
                <w:sz w:val="20"/>
              </w:rPr>
              <w:t>
04 19 920 0 1604 19 930 0 1604 19</w:t>
            </w:r>
          </w:p>
          <w:p>
            <w:pPr>
              <w:spacing w:after="20"/>
              <w:ind w:left="20"/>
              <w:jc w:val="both"/>
            </w:pPr>
            <w:r>
              <w:rPr>
                <w:rFonts w:ascii="Times New Roman"/>
                <w:b w:val="false"/>
                <w:i w:val="false"/>
                <w:color w:val="000000"/>
                <w:sz w:val="20"/>
              </w:rPr>
              <w:t xml:space="preserve">
940 0 1604 19 950 0 1604 19 981 </w:t>
            </w:r>
          </w:p>
          <w:p>
            <w:pPr>
              <w:spacing w:after="20"/>
              <w:ind w:left="20"/>
              <w:jc w:val="both"/>
            </w:pPr>
            <w:r>
              <w:rPr>
                <w:rFonts w:ascii="Times New Roman"/>
                <w:b w:val="false"/>
                <w:i w:val="false"/>
                <w:color w:val="000000"/>
                <w:sz w:val="20"/>
              </w:rPr>
              <w:t>
0 1604 1605 1701 1701 11 100 1701</w:t>
            </w:r>
          </w:p>
          <w:p>
            <w:pPr>
              <w:spacing w:after="20"/>
              <w:ind w:left="20"/>
              <w:jc w:val="both"/>
            </w:pPr>
            <w:r>
              <w:rPr>
                <w:rFonts w:ascii="Times New Roman"/>
                <w:b w:val="false"/>
                <w:i w:val="false"/>
                <w:color w:val="000000"/>
                <w:sz w:val="20"/>
              </w:rPr>
              <w:t>
12 100 1701 99 100 1 1701 11 170</w:t>
            </w:r>
          </w:p>
          <w:p>
            <w:pPr>
              <w:spacing w:after="20"/>
              <w:ind w:left="20"/>
              <w:jc w:val="both"/>
            </w:pPr>
            <w:r>
              <w:rPr>
                <w:rFonts w:ascii="Times New Roman"/>
                <w:b w:val="false"/>
                <w:i w:val="false"/>
                <w:color w:val="000000"/>
                <w:sz w:val="20"/>
              </w:rPr>
              <w:t>
1 12 0402101100 0402101900 040210</w:t>
            </w:r>
          </w:p>
          <w:p>
            <w:pPr>
              <w:spacing w:after="20"/>
              <w:ind w:left="20"/>
              <w:jc w:val="both"/>
            </w:pPr>
            <w:r>
              <w:rPr>
                <w:rFonts w:ascii="Times New Roman"/>
                <w:b w:val="false"/>
                <w:i w:val="false"/>
                <w:color w:val="000000"/>
                <w:sz w:val="20"/>
              </w:rPr>
              <w:t>
9100 0402109900 0402211100 040221</w:t>
            </w:r>
          </w:p>
          <w:p>
            <w:pPr>
              <w:spacing w:after="20"/>
              <w:ind w:left="20"/>
              <w:jc w:val="both"/>
            </w:pPr>
            <w:r>
              <w:rPr>
                <w:rFonts w:ascii="Times New Roman"/>
                <w:b w:val="false"/>
                <w:i w:val="false"/>
                <w:color w:val="000000"/>
                <w:sz w:val="20"/>
              </w:rPr>
              <w:t>
1700 0402211900 0402219100 040221</w:t>
            </w:r>
          </w:p>
          <w:p>
            <w:pPr>
              <w:spacing w:after="20"/>
              <w:ind w:left="20"/>
              <w:jc w:val="both"/>
            </w:pPr>
            <w:r>
              <w:rPr>
                <w:rFonts w:ascii="Times New Roman"/>
                <w:b w:val="false"/>
                <w:i w:val="false"/>
                <w:color w:val="000000"/>
                <w:sz w:val="20"/>
              </w:rPr>
              <w:t>
9900 0402291100 040210 040221 040</w:t>
            </w:r>
          </w:p>
          <w:p>
            <w:pPr>
              <w:spacing w:after="20"/>
              <w:ind w:left="20"/>
              <w:jc w:val="both"/>
            </w:pPr>
            <w:r>
              <w:rPr>
                <w:rFonts w:ascii="Times New Roman"/>
                <w:b w:val="false"/>
                <w:i w:val="false"/>
                <w:color w:val="000000"/>
                <w:sz w:val="20"/>
              </w:rPr>
              <w:t xml:space="preserve">
229 0305 0305 30 90 030530 90 90 </w:t>
            </w:r>
          </w:p>
          <w:p>
            <w:pPr>
              <w:spacing w:after="20"/>
              <w:ind w:left="20"/>
              <w:jc w:val="both"/>
            </w:pPr>
            <w:r>
              <w:rPr>
                <w:rFonts w:ascii="Times New Roman"/>
                <w:b w:val="false"/>
                <w:i w:val="false"/>
                <w:color w:val="000000"/>
                <w:sz w:val="20"/>
              </w:rPr>
              <w:t xml:space="preserve">
0305 05 9000 0306 0306 11 900 0 </w:t>
            </w:r>
          </w:p>
          <w:p>
            <w:pPr>
              <w:spacing w:after="20"/>
              <w:ind w:left="20"/>
              <w:jc w:val="both"/>
            </w:pPr>
            <w:r>
              <w:rPr>
                <w:rFonts w:ascii="Times New Roman"/>
                <w:b w:val="false"/>
                <w:i w:val="false"/>
                <w:color w:val="000000"/>
                <w:sz w:val="20"/>
              </w:rPr>
              <w:t xml:space="preserve">
0307 1604 0901,0901 11 000,0901 </w:t>
            </w:r>
          </w:p>
          <w:p>
            <w:pPr>
              <w:spacing w:after="20"/>
              <w:ind w:left="20"/>
              <w:jc w:val="both"/>
            </w:pPr>
            <w:r>
              <w:rPr>
                <w:rFonts w:ascii="Times New Roman"/>
                <w:b w:val="false"/>
                <w:i w:val="false"/>
                <w:color w:val="000000"/>
                <w:sz w:val="20"/>
              </w:rPr>
              <w:t xml:space="preserve">
11 000 9, 0902,0902 10 000,0902 </w:t>
            </w:r>
          </w:p>
          <w:p>
            <w:pPr>
              <w:spacing w:after="20"/>
              <w:ind w:left="20"/>
              <w:jc w:val="both"/>
            </w:pPr>
            <w:r>
              <w:rPr>
                <w:rFonts w:ascii="Times New Roman"/>
                <w:b w:val="false"/>
                <w:i w:val="false"/>
                <w:color w:val="000000"/>
                <w:sz w:val="20"/>
              </w:rPr>
              <w:t xml:space="preserve">
10 000 1,0902 10 000 9,0902 30 </w:t>
            </w:r>
          </w:p>
          <w:p>
            <w:pPr>
              <w:spacing w:after="20"/>
              <w:ind w:left="20"/>
              <w:jc w:val="both"/>
            </w:pPr>
            <w:r>
              <w:rPr>
                <w:rFonts w:ascii="Times New Roman"/>
                <w:b w:val="false"/>
                <w:i w:val="false"/>
                <w:color w:val="000000"/>
                <w:sz w:val="20"/>
              </w:rPr>
              <w:t>
1,0902 30 000 9,2101,2101 11,</w:t>
            </w:r>
          </w:p>
          <w:p>
            <w:pPr>
              <w:spacing w:after="20"/>
              <w:ind w:left="20"/>
              <w:jc w:val="both"/>
            </w:pPr>
            <w:r>
              <w:rPr>
                <w:rFonts w:ascii="Times New Roman"/>
                <w:b w:val="false"/>
                <w:i w:val="false"/>
                <w:color w:val="000000"/>
                <w:sz w:val="20"/>
              </w:rPr>
              <w:t>
2101 11 111 2,2101 11 190,2101 1</w:t>
            </w:r>
          </w:p>
          <w:p>
            <w:pPr>
              <w:spacing w:after="20"/>
              <w:ind w:left="20"/>
              <w:jc w:val="both"/>
            </w:pPr>
            <w:r>
              <w:rPr>
                <w:rFonts w:ascii="Times New Roman"/>
                <w:b w:val="false"/>
                <w:i w:val="false"/>
                <w:color w:val="000000"/>
                <w:sz w:val="20"/>
              </w:rPr>
              <w:t>
2 980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НИЗКОВОЛЬТНОЕ ОБОРУДОВАНИЕ;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8536 853620 863620100 853620900</w:t>
            </w:r>
          </w:p>
          <w:p>
            <w:pPr>
              <w:spacing w:after="20"/>
              <w:ind w:left="20"/>
              <w:jc w:val="both"/>
            </w:pPr>
            <w:r>
              <w:rPr>
                <w:rFonts w:ascii="Times New Roman"/>
                <w:b w:val="false"/>
                <w:i w:val="false"/>
                <w:color w:val="000000"/>
                <w:sz w:val="20"/>
              </w:rPr>
              <w:t>
853630 8536301000 8536303000 8</w:t>
            </w:r>
          </w:p>
          <w:p>
            <w:pPr>
              <w:spacing w:after="20"/>
              <w:ind w:left="20"/>
              <w:jc w:val="both"/>
            </w:pPr>
            <w:r>
              <w:rPr>
                <w:rFonts w:ascii="Times New Roman"/>
                <w:b w:val="false"/>
                <w:i w:val="false"/>
                <w:color w:val="000000"/>
                <w:sz w:val="20"/>
              </w:rPr>
              <w:t>
536309000 853641 8536411000 8536</w:t>
            </w:r>
          </w:p>
          <w:p>
            <w:pPr>
              <w:spacing w:after="20"/>
              <w:ind w:left="20"/>
              <w:jc w:val="both"/>
            </w:pPr>
            <w:r>
              <w:rPr>
                <w:rFonts w:ascii="Times New Roman"/>
                <w:b w:val="false"/>
                <w:i w:val="false"/>
                <w:color w:val="000000"/>
                <w:sz w:val="20"/>
              </w:rPr>
              <w:t>
419000 8536490000 853650 8536500</w:t>
            </w:r>
          </w:p>
          <w:p>
            <w:pPr>
              <w:spacing w:after="20"/>
              <w:ind w:left="20"/>
              <w:jc w:val="both"/>
            </w:pPr>
            <w:r>
              <w:rPr>
                <w:rFonts w:ascii="Times New Roman"/>
                <w:b w:val="false"/>
                <w:i w:val="false"/>
                <w:color w:val="000000"/>
                <w:sz w:val="20"/>
              </w:rPr>
              <w:t>
700 853650110 853650150 85365080</w:t>
            </w:r>
          </w:p>
          <w:p>
            <w:pPr>
              <w:spacing w:after="20"/>
              <w:ind w:left="20"/>
              <w:jc w:val="both"/>
            </w:pPr>
            <w:r>
              <w:rPr>
                <w:rFonts w:ascii="Times New Roman"/>
                <w:b w:val="false"/>
                <w:i w:val="false"/>
                <w:color w:val="000000"/>
                <w:sz w:val="20"/>
              </w:rPr>
              <w:t>
00 8536908500 8535 8535210000 85</w:t>
            </w:r>
          </w:p>
          <w:p>
            <w:pPr>
              <w:spacing w:after="20"/>
              <w:ind w:left="20"/>
              <w:jc w:val="both"/>
            </w:pPr>
            <w:r>
              <w:rPr>
                <w:rFonts w:ascii="Times New Roman"/>
                <w:b w:val="false"/>
                <w:i w:val="false"/>
                <w:color w:val="000000"/>
                <w:sz w:val="20"/>
              </w:rPr>
              <w:t>
35290000 853530 8535301000 85353</w:t>
            </w:r>
          </w:p>
          <w:p>
            <w:pPr>
              <w:spacing w:after="20"/>
              <w:ind w:left="20"/>
              <w:jc w:val="both"/>
            </w:pPr>
            <w:r>
              <w:rPr>
                <w:rFonts w:ascii="Times New Roman"/>
                <w:b w:val="false"/>
                <w:i w:val="false"/>
                <w:color w:val="000000"/>
                <w:sz w:val="20"/>
              </w:rPr>
              <w:t>
09000 853661 853669 853620 85444</w:t>
            </w:r>
          </w:p>
          <w:p>
            <w:pPr>
              <w:spacing w:after="20"/>
              <w:ind w:left="20"/>
              <w:jc w:val="both"/>
            </w:pPr>
            <w:r>
              <w:rPr>
                <w:rFonts w:ascii="Times New Roman"/>
                <w:b w:val="false"/>
                <w:i w:val="false"/>
                <w:color w:val="000000"/>
                <w:sz w:val="20"/>
              </w:rPr>
              <w:t>
2 854449 8465 46510 846591 84659</w:t>
            </w:r>
          </w:p>
          <w:p>
            <w:pPr>
              <w:spacing w:after="20"/>
              <w:ind w:left="20"/>
              <w:jc w:val="both"/>
            </w:pPr>
            <w:r>
              <w:rPr>
                <w:rFonts w:ascii="Times New Roman"/>
                <w:b w:val="false"/>
                <w:i w:val="false"/>
                <w:color w:val="000000"/>
                <w:sz w:val="20"/>
              </w:rPr>
              <w:t>
20000 8465930000 8465940000 8465</w:t>
            </w:r>
          </w:p>
          <w:p>
            <w:pPr>
              <w:spacing w:after="20"/>
              <w:ind w:left="20"/>
              <w:jc w:val="both"/>
            </w:pPr>
            <w:r>
              <w:rPr>
                <w:rFonts w:ascii="Times New Roman"/>
                <w:b w:val="false"/>
                <w:i w:val="false"/>
                <w:color w:val="000000"/>
                <w:sz w:val="20"/>
              </w:rPr>
              <w:t>
950000 8465960000 846599 8515310</w:t>
            </w:r>
          </w:p>
          <w:p>
            <w:pPr>
              <w:spacing w:after="20"/>
              <w:ind w:left="20"/>
              <w:jc w:val="both"/>
            </w:pPr>
            <w:r>
              <w:rPr>
                <w:rFonts w:ascii="Times New Roman"/>
                <w:b w:val="false"/>
                <w:i w:val="false"/>
                <w:color w:val="000000"/>
                <w:sz w:val="20"/>
              </w:rPr>
              <w:t>
000 515210000 851529 851590 85153</w:t>
            </w:r>
          </w:p>
          <w:p>
            <w:pPr>
              <w:spacing w:after="20"/>
              <w:ind w:left="20"/>
              <w:jc w:val="both"/>
            </w:pPr>
            <w:r>
              <w:rPr>
                <w:rFonts w:ascii="Times New Roman"/>
                <w:b w:val="false"/>
                <w:i w:val="false"/>
                <w:color w:val="000000"/>
                <w:sz w:val="20"/>
              </w:rPr>
              <w:t>
9 8515391300 8515391800 851539900</w:t>
            </w:r>
          </w:p>
          <w:p>
            <w:pPr>
              <w:spacing w:after="20"/>
              <w:ind w:left="20"/>
              <w:jc w:val="both"/>
            </w:pPr>
            <w:r>
              <w:rPr>
                <w:rFonts w:ascii="Times New Roman"/>
                <w:b w:val="false"/>
                <w:i w:val="false"/>
                <w:color w:val="000000"/>
                <w:sz w:val="20"/>
              </w:rPr>
              <w:t>
0 851580 851590 8515 850220 502 5</w:t>
            </w:r>
          </w:p>
          <w:p>
            <w:pPr>
              <w:spacing w:after="20"/>
              <w:ind w:left="20"/>
              <w:jc w:val="both"/>
            </w:pPr>
            <w:r>
              <w:rPr>
                <w:rFonts w:ascii="Times New Roman"/>
                <w:b w:val="false"/>
                <w:i w:val="false"/>
                <w:color w:val="000000"/>
                <w:sz w:val="20"/>
              </w:rPr>
              <w:t>
02400000 8502202000 8502204000 85</w:t>
            </w:r>
          </w:p>
          <w:p>
            <w:pPr>
              <w:spacing w:after="20"/>
              <w:ind w:left="20"/>
              <w:jc w:val="both"/>
            </w:pPr>
            <w:r>
              <w:rPr>
                <w:rFonts w:ascii="Times New Roman"/>
                <w:b w:val="false"/>
                <w:i w:val="false"/>
                <w:color w:val="000000"/>
                <w:sz w:val="20"/>
              </w:rPr>
              <w:t>
0211 8502120000 850213 8452101100</w:t>
            </w:r>
          </w:p>
          <w:p>
            <w:pPr>
              <w:spacing w:after="20"/>
              <w:ind w:left="20"/>
              <w:jc w:val="both"/>
            </w:pPr>
            <w:r>
              <w:rPr>
                <w:rFonts w:ascii="Times New Roman"/>
                <w:b w:val="false"/>
                <w:i w:val="false"/>
                <w:color w:val="000000"/>
                <w:sz w:val="20"/>
              </w:rPr>
              <w:t>
8452101900 8452 452290000 452210</w:t>
            </w:r>
          </w:p>
          <w:p>
            <w:pPr>
              <w:spacing w:after="20"/>
              <w:ind w:left="20"/>
              <w:jc w:val="both"/>
            </w:pPr>
            <w:r>
              <w:rPr>
                <w:rFonts w:ascii="Times New Roman"/>
                <w:b w:val="false"/>
                <w:i w:val="false"/>
                <w:color w:val="000000"/>
                <w:sz w:val="20"/>
              </w:rPr>
              <w:t xml:space="preserve">
000 845210 8447 8521 8528 61 000 </w:t>
            </w:r>
          </w:p>
          <w:p>
            <w:pPr>
              <w:spacing w:after="20"/>
              <w:ind w:left="20"/>
              <w:jc w:val="both"/>
            </w:pPr>
            <w:r>
              <w:rPr>
                <w:rFonts w:ascii="Times New Roman"/>
                <w:b w:val="false"/>
                <w:i w:val="false"/>
                <w:color w:val="000000"/>
                <w:sz w:val="20"/>
              </w:rPr>
              <w:t>
0 8528 69 8521 852110 8521102000 8</w:t>
            </w:r>
          </w:p>
          <w:p>
            <w:pPr>
              <w:spacing w:after="20"/>
              <w:ind w:left="20"/>
              <w:jc w:val="both"/>
            </w:pPr>
            <w:r>
              <w:rPr>
                <w:rFonts w:ascii="Times New Roman"/>
                <w:b w:val="false"/>
                <w:i w:val="false"/>
                <w:color w:val="000000"/>
                <w:sz w:val="20"/>
              </w:rPr>
              <w:t>
521109500 852190000 52580 8522 852</w:t>
            </w:r>
          </w:p>
          <w:p>
            <w:pPr>
              <w:spacing w:after="20"/>
              <w:ind w:left="20"/>
              <w:jc w:val="both"/>
            </w:pPr>
            <w:r>
              <w:rPr>
                <w:rFonts w:ascii="Times New Roman"/>
                <w:b w:val="false"/>
                <w:i w:val="false"/>
                <w:color w:val="000000"/>
                <w:sz w:val="20"/>
              </w:rPr>
              <w:t>
2100000 852290 8527 8527131000 852</w:t>
            </w:r>
          </w:p>
          <w:p>
            <w:pPr>
              <w:spacing w:after="20"/>
              <w:ind w:left="20"/>
              <w:jc w:val="both"/>
            </w:pPr>
            <w:r>
              <w:rPr>
                <w:rFonts w:ascii="Times New Roman"/>
                <w:b w:val="false"/>
                <w:i w:val="false"/>
                <w:color w:val="000000"/>
                <w:sz w:val="20"/>
              </w:rPr>
              <w:t>
7139100 8527190000 852721200 85272</w:t>
            </w:r>
          </w:p>
          <w:p>
            <w:pPr>
              <w:spacing w:after="20"/>
              <w:ind w:left="20"/>
              <w:jc w:val="both"/>
            </w:pPr>
            <w:r>
              <w:rPr>
                <w:rFonts w:ascii="Times New Roman"/>
                <w:b w:val="false"/>
                <w:i w:val="false"/>
                <w:color w:val="000000"/>
                <w:sz w:val="20"/>
              </w:rPr>
              <w:t>
1520 52721590 8527217000 852721920</w:t>
            </w:r>
          </w:p>
          <w:p>
            <w:pPr>
              <w:spacing w:after="20"/>
              <w:ind w:left="20"/>
              <w:jc w:val="both"/>
            </w:pPr>
            <w:r>
              <w:rPr>
                <w:rFonts w:ascii="Times New Roman"/>
                <w:b w:val="false"/>
                <w:i w:val="false"/>
                <w:color w:val="000000"/>
                <w:sz w:val="20"/>
              </w:rPr>
              <w:t>
0 851810 8518210000 8518220000 851</w:t>
            </w:r>
          </w:p>
          <w:p>
            <w:pPr>
              <w:spacing w:after="20"/>
              <w:ind w:left="20"/>
              <w:jc w:val="both"/>
            </w:pPr>
            <w:r>
              <w:rPr>
                <w:rFonts w:ascii="Times New Roman"/>
                <w:b w:val="false"/>
                <w:i w:val="false"/>
                <w:color w:val="000000"/>
                <w:sz w:val="20"/>
              </w:rPr>
              <w:t>
830 851840 8527121000 27129000 527</w:t>
            </w:r>
          </w:p>
          <w:p>
            <w:pPr>
              <w:spacing w:after="20"/>
              <w:ind w:left="20"/>
              <w:jc w:val="both"/>
            </w:pPr>
            <w:r>
              <w:rPr>
                <w:rFonts w:ascii="Times New Roman"/>
                <w:b w:val="false"/>
                <w:i w:val="false"/>
                <w:color w:val="000000"/>
                <w:sz w:val="20"/>
              </w:rPr>
              <w:t>
139900 8527212001 8527212009 85272</w:t>
            </w:r>
          </w:p>
          <w:p>
            <w:pPr>
              <w:spacing w:after="20"/>
              <w:ind w:left="20"/>
              <w:jc w:val="both"/>
            </w:pPr>
            <w:r>
              <w:rPr>
                <w:rFonts w:ascii="Times New Roman"/>
                <w:b w:val="false"/>
                <w:i w:val="false"/>
                <w:color w:val="000000"/>
                <w:sz w:val="20"/>
              </w:rPr>
              <w:t>
15201 8527215209 8527215901 852721</w:t>
            </w:r>
          </w:p>
          <w:p>
            <w:pPr>
              <w:spacing w:after="20"/>
              <w:ind w:left="20"/>
              <w:jc w:val="both"/>
            </w:pPr>
            <w:r>
              <w:rPr>
                <w:rFonts w:ascii="Times New Roman"/>
                <w:b w:val="false"/>
                <w:i w:val="false"/>
                <w:color w:val="000000"/>
                <w:sz w:val="20"/>
              </w:rPr>
              <w:t>
5909 8527219800 52729000 852791110</w:t>
            </w:r>
          </w:p>
          <w:p>
            <w:pPr>
              <w:spacing w:after="20"/>
              <w:ind w:left="20"/>
              <w:jc w:val="both"/>
            </w:pPr>
            <w:r>
              <w:rPr>
                <w:rFonts w:ascii="Times New Roman"/>
                <w:b w:val="false"/>
                <w:i w:val="false"/>
                <w:color w:val="000000"/>
                <w:sz w:val="20"/>
              </w:rPr>
              <w:t>
0 8527911900 8527919100 8527919300</w:t>
            </w:r>
          </w:p>
          <w:p>
            <w:pPr>
              <w:spacing w:after="20"/>
              <w:ind w:left="20"/>
              <w:jc w:val="both"/>
            </w:pPr>
            <w:r>
              <w:rPr>
                <w:rFonts w:ascii="Times New Roman"/>
                <w:b w:val="false"/>
                <w:i w:val="false"/>
                <w:color w:val="000000"/>
                <w:sz w:val="20"/>
              </w:rPr>
              <w:t xml:space="preserve">
8527919800 8527921000 8527929000 </w:t>
            </w:r>
          </w:p>
          <w:p>
            <w:pPr>
              <w:spacing w:after="20"/>
              <w:ind w:left="20"/>
              <w:jc w:val="both"/>
            </w:pPr>
            <w:r>
              <w:rPr>
                <w:rFonts w:ascii="Times New Roman"/>
                <w:b w:val="false"/>
                <w:i w:val="false"/>
                <w:color w:val="000000"/>
                <w:sz w:val="20"/>
              </w:rPr>
              <w:t xml:space="preserve">
527990000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8521 8528 61 000 0 8528 69 8521 8</w:t>
            </w:r>
          </w:p>
          <w:p>
            <w:pPr>
              <w:spacing w:after="20"/>
              <w:ind w:left="20"/>
              <w:jc w:val="both"/>
            </w:pPr>
            <w:r>
              <w:rPr>
                <w:rFonts w:ascii="Times New Roman"/>
                <w:b w:val="false"/>
                <w:i w:val="false"/>
                <w:color w:val="000000"/>
                <w:sz w:val="20"/>
              </w:rPr>
              <w:t>
52110 8521102000 8521109500 85219</w:t>
            </w:r>
          </w:p>
          <w:p>
            <w:pPr>
              <w:spacing w:after="20"/>
              <w:ind w:left="20"/>
              <w:jc w:val="both"/>
            </w:pPr>
            <w:r>
              <w:rPr>
                <w:rFonts w:ascii="Times New Roman"/>
                <w:b w:val="false"/>
                <w:i w:val="false"/>
                <w:color w:val="000000"/>
                <w:sz w:val="20"/>
              </w:rPr>
              <w:t>
0000 852580 8522 8522100000 85229</w:t>
            </w:r>
          </w:p>
          <w:p>
            <w:pPr>
              <w:spacing w:after="20"/>
              <w:ind w:left="20"/>
              <w:jc w:val="both"/>
            </w:pPr>
            <w:r>
              <w:rPr>
                <w:rFonts w:ascii="Times New Roman"/>
                <w:b w:val="false"/>
                <w:i w:val="false"/>
                <w:color w:val="000000"/>
                <w:sz w:val="20"/>
              </w:rPr>
              <w:t>
0 8527 8527131000 8527139100 8527</w:t>
            </w:r>
          </w:p>
          <w:p>
            <w:pPr>
              <w:spacing w:after="20"/>
              <w:ind w:left="20"/>
              <w:jc w:val="both"/>
            </w:pPr>
            <w:r>
              <w:rPr>
                <w:rFonts w:ascii="Times New Roman"/>
                <w:b w:val="false"/>
                <w:i w:val="false"/>
                <w:color w:val="000000"/>
                <w:sz w:val="20"/>
              </w:rPr>
              <w:t>
190000 852721200 852721520 852721</w:t>
            </w:r>
          </w:p>
          <w:p>
            <w:pPr>
              <w:spacing w:after="20"/>
              <w:ind w:left="20"/>
              <w:jc w:val="both"/>
            </w:pPr>
            <w:r>
              <w:rPr>
                <w:rFonts w:ascii="Times New Roman"/>
                <w:b w:val="false"/>
                <w:i w:val="false"/>
                <w:color w:val="000000"/>
                <w:sz w:val="20"/>
              </w:rPr>
              <w:t>
590 8527217000 527219200 851810 8</w:t>
            </w:r>
          </w:p>
          <w:p>
            <w:pPr>
              <w:spacing w:after="20"/>
              <w:ind w:left="20"/>
              <w:jc w:val="both"/>
            </w:pPr>
            <w:r>
              <w:rPr>
                <w:rFonts w:ascii="Times New Roman"/>
                <w:b w:val="false"/>
                <w:i w:val="false"/>
                <w:color w:val="000000"/>
                <w:sz w:val="20"/>
              </w:rPr>
              <w:t>
518210000 8518220000 851830 85184</w:t>
            </w:r>
          </w:p>
          <w:p>
            <w:pPr>
              <w:spacing w:after="20"/>
              <w:ind w:left="20"/>
              <w:jc w:val="both"/>
            </w:pPr>
            <w:r>
              <w:rPr>
                <w:rFonts w:ascii="Times New Roman"/>
                <w:b w:val="false"/>
                <w:i w:val="false"/>
                <w:color w:val="000000"/>
                <w:sz w:val="20"/>
              </w:rPr>
              <w:t>
0 8527121000 8527129000 852713990</w:t>
            </w:r>
          </w:p>
          <w:p>
            <w:pPr>
              <w:spacing w:after="20"/>
              <w:ind w:left="20"/>
              <w:jc w:val="both"/>
            </w:pPr>
            <w:r>
              <w:rPr>
                <w:rFonts w:ascii="Times New Roman"/>
                <w:b w:val="false"/>
                <w:i w:val="false"/>
                <w:color w:val="000000"/>
                <w:sz w:val="20"/>
              </w:rPr>
              <w:t>
0 527212001 8527212009 8527215201</w:t>
            </w:r>
          </w:p>
          <w:p>
            <w:pPr>
              <w:spacing w:after="20"/>
              <w:ind w:left="20"/>
              <w:jc w:val="both"/>
            </w:pPr>
            <w:r>
              <w:rPr>
                <w:rFonts w:ascii="Times New Roman"/>
                <w:b w:val="false"/>
                <w:i w:val="false"/>
                <w:color w:val="000000"/>
                <w:sz w:val="20"/>
              </w:rPr>
              <w:t xml:space="preserve">
8527215209 8527215901 8527215909 </w:t>
            </w:r>
          </w:p>
          <w:p>
            <w:pPr>
              <w:spacing w:after="20"/>
              <w:ind w:left="20"/>
              <w:jc w:val="both"/>
            </w:pPr>
            <w:r>
              <w:rPr>
                <w:rFonts w:ascii="Times New Roman"/>
                <w:b w:val="false"/>
                <w:i w:val="false"/>
                <w:color w:val="000000"/>
                <w:sz w:val="20"/>
              </w:rPr>
              <w:t>
8527219800 852729000 527911100 85</w:t>
            </w:r>
          </w:p>
          <w:p>
            <w:pPr>
              <w:spacing w:after="20"/>
              <w:ind w:left="20"/>
              <w:jc w:val="both"/>
            </w:pPr>
            <w:r>
              <w:rPr>
                <w:rFonts w:ascii="Times New Roman"/>
                <w:b w:val="false"/>
                <w:i w:val="false"/>
                <w:color w:val="000000"/>
                <w:sz w:val="20"/>
              </w:rPr>
              <w:t>
27911900 8527919100 8527919300 852</w:t>
            </w:r>
          </w:p>
          <w:p>
            <w:pPr>
              <w:spacing w:after="20"/>
              <w:ind w:left="20"/>
              <w:jc w:val="both"/>
            </w:pPr>
            <w:r>
              <w:rPr>
                <w:rFonts w:ascii="Times New Roman"/>
                <w:b w:val="false"/>
                <w:i w:val="false"/>
                <w:color w:val="000000"/>
                <w:sz w:val="20"/>
              </w:rPr>
              <w:t>
7919800 8527921000 8527929000 85</w:t>
            </w:r>
          </w:p>
          <w:p>
            <w:pPr>
              <w:spacing w:after="20"/>
              <w:ind w:left="20"/>
              <w:jc w:val="both"/>
            </w:pPr>
            <w:r>
              <w:rPr>
                <w:rFonts w:ascii="Times New Roman"/>
                <w:b w:val="false"/>
                <w:i w:val="false"/>
                <w:color w:val="000000"/>
                <w:sz w:val="20"/>
              </w:rPr>
              <w:t>
27990000 8527 13 10 0 8527 19 000</w:t>
            </w:r>
          </w:p>
          <w:p>
            <w:pPr>
              <w:spacing w:after="20"/>
              <w:ind w:left="20"/>
              <w:jc w:val="both"/>
            </w:pPr>
            <w:r>
              <w:rPr>
                <w:rFonts w:ascii="Times New Roman"/>
                <w:b w:val="false"/>
                <w:i w:val="false"/>
                <w:color w:val="000000"/>
                <w:sz w:val="20"/>
              </w:rPr>
              <w:t>
0 8527 21 200 8527 21 520 8527 2</w:t>
            </w:r>
          </w:p>
          <w:p>
            <w:pPr>
              <w:spacing w:after="20"/>
              <w:ind w:left="20"/>
              <w:jc w:val="both"/>
            </w:pPr>
            <w:r>
              <w:rPr>
                <w:rFonts w:ascii="Times New Roman"/>
                <w:b w:val="false"/>
                <w:i w:val="false"/>
                <w:color w:val="000000"/>
                <w:sz w:val="20"/>
              </w:rPr>
              <w:t>
1 590 8527 21 700 0 8527 21 920 0</w:t>
            </w:r>
          </w:p>
          <w:p>
            <w:pPr>
              <w:spacing w:after="20"/>
              <w:ind w:left="20"/>
              <w:jc w:val="both"/>
            </w:pPr>
            <w:r>
              <w:rPr>
                <w:rFonts w:ascii="Times New Roman"/>
                <w:b w:val="false"/>
                <w:i w:val="false"/>
                <w:color w:val="000000"/>
                <w:sz w:val="20"/>
              </w:rPr>
              <w:t>
8528410000 852849 528510000 8528</w:t>
            </w:r>
          </w:p>
          <w:p>
            <w:pPr>
              <w:spacing w:after="20"/>
              <w:ind w:left="20"/>
              <w:jc w:val="both"/>
            </w:pPr>
            <w:r>
              <w:rPr>
                <w:rFonts w:ascii="Times New Roman"/>
                <w:b w:val="false"/>
                <w:i w:val="false"/>
                <w:color w:val="000000"/>
                <w:sz w:val="20"/>
              </w:rPr>
              <w:t>
59 8528610000 852869 852871 85287</w:t>
            </w:r>
          </w:p>
          <w:p>
            <w:pPr>
              <w:spacing w:after="20"/>
              <w:ind w:left="20"/>
              <w:jc w:val="both"/>
            </w:pPr>
            <w:r>
              <w:rPr>
                <w:rFonts w:ascii="Times New Roman"/>
                <w:b w:val="false"/>
                <w:i w:val="false"/>
                <w:color w:val="000000"/>
                <w:sz w:val="20"/>
              </w:rPr>
              <w:t>
2 8528730000 8529 8540400000 85405</w:t>
            </w:r>
          </w:p>
          <w:p>
            <w:pPr>
              <w:spacing w:after="20"/>
              <w:ind w:left="20"/>
              <w:jc w:val="both"/>
            </w:pPr>
            <w:r>
              <w:rPr>
                <w:rFonts w:ascii="Times New Roman"/>
                <w:b w:val="false"/>
                <w:i w:val="false"/>
                <w:color w:val="000000"/>
                <w:sz w:val="20"/>
              </w:rPr>
              <w:t>
00000 540600000 8540910000 854071</w:t>
            </w:r>
          </w:p>
          <w:p>
            <w:pPr>
              <w:spacing w:after="20"/>
              <w:ind w:left="20"/>
              <w:jc w:val="both"/>
            </w:pPr>
            <w:r>
              <w:rPr>
                <w:rFonts w:ascii="Times New Roman"/>
                <w:b w:val="false"/>
                <w:i w:val="false"/>
                <w:color w:val="000000"/>
                <w:sz w:val="20"/>
              </w:rPr>
              <w:t>
0000 8540720000 8540790000 854081</w:t>
            </w:r>
          </w:p>
          <w:p>
            <w:pPr>
              <w:spacing w:after="20"/>
              <w:ind w:left="20"/>
              <w:jc w:val="both"/>
            </w:pPr>
            <w:r>
              <w:rPr>
                <w:rFonts w:ascii="Times New Roman"/>
                <w:b w:val="false"/>
                <w:i w:val="false"/>
                <w:color w:val="000000"/>
                <w:sz w:val="20"/>
              </w:rPr>
              <w:t>
0000 8540890000 8540910000 540990</w:t>
            </w:r>
          </w:p>
          <w:p>
            <w:pPr>
              <w:spacing w:after="20"/>
              <w:ind w:left="20"/>
              <w:jc w:val="both"/>
            </w:pPr>
            <w:r>
              <w:rPr>
                <w:rFonts w:ascii="Times New Roman"/>
                <w:b w:val="false"/>
                <w:i w:val="false"/>
                <w:color w:val="000000"/>
                <w:sz w:val="20"/>
              </w:rPr>
              <w:t>
000 852871850440 850440300 850440</w:t>
            </w:r>
          </w:p>
          <w:p>
            <w:pPr>
              <w:spacing w:after="20"/>
              <w:ind w:left="20"/>
              <w:jc w:val="both"/>
            </w:pPr>
            <w:r>
              <w:rPr>
                <w:rFonts w:ascii="Times New Roman"/>
                <w:b w:val="false"/>
                <w:i w:val="false"/>
                <w:color w:val="000000"/>
                <w:sz w:val="20"/>
              </w:rPr>
              <w:t xml:space="preserve">
4000 850440550 850440810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8539 853910000 853931 853932 853</w:t>
            </w:r>
          </w:p>
          <w:p>
            <w:pPr>
              <w:spacing w:after="20"/>
              <w:ind w:left="20"/>
              <w:jc w:val="both"/>
            </w:pPr>
            <w:r>
              <w:rPr>
                <w:rFonts w:ascii="Times New Roman"/>
                <w:b w:val="false"/>
                <w:i w:val="false"/>
                <w:color w:val="000000"/>
                <w:sz w:val="20"/>
              </w:rPr>
              <w:t>
939 853949 850410 853922 853929</w:t>
            </w:r>
          </w:p>
          <w:p>
            <w:pPr>
              <w:spacing w:after="20"/>
              <w:ind w:left="20"/>
              <w:jc w:val="both"/>
            </w:pPr>
            <w:r>
              <w:rPr>
                <w:rFonts w:ascii="Times New Roman"/>
                <w:b w:val="false"/>
                <w:i w:val="false"/>
                <w:color w:val="000000"/>
                <w:sz w:val="20"/>
              </w:rPr>
              <w:t>
853931 853932 853939000 539410</w:t>
            </w:r>
          </w:p>
          <w:p>
            <w:pPr>
              <w:spacing w:after="20"/>
              <w:ind w:left="20"/>
              <w:jc w:val="both"/>
            </w:pPr>
            <w:r>
              <w:rPr>
                <w:rFonts w:ascii="Times New Roman"/>
                <w:b w:val="false"/>
                <w:i w:val="false"/>
                <w:color w:val="000000"/>
                <w:sz w:val="20"/>
              </w:rPr>
              <w:t>
000 853949 853990 9405 940510 9</w:t>
            </w:r>
          </w:p>
          <w:p>
            <w:pPr>
              <w:spacing w:after="20"/>
              <w:ind w:left="20"/>
              <w:jc w:val="both"/>
            </w:pPr>
            <w:r>
              <w:rPr>
                <w:rFonts w:ascii="Times New Roman"/>
                <w:b w:val="false"/>
                <w:i w:val="false"/>
                <w:color w:val="000000"/>
                <w:sz w:val="20"/>
              </w:rPr>
              <w:t>
40520 9405300000 940540 9405500</w:t>
            </w:r>
          </w:p>
          <w:p>
            <w:pPr>
              <w:spacing w:after="20"/>
              <w:ind w:left="20"/>
              <w:jc w:val="both"/>
            </w:pPr>
            <w:r>
              <w:rPr>
                <w:rFonts w:ascii="Times New Roman"/>
                <w:b w:val="false"/>
                <w:i w:val="false"/>
                <w:color w:val="000000"/>
                <w:sz w:val="20"/>
              </w:rPr>
              <w:t>
000 940560 940591 40592000 9405</w:t>
            </w:r>
          </w:p>
          <w:p>
            <w:pPr>
              <w:spacing w:after="20"/>
              <w:ind w:left="20"/>
              <w:jc w:val="both"/>
            </w:pPr>
            <w:r>
              <w:rPr>
                <w:rFonts w:ascii="Times New Roman"/>
                <w:b w:val="false"/>
                <w:i w:val="false"/>
                <w:color w:val="000000"/>
                <w:sz w:val="20"/>
              </w:rPr>
              <w:t xml:space="preserve">
99000 851210000 851220000 9405 </w:t>
            </w:r>
          </w:p>
          <w:p>
            <w:pPr>
              <w:spacing w:after="20"/>
              <w:ind w:left="20"/>
              <w:jc w:val="both"/>
            </w:pPr>
            <w:r>
              <w:rPr>
                <w:rFonts w:ascii="Times New Roman"/>
                <w:b w:val="false"/>
                <w:i w:val="false"/>
                <w:color w:val="000000"/>
                <w:sz w:val="20"/>
              </w:rPr>
              <w:t>
940510 940520 9405300000 940540</w:t>
            </w:r>
          </w:p>
          <w:p>
            <w:pPr>
              <w:spacing w:after="20"/>
              <w:ind w:left="20"/>
              <w:jc w:val="both"/>
            </w:pPr>
            <w:r>
              <w:rPr>
                <w:rFonts w:ascii="Times New Roman"/>
                <w:b w:val="false"/>
                <w:i w:val="false"/>
                <w:color w:val="000000"/>
                <w:sz w:val="20"/>
              </w:rPr>
              <w:t>
9405500000 940560 40591 940592</w:t>
            </w:r>
          </w:p>
          <w:p>
            <w:pPr>
              <w:spacing w:after="20"/>
              <w:ind w:left="20"/>
              <w:jc w:val="both"/>
            </w:pPr>
            <w:r>
              <w:rPr>
                <w:rFonts w:ascii="Times New Roman"/>
                <w:b w:val="false"/>
                <w:i w:val="false"/>
                <w:color w:val="000000"/>
                <w:sz w:val="20"/>
              </w:rPr>
              <w:t>
000 940599000 851210000 8512200</w:t>
            </w:r>
          </w:p>
          <w:p>
            <w:pPr>
              <w:spacing w:after="20"/>
              <w:ind w:left="20"/>
              <w:jc w:val="both"/>
            </w:pPr>
            <w:r>
              <w:rPr>
                <w:rFonts w:ascii="Times New Roman"/>
                <w:b w:val="false"/>
                <w:i w:val="false"/>
                <w:color w:val="000000"/>
                <w:sz w:val="20"/>
              </w:rPr>
              <w:t>
00 9405 10 9405 20 9405300000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аппаратура, работающая на твердом, жидком и газообразном топливе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8507109209 8507204100 850720920</w:t>
            </w:r>
          </w:p>
          <w:p>
            <w:pPr>
              <w:spacing w:after="20"/>
              <w:ind w:left="20"/>
              <w:jc w:val="both"/>
            </w:pPr>
            <w:r>
              <w:rPr>
                <w:rFonts w:ascii="Times New Roman"/>
                <w:b w:val="false"/>
                <w:i w:val="false"/>
                <w:color w:val="000000"/>
                <w:sz w:val="20"/>
              </w:rPr>
              <w:t xml:space="preserve">
0 8507204900 8507209800 85 07 </w:t>
            </w:r>
          </w:p>
          <w:p>
            <w:pPr>
              <w:spacing w:after="20"/>
              <w:ind w:left="20"/>
              <w:jc w:val="both"/>
            </w:pPr>
            <w:r>
              <w:rPr>
                <w:rFonts w:ascii="Times New Roman"/>
                <w:b w:val="false"/>
                <w:i w:val="false"/>
                <w:color w:val="000000"/>
                <w:sz w:val="20"/>
              </w:rPr>
              <w:t xml:space="preserve">
200 0 85 07 30 810 0 85 07 30 </w:t>
            </w:r>
          </w:p>
          <w:p>
            <w:pPr>
              <w:spacing w:after="20"/>
              <w:ind w:left="20"/>
              <w:jc w:val="both"/>
            </w:pPr>
            <w:r>
              <w:rPr>
                <w:rFonts w:ascii="Times New Roman"/>
                <w:b w:val="false"/>
                <w:i w:val="false"/>
                <w:color w:val="000000"/>
                <w:sz w:val="20"/>
              </w:rPr>
              <w:t>
890 0 5 07 40 000 0 85 07 80 20</w:t>
            </w:r>
          </w:p>
          <w:p>
            <w:pPr>
              <w:spacing w:after="20"/>
              <w:ind w:left="20"/>
              <w:jc w:val="both"/>
            </w:pPr>
            <w:r>
              <w:rPr>
                <w:rFonts w:ascii="Times New Roman"/>
                <w:b w:val="false"/>
                <w:i w:val="false"/>
                <w:color w:val="000000"/>
                <w:sz w:val="20"/>
              </w:rPr>
              <w:t>
0 0 85 07 80 800 0 85 07 80 990</w:t>
            </w:r>
          </w:p>
          <w:p>
            <w:pPr>
              <w:spacing w:after="20"/>
              <w:ind w:left="20"/>
              <w:jc w:val="both"/>
            </w:pPr>
            <w:r>
              <w:rPr>
                <w:rFonts w:ascii="Times New Roman"/>
                <w:b w:val="false"/>
                <w:i w:val="false"/>
                <w:color w:val="000000"/>
                <w:sz w:val="20"/>
              </w:rPr>
              <w:t>
0 85 18 21 000 0 732111 732119</w:t>
            </w:r>
          </w:p>
          <w:p>
            <w:pPr>
              <w:spacing w:after="20"/>
              <w:ind w:left="20"/>
              <w:jc w:val="both"/>
            </w:pPr>
            <w:r>
              <w:rPr>
                <w:rFonts w:ascii="Times New Roman"/>
                <w:b w:val="false"/>
                <w:i w:val="false"/>
                <w:color w:val="000000"/>
                <w:sz w:val="20"/>
              </w:rPr>
              <w:t>
0000 732181 321890000 73219000</w:t>
            </w:r>
          </w:p>
          <w:p>
            <w:pPr>
              <w:spacing w:after="20"/>
              <w:ind w:left="20"/>
              <w:jc w:val="both"/>
            </w:pPr>
            <w:r>
              <w:rPr>
                <w:rFonts w:ascii="Times New Roman"/>
                <w:b w:val="false"/>
                <w:i w:val="false"/>
                <w:color w:val="000000"/>
                <w:sz w:val="20"/>
              </w:rPr>
              <w:t>
00 7321111000 7321119000 732181</w:t>
            </w:r>
          </w:p>
          <w:p>
            <w:pPr>
              <w:spacing w:after="20"/>
              <w:ind w:left="20"/>
              <w:jc w:val="both"/>
            </w:pPr>
            <w:r>
              <w:rPr>
                <w:rFonts w:ascii="Times New Roman"/>
                <w:b w:val="false"/>
                <w:i w:val="false"/>
                <w:color w:val="000000"/>
                <w:sz w:val="20"/>
              </w:rPr>
              <w:t>
1000 7321819000 840310732181 84</w:t>
            </w:r>
          </w:p>
          <w:p>
            <w:pPr>
              <w:spacing w:after="20"/>
              <w:ind w:left="20"/>
              <w:jc w:val="both"/>
            </w:pPr>
            <w:r>
              <w:rPr>
                <w:rFonts w:ascii="Times New Roman"/>
                <w:b w:val="false"/>
                <w:i w:val="false"/>
                <w:color w:val="000000"/>
                <w:sz w:val="20"/>
              </w:rPr>
              <w:t>
19110000 732111 851660 732181 8</w:t>
            </w:r>
          </w:p>
          <w:p>
            <w:pPr>
              <w:spacing w:after="20"/>
              <w:ind w:left="20"/>
              <w:jc w:val="both"/>
            </w:pPr>
            <w:r>
              <w:rPr>
                <w:rFonts w:ascii="Times New Roman"/>
                <w:b w:val="false"/>
                <w:i w:val="false"/>
                <w:color w:val="000000"/>
                <w:sz w:val="20"/>
              </w:rPr>
              <w:t>
419110000 7321818403109000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8443321009 8471300000 847141000</w:t>
            </w:r>
          </w:p>
          <w:p>
            <w:pPr>
              <w:spacing w:after="20"/>
              <w:ind w:left="20"/>
              <w:jc w:val="both"/>
            </w:pPr>
            <w:r>
              <w:rPr>
                <w:rFonts w:ascii="Times New Roman"/>
                <w:b w:val="false"/>
                <w:i w:val="false"/>
                <w:color w:val="000000"/>
                <w:sz w:val="20"/>
              </w:rPr>
              <w:t>
0 8471490000 8471500000 847160</w:t>
            </w:r>
          </w:p>
          <w:p>
            <w:pPr>
              <w:spacing w:after="20"/>
              <w:ind w:left="20"/>
              <w:jc w:val="both"/>
            </w:pPr>
            <w:r>
              <w:rPr>
                <w:rFonts w:ascii="Times New Roman"/>
                <w:b w:val="false"/>
                <w:i w:val="false"/>
                <w:color w:val="000000"/>
                <w:sz w:val="20"/>
              </w:rPr>
              <w:t>
850440300 8518 8528510000 852</w:t>
            </w:r>
          </w:p>
          <w:p>
            <w:pPr>
              <w:spacing w:after="20"/>
              <w:ind w:left="20"/>
              <w:jc w:val="both"/>
            </w:pPr>
            <w:r>
              <w:rPr>
                <w:rFonts w:ascii="Times New Roman"/>
                <w:b w:val="false"/>
                <w:i w:val="false"/>
                <w:color w:val="000000"/>
                <w:sz w:val="20"/>
              </w:rPr>
              <w:t xml:space="preserve">
8610000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применяемая в дорожной отрасли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2505,251710 251710 251720 25178</w:t>
            </w:r>
          </w:p>
          <w:p>
            <w:pPr>
              <w:spacing w:after="20"/>
              <w:ind w:left="20"/>
              <w:jc w:val="both"/>
            </w:pPr>
            <w:r>
              <w:rPr>
                <w:rFonts w:ascii="Times New Roman"/>
                <w:b w:val="false"/>
                <w:i w:val="false"/>
                <w:color w:val="000000"/>
                <w:sz w:val="20"/>
              </w:rPr>
              <w:t xml:space="preserve">
0 2517,2517 251710 251720 251780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950300 9504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Табачные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4014</w:t>
            </w:r>
          </w:p>
          <w:p>
            <w:pPr>
              <w:spacing w:after="20"/>
              <w:ind w:left="20"/>
              <w:jc w:val="both"/>
            </w:pPr>
            <w:r>
              <w:rPr>
                <w:rFonts w:ascii="Times New Roman"/>
                <w:b w:val="false"/>
                <w:i w:val="false"/>
                <w:color w:val="000000"/>
                <w:sz w:val="20"/>
              </w:rPr>
              <w:t>
из 9503 00</w:t>
            </w:r>
          </w:p>
          <w:p>
            <w:pPr>
              <w:spacing w:after="20"/>
              <w:ind w:left="20"/>
              <w:jc w:val="both"/>
            </w:pPr>
            <w:r>
              <w:rPr>
                <w:rFonts w:ascii="Times New Roman"/>
                <w:b w:val="false"/>
                <w:i w:val="false"/>
                <w:color w:val="000000"/>
                <w:sz w:val="20"/>
              </w:rPr>
              <w:t>
из 9504</w:t>
            </w:r>
          </w:p>
          <w:p>
            <w:pPr>
              <w:spacing w:after="20"/>
              <w:ind w:left="20"/>
              <w:jc w:val="both"/>
            </w:pPr>
            <w:r>
              <w:rPr>
                <w:rFonts w:ascii="Times New Roman"/>
                <w:b w:val="false"/>
                <w:i w:val="false"/>
                <w:color w:val="000000"/>
                <w:sz w:val="20"/>
              </w:rPr>
              <w:t>
из 9505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МАЛОМЕРНЫЕ 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7010901000,701090,9103 10 000</w:t>
            </w:r>
          </w:p>
          <w:p>
            <w:pPr>
              <w:spacing w:after="20"/>
              <w:ind w:left="20"/>
              <w:jc w:val="both"/>
            </w:pPr>
            <w:r>
              <w:rPr>
                <w:rFonts w:ascii="Times New Roman"/>
                <w:b w:val="false"/>
                <w:i w:val="false"/>
                <w:color w:val="000000"/>
                <w:sz w:val="20"/>
              </w:rPr>
              <w:t xml:space="preserve">
0 9105 11 000 0 9105 21 000 </w:t>
            </w:r>
          </w:p>
          <w:p>
            <w:pPr>
              <w:spacing w:after="20"/>
              <w:ind w:left="20"/>
              <w:jc w:val="both"/>
            </w:pPr>
            <w:r>
              <w:rPr>
                <w:rFonts w:ascii="Times New Roman"/>
                <w:b w:val="false"/>
                <w:i w:val="false"/>
                <w:color w:val="000000"/>
                <w:sz w:val="20"/>
              </w:rPr>
              <w:t>
0 9105 91 000 0 9103 10 000 0</w:t>
            </w:r>
          </w:p>
          <w:p>
            <w:pPr>
              <w:spacing w:after="20"/>
              <w:ind w:left="20"/>
              <w:jc w:val="both"/>
            </w:pPr>
            <w:r>
              <w:rPr>
                <w:rFonts w:ascii="Times New Roman"/>
                <w:b w:val="false"/>
                <w:i w:val="false"/>
                <w:color w:val="000000"/>
                <w:sz w:val="20"/>
              </w:rPr>
              <w:t>
9105 11 000 0 105 21 000 0 9</w:t>
            </w:r>
          </w:p>
          <w:p>
            <w:pPr>
              <w:spacing w:after="20"/>
              <w:ind w:left="20"/>
              <w:jc w:val="both"/>
            </w:pPr>
            <w:r>
              <w:rPr>
                <w:rFonts w:ascii="Times New Roman"/>
                <w:b w:val="false"/>
                <w:i w:val="false"/>
                <w:color w:val="000000"/>
                <w:sz w:val="20"/>
              </w:rPr>
              <w:t xml:space="preserve">
105 91 000 0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Упаковочные средства;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7010901001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7013,6911 6912 00 7013701369</w:t>
            </w:r>
          </w:p>
          <w:p>
            <w:pPr>
              <w:spacing w:after="20"/>
              <w:ind w:left="20"/>
              <w:jc w:val="both"/>
            </w:pPr>
            <w:r>
              <w:rPr>
                <w:rFonts w:ascii="Times New Roman"/>
                <w:b w:val="false"/>
                <w:i w:val="false"/>
                <w:color w:val="000000"/>
                <w:sz w:val="20"/>
              </w:rPr>
              <w:t xml:space="preserve">
11 6912 00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23092309230923092309230923092</w:t>
            </w:r>
          </w:p>
          <w:p>
            <w:pPr>
              <w:spacing w:after="20"/>
              <w:ind w:left="20"/>
              <w:jc w:val="both"/>
            </w:pPr>
            <w:r>
              <w:rPr>
                <w:rFonts w:ascii="Times New Roman"/>
                <w:b w:val="false"/>
                <w:i w:val="false"/>
                <w:color w:val="000000"/>
                <w:sz w:val="20"/>
              </w:rPr>
              <w:t>
30923092309230923092309230923</w:t>
            </w:r>
          </w:p>
          <w:p>
            <w:pPr>
              <w:spacing w:after="20"/>
              <w:ind w:left="20"/>
              <w:jc w:val="both"/>
            </w:pPr>
            <w:r>
              <w:rPr>
                <w:rFonts w:ascii="Times New Roman"/>
                <w:b w:val="false"/>
                <w:i w:val="false"/>
                <w:color w:val="000000"/>
                <w:sz w:val="20"/>
              </w:rPr>
              <w:t>
09230923092309230923092306300</w:t>
            </w:r>
          </w:p>
          <w:p>
            <w:pPr>
              <w:spacing w:after="20"/>
              <w:ind w:left="20"/>
              <w:jc w:val="both"/>
            </w:pPr>
            <w:r>
              <w:rPr>
                <w:rFonts w:ascii="Times New Roman"/>
                <w:b w:val="false"/>
                <w:i w:val="false"/>
                <w:color w:val="000000"/>
                <w:sz w:val="20"/>
              </w:rPr>
              <w:t>
0002303000002306410000,230649</w:t>
            </w:r>
          </w:p>
          <w:p>
            <w:pPr>
              <w:spacing w:after="20"/>
              <w:ind w:left="20"/>
              <w:jc w:val="both"/>
            </w:pPr>
            <w:r>
              <w:rPr>
                <w:rFonts w:ascii="Times New Roman"/>
                <w:b w:val="false"/>
                <w:i w:val="false"/>
                <w:color w:val="000000"/>
                <w:sz w:val="20"/>
              </w:rPr>
              <w:t>
00002306410000,2306490000,230</w:t>
            </w:r>
          </w:p>
          <w:p>
            <w:pPr>
              <w:spacing w:after="20"/>
              <w:ind w:left="20"/>
              <w:jc w:val="both"/>
            </w:pPr>
            <w:r>
              <w:rPr>
                <w:rFonts w:ascii="Times New Roman"/>
                <w:b w:val="false"/>
                <w:i w:val="false"/>
                <w:color w:val="000000"/>
                <w:sz w:val="20"/>
              </w:rPr>
              <w:t>
40000012304000009230120000023</w:t>
            </w:r>
          </w:p>
          <w:p>
            <w:pPr>
              <w:spacing w:after="20"/>
              <w:ind w:left="20"/>
              <w:jc w:val="both"/>
            </w:pPr>
            <w:r>
              <w:rPr>
                <w:rFonts w:ascii="Times New Roman"/>
                <w:b w:val="false"/>
                <w:i w:val="false"/>
                <w:color w:val="000000"/>
                <w:sz w:val="20"/>
              </w:rPr>
              <w:t>
01100000230923094022309230923</w:t>
            </w:r>
          </w:p>
          <w:p>
            <w:pPr>
              <w:spacing w:after="20"/>
              <w:ind w:left="20"/>
              <w:jc w:val="both"/>
            </w:pPr>
            <w:r>
              <w:rPr>
                <w:rFonts w:ascii="Times New Roman"/>
                <w:b w:val="false"/>
                <w:i w:val="false"/>
                <w:color w:val="000000"/>
                <w:sz w:val="20"/>
              </w:rPr>
              <w:t>
092309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3402 340211 3402119000 340212</w:t>
            </w:r>
          </w:p>
          <w:p>
            <w:pPr>
              <w:spacing w:after="20"/>
              <w:ind w:left="20"/>
              <w:jc w:val="both"/>
            </w:pPr>
            <w:r>
              <w:rPr>
                <w:rFonts w:ascii="Times New Roman"/>
                <w:b w:val="false"/>
                <w:i w:val="false"/>
                <w:color w:val="000000"/>
                <w:sz w:val="20"/>
              </w:rPr>
              <w:t>
0000 3402130000 3402190000 34</w:t>
            </w:r>
          </w:p>
          <w:p>
            <w:pPr>
              <w:spacing w:after="20"/>
              <w:ind w:left="20"/>
              <w:jc w:val="both"/>
            </w:pPr>
            <w:r>
              <w:rPr>
                <w:rFonts w:ascii="Times New Roman"/>
                <w:b w:val="false"/>
                <w:i w:val="false"/>
                <w:color w:val="000000"/>
                <w:sz w:val="20"/>
              </w:rPr>
              <w:t>
0220 3402202000 3402209000 34</w:t>
            </w:r>
          </w:p>
          <w:p>
            <w:pPr>
              <w:spacing w:after="20"/>
              <w:ind w:left="20"/>
              <w:jc w:val="both"/>
            </w:pPr>
            <w:r>
              <w:rPr>
                <w:rFonts w:ascii="Times New Roman"/>
                <w:b w:val="false"/>
                <w:i w:val="false"/>
                <w:color w:val="000000"/>
                <w:sz w:val="20"/>
              </w:rPr>
              <w:t>
0290 340290100 3402901009 340</w:t>
            </w:r>
          </w:p>
          <w:p>
            <w:pPr>
              <w:spacing w:after="20"/>
              <w:ind w:left="20"/>
              <w:jc w:val="both"/>
            </w:pPr>
            <w:r>
              <w:rPr>
                <w:rFonts w:ascii="Times New Roman"/>
                <w:b w:val="false"/>
                <w:i w:val="false"/>
                <w:color w:val="000000"/>
                <w:sz w:val="20"/>
              </w:rPr>
              <w:t xml:space="preserve">
2909000 3401110000 3401190000 </w:t>
            </w:r>
          </w:p>
          <w:p>
            <w:pPr>
              <w:spacing w:after="20"/>
              <w:ind w:left="20"/>
              <w:jc w:val="both"/>
            </w:pPr>
            <w:r>
              <w:rPr>
                <w:rFonts w:ascii="Times New Roman"/>
                <w:b w:val="false"/>
                <w:i w:val="false"/>
                <w:color w:val="000000"/>
                <w:sz w:val="20"/>
              </w:rPr>
              <w:t>
3401209000 3401300000 3401201</w:t>
            </w:r>
          </w:p>
          <w:p>
            <w:pPr>
              <w:spacing w:after="20"/>
              <w:ind w:left="20"/>
              <w:jc w:val="both"/>
            </w:pPr>
            <w:r>
              <w:rPr>
                <w:rFonts w:ascii="Times New Roman"/>
                <w:b w:val="false"/>
                <w:i w:val="false"/>
                <w:color w:val="000000"/>
                <w:sz w:val="20"/>
              </w:rPr>
              <w:t>
000 3402 40211 3402119000 3402</w:t>
            </w:r>
          </w:p>
          <w:p>
            <w:pPr>
              <w:spacing w:after="20"/>
              <w:ind w:left="20"/>
              <w:jc w:val="both"/>
            </w:pPr>
            <w:r>
              <w:rPr>
                <w:rFonts w:ascii="Times New Roman"/>
                <w:b w:val="false"/>
                <w:i w:val="false"/>
                <w:color w:val="000000"/>
                <w:sz w:val="20"/>
              </w:rPr>
              <w:t>
120000 3402130000 3402190000 3</w:t>
            </w:r>
          </w:p>
          <w:p>
            <w:pPr>
              <w:spacing w:after="20"/>
              <w:ind w:left="20"/>
              <w:jc w:val="both"/>
            </w:pPr>
            <w:r>
              <w:rPr>
                <w:rFonts w:ascii="Times New Roman"/>
                <w:b w:val="false"/>
                <w:i w:val="false"/>
                <w:color w:val="000000"/>
                <w:sz w:val="20"/>
              </w:rPr>
              <w:t>
40220 3402202000 3402209000 3</w:t>
            </w:r>
          </w:p>
          <w:p>
            <w:pPr>
              <w:spacing w:after="20"/>
              <w:ind w:left="20"/>
              <w:jc w:val="both"/>
            </w:pPr>
            <w:r>
              <w:rPr>
                <w:rFonts w:ascii="Times New Roman"/>
                <w:b w:val="false"/>
                <w:i w:val="false"/>
                <w:color w:val="000000"/>
                <w:sz w:val="20"/>
              </w:rPr>
              <w:t>
0290 40290100 3402901009 34029</w:t>
            </w:r>
          </w:p>
          <w:p>
            <w:pPr>
              <w:spacing w:after="20"/>
              <w:ind w:left="20"/>
              <w:jc w:val="both"/>
            </w:pPr>
            <w:r>
              <w:rPr>
                <w:rFonts w:ascii="Times New Roman"/>
                <w:b w:val="false"/>
                <w:i w:val="false"/>
                <w:color w:val="000000"/>
                <w:sz w:val="20"/>
              </w:rPr>
              <w:t xml:space="preserve">
09000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2710 3403 2710 3403 2710 3403</w:t>
            </w:r>
          </w:p>
          <w:p>
            <w:pPr>
              <w:spacing w:after="20"/>
              <w:ind w:left="20"/>
              <w:jc w:val="both"/>
            </w:pPr>
            <w:r>
              <w:rPr>
                <w:rFonts w:ascii="Times New Roman"/>
                <w:b w:val="false"/>
                <w:i w:val="false"/>
                <w:color w:val="000000"/>
                <w:sz w:val="20"/>
              </w:rPr>
              <w:t>
2710 3403,2710 3403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3402 340211 3402119000 3402120</w:t>
            </w:r>
          </w:p>
          <w:p>
            <w:pPr>
              <w:spacing w:after="20"/>
              <w:ind w:left="20"/>
              <w:jc w:val="both"/>
            </w:pPr>
            <w:r>
              <w:rPr>
                <w:rFonts w:ascii="Times New Roman"/>
                <w:b w:val="false"/>
                <w:i w:val="false"/>
                <w:color w:val="000000"/>
                <w:sz w:val="20"/>
              </w:rPr>
              <w:t>
000 3402130000 3402190000 3402</w:t>
            </w:r>
          </w:p>
          <w:p>
            <w:pPr>
              <w:spacing w:after="20"/>
              <w:ind w:left="20"/>
              <w:jc w:val="both"/>
            </w:pPr>
            <w:r>
              <w:rPr>
                <w:rFonts w:ascii="Times New Roman"/>
                <w:b w:val="false"/>
                <w:i w:val="false"/>
                <w:color w:val="000000"/>
                <w:sz w:val="20"/>
              </w:rPr>
              <w:t>
20 3402202000 3402209000 34029</w:t>
            </w:r>
          </w:p>
          <w:p>
            <w:pPr>
              <w:spacing w:after="20"/>
              <w:ind w:left="20"/>
              <w:jc w:val="both"/>
            </w:pPr>
            <w:r>
              <w:rPr>
                <w:rFonts w:ascii="Times New Roman"/>
                <w:b w:val="false"/>
                <w:i w:val="false"/>
                <w:color w:val="000000"/>
                <w:sz w:val="20"/>
              </w:rPr>
              <w:t>
0 340290100 3402901009 3402909</w:t>
            </w:r>
          </w:p>
          <w:p>
            <w:pPr>
              <w:spacing w:after="20"/>
              <w:ind w:left="20"/>
              <w:jc w:val="both"/>
            </w:pPr>
            <w:r>
              <w:rPr>
                <w:rFonts w:ascii="Times New Roman"/>
                <w:b w:val="false"/>
                <w:i w:val="false"/>
                <w:color w:val="000000"/>
                <w:sz w:val="20"/>
              </w:rPr>
              <w:t>
000 3401110000 3401190000 3401</w:t>
            </w:r>
          </w:p>
          <w:p>
            <w:pPr>
              <w:spacing w:after="20"/>
              <w:ind w:left="20"/>
              <w:jc w:val="both"/>
            </w:pPr>
            <w:r>
              <w:rPr>
                <w:rFonts w:ascii="Times New Roman"/>
                <w:b w:val="false"/>
                <w:i w:val="false"/>
                <w:color w:val="000000"/>
                <w:sz w:val="20"/>
              </w:rPr>
              <w:t>
209000 3401300000 3401201000 3</w:t>
            </w:r>
          </w:p>
          <w:p>
            <w:pPr>
              <w:spacing w:after="20"/>
              <w:ind w:left="20"/>
              <w:jc w:val="both"/>
            </w:pPr>
            <w:r>
              <w:rPr>
                <w:rFonts w:ascii="Times New Roman"/>
                <w:b w:val="false"/>
                <w:i w:val="false"/>
                <w:color w:val="000000"/>
                <w:sz w:val="20"/>
              </w:rPr>
              <w:t>
402 340211 3402119000 34021200</w:t>
            </w:r>
          </w:p>
          <w:p>
            <w:pPr>
              <w:spacing w:after="20"/>
              <w:ind w:left="20"/>
              <w:jc w:val="both"/>
            </w:pPr>
            <w:r>
              <w:rPr>
                <w:rFonts w:ascii="Times New Roman"/>
                <w:b w:val="false"/>
                <w:i w:val="false"/>
                <w:color w:val="000000"/>
                <w:sz w:val="20"/>
              </w:rPr>
              <w:t>
00 3402130000 3402190000 34022</w:t>
            </w:r>
          </w:p>
          <w:p>
            <w:pPr>
              <w:spacing w:after="20"/>
              <w:ind w:left="20"/>
              <w:jc w:val="both"/>
            </w:pPr>
            <w:r>
              <w:rPr>
                <w:rFonts w:ascii="Times New Roman"/>
                <w:b w:val="false"/>
                <w:i w:val="false"/>
                <w:color w:val="000000"/>
                <w:sz w:val="20"/>
              </w:rPr>
              <w:t>
0 3402202000 3402209000 340290</w:t>
            </w:r>
          </w:p>
          <w:p>
            <w:pPr>
              <w:spacing w:after="20"/>
              <w:ind w:left="20"/>
              <w:jc w:val="both"/>
            </w:pPr>
            <w:r>
              <w:rPr>
                <w:rFonts w:ascii="Times New Roman"/>
                <w:b w:val="false"/>
                <w:i w:val="false"/>
                <w:color w:val="000000"/>
                <w:sz w:val="20"/>
              </w:rPr>
              <w:t xml:space="preserve">
340290100 3402901009 3402909000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1604110000 1604121000 1604129100 </w:t>
            </w:r>
          </w:p>
          <w:p>
            <w:pPr>
              <w:spacing w:after="20"/>
              <w:ind w:left="20"/>
              <w:jc w:val="both"/>
            </w:pPr>
            <w:r>
              <w:rPr>
                <w:rFonts w:ascii="Times New Roman"/>
                <w:b w:val="false"/>
                <w:i w:val="false"/>
                <w:color w:val="000000"/>
                <w:sz w:val="20"/>
              </w:rPr>
              <w:t xml:space="preserve">
1604129900 1604131100 1604131900 </w:t>
            </w:r>
          </w:p>
          <w:p>
            <w:pPr>
              <w:spacing w:after="20"/>
              <w:ind w:left="20"/>
              <w:jc w:val="both"/>
            </w:pPr>
            <w:r>
              <w:rPr>
                <w:rFonts w:ascii="Times New Roman"/>
                <w:b w:val="false"/>
                <w:i w:val="false"/>
                <w:color w:val="000000"/>
                <w:sz w:val="20"/>
              </w:rPr>
              <w:t xml:space="preserve">
1604139000 1604141100 1604141600 </w:t>
            </w:r>
          </w:p>
          <w:p>
            <w:pPr>
              <w:spacing w:after="20"/>
              <w:ind w:left="20"/>
              <w:jc w:val="both"/>
            </w:pPr>
            <w:r>
              <w:rPr>
                <w:rFonts w:ascii="Times New Roman"/>
                <w:b w:val="false"/>
                <w:i w:val="false"/>
                <w:color w:val="000000"/>
                <w:sz w:val="20"/>
              </w:rPr>
              <w:t xml:space="preserve">
1604141800 1604149000 1604151100 </w:t>
            </w:r>
          </w:p>
          <w:p>
            <w:pPr>
              <w:spacing w:after="20"/>
              <w:ind w:left="20"/>
              <w:jc w:val="both"/>
            </w:pPr>
            <w:r>
              <w:rPr>
                <w:rFonts w:ascii="Times New Roman"/>
                <w:b w:val="false"/>
                <w:i w:val="false"/>
                <w:color w:val="000000"/>
                <w:sz w:val="20"/>
              </w:rPr>
              <w:t xml:space="preserve">
1604151900 1604159000 1604160000 </w:t>
            </w:r>
          </w:p>
          <w:p>
            <w:pPr>
              <w:spacing w:after="20"/>
              <w:ind w:left="20"/>
              <w:jc w:val="both"/>
            </w:pPr>
            <w:r>
              <w:rPr>
                <w:rFonts w:ascii="Times New Roman"/>
                <w:b w:val="false"/>
                <w:i w:val="false"/>
                <w:color w:val="000000"/>
                <w:sz w:val="20"/>
              </w:rPr>
              <w:t xml:space="preserve">
1604191000 1604193100 1604193900 </w:t>
            </w:r>
          </w:p>
          <w:p>
            <w:pPr>
              <w:spacing w:after="20"/>
              <w:ind w:left="20"/>
              <w:jc w:val="both"/>
            </w:pPr>
            <w:r>
              <w:rPr>
                <w:rFonts w:ascii="Times New Roman"/>
                <w:b w:val="false"/>
                <w:i w:val="false"/>
                <w:color w:val="000000"/>
                <w:sz w:val="20"/>
              </w:rPr>
              <w:t xml:space="preserve">
1604195000 1604199100 1604199200 </w:t>
            </w:r>
          </w:p>
          <w:p>
            <w:pPr>
              <w:spacing w:after="20"/>
              <w:ind w:left="20"/>
              <w:jc w:val="both"/>
            </w:pPr>
            <w:r>
              <w:rPr>
                <w:rFonts w:ascii="Times New Roman"/>
                <w:b w:val="false"/>
                <w:i w:val="false"/>
                <w:color w:val="000000"/>
                <w:sz w:val="20"/>
              </w:rPr>
              <w:t xml:space="preserve">
1604199300 1604199400 1604199500 </w:t>
            </w:r>
          </w:p>
          <w:p>
            <w:pPr>
              <w:spacing w:after="20"/>
              <w:ind w:left="20"/>
              <w:jc w:val="both"/>
            </w:pPr>
            <w:r>
              <w:rPr>
                <w:rFonts w:ascii="Times New Roman"/>
                <w:b w:val="false"/>
                <w:i w:val="false"/>
                <w:color w:val="000000"/>
                <w:sz w:val="20"/>
              </w:rPr>
              <w:t xml:space="preserve">
1604199810 1604199890 1604200500 </w:t>
            </w:r>
          </w:p>
          <w:p>
            <w:pPr>
              <w:spacing w:after="20"/>
              <w:ind w:left="20"/>
              <w:jc w:val="both"/>
            </w:pPr>
            <w:r>
              <w:rPr>
                <w:rFonts w:ascii="Times New Roman"/>
                <w:b w:val="false"/>
                <w:i w:val="false"/>
                <w:color w:val="000000"/>
                <w:sz w:val="20"/>
              </w:rPr>
              <w:t xml:space="preserve">
1604201000 1604203000 1604204000 </w:t>
            </w:r>
          </w:p>
          <w:p>
            <w:pPr>
              <w:spacing w:after="20"/>
              <w:ind w:left="20"/>
              <w:jc w:val="both"/>
            </w:pPr>
            <w:r>
              <w:rPr>
                <w:rFonts w:ascii="Times New Roman"/>
                <w:b w:val="false"/>
                <w:i w:val="false"/>
                <w:color w:val="000000"/>
                <w:sz w:val="20"/>
              </w:rPr>
              <w:t xml:space="preserve">
1604205000 1604207000 1604209010 </w:t>
            </w:r>
          </w:p>
          <w:p>
            <w:pPr>
              <w:spacing w:after="20"/>
              <w:ind w:left="20"/>
              <w:jc w:val="both"/>
            </w:pPr>
            <w:r>
              <w:rPr>
                <w:rFonts w:ascii="Times New Roman"/>
                <w:b w:val="false"/>
                <w:i w:val="false"/>
                <w:color w:val="000000"/>
                <w:sz w:val="20"/>
              </w:rPr>
              <w:t xml:space="preserve">
1604209090 1604110000 1604121000 </w:t>
            </w:r>
          </w:p>
          <w:p>
            <w:pPr>
              <w:spacing w:after="20"/>
              <w:ind w:left="20"/>
              <w:jc w:val="both"/>
            </w:pPr>
            <w:r>
              <w:rPr>
                <w:rFonts w:ascii="Times New Roman"/>
                <w:b w:val="false"/>
                <w:i w:val="false"/>
                <w:color w:val="000000"/>
                <w:sz w:val="20"/>
              </w:rPr>
              <w:t xml:space="preserve">
1604129100 1604129900 1604131100 </w:t>
            </w:r>
          </w:p>
          <w:p>
            <w:pPr>
              <w:spacing w:after="20"/>
              <w:ind w:left="20"/>
              <w:jc w:val="both"/>
            </w:pPr>
            <w:r>
              <w:rPr>
                <w:rFonts w:ascii="Times New Roman"/>
                <w:b w:val="false"/>
                <w:i w:val="false"/>
                <w:color w:val="000000"/>
                <w:sz w:val="20"/>
              </w:rPr>
              <w:t xml:space="preserve">
1604131900 1604139000 1604141100 </w:t>
            </w:r>
          </w:p>
          <w:p>
            <w:pPr>
              <w:spacing w:after="20"/>
              <w:ind w:left="20"/>
              <w:jc w:val="both"/>
            </w:pPr>
            <w:r>
              <w:rPr>
                <w:rFonts w:ascii="Times New Roman"/>
                <w:b w:val="false"/>
                <w:i w:val="false"/>
                <w:color w:val="000000"/>
                <w:sz w:val="20"/>
              </w:rPr>
              <w:t xml:space="preserve">
1604141600 1604141800 1604149000 </w:t>
            </w:r>
          </w:p>
          <w:p>
            <w:pPr>
              <w:spacing w:after="20"/>
              <w:ind w:left="20"/>
              <w:jc w:val="both"/>
            </w:pPr>
            <w:r>
              <w:rPr>
                <w:rFonts w:ascii="Times New Roman"/>
                <w:b w:val="false"/>
                <w:i w:val="false"/>
                <w:color w:val="000000"/>
                <w:sz w:val="20"/>
              </w:rPr>
              <w:t xml:space="preserve">
1604151100 1604151900 1604159000 </w:t>
            </w:r>
          </w:p>
          <w:p>
            <w:pPr>
              <w:spacing w:after="20"/>
              <w:ind w:left="20"/>
              <w:jc w:val="both"/>
            </w:pPr>
            <w:r>
              <w:rPr>
                <w:rFonts w:ascii="Times New Roman"/>
                <w:b w:val="false"/>
                <w:i w:val="false"/>
                <w:color w:val="000000"/>
                <w:sz w:val="20"/>
              </w:rPr>
              <w:t xml:space="preserve">
1604160000 1604191000 1604193100 </w:t>
            </w:r>
          </w:p>
          <w:p>
            <w:pPr>
              <w:spacing w:after="20"/>
              <w:ind w:left="20"/>
              <w:jc w:val="both"/>
            </w:pPr>
            <w:r>
              <w:rPr>
                <w:rFonts w:ascii="Times New Roman"/>
                <w:b w:val="false"/>
                <w:i w:val="false"/>
                <w:color w:val="000000"/>
                <w:sz w:val="20"/>
              </w:rPr>
              <w:t xml:space="preserve">
1604193900 1604195000 1604199100 </w:t>
            </w:r>
          </w:p>
          <w:p>
            <w:pPr>
              <w:spacing w:after="20"/>
              <w:ind w:left="20"/>
              <w:jc w:val="both"/>
            </w:pPr>
            <w:r>
              <w:rPr>
                <w:rFonts w:ascii="Times New Roman"/>
                <w:b w:val="false"/>
                <w:i w:val="false"/>
                <w:color w:val="000000"/>
                <w:sz w:val="20"/>
              </w:rPr>
              <w:t xml:space="preserve">
1604199200 1604199300 1604199400 </w:t>
            </w:r>
          </w:p>
          <w:p>
            <w:pPr>
              <w:spacing w:after="20"/>
              <w:ind w:left="20"/>
              <w:jc w:val="both"/>
            </w:pPr>
            <w:r>
              <w:rPr>
                <w:rFonts w:ascii="Times New Roman"/>
                <w:b w:val="false"/>
                <w:i w:val="false"/>
                <w:color w:val="000000"/>
                <w:sz w:val="20"/>
              </w:rPr>
              <w:t xml:space="preserve">
1604199500 1604199810 1604199890 </w:t>
            </w:r>
          </w:p>
          <w:p>
            <w:pPr>
              <w:spacing w:after="20"/>
              <w:ind w:left="20"/>
              <w:jc w:val="both"/>
            </w:pPr>
            <w:r>
              <w:rPr>
                <w:rFonts w:ascii="Times New Roman"/>
                <w:b w:val="false"/>
                <w:i w:val="false"/>
                <w:color w:val="000000"/>
                <w:sz w:val="20"/>
              </w:rPr>
              <w:t xml:space="preserve">
1604200500 1604201000 1604203000 </w:t>
            </w:r>
          </w:p>
          <w:p>
            <w:pPr>
              <w:spacing w:after="20"/>
              <w:ind w:left="20"/>
              <w:jc w:val="both"/>
            </w:pPr>
            <w:r>
              <w:rPr>
                <w:rFonts w:ascii="Times New Roman"/>
                <w:b w:val="false"/>
                <w:i w:val="false"/>
                <w:color w:val="000000"/>
                <w:sz w:val="20"/>
              </w:rPr>
              <w:t xml:space="preserve">
1604204000 1604205000 1604207000 </w:t>
            </w:r>
          </w:p>
          <w:p>
            <w:pPr>
              <w:spacing w:after="20"/>
              <w:ind w:left="20"/>
              <w:jc w:val="both"/>
            </w:pPr>
            <w:r>
              <w:rPr>
                <w:rFonts w:ascii="Times New Roman"/>
                <w:b w:val="false"/>
                <w:i w:val="false"/>
                <w:color w:val="000000"/>
                <w:sz w:val="20"/>
              </w:rPr>
              <w:t xml:space="preserve">
1604209010 1604209090 1604301000 </w:t>
            </w:r>
          </w:p>
          <w:p>
            <w:pPr>
              <w:spacing w:after="20"/>
              <w:ind w:left="20"/>
              <w:jc w:val="both"/>
            </w:pPr>
            <w:r>
              <w:rPr>
                <w:rFonts w:ascii="Times New Roman"/>
                <w:b w:val="false"/>
                <w:i w:val="false"/>
                <w:color w:val="000000"/>
                <w:sz w:val="20"/>
              </w:rPr>
              <w:t xml:space="preserve">
1604309010 1604309090 1604301000 </w:t>
            </w:r>
          </w:p>
          <w:p>
            <w:pPr>
              <w:spacing w:after="20"/>
              <w:ind w:left="20"/>
              <w:jc w:val="both"/>
            </w:pPr>
            <w:r>
              <w:rPr>
                <w:rFonts w:ascii="Times New Roman"/>
                <w:b w:val="false"/>
                <w:i w:val="false"/>
                <w:color w:val="000000"/>
                <w:sz w:val="20"/>
              </w:rPr>
              <w:t xml:space="preserve">
1605100000 1605201000 1605209100 </w:t>
            </w:r>
          </w:p>
          <w:p>
            <w:pPr>
              <w:spacing w:after="20"/>
              <w:ind w:left="20"/>
              <w:jc w:val="both"/>
            </w:pPr>
            <w:r>
              <w:rPr>
                <w:rFonts w:ascii="Times New Roman"/>
                <w:b w:val="false"/>
                <w:i w:val="false"/>
                <w:color w:val="000000"/>
                <w:sz w:val="20"/>
              </w:rPr>
              <w:t xml:space="preserve">
1605209900 1605301000 1605309000 </w:t>
            </w:r>
          </w:p>
          <w:p>
            <w:pPr>
              <w:spacing w:after="20"/>
              <w:ind w:left="20"/>
              <w:jc w:val="both"/>
            </w:pPr>
            <w:r>
              <w:rPr>
                <w:rFonts w:ascii="Times New Roman"/>
                <w:b w:val="false"/>
                <w:i w:val="false"/>
                <w:color w:val="000000"/>
                <w:sz w:val="20"/>
              </w:rPr>
              <w:t>
1605400000 160590 16050901 090111</w:t>
            </w:r>
          </w:p>
          <w:p>
            <w:pPr>
              <w:spacing w:after="20"/>
              <w:ind w:left="20"/>
              <w:jc w:val="both"/>
            </w:pPr>
            <w:r>
              <w:rPr>
                <w:rFonts w:ascii="Times New Roman"/>
                <w:b w:val="false"/>
                <w:i w:val="false"/>
                <w:color w:val="000000"/>
                <w:sz w:val="20"/>
              </w:rPr>
              <w:t>
0001 0901110002 0901110009 090112</w:t>
            </w:r>
          </w:p>
          <w:p>
            <w:pPr>
              <w:spacing w:after="20"/>
              <w:ind w:left="20"/>
              <w:jc w:val="both"/>
            </w:pPr>
            <w:r>
              <w:rPr>
                <w:rFonts w:ascii="Times New Roman"/>
                <w:b w:val="false"/>
                <w:i w:val="false"/>
                <w:color w:val="000000"/>
                <w:sz w:val="20"/>
              </w:rPr>
              <w:t>
0001 0901120002 0901120009 090121</w:t>
            </w:r>
          </w:p>
          <w:p>
            <w:pPr>
              <w:spacing w:after="20"/>
              <w:ind w:left="20"/>
              <w:jc w:val="both"/>
            </w:pPr>
            <w:r>
              <w:rPr>
                <w:rFonts w:ascii="Times New Roman"/>
                <w:b w:val="false"/>
                <w:i w:val="false"/>
                <w:color w:val="000000"/>
                <w:sz w:val="20"/>
              </w:rPr>
              <w:t>
0001 0901210002 0901210008 090121</w:t>
            </w:r>
          </w:p>
          <w:p>
            <w:pPr>
              <w:spacing w:after="20"/>
              <w:ind w:left="20"/>
              <w:jc w:val="both"/>
            </w:pPr>
            <w:r>
              <w:rPr>
                <w:rFonts w:ascii="Times New Roman"/>
                <w:b w:val="false"/>
                <w:i w:val="false"/>
                <w:color w:val="000000"/>
                <w:sz w:val="20"/>
              </w:rPr>
              <w:t>
0009 0901909000 0901220001 090122</w:t>
            </w:r>
          </w:p>
          <w:p>
            <w:pPr>
              <w:spacing w:after="20"/>
              <w:ind w:left="20"/>
              <w:jc w:val="both"/>
            </w:pPr>
            <w:r>
              <w:rPr>
                <w:rFonts w:ascii="Times New Roman"/>
                <w:b w:val="false"/>
                <w:i w:val="false"/>
                <w:color w:val="000000"/>
                <w:sz w:val="20"/>
              </w:rPr>
              <w:t>
0002 0901220008 0901220009 090190</w:t>
            </w:r>
          </w:p>
          <w:p>
            <w:pPr>
              <w:spacing w:after="20"/>
              <w:ind w:left="20"/>
              <w:jc w:val="both"/>
            </w:pPr>
            <w:r>
              <w:rPr>
                <w:rFonts w:ascii="Times New Roman"/>
                <w:b w:val="false"/>
                <w:i w:val="false"/>
                <w:color w:val="000000"/>
                <w:sz w:val="20"/>
              </w:rPr>
              <w:t xml:space="preserve">
1000 0902 0902100001 0902100009 </w:t>
            </w:r>
          </w:p>
          <w:p>
            <w:pPr>
              <w:spacing w:after="20"/>
              <w:ind w:left="20"/>
              <w:jc w:val="both"/>
            </w:pPr>
            <w:r>
              <w:rPr>
                <w:rFonts w:ascii="Times New Roman"/>
                <w:b w:val="false"/>
                <w:i w:val="false"/>
                <w:color w:val="000000"/>
                <w:sz w:val="20"/>
              </w:rPr>
              <w:t>
0902200000 0902300001 0902300009</w:t>
            </w:r>
          </w:p>
          <w:p>
            <w:pPr>
              <w:spacing w:after="20"/>
              <w:ind w:left="20"/>
              <w:jc w:val="both"/>
            </w:pPr>
            <w:r>
              <w:rPr>
                <w:rFonts w:ascii="Times New Roman"/>
                <w:b w:val="false"/>
                <w:i w:val="false"/>
                <w:color w:val="000000"/>
                <w:sz w:val="20"/>
              </w:rPr>
              <w:t xml:space="preserve">
0902400000 0903000000 2101 0902 </w:t>
            </w:r>
          </w:p>
          <w:p>
            <w:pPr>
              <w:spacing w:after="20"/>
              <w:ind w:left="20"/>
              <w:jc w:val="both"/>
            </w:pPr>
            <w:r>
              <w:rPr>
                <w:rFonts w:ascii="Times New Roman"/>
                <w:b w:val="false"/>
                <w:i w:val="false"/>
                <w:color w:val="000000"/>
                <w:sz w:val="20"/>
              </w:rPr>
              <w:t>
2106 1701111001 1701111002 170111</w:t>
            </w:r>
          </w:p>
          <w:p>
            <w:pPr>
              <w:spacing w:after="20"/>
              <w:ind w:left="20"/>
              <w:jc w:val="both"/>
            </w:pPr>
            <w:r>
              <w:rPr>
                <w:rFonts w:ascii="Times New Roman"/>
                <w:b w:val="false"/>
                <w:i w:val="false"/>
                <w:color w:val="000000"/>
                <w:sz w:val="20"/>
              </w:rPr>
              <w:t>
1003 1701111004 1701111005 170111</w:t>
            </w:r>
          </w:p>
          <w:p>
            <w:pPr>
              <w:spacing w:after="20"/>
              <w:ind w:left="20"/>
              <w:jc w:val="both"/>
            </w:pPr>
            <w:r>
              <w:rPr>
                <w:rFonts w:ascii="Times New Roman"/>
                <w:b w:val="false"/>
                <w:i w:val="false"/>
                <w:color w:val="000000"/>
                <w:sz w:val="20"/>
              </w:rPr>
              <w:t>
1006 1701111007 1701111008 170111</w:t>
            </w:r>
          </w:p>
          <w:p>
            <w:pPr>
              <w:spacing w:after="20"/>
              <w:ind w:left="20"/>
              <w:jc w:val="both"/>
            </w:pPr>
            <w:r>
              <w:rPr>
                <w:rFonts w:ascii="Times New Roman"/>
                <w:b w:val="false"/>
                <w:i w:val="false"/>
                <w:color w:val="000000"/>
                <w:sz w:val="20"/>
              </w:rPr>
              <w:t>
1009 1701119001 1701119002 170111</w:t>
            </w:r>
          </w:p>
          <w:p>
            <w:pPr>
              <w:spacing w:after="20"/>
              <w:ind w:left="20"/>
              <w:jc w:val="both"/>
            </w:pPr>
            <w:r>
              <w:rPr>
                <w:rFonts w:ascii="Times New Roman"/>
                <w:b w:val="false"/>
                <w:i w:val="false"/>
                <w:color w:val="000000"/>
                <w:sz w:val="20"/>
              </w:rPr>
              <w:t>
9003 1701119004 1701119005 170111</w:t>
            </w:r>
          </w:p>
          <w:p>
            <w:pPr>
              <w:spacing w:after="20"/>
              <w:ind w:left="20"/>
              <w:jc w:val="both"/>
            </w:pPr>
            <w:r>
              <w:rPr>
                <w:rFonts w:ascii="Times New Roman"/>
                <w:b w:val="false"/>
                <w:i w:val="false"/>
                <w:color w:val="000000"/>
                <w:sz w:val="20"/>
              </w:rPr>
              <w:t>
9006 1701119007 1701119008 170111</w:t>
            </w:r>
          </w:p>
          <w:p>
            <w:pPr>
              <w:spacing w:after="20"/>
              <w:ind w:left="20"/>
              <w:jc w:val="both"/>
            </w:pPr>
            <w:r>
              <w:rPr>
                <w:rFonts w:ascii="Times New Roman"/>
                <w:b w:val="false"/>
                <w:i w:val="false"/>
                <w:color w:val="000000"/>
                <w:sz w:val="20"/>
              </w:rPr>
              <w:t>
9009 170112 1701119007 1701119008</w:t>
            </w:r>
          </w:p>
          <w:p>
            <w:pPr>
              <w:spacing w:after="20"/>
              <w:ind w:left="20"/>
              <w:jc w:val="both"/>
            </w:pPr>
            <w:r>
              <w:rPr>
                <w:rFonts w:ascii="Times New Roman"/>
                <w:b w:val="false"/>
                <w:i w:val="false"/>
                <w:color w:val="000000"/>
                <w:sz w:val="20"/>
              </w:rPr>
              <w:t xml:space="preserve">
1701121009 1701129001 1701129009 </w:t>
            </w:r>
          </w:p>
          <w:p>
            <w:pPr>
              <w:spacing w:after="20"/>
              <w:ind w:left="20"/>
              <w:jc w:val="both"/>
            </w:pPr>
            <w:r>
              <w:rPr>
                <w:rFonts w:ascii="Times New Roman"/>
                <w:b w:val="false"/>
                <w:i w:val="false"/>
                <w:color w:val="000000"/>
                <w:sz w:val="20"/>
              </w:rPr>
              <w:t>
170191000 1701991001 1701991009 1</w:t>
            </w:r>
          </w:p>
          <w:p>
            <w:pPr>
              <w:spacing w:after="20"/>
              <w:ind w:left="20"/>
              <w:jc w:val="both"/>
            </w:pPr>
            <w:r>
              <w:rPr>
                <w:rFonts w:ascii="Times New Roman"/>
                <w:b w:val="false"/>
                <w:i w:val="false"/>
                <w:color w:val="000000"/>
                <w:sz w:val="20"/>
              </w:rPr>
              <w:t>
701999001 1701999009 1702 1702309</w:t>
            </w:r>
          </w:p>
          <w:p>
            <w:pPr>
              <w:spacing w:after="20"/>
              <w:ind w:left="20"/>
              <w:jc w:val="both"/>
            </w:pPr>
            <w:r>
              <w:rPr>
                <w:rFonts w:ascii="Times New Roman"/>
                <w:b w:val="false"/>
                <w:i w:val="false"/>
                <w:color w:val="000000"/>
                <w:sz w:val="20"/>
              </w:rPr>
              <w:t>
901 1703 2103200000 0904110000 09</w:t>
            </w:r>
          </w:p>
          <w:p>
            <w:pPr>
              <w:spacing w:after="20"/>
              <w:ind w:left="20"/>
              <w:jc w:val="both"/>
            </w:pPr>
            <w:r>
              <w:rPr>
                <w:rFonts w:ascii="Times New Roman"/>
                <w:b w:val="false"/>
                <w:i w:val="false"/>
                <w:color w:val="000000"/>
                <w:sz w:val="20"/>
              </w:rPr>
              <w:t>
04120000 0904201000 0904203000 09</w:t>
            </w:r>
          </w:p>
          <w:p>
            <w:pPr>
              <w:spacing w:after="20"/>
              <w:ind w:left="20"/>
              <w:jc w:val="both"/>
            </w:pPr>
            <w:r>
              <w:rPr>
                <w:rFonts w:ascii="Times New Roman"/>
                <w:b w:val="false"/>
                <w:i w:val="false"/>
                <w:color w:val="000000"/>
                <w:sz w:val="20"/>
              </w:rPr>
              <w:t>
04209000 0905000000 0906110000 09</w:t>
            </w:r>
          </w:p>
          <w:p>
            <w:pPr>
              <w:spacing w:after="20"/>
              <w:ind w:left="20"/>
              <w:jc w:val="both"/>
            </w:pPr>
            <w:r>
              <w:rPr>
                <w:rFonts w:ascii="Times New Roman"/>
                <w:b w:val="false"/>
                <w:i w:val="false"/>
                <w:color w:val="000000"/>
                <w:sz w:val="20"/>
              </w:rPr>
              <w:t>
06190000 0906200000 0907000000 09</w:t>
            </w:r>
          </w:p>
          <w:p>
            <w:pPr>
              <w:spacing w:after="20"/>
              <w:ind w:left="20"/>
              <w:jc w:val="both"/>
            </w:pPr>
            <w:r>
              <w:rPr>
                <w:rFonts w:ascii="Times New Roman"/>
                <w:b w:val="false"/>
                <w:i w:val="false"/>
                <w:color w:val="000000"/>
                <w:sz w:val="20"/>
              </w:rPr>
              <w:t>
08100000 0908200000 0908300000 09</w:t>
            </w:r>
          </w:p>
          <w:p>
            <w:pPr>
              <w:spacing w:after="20"/>
              <w:ind w:left="20"/>
              <w:jc w:val="both"/>
            </w:pPr>
            <w:r>
              <w:rPr>
                <w:rFonts w:ascii="Times New Roman"/>
                <w:b w:val="false"/>
                <w:i w:val="false"/>
                <w:color w:val="000000"/>
                <w:sz w:val="20"/>
              </w:rPr>
              <w:t>
09100000 0909200000 0909300000 09</w:t>
            </w:r>
          </w:p>
          <w:p>
            <w:pPr>
              <w:spacing w:after="20"/>
              <w:ind w:left="20"/>
              <w:jc w:val="both"/>
            </w:pPr>
            <w:r>
              <w:rPr>
                <w:rFonts w:ascii="Times New Roman"/>
                <w:b w:val="false"/>
                <w:i w:val="false"/>
                <w:color w:val="000000"/>
                <w:sz w:val="20"/>
              </w:rPr>
              <w:t>
09400000 0909500000 0910100000 09</w:t>
            </w:r>
          </w:p>
          <w:p>
            <w:pPr>
              <w:spacing w:after="20"/>
              <w:ind w:left="20"/>
              <w:jc w:val="both"/>
            </w:pPr>
            <w:r>
              <w:rPr>
                <w:rFonts w:ascii="Times New Roman"/>
                <w:b w:val="false"/>
                <w:i w:val="false"/>
                <w:color w:val="000000"/>
                <w:sz w:val="20"/>
              </w:rPr>
              <w:t>
10201000 0910209000 0910300000 09</w:t>
            </w:r>
          </w:p>
          <w:p>
            <w:pPr>
              <w:spacing w:after="20"/>
              <w:ind w:left="20"/>
              <w:jc w:val="both"/>
            </w:pPr>
            <w:r>
              <w:rPr>
                <w:rFonts w:ascii="Times New Roman"/>
                <w:b w:val="false"/>
                <w:i w:val="false"/>
                <w:color w:val="000000"/>
                <w:sz w:val="20"/>
              </w:rPr>
              <w:t>
10 0910911000 0910919000 09109910</w:t>
            </w:r>
          </w:p>
          <w:p>
            <w:pPr>
              <w:spacing w:after="20"/>
              <w:ind w:left="20"/>
              <w:jc w:val="both"/>
            </w:pPr>
            <w:r>
              <w:rPr>
                <w:rFonts w:ascii="Times New Roman"/>
                <w:b w:val="false"/>
                <w:i w:val="false"/>
                <w:color w:val="000000"/>
                <w:sz w:val="20"/>
              </w:rPr>
              <w:t>
00 0910993100 0910993300 09109939</w:t>
            </w:r>
          </w:p>
          <w:p>
            <w:pPr>
              <w:spacing w:after="20"/>
              <w:ind w:left="20"/>
              <w:jc w:val="both"/>
            </w:pPr>
            <w:r>
              <w:rPr>
                <w:rFonts w:ascii="Times New Roman"/>
                <w:b w:val="false"/>
                <w:i w:val="false"/>
                <w:color w:val="000000"/>
                <w:sz w:val="20"/>
              </w:rPr>
              <w:t>
00 0910995000 0910996000 09109991</w:t>
            </w:r>
          </w:p>
          <w:p>
            <w:pPr>
              <w:spacing w:after="20"/>
              <w:ind w:left="20"/>
              <w:jc w:val="both"/>
            </w:pPr>
            <w:r>
              <w:rPr>
                <w:rFonts w:ascii="Times New Roman"/>
                <w:b w:val="false"/>
                <w:i w:val="false"/>
                <w:color w:val="000000"/>
                <w:sz w:val="20"/>
              </w:rPr>
              <w:t>
00 0910999900 2103100000 21032000</w:t>
            </w:r>
          </w:p>
          <w:p>
            <w:pPr>
              <w:spacing w:after="20"/>
              <w:ind w:left="20"/>
              <w:jc w:val="both"/>
            </w:pPr>
            <w:r>
              <w:rPr>
                <w:rFonts w:ascii="Times New Roman"/>
                <w:b w:val="false"/>
                <w:i w:val="false"/>
                <w:color w:val="000000"/>
                <w:sz w:val="20"/>
              </w:rPr>
              <w:t>
00 2103301000 2103309000 210390100</w:t>
            </w:r>
          </w:p>
          <w:p>
            <w:pPr>
              <w:spacing w:after="20"/>
              <w:ind w:left="20"/>
              <w:jc w:val="both"/>
            </w:pPr>
            <w:r>
              <w:rPr>
                <w:rFonts w:ascii="Times New Roman"/>
                <w:b w:val="false"/>
                <w:i w:val="false"/>
                <w:color w:val="000000"/>
                <w:sz w:val="20"/>
              </w:rPr>
              <w:t>
0 2103903000 2103909001 210390900</w:t>
            </w:r>
          </w:p>
          <w:p>
            <w:pPr>
              <w:spacing w:after="20"/>
              <w:ind w:left="20"/>
              <w:jc w:val="both"/>
            </w:pPr>
            <w:r>
              <w:rPr>
                <w:rFonts w:ascii="Times New Roman"/>
                <w:b w:val="false"/>
                <w:i w:val="false"/>
                <w:color w:val="000000"/>
                <w:sz w:val="20"/>
              </w:rPr>
              <w:t xml:space="preserve">
9 1211909800 0910000000 3926 90 </w:t>
            </w:r>
          </w:p>
          <w:p>
            <w:pPr>
              <w:spacing w:after="20"/>
              <w:ind w:left="20"/>
              <w:jc w:val="both"/>
            </w:pPr>
            <w:r>
              <w:rPr>
                <w:rFonts w:ascii="Times New Roman"/>
                <w:b w:val="false"/>
                <w:i w:val="false"/>
                <w:color w:val="000000"/>
                <w:sz w:val="20"/>
              </w:rPr>
              <w:t>
980 86815 99 2101 11 2101 12 090</w:t>
            </w:r>
          </w:p>
          <w:p>
            <w:pPr>
              <w:spacing w:after="20"/>
              <w:ind w:left="20"/>
              <w:jc w:val="both"/>
            </w:pPr>
            <w:r>
              <w:rPr>
                <w:rFonts w:ascii="Times New Roman"/>
                <w:b w:val="false"/>
                <w:i w:val="false"/>
                <w:color w:val="000000"/>
                <w:sz w:val="20"/>
              </w:rPr>
              <w:t>
2 2106 2101 20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2710 11 410 0,2710 11 450 0,2710 </w:t>
            </w:r>
          </w:p>
          <w:p>
            <w:pPr>
              <w:spacing w:after="20"/>
              <w:ind w:left="20"/>
              <w:jc w:val="both"/>
            </w:pPr>
            <w:r>
              <w:rPr>
                <w:rFonts w:ascii="Times New Roman"/>
                <w:b w:val="false"/>
                <w:i w:val="false"/>
                <w:color w:val="000000"/>
                <w:sz w:val="20"/>
              </w:rPr>
              <w:t>
11 490 0,2710 19 450 0,2710 19 49</w:t>
            </w:r>
          </w:p>
          <w:p>
            <w:pPr>
              <w:spacing w:after="20"/>
              <w:ind w:left="20"/>
              <w:jc w:val="both"/>
            </w:pPr>
            <w:r>
              <w:rPr>
                <w:rFonts w:ascii="Times New Roman"/>
                <w:b w:val="false"/>
                <w:i w:val="false"/>
                <w:color w:val="000000"/>
                <w:sz w:val="20"/>
              </w:rPr>
              <w:t>
0 0,2710 19 210 0,2710 19 630 0,2</w:t>
            </w:r>
          </w:p>
          <w:p>
            <w:pPr>
              <w:spacing w:after="20"/>
              <w:ind w:left="20"/>
              <w:jc w:val="both"/>
            </w:pPr>
            <w:r>
              <w:rPr>
                <w:rFonts w:ascii="Times New Roman"/>
                <w:b w:val="false"/>
                <w:i w:val="false"/>
                <w:color w:val="000000"/>
                <w:sz w:val="20"/>
              </w:rPr>
              <w:t>
710, 650,2710 19 690 0,2503 00 90</w:t>
            </w:r>
          </w:p>
          <w:p>
            <w:pPr>
              <w:spacing w:after="20"/>
              <w:ind w:left="20"/>
              <w:jc w:val="both"/>
            </w:pPr>
            <w:r>
              <w:rPr>
                <w:rFonts w:ascii="Times New Roman"/>
                <w:b w:val="false"/>
                <w:i w:val="false"/>
                <w:color w:val="000000"/>
                <w:sz w:val="20"/>
              </w:rPr>
              <w:t>
0 0,2713 20 000 0,2713 20 000 0,2</w:t>
            </w:r>
          </w:p>
          <w:p>
            <w:pPr>
              <w:spacing w:after="20"/>
              <w:ind w:left="20"/>
              <w:jc w:val="both"/>
            </w:pPr>
            <w:r>
              <w:rPr>
                <w:rFonts w:ascii="Times New Roman"/>
                <w:b w:val="false"/>
                <w:i w:val="false"/>
                <w:color w:val="000000"/>
                <w:sz w:val="20"/>
              </w:rPr>
              <w:t>
713 20 000 0,2711 12 110 0,2711 1</w:t>
            </w:r>
          </w:p>
          <w:p>
            <w:pPr>
              <w:spacing w:after="20"/>
              <w:ind w:left="20"/>
              <w:jc w:val="both"/>
            </w:pPr>
            <w:r>
              <w:rPr>
                <w:rFonts w:ascii="Times New Roman"/>
                <w:b w:val="false"/>
                <w:i w:val="false"/>
                <w:color w:val="000000"/>
                <w:sz w:val="20"/>
              </w:rPr>
              <w:t>
2 970 0,2711, 970,2711 12 910 0,2</w:t>
            </w:r>
          </w:p>
          <w:p>
            <w:pPr>
              <w:spacing w:after="20"/>
              <w:ind w:left="20"/>
              <w:jc w:val="both"/>
            </w:pPr>
            <w:r>
              <w:rPr>
                <w:rFonts w:ascii="Times New Roman"/>
                <w:b w:val="false"/>
                <w:i w:val="false"/>
                <w:color w:val="000000"/>
                <w:sz w:val="20"/>
              </w:rPr>
              <w:t>
711 13 100 0,7304 19 100 9,7304 1</w:t>
            </w:r>
          </w:p>
          <w:p>
            <w:pPr>
              <w:spacing w:after="20"/>
              <w:ind w:left="20"/>
              <w:jc w:val="both"/>
            </w:pPr>
            <w:r>
              <w:rPr>
                <w:rFonts w:ascii="Times New Roman"/>
                <w:b w:val="false"/>
                <w:i w:val="false"/>
                <w:color w:val="000000"/>
                <w:sz w:val="20"/>
              </w:rPr>
              <w:t>
9 300 9,304 39 920 0,,7304 39 930</w:t>
            </w:r>
          </w:p>
          <w:p>
            <w:pPr>
              <w:spacing w:after="20"/>
              <w:ind w:left="20"/>
              <w:jc w:val="both"/>
            </w:pPr>
            <w:r>
              <w:rPr>
                <w:rFonts w:ascii="Times New Roman"/>
                <w:b w:val="false"/>
                <w:i w:val="false"/>
                <w:color w:val="000000"/>
                <w:sz w:val="20"/>
              </w:rPr>
              <w:t>
0,7304 39 990 0,7304 59 920 0,73</w:t>
            </w:r>
          </w:p>
          <w:p>
            <w:pPr>
              <w:spacing w:after="20"/>
              <w:ind w:left="20"/>
              <w:jc w:val="both"/>
            </w:pPr>
            <w:r>
              <w:rPr>
                <w:rFonts w:ascii="Times New Roman"/>
                <w:b w:val="false"/>
                <w:i w:val="false"/>
                <w:color w:val="000000"/>
                <w:sz w:val="20"/>
              </w:rPr>
              <w:t>
04 59 930 0,7304 59 990,7304 31 8</w:t>
            </w:r>
          </w:p>
          <w:p>
            <w:pPr>
              <w:spacing w:after="20"/>
              <w:ind w:left="20"/>
              <w:jc w:val="both"/>
            </w:pPr>
            <w:r>
              <w:rPr>
                <w:rFonts w:ascii="Times New Roman"/>
                <w:b w:val="false"/>
                <w:i w:val="false"/>
                <w:color w:val="000000"/>
                <w:sz w:val="20"/>
              </w:rPr>
              <w:t>
00 0,7304 51 890 0,7306 30 410 0,7</w:t>
            </w:r>
          </w:p>
          <w:p>
            <w:pPr>
              <w:spacing w:after="20"/>
              <w:ind w:left="20"/>
              <w:jc w:val="both"/>
            </w:pPr>
            <w:r>
              <w:rPr>
                <w:rFonts w:ascii="Times New Roman"/>
                <w:b w:val="false"/>
                <w:i w:val="false"/>
                <w:color w:val="000000"/>
                <w:sz w:val="20"/>
              </w:rPr>
              <w:t>
306 30 490 0,7305 31 000 0,7306 30</w:t>
            </w:r>
          </w:p>
          <w:p>
            <w:pPr>
              <w:spacing w:after="20"/>
              <w:ind w:left="20"/>
              <w:jc w:val="both"/>
            </w:pPr>
            <w:r>
              <w:rPr>
                <w:rFonts w:ascii="Times New Roman"/>
                <w:b w:val="false"/>
                <w:i w:val="false"/>
                <w:color w:val="000000"/>
                <w:sz w:val="20"/>
              </w:rPr>
              <w:t>
770 0,7306 30 800 0, 305 000 0,73</w:t>
            </w:r>
          </w:p>
          <w:p>
            <w:pPr>
              <w:spacing w:after="20"/>
              <w:ind w:left="20"/>
              <w:jc w:val="both"/>
            </w:pPr>
            <w:r>
              <w:rPr>
                <w:rFonts w:ascii="Times New Roman"/>
                <w:b w:val="false"/>
                <w:i w:val="false"/>
                <w:color w:val="000000"/>
                <w:sz w:val="20"/>
              </w:rPr>
              <w:t xml:space="preserve">
06 19 110 0,7306 19 190 0,7306 19 </w:t>
            </w:r>
          </w:p>
          <w:p>
            <w:pPr>
              <w:spacing w:after="20"/>
              <w:ind w:left="20"/>
              <w:jc w:val="both"/>
            </w:pPr>
            <w:r>
              <w:rPr>
                <w:rFonts w:ascii="Times New Roman"/>
                <w:b w:val="false"/>
                <w:i w:val="false"/>
                <w:color w:val="000000"/>
                <w:sz w:val="20"/>
              </w:rPr>
              <w:t>
900 0,7304 49 920 0,7304 41 000 0,</w:t>
            </w:r>
          </w:p>
          <w:p>
            <w:pPr>
              <w:spacing w:after="20"/>
              <w:ind w:left="20"/>
              <w:jc w:val="both"/>
            </w:pPr>
            <w:r>
              <w:rPr>
                <w:rFonts w:ascii="Times New Roman"/>
                <w:b w:val="false"/>
                <w:i w:val="false"/>
                <w:color w:val="000000"/>
                <w:sz w:val="20"/>
              </w:rPr>
              <w:t xml:space="preserve">
7306 21 000 0,,306 29 000 0,7307, </w:t>
            </w:r>
          </w:p>
          <w:p>
            <w:pPr>
              <w:spacing w:after="20"/>
              <w:ind w:left="20"/>
              <w:jc w:val="both"/>
            </w:pPr>
            <w:r>
              <w:rPr>
                <w:rFonts w:ascii="Times New Roman"/>
                <w:b w:val="false"/>
                <w:i w:val="false"/>
                <w:color w:val="000000"/>
                <w:sz w:val="20"/>
              </w:rPr>
              <w:t>
100,7307 29 300 0,7307 93 110 0,73</w:t>
            </w:r>
          </w:p>
          <w:p>
            <w:pPr>
              <w:spacing w:after="20"/>
              <w:ind w:left="20"/>
              <w:jc w:val="both"/>
            </w:pPr>
            <w:r>
              <w:rPr>
                <w:rFonts w:ascii="Times New Roman"/>
                <w:b w:val="false"/>
                <w:i w:val="false"/>
                <w:color w:val="000000"/>
                <w:sz w:val="20"/>
              </w:rPr>
              <w:t xml:space="preserve">
07 93 910 0,7307 93 190 0,7307 93 </w:t>
            </w:r>
          </w:p>
          <w:p>
            <w:pPr>
              <w:spacing w:after="20"/>
              <w:ind w:left="20"/>
              <w:jc w:val="both"/>
            </w:pPr>
            <w:r>
              <w:rPr>
                <w:rFonts w:ascii="Times New Roman"/>
                <w:b w:val="false"/>
                <w:i w:val="false"/>
                <w:color w:val="000000"/>
                <w:sz w:val="20"/>
              </w:rPr>
              <w:t>
990 0,7208 25 000 0,7208 40 000 0,</w:t>
            </w:r>
          </w:p>
          <w:p>
            <w:pPr>
              <w:spacing w:after="20"/>
              <w:ind w:left="20"/>
              <w:jc w:val="both"/>
            </w:pPr>
            <w:r>
              <w:rPr>
                <w:rFonts w:ascii="Times New Roman"/>
                <w:b w:val="false"/>
                <w:i w:val="false"/>
                <w:color w:val="000000"/>
                <w:sz w:val="20"/>
              </w:rPr>
              <w:t>
7208, 200,7208 52 990 0,7219 23 00</w:t>
            </w:r>
          </w:p>
          <w:p>
            <w:pPr>
              <w:spacing w:after="20"/>
              <w:ind w:left="20"/>
              <w:jc w:val="both"/>
            </w:pPr>
            <w:r>
              <w:rPr>
                <w:rFonts w:ascii="Times New Roman"/>
                <w:b w:val="false"/>
                <w:i w:val="false"/>
                <w:color w:val="000000"/>
                <w:sz w:val="20"/>
              </w:rPr>
              <w:t>
0 0,7219 24 000 0,7208 27 000 0,72</w:t>
            </w:r>
          </w:p>
          <w:p>
            <w:pPr>
              <w:spacing w:after="20"/>
              <w:ind w:left="20"/>
              <w:jc w:val="both"/>
            </w:pPr>
            <w:r>
              <w:rPr>
                <w:rFonts w:ascii="Times New Roman"/>
                <w:b w:val="false"/>
                <w:i w:val="false"/>
                <w:color w:val="000000"/>
                <w:sz w:val="20"/>
              </w:rPr>
              <w:t xml:space="preserve">
09 16 900 0,7209 26 900 0,7208 54 </w:t>
            </w:r>
          </w:p>
          <w:p>
            <w:pPr>
              <w:spacing w:after="20"/>
              <w:ind w:left="20"/>
              <w:jc w:val="both"/>
            </w:pPr>
            <w:r>
              <w:rPr>
                <w:rFonts w:ascii="Times New Roman"/>
                <w:b w:val="false"/>
                <w:i w:val="false"/>
                <w:color w:val="000000"/>
                <w:sz w:val="20"/>
              </w:rPr>
              <w:t>
900 0,7225, 800,7225 99 000 0,7208</w:t>
            </w:r>
          </w:p>
          <w:p>
            <w:pPr>
              <w:spacing w:after="20"/>
              <w:ind w:left="20"/>
              <w:jc w:val="both"/>
            </w:pPr>
            <w:r>
              <w:rPr>
                <w:rFonts w:ascii="Times New Roman"/>
                <w:b w:val="false"/>
                <w:i w:val="false"/>
                <w:color w:val="000000"/>
                <w:sz w:val="20"/>
              </w:rPr>
              <w:t>
25 000 0,7225 30 800 0,7225 40 50</w:t>
            </w:r>
          </w:p>
          <w:p>
            <w:pPr>
              <w:spacing w:after="20"/>
              <w:ind w:left="20"/>
              <w:jc w:val="both"/>
            </w:pPr>
            <w:r>
              <w:rPr>
                <w:rFonts w:ascii="Times New Roman"/>
                <w:b w:val="false"/>
                <w:i w:val="false"/>
                <w:color w:val="000000"/>
                <w:sz w:val="20"/>
              </w:rPr>
              <w:t>
0 0,7219 21 100 0,7219 22 100 0,72</w:t>
            </w:r>
          </w:p>
          <w:p>
            <w:pPr>
              <w:spacing w:after="20"/>
              <w:ind w:left="20"/>
              <w:jc w:val="both"/>
            </w:pPr>
            <w:r>
              <w:rPr>
                <w:rFonts w:ascii="Times New Roman"/>
                <w:b w:val="false"/>
                <w:i w:val="false"/>
                <w:color w:val="000000"/>
                <w:sz w:val="20"/>
              </w:rPr>
              <w:t xml:space="preserve">
19 31 100 0,7219 32,000 0,7209 00 </w:t>
            </w:r>
          </w:p>
          <w:p>
            <w:pPr>
              <w:spacing w:after="20"/>
              <w:ind w:left="20"/>
              <w:jc w:val="both"/>
            </w:pPr>
            <w:r>
              <w:rPr>
                <w:rFonts w:ascii="Times New Roman"/>
                <w:b w:val="false"/>
                <w:i w:val="false"/>
                <w:color w:val="000000"/>
                <w:sz w:val="20"/>
              </w:rPr>
              <w:t>
000 0,219 00 000 0,7225 00 000 0,7</w:t>
            </w:r>
          </w:p>
          <w:p>
            <w:pPr>
              <w:spacing w:after="20"/>
              <w:ind w:left="20"/>
              <w:jc w:val="both"/>
            </w:pPr>
            <w:r>
              <w:rPr>
                <w:rFonts w:ascii="Times New Roman"/>
                <w:b w:val="false"/>
                <w:i w:val="false"/>
                <w:color w:val="000000"/>
                <w:sz w:val="20"/>
              </w:rPr>
              <w:t>
219 00 000 0,7208 00 000 0,7225 00</w:t>
            </w:r>
          </w:p>
          <w:p>
            <w:pPr>
              <w:spacing w:after="20"/>
              <w:ind w:left="20"/>
              <w:jc w:val="both"/>
            </w:pPr>
            <w:r>
              <w:rPr>
                <w:rFonts w:ascii="Times New Roman"/>
                <w:b w:val="false"/>
                <w:i w:val="false"/>
                <w:color w:val="000000"/>
                <w:sz w:val="20"/>
              </w:rPr>
              <w:t>
000 0,7219 23 000 0 7219, 000 0 7</w:t>
            </w:r>
          </w:p>
          <w:p>
            <w:pPr>
              <w:spacing w:after="20"/>
              <w:ind w:left="20"/>
              <w:jc w:val="both"/>
            </w:pPr>
            <w:r>
              <w:rPr>
                <w:rFonts w:ascii="Times New Roman"/>
                <w:b w:val="false"/>
                <w:i w:val="false"/>
                <w:color w:val="000000"/>
                <w:sz w:val="20"/>
              </w:rPr>
              <w:t>
219 32 100 0 7219 33 100 0 7219 34</w:t>
            </w:r>
          </w:p>
          <w:p>
            <w:pPr>
              <w:spacing w:after="20"/>
              <w:ind w:left="20"/>
              <w:jc w:val="both"/>
            </w:pPr>
            <w:r>
              <w:rPr>
                <w:rFonts w:ascii="Times New Roman"/>
                <w:b w:val="false"/>
                <w:i w:val="false"/>
                <w:color w:val="000000"/>
                <w:sz w:val="20"/>
              </w:rPr>
              <w:t>
100 0,7206 10 000 0 7206 90 000 0,</w:t>
            </w:r>
          </w:p>
          <w:p>
            <w:pPr>
              <w:spacing w:after="20"/>
              <w:ind w:left="20"/>
              <w:jc w:val="both"/>
            </w:pPr>
            <w:r>
              <w:rPr>
                <w:rFonts w:ascii="Times New Roman"/>
                <w:b w:val="false"/>
                <w:i w:val="false"/>
                <w:color w:val="000000"/>
                <w:sz w:val="20"/>
              </w:rPr>
              <w:t>
7206 10 000 0 7206 90 000 0,7206 10</w:t>
            </w:r>
          </w:p>
          <w:p>
            <w:pPr>
              <w:spacing w:after="20"/>
              <w:ind w:left="20"/>
              <w:jc w:val="both"/>
            </w:pPr>
            <w:r>
              <w:rPr>
                <w:rFonts w:ascii="Times New Roman"/>
                <w:b w:val="false"/>
                <w:i w:val="false"/>
                <w:color w:val="000000"/>
                <w:sz w:val="20"/>
              </w:rPr>
              <w:t>
000 0 7206 90 000 0,7224 10 900 0</w:t>
            </w:r>
          </w:p>
          <w:p>
            <w:pPr>
              <w:spacing w:after="20"/>
              <w:ind w:left="20"/>
              <w:jc w:val="both"/>
            </w:pPr>
            <w:r>
              <w:rPr>
                <w:rFonts w:ascii="Times New Roman"/>
                <w:b w:val="false"/>
                <w:i w:val="false"/>
                <w:color w:val="000000"/>
                <w:sz w:val="20"/>
              </w:rPr>
              <w:t xml:space="preserve">
,7224 10 900 0,7224 10 900 0,7218 </w:t>
            </w:r>
          </w:p>
          <w:p>
            <w:pPr>
              <w:spacing w:after="20"/>
              <w:ind w:left="20"/>
              <w:jc w:val="both"/>
            </w:pPr>
            <w:r>
              <w:rPr>
                <w:rFonts w:ascii="Times New Roman"/>
                <w:b w:val="false"/>
                <w:i w:val="false"/>
                <w:color w:val="000000"/>
                <w:sz w:val="20"/>
              </w:rPr>
              <w:t>
10 000 0,7218 10 000 0,7206 10,0 0</w:t>
            </w:r>
          </w:p>
          <w:p>
            <w:pPr>
              <w:spacing w:after="20"/>
              <w:ind w:left="20"/>
              <w:jc w:val="both"/>
            </w:pPr>
            <w:r>
              <w:rPr>
                <w:rFonts w:ascii="Times New Roman"/>
                <w:b w:val="false"/>
                <w:i w:val="false"/>
                <w:color w:val="000000"/>
                <w:sz w:val="20"/>
              </w:rPr>
              <w:t xml:space="preserve">
7206 90 000 0 7224 10 900 0,7207 </w:t>
            </w:r>
          </w:p>
          <w:p>
            <w:pPr>
              <w:spacing w:after="20"/>
              <w:ind w:left="20"/>
              <w:jc w:val="both"/>
            </w:pPr>
            <w:r>
              <w:rPr>
                <w:rFonts w:ascii="Times New Roman"/>
                <w:b w:val="false"/>
                <w:i w:val="false"/>
                <w:color w:val="000000"/>
                <w:sz w:val="20"/>
              </w:rPr>
              <w:t>
20 170 0 7207 20 190 0 7207 20 520</w:t>
            </w:r>
          </w:p>
          <w:p>
            <w:pPr>
              <w:spacing w:after="20"/>
              <w:ind w:left="20"/>
              <w:jc w:val="both"/>
            </w:pPr>
            <w:r>
              <w:rPr>
                <w:rFonts w:ascii="Times New Roman"/>
                <w:b w:val="false"/>
                <w:i w:val="false"/>
                <w:color w:val="000000"/>
                <w:sz w:val="20"/>
              </w:rPr>
              <w:t>
0 7207 20 590 0,7214 99 310 0,721</w:t>
            </w:r>
          </w:p>
          <w:p>
            <w:pPr>
              <w:spacing w:after="20"/>
              <w:ind w:left="20"/>
              <w:jc w:val="both"/>
            </w:pPr>
            <w:r>
              <w:rPr>
                <w:rFonts w:ascii="Times New Roman"/>
                <w:b w:val="false"/>
                <w:i w:val="false"/>
                <w:color w:val="000000"/>
                <w:sz w:val="20"/>
              </w:rPr>
              <w:t>
4 99 390 0,7214 99 500 0,7222 11 1</w:t>
            </w:r>
          </w:p>
          <w:p>
            <w:pPr>
              <w:spacing w:after="20"/>
              <w:ind w:left="20"/>
              <w:jc w:val="both"/>
            </w:pPr>
            <w:r>
              <w:rPr>
                <w:rFonts w:ascii="Times New Roman"/>
                <w:b w:val="false"/>
                <w:i w:val="false"/>
                <w:color w:val="000000"/>
                <w:sz w:val="20"/>
              </w:rPr>
              <w:t>
10 0,7222 11 810 0,7222 19 100 0,7</w:t>
            </w:r>
          </w:p>
          <w:p>
            <w:pPr>
              <w:spacing w:after="20"/>
              <w:ind w:left="20"/>
              <w:jc w:val="both"/>
            </w:pPr>
            <w:r>
              <w:rPr>
                <w:rFonts w:ascii="Times New Roman"/>
                <w:b w:val="false"/>
                <w:i w:val="false"/>
                <w:color w:val="000000"/>
                <w:sz w:val="20"/>
              </w:rPr>
              <w:t>
228 30 410 0 7228 30 490 0,7216 32</w:t>
            </w:r>
          </w:p>
          <w:p>
            <w:pPr>
              <w:spacing w:after="20"/>
              <w:ind w:left="20"/>
              <w:jc w:val="both"/>
            </w:pPr>
            <w:r>
              <w:rPr>
                <w:rFonts w:ascii="Times New Roman"/>
                <w:b w:val="false"/>
                <w:i w:val="false"/>
                <w:color w:val="000000"/>
                <w:sz w:val="20"/>
              </w:rPr>
              <w:t xml:space="preserve">
,7216 32 910 0,7216 31 100 0 7216 </w:t>
            </w:r>
          </w:p>
          <w:p>
            <w:pPr>
              <w:spacing w:after="20"/>
              <w:ind w:left="20"/>
              <w:jc w:val="both"/>
            </w:pPr>
            <w:r>
              <w:rPr>
                <w:rFonts w:ascii="Times New Roman"/>
                <w:b w:val="false"/>
                <w:i w:val="false"/>
                <w:color w:val="000000"/>
                <w:sz w:val="20"/>
              </w:rPr>
              <w:t>
31 900 0 7216 50 100 0 7216 50 990</w:t>
            </w:r>
          </w:p>
          <w:p>
            <w:pPr>
              <w:spacing w:after="20"/>
              <w:ind w:left="20"/>
              <w:jc w:val="both"/>
            </w:pPr>
            <w:r>
              <w:rPr>
                <w:rFonts w:ascii="Times New Roman"/>
                <w:b w:val="false"/>
                <w:i w:val="false"/>
                <w:color w:val="000000"/>
                <w:sz w:val="20"/>
              </w:rPr>
              <w:t>
0,7216 33 100 0,7216 33 900 0,722</w:t>
            </w:r>
          </w:p>
          <w:p>
            <w:pPr>
              <w:spacing w:after="20"/>
              <w:ind w:left="20"/>
              <w:jc w:val="both"/>
            </w:pPr>
            <w:r>
              <w:rPr>
                <w:rFonts w:ascii="Times New Roman"/>
                <w:b w:val="false"/>
                <w:i w:val="false"/>
                <w:color w:val="000000"/>
                <w:sz w:val="20"/>
              </w:rPr>
              <w:t>
8, 200,7207 11 900 0,7207 12 900 0,</w:t>
            </w:r>
          </w:p>
          <w:p>
            <w:pPr>
              <w:spacing w:after="20"/>
              <w:ind w:left="20"/>
              <w:jc w:val="both"/>
            </w:pPr>
            <w:r>
              <w:rPr>
                <w:rFonts w:ascii="Times New Roman"/>
                <w:b w:val="false"/>
                <w:i w:val="false"/>
                <w:color w:val="000000"/>
                <w:sz w:val="20"/>
              </w:rPr>
              <w:t>
7207 19 190 0,7207 20 190 0 7207 20</w:t>
            </w:r>
          </w:p>
          <w:p>
            <w:pPr>
              <w:spacing w:after="20"/>
              <w:ind w:left="20"/>
              <w:jc w:val="both"/>
            </w:pPr>
            <w:r>
              <w:rPr>
                <w:rFonts w:ascii="Times New Roman"/>
                <w:b w:val="false"/>
                <w:i w:val="false"/>
                <w:color w:val="000000"/>
                <w:sz w:val="20"/>
              </w:rPr>
              <w:t>
590 0 7224 90 180 0 7224 90 900 0,</w:t>
            </w:r>
          </w:p>
          <w:p>
            <w:pPr>
              <w:spacing w:after="20"/>
              <w:ind w:left="20"/>
              <w:jc w:val="both"/>
            </w:pPr>
            <w:r>
              <w:rPr>
                <w:rFonts w:ascii="Times New Roman"/>
                <w:b w:val="false"/>
                <w:i w:val="false"/>
                <w:color w:val="000000"/>
                <w:sz w:val="20"/>
              </w:rPr>
              <w:t>
7218 91,0 0,7218 99 190 0,7218 99 8</w:t>
            </w:r>
          </w:p>
          <w:p>
            <w:pPr>
              <w:spacing w:after="20"/>
              <w:ind w:left="20"/>
              <w:jc w:val="both"/>
            </w:pPr>
            <w:r>
              <w:rPr>
                <w:rFonts w:ascii="Times New Roman"/>
                <w:b w:val="false"/>
                <w:i w:val="false"/>
                <w:color w:val="000000"/>
                <w:sz w:val="20"/>
              </w:rPr>
              <w:t>
00 0,7207 11 140 0,7207 11 160 0,72</w:t>
            </w:r>
          </w:p>
          <w:p>
            <w:pPr>
              <w:spacing w:after="20"/>
              <w:ind w:left="20"/>
              <w:jc w:val="both"/>
            </w:pPr>
            <w:r>
              <w:rPr>
                <w:rFonts w:ascii="Times New Roman"/>
                <w:b w:val="false"/>
                <w:i w:val="false"/>
                <w:color w:val="000000"/>
                <w:sz w:val="20"/>
              </w:rPr>
              <w:t>
07 19 120 0,7207 20 320 0,7218 91 1</w:t>
            </w:r>
          </w:p>
          <w:p>
            <w:pPr>
              <w:spacing w:after="20"/>
              <w:ind w:left="20"/>
              <w:jc w:val="both"/>
            </w:pPr>
            <w:r>
              <w:rPr>
                <w:rFonts w:ascii="Times New Roman"/>
                <w:b w:val="false"/>
                <w:i w:val="false"/>
                <w:color w:val="000000"/>
                <w:sz w:val="20"/>
              </w:rPr>
              <w:t>
10 0,7218,,7218 99 200 0, 7224 90 1</w:t>
            </w:r>
          </w:p>
          <w:p>
            <w:pPr>
              <w:spacing w:after="20"/>
              <w:ind w:left="20"/>
              <w:jc w:val="both"/>
            </w:pPr>
            <w:r>
              <w:rPr>
                <w:rFonts w:ascii="Times New Roman"/>
                <w:b w:val="false"/>
                <w:i w:val="false"/>
                <w:color w:val="000000"/>
                <w:sz w:val="20"/>
              </w:rPr>
              <w:t>
40 0, 7224 90 380 0,8311 20 000 0,</w:t>
            </w:r>
          </w:p>
          <w:p>
            <w:pPr>
              <w:spacing w:after="20"/>
              <w:ind w:left="20"/>
              <w:jc w:val="both"/>
            </w:pPr>
            <w:r>
              <w:rPr>
                <w:rFonts w:ascii="Times New Roman"/>
                <w:b w:val="false"/>
                <w:i w:val="false"/>
                <w:color w:val="000000"/>
                <w:sz w:val="20"/>
              </w:rPr>
              <w:t>
7217 10 100 0,,717 10 500 0, 7217 2</w:t>
            </w:r>
          </w:p>
          <w:p>
            <w:pPr>
              <w:spacing w:after="20"/>
              <w:ind w:left="20"/>
              <w:jc w:val="both"/>
            </w:pPr>
            <w:r>
              <w:rPr>
                <w:rFonts w:ascii="Times New Roman"/>
                <w:b w:val="false"/>
                <w:i w:val="false"/>
                <w:color w:val="000000"/>
                <w:sz w:val="20"/>
              </w:rPr>
              <w:t>
0 100 0,,217 20 0,7217 10 900 0, 72</w:t>
            </w:r>
          </w:p>
          <w:p>
            <w:pPr>
              <w:spacing w:after="20"/>
              <w:ind w:left="20"/>
              <w:jc w:val="both"/>
            </w:pPr>
            <w:r>
              <w:rPr>
                <w:rFonts w:ascii="Times New Roman"/>
                <w:b w:val="false"/>
                <w:i w:val="false"/>
                <w:color w:val="000000"/>
                <w:sz w:val="20"/>
              </w:rPr>
              <w:t>
17 20 900 0,7223 00 990 0,7223 00 1</w:t>
            </w:r>
          </w:p>
          <w:p>
            <w:pPr>
              <w:spacing w:after="20"/>
              <w:ind w:left="20"/>
              <w:jc w:val="both"/>
            </w:pPr>
            <w:r>
              <w:rPr>
                <w:rFonts w:ascii="Times New Roman"/>
                <w:b w:val="false"/>
                <w:i w:val="false"/>
                <w:color w:val="000000"/>
                <w:sz w:val="20"/>
              </w:rPr>
              <w:t>
90 0, 7229 90 800 0,7312 10 810 1,7</w:t>
            </w:r>
          </w:p>
          <w:p>
            <w:pPr>
              <w:spacing w:after="20"/>
              <w:ind w:left="20"/>
              <w:jc w:val="both"/>
            </w:pPr>
            <w:r>
              <w:rPr>
                <w:rFonts w:ascii="Times New Roman"/>
                <w:b w:val="false"/>
                <w:i w:val="false"/>
                <w:color w:val="000000"/>
                <w:sz w:val="20"/>
              </w:rPr>
              <w:t>
312 10 830 1,7312 10 0 1,7312 10 89</w:t>
            </w:r>
          </w:p>
          <w:p>
            <w:pPr>
              <w:spacing w:after="20"/>
              <w:ind w:left="20"/>
              <w:jc w:val="both"/>
            </w:pPr>
            <w:r>
              <w:rPr>
                <w:rFonts w:ascii="Times New Roman"/>
                <w:b w:val="false"/>
                <w:i w:val="false"/>
                <w:color w:val="000000"/>
                <w:sz w:val="20"/>
              </w:rPr>
              <w:t>
0 1,8311 10 100 0,7407 10 000 0,740</w:t>
            </w:r>
          </w:p>
          <w:p>
            <w:pPr>
              <w:spacing w:after="20"/>
              <w:ind w:left="20"/>
              <w:jc w:val="both"/>
            </w:pPr>
            <w:r>
              <w:rPr>
                <w:rFonts w:ascii="Times New Roman"/>
                <w:b w:val="false"/>
                <w:i w:val="false"/>
                <w:color w:val="000000"/>
                <w:sz w:val="20"/>
              </w:rPr>
              <w:t>
7 29 000 0,,407 10 000 0,7407 29 00</w:t>
            </w:r>
          </w:p>
          <w:p>
            <w:pPr>
              <w:spacing w:after="20"/>
              <w:ind w:left="20"/>
              <w:jc w:val="both"/>
            </w:pPr>
            <w:r>
              <w:rPr>
                <w:rFonts w:ascii="Times New Roman"/>
                <w:b w:val="false"/>
                <w:i w:val="false"/>
                <w:color w:val="000000"/>
                <w:sz w:val="20"/>
              </w:rPr>
              <w:t>
0 0,7604 10 100 0,7604 10,0,7604 10</w:t>
            </w:r>
          </w:p>
          <w:p>
            <w:pPr>
              <w:spacing w:after="20"/>
              <w:ind w:left="20"/>
              <w:jc w:val="both"/>
            </w:pPr>
            <w:r>
              <w:rPr>
                <w:rFonts w:ascii="Times New Roman"/>
                <w:b w:val="false"/>
                <w:i w:val="false"/>
                <w:color w:val="000000"/>
                <w:sz w:val="20"/>
              </w:rPr>
              <w:t>
100 0,7604 10 900 0,7307 91 000 0,</w:t>
            </w:r>
          </w:p>
          <w:p>
            <w:pPr>
              <w:spacing w:after="20"/>
              <w:ind w:left="20"/>
              <w:jc w:val="both"/>
            </w:pPr>
            <w:r>
              <w:rPr>
                <w:rFonts w:ascii="Times New Roman"/>
                <w:b w:val="false"/>
                <w:i w:val="false"/>
                <w:color w:val="000000"/>
                <w:sz w:val="20"/>
              </w:rPr>
              <w:t>
7307 21 000 0,7326 90 980 0,7308 90</w:t>
            </w:r>
          </w:p>
          <w:p>
            <w:pPr>
              <w:spacing w:after="20"/>
              <w:ind w:left="20"/>
              <w:jc w:val="both"/>
            </w:pPr>
            <w:r>
              <w:rPr>
                <w:rFonts w:ascii="Times New Roman"/>
                <w:b w:val="false"/>
                <w:i w:val="false"/>
                <w:color w:val="000000"/>
                <w:sz w:val="20"/>
              </w:rPr>
              <w:t>
990 0,7318 15 410 0, 7318 15 810 0,</w:t>
            </w:r>
          </w:p>
          <w:p>
            <w:pPr>
              <w:spacing w:after="20"/>
              <w:ind w:left="20"/>
              <w:jc w:val="both"/>
            </w:pPr>
            <w:r>
              <w:rPr>
                <w:rFonts w:ascii="Times New Roman"/>
                <w:b w:val="false"/>
                <w:i w:val="false"/>
                <w:color w:val="000000"/>
                <w:sz w:val="20"/>
              </w:rPr>
              <w:t xml:space="preserve">
7318 16 910 0, 7318 16 990 0, 7318 </w:t>
            </w:r>
          </w:p>
          <w:p>
            <w:pPr>
              <w:spacing w:after="20"/>
              <w:ind w:left="20"/>
              <w:jc w:val="both"/>
            </w:pPr>
            <w:r>
              <w:rPr>
                <w:rFonts w:ascii="Times New Roman"/>
                <w:b w:val="false"/>
                <w:i w:val="false"/>
                <w:color w:val="000000"/>
                <w:sz w:val="20"/>
              </w:rPr>
              <w:t>
19 000 0,7318 22 000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2710 11 410 0,2710 11 450 0,2710 11</w:t>
            </w:r>
          </w:p>
          <w:p>
            <w:pPr>
              <w:spacing w:after="20"/>
              <w:ind w:left="20"/>
              <w:jc w:val="both"/>
            </w:pPr>
            <w:r>
              <w:rPr>
                <w:rFonts w:ascii="Times New Roman"/>
                <w:b w:val="false"/>
                <w:i w:val="false"/>
                <w:color w:val="000000"/>
                <w:sz w:val="20"/>
              </w:rPr>
              <w:t>
490 0,2710 19 450 0,2710 19 490 0,</w:t>
            </w:r>
          </w:p>
          <w:p>
            <w:pPr>
              <w:spacing w:after="20"/>
              <w:ind w:left="20"/>
              <w:jc w:val="both"/>
            </w:pPr>
            <w:r>
              <w:rPr>
                <w:rFonts w:ascii="Times New Roman"/>
                <w:b w:val="false"/>
                <w:i w:val="false"/>
                <w:color w:val="000000"/>
                <w:sz w:val="20"/>
              </w:rPr>
              <w:t xml:space="preserve">
2710 19 210 0,2710 19 630 0,2710, </w:t>
            </w:r>
          </w:p>
          <w:p>
            <w:pPr>
              <w:spacing w:after="20"/>
              <w:ind w:left="20"/>
              <w:jc w:val="both"/>
            </w:pPr>
            <w:r>
              <w:rPr>
                <w:rFonts w:ascii="Times New Roman"/>
                <w:b w:val="false"/>
                <w:i w:val="false"/>
                <w:color w:val="000000"/>
                <w:sz w:val="20"/>
              </w:rPr>
              <w:t>
650,2710 19 690 0,2503 00 900 0,27</w:t>
            </w:r>
          </w:p>
          <w:p>
            <w:pPr>
              <w:spacing w:after="20"/>
              <w:ind w:left="20"/>
              <w:jc w:val="both"/>
            </w:pPr>
            <w:r>
              <w:rPr>
                <w:rFonts w:ascii="Times New Roman"/>
                <w:b w:val="false"/>
                <w:i w:val="false"/>
                <w:color w:val="000000"/>
                <w:sz w:val="20"/>
              </w:rPr>
              <w:t>
13 20 000 0,2713 20 000 0,2713 20 0</w:t>
            </w:r>
          </w:p>
          <w:p>
            <w:pPr>
              <w:spacing w:after="20"/>
              <w:ind w:left="20"/>
              <w:jc w:val="both"/>
            </w:pPr>
            <w:r>
              <w:rPr>
                <w:rFonts w:ascii="Times New Roman"/>
                <w:b w:val="false"/>
                <w:i w:val="false"/>
                <w:color w:val="000000"/>
                <w:sz w:val="20"/>
              </w:rPr>
              <w:t>
00 0,2711 12 110 0,2711 12 970 0,27</w:t>
            </w:r>
          </w:p>
          <w:p>
            <w:pPr>
              <w:spacing w:after="20"/>
              <w:ind w:left="20"/>
              <w:jc w:val="both"/>
            </w:pPr>
            <w:r>
              <w:rPr>
                <w:rFonts w:ascii="Times New Roman"/>
                <w:b w:val="false"/>
                <w:i w:val="false"/>
                <w:color w:val="000000"/>
                <w:sz w:val="20"/>
              </w:rPr>
              <w:t>
11, 970,2711 12 910 0,2711 13 100 0</w:t>
            </w:r>
          </w:p>
          <w:p>
            <w:pPr>
              <w:spacing w:after="20"/>
              <w:ind w:left="20"/>
              <w:jc w:val="both"/>
            </w:pPr>
            <w:r>
              <w:rPr>
                <w:rFonts w:ascii="Times New Roman"/>
                <w:b w:val="false"/>
                <w:i w:val="false"/>
                <w:color w:val="000000"/>
                <w:sz w:val="20"/>
              </w:rPr>
              <w:t>
,7304 19 100 9,7304 19 300 9,304 39</w:t>
            </w:r>
          </w:p>
          <w:p>
            <w:pPr>
              <w:spacing w:after="20"/>
              <w:ind w:left="20"/>
              <w:jc w:val="both"/>
            </w:pPr>
            <w:r>
              <w:rPr>
                <w:rFonts w:ascii="Times New Roman"/>
                <w:b w:val="false"/>
                <w:i w:val="false"/>
                <w:color w:val="000000"/>
                <w:sz w:val="20"/>
              </w:rPr>
              <w:t xml:space="preserve">
920 0,,7304 39 930 0,7304 </w:t>
            </w:r>
          </w:p>
          <w:p>
            <w:pPr>
              <w:spacing w:after="20"/>
              <w:ind w:left="20"/>
              <w:jc w:val="both"/>
            </w:pPr>
            <w:r>
              <w:rPr>
                <w:rFonts w:ascii="Times New Roman"/>
                <w:b w:val="false"/>
                <w:i w:val="false"/>
                <w:color w:val="000000"/>
                <w:sz w:val="20"/>
              </w:rPr>
              <w:t xml:space="preserve">
39 990 0,7304 59 920 0,7304 59 930 </w:t>
            </w:r>
          </w:p>
          <w:p>
            <w:pPr>
              <w:spacing w:after="20"/>
              <w:ind w:left="20"/>
              <w:jc w:val="both"/>
            </w:pPr>
            <w:r>
              <w:rPr>
                <w:rFonts w:ascii="Times New Roman"/>
                <w:b w:val="false"/>
                <w:i w:val="false"/>
                <w:color w:val="000000"/>
                <w:sz w:val="20"/>
              </w:rPr>
              <w:t>
0,7304 59 990,7304 31 800 0,7304 51</w:t>
            </w:r>
          </w:p>
          <w:p>
            <w:pPr>
              <w:spacing w:after="20"/>
              <w:ind w:left="20"/>
              <w:jc w:val="both"/>
            </w:pPr>
            <w:r>
              <w:rPr>
                <w:rFonts w:ascii="Times New Roman"/>
                <w:b w:val="false"/>
                <w:i w:val="false"/>
                <w:color w:val="000000"/>
                <w:sz w:val="20"/>
              </w:rPr>
              <w:t>
890 0,7306 30 410 0,7306 30 490 0,</w:t>
            </w:r>
          </w:p>
          <w:p>
            <w:pPr>
              <w:spacing w:after="20"/>
              <w:ind w:left="20"/>
              <w:jc w:val="both"/>
            </w:pPr>
            <w:r>
              <w:rPr>
                <w:rFonts w:ascii="Times New Roman"/>
                <w:b w:val="false"/>
                <w:i w:val="false"/>
                <w:color w:val="000000"/>
                <w:sz w:val="20"/>
              </w:rPr>
              <w:t>
7305 31 000 0,7306 30 770 0,7306 30</w:t>
            </w:r>
          </w:p>
          <w:p>
            <w:pPr>
              <w:spacing w:after="20"/>
              <w:ind w:left="20"/>
              <w:jc w:val="both"/>
            </w:pPr>
            <w:r>
              <w:rPr>
                <w:rFonts w:ascii="Times New Roman"/>
                <w:b w:val="false"/>
                <w:i w:val="false"/>
                <w:color w:val="000000"/>
                <w:sz w:val="20"/>
              </w:rPr>
              <w:t>
800 0, 305 000 0,7306 19 110 0,730</w:t>
            </w:r>
          </w:p>
          <w:p>
            <w:pPr>
              <w:spacing w:after="20"/>
              <w:ind w:left="20"/>
              <w:jc w:val="both"/>
            </w:pPr>
            <w:r>
              <w:rPr>
                <w:rFonts w:ascii="Times New Roman"/>
                <w:b w:val="false"/>
                <w:i w:val="false"/>
                <w:color w:val="000000"/>
                <w:sz w:val="20"/>
              </w:rPr>
              <w:t>
6 19 190 0,7306 19 900 0,7304 49 920</w:t>
            </w:r>
          </w:p>
          <w:p>
            <w:pPr>
              <w:spacing w:after="20"/>
              <w:ind w:left="20"/>
              <w:jc w:val="both"/>
            </w:pPr>
            <w:r>
              <w:rPr>
                <w:rFonts w:ascii="Times New Roman"/>
                <w:b w:val="false"/>
                <w:i w:val="false"/>
                <w:color w:val="000000"/>
                <w:sz w:val="20"/>
              </w:rPr>
              <w:t>
0,7304 41 000 0,7306 21 000 0,,306</w:t>
            </w:r>
          </w:p>
          <w:p>
            <w:pPr>
              <w:spacing w:after="20"/>
              <w:ind w:left="20"/>
              <w:jc w:val="both"/>
            </w:pPr>
            <w:r>
              <w:rPr>
                <w:rFonts w:ascii="Times New Roman"/>
                <w:b w:val="false"/>
                <w:i w:val="false"/>
                <w:color w:val="000000"/>
                <w:sz w:val="20"/>
              </w:rPr>
              <w:t>
29 000 0,7307, 100,7307 29 300 0,7</w:t>
            </w:r>
          </w:p>
          <w:p>
            <w:pPr>
              <w:spacing w:after="20"/>
              <w:ind w:left="20"/>
              <w:jc w:val="both"/>
            </w:pPr>
            <w:r>
              <w:rPr>
                <w:rFonts w:ascii="Times New Roman"/>
                <w:b w:val="false"/>
                <w:i w:val="false"/>
                <w:color w:val="000000"/>
                <w:sz w:val="20"/>
              </w:rPr>
              <w:t xml:space="preserve">
307 93 110 0,7307 93 910 0,7307 93 </w:t>
            </w:r>
          </w:p>
          <w:p>
            <w:pPr>
              <w:spacing w:after="20"/>
              <w:ind w:left="20"/>
              <w:jc w:val="both"/>
            </w:pPr>
            <w:r>
              <w:rPr>
                <w:rFonts w:ascii="Times New Roman"/>
                <w:b w:val="false"/>
                <w:i w:val="false"/>
                <w:color w:val="000000"/>
                <w:sz w:val="20"/>
              </w:rPr>
              <w:t>
190 0,7307 93 990 0,7208 25 000 0,</w:t>
            </w:r>
          </w:p>
          <w:p>
            <w:pPr>
              <w:spacing w:after="20"/>
              <w:ind w:left="20"/>
              <w:jc w:val="both"/>
            </w:pPr>
            <w:r>
              <w:rPr>
                <w:rFonts w:ascii="Times New Roman"/>
                <w:b w:val="false"/>
                <w:i w:val="false"/>
                <w:color w:val="000000"/>
                <w:sz w:val="20"/>
              </w:rPr>
              <w:t>
7208 40 000 0,7208, 200,7208 52 99</w:t>
            </w:r>
          </w:p>
          <w:p>
            <w:pPr>
              <w:spacing w:after="20"/>
              <w:ind w:left="20"/>
              <w:jc w:val="both"/>
            </w:pPr>
            <w:r>
              <w:rPr>
                <w:rFonts w:ascii="Times New Roman"/>
                <w:b w:val="false"/>
                <w:i w:val="false"/>
                <w:color w:val="000000"/>
                <w:sz w:val="20"/>
              </w:rPr>
              <w:t>
0 0,7219 23 000 0,7219 24 000 0,72</w:t>
            </w:r>
          </w:p>
          <w:p>
            <w:pPr>
              <w:spacing w:after="20"/>
              <w:ind w:left="20"/>
              <w:jc w:val="both"/>
            </w:pPr>
            <w:r>
              <w:rPr>
                <w:rFonts w:ascii="Times New Roman"/>
                <w:b w:val="false"/>
                <w:i w:val="false"/>
                <w:color w:val="000000"/>
                <w:sz w:val="20"/>
              </w:rPr>
              <w:t xml:space="preserve">
08 27 000 0,7209 16 900 0,7209 26 </w:t>
            </w:r>
          </w:p>
          <w:p>
            <w:pPr>
              <w:spacing w:after="20"/>
              <w:ind w:left="20"/>
              <w:jc w:val="both"/>
            </w:pPr>
            <w:r>
              <w:rPr>
                <w:rFonts w:ascii="Times New Roman"/>
                <w:b w:val="false"/>
                <w:i w:val="false"/>
                <w:color w:val="000000"/>
                <w:sz w:val="20"/>
              </w:rPr>
              <w:t>
900 0,7208 54 900 0,7225, 800,7225</w:t>
            </w:r>
          </w:p>
          <w:p>
            <w:pPr>
              <w:spacing w:after="20"/>
              <w:ind w:left="20"/>
              <w:jc w:val="both"/>
            </w:pPr>
            <w:r>
              <w:rPr>
                <w:rFonts w:ascii="Times New Roman"/>
                <w:b w:val="false"/>
                <w:i w:val="false"/>
                <w:color w:val="000000"/>
                <w:sz w:val="20"/>
              </w:rPr>
              <w:t>
99 000 0,7208 25 000 0,7225 30 80</w:t>
            </w:r>
          </w:p>
          <w:p>
            <w:pPr>
              <w:spacing w:after="20"/>
              <w:ind w:left="20"/>
              <w:jc w:val="both"/>
            </w:pPr>
            <w:r>
              <w:rPr>
                <w:rFonts w:ascii="Times New Roman"/>
                <w:b w:val="false"/>
                <w:i w:val="false"/>
                <w:color w:val="000000"/>
                <w:sz w:val="20"/>
              </w:rPr>
              <w:t>
0 0,7225 40 500 0,7219 21 100 0,72</w:t>
            </w:r>
          </w:p>
          <w:p>
            <w:pPr>
              <w:spacing w:after="20"/>
              <w:ind w:left="20"/>
              <w:jc w:val="both"/>
            </w:pPr>
            <w:r>
              <w:rPr>
                <w:rFonts w:ascii="Times New Roman"/>
                <w:b w:val="false"/>
                <w:i w:val="false"/>
                <w:color w:val="000000"/>
                <w:sz w:val="20"/>
              </w:rPr>
              <w:t>
19 22 100 0,7219 31 100 0,7219 32,</w:t>
            </w:r>
          </w:p>
          <w:p>
            <w:pPr>
              <w:spacing w:after="20"/>
              <w:ind w:left="20"/>
              <w:jc w:val="both"/>
            </w:pPr>
            <w:r>
              <w:rPr>
                <w:rFonts w:ascii="Times New Roman"/>
                <w:b w:val="false"/>
                <w:i w:val="false"/>
                <w:color w:val="000000"/>
                <w:sz w:val="20"/>
              </w:rPr>
              <w:t>
000 0,7209 00 000 0,219 00 000 0,7</w:t>
            </w:r>
          </w:p>
          <w:p>
            <w:pPr>
              <w:spacing w:after="20"/>
              <w:ind w:left="20"/>
              <w:jc w:val="both"/>
            </w:pPr>
            <w:r>
              <w:rPr>
                <w:rFonts w:ascii="Times New Roman"/>
                <w:b w:val="false"/>
                <w:i w:val="false"/>
                <w:color w:val="000000"/>
                <w:sz w:val="20"/>
              </w:rPr>
              <w:t>
225 00 000 0,7219 00 000 0,7208 00</w:t>
            </w:r>
          </w:p>
          <w:p>
            <w:pPr>
              <w:spacing w:after="20"/>
              <w:ind w:left="20"/>
              <w:jc w:val="both"/>
            </w:pPr>
            <w:r>
              <w:rPr>
                <w:rFonts w:ascii="Times New Roman"/>
                <w:b w:val="false"/>
                <w:i w:val="false"/>
                <w:color w:val="000000"/>
                <w:sz w:val="20"/>
              </w:rPr>
              <w:t>
000 0,7225 00 000 0,7219 23 000 0</w:t>
            </w:r>
          </w:p>
          <w:p>
            <w:pPr>
              <w:spacing w:after="20"/>
              <w:ind w:left="20"/>
              <w:jc w:val="both"/>
            </w:pPr>
            <w:r>
              <w:rPr>
                <w:rFonts w:ascii="Times New Roman"/>
                <w:b w:val="false"/>
                <w:i w:val="false"/>
                <w:color w:val="000000"/>
                <w:sz w:val="20"/>
              </w:rPr>
              <w:t>
7219, 000 0 7219 32 100 0 7219 33</w:t>
            </w:r>
          </w:p>
          <w:p>
            <w:pPr>
              <w:spacing w:after="20"/>
              <w:ind w:left="20"/>
              <w:jc w:val="both"/>
            </w:pPr>
            <w:r>
              <w:rPr>
                <w:rFonts w:ascii="Times New Roman"/>
                <w:b w:val="false"/>
                <w:i w:val="false"/>
                <w:color w:val="000000"/>
                <w:sz w:val="20"/>
              </w:rPr>
              <w:t>
100 0 7219 34 100 0,7206 10 000 0</w:t>
            </w:r>
          </w:p>
          <w:p>
            <w:pPr>
              <w:spacing w:after="20"/>
              <w:ind w:left="20"/>
              <w:jc w:val="both"/>
            </w:pPr>
            <w:r>
              <w:rPr>
                <w:rFonts w:ascii="Times New Roman"/>
                <w:b w:val="false"/>
                <w:i w:val="false"/>
                <w:color w:val="000000"/>
                <w:sz w:val="20"/>
              </w:rPr>
              <w:t xml:space="preserve">
7206 90 000 0,7206 10 000 0 7206 </w:t>
            </w:r>
          </w:p>
          <w:p>
            <w:pPr>
              <w:spacing w:after="20"/>
              <w:ind w:left="20"/>
              <w:jc w:val="both"/>
            </w:pPr>
            <w:r>
              <w:rPr>
                <w:rFonts w:ascii="Times New Roman"/>
                <w:b w:val="false"/>
                <w:i w:val="false"/>
                <w:color w:val="000000"/>
                <w:sz w:val="20"/>
              </w:rPr>
              <w:t>
90 000 0,7206 10 000 0 7206 90 000</w:t>
            </w:r>
          </w:p>
          <w:p>
            <w:pPr>
              <w:spacing w:after="20"/>
              <w:ind w:left="20"/>
              <w:jc w:val="both"/>
            </w:pPr>
            <w:r>
              <w:rPr>
                <w:rFonts w:ascii="Times New Roman"/>
                <w:b w:val="false"/>
                <w:i w:val="false"/>
                <w:color w:val="000000"/>
                <w:sz w:val="20"/>
              </w:rPr>
              <w:t>
0,7224 10 900 0,7224 10 900 0,722</w:t>
            </w:r>
          </w:p>
          <w:p>
            <w:pPr>
              <w:spacing w:after="20"/>
              <w:ind w:left="20"/>
              <w:jc w:val="both"/>
            </w:pPr>
            <w:r>
              <w:rPr>
                <w:rFonts w:ascii="Times New Roman"/>
                <w:b w:val="false"/>
                <w:i w:val="false"/>
                <w:color w:val="000000"/>
                <w:sz w:val="20"/>
              </w:rPr>
              <w:t>
4 10 900 0,7218 10 000 0,7218 10 0</w:t>
            </w:r>
          </w:p>
          <w:p>
            <w:pPr>
              <w:spacing w:after="20"/>
              <w:ind w:left="20"/>
              <w:jc w:val="both"/>
            </w:pPr>
            <w:r>
              <w:rPr>
                <w:rFonts w:ascii="Times New Roman"/>
                <w:b w:val="false"/>
                <w:i w:val="false"/>
                <w:color w:val="000000"/>
                <w:sz w:val="20"/>
              </w:rPr>
              <w:t>
00 0,7206 10,0 0 7206 90 000 0 722</w:t>
            </w:r>
          </w:p>
          <w:p>
            <w:pPr>
              <w:spacing w:after="20"/>
              <w:ind w:left="20"/>
              <w:jc w:val="both"/>
            </w:pPr>
            <w:r>
              <w:rPr>
                <w:rFonts w:ascii="Times New Roman"/>
                <w:b w:val="false"/>
                <w:i w:val="false"/>
                <w:color w:val="000000"/>
                <w:sz w:val="20"/>
              </w:rPr>
              <w:t>
4 10 900 0,7207 20 170 0 7207 20 1</w:t>
            </w:r>
          </w:p>
          <w:p>
            <w:pPr>
              <w:spacing w:after="20"/>
              <w:ind w:left="20"/>
              <w:jc w:val="both"/>
            </w:pPr>
            <w:r>
              <w:rPr>
                <w:rFonts w:ascii="Times New Roman"/>
                <w:b w:val="false"/>
                <w:i w:val="false"/>
                <w:color w:val="000000"/>
                <w:sz w:val="20"/>
              </w:rPr>
              <w:t>
90 0 7207 20 520 0 7207 20 590 0,7</w:t>
            </w:r>
          </w:p>
          <w:p>
            <w:pPr>
              <w:spacing w:after="20"/>
              <w:ind w:left="20"/>
              <w:jc w:val="both"/>
            </w:pPr>
            <w:r>
              <w:rPr>
                <w:rFonts w:ascii="Times New Roman"/>
                <w:b w:val="false"/>
                <w:i w:val="false"/>
                <w:color w:val="000000"/>
                <w:sz w:val="20"/>
              </w:rPr>
              <w:t>
214 99 310 0,7214 99 390 0,7214 99</w:t>
            </w:r>
          </w:p>
          <w:p>
            <w:pPr>
              <w:spacing w:after="20"/>
              <w:ind w:left="20"/>
              <w:jc w:val="both"/>
            </w:pPr>
            <w:r>
              <w:rPr>
                <w:rFonts w:ascii="Times New Roman"/>
                <w:b w:val="false"/>
                <w:i w:val="false"/>
                <w:color w:val="000000"/>
                <w:sz w:val="20"/>
              </w:rPr>
              <w:t>
500 0,7222 11 110 0,7222 11 810 0,</w:t>
            </w:r>
          </w:p>
          <w:p>
            <w:pPr>
              <w:spacing w:after="20"/>
              <w:ind w:left="20"/>
              <w:jc w:val="both"/>
            </w:pPr>
            <w:r>
              <w:rPr>
                <w:rFonts w:ascii="Times New Roman"/>
                <w:b w:val="false"/>
                <w:i w:val="false"/>
                <w:color w:val="000000"/>
                <w:sz w:val="20"/>
              </w:rPr>
              <w:t>
7222 19 100 0,7228 30 410 0 7228 30</w:t>
            </w:r>
          </w:p>
          <w:p>
            <w:pPr>
              <w:spacing w:after="20"/>
              <w:ind w:left="20"/>
              <w:jc w:val="both"/>
            </w:pPr>
            <w:r>
              <w:rPr>
                <w:rFonts w:ascii="Times New Roman"/>
                <w:b w:val="false"/>
                <w:i w:val="false"/>
                <w:color w:val="000000"/>
                <w:sz w:val="20"/>
              </w:rPr>
              <w:t>
490 0,7216 32,7216 32 910 0,7216 3</w:t>
            </w:r>
          </w:p>
          <w:p>
            <w:pPr>
              <w:spacing w:after="20"/>
              <w:ind w:left="20"/>
              <w:jc w:val="both"/>
            </w:pPr>
            <w:r>
              <w:rPr>
                <w:rFonts w:ascii="Times New Roman"/>
                <w:b w:val="false"/>
                <w:i w:val="false"/>
                <w:color w:val="000000"/>
                <w:sz w:val="20"/>
              </w:rPr>
              <w:t>
1 100 0 7216 31 900 0 7216 50 100 0</w:t>
            </w:r>
          </w:p>
          <w:p>
            <w:pPr>
              <w:spacing w:after="20"/>
              <w:ind w:left="20"/>
              <w:jc w:val="both"/>
            </w:pPr>
            <w:r>
              <w:rPr>
                <w:rFonts w:ascii="Times New Roman"/>
                <w:b w:val="false"/>
                <w:i w:val="false"/>
                <w:color w:val="000000"/>
                <w:sz w:val="20"/>
              </w:rPr>
              <w:t>
7216 50 990 0,7216 33 100 0,7216 3</w:t>
            </w:r>
          </w:p>
          <w:p>
            <w:pPr>
              <w:spacing w:after="20"/>
              <w:ind w:left="20"/>
              <w:jc w:val="both"/>
            </w:pPr>
            <w:r>
              <w:rPr>
                <w:rFonts w:ascii="Times New Roman"/>
                <w:b w:val="false"/>
                <w:i w:val="false"/>
                <w:color w:val="000000"/>
                <w:sz w:val="20"/>
              </w:rPr>
              <w:t>
3 900 0,7228, 200,7207 11 900 0,720</w:t>
            </w:r>
          </w:p>
          <w:p>
            <w:pPr>
              <w:spacing w:after="20"/>
              <w:ind w:left="20"/>
              <w:jc w:val="both"/>
            </w:pPr>
            <w:r>
              <w:rPr>
                <w:rFonts w:ascii="Times New Roman"/>
                <w:b w:val="false"/>
                <w:i w:val="false"/>
                <w:color w:val="000000"/>
                <w:sz w:val="20"/>
              </w:rPr>
              <w:t>
7 12 900 0,7207 19 190 0,7207 20 19</w:t>
            </w:r>
          </w:p>
          <w:p>
            <w:pPr>
              <w:spacing w:after="20"/>
              <w:ind w:left="20"/>
              <w:jc w:val="both"/>
            </w:pPr>
            <w:r>
              <w:rPr>
                <w:rFonts w:ascii="Times New Roman"/>
                <w:b w:val="false"/>
                <w:i w:val="false"/>
                <w:color w:val="000000"/>
                <w:sz w:val="20"/>
              </w:rPr>
              <w:t>
0 0 7207 20 590 0 7224 90 180 0 722</w:t>
            </w:r>
          </w:p>
          <w:p>
            <w:pPr>
              <w:spacing w:after="20"/>
              <w:ind w:left="20"/>
              <w:jc w:val="both"/>
            </w:pPr>
            <w:r>
              <w:rPr>
                <w:rFonts w:ascii="Times New Roman"/>
                <w:b w:val="false"/>
                <w:i w:val="false"/>
                <w:color w:val="000000"/>
                <w:sz w:val="20"/>
              </w:rPr>
              <w:t xml:space="preserve">
4 90 900 0,7218 91,0 0,7218 99 190 </w:t>
            </w:r>
          </w:p>
          <w:p>
            <w:pPr>
              <w:spacing w:after="20"/>
              <w:ind w:left="20"/>
              <w:jc w:val="both"/>
            </w:pPr>
            <w:r>
              <w:rPr>
                <w:rFonts w:ascii="Times New Roman"/>
                <w:b w:val="false"/>
                <w:i w:val="false"/>
                <w:color w:val="000000"/>
                <w:sz w:val="20"/>
              </w:rPr>
              <w:t xml:space="preserve">
0,7218 99 800 0,7207 11 140 0,7207 </w:t>
            </w:r>
          </w:p>
          <w:p>
            <w:pPr>
              <w:spacing w:after="20"/>
              <w:ind w:left="20"/>
              <w:jc w:val="both"/>
            </w:pPr>
            <w:r>
              <w:rPr>
                <w:rFonts w:ascii="Times New Roman"/>
                <w:b w:val="false"/>
                <w:i w:val="false"/>
                <w:color w:val="000000"/>
                <w:sz w:val="20"/>
              </w:rPr>
              <w:t xml:space="preserve">
11 160 0,7207 19 120 0,7207 20 320 </w:t>
            </w:r>
          </w:p>
          <w:p>
            <w:pPr>
              <w:spacing w:after="20"/>
              <w:ind w:left="20"/>
              <w:jc w:val="both"/>
            </w:pPr>
            <w:r>
              <w:rPr>
                <w:rFonts w:ascii="Times New Roman"/>
                <w:b w:val="false"/>
                <w:i w:val="false"/>
                <w:color w:val="000000"/>
                <w:sz w:val="20"/>
              </w:rPr>
              <w:t>
0,7218 91 110 0,7218,,7218 99 200 0</w:t>
            </w:r>
          </w:p>
          <w:p>
            <w:pPr>
              <w:spacing w:after="20"/>
              <w:ind w:left="20"/>
              <w:jc w:val="both"/>
            </w:pPr>
            <w:r>
              <w:rPr>
                <w:rFonts w:ascii="Times New Roman"/>
                <w:b w:val="false"/>
                <w:i w:val="false"/>
                <w:color w:val="000000"/>
                <w:sz w:val="20"/>
              </w:rPr>
              <w:t xml:space="preserve">
, 7224 90 140 0, 7224 90 380 0,8311 </w:t>
            </w:r>
          </w:p>
          <w:p>
            <w:pPr>
              <w:spacing w:after="20"/>
              <w:ind w:left="20"/>
              <w:jc w:val="both"/>
            </w:pPr>
            <w:r>
              <w:rPr>
                <w:rFonts w:ascii="Times New Roman"/>
                <w:b w:val="false"/>
                <w:i w:val="false"/>
                <w:color w:val="000000"/>
                <w:sz w:val="20"/>
              </w:rPr>
              <w:t xml:space="preserve">
20 000 0,7217 10 100 0,,717 10 500 </w:t>
            </w:r>
          </w:p>
          <w:p>
            <w:pPr>
              <w:spacing w:after="20"/>
              <w:ind w:left="20"/>
              <w:jc w:val="both"/>
            </w:pPr>
            <w:r>
              <w:rPr>
                <w:rFonts w:ascii="Times New Roman"/>
                <w:b w:val="false"/>
                <w:i w:val="false"/>
                <w:color w:val="000000"/>
                <w:sz w:val="20"/>
              </w:rPr>
              <w:t xml:space="preserve">
0, 7217 20 100 0,,217 20 0,7217 10 </w:t>
            </w:r>
          </w:p>
          <w:p>
            <w:pPr>
              <w:spacing w:after="20"/>
              <w:ind w:left="20"/>
              <w:jc w:val="both"/>
            </w:pPr>
            <w:r>
              <w:rPr>
                <w:rFonts w:ascii="Times New Roman"/>
                <w:b w:val="false"/>
                <w:i w:val="false"/>
                <w:color w:val="000000"/>
                <w:sz w:val="20"/>
              </w:rPr>
              <w:t>
900 0, 7217 20 900 0,7223 00 990 0,</w:t>
            </w:r>
          </w:p>
          <w:p>
            <w:pPr>
              <w:spacing w:after="20"/>
              <w:ind w:left="20"/>
              <w:jc w:val="both"/>
            </w:pPr>
            <w:r>
              <w:rPr>
                <w:rFonts w:ascii="Times New Roman"/>
                <w:b w:val="false"/>
                <w:i w:val="false"/>
                <w:color w:val="000000"/>
                <w:sz w:val="20"/>
              </w:rPr>
              <w:t xml:space="preserve">
7223 00 190 0, 7229 90 800 0,7312 </w:t>
            </w:r>
          </w:p>
          <w:p>
            <w:pPr>
              <w:spacing w:after="20"/>
              <w:ind w:left="20"/>
              <w:jc w:val="both"/>
            </w:pPr>
            <w:r>
              <w:rPr>
                <w:rFonts w:ascii="Times New Roman"/>
                <w:b w:val="false"/>
                <w:i w:val="false"/>
                <w:color w:val="000000"/>
                <w:sz w:val="20"/>
              </w:rPr>
              <w:t>
10 810 1,7312 10 830 1,7312 10 0 1</w:t>
            </w:r>
          </w:p>
          <w:p>
            <w:pPr>
              <w:spacing w:after="20"/>
              <w:ind w:left="20"/>
              <w:jc w:val="both"/>
            </w:pPr>
            <w:r>
              <w:rPr>
                <w:rFonts w:ascii="Times New Roman"/>
                <w:b w:val="false"/>
                <w:i w:val="false"/>
                <w:color w:val="000000"/>
                <w:sz w:val="20"/>
              </w:rPr>
              <w:t xml:space="preserve">
,7312 10 890 1,8311 10 100 0,7407 </w:t>
            </w:r>
          </w:p>
          <w:p>
            <w:pPr>
              <w:spacing w:after="20"/>
              <w:ind w:left="20"/>
              <w:jc w:val="both"/>
            </w:pPr>
            <w:r>
              <w:rPr>
                <w:rFonts w:ascii="Times New Roman"/>
                <w:b w:val="false"/>
                <w:i w:val="false"/>
                <w:color w:val="000000"/>
                <w:sz w:val="20"/>
              </w:rPr>
              <w:t>
10 000 0,7407 29 000 0,,407 10 000</w:t>
            </w:r>
          </w:p>
          <w:p>
            <w:pPr>
              <w:spacing w:after="20"/>
              <w:ind w:left="20"/>
              <w:jc w:val="both"/>
            </w:pPr>
            <w:r>
              <w:rPr>
                <w:rFonts w:ascii="Times New Roman"/>
                <w:b w:val="false"/>
                <w:i w:val="false"/>
                <w:color w:val="000000"/>
                <w:sz w:val="20"/>
              </w:rPr>
              <w:t>
0,7407 29 000 0,7604 10 100 0,760</w:t>
            </w:r>
          </w:p>
          <w:p>
            <w:pPr>
              <w:spacing w:after="20"/>
              <w:ind w:left="20"/>
              <w:jc w:val="both"/>
            </w:pPr>
            <w:r>
              <w:rPr>
                <w:rFonts w:ascii="Times New Roman"/>
                <w:b w:val="false"/>
                <w:i w:val="false"/>
                <w:color w:val="000000"/>
                <w:sz w:val="20"/>
              </w:rPr>
              <w:t>
4 10,0,7604 10 100 0,7604 10 900 0</w:t>
            </w:r>
          </w:p>
          <w:p>
            <w:pPr>
              <w:spacing w:after="20"/>
              <w:ind w:left="20"/>
              <w:jc w:val="both"/>
            </w:pPr>
            <w:r>
              <w:rPr>
                <w:rFonts w:ascii="Times New Roman"/>
                <w:b w:val="false"/>
                <w:i w:val="false"/>
                <w:color w:val="000000"/>
                <w:sz w:val="20"/>
              </w:rPr>
              <w:t>
,7307 91 000 0,7307 21 000 0,7326</w:t>
            </w:r>
          </w:p>
          <w:p>
            <w:pPr>
              <w:spacing w:after="20"/>
              <w:ind w:left="20"/>
              <w:jc w:val="both"/>
            </w:pPr>
            <w:r>
              <w:rPr>
                <w:rFonts w:ascii="Times New Roman"/>
                <w:b w:val="false"/>
                <w:i w:val="false"/>
                <w:color w:val="000000"/>
                <w:sz w:val="20"/>
              </w:rPr>
              <w:t>
90 980 0,7308 90 990 0,7318 15 41</w:t>
            </w:r>
          </w:p>
          <w:p>
            <w:pPr>
              <w:spacing w:after="20"/>
              <w:ind w:left="20"/>
              <w:jc w:val="both"/>
            </w:pPr>
            <w:r>
              <w:rPr>
                <w:rFonts w:ascii="Times New Roman"/>
                <w:b w:val="false"/>
                <w:i w:val="false"/>
                <w:color w:val="000000"/>
                <w:sz w:val="20"/>
              </w:rPr>
              <w:t>
0 0, 7318 15 810 0, 7318 16 910 0,</w:t>
            </w:r>
          </w:p>
          <w:p>
            <w:pPr>
              <w:spacing w:after="20"/>
              <w:ind w:left="20"/>
              <w:jc w:val="both"/>
            </w:pPr>
            <w:r>
              <w:rPr>
                <w:rFonts w:ascii="Times New Roman"/>
                <w:b w:val="false"/>
                <w:i w:val="false"/>
                <w:color w:val="000000"/>
                <w:sz w:val="20"/>
              </w:rPr>
              <w:t>
7318 16 990 0, 7318 19 000 0,7318</w:t>
            </w:r>
          </w:p>
          <w:p>
            <w:pPr>
              <w:spacing w:after="20"/>
              <w:ind w:left="20"/>
              <w:jc w:val="both"/>
            </w:pPr>
            <w:r>
              <w:rPr>
                <w:rFonts w:ascii="Times New Roman"/>
                <w:b w:val="false"/>
                <w:i w:val="false"/>
                <w:color w:val="000000"/>
                <w:sz w:val="20"/>
              </w:rPr>
              <w:t>
22 000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ТЯЖЕЛЫЕ И МЕЛКОЗЕРНИСТЫЙ,БЕТОНЫ ЯЧЕИСТЫЕ, ПЛИТЫ БЕТОННЫЕ ТРОТУАРНЫЕ,ЩЕБЕНЬ И ГРАВИЙ ИЗ ПЛОТНЫХ ГОРНЫХ ПОРОД ДЛЯ СТРОИТЕЛЬНЫХ РАБОТ, БЕТОНЫ ЛЕГКИЕ, ПЕСОК ДЛЯ СТРОИТЕЛЬНЫХ РАБОТ, СМЕСИ ПЕСЧАНО-ГРАВИЙНЫЕ ДЛЯ СТРОИТЕЛЬНЫХ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2508400000, 2517, 2520, 2522, 2523,</w:t>
            </w:r>
          </w:p>
          <w:p>
            <w:pPr>
              <w:spacing w:after="20"/>
              <w:ind w:left="20"/>
              <w:jc w:val="both"/>
            </w:pPr>
            <w:r>
              <w:rPr>
                <w:rFonts w:ascii="Times New Roman"/>
                <w:b w:val="false"/>
                <w:i w:val="false"/>
                <w:color w:val="000000"/>
                <w:sz w:val="20"/>
              </w:rPr>
              <w:t>
2715, 3208, 3209, 3824, 3921, 6806</w:t>
            </w:r>
          </w:p>
          <w:p>
            <w:pPr>
              <w:spacing w:after="20"/>
              <w:ind w:left="20"/>
              <w:jc w:val="both"/>
            </w:pPr>
            <w:r>
              <w:rPr>
                <w:rFonts w:ascii="Times New Roman"/>
                <w:b w:val="false"/>
                <w:i w:val="false"/>
                <w:color w:val="000000"/>
                <w:sz w:val="20"/>
              </w:rPr>
              <w:t>
, 6807, 6810, 6811, 6801, 6802, 690</w:t>
            </w:r>
          </w:p>
          <w:p>
            <w:pPr>
              <w:spacing w:after="20"/>
              <w:ind w:left="20"/>
              <w:jc w:val="both"/>
            </w:pPr>
            <w:r>
              <w:rPr>
                <w:rFonts w:ascii="Times New Roman"/>
                <w:b w:val="false"/>
                <w:i w:val="false"/>
                <w:color w:val="000000"/>
                <w:sz w:val="20"/>
              </w:rPr>
              <w:t>
4, 7308, 7314, 7005, 5904, 4814, 44</w:t>
            </w:r>
          </w:p>
          <w:p>
            <w:pPr>
              <w:spacing w:after="20"/>
              <w:ind w:left="20"/>
              <w:jc w:val="both"/>
            </w:pPr>
            <w:r>
              <w:rPr>
                <w:rFonts w:ascii="Times New Roman"/>
                <w:b w:val="false"/>
                <w:i w:val="false"/>
                <w:color w:val="000000"/>
                <w:sz w:val="20"/>
              </w:rPr>
              <w:t>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Ванны стальные эмалированные, Радиатор стальной панельный отопи-тельный РСПО, Приборы санитар-но-технические стальные эмалиро-ванные, Мойки стальные эмалированные с одной чашей,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7324290000, 7322190000, 7324900000,</w:t>
            </w:r>
          </w:p>
          <w:p>
            <w:pPr>
              <w:spacing w:after="20"/>
              <w:ind w:left="20"/>
              <w:jc w:val="both"/>
            </w:pPr>
            <w:r>
              <w:rPr>
                <w:rFonts w:ascii="Times New Roman"/>
                <w:b w:val="false"/>
                <w:i w:val="false"/>
                <w:color w:val="000000"/>
                <w:sz w:val="20"/>
              </w:rPr>
              <w:t>
7324109000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1001100000, 1001909900, 1001901000,</w:t>
            </w:r>
          </w:p>
          <w:p>
            <w:pPr>
              <w:spacing w:after="20"/>
              <w:ind w:left="20"/>
              <w:jc w:val="both"/>
            </w:pPr>
            <w:r>
              <w:rPr>
                <w:rFonts w:ascii="Times New Roman"/>
                <w:b w:val="false"/>
                <w:i w:val="false"/>
                <w:color w:val="000000"/>
                <w:sz w:val="20"/>
              </w:rPr>
              <w:t>
1002000000, 1003000000, 1003009000,</w:t>
            </w:r>
          </w:p>
          <w:p>
            <w:pPr>
              <w:spacing w:after="20"/>
              <w:ind w:left="20"/>
              <w:jc w:val="both"/>
            </w:pPr>
            <w:r>
              <w:rPr>
                <w:rFonts w:ascii="Times New Roman"/>
                <w:b w:val="false"/>
                <w:i w:val="false"/>
                <w:color w:val="000000"/>
                <w:sz w:val="20"/>
              </w:rPr>
              <w:t>
1004000000, 1006100000, 1008100000,</w:t>
            </w:r>
          </w:p>
          <w:p>
            <w:pPr>
              <w:spacing w:after="20"/>
              <w:ind w:left="20"/>
              <w:jc w:val="both"/>
            </w:pPr>
            <w:r>
              <w:rPr>
                <w:rFonts w:ascii="Times New Roman"/>
                <w:b w:val="false"/>
                <w:i w:val="false"/>
                <w:color w:val="000000"/>
                <w:sz w:val="20"/>
              </w:rPr>
              <w:t>
1007000000, 1005900000, 1008200000,</w:t>
            </w:r>
          </w:p>
          <w:p>
            <w:pPr>
              <w:spacing w:after="20"/>
              <w:ind w:left="20"/>
              <w:jc w:val="both"/>
            </w:pPr>
            <w:r>
              <w:rPr>
                <w:rFonts w:ascii="Times New Roman"/>
                <w:b w:val="false"/>
                <w:i w:val="false"/>
                <w:color w:val="000000"/>
                <w:sz w:val="20"/>
              </w:rPr>
              <w:t>
0713109000, 0713319000, 0713409000,</w:t>
            </w:r>
          </w:p>
          <w:p>
            <w:pPr>
              <w:spacing w:after="20"/>
              <w:ind w:left="20"/>
              <w:jc w:val="both"/>
            </w:pPr>
            <w:r>
              <w:rPr>
                <w:rFonts w:ascii="Times New Roman"/>
                <w:b w:val="false"/>
                <w:i w:val="false"/>
                <w:color w:val="000000"/>
                <w:sz w:val="20"/>
              </w:rPr>
              <w:t>
0713390000, 0713209000, 0713900000,</w:t>
            </w:r>
          </w:p>
          <w:p>
            <w:pPr>
              <w:spacing w:after="20"/>
              <w:ind w:left="20"/>
              <w:jc w:val="both"/>
            </w:pPr>
            <w:r>
              <w:rPr>
                <w:rFonts w:ascii="Times New Roman"/>
                <w:b w:val="false"/>
                <w:i w:val="false"/>
                <w:color w:val="000000"/>
                <w:sz w:val="20"/>
              </w:rPr>
              <w:t>
1214909000, 1207301000, 1207509000,</w:t>
            </w:r>
          </w:p>
          <w:p>
            <w:pPr>
              <w:spacing w:after="20"/>
              <w:ind w:left="20"/>
              <w:jc w:val="both"/>
            </w:pPr>
            <w:r>
              <w:rPr>
                <w:rFonts w:ascii="Times New Roman"/>
                <w:b w:val="false"/>
                <w:i w:val="false"/>
                <w:color w:val="000000"/>
                <w:sz w:val="20"/>
              </w:rPr>
              <w:t>
1207409000, 1204409000, 1204090000,</w:t>
            </w:r>
          </w:p>
          <w:p>
            <w:pPr>
              <w:spacing w:after="20"/>
              <w:ind w:left="20"/>
              <w:jc w:val="both"/>
            </w:pPr>
            <w:r>
              <w:rPr>
                <w:rFonts w:ascii="Times New Roman"/>
                <w:b w:val="false"/>
                <w:i w:val="false"/>
                <w:color w:val="000000"/>
                <w:sz w:val="20"/>
              </w:rPr>
              <w:t>
1207609000, 1207991000, 12060000000</w:t>
            </w:r>
          </w:p>
          <w:p>
            <w:pPr>
              <w:spacing w:after="20"/>
              <w:ind w:left="20"/>
              <w:jc w:val="both"/>
            </w:pPr>
            <w:r>
              <w:rPr>
                <w:rFonts w:ascii="Times New Roman"/>
                <w:b w:val="false"/>
                <w:i w:val="false"/>
                <w:color w:val="000000"/>
                <w:sz w:val="20"/>
              </w:rPr>
              <w:t>
, 1205000000, 1201000000, 1101000000,</w:t>
            </w:r>
          </w:p>
          <w:p>
            <w:pPr>
              <w:spacing w:after="20"/>
              <w:ind w:left="20"/>
              <w:jc w:val="both"/>
            </w:pPr>
            <w:r>
              <w:rPr>
                <w:rFonts w:ascii="Times New Roman"/>
                <w:b w:val="false"/>
                <w:i w:val="false"/>
                <w:color w:val="000000"/>
                <w:sz w:val="20"/>
              </w:rPr>
              <w:t>
1102100000, 1101000000, 2302309000,</w:t>
            </w:r>
          </w:p>
          <w:p>
            <w:pPr>
              <w:spacing w:after="20"/>
              <w:ind w:left="20"/>
              <w:jc w:val="both"/>
            </w:pPr>
            <w:r>
              <w:rPr>
                <w:rFonts w:ascii="Times New Roman"/>
                <w:b w:val="false"/>
                <w:i w:val="false"/>
                <w:color w:val="000000"/>
                <w:sz w:val="20"/>
              </w:rPr>
              <w:t>
2302400000, 1102903000, 1103110000,</w:t>
            </w:r>
          </w:p>
          <w:p>
            <w:pPr>
              <w:spacing w:after="20"/>
              <w:ind w:left="20"/>
              <w:jc w:val="both"/>
            </w:pPr>
            <w:r>
              <w:rPr>
                <w:rFonts w:ascii="Times New Roman"/>
                <w:b w:val="false"/>
                <w:i w:val="false"/>
                <w:color w:val="000000"/>
                <w:sz w:val="20"/>
              </w:rPr>
              <w:t>
1103110000, 1103199000, 1103193000,</w:t>
            </w:r>
          </w:p>
          <w:p>
            <w:pPr>
              <w:spacing w:after="20"/>
              <w:ind w:left="20"/>
              <w:jc w:val="both"/>
            </w:pPr>
            <w:r>
              <w:rPr>
                <w:rFonts w:ascii="Times New Roman"/>
                <w:b w:val="false"/>
                <w:i w:val="false"/>
                <w:color w:val="000000"/>
                <w:sz w:val="20"/>
              </w:rPr>
              <w:t>
1106100000, 1103130000, 1103140000,</w:t>
            </w:r>
          </w:p>
          <w:p>
            <w:pPr>
              <w:spacing w:after="20"/>
              <w:ind w:left="20"/>
              <w:jc w:val="both"/>
            </w:pPr>
            <w:r>
              <w:rPr>
                <w:rFonts w:ascii="Times New Roman"/>
                <w:b w:val="false"/>
                <w:i w:val="false"/>
                <w:color w:val="000000"/>
                <w:sz w:val="20"/>
              </w:rPr>
              <w:t>
1104191000, 1104129000, 1104120000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ПЕРВИЧНЫЙ В ЧУШКАХ, ТИТАН ГУБЧАТЫЙ, ТИТАН ГУБЧАТЫЙ НЕОТВЕТСТВЕННОГО НАЗНАЧЕНИЯ, ТИТАН ГУБЧАТЫЙ ДЛЯ ШИХТОВОГО МАТЕРИАЛА, ПЕНТАОКСИД ВАНАДИЯ, ШЛАК ТИТАНОВЫЙ, ИЗВЕСТЬ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8104,8108,810890,2825,261400,2522,</w:t>
            </w:r>
          </w:p>
          <w:p>
            <w:pPr>
              <w:spacing w:after="20"/>
              <w:ind w:left="20"/>
              <w:jc w:val="both"/>
            </w:pPr>
            <w:r>
              <w:rPr>
                <w:rFonts w:ascii="Times New Roman"/>
                <w:b w:val="false"/>
                <w:i w:val="false"/>
                <w:color w:val="000000"/>
                <w:sz w:val="20"/>
              </w:rPr>
              <w:t>
2806,720150,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8418 10,418 21,8418 29 000 0,8418</w:t>
            </w:r>
          </w:p>
          <w:p>
            <w:pPr>
              <w:spacing w:after="20"/>
              <w:ind w:left="20"/>
              <w:jc w:val="both"/>
            </w:pPr>
            <w:r>
              <w:rPr>
                <w:rFonts w:ascii="Times New Roman"/>
                <w:b w:val="false"/>
                <w:i w:val="false"/>
                <w:color w:val="000000"/>
                <w:sz w:val="20"/>
              </w:rPr>
              <w:t>
30,8418 408516 10, 8516 71 000 0</w:t>
            </w:r>
          </w:p>
          <w:p>
            <w:pPr>
              <w:spacing w:after="20"/>
              <w:ind w:left="20"/>
              <w:jc w:val="both"/>
            </w:pPr>
            <w:r>
              <w:rPr>
                <w:rFonts w:ascii="Times New Roman"/>
                <w:b w:val="false"/>
                <w:i w:val="false"/>
                <w:color w:val="000000"/>
                <w:sz w:val="20"/>
              </w:rPr>
              <w:t>
, 8516 79 700 0,8516 608516 60 700</w:t>
            </w:r>
          </w:p>
          <w:p>
            <w:pPr>
              <w:spacing w:after="20"/>
              <w:ind w:left="20"/>
              <w:jc w:val="both"/>
            </w:pPr>
            <w:r>
              <w:rPr>
                <w:rFonts w:ascii="Times New Roman"/>
                <w:b w:val="false"/>
                <w:i w:val="false"/>
                <w:color w:val="000000"/>
                <w:sz w:val="20"/>
              </w:rPr>
              <w:t>
0, 8516 72 000 0,8516 79 700 8516</w:t>
            </w:r>
          </w:p>
          <w:p>
            <w:pPr>
              <w:spacing w:after="20"/>
              <w:ind w:left="20"/>
              <w:jc w:val="both"/>
            </w:pPr>
            <w:r>
              <w:rPr>
                <w:rFonts w:ascii="Times New Roman"/>
                <w:b w:val="false"/>
                <w:i w:val="false"/>
                <w:color w:val="000000"/>
                <w:sz w:val="20"/>
              </w:rPr>
              <w:t>
79 200 0,8516 79 700 0,8414 51 000</w:t>
            </w:r>
          </w:p>
          <w:p>
            <w:pPr>
              <w:spacing w:after="20"/>
              <w:ind w:left="20"/>
              <w:jc w:val="both"/>
            </w:pPr>
            <w:r>
              <w:rPr>
                <w:rFonts w:ascii="Times New Roman"/>
                <w:b w:val="false"/>
                <w:i w:val="false"/>
                <w:color w:val="000000"/>
                <w:sz w:val="20"/>
              </w:rPr>
              <w:t>
98415 10,из 8424,8479 89 970 9, 8</w:t>
            </w:r>
          </w:p>
          <w:p>
            <w:pPr>
              <w:spacing w:after="20"/>
              <w:ind w:left="20"/>
              <w:jc w:val="both"/>
            </w:pPr>
            <w:r>
              <w:rPr>
                <w:rFonts w:ascii="Times New Roman"/>
                <w:b w:val="false"/>
                <w:i w:val="false"/>
                <w:color w:val="000000"/>
                <w:sz w:val="20"/>
              </w:rPr>
              <w:t>
509 80 000 08516 21 000 0,8516 29</w:t>
            </w:r>
          </w:p>
          <w:p>
            <w:pPr>
              <w:spacing w:after="20"/>
              <w:ind w:left="20"/>
              <w:jc w:val="both"/>
            </w:pPr>
            <w:r>
              <w:rPr>
                <w:rFonts w:ascii="Times New Roman"/>
                <w:b w:val="false"/>
                <w:i w:val="false"/>
                <w:color w:val="000000"/>
                <w:sz w:val="20"/>
              </w:rPr>
              <w:t>
6301 10 00 0,из 9404,8414 60 000</w:t>
            </w:r>
          </w:p>
          <w:p>
            <w:pPr>
              <w:spacing w:after="20"/>
              <w:ind w:left="20"/>
              <w:jc w:val="both"/>
            </w:pPr>
            <w:r>
              <w:rPr>
                <w:rFonts w:ascii="Times New Roman"/>
                <w:b w:val="false"/>
                <w:i w:val="false"/>
                <w:color w:val="000000"/>
                <w:sz w:val="20"/>
              </w:rPr>
              <w:t>
0, 8421 39 200 9, 8420 10 900 0,8</w:t>
            </w:r>
          </w:p>
          <w:p>
            <w:pPr>
              <w:spacing w:after="20"/>
              <w:ind w:left="20"/>
              <w:jc w:val="both"/>
            </w:pPr>
            <w:r>
              <w:rPr>
                <w:rFonts w:ascii="Times New Roman"/>
                <w:b w:val="false"/>
                <w:i w:val="false"/>
                <w:color w:val="000000"/>
                <w:sz w:val="20"/>
              </w:rPr>
              <w:t>
451 30 100 0, из 8450, 8479 89 97</w:t>
            </w:r>
          </w:p>
          <w:p>
            <w:pPr>
              <w:spacing w:after="20"/>
              <w:ind w:left="20"/>
              <w:jc w:val="both"/>
            </w:pPr>
            <w:r>
              <w:rPr>
                <w:rFonts w:ascii="Times New Roman"/>
                <w:b w:val="false"/>
                <w:i w:val="false"/>
                <w:color w:val="000000"/>
                <w:sz w:val="20"/>
              </w:rPr>
              <w:t>
0 9 8421 12 000 08451 1, 8508, 851</w:t>
            </w:r>
          </w:p>
          <w:p>
            <w:pPr>
              <w:spacing w:after="20"/>
              <w:ind w:left="20"/>
              <w:jc w:val="both"/>
            </w:pPr>
            <w:r>
              <w:rPr>
                <w:rFonts w:ascii="Times New Roman"/>
                <w:b w:val="false"/>
                <w:i w:val="false"/>
                <w:color w:val="000000"/>
                <w:sz w:val="20"/>
              </w:rPr>
              <w:t>
0 10 000 0,8510 20 000 0,8510 30 0</w:t>
            </w:r>
          </w:p>
          <w:p>
            <w:pPr>
              <w:spacing w:after="20"/>
              <w:ind w:left="20"/>
              <w:jc w:val="both"/>
            </w:pPr>
            <w:r>
              <w:rPr>
                <w:rFonts w:ascii="Times New Roman"/>
                <w:b w:val="false"/>
                <w:i w:val="false"/>
                <w:color w:val="000000"/>
                <w:sz w:val="20"/>
              </w:rPr>
              <w:t xml:space="preserve">
00 08516 10, 8516 31, 8516 32 000 </w:t>
            </w:r>
          </w:p>
          <w:p>
            <w:pPr>
              <w:spacing w:after="20"/>
              <w:ind w:left="20"/>
              <w:jc w:val="both"/>
            </w:pPr>
            <w:r>
              <w:rPr>
                <w:rFonts w:ascii="Times New Roman"/>
                <w:b w:val="false"/>
                <w:i w:val="false"/>
                <w:color w:val="000000"/>
                <w:sz w:val="20"/>
              </w:rPr>
              <w:t>
0,8516 33 000 0,8516 79 00 08516 4</w:t>
            </w:r>
          </w:p>
          <w:p>
            <w:pPr>
              <w:spacing w:after="20"/>
              <w:ind w:left="20"/>
              <w:jc w:val="both"/>
            </w:pPr>
            <w:r>
              <w:rPr>
                <w:rFonts w:ascii="Times New Roman"/>
                <w:b w:val="false"/>
                <w:i w:val="false"/>
                <w:color w:val="000000"/>
                <w:sz w:val="20"/>
              </w:rPr>
              <w:t xml:space="preserve">
0, 851629, 8516 40, 8467 22, 8467 </w:t>
            </w:r>
          </w:p>
          <w:p>
            <w:pPr>
              <w:spacing w:after="20"/>
              <w:ind w:left="20"/>
              <w:jc w:val="both"/>
            </w:pPr>
            <w:r>
              <w:rPr>
                <w:rFonts w:ascii="Times New Roman"/>
                <w:b w:val="false"/>
                <w:i w:val="false"/>
                <w:color w:val="000000"/>
                <w:sz w:val="20"/>
              </w:rPr>
              <w:t>
29, 8452 10, 8447 11,8447 12,8447</w:t>
            </w:r>
          </w:p>
          <w:p>
            <w:pPr>
              <w:spacing w:after="20"/>
              <w:ind w:left="20"/>
              <w:jc w:val="both"/>
            </w:pPr>
            <w:r>
              <w:rPr>
                <w:rFonts w:ascii="Times New Roman"/>
                <w:b w:val="false"/>
                <w:i w:val="false"/>
                <w:color w:val="000000"/>
                <w:sz w:val="20"/>
              </w:rPr>
              <w:t xml:space="preserve">
20, из 8515, из 413, 8504 </w:t>
            </w:r>
          </w:p>
          <w:p>
            <w:pPr>
              <w:spacing w:after="20"/>
              <w:ind w:left="20"/>
              <w:jc w:val="both"/>
            </w:pPr>
            <w:r>
              <w:rPr>
                <w:rFonts w:ascii="Times New Roman"/>
                <w:b w:val="false"/>
                <w:i w:val="false"/>
                <w:color w:val="000000"/>
                <w:sz w:val="20"/>
              </w:rPr>
              <w:t>
40 550 9,8509 80 000 08536 50 070</w:t>
            </w:r>
          </w:p>
          <w:p>
            <w:pPr>
              <w:spacing w:after="20"/>
              <w:ind w:left="20"/>
              <w:jc w:val="both"/>
            </w:pPr>
            <w:r>
              <w:rPr>
                <w:rFonts w:ascii="Times New Roman"/>
                <w:b w:val="false"/>
                <w:i w:val="false"/>
                <w:color w:val="000000"/>
                <w:sz w:val="20"/>
              </w:rPr>
              <w:t>
0,8536 50 800 0,8536 69, 8536 90,</w:t>
            </w:r>
          </w:p>
          <w:p>
            <w:pPr>
              <w:spacing w:after="20"/>
              <w:ind w:left="20"/>
              <w:jc w:val="both"/>
            </w:pPr>
            <w:r>
              <w:rPr>
                <w:rFonts w:ascii="Times New Roman"/>
                <w:b w:val="false"/>
                <w:i w:val="false"/>
                <w:color w:val="000000"/>
                <w:sz w:val="20"/>
              </w:rPr>
              <w:t>
8544 42 9009 8465 10,8465 91,8465</w:t>
            </w:r>
          </w:p>
          <w:p>
            <w:pPr>
              <w:spacing w:after="20"/>
              <w:ind w:left="20"/>
              <w:jc w:val="both"/>
            </w:pPr>
            <w:r>
              <w:rPr>
                <w:rFonts w:ascii="Times New Roman"/>
                <w:b w:val="false"/>
                <w:i w:val="false"/>
                <w:color w:val="000000"/>
                <w:sz w:val="20"/>
              </w:rPr>
              <w:t>
2 000 0,8465 99,8515 39 130 0,8</w:t>
            </w:r>
          </w:p>
          <w:p>
            <w:pPr>
              <w:spacing w:after="20"/>
              <w:ind w:left="20"/>
              <w:jc w:val="both"/>
            </w:pPr>
            <w:r>
              <w:rPr>
                <w:rFonts w:ascii="Times New Roman"/>
                <w:b w:val="false"/>
                <w:i w:val="false"/>
                <w:color w:val="000000"/>
                <w:sz w:val="20"/>
              </w:rPr>
              <w:t>
15 39 180 0,8515 39 900 0,8502 20</w:t>
            </w:r>
          </w:p>
          <w:p>
            <w:pPr>
              <w:spacing w:after="20"/>
              <w:ind w:left="20"/>
              <w:jc w:val="both"/>
            </w:pPr>
            <w:r>
              <w:rPr>
                <w:rFonts w:ascii="Times New Roman"/>
                <w:b w:val="false"/>
                <w:i w:val="false"/>
                <w:color w:val="000000"/>
                <w:sz w:val="20"/>
              </w:rPr>
              <w:t>
200 0,8502 20 400 0,8521,8528 61</w:t>
            </w:r>
          </w:p>
          <w:p>
            <w:pPr>
              <w:spacing w:after="20"/>
              <w:ind w:left="20"/>
              <w:jc w:val="both"/>
            </w:pPr>
            <w:r>
              <w:rPr>
                <w:rFonts w:ascii="Times New Roman"/>
                <w:b w:val="false"/>
                <w:i w:val="false"/>
                <w:color w:val="000000"/>
                <w:sz w:val="20"/>
              </w:rPr>
              <w:t>
000 0,8528 69,8518 21 00 0,8518</w:t>
            </w:r>
          </w:p>
          <w:p>
            <w:pPr>
              <w:spacing w:after="20"/>
              <w:ind w:left="20"/>
              <w:jc w:val="both"/>
            </w:pPr>
            <w:r>
              <w:rPr>
                <w:rFonts w:ascii="Times New Roman"/>
                <w:b w:val="false"/>
                <w:i w:val="false"/>
                <w:color w:val="000000"/>
                <w:sz w:val="20"/>
              </w:rPr>
              <w:t>
22 000 0,8518 40,8527 13 910 0,</w:t>
            </w:r>
          </w:p>
          <w:p>
            <w:pPr>
              <w:spacing w:after="20"/>
              <w:ind w:left="20"/>
              <w:jc w:val="both"/>
            </w:pPr>
            <w:r>
              <w:rPr>
                <w:rFonts w:ascii="Times New Roman"/>
                <w:b w:val="false"/>
                <w:i w:val="false"/>
                <w:color w:val="000000"/>
                <w:sz w:val="20"/>
              </w:rPr>
              <w:t>
8527 19 000 0,8527 21 200,8527 2</w:t>
            </w:r>
          </w:p>
          <w:p>
            <w:pPr>
              <w:spacing w:after="20"/>
              <w:ind w:left="20"/>
              <w:jc w:val="both"/>
            </w:pPr>
            <w:r>
              <w:rPr>
                <w:rFonts w:ascii="Times New Roman"/>
                <w:b w:val="false"/>
                <w:i w:val="false"/>
                <w:color w:val="000000"/>
                <w:sz w:val="20"/>
              </w:rPr>
              <w:t>
1 520,8527 21 590,8527 21 700 0,</w:t>
            </w:r>
          </w:p>
          <w:p>
            <w:pPr>
              <w:spacing w:after="20"/>
              <w:ind w:left="20"/>
              <w:jc w:val="both"/>
            </w:pPr>
            <w:r>
              <w:rPr>
                <w:rFonts w:ascii="Times New Roman"/>
                <w:b w:val="false"/>
                <w:i w:val="false"/>
                <w:color w:val="000000"/>
                <w:sz w:val="20"/>
              </w:rPr>
              <w:t xml:space="preserve">
8527 21 920 0,8527 13 910 0,8527 </w:t>
            </w:r>
          </w:p>
          <w:p>
            <w:pPr>
              <w:spacing w:after="20"/>
              <w:ind w:left="20"/>
              <w:jc w:val="both"/>
            </w:pPr>
            <w:r>
              <w:rPr>
                <w:rFonts w:ascii="Times New Roman"/>
                <w:b w:val="false"/>
                <w:i w:val="false"/>
                <w:color w:val="000000"/>
                <w:sz w:val="20"/>
              </w:rPr>
              <w:t>
19 000 0,8527 21 200,8527 21 520</w:t>
            </w:r>
          </w:p>
          <w:p>
            <w:pPr>
              <w:spacing w:after="20"/>
              <w:ind w:left="20"/>
              <w:jc w:val="both"/>
            </w:pPr>
            <w:r>
              <w:rPr>
                <w:rFonts w:ascii="Times New Roman"/>
                <w:b w:val="false"/>
                <w:i w:val="false"/>
                <w:color w:val="000000"/>
                <w:sz w:val="20"/>
              </w:rPr>
              <w:t>
,8527 21 590,8527 21 700 0,8527 2</w:t>
            </w:r>
          </w:p>
          <w:p>
            <w:pPr>
              <w:spacing w:after="20"/>
              <w:ind w:left="20"/>
              <w:jc w:val="both"/>
            </w:pPr>
            <w:r>
              <w:rPr>
                <w:rFonts w:ascii="Times New Roman"/>
                <w:b w:val="false"/>
                <w:i w:val="false"/>
                <w:color w:val="000000"/>
                <w:sz w:val="20"/>
              </w:rPr>
              <w:t>
1 920 0,из 8504 40,8539 22,8539 2</w:t>
            </w:r>
          </w:p>
          <w:p>
            <w:pPr>
              <w:spacing w:after="20"/>
              <w:ind w:left="20"/>
              <w:jc w:val="both"/>
            </w:pPr>
            <w:r>
              <w:rPr>
                <w:rFonts w:ascii="Times New Roman"/>
                <w:b w:val="false"/>
                <w:i w:val="false"/>
                <w:color w:val="000000"/>
                <w:sz w:val="20"/>
              </w:rPr>
              <w:t xml:space="preserve">
9,8539 31, 8539 32,из 9405,85 07 </w:t>
            </w:r>
          </w:p>
          <w:p>
            <w:pPr>
              <w:spacing w:after="20"/>
              <w:ind w:left="20"/>
              <w:jc w:val="both"/>
            </w:pPr>
            <w:r>
              <w:rPr>
                <w:rFonts w:ascii="Times New Roman"/>
                <w:b w:val="false"/>
                <w:i w:val="false"/>
                <w:color w:val="000000"/>
                <w:sz w:val="20"/>
              </w:rPr>
              <w:t xml:space="preserve">
10 920 9,85 07 20 410 0,85 07 20 </w:t>
            </w:r>
          </w:p>
          <w:p>
            <w:pPr>
              <w:spacing w:after="20"/>
              <w:ind w:left="20"/>
              <w:jc w:val="both"/>
            </w:pPr>
            <w:r>
              <w:rPr>
                <w:rFonts w:ascii="Times New Roman"/>
                <w:b w:val="false"/>
                <w:i w:val="false"/>
                <w:color w:val="000000"/>
                <w:sz w:val="20"/>
              </w:rPr>
              <w:t>
920 0,85 07 20 490 0,85 07 20 980</w:t>
            </w:r>
          </w:p>
          <w:p>
            <w:pPr>
              <w:spacing w:after="20"/>
              <w:ind w:left="20"/>
              <w:jc w:val="both"/>
            </w:pPr>
            <w:r>
              <w:rPr>
                <w:rFonts w:ascii="Times New Roman"/>
                <w:b w:val="false"/>
                <w:i w:val="false"/>
                <w:color w:val="000000"/>
                <w:sz w:val="20"/>
              </w:rPr>
              <w:t>
0,85 07 30 200 0,85 07 30 810 0,</w:t>
            </w:r>
          </w:p>
          <w:p>
            <w:pPr>
              <w:spacing w:after="20"/>
              <w:ind w:left="20"/>
              <w:jc w:val="both"/>
            </w:pPr>
            <w:r>
              <w:rPr>
                <w:rFonts w:ascii="Times New Roman"/>
                <w:b w:val="false"/>
                <w:i w:val="false"/>
                <w:color w:val="000000"/>
                <w:sz w:val="20"/>
              </w:rPr>
              <w:t xml:space="preserve">
85 07 30 890 0,85 07 40 000 0,85 </w:t>
            </w:r>
          </w:p>
          <w:p>
            <w:pPr>
              <w:spacing w:after="20"/>
              <w:ind w:left="20"/>
              <w:jc w:val="both"/>
            </w:pPr>
            <w:r>
              <w:rPr>
                <w:rFonts w:ascii="Times New Roman"/>
                <w:b w:val="false"/>
                <w:i w:val="false"/>
                <w:color w:val="000000"/>
                <w:sz w:val="20"/>
              </w:rPr>
              <w:t xml:space="preserve">
07 80 200 0,85 07 80 800 0,85 07 </w:t>
            </w:r>
          </w:p>
          <w:p>
            <w:pPr>
              <w:spacing w:after="20"/>
              <w:ind w:left="20"/>
              <w:jc w:val="both"/>
            </w:pPr>
            <w:r>
              <w:rPr>
                <w:rFonts w:ascii="Times New Roman"/>
                <w:b w:val="false"/>
                <w:i w:val="false"/>
                <w:color w:val="000000"/>
                <w:sz w:val="20"/>
              </w:rPr>
              <w:t>
80 990 085 18 21 000 0,из 7321 81</w:t>
            </w:r>
          </w:p>
          <w:p>
            <w:pPr>
              <w:spacing w:after="20"/>
              <w:ind w:left="20"/>
              <w:jc w:val="both"/>
            </w:pPr>
            <w:r>
              <w:rPr>
                <w:rFonts w:ascii="Times New Roman"/>
                <w:b w:val="false"/>
                <w:i w:val="false"/>
                <w:color w:val="000000"/>
                <w:sz w:val="20"/>
              </w:rPr>
              <w:t>
, из 8403 0,8419 11 000 0,8443 32</w:t>
            </w:r>
          </w:p>
          <w:p>
            <w:pPr>
              <w:spacing w:after="20"/>
              <w:ind w:left="20"/>
              <w:jc w:val="both"/>
            </w:pPr>
            <w:r>
              <w:rPr>
                <w:rFonts w:ascii="Times New Roman"/>
                <w:b w:val="false"/>
                <w:i w:val="false"/>
                <w:color w:val="000000"/>
                <w:sz w:val="20"/>
              </w:rPr>
              <w:t xml:space="preserve">
100 9,8471 30 000 0,8471 41 000 </w:t>
            </w:r>
          </w:p>
          <w:p>
            <w:pPr>
              <w:spacing w:after="20"/>
              <w:ind w:left="20"/>
              <w:jc w:val="both"/>
            </w:pPr>
            <w:r>
              <w:rPr>
                <w:rFonts w:ascii="Times New Roman"/>
                <w:b w:val="false"/>
                <w:i w:val="false"/>
                <w:color w:val="000000"/>
                <w:sz w:val="20"/>
              </w:rPr>
              <w:t>
0,8471 49 000 0,8471 50 000 0,847</w:t>
            </w:r>
          </w:p>
          <w:p>
            <w:pPr>
              <w:spacing w:after="20"/>
              <w:ind w:left="20"/>
              <w:jc w:val="both"/>
            </w:pPr>
            <w:r>
              <w:rPr>
                <w:rFonts w:ascii="Times New Roman"/>
                <w:b w:val="false"/>
                <w:i w:val="false"/>
                <w:color w:val="000000"/>
                <w:sz w:val="20"/>
              </w:rPr>
              <w:t>
1 60, 8504 40 300,из 8518,8528 51</w:t>
            </w:r>
          </w:p>
          <w:p>
            <w:pPr>
              <w:spacing w:after="20"/>
              <w:ind w:left="20"/>
              <w:jc w:val="both"/>
            </w:pPr>
            <w:r>
              <w:rPr>
                <w:rFonts w:ascii="Times New Roman"/>
                <w:b w:val="false"/>
                <w:i w:val="false"/>
                <w:color w:val="000000"/>
                <w:sz w:val="20"/>
              </w:rPr>
              <w:t>
00 0,8528 61 000 0,из 2505, из 2</w:t>
            </w:r>
          </w:p>
          <w:p>
            <w:pPr>
              <w:spacing w:after="20"/>
              <w:ind w:left="20"/>
              <w:jc w:val="both"/>
            </w:pPr>
            <w:r>
              <w:rPr>
                <w:rFonts w:ascii="Times New Roman"/>
                <w:b w:val="false"/>
                <w:i w:val="false"/>
                <w:color w:val="000000"/>
                <w:sz w:val="20"/>
              </w:rPr>
              <w:t xml:space="preserve">
517 10,из 2710,из 3403,из 1604, </w:t>
            </w:r>
          </w:p>
          <w:p>
            <w:pPr>
              <w:spacing w:after="20"/>
              <w:ind w:left="20"/>
              <w:jc w:val="both"/>
            </w:pPr>
            <w:r>
              <w:rPr>
                <w:rFonts w:ascii="Times New Roman"/>
                <w:b w:val="false"/>
                <w:i w:val="false"/>
                <w:color w:val="000000"/>
                <w:sz w:val="20"/>
              </w:rPr>
              <w:t>
из 1605,0901 21 000, 0901 22 000</w:t>
            </w:r>
          </w:p>
          <w:p>
            <w:pPr>
              <w:spacing w:after="20"/>
              <w:ind w:left="20"/>
              <w:jc w:val="both"/>
            </w:pPr>
            <w:r>
              <w:rPr>
                <w:rFonts w:ascii="Times New Roman"/>
                <w:b w:val="false"/>
                <w:i w:val="false"/>
                <w:color w:val="000000"/>
                <w:sz w:val="20"/>
              </w:rPr>
              <w:t>
, из 2101 1,из 2101 12,0902,из 2</w:t>
            </w:r>
          </w:p>
          <w:p>
            <w:pPr>
              <w:spacing w:after="20"/>
              <w:ind w:left="20"/>
              <w:jc w:val="both"/>
            </w:pPr>
            <w:r>
              <w:rPr>
                <w:rFonts w:ascii="Times New Roman"/>
                <w:b w:val="false"/>
                <w:i w:val="false"/>
                <w:color w:val="000000"/>
                <w:sz w:val="20"/>
              </w:rPr>
              <w:t>
106, из 2101 20,1701 11,1701 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черной металлургии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7208 39 000 0,7208 38 000 0,72</w:t>
            </w:r>
          </w:p>
          <w:p>
            <w:pPr>
              <w:spacing w:after="20"/>
              <w:ind w:left="20"/>
              <w:jc w:val="both"/>
            </w:pPr>
            <w:r>
              <w:rPr>
                <w:rFonts w:ascii="Times New Roman"/>
                <w:b w:val="false"/>
                <w:i w:val="false"/>
                <w:color w:val="000000"/>
                <w:sz w:val="20"/>
              </w:rPr>
              <w:t>
08 54 000 0,7208 53 900 0,7209</w:t>
            </w:r>
          </w:p>
          <w:p>
            <w:pPr>
              <w:spacing w:after="20"/>
              <w:ind w:left="20"/>
              <w:jc w:val="both"/>
            </w:pPr>
            <w:r>
              <w:rPr>
                <w:rFonts w:ascii="Times New Roman"/>
                <w:b w:val="false"/>
                <w:i w:val="false"/>
                <w:color w:val="000000"/>
                <w:sz w:val="20"/>
              </w:rPr>
              <w:t>
18 910 0,7209 17 900 0,7209 1</w:t>
            </w:r>
          </w:p>
          <w:p>
            <w:pPr>
              <w:spacing w:after="20"/>
              <w:ind w:left="20"/>
              <w:jc w:val="both"/>
            </w:pPr>
            <w:r>
              <w:rPr>
                <w:rFonts w:ascii="Times New Roman"/>
                <w:b w:val="false"/>
                <w:i w:val="false"/>
                <w:color w:val="000000"/>
                <w:sz w:val="20"/>
              </w:rPr>
              <w:t xml:space="preserve">
6 900 0,7209 15 000 0,7209 28 </w:t>
            </w:r>
          </w:p>
          <w:p>
            <w:pPr>
              <w:spacing w:after="20"/>
              <w:ind w:left="20"/>
              <w:jc w:val="both"/>
            </w:pPr>
            <w:r>
              <w:rPr>
                <w:rFonts w:ascii="Times New Roman"/>
                <w:b w:val="false"/>
                <w:i w:val="false"/>
                <w:color w:val="000000"/>
                <w:sz w:val="20"/>
              </w:rPr>
              <w:t>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Низковольтное оборудование: холодильники, морозильники, электроприборы для нагрева жидкости, электрокипятильники электродного типа (погружные), электроплиты, электроплитки и жарочные электрошкафы, электрогрили, электрошашлычницы, электротостеры, электроростеры, электровафельницы, электрогрили контактные, электросковородки, фритюрницы и прочие электроприборы для приготовления пищи, измельчители пищевых продуктов и миксеры, соковыжималки для фруктов и овощей; прочие приборы для механизации кухонных работ, машины посудомоечные, вентиляторы, кондиционеры, увлажнители, электроприборы для отопления помещений, одеяла электрические, матрацы электрические, аналогичные приборы, воздухоочистители, в том числе для кухонь, гладильные машины, гладильные станки каландрового типа, машины стиральные, включая машины, оснащенные отжимным устройством, устройством для отжима и сушки белья,устройства для отжима и сушки белья, сушилки барабанного типа, пылесосы, электробритвы, машинки для стрижки волос и приспособления для удаления волос, водонагреватели проточные безынерционные, водонагреватели проточные электродного типа, водонагреватели аккумуляционные, приборы по уходу за кожей и волосами, сауна для лица; фены, щипцы для завивки, электросушители для рук, электроутюги, электросушилки для одежды и перекладины для полотенец, приборы электронагревательные для саун, дрели всех видов, пилы, рубанки, машины швейные с электроприводом, электропаяльники, электроприборы для зажигания и выжигания, приборы для сварки пленки, другие аналогичные приборы, электронасосы, устройства для зарядки аккумуляторов, машины электромеханические со встроенным электродвигателем прочие, выключатели, в том числе сенсорные, инструмент электронагревательный переносной для пайки, сварки, резки труб из пластмассы, розетки, вилки, разветвители, переходники (адаптеры), шнуры армированные, удлинители, установки электрогенераторные с двигателем внутреннего сгорания, мощностью до 30 кВт 2. Бытовая радиоэлектронная аппаратура: видеозаписывающая или видеовоспроизводящая аппаратура, включая видеопроекторы, усилители звуковой частоты, активные акустические системы, аппаратура радиоприемная, приемники телевизионные, плазменные дисплеи, блоки питания. Светотехнические изделия: лампы накаливания общего назначения, лампы компактные люминесцентные, лампы ртутные, натриевые и металлогалогеновые высокого давления, светильники для использования в саду бытовые, светильники общего назначения мощностью до 550 ВТ, Светильники со встроенными трансформаторами для ламп накаливания, аккумуляторы и аккумуляторные батареи кислотные, аккумуляторы и аккумуляторные батареи щелочные. Бытовая аппаратура работающая на твердом, жидком и газообразном топливе: аппараты (печи) отопительные с водяным контуром: на газообразном топливе, аппараты (печи) отопительно-водонагревательные на газообразном топливе, приборы газовые, в том числе комбинированные газоэлектрические, колонки водогрейные для ванн (водонагреватели проточные на газообразном топливе), водонагреватели (емкостные автоматические) на газообразном топливе. Средства вычислительной техники: машины вычислительные электронные персональные и связанное с ними оборудование (кроме используемых в технологических системах различного назначения):оборудование подготовки, обработки и хранения данных (системные блоки);принтеры;мониторы;сканеры;источники бесперебойного питания;активные акустические системы с питанием от сети переменного тока;мультимедийные проектор. Продукция применяемая в дорожной отрасли: песок для строительных работ (для дорожного строительства), щебень из плотных горных пород (для дорожного строительства), щебень кубовидный из плотных горных пород (для дорожного строительства). Сельскохозяйственная техника: тракторы гусеничные, сельскохозяйственные колесные, шасси самоходные, машины или механизмы для уборки или обмолота сельскохозяйственных культур (косилки, включая самоходные и монтируемые на тракторах), жатки самоходные, прицепные, навесные, полунавесные, полуприцепные, машины для заготовки сена: оборачиватели, грабли боковые, машины почвообрабатывающие, плуги отвальные, бороны, рыхлители, полольники, мотыги, культиваторы, почвофрезы, прессы для соломы или сена, включая пресс-подборщики, комбайны зерноуборочные, кукурузоуборочные, рисоуборочные, машины для обмолота, машины для уборки клубней или корнеплодов картофелекопатели и картофелеуборочные машины; </w:t>
            </w:r>
          </w:p>
          <w:p>
            <w:pPr>
              <w:spacing w:after="20"/>
              <w:ind w:left="20"/>
              <w:jc w:val="both"/>
            </w:pPr>
            <w:r>
              <w:rPr>
                <w:rFonts w:ascii="Times New Roman"/>
                <w:b w:val="false"/>
                <w:i w:val="false"/>
                <w:color w:val="000000"/>
                <w:sz w:val="20"/>
              </w:rPr>
              <w:t xml:space="preserve">
машины для сортировки картофеля;машины и комбайны свеклоуборочные;комбайны самоходные силосоуборочные; комбайны кормоуборочные, машины сельскохозяйственные для распределения минеральных и химических удобрений, машины и механизмы для приготовления кормов для животных, сеялки тракторные, сажалки и машины рассадопосадочные, машины для внесения твердых и жидких органических удобрений, комбайны и машины для уборки льна, машины для уборки и измельчения соломы, машины для уборки </w:t>
            </w:r>
          </w:p>
          <w:p>
            <w:pPr>
              <w:spacing w:after="20"/>
              <w:ind w:left="20"/>
              <w:jc w:val="both"/>
            </w:pPr>
            <w:r>
              <w:rPr>
                <w:rFonts w:ascii="Times New Roman"/>
                <w:b w:val="false"/>
                <w:i w:val="false"/>
                <w:color w:val="000000"/>
                <w:sz w:val="20"/>
              </w:rPr>
              <w:t xml:space="preserve">
ботвы, доильные установки, доильные аппараты. Товары легкой промышленности: обувь специальная с кожаным верхом для предотвращения скольжения по зажиренным поверхностям, обувь специальная с верхом из кожи для защиты от кислот, щелочей, нетоксичной и взрывоопасной пыли, обувь производственная и специальная для защиты от общих производственных </w:t>
            </w:r>
          </w:p>
          <w:p>
            <w:pPr>
              <w:spacing w:after="20"/>
              <w:ind w:left="20"/>
              <w:jc w:val="both"/>
            </w:pPr>
            <w:r>
              <w:rPr>
                <w:rFonts w:ascii="Times New Roman"/>
                <w:b w:val="false"/>
                <w:i w:val="false"/>
                <w:color w:val="000000"/>
                <w:sz w:val="20"/>
              </w:rPr>
              <w:t xml:space="preserve">
загрязнений, обувь специальная с кожаным верхом для защиты от действия повышенных температур, обувь специальная с верхом из кожи для защиты от механических воздействий, обувь специальная с верхом из кожи для защиты от нефти, нефтепродуктов, обувь специальная из полимерных материалов для защиты от механических воздействий, костюмы мужские для защиты от воды, плащи мужские для защиты от воды, костюмы мужские и женские для защиты от общих производственных загрязнений и механических воздействий, костюмы мужские и женские для защиты от пониженных температур, костюмы мужские и женские для защиты от повышенных температур, костюмы мужские и женские для защиты от кислот, комбинезоны мужские и женские для защиты от нетоксичной пыли, механических воздействий и общих производственных загрязнений, фартуки специальные, средства индивидуальной защиты: рукавицы и перчатки специальные, костюмы мужские и женские для защиты от нефти и нефтепродуктов, костюмы шахтерские для защиты от механических воздействий и общих производственных загрязнений, костюмы мужские и женские для защиты от механических воздействий, воды и щелочей, изделия трикотажные бельевые для детей новорожденных, ясельного и дошкольного возраста, изделия трикотажные бельевые для мальчиков и девочек, в том числе спортивные и купальные, изделия трикотажные верхние, за исключением изготавливаемых предприятиями бытового обслуживания, изделия чулочно-носочные, белье нательное, в том числе для новорожденных, белье постельное, за исключением изготавливаемого предприятиями бытового обслуживания, ботики, сапожки и туфли резиновые и резинотекстильные клееные, обувь с текстильным верхом с резиновыми приформованными обсоюзками и подошвами, обувь спортивная резиновая и резинотекстильная, обувь из натуральной, искусственной и синтетической кожи, текстильных материалов и с комбинированным верхом, обувь домашняя и дорожная, обувь для активного отдыха, изделия трикотажные бельевые для мужчин и женщин, в том числе купальные, за исключением изделий спортивных, предназначенных для экипировки спортивных команд. Игрушки и товары для детей: игрушки для детей в возрасте до 14 лет, игрушки электрические, приводимые в действие от сети, велосипеды для детей. Часы: часы электрические, часы электронные. Мебель: мебель для дошкольных учреждений, мебель для учебных заведений, мебель бытовая (столы, корпусная), мебель бытовая для сидения и лежания. Посуда: посуда керамическая (фарфоровая, полуфарфоровая, фаянсовая, майоликовая). Средства индивидуально защиты: средства защиты головы:каски защитные, средства защиты органов дыхания: фильтрующие и сменные фильтрующие элементы к ним. Нефтепродукты: масла смазочные моторные универсальные и для автомобильных карбюраторных двигателей, масла смазочные моторные для дизельных двигателей, масла смазочные моторные для быстроходных дизелей транспортных машин, масла смазочные моторные для автотракторных дизелей, масла смазочные трансмиссионные. Средства моющие: средства моющие синтетические для стирки белья: таблетки, гели, пасты, жидкости, мыло хозяйственное твердое, моющие средства порошкообразные для стирки изделий из различных тканей. Изделия санитарно-технические: шланги водопроводные гибкие, монтируемые в системах питьевого водоснабжения зданий и сооружений. Готовые пищевые продукты: консервированные продукты из рыбы, пресервы из рыбы, икра осетровых (черная икра) и икра, изготовленная из икринок прочих рыб (консервированная), кофе натуральный жареный в зернах или молотый, кофе натуральный растворимый и продукты на его </w:t>
            </w:r>
          </w:p>
          <w:p>
            <w:pPr>
              <w:spacing w:after="20"/>
              <w:ind w:left="20"/>
              <w:jc w:val="both"/>
            </w:pPr>
            <w:r>
              <w:rPr>
                <w:rFonts w:ascii="Times New Roman"/>
                <w:b w:val="false"/>
                <w:i w:val="false"/>
                <w:color w:val="000000"/>
                <w:sz w:val="20"/>
              </w:rPr>
              <w:t>
основе, чай ароматизированный или неароматизированный черный и зеленый; чайные напитки, изготовленные из растительного сырья с применением черного (зеленого) чая, сахар белый тростниковый или свекловичный, пряности, специи (тмин, бадьян, кардамон, перец красный, мускатный орех, мускатный цвет, перец черный, перец белый, перец душистый, корица, ваниль, гвоздика, горчица (семена, порошок), имбирь, кориандр, кунжутное семя, куркума, лавровый лист, семена аниса, укроп (семена), шамбала (семена), шафран и др.).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8418 10, 8418 21, 8418 30, </w:t>
            </w:r>
          </w:p>
          <w:p>
            <w:pPr>
              <w:spacing w:after="20"/>
              <w:ind w:left="20"/>
              <w:jc w:val="both"/>
            </w:pPr>
            <w:r>
              <w:rPr>
                <w:rFonts w:ascii="Times New Roman"/>
                <w:b w:val="false"/>
                <w:i w:val="false"/>
                <w:color w:val="000000"/>
                <w:sz w:val="20"/>
              </w:rPr>
              <w:t>
8418 40, 8516 10, 8516 71 0</w:t>
            </w:r>
          </w:p>
          <w:p>
            <w:pPr>
              <w:spacing w:after="20"/>
              <w:ind w:left="20"/>
              <w:jc w:val="both"/>
            </w:pPr>
            <w:r>
              <w:rPr>
                <w:rFonts w:ascii="Times New Roman"/>
                <w:b w:val="false"/>
                <w:i w:val="false"/>
                <w:color w:val="000000"/>
                <w:sz w:val="20"/>
              </w:rPr>
              <w:t>
00 0, 8516 79 700 0, 8616 6</w:t>
            </w:r>
          </w:p>
          <w:p>
            <w:pPr>
              <w:spacing w:after="20"/>
              <w:ind w:left="20"/>
              <w:jc w:val="both"/>
            </w:pPr>
            <w:r>
              <w:rPr>
                <w:rFonts w:ascii="Times New Roman"/>
                <w:b w:val="false"/>
                <w:i w:val="false"/>
                <w:color w:val="000000"/>
                <w:sz w:val="20"/>
              </w:rPr>
              <w:t>
0, 8516 60 700 0, 8516 72 0</w:t>
            </w:r>
          </w:p>
          <w:p>
            <w:pPr>
              <w:spacing w:after="20"/>
              <w:ind w:left="20"/>
              <w:jc w:val="both"/>
            </w:pPr>
            <w:r>
              <w:rPr>
                <w:rFonts w:ascii="Times New Roman"/>
                <w:b w:val="false"/>
                <w:i w:val="false"/>
                <w:color w:val="000000"/>
                <w:sz w:val="20"/>
              </w:rPr>
              <w:t>
00 0, 8516 79 200 0, 8516 79</w:t>
            </w:r>
          </w:p>
          <w:p>
            <w:pPr>
              <w:spacing w:after="20"/>
              <w:ind w:left="20"/>
              <w:jc w:val="both"/>
            </w:pPr>
            <w:r>
              <w:rPr>
                <w:rFonts w:ascii="Times New Roman"/>
                <w:b w:val="false"/>
                <w:i w:val="false"/>
                <w:color w:val="000000"/>
                <w:sz w:val="20"/>
              </w:rPr>
              <w:t xml:space="preserve">
700 0, 8509 40 000 0, 8509 </w:t>
            </w:r>
          </w:p>
          <w:p>
            <w:pPr>
              <w:spacing w:after="20"/>
              <w:ind w:left="20"/>
              <w:jc w:val="both"/>
            </w:pPr>
            <w:r>
              <w:rPr>
                <w:rFonts w:ascii="Times New Roman"/>
                <w:b w:val="false"/>
                <w:i w:val="false"/>
                <w:color w:val="000000"/>
                <w:sz w:val="20"/>
              </w:rPr>
              <w:t>
80 000 0, 8422 11 000 0, 841</w:t>
            </w:r>
          </w:p>
          <w:p>
            <w:pPr>
              <w:spacing w:after="20"/>
              <w:ind w:left="20"/>
              <w:jc w:val="both"/>
            </w:pPr>
            <w:r>
              <w:rPr>
                <w:rFonts w:ascii="Times New Roman"/>
                <w:b w:val="false"/>
                <w:i w:val="false"/>
                <w:color w:val="000000"/>
                <w:sz w:val="20"/>
              </w:rPr>
              <w:t>
4 51 000 9, 8415 10, 8509 80</w:t>
            </w:r>
          </w:p>
          <w:p>
            <w:pPr>
              <w:spacing w:after="20"/>
              <w:ind w:left="20"/>
              <w:jc w:val="both"/>
            </w:pPr>
            <w:r>
              <w:rPr>
                <w:rFonts w:ascii="Times New Roman"/>
                <w:b w:val="false"/>
                <w:i w:val="false"/>
                <w:color w:val="000000"/>
                <w:sz w:val="20"/>
              </w:rPr>
              <w:t xml:space="preserve">
000 0, 8516 21 000 0, 8516 </w:t>
            </w:r>
          </w:p>
          <w:p>
            <w:pPr>
              <w:spacing w:after="20"/>
              <w:ind w:left="20"/>
              <w:jc w:val="both"/>
            </w:pPr>
            <w:r>
              <w:rPr>
                <w:rFonts w:ascii="Times New Roman"/>
                <w:b w:val="false"/>
                <w:i w:val="false"/>
                <w:color w:val="000000"/>
                <w:sz w:val="20"/>
              </w:rPr>
              <w:t>
29, 6301 10 000 0, 9404, 841</w:t>
            </w:r>
          </w:p>
          <w:p>
            <w:pPr>
              <w:spacing w:after="20"/>
              <w:ind w:left="20"/>
              <w:jc w:val="both"/>
            </w:pPr>
            <w:r>
              <w:rPr>
                <w:rFonts w:ascii="Times New Roman"/>
                <w:b w:val="false"/>
                <w:i w:val="false"/>
                <w:color w:val="000000"/>
                <w:sz w:val="20"/>
              </w:rPr>
              <w:t>
4 60 000 0, 8421 39 200 9, 8</w:t>
            </w:r>
          </w:p>
          <w:p>
            <w:pPr>
              <w:spacing w:after="20"/>
              <w:ind w:left="20"/>
              <w:jc w:val="both"/>
            </w:pPr>
            <w:r>
              <w:rPr>
                <w:rFonts w:ascii="Times New Roman"/>
                <w:b w:val="false"/>
                <w:i w:val="false"/>
                <w:color w:val="000000"/>
                <w:sz w:val="20"/>
              </w:rPr>
              <w:t>
451 30 100 0, 8450, 8421 12</w:t>
            </w:r>
          </w:p>
          <w:p>
            <w:pPr>
              <w:spacing w:after="20"/>
              <w:ind w:left="20"/>
              <w:jc w:val="both"/>
            </w:pPr>
            <w:r>
              <w:rPr>
                <w:rFonts w:ascii="Times New Roman"/>
                <w:b w:val="false"/>
                <w:i w:val="false"/>
                <w:color w:val="000000"/>
                <w:sz w:val="20"/>
              </w:rPr>
              <w:t xml:space="preserve">
000 0, 8451 21, 8508, 8510 </w:t>
            </w:r>
          </w:p>
          <w:p>
            <w:pPr>
              <w:spacing w:after="20"/>
              <w:ind w:left="20"/>
              <w:jc w:val="both"/>
            </w:pPr>
            <w:r>
              <w:rPr>
                <w:rFonts w:ascii="Times New Roman"/>
                <w:b w:val="false"/>
                <w:i w:val="false"/>
                <w:color w:val="000000"/>
                <w:sz w:val="20"/>
              </w:rPr>
              <w:t>
10 000 0, 8510 20 000 0, 851</w:t>
            </w:r>
          </w:p>
          <w:p>
            <w:pPr>
              <w:spacing w:after="20"/>
              <w:ind w:left="20"/>
              <w:jc w:val="both"/>
            </w:pPr>
            <w:r>
              <w:rPr>
                <w:rFonts w:ascii="Times New Roman"/>
                <w:b w:val="false"/>
                <w:i w:val="false"/>
                <w:color w:val="000000"/>
                <w:sz w:val="20"/>
              </w:rPr>
              <w:t>
0 30 000 0, 8516 10 110 0, 8</w:t>
            </w:r>
          </w:p>
          <w:p>
            <w:pPr>
              <w:spacing w:after="20"/>
              <w:ind w:left="20"/>
              <w:jc w:val="both"/>
            </w:pPr>
            <w:r>
              <w:rPr>
                <w:rFonts w:ascii="Times New Roman"/>
                <w:b w:val="false"/>
                <w:i w:val="false"/>
                <w:color w:val="000000"/>
                <w:sz w:val="20"/>
              </w:rPr>
              <w:t xml:space="preserve">
516 10, 8516 31, 8516 32 000 </w:t>
            </w:r>
          </w:p>
          <w:p>
            <w:pPr>
              <w:spacing w:after="20"/>
              <w:ind w:left="20"/>
              <w:jc w:val="both"/>
            </w:pPr>
            <w:r>
              <w:rPr>
                <w:rFonts w:ascii="Times New Roman"/>
                <w:b w:val="false"/>
                <w:i w:val="false"/>
                <w:color w:val="000000"/>
                <w:sz w:val="20"/>
              </w:rPr>
              <w:t>
0, 8516 33 000 0, 8516 79 700</w:t>
            </w:r>
          </w:p>
          <w:p>
            <w:pPr>
              <w:spacing w:after="20"/>
              <w:ind w:left="20"/>
              <w:jc w:val="both"/>
            </w:pPr>
            <w:r>
              <w:rPr>
                <w:rFonts w:ascii="Times New Roman"/>
                <w:b w:val="false"/>
                <w:i w:val="false"/>
                <w:color w:val="000000"/>
                <w:sz w:val="20"/>
              </w:rPr>
              <w:t>
0, 8516 40, 8516 29, 8467 21</w:t>
            </w:r>
          </w:p>
          <w:p>
            <w:pPr>
              <w:spacing w:after="20"/>
              <w:ind w:left="20"/>
              <w:jc w:val="both"/>
            </w:pPr>
            <w:r>
              <w:rPr>
                <w:rFonts w:ascii="Times New Roman"/>
                <w:b w:val="false"/>
                <w:i w:val="false"/>
                <w:color w:val="000000"/>
                <w:sz w:val="20"/>
              </w:rPr>
              <w:t>
, 8467 22, 8467 29, 8452 10 9</w:t>
            </w:r>
          </w:p>
          <w:p>
            <w:pPr>
              <w:spacing w:after="20"/>
              <w:ind w:left="20"/>
              <w:jc w:val="both"/>
            </w:pPr>
            <w:r>
              <w:rPr>
                <w:rFonts w:ascii="Times New Roman"/>
                <w:b w:val="false"/>
                <w:i w:val="false"/>
                <w:color w:val="000000"/>
                <w:sz w:val="20"/>
              </w:rPr>
              <w:t xml:space="preserve">
00 0, из 8515, из 8413, 8504 </w:t>
            </w:r>
          </w:p>
          <w:p>
            <w:pPr>
              <w:spacing w:after="20"/>
              <w:ind w:left="20"/>
              <w:jc w:val="both"/>
            </w:pPr>
            <w:r>
              <w:rPr>
                <w:rFonts w:ascii="Times New Roman"/>
                <w:b w:val="false"/>
                <w:i w:val="false"/>
                <w:color w:val="000000"/>
                <w:sz w:val="20"/>
              </w:rPr>
              <w:t xml:space="preserve">
40 550, 8509 80 000 0, 8536, </w:t>
            </w:r>
          </w:p>
          <w:p>
            <w:pPr>
              <w:spacing w:after="20"/>
              <w:ind w:left="20"/>
              <w:jc w:val="both"/>
            </w:pPr>
            <w:r>
              <w:rPr>
                <w:rFonts w:ascii="Times New Roman"/>
                <w:b w:val="false"/>
                <w:i w:val="false"/>
                <w:color w:val="000000"/>
                <w:sz w:val="20"/>
              </w:rPr>
              <w:t xml:space="preserve">
из 8515, 8544 42 900 9, 8544 </w:t>
            </w:r>
          </w:p>
          <w:p>
            <w:pPr>
              <w:spacing w:after="20"/>
              <w:ind w:left="20"/>
              <w:jc w:val="both"/>
            </w:pPr>
            <w:r>
              <w:rPr>
                <w:rFonts w:ascii="Times New Roman"/>
                <w:b w:val="false"/>
                <w:i w:val="false"/>
                <w:color w:val="000000"/>
                <w:sz w:val="20"/>
              </w:rPr>
              <w:t>
42, 8502 20 200 0, 8502 20 40</w:t>
            </w:r>
          </w:p>
          <w:p>
            <w:pPr>
              <w:spacing w:after="20"/>
              <w:ind w:left="20"/>
              <w:jc w:val="both"/>
            </w:pPr>
            <w:r>
              <w:rPr>
                <w:rFonts w:ascii="Times New Roman"/>
                <w:b w:val="false"/>
                <w:i w:val="false"/>
                <w:color w:val="000000"/>
                <w:sz w:val="20"/>
              </w:rPr>
              <w:t>
0 0, 8521, 8518 21 000 0, 851</w:t>
            </w:r>
          </w:p>
          <w:p>
            <w:pPr>
              <w:spacing w:after="20"/>
              <w:ind w:left="20"/>
              <w:jc w:val="both"/>
            </w:pPr>
            <w:r>
              <w:rPr>
                <w:rFonts w:ascii="Times New Roman"/>
                <w:b w:val="false"/>
                <w:i w:val="false"/>
                <w:color w:val="000000"/>
                <w:sz w:val="20"/>
              </w:rPr>
              <w:t xml:space="preserve">
8 22 000 0, 8518 40, 8527 13 </w:t>
            </w:r>
          </w:p>
          <w:p>
            <w:pPr>
              <w:spacing w:after="20"/>
              <w:ind w:left="20"/>
              <w:jc w:val="both"/>
            </w:pPr>
            <w:r>
              <w:rPr>
                <w:rFonts w:ascii="Times New Roman"/>
                <w:b w:val="false"/>
                <w:i w:val="false"/>
                <w:color w:val="000000"/>
                <w:sz w:val="20"/>
              </w:rPr>
              <w:t>
0, 8527 21 200, 8527 21 520,</w:t>
            </w:r>
          </w:p>
          <w:p>
            <w:pPr>
              <w:spacing w:after="20"/>
              <w:ind w:left="20"/>
              <w:jc w:val="both"/>
            </w:pPr>
            <w:r>
              <w:rPr>
                <w:rFonts w:ascii="Times New Roman"/>
                <w:b w:val="false"/>
                <w:i w:val="false"/>
                <w:color w:val="000000"/>
                <w:sz w:val="20"/>
              </w:rPr>
              <w:t>
8527 21 590, 8527 21 700 0, 8</w:t>
            </w:r>
          </w:p>
          <w:p>
            <w:pPr>
              <w:spacing w:after="20"/>
              <w:ind w:left="20"/>
              <w:jc w:val="both"/>
            </w:pPr>
            <w:r>
              <w:rPr>
                <w:rFonts w:ascii="Times New Roman"/>
                <w:b w:val="false"/>
                <w:i w:val="false"/>
                <w:color w:val="000000"/>
                <w:sz w:val="20"/>
              </w:rPr>
              <w:t>
527 21 920 0, 8528 72, 8504 40</w:t>
            </w:r>
          </w:p>
          <w:p>
            <w:pPr>
              <w:spacing w:after="20"/>
              <w:ind w:left="20"/>
              <w:jc w:val="both"/>
            </w:pPr>
            <w:r>
              <w:rPr>
                <w:rFonts w:ascii="Times New Roman"/>
                <w:b w:val="false"/>
                <w:i w:val="false"/>
                <w:color w:val="000000"/>
                <w:sz w:val="20"/>
              </w:rPr>
              <w:t xml:space="preserve">
, 8539 22, 8539 29, 8539 31, </w:t>
            </w:r>
          </w:p>
          <w:p>
            <w:pPr>
              <w:spacing w:after="20"/>
              <w:ind w:left="20"/>
              <w:jc w:val="both"/>
            </w:pPr>
            <w:r>
              <w:rPr>
                <w:rFonts w:ascii="Times New Roman"/>
                <w:b w:val="false"/>
                <w:i w:val="false"/>
                <w:color w:val="000000"/>
                <w:sz w:val="20"/>
              </w:rPr>
              <w:t xml:space="preserve">
8539 32, 9405, 9405 10, 9405 </w:t>
            </w:r>
          </w:p>
          <w:p>
            <w:pPr>
              <w:spacing w:after="20"/>
              <w:ind w:left="20"/>
              <w:jc w:val="both"/>
            </w:pPr>
            <w:r>
              <w:rPr>
                <w:rFonts w:ascii="Times New Roman"/>
                <w:b w:val="false"/>
                <w:i w:val="false"/>
                <w:color w:val="000000"/>
                <w:sz w:val="20"/>
              </w:rPr>
              <w:t>
20, 8507 20 410 0, 8507 20 92</w:t>
            </w:r>
          </w:p>
          <w:p>
            <w:pPr>
              <w:spacing w:after="20"/>
              <w:ind w:left="20"/>
              <w:jc w:val="both"/>
            </w:pPr>
            <w:r>
              <w:rPr>
                <w:rFonts w:ascii="Times New Roman"/>
                <w:b w:val="false"/>
                <w:i w:val="false"/>
                <w:color w:val="000000"/>
                <w:sz w:val="20"/>
              </w:rPr>
              <w:t>
0 0, 8507 20 490 0,,8507 20 9</w:t>
            </w:r>
          </w:p>
          <w:p>
            <w:pPr>
              <w:spacing w:after="20"/>
              <w:ind w:left="20"/>
              <w:jc w:val="both"/>
            </w:pPr>
            <w:r>
              <w:rPr>
                <w:rFonts w:ascii="Times New Roman"/>
                <w:b w:val="false"/>
                <w:i w:val="false"/>
                <w:color w:val="000000"/>
                <w:sz w:val="20"/>
              </w:rPr>
              <w:t xml:space="preserve">
80 0, 8507 30 200 0, 8507 30 </w:t>
            </w:r>
          </w:p>
          <w:p>
            <w:pPr>
              <w:spacing w:after="20"/>
              <w:ind w:left="20"/>
              <w:jc w:val="both"/>
            </w:pPr>
            <w:r>
              <w:rPr>
                <w:rFonts w:ascii="Times New Roman"/>
                <w:b w:val="false"/>
                <w:i w:val="false"/>
                <w:color w:val="000000"/>
                <w:sz w:val="20"/>
              </w:rPr>
              <w:t>
810 0, 8507 30 890 0, 8507 40</w:t>
            </w:r>
          </w:p>
          <w:p>
            <w:pPr>
              <w:spacing w:after="20"/>
              <w:ind w:left="20"/>
              <w:jc w:val="both"/>
            </w:pPr>
            <w:r>
              <w:rPr>
                <w:rFonts w:ascii="Times New Roman"/>
                <w:b w:val="false"/>
                <w:i w:val="false"/>
                <w:color w:val="000000"/>
                <w:sz w:val="20"/>
              </w:rPr>
              <w:t>
000 0, 8507 80 200 0, 8507 8</w:t>
            </w:r>
          </w:p>
          <w:p>
            <w:pPr>
              <w:spacing w:after="20"/>
              <w:ind w:left="20"/>
              <w:jc w:val="both"/>
            </w:pPr>
            <w:r>
              <w:rPr>
                <w:rFonts w:ascii="Times New Roman"/>
                <w:b w:val="false"/>
                <w:i w:val="false"/>
                <w:color w:val="000000"/>
                <w:sz w:val="20"/>
              </w:rPr>
              <w:t>
0 800 0, 7321 81, 7321 11, 85</w:t>
            </w:r>
          </w:p>
          <w:p>
            <w:pPr>
              <w:spacing w:after="20"/>
              <w:ind w:left="20"/>
              <w:jc w:val="both"/>
            </w:pPr>
            <w:r>
              <w:rPr>
                <w:rFonts w:ascii="Times New Roman"/>
                <w:b w:val="false"/>
                <w:i w:val="false"/>
                <w:color w:val="000000"/>
                <w:sz w:val="20"/>
              </w:rPr>
              <w:t>
16 60, 8471 30 000 0, 8471 41</w:t>
            </w:r>
          </w:p>
          <w:p>
            <w:pPr>
              <w:spacing w:after="20"/>
              <w:ind w:left="20"/>
              <w:jc w:val="both"/>
            </w:pPr>
            <w:r>
              <w:rPr>
                <w:rFonts w:ascii="Times New Roman"/>
                <w:b w:val="false"/>
                <w:i w:val="false"/>
                <w:color w:val="000000"/>
                <w:sz w:val="20"/>
              </w:rPr>
              <w:t>
000 0, 8471 49 000 0, 8471 5</w:t>
            </w:r>
          </w:p>
          <w:p>
            <w:pPr>
              <w:spacing w:after="20"/>
              <w:ind w:left="20"/>
              <w:jc w:val="both"/>
            </w:pPr>
            <w:r>
              <w:rPr>
                <w:rFonts w:ascii="Times New Roman"/>
                <w:b w:val="false"/>
                <w:i w:val="false"/>
                <w:color w:val="000000"/>
                <w:sz w:val="20"/>
              </w:rPr>
              <w:t>
0 000 0, 8471 60, 8504 40 300</w:t>
            </w:r>
          </w:p>
          <w:p>
            <w:pPr>
              <w:spacing w:after="20"/>
              <w:ind w:left="20"/>
              <w:jc w:val="both"/>
            </w:pPr>
            <w:r>
              <w:rPr>
                <w:rFonts w:ascii="Times New Roman"/>
                <w:b w:val="false"/>
                <w:i w:val="false"/>
                <w:color w:val="000000"/>
                <w:sz w:val="20"/>
              </w:rPr>
              <w:t>
, из 8518, 8528 51 000 0, 250</w:t>
            </w:r>
          </w:p>
          <w:p>
            <w:pPr>
              <w:spacing w:after="20"/>
              <w:ind w:left="20"/>
              <w:jc w:val="both"/>
            </w:pPr>
            <w:r>
              <w:rPr>
                <w:rFonts w:ascii="Times New Roman"/>
                <w:b w:val="false"/>
                <w:i w:val="false"/>
                <w:color w:val="000000"/>
                <w:sz w:val="20"/>
              </w:rPr>
              <w:t>
5, 2517, 8701 30 900 0, 8701 9</w:t>
            </w:r>
          </w:p>
          <w:p>
            <w:pPr>
              <w:spacing w:after="20"/>
              <w:ind w:left="20"/>
              <w:jc w:val="both"/>
            </w:pPr>
            <w:r>
              <w:rPr>
                <w:rFonts w:ascii="Times New Roman"/>
                <w:b w:val="false"/>
                <w:i w:val="false"/>
                <w:color w:val="000000"/>
                <w:sz w:val="20"/>
              </w:rPr>
              <w:t xml:space="preserve">
0, 8433 20 100 0, 8433 20 510 </w:t>
            </w:r>
          </w:p>
          <w:p>
            <w:pPr>
              <w:spacing w:after="20"/>
              <w:ind w:left="20"/>
              <w:jc w:val="both"/>
            </w:pPr>
            <w:r>
              <w:rPr>
                <w:rFonts w:ascii="Times New Roman"/>
                <w:b w:val="false"/>
                <w:i w:val="false"/>
                <w:color w:val="000000"/>
                <w:sz w:val="20"/>
              </w:rPr>
              <w:t>
0, 8433 20 590 0, 8433 51, 84</w:t>
            </w:r>
          </w:p>
          <w:p>
            <w:pPr>
              <w:spacing w:after="20"/>
              <w:ind w:left="20"/>
              <w:jc w:val="both"/>
            </w:pPr>
            <w:r>
              <w:rPr>
                <w:rFonts w:ascii="Times New Roman"/>
                <w:b w:val="false"/>
                <w:i w:val="false"/>
                <w:color w:val="000000"/>
                <w:sz w:val="20"/>
              </w:rPr>
              <w:t>
33 59, 8433 30 100, 8432 10 1</w:t>
            </w:r>
          </w:p>
          <w:p>
            <w:pPr>
              <w:spacing w:after="20"/>
              <w:ind w:left="20"/>
              <w:jc w:val="both"/>
            </w:pPr>
            <w:r>
              <w:rPr>
                <w:rFonts w:ascii="Times New Roman"/>
                <w:b w:val="false"/>
                <w:i w:val="false"/>
                <w:color w:val="000000"/>
                <w:sz w:val="20"/>
              </w:rPr>
              <w:t xml:space="preserve">
00 0, 8432 10 900 0, 8432 21 </w:t>
            </w:r>
          </w:p>
          <w:p>
            <w:pPr>
              <w:spacing w:after="20"/>
              <w:ind w:left="20"/>
              <w:jc w:val="both"/>
            </w:pPr>
            <w:r>
              <w:rPr>
                <w:rFonts w:ascii="Times New Roman"/>
                <w:b w:val="false"/>
                <w:i w:val="false"/>
                <w:color w:val="000000"/>
                <w:sz w:val="20"/>
              </w:rPr>
              <w:t>
000 0, 8432 29 100 0, 8432 29</w:t>
            </w:r>
          </w:p>
          <w:p>
            <w:pPr>
              <w:spacing w:after="20"/>
              <w:ind w:left="20"/>
              <w:jc w:val="both"/>
            </w:pPr>
            <w:r>
              <w:rPr>
                <w:rFonts w:ascii="Times New Roman"/>
                <w:b w:val="false"/>
                <w:i w:val="false"/>
                <w:color w:val="000000"/>
                <w:sz w:val="20"/>
              </w:rPr>
              <w:t>
300 0, 8432 29 500 0, 8432 29</w:t>
            </w:r>
          </w:p>
          <w:p>
            <w:pPr>
              <w:spacing w:after="20"/>
              <w:ind w:left="20"/>
              <w:jc w:val="both"/>
            </w:pPr>
            <w:r>
              <w:rPr>
                <w:rFonts w:ascii="Times New Roman"/>
                <w:b w:val="false"/>
                <w:i w:val="false"/>
                <w:color w:val="000000"/>
                <w:sz w:val="20"/>
              </w:rPr>
              <w:t>
900 0, 8432 80 000 0, 8433 40</w:t>
            </w:r>
          </w:p>
          <w:p>
            <w:pPr>
              <w:spacing w:after="20"/>
              <w:ind w:left="20"/>
              <w:jc w:val="both"/>
            </w:pPr>
            <w:r>
              <w:rPr>
                <w:rFonts w:ascii="Times New Roman"/>
                <w:b w:val="false"/>
                <w:i w:val="false"/>
                <w:color w:val="000000"/>
                <w:sz w:val="20"/>
              </w:rPr>
              <w:t>
100, 8433 40 900, 8433 51 00</w:t>
            </w:r>
          </w:p>
          <w:p>
            <w:pPr>
              <w:spacing w:after="20"/>
              <w:ind w:left="20"/>
              <w:jc w:val="both"/>
            </w:pPr>
            <w:r>
              <w:rPr>
                <w:rFonts w:ascii="Times New Roman"/>
                <w:b w:val="false"/>
                <w:i w:val="false"/>
                <w:color w:val="000000"/>
                <w:sz w:val="20"/>
              </w:rPr>
              <w:t>
0, 8433 52 000, 8433 53 100 0</w:t>
            </w:r>
          </w:p>
          <w:p>
            <w:pPr>
              <w:spacing w:after="20"/>
              <w:ind w:left="20"/>
              <w:jc w:val="both"/>
            </w:pPr>
            <w:r>
              <w:rPr>
                <w:rFonts w:ascii="Times New Roman"/>
                <w:b w:val="false"/>
                <w:i w:val="false"/>
                <w:color w:val="000000"/>
                <w:sz w:val="20"/>
              </w:rPr>
              <w:t>
, 8433 53 300 0, 8433 59, 843</w:t>
            </w:r>
          </w:p>
          <w:p>
            <w:pPr>
              <w:spacing w:after="20"/>
              <w:ind w:left="20"/>
              <w:jc w:val="both"/>
            </w:pPr>
            <w:r>
              <w:rPr>
                <w:rFonts w:ascii="Times New Roman"/>
                <w:b w:val="false"/>
                <w:i w:val="false"/>
                <w:color w:val="000000"/>
                <w:sz w:val="20"/>
              </w:rPr>
              <w:t>
2 40 100 0, 8436 10 000 0, 84</w:t>
            </w:r>
          </w:p>
          <w:p>
            <w:pPr>
              <w:spacing w:after="20"/>
              <w:ind w:left="20"/>
              <w:jc w:val="both"/>
            </w:pPr>
            <w:r>
              <w:rPr>
                <w:rFonts w:ascii="Times New Roman"/>
                <w:b w:val="false"/>
                <w:i w:val="false"/>
                <w:color w:val="000000"/>
                <w:sz w:val="20"/>
              </w:rPr>
              <w:t>
32 30, 8432 30 900, 8432 40 9</w:t>
            </w:r>
          </w:p>
          <w:p>
            <w:pPr>
              <w:spacing w:after="20"/>
              <w:ind w:left="20"/>
              <w:jc w:val="both"/>
            </w:pPr>
            <w:r>
              <w:rPr>
                <w:rFonts w:ascii="Times New Roman"/>
                <w:b w:val="false"/>
                <w:i w:val="false"/>
                <w:color w:val="000000"/>
                <w:sz w:val="20"/>
              </w:rPr>
              <w:t>
00, 8433 40 900 0, 8433 59 11</w:t>
            </w:r>
          </w:p>
          <w:p>
            <w:pPr>
              <w:spacing w:after="20"/>
              <w:ind w:left="20"/>
              <w:jc w:val="both"/>
            </w:pPr>
            <w:r>
              <w:rPr>
                <w:rFonts w:ascii="Times New Roman"/>
                <w:b w:val="false"/>
                <w:i w:val="false"/>
                <w:color w:val="000000"/>
                <w:sz w:val="20"/>
              </w:rPr>
              <w:t>
0 1, 8433 59 110 9, 8433 59 1</w:t>
            </w:r>
          </w:p>
          <w:p>
            <w:pPr>
              <w:spacing w:after="20"/>
              <w:ind w:left="20"/>
              <w:jc w:val="both"/>
            </w:pPr>
            <w:r>
              <w:rPr>
                <w:rFonts w:ascii="Times New Roman"/>
                <w:b w:val="false"/>
                <w:i w:val="false"/>
                <w:color w:val="000000"/>
                <w:sz w:val="20"/>
              </w:rPr>
              <w:t>
90 0, 8433 40 100 0, 8433 40</w:t>
            </w:r>
          </w:p>
          <w:p>
            <w:pPr>
              <w:spacing w:after="20"/>
              <w:ind w:left="20"/>
              <w:jc w:val="both"/>
            </w:pPr>
            <w:r>
              <w:rPr>
                <w:rFonts w:ascii="Times New Roman"/>
                <w:b w:val="false"/>
                <w:i w:val="false"/>
                <w:color w:val="000000"/>
                <w:sz w:val="20"/>
              </w:rPr>
              <w:t>
900 0, 8433 53 300 0, 8434 1</w:t>
            </w:r>
          </w:p>
          <w:p>
            <w:pPr>
              <w:spacing w:after="20"/>
              <w:ind w:left="20"/>
              <w:jc w:val="both"/>
            </w:pPr>
            <w:r>
              <w:rPr>
                <w:rFonts w:ascii="Times New Roman"/>
                <w:b w:val="false"/>
                <w:i w:val="false"/>
                <w:color w:val="000000"/>
                <w:sz w:val="20"/>
              </w:rPr>
              <w:t>
0 000 0, 6403, 6405, 6401, 64</w:t>
            </w:r>
          </w:p>
          <w:p>
            <w:pPr>
              <w:spacing w:after="20"/>
              <w:ind w:left="20"/>
              <w:jc w:val="both"/>
            </w:pPr>
            <w:r>
              <w:rPr>
                <w:rFonts w:ascii="Times New Roman"/>
                <w:b w:val="false"/>
                <w:i w:val="false"/>
                <w:color w:val="000000"/>
                <w:sz w:val="20"/>
              </w:rPr>
              <w:t>
02, 6203, 6210, 6201, 6204, 6</w:t>
            </w:r>
          </w:p>
          <w:p>
            <w:pPr>
              <w:spacing w:after="20"/>
              <w:ind w:left="20"/>
              <w:jc w:val="both"/>
            </w:pPr>
            <w:r>
              <w:rPr>
                <w:rFonts w:ascii="Times New Roman"/>
                <w:b w:val="false"/>
                <w:i w:val="false"/>
                <w:color w:val="000000"/>
                <w:sz w:val="20"/>
              </w:rPr>
              <w:t>
211, из 4203 29 100 0, из 62</w:t>
            </w:r>
          </w:p>
          <w:p>
            <w:pPr>
              <w:spacing w:after="20"/>
              <w:ind w:left="20"/>
              <w:jc w:val="both"/>
            </w:pPr>
            <w:r>
              <w:rPr>
                <w:rFonts w:ascii="Times New Roman"/>
                <w:b w:val="false"/>
                <w:i w:val="false"/>
                <w:color w:val="000000"/>
                <w:sz w:val="20"/>
              </w:rPr>
              <w:t>
16 00 000 0, 6107, 6108, 610</w:t>
            </w:r>
          </w:p>
          <w:p>
            <w:pPr>
              <w:spacing w:after="20"/>
              <w:ind w:left="20"/>
              <w:jc w:val="both"/>
            </w:pPr>
            <w:r>
              <w:rPr>
                <w:rFonts w:ascii="Times New Roman"/>
                <w:b w:val="false"/>
                <w:i w:val="false"/>
                <w:color w:val="000000"/>
                <w:sz w:val="20"/>
              </w:rPr>
              <w:t>
9, 6111, 6112, 6101, 6102, 6</w:t>
            </w:r>
          </w:p>
          <w:p>
            <w:pPr>
              <w:spacing w:after="20"/>
              <w:ind w:left="20"/>
              <w:jc w:val="both"/>
            </w:pPr>
            <w:r>
              <w:rPr>
                <w:rFonts w:ascii="Times New Roman"/>
                <w:b w:val="false"/>
                <w:i w:val="false"/>
                <w:color w:val="000000"/>
                <w:sz w:val="20"/>
              </w:rPr>
              <w:t xml:space="preserve">
103, 6104, 6105, 6106, 6115, </w:t>
            </w:r>
          </w:p>
          <w:p>
            <w:pPr>
              <w:spacing w:after="20"/>
              <w:ind w:left="20"/>
              <w:jc w:val="both"/>
            </w:pPr>
            <w:r>
              <w:rPr>
                <w:rFonts w:ascii="Times New Roman"/>
                <w:b w:val="false"/>
                <w:i w:val="false"/>
                <w:color w:val="000000"/>
                <w:sz w:val="20"/>
              </w:rPr>
              <w:t>
6207, 6208, 6209, 6302, 6404,</w:t>
            </w:r>
          </w:p>
          <w:p>
            <w:pPr>
              <w:spacing w:after="20"/>
              <w:ind w:left="20"/>
              <w:jc w:val="both"/>
            </w:pPr>
            <w:r>
              <w:rPr>
                <w:rFonts w:ascii="Times New Roman"/>
                <w:b w:val="false"/>
                <w:i w:val="false"/>
                <w:color w:val="000000"/>
                <w:sz w:val="20"/>
              </w:rPr>
              <w:t>
6505, из 6107, из 6108, из 6</w:t>
            </w:r>
          </w:p>
          <w:p>
            <w:pPr>
              <w:spacing w:after="20"/>
              <w:ind w:left="20"/>
              <w:jc w:val="both"/>
            </w:pPr>
            <w:r>
              <w:rPr>
                <w:rFonts w:ascii="Times New Roman"/>
                <w:b w:val="false"/>
                <w:i w:val="false"/>
                <w:color w:val="000000"/>
                <w:sz w:val="20"/>
              </w:rPr>
              <w:t xml:space="preserve">
109, из 6112 31, из 6112 39, </w:t>
            </w:r>
          </w:p>
          <w:p>
            <w:pPr>
              <w:spacing w:after="20"/>
              <w:ind w:left="20"/>
              <w:jc w:val="both"/>
            </w:pPr>
            <w:r>
              <w:rPr>
                <w:rFonts w:ascii="Times New Roman"/>
                <w:b w:val="false"/>
                <w:i w:val="false"/>
                <w:color w:val="000000"/>
                <w:sz w:val="20"/>
              </w:rPr>
              <w:t>
из 6112 41, из 6112 49, 9503</w:t>
            </w:r>
          </w:p>
          <w:p>
            <w:pPr>
              <w:spacing w:after="20"/>
              <w:ind w:left="20"/>
              <w:jc w:val="both"/>
            </w:pPr>
            <w:r>
              <w:rPr>
                <w:rFonts w:ascii="Times New Roman"/>
                <w:b w:val="false"/>
                <w:i w:val="false"/>
                <w:color w:val="000000"/>
                <w:sz w:val="20"/>
              </w:rPr>
              <w:t xml:space="preserve">
00, 9105 11 000 0, 9105 21 </w:t>
            </w:r>
          </w:p>
          <w:p>
            <w:pPr>
              <w:spacing w:after="20"/>
              <w:ind w:left="20"/>
              <w:jc w:val="both"/>
            </w:pPr>
            <w:r>
              <w:rPr>
                <w:rFonts w:ascii="Times New Roman"/>
                <w:b w:val="false"/>
                <w:i w:val="false"/>
                <w:color w:val="000000"/>
                <w:sz w:val="20"/>
              </w:rPr>
              <w:t>
000 0, 9105 91 000 0, из 9401</w:t>
            </w:r>
          </w:p>
          <w:p>
            <w:pPr>
              <w:spacing w:after="20"/>
              <w:ind w:left="20"/>
              <w:jc w:val="both"/>
            </w:pPr>
            <w:r>
              <w:rPr>
                <w:rFonts w:ascii="Times New Roman"/>
                <w:b w:val="false"/>
                <w:i w:val="false"/>
                <w:color w:val="000000"/>
                <w:sz w:val="20"/>
              </w:rPr>
              <w:t>
, из 9403, из 6911, из 6912 0</w:t>
            </w:r>
          </w:p>
          <w:p>
            <w:pPr>
              <w:spacing w:after="20"/>
              <w:ind w:left="20"/>
              <w:jc w:val="both"/>
            </w:pPr>
            <w:r>
              <w:rPr>
                <w:rFonts w:ascii="Times New Roman"/>
                <w:b w:val="false"/>
                <w:i w:val="false"/>
                <w:color w:val="000000"/>
                <w:sz w:val="20"/>
              </w:rPr>
              <w:t>
0, 6506 10, 8421 39 200, 2710,</w:t>
            </w:r>
          </w:p>
          <w:p>
            <w:pPr>
              <w:spacing w:after="20"/>
              <w:ind w:left="20"/>
              <w:jc w:val="both"/>
            </w:pPr>
            <w:r>
              <w:rPr>
                <w:rFonts w:ascii="Times New Roman"/>
                <w:b w:val="false"/>
                <w:i w:val="false"/>
                <w:color w:val="000000"/>
                <w:sz w:val="20"/>
              </w:rPr>
              <w:t>
3403, 3401, 3402, 3917, 400</w:t>
            </w:r>
          </w:p>
          <w:p>
            <w:pPr>
              <w:spacing w:after="20"/>
              <w:ind w:left="20"/>
              <w:jc w:val="both"/>
            </w:pPr>
            <w:r>
              <w:rPr>
                <w:rFonts w:ascii="Times New Roman"/>
                <w:b w:val="false"/>
                <w:i w:val="false"/>
                <w:color w:val="000000"/>
                <w:sz w:val="20"/>
              </w:rPr>
              <w:t xml:space="preserve">
, из 1604, 0901 21 000, 0901 </w:t>
            </w:r>
          </w:p>
          <w:p>
            <w:pPr>
              <w:spacing w:after="20"/>
              <w:ind w:left="20"/>
              <w:jc w:val="both"/>
            </w:pPr>
            <w:r>
              <w:rPr>
                <w:rFonts w:ascii="Times New Roman"/>
                <w:b w:val="false"/>
                <w:i w:val="false"/>
                <w:color w:val="000000"/>
                <w:sz w:val="20"/>
              </w:rPr>
              <w:t>
22 000, 2101, 2102, 0902, 17</w:t>
            </w:r>
          </w:p>
          <w:p>
            <w:pPr>
              <w:spacing w:after="20"/>
              <w:ind w:left="20"/>
              <w:jc w:val="both"/>
            </w:pPr>
            <w:r>
              <w:rPr>
                <w:rFonts w:ascii="Times New Roman"/>
                <w:b w:val="false"/>
                <w:i w:val="false"/>
                <w:color w:val="000000"/>
                <w:sz w:val="20"/>
              </w:rPr>
              <w:t>
1 11, 1701 12, из 0904, 0905</w:t>
            </w:r>
          </w:p>
          <w:p>
            <w:pPr>
              <w:spacing w:after="20"/>
              <w:ind w:left="20"/>
              <w:jc w:val="both"/>
            </w:pPr>
            <w:r>
              <w:rPr>
                <w:rFonts w:ascii="Times New Roman"/>
                <w:b w:val="false"/>
                <w:i w:val="false"/>
                <w:color w:val="000000"/>
                <w:sz w:val="20"/>
              </w:rPr>
              <w:t>
00 000 0, из 0906, 0907 00 0</w:t>
            </w:r>
          </w:p>
          <w:p>
            <w:pPr>
              <w:spacing w:after="20"/>
              <w:ind w:left="20"/>
              <w:jc w:val="both"/>
            </w:pPr>
            <w:r>
              <w:rPr>
                <w:rFonts w:ascii="Times New Roman"/>
                <w:b w:val="false"/>
                <w:i w:val="false"/>
                <w:color w:val="000000"/>
                <w:sz w:val="20"/>
              </w:rPr>
              <w:t>
00 0,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РОЖЬ, ЯЧМЕНЬ, ОВЕС, ПРОСО, КУКУРУЗА, РИС,РИС КАЗАХСТАНКОЙ СЕЛЕКЦИИ,ГОРОХ,ФАСОЛЬ ПРОИЗВОДСТВЕННАЯ, ПОДСОЛНЕЧНИК, МУКА ПШЕНИЧНАЯ ХЛЕБОПЕКАРНАЯ,МУКА ПШЕНИЧНАЯ ХЛЕБОПЕКАРНАЯ КАЗАХТАНСКАЯ, МУКА РЖАНАЯ ХЛЕБОПЕКАРНАЯ, МУКА 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1001909100, 1003009000, 1002000000,</w:t>
            </w:r>
          </w:p>
          <w:p>
            <w:pPr>
              <w:spacing w:after="20"/>
              <w:ind w:left="20"/>
              <w:jc w:val="both"/>
            </w:pPr>
            <w:r>
              <w:rPr>
                <w:rFonts w:ascii="Times New Roman"/>
                <w:b w:val="false"/>
                <w:i w:val="false"/>
                <w:color w:val="000000"/>
                <w:sz w:val="20"/>
              </w:rPr>
              <w:t>
1004000000, 1008200009, 1005000000,</w:t>
            </w:r>
          </w:p>
          <w:p>
            <w:pPr>
              <w:spacing w:after="20"/>
              <w:ind w:left="20"/>
              <w:jc w:val="both"/>
            </w:pPr>
            <w:r>
              <w:rPr>
                <w:rFonts w:ascii="Times New Roman"/>
                <w:b w:val="false"/>
                <w:i w:val="false"/>
                <w:color w:val="000000"/>
                <w:sz w:val="20"/>
              </w:rPr>
              <w:t xml:space="preserve">
1006, 71310, 713390000, 713109000, </w:t>
            </w:r>
          </w:p>
          <w:p>
            <w:pPr>
              <w:spacing w:after="20"/>
              <w:ind w:left="20"/>
              <w:jc w:val="both"/>
            </w:pPr>
            <w:r>
              <w:rPr>
                <w:rFonts w:ascii="Times New Roman"/>
                <w:b w:val="false"/>
                <w:i w:val="false"/>
                <w:color w:val="000000"/>
                <w:sz w:val="20"/>
              </w:rPr>
              <w:t xml:space="preserve">
713200000, 1101001500, 101001500, </w:t>
            </w:r>
          </w:p>
          <w:p>
            <w:pPr>
              <w:spacing w:after="20"/>
              <w:ind w:left="20"/>
              <w:jc w:val="both"/>
            </w:pPr>
            <w:r>
              <w:rPr>
                <w:rFonts w:ascii="Times New Roman"/>
                <w:b w:val="false"/>
                <w:i w:val="false"/>
                <w:color w:val="000000"/>
                <w:sz w:val="20"/>
              </w:rPr>
              <w:t>
1101001100, 1102100000, 110100900</w:t>
            </w:r>
          </w:p>
          <w:p>
            <w:pPr>
              <w:spacing w:after="20"/>
              <w:ind w:left="20"/>
              <w:jc w:val="both"/>
            </w:pPr>
            <w:r>
              <w:rPr>
                <w:rFonts w:ascii="Times New Roman"/>
                <w:b w:val="false"/>
                <w:i w:val="false"/>
                <w:color w:val="000000"/>
                <w:sz w:val="20"/>
              </w:rPr>
              <w:t>
0, 110100, 1103194000, 1103195000,</w:t>
            </w:r>
          </w:p>
          <w:p>
            <w:pPr>
              <w:spacing w:after="20"/>
              <w:ind w:left="20"/>
              <w:jc w:val="both"/>
            </w:pPr>
            <w:r>
              <w:rPr>
                <w:rFonts w:ascii="Times New Roman"/>
                <w:b w:val="false"/>
                <w:i w:val="false"/>
                <w:color w:val="000000"/>
                <w:sz w:val="20"/>
              </w:rPr>
              <w:t>
110311, 1103193000, 110313, 71310</w:t>
            </w:r>
          </w:p>
          <w:p>
            <w:pPr>
              <w:spacing w:after="20"/>
              <w:ind w:left="20"/>
              <w:jc w:val="both"/>
            </w:pPr>
            <w:r>
              <w:rPr>
                <w:rFonts w:ascii="Times New Roman"/>
                <w:b w:val="false"/>
                <w:i w:val="false"/>
                <w:color w:val="000000"/>
                <w:sz w:val="20"/>
              </w:rPr>
              <w:t>
9000, 110319900, 110319900, 11031</w:t>
            </w:r>
          </w:p>
          <w:p>
            <w:pPr>
              <w:spacing w:after="20"/>
              <w:ind w:left="20"/>
              <w:jc w:val="both"/>
            </w:pPr>
            <w:r>
              <w:rPr>
                <w:rFonts w:ascii="Times New Roman"/>
                <w:b w:val="false"/>
                <w:i w:val="false"/>
                <w:color w:val="000000"/>
                <w:sz w:val="20"/>
              </w:rPr>
              <w:t>
1, 2302309000, 2302409000, 1001909</w:t>
            </w:r>
          </w:p>
          <w:p>
            <w:pPr>
              <w:spacing w:after="20"/>
              <w:ind w:left="20"/>
              <w:jc w:val="both"/>
            </w:pPr>
            <w:r>
              <w:rPr>
                <w:rFonts w:ascii="Times New Roman"/>
                <w:b w:val="false"/>
                <w:i w:val="false"/>
                <w:color w:val="000000"/>
                <w:sz w:val="20"/>
              </w:rPr>
              <w:t>
100, 1001909900, 1003001000, 10040</w:t>
            </w:r>
          </w:p>
          <w:p>
            <w:pPr>
              <w:spacing w:after="20"/>
              <w:ind w:left="20"/>
              <w:jc w:val="both"/>
            </w:pPr>
            <w:r>
              <w:rPr>
                <w:rFonts w:ascii="Times New Roman"/>
                <w:b w:val="false"/>
                <w:i w:val="false"/>
                <w:color w:val="000000"/>
                <w:sz w:val="20"/>
              </w:rPr>
              <w:t>
00000, 1002000000,120750, 2520.10.</w:t>
            </w:r>
          </w:p>
          <w:p>
            <w:pPr>
              <w:spacing w:after="20"/>
              <w:ind w:left="20"/>
              <w:jc w:val="both"/>
            </w:pPr>
            <w:r>
              <w:rPr>
                <w:rFonts w:ascii="Times New Roman"/>
                <w:b w:val="false"/>
                <w:i w:val="false"/>
                <w:color w:val="000000"/>
                <w:sz w:val="20"/>
              </w:rPr>
              <w:t>
25.21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У-2 К, ФИЛЬТРЫ АЭРОЗОЛЬНЫЕ ТИПА Д-14У,Д-19,Д-23,Д-28У,Д-33, ФИЛЬТРЫ ЛАВСАНОВЫЕ ТИПА ФЛ-1.0, ФЛ-1.8, МАСКА ГИГЕНИЧЕСКАЯ СУПЕР, РАСПИРАТОР КАМА-200, РАСПИРАТОР КАММА-200, КОРОБКИ ФИЛЬТРУЮЩЕ-ПОГЛАЩАЮЩИЕ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2306 41</w:t>
            </w:r>
          </w:p>
          <w:p>
            <w:pPr>
              <w:spacing w:after="20"/>
              <w:ind w:left="20"/>
              <w:jc w:val="both"/>
            </w:pPr>
            <w:r>
              <w:rPr>
                <w:rFonts w:ascii="Times New Roman"/>
                <w:b w:val="false"/>
                <w:i w:val="false"/>
                <w:color w:val="000000"/>
                <w:sz w:val="20"/>
              </w:rPr>
              <w:t xml:space="preserve">
000 0, 2306 49 000 0, 2304 00 </w:t>
            </w:r>
          </w:p>
          <w:p>
            <w:pPr>
              <w:spacing w:after="20"/>
              <w:ind w:left="20"/>
              <w:jc w:val="both"/>
            </w:pPr>
            <w:r>
              <w:rPr>
                <w:rFonts w:ascii="Times New Roman"/>
                <w:b w:val="false"/>
                <w:i w:val="false"/>
                <w:color w:val="000000"/>
                <w:sz w:val="20"/>
              </w:rPr>
              <w:t>
000 1, 2304 00 000 9, из 2301 2</w:t>
            </w:r>
          </w:p>
          <w:p>
            <w:pPr>
              <w:spacing w:after="20"/>
              <w:ind w:left="20"/>
              <w:jc w:val="both"/>
            </w:pPr>
            <w:r>
              <w:rPr>
                <w:rFonts w:ascii="Times New Roman"/>
                <w:b w:val="false"/>
                <w:i w:val="false"/>
                <w:color w:val="000000"/>
                <w:sz w:val="20"/>
              </w:rPr>
              <w:t>
0 000 0, из 2301 10 000 0, из 2</w:t>
            </w:r>
          </w:p>
          <w:p>
            <w:pPr>
              <w:spacing w:after="20"/>
              <w:ind w:left="20"/>
              <w:jc w:val="both"/>
            </w:pPr>
            <w:r>
              <w:rPr>
                <w:rFonts w:ascii="Times New Roman"/>
                <w:b w:val="false"/>
                <w:i w:val="false"/>
                <w:color w:val="000000"/>
                <w:sz w:val="20"/>
              </w:rPr>
              <w:t xml:space="preserve">
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w:t>
            </w:r>
          </w:p>
          <w:p>
            <w:pPr>
              <w:spacing w:after="20"/>
              <w:ind w:left="20"/>
              <w:jc w:val="both"/>
            </w:pPr>
            <w:r>
              <w:rPr>
                <w:rFonts w:ascii="Times New Roman"/>
                <w:b w:val="false"/>
                <w:i w:val="false"/>
                <w:color w:val="000000"/>
                <w:sz w:val="20"/>
              </w:rPr>
              <w:t xml:space="preserve">
01 21 000, 0901 22 000, из </w:t>
            </w:r>
          </w:p>
          <w:p>
            <w:pPr>
              <w:spacing w:after="20"/>
              <w:ind w:left="20"/>
              <w:jc w:val="both"/>
            </w:pPr>
            <w:r>
              <w:rPr>
                <w:rFonts w:ascii="Times New Roman"/>
                <w:b w:val="false"/>
                <w:i w:val="false"/>
                <w:color w:val="000000"/>
                <w:sz w:val="20"/>
              </w:rPr>
              <w:t>
11,из 2101 12, 0902, из 2106</w:t>
            </w:r>
          </w:p>
          <w:p>
            <w:pPr>
              <w:spacing w:after="20"/>
              <w:ind w:left="20"/>
              <w:jc w:val="both"/>
            </w:pPr>
            <w:r>
              <w:rPr>
                <w:rFonts w:ascii="Times New Roman"/>
                <w:b w:val="false"/>
                <w:i w:val="false"/>
                <w:color w:val="000000"/>
                <w:sz w:val="20"/>
              </w:rPr>
              <w:t>
, из 2101 20, 1701 11, 1701 1</w:t>
            </w:r>
          </w:p>
          <w:p>
            <w:pPr>
              <w:spacing w:after="20"/>
              <w:ind w:left="20"/>
              <w:jc w:val="both"/>
            </w:pPr>
            <w:r>
              <w:rPr>
                <w:rFonts w:ascii="Times New Roman"/>
                <w:b w:val="false"/>
                <w:i w:val="false"/>
                <w:color w:val="000000"/>
                <w:sz w:val="20"/>
              </w:rPr>
              <w:t>
2, из 0904, 0905 00 000 0, из</w:t>
            </w:r>
          </w:p>
          <w:p>
            <w:pPr>
              <w:spacing w:after="20"/>
              <w:ind w:left="20"/>
              <w:jc w:val="both"/>
            </w:pPr>
            <w:r>
              <w:rPr>
                <w:rFonts w:ascii="Times New Roman"/>
                <w:b w:val="false"/>
                <w:i w:val="false"/>
                <w:color w:val="000000"/>
                <w:sz w:val="20"/>
              </w:rPr>
              <w:t>
0906, 0907 00 000 0, из 0908,</w:t>
            </w:r>
          </w:p>
          <w:p>
            <w:pPr>
              <w:spacing w:after="20"/>
              <w:ind w:left="20"/>
              <w:jc w:val="both"/>
            </w:pPr>
            <w:r>
              <w:rPr>
                <w:rFonts w:ascii="Times New Roman"/>
                <w:b w:val="false"/>
                <w:i w:val="false"/>
                <w:color w:val="000000"/>
                <w:sz w:val="20"/>
              </w:rPr>
              <w:t>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1001,1002, 1002 00000, 1003,</w:t>
            </w:r>
          </w:p>
          <w:p>
            <w:pPr>
              <w:spacing w:after="20"/>
              <w:ind w:left="20"/>
              <w:jc w:val="both"/>
            </w:pPr>
            <w:r>
              <w:rPr>
                <w:rFonts w:ascii="Times New Roman"/>
                <w:b w:val="false"/>
                <w:i w:val="false"/>
                <w:color w:val="000000"/>
                <w:sz w:val="20"/>
              </w:rPr>
              <w:t xml:space="preserve">
1003 00 900, 1004, 1006 10 </w:t>
            </w:r>
          </w:p>
          <w:p>
            <w:pPr>
              <w:spacing w:after="20"/>
              <w:ind w:left="20"/>
              <w:jc w:val="both"/>
            </w:pPr>
            <w:r>
              <w:rPr>
                <w:rFonts w:ascii="Times New Roman"/>
                <w:b w:val="false"/>
                <w:i w:val="false"/>
                <w:color w:val="000000"/>
                <w:sz w:val="20"/>
              </w:rPr>
              <w:t>
1000,1008 10 000,1007 009 000</w:t>
            </w:r>
          </w:p>
          <w:p>
            <w:pPr>
              <w:spacing w:after="20"/>
              <w:ind w:left="20"/>
              <w:jc w:val="both"/>
            </w:pPr>
            <w:r>
              <w:rPr>
                <w:rFonts w:ascii="Times New Roman"/>
                <w:b w:val="false"/>
                <w:i w:val="false"/>
                <w:color w:val="000000"/>
                <w:sz w:val="20"/>
              </w:rPr>
              <w:t>
, 1005 90 000, 1008 20 000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w:t>
            </w:r>
          </w:p>
          <w:p>
            <w:pPr>
              <w:spacing w:after="20"/>
              <w:ind w:left="20"/>
              <w:jc w:val="both"/>
            </w:pPr>
            <w:r>
              <w:rPr>
                <w:rFonts w:ascii="Times New Roman"/>
                <w:b w:val="false"/>
                <w:i w:val="false"/>
                <w:color w:val="000000"/>
                <w:sz w:val="20"/>
              </w:rPr>
              <w:t>
01 21 000, 0901 22 000, из 21</w:t>
            </w:r>
          </w:p>
          <w:p>
            <w:pPr>
              <w:spacing w:after="20"/>
              <w:ind w:left="20"/>
              <w:jc w:val="both"/>
            </w:pPr>
            <w:r>
              <w:rPr>
                <w:rFonts w:ascii="Times New Roman"/>
                <w:b w:val="false"/>
                <w:i w:val="false"/>
                <w:color w:val="000000"/>
                <w:sz w:val="20"/>
              </w:rPr>
              <w:t>
01 11,из 2101 12, 0902, из 21</w:t>
            </w:r>
          </w:p>
          <w:p>
            <w:pPr>
              <w:spacing w:after="20"/>
              <w:ind w:left="20"/>
              <w:jc w:val="both"/>
            </w:pPr>
            <w:r>
              <w:rPr>
                <w:rFonts w:ascii="Times New Roman"/>
                <w:b w:val="false"/>
                <w:i w:val="false"/>
                <w:color w:val="000000"/>
                <w:sz w:val="20"/>
              </w:rPr>
              <w:t>
06, из 2101 20, 1701 11, 1701</w:t>
            </w:r>
          </w:p>
          <w:p>
            <w:pPr>
              <w:spacing w:after="20"/>
              <w:ind w:left="20"/>
              <w:jc w:val="both"/>
            </w:pPr>
            <w:r>
              <w:rPr>
                <w:rFonts w:ascii="Times New Roman"/>
                <w:b w:val="false"/>
                <w:i w:val="false"/>
                <w:color w:val="000000"/>
                <w:sz w:val="20"/>
              </w:rPr>
              <w:t>
12, из 0904, 0905 00 000 0, и</w:t>
            </w:r>
          </w:p>
          <w:p>
            <w:pPr>
              <w:spacing w:after="20"/>
              <w:ind w:left="20"/>
              <w:jc w:val="both"/>
            </w:pPr>
            <w:r>
              <w:rPr>
                <w:rFonts w:ascii="Times New Roman"/>
                <w:b w:val="false"/>
                <w:i w:val="false"/>
                <w:color w:val="000000"/>
                <w:sz w:val="20"/>
              </w:rPr>
              <w:t>
з 0906, 0907 00 000 0, из 0908</w:t>
            </w:r>
          </w:p>
          <w:p>
            <w:pPr>
              <w:spacing w:after="20"/>
              <w:ind w:left="20"/>
              <w:jc w:val="both"/>
            </w:pPr>
            <w:r>
              <w:rPr>
                <w:rFonts w:ascii="Times New Roman"/>
                <w:b w:val="false"/>
                <w:i w:val="false"/>
                <w:color w:val="000000"/>
                <w:sz w:val="20"/>
              </w:rPr>
              <w:t>
,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ВОДА ПИТЬЕВАЯ, ВОДА ИСТОЧНИКОВ ЦЕНТРАЛИЗОВАННОГО ХОЗЯЙСТВЕННО-ПИТЬЕВОГО ВОДОСНАБЖЕНИЯ И ВОДА ВОДНЫХ ОБЪЕКТОВ, ВОДЫ МИНЕРАЛЬНЫЕ ПРИРОДНЫЕ, ПИТЬЕВЫЕ, ЛЕЧЕБНЫЕ, ЛЕЧЕБНО-СТОЛОВЫЕ И ДРУГИЕ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хромсоли,реактивы,металлы, лом металлов,кокс,уголь, известь, пески,масла,поташ</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2841 30 000 0,2841 50 000 0</w:t>
            </w:r>
          </w:p>
          <w:p>
            <w:pPr>
              <w:spacing w:after="20"/>
              <w:ind w:left="20"/>
              <w:jc w:val="both"/>
            </w:pPr>
            <w:r>
              <w:rPr>
                <w:rFonts w:ascii="Times New Roman"/>
                <w:b w:val="false"/>
                <w:i w:val="false"/>
                <w:color w:val="000000"/>
                <w:sz w:val="20"/>
              </w:rPr>
              <w:t xml:space="preserve">
,2819 90 100 0,2819 10 000 </w:t>
            </w:r>
          </w:p>
          <w:p>
            <w:pPr>
              <w:spacing w:after="20"/>
              <w:ind w:left="20"/>
              <w:jc w:val="both"/>
            </w:pPr>
            <w:r>
              <w:rPr>
                <w:rFonts w:ascii="Times New Roman"/>
                <w:b w:val="false"/>
                <w:i w:val="false"/>
                <w:color w:val="000000"/>
                <w:sz w:val="20"/>
              </w:rPr>
              <w:t>
,2833 23 000 0,2830 10 000 0</w:t>
            </w:r>
          </w:p>
          <w:p>
            <w:pPr>
              <w:spacing w:after="20"/>
              <w:ind w:left="20"/>
              <w:jc w:val="both"/>
            </w:pPr>
            <w:r>
              <w:rPr>
                <w:rFonts w:ascii="Times New Roman"/>
                <w:b w:val="false"/>
                <w:i w:val="false"/>
                <w:color w:val="000000"/>
                <w:sz w:val="20"/>
              </w:rPr>
              <w:t>
,2832 30 000 0,2610 00 000 0</w:t>
            </w:r>
          </w:p>
          <w:p>
            <w:pPr>
              <w:spacing w:after="20"/>
              <w:ind w:left="20"/>
              <w:jc w:val="both"/>
            </w:pPr>
            <w:r>
              <w:rPr>
                <w:rFonts w:ascii="Times New Roman"/>
                <w:b w:val="false"/>
                <w:i w:val="false"/>
                <w:color w:val="000000"/>
                <w:sz w:val="20"/>
              </w:rPr>
              <w:t>
,2503 00 9000,2836 20 000 0,</w:t>
            </w:r>
          </w:p>
          <w:p>
            <w:pPr>
              <w:spacing w:after="20"/>
              <w:ind w:left="20"/>
              <w:jc w:val="both"/>
            </w:pPr>
            <w:r>
              <w:rPr>
                <w:rFonts w:ascii="Times New Roman"/>
                <w:b w:val="false"/>
                <w:i w:val="false"/>
                <w:color w:val="000000"/>
                <w:sz w:val="20"/>
              </w:rPr>
              <w:t>
2828 10 000 0,2828 90 000 0,</w:t>
            </w:r>
          </w:p>
          <w:p>
            <w:pPr>
              <w:spacing w:after="20"/>
              <w:ind w:left="20"/>
              <w:jc w:val="both"/>
            </w:pPr>
            <w:r>
              <w:rPr>
                <w:rFonts w:ascii="Times New Roman"/>
                <w:b w:val="false"/>
                <w:i w:val="false"/>
                <w:color w:val="000000"/>
                <w:sz w:val="20"/>
              </w:rPr>
              <w:t>
2807 00 100 0,2809 20 000 0,</w:t>
            </w:r>
          </w:p>
          <w:p>
            <w:pPr>
              <w:spacing w:after="20"/>
              <w:ind w:left="20"/>
              <w:jc w:val="both"/>
            </w:pPr>
            <w:r>
              <w:rPr>
                <w:rFonts w:ascii="Times New Roman"/>
                <w:b w:val="false"/>
                <w:i w:val="false"/>
                <w:color w:val="000000"/>
                <w:sz w:val="20"/>
              </w:rPr>
              <w:t>
2808 00 000 00,2806 10 000 0</w:t>
            </w:r>
          </w:p>
          <w:p>
            <w:pPr>
              <w:spacing w:after="20"/>
              <w:ind w:left="20"/>
              <w:jc w:val="both"/>
            </w:pPr>
            <w:r>
              <w:rPr>
                <w:rFonts w:ascii="Times New Roman"/>
                <w:b w:val="false"/>
                <w:i w:val="false"/>
                <w:color w:val="000000"/>
                <w:sz w:val="20"/>
              </w:rPr>
              <w:t>
,2522 10 000 0,2833 22 000 0</w:t>
            </w:r>
          </w:p>
          <w:p>
            <w:pPr>
              <w:spacing w:after="20"/>
              <w:ind w:left="20"/>
              <w:jc w:val="both"/>
            </w:pPr>
            <w:r>
              <w:rPr>
                <w:rFonts w:ascii="Times New Roman"/>
                <w:b w:val="false"/>
                <w:i w:val="false"/>
                <w:color w:val="000000"/>
                <w:sz w:val="20"/>
              </w:rPr>
              <w:t>
,2839 11 000 0,2704 00 190 0,</w:t>
            </w:r>
          </w:p>
          <w:p>
            <w:pPr>
              <w:spacing w:after="20"/>
              <w:ind w:left="20"/>
              <w:jc w:val="both"/>
            </w:pPr>
            <w:r>
              <w:rPr>
                <w:rFonts w:ascii="Times New Roman"/>
                <w:b w:val="false"/>
                <w:i w:val="false"/>
                <w:color w:val="000000"/>
                <w:sz w:val="20"/>
              </w:rPr>
              <w:t>
2701 19 000 0,2501 00 990 0,</w:t>
            </w:r>
          </w:p>
          <w:p>
            <w:pPr>
              <w:spacing w:after="20"/>
              <w:ind w:left="20"/>
              <w:jc w:val="both"/>
            </w:pPr>
            <w:r>
              <w:rPr>
                <w:rFonts w:ascii="Times New Roman"/>
                <w:b w:val="false"/>
                <w:i w:val="false"/>
                <w:color w:val="000000"/>
                <w:sz w:val="20"/>
              </w:rPr>
              <w:t>
2915 21 000 0,811230 000 0,</w:t>
            </w:r>
          </w:p>
          <w:p>
            <w:pPr>
              <w:spacing w:after="20"/>
              <w:ind w:left="20"/>
              <w:jc w:val="both"/>
            </w:pPr>
            <w:r>
              <w:rPr>
                <w:rFonts w:ascii="Times New Roman"/>
                <w:b w:val="false"/>
                <w:i w:val="false"/>
                <w:color w:val="000000"/>
                <w:sz w:val="20"/>
              </w:rPr>
              <w:t>
7403 19 000 0,7601 20 100 0,</w:t>
            </w:r>
          </w:p>
          <w:p>
            <w:pPr>
              <w:spacing w:after="20"/>
              <w:ind w:left="20"/>
              <w:jc w:val="both"/>
            </w:pPr>
            <w:r>
              <w:rPr>
                <w:rFonts w:ascii="Times New Roman"/>
                <w:b w:val="false"/>
                <w:i w:val="false"/>
                <w:color w:val="000000"/>
                <w:sz w:val="20"/>
              </w:rPr>
              <w:t>
7601 10 000 0,7224 90 990 0,</w:t>
            </w:r>
          </w:p>
          <w:p>
            <w:pPr>
              <w:spacing w:after="20"/>
              <w:ind w:left="20"/>
              <w:jc w:val="both"/>
            </w:pPr>
            <w:r>
              <w:rPr>
                <w:rFonts w:ascii="Times New Roman"/>
                <w:b w:val="false"/>
                <w:i w:val="false"/>
                <w:color w:val="000000"/>
                <w:sz w:val="20"/>
              </w:rPr>
              <w:t>
7204 10 000 0,7201 20 000 0,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2710 00 000 0,2505 00 000 0,</w:t>
            </w:r>
          </w:p>
          <w:p>
            <w:pPr>
              <w:spacing w:after="20"/>
              <w:ind w:left="20"/>
              <w:jc w:val="both"/>
            </w:pPr>
            <w:r>
              <w:rPr>
                <w:rFonts w:ascii="Times New Roman"/>
                <w:b w:val="false"/>
                <w:i w:val="false"/>
                <w:color w:val="000000"/>
                <w:sz w:val="20"/>
              </w:rPr>
              <w:t>
2836 40 000 0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МОТОРНЫЕ,МАСЛА ИНДУСТРИАЛЬНЫЕ, МАСЛА ТУРБИННЫЕ,МАСЛА ЦИЛИНДРОВЫЕ, МАСЛА ХОЛОДИЛЬНЫЕ, МАСЛА ДЛЯ ШЕСТЕРЕН, РЕДУКТОРОВ (МАСЛА ТРАНСМИССИОННЫЕ), МАСЛА КОМПРЕССОРНЫЕ, МАСЛА ЭЛЕКТРИЧЕСКИЕ ИЗОЛЯЦИОННЫЕ, СОЛЬ ПОВАРЕННАЯ ПИЩЕВАЯ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8703 21,8703 22,8703 23,8703 </w:t>
            </w:r>
          </w:p>
          <w:p>
            <w:pPr>
              <w:spacing w:after="20"/>
              <w:ind w:left="20"/>
              <w:jc w:val="both"/>
            </w:pPr>
            <w:r>
              <w:rPr>
                <w:rFonts w:ascii="Times New Roman"/>
                <w:b w:val="false"/>
                <w:i w:val="false"/>
                <w:color w:val="000000"/>
                <w:sz w:val="20"/>
              </w:rPr>
              <w:t>
24,8703 31, 8703 32,8703 33,</w:t>
            </w:r>
          </w:p>
          <w:p>
            <w:pPr>
              <w:spacing w:after="20"/>
              <w:ind w:left="20"/>
              <w:jc w:val="both"/>
            </w:pPr>
            <w:r>
              <w:rPr>
                <w:rFonts w:ascii="Times New Roman"/>
                <w:b w:val="false"/>
                <w:i w:val="false"/>
                <w:color w:val="000000"/>
                <w:sz w:val="20"/>
              </w:rPr>
              <w:t>
8704 10, 8704 23, 8704 31,870</w:t>
            </w:r>
          </w:p>
          <w:p>
            <w:pPr>
              <w:spacing w:after="20"/>
              <w:ind w:left="20"/>
              <w:jc w:val="both"/>
            </w:pPr>
            <w:r>
              <w:rPr>
                <w:rFonts w:ascii="Times New Roman"/>
                <w:b w:val="false"/>
                <w:i w:val="false"/>
                <w:color w:val="000000"/>
                <w:sz w:val="20"/>
              </w:rPr>
              <w:t xml:space="preserve">
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ПОРТЛАНДЦЕМЕНТЫ И ШЛАКОПОРТЛАНДЦЕМЕНТЫ, ЦЕМЕНТЫ СУЛЬФАТОСТОЙКИЕ, ПОРТЛАНДЦЕМЕНТЫ БЕЛЫЕ, ПОРТЛАНДЦЕМЕНТЫ ТАМПОНАЖНЫЕ (ТЕМПЕРАТУРА ПРИМЕНЕНИЯ НИЗКАЯ И НОРМАЛЬНАЯ), ВЯЖУЩИЕ ГИПСОВЫЕ, ИЗВЕСТЬ СТРОИТЕЛЬНАЯ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2520 10 000 0, 6904 10 000 0</w:t>
            </w:r>
          </w:p>
          <w:p>
            <w:pPr>
              <w:spacing w:after="20"/>
              <w:ind w:left="20"/>
              <w:jc w:val="both"/>
            </w:pPr>
            <w:r>
              <w:rPr>
                <w:rFonts w:ascii="Times New Roman"/>
                <w:b w:val="false"/>
                <w:i w:val="false"/>
                <w:color w:val="000000"/>
                <w:sz w:val="20"/>
              </w:rPr>
              <w:t>
6902 10 000 0, 6810 19 310 0,</w:t>
            </w:r>
          </w:p>
          <w:p>
            <w:pPr>
              <w:spacing w:after="20"/>
              <w:ind w:left="20"/>
              <w:jc w:val="both"/>
            </w:pPr>
            <w:r>
              <w:rPr>
                <w:rFonts w:ascii="Times New Roman"/>
                <w:b w:val="false"/>
                <w:i w:val="false"/>
                <w:color w:val="000000"/>
                <w:sz w:val="20"/>
              </w:rPr>
              <w:t>
10 800 0,3824 50 100 0, 3824</w:t>
            </w:r>
          </w:p>
          <w:p>
            <w:pPr>
              <w:spacing w:after="20"/>
              <w:ind w:left="20"/>
              <w:jc w:val="both"/>
            </w:pPr>
            <w:r>
              <w:rPr>
                <w:rFonts w:ascii="Times New Roman"/>
                <w:b w:val="false"/>
                <w:i w:val="false"/>
                <w:color w:val="000000"/>
                <w:sz w:val="20"/>
              </w:rPr>
              <w:t xml:space="preserve">
50 100 0,3824 50 900 0,2517 </w:t>
            </w:r>
          </w:p>
          <w:p>
            <w:pPr>
              <w:spacing w:after="20"/>
              <w:ind w:left="20"/>
              <w:jc w:val="both"/>
            </w:pPr>
            <w:r>
              <w:rPr>
                <w:rFonts w:ascii="Times New Roman"/>
                <w:b w:val="false"/>
                <w:i w:val="false"/>
                <w:color w:val="000000"/>
                <w:sz w:val="20"/>
              </w:rPr>
              <w:t>
10 100 0,2505 10 000 0,2522 1</w:t>
            </w:r>
          </w:p>
          <w:p>
            <w:pPr>
              <w:spacing w:after="20"/>
              <w:ind w:left="20"/>
              <w:jc w:val="both"/>
            </w:pPr>
            <w:r>
              <w:rPr>
                <w:rFonts w:ascii="Times New Roman"/>
                <w:b w:val="false"/>
                <w:i w:val="false"/>
                <w:color w:val="000000"/>
                <w:sz w:val="20"/>
              </w:rPr>
              <w:t>
0 000 0,2522 20 000 0,6801 00</w:t>
            </w:r>
          </w:p>
          <w:p>
            <w:pPr>
              <w:spacing w:after="20"/>
              <w:ind w:left="20"/>
              <w:jc w:val="both"/>
            </w:pPr>
            <w:r>
              <w:rPr>
                <w:rFonts w:ascii="Times New Roman"/>
                <w:b w:val="false"/>
                <w:i w:val="false"/>
                <w:color w:val="000000"/>
                <w:sz w:val="20"/>
              </w:rPr>
              <w:t xml:space="preserve">
000 0,2505 90 000 0,2715 00 </w:t>
            </w:r>
          </w:p>
          <w:p>
            <w:pPr>
              <w:spacing w:after="20"/>
              <w:ind w:left="20"/>
              <w:jc w:val="both"/>
            </w:pPr>
            <w:r>
              <w:rPr>
                <w:rFonts w:ascii="Times New Roman"/>
                <w:b w:val="false"/>
                <w:i w:val="false"/>
                <w:color w:val="000000"/>
                <w:sz w:val="20"/>
              </w:rPr>
              <w:t xml:space="preserve">
000 0,2520 20 100 0, 6810 11 </w:t>
            </w:r>
          </w:p>
          <w:p>
            <w:pPr>
              <w:spacing w:after="20"/>
              <w:ind w:left="20"/>
              <w:jc w:val="both"/>
            </w:pPr>
            <w:r>
              <w:rPr>
                <w:rFonts w:ascii="Times New Roman"/>
                <w:b w:val="false"/>
                <w:i w:val="false"/>
                <w:color w:val="000000"/>
                <w:sz w:val="20"/>
              </w:rPr>
              <w:t>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(электротехничес-кие изделия); машины и приборы для механизации кухонных работ; приборы микроклимата и мягкой теплоты; приборы санитарно-гигиенические; инструмент ручной электромеханический со встроенным электродвигателем; прочие электробытовые приборы; бытовая радиоэлектронная аппаратура (бытовая радиоэлектронная аппаратура с питанием от сети переменного тока); светотехнические изделия (лампы); светильники; аккумуляторы и аккумуляторные батареи; средства вычислительной техники (машины вычислительные электронные персональные и связанное с ними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8418 10,8418 210,8418 29 000 0,</w:t>
            </w:r>
          </w:p>
          <w:p>
            <w:pPr>
              <w:spacing w:after="20"/>
              <w:ind w:left="20"/>
              <w:jc w:val="both"/>
            </w:pPr>
            <w:r>
              <w:rPr>
                <w:rFonts w:ascii="Times New Roman"/>
                <w:b w:val="false"/>
                <w:i w:val="false"/>
                <w:color w:val="000000"/>
                <w:sz w:val="20"/>
              </w:rPr>
              <w:t>
8418 30,8418 40,8516 10,8516 71</w:t>
            </w:r>
          </w:p>
          <w:p>
            <w:pPr>
              <w:spacing w:after="20"/>
              <w:ind w:left="20"/>
              <w:jc w:val="both"/>
            </w:pPr>
            <w:r>
              <w:rPr>
                <w:rFonts w:ascii="Times New Roman"/>
                <w:b w:val="false"/>
                <w:i w:val="false"/>
                <w:color w:val="000000"/>
                <w:sz w:val="20"/>
              </w:rPr>
              <w:t>
000 0,8516 79 700 0,8516 60,85</w:t>
            </w:r>
          </w:p>
          <w:p>
            <w:pPr>
              <w:spacing w:after="20"/>
              <w:ind w:left="20"/>
              <w:jc w:val="both"/>
            </w:pPr>
            <w:r>
              <w:rPr>
                <w:rFonts w:ascii="Times New Roman"/>
                <w:b w:val="false"/>
                <w:i w:val="false"/>
                <w:color w:val="000000"/>
                <w:sz w:val="20"/>
              </w:rPr>
              <w:t xml:space="preserve">
16 60 700 0,8516 72 000 0,8516 </w:t>
            </w:r>
          </w:p>
          <w:p>
            <w:pPr>
              <w:spacing w:after="20"/>
              <w:ind w:left="20"/>
              <w:jc w:val="both"/>
            </w:pPr>
            <w:r>
              <w:rPr>
                <w:rFonts w:ascii="Times New Roman"/>
                <w:b w:val="false"/>
                <w:i w:val="false"/>
                <w:color w:val="000000"/>
                <w:sz w:val="20"/>
              </w:rPr>
              <w:t xml:space="preserve">
50 000 0,8516 79 200 0,8509 40 </w:t>
            </w:r>
          </w:p>
          <w:p>
            <w:pPr>
              <w:spacing w:after="20"/>
              <w:ind w:left="20"/>
              <w:jc w:val="both"/>
            </w:pPr>
            <w:r>
              <w:rPr>
                <w:rFonts w:ascii="Times New Roman"/>
                <w:b w:val="false"/>
                <w:i w:val="false"/>
                <w:color w:val="000000"/>
                <w:sz w:val="20"/>
              </w:rPr>
              <w:t>
000 0,8509 80 000 0,8422 11 000</w:t>
            </w:r>
          </w:p>
          <w:p>
            <w:pPr>
              <w:spacing w:after="20"/>
              <w:ind w:left="20"/>
              <w:jc w:val="both"/>
            </w:pPr>
            <w:r>
              <w:rPr>
                <w:rFonts w:ascii="Times New Roman"/>
                <w:b w:val="false"/>
                <w:i w:val="false"/>
                <w:color w:val="000000"/>
                <w:sz w:val="20"/>
              </w:rPr>
              <w:t>
0,8414 51 000 9,8415 10,из 8424</w:t>
            </w:r>
          </w:p>
          <w:p>
            <w:pPr>
              <w:spacing w:after="20"/>
              <w:ind w:left="20"/>
              <w:jc w:val="both"/>
            </w:pPr>
            <w:r>
              <w:rPr>
                <w:rFonts w:ascii="Times New Roman"/>
                <w:b w:val="false"/>
                <w:i w:val="false"/>
                <w:color w:val="000000"/>
                <w:sz w:val="20"/>
              </w:rPr>
              <w:t>
,8479 89 970 9,8509 80 000 0,851</w:t>
            </w:r>
          </w:p>
          <w:p>
            <w:pPr>
              <w:spacing w:after="20"/>
              <w:ind w:left="20"/>
              <w:jc w:val="both"/>
            </w:pPr>
            <w:r>
              <w:rPr>
                <w:rFonts w:ascii="Times New Roman"/>
                <w:b w:val="false"/>
                <w:i w:val="false"/>
                <w:color w:val="000000"/>
                <w:sz w:val="20"/>
              </w:rPr>
              <w:t>
6 21 000 0,8516 29,8414 60 000 0</w:t>
            </w:r>
          </w:p>
          <w:p>
            <w:pPr>
              <w:spacing w:after="20"/>
              <w:ind w:left="20"/>
              <w:jc w:val="both"/>
            </w:pPr>
            <w:r>
              <w:rPr>
                <w:rFonts w:ascii="Times New Roman"/>
                <w:b w:val="false"/>
                <w:i w:val="false"/>
                <w:color w:val="000000"/>
                <w:sz w:val="20"/>
              </w:rPr>
              <w:t>
,8421 39 200 9,8420 10 900 0,845</w:t>
            </w:r>
          </w:p>
          <w:p>
            <w:pPr>
              <w:spacing w:after="20"/>
              <w:ind w:left="20"/>
              <w:jc w:val="both"/>
            </w:pPr>
            <w:r>
              <w:rPr>
                <w:rFonts w:ascii="Times New Roman"/>
                <w:b w:val="false"/>
                <w:i w:val="false"/>
                <w:color w:val="000000"/>
                <w:sz w:val="20"/>
              </w:rPr>
              <w:t>
1 30 100 0,из 8450,8421 12 000 0,</w:t>
            </w:r>
          </w:p>
          <w:p>
            <w:pPr>
              <w:spacing w:after="20"/>
              <w:ind w:left="20"/>
              <w:jc w:val="both"/>
            </w:pPr>
            <w:r>
              <w:rPr>
                <w:rFonts w:ascii="Times New Roman"/>
                <w:b w:val="false"/>
                <w:i w:val="false"/>
                <w:color w:val="000000"/>
                <w:sz w:val="20"/>
              </w:rPr>
              <w:t>
8508,8510 10 000 0,8510 20 000 0,</w:t>
            </w:r>
          </w:p>
          <w:p>
            <w:pPr>
              <w:spacing w:after="20"/>
              <w:ind w:left="20"/>
              <w:jc w:val="both"/>
            </w:pPr>
            <w:r>
              <w:rPr>
                <w:rFonts w:ascii="Times New Roman"/>
                <w:b w:val="false"/>
                <w:i w:val="false"/>
                <w:color w:val="000000"/>
                <w:sz w:val="20"/>
              </w:rPr>
              <w:t>
8510 30 000 0,8516 10, 8516 31,</w:t>
            </w:r>
          </w:p>
          <w:p>
            <w:pPr>
              <w:spacing w:after="20"/>
              <w:ind w:left="20"/>
              <w:jc w:val="both"/>
            </w:pPr>
            <w:r>
              <w:rPr>
                <w:rFonts w:ascii="Times New Roman"/>
                <w:b w:val="false"/>
                <w:i w:val="false"/>
                <w:color w:val="000000"/>
                <w:sz w:val="20"/>
              </w:rPr>
              <w:t>
8516 32 000 0,8516 33 000 0,851</w:t>
            </w:r>
          </w:p>
          <w:p>
            <w:pPr>
              <w:spacing w:after="20"/>
              <w:ind w:left="20"/>
              <w:jc w:val="both"/>
            </w:pPr>
            <w:r>
              <w:rPr>
                <w:rFonts w:ascii="Times New Roman"/>
                <w:b w:val="false"/>
                <w:i w:val="false"/>
                <w:color w:val="000000"/>
                <w:sz w:val="20"/>
              </w:rPr>
              <w:t xml:space="preserve">
6 79 700 0,8516 40,8467 21,8467 </w:t>
            </w:r>
          </w:p>
          <w:p>
            <w:pPr>
              <w:spacing w:after="20"/>
              <w:ind w:left="20"/>
              <w:jc w:val="both"/>
            </w:pPr>
            <w:r>
              <w:rPr>
                <w:rFonts w:ascii="Times New Roman"/>
                <w:b w:val="false"/>
                <w:i w:val="false"/>
                <w:color w:val="000000"/>
                <w:sz w:val="20"/>
              </w:rPr>
              <w:t>
22,8467 29,8452 10,из 8515,из 84</w:t>
            </w:r>
          </w:p>
          <w:p>
            <w:pPr>
              <w:spacing w:after="20"/>
              <w:ind w:left="20"/>
              <w:jc w:val="both"/>
            </w:pPr>
            <w:r>
              <w:rPr>
                <w:rFonts w:ascii="Times New Roman"/>
                <w:b w:val="false"/>
                <w:i w:val="false"/>
                <w:color w:val="000000"/>
                <w:sz w:val="20"/>
              </w:rPr>
              <w:t>
13,8509 80 000 0,8536 50 070 0,8</w:t>
            </w:r>
          </w:p>
          <w:p>
            <w:pPr>
              <w:spacing w:after="20"/>
              <w:ind w:left="20"/>
              <w:jc w:val="both"/>
            </w:pPr>
            <w:r>
              <w:rPr>
                <w:rFonts w:ascii="Times New Roman"/>
                <w:b w:val="false"/>
                <w:i w:val="false"/>
                <w:color w:val="000000"/>
                <w:sz w:val="20"/>
              </w:rPr>
              <w:t>
536 50 800 0,8536 69,8536 90,854</w:t>
            </w:r>
          </w:p>
          <w:p>
            <w:pPr>
              <w:spacing w:after="20"/>
              <w:ind w:left="20"/>
              <w:jc w:val="both"/>
            </w:pPr>
            <w:r>
              <w:rPr>
                <w:rFonts w:ascii="Times New Roman"/>
                <w:b w:val="false"/>
                <w:i w:val="false"/>
                <w:color w:val="000000"/>
                <w:sz w:val="20"/>
              </w:rPr>
              <w:t>
4 42 900 9,8515 39 130 0,8515 39</w:t>
            </w:r>
          </w:p>
          <w:p>
            <w:pPr>
              <w:spacing w:after="20"/>
              <w:ind w:left="20"/>
              <w:jc w:val="both"/>
            </w:pPr>
            <w:r>
              <w:rPr>
                <w:rFonts w:ascii="Times New Roman"/>
                <w:b w:val="false"/>
                <w:i w:val="false"/>
                <w:color w:val="000000"/>
                <w:sz w:val="20"/>
              </w:rPr>
              <w:t>
180 0,8515 39 900 0,8521,8528 6</w:t>
            </w:r>
          </w:p>
          <w:p>
            <w:pPr>
              <w:spacing w:after="20"/>
              <w:ind w:left="20"/>
              <w:jc w:val="both"/>
            </w:pPr>
            <w:r>
              <w:rPr>
                <w:rFonts w:ascii="Times New Roman"/>
                <w:b w:val="false"/>
                <w:i w:val="false"/>
                <w:color w:val="000000"/>
                <w:sz w:val="20"/>
              </w:rPr>
              <w:t>
1 000 0,8528 69,8527 13 910 0,85</w:t>
            </w:r>
          </w:p>
          <w:p>
            <w:pPr>
              <w:spacing w:after="20"/>
              <w:ind w:left="20"/>
              <w:jc w:val="both"/>
            </w:pPr>
            <w:r>
              <w:rPr>
                <w:rFonts w:ascii="Times New Roman"/>
                <w:b w:val="false"/>
                <w:i w:val="false"/>
                <w:color w:val="000000"/>
                <w:sz w:val="20"/>
              </w:rPr>
              <w:t>
27 19 000 0,8527,1 200,8527 21 5</w:t>
            </w:r>
          </w:p>
          <w:p>
            <w:pPr>
              <w:spacing w:after="20"/>
              <w:ind w:left="20"/>
              <w:jc w:val="both"/>
            </w:pPr>
            <w:r>
              <w:rPr>
                <w:rFonts w:ascii="Times New Roman"/>
                <w:b w:val="false"/>
                <w:i w:val="false"/>
                <w:color w:val="000000"/>
                <w:sz w:val="20"/>
              </w:rPr>
              <w:t>
20,8527 21 590,8527 21 700 0,852</w:t>
            </w:r>
          </w:p>
          <w:p>
            <w:pPr>
              <w:spacing w:after="20"/>
              <w:ind w:left="20"/>
              <w:jc w:val="both"/>
            </w:pPr>
            <w:r>
              <w:rPr>
                <w:rFonts w:ascii="Times New Roman"/>
                <w:b w:val="false"/>
                <w:i w:val="false"/>
                <w:color w:val="000000"/>
                <w:sz w:val="20"/>
              </w:rPr>
              <w:t xml:space="preserve">
7 21 920 0,8528 71,8528 72,8539 </w:t>
            </w:r>
          </w:p>
          <w:p>
            <w:pPr>
              <w:spacing w:after="20"/>
              <w:ind w:left="20"/>
              <w:jc w:val="both"/>
            </w:pPr>
            <w:r>
              <w:rPr>
                <w:rFonts w:ascii="Times New Roman"/>
                <w:b w:val="false"/>
                <w:i w:val="false"/>
                <w:color w:val="000000"/>
                <w:sz w:val="20"/>
              </w:rPr>
              <w:t>
22,8539 29,8539 31,8539 32,из 94</w:t>
            </w:r>
          </w:p>
          <w:p>
            <w:pPr>
              <w:spacing w:after="20"/>
              <w:ind w:left="20"/>
              <w:jc w:val="both"/>
            </w:pPr>
            <w:r>
              <w:rPr>
                <w:rFonts w:ascii="Times New Roman"/>
                <w:b w:val="false"/>
                <w:i w:val="false"/>
                <w:color w:val="000000"/>
                <w:sz w:val="20"/>
              </w:rPr>
              <w:t>
05 10,из 9405 20,85 07 10 920 9,</w:t>
            </w:r>
          </w:p>
          <w:p>
            <w:pPr>
              <w:spacing w:after="20"/>
              <w:ind w:left="20"/>
              <w:jc w:val="both"/>
            </w:pPr>
            <w:r>
              <w:rPr>
                <w:rFonts w:ascii="Times New Roman"/>
                <w:b w:val="false"/>
                <w:i w:val="false"/>
                <w:color w:val="000000"/>
                <w:sz w:val="20"/>
              </w:rPr>
              <w:t>
85 07 20 410 0,85 07 20 920 0,85</w:t>
            </w:r>
          </w:p>
          <w:p>
            <w:pPr>
              <w:spacing w:after="20"/>
              <w:ind w:left="20"/>
              <w:jc w:val="both"/>
            </w:pPr>
            <w:r>
              <w:rPr>
                <w:rFonts w:ascii="Times New Roman"/>
                <w:b w:val="false"/>
                <w:i w:val="false"/>
                <w:color w:val="000000"/>
                <w:sz w:val="20"/>
              </w:rPr>
              <w:t>
07 20 490 0,85 07 20 980 0,85 0</w:t>
            </w:r>
          </w:p>
          <w:p>
            <w:pPr>
              <w:spacing w:after="20"/>
              <w:ind w:left="20"/>
              <w:jc w:val="both"/>
            </w:pPr>
            <w:r>
              <w:rPr>
                <w:rFonts w:ascii="Times New Roman"/>
                <w:b w:val="false"/>
                <w:i w:val="false"/>
                <w:color w:val="000000"/>
                <w:sz w:val="20"/>
              </w:rPr>
              <w:t xml:space="preserve">
7 30 200 0,85 07 30 810 0,85 07 </w:t>
            </w:r>
          </w:p>
          <w:p>
            <w:pPr>
              <w:spacing w:after="20"/>
              <w:ind w:left="20"/>
              <w:jc w:val="both"/>
            </w:pPr>
            <w:r>
              <w:rPr>
                <w:rFonts w:ascii="Times New Roman"/>
                <w:b w:val="false"/>
                <w:i w:val="false"/>
                <w:color w:val="000000"/>
                <w:sz w:val="20"/>
              </w:rPr>
              <w:t>
30 890 0,85 07 40 000 0,85 07 80</w:t>
            </w:r>
          </w:p>
          <w:p>
            <w:pPr>
              <w:spacing w:after="20"/>
              <w:ind w:left="20"/>
              <w:jc w:val="both"/>
            </w:pPr>
            <w:r>
              <w:rPr>
                <w:rFonts w:ascii="Times New Roman"/>
                <w:b w:val="false"/>
                <w:i w:val="false"/>
                <w:color w:val="000000"/>
                <w:sz w:val="20"/>
              </w:rPr>
              <w:t>
200 0,85 07 80 800 0,85 07 80 9</w:t>
            </w:r>
          </w:p>
          <w:p>
            <w:pPr>
              <w:spacing w:after="20"/>
              <w:ind w:left="20"/>
              <w:jc w:val="both"/>
            </w:pPr>
            <w:r>
              <w:rPr>
                <w:rFonts w:ascii="Times New Roman"/>
                <w:b w:val="false"/>
                <w:i w:val="false"/>
                <w:color w:val="000000"/>
                <w:sz w:val="20"/>
              </w:rPr>
              <w:t xml:space="preserve">
90 0,85 18 21 000 0,8443 32 100 </w:t>
            </w:r>
          </w:p>
          <w:p>
            <w:pPr>
              <w:spacing w:after="20"/>
              <w:ind w:left="20"/>
              <w:jc w:val="both"/>
            </w:pPr>
            <w:r>
              <w:rPr>
                <w:rFonts w:ascii="Times New Roman"/>
                <w:b w:val="false"/>
                <w:i w:val="false"/>
                <w:color w:val="000000"/>
                <w:sz w:val="20"/>
              </w:rPr>
              <w:t>
9,8471 30 000 0,8471 41 000 0,84</w:t>
            </w:r>
          </w:p>
          <w:p>
            <w:pPr>
              <w:spacing w:after="20"/>
              <w:ind w:left="20"/>
              <w:jc w:val="both"/>
            </w:pPr>
            <w:r>
              <w:rPr>
                <w:rFonts w:ascii="Times New Roman"/>
                <w:b w:val="false"/>
                <w:i w:val="false"/>
                <w:color w:val="000000"/>
                <w:sz w:val="20"/>
              </w:rPr>
              <w:t>
71 49 000 0,8471 50 000 0,8471 6</w:t>
            </w:r>
          </w:p>
          <w:p>
            <w:pPr>
              <w:spacing w:after="20"/>
              <w:ind w:left="20"/>
              <w:jc w:val="both"/>
            </w:pPr>
            <w:r>
              <w:rPr>
                <w:rFonts w:ascii="Times New Roman"/>
                <w:b w:val="false"/>
                <w:i w:val="false"/>
                <w:color w:val="000000"/>
                <w:sz w:val="20"/>
              </w:rPr>
              <w:t>
0,8504 40 300,из 8518,8528 51 0</w:t>
            </w:r>
          </w:p>
          <w:p>
            <w:pPr>
              <w:spacing w:after="20"/>
              <w:ind w:left="20"/>
              <w:jc w:val="both"/>
            </w:pPr>
            <w:r>
              <w:rPr>
                <w:rFonts w:ascii="Times New Roman"/>
                <w:b w:val="false"/>
                <w:i w:val="false"/>
                <w:color w:val="000000"/>
                <w:sz w:val="20"/>
              </w:rPr>
              <w:t>
00 0,8528 61 000 0.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8471 30 000 0,8471 41 000 0,847</w:t>
            </w:r>
          </w:p>
          <w:p>
            <w:pPr>
              <w:spacing w:after="20"/>
              <w:ind w:left="20"/>
              <w:jc w:val="both"/>
            </w:pPr>
            <w:r>
              <w:rPr>
                <w:rFonts w:ascii="Times New Roman"/>
                <w:b w:val="false"/>
                <w:i w:val="false"/>
                <w:color w:val="000000"/>
                <w:sz w:val="20"/>
              </w:rPr>
              <w:t xml:space="preserve">
1 49 000 0,8471 50 000 0,8471 </w:t>
            </w:r>
          </w:p>
          <w:p>
            <w:pPr>
              <w:spacing w:after="20"/>
              <w:ind w:left="20"/>
              <w:jc w:val="both"/>
            </w:pPr>
            <w:r>
              <w:rPr>
                <w:rFonts w:ascii="Times New Roman"/>
                <w:b w:val="false"/>
                <w:i w:val="false"/>
                <w:color w:val="000000"/>
                <w:sz w:val="20"/>
              </w:rPr>
              <w:t>
600 0,8471 60 700 0,8471 70 20</w:t>
            </w:r>
          </w:p>
          <w:p>
            <w:pPr>
              <w:spacing w:after="20"/>
              <w:ind w:left="20"/>
              <w:jc w:val="both"/>
            </w:pPr>
            <w:r>
              <w:rPr>
                <w:rFonts w:ascii="Times New Roman"/>
                <w:b w:val="false"/>
                <w:i w:val="false"/>
                <w:color w:val="000000"/>
                <w:sz w:val="20"/>
              </w:rPr>
              <w:t>
0 0,8471 70 300 0,8471 70 500 0</w:t>
            </w:r>
          </w:p>
          <w:p>
            <w:pPr>
              <w:spacing w:after="20"/>
              <w:ind w:left="20"/>
              <w:jc w:val="both"/>
            </w:pPr>
            <w:r>
              <w:rPr>
                <w:rFonts w:ascii="Times New Roman"/>
                <w:b w:val="false"/>
                <w:i w:val="false"/>
                <w:color w:val="000000"/>
                <w:sz w:val="20"/>
              </w:rPr>
              <w:t>
,8471 70 700 0,8471 70 800 0,84</w:t>
            </w:r>
          </w:p>
          <w:p>
            <w:pPr>
              <w:spacing w:after="20"/>
              <w:ind w:left="20"/>
              <w:jc w:val="both"/>
            </w:pPr>
            <w:r>
              <w:rPr>
                <w:rFonts w:ascii="Times New Roman"/>
                <w:b w:val="false"/>
                <w:i w:val="false"/>
                <w:color w:val="000000"/>
                <w:sz w:val="20"/>
              </w:rPr>
              <w:t>
71 70 980 0,8471 80 000 0,8471</w:t>
            </w:r>
          </w:p>
          <w:p>
            <w:pPr>
              <w:spacing w:after="20"/>
              <w:ind w:left="20"/>
              <w:jc w:val="both"/>
            </w:pPr>
            <w:r>
              <w:rPr>
                <w:rFonts w:ascii="Times New Roman"/>
                <w:b w:val="false"/>
                <w:i w:val="false"/>
                <w:color w:val="000000"/>
                <w:sz w:val="20"/>
              </w:rPr>
              <w:t>
90 000 0,8473 30 200 1,8473 3</w:t>
            </w:r>
          </w:p>
          <w:p>
            <w:pPr>
              <w:spacing w:after="20"/>
              <w:ind w:left="20"/>
              <w:jc w:val="both"/>
            </w:pPr>
            <w:r>
              <w:rPr>
                <w:rFonts w:ascii="Times New Roman"/>
                <w:b w:val="false"/>
                <w:i w:val="false"/>
                <w:color w:val="000000"/>
                <w:sz w:val="20"/>
              </w:rPr>
              <w:t>
0 200 2,8473 30 200 9,8473 30</w:t>
            </w:r>
          </w:p>
          <w:p>
            <w:pPr>
              <w:spacing w:after="20"/>
              <w:ind w:left="20"/>
              <w:jc w:val="both"/>
            </w:pPr>
            <w:r>
              <w:rPr>
                <w:rFonts w:ascii="Times New Roman"/>
                <w:b w:val="false"/>
                <w:i w:val="false"/>
                <w:color w:val="000000"/>
                <w:sz w:val="20"/>
              </w:rPr>
              <w:t xml:space="preserve">
800 1,8473 30 800 9,8473 50 </w:t>
            </w:r>
          </w:p>
          <w:p>
            <w:pPr>
              <w:spacing w:after="20"/>
              <w:ind w:left="20"/>
              <w:jc w:val="both"/>
            </w:pPr>
            <w:r>
              <w:rPr>
                <w:rFonts w:ascii="Times New Roman"/>
                <w:b w:val="false"/>
                <w:i w:val="false"/>
                <w:color w:val="000000"/>
                <w:sz w:val="20"/>
              </w:rPr>
              <w:t>
200 1,8473 50 200 9,8473 50 80</w:t>
            </w:r>
          </w:p>
          <w:p>
            <w:pPr>
              <w:spacing w:after="20"/>
              <w:ind w:left="20"/>
              <w:jc w:val="both"/>
            </w:pPr>
            <w:r>
              <w:rPr>
                <w:rFonts w:ascii="Times New Roman"/>
                <w:b w:val="false"/>
                <w:i w:val="false"/>
                <w:color w:val="000000"/>
                <w:sz w:val="20"/>
              </w:rPr>
              <w:t>
0 1,8473 50 800 9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8701 10 000 0,8701 90 200 0,</w:t>
            </w:r>
          </w:p>
          <w:p>
            <w:pPr>
              <w:spacing w:after="20"/>
              <w:ind w:left="20"/>
              <w:jc w:val="both"/>
            </w:pPr>
            <w:r>
              <w:rPr>
                <w:rFonts w:ascii="Times New Roman"/>
                <w:b w:val="false"/>
                <w:i w:val="false"/>
                <w:color w:val="000000"/>
                <w:sz w:val="20"/>
              </w:rPr>
              <w:t>
8701 90 250 0,8701 90 310 0,</w:t>
            </w:r>
          </w:p>
          <w:p>
            <w:pPr>
              <w:spacing w:after="20"/>
              <w:ind w:left="20"/>
              <w:jc w:val="both"/>
            </w:pPr>
            <w:r>
              <w:rPr>
                <w:rFonts w:ascii="Times New Roman"/>
                <w:b w:val="false"/>
                <w:i w:val="false"/>
                <w:color w:val="000000"/>
                <w:sz w:val="20"/>
              </w:rPr>
              <w:t>
8701 90 350 08701 90 390,87</w:t>
            </w:r>
          </w:p>
          <w:p>
            <w:pPr>
              <w:spacing w:after="20"/>
              <w:ind w:left="20"/>
              <w:jc w:val="both"/>
            </w:pPr>
            <w:r>
              <w:rPr>
                <w:rFonts w:ascii="Times New Roman"/>
                <w:b w:val="false"/>
                <w:i w:val="false"/>
                <w:color w:val="000000"/>
                <w:sz w:val="20"/>
              </w:rPr>
              <w:t>
01 90 900 0,701 30 900 0,87</w:t>
            </w:r>
          </w:p>
          <w:p>
            <w:pPr>
              <w:spacing w:after="20"/>
              <w:ind w:left="20"/>
              <w:jc w:val="both"/>
            </w:pPr>
            <w:r>
              <w:rPr>
                <w:rFonts w:ascii="Times New Roman"/>
                <w:b w:val="false"/>
                <w:i w:val="false"/>
                <w:color w:val="000000"/>
                <w:sz w:val="20"/>
              </w:rPr>
              <w:t>
06 00 111 0,8706 00 119 0,8</w:t>
            </w:r>
          </w:p>
          <w:p>
            <w:pPr>
              <w:spacing w:after="20"/>
              <w:ind w:left="20"/>
              <w:jc w:val="both"/>
            </w:pPr>
            <w:r>
              <w:rPr>
                <w:rFonts w:ascii="Times New Roman"/>
                <w:b w:val="false"/>
                <w:i w:val="false"/>
                <w:color w:val="000000"/>
                <w:sz w:val="20"/>
              </w:rPr>
              <w:t>
706 00 190 08706 00 910 1,8</w:t>
            </w:r>
          </w:p>
          <w:p>
            <w:pPr>
              <w:spacing w:after="20"/>
              <w:ind w:left="20"/>
              <w:jc w:val="both"/>
            </w:pPr>
            <w:r>
              <w:rPr>
                <w:rFonts w:ascii="Times New Roman"/>
                <w:b w:val="false"/>
                <w:i w:val="false"/>
                <w:color w:val="000000"/>
                <w:sz w:val="20"/>
              </w:rPr>
              <w:t>
706 00 910 9,,8706 00 990 0</w:t>
            </w:r>
          </w:p>
          <w:p>
            <w:pPr>
              <w:spacing w:after="20"/>
              <w:ind w:left="20"/>
              <w:jc w:val="both"/>
            </w:pPr>
            <w:r>
              <w:rPr>
                <w:rFonts w:ascii="Times New Roman"/>
                <w:b w:val="false"/>
                <w:i w:val="false"/>
                <w:color w:val="000000"/>
                <w:sz w:val="20"/>
              </w:rPr>
              <w:t xml:space="preserve">
,8427 10 100 0,8427 10 900 </w:t>
            </w:r>
          </w:p>
          <w:p>
            <w:pPr>
              <w:spacing w:after="20"/>
              <w:ind w:left="20"/>
              <w:jc w:val="both"/>
            </w:pPr>
            <w:r>
              <w:rPr>
                <w:rFonts w:ascii="Times New Roman"/>
                <w:b w:val="false"/>
                <w:i w:val="false"/>
                <w:color w:val="000000"/>
                <w:sz w:val="20"/>
              </w:rPr>
              <w:t xml:space="preserve">
0,8427 20 110 0,8427 20 190 </w:t>
            </w:r>
          </w:p>
          <w:p>
            <w:pPr>
              <w:spacing w:after="20"/>
              <w:ind w:left="20"/>
              <w:jc w:val="both"/>
            </w:pPr>
            <w:r>
              <w:rPr>
                <w:rFonts w:ascii="Times New Roman"/>
                <w:b w:val="false"/>
                <w:i w:val="false"/>
                <w:color w:val="000000"/>
                <w:sz w:val="20"/>
              </w:rPr>
              <w:t xml:space="preserve">
0,8427 20 900 0,8427 90 000 </w:t>
            </w:r>
          </w:p>
          <w:p>
            <w:pPr>
              <w:spacing w:after="20"/>
              <w:ind w:left="20"/>
              <w:jc w:val="both"/>
            </w:pPr>
            <w:r>
              <w:rPr>
                <w:rFonts w:ascii="Times New Roman"/>
                <w:b w:val="false"/>
                <w:i w:val="false"/>
                <w:color w:val="000000"/>
                <w:sz w:val="20"/>
              </w:rPr>
              <w:t xml:space="preserve">
0,8428 90 710 0,8428 90 790 </w:t>
            </w:r>
          </w:p>
          <w:p>
            <w:pPr>
              <w:spacing w:after="20"/>
              <w:ind w:left="20"/>
              <w:jc w:val="both"/>
            </w:pPr>
            <w:r>
              <w:rPr>
                <w:rFonts w:ascii="Times New Roman"/>
                <w:b w:val="false"/>
                <w:i w:val="false"/>
                <w:color w:val="000000"/>
                <w:sz w:val="20"/>
              </w:rPr>
              <w:t>
0,433 20 100 0,8433 0 510 0,</w:t>
            </w:r>
          </w:p>
          <w:p>
            <w:pPr>
              <w:spacing w:after="20"/>
              <w:ind w:left="20"/>
              <w:jc w:val="both"/>
            </w:pPr>
            <w:r>
              <w:rPr>
                <w:rFonts w:ascii="Times New Roman"/>
                <w:b w:val="false"/>
                <w:i w:val="false"/>
                <w:color w:val="000000"/>
                <w:sz w:val="20"/>
              </w:rPr>
              <w:t>
8433 20 590 0,8433 51 000,8</w:t>
            </w:r>
          </w:p>
          <w:p>
            <w:pPr>
              <w:spacing w:after="20"/>
              <w:ind w:left="20"/>
              <w:jc w:val="both"/>
            </w:pPr>
            <w:r>
              <w:rPr>
                <w:rFonts w:ascii="Times New Roman"/>
                <w:b w:val="false"/>
                <w:i w:val="false"/>
                <w:color w:val="000000"/>
                <w:sz w:val="20"/>
              </w:rPr>
              <w:t>
433 51 000 1,8433 51 000 9,8</w:t>
            </w:r>
          </w:p>
          <w:p>
            <w:pPr>
              <w:spacing w:after="20"/>
              <w:ind w:left="20"/>
              <w:jc w:val="both"/>
            </w:pPr>
            <w:r>
              <w:rPr>
                <w:rFonts w:ascii="Times New Roman"/>
                <w:b w:val="false"/>
                <w:i w:val="false"/>
                <w:color w:val="000000"/>
                <w:sz w:val="20"/>
              </w:rPr>
              <w:t>
433 59 110,8433 59 110 1,843</w:t>
            </w:r>
          </w:p>
          <w:p>
            <w:pPr>
              <w:spacing w:after="20"/>
              <w:ind w:left="20"/>
              <w:jc w:val="both"/>
            </w:pPr>
            <w:r>
              <w:rPr>
                <w:rFonts w:ascii="Times New Roman"/>
                <w:b w:val="false"/>
                <w:i w:val="false"/>
                <w:color w:val="000000"/>
                <w:sz w:val="20"/>
              </w:rPr>
              <w:t>
3 59 110 98433 59 190 0,833</w:t>
            </w:r>
          </w:p>
          <w:p>
            <w:pPr>
              <w:spacing w:after="20"/>
              <w:ind w:left="20"/>
              <w:jc w:val="both"/>
            </w:pPr>
            <w:r>
              <w:rPr>
                <w:rFonts w:ascii="Times New Roman"/>
                <w:b w:val="false"/>
                <w:i w:val="false"/>
                <w:color w:val="000000"/>
                <w:sz w:val="20"/>
              </w:rPr>
              <w:t>
30 100 0,,8432 10 100 0,84</w:t>
            </w:r>
          </w:p>
          <w:p>
            <w:pPr>
              <w:spacing w:after="20"/>
              <w:ind w:left="20"/>
              <w:jc w:val="both"/>
            </w:pPr>
            <w:r>
              <w:rPr>
                <w:rFonts w:ascii="Times New Roman"/>
                <w:b w:val="false"/>
                <w:i w:val="false"/>
                <w:color w:val="000000"/>
                <w:sz w:val="20"/>
              </w:rPr>
              <w:t>
32 10 900,08432 21 000 0,84</w:t>
            </w:r>
          </w:p>
          <w:p>
            <w:pPr>
              <w:spacing w:after="20"/>
              <w:ind w:left="20"/>
              <w:jc w:val="both"/>
            </w:pPr>
            <w:r>
              <w:rPr>
                <w:rFonts w:ascii="Times New Roman"/>
                <w:b w:val="false"/>
                <w:i w:val="false"/>
                <w:color w:val="000000"/>
                <w:sz w:val="20"/>
              </w:rPr>
              <w:t>
32 29 100 08432 29 300 0,84</w:t>
            </w:r>
          </w:p>
          <w:p>
            <w:pPr>
              <w:spacing w:after="20"/>
              <w:ind w:left="20"/>
              <w:jc w:val="both"/>
            </w:pPr>
            <w:r>
              <w:rPr>
                <w:rFonts w:ascii="Times New Roman"/>
                <w:b w:val="false"/>
                <w:i w:val="false"/>
                <w:color w:val="000000"/>
                <w:sz w:val="20"/>
              </w:rPr>
              <w:t>
32 29 500 0,,8432 9 9000,84</w:t>
            </w:r>
          </w:p>
          <w:p>
            <w:pPr>
              <w:spacing w:after="20"/>
              <w:ind w:left="20"/>
              <w:jc w:val="both"/>
            </w:pPr>
            <w:r>
              <w:rPr>
                <w:rFonts w:ascii="Times New Roman"/>
                <w:b w:val="false"/>
                <w:i w:val="false"/>
                <w:color w:val="000000"/>
                <w:sz w:val="20"/>
              </w:rPr>
              <w:t xml:space="preserve">
32 80 000 0,,,,8433 40 100 </w:t>
            </w:r>
          </w:p>
          <w:p>
            <w:pPr>
              <w:spacing w:after="20"/>
              <w:ind w:left="20"/>
              <w:jc w:val="both"/>
            </w:pPr>
            <w:r>
              <w:rPr>
                <w:rFonts w:ascii="Times New Roman"/>
                <w:b w:val="false"/>
                <w:i w:val="false"/>
                <w:color w:val="000000"/>
                <w:sz w:val="20"/>
              </w:rPr>
              <w:t>
0,8433 40 900 0,,8433 51 00</w:t>
            </w:r>
          </w:p>
          <w:p>
            <w:pPr>
              <w:spacing w:after="20"/>
              <w:ind w:left="20"/>
              <w:jc w:val="both"/>
            </w:pPr>
            <w:r>
              <w:rPr>
                <w:rFonts w:ascii="Times New Roman"/>
                <w:b w:val="false"/>
                <w:i w:val="false"/>
                <w:color w:val="000000"/>
                <w:sz w:val="20"/>
              </w:rPr>
              <w:t>
0,8433 52 000 0,,8433 53 100</w:t>
            </w:r>
          </w:p>
          <w:p>
            <w:pPr>
              <w:spacing w:after="20"/>
              <w:ind w:left="20"/>
              <w:jc w:val="both"/>
            </w:pPr>
            <w:r>
              <w:rPr>
                <w:rFonts w:ascii="Times New Roman"/>
                <w:b w:val="false"/>
                <w:i w:val="false"/>
                <w:color w:val="000000"/>
                <w:sz w:val="20"/>
              </w:rPr>
              <w:t>
0,8433 53 300 0,8433 59 110</w:t>
            </w:r>
          </w:p>
          <w:p>
            <w:pPr>
              <w:spacing w:after="20"/>
              <w:ind w:left="20"/>
              <w:jc w:val="both"/>
            </w:pPr>
            <w:r>
              <w:rPr>
                <w:rFonts w:ascii="Times New Roman"/>
                <w:b w:val="false"/>
                <w:i w:val="false"/>
                <w:color w:val="000000"/>
                <w:sz w:val="20"/>
              </w:rPr>
              <w:t>
,8433 59 110 1,8433 59 110 9</w:t>
            </w:r>
          </w:p>
          <w:p>
            <w:pPr>
              <w:spacing w:after="20"/>
              <w:ind w:left="20"/>
              <w:jc w:val="both"/>
            </w:pPr>
            <w:r>
              <w:rPr>
                <w:rFonts w:ascii="Times New Roman"/>
                <w:b w:val="false"/>
                <w:i w:val="false"/>
                <w:color w:val="000000"/>
                <w:sz w:val="20"/>
              </w:rPr>
              <w:t>
900 0,,8432 40 900 0,8424 81</w:t>
            </w:r>
          </w:p>
          <w:p>
            <w:pPr>
              <w:spacing w:after="20"/>
              <w:ind w:left="20"/>
              <w:jc w:val="both"/>
            </w:pPr>
            <w:r>
              <w:rPr>
                <w:rFonts w:ascii="Times New Roman"/>
                <w:b w:val="false"/>
                <w:i w:val="false"/>
                <w:color w:val="000000"/>
                <w:sz w:val="20"/>
              </w:rPr>
              <w:t>
910 0,8424 81 990 0, 8716 2</w:t>
            </w:r>
          </w:p>
          <w:p>
            <w:pPr>
              <w:spacing w:after="20"/>
              <w:ind w:left="20"/>
              <w:jc w:val="both"/>
            </w:pPr>
            <w:r>
              <w:rPr>
                <w:rFonts w:ascii="Times New Roman"/>
                <w:b w:val="false"/>
                <w:i w:val="false"/>
                <w:color w:val="000000"/>
                <w:sz w:val="20"/>
              </w:rPr>
              <w:t xml:space="preserve">
0 000 0,8716 39 100 0,8716 </w:t>
            </w:r>
          </w:p>
          <w:p>
            <w:pPr>
              <w:spacing w:after="20"/>
              <w:ind w:left="20"/>
              <w:jc w:val="both"/>
            </w:pPr>
            <w:r>
              <w:rPr>
                <w:rFonts w:ascii="Times New Roman"/>
                <w:b w:val="false"/>
                <w:i w:val="false"/>
                <w:color w:val="000000"/>
                <w:sz w:val="20"/>
              </w:rPr>
              <w:t xml:space="preserve">
39 300 1,8716 39 300 2,8716 </w:t>
            </w:r>
          </w:p>
          <w:p>
            <w:pPr>
              <w:spacing w:after="20"/>
              <w:ind w:left="20"/>
              <w:jc w:val="both"/>
            </w:pPr>
            <w:r>
              <w:rPr>
                <w:rFonts w:ascii="Times New Roman"/>
                <w:b w:val="false"/>
                <w:i w:val="false"/>
                <w:color w:val="000000"/>
                <w:sz w:val="20"/>
              </w:rPr>
              <w:t>
39 300 9,8716 39 510 0,8716</w:t>
            </w:r>
          </w:p>
          <w:p>
            <w:pPr>
              <w:spacing w:after="20"/>
              <w:ind w:left="20"/>
              <w:jc w:val="both"/>
            </w:pPr>
            <w:r>
              <w:rPr>
                <w:rFonts w:ascii="Times New Roman"/>
                <w:b w:val="false"/>
                <w:i w:val="false"/>
                <w:color w:val="000000"/>
                <w:sz w:val="20"/>
              </w:rPr>
              <w:t>
39 590 1,8716 39 590 9,871</w:t>
            </w:r>
          </w:p>
          <w:p>
            <w:pPr>
              <w:spacing w:after="20"/>
              <w:ind w:left="20"/>
              <w:jc w:val="both"/>
            </w:pPr>
            <w:r>
              <w:rPr>
                <w:rFonts w:ascii="Times New Roman"/>
                <w:b w:val="false"/>
                <w:i w:val="false"/>
                <w:color w:val="000000"/>
                <w:sz w:val="20"/>
              </w:rPr>
              <w:t>
6 39 800 1,8716 39 800 2,87</w:t>
            </w:r>
          </w:p>
          <w:p>
            <w:pPr>
              <w:spacing w:after="20"/>
              <w:ind w:left="20"/>
              <w:jc w:val="both"/>
            </w:pPr>
            <w:r>
              <w:rPr>
                <w:rFonts w:ascii="Times New Roman"/>
                <w:b w:val="false"/>
                <w:i w:val="false"/>
                <w:color w:val="000000"/>
                <w:sz w:val="20"/>
              </w:rPr>
              <w:t>
16 39 800 9,,8433 40 900 0,</w:t>
            </w:r>
          </w:p>
          <w:p>
            <w:pPr>
              <w:spacing w:after="20"/>
              <w:ind w:left="20"/>
              <w:jc w:val="both"/>
            </w:pPr>
            <w:r>
              <w:rPr>
                <w:rFonts w:ascii="Times New Roman"/>
                <w:b w:val="false"/>
                <w:i w:val="false"/>
                <w:color w:val="000000"/>
                <w:sz w:val="20"/>
              </w:rPr>
              <w:t>
8433 59 110 1,8433 59 110 9</w:t>
            </w:r>
          </w:p>
          <w:p>
            <w:pPr>
              <w:spacing w:after="20"/>
              <w:ind w:left="20"/>
              <w:jc w:val="both"/>
            </w:pPr>
            <w:r>
              <w:rPr>
                <w:rFonts w:ascii="Times New Roman"/>
                <w:b w:val="false"/>
                <w:i w:val="false"/>
                <w:color w:val="000000"/>
                <w:sz w:val="20"/>
              </w:rPr>
              <w:t xml:space="preserve">
,8433 59 190 0,8433 40 100 </w:t>
            </w:r>
          </w:p>
          <w:p>
            <w:pPr>
              <w:spacing w:after="20"/>
              <w:ind w:left="20"/>
              <w:jc w:val="both"/>
            </w:pPr>
            <w:r>
              <w:rPr>
                <w:rFonts w:ascii="Times New Roman"/>
                <w:b w:val="false"/>
                <w:i w:val="false"/>
                <w:color w:val="000000"/>
                <w:sz w:val="20"/>
              </w:rPr>
              <w:t>
0,8433 40 900 0,8433 53 300 0.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w:t>
            </w:r>
          </w:p>
          <w:p>
            <w:pPr>
              <w:spacing w:after="20"/>
              <w:ind w:left="20"/>
              <w:jc w:val="both"/>
            </w:pPr>
            <w:r>
              <w:rPr>
                <w:rFonts w:ascii="Times New Roman"/>
                <w:b w:val="false"/>
                <w:i w:val="false"/>
                <w:color w:val="000000"/>
                <w:sz w:val="20"/>
              </w:rPr>
              <w:t>
06 41 000 0, 2306 49 000 0</w:t>
            </w:r>
          </w:p>
          <w:p>
            <w:pPr>
              <w:spacing w:after="20"/>
              <w:ind w:left="20"/>
              <w:jc w:val="both"/>
            </w:pPr>
            <w:r>
              <w:rPr>
                <w:rFonts w:ascii="Times New Roman"/>
                <w:b w:val="false"/>
                <w:i w:val="false"/>
                <w:color w:val="000000"/>
                <w:sz w:val="20"/>
              </w:rPr>
              <w:t>
, 2304 00 000 1, 2304 00 0</w:t>
            </w:r>
          </w:p>
          <w:p>
            <w:pPr>
              <w:spacing w:after="20"/>
              <w:ind w:left="20"/>
              <w:jc w:val="both"/>
            </w:pPr>
            <w:r>
              <w:rPr>
                <w:rFonts w:ascii="Times New Roman"/>
                <w:b w:val="false"/>
                <w:i w:val="false"/>
                <w:color w:val="000000"/>
                <w:sz w:val="20"/>
              </w:rPr>
              <w:t>
00 9, из 2301 20 000 0, из</w:t>
            </w:r>
          </w:p>
          <w:p>
            <w:pPr>
              <w:spacing w:after="20"/>
              <w:ind w:left="20"/>
              <w:jc w:val="both"/>
            </w:pPr>
            <w:r>
              <w:rPr>
                <w:rFonts w:ascii="Times New Roman"/>
                <w:b w:val="false"/>
                <w:i w:val="false"/>
                <w:color w:val="000000"/>
                <w:sz w:val="20"/>
              </w:rPr>
              <w:t>
2301 10 000 0, из 2309, из</w:t>
            </w:r>
          </w:p>
          <w:p>
            <w:pPr>
              <w:spacing w:after="20"/>
              <w:ind w:left="20"/>
              <w:jc w:val="both"/>
            </w:pPr>
            <w:r>
              <w:rPr>
                <w:rFonts w:ascii="Times New Roman"/>
                <w:b w:val="false"/>
                <w:i w:val="false"/>
                <w:color w:val="000000"/>
                <w:sz w:val="20"/>
              </w:rPr>
              <w:t xml:space="preserve">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w:t>
            </w:r>
          </w:p>
          <w:p>
            <w:pPr>
              <w:spacing w:after="20"/>
              <w:ind w:left="20"/>
              <w:jc w:val="both"/>
            </w:pPr>
            <w:r>
              <w:rPr>
                <w:rFonts w:ascii="Times New Roman"/>
                <w:b w:val="false"/>
                <w:i w:val="false"/>
                <w:color w:val="000000"/>
                <w:sz w:val="20"/>
              </w:rPr>
              <w:t>
0901 21 000, 0901 22 000, и</w:t>
            </w:r>
          </w:p>
          <w:p>
            <w:pPr>
              <w:spacing w:after="20"/>
              <w:ind w:left="20"/>
              <w:jc w:val="both"/>
            </w:pPr>
            <w:r>
              <w:rPr>
                <w:rFonts w:ascii="Times New Roman"/>
                <w:b w:val="false"/>
                <w:i w:val="false"/>
                <w:color w:val="000000"/>
                <w:sz w:val="20"/>
              </w:rPr>
              <w:t>
з 2101 11,из 2101 12, 0902,</w:t>
            </w:r>
          </w:p>
          <w:p>
            <w:pPr>
              <w:spacing w:after="20"/>
              <w:ind w:left="20"/>
              <w:jc w:val="both"/>
            </w:pPr>
            <w:r>
              <w:rPr>
                <w:rFonts w:ascii="Times New Roman"/>
                <w:b w:val="false"/>
                <w:i w:val="false"/>
                <w:color w:val="000000"/>
                <w:sz w:val="20"/>
              </w:rPr>
              <w:t xml:space="preserve">
из 2106, из 2101 20, 1701 </w:t>
            </w:r>
          </w:p>
          <w:p>
            <w:pPr>
              <w:spacing w:after="20"/>
              <w:ind w:left="20"/>
              <w:jc w:val="both"/>
            </w:pPr>
            <w:r>
              <w:rPr>
                <w:rFonts w:ascii="Times New Roman"/>
                <w:b w:val="false"/>
                <w:i w:val="false"/>
                <w:color w:val="000000"/>
                <w:sz w:val="20"/>
              </w:rPr>
              <w:t xml:space="preserve">
11, 1701 12, из 0904, 0905 </w:t>
            </w:r>
          </w:p>
          <w:p>
            <w:pPr>
              <w:spacing w:after="20"/>
              <w:ind w:left="20"/>
              <w:jc w:val="both"/>
            </w:pPr>
            <w:r>
              <w:rPr>
                <w:rFonts w:ascii="Times New Roman"/>
                <w:b w:val="false"/>
                <w:i w:val="false"/>
                <w:color w:val="000000"/>
                <w:sz w:val="20"/>
              </w:rPr>
              <w:t>
00 000 0, из 0906, 0907 00 0</w:t>
            </w:r>
          </w:p>
          <w:p>
            <w:pPr>
              <w:spacing w:after="20"/>
              <w:ind w:left="20"/>
              <w:jc w:val="both"/>
            </w:pPr>
            <w:r>
              <w:rPr>
                <w:rFonts w:ascii="Times New Roman"/>
                <w:b w:val="false"/>
                <w:i w:val="false"/>
                <w:color w:val="000000"/>
                <w:sz w:val="20"/>
              </w:rPr>
              <w:t>
00 0, из 0908, из 0909, из 0</w:t>
            </w:r>
          </w:p>
          <w:p>
            <w:pPr>
              <w:spacing w:after="20"/>
              <w:ind w:left="20"/>
              <w:jc w:val="both"/>
            </w:pPr>
            <w:r>
              <w:rPr>
                <w:rFonts w:ascii="Times New Roman"/>
                <w:b w:val="false"/>
                <w:i w:val="false"/>
                <w:color w:val="000000"/>
                <w:sz w:val="20"/>
              </w:rPr>
              <w:t>
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 работ; щебень,цемент,детские игрушки мебель, ДСП,ДВП,Посуда фарфоровая и фаянсовая, средства моющие, изделия из рыбы: консервы и пресервы, икра осетровых и икра из других рыб,кофе (в зернах, молотый, растворимый),чай черный и зеленый,пряности, специи,сахар белый тростн. или свекло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2505, 2517 10,9503,9401, </w:t>
            </w:r>
          </w:p>
          <w:p>
            <w:pPr>
              <w:spacing w:after="20"/>
              <w:ind w:left="20"/>
              <w:jc w:val="both"/>
            </w:pPr>
            <w:r>
              <w:rPr>
                <w:rFonts w:ascii="Times New Roman"/>
                <w:b w:val="false"/>
                <w:i w:val="false"/>
                <w:color w:val="000000"/>
                <w:sz w:val="20"/>
              </w:rPr>
              <w:t>
9403,6911, 6912,3401,3402,</w:t>
            </w:r>
          </w:p>
          <w:p>
            <w:pPr>
              <w:spacing w:after="20"/>
              <w:ind w:left="20"/>
              <w:jc w:val="both"/>
            </w:pPr>
            <w:r>
              <w:rPr>
                <w:rFonts w:ascii="Times New Roman"/>
                <w:b w:val="false"/>
                <w:i w:val="false"/>
                <w:color w:val="000000"/>
                <w:sz w:val="20"/>
              </w:rPr>
              <w:t xml:space="preserve">
1604, 1604 30,7.0901 21 </w:t>
            </w:r>
          </w:p>
          <w:p>
            <w:pPr>
              <w:spacing w:after="20"/>
              <w:ind w:left="20"/>
              <w:jc w:val="both"/>
            </w:pPr>
            <w:r>
              <w:rPr>
                <w:rFonts w:ascii="Times New Roman"/>
                <w:b w:val="false"/>
                <w:i w:val="false"/>
                <w:color w:val="000000"/>
                <w:sz w:val="20"/>
              </w:rPr>
              <w:t>
000, 0901 22 000, 2101,</w:t>
            </w:r>
          </w:p>
          <w:p>
            <w:pPr>
              <w:spacing w:after="20"/>
              <w:ind w:left="20"/>
              <w:jc w:val="both"/>
            </w:pPr>
            <w:r>
              <w:rPr>
                <w:rFonts w:ascii="Times New Roman"/>
                <w:b w:val="false"/>
                <w:i w:val="false"/>
                <w:color w:val="000000"/>
                <w:sz w:val="20"/>
              </w:rPr>
              <w:t>
0902,0906,0907,0908,0909,</w:t>
            </w:r>
          </w:p>
          <w:p>
            <w:pPr>
              <w:spacing w:after="20"/>
              <w:ind w:left="20"/>
              <w:jc w:val="both"/>
            </w:pPr>
            <w:r>
              <w:rPr>
                <w:rFonts w:ascii="Times New Roman"/>
                <w:b w:val="false"/>
                <w:i w:val="false"/>
                <w:color w:val="000000"/>
                <w:sz w:val="20"/>
              </w:rPr>
              <w:t xml:space="preserve">
0910,0904,0905,1701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1001100000, 1001909900, </w:t>
            </w:r>
          </w:p>
          <w:p>
            <w:pPr>
              <w:spacing w:after="20"/>
              <w:ind w:left="20"/>
              <w:jc w:val="both"/>
            </w:pPr>
            <w:r>
              <w:rPr>
                <w:rFonts w:ascii="Times New Roman"/>
                <w:b w:val="false"/>
                <w:i w:val="false"/>
                <w:color w:val="000000"/>
                <w:sz w:val="20"/>
              </w:rPr>
              <w:t xml:space="preserve">
1002000000, 1003009000, </w:t>
            </w:r>
          </w:p>
          <w:p>
            <w:pPr>
              <w:spacing w:after="20"/>
              <w:ind w:left="20"/>
              <w:jc w:val="both"/>
            </w:pPr>
            <w:r>
              <w:rPr>
                <w:rFonts w:ascii="Times New Roman"/>
                <w:b w:val="false"/>
                <w:i w:val="false"/>
                <w:color w:val="000000"/>
                <w:sz w:val="20"/>
              </w:rPr>
              <w:t xml:space="preserve">
1004000000, 1008200000, </w:t>
            </w:r>
          </w:p>
          <w:p>
            <w:pPr>
              <w:spacing w:after="20"/>
              <w:ind w:left="20"/>
              <w:jc w:val="both"/>
            </w:pPr>
            <w:r>
              <w:rPr>
                <w:rFonts w:ascii="Times New Roman"/>
                <w:b w:val="false"/>
                <w:i w:val="false"/>
                <w:color w:val="000000"/>
                <w:sz w:val="20"/>
              </w:rPr>
              <w:t>
0713109000, 12075090000,</w:t>
            </w:r>
          </w:p>
          <w:p>
            <w:pPr>
              <w:spacing w:after="20"/>
              <w:ind w:left="20"/>
              <w:jc w:val="both"/>
            </w:pPr>
            <w:r>
              <w:rPr>
                <w:rFonts w:ascii="Times New Roman"/>
                <w:b w:val="false"/>
                <w:i w:val="false"/>
                <w:color w:val="000000"/>
                <w:sz w:val="20"/>
              </w:rPr>
              <w:t xml:space="preserve">
1204009000, 1206009900, </w:t>
            </w:r>
          </w:p>
          <w:p>
            <w:pPr>
              <w:spacing w:after="20"/>
              <w:ind w:left="20"/>
              <w:jc w:val="both"/>
            </w:pPr>
            <w:r>
              <w:rPr>
                <w:rFonts w:ascii="Times New Roman"/>
                <w:b w:val="false"/>
                <w:i w:val="false"/>
                <w:color w:val="000000"/>
                <w:sz w:val="20"/>
              </w:rPr>
              <w:t>
1205109000, 1101001500,</w:t>
            </w:r>
          </w:p>
          <w:p>
            <w:pPr>
              <w:spacing w:after="20"/>
              <w:ind w:left="20"/>
              <w:jc w:val="both"/>
            </w:pPr>
            <w:r>
              <w:rPr>
                <w:rFonts w:ascii="Times New Roman"/>
                <w:b w:val="false"/>
                <w:i w:val="false"/>
                <w:color w:val="000000"/>
                <w:sz w:val="20"/>
              </w:rPr>
              <w:t>
2302309000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материалы и конструкции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25052517 106810 19</w:t>
            </w:r>
          </w:p>
          <w:p>
            <w:pPr>
              <w:spacing w:after="20"/>
              <w:ind w:left="20"/>
              <w:jc w:val="both"/>
            </w:pPr>
            <w:r>
              <w:rPr>
                <w:rFonts w:ascii="Times New Roman"/>
                <w:b w:val="false"/>
                <w:i w:val="false"/>
                <w:color w:val="000000"/>
                <w:sz w:val="20"/>
              </w:rPr>
              <w:t>
6810 19 310 06810 11</w:t>
            </w:r>
          </w:p>
          <w:p>
            <w:pPr>
              <w:spacing w:after="20"/>
              <w:ind w:left="20"/>
              <w:jc w:val="both"/>
            </w:pPr>
            <w:r>
              <w:rPr>
                <w:rFonts w:ascii="Times New Roman"/>
                <w:b w:val="false"/>
                <w:i w:val="false"/>
                <w:color w:val="000000"/>
                <w:sz w:val="20"/>
              </w:rPr>
              <w:t>
6806 10 0006806 10 000</w:t>
            </w:r>
          </w:p>
          <w:p>
            <w:pPr>
              <w:spacing w:after="20"/>
              <w:ind w:left="20"/>
              <w:jc w:val="both"/>
            </w:pPr>
            <w:r>
              <w:rPr>
                <w:rFonts w:ascii="Times New Roman"/>
                <w:b w:val="false"/>
                <w:i w:val="false"/>
                <w:color w:val="000000"/>
                <w:sz w:val="20"/>
              </w:rPr>
              <w:t>
6806 10 0006901 00 000 0</w:t>
            </w:r>
          </w:p>
          <w:p>
            <w:pPr>
              <w:spacing w:after="20"/>
              <w:ind w:left="20"/>
              <w:jc w:val="both"/>
            </w:pPr>
            <w:r>
              <w:rPr>
                <w:rFonts w:ascii="Times New Roman"/>
                <w:b w:val="false"/>
                <w:i w:val="false"/>
                <w:color w:val="000000"/>
                <w:sz w:val="20"/>
              </w:rPr>
              <w:t>
690269046810 11 900 0</w:t>
            </w:r>
          </w:p>
          <w:p>
            <w:pPr>
              <w:spacing w:after="20"/>
              <w:ind w:left="20"/>
              <w:jc w:val="both"/>
            </w:pPr>
            <w:r>
              <w:rPr>
                <w:rFonts w:ascii="Times New Roman"/>
                <w:b w:val="false"/>
                <w:i w:val="false"/>
                <w:color w:val="000000"/>
                <w:sz w:val="20"/>
              </w:rPr>
              <w:t>
3921 11 000 02522</w:t>
            </w:r>
          </w:p>
          <w:p>
            <w:pPr>
              <w:spacing w:after="20"/>
              <w:ind w:left="20"/>
              <w:jc w:val="both"/>
            </w:pPr>
            <w:r>
              <w:rPr>
                <w:rFonts w:ascii="Times New Roman"/>
                <w:b w:val="false"/>
                <w:i w:val="false"/>
                <w:color w:val="000000"/>
                <w:sz w:val="20"/>
              </w:rPr>
              <w:t>
25236809 11 000 0</w:t>
            </w:r>
          </w:p>
          <w:p>
            <w:pPr>
              <w:spacing w:after="20"/>
              <w:ind w:left="20"/>
              <w:jc w:val="both"/>
            </w:pPr>
            <w:r>
              <w:rPr>
                <w:rFonts w:ascii="Times New Roman"/>
                <w:b w:val="false"/>
                <w:i w:val="false"/>
                <w:color w:val="000000"/>
                <w:sz w:val="20"/>
              </w:rPr>
              <w:t>
3824 503824 50</w:t>
            </w:r>
          </w:p>
          <w:p>
            <w:pPr>
              <w:spacing w:after="20"/>
              <w:ind w:left="20"/>
              <w:jc w:val="both"/>
            </w:pPr>
            <w:r>
              <w:rPr>
                <w:rFonts w:ascii="Times New Roman"/>
                <w:b w:val="false"/>
                <w:i w:val="false"/>
                <w:color w:val="000000"/>
                <w:sz w:val="20"/>
              </w:rPr>
              <w:t>
3824 503824 50 900 0</w:t>
            </w:r>
          </w:p>
          <w:p>
            <w:pPr>
              <w:spacing w:after="20"/>
              <w:ind w:left="20"/>
              <w:jc w:val="both"/>
            </w:pPr>
            <w:r>
              <w:rPr>
                <w:rFonts w:ascii="Times New Roman"/>
                <w:b w:val="false"/>
                <w:i w:val="false"/>
                <w:color w:val="000000"/>
                <w:sz w:val="20"/>
              </w:rPr>
              <w:t>
6810 916810 916810 91</w:t>
            </w:r>
          </w:p>
          <w:p>
            <w:pPr>
              <w:spacing w:after="20"/>
              <w:ind w:left="20"/>
              <w:jc w:val="both"/>
            </w:pPr>
            <w:r>
              <w:rPr>
                <w:rFonts w:ascii="Times New Roman"/>
                <w:b w:val="false"/>
                <w:i w:val="false"/>
                <w:color w:val="000000"/>
                <w:sz w:val="20"/>
              </w:rPr>
              <w:t>
6810 916810 916810 91</w:t>
            </w:r>
          </w:p>
          <w:p>
            <w:pPr>
              <w:spacing w:after="20"/>
              <w:ind w:left="20"/>
              <w:jc w:val="both"/>
            </w:pPr>
            <w:r>
              <w:rPr>
                <w:rFonts w:ascii="Times New Roman"/>
                <w:b w:val="false"/>
                <w:i w:val="false"/>
                <w:color w:val="000000"/>
                <w:sz w:val="20"/>
              </w:rPr>
              <w:t>
6810 916810 916810 91</w:t>
            </w:r>
          </w:p>
          <w:p>
            <w:pPr>
              <w:spacing w:after="20"/>
              <w:ind w:left="20"/>
              <w:jc w:val="both"/>
            </w:pPr>
            <w:r>
              <w:rPr>
                <w:rFonts w:ascii="Times New Roman"/>
                <w:b w:val="false"/>
                <w:i w:val="false"/>
                <w:color w:val="000000"/>
                <w:sz w:val="20"/>
              </w:rPr>
              <w:t>
6810 916810 916810 91</w:t>
            </w:r>
          </w:p>
          <w:p>
            <w:pPr>
              <w:spacing w:after="20"/>
              <w:ind w:left="20"/>
              <w:jc w:val="both"/>
            </w:pPr>
            <w:r>
              <w:rPr>
                <w:rFonts w:ascii="Times New Roman"/>
                <w:b w:val="false"/>
                <w:i w:val="false"/>
                <w:color w:val="000000"/>
                <w:sz w:val="20"/>
              </w:rPr>
              <w:t xml:space="preserve">
7308 90 510 02523 10 000 0 </w:t>
            </w:r>
          </w:p>
          <w:p>
            <w:pPr>
              <w:spacing w:after="20"/>
              <w:ind w:left="20"/>
              <w:jc w:val="both"/>
            </w:pPr>
            <w:r>
              <w:rPr>
                <w:rFonts w:ascii="Times New Roman"/>
                <w:b w:val="false"/>
                <w:i w:val="false"/>
                <w:color w:val="000000"/>
                <w:sz w:val="20"/>
              </w:rPr>
              <w:t>
2523 90 800 0690869076908</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кормовые белковые добавки; консервированные продукты из рыбы, пресервы рыбные, икра, консервированная продукция из морепродуктов; кофе натуральный в зернах, растворимый и продукты на его основе; чай,ароматизированный и неароматизированный, чайные напитки; сахар белый тростниковый, свекловичный; пряности, специи; средства,моющие, мыло хозяйственное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1604,1605,0901,2101,0902</w:t>
            </w:r>
          </w:p>
          <w:p>
            <w:pPr>
              <w:spacing w:after="20"/>
              <w:ind w:left="20"/>
              <w:jc w:val="both"/>
            </w:pPr>
            <w:r>
              <w:rPr>
                <w:rFonts w:ascii="Times New Roman"/>
                <w:b w:val="false"/>
                <w:i w:val="false"/>
                <w:color w:val="000000"/>
                <w:sz w:val="20"/>
              </w:rPr>
              <w:t>
,2106,701,0904,0905,0906,</w:t>
            </w:r>
          </w:p>
          <w:p>
            <w:pPr>
              <w:spacing w:after="20"/>
              <w:ind w:left="20"/>
              <w:jc w:val="both"/>
            </w:pPr>
            <w:r>
              <w:rPr>
                <w:rFonts w:ascii="Times New Roman"/>
                <w:b w:val="false"/>
                <w:i w:val="false"/>
                <w:color w:val="000000"/>
                <w:sz w:val="20"/>
              </w:rPr>
              <w:t>
0907,0908,0909,0910,3402,</w:t>
            </w:r>
          </w:p>
          <w:p>
            <w:pPr>
              <w:spacing w:after="20"/>
              <w:ind w:left="20"/>
              <w:jc w:val="both"/>
            </w:pPr>
            <w:r>
              <w:rPr>
                <w:rFonts w:ascii="Times New Roman"/>
                <w:b w:val="false"/>
                <w:i w:val="false"/>
                <w:color w:val="000000"/>
                <w:sz w:val="20"/>
              </w:rPr>
              <w:t>
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1)смеси бетонные 2)бетоны тяжелые мелкозернистые 3)щебень и гравий для строительных работ 4) песок 5) смеси песчаногравийные для строительных работ 6)кирпич и камни керамические 7)портландцемент и шлакопортландцемент 8)арматура и закладные изделия для железобетонных конструкций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381600000 328450100 251710100</w:t>
            </w:r>
          </w:p>
          <w:p>
            <w:pPr>
              <w:spacing w:after="20"/>
              <w:ind w:left="20"/>
              <w:jc w:val="both"/>
            </w:pPr>
            <w:r>
              <w:rPr>
                <w:rFonts w:ascii="Times New Roman"/>
                <w:b w:val="false"/>
                <w:i w:val="false"/>
                <w:color w:val="000000"/>
                <w:sz w:val="20"/>
              </w:rPr>
              <w:t>
250590000 251710800 69041000</w:t>
            </w:r>
          </w:p>
          <w:p>
            <w:pPr>
              <w:spacing w:after="20"/>
              <w:ind w:left="20"/>
              <w:jc w:val="both"/>
            </w:pPr>
            <w:r>
              <w:rPr>
                <w:rFonts w:ascii="Times New Roman"/>
                <w:b w:val="false"/>
                <w:i w:val="false"/>
                <w:color w:val="000000"/>
                <w:sz w:val="20"/>
              </w:rPr>
              <w:t xml:space="preserve">
0 252310000 730840900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2710 19 810 0, 340319910,</w:t>
            </w:r>
          </w:p>
          <w:p>
            <w:pPr>
              <w:spacing w:after="20"/>
              <w:ind w:left="20"/>
              <w:jc w:val="both"/>
            </w:pPr>
            <w:r>
              <w:rPr>
                <w:rFonts w:ascii="Times New Roman"/>
                <w:b w:val="false"/>
                <w:i w:val="false"/>
                <w:color w:val="000000"/>
                <w:sz w:val="20"/>
              </w:rPr>
              <w:t>
2710 19 870 0, 340399100, 340399900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СУЛЬФАТОСТОЙКИЙ ПОРТЛАНДЦЕМЕНТ, ИЗВЕСТНЯК ФЛЮСОВЫЙ, УГОЛЬ КАМЕННЫЙ.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2505, 251710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ТРУБЫ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w:t>
            </w:r>
          </w:p>
          <w:p>
            <w:pPr>
              <w:spacing w:after="20"/>
              <w:ind w:left="20"/>
              <w:jc w:val="both"/>
            </w:pPr>
            <w:r>
              <w:rPr>
                <w:rFonts w:ascii="Times New Roman"/>
                <w:b w:val="false"/>
                <w:i w:val="false"/>
                <w:color w:val="000000"/>
                <w:sz w:val="20"/>
              </w:rPr>
              <w:t>
10.6,24.10.61,24.10.6,23</w:t>
            </w:r>
          </w:p>
          <w:p>
            <w:pPr>
              <w:spacing w:after="20"/>
              <w:ind w:left="20"/>
              <w:jc w:val="both"/>
            </w:pPr>
            <w:r>
              <w:rPr>
                <w:rFonts w:ascii="Times New Roman"/>
                <w:b w:val="false"/>
                <w:i w:val="false"/>
                <w:color w:val="000000"/>
                <w:sz w:val="20"/>
              </w:rPr>
              <w:t>
.51.1,23.51.11,23.51.12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8418 10, 8418 21,841829, </w:t>
            </w:r>
          </w:p>
          <w:p>
            <w:pPr>
              <w:spacing w:after="20"/>
              <w:ind w:left="20"/>
              <w:jc w:val="both"/>
            </w:pPr>
            <w:r>
              <w:rPr>
                <w:rFonts w:ascii="Times New Roman"/>
                <w:b w:val="false"/>
                <w:i w:val="false"/>
                <w:color w:val="000000"/>
                <w:sz w:val="20"/>
              </w:rPr>
              <w:t xml:space="preserve">
8418 30, 8418 40,841850, </w:t>
            </w:r>
          </w:p>
          <w:p>
            <w:pPr>
              <w:spacing w:after="20"/>
              <w:ind w:left="20"/>
              <w:jc w:val="both"/>
            </w:pPr>
            <w:r>
              <w:rPr>
                <w:rFonts w:ascii="Times New Roman"/>
                <w:b w:val="false"/>
                <w:i w:val="false"/>
                <w:color w:val="000000"/>
                <w:sz w:val="20"/>
              </w:rPr>
              <w:t>
8516 10, 8516 71 000 0 851</w:t>
            </w:r>
          </w:p>
          <w:p>
            <w:pPr>
              <w:spacing w:after="20"/>
              <w:ind w:left="20"/>
              <w:jc w:val="both"/>
            </w:pPr>
            <w:r>
              <w:rPr>
                <w:rFonts w:ascii="Times New Roman"/>
                <w:b w:val="false"/>
                <w:i w:val="false"/>
                <w:color w:val="000000"/>
                <w:sz w:val="20"/>
              </w:rPr>
              <w:t xml:space="preserve">
6 79 700 0 851650,851672, </w:t>
            </w:r>
          </w:p>
          <w:p>
            <w:pPr>
              <w:spacing w:after="20"/>
              <w:ind w:left="20"/>
              <w:jc w:val="both"/>
            </w:pPr>
            <w:r>
              <w:rPr>
                <w:rFonts w:ascii="Times New Roman"/>
                <w:b w:val="false"/>
                <w:i w:val="false"/>
                <w:color w:val="000000"/>
                <w:sz w:val="20"/>
              </w:rPr>
              <w:t>
8516 60, 8516 60 700 0 851</w:t>
            </w:r>
          </w:p>
          <w:p>
            <w:pPr>
              <w:spacing w:after="20"/>
              <w:ind w:left="20"/>
              <w:jc w:val="both"/>
            </w:pPr>
            <w:r>
              <w:rPr>
                <w:rFonts w:ascii="Times New Roman"/>
                <w:b w:val="false"/>
                <w:i w:val="false"/>
                <w:color w:val="000000"/>
                <w:sz w:val="20"/>
              </w:rPr>
              <w:t xml:space="preserve">
6 72 000 0 8516 79 700 0, </w:t>
            </w:r>
          </w:p>
          <w:p>
            <w:pPr>
              <w:spacing w:after="20"/>
              <w:ind w:left="20"/>
              <w:jc w:val="both"/>
            </w:pPr>
            <w:r>
              <w:rPr>
                <w:rFonts w:ascii="Times New Roman"/>
                <w:b w:val="false"/>
                <w:i w:val="false"/>
                <w:color w:val="000000"/>
                <w:sz w:val="20"/>
              </w:rPr>
              <w:t xml:space="preserve">
8516 60 700 0 8516 79 700 </w:t>
            </w:r>
          </w:p>
          <w:p>
            <w:pPr>
              <w:spacing w:after="20"/>
              <w:ind w:left="20"/>
              <w:jc w:val="both"/>
            </w:pPr>
            <w:r>
              <w:rPr>
                <w:rFonts w:ascii="Times New Roman"/>
                <w:b w:val="false"/>
                <w:i w:val="false"/>
                <w:color w:val="000000"/>
                <w:sz w:val="20"/>
              </w:rPr>
              <w:t xml:space="preserve">
0, 8516 50 000 0, 8516 79 </w:t>
            </w:r>
          </w:p>
          <w:p>
            <w:pPr>
              <w:spacing w:after="20"/>
              <w:ind w:left="20"/>
              <w:jc w:val="both"/>
            </w:pPr>
            <w:r>
              <w:rPr>
                <w:rFonts w:ascii="Times New Roman"/>
                <w:b w:val="false"/>
                <w:i w:val="false"/>
                <w:color w:val="000000"/>
                <w:sz w:val="20"/>
              </w:rPr>
              <w:t>
200 0 8516 79 700 0, 8509 4</w:t>
            </w:r>
          </w:p>
          <w:p>
            <w:pPr>
              <w:spacing w:after="20"/>
              <w:ind w:left="20"/>
              <w:jc w:val="both"/>
            </w:pPr>
            <w:r>
              <w:rPr>
                <w:rFonts w:ascii="Times New Roman"/>
                <w:b w:val="false"/>
                <w:i w:val="false"/>
                <w:color w:val="000000"/>
                <w:sz w:val="20"/>
              </w:rPr>
              <w:t>
0 000 0 8509 80 0</w:t>
            </w:r>
          </w:p>
          <w:p>
            <w:pPr>
              <w:spacing w:after="20"/>
              <w:ind w:left="20"/>
              <w:jc w:val="both"/>
            </w:pPr>
            <w:r>
              <w:rPr>
                <w:rFonts w:ascii="Times New Roman"/>
                <w:b w:val="false"/>
                <w:i w:val="false"/>
                <w:color w:val="000000"/>
                <w:sz w:val="20"/>
              </w:rPr>
              <w:t xml:space="preserve">
00 0, 8422,,8422 11 000 0 </w:t>
            </w:r>
          </w:p>
          <w:p>
            <w:pPr>
              <w:spacing w:after="20"/>
              <w:ind w:left="20"/>
              <w:jc w:val="both"/>
            </w:pPr>
            <w:r>
              <w:rPr>
                <w:rFonts w:ascii="Times New Roman"/>
                <w:b w:val="false"/>
                <w:i w:val="false"/>
                <w:color w:val="000000"/>
                <w:sz w:val="20"/>
              </w:rPr>
              <w:t>
842219,842220, 8414 51 000</w:t>
            </w:r>
          </w:p>
          <w:p>
            <w:pPr>
              <w:spacing w:after="20"/>
              <w:ind w:left="20"/>
              <w:jc w:val="both"/>
            </w:pPr>
            <w:r>
              <w:rPr>
                <w:rFonts w:ascii="Times New Roman"/>
                <w:b w:val="false"/>
                <w:i w:val="false"/>
                <w:color w:val="000000"/>
                <w:sz w:val="20"/>
              </w:rPr>
              <w:t>
9 841459, 8415 10, из 842</w:t>
            </w:r>
          </w:p>
          <w:p>
            <w:pPr>
              <w:spacing w:after="20"/>
              <w:ind w:left="20"/>
              <w:jc w:val="both"/>
            </w:pPr>
            <w:r>
              <w:rPr>
                <w:rFonts w:ascii="Times New Roman"/>
                <w:b w:val="false"/>
                <w:i w:val="false"/>
                <w:color w:val="000000"/>
                <w:sz w:val="20"/>
              </w:rPr>
              <w:t>
4, 8479 89 970 9 8509 80 00</w:t>
            </w:r>
          </w:p>
          <w:p>
            <w:pPr>
              <w:spacing w:after="20"/>
              <w:ind w:left="20"/>
              <w:jc w:val="both"/>
            </w:pPr>
            <w:r>
              <w:rPr>
                <w:rFonts w:ascii="Times New Roman"/>
                <w:b w:val="false"/>
                <w:i w:val="false"/>
                <w:color w:val="000000"/>
                <w:sz w:val="20"/>
              </w:rPr>
              <w:t>
0 0 841520,841581,841582,8</w:t>
            </w:r>
          </w:p>
          <w:p>
            <w:pPr>
              <w:spacing w:after="20"/>
              <w:ind w:left="20"/>
              <w:jc w:val="both"/>
            </w:pPr>
            <w:r>
              <w:rPr>
                <w:rFonts w:ascii="Times New Roman"/>
                <w:b w:val="false"/>
                <w:i w:val="false"/>
                <w:color w:val="000000"/>
                <w:sz w:val="20"/>
              </w:rPr>
              <w:t xml:space="preserve">
41583,841590, 8516 21 000 </w:t>
            </w:r>
          </w:p>
          <w:p>
            <w:pPr>
              <w:spacing w:after="20"/>
              <w:ind w:left="20"/>
              <w:jc w:val="both"/>
            </w:pPr>
            <w:r>
              <w:rPr>
                <w:rFonts w:ascii="Times New Roman"/>
                <w:b w:val="false"/>
                <w:i w:val="false"/>
                <w:color w:val="000000"/>
                <w:sz w:val="20"/>
              </w:rPr>
              <w:t>
0 8516 29, 6301 10 000 0 и</w:t>
            </w:r>
          </w:p>
          <w:p>
            <w:pPr>
              <w:spacing w:after="20"/>
              <w:ind w:left="20"/>
              <w:jc w:val="both"/>
            </w:pPr>
            <w:r>
              <w:rPr>
                <w:rFonts w:ascii="Times New Roman"/>
                <w:b w:val="false"/>
                <w:i w:val="false"/>
                <w:color w:val="000000"/>
                <w:sz w:val="20"/>
              </w:rPr>
              <w:t>
з 9404, 8414 60 000 0 8421</w:t>
            </w:r>
          </w:p>
          <w:p>
            <w:pPr>
              <w:spacing w:after="20"/>
              <w:ind w:left="20"/>
              <w:jc w:val="both"/>
            </w:pPr>
            <w:r>
              <w:rPr>
                <w:rFonts w:ascii="Times New Roman"/>
                <w:b w:val="false"/>
                <w:i w:val="false"/>
                <w:color w:val="000000"/>
                <w:sz w:val="20"/>
              </w:rPr>
              <w:t xml:space="preserve">
39 200 9, 8451 30 100 0, </w:t>
            </w:r>
          </w:p>
          <w:p>
            <w:pPr>
              <w:spacing w:after="20"/>
              <w:ind w:left="20"/>
              <w:jc w:val="both"/>
            </w:pPr>
            <w:r>
              <w:rPr>
                <w:rFonts w:ascii="Times New Roman"/>
                <w:b w:val="false"/>
                <w:i w:val="false"/>
                <w:color w:val="000000"/>
                <w:sz w:val="20"/>
              </w:rPr>
              <w:t>
из 8450,845011,, из 8450,8</w:t>
            </w:r>
          </w:p>
          <w:p>
            <w:pPr>
              <w:spacing w:after="20"/>
              <w:ind w:left="20"/>
              <w:jc w:val="both"/>
            </w:pPr>
            <w:r>
              <w:rPr>
                <w:rFonts w:ascii="Times New Roman"/>
                <w:b w:val="false"/>
                <w:i w:val="false"/>
                <w:color w:val="000000"/>
                <w:sz w:val="20"/>
              </w:rPr>
              <w:t>
45012, 8421 12 000 0, 8451</w:t>
            </w:r>
          </w:p>
          <w:p>
            <w:pPr>
              <w:spacing w:after="20"/>
              <w:ind w:left="20"/>
              <w:jc w:val="both"/>
            </w:pPr>
            <w:r>
              <w:rPr>
                <w:rFonts w:ascii="Times New Roman"/>
                <w:b w:val="false"/>
                <w:i w:val="false"/>
                <w:color w:val="000000"/>
                <w:sz w:val="20"/>
              </w:rPr>
              <w:t>
21,845129, 8508, 850819,</w:t>
            </w:r>
          </w:p>
          <w:p>
            <w:pPr>
              <w:spacing w:after="20"/>
              <w:ind w:left="20"/>
              <w:jc w:val="both"/>
            </w:pPr>
            <w:r>
              <w:rPr>
                <w:rFonts w:ascii="Times New Roman"/>
                <w:b w:val="false"/>
                <w:i w:val="false"/>
                <w:color w:val="000000"/>
                <w:sz w:val="20"/>
              </w:rPr>
              <w:t>
850860,850870,850811, 8510</w:t>
            </w:r>
          </w:p>
          <w:p>
            <w:pPr>
              <w:spacing w:after="20"/>
              <w:ind w:left="20"/>
              <w:jc w:val="both"/>
            </w:pPr>
            <w:r>
              <w:rPr>
                <w:rFonts w:ascii="Times New Roman"/>
                <w:b w:val="false"/>
                <w:i w:val="false"/>
                <w:color w:val="000000"/>
                <w:sz w:val="20"/>
              </w:rPr>
              <w:t>
10 000 0 8510 20 000 0 85</w:t>
            </w:r>
          </w:p>
          <w:p>
            <w:pPr>
              <w:spacing w:after="20"/>
              <w:ind w:left="20"/>
              <w:jc w:val="both"/>
            </w:pPr>
            <w:r>
              <w:rPr>
                <w:rFonts w:ascii="Times New Roman"/>
                <w:b w:val="false"/>
                <w:i w:val="false"/>
                <w:color w:val="000000"/>
                <w:sz w:val="20"/>
              </w:rPr>
              <w:t>
10 30 000 0 851090, 8516 1</w:t>
            </w:r>
          </w:p>
          <w:p>
            <w:pPr>
              <w:spacing w:after="20"/>
              <w:ind w:left="20"/>
              <w:jc w:val="both"/>
            </w:pPr>
            <w:r>
              <w:rPr>
                <w:rFonts w:ascii="Times New Roman"/>
                <w:b w:val="false"/>
                <w:i w:val="false"/>
                <w:color w:val="000000"/>
                <w:sz w:val="20"/>
              </w:rPr>
              <w:t>
0 110 0, 8516 10, 8516 10,</w:t>
            </w:r>
          </w:p>
          <w:p>
            <w:pPr>
              <w:spacing w:after="20"/>
              <w:ind w:left="20"/>
              <w:jc w:val="both"/>
            </w:pPr>
            <w:r>
              <w:rPr>
                <w:rFonts w:ascii="Times New Roman"/>
                <w:b w:val="false"/>
                <w:i w:val="false"/>
                <w:color w:val="000000"/>
                <w:sz w:val="20"/>
              </w:rPr>
              <w:t>
8516 31, 8516 32 000 0 85</w:t>
            </w:r>
          </w:p>
          <w:p>
            <w:pPr>
              <w:spacing w:after="20"/>
              <w:ind w:left="20"/>
              <w:jc w:val="both"/>
            </w:pPr>
            <w:r>
              <w:rPr>
                <w:rFonts w:ascii="Times New Roman"/>
                <w:b w:val="false"/>
                <w:i w:val="false"/>
                <w:color w:val="000000"/>
                <w:sz w:val="20"/>
              </w:rPr>
              <w:t>
16 33 000 0 8516 79 700 0,</w:t>
            </w:r>
          </w:p>
          <w:p>
            <w:pPr>
              <w:spacing w:after="20"/>
              <w:ind w:left="20"/>
              <w:jc w:val="both"/>
            </w:pPr>
            <w:r>
              <w:rPr>
                <w:rFonts w:ascii="Times New Roman"/>
                <w:b w:val="false"/>
                <w:i w:val="false"/>
                <w:color w:val="000000"/>
                <w:sz w:val="20"/>
              </w:rPr>
              <w:t>
8516 40, 8516 79 700 0, 8</w:t>
            </w:r>
          </w:p>
          <w:p>
            <w:pPr>
              <w:spacing w:after="20"/>
              <w:ind w:left="20"/>
              <w:jc w:val="both"/>
            </w:pPr>
            <w:r>
              <w:rPr>
                <w:rFonts w:ascii="Times New Roman"/>
                <w:b w:val="false"/>
                <w:i w:val="false"/>
                <w:color w:val="000000"/>
                <w:sz w:val="20"/>
              </w:rPr>
              <w:t>
516 29, 8516 79 700 0, 846</w:t>
            </w:r>
          </w:p>
          <w:p>
            <w:pPr>
              <w:spacing w:after="20"/>
              <w:ind w:left="20"/>
              <w:jc w:val="both"/>
            </w:pPr>
            <w:r>
              <w:rPr>
                <w:rFonts w:ascii="Times New Roman"/>
                <w:b w:val="false"/>
                <w:i w:val="false"/>
                <w:color w:val="000000"/>
                <w:sz w:val="20"/>
              </w:rPr>
              <w:t>
7 21, 8467 22, 8467 29, 84</w:t>
            </w:r>
          </w:p>
          <w:p>
            <w:pPr>
              <w:spacing w:after="20"/>
              <w:ind w:left="20"/>
              <w:jc w:val="both"/>
            </w:pPr>
            <w:r>
              <w:rPr>
                <w:rFonts w:ascii="Times New Roman"/>
                <w:b w:val="false"/>
                <w:i w:val="false"/>
                <w:color w:val="000000"/>
                <w:sz w:val="20"/>
              </w:rPr>
              <w:t>
67 29,846711,846719,846799</w:t>
            </w:r>
          </w:p>
          <w:p>
            <w:pPr>
              <w:spacing w:after="20"/>
              <w:ind w:left="20"/>
              <w:jc w:val="both"/>
            </w:pPr>
            <w:r>
              <w:rPr>
                <w:rFonts w:ascii="Times New Roman"/>
                <w:b w:val="false"/>
                <w:i w:val="false"/>
                <w:color w:val="000000"/>
                <w:sz w:val="20"/>
              </w:rPr>
              <w:t>
, 8452 10,845229, из 8515,</w:t>
            </w:r>
          </w:p>
          <w:p>
            <w:pPr>
              <w:spacing w:after="20"/>
              <w:ind w:left="20"/>
              <w:jc w:val="both"/>
            </w:pPr>
            <w:r>
              <w:rPr>
                <w:rFonts w:ascii="Times New Roman"/>
                <w:b w:val="false"/>
                <w:i w:val="false"/>
                <w:color w:val="000000"/>
                <w:sz w:val="20"/>
              </w:rPr>
              <w:t>
851511,, 8509 80 000 0, 85</w:t>
            </w:r>
          </w:p>
          <w:p>
            <w:pPr>
              <w:spacing w:after="20"/>
              <w:ind w:left="20"/>
              <w:jc w:val="both"/>
            </w:pPr>
            <w:r>
              <w:rPr>
                <w:rFonts w:ascii="Times New Roman"/>
                <w:b w:val="false"/>
                <w:i w:val="false"/>
                <w:color w:val="000000"/>
                <w:sz w:val="20"/>
              </w:rPr>
              <w:t xml:space="preserve">
15 39 130 0 8515 39 180 0 </w:t>
            </w:r>
          </w:p>
          <w:p>
            <w:pPr>
              <w:spacing w:after="20"/>
              <w:ind w:left="20"/>
              <w:jc w:val="both"/>
            </w:pPr>
            <w:r>
              <w:rPr>
                <w:rFonts w:ascii="Times New Roman"/>
                <w:b w:val="false"/>
                <w:i w:val="false"/>
                <w:color w:val="000000"/>
                <w:sz w:val="20"/>
              </w:rPr>
              <w:t>
8515 39 900 0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8521, 8528 61 000 0 8528 69</w:t>
            </w:r>
          </w:p>
          <w:p>
            <w:pPr>
              <w:spacing w:after="20"/>
              <w:ind w:left="20"/>
              <w:jc w:val="both"/>
            </w:pPr>
            <w:r>
              <w:rPr>
                <w:rFonts w:ascii="Times New Roman"/>
                <w:b w:val="false"/>
                <w:i w:val="false"/>
                <w:color w:val="000000"/>
                <w:sz w:val="20"/>
              </w:rPr>
              <w:t>
, 8518 21 000 0, 8518 22 00</w:t>
            </w:r>
          </w:p>
          <w:p>
            <w:pPr>
              <w:spacing w:after="20"/>
              <w:ind w:left="20"/>
              <w:jc w:val="both"/>
            </w:pPr>
            <w:r>
              <w:rPr>
                <w:rFonts w:ascii="Times New Roman"/>
                <w:b w:val="false"/>
                <w:i w:val="false"/>
                <w:color w:val="000000"/>
                <w:sz w:val="20"/>
              </w:rPr>
              <w:t>
0 0, 8518 10, 8518 29, 8527</w:t>
            </w:r>
          </w:p>
          <w:p>
            <w:pPr>
              <w:spacing w:after="20"/>
              <w:ind w:left="20"/>
              <w:jc w:val="both"/>
            </w:pPr>
            <w:r>
              <w:rPr>
                <w:rFonts w:ascii="Times New Roman"/>
                <w:b w:val="false"/>
                <w:i w:val="false"/>
                <w:color w:val="000000"/>
                <w:sz w:val="20"/>
              </w:rPr>
              <w:t>
13 910 0, 8527 19 000 0, 8</w:t>
            </w:r>
          </w:p>
          <w:p>
            <w:pPr>
              <w:spacing w:after="20"/>
              <w:ind w:left="20"/>
              <w:jc w:val="both"/>
            </w:pPr>
            <w:r>
              <w:rPr>
                <w:rFonts w:ascii="Times New Roman"/>
                <w:b w:val="false"/>
                <w:i w:val="false"/>
                <w:color w:val="000000"/>
                <w:sz w:val="20"/>
              </w:rPr>
              <w:t>
527 21 200, 8527 21 520, 85</w:t>
            </w:r>
          </w:p>
          <w:p>
            <w:pPr>
              <w:spacing w:after="20"/>
              <w:ind w:left="20"/>
              <w:jc w:val="both"/>
            </w:pPr>
            <w:r>
              <w:rPr>
                <w:rFonts w:ascii="Times New Roman"/>
                <w:b w:val="false"/>
                <w:i w:val="false"/>
                <w:color w:val="000000"/>
                <w:sz w:val="20"/>
              </w:rPr>
              <w:t>
27 21 590, 8527 21 700 0, 8</w:t>
            </w:r>
          </w:p>
          <w:p>
            <w:pPr>
              <w:spacing w:after="20"/>
              <w:ind w:left="20"/>
              <w:jc w:val="both"/>
            </w:pPr>
            <w:r>
              <w:rPr>
                <w:rFonts w:ascii="Times New Roman"/>
                <w:b w:val="false"/>
                <w:i w:val="false"/>
                <w:color w:val="000000"/>
                <w:sz w:val="20"/>
              </w:rPr>
              <w:t>
527 21 920 0, 8528 71, 8528 72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85 07 10 920 9, 85 07 20 410</w:t>
            </w:r>
          </w:p>
          <w:p>
            <w:pPr>
              <w:spacing w:after="20"/>
              <w:ind w:left="20"/>
              <w:jc w:val="both"/>
            </w:pPr>
            <w:r>
              <w:rPr>
                <w:rFonts w:ascii="Times New Roman"/>
                <w:b w:val="false"/>
                <w:i w:val="false"/>
                <w:color w:val="000000"/>
                <w:sz w:val="20"/>
              </w:rPr>
              <w:t>
0, 85 07 20 920 0, 85 07 20</w:t>
            </w:r>
          </w:p>
          <w:p>
            <w:pPr>
              <w:spacing w:after="20"/>
              <w:ind w:left="20"/>
              <w:jc w:val="both"/>
            </w:pPr>
            <w:r>
              <w:rPr>
                <w:rFonts w:ascii="Times New Roman"/>
                <w:b w:val="false"/>
                <w:i w:val="false"/>
                <w:color w:val="000000"/>
                <w:sz w:val="20"/>
              </w:rPr>
              <w:t>
490 0, 85 07 20 980 0,85 07</w:t>
            </w:r>
          </w:p>
          <w:p>
            <w:pPr>
              <w:spacing w:after="20"/>
              <w:ind w:left="20"/>
              <w:jc w:val="both"/>
            </w:pPr>
            <w:r>
              <w:rPr>
                <w:rFonts w:ascii="Times New Roman"/>
                <w:b w:val="false"/>
                <w:i w:val="false"/>
                <w:color w:val="000000"/>
                <w:sz w:val="20"/>
              </w:rPr>
              <w:t>
30 200 0, 85 07 30 810 0, 8</w:t>
            </w:r>
          </w:p>
          <w:p>
            <w:pPr>
              <w:spacing w:after="20"/>
              <w:ind w:left="20"/>
              <w:jc w:val="both"/>
            </w:pPr>
            <w:r>
              <w:rPr>
                <w:rFonts w:ascii="Times New Roman"/>
                <w:b w:val="false"/>
                <w:i w:val="false"/>
                <w:color w:val="000000"/>
                <w:sz w:val="20"/>
              </w:rPr>
              <w:t xml:space="preserve">
5 07 30 890 0, 85 07 80 200 </w:t>
            </w:r>
          </w:p>
          <w:p>
            <w:pPr>
              <w:spacing w:after="20"/>
              <w:ind w:left="20"/>
              <w:jc w:val="both"/>
            </w:pPr>
            <w:r>
              <w:rPr>
                <w:rFonts w:ascii="Times New Roman"/>
                <w:b w:val="false"/>
                <w:i w:val="false"/>
                <w:color w:val="000000"/>
                <w:sz w:val="20"/>
              </w:rPr>
              <w:t xml:space="preserve">
0, 85 07 80 800 0, 85 07 80 </w:t>
            </w:r>
          </w:p>
          <w:p>
            <w:pPr>
              <w:spacing w:after="20"/>
              <w:ind w:left="20"/>
              <w:jc w:val="both"/>
            </w:pPr>
            <w:r>
              <w:rPr>
                <w:rFonts w:ascii="Times New Roman"/>
                <w:b w:val="false"/>
                <w:i w:val="false"/>
                <w:color w:val="000000"/>
                <w:sz w:val="20"/>
              </w:rPr>
              <w:t>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8443 32 100 9, 8471 30 000 0</w:t>
            </w:r>
          </w:p>
          <w:p>
            <w:pPr>
              <w:spacing w:after="20"/>
              <w:ind w:left="20"/>
              <w:jc w:val="both"/>
            </w:pPr>
            <w:r>
              <w:rPr>
                <w:rFonts w:ascii="Times New Roman"/>
                <w:b w:val="false"/>
                <w:i w:val="false"/>
                <w:color w:val="000000"/>
                <w:sz w:val="20"/>
              </w:rPr>
              <w:t>
, 8471 41 000 0, 8471 49 000</w:t>
            </w:r>
          </w:p>
          <w:p>
            <w:pPr>
              <w:spacing w:after="20"/>
              <w:ind w:left="20"/>
              <w:jc w:val="both"/>
            </w:pPr>
            <w:r>
              <w:rPr>
                <w:rFonts w:ascii="Times New Roman"/>
                <w:b w:val="false"/>
                <w:i w:val="false"/>
                <w:color w:val="000000"/>
                <w:sz w:val="20"/>
              </w:rPr>
              <w:t>
0, 8471 50 000 0, 8471 60, 8</w:t>
            </w:r>
          </w:p>
          <w:p>
            <w:pPr>
              <w:spacing w:after="20"/>
              <w:ind w:left="20"/>
              <w:jc w:val="both"/>
            </w:pPr>
            <w:r>
              <w:rPr>
                <w:rFonts w:ascii="Times New Roman"/>
                <w:b w:val="false"/>
                <w:i w:val="false"/>
                <w:color w:val="000000"/>
                <w:sz w:val="20"/>
              </w:rPr>
              <w:t xml:space="preserve">
504 40 300, 850431, 850432, </w:t>
            </w:r>
          </w:p>
          <w:p>
            <w:pPr>
              <w:spacing w:after="20"/>
              <w:ind w:left="20"/>
              <w:jc w:val="both"/>
            </w:pPr>
            <w:r>
              <w:rPr>
                <w:rFonts w:ascii="Times New Roman"/>
                <w:b w:val="false"/>
                <w:i w:val="false"/>
                <w:color w:val="000000"/>
                <w:sz w:val="20"/>
              </w:rPr>
              <w:t>
, 850450, из 8518, 8528 51 0</w:t>
            </w:r>
          </w:p>
          <w:p>
            <w:pPr>
              <w:spacing w:after="20"/>
              <w:ind w:left="20"/>
              <w:jc w:val="both"/>
            </w:pPr>
            <w:r>
              <w:rPr>
                <w:rFonts w:ascii="Times New Roman"/>
                <w:b w:val="false"/>
                <w:i w:val="false"/>
                <w:color w:val="000000"/>
                <w:sz w:val="20"/>
              </w:rPr>
              <w:t>
00 0, 8528 61 000 0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 250510, 250590, </w:t>
            </w:r>
          </w:p>
          <w:p>
            <w:pPr>
              <w:spacing w:after="20"/>
              <w:ind w:left="20"/>
              <w:jc w:val="both"/>
            </w:pPr>
            <w:r>
              <w:rPr>
                <w:rFonts w:ascii="Times New Roman"/>
                <w:b w:val="false"/>
                <w:i w:val="false"/>
                <w:color w:val="000000"/>
                <w:sz w:val="20"/>
              </w:rPr>
              <w:t>
из 2517 10, 251720, 251741,</w:t>
            </w:r>
          </w:p>
          <w:p>
            <w:pPr>
              <w:spacing w:after="20"/>
              <w:ind w:left="20"/>
              <w:jc w:val="both"/>
            </w:pPr>
            <w:r>
              <w:rPr>
                <w:rFonts w:ascii="Times New Roman"/>
                <w:b w:val="false"/>
                <w:i w:val="false"/>
                <w:color w:val="000000"/>
                <w:sz w:val="20"/>
              </w:rPr>
              <w:t>
251749,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6403,640359,640319,,из </w:t>
            </w:r>
          </w:p>
          <w:p>
            <w:pPr>
              <w:spacing w:after="20"/>
              <w:ind w:left="20"/>
              <w:jc w:val="both"/>
            </w:pPr>
            <w:r>
              <w:rPr>
                <w:rFonts w:ascii="Times New Roman"/>
                <w:b w:val="false"/>
                <w:i w:val="false"/>
                <w:color w:val="000000"/>
                <w:sz w:val="20"/>
              </w:rPr>
              <w:t>
6405,640590, из 6403,,из 6</w:t>
            </w:r>
          </w:p>
          <w:p>
            <w:pPr>
              <w:spacing w:after="20"/>
              <w:ind w:left="20"/>
              <w:jc w:val="both"/>
            </w:pPr>
            <w:r>
              <w:rPr>
                <w:rFonts w:ascii="Times New Roman"/>
                <w:b w:val="false"/>
                <w:i w:val="false"/>
                <w:color w:val="000000"/>
                <w:sz w:val="20"/>
              </w:rPr>
              <w:t>
405, из 6403,,из 6405, из</w:t>
            </w:r>
          </w:p>
          <w:p>
            <w:pPr>
              <w:spacing w:after="20"/>
              <w:ind w:left="20"/>
              <w:jc w:val="both"/>
            </w:pPr>
            <w:r>
              <w:rPr>
                <w:rFonts w:ascii="Times New Roman"/>
                <w:b w:val="false"/>
                <w:i w:val="false"/>
                <w:color w:val="000000"/>
                <w:sz w:val="20"/>
              </w:rPr>
              <w:t>
6203,620322,620323,62032</w:t>
            </w:r>
          </w:p>
          <w:p>
            <w:pPr>
              <w:spacing w:after="20"/>
              <w:ind w:left="20"/>
              <w:jc w:val="both"/>
            </w:pPr>
            <w:r>
              <w:rPr>
                <w:rFonts w:ascii="Times New Roman"/>
                <w:b w:val="false"/>
                <w:i w:val="false"/>
                <w:color w:val="000000"/>
                <w:sz w:val="20"/>
              </w:rPr>
              <w:t>
9,620332,620333,6203339,62</w:t>
            </w:r>
          </w:p>
          <w:p>
            <w:pPr>
              <w:spacing w:after="20"/>
              <w:ind w:left="20"/>
              <w:jc w:val="both"/>
            </w:pPr>
            <w:r>
              <w:rPr>
                <w:rFonts w:ascii="Times New Roman"/>
                <w:b w:val="false"/>
                <w:i w:val="false"/>
                <w:color w:val="000000"/>
                <w:sz w:val="20"/>
              </w:rPr>
              <w:t>
0342,620343,620349,,из 6210</w:t>
            </w:r>
          </w:p>
          <w:p>
            <w:pPr>
              <w:spacing w:after="20"/>
              <w:ind w:left="20"/>
              <w:jc w:val="both"/>
            </w:pPr>
            <w:r>
              <w:rPr>
                <w:rFonts w:ascii="Times New Roman"/>
                <w:b w:val="false"/>
                <w:i w:val="false"/>
                <w:color w:val="000000"/>
                <w:sz w:val="20"/>
              </w:rPr>
              <w:t>
, из 6201,,из 6210, из 6203,</w:t>
            </w:r>
          </w:p>
          <w:p>
            <w:pPr>
              <w:spacing w:after="20"/>
              <w:ind w:left="20"/>
              <w:jc w:val="both"/>
            </w:pPr>
            <w:r>
              <w:rPr>
                <w:rFonts w:ascii="Times New Roman"/>
                <w:b w:val="false"/>
                <w:i w:val="false"/>
                <w:color w:val="000000"/>
                <w:sz w:val="20"/>
              </w:rPr>
              <w:t xml:space="preserve">
,из 6204, из 6203,,из 6204, </w:t>
            </w:r>
          </w:p>
          <w:p>
            <w:pPr>
              <w:spacing w:after="20"/>
              <w:ind w:left="20"/>
              <w:jc w:val="both"/>
            </w:pPr>
            <w:r>
              <w:rPr>
                <w:rFonts w:ascii="Times New Roman"/>
                <w:b w:val="false"/>
                <w:i w:val="false"/>
                <w:color w:val="000000"/>
                <w:sz w:val="20"/>
              </w:rPr>
              <w:t>
из 6203,,из,6204,620422,62</w:t>
            </w:r>
          </w:p>
          <w:p>
            <w:pPr>
              <w:spacing w:after="20"/>
              <w:ind w:left="20"/>
              <w:jc w:val="both"/>
            </w:pPr>
            <w:r>
              <w:rPr>
                <w:rFonts w:ascii="Times New Roman"/>
                <w:b w:val="false"/>
                <w:i w:val="false"/>
                <w:color w:val="000000"/>
                <w:sz w:val="20"/>
              </w:rPr>
              <w:t>
0423,620429,620432,620433,6</w:t>
            </w:r>
          </w:p>
          <w:p>
            <w:pPr>
              <w:spacing w:after="20"/>
              <w:ind w:left="20"/>
              <w:jc w:val="both"/>
            </w:pPr>
            <w:r>
              <w:rPr>
                <w:rFonts w:ascii="Times New Roman"/>
                <w:b w:val="false"/>
                <w:i w:val="false"/>
                <w:color w:val="000000"/>
                <w:sz w:val="20"/>
              </w:rPr>
              <w:t xml:space="preserve">
20439, из 6203,,из 6204,из </w:t>
            </w:r>
          </w:p>
          <w:p>
            <w:pPr>
              <w:spacing w:after="20"/>
              <w:ind w:left="20"/>
              <w:jc w:val="both"/>
            </w:pPr>
            <w:r>
              <w:rPr>
                <w:rFonts w:ascii="Times New Roman"/>
                <w:b w:val="false"/>
                <w:i w:val="false"/>
                <w:color w:val="000000"/>
                <w:sz w:val="20"/>
              </w:rPr>
              <w:t>
6203,,из 6204,,из 6211,6211</w:t>
            </w:r>
          </w:p>
          <w:p>
            <w:pPr>
              <w:spacing w:after="20"/>
              <w:ind w:left="20"/>
              <w:jc w:val="both"/>
            </w:pPr>
            <w:r>
              <w:rPr>
                <w:rFonts w:ascii="Times New Roman"/>
                <w:b w:val="false"/>
                <w:i w:val="false"/>
                <w:color w:val="000000"/>
                <w:sz w:val="20"/>
              </w:rPr>
              <w:t>
42,621143, из 6210,,из 6211,</w:t>
            </w:r>
          </w:p>
          <w:p>
            <w:pPr>
              <w:spacing w:after="20"/>
              <w:ind w:left="20"/>
              <w:jc w:val="both"/>
            </w:pPr>
            <w:r>
              <w:rPr>
                <w:rFonts w:ascii="Times New Roman"/>
                <w:b w:val="false"/>
                <w:i w:val="false"/>
                <w:color w:val="000000"/>
                <w:sz w:val="20"/>
              </w:rPr>
              <w:t xml:space="preserve">
из 4203 29 100 0,,из 6216 00 </w:t>
            </w:r>
          </w:p>
          <w:p>
            <w:pPr>
              <w:spacing w:after="20"/>
              <w:ind w:left="20"/>
              <w:jc w:val="both"/>
            </w:pPr>
            <w:r>
              <w:rPr>
                <w:rFonts w:ascii="Times New Roman"/>
                <w:b w:val="false"/>
                <w:i w:val="false"/>
                <w:color w:val="000000"/>
                <w:sz w:val="20"/>
              </w:rPr>
              <w:t>
000 0, из 6203,,из 6204,,из 6</w:t>
            </w:r>
          </w:p>
          <w:p>
            <w:pPr>
              <w:spacing w:after="20"/>
              <w:ind w:left="20"/>
              <w:jc w:val="both"/>
            </w:pPr>
            <w:r>
              <w:rPr>
                <w:rFonts w:ascii="Times New Roman"/>
                <w:b w:val="false"/>
                <w:i w:val="false"/>
                <w:color w:val="000000"/>
                <w:sz w:val="20"/>
              </w:rPr>
              <w:t>
210, из 6203,,из 6210, из 62</w:t>
            </w:r>
          </w:p>
          <w:p>
            <w:pPr>
              <w:spacing w:after="20"/>
              <w:ind w:left="20"/>
              <w:jc w:val="both"/>
            </w:pPr>
            <w:r>
              <w:rPr>
                <w:rFonts w:ascii="Times New Roman"/>
                <w:b w:val="false"/>
                <w:i w:val="false"/>
                <w:color w:val="000000"/>
                <w:sz w:val="20"/>
              </w:rPr>
              <w:t>
03,,из 6204,,из 6210, из 610</w:t>
            </w:r>
          </w:p>
          <w:p>
            <w:pPr>
              <w:spacing w:after="20"/>
              <w:ind w:left="20"/>
              <w:jc w:val="both"/>
            </w:pPr>
            <w:r>
              <w:rPr>
                <w:rFonts w:ascii="Times New Roman"/>
                <w:b w:val="false"/>
                <w:i w:val="false"/>
                <w:color w:val="000000"/>
                <w:sz w:val="20"/>
              </w:rPr>
              <w:t>
7,,из 6108,,из 6109,,из 611</w:t>
            </w:r>
          </w:p>
          <w:p>
            <w:pPr>
              <w:spacing w:after="20"/>
              <w:ind w:left="20"/>
              <w:jc w:val="both"/>
            </w:pPr>
            <w:r>
              <w:rPr>
                <w:rFonts w:ascii="Times New Roman"/>
                <w:b w:val="false"/>
                <w:i w:val="false"/>
                <w:color w:val="000000"/>
                <w:sz w:val="20"/>
              </w:rPr>
              <w:t>
1, из 6107,,из 6108,,из 610</w:t>
            </w:r>
          </w:p>
          <w:p>
            <w:pPr>
              <w:spacing w:after="20"/>
              <w:ind w:left="20"/>
              <w:jc w:val="both"/>
            </w:pPr>
            <w:r>
              <w:rPr>
                <w:rFonts w:ascii="Times New Roman"/>
                <w:b w:val="false"/>
                <w:i w:val="false"/>
                <w:color w:val="000000"/>
                <w:sz w:val="20"/>
              </w:rPr>
              <w:t>
9,,из 6111,,из 6112, из 61</w:t>
            </w:r>
          </w:p>
          <w:p>
            <w:pPr>
              <w:spacing w:after="20"/>
              <w:ind w:left="20"/>
              <w:jc w:val="both"/>
            </w:pPr>
            <w:r>
              <w:rPr>
                <w:rFonts w:ascii="Times New Roman"/>
                <w:b w:val="false"/>
                <w:i w:val="false"/>
                <w:color w:val="000000"/>
                <w:sz w:val="20"/>
              </w:rPr>
              <w:t>
01,,из 6102,,из 6103,,из 6</w:t>
            </w:r>
          </w:p>
          <w:p>
            <w:pPr>
              <w:spacing w:after="20"/>
              <w:ind w:left="20"/>
              <w:jc w:val="both"/>
            </w:pPr>
            <w:r>
              <w:rPr>
                <w:rFonts w:ascii="Times New Roman"/>
                <w:b w:val="false"/>
                <w:i w:val="false"/>
                <w:color w:val="000000"/>
                <w:sz w:val="20"/>
              </w:rPr>
              <w:t>
104,,из 6105,,из 6106,,из</w:t>
            </w:r>
          </w:p>
          <w:p>
            <w:pPr>
              <w:spacing w:after="20"/>
              <w:ind w:left="20"/>
              <w:jc w:val="both"/>
            </w:pPr>
            <w:r>
              <w:rPr>
                <w:rFonts w:ascii="Times New Roman"/>
                <w:b w:val="false"/>
                <w:i w:val="false"/>
                <w:color w:val="000000"/>
                <w:sz w:val="20"/>
              </w:rPr>
              <w:t xml:space="preserve">
6110,,из 6111,,из 6112, </w:t>
            </w:r>
          </w:p>
          <w:p>
            <w:pPr>
              <w:spacing w:after="20"/>
              <w:ind w:left="20"/>
              <w:jc w:val="both"/>
            </w:pPr>
            <w:r>
              <w:rPr>
                <w:rFonts w:ascii="Times New Roman"/>
                <w:b w:val="false"/>
                <w:i w:val="false"/>
                <w:color w:val="000000"/>
                <w:sz w:val="20"/>
              </w:rPr>
              <w:t>
из 6115, из 6207,,из 6208,</w:t>
            </w:r>
          </w:p>
          <w:p>
            <w:pPr>
              <w:spacing w:after="20"/>
              <w:ind w:left="20"/>
              <w:jc w:val="both"/>
            </w:pPr>
            <w:r>
              <w:rPr>
                <w:rFonts w:ascii="Times New Roman"/>
                <w:b w:val="false"/>
                <w:i w:val="false"/>
                <w:color w:val="000000"/>
                <w:sz w:val="20"/>
              </w:rPr>
              <w:t>
,из 6209, из 6302, из 6401</w:t>
            </w:r>
          </w:p>
          <w:p>
            <w:pPr>
              <w:spacing w:after="20"/>
              <w:ind w:left="20"/>
              <w:jc w:val="both"/>
            </w:pPr>
            <w:r>
              <w:rPr>
                <w:rFonts w:ascii="Times New Roman"/>
                <w:b w:val="false"/>
                <w:i w:val="false"/>
                <w:color w:val="000000"/>
                <w:sz w:val="20"/>
              </w:rPr>
              <w:t>
,,из 6402, из 6404, из 640</w:t>
            </w:r>
          </w:p>
          <w:p>
            <w:pPr>
              <w:spacing w:after="20"/>
              <w:ind w:left="20"/>
              <w:jc w:val="both"/>
            </w:pPr>
            <w:r>
              <w:rPr>
                <w:rFonts w:ascii="Times New Roman"/>
                <w:b w:val="false"/>
                <w:i w:val="false"/>
                <w:color w:val="000000"/>
                <w:sz w:val="20"/>
              </w:rPr>
              <w:t>
2,,из 6403,,из 6404,,из 64</w:t>
            </w:r>
          </w:p>
          <w:p>
            <w:pPr>
              <w:spacing w:after="20"/>
              <w:ind w:left="20"/>
              <w:jc w:val="both"/>
            </w:pPr>
            <w:r>
              <w:rPr>
                <w:rFonts w:ascii="Times New Roman"/>
                <w:b w:val="false"/>
                <w:i w:val="false"/>
                <w:color w:val="000000"/>
                <w:sz w:val="20"/>
              </w:rPr>
              <w:t>
05, из 6403,,из 6404,,из 6</w:t>
            </w:r>
          </w:p>
          <w:p>
            <w:pPr>
              <w:spacing w:after="20"/>
              <w:ind w:left="20"/>
              <w:jc w:val="both"/>
            </w:pPr>
            <w:r>
              <w:rPr>
                <w:rFonts w:ascii="Times New Roman"/>
                <w:b w:val="false"/>
                <w:i w:val="false"/>
                <w:color w:val="000000"/>
                <w:sz w:val="20"/>
              </w:rPr>
              <w:t xml:space="preserve">
405, из 6403,,из 6404,,из </w:t>
            </w:r>
          </w:p>
          <w:p>
            <w:pPr>
              <w:spacing w:after="20"/>
              <w:ind w:left="20"/>
              <w:jc w:val="both"/>
            </w:pPr>
            <w:r>
              <w:rPr>
                <w:rFonts w:ascii="Times New Roman"/>
                <w:b w:val="false"/>
                <w:i w:val="false"/>
                <w:color w:val="000000"/>
                <w:sz w:val="20"/>
              </w:rPr>
              <w:t>
6505, из 6107,,из 6108,,из</w:t>
            </w:r>
          </w:p>
          <w:p>
            <w:pPr>
              <w:spacing w:after="20"/>
              <w:ind w:left="20"/>
              <w:jc w:val="both"/>
            </w:pPr>
            <w:r>
              <w:rPr>
                <w:rFonts w:ascii="Times New Roman"/>
                <w:b w:val="false"/>
                <w:i w:val="false"/>
                <w:color w:val="000000"/>
                <w:sz w:val="20"/>
              </w:rPr>
              <w:t xml:space="preserve">
6109,,из 6112 31,из 6112 </w:t>
            </w:r>
          </w:p>
          <w:p>
            <w:pPr>
              <w:spacing w:after="20"/>
              <w:ind w:left="20"/>
              <w:jc w:val="both"/>
            </w:pPr>
            <w:r>
              <w:rPr>
                <w:rFonts w:ascii="Times New Roman"/>
                <w:b w:val="false"/>
                <w:i w:val="false"/>
                <w:color w:val="000000"/>
                <w:sz w:val="20"/>
              </w:rPr>
              <w:t xml:space="preserve">
39,из 6112 41,из 6112 49, </w:t>
            </w:r>
          </w:p>
          <w:p>
            <w:pPr>
              <w:spacing w:after="20"/>
              <w:ind w:left="20"/>
              <w:jc w:val="both"/>
            </w:pPr>
            <w:r>
              <w:rPr>
                <w:rFonts w:ascii="Times New Roman"/>
                <w:b w:val="false"/>
                <w:i w:val="false"/>
                <w:color w:val="000000"/>
                <w:sz w:val="20"/>
              </w:rPr>
              <w:t>
из 6302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 00</w:t>
            </w:r>
          </w:p>
          <w:p>
            <w:pPr>
              <w:spacing w:after="20"/>
              <w:ind w:left="20"/>
              <w:jc w:val="both"/>
            </w:pPr>
            <w:r>
              <w:rPr>
                <w:rFonts w:ascii="Times New Roman"/>
                <w:b w:val="false"/>
                <w:i w:val="false"/>
                <w:color w:val="000000"/>
                <w:sz w:val="20"/>
              </w:rPr>
              <w:t xml:space="preserve">
, из 7013, из 7013, из 6911, </w:t>
            </w:r>
          </w:p>
          <w:p>
            <w:pPr>
              <w:spacing w:after="20"/>
              <w:ind w:left="20"/>
              <w:jc w:val="both"/>
            </w:pPr>
            <w:r>
              <w:rPr>
                <w:rFonts w:ascii="Times New Roman"/>
                <w:b w:val="false"/>
                <w:i w:val="false"/>
                <w:color w:val="000000"/>
                <w:sz w:val="20"/>
              </w:rPr>
              <w:t>
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230</w:t>
            </w:r>
          </w:p>
          <w:p>
            <w:pPr>
              <w:spacing w:after="20"/>
              <w:ind w:left="20"/>
              <w:jc w:val="both"/>
            </w:pPr>
            <w:r>
              <w:rPr>
                <w:rFonts w:ascii="Times New Roman"/>
                <w:b w:val="false"/>
                <w:i w:val="false"/>
                <w:color w:val="000000"/>
                <w:sz w:val="20"/>
              </w:rPr>
              <w:t>
6 41 000 0, 2306 49 000 0,</w:t>
            </w:r>
          </w:p>
          <w:p>
            <w:pPr>
              <w:spacing w:after="20"/>
              <w:ind w:left="20"/>
              <w:jc w:val="both"/>
            </w:pPr>
            <w:r>
              <w:rPr>
                <w:rFonts w:ascii="Times New Roman"/>
                <w:b w:val="false"/>
                <w:i w:val="false"/>
                <w:color w:val="000000"/>
                <w:sz w:val="20"/>
              </w:rPr>
              <w:t xml:space="preserve">
2306 41 000, 2306 49 000 </w:t>
            </w:r>
          </w:p>
          <w:p>
            <w:pPr>
              <w:spacing w:after="20"/>
              <w:ind w:left="20"/>
              <w:jc w:val="both"/>
            </w:pPr>
            <w:r>
              <w:rPr>
                <w:rFonts w:ascii="Times New Roman"/>
                <w:b w:val="false"/>
                <w:i w:val="false"/>
                <w:color w:val="000000"/>
                <w:sz w:val="20"/>
              </w:rPr>
              <w:t xml:space="preserve">
0, 2304 00 000 1, 2304 00 </w:t>
            </w:r>
          </w:p>
          <w:p>
            <w:pPr>
              <w:spacing w:after="20"/>
              <w:ind w:left="20"/>
              <w:jc w:val="both"/>
            </w:pPr>
            <w:r>
              <w:rPr>
                <w:rFonts w:ascii="Times New Roman"/>
                <w:b w:val="false"/>
                <w:i w:val="false"/>
                <w:color w:val="000000"/>
                <w:sz w:val="20"/>
              </w:rPr>
              <w:t xml:space="preserve">
000 9, из 2301 20 000 0, </w:t>
            </w:r>
          </w:p>
          <w:p>
            <w:pPr>
              <w:spacing w:after="20"/>
              <w:ind w:left="20"/>
              <w:jc w:val="both"/>
            </w:pPr>
            <w:r>
              <w:rPr>
                <w:rFonts w:ascii="Times New Roman"/>
                <w:b w:val="false"/>
                <w:i w:val="false"/>
                <w:color w:val="000000"/>
                <w:sz w:val="20"/>
              </w:rPr>
              <w:t>
из 2301 10 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из 1604, из 1605,</w:t>
            </w:r>
          </w:p>
          <w:p>
            <w:pPr>
              <w:spacing w:after="20"/>
              <w:ind w:left="20"/>
              <w:jc w:val="both"/>
            </w:pPr>
            <w:r>
              <w:rPr>
                <w:rFonts w:ascii="Times New Roman"/>
                <w:b w:val="false"/>
                <w:i w:val="false"/>
                <w:color w:val="000000"/>
                <w:sz w:val="20"/>
              </w:rPr>
              <w:t xml:space="preserve">
0901 21 000 0901 22 000, </w:t>
            </w:r>
          </w:p>
          <w:p>
            <w:pPr>
              <w:spacing w:after="20"/>
              <w:ind w:left="20"/>
              <w:jc w:val="both"/>
            </w:pPr>
            <w:r>
              <w:rPr>
                <w:rFonts w:ascii="Times New Roman"/>
                <w:b w:val="false"/>
                <w:i w:val="false"/>
                <w:color w:val="000000"/>
                <w:sz w:val="20"/>
              </w:rPr>
              <w:t>
из 2101 11, из 2101 12, 0</w:t>
            </w:r>
          </w:p>
          <w:p>
            <w:pPr>
              <w:spacing w:after="20"/>
              <w:ind w:left="20"/>
              <w:jc w:val="both"/>
            </w:pPr>
            <w:r>
              <w:rPr>
                <w:rFonts w:ascii="Times New Roman"/>
                <w:b w:val="false"/>
                <w:i w:val="false"/>
                <w:color w:val="000000"/>
                <w:sz w:val="20"/>
              </w:rPr>
              <w:t>
902, из 2106, из 2101 20,</w:t>
            </w:r>
          </w:p>
          <w:p>
            <w:pPr>
              <w:spacing w:after="20"/>
              <w:ind w:left="20"/>
              <w:jc w:val="both"/>
            </w:pPr>
            <w:r>
              <w:rPr>
                <w:rFonts w:ascii="Times New Roman"/>
                <w:b w:val="false"/>
                <w:i w:val="false"/>
                <w:color w:val="000000"/>
                <w:sz w:val="20"/>
              </w:rPr>
              <w:t>
1701 11, 1701 12, из 0904</w:t>
            </w:r>
          </w:p>
          <w:p>
            <w:pPr>
              <w:spacing w:after="20"/>
              <w:ind w:left="20"/>
              <w:jc w:val="both"/>
            </w:pPr>
            <w:r>
              <w:rPr>
                <w:rFonts w:ascii="Times New Roman"/>
                <w:b w:val="false"/>
                <w:i w:val="false"/>
                <w:color w:val="000000"/>
                <w:sz w:val="20"/>
              </w:rPr>
              <w:t xml:space="preserve">
, 0905 00 000 0, из 0906, </w:t>
            </w:r>
          </w:p>
          <w:p>
            <w:pPr>
              <w:spacing w:after="20"/>
              <w:ind w:left="20"/>
              <w:jc w:val="both"/>
            </w:pPr>
            <w:r>
              <w:rPr>
                <w:rFonts w:ascii="Times New Roman"/>
                <w:b w:val="false"/>
                <w:i w:val="false"/>
                <w:color w:val="000000"/>
                <w:sz w:val="20"/>
              </w:rPr>
              <w:t xml:space="preserve">
0907 0 000 0, из 0908, из </w:t>
            </w:r>
          </w:p>
          <w:p>
            <w:pPr>
              <w:spacing w:after="20"/>
              <w:ind w:left="20"/>
              <w:jc w:val="both"/>
            </w:pPr>
            <w:r>
              <w:rPr>
                <w:rFonts w:ascii="Times New Roman"/>
                <w:b w:val="false"/>
                <w:i w:val="false"/>
                <w:color w:val="000000"/>
                <w:sz w:val="20"/>
              </w:rPr>
              <w:t>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xml:space="preserve">
,2505 10 000 0,2505 90 000 </w:t>
            </w:r>
          </w:p>
          <w:p>
            <w:pPr>
              <w:spacing w:after="20"/>
              <w:ind w:left="20"/>
              <w:jc w:val="both"/>
            </w:pPr>
            <w:r>
              <w:rPr>
                <w:rFonts w:ascii="Times New Roman"/>
                <w:b w:val="false"/>
                <w:i w:val="false"/>
                <w:color w:val="000000"/>
                <w:sz w:val="20"/>
              </w:rPr>
              <w:t>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8418 108418 218418 29 000 0 </w:t>
            </w:r>
          </w:p>
          <w:p>
            <w:pPr>
              <w:spacing w:after="20"/>
              <w:ind w:left="20"/>
              <w:jc w:val="both"/>
            </w:pPr>
            <w:r>
              <w:rPr>
                <w:rFonts w:ascii="Times New Roman"/>
                <w:b w:val="false"/>
                <w:i w:val="false"/>
                <w:color w:val="000000"/>
                <w:sz w:val="20"/>
              </w:rPr>
              <w:t xml:space="preserve">
8418 308418 408516 10 </w:t>
            </w:r>
          </w:p>
          <w:p>
            <w:pPr>
              <w:spacing w:after="20"/>
              <w:ind w:left="20"/>
              <w:jc w:val="both"/>
            </w:pPr>
            <w:r>
              <w:rPr>
                <w:rFonts w:ascii="Times New Roman"/>
                <w:b w:val="false"/>
                <w:i w:val="false"/>
                <w:color w:val="000000"/>
                <w:sz w:val="20"/>
              </w:rPr>
              <w:t xml:space="preserve">
8516 71 000 0 </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xml:space="preserve">
8516 608516 60 700 0 </w:t>
            </w:r>
          </w:p>
          <w:p>
            <w:pPr>
              <w:spacing w:after="20"/>
              <w:ind w:left="20"/>
              <w:jc w:val="both"/>
            </w:pPr>
            <w:r>
              <w:rPr>
                <w:rFonts w:ascii="Times New Roman"/>
                <w:b w:val="false"/>
                <w:i w:val="false"/>
                <w:color w:val="000000"/>
                <w:sz w:val="20"/>
              </w:rPr>
              <w:t>
8516 72 000 08516 79 700 0</w:t>
            </w:r>
          </w:p>
          <w:p>
            <w:pPr>
              <w:spacing w:after="20"/>
              <w:ind w:left="20"/>
              <w:jc w:val="both"/>
            </w:pPr>
            <w:r>
              <w:rPr>
                <w:rFonts w:ascii="Times New Roman"/>
                <w:b w:val="false"/>
                <w:i w:val="false"/>
                <w:color w:val="000000"/>
                <w:sz w:val="20"/>
              </w:rPr>
              <w:t>
8516 60 700 08516 50 000 0</w:t>
            </w:r>
          </w:p>
          <w:p>
            <w:pPr>
              <w:spacing w:after="20"/>
              <w:ind w:left="20"/>
              <w:jc w:val="both"/>
            </w:pPr>
            <w:r>
              <w:rPr>
                <w:rFonts w:ascii="Times New Roman"/>
                <w:b w:val="false"/>
                <w:i w:val="false"/>
                <w:color w:val="000000"/>
                <w:sz w:val="20"/>
              </w:rPr>
              <w:t xml:space="preserve">
8516 79 200 08516 79 700 0 </w:t>
            </w:r>
          </w:p>
          <w:p>
            <w:pPr>
              <w:spacing w:after="20"/>
              <w:ind w:left="20"/>
              <w:jc w:val="both"/>
            </w:pPr>
            <w:r>
              <w:rPr>
                <w:rFonts w:ascii="Times New Roman"/>
                <w:b w:val="false"/>
                <w:i w:val="false"/>
                <w:color w:val="000000"/>
                <w:sz w:val="20"/>
              </w:rPr>
              <w:t>
8509 40 000 08509 80 000 0</w:t>
            </w:r>
          </w:p>
          <w:p>
            <w:pPr>
              <w:spacing w:after="20"/>
              <w:ind w:left="20"/>
              <w:jc w:val="both"/>
            </w:pPr>
            <w:r>
              <w:rPr>
                <w:rFonts w:ascii="Times New Roman"/>
                <w:b w:val="false"/>
                <w:i w:val="false"/>
                <w:color w:val="000000"/>
                <w:sz w:val="20"/>
              </w:rPr>
              <w:t>
8422 11 000 08414 51 000 9</w:t>
            </w:r>
          </w:p>
          <w:p>
            <w:pPr>
              <w:spacing w:after="20"/>
              <w:ind w:left="20"/>
              <w:jc w:val="both"/>
            </w:pPr>
            <w:r>
              <w:rPr>
                <w:rFonts w:ascii="Times New Roman"/>
                <w:b w:val="false"/>
                <w:i w:val="false"/>
                <w:color w:val="000000"/>
                <w:sz w:val="20"/>
              </w:rPr>
              <w:t xml:space="preserve">
8415 10из 84248479 89 970 9 </w:t>
            </w:r>
          </w:p>
          <w:p>
            <w:pPr>
              <w:spacing w:after="20"/>
              <w:ind w:left="20"/>
              <w:jc w:val="both"/>
            </w:pPr>
            <w:r>
              <w:rPr>
                <w:rFonts w:ascii="Times New Roman"/>
                <w:b w:val="false"/>
                <w:i w:val="false"/>
                <w:color w:val="000000"/>
                <w:sz w:val="20"/>
              </w:rPr>
              <w:t>
8509 80 000 08516 21 000 0</w:t>
            </w:r>
          </w:p>
          <w:p>
            <w:pPr>
              <w:spacing w:after="20"/>
              <w:ind w:left="20"/>
              <w:jc w:val="both"/>
            </w:pPr>
            <w:r>
              <w:rPr>
                <w:rFonts w:ascii="Times New Roman"/>
                <w:b w:val="false"/>
                <w:i w:val="false"/>
                <w:color w:val="000000"/>
                <w:sz w:val="20"/>
              </w:rPr>
              <w:t>
8516 296301 10 000 0</w:t>
            </w:r>
          </w:p>
          <w:p>
            <w:pPr>
              <w:spacing w:after="20"/>
              <w:ind w:left="20"/>
              <w:jc w:val="both"/>
            </w:pPr>
            <w:r>
              <w:rPr>
                <w:rFonts w:ascii="Times New Roman"/>
                <w:b w:val="false"/>
                <w:i w:val="false"/>
                <w:color w:val="000000"/>
                <w:sz w:val="20"/>
              </w:rPr>
              <w:t>
из 94048414 60 000 0</w:t>
            </w:r>
          </w:p>
          <w:p>
            <w:pPr>
              <w:spacing w:after="20"/>
              <w:ind w:left="20"/>
              <w:jc w:val="both"/>
            </w:pPr>
            <w:r>
              <w:rPr>
                <w:rFonts w:ascii="Times New Roman"/>
                <w:b w:val="false"/>
                <w:i w:val="false"/>
                <w:color w:val="000000"/>
                <w:sz w:val="20"/>
              </w:rPr>
              <w:t>
8421 39 200 98420 10 900 0</w:t>
            </w:r>
          </w:p>
          <w:p>
            <w:pPr>
              <w:spacing w:after="20"/>
              <w:ind w:left="20"/>
              <w:jc w:val="both"/>
            </w:pPr>
            <w:r>
              <w:rPr>
                <w:rFonts w:ascii="Times New Roman"/>
                <w:b w:val="false"/>
                <w:i w:val="false"/>
                <w:color w:val="000000"/>
                <w:sz w:val="20"/>
              </w:rPr>
              <w:t xml:space="preserve">
8451 30 100 0из 8450 </w:t>
            </w:r>
          </w:p>
          <w:p>
            <w:pPr>
              <w:spacing w:after="20"/>
              <w:ind w:left="20"/>
              <w:jc w:val="both"/>
            </w:pPr>
            <w:r>
              <w:rPr>
                <w:rFonts w:ascii="Times New Roman"/>
                <w:b w:val="false"/>
                <w:i w:val="false"/>
                <w:color w:val="000000"/>
                <w:sz w:val="20"/>
              </w:rPr>
              <w:t>
8479 89 970 98421 12 000 0</w:t>
            </w:r>
          </w:p>
          <w:p>
            <w:pPr>
              <w:spacing w:after="20"/>
              <w:ind w:left="20"/>
              <w:jc w:val="both"/>
            </w:pPr>
            <w:r>
              <w:rPr>
                <w:rFonts w:ascii="Times New Roman"/>
                <w:b w:val="false"/>
                <w:i w:val="false"/>
                <w:color w:val="000000"/>
                <w:sz w:val="20"/>
              </w:rPr>
              <w:t>
8451 2185088510 10 000 0</w:t>
            </w:r>
          </w:p>
          <w:p>
            <w:pPr>
              <w:spacing w:after="20"/>
              <w:ind w:left="20"/>
              <w:jc w:val="both"/>
            </w:pPr>
            <w:r>
              <w:rPr>
                <w:rFonts w:ascii="Times New Roman"/>
                <w:b w:val="false"/>
                <w:i w:val="false"/>
                <w:color w:val="000000"/>
                <w:sz w:val="20"/>
              </w:rPr>
              <w:t>
8510 20 000 08510 30 000 0</w:t>
            </w:r>
          </w:p>
          <w:p>
            <w:pPr>
              <w:spacing w:after="20"/>
              <w:ind w:left="20"/>
              <w:jc w:val="both"/>
            </w:pPr>
            <w:r>
              <w:rPr>
                <w:rFonts w:ascii="Times New Roman"/>
                <w:b w:val="false"/>
                <w:i w:val="false"/>
                <w:color w:val="000000"/>
                <w:sz w:val="20"/>
              </w:rPr>
              <w:t>
8516 10 110 08516 10</w:t>
            </w:r>
          </w:p>
          <w:p>
            <w:pPr>
              <w:spacing w:after="20"/>
              <w:ind w:left="20"/>
              <w:jc w:val="both"/>
            </w:pPr>
            <w:r>
              <w:rPr>
                <w:rFonts w:ascii="Times New Roman"/>
                <w:b w:val="false"/>
                <w:i w:val="false"/>
                <w:color w:val="000000"/>
                <w:sz w:val="20"/>
              </w:rPr>
              <w:t>
8516 108516 31 8516 32 000 0</w:t>
            </w:r>
          </w:p>
          <w:p>
            <w:pPr>
              <w:spacing w:after="20"/>
              <w:ind w:left="20"/>
              <w:jc w:val="both"/>
            </w:pPr>
            <w:r>
              <w:rPr>
                <w:rFonts w:ascii="Times New Roman"/>
                <w:b w:val="false"/>
                <w:i w:val="false"/>
                <w:color w:val="000000"/>
                <w:sz w:val="20"/>
              </w:rPr>
              <w:t>
8516 33 000 08516 79 700 0</w:t>
            </w:r>
          </w:p>
          <w:p>
            <w:pPr>
              <w:spacing w:after="20"/>
              <w:ind w:left="20"/>
              <w:jc w:val="both"/>
            </w:pPr>
            <w:r>
              <w:rPr>
                <w:rFonts w:ascii="Times New Roman"/>
                <w:b w:val="false"/>
                <w:i w:val="false"/>
                <w:color w:val="000000"/>
                <w:sz w:val="20"/>
              </w:rPr>
              <w:t>
8516 408516 79 700 0</w:t>
            </w:r>
          </w:p>
          <w:p>
            <w:pPr>
              <w:spacing w:after="20"/>
              <w:ind w:left="20"/>
              <w:jc w:val="both"/>
            </w:pPr>
            <w:r>
              <w:rPr>
                <w:rFonts w:ascii="Times New Roman"/>
                <w:b w:val="false"/>
                <w:i w:val="false"/>
                <w:color w:val="000000"/>
                <w:sz w:val="20"/>
              </w:rPr>
              <w:t>
8516 298516 79 700 0</w:t>
            </w:r>
          </w:p>
          <w:p>
            <w:pPr>
              <w:spacing w:after="20"/>
              <w:ind w:left="20"/>
              <w:jc w:val="both"/>
            </w:pPr>
            <w:r>
              <w:rPr>
                <w:rFonts w:ascii="Times New Roman"/>
                <w:b w:val="false"/>
                <w:i w:val="false"/>
                <w:color w:val="000000"/>
                <w:sz w:val="20"/>
              </w:rPr>
              <w:t xml:space="preserve">
8467 218467 228467 29 </w:t>
            </w:r>
          </w:p>
          <w:p>
            <w:pPr>
              <w:spacing w:after="20"/>
              <w:ind w:left="20"/>
              <w:jc w:val="both"/>
            </w:pPr>
            <w:r>
              <w:rPr>
                <w:rFonts w:ascii="Times New Roman"/>
                <w:b w:val="false"/>
                <w:i w:val="false"/>
                <w:color w:val="000000"/>
                <w:sz w:val="20"/>
              </w:rPr>
              <w:t>
8467 29 8452 108447 11</w:t>
            </w:r>
          </w:p>
          <w:p>
            <w:pPr>
              <w:spacing w:after="20"/>
              <w:ind w:left="20"/>
              <w:jc w:val="both"/>
            </w:pPr>
            <w:r>
              <w:rPr>
                <w:rFonts w:ascii="Times New Roman"/>
                <w:b w:val="false"/>
                <w:i w:val="false"/>
                <w:color w:val="000000"/>
                <w:sz w:val="20"/>
              </w:rPr>
              <w:t>
8447 128447 20из 8515</w:t>
            </w:r>
          </w:p>
          <w:p>
            <w:pPr>
              <w:spacing w:after="20"/>
              <w:ind w:left="20"/>
              <w:jc w:val="both"/>
            </w:pPr>
            <w:r>
              <w:rPr>
                <w:rFonts w:ascii="Times New Roman"/>
                <w:b w:val="false"/>
                <w:i w:val="false"/>
                <w:color w:val="000000"/>
                <w:sz w:val="20"/>
              </w:rPr>
              <w:t>
из 84138504 40 550 9</w:t>
            </w:r>
          </w:p>
          <w:p>
            <w:pPr>
              <w:spacing w:after="20"/>
              <w:ind w:left="20"/>
              <w:jc w:val="both"/>
            </w:pPr>
            <w:r>
              <w:rPr>
                <w:rFonts w:ascii="Times New Roman"/>
                <w:b w:val="false"/>
                <w:i w:val="false"/>
                <w:color w:val="000000"/>
                <w:sz w:val="20"/>
              </w:rPr>
              <w:t>
8509 80 000 08536 50 070 0</w:t>
            </w:r>
          </w:p>
          <w:p>
            <w:pPr>
              <w:spacing w:after="20"/>
              <w:ind w:left="20"/>
              <w:jc w:val="both"/>
            </w:pPr>
            <w:r>
              <w:rPr>
                <w:rFonts w:ascii="Times New Roman"/>
                <w:b w:val="false"/>
                <w:i w:val="false"/>
                <w:color w:val="000000"/>
                <w:sz w:val="20"/>
              </w:rPr>
              <w:t>
8536 50 800 0из 8515</w:t>
            </w:r>
          </w:p>
          <w:p>
            <w:pPr>
              <w:spacing w:after="20"/>
              <w:ind w:left="20"/>
              <w:jc w:val="both"/>
            </w:pPr>
            <w:r>
              <w:rPr>
                <w:rFonts w:ascii="Times New Roman"/>
                <w:b w:val="false"/>
                <w:i w:val="false"/>
                <w:color w:val="000000"/>
                <w:sz w:val="20"/>
              </w:rPr>
              <w:t>
8536 69 8536 908544 42 900 9</w:t>
            </w:r>
          </w:p>
          <w:p>
            <w:pPr>
              <w:spacing w:after="20"/>
              <w:ind w:left="20"/>
              <w:jc w:val="both"/>
            </w:pPr>
            <w:r>
              <w:rPr>
                <w:rFonts w:ascii="Times New Roman"/>
                <w:b w:val="false"/>
                <w:i w:val="false"/>
                <w:color w:val="000000"/>
                <w:sz w:val="20"/>
              </w:rPr>
              <w:t>
8465 108465 918502 20 200 0</w:t>
            </w:r>
          </w:p>
          <w:p>
            <w:pPr>
              <w:spacing w:after="20"/>
              <w:ind w:left="20"/>
              <w:jc w:val="both"/>
            </w:pPr>
            <w:r>
              <w:rPr>
                <w:rFonts w:ascii="Times New Roman"/>
                <w:b w:val="false"/>
                <w:i w:val="false"/>
                <w:color w:val="000000"/>
                <w:sz w:val="20"/>
              </w:rPr>
              <w:t>
8502 20 400 08452 10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радиоэлектронная аппаратура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w:t>
            </w:r>
          </w:p>
          <w:p>
            <w:pPr>
              <w:spacing w:after="20"/>
              <w:ind w:left="20"/>
              <w:jc w:val="both"/>
            </w:pPr>
            <w:r>
              <w:rPr>
                <w:rFonts w:ascii="Times New Roman"/>
                <w:b w:val="false"/>
                <w:i w:val="false"/>
                <w:color w:val="000000"/>
                <w:sz w:val="20"/>
              </w:rPr>
              <w:t>
8528 698518 21 000 0</w:t>
            </w:r>
          </w:p>
          <w:p>
            <w:pPr>
              <w:spacing w:after="20"/>
              <w:ind w:left="20"/>
              <w:jc w:val="both"/>
            </w:pPr>
            <w:r>
              <w:rPr>
                <w:rFonts w:ascii="Times New Roman"/>
                <w:b w:val="false"/>
                <w:i w:val="false"/>
                <w:color w:val="000000"/>
                <w:sz w:val="20"/>
              </w:rPr>
              <w:t>
8518 22 000 0</w:t>
            </w:r>
          </w:p>
          <w:p>
            <w:pPr>
              <w:spacing w:after="20"/>
              <w:ind w:left="20"/>
              <w:jc w:val="both"/>
            </w:pPr>
            <w:r>
              <w:rPr>
                <w:rFonts w:ascii="Times New Roman"/>
                <w:b w:val="false"/>
                <w:i w:val="false"/>
                <w:color w:val="000000"/>
                <w:sz w:val="20"/>
              </w:rPr>
              <w:t>
8518 408527 13 910 0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8527 21 2008527 21 520</w:t>
            </w:r>
          </w:p>
          <w:p>
            <w:pPr>
              <w:spacing w:after="20"/>
              <w:ind w:left="20"/>
              <w:jc w:val="both"/>
            </w:pPr>
            <w:r>
              <w:rPr>
                <w:rFonts w:ascii="Times New Roman"/>
                <w:b w:val="false"/>
                <w:i w:val="false"/>
                <w:color w:val="000000"/>
                <w:sz w:val="20"/>
              </w:rPr>
              <w:t>
8527 21 590</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xml:space="preserve">
8528 72 </w:t>
            </w:r>
          </w:p>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p>
            <w:pPr>
              <w:spacing w:after="20"/>
              <w:ind w:left="20"/>
              <w:jc w:val="both"/>
            </w:pPr>
            <w:r>
              <w:rPr>
                <w:rFonts w:ascii="Times New Roman"/>
                <w:b w:val="false"/>
                <w:i w:val="false"/>
                <w:color w:val="000000"/>
                <w:sz w:val="20"/>
              </w:rPr>
              <w:t>
8539 29</w:t>
            </w:r>
          </w:p>
          <w:p>
            <w:pPr>
              <w:spacing w:after="20"/>
              <w:ind w:left="20"/>
              <w:jc w:val="both"/>
            </w:pPr>
            <w:r>
              <w:rPr>
                <w:rFonts w:ascii="Times New Roman"/>
                <w:b w:val="false"/>
                <w:i w:val="false"/>
                <w:color w:val="000000"/>
                <w:sz w:val="20"/>
              </w:rPr>
              <w:t>
8539 31</w:t>
            </w:r>
          </w:p>
          <w:p>
            <w:pPr>
              <w:spacing w:after="20"/>
              <w:ind w:left="20"/>
              <w:jc w:val="both"/>
            </w:pPr>
            <w:r>
              <w:rPr>
                <w:rFonts w:ascii="Times New Roman"/>
                <w:b w:val="false"/>
                <w:i w:val="false"/>
                <w:color w:val="000000"/>
                <w:sz w:val="20"/>
              </w:rPr>
              <w:t>
8539 32</w:t>
            </w:r>
          </w:p>
          <w:p>
            <w:pPr>
              <w:spacing w:after="20"/>
              <w:ind w:left="20"/>
              <w:jc w:val="both"/>
            </w:pPr>
            <w:r>
              <w:rPr>
                <w:rFonts w:ascii="Times New Roman"/>
                <w:b w:val="false"/>
                <w:i w:val="false"/>
                <w:color w:val="000000"/>
                <w:sz w:val="20"/>
              </w:rPr>
              <w:t>
из 9405</w:t>
            </w:r>
          </w:p>
          <w:p>
            <w:pPr>
              <w:spacing w:after="20"/>
              <w:ind w:left="20"/>
              <w:jc w:val="both"/>
            </w:pPr>
            <w:r>
              <w:rPr>
                <w:rFonts w:ascii="Times New Roman"/>
                <w:b w:val="false"/>
                <w:i w:val="false"/>
                <w:color w:val="000000"/>
                <w:sz w:val="20"/>
              </w:rPr>
              <w:t>
из 9405 10</w:t>
            </w:r>
          </w:p>
          <w:p>
            <w:pPr>
              <w:spacing w:after="20"/>
              <w:ind w:left="20"/>
              <w:jc w:val="both"/>
            </w:pPr>
            <w:r>
              <w:rPr>
                <w:rFonts w:ascii="Times New Roman"/>
                <w:b w:val="false"/>
                <w:i w:val="false"/>
                <w:color w:val="000000"/>
                <w:sz w:val="20"/>
              </w:rPr>
              <w:t>
из 9405 20</w:t>
            </w:r>
          </w:p>
          <w:p>
            <w:pPr>
              <w:spacing w:after="20"/>
              <w:ind w:left="20"/>
              <w:jc w:val="both"/>
            </w:pPr>
            <w:r>
              <w:rPr>
                <w:rFonts w:ascii="Times New Roman"/>
                <w:b w:val="false"/>
                <w:i w:val="false"/>
                <w:color w:val="000000"/>
                <w:sz w:val="20"/>
              </w:rPr>
              <w:t>
из 9405 10</w:t>
            </w:r>
          </w:p>
          <w:p>
            <w:pPr>
              <w:spacing w:after="20"/>
              <w:ind w:left="20"/>
              <w:jc w:val="both"/>
            </w:pPr>
            <w:r>
              <w:rPr>
                <w:rFonts w:ascii="Times New Roman"/>
                <w:b w:val="false"/>
                <w:i w:val="false"/>
                <w:color w:val="000000"/>
                <w:sz w:val="20"/>
              </w:rPr>
              <w:t>
из 9405 20</w:t>
            </w:r>
          </w:p>
          <w:p>
            <w:pPr>
              <w:spacing w:after="20"/>
              <w:ind w:left="20"/>
              <w:jc w:val="both"/>
            </w:pPr>
            <w:r>
              <w:rPr>
                <w:rFonts w:ascii="Times New Roman"/>
                <w:b w:val="false"/>
                <w:i w:val="false"/>
                <w:color w:val="000000"/>
                <w:sz w:val="20"/>
              </w:rPr>
              <w:t>
из 9405 30 000 0</w:t>
            </w:r>
          </w:p>
          <w:p>
            <w:pPr>
              <w:spacing w:after="20"/>
              <w:ind w:left="20"/>
              <w:jc w:val="both"/>
            </w:pPr>
            <w:r>
              <w:rPr>
                <w:rFonts w:ascii="Times New Roman"/>
                <w:b w:val="false"/>
                <w:i w:val="false"/>
                <w:color w:val="000000"/>
                <w:sz w:val="20"/>
              </w:rPr>
              <w:t>
85 07 10 920 9</w:t>
            </w:r>
          </w:p>
          <w:p>
            <w:pPr>
              <w:spacing w:after="20"/>
              <w:ind w:left="20"/>
              <w:jc w:val="both"/>
            </w:pPr>
            <w:r>
              <w:rPr>
                <w:rFonts w:ascii="Times New Roman"/>
                <w:b w:val="false"/>
                <w:i w:val="false"/>
                <w:color w:val="000000"/>
                <w:sz w:val="20"/>
              </w:rPr>
              <w:t>
85 07 20 410 0</w:t>
            </w:r>
          </w:p>
          <w:p>
            <w:pPr>
              <w:spacing w:after="20"/>
              <w:ind w:left="20"/>
              <w:jc w:val="both"/>
            </w:pPr>
            <w:r>
              <w:rPr>
                <w:rFonts w:ascii="Times New Roman"/>
                <w:b w:val="false"/>
                <w:i w:val="false"/>
                <w:color w:val="000000"/>
                <w:sz w:val="20"/>
              </w:rPr>
              <w:t>
85 07 20 920 0</w:t>
            </w:r>
          </w:p>
          <w:p>
            <w:pPr>
              <w:spacing w:after="20"/>
              <w:ind w:left="20"/>
              <w:jc w:val="both"/>
            </w:pPr>
            <w:r>
              <w:rPr>
                <w:rFonts w:ascii="Times New Roman"/>
                <w:b w:val="false"/>
                <w:i w:val="false"/>
                <w:color w:val="000000"/>
                <w:sz w:val="20"/>
              </w:rPr>
              <w:t>
85 07 20 490 0</w:t>
            </w:r>
          </w:p>
          <w:p>
            <w:pPr>
              <w:spacing w:after="20"/>
              <w:ind w:left="20"/>
              <w:jc w:val="both"/>
            </w:pPr>
            <w:r>
              <w:rPr>
                <w:rFonts w:ascii="Times New Roman"/>
                <w:b w:val="false"/>
                <w:i w:val="false"/>
                <w:color w:val="000000"/>
                <w:sz w:val="20"/>
              </w:rPr>
              <w:t>
85 07 20 980 0</w:t>
            </w:r>
          </w:p>
          <w:p>
            <w:pPr>
              <w:spacing w:after="20"/>
              <w:ind w:left="20"/>
              <w:jc w:val="both"/>
            </w:pPr>
            <w:r>
              <w:rPr>
                <w:rFonts w:ascii="Times New Roman"/>
                <w:b w:val="false"/>
                <w:i w:val="false"/>
                <w:color w:val="000000"/>
                <w:sz w:val="20"/>
              </w:rPr>
              <w:t>
85 07 30 200 0</w:t>
            </w:r>
          </w:p>
          <w:p>
            <w:pPr>
              <w:spacing w:after="20"/>
              <w:ind w:left="20"/>
              <w:jc w:val="both"/>
            </w:pPr>
            <w:r>
              <w:rPr>
                <w:rFonts w:ascii="Times New Roman"/>
                <w:b w:val="false"/>
                <w:i w:val="false"/>
                <w:color w:val="000000"/>
                <w:sz w:val="20"/>
              </w:rPr>
              <w:t>
85 07 30 810 0</w:t>
            </w:r>
          </w:p>
          <w:p>
            <w:pPr>
              <w:spacing w:after="20"/>
              <w:ind w:left="20"/>
              <w:jc w:val="both"/>
            </w:pPr>
            <w:r>
              <w:rPr>
                <w:rFonts w:ascii="Times New Roman"/>
                <w:b w:val="false"/>
                <w:i w:val="false"/>
                <w:color w:val="000000"/>
                <w:sz w:val="20"/>
              </w:rPr>
              <w:t>
85 07 30 890 0</w:t>
            </w:r>
          </w:p>
          <w:p>
            <w:pPr>
              <w:spacing w:after="20"/>
              <w:ind w:left="20"/>
              <w:jc w:val="both"/>
            </w:pPr>
            <w:r>
              <w:rPr>
                <w:rFonts w:ascii="Times New Roman"/>
                <w:b w:val="false"/>
                <w:i w:val="false"/>
                <w:color w:val="000000"/>
                <w:sz w:val="20"/>
              </w:rPr>
              <w:t>
85 07 40 000 0</w:t>
            </w:r>
          </w:p>
          <w:p>
            <w:pPr>
              <w:spacing w:after="20"/>
              <w:ind w:left="20"/>
              <w:jc w:val="both"/>
            </w:pPr>
            <w:r>
              <w:rPr>
                <w:rFonts w:ascii="Times New Roman"/>
                <w:b w:val="false"/>
                <w:i w:val="false"/>
                <w:color w:val="000000"/>
                <w:sz w:val="20"/>
              </w:rPr>
              <w:t>
85 07 80 200 0</w:t>
            </w:r>
          </w:p>
          <w:p>
            <w:pPr>
              <w:spacing w:after="20"/>
              <w:ind w:left="20"/>
              <w:jc w:val="both"/>
            </w:pPr>
            <w:r>
              <w:rPr>
                <w:rFonts w:ascii="Times New Roman"/>
                <w:b w:val="false"/>
                <w:i w:val="false"/>
                <w:color w:val="000000"/>
                <w:sz w:val="20"/>
              </w:rPr>
              <w:t>
85 07 80 800 0</w:t>
            </w:r>
          </w:p>
          <w:p>
            <w:pPr>
              <w:spacing w:after="20"/>
              <w:ind w:left="20"/>
              <w:jc w:val="both"/>
            </w:pPr>
            <w:r>
              <w:rPr>
                <w:rFonts w:ascii="Times New Roman"/>
                <w:b w:val="false"/>
                <w:i w:val="false"/>
                <w:color w:val="000000"/>
                <w:sz w:val="20"/>
              </w:rPr>
              <w:t>
85 07 80 990 0</w:t>
            </w:r>
          </w:p>
          <w:p>
            <w:pPr>
              <w:spacing w:after="20"/>
              <w:ind w:left="20"/>
              <w:jc w:val="both"/>
            </w:pPr>
            <w:r>
              <w:rPr>
                <w:rFonts w:ascii="Times New Roman"/>
                <w:b w:val="false"/>
                <w:i w:val="false"/>
                <w:color w:val="000000"/>
                <w:sz w:val="20"/>
              </w:rPr>
              <w:t>
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БЫТОВАЯ АППАРАТУРА, РАБОТАЮЩАЯ НА ТВЕРДОМ, ЖИДКОМ И </w:t>
            </w:r>
          </w:p>
          <w:p>
            <w:pPr>
              <w:spacing w:after="20"/>
              <w:ind w:left="20"/>
              <w:jc w:val="both"/>
            </w:pPr>
            <w:r>
              <w:rPr>
                <w:rFonts w:ascii="Times New Roman"/>
                <w:b w:val="false"/>
                <w:i w:val="false"/>
                <w:color w:val="000000"/>
                <w:sz w:val="20"/>
              </w:rPr>
              <w:t>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w:t>
            </w:r>
          </w:p>
          <w:p>
            <w:pPr>
              <w:spacing w:after="20"/>
              <w:ind w:left="20"/>
              <w:jc w:val="both"/>
            </w:pPr>
            <w:r>
              <w:rPr>
                <w:rFonts w:ascii="Times New Roman"/>
                <w:b w:val="false"/>
                <w:i w:val="false"/>
                <w:color w:val="000000"/>
                <w:sz w:val="20"/>
              </w:rPr>
              <w:t>
из 8403 10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81</w:t>
            </w:r>
          </w:p>
          <w:p>
            <w:pPr>
              <w:spacing w:after="20"/>
              <w:ind w:left="20"/>
              <w:jc w:val="both"/>
            </w:pPr>
            <w:r>
              <w:rPr>
                <w:rFonts w:ascii="Times New Roman"/>
                <w:b w:val="false"/>
                <w:i w:val="false"/>
                <w:color w:val="000000"/>
                <w:sz w:val="20"/>
              </w:rPr>
              <w:t>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6403из 6405из 6401из 6402</w:t>
            </w:r>
          </w:p>
          <w:p>
            <w:pPr>
              <w:spacing w:after="20"/>
              <w:ind w:left="20"/>
              <w:jc w:val="both"/>
            </w:pPr>
            <w:r>
              <w:rPr>
                <w:rFonts w:ascii="Times New Roman"/>
                <w:b w:val="false"/>
                <w:i w:val="false"/>
                <w:color w:val="000000"/>
                <w:sz w:val="20"/>
              </w:rPr>
              <w:t>
из 6404из 6812из 6203из 6210</w:t>
            </w:r>
          </w:p>
          <w:p>
            <w:pPr>
              <w:spacing w:after="20"/>
              <w:ind w:left="20"/>
              <w:jc w:val="both"/>
            </w:pPr>
            <w:r>
              <w:rPr>
                <w:rFonts w:ascii="Times New Roman"/>
                <w:b w:val="false"/>
                <w:i w:val="false"/>
                <w:color w:val="000000"/>
                <w:sz w:val="20"/>
              </w:rPr>
              <w:t>
из 6201из 6107из 6108из 6109</w:t>
            </w:r>
          </w:p>
          <w:p>
            <w:pPr>
              <w:spacing w:after="20"/>
              <w:ind w:left="20"/>
              <w:jc w:val="both"/>
            </w:pPr>
            <w:r>
              <w:rPr>
                <w:rFonts w:ascii="Times New Roman"/>
                <w:b w:val="false"/>
                <w:i w:val="false"/>
                <w:color w:val="000000"/>
                <w:sz w:val="20"/>
              </w:rPr>
              <w:t>
из 6111из 6107из 6108из 6109</w:t>
            </w:r>
          </w:p>
          <w:p>
            <w:pPr>
              <w:spacing w:after="20"/>
              <w:ind w:left="20"/>
              <w:jc w:val="both"/>
            </w:pPr>
            <w:r>
              <w:rPr>
                <w:rFonts w:ascii="Times New Roman"/>
                <w:b w:val="false"/>
                <w:i w:val="false"/>
                <w:color w:val="000000"/>
                <w:sz w:val="20"/>
              </w:rPr>
              <w:t>
из 6111из 6112 из 6101из 6102</w:t>
            </w:r>
          </w:p>
          <w:p>
            <w:pPr>
              <w:spacing w:after="20"/>
              <w:ind w:left="20"/>
              <w:jc w:val="both"/>
            </w:pPr>
            <w:r>
              <w:rPr>
                <w:rFonts w:ascii="Times New Roman"/>
                <w:b w:val="false"/>
                <w:i w:val="false"/>
                <w:color w:val="000000"/>
                <w:sz w:val="20"/>
              </w:rPr>
              <w:t>
из 6103из 6104из 6105из 6106</w:t>
            </w:r>
          </w:p>
          <w:p>
            <w:pPr>
              <w:spacing w:after="20"/>
              <w:ind w:left="20"/>
              <w:jc w:val="both"/>
            </w:pPr>
            <w:r>
              <w:rPr>
                <w:rFonts w:ascii="Times New Roman"/>
                <w:b w:val="false"/>
                <w:i w:val="false"/>
                <w:color w:val="000000"/>
                <w:sz w:val="20"/>
              </w:rPr>
              <w:t>
из 6110из 6115из 6207из 6208</w:t>
            </w:r>
          </w:p>
          <w:p>
            <w:pPr>
              <w:spacing w:after="20"/>
              <w:ind w:left="20"/>
              <w:jc w:val="both"/>
            </w:pPr>
            <w:r>
              <w:rPr>
                <w:rFonts w:ascii="Times New Roman"/>
                <w:b w:val="false"/>
                <w:i w:val="false"/>
                <w:color w:val="000000"/>
                <w:sz w:val="20"/>
              </w:rPr>
              <w:t>
из 6209из 6302из 6401из 6402</w:t>
            </w:r>
          </w:p>
          <w:p>
            <w:pPr>
              <w:spacing w:after="20"/>
              <w:ind w:left="20"/>
              <w:jc w:val="both"/>
            </w:pPr>
            <w:r>
              <w:rPr>
                <w:rFonts w:ascii="Times New Roman"/>
                <w:b w:val="false"/>
                <w:i w:val="false"/>
                <w:color w:val="000000"/>
                <w:sz w:val="20"/>
              </w:rPr>
              <w:t>
из 6404из 6403из 6405из 6107</w:t>
            </w:r>
          </w:p>
          <w:p>
            <w:pPr>
              <w:spacing w:after="20"/>
              <w:ind w:left="20"/>
              <w:jc w:val="both"/>
            </w:pPr>
            <w:r>
              <w:rPr>
                <w:rFonts w:ascii="Times New Roman"/>
                <w:b w:val="false"/>
                <w:i w:val="false"/>
                <w:color w:val="000000"/>
                <w:sz w:val="20"/>
              </w:rPr>
              <w:t>
из 6108из 6109из 6112 31</w:t>
            </w:r>
          </w:p>
          <w:p>
            <w:pPr>
              <w:spacing w:after="20"/>
              <w:ind w:left="20"/>
              <w:jc w:val="both"/>
            </w:pPr>
            <w:r>
              <w:rPr>
                <w:rFonts w:ascii="Times New Roman"/>
                <w:b w:val="false"/>
                <w:i w:val="false"/>
                <w:color w:val="000000"/>
                <w:sz w:val="20"/>
              </w:rPr>
              <w:t>
из 6112 39из 6112 41</w:t>
            </w:r>
          </w:p>
          <w:p>
            <w:pPr>
              <w:spacing w:after="20"/>
              <w:ind w:left="20"/>
              <w:jc w:val="both"/>
            </w:pPr>
            <w:r>
              <w:rPr>
                <w:rFonts w:ascii="Times New Roman"/>
                <w:b w:val="false"/>
                <w:i w:val="false"/>
                <w:color w:val="000000"/>
                <w:sz w:val="20"/>
              </w:rPr>
              <w:t>
из 6112 49из 6302</w:t>
            </w:r>
          </w:p>
          <w:p>
            <w:pPr>
              <w:spacing w:after="20"/>
              <w:ind w:left="20"/>
              <w:jc w:val="both"/>
            </w:pPr>
            <w:r>
              <w:rPr>
                <w:rFonts w:ascii="Times New Roman"/>
                <w:b w:val="false"/>
                <w:i w:val="false"/>
                <w:color w:val="000000"/>
                <w:sz w:val="20"/>
              </w:rPr>
              <w:t>
из 5702из 5703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 00 000 0</w:t>
            </w:r>
          </w:p>
          <w:p>
            <w:pPr>
              <w:spacing w:after="20"/>
              <w:ind w:left="20"/>
              <w:jc w:val="both"/>
            </w:pPr>
            <w:r>
              <w:rPr>
                <w:rFonts w:ascii="Times New Roman"/>
                <w:b w:val="false"/>
                <w:i w:val="false"/>
                <w:color w:val="000000"/>
                <w:sz w:val="20"/>
              </w:rPr>
              <w:t>
из 9503 00</w:t>
            </w:r>
          </w:p>
          <w:p>
            <w:pPr>
              <w:spacing w:after="20"/>
              <w:ind w:left="20"/>
              <w:jc w:val="both"/>
            </w:pPr>
            <w:r>
              <w:rPr>
                <w:rFonts w:ascii="Times New Roman"/>
                <w:b w:val="false"/>
                <w:i w:val="false"/>
                <w:color w:val="000000"/>
                <w:sz w:val="20"/>
              </w:rPr>
              <w:t>
из 9504</w:t>
            </w:r>
          </w:p>
          <w:p>
            <w:pPr>
              <w:spacing w:after="20"/>
              <w:ind w:left="20"/>
              <w:jc w:val="both"/>
            </w:pPr>
            <w:r>
              <w:rPr>
                <w:rFonts w:ascii="Times New Roman"/>
                <w:b w:val="false"/>
                <w:i w:val="false"/>
                <w:color w:val="000000"/>
                <w:sz w:val="20"/>
              </w:rPr>
              <w:t>
из 9505</w:t>
            </w:r>
          </w:p>
          <w:p>
            <w:pPr>
              <w:spacing w:after="20"/>
              <w:ind w:left="20"/>
              <w:jc w:val="both"/>
            </w:pPr>
            <w:r>
              <w:rPr>
                <w:rFonts w:ascii="Times New Roman"/>
                <w:b w:val="false"/>
                <w:i w:val="false"/>
                <w:color w:val="000000"/>
                <w:sz w:val="20"/>
              </w:rPr>
              <w:t>
8712 00</w:t>
            </w:r>
          </w:p>
          <w:p>
            <w:pPr>
              <w:spacing w:after="20"/>
              <w:ind w:left="20"/>
              <w:jc w:val="both"/>
            </w:pPr>
            <w:r>
              <w:rPr>
                <w:rFonts w:ascii="Times New Roman"/>
                <w:b w:val="false"/>
                <w:i w:val="false"/>
                <w:color w:val="000000"/>
                <w:sz w:val="20"/>
              </w:rPr>
              <w:t>
из 9503 00</w:t>
            </w:r>
          </w:p>
          <w:p>
            <w:pPr>
              <w:spacing w:after="20"/>
              <w:ind w:left="20"/>
              <w:jc w:val="both"/>
            </w:pPr>
            <w:r>
              <w:rPr>
                <w:rFonts w:ascii="Times New Roman"/>
                <w:b w:val="false"/>
                <w:i w:val="false"/>
                <w:color w:val="000000"/>
                <w:sz w:val="20"/>
              </w:rPr>
              <w:t>
8715 00 100 0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МЕБЕЛЬ (за иключением изготовленной по эскизам и чертежам заказчика)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w:t>
            </w:r>
          </w:p>
          <w:p>
            <w:pPr>
              <w:spacing w:after="20"/>
              <w:ind w:left="20"/>
              <w:jc w:val="both"/>
            </w:pPr>
            <w:r>
              <w:rPr>
                <w:rFonts w:ascii="Times New Roman"/>
                <w:b w:val="false"/>
                <w:i w:val="false"/>
                <w:color w:val="000000"/>
                <w:sz w:val="20"/>
              </w:rPr>
              <w:t>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p>
            <w:pPr>
              <w:spacing w:after="20"/>
              <w:ind w:left="20"/>
              <w:jc w:val="both"/>
            </w:pPr>
            <w:r>
              <w:rPr>
                <w:rFonts w:ascii="Times New Roman"/>
                <w:b w:val="false"/>
                <w:i w:val="false"/>
                <w:color w:val="000000"/>
                <w:sz w:val="20"/>
              </w:rPr>
              <w:t>
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8 309 909 000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w:t>
            </w:r>
          </w:p>
          <w:p>
            <w:pPr>
              <w:spacing w:after="20"/>
              <w:ind w:left="20"/>
              <w:jc w:val="both"/>
            </w:pPr>
            <w:r>
              <w:rPr>
                <w:rFonts w:ascii="Times New Roman"/>
                <w:b w:val="false"/>
                <w:i w:val="false"/>
                <w:color w:val="000000"/>
                <w:sz w:val="20"/>
              </w:rPr>
              <w:t>
из 6911</w:t>
            </w:r>
          </w:p>
          <w:p>
            <w:pPr>
              <w:spacing w:after="20"/>
              <w:ind w:left="20"/>
              <w:jc w:val="both"/>
            </w:pPr>
            <w:r>
              <w:rPr>
                <w:rFonts w:ascii="Times New Roman"/>
                <w:b w:val="false"/>
                <w:i w:val="false"/>
                <w:color w:val="000000"/>
                <w:sz w:val="20"/>
              </w:rPr>
              <w:t>
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2306 30 000 0</w:t>
            </w:r>
          </w:p>
          <w:p>
            <w:pPr>
              <w:spacing w:after="20"/>
              <w:ind w:left="20"/>
              <w:jc w:val="both"/>
            </w:pPr>
            <w:r>
              <w:rPr>
                <w:rFonts w:ascii="Times New Roman"/>
                <w:b w:val="false"/>
                <w:i w:val="false"/>
                <w:color w:val="000000"/>
                <w:sz w:val="20"/>
              </w:rPr>
              <w:t>
2306 41 000 0</w:t>
            </w:r>
          </w:p>
          <w:p>
            <w:pPr>
              <w:spacing w:after="20"/>
              <w:ind w:left="20"/>
              <w:jc w:val="both"/>
            </w:pPr>
            <w:r>
              <w:rPr>
                <w:rFonts w:ascii="Times New Roman"/>
                <w:b w:val="false"/>
                <w:i w:val="false"/>
                <w:color w:val="000000"/>
                <w:sz w:val="20"/>
              </w:rPr>
              <w:t>
2306 49 000 0</w:t>
            </w:r>
          </w:p>
          <w:p>
            <w:pPr>
              <w:spacing w:after="20"/>
              <w:ind w:left="20"/>
              <w:jc w:val="both"/>
            </w:pPr>
            <w:r>
              <w:rPr>
                <w:rFonts w:ascii="Times New Roman"/>
                <w:b w:val="false"/>
                <w:i w:val="false"/>
                <w:color w:val="000000"/>
                <w:sz w:val="20"/>
              </w:rPr>
              <w:t>
2304 00 000 1</w:t>
            </w:r>
          </w:p>
          <w:p>
            <w:pPr>
              <w:spacing w:after="20"/>
              <w:ind w:left="20"/>
              <w:jc w:val="both"/>
            </w:pPr>
            <w:r>
              <w:rPr>
                <w:rFonts w:ascii="Times New Roman"/>
                <w:b w:val="false"/>
                <w:i w:val="false"/>
                <w:color w:val="000000"/>
                <w:sz w:val="20"/>
              </w:rPr>
              <w:t>
2304 00 000 9</w:t>
            </w:r>
          </w:p>
          <w:p>
            <w:pPr>
              <w:spacing w:after="20"/>
              <w:ind w:left="20"/>
              <w:jc w:val="both"/>
            </w:pPr>
            <w:r>
              <w:rPr>
                <w:rFonts w:ascii="Times New Roman"/>
                <w:b w:val="false"/>
                <w:i w:val="false"/>
                <w:color w:val="000000"/>
                <w:sz w:val="20"/>
              </w:rPr>
              <w:t>
из 2301 20 000 0</w:t>
            </w:r>
          </w:p>
          <w:p>
            <w:pPr>
              <w:spacing w:after="20"/>
              <w:ind w:left="20"/>
              <w:jc w:val="both"/>
            </w:pPr>
            <w:r>
              <w:rPr>
                <w:rFonts w:ascii="Times New Roman"/>
                <w:b w:val="false"/>
                <w:i w:val="false"/>
                <w:color w:val="000000"/>
                <w:sz w:val="20"/>
              </w:rPr>
              <w:t>
из 2301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6506 10 </w:t>
            </w:r>
          </w:p>
          <w:p>
            <w:pPr>
              <w:spacing w:after="20"/>
              <w:ind w:left="20"/>
              <w:jc w:val="both"/>
            </w:pPr>
            <w:r>
              <w:rPr>
                <w:rFonts w:ascii="Times New Roman"/>
                <w:b w:val="false"/>
                <w:i w:val="false"/>
                <w:color w:val="000000"/>
                <w:sz w:val="20"/>
              </w:rPr>
              <w:t>
9020 00 000 0</w:t>
            </w:r>
          </w:p>
          <w:p>
            <w:pPr>
              <w:spacing w:after="20"/>
              <w:ind w:left="20"/>
              <w:jc w:val="both"/>
            </w:pPr>
            <w:r>
              <w:rPr>
                <w:rFonts w:ascii="Times New Roman"/>
                <w:b w:val="false"/>
                <w:i w:val="false"/>
                <w:color w:val="000000"/>
                <w:sz w:val="20"/>
              </w:rPr>
              <w:t>
8421 39 200</w:t>
            </w:r>
          </w:p>
          <w:p>
            <w:pPr>
              <w:spacing w:after="20"/>
              <w:ind w:left="20"/>
              <w:jc w:val="both"/>
            </w:pPr>
            <w:r>
              <w:rPr>
                <w:rFonts w:ascii="Times New Roman"/>
                <w:b w:val="false"/>
                <w:i w:val="false"/>
                <w:color w:val="000000"/>
                <w:sz w:val="20"/>
              </w:rPr>
              <w:t>
из 3926 90</w:t>
            </w:r>
          </w:p>
          <w:p>
            <w:pPr>
              <w:spacing w:after="20"/>
              <w:ind w:left="20"/>
              <w:jc w:val="both"/>
            </w:pPr>
            <w:r>
              <w:rPr>
                <w:rFonts w:ascii="Times New Roman"/>
                <w:b w:val="false"/>
                <w:i w:val="false"/>
                <w:color w:val="000000"/>
                <w:sz w:val="20"/>
              </w:rPr>
              <w:t>
из 6506 10 800 0</w:t>
            </w:r>
          </w:p>
          <w:p>
            <w:pPr>
              <w:spacing w:after="20"/>
              <w:ind w:left="20"/>
              <w:jc w:val="both"/>
            </w:pPr>
            <w:r>
              <w:rPr>
                <w:rFonts w:ascii="Times New Roman"/>
                <w:b w:val="false"/>
                <w:i w:val="false"/>
                <w:color w:val="000000"/>
                <w:sz w:val="20"/>
              </w:rPr>
              <w:t>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w:t>
            </w:r>
          </w:p>
          <w:p>
            <w:pPr>
              <w:spacing w:after="20"/>
              <w:ind w:left="20"/>
              <w:jc w:val="both"/>
            </w:pPr>
            <w:r>
              <w:rPr>
                <w:rFonts w:ascii="Times New Roman"/>
                <w:b w:val="false"/>
                <w:i w:val="false"/>
                <w:color w:val="000000"/>
                <w:sz w:val="20"/>
              </w:rPr>
              <w:t xml:space="preserve">
из 3401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6815 99из 3917 </w:t>
            </w:r>
          </w:p>
          <w:p>
            <w:pPr>
              <w:spacing w:after="20"/>
              <w:ind w:left="20"/>
              <w:jc w:val="both"/>
            </w:pPr>
            <w:r>
              <w:rPr>
                <w:rFonts w:ascii="Times New Roman"/>
                <w:b w:val="false"/>
                <w:i w:val="false"/>
                <w:color w:val="000000"/>
                <w:sz w:val="20"/>
              </w:rPr>
              <w:t xml:space="preserve">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16041604 30</w:t>
            </w:r>
          </w:p>
          <w:p>
            <w:pPr>
              <w:spacing w:after="20"/>
              <w:ind w:left="20"/>
              <w:jc w:val="both"/>
            </w:pPr>
            <w:r>
              <w:rPr>
                <w:rFonts w:ascii="Times New Roman"/>
                <w:b w:val="false"/>
                <w:i w:val="false"/>
                <w:color w:val="000000"/>
                <w:sz w:val="20"/>
              </w:rPr>
              <w:t xml:space="preserve">
из 16050901 21 000 </w:t>
            </w:r>
          </w:p>
          <w:p>
            <w:pPr>
              <w:spacing w:after="20"/>
              <w:ind w:left="20"/>
              <w:jc w:val="both"/>
            </w:pPr>
            <w:r>
              <w:rPr>
                <w:rFonts w:ascii="Times New Roman"/>
                <w:b w:val="false"/>
                <w:i w:val="false"/>
                <w:color w:val="000000"/>
                <w:sz w:val="20"/>
              </w:rPr>
              <w:t>
0901 22 000 из 2101 11</w:t>
            </w:r>
          </w:p>
          <w:p>
            <w:pPr>
              <w:spacing w:after="20"/>
              <w:ind w:left="20"/>
              <w:jc w:val="both"/>
            </w:pPr>
            <w:r>
              <w:rPr>
                <w:rFonts w:ascii="Times New Roman"/>
                <w:b w:val="false"/>
                <w:i w:val="false"/>
                <w:color w:val="000000"/>
                <w:sz w:val="20"/>
              </w:rPr>
              <w:t>
из 2101 120902из 2106</w:t>
            </w:r>
          </w:p>
          <w:p>
            <w:pPr>
              <w:spacing w:after="20"/>
              <w:ind w:left="20"/>
              <w:jc w:val="both"/>
            </w:pPr>
            <w:r>
              <w:rPr>
                <w:rFonts w:ascii="Times New Roman"/>
                <w:b w:val="false"/>
                <w:i w:val="false"/>
                <w:color w:val="000000"/>
                <w:sz w:val="20"/>
              </w:rPr>
              <w:t>
 из 2101 201701 11</w:t>
            </w:r>
          </w:p>
          <w:p>
            <w:pPr>
              <w:spacing w:after="20"/>
              <w:ind w:left="20"/>
              <w:jc w:val="both"/>
            </w:pPr>
            <w:r>
              <w:rPr>
                <w:rFonts w:ascii="Times New Roman"/>
                <w:b w:val="false"/>
                <w:i w:val="false"/>
                <w:color w:val="000000"/>
                <w:sz w:val="20"/>
              </w:rPr>
              <w:t xml:space="preserve">
1701 12из 0904 </w:t>
            </w:r>
          </w:p>
          <w:p>
            <w:pPr>
              <w:spacing w:after="20"/>
              <w:ind w:left="20"/>
              <w:jc w:val="both"/>
            </w:pPr>
            <w:r>
              <w:rPr>
                <w:rFonts w:ascii="Times New Roman"/>
                <w:b w:val="false"/>
                <w:i w:val="false"/>
                <w:color w:val="000000"/>
                <w:sz w:val="20"/>
              </w:rPr>
              <w:t>
0905 00 000 0</w:t>
            </w:r>
          </w:p>
          <w:p>
            <w:pPr>
              <w:spacing w:after="20"/>
              <w:ind w:left="20"/>
              <w:jc w:val="both"/>
            </w:pPr>
            <w:r>
              <w:rPr>
                <w:rFonts w:ascii="Times New Roman"/>
                <w:b w:val="false"/>
                <w:i w:val="false"/>
                <w:color w:val="000000"/>
                <w:sz w:val="20"/>
              </w:rPr>
              <w:t>
из 0906 0907 00 000 0</w:t>
            </w:r>
          </w:p>
          <w:p>
            <w:pPr>
              <w:spacing w:after="20"/>
              <w:ind w:left="20"/>
              <w:jc w:val="both"/>
            </w:pPr>
            <w:r>
              <w:rPr>
                <w:rFonts w:ascii="Times New Roman"/>
                <w:b w:val="false"/>
                <w:i w:val="false"/>
                <w:color w:val="000000"/>
                <w:sz w:val="20"/>
              </w:rPr>
              <w:t>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 ИСТОЧНИКОВ ЦЕНТРАЛИЗОВАН НОГО ХОЗЯЙСТВЕННО-ПИТЬЕВОГО ВОДОСНА БНИЯ, ВОДА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 И КАРТОФЕЛЬ, ФРУКТЫ СУШЕННЫЕ И ОРЕХИ, ФРУКТЫ СЕМЕЧКОВЫЕ СУШЕНЫЕ, ЗЕРНО, КОРМА И КОМБИКОРМА, ПРЕМИКСЫ, ХИМИЧЕСКИЕ ПРЕПАРАТЫ (СРЕДСТВА ЗАЩИТЫ), УДОБРЕНИЯ МИНЕРАЛЬНЫЕ.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74310, 713390000, 713,</w:t>
            </w:r>
          </w:p>
          <w:p>
            <w:pPr>
              <w:spacing w:after="20"/>
              <w:ind w:left="20"/>
              <w:jc w:val="both"/>
            </w:pPr>
            <w:r>
              <w:rPr>
                <w:rFonts w:ascii="Times New Roman"/>
                <w:b w:val="false"/>
                <w:i w:val="false"/>
                <w:color w:val="000000"/>
                <w:sz w:val="20"/>
              </w:rPr>
              <w:t xml:space="preserve">
713200000, 713109000,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w:t>
            </w:r>
          </w:p>
          <w:p>
            <w:pPr>
              <w:spacing w:after="20"/>
              <w:ind w:left="20"/>
              <w:jc w:val="both"/>
            </w:pPr>
            <w:r>
              <w:rPr>
                <w:rFonts w:ascii="Times New Roman"/>
                <w:b w:val="false"/>
                <w:i w:val="false"/>
                <w:color w:val="000000"/>
                <w:sz w:val="20"/>
              </w:rPr>
              <w:t>
000 0, 8418 30,8418 40, 85</w:t>
            </w:r>
          </w:p>
          <w:p>
            <w:pPr>
              <w:spacing w:after="20"/>
              <w:ind w:left="20"/>
              <w:jc w:val="both"/>
            </w:pPr>
            <w:r>
              <w:rPr>
                <w:rFonts w:ascii="Times New Roman"/>
                <w:b w:val="false"/>
                <w:i w:val="false"/>
                <w:color w:val="000000"/>
                <w:sz w:val="20"/>
              </w:rPr>
              <w:t>
16 10, 8516 71 000 0, 8516</w:t>
            </w:r>
          </w:p>
          <w:p>
            <w:pPr>
              <w:spacing w:after="20"/>
              <w:ind w:left="20"/>
              <w:jc w:val="both"/>
            </w:pPr>
            <w:r>
              <w:rPr>
                <w:rFonts w:ascii="Times New Roman"/>
                <w:b w:val="false"/>
                <w:i w:val="false"/>
                <w:color w:val="000000"/>
                <w:sz w:val="20"/>
              </w:rPr>
              <w:t>
79 700 0, 8516 60, 8516 60</w:t>
            </w:r>
          </w:p>
          <w:p>
            <w:pPr>
              <w:spacing w:after="20"/>
              <w:ind w:left="20"/>
              <w:jc w:val="both"/>
            </w:pPr>
            <w:r>
              <w:rPr>
                <w:rFonts w:ascii="Times New Roman"/>
                <w:b w:val="false"/>
                <w:i w:val="false"/>
                <w:color w:val="000000"/>
                <w:sz w:val="20"/>
              </w:rPr>
              <w:t>
700 0, 8516 72 000 0, 8516</w:t>
            </w:r>
          </w:p>
          <w:p>
            <w:pPr>
              <w:spacing w:after="20"/>
              <w:ind w:left="20"/>
              <w:jc w:val="both"/>
            </w:pPr>
            <w:r>
              <w:rPr>
                <w:rFonts w:ascii="Times New Roman"/>
                <w:b w:val="false"/>
                <w:i w:val="false"/>
                <w:color w:val="000000"/>
                <w:sz w:val="20"/>
              </w:rPr>
              <w:t>
50 000 0 8516 79 200 0, 85</w:t>
            </w:r>
          </w:p>
          <w:p>
            <w:pPr>
              <w:spacing w:after="20"/>
              <w:ind w:left="20"/>
              <w:jc w:val="both"/>
            </w:pPr>
            <w:r>
              <w:rPr>
                <w:rFonts w:ascii="Times New Roman"/>
                <w:b w:val="false"/>
                <w:i w:val="false"/>
                <w:color w:val="000000"/>
                <w:sz w:val="20"/>
              </w:rPr>
              <w:t>
09 40 000 0, 8509 80 000 0,</w:t>
            </w:r>
          </w:p>
          <w:p>
            <w:pPr>
              <w:spacing w:after="20"/>
              <w:ind w:left="20"/>
              <w:jc w:val="both"/>
            </w:pPr>
            <w:r>
              <w:rPr>
                <w:rFonts w:ascii="Times New Roman"/>
                <w:b w:val="false"/>
                <w:i w:val="false"/>
                <w:color w:val="000000"/>
                <w:sz w:val="20"/>
              </w:rPr>
              <w:t>
8422 11 000 0, 8414 51 000</w:t>
            </w:r>
          </w:p>
          <w:p>
            <w:pPr>
              <w:spacing w:after="20"/>
              <w:ind w:left="20"/>
              <w:jc w:val="both"/>
            </w:pPr>
            <w:r>
              <w:rPr>
                <w:rFonts w:ascii="Times New Roman"/>
                <w:b w:val="false"/>
                <w:i w:val="false"/>
                <w:color w:val="000000"/>
                <w:sz w:val="20"/>
              </w:rPr>
              <w:t xml:space="preserve">
9 8415 10, 8479 89 970 9, </w:t>
            </w:r>
          </w:p>
          <w:p>
            <w:pPr>
              <w:spacing w:after="20"/>
              <w:ind w:left="20"/>
              <w:jc w:val="both"/>
            </w:pPr>
            <w:r>
              <w:rPr>
                <w:rFonts w:ascii="Times New Roman"/>
                <w:b w:val="false"/>
                <w:i w:val="false"/>
                <w:color w:val="000000"/>
                <w:sz w:val="20"/>
              </w:rPr>
              <w:t xml:space="preserve">
8509 80 000 0, 8516 21 000 </w:t>
            </w:r>
          </w:p>
          <w:p>
            <w:pPr>
              <w:spacing w:after="20"/>
              <w:ind w:left="20"/>
              <w:jc w:val="both"/>
            </w:pPr>
            <w:r>
              <w:rPr>
                <w:rFonts w:ascii="Times New Roman"/>
                <w:b w:val="false"/>
                <w:i w:val="false"/>
                <w:color w:val="000000"/>
                <w:sz w:val="20"/>
              </w:rPr>
              <w:t xml:space="preserve">
0, 8516 29, 6301 10 000 0, </w:t>
            </w:r>
          </w:p>
          <w:p>
            <w:pPr>
              <w:spacing w:after="20"/>
              <w:ind w:left="20"/>
              <w:jc w:val="both"/>
            </w:pPr>
            <w:r>
              <w:rPr>
                <w:rFonts w:ascii="Times New Roman"/>
                <w:b w:val="false"/>
                <w:i w:val="false"/>
                <w:color w:val="000000"/>
                <w:sz w:val="20"/>
              </w:rPr>
              <w:t>
из 9404, 8414 60 000 0, 842</w:t>
            </w:r>
          </w:p>
          <w:p>
            <w:pPr>
              <w:spacing w:after="20"/>
              <w:ind w:left="20"/>
              <w:jc w:val="both"/>
            </w:pPr>
            <w:r>
              <w:rPr>
                <w:rFonts w:ascii="Times New Roman"/>
                <w:b w:val="false"/>
                <w:i w:val="false"/>
                <w:color w:val="000000"/>
                <w:sz w:val="20"/>
              </w:rPr>
              <w:t xml:space="preserve">
1 39 200 9, 8420 10 900 0, </w:t>
            </w:r>
          </w:p>
          <w:p>
            <w:pPr>
              <w:spacing w:after="20"/>
              <w:ind w:left="20"/>
              <w:jc w:val="both"/>
            </w:pPr>
            <w:r>
              <w:rPr>
                <w:rFonts w:ascii="Times New Roman"/>
                <w:b w:val="false"/>
                <w:i w:val="false"/>
                <w:color w:val="000000"/>
                <w:sz w:val="20"/>
              </w:rPr>
              <w:t>
8451 30 100 0, из 8450, 847</w:t>
            </w:r>
          </w:p>
          <w:p>
            <w:pPr>
              <w:spacing w:after="20"/>
              <w:ind w:left="20"/>
              <w:jc w:val="both"/>
            </w:pPr>
            <w:r>
              <w:rPr>
                <w:rFonts w:ascii="Times New Roman"/>
                <w:b w:val="false"/>
                <w:i w:val="false"/>
                <w:color w:val="000000"/>
                <w:sz w:val="20"/>
              </w:rPr>
              <w:t>
9 89 970 9, 8421 12 000 0 8</w:t>
            </w:r>
          </w:p>
          <w:p>
            <w:pPr>
              <w:spacing w:after="20"/>
              <w:ind w:left="20"/>
              <w:jc w:val="both"/>
            </w:pPr>
            <w:r>
              <w:rPr>
                <w:rFonts w:ascii="Times New Roman"/>
                <w:b w:val="false"/>
                <w:i w:val="false"/>
                <w:color w:val="000000"/>
                <w:sz w:val="20"/>
              </w:rPr>
              <w:t xml:space="preserve">
451 21 8508 8510 10 000 0, </w:t>
            </w:r>
          </w:p>
          <w:p>
            <w:pPr>
              <w:spacing w:after="20"/>
              <w:ind w:left="20"/>
              <w:jc w:val="both"/>
            </w:pPr>
            <w:r>
              <w:rPr>
                <w:rFonts w:ascii="Times New Roman"/>
                <w:b w:val="false"/>
                <w:i w:val="false"/>
                <w:color w:val="000000"/>
                <w:sz w:val="20"/>
              </w:rPr>
              <w:t xml:space="preserve">
8510 20 000 0, 8516 10 110 </w:t>
            </w:r>
          </w:p>
          <w:p>
            <w:pPr>
              <w:spacing w:after="20"/>
              <w:ind w:left="20"/>
              <w:jc w:val="both"/>
            </w:pPr>
            <w:r>
              <w:rPr>
                <w:rFonts w:ascii="Times New Roman"/>
                <w:b w:val="false"/>
                <w:i w:val="false"/>
                <w:color w:val="000000"/>
                <w:sz w:val="20"/>
              </w:rPr>
              <w:t xml:space="preserve">
0 8516 10 8516 31, 8516 32 </w:t>
            </w:r>
          </w:p>
          <w:p>
            <w:pPr>
              <w:spacing w:after="20"/>
              <w:ind w:left="20"/>
              <w:jc w:val="both"/>
            </w:pPr>
            <w:r>
              <w:rPr>
                <w:rFonts w:ascii="Times New Roman"/>
                <w:b w:val="false"/>
                <w:i w:val="false"/>
                <w:color w:val="000000"/>
                <w:sz w:val="20"/>
              </w:rPr>
              <w:t xml:space="preserve">
000 0, 8516 33 000 0, 8516 </w:t>
            </w:r>
          </w:p>
          <w:p>
            <w:pPr>
              <w:spacing w:after="20"/>
              <w:ind w:left="20"/>
              <w:jc w:val="both"/>
            </w:pPr>
            <w:r>
              <w:rPr>
                <w:rFonts w:ascii="Times New Roman"/>
                <w:b w:val="false"/>
                <w:i w:val="false"/>
                <w:color w:val="000000"/>
                <w:sz w:val="20"/>
              </w:rPr>
              <w:t xml:space="preserve">
79 700 0, 8516 40 8516 29, </w:t>
            </w:r>
          </w:p>
          <w:p>
            <w:pPr>
              <w:spacing w:after="20"/>
              <w:ind w:left="20"/>
              <w:jc w:val="both"/>
            </w:pPr>
            <w:r>
              <w:rPr>
                <w:rFonts w:ascii="Times New Roman"/>
                <w:b w:val="false"/>
                <w:i w:val="false"/>
                <w:color w:val="000000"/>
                <w:sz w:val="20"/>
              </w:rPr>
              <w:t>
8467 21, 8467 22, 8452 10 и</w:t>
            </w:r>
          </w:p>
          <w:p>
            <w:pPr>
              <w:spacing w:after="20"/>
              <w:ind w:left="20"/>
              <w:jc w:val="both"/>
            </w:pPr>
            <w:r>
              <w:rPr>
                <w:rFonts w:ascii="Times New Roman"/>
                <w:b w:val="false"/>
                <w:i w:val="false"/>
                <w:color w:val="000000"/>
                <w:sz w:val="20"/>
              </w:rPr>
              <w:t>
з 8515, из 8413, 8504 40 55</w:t>
            </w:r>
          </w:p>
          <w:p>
            <w:pPr>
              <w:spacing w:after="20"/>
              <w:ind w:left="20"/>
              <w:jc w:val="both"/>
            </w:pPr>
            <w:r>
              <w:rPr>
                <w:rFonts w:ascii="Times New Roman"/>
                <w:b w:val="false"/>
                <w:i w:val="false"/>
                <w:color w:val="000000"/>
                <w:sz w:val="20"/>
              </w:rPr>
              <w:t xml:space="preserve">
0 9 8509 80 000 0, 8536 50 </w:t>
            </w:r>
          </w:p>
          <w:p>
            <w:pPr>
              <w:spacing w:after="20"/>
              <w:ind w:left="20"/>
              <w:jc w:val="both"/>
            </w:pPr>
            <w:r>
              <w:rPr>
                <w:rFonts w:ascii="Times New Roman"/>
                <w:b w:val="false"/>
                <w:i w:val="false"/>
                <w:color w:val="000000"/>
                <w:sz w:val="20"/>
              </w:rPr>
              <w:t xml:space="preserve">
070 0, 8536 50 800 0, 8536 </w:t>
            </w:r>
          </w:p>
          <w:p>
            <w:pPr>
              <w:spacing w:after="20"/>
              <w:ind w:left="20"/>
              <w:jc w:val="both"/>
            </w:pPr>
            <w:r>
              <w:rPr>
                <w:rFonts w:ascii="Times New Roman"/>
                <w:b w:val="false"/>
                <w:i w:val="false"/>
                <w:color w:val="000000"/>
                <w:sz w:val="20"/>
              </w:rPr>
              <w:t xml:space="preserve">
69, 8536 90, 8544 42 900 9 </w:t>
            </w:r>
          </w:p>
          <w:p>
            <w:pPr>
              <w:spacing w:after="20"/>
              <w:ind w:left="20"/>
              <w:jc w:val="both"/>
            </w:pPr>
            <w:r>
              <w:rPr>
                <w:rFonts w:ascii="Times New Roman"/>
                <w:b w:val="false"/>
                <w:i w:val="false"/>
                <w:color w:val="000000"/>
                <w:sz w:val="20"/>
              </w:rPr>
              <w:t xml:space="preserve">
8465 10,, 8465 91, 8465 92 </w:t>
            </w:r>
          </w:p>
          <w:p>
            <w:pPr>
              <w:spacing w:after="20"/>
              <w:ind w:left="20"/>
              <w:jc w:val="both"/>
            </w:pPr>
            <w:r>
              <w:rPr>
                <w:rFonts w:ascii="Times New Roman"/>
                <w:b w:val="false"/>
                <w:i w:val="false"/>
                <w:color w:val="000000"/>
                <w:sz w:val="20"/>
              </w:rPr>
              <w:t>
000 0, 8465 99, 8515 39 130</w:t>
            </w:r>
          </w:p>
          <w:p>
            <w:pPr>
              <w:spacing w:after="20"/>
              <w:ind w:left="20"/>
              <w:jc w:val="both"/>
            </w:pPr>
            <w:r>
              <w:rPr>
                <w:rFonts w:ascii="Times New Roman"/>
                <w:b w:val="false"/>
                <w:i w:val="false"/>
                <w:color w:val="000000"/>
                <w:sz w:val="20"/>
              </w:rPr>
              <w:t xml:space="preserve">
0, 8515 39 180 0, 8515 39 </w:t>
            </w:r>
          </w:p>
          <w:p>
            <w:pPr>
              <w:spacing w:after="20"/>
              <w:ind w:left="20"/>
              <w:jc w:val="both"/>
            </w:pPr>
            <w:r>
              <w:rPr>
                <w:rFonts w:ascii="Times New Roman"/>
                <w:b w:val="false"/>
                <w:i w:val="false"/>
                <w:color w:val="000000"/>
                <w:sz w:val="20"/>
              </w:rPr>
              <w:t>
20 400 0, 8452 10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8528 61 000 0</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xml:space="preserve">
8528 72 </w:t>
            </w:r>
          </w:p>
          <w:p>
            <w:pPr>
              <w:spacing w:after="20"/>
              <w:ind w:left="20"/>
              <w:jc w:val="both"/>
            </w:pPr>
            <w:r>
              <w:rPr>
                <w:rFonts w:ascii="Times New Roman"/>
                <w:b w:val="false"/>
                <w:i w:val="false"/>
                <w:color w:val="000000"/>
                <w:sz w:val="20"/>
              </w:rPr>
              <w:t>
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8539 22, 8539 29, 8539 31 </w:t>
            </w:r>
          </w:p>
          <w:p>
            <w:pPr>
              <w:spacing w:after="20"/>
              <w:ind w:left="20"/>
              <w:jc w:val="both"/>
            </w:pPr>
            <w:r>
              <w:rPr>
                <w:rFonts w:ascii="Times New Roman"/>
                <w:b w:val="false"/>
                <w:i w:val="false"/>
                <w:color w:val="000000"/>
                <w:sz w:val="20"/>
              </w:rPr>
              <w:t>
8539 32, из 9405 из 9405 10,</w:t>
            </w:r>
          </w:p>
          <w:p>
            <w:pPr>
              <w:spacing w:after="20"/>
              <w:ind w:left="20"/>
              <w:jc w:val="both"/>
            </w:pPr>
            <w:r>
              <w:rPr>
                <w:rFonts w:ascii="Times New Roman"/>
                <w:b w:val="false"/>
                <w:i w:val="false"/>
                <w:color w:val="000000"/>
                <w:sz w:val="20"/>
              </w:rPr>
              <w:t>
из 9405 20, из 9405 30 000</w:t>
            </w:r>
          </w:p>
          <w:p>
            <w:pPr>
              <w:spacing w:after="20"/>
              <w:ind w:left="20"/>
              <w:jc w:val="both"/>
            </w:pPr>
            <w:r>
              <w:rPr>
                <w:rFonts w:ascii="Times New Roman"/>
                <w:b w:val="false"/>
                <w:i w:val="false"/>
                <w:color w:val="000000"/>
                <w:sz w:val="20"/>
              </w:rPr>
              <w:t>
0, 85 07 10 920 9, 85 07 2</w:t>
            </w:r>
          </w:p>
          <w:p>
            <w:pPr>
              <w:spacing w:after="20"/>
              <w:ind w:left="20"/>
              <w:jc w:val="both"/>
            </w:pPr>
            <w:r>
              <w:rPr>
                <w:rFonts w:ascii="Times New Roman"/>
                <w:b w:val="false"/>
                <w:i w:val="false"/>
                <w:color w:val="000000"/>
                <w:sz w:val="20"/>
              </w:rPr>
              <w:t>
0 410 0, 85 07 20 920 0, 85</w:t>
            </w:r>
          </w:p>
          <w:p>
            <w:pPr>
              <w:spacing w:after="20"/>
              <w:ind w:left="20"/>
              <w:jc w:val="both"/>
            </w:pPr>
            <w:r>
              <w:rPr>
                <w:rFonts w:ascii="Times New Roman"/>
                <w:b w:val="false"/>
                <w:i w:val="false"/>
                <w:color w:val="000000"/>
                <w:sz w:val="20"/>
              </w:rPr>
              <w:t xml:space="preserve">
07 20 490 0, 85 07 20 980 </w:t>
            </w:r>
          </w:p>
          <w:p>
            <w:pPr>
              <w:spacing w:after="20"/>
              <w:ind w:left="20"/>
              <w:jc w:val="both"/>
            </w:pPr>
            <w:r>
              <w:rPr>
                <w:rFonts w:ascii="Times New Roman"/>
                <w:b w:val="false"/>
                <w:i w:val="false"/>
                <w:color w:val="000000"/>
                <w:sz w:val="20"/>
              </w:rPr>
              <w:t xml:space="preserve">
0, 85 07 30 200 0, 85 07 30 </w:t>
            </w:r>
          </w:p>
          <w:p>
            <w:pPr>
              <w:spacing w:after="20"/>
              <w:ind w:left="20"/>
              <w:jc w:val="both"/>
            </w:pPr>
            <w:r>
              <w:rPr>
                <w:rFonts w:ascii="Times New Roman"/>
                <w:b w:val="false"/>
                <w:i w:val="false"/>
                <w:color w:val="000000"/>
                <w:sz w:val="20"/>
              </w:rPr>
              <w:t>
810 0, 85 07 30 890 0, 85 07</w:t>
            </w:r>
          </w:p>
          <w:p>
            <w:pPr>
              <w:spacing w:after="20"/>
              <w:ind w:left="20"/>
              <w:jc w:val="both"/>
            </w:pPr>
            <w:r>
              <w:rPr>
                <w:rFonts w:ascii="Times New Roman"/>
                <w:b w:val="false"/>
                <w:i w:val="false"/>
                <w:color w:val="000000"/>
                <w:sz w:val="20"/>
              </w:rPr>
              <w:t>
40 000 0, 85 07 80 200 0, 8</w:t>
            </w:r>
          </w:p>
          <w:p>
            <w:pPr>
              <w:spacing w:after="20"/>
              <w:ind w:left="20"/>
              <w:jc w:val="both"/>
            </w:pPr>
            <w:r>
              <w:rPr>
                <w:rFonts w:ascii="Times New Roman"/>
                <w:b w:val="false"/>
                <w:i w:val="false"/>
                <w:color w:val="000000"/>
                <w:sz w:val="20"/>
              </w:rPr>
              <w:t>
5 07 80 800 0, 85 07 80 990 0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w:t>
            </w:r>
          </w:p>
          <w:p>
            <w:pPr>
              <w:spacing w:after="20"/>
              <w:ind w:left="20"/>
              <w:jc w:val="both"/>
            </w:pPr>
            <w:r>
              <w:rPr>
                <w:rFonts w:ascii="Times New Roman"/>
                <w:b w:val="false"/>
                <w:i w:val="false"/>
                <w:color w:val="000000"/>
                <w:sz w:val="20"/>
              </w:rPr>
              <w:t>
из 8403 10</w:t>
            </w:r>
          </w:p>
          <w:p>
            <w:pPr>
              <w:spacing w:after="20"/>
              <w:ind w:left="20"/>
              <w:jc w:val="both"/>
            </w:pPr>
            <w:r>
              <w:rPr>
                <w:rFonts w:ascii="Times New Roman"/>
                <w:b w:val="false"/>
                <w:i w:val="false"/>
                <w:color w:val="000000"/>
                <w:sz w:val="20"/>
              </w:rPr>
              <w:t>
из 7321 81</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p>
            <w:pPr>
              <w:spacing w:after="20"/>
              <w:ind w:left="20"/>
              <w:jc w:val="both"/>
            </w:pPr>
            <w:r>
              <w:rPr>
                <w:rFonts w:ascii="Times New Roman"/>
                <w:b w:val="false"/>
                <w:i w:val="false"/>
                <w:color w:val="000000"/>
                <w:sz w:val="20"/>
              </w:rPr>
              <w:t>
из 7321 81</w:t>
            </w:r>
          </w:p>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из 7321 81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8539 22, 8539 29, 8539 31 </w:t>
            </w:r>
          </w:p>
          <w:p>
            <w:pPr>
              <w:spacing w:after="20"/>
              <w:ind w:left="20"/>
              <w:jc w:val="both"/>
            </w:pPr>
            <w:r>
              <w:rPr>
                <w:rFonts w:ascii="Times New Roman"/>
                <w:b w:val="false"/>
                <w:i w:val="false"/>
                <w:color w:val="000000"/>
                <w:sz w:val="20"/>
              </w:rPr>
              <w:t>
8539 32, из 9405 из 9405 1</w:t>
            </w:r>
          </w:p>
          <w:p>
            <w:pPr>
              <w:spacing w:after="20"/>
              <w:ind w:left="20"/>
              <w:jc w:val="both"/>
            </w:pPr>
            <w:r>
              <w:rPr>
                <w:rFonts w:ascii="Times New Roman"/>
                <w:b w:val="false"/>
                <w:i w:val="false"/>
                <w:color w:val="000000"/>
                <w:sz w:val="20"/>
              </w:rPr>
              <w:t xml:space="preserve">
0, из 9405 20, из 9405 30 </w:t>
            </w:r>
          </w:p>
          <w:p>
            <w:pPr>
              <w:spacing w:after="20"/>
              <w:ind w:left="20"/>
              <w:jc w:val="both"/>
            </w:pPr>
            <w:r>
              <w:rPr>
                <w:rFonts w:ascii="Times New Roman"/>
                <w:b w:val="false"/>
                <w:i w:val="false"/>
                <w:color w:val="000000"/>
                <w:sz w:val="20"/>
              </w:rPr>
              <w:t xml:space="preserve">
000 0, 85 07 10 920 9, 85 </w:t>
            </w:r>
          </w:p>
          <w:p>
            <w:pPr>
              <w:spacing w:after="20"/>
              <w:ind w:left="20"/>
              <w:jc w:val="both"/>
            </w:pPr>
            <w:r>
              <w:rPr>
                <w:rFonts w:ascii="Times New Roman"/>
                <w:b w:val="false"/>
                <w:i w:val="false"/>
                <w:color w:val="000000"/>
                <w:sz w:val="20"/>
              </w:rPr>
              <w:t xml:space="preserve">
07 20 410 0, 85 07 20 920 </w:t>
            </w:r>
          </w:p>
          <w:p>
            <w:pPr>
              <w:spacing w:after="20"/>
              <w:ind w:left="20"/>
              <w:jc w:val="both"/>
            </w:pPr>
            <w:r>
              <w:rPr>
                <w:rFonts w:ascii="Times New Roman"/>
                <w:b w:val="false"/>
                <w:i w:val="false"/>
                <w:color w:val="000000"/>
                <w:sz w:val="20"/>
              </w:rPr>
              <w:t>
0, 85 07 20 490 0, 85 07 2</w:t>
            </w:r>
          </w:p>
          <w:p>
            <w:pPr>
              <w:spacing w:after="20"/>
              <w:ind w:left="20"/>
              <w:jc w:val="both"/>
            </w:pPr>
            <w:r>
              <w:rPr>
                <w:rFonts w:ascii="Times New Roman"/>
                <w:b w:val="false"/>
                <w:i w:val="false"/>
                <w:color w:val="000000"/>
                <w:sz w:val="20"/>
              </w:rPr>
              <w:t>
0 980 0, 85 07 30 200 0, 8</w:t>
            </w:r>
          </w:p>
          <w:p>
            <w:pPr>
              <w:spacing w:after="20"/>
              <w:ind w:left="20"/>
              <w:jc w:val="both"/>
            </w:pPr>
            <w:r>
              <w:rPr>
                <w:rFonts w:ascii="Times New Roman"/>
                <w:b w:val="false"/>
                <w:i w:val="false"/>
                <w:color w:val="000000"/>
                <w:sz w:val="20"/>
              </w:rPr>
              <w:t>
5 07 30 810 0, 85 07 30 89</w:t>
            </w:r>
          </w:p>
          <w:p>
            <w:pPr>
              <w:spacing w:after="20"/>
              <w:ind w:left="20"/>
              <w:jc w:val="both"/>
            </w:pPr>
            <w:r>
              <w:rPr>
                <w:rFonts w:ascii="Times New Roman"/>
                <w:b w:val="false"/>
                <w:i w:val="false"/>
                <w:color w:val="000000"/>
                <w:sz w:val="20"/>
              </w:rPr>
              <w:t>
0 0, 85 07 40 000 0, 85 07</w:t>
            </w:r>
          </w:p>
          <w:p>
            <w:pPr>
              <w:spacing w:after="20"/>
              <w:ind w:left="20"/>
              <w:jc w:val="both"/>
            </w:pPr>
            <w:r>
              <w:rPr>
                <w:rFonts w:ascii="Times New Roman"/>
                <w:b w:val="false"/>
                <w:i w:val="false"/>
                <w:color w:val="000000"/>
                <w:sz w:val="20"/>
              </w:rPr>
              <w:t xml:space="preserve">
80 200 0, 85 07 80 800 0, </w:t>
            </w:r>
          </w:p>
          <w:p>
            <w:pPr>
              <w:spacing w:after="20"/>
              <w:ind w:left="20"/>
              <w:jc w:val="both"/>
            </w:pPr>
            <w:r>
              <w:rPr>
                <w:rFonts w:ascii="Times New Roman"/>
                <w:b w:val="false"/>
                <w:i w:val="false"/>
                <w:color w:val="000000"/>
                <w:sz w:val="20"/>
              </w:rPr>
              <w:t>
85 07 80 990 0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 из 2517 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w:t>
            </w:r>
          </w:p>
          <w:p>
            <w:pPr>
              <w:spacing w:after="20"/>
              <w:ind w:left="20"/>
              <w:jc w:val="both"/>
            </w:pPr>
            <w:r>
              <w:rPr>
                <w:rFonts w:ascii="Times New Roman"/>
                <w:b w:val="false"/>
                <w:i w:val="false"/>
                <w:color w:val="000000"/>
                <w:sz w:val="20"/>
              </w:rPr>
              <w:t xml:space="preserve">
8701 90 </w:t>
            </w:r>
          </w:p>
          <w:p>
            <w:pPr>
              <w:spacing w:after="20"/>
              <w:ind w:left="20"/>
              <w:jc w:val="both"/>
            </w:pPr>
            <w:r>
              <w:rPr>
                <w:rFonts w:ascii="Times New Roman"/>
                <w:b w:val="false"/>
                <w:i w:val="false"/>
                <w:color w:val="000000"/>
                <w:sz w:val="20"/>
              </w:rPr>
              <w:t xml:space="preserve">
(кроме 8701 90 500 0 и </w:t>
            </w:r>
          </w:p>
          <w:p>
            <w:pPr>
              <w:spacing w:after="20"/>
              <w:ind w:left="20"/>
              <w:jc w:val="both"/>
            </w:pPr>
            <w:r>
              <w:rPr>
                <w:rFonts w:ascii="Times New Roman"/>
                <w:b w:val="false"/>
                <w:i w:val="false"/>
                <w:color w:val="000000"/>
                <w:sz w:val="20"/>
              </w:rPr>
              <w:t>
8701 90 110 0)</w:t>
            </w:r>
          </w:p>
          <w:p>
            <w:pPr>
              <w:spacing w:after="20"/>
              <w:ind w:left="20"/>
              <w:jc w:val="both"/>
            </w:pPr>
            <w:r>
              <w:rPr>
                <w:rFonts w:ascii="Times New Roman"/>
                <w:b w:val="false"/>
                <w:i w:val="false"/>
                <w:color w:val="000000"/>
                <w:sz w:val="20"/>
              </w:rPr>
              <w:t>
8706 00</w:t>
            </w:r>
          </w:p>
          <w:p>
            <w:pPr>
              <w:spacing w:after="20"/>
              <w:ind w:left="20"/>
              <w:jc w:val="both"/>
            </w:pPr>
            <w:r>
              <w:rPr>
                <w:rFonts w:ascii="Times New Roman"/>
                <w:b w:val="false"/>
                <w:i w:val="false"/>
                <w:color w:val="000000"/>
                <w:sz w:val="20"/>
              </w:rPr>
              <w:t>
из 8427</w:t>
            </w:r>
          </w:p>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8428 90 790 0</w:t>
            </w:r>
          </w:p>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из 8716 39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p>
            <w:pPr>
              <w:spacing w:after="20"/>
              <w:ind w:left="20"/>
              <w:jc w:val="both"/>
            </w:pPr>
            <w:r>
              <w:rPr>
                <w:rFonts w:ascii="Times New Roman"/>
                <w:b w:val="false"/>
                <w:i w:val="false"/>
                <w:color w:val="000000"/>
                <w:sz w:val="20"/>
              </w:rPr>
              <w:t>
9105 11 000 0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p>
            <w:pPr>
              <w:spacing w:after="20"/>
              <w:ind w:left="20"/>
              <w:jc w:val="both"/>
            </w:pPr>
            <w:r>
              <w:rPr>
                <w:rFonts w:ascii="Times New Roman"/>
                <w:b w:val="false"/>
                <w:i w:val="false"/>
                <w:color w:val="000000"/>
                <w:sz w:val="20"/>
              </w:rPr>
              <w:t>
9103 10 000 0</w:t>
            </w:r>
          </w:p>
          <w:p>
            <w:pPr>
              <w:spacing w:after="20"/>
              <w:ind w:left="20"/>
              <w:jc w:val="both"/>
            </w:pPr>
            <w:r>
              <w:rPr>
                <w:rFonts w:ascii="Times New Roman"/>
                <w:b w:val="false"/>
                <w:i w:val="false"/>
                <w:color w:val="000000"/>
                <w:sz w:val="20"/>
              </w:rPr>
              <w:t>
9105 11 000 0</w:t>
            </w:r>
          </w:p>
          <w:p>
            <w:pPr>
              <w:spacing w:after="20"/>
              <w:ind w:left="20"/>
              <w:jc w:val="both"/>
            </w:pPr>
            <w:r>
              <w:rPr>
                <w:rFonts w:ascii="Times New Roman"/>
                <w:b w:val="false"/>
                <w:i w:val="false"/>
                <w:color w:val="000000"/>
                <w:sz w:val="20"/>
              </w:rPr>
              <w:t>
9105 21 000 0</w:t>
            </w:r>
          </w:p>
          <w:p>
            <w:pPr>
              <w:spacing w:after="20"/>
              <w:ind w:left="20"/>
              <w:jc w:val="both"/>
            </w:pPr>
            <w:r>
              <w:rPr>
                <w:rFonts w:ascii="Times New Roman"/>
                <w:b w:val="false"/>
                <w:i w:val="false"/>
                <w:color w:val="000000"/>
                <w:sz w:val="20"/>
              </w:rPr>
              <w:t>
9105 91 000 0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w:t>
            </w:r>
          </w:p>
          <w:p>
            <w:pPr>
              <w:spacing w:after="20"/>
              <w:ind w:left="20"/>
              <w:jc w:val="both"/>
            </w:pPr>
            <w:r>
              <w:rPr>
                <w:rFonts w:ascii="Times New Roman"/>
                <w:b w:val="false"/>
                <w:i w:val="false"/>
                <w:color w:val="000000"/>
                <w:sz w:val="20"/>
              </w:rPr>
              <w:t xml:space="preserve">
из 6912 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НЕФТЕПРОДУКТЫ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из 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ИЗДЕЛИЯ САНИТАРНО-ТЕХНИЧЕСКИЕ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3917 </w:t>
            </w:r>
          </w:p>
          <w:p>
            <w:pPr>
              <w:spacing w:after="20"/>
              <w:ind w:left="20"/>
              <w:jc w:val="both"/>
            </w:pPr>
            <w:r>
              <w:rPr>
                <w:rFonts w:ascii="Times New Roman"/>
                <w:b w:val="false"/>
                <w:i w:val="false"/>
                <w:color w:val="000000"/>
                <w:sz w:val="20"/>
              </w:rPr>
              <w:t xml:space="preserve">
из 4009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КУЛЬТУРЫ,ЗЕРНОБОБОВЫЕ КУЛЬТУРЫ, МАСЛИЧНЫЕ КУЛЬТУРЫ, ПРОДУКТЫ ПЕРЕРАБОТКИ ЗЕРНА.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1001 9010011001 10 000 01003</w:t>
            </w:r>
          </w:p>
          <w:p>
            <w:pPr>
              <w:spacing w:after="20"/>
              <w:ind w:left="20"/>
              <w:jc w:val="both"/>
            </w:pPr>
            <w:r>
              <w:rPr>
                <w:rFonts w:ascii="Times New Roman"/>
                <w:b w:val="false"/>
                <w:i w:val="false"/>
                <w:color w:val="000000"/>
                <w:sz w:val="20"/>
              </w:rPr>
              <w:t xml:space="preserve">
001004 29 010 01004 00 000 </w:t>
            </w:r>
          </w:p>
          <w:p>
            <w:pPr>
              <w:spacing w:after="20"/>
              <w:ind w:left="20"/>
              <w:jc w:val="both"/>
            </w:pPr>
            <w:r>
              <w:rPr>
                <w:rFonts w:ascii="Times New Roman"/>
                <w:b w:val="false"/>
                <w:i w:val="false"/>
                <w:color w:val="000000"/>
                <w:sz w:val="20"/>
              </w:rPr>
              <w:t xml:space="preserve">
01008 20 00010051002 00 000 </w:t>
            </w:r>
          </w:p>
          <w:p>
            <w:pPr>
              <w:spacing w:after="20"/>
              <w:ind w:left="20"/>
              <w:jc w:val="both"/>
            </w:pPr>
            <w:r>
              <w:rPr>
                <w:rFonts w:ascii="Times New Roman"/>
                <w:b w:val="false"/>
                <w:i w:val="false"/>
                <w:color w:val="000000"/>
                <w:sz w:val="20"/>
              </w:rPr>
              <w:t>
012071201 002306 30 000 0230</w:t>
            </w:r>
          </w:p>
          <w:p>
            <w:pPr>
              <w:spacing w:after="20"/>
              <w:ind w:left="20"/>
              <w:jc w:val="both"/>
            </w:pPr>
            <w:r>
              <w:rPr>
                <w:rFonts w:ascii="Times New Roman"/>
                <w:b w:val="false"/>
                <w:i w:val="false"/>
                <w:color w:val="000000"/>
                <w:sz w:val="20"/>
              </w:rPr>
              <w:t xml:space="preserve">
4 0 0002306 30 000 02306 10 </w:t>
            </w:r>
          </w:p>
          <w:p>
            <w:pPr>
              <w:spacing w:after="20"/>
              <w:ind w:left="20"/>
              <w:jc w:val="both"/>
            </w:pPr>
            <w:r>
              <w:rPr>
                <w:rFonts w:ascii="Times New Roman"/>
                <w:b w:val="false"/>
                <w:i w:val="false"/>
                <w:color w:val="000000"/>
                <w:sz w:val="20"/>
              </w:rPr>
              <w:t>
000 02304 00 000 121022106 1</w:t>
            </w:r>
          </w:p>
          <w:p>
            <w:pPr>
              <w:spacing w:after="20"/>
              <w:ind w:left="20"/>
              <w:jc w:val="both"/>
            </w:pPr>
            <w:r>
              <w:rPr>
                <w:rFonts w:ascii="Times New Roman"/>
                <w:b w:val="false"/>
                <w:i w:val="false"/>
                <w:color w:val="000000"/>
                <w:sz w:val="20"/>
              </w:rPr>
              <w:t>
02301 20 000 02301 10 000 02</w:t>
            </w:r>
          </w:p>
          <w:p>
            <w:pPr>
              <w:spacing w:after="20"/>
              <w:ind w:left="20"/>
              <w:jc w:val="both"/>
            </w:pPr>
            <w:r>
              <w:rPr>
                <w:rFonts w:ascii="Times New Roman"/>
                <w:b w:val="false"/>
                <w:i w:val="false"/>
                <w:color w:val="000000"/>
                <w:sz w:val="20"/>
              </w:rPr>
              <w:t>
302 30 90000 2302 30 900 011</w:t>
            </w:r>
          </w:p>
          <w:p>
            <w:pPr>
              <w:spacing w:after="20"/>
              <w:ind w:left="20"/>
              <w:jc w:val="both"/>
            </w:pPr>
            <w:r>
              <w:rPr>
                <w:rFonts w:ascii="Times New Roman"/>
                <w:b w:val="false"/>
                <w:i w:val="false"/>
                <w:color w:val="000000"/>
                <w:sz w:val="20"/>
              </w:rPr>
              <w:t>
01 00 1102 10 000 01104 30 1</w:t>
            </w:r>
          </w:p>
          <w:p>
            <w:pPr>
              <w:spacing w:after="20"/>
              <w:ind w:left="20"/>
              <w:jc w:val="both"/>
            </w:pPr>
            <w:r>
              <w:rPr>
                <w:rFonts w:ascii="Times New Roman"/>
                <w:b w:val="false"/>
                <w:i w:val="false"/>
                <w:color w:val="000000"/>
                <w:sz w:val="20"/>
              </w:rPr>
              <w:t>
00 01103 1119021905230912149</w:t>
            </w:r>
          </w:p>
          <w:p>
            <w:pPr>
              <w:spacing w:after="20"/>
              <w:ind w:left="20"/>
              <w:jc w:val="both"/>
            </w:pPr>
            <w:r>
              <w:rPr>
                <w:rFonts w:ascii="Times New Roman"/>
                <w:b w:val="false"/>
                <w:i w:val="false"/>
                <w:color w:val="000000"/>
                <w:sz w:val="20"/>
              </w:rPr>
              <w:t xml:space="preserve">
025010099025090000025182509 </w:t>
            </w:r>
          </w:p>
          <w:p>
            <w:pPr>
              <w:spacing w:after="20"/>
              <w:ind w:left="20"/>
              <w:jc w:val="both"/>
            </w:pPr>
            <w:r>
              <w:rPr>
                <w:rFonts w:ascii="Times New Roman"/>
                <w:b w:val="false"/>
                <w:i w:val="false"/>
                <w:color w:val="000000"/>
                <w:sz w:val="20"/>
              </w:rPr>
              <w:t>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ПАССАЖИРСКИЕ И ГРУЗОВЫЕ, ПОДЪЕМНИКИ МАЧТОВЫЕ ГРУЗОВЫЕ СТРОИТЕЛЬНЫЕ, ПОДЪЕМНИКИ ФАСАДНЫЕ (ЛЮЛЬКИ), ТАЛИ ЭЛЕКТРИЧЕСКИЕ КАНАТНЫЕ, ТАЛИ РУЧНЫЕ И КОШКИ, КАНАТЫ СТАЛЬНЫЕ, СВАРНЫЕ СОЕДИНЕНИЯ, ЦЕПИ ЭЛЕКТРИЧЕСКИЕ СИЛОВЫЕ, ОСВЕТИТЕЛЬНЫЕ, УПРАВЛЕНИЯ И СИГНАЛИЗАЦИИ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w:t>
            </w:r>
          </w:p>
          <w:p>
            <w:pPr>
              <w:spacing w:after="20"/>
              <w:ind w:left="20"/>
              <w:jc w:val="both"/>
            </w:pPr>
            <w:r>
              <w:rPr>
                <w:rFonts w:ascii="Times New Roman"/>
                <w:b w:val="false"/>
                <w:i w:val="false"/>
                <w:color w:val="000000"/>
                <w:sz w:val="20"/>
              </w:rPr>
              <w:t>
9300, 3925908000, 4010390000,</w:t>
            </w:r>
          </w:p>
          <w:p>
            <w:pPr>
              <w:spacing w:after="20"/>
              <w:ind w:left="20"/>
              <w:jc w:val="both"/>
            </w:pPr>
            <w:r>
              <w:rPr>
                <w:rFonts w:ascii="Times New Roman"/>
                <w:b w:val="false"/>
                <w:i w:val="false"/>
                <w:color w:val="000000"/>
                <w:sz w:val="20"/>
              </w:rPr>
              <w:t>
3926909908, 7312105900, 7315</w:t>
            </w:r>
          </w:p>
          <w:p>
            <w:pPr>
              <w:spacing w:after="20"/>
              <w:ind w:left="20"/>
              <w:jc w:val="both"/>
            </w:pPr>
            <w:r>
              <w:rPr>
                <w:rFonts w:ascii="Times New Roman"/>
                <w:b w:val="false"/>
                <w:i w:val="false"/>
                <w:color w:val="000000"/>
                <w:sz w:val="20"/>
              </w:rPr>
              <w:t>
890000, 8541409000, 731210990</w:t>
            </w:r>
          </w:p>
          <w:p>
            <w:pPr>
              <w:spacing w:after="20"/>
              <w:ind w:left="20"/>
              <w:jc w:val="both"/>
            </w:pPr>
            <w:r>
              <w:rPr>
                <w:rFonts w:ascii="Times New Roman"/>
                <w:b w:val="false"/>
                <w:i w:val="false"/>
                <w:color w:val="000000"/>
                <w:sz w:val="20"/>
              </w:rPr>
              <w:t>
0, 7308909900, 8507809900, 73</w:t>
            </w:r>
          </w:p>
          <w:p>
            <w:pPr>
              <w:spacing w:after="20"/>
              <w:ind w:left="20"/>
              <w:jc w:val="both"/>
            </w:pPr>
            <w:r>
              <w:rPr>
                <w:rFonts w:ascii="Times New Roman"/>
                <w:b w:val="false"/>
                <w:i w:val="false"/>
                <w:color w:val="000000"/>
                <w:sz w:val="20"/>
              </w:rPr>
              <w:t>
18159000, 8505110000, 9031809</w:t>
            </w:r>
          </w:p>
          <w:p>
            <w:pPr>
              <w:spacing w:after="20"/>
              <w:ind w:left="20"/>
              <w:jc w:val="both"/>
            </w:pPr>
            <w:r>
              <w:rPr>
                <w:rFonts w:ascii="Times New Roman"/>
                <w:b w:val="false"/>
                <w:i w:val="false"/>
                <w:color w:val="000000"/>
                <w:sz w:val="20"/>
              </w:rPr>
              <w:t>
900, 8504409900, 8504409409,</w:t>
            </w:r>
          </w:p>
          <w:p>
            <w:pPr>
              <w:spacing w:after="20"/>
              <w:ind w:left="20"/>
              <w:jc w:val="both"/>
            </w:pPr>
            <w:r>
              <w:rPr>
                <w:rFonts w:ascii="Times New Roman"/>
                <w:b w:val="false"/>
                <w:i w:val="false"/>
                <w:color w:val="000000"/>
                <w:sz w:val="20"/>
              </w:rPr>
              <w:t>
8425319000, 8537109900, 850</w:t>
            </w:r>
          </w:p>
          <w:p>
            <w:pPr>
              <w:spacing w:after="20"/>
              <w:ind w:left="20"/>
              <w:jc w:val="both"/>
            </w:pPr>
            <w:r>
              <w:rPr>
                <w:rFonts w:ascii="Times New Roman"/>
                <w:b w:val="false"/>
                <w:i w:val="false"/>
                <w:color w:val="000000"/>
                <w:sz w:val="20"/>
              </w:rPr>
              <w:t xml:space="preserve">
1529100, 8501529100.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1001100000, 1001901000, 10019</w:t>
            </w:r>
          </w:p>
          <w:p>
            <w:pPr>
              <w:spacing w:after="20"/>
              <w:ind w:left="20"/>
              <w:jc w:val="both"/>
            </w:pPr>
            <w:r>
              <w:rPr>
                <w:rFonts w:ascii="Times New Roman"/>
                <w:b w:val="false"/>
                <w:i w:val="false"/>
                <w:color w:val="000000"/>
                <w:sz w:val="20"/>
              </w:rPr>
              <w:t>
09900, 1002000000, 1004000000</w:t>
            </w:r>
          </w:p>
          <w:p>
            <w:pPr>
              <w:spacing w:after="20"/>
              <w:ind w:left="20"/>
              <w:jc w:val="both"/>
            </w:pPr>
            <w:r>
              <w:rPr>
                <w:rFonts w:ascii="Times New Roman"/>
                <w:b w:val="false"/>
                <w:i w:val="false"/>
                <w:color w:val="000000"/>
                <w:sz w:val="20"/>
              </w:rPr>
              <w:t>
, 1006100000, 1008100000, 110</w:t>
            </w:r>
          </w:p>
          <w:p>
            <w:pPr>
              <w:spacing w:after="20"/>
              <w:ind w:left="20"/>
              <w:jc w:val="both"/>
            </w:pPr>
            <w:r>
              <w:rPr>
                <w:rFonts w:ascii="Times New Roman"/>
                <w:b w:val="false"/>
                <w:i w:val="false"/>
                <w:color w:val="000000"/>
                <w:sz w:val="20"/>
              </w:rPr>
              <w:t>
1001500, 2302309000, 12060000</w:t>
            </w:r>
          </w:p>
          <w:p>
            <w:pPr>
              <w:spacing w:after="20"/>
              <w:ind w:left="20"/>
              <w:jc w:val="both"/>
            </w:pPr>
            <w:r>
              <w:rPr>
                <w:rFonts w:ascii="Times New Roman"/>
                <w:b w:val="false"/>
                <w:i w:val="false"/>
                <w:color w:val="000000"/>
                <w:sz w:val="20"/>
              </w:rPr>
              <w:t>
00, 1205000000, 1207509000, 1</w:t>
            </w:r>
          </w:p>
          <w:p>
            <w:pPr>
              <w:spacing w:after="20"/>
              <w:ind w:left="20"/>
              <w:jc w:val="both"/>
            </w:pPr>
            <w:r>
              <w:rPr>
                <w:rFonts w:ascii="Times New Roman"/>
                <w:b w:val="false"/>
                <w:i w:val="false"/>
                <w:color w:val="000000"/>
                <w:sz w:val="20"/>
              </w:rPr>
              <w:t>
204409000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СПЛАВЫ И РУДЫ И КОНЦЕНТРАТЫ, ХИМИЧЕСКИЕ ПРОДУКТЫ И ПРОДУКТЫ МЕТАЛЛУРГИЧЕСКОГО ПРОИЗВОДСТВА, ВОДЫ ПОВЕРХНОСТНЫЕ, ПОДЗЕМНЫЕ И СТОЧНЫЕ*. СНЕЖНЫЙ ПОКРОВ, ПОЧВЫ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w:t>
            </w:r>
          </w:p>
          <w:p>
            <w:pPr>
              <w:spacing w:after="20"/>
              <w:ind w:left="20"/>
              <w:jc w:val="both"/>
            </w:pPr>
            <w:r>
              <w:rPr>
                <w:rFonts w:ascii="Times New Roman"/>
                <w:b w:val="false"/>
                <w:i w:val="false"/>
                <w:color w:val="000000"/>
                <w:sz w:val="20"/>
              </w:rPr>
              <w:t>
505 10 000 0,2505 90 000 0,2</w:t>
            </w:r>
          </w:p>
          <w:p>
            <w:pPr>
              <w:spacing w:after="20"/>
              <w:ind w:left="20"/>
              <w:jc w:val="both"/>
            </w:pPr>
            <w:r>
              <w:rPr>
                <w:rFonts w:ascii="Times New Roman"/>
                <w:b w:val="false"/>
                <w:i w:val="false"/>
                <w:color w:val="000000"/>
                <w:sz w:val="20"/>
              </w:rPr>
              <w:t>
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гамма- излучении, Защитные средства и материалы, используемые при рентгенодиагностике,рентгеновские установки и приборы,медицинские, диагностические, терапевтические, досмотровые,Аппаратура, основанная на использовании рентгеновского, а также альфа- бета- гамма- излучения, защитные средства и материалы, используемые при рентгенодиагностике,,рентгеновские установки и приборы,медицинские,диагностические, терапевтические, досмотровые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2515,2516,2505,2009,2007.91</w:t>
            </w:r>
          </w:p>
          <w:p>
            <w:pPr>
              <w:spacing w:after="20"/>
              <w:ind w:left="20"/>
              <w:jc w:val="both"/>
            </w:pPr>
            <w:r>
              <w:rPr>
                <w:rFonts w:ascii="Times New Roman"/>
                <w:b w:val="false"/>
                <w:i w:val="false"/>
                <w:color w:val="000000"/>
                <w:sz w:val="20"/>
              </w:rPr>
              <w:t>
507.10,15.08.10,1509.10,151</w:t>
            </w:r>
          </w:p>
          <w:p>
            <w:pPr>
              <w:spacing w:after="20"/>
              <w:ind w:left="20"/>
              <w:jc w:val="both"/>
            </w:pPr>
            <w:r>
              <w:rPr>
                <w:rFonts w:ascii="Times New Roman"/>
                <w:b w:val="false"/>
                <w:i w:val="false"/>
                <w:color w:val="000000"/>
                <w:sz w:val="20"/>
              </w:rPr>
              <w:t>
2.11.21,1514.10,1208,1507.9</w:t>
            </w:r>
          </w:p>
          <w:p>
            <w:pPr>
              <w:spacing w:after="20"/>
              <w:ind w:left="20"/>
              <w:jc w:val="both"/>
            </w:pPr>
            <w:r>
              <w:rPr>
                <w:rFonts w:ascii="Times New Roman"/>
                <w:b w:val="false"/>
                <w:i w:val="false"/>
                <w:color w:val="000000"/>
                <w:sz w:val="20"/>
              </w:rPr>
              <w:t>
0,0402.9,1508.90,1509.90,15</w:t>
            </w:r>
          </w:p>
          <w:p>
            <w:pPr>
              <w:spacing w:after="20"/>
              <w:ind w:left="20"/>
              <w:jc w:val="both"/>
            </w:pPr>
            <w:r>
              <w:rPr>
                <w:rFonts w:ascii="Times New Roman"/>
                <w:b w:val="false"/>
                <w:i w:val="false"/>
                <w:color w:val="000000"/>
                <w:sz w:val="20"/>
              </w:rPr>
              <w:t>
10,1512.19.29,1514.90,1515.</w:t>
            </w:r>
          </w:p>
          <w:p>
            <w:pPr>
              <w:spacing w:after="20"/>
              <w:ind w:left="20"/>
              <w:jc w:val="both"/>
            </w:pPr>
            <w:r>
              <w:rPr>
                <w:rFonts w:ascii="Times New Roman"/>
                <w:b w:val="false"/>
                <w:i w:val="false"/>
                <w:color w:val="000000"/>
                <w:sz w:val="20"/>
              </w:rPr>
              <w:t>
50,1516,1517,2709,0401.30,1</w:t>
            </w:r>
          </w:p>
          <w:p>
            <w:pPr>
              <w:spacing w:after="20"/>
              <w:ind w:left="20"/>
              <w:jc w:val="both"/>
            </w:pPr>
            <w:r>
              <w:rPr>
                <w:rFonts w:ascii="Times New Roman"/>
                <w:b w:val="false"/>
                <w:i w:val="false"/>
                <w:color w:val="000000"/>
                <w:sz w:val="20"/>
              </w:rPr>
              <w:t>
006.20,4406.10,4407,4406.90</w:t>
            </w:r>
          </w:p>
          <w:p>
            <w:pPr>
              <w:spacing w:after="20"/>
              <w:ind w:left="20"/>
              <w:jc w:val="both"/>
            </w:pPr>
            <w:r>
              <w:rPr>
                <w:rFonts w:ascii="Times New Roman"/>
                <w:b w:val="false"/>
                <w:i w:val="false"/>
                <w:color w:val="000000"/>
                <w:sz w:val="20"/>
              </w:rPr>
              <w:t>
,4401.30,4412.1,4412.2.9,44</w:t>
            </w:r>
          </w:p>
          <w:p>
            <w:pPr>
              <w:spacing w:after="20"/>
              <w:ind w:left="20"/>
              <w:jc w:val="both"/>
            </w:pPr>
            <w:r>
              <w:rPr>
                <w:rFonts w:ascii="Times New Roman"/>
                <w:b w:val="false"/>
                <w:i w:val="false"/>
                <w:color w:val="000000"/>
                <w:sz w:val="20"/>
              </w:rPr>
              <w:t>
10,4411,4413,4415.20,4415.1</w:t>
            </w:r>
          </w:p>
          <w:p>
            <w:pPr>
              <w:spacing w:after="20"/>
              <w:ind w:left="20"/>
              <w:jc w:val="both"/>
            </w:pPr>
            <w:r>
              <w:rPr>
                <w:rFonts w:ascii="Times New Roman"/>
                <w:b w:val="false"/>
                <w:i w:val="false"/>
                <w:color w:val="000000"/>
                <w:sz w:val="20"/>
              </w:rPr>
              <w:t>
0.,4416,4419,4414,4421,1001</w:t>
            </w:r>
          </w:p>
          <w:p>
            <w:pPr>
              <w:spacing w:after="20"/>
              <w:ind w:left="20"/>
              <w:jc w:val="both"/>
            </w:pPr>
            <w:r>
              <w:rPr>
                <w:rFonts w:ascii="Times New Roman"/>
                <w:b w:val="false"/>
                <w:i w:val="false"/>
                <w:color w:val="000000"/>
                <w:sz w:val="20"/>
              </w:rPr>
              <w:t>
.10,1001.90,10051006.10,100</w:t>
            </w:r>
          </w:p>
          <w:p>
            <w:pPr>
              <w:spacing w:after="20"/>
              <w:ind w:left="20"/>
              <w:jc w:val="both"/>
            </w:pPr>
            <w:r>
              <w:rPr>
                <w:rFonts w:ascii="Times New Roman"/>
                <w:b w:val="false"/>
                <w:i w:val="false"/>
                <w:color w:val="000000"/>
                <w:sz w:val="20"/>
              </w:rPr>
              <w:t>
3,1002,1004,10071008,1211,1</w:t>
            </w:r>
          </w:p>
          <w:p>
            <w:pPr>
              <w:spacing w:after="20"/>
              <w:ind w:left="20"/>
              <w:jc w:val="both"/>
            </w:pPr>
            <w:r>
              <w:rPr>
                <w:rFonts w:ascii="Times New Roman"/>
                <w:b w:val="false"/>
                <w:i w:val="false"/>
                <w:color w:val="000000"/>
                <w:sz w:val="20"/>
              </w:rPr>
              <w:t>
213,1214.90,9022,0402,0405,</w:t>
            </w:r>
          </w:p>
          <w:p>
            <w:pPr>
              <w:spacing w:after="20"/>
              <w:ind w:left="20"/>
              <w:jc w:val="both"/>
            </w:pPr>
            <w:r>
              <w:rPr>
                <w:rFonts w:ascii="Times New Roman"/>
                <w:b w:val="false"/>
                <w:i w:val="false"/>
                <w:color w:val="000000"/>
                <w:sz w:val="20"/>
              </w:rPr>
              <w:t>
0406,2105,1206,1708,1101,11</w:t>
            </w:r>
          </w:p>
          <w:p>
            <w:pPr>
              <w:spacing w:after="20"/>
              <w:ind w:left="20"/>
              <w:jc w:val="both"/>
            </w:pPr>
            <w:r>
              <w:rPr>
                <w:rFonts w:ascii="Times New Roman"/>
                <w:b w:val="false"/>
                <w:i w:val="false"/>
                <w:color w:val="000000"/>
                <w:sz w:val="20"/>
              </w:rPr>
              <w:t>
02,1103,1104,2302,1905,1108</w:t>
            </w:r>
          </w:p>
          <w:p>
            <w:pPr>
              <w:spacing w:after="20"/>
              <w:ind w:left="20"/>
              <w:jc w:val="both"/>
            </w:pPr>
            <w:r>
              <w:rPr>
                <w:rFonts w:ascii="Times New Roman"/>
                <w:b w:val="false"/>
                <w:i w:val="false"/>
                <w:color w:val="000000"/>
                <w:sz w:val="20"/>
              </w:rPr>
              <w:t>
,190220,1704,1806,1805,0210,</w:t>
            </w:r>
          </w:p>
          <w:p>
            <w:pPr>
              <w:spacing w:after="20"/>
              <w:ind w:left="20"/>
              <w:jc w:val="both"/>
            </w:pPr>
            <w:r>
              <w:rPr>
                <w:rFonts w:ascii="Times New Roman"/>
                <w:b w:val="false"/>
                <w:i w:val="false"/>
                <w:color w:val="000000"/>
                <w:sz w:val="20"/>
              </w:rPr>
              <w:t>
1701,1601,1602,1517,36,5,52</w:t>
            </w:r>
          </w:p>
          <w:p>
            <w:pPr>
              <w:spacing w:after="20"/>
              <w:ind w:left="20"/>
              <w:jc w:val="both"/>
            </w:pPr>
            <w:r>
              <w:rPr>
                <w:rFonts w:ascii="Times New Roman"/>
                <w:b w:val="false"/>
                <w:i w:val="false"/>
                <w:color w:val="000000"/>
                <w:sz w:val="20"/>
              </w:rPr>
              <w:t>
7000,2291,3921,6807,2522,251</w:t>
            </w:r>
          </w:p>
          <w:p>
            <w:pPr>
              <w:spacing w:after="20"/>
              <w:ind w:left="20"/>
              <w:jc w:val="both"/>
            </w:pPr>
            <w:r>
              <w:rPr>
                <w:rFonts w:ascii="Times New Roman"/>
                <w:b w:val="false"/>
                <w:i w:val="false"/>
                <w:color w:val="000000"/>
                <w:sz w:val="20"/>
              </w:rPr>
              <w:t>
,2505,2516,2517,2523,6904,681</w:t>
            </w:r>
          </w:p>
          <w:p>
            <w:pPr>
              <w:spacing w:after="20"/>
              <w:ind w:left="20"/>
              <w:jc w:val="both"/>
            </w:pPr>
            <w:r>
              <w:rPr>
                <w:rFonts w:ascii="Times New Roman"/>
                <w:b w:val="false"/>
                <w:i w:val="false"/>
                <w:color w:val="000000"/>
                <w:sz w:val="20"/>
              </w:rPr>
              <w:t>
0,2520,6809,6811,38163,5904,3</w:t>
            </w:r>
          </w:p>
          <w:p>
            <w:pPr>
              <w:spacing w:after="20"/>
              <w:ind w:left="20"/>
              <w:jc w:val="both"/>
            </w:pPr>
            <w:r>
              <w:rPr>
                <w:rFonts w:ascii="Times New Roman"/>
                <w:b w:val="false"/>
                <w:i w:val="false"/>
                <w:color w:val="000000"/>
                <w:sz w:val="20"/>
              </w:rPr>
              <w:t>
921,3918,4814,3921,4411,6806,</w:t>
            </w:r>
          </w:p>
          <w:p>
            <w:pPr>
              <w:spacing w:after="20"/>
              <w:ind w:left="20"/>
              <w:jc w:val="both"/>
            </w:pPr>
            <w:r>
              <w:rPr>
                <w:rFonts w:ascii="Times New Roman"/>
                <w:b w:val="false"/>
                <w:i w:val="false"/>
                <w:color w:val="000000"/>
                <w:sz w:val="20"/>
              </w:rPr>
              <w:t>
4410,4412,4412,2520,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ЗЕРНОБОБОВЫЕ КУЛЬТУРЫ, МАСЛИЧНЫЕ КУЛЬТУРЫ, МУКОМОЛЬНО-КРУПЯНАЯ ПРОДУКЦИЯ.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1001 9010011001 10 000 01003 </w:t>
            </w:r>
          </w:p>
          <w:p>
            <w:pPr>
              <w:spacing w:after="20"/>
              <w:ind w:left="20"/>
              <w:jc w:val="both"/>
            </w:pPr>
            <w:r>
              <w:rPr>
                <w:rFonts w:ascii="Times New Roman"/>
                <w:b w:val="false"/>
                <w:i w:val="false"/>
                <w:color w:val="000000"/>
                <w:sz w:val="20"/>
              </w:rPr>
              <w:t>
001004 29 010 01004 00 000 01</w:t>
            </w:r>
          </w:p>
          <w:p>
            <w:pPr>
              <w:spacing w:after="20"/>
              <w:ind w:left="20"/>
              <w:jc w:val="both"/>
            </w:pPr>
            <w:r>
              <w:rPr>
                <w:rFonts w:ascii="Times New Roman"/>
                <w:b w:val="false"/>
                <w:i w:val="false"/>
                <w:color w:val="000000"/>
                <w:sz w:val="20"/>
              </w:rPr>
              <w:t>
008 20 00010051002 00 000 012</w:t>
            </w:r>
          </w:p>
          <w:p>
            <w:pPr>
              <w:spacing w:after="20"/>
              <w:ind w:left="20"/>
              <w:jc w:val="both"/>
            </w:pPr>
            <w:r>
              <w:rPr>
                <w:rFonts w:ascii="Times New Roman"/>
                <w:b w:val="false"/>
                <w:i w:val="false"/>
                <w:color w:val="000000"/>
                <w:sz w:val="20"/>
              </w:rPr>
              <w:t xml:space="preserve">
071201 002306 30 000 02304 0 </w:t>
            </w:r>
          </w:p>
          <w:p>
            <w:pPr>
              <w:spacing w:after="20"/>
              <w:ind w:left="20"/>
              <w:jc w:val="both"/>
            </w:pPr>
            <w:r>
              <w:rPr>
                <w:rFonts w:ascii="Times New Roman"/>
                <w:b w:val="false"/>
                <w:i w:val="false"/>
                <w:color w:val="000000"/>
                <w:sz w:val="20"/>
              </w:rPr>
              <w:t xml:space="preserve">
0002306 30 000 02306 10 000 </w:t>
            </w:r>
          </w:p>
          <w:p>
            <w:pPr>
              <w:spacing w:after="20"/>
              <w:ind w:left="20"/>
              <w:jc w:val="both"/>
            </w:pPr>
            <w:r>
              <w:rPr>
                <w:rFonts w:ascii="Times New Roman"/>
                <w:b w:val="false"/>
                <w:i w:val="false"/>
                <w:color w:val="000000"/>
                <w:sz w:val="20"/>
              </w:rPr>
              <w:t>
02304 00 000 121022106 10230</w:t>
            </w:r>
          </w:p>
          <w:p>
            <w:pPr>
              <w:spacing w:after="20"/>
              <w:ind w:left="20"/>
              <w:jc w:val="both"/>
            </w:pPr>
            <w:r>
              <w:rPr>
                <w:rFonts w:ascii="Times New Roman"/>
                <w:b w:val="false"/>
                <w:i w:val="false"/>
                <w:color w:val="000000"/>
                <w:sz w:val="20"/>
              </w:rPr>
              <w:t xml:space="preserve">
1 20 000 02301 10 000 02302 </w:t>
            </w:r>
          </w:p>
          <w:p>
            <w:pPr>
              <w:spacing w:after="20"/>
              <w:ind w:left="20"/>
              <w:jc w:val="both"/>
            </w:pPr>
            <w:r>
              <w:rPr>
                <w:rFonts w:ascii="Times New Roman"/>
                <w:b w:val="false"/>
                <w:i w:val="false"/>
                <w:color w:val="000000"/>
                <w:sz w:val="20"/>
              </w:rPr>
              <w:t>
30 90000 2302 30 900 01101 0</w:t>
            </w:r>
          </w:p>
          <w:p>
            <w:pPr>
              <w:spacing w:after="20"/>
              <w:ind w:left="20"/>
              <w:jc w:val="both"/>
            </w:pPr>
            <w:r>
              <w:rPr>
                <w:rFonts w:ascii="Times New Roman"/>
                <w:b w:val="false"/>
                <w:i w:val="false"/>
                <w:color w:val="000000"/>
                <w:sz w:val="20"/>
              </w:rPr>
              <w:t>
0 1102 10 000 01104 30 100 0</w:t>
            </w:r>
          </w:p>
          <w:p>
            <w:pPr>
              <w:spacing w:after="20"/>
              <w:ind w:left="20"/>
              <w:jc w:val="both"/>
            </w:pPr>
            <w:r>
              <w:rPr>
                <w:rFonts w:ascii="Times New Roman"/>
                <w:b w:val="false"/>
                <w:i w:val="false"/>
                <w:color w:val="000000"/>
                <w:sz w:val="20"/>
              </w:rPr>
              <w:t>
1103 11190219052309121490250</w:t>
            </w:r>
          </w:p>
          <w:p>
            <w:pPr>
              <w:spacing w:after="20"/>
              <w:ind w:left="20"/>
              <w:jc w:val="both"/>
            </w:pPr>
            <w:r>
              <w:rPr>
                <w:rFonts w:ascii="Times New Roman"/>
                <w:b w:val="false"/>
                <w:i w:val="false"/>
                <w:color w:val="000000"/>
                <w:sz w:val="20"/>
              </w:rPr>
              <w:t>
10099025090000025182509 00 00</w:t>
            </w:r>
          </w:p>
          <w:p>
            <w:pPr>
              <w:spacing w:after="20"/>
              <w:ind w:left="20"/>
              <w:jc w:val="both"/>
            </w:pPr>
            <w:r>
              <w:rPr>
                <w:rFonts w:ascii="Times New Roman"/>
                <w:b w:val="false"/>
                <w:i w:val="false"/>
                <w:color w:val="000000"/>
                <w:sz w:val="20"/>
              </w:rPr>
              <w:t>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и птиц.</w:t>
            </w:r>
          </w:p>
          <w:p>
            <w:pPr>
              <w:spacing w:after="20"/>
              <w:ind w:left="20"/>
              <w:jc w:val="both"/>
            </w:pPr>
            <w:r>
              <w:rPr>
                <w:rFonts w:ascii="Times New Roman"/>
                <w:b w:val="false"/>
                <w:i w:val="false"/>
                <w:color w:val="000000"/>
                <w:sz w:val="20"/>
              </w:rPr>
              <w:t>
Зерновые, зернобобовые и масличные культуры и продукты их переработки.</w:t>
            </w:r>
          </w:p>
          <w:p>
            <w:pPr>
              <w:spacing w:after="20"/>
              <w:ind w:left="20"/>
              <w:jc w:val="both"/>
            </w:pPr>
            <w:r>
              <w:rPr>
                <w:rFonts w:ascii="Times New Roman"/>
                <w:b w:val="false"/>
                <w:i w:val="false"/>
                <w:color w:val="000000"/>
                <w:sz w:val="20"/>
              </w:rPr>
              <w:t>
Семена хлопка сырца и хлопка – волокна.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2309109000,1001909900,</w:t>
            </w:r>
          </w:p>
          <w:p>
            <w:pPr>
              <w:spacing w:after="20"/>
              <w:ind w:left="20"/>
              <w:jc w:val="both"/>
            </w:pPr>
            <w:r>
              <w:rPr>
                <w:rFonts w:ascii="Times New Roman"/>
                <w:b w:val="false"/>
                <w:i w:val="false"/>
                <w:color w:val="000000"/>
                <w:sz w:val="20"/>
              </w:rPr>
              <w:t>
1001100000,1002000000,</w:t>
            </w:r>
          </w:p>
          <w:p>
            <w:pPr>
              <w:spacing w:after="20"/>
              <w:ind w:left="20"/>
              <w:jc w:val="both"/>
            </w:pPr>
            <w:r>
              <w:rPr>
                <w:rFonts w:ascii="Times New Roman"/>
                <w:b w:val="false"/>
                <w:i w:val="false"/>
                <w:color w:val="000000"/>
                <w:sz w:val="20"/>
              </w:rPr>
              <w:t>
1003009000,1004000000,</w:t>
            </w:r>
          </w:p>
          <w:p>
            <w:pPr>
              <w:spacing w:after="20"/>
              <w:ind w:left="20"/>
              <w:jc w:val="both"/>
            </w:pPr>
            <w:r>
              <w:rPr>
                <w:rFonts w:ascii="Times New Roman"/>
                <w:b w:val="false"/>
                <w:i w:val="false"/>
                <w:color w:val="000000"/>
                <w:sz w:val="20"/>
              </w:rPr>
              <w:t>
1006100000,1008100009,</w:t>
            </w:r>
          </w:p>
          <w:p>
            <w:pPr>
              <w:spacing w:after="20"/>
              <w:ind w:left="20"/>
              <w:jc w:val="both"/>
            </w:pPr>
            <w:r>
              <w:rPr>
                <w:rFonts w:ascii="Times New Roman"/>
                <w:b w:val="false"/>
                <w:i w:val="false"/>
                <w:color w:val="000000"/>
                <w:sz w:val="20"/>
              </w:rPr>
              <w:t>
1008200009,1005900000,</w:t>
            </w:r>
          </w:p>
          <w:p>
            <w:pPr>
              <w:spacing w:after="20"/>
              <w:ind w:left="20"/>
              <w:jc w:val="both"/>
            </w:pPr>
            <w:r>
              <w:rPr>
                <w:rFonts w:ascii="Times New Roman"/>
                <w:b w:val="false"/>
                <w:i w:val="false"/>
                <w:color w:val="000000"/>
                <w:sz w:val="20"/>
              </w:rPr>
              <w:t>
1101001500,1101001100,</w:t>
            </w:r>
          </w:p>
          <w:p>
            <w:pPr>
              <w:spacing w:after="20"/>
              <w:ind w:left="20"/>
              <w:jc w:val="both"/>
            </w:pPr>
            <w:r>
              <w:rPr>
                <w:rFonts w:ascii="Times New Roman"/>
                <w:b w:val="false"/>
                <w:i w:val="false"/>
                <w:color w:val="000000"/>
                <w:sz w:val="20"/>
              </w:rPr>
              <w:t>
1101009000,1102100000,</w:t>
            </w:r>
          </w:p>
          <w:p>
            <w:pPr>
              <w:spacing w:after="20"/>
              <w:ind w:left="20"/>
              <w:jc w:val="both"/>
            </w:pPr>
            <w:r>
              <w:rPr>
                <w:rFonts w:ascii="Times New Roman"/>
                <w:b w:val="false"/>
                <w:i w:val="false"/>
                <w:color w:val="000000"/>
                <w:sz w:val="20"/>
              </w:rPr>
              <w:t>
1102209000,1104129000,</w:t>
            </w:r>
          </w:p>
          <w:p>
            <w:pPr>
              <w:spacing w:after="20"/>
              <w:ind w:left="20"/>
              <w:jc w:val="both"/>
            </w:pPr>
            <w:r>
              <w:rPr>
                <w:rFonts w:ascii="Times New Roman"/>
                <w:b w:val="false"/>
                <w:i w:val="false"/>
                <w:color w:val="000000"/>
                <w:sz w:val="20"/>
              </w:rPr>
              <w:t>
1103119000,1103111000,</w:t>
            </w:r>
          </w:p>
          <w:p>
            <w:pPr>
              <w:spacing w:after="20"/>
              <w:ind w:left="20"/>
              <w:jc w:val="both"/>
            </w:pPr>
            <w:r>
              <w:rPr>
                <w:rFonts w:ascii="Times New Roman"/>
                <w:b w:val="false"/>
                <w:i w:val="false"/>
                <w:color w:val="000000"/>
                <w:sz w:val="20"/>
              </w:rPr>
              <w:t>
1103199009,1103195000,</w:t>
            </w:r>
          </w:p>
          <w:p>
            <w:pPr>
              <w:spacing w:after="20"/>
              <w:ind w:left="20"/>
              <w:jc w:val="both"/>
            </w:pPr>
            <w:r>
              <w:rPr>
                <w:rFonts w:ascii="Times New Roman"/>
                <w:b w:val="false"/>
                <w:i w:val="false"/>
                <w:color w:val="000000"/>
                <w:sz w:val="20"/>
              </w:rPr>
              <w:t>
1103194000,1103193000,</w:t>
            </w:r>
          </w:p>
          <w:p>
            <w:pPr>
              <w:spacing w:after="20"/>
              <w:ind w:left="20"/>
              <w:jc w:val="both"/>
            </w:pPr>
            <w:r>
              <w:rPr>
                <w:rFonts w:ascii="Times New Roman"/>
                <w:b w:val="false"/>
                <w:i w:val="false"/>
                <w:color w:val="000000"/>
                <w:sz w:val="20"/>
              </w:rPr>
              <w:t>
1104295100,1207209000.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СУПЕРФОСФАТ, СУПЕРФОСФАТ ДВОЙНОЙ ГРАНУЛИРОВАННЫЙ, НИТРОАММОФОС, НИТРОФОСКА, СЕЛИТРА АММИАЧНАЯ, СУЛЬФАТ АММОНИЯ, НАТРИЙ ТРИПОЛИФОСФАТ, ТРИКАЛЬЦИЙ ФОСФАТ КОРМОВОЙ, КАЛЬЦИЙ ФОСФАТ КОРМОВОЙ, КИСЛОТА СЕРНАЯ АККУМУЛЯТОРНАЯ, ОЛЕУМ ТЕХНИЧЕСКИЙ, КИСЛОТА СЕРНАЯ ТЕХНИЧЕСКАЯ, СУЛЬФОУГОЛЬ, ИЗВЕСТЬ СТРОИТЕЛЬНАЯ, ФОСФОР ЖЕЛТЫЙ ТЕХНИЧЕСКИЙ, КИСЛОТА ОРТОФОСФОРНАЯ ТЕРМИЧЕСКАЯ, СЫРЬЕ ФОСФОРНОЕ ТОНКОГО ПОМОЛА КАРАТАУ, ИЗВЕСТНЯК КУСКОВОЙ ДЛЯ СТЕКОЛЬНОЙ ПРОМЫШЛЕННОСТИ, СЫРЬЕ ФОСФАТНОЕ ТОНКОГО ПОМОЛА КАРАТАУ (НА ЭКСПОРТ) СЫРЬЕ ФОСФАТНОЕ ДРОБЛЕНОЕ КАРАТАУ, ДОЛОМИТ ДЛЯ СТЕКОЛЬНОЙ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w:t>
            </w:r>
          </w:p>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8418 308418 40</w:t>
            </w:r>
          </w:p>
          <w:p>
            <w:pPr>
              <w:spacing w:after="20"/>
              <w:ind w:left="20"/>
              <w:jc w:val="both"/>
            </w:pPr>
            <w:r>
              <w:rPr>
                <w:rFonts w:ascii="Times New Roman"/>
                <w:b w:val="false"/>
                <w:i w:val="false"/>
                <w:color w:val="000000"/>
                <w:sz w:val="20"/>
              </w:rPr>
              <w:t xml:space="preserve">
8516 10 8516 71 000 0 </w:t>
            </w:r>
          </w:p>
          <w:p>
            <w:pPr>
              <w:spacing w:after="20"/>
              <w:ind w:left="20"/>
              <w:jc w:val="both"/>
            </w:pPr>
            <w:r>
              <w:rPr>
                <w:rFonts w:ascii="Times New Roman"/>
                <w:b w:val="false"/>
                <w:i w:val="false"/>
                <w:color w:val="000000"/>
                <w:sz w:val="20"/>
              </w:rPr>
              <w:t xml:space="preserve">
8516 79 700 0 8516 60 </w:t>
            </w:r>
          </w:p>
          <w:p>
            <w:pPr>
              <w:spacing w:after="20"/>
              <w:ind w:left="20"/>
              <w:jc w:val="both"/>
            </w:pPr>
            <w:r>
              <w:rPr>
                <w:rFonts w:ascii="Times New Roman"/>
                <w:b w:val="false"/>
                <w:i w:val="false"/>
                <w:color w:val="000000"/>
                <w:sz w:val="20"/>
              </w:rPr>
              <w:t>
8516 72 000 08516 60 700 0</w:t>
            </w:r>
          </w:p>
          <w:p>
            <w:pPr>
              <w:spacing w:after="20"/>
              <w:ind w:left="20"/>
              <w:jc w:val="both"/>
            </w:pPr>
            <w:r>
              <w:rPr>
                <w:rFonts w:ascii="Times New Roman"/>
                <w:b w:val="false"/>
                <w:i w:val="false"/>
                <w:color w:val="000000"/>
                <w:sz w:val="20"/>
              </w:rPr>
              <w:t>
8516 50 000 0 8516 79 200 0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Машины и приборы для механизации кухонных работ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8509 40 000 08509 80 000 0</w:t>
            </w:r>
          </w:p>
          <w:p>
            <w:pPr>
              <w:spacing w:after="20"/>
              <w:ind w:left="20"/>
              <w:jc w:val="both"/>
            </w:pPr>
            <w:r>
              <w:rPr>
                <w:rFonts w:ascii="Times New Roman"/>
                <w:b w:val="false"/>
                <w:i w:val="false"/>
                <w:color w:val="000000"/>
                <w:sz w:val="20"/>
              </w:rPr>
              <w:t>
8422 11 000 0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Приборы микроклимата и мягкой теплоты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8414 51 000 9 8415 10</w:t>
            </w:r>
          </w:p>
          <w:p>
            <w:pPr>
              <w:spacing w:after="20"/>
              <w:ind w:left="20"/>
              <w:jc w:val="both"/>
            </w:pPr>
            <w:r>
              <w:rPr>
                <w:rFonts w:ascii="Times New Roman"/>
                <w:b w:val="false"/>
                <w:i w:val="false"/>
                <w:color w:val="000000"/>
                <w:sz w:val="20"/>
              </w:rPr>
              <w:t xml:space="preserve">
из 84248479 89 970 9 </w:t>
            </w:r>
          </w:p>
          <w:p>
            <w:pPr>
              <w:spacing w:after="20"/>
              <w:ind w:left="20"/>
              <w:jc w:val="both"/>
            </w:pPr>
            <w:r>
              <w:rPr>
                <w:rFonts w:ascii="Times New Roman"/>
                <w:b w:val="false"/>
                <w:i w:val="false"/>
                <w:color w:val="000000"/>
                <w:sz w:val="20"/>
              </w:rPr>
              <w:t>
8509 80 000 0 8516 21 000 0</w:t>
            </w:r>
          </w:p>
          <w:p>
            <w:pPr>
              <w:spacing w:after="20"/>
              <w:ind w:left="20"/>
              <w:jc w:val="both"/>
            </w:pPr>
            <w:r>
              <w:rPr>
                <w:rFonts w:ascii="Times New Roman"/>
                <w:b w:val="false"/>
                <w:i w:val="false"/>
                <w:color w:val="000000"/>
                <w:sz w:val="20"/>
              </w:rPr>
              <w:t>
8516 296301 10 000 0</w:t>
            </w:r>
          </w:p>
          <w:p>
            <w:pPr>
              <w:spacing w:after="20"/>
              <w:ind w:left="20"/>
              <w:jc w:val="both"/>
            </w:pPr>
            <w:r>
              <w:rPr>
                <w:rFonts w:ascii="Times New Roman"/>
                <w:b w:val="false"/>
                <w:i w:val="false"/>
                <w:color w:val="000000"/>
                <w:sz w:val="20"/>
              </w:rPr>
              <w:t>
из 9404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Приборы санитарно-гигиенические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8420 10 900 0</w:t>
            </w:r>
          </w:p>
          <w:p>
            <w:pPr>
              <w:spacing w:after="20"/>
              <w:ind w:left="20"/>
              <w:jc w:val="both"/>
            </w:pPr>
            <w:r>
              <w:rPr>
                <w:rFonts w:ascii="Times New Roman"/>
                <w:b w:val="false"/>
                <w:i w:val="false"/>
                <w:color w:val="000000"/>
                <w:sz w:val="20"/>
              </w:rPr>
              <w:t>
8451 30 100 0</w:t>
            </w:r>
          </w:p>
          <w:p>
            <w:pPr>
              <w:spacing w:after="20"/>
              <w:ind w:left="20"/>
              <w:jc w:val="both"/>
            </w:pPr>
            <w:r>
              <w:rPr>
                <w:rFonts w:ascii="Times New Roman"/>
                <w:b w:val="false"/>
                <w:i w:val="false"/>
                <w:color w:val="000000"/>
                <w:sz w:val="20"/>
              </w:rPr>
              <w:t xml:space="preserve">
из 8450 </w:t>
            </w:r>
          </w:p>
          <w:p>
            <w:pPr>
              <w:spacing w:after="20"/>
              <w:ind w:left="20"/>
              <w:jc w:val="both"/>
            </w:pPr>
            <w:r>
              <w:rPr>
                <w:rFonts w:ascii="Times New Roman"/>
                <w:b w:val="false"/>
                <w:i w:val="false"/>
                <w:color w:val="000000"/>
                <w:sz w:val="20"/>
              </w:rPr>
              <w:t>
8479 89 970 9 8421</w:t>
            </w:r>
          </w:p>
          <w:p>
            <w:pPr>
              <w:spacing w:after="20"/>
              <w:ind w:left="20"/>
              <w:jc w:val="both"/>
            </w:pPr>
            <w:r>
              <w:rPr>
                <w:rFonts w:ascii="Times New Roman"/>
                <w:b w:val="false"/>
                <w:i w:val="false"/>
                <w:color w:val="000000"/>
                <w:sz w:val="20"/>
              </w:rPr>
              <w:t xml:space="preserve">
12 000 0 8451 21 </w:t>
            </w:r>
          </w:p>
          <w:p>
            <w:pPr>
              <w:spacing w:after="20"/>
              <w:ind w:left="20"/>
              <w:jc w:val="both"/>
            </w:pPr>
            <w:r>
              <w:rPr>
                <w:rFonts w:ascii="Times New Roman"/>
                <w:b w:val="false"/>
                <w:i w:val="false"/>
                <w:color w:val="000000"/>
                <w:sz w:val="20"/>
              </w:rPr>
              <w:t>
8508 8510 10 000 0</w:t>
            </w:r>
          </w:p>
          <w:p>
            <w:pPr>
              <w:spacing w:after="20"/>
              <w:ind w:left="20"/>
              <w:jc w:val="both"/>
            </w:pPr>
            <w:r>
              <w:rPr>
                <w:rFonts w:ascii="Times New Roman"/>
                <w:b w:val="false"/>
                <w:i w:val="false"/>
                <w:color w:val="000000"/>
                <w:sz w:val="20"/>
              </w:rPr>
              <w:t>
8510 20 000 0</w:t>
            </w:r>
          </w:p>
          <w:p>
            <w:pPr>
              <w:spacing w:after="20"/>
              <w:ind w:left="20"/>
              <w:jc w:val="both"/>
            </w:pPr>
            <w:r>
              <w:rPr>
                <w:rFonts w:ascii="Times New Roman"/>
                <w:b w:val="false"/>
                <w:i w:val="false"/>
                <w:color w:val="000000"/>
                <w:sz w:val="20"/>
              </w:rPr>
              <w:t>
8510 30 000 0</w:t>
            </w:r>
          </w:p>
          <w:p>
            <w:pPr>
              <w:spacing w:after="20"/>
              <w:ind w:left="20"/>
              <w:jc w:val="both"/>
            </w:pPr>
            <w:r>
              <w:rPr>
                <w:rFonts w:ascii="Times New Roman"/>
                <w:b w:val="false"/>
                <w:i w:val="false"/>
                <w:color w:val="000000"/>
                <w:sz w:val="20"/>
              </w:rPr>
              <w:t xml:space="preserve">
8516 10 110 0 8516 10 8516 31 </w:t>
            </w:r>
          </w:p>
          <w:p>
            <w:pPr>
              <w:spacing w:after="20"/>
              <w:ind w:left="20"/>
              <w:jc w:val="both"/>
            </w:pPr>
            <w:r>
              <w:rPr>
                <w:rFonts w:ascii="Times New Roman"/>
                <w:b w:val="false"/>
                <w:i w:val="false"/>
                <w:color w:val="000000"/>
                <w:sz w:val="20"/>
              </w:rPr>
              <w:t>
8516 32 000 0</w:t>
            </w:r>
          </w:p>
          <w:p>
            <w:pPr>
              <w:spacing w:after="20"/>
              <w:ind w:left="20"/>
              <w:jc w:val="both"/>
            </w:pPr>
            <w:r>
              <w:rPr>
                <w:rFonts w:ascii="Times New Roman"/>
                <w:b w:val="false"/>
                <w:i w:val="false"/>
                <w:color w:val="000000"/>
                <w:sz w:val="20"/>
              </w:rPr>
              <w:t>
8516 33 000 0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8516 40 8516 29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Инструмент ручной электромехани-ческий со встроенным электродвигате-лем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8467 21 8467 22 8467 29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Прочие электробыто-вые приборы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8452 10 8447 118447 12</w:t>
            </w:r>
          </w:p>
          <w:p>
            <w:pPr>
              <w:spacing w:after="20"/>
              <w:ind w:left="20"/>
              <w:jc w:val="both"/>
            </w:pPr>
            <w:r>
              <w:rPr>
                <w:rFonts w:ascii="Times New Roman"/>
                <w:b w:val="false"/>
                <w:i w:val="false"/>
                <w:color w:val="000000"/>
                <w:sz w:val="20"/>
              </w:rPr>
              <w:t>
8447 20из 8515 из 8413</w:t>
            </w:r>
          </w:p>
          <w:p>
            <w:pPr>
              <w:spacing w:after="20"/>
              <w:ind w:left="20"/>
              <w:jc w:val="both"/>
            </w:pPr>
            <w:r>
              <w:rPr>
                <w:rFonts w:ascii="Times New Roman"/>
                <w:b w:val="false"/>
                <w:i w:val="false"/>
                <w:color w:val="000000"/>
                <w:sz w:val="20"/>
              </w:rPr>
              <w:t xml:space="preserve">
8504 40 550 9 8509 80 </w:t>
            </w:r>
          </w:p>
          <w:p>
            <w:pPr>
              <w:spacing w:after="20"/>
              <w:ind w:left="20"/>
              <w:jc w:val="both"/>
            </w:pPr>
            <w:r>
              <w:rPr>
                <w:rFonts w:ascii="Times New Roman"/>
                <w:b w:val="false"/>
                <w:i w:val="false"/>
                <w:color w:val="000000"/>
                <w:sz w:val="20"/>
              </w:rPr>
              <w:t>
000 0 8536 50 070 0</w:t>
            </w:r>
          </w:p>
          <w:p>
            <w:pPr>
              <w:spacing w:after="20"/>
              <w:ind w:left="20"/>
              <w:jc w:val="both"/>
            </w:pPr>
            <w:r>
              <w:rPr>
                <w:rFonts w:ascii="Times New Roman"/>
                <w:b w:val="false"/>
                <w:i w:val="false"/>
                <w:color w:val="000000"/>
                <w:sz w:val="20"/>
              </w:rPr>
              <w:t xml:space="preserve">
8536 50 800 0 8536 69 </w:t>
            </w:r>
          </w:p>
          <w:p>
            <w:pPr>
              <w:spacing w:after="20"/>
              <w:ind w:left="20"/>
              <w:jc w:val="both"/>
            </w:pPr>
            <w:r>
              <w:rPr>
                <w:rFonts w:ascii="Times New Roman"/>
                <w:b w:val="false"/>
                <w:i w:val="false"/>
                <w:color w:val="000000"/>
                <w:sz w:val="20"/>
              </w:rPr>
              <w:t>
8536 90 8544 42</w:t>
            </w:r>
          </w:p>
          <w:p>
            <w:pPr>
              <w:spacing w:after="20"/>
              <w:ind w:left="20"/>
              <w:jc w:val="both"/>
            </w:pPr>
            <w:r>
              <w:rPr>
                <w:rFonts w:ascii="Times New Roman"/>
                <w:b w:val="false"/>
                <w:i w:val="false"/>
                <w:color w:val="000000"/>
                <w:sz w:val="20"/>
              </w:rPr>
              <w:t>
8515 39 130 0</w:t>
            </w:r>
          </w:p>
          <w:p>
            <w:pPr>
              <w:spacing w:after="20"/>
              <w:ind w:left="20"/>
              <w:jc w:val="both"/>
            </w:pPr>
            <w:r>
              <w:rPr>
                <w:rFonts w:ascii="Times New Roman"/>
                <w:b w:val="false"/>
                <w:i w:val="false"/>
                <w:color w:val="000000"/>
                <w:sz w:val="20"/>
              </w:rPr>
              <w:t>
8515 39 180 0</w:t>
            </w:r>
          </w:p>
          <w:p>
            <w:pPr>
              <w:spacing w:after="20"/>
              <w:ind w:left="20"/>
              <w:jc w:val="both"/>
            </w:pPr>
            <w:r>
              <w:rPr>
                <w:rFonts w:ascii="Times New Roman"/>
                <w:b w:val="false"/>
                <w:i w:val="false"/>
                <w:color w:val="000000"/>
                <w:sz w:val="20"/>
              </w:rPr>
              <w:t>
8515 39 900 0</w:t>
            </w:r>
          </w:p>
          <w:p>
            <w:pPr>
              <w:spacing w:after="20"/>
              <w:ind w:left="20"/>
              <w:jc w:val="both"/>
            </w:pPr>
            <w:r>
              <w:rPr>
                <w:rFonts w:ascii="Times New Roman"/>
                <w:b w:val="false"/>
                <w:i w:val="false"/>
                <w:color w:val="000000"/>
                <w:sz w:val="20"/>
              </w:rPr>
              <w:t>
8502 20 200 0</w:t>
            </w:r>
          </w:p>
          <w:p>
            <w:pPr>
              <w:spacing w:after="20"/>
              <w:ind w:left="20"/>
              <w:jc w:val="both"/>
            </w:pPr>
            <w:r>
              <w:rPr>
                <w:rFonts w:ascii="Times New Roman"/>
                <w:b w:val="false"/>
                <w:i w:val="false"/>
                <w:color w:val="000000"/>
                <w:sz w:val="20"/>
              </w:rPr>
              <w:t>
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Бытовая радиоэлектрон-ная аппаратура с питанием от сети перемен-ного тока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8528 61 000 0</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8518 22 000 0</w:t>
            </w:r>
          </w:p>
          <w:p>
            <w:pPr>
              <w:spacing w:after="20"/>
              <w:ind w:left="20"/>
              <w:jc w:val="both"/>
            </w:pPr>
            <w:r>
              <w:rPr>
                <w:rFonts w:ascii="Times New Roman"/>
                <w:b w:val="false"/>
                <w:i w:val="false"/>
                <w:color w:val="000000"/>
                <w:sz w:val="20"/>
              </w:rPr>
              <w:t>
8518 40</w:t>
            </w:r>
          </w:p>
          <w:p>
            <w:pPr>
              <w:spacing w:after="20"/>
              <w:ind w:left="20"/>
              <w:jc w:val="both"/>
            </w:pPr>
            <w:r>
              <w:rPr>
                <w:rFonts w:ascii="Times New Roman"/>
                <w:b w:val="false"/>
                <w:i w:val="false"/>
                <w:color w:val="000000"/>
                <w:sz w:val="20"/>
              </w:rPr>
              <w:t>
8527 13 910 0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w:t>
            </w:r>
          </w:p>
          <w:p>
            <w:pPr>
              <w:spacing w:after="20"/>
              <w:ind w:left="20"/>
              <w:jc w:val="both"/>
            </w:pPr>
            <w:r>
              <w:rPr>
                <w:rFonts w:ascii="Times New Roman"/>
                <w:b w:val="false"/>
                <w:i w:val="false"/>
                <w:color w:val="000000"/>
                <w:sz w:val="20"/>
              </w:rPr>
              <w:t>
8527 21 520</w:t>
            </w:r>
          </w:p>
          <w:p>
            <w:pPr>
              <w:spacing w:after="20"/>
              <w:ind w:left="20"/>
              <w:jc w:val="both"/>
            </w:pPr>
            <w:r>
              <w:rPr>
                <w:rFonts w:ascii="Times New Roman"/>
                <w:b w:val="false"/>
                <w:i w:val="false"/>
                <w:color w:val="000000"/>
                <w:sz w:val="20"/>
              </w:rPr>
              <w:t>
8527 21 590</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xml:space="preserve">
8528 72 </w:t>
            </w:r>
          </w:p>
          <w:p>
            <w:pPr>
              <w:spacing w:after="20"/>
              <w:ind w:left="20"/>
              <w:jc w:val="both"/>
            </w:pPr>
            <w:r>
              <w:rPr>
                <w:rFonts w:ascii="Times New Roman"/>
                <w:b w:val="false"/>
                <w:i w:val="false"/>
                <w:color w:val="000000"/>
                <w:sz w:val="20"/>
              </w:rPr>
              <w:t>
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Светильники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9405 из 9405 10</w:t>
            </w:r>
          </w:p>
          <w:p>
            <w:pPr>
              <w:spacing w:after="20"/>
              <w:ind w:left="20"/>
              <w:jc w:val="both"/>
            </w:pPr>
            <w:r>
              <w:rPr>
                <w:rFonts w:ascii="Times New Roman"/>
                <w:b w:val="false"/>
                <w:i w:val="false"/>
                <w:color w:val="000000"/>
                <w:sz w:val="20"/>
              </w:rPr>
              <w:t>
из 9405 20</w:t>
            </w:r>
          </w:p>
          <w:p>
            <w:pPr>
              <w:spacing w:after="20"/>
              <w:ind w:left="20"/>
              <w:jc w:val="both"/>
            </w:pPr>
            <w:r>
              <w:rPr>
                <w:rFonts w:ascii="Times New Roman"/>
                <w:b w:val="false"/>
                <w:i w:val="false"/>
                <w:color w:val="000000"/>
                <w:sz w:val="20"/>
              </w:rPr>
              <w:t>
из 9405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Аккумуля -торы и акку-муляторные батареи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85 07 10 920 9</w:t>
            </w:r>
          </w:p>
          <w:p>
            <w:pPr>
              <w:spacing w:after="20"/>
              <w:ind w:left="20"/>
              <w:jc w:val="both"/>
            </w:pPr>
            <w:r>
              <w:rPr>
                <w:rFonts w:ascii="Times New Roman"/>
                <w:b w:val="false"/>
                <w:i w:val="false"/>
                <w:color w:val="000000"/>
                <w:sz w:val="20"/>
              </w:rPr>
              <w:t>
85 07 20 410 0</w:t>
            </w:r>
          </w:p>
          <w:p>
            <w:pPr>
              <w:spacing w:after="20"/>
              <w:ind w:left="20"/>
              <w:jc w:val="both"/>
            </w:pPr>
            <w:r>
              <w:rPr>
                <w:rFonts w:ascii="Times New Roman"/>
                <w:b w:val="false"/>
                <w:i w:val="false"/>
                <w:color w:val="000000"/>
                <w:sz w:val="20"/>
              </w:rPr>
              <w:t>
85 07 20 920 0</w:t>
            </w:r>
          </w:p>
          <w:p>
            <w:pPr>
              <w:spacing w:after="20"/>
              <w:ind w:left="20"/>
              <w:jc w:val="both"/>
            </w:pPr>
            <w:r>
              <w:rPr>
                <w:rFonts w:ascii="Times New Roman"/>
                <w:b w:val="false"/>
                <w:i w:val="false"/>
                <w:color w:val="000000"/>
                <w:sz w:val="20"/>
              </w:rPr>
              <w:t>
85 07 20 490 0</w:t>
            </w:r>
          </w:p>
          <w:p>
            <w:pPr>
              <w:spacing w:after="20"/>
              <w:ind w:left="20"/>
              <w:jc w:val="both"/>
            </w:pPr>
            <w:r>
              <w:rPr>
                <w:rFonts w:ascii="Times New Roman"/>
                <w:b w:val="false"/>
                <w:i w:val="false"/>
                <w:color w:val="000000"/>
                <w:sz w:val="20"/>
              </w:rPr>
              <w:t>
85 07 20 980 0</w:t>
            </w:r>
          </w:p>
          <w:p>
            <w:pPr>
              <w:spacing w:after="20"/>
              <w:ind w:left="20"/>
              <w:jc w:val="both"/>
            </w:pPr>
            <w:r>
              <w:rPr>
                <w:rFonts w:ascii="Times New Roman"/>
                <w:b w:val="false"/>
                <w:i w:val="false"/>
                <w:color w:val="000000"/>
                <w:sz w:val="20"/>
              </w:rPr>
              <w:t>
85 07 30 200 0</w:t>
            </w:r>
          </w:p>
          <w:p>
            <w:pPr>
              <w:spacing w:after="20"/>
              <w:ind w:left="20"/>
              <w:jc w:val="both"/>
            </w:pPr>
            <w:r>
              <w:rPr>
                <w:rFonts w:ascii="Times New Roman"/>
                <w:b w:val="false"/>
                <w:i w:val="false"/>
                <w:color w:val="000000"/>
                <w:sz w:val="20"/>
              </w:rPr>
              <w:t>
85 07 30 810 0</w:t>
            </w:r>
          </w:p>
          <w:p>
            <w:pPr>
              <w:spacing w:after="20"/>
              <w:ind w:left="20"/>
              <w:jc w:val="both"/>
            </w:pPr>
            <w:r>
              <w:rPr>
                <w:rFonts w:ascii="Times New Roman"/>
                <w:b w:val="false"/>
                <w:i w:val="false"/>
                <w:color w:val="000000"/>
                <w:sz w:val="20"/>
              </w:rPr>
              <w:t>
85 07 30 890 0</w:t>
            </w:r>
          </w:p>
          <w:p>
            <w:pPr>
              <w:spacing w:after="20"/>
              <w:ind w:left="20"/>
              <w:jc w:val="both"/>
            </w:pPr>
            <w:r>
              <w:rPr>
                <w:rFonts w:ascii="Times New Roman"/>
                <w:b w:val="false"/>
                <w:i w:val="false"/>
                <w:color w:val="000000"/>
                <w:sz w:val="20"/>
              </w:rPr>
              <w:t>
85 07 40 000 0</w:t>
            </w:r>
          </w:p>
          <w:p>
            <w:pPr>
              <w:spacing w:after="20"/>
              <w:ind w:left="20"/>
              <w:jc w:val="both"/>
            </w:pPr>
            <w:r>
              <w:rPr>
                <w:rFonts w:ascii="Times New Roman"/>
                <w:b w:val="false"/>
                <w:i w:val="false"/>
                <w:color w:val="000000"/>
                <w:sz w:val="20"/>
              </w:rPr>
              <w:t>
85 07 80 200 0</w:t>
            </w:r>
          </w:p>
          <w:p>
            <w:pPr>
              <w:spacing w:after="20"/>
              <w:ind w:left="20"/>
              <w:jc w:val="both"/>
            </w:pPr>
            <w:r>
              <w:rPr>
                <w:rFonts w:ascii="Times New Roman"/>
                <w:b w:val="false"/>
                <w:i w:val="false"/>
                <w:color w:val="000000"/>
                <w:sz w:val="20"/>
              </w:rPr>
              <w:t>
85 07 80 800 0</w:t>
            </w:r>
          </w:p>
          <w:p>
            <w:pPr>
              <w:spacing w:after="20"/>
              <w:ind w:left="20"/>
              <w:jc w:val="both"/>
            </w:pPr>
            <w:r>
              <w:rPr>
                <w:rFonts w:ascii="Times New Roman"/>
                <w:b w:val="false"/>
                <w:i w:val="false"/>
                <w:color w:val="000000"/>
                <w:sz w:val="20"/>
              </w:rPr>
              <w:t>
85 07 80 990 0</w:t>
            </w:r>
          </w:p>
          <w:p>
            <w:pPr>
              <w:spacing w:after="20"/>
              <w:ind w:left="20"/>
              <w:jc w:val="both"/>
            </w:pPr>
            <w:r>
              <w:rPr>
                <w:rFonts w:ascii="Times New Roman"/>
                <w:b w:val="false"/>
                <w:i w:val="false"/>
                <w:color w:val="000000"/>
                <w:sz w:val="20"/>
              </w:rPr>
              <w:t>
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Аппараты нагревательные и отопительные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w:t>
            </w:r>
          </w:p>
          <w:p>
            <w:pPr>
              <w:spacing w:after="20"/>
              <w:ind w:left="20"/>
              <w:jc w:val="both"/>
            </w:pPr>
            <w:r>
              <w:rPr>
                <w:rFonts w:ascii="Times New Roman"/>
                <w:b w:val="false"/>
                <w:i w:val="false"/>
                <w:color w:val="000000"/>
                <w:sz w:val="20"/>
              </w:rPr>
              <w:t>
из 8403 10 8419 11 000 0</w:t>
            </w:r>
          </w:p>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p>
            <w:pPr>
              <w:spacing w:after="20"/>
              <w:ind w:left="20"/>
              <w:jc w:val="both"/>
            </w:pPr>
            <w:r>
              <w:rPr>
                <w:rFonts w:ascii="Times New Roman"/>
                <w:b w:val="false"/>
                <w:i w:val="false"/>
                <w:color w:val="000000"/>
                <w:sz w:val="20"/>
              </w:rPr>
              <w:t>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Машины вычислитель-ные электрон-ные персональ-ные и связан-ное с ними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8504 40 300</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8528 51 000 0</w:t>
            </w:r>
          </w:p>
          <w:p>
            <w:pPr>
              <w:spacing w:after="20"/>
              <w:ind w:left="20"/>
              <w:jc w:val="both"/>
            </w:pPr>
            <w:r>
              <w:rPr>
                <w:rFonts w:ascii="Times New Roman"/>
                <w:b w:val="false"/>
                <w:i w:val="false"/>
                <w:color w:val="000000"/>
                <w:sz w:val="20"/>
              </w:rPr>
              <w:t>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8427</w:t>
            </w:r>
          </w:p>
          <w:p>
            <w:pPr>
              <w:spacing w:after="20"/>
              <w:ind w:left="20"/>
              <w:jc w:val="both"/>
            </w:pPr>
            <w:r>
              <w:rPr>
                <w:rFonts w:ascii="Times New Roman"/>
                <w:b w:val="false"/>
                <w:i w:val="false"/>
                <w:color w:val="000000"/>
                <w:sz w:val="20"/>
              </w:rPr>
              <w:t>
8428 90 710 0</w:t>
            </w:r>
          </w:p>
          <w:p>
            <w:pPr>
              <w:spacing w:after="20"/>
              <w:ind w:left="20"/>
              <w:jc w:val="both"/>
            </w:pPr>
            <w:r>
              <w:rPr>
                <w:rFonts w:ascii="Times New Roman"/>
                <w:b w:val="false"/>
                <w:i w:val="false"/>
                <w:color w:val="000000"/>
                <w:sz w:val="20"/>
              </w:rPr>
              <w:t>
8428 90 790 0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 2306 30 000 0, </w:t>
            </w:r>
          </w:p>
          <w:p>
            <w:pPr>
              <w:spacing w:after="20"/>
              <w:ind w:left="20"/>
              <w:jc w:val="both"/>
            </w:pPr>
            <w:r>
              <w:rPr>
                <w:rFonts w:ascii="Times New Roman"/>
                <w:b w:val="false"/>
                <w:i w:val="false"/>
                <w:color w:val="000000"/>
                <w:sz w:val="20"/>
              </w:rPr>
              <w:t>
2306 41 000 0, 2306 49 00</w:t>
            </w:r>
          </w:p>
          <w:p>
            <w:pPr>
              <w:spacing w:after="20"/>
              <w:ind w:left="20"/>
              <w:jc w:val="both"/>
            </w:pPr>
            <w:r>
              <w:rPr>
                <w:rFonts w:ascii="Times New Roman"/>
                <w:b w:val="false"/>
                <w:i w:val="false"/>
                <w:color w:val="000000"/>
                <w:sz w:val="20"/>
              </w:rPr>
              <w:t xml:space="preserve">
0 0, 2304 00 000 1, 2304 </w:t>
            </w:r>
          </w:p>
          <w:p>
            <w:pPr>
              <w:spacing w:after="20"/>
              <w:ind w:left="20"/>
              <w:jc w:val="both"/>
            </w:pPr>
            <w:r>
              <w:rPr>
                <w:rFonts w:ascii="Times New Roman"/>
                <w:b w:val="false"/>
                <w:i w:val="false"/>
                <w:color w:val="000000"/>
                <w:sz w:val="20"/>
              </w:rPr>
              <w:t>
00 000 9, из 2301 20 000 0</w:t>
            </w:r>
          </w:p>
          <w:p>
            <w:pPr>
              <w:spacing w:after="20"/>
              <w:ind w:left="20"/>
              <w:jc w:val="both"/>
            </w:pPr>
            <w:r>
              <w:rPr>
                <w:rFonts w:ascii="Times New Roman"/>
                <w:b w:val="false"/>
                <w:i w:val="false"/>
                <w:color w:val="000000"/>
                <w:sz w:val="20"/>
              </w:rPr>
              <w:t>
, из 2301 10 000 0, из 2309</w:t>
            </w:r>
          </w:p>
          <w:p>
            <w:pPr>
              <w:spacing w:after="20"/>
              <w:ind w:left="20"/>
              <w:jc w:val="both"/>
            </w:pPr>
            <w:r>
              <w:rPr>
                <w:rFonts w:ascii="Times New Roman"/>
                <w:b w:val="false"/>
                <w:i w:val="false"/>
                <w:color w:val="000000"/>
                <w:sz w:val="20"/>
              </w:rPr>
              <w:t xml:space="preserve">
,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1604 30, из 1605, </w:t>
            </w:r>
          </w:p>
          <w:p>
            <w:pPr>
              <w:spacing w:after="20"/>
              <w:ind w:left="20"/>
              <w:jc w:val="both"/>
            </w:pPr>
            <w:r>
              <w:rPr>
                <w:rFonts w:ascii="Times New Roman"/>
                <w:b w:val="false"/>
                <w:i w:val="false"/>
                <w:color w:val="000000"/>
                <w:sz w:val="20"/>
              </w:rPr>
              <w:t xml:space="preserve">
0901 21 000, 0901 22 000, </w:t>
            </w:r>
          </w:p>
          <w:p>
            <w:pPr>
              <w:spacing w:after="20"/>
              <w:ind w:left="20"/>
              <w:jc w:val="both"/>
            </w:pPr>
            <w:r>
              <w:rPr>
                <w:rFonts w:ascii="Times New Roman"/>
                <w:b w:val="false"/>
                <w:i w:val="false"/>
                <w:color w:val="000000"/>
                <w:sz w:val="20"/>
              </w:rPr>
              <w:t>
из 2101 11,из 2101 12, 0902,</w:t>
            </w:r>
          </w:p>
          <w:p>
            <w:pPr>
              <w:spacing w:after="20"/>
              <w:ind w:left="20"/>
              <w:jc w:val="both"/>
            </w:pPr>
            <w:r>
              <w:rPr>
                <w:rFonts w:ascii="Times New Roman"/>
                <w:b w:val="false"/>
                <w:i w:val="false"/>
                <w:color w:val="000000"/>
                <w:sz w:val="20"/>
              </w:rPr>
              <w:t>
из 2106, из 2101 20, 1701 1</w:t>
            </w:r>
          </w:p>
          <w:p>
            <w:pPr>
              <w:spacing w:after="20"/>
              <w:ind w:left="20"/>
              <w:jc w:val="both"/>
            </w:pPr>
            <w:r>
              <w:rPr>
                <w:rFonts w:ascii="Times New Roman"/>
                <w:b w:val="false"/>
                <w:i w:val="false"/>
                <w:color w:val="000000"/>
                <w:sz w:val="20"/>
              </w:rPr>
              <w:t>
1, 1701 12, из 0904, 0905 0</w:t>
            </w:r>
          </w:p>
          <w:p>
            <w:pPr>
              <w:spacing w:after="20"/>
              <w:ind w:left="20"/>
              <w:jc w:val="both"/>
            </w:pPr>
            <w:r>
              <w:rPr>
                <w:rFonts w:ascii="Times New Roman"/>
                <w:b w:val="false"/>
                <w:i w:val="false"/>
                <w:color w:val="000000"/>
                <w:sz w:val="20"/>
              </w:rPr>
              <w:t>
0 000 0, из 0906, 0907 00 0</w:t>
            </w:r>
          </w:p>
          <w:p>
            <w:pPr>
              <w:spacing w:after="20"/>
              <w:ind w:left="20"/>
              <w:jc w:val="both"/>
            </w:pPr>
            <w:r>
              <w:rPr>
                <w:rFonts w:ascii="Times New Roman"/>
                <w:b w:val="false"/>
                <w:i w:val="false"/>
                <w:color w:val="000000"/>
                <w:sz w:val="20"/>
              </w:rPr>
              <w:t>
00 0,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3002, 3004, 0909, 0910, 1505, </w:t>
            </w:r>
          </w:p>
          <w:p>
            <w:pPr>
              <w:spacing w:after="20"/>
              <w:ind w:left="20"/>
              <w:jc w:val="both"/>
            </w:pPr>
            <w:r>
              <w:rPr>
                <w:rFonts w:ascii="Times New Roman"/>
                <w:b w:val="false"/>
                <w:i w:val="false"/>
                <w:color w:val="000000"/>
                <w:sz w:val="20"/>
              </w:rPr>
              <w:t>
1521, 2712, 3001, 3003, 3006,</w:t>
            </w:r>
          </w:p>
          <w:p>
            <w:pPr>
              <w:spacing w:after="20"/>
              <w:ind w:left="20"/>
              <w:jc w:val="both"/>
            </w:pPr>
            <w:r>
              <w:rPr>
                <w:rFonts w:ascii="Times New Roman"/>
                <w:b w:val="false"/>
                <w:i w:val="false"/>
                <w:color w:val="000000"/>
                <w:sz w:val="20"/>
              </w:rPr>
              <w:t>
3301, 3503, 3507, 3802, 3807</w:t>
            </w:r>
          </w:p>
          <w:p>
            <w:pPr>
              <w:spacing w:after="20"/>
              <w:ind w:left="20"/>
              <w:jc w:val="both"/>
            </w:pPr>
            <w:r>
              <w:rPr>
                <w:rFonts w:ascii="Times New Roman"/>
                <w:b w:val="false"/>
                <w:i w:val="false"/>
                <w:color w:val="000000"/>
                <w:sz w:val="20"/>
              </w:rPr>
              <w:t>
, 3905, 4014, 4016, 1302, 1702</w:t>
            </w:r>
          </w:p>
          <w:p>
            <w:pPr>
              <w:spacing w:after="20"/>
              <w:ind w:left="20"/>
              <w:jc w:val="both"/>
            </w:pPr>
            <w:r>
              <w:rPr>
                <w:rFonts w:ascii="Times New Roman"/>
                <w:b w:val="false"/>
                <w:i w:val="false"/>
                <w:color w:val="000000"/>
                <w:sz w:val="20"/>
              </w:rPr>
              <w:t>
, 2106, 2207, 2851, 2936, 3302</w:t>
            </w:r>
          </w:p>
          <w:p>
            <w:pPr>
              <w:spacing w:after="20"/>
              <w:ind w:left="20"/>
              <w:jc w:val="both"/>
            </w:pPr>
            <w:r>
              <w:rPr>
                <w:rFonts w:ascii="Times New Roman"/>
                <w:b w:val="false"/>
                <w:i w:val="false"/>
                <w:color w:val="000000"/>
                <w:sz w:val="20"/>
              </w:rPr>
              <w:t>
, 3305, 3307, 1704, 9018, 1520</w:t>
            </w:r>
          </w:p>
          <w:p>
            <w:pPr>
              <w:spacing w:after="20"/>
              <w:ind w:left="20"/>
              <w:jc w:val="both"/>
            </w:pPr>
            <w:r>
              <w:rPr>
                <w:rFonts w:ascii="Times New Roman"/>
                <w:b w:val="false"/>
                <w:i w:val="false"/>
                <w:color w:val="000000"/>
                <w:sz w:val="20"/>
              </w:rPr>
              <w:t>
, 2806, 2810, 2814, 2847, 2905,</w:t>
            </w:r>
          </w:p>
          <w:p>
            <w:pPr>
              <w:spacing w:after="20"/>
              <w:ind w:left="20"/>
              <w:jc w:val="both"/>
            </w:pPr>
            <w:r>
              <w:rPr>
                <w:rFonts w:ascii="Times New Roman"/>
                <w:b w:val="false"/>
                <w:i w:val="false"/>
                <w:color w:val="000000"/>
                <w:sz w:val="20"/>
              </w:rPr>
              <w:t xml:space="preserve">
2907, 2712, 1107, 1108, 2501, </w:t>
            </w:r>
          </w:p>
          <w:p>
            <w:pPr>
              <w:spacing w:after="20"/>
              <w:ind w:left="20"/>
              <w:jc w:val="both"/>
            </w:pPr>
            <w:r>
              <w:rPr>
                <w:rFonts w:ascii="Times New Roman"/>
                <w:b w:val="false"/>
                <w:i w:val="false"/>
                <w:color w:val="000000"/>
                <w:sz w:val="20"/>
              </w:rPr>
              <w:t xml:space="preserve">
2520, 2526, 2528, 2817, 2827, </w:t>
            </w:r>
          </w:p>
          <w:p>
            <w:pPr>
              <w:spacing w:after="20"/>
              <w:ind w:left="20"/>
              <w:jc w:val="both"/>
            </w:pPr>
            <w:r>
              <w:rPr>
                <w:rFonts w:ascii="Times New Roman"/>
                <w:b w:val="false"/>
                <w:i w:val="false"/>
                <w:color w:val="000000"/>
                <w:sz w:val="20"/>
              </w:rPr>
              <w:t xml:space="preserve">
2832, 2833, 2836, 2839, 2914, </w:t>
            </w:r>
          </w:p>
          <w:p>
            <w:pPr>
              <w:spacing w:after="20"/>
              <w:ind w:left="20"/>
              <w:jc w:val="both"/>
            </w:pPr>
            <w:r>
              <w:rPr>
                <w:rFonts w:ascii="Times New Roman"/>
                <w:b w:val="false"/>
                <w:i w:val="false"/>
                <w:color w:val="000000"/>
                <w:sz w:val="20"/>
              </w:rPr>
              <w:t xml:space="preserve">
2915,2916, 2918, 2922, 2932, </w:t>
            </w:r>
          </w:p>
          <w:p>
            <w:pPr>
              <w:spacing w:after="20"/>
              <w:ind w:left="20"/>
              <w:jc w:val="both"/>
            </w:pPr>
            <w:r>
              <w:rPr>
                <w:rFonts w:ascii="Times New Roman"/>
                <w:b w:val="false"/>
                <w:i w:val="false"/>
                <w:color w:val="000000"/>
                <w:sz w:val="20"/>
              </w:rPr>
              <w:t xml:space="preserve">
2933, 2939, 2941, 2942, 3102, </w:t>
            </w:r>
          </w:p>
          <w:p>
            <w:pPr>
              <w:spacing w:after="20"/>
              <w:ind w:left="20"/>
              <w:jc w:val="both"/>
            </w:pPr>
            <w:r>
              <w:rPr>
                <w:rFonts w:ascii="Times New Roman"/>
                <w:b w:val="false"/>
                <w:i w:val="false"/>
                <w:color w:val="000000"/>
                <w:sz w:val="20"/>
              </w:rPr>
              <w:t xml:space="preserve">
3104, 9018, 6212, 6115, 4015, </w:t>
            </w:r>
          </w:p>
          <w:p>
            <w:pPr>
              <w:spacing w:after="20"/>
              <w:ind w:left="20"/>
              <w:jc w:val="both"/>
            </w:pPr>
            <w:r>
              <w:rPr>
                <w:rFonts w:ascii="Times New Roman"/>
                <w:b w:val="false"/>
                <w:i w:val="false"/>
                <w:color w:val="000000"/>
                <w:sz w:val="20"/>
              </w:rPr>
              <w:t xml:space="preserve">
2828, 2829, 3824, 3304, 3402, </w:t>
            </w:r>
          </w:p>
          <w:p>
            <w:pPr>
              <w:spacing w:after="20"/>
              <w:ind w:left="20"/>
              <w:jc w:val="both"/>
            </w:pPr>
            <w:r>
              <w:rPr>
                <w:rFonts w:ascii="Times New Roman"/>
                <w:b w:val="false"/>
                <w:i w:val="false"/>
                <w:color w:val="000000"/>
                <w:sz w:val="20"/>
              </w:rPr>
              <w:t xml:space="preserve">
3401, 3303, 3306, 1001, 0713, </w:t>
            </w:r>
          </w:p>
          <w:p>
            <w:pPr>
              <w:spacing w:after="20"/>
              <w:ind w:left="20"/>
              <w:jc w:val="both"/>
            </w:pPr>
            <w:r>
              <w:rPr>
                <w:rFonts w:ascii="Times New Roman"/>
                <w:b w:val="false"/>
                <w:i w:val="false"/>
                <w:color w:val="000000"/>
                <w:sz w:val="20"/>
              </w:rPr>
              <w:t xml:space="preserve">
200000, 100300, 400000, 1008, </w:t>
            </w:r>
          </w:p>
          <w:p>
            <w:pPr>
              <w:spacing w:after="20"/>
              <w:ind w:left="20"/>
              <w:jc w:val="both"/>
            </w:pPr>
            <w:r>
              <w:rPr>
                <w:rFonts w:ascii="Times New Roman"/>
                <w:b w:val="false"/>
                <w:i w:val="false"/>
                <w:color w:val="000000"/>
                <w:sz w:val="20"/>
              </w:rPr>
              <w:t>
100700, 1005, 1006, 120100, 12</w:t>
            </w:r>
          </w:p>
          <w:p>
            <w:pPr>
              <w:spacing w:after="20"/>
              <w:ind w:left="20"/>
              <w:jc w:val="both"/>
            </w:pPr>
            <w:r>
              <w:rPr>
                <w:rFonts w:ascii="Times New Roman"/>
                <w:b w:val="false"/>
                <w:i w:val="false"/>
                <w:color w:val="000000"/>
                <w:sz w:val="20"/>
              </w:rPr>
              <w:t>
07, 120600, 120750, 120791, 12</w:t>
            </w:r>
          </w:p>
          <w:p>
            <w:pPr>
              <w:spacing w:after="20"/>
              <w:ind w:left="20"/>
              <w:jc w:val="both"/>
            </w:pPr>
            <w:r>
              <w:rPr>
                <w:rFonts w:ascii="Times New Roman"/>
                <w:b w:val="false"/>
                <w:i w:val="false"/>
                <w:color w:val="000000"/>
                <w:sz w:val="20"/>
              </w:rPr>
              <w:t>
0740, 120760, 1101, 1102, 1103</w:t>
            </w:r>
          </w:p>
          <w:p>
            <w:pPr>
              <w:spacing w:after="20"/>
              <w:ind w:left="20"/>
              <w:jc w:val="both"/>
            </w:pPr>
            <w:r>
              <w:rPr>
                <w:rFonts w:ascii="Times New Roman"/>
                <w:b w:val="false"/>
                <w:i w:val="false"/>
                <w:color w:val="000000"/>
                <w:sz w:val="20"/>
              </w:rPr>
              <w:t>
, 1905, 1902, 0401, 0402, 0403</w:t>
            </w:r>
          </w:p>
          <w:p>
            <w:pPr>
              <w:spacing w:after="20"/>
              <w:ind w:left="20"/>
              <w:jc w:val="both"/>
            </w:pPr>
            <w:r>
              <w:rPr>
                <w:rFonts w:ascii="Times New Roman"/>
                <w:b w:val="false"/>
                <w:i w:val="false"/>
                <w:color w:val="000000"/>
                <w:sz w:val="20"/>
              </w:rPr>
              <w:t>
, 0404, 0405, 0406, 350110, 21</w:t>
            </w:r>
          </w:p>
          <w:p>
            <w:pPr>
              <w:spacing w:after="20"/>
              <w:ind w:left="20"/>
              <w:jc w:val="both"/>
            </w:pPr>
            <w:r>
              <w:rPr>
                <w:rFonts w:ascii="Times New Roman"/>
                <w:b w:val="false"/>
                <w:i w:val="false"/>
                <w:color w:val="000000"/>
                <w:sz w:val="20"/>
              </w:rPr>
              <w:t>
05, 1806, 1701, 0201, 0202, 02</w:t>
            </w:r>
          </w:p>
          <w:p>
            <w:pPr>
              <w:spacing w:after="20"/>
              <w:ind w:left="20"/>
              <w:jc w:val="both"/>
            </w:pPr>
            <w:r>
              <w:rPr>
                <w:rFonts w:ascii="Times New Roman"/>
                <w:b w:val="false"/>
                <w:i w:val="false"/>
                <w:color w:val="000000"/>
                <w:sz w:val="20"/>
              </w:rPr>
              <w:t xml:space="preserve">
03, 0204, 020500, 0206, 0207, </w:t>
            </w:r>
          </w:p>
          <w:p>
            <w:pPr>
              <w:spacing w:after="20"/>
              <w:ind w:left="20"/>
              <w:jc w:val="both"/>
            </w:pPr>
            <w:r>
              <w:rPr>
                <w:rFonts w:ascii="Times New Roman"/>
                <w:b w:val="false"/>
                <w:i w:val="false"/>
                <w:color w:val="000000"/>
                <w:sz w:val="20"/>
              </w:rPr>
              <w:t>
020704, 1601, 0210, 1602, 0301</w:t>
            </w:r>
          </w:p>
          <w:p>
            <w:pPr>
              <w:spacing w:after="20"/>
              <w:ind w:left="20"/>
              <w:jc w:val="both"/>
            </w:pPr>
            <w:r>
              <w:rPr>
                <w:rFonts w:ascii="Times New Roman"/>
                <w:b w:val="false"/>
                <w:i w:val="false"/>
                <w:color w:val="000000"/>
                <w:sz w:val="20"/>
              </w:rPr>
              <w:t>
, 0302, 0303, 0304, 0305, 0306,</w:t>
            </w:r>
          </w:p>
          <w:p>
            <w:pPr>
              <w:spacing w:after="20"/>
              <w:ind w:left="20"/>
              <w:jc w:val="both"/>
            </w:pPr>
            <w:r>
              <w:rPr>
                <w:rFonts w:ascii="Times New Roman"/>
                <w:b w:val="false"/>
                <w:i w:val="false"/>
                <w:color w:val="000000"/>
                <w:sz w:val="20"/>
              </w:rPr>
              <w:t>
1604, 1504, 1507, 1508, 1509,</w:t>
            </w:r>
          </w:p>
          <w:p>
            <w:pPr>
              <w:spacing w:after="20"/>
              <w:ind w:left="20"/>
              <w:jc w:val="both"/>
            </w:pPr>
            <w:r>
              <w:rPr>
                <w:rFonts w:ascii="Times New Roman"/>
                <w:b w:val="false"/>
                <w:i w:val="false"/>
                <w:color w:val="000000"/>
                <w:sz w:val="20"/>
              </w:rPr>
              <w:t>
1510, 1511, 1512, 1513, 1514,</w:t>
            </w:r>
          </w:p>
          <w:p>
            <w:pPr>
              <w:spacing w:after="20"/>
              <w:ind w:left="20"/>
              <w:jc w:val="both"/>
            </w:pPr>
            <w:r>
              <w:rPr>
                <w:rFonts w:ascii="Times New Roman"/>
                <w:b w:val="false"/>
                <w:i w:val="false"/>
                <w:color w:val="000000"/>
                <w:sz w:val="20"/>
              </w:rPr>
              <w:t>
1515, 1517, 1501, 1502, 1516,</w:t>
            </w:r>
          </w:p>
          <w:p>
            <w:pPr>
              <w:spacing w:after="20"/>
              <w:ind w:left="20"/>
              <w:jc w:val="both"/>
            </w:pPr>
            <w:r>
              <w:rPr>
                <w:rFonts w:ascii="Times New Roman"/>
                <w:b w:val="false"/>
                <w:i w:val="false"/>
                <w:color w:val="000000"/>
                <w:sz w:val="20"/>
              </w:rPr>
              <w:t>
0701, 0702, 0703, 0704, 0706,</w:t>
            </w:r>
          </w:p>
          <w:p>
            <w:pPr>
              <w:spacing w:after="20"/>
              <w:ind w:left="20"/>
              <w:jc w:val="both"/>
            </w:pPr>
            <w:r>
              <w:rPr>
                <w:rFonts w:ascii="Times New Roman"/>
                <w:b w:val="false"/>
                <w:i w:val="false"/>
                <w:color w:val="000000"/>
                <w:sz w:val="20"/>
              </w:rPr>
              <w:t>
0707, 0709, 0710, 070951, 090</w:t>
            </w:r>
          </w:p>
          <w:p>
            <w:pPr>
              <w:spacing w:after="20"/>
              <w:ind w:left="20"/>
              <w:jc w:val="both"/>
            </w:pPr>
            <w:r>
              <w:rPr>
                <w:rFonts w:ascii="Times New Roman"/>
                <w:b w:val="false"/>
                <w:i w:val="false"/>
                <w:color w:val="000000"/>
                <w:sz w:val="20"/>
              </w:rPr>
              <w:t>
1, 0902, 0903, 0904, 0905, 090</w:t>
            </w:r>
          </w:p>
          <w:p>
            <w:pPr>
              <w:spacing w:after="20"/>
              <w:ind w:left="20"/>
              <w:jc w:val="both"/>
            </w:pPr>
            <w:r>
              <w:rPr>
                <w:rFonts w:ascii="Times New Roman"/>
                <w:b w:val="false"/>
                <w:i w:val="false"/>
                <w:color w:val="000000"/>
                <w:sz w:val="20"/>
              </w:rPr>
              <w:t>
6, 0907, 0908, 0801, 0802, 080</w:t>
            </w:r>
          </w:p>
          <w:p>
            <w:pPr>
              <w:spacing w:after="20"/>
              <w:ind w:left="20"/>
              <w:jc w:val="both"/>
            </w:pPr>
            <w:r>
              <w:rPr>
                <w:rFonts w:ascii="Times New Roman"/>
                <w:b w:val="false"/>
                <w:i w:val="false"/>
                <w:color w:val="000000"/>
                <w:sz w:val="20"/>
              </w:rPr>
              <w:t>
3, 0804, 0805, 0806, 0807, 080</w:t>
            </w:r>
          </w:p>
          <w:p>
            <w:pPr>
              <w:spacing w:after="20"/>
              <w:ind w:left="20"/>
              <w:jc w:val="both"/>
            </w:pPr>
            <w:r>
              <w:rPr>
                <w:rFonts w:ascii="Times New Roman"/>
                <w:b w:val="false"/>
                <w:i w:val="false"/>
                <w:color w:val="000000"/>
                <w:sz w:val="20"/>
              </w:rPr>
              <w:t>
8, 0809, 0810, 0811, 2001, 200</w:t>
            </w:r>
          </w:p>
          <w:p>
            <w:pPr>
              <w:spacing w:after="20"/>
              <w:ind w:left="20"/>
              <w:jc w:val="both"/>
            </w:pPr>
            <w:r>
              <w:rPr>
                <w:rFonts w:ascii="Times New Roman"/>
                <w:b w:val="false"/>
                <w:i w:val="false"/>
                <w:color w:val="000000"/>
                <w:sz w:val="20"/>
              </w:rPr>
              <w:t>
2, 2003, 2004, 2005, 2006, 2007</w:t>
            </w:r>
          </w:p>
          <w:p>
            <w:pPr>
              <w:spacing w:after="20"/>
              <w:ind w:left="20"/>
              <w:jc w:val="both"/>
            </w:pPr>
            <w:r>
              <w:rPr>
                <w:rFonts w:ascii="Times New Roman"/>
                <w:b w:val="false"/>
                <w:i w:val="false"/>
                <w:color w:val="000000"/>
                <w:sz w:val="20"/>
              </w:rPr>
              <w:t>
, 2008, 2009, 0712, 2202, 2201,</w:t>
            </w:r>
          </w:p>
          <w:p>
            <w:pPr>
              <w:spacing w:after="20"/>
              <w:ind w:left="20"/>
              <w:jc w:val="both"/>
            </w:pPr>
            <w:r>
              <w:rPr>
                <w:rFonts w:ascii="Times New Roman"/>
                <w:b w:val="false"/>
                <w:i w:val="false"/>
                <w:color w:val="000000"/>
                <w:sz w:val="20"/>
              </w:rPr>
              <w:t>
1104, 1904, 1602, 210610, 0406</w:t>
            </w:r>
          </w:p>
          <w:p>
            <w:pPr>
              <w:spacing w:after="20"/>
              <w:ind w:left="20"/>
              <w:jc w:val="both"/>
            </w:pPr>
            <w:r>
              <w:rPr>
                <w:rFonts w:ascii="Times New Roman"/>
                <w:b w:val="false"/>
                <w:i w:val="false"/>
                <w:color w:val="000000"/>
                <w:sz w:val="20"/>
              </w:rPr>
              <w:t>
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w:t>
            </w:r>
          </w:p>
          <w:p>
            <w:pPr>
              <w:spacing w:after="20"/>
              <w:ind w:left="20"/>
              <w:jc w:val="both"/>
            </w:pPr>
            <w:r>
              <w:rPr>
                <w:rFonts w:ascii="Times New Roman"/>
                <w:b w:val="false"/>
                <w:i w:val="false"/>
                <w:color w:val="000000"/>
                <w:sz w:val="20"/>
              </w:rPr>
              <w:t>
10.61,24.10.6,23.51.1,23.51.11,23.51.12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 И КАРТОФЕЛЬ, ФРУКТЫ СУШЕННЫЕ И ОРЕХИ, ФРУКТЫ СЕМЕЧКОВЫЕ СУШЕНЫЕ, ЗЕРНО, КОРМА И КОМБИКОРМА, ПРЕМИКСЫ, ХИМИЧЕСКИЕ ПРЕПАРАТЫ (СРЕДСТВА ЗАЩИТЫ), УДОБРЕНИЯ МИНЕРАЛЬНЫЕ.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2309109000,1001909900,</w:t>
            </w:r>
          </w:p>
          <w:p>
            <w:pPr>
              <w:spacing w:after="20"/>
              <w:ind w:left="20"/>
              <w:jc w:val="both"/>
            </w:pPr>
            <w:r>
              <w:rPr>
                <w:rFonts w:ascii="Times New Roman"/>
                <w:b w:val="false"/>
                <w:i w:val="false"/>
                <w:color w:val="000000"/>
                <w:sz w:val="20"/>
              </w:rPr>
              <w:t>
1001100000,1002000000,</w:t>
            </w:r>
          </w:p>
          <w:p>
            <w:pPr>
              <w:spacing w:after="20"/>
              <w:ind w:left="20"/>
              <w:jc w:val="both"/>
            </w:pPr>
            <w:r>
              <w:rPr>
                <w:rFonts w:ascii="Times New Roman"/>
                <w:b w:val="false"/>
                <w:i w:val="false"/>
                <w:color w:val="000000"/>
                <w:sz w:val="20"/>
              </w:rPr>
              <w:t>
1003009000,1004000000,</w:t>
            </w:r>
          </w:p>
          <w:p>
            <w:pPr>
              <w:spacing w:after="20"/>
              <w:ind w:left="20"/>
              <w:jc w:val="both"/>
            </w:pPr>
            <w:r>
              <w:rPr>
                <w:rFonts w:ascii="Times New Roman"/>
                <w:b w:val="false"/>
                <w:i w:val="false"/>
                <w:color w:val="000000"/>
                <w:sz w:val="20"/>
              </w:rPr>
              <w:t>
1006100000,1008100009,</w:t>
            </w:r>
          </w:p>
          <w:p>
            <w:pPr>
              <w:spacing w:after="20"/>
              <w:ind w:left="20"/>
              <w:jc w:val="both"/>
            </w:pPr>
            <w:r>
              <w:rPr>
                <w:rFonts w:ascii="Times New Roman"/>
                <w:b w:val="false"/>
                <w:i w:val="false"/>
                <w:color w:val="000000"/>
                <w:sz w:val="20"/>
              </w:rPr>
              <w:t>
1008200009,1005900000,</w:t>
            </w:r>
          </w:p>
          <w:p>
            <w:pPr>
              <w:spacing w:after="20"/>
              <w:ind w:left="20"/>
              <w:jc w:val="both"/>
            </w:pPr>
            <w:r>
              <w:rPr>
                <w:rFonts w:ascii="Times New Roman"/>
                <w:b w:val="false"/>
                <w:i w:val="false"/>
                <w:color w:val="000000"/>
                <w:sz w:val="20"/>
              </w:rPr>
              <w:t>
1101001500,1101001100,</w:t>
            </w:r>
          </w:p>
          <w:p>
            <w:pPr>
              <w:spacing w:after="20"/>
              <w:ind w:left="20"/>
              <w:jc w:val="both"/>
            </w:pPr>
            <w:r>
              <w:rPr>
                <w:rFonts w:ascii="Times New Roman"/>
                <w:b w:val="false"/>
                <w:i w:val="false"/>
                <w:color w:val="000000"/>
                <w:sz w:val="20"/>
              </w:rPr>
              <w:t>
1101009000,1102100000,</w:t>
            </w:r>
          </w:p>
          <w:p>
            <w:pPr>
              <w:spacing w:after="20"/>
              <w:ind w:left="20"/>
              <w:jc w:val="both"/>
            </w:pPr>
            <w:r>
              <w:rPr>
                <w:rFonts w:ascii="Times New Roman"/>
                <w:b w:val="false"/>
                <w:i w:val="false"/>
                <w:color w:val="000000"/>
                <w:sz w:val="20"/>
              </w:rPr>
              <w:t>
1102209000,1104129000,</w:t>
            </w:r>
          </w:p>
          <w:p>
            <w:pPr>
              <w:spacing w:after="20"/>
              <w:ind w:left="20"/>
              <w:jc w:val="both"/>
            </w:pPr>
            <w:r>
              <w:rPr>
                <w:rFonts w:ascii="Times New Roman"/>
                <w:b w:val="false"/>
                <w:i w:val="false"/>
                <w:color w:val="000000"/>
                <w:sz w:val="20"/>
              </w:rPr>
              <w:t>
1103119000,1103111000,</w:t>
            </w:r>
          </w:p>
          <w:p>
            <w:pPr>
              <w:spacing w:after="20"/>
              <w:ind w:left="20"/>
              <w:jc w:val="both"/>
            </w:pPr>
            <w:r>
              <w:rPr>
                <w:rFonts w:ascii="Times New Roman"/>
                <w:b w:val="false"/>
                <w:i w:val="false"/>
                <w:color w:val="000000"/>
                <w:sz w:val="20"/>
              </w:rPr>
              <w:t>
1103199009,1103195000,</w:t>
            </w:r>
          </w:p>
          <w:p>
            <w:pPr>
              <w:spacing w:after="20"/>
              <w:ind w:left="20"/>
              <w:jc w:val="both"/>
            </w:pPr>
            <w:r>
              <w:rPr>
                <w:rFonts w:ascii="Times New Roman"/>
                <w:b w:val="false"/>
                <w:i w:val="false"/>
                <w:color w:val="000000"/>
                <w:sz w:val="20"/>
              </w:rPr>
              <w:t>
1103194000,1103193000,</w:t>
            </w:r>
          </w:p>
          <w:p>
            <w:pPr>
              <w:spacing w:after="20"/>
              <w:ind w:left="20"/>
              <w:jc w:val="both"/>
            </w:pPr>
            <w:r>
              <w:rPr>
                <w:rFonts w:ascii="Times New Roman"/>
                <w:b w:val="false"/>
                <w:i w:val="false"/>
                <w:color w:val="000000"/>
                <w:sz w:val="20"/>
              </w:rPr>
              <w:t>
1104295100,1207209000.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кормопроизводства.Комбикорма и комбикормовое сырье.Вода открытых водоемов,питьевая вода,сточные воды,воды минеральные питьевые лечебные, лечебно-столовые и природно-столовые.Дистилированная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230800 2305000000 2301 </w:t>
            </w:r>
          </w:p>
          <w:p>
            <w:pPr>
              <w:spacing w:after="20"/>
              <w:ind w:left="20"/>
              <w:jc w:val="both"/>
            </w:pPr>
            <w:r>
              <w:rPr>
                <w:rFonts w:ascii="Times New Roman"/>
                <w:b w:val="false"/>
                <w:i w:val="false"/>
                <w:color w:val="000000"/>
                <w:sz w:val="20"/>
              </w:rPr>
              <w:t>
2301100000 2301200000 2</w:t>
            </w:r>
          </w:p>
          <w:p>
            <w:pPr>
              <w:spacing w:after="20"/>
              <w:ind w:left="20"/>
              <w:jc w:val="both"/>
            </w:pPr>
            <w:r>
              <w:rPr>
                <w:rFonts w:ascii="Times New Roman"/>
                <w:b w:val="false"/>
                <w:i w:val="false"/>
                <w:color w:val="000000"/>
                <w:sz w:val="20"/>
              </w:rPr>
              <w:t>
302 230210 2302109000 23</w:t>
            </w:r>
          </w:p>
          <w:p>
            <w:pPr>
              <w:spacing w:after="20"/>
              <w:ind w:left="20"/>
              <w:jc w:val="both"/>
            </w:pPr>
            <w:r>
              <w:rPr>
                <w:rFonts w:ascii="Times New Roman"/>
                <w:b w:val="false"/>
                <w:i w:val="false"/>
                <w:color w:val="000000"/>
                <w:sz w:val="20"/>
              </w:rPr>
              <w:t>
0230 2302301000 23023090</w:t>
            </w:r>
          </w:p>
          <w:p>
            <w:pPr>
              <w:spacing w:after="20"/>
              <w:ind w:left="20"/>
              <w:jc w:val="both"/>
            </w:pPr>
            <w:r>
              <w:rPr>
                <w:rFonts w:ascii="Times New Roman"/>
                <w:b w:val="false"/>
                <w:i w:val="false"/>
                <w:color w:val="000000"/>
                <w:sz w:val="20"/>
              </w:rPr>
              <w:t>
00 230240 2302400200 230</w:t>
            </w:r>
          </w:p>
          <w:p>
            <w:pPr>
              <w:spacing w:after="20"/>
              <w:ind w:left="20"/>
              <w:jc w:val="both"/>
            </w:pPr>
            <w:r>
              <w:rPr>
                <w:rFonts w:ascii="Times New Roman"/>
                <w:b w:val="false"/>
                <w:i w:val="false"/>
                <w:color w:val="000000"/>
                <w:sz w:val="20"/>
              </w:rPr>
              <w:t>
2400800 2302401000 23024</w:t>
            </w:r>
          </w:p>
          <w:p>
            <w:pPr>
              <w:spacing w:after="20"/>
              <w:ind w:left="20"/>
              <w:jc w:val="both"/>
            </w:pPr>
            <w:r>
              <w:rPr>
                <w:rFonts w:ascii="Times New Roman"/>
                <w:b w:val="false"/>
                <w:i w:val="false"/>
                <w:color w:val="000000"/>
                <w:sz w:val="20"/>
              </w:rPr>
              <w:t>
09000 2302500000 2304000</w:t>
            </w:r>
          </w:p>
          <w:p>
            <w:pPr>
              <w:spacing w:after="20"/>
              <w:ind w:left="20"/>
              <w:jc w:val="both"/>
            </w:pPr>
            <w:r>
              <w:rPr>
                <w:rFonts w:ascii="Times New Roman"/>
                <w:b w:val="false"/>
                <w:i w:val="false"/>
                <w:color w:val="000000"/>
                <w:sz w:val="20"/>
              </w:rPr>
              <w:t>
001 2304000009 230630000</w:t>
            </w:r>
          </w:p>
          <w:p>
            <w:pPr>
              <w:spacing w:after="20"/>
              <w:ind w:left="20"/>
              <w:jc w:val="both"/>
            </w:pPr>
            <w:r>
              <w:rPr>
                <w:rFonts w:ascii="Times New Roman"/>
                <w:b w:val="false"/>
                <w:i w:val="false"/>
                <w:color w:val="000000"/>
                <w:sz w:val="20"/>
              </w:rPr>
              <w:t>
0 230800 250900000 02510</w:t>
            </w:r>
          </w:p>
          <w:p>
            <w:pPr>
              <w:spacing w:after="20"/>
              <w:ind w:left="20"/>
              <w:jc w:val="both"/>
            </w:pPr>
            <w:r>
              <w:rPr>
                <w:rFonts w:ascii="Times New Roman"/>
                <w:b w:val="false"/>
                <w:i w:val="false"/>
                <w:color w:val="000000"/>
                <w:sz w:val="20"/>
              </w:rPr>
              <w:t>
200000 2201 220110 220110</w:t>
            </w:r>
          </w:p>
          <w:p>
            <w:pPr>
              <w:spacing w:after="20"/>
              <w:ind w:left="20"/>
              <w:jc w:val="both"/>
            </w:pPr>
            <w:r>
              <w:rPr>
                <w:rFonts w:ascii="Times New Roman"/>
                <w:b w:val="false"/>
                <w:i w:val="false"/>
                <w:color w:val="000000"/>
                <w:sz w:val="20"/>
              </w:rPr>
              <w:t>
1100 2201101900 220110900</w:t>
            </w:r>
          </w:p>
          <w:p>
            <w:pPr>
              <w:spacing w:after="20"/>
              <w:ind w:left="20"/>
              <w:jc w:val="both"/>
            </w:pPr>
            <w:r>
              <w:rPr>
                <w:rFonts w:ascii="Times New Roman"/>
                <w:b w:val="false"/>
                <w:i w:val="false"/>
                <w:color w:val="000000"/>
                <w:sz w:val="20"/>
              </w:rPr>
              <w:t>
0 2201900000 28</w:t>
            </w:r>
          </w:p>
          <w:p>
            <w:pPr>
              <w:spacing w:after="20"/>
              <w:ind w:left="20"/>
              <w:jc w:val="both"/>
            </w:pPr>
            <w:r>
              <w:rPr>
                <w:rFonts w:ascii="Times New Roman"/>
                <w:b w:val="false"/>
                <w:i w:val="false"/>
                <w:color w:val="000000"/>
                <w:sz w:val="20"/>
              </w:rPr>
              <w:t>
53001000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3002, 3004, 0909, 0910, 1505,</w:t>
            </w:r>
          </w:p>
          <w:p>
            <w:pPr>
              <w:spacing w:after="20"/>
              <w:ind w:left="20"/>
              <w:jc w:val="both"/>
            </w:pPr>
            <w:r>
              <w:rPr>
                <w:rFonts w:ascii="Times New Roman"/>
                <w:b w:val="false"/>
                <w:i w:val="false"/>
                <w:color w:val="000000"/>
                <w:sz w:val="20"/>
              </w:rPr>
              <w:t>
1521, 2712, 3001, 3003, 3006,</w:t>
            </w:r>
          </w:p>
          <w:p>
            <w:pPr>
              <w:spacing w:after="20"/>
              <w:ind w:left="20"/>
              <w:jc w:val="both"/>
            </w:pPr>
            <w:r>
              <w:rPr>
                <w:rFonts w:ascii="Times New Roman"/>
                <w:b w:val="false"/>
                <w:i w:val="false"/>
                <w:color w:val="000000"/>
                <w:sz w:val="20"/>
              </w:rPr>
              <w:t>
3301, 3503, 3507, 3802, 3807,</w:t>
            </w:r>
          </w:p>
          <w:p>
            <w:pPr>
              <w:spacing w:after="20"/>
              <w:ind w:left="20"/>
              <w:jc w:val="both"/>
            </w:pPr>
            <w:r>
              <w:rPr>
                <w:rFonts w:ascii="Times New Roman"/>
                <w:b w:val="false"/>
                <w:i w:val="false"/>
                <w:color w:val="000000"/>
                <w:sz w:val="20"/>
              </w:rPr>
              <w:t>
3905, 4014, 4016, 1302, 1702,</w:t>
            </w:r>
          </w:p>
          <w:p>
            <w:pPr>
              <w:spacing w:after="20"/>
              <w:ind w:left="20"/>
              <w:jc w:val="both"/>
            </w:pPr>
            <w:r>
              <w:rPr>
                <w:rFonts w:ascii="Times New Roman"/>
                <w:b w:val="false"/>
                <w:i w:val="false"/>
                <w:color w:val="000000"/>
                <w:sz w:val="20"/>
              </w:rPr>
              <w:t>
2106, 2207, 2851, 2936, 3302,</w:t>
            </w:r>
          </w:p>
          <w:p>
            <w:pPr>
              <w:spacing w:after="20"/>
              <w:ind w:left="20"/>
              <w:jc w:val="both"/>
            </w:pPr>
            <w:r>
              <w:rPr>
                <w:rFonts w:ascii="Times New Roman"/>
                <w:b w:val="false"/>
                <w:i w:val="false"/>
                <w:color w:val="000000"/>
                <w:sz w:val="20"/>
              </w:rPr>
              <w:t>
3305, 3307, 1704, 9018, 1520,</w:t>
            </w:r>
          </w:p>
          <w:p>
            <w:pPr>
              <w:spacing w:after="20"/>
              <w:ind w:left="20"/>
              <w:jc w:val="both"/>
            </w:pPr>
            <w:r>
              <w:rPr>
                <w:rFonts w:ascii="Times New Roman"/>
                <w:b w:val="false"/>
                <w:i w:val="false"/>
                <w:color w:val="000000"/>
                <w:sz w:val="20"/>
              </w:rPr>
              <w:t>
2806, 2810, 2814, 2847, 2905,</w:t>
            </w:r>
          </w:p>
          <w:p>
            <w:pPr>
              <w:spacing w:after="20"/>
              <w:ind w:left="20"/>
              <w:jc w:val="both"/>
            </w:pPr>
            <w:r>
              <w:rPr>
                <w:rFonts w:ascii="Times New Roman"/>
                <w:b w:val="false"/>
                <w:i w:val="false"/>
                <w:color w:val="000000"/>
                <w:sz w:val="20"/>
              </w:rPr>
              <w:t>
2907, 2712, 1107, 1108, 2501,</w:t>
            </w:r>
          </w:p>
          <w:p>
            <w:pPr>
              <w:spacing w:after="20"/>
              <w:ind w:left="20"/>
              <w:jc w:val="both"/>
            </w:pPr>
            <w:r>
              <w:rPr>
                <w:rFonts w:ascii="Times New Roman"/>
                <w:b w:val="false"/>
                <w:i w:val="false"/>
                <w:color w:val="000000"/>
                <w:sz w:val="20"/>
              </w:rPr>
              <w:t>
2520, 2526, 2528, 2817, 2827,</w:t>
            </w:r>
          </w:p>
          <w:p>
            <w:pPr>
              <w:spacing w:after="20"/>
              <w:ind w:left="20"/>
              <w:jc w:val="both"/>
            </w:pPr>
            <w:r>
              <w:rPr>
                <w:rFonts w:ascii="Times New Roman"/>
                <w:b w:val="false"/>
                <w:i w:val="false"/>
                <w:color w:val="000000"/>
                <w:sz w:val="20"/>
              </w:rPr>
              <w:t>
2832, 2833, 2836, 2839, 2914,</w:t>
            </w:r>
          </w:p>
          <w:p>
            <w:pPr>
              <w:spacing w:after="20"/>
              <w:ind w:left="20"/>
              <w:jc w:val="both"/>
            </w:pPr>
            <w:r>
              <w:rPr>
                <w:rFonts w:ascii="Times New Roman"/>
                <w:b w:val="false"/>
                <w:i w:val="false"/>
                <w:color w:val="000000"/>
                <w:sz w:val="20"/>
              </w:rPr>
              <w:t xml:space="preserve">
2915,2916, 2918, 2922, 2932, </w:t>
            </w:r>
          </w:p>
          <w:p>
            <w:pPr>
              <w:spacing w:after="20"/>
              <w:ind w:left="20"/>
              <w:jc w:val="both"/>
            </w:pPr>
            <w:r>
              <w:rPr>
                <w:rFonts w:ascii="Times New Roman"/>
                <w:b w:val="false"/>
                <w:i w:val="false"/>
                <w:color w:val="000000"/>
                <w:sz w:val="20"/>
              </w:rPr>
              <w:t xml:space="preserve">
2933, 2939, 2941, 2942, 3102, </w:t>
            </w:r>
          </w:p>
          <w:p>
            <w:pPr>
              <w:spacing w:after="20"/>
              <w:ind w:left="20"/>
              <w:jc w:val="both"/>
            </w:pPr>
            <w:r>
              <w:rPr>
                <w:rFonts w:ascii="Times New Roman"/>
                <w:b w:val="false"/>
                <w:i w:val="false"/>
                <w:color w:val="000000"/>
                <w:sz w:val="20"/>
              </w:rPr>
              <w:t xml:space="preserve">
3104, 9018, 6212, 6115, 4015, </w:t>
            </w:r>
          </w:p>
          <w:p>
            <w:pPr>
              <w:spacing w:after="20"/>
              <w:ind w:left="20"/>
              <w:jc w:val="both"/>
            </w:pPr>
            <w:r>
              <w:rPr>
                <w:rFonts w:ascii="Times New Roman"/>
                <w:b w:val="false"/>
                <w:i w:val="false"/>
                <w:color w:val="000000"/>
                <w:sz w:val="20"/>
              </w:rPr>
              <w:t xml:space="preserve">
2828, 2829, 3824, 3304, 3402, </w:t>
            </w:r>
          </w:p>
          <w:p>
            <w:pPr>
              <w:spacing w:after="20"/>
              <w:ind w:left="20"/>
              <w:jc w:val="both"/>
            </w:pPr>
            <w:r>
              <w:rPr>
                <w:rFonts w:ascii="Times New Roman"/>
                <w:b w:val="false"/>
                <w:i w:val="false"/>
                <w:color w:val="000000"/>
                <w:sz w:val="20"/>
              </w:rPr>
              <w:t xml:space="preserve">
3401, 3303, 3306, 1001, 0713, </w:t>
            </w:r>
          </w:p>
          <w:p>
            <w:pPr>
              <w:spacing w:after="20"/>
              <w:ind w:left="20"/>
              <w:jc w:val="both"/>
            </w:pPr>
            <w:r>
              <w:rPr>
                <w:rFonts w:ascii="Times New Roman"/>
                <w:b w:val="false"/>
                <w:i w:val="false"/>
                <w:color w:val="000000"/>
                <w:sz w:val="20"/>
              </w:rPr>
              <w:t>
200000, 100300, 400000, 1008,</w:t>
            </w:r>
          </w:p>
          <w:p>
            <w:pPr>
              <w:spacing w:after="20"/>
              <w:ind w:left="20"/>
              <w:jc w:val="both"/>
            </w:pPr>
            <w:r>
              <w:rPr>
                <w:rFonts w:ascii="Times New Roman"/>
                <w:b w:val="false"/>
                <w:i w:val="false"/>
                <w:color w:val="000000"/>
                <w:sz w:val="20"/>
              </w:rPr>
              <w:t>
100700, 1005, 1006, 120100,</w:t>
            </w:r>
          </w:p>
          <w:p>
            <w:pPr>
              <w:spacing w:after="20"/>
              <w:ind w:left="20"/>
              <w:jc w:val="both"/>
            </w:pPr>
            <w:r>
              <w:rPr>
                <w:rFonts w:ascii="Times New Roman"/>
                <w:b w:val="false"/>
                <w:i w:val="false"/>
                <w:color w:val="000000"/>
                <w:sz w:val="20"/>
              </w:rPr>
              <w:t>
1207, 120600, 120750, 120791,</w:t>
            </w:r>
          </w:p>
          <w:p>
            <w:pPr>
              <w:spacing w:after="20"/>
              <w:ind w:left="20"/>
              <w:jc w:val="both"/>
            </w:pPr>
            <w:r>
              <w:rPr>
                <w:rFonts w:ascii="Times New Roman"/>
                <w:b w:val="false"/>
                <w:i w:val="false"/>
                <w:color w:val="000000"/>
                <w:sz w:val="20"/>
              </w:rPr>
              <w:t>
120740, 120760, 1101, 1102,</w:t>
            </w:r>
          </w:p>
          <w:p>
            <w:pPr>
              <w:spacing w:after="20"/>
              <w:ind w:left="20"/>
              <w:jc w:val="both"/>
            </w:pPr>
            <w:r>
              <w:rPr>
                <w:rFonts w:ascii="Times New Roman"/>
                <w:b w:val="false"/>
                <w:i w:val="false"/>
                <w:color w:val="000000"/>
                <w:sz w:val="20"/>
              </w:rPr>
              <w:t xml:space="preserve">
1103, 1905, 1902, 0401, 0402, </w:t>
            </w:r>
          </w:p>
          <w:p>
            <w:pPr>
              <w:spacing w:after="20"/>
              <w:ind w:left="20"/>
              <w:jc w:val="both"/>
            </w:pPr>
            <w:r>
              <w:rPr>
                <w:rFonts w:ascii="Times New Roman"/>
                <w:b w:val="false"/>
                <w:i w:val="false"/>
                <w:color w:val="000000"/>
                <w:sz w:val="20"/>
              </w:rPr>
              <w:t>
0403, 0404, 0405, 0406, 350110,</w:t>
            </w:r>
          </w:p>
          <w:p>
            <w:pPr>
              <w:spacing w:after="20"/>
              <w:ind w:left="20"/>
              <w:jc w:val="both"/>
            </w:pPr>
            <w:r>
              <w:rPr>
                <w:rFonts w:ascii="Times New Roman"/>
                <w:b w:val="false"/>
                <w:i w:val="false"/>
                <w:color w:val="000000"/>
                <w:sz w:val="20"/>
              </w:rPr>
              <w:t xml:space="preserve">
2105, 1806, 1701, 0201, 0202, </w:t>
            </w:r>
          </w:p>
          <w:p>
            <w:pPr>
              <w:spacing w:after="20"/>
              <w:ind w:left="20"/>
              <w:jc w:val="both"/>
            </w:pPr>
            <w:r>
              <w:rPr>
                <w:rFonts w:ascii="Times New Roman"/>
                <w:b w:val="false"/>
                <w:i w:val="false"/>
                <w:color w:val="000000"/>
                <w:sz w:val="20"/>
              </w:rPr>
              <w:t>
0203, 0204, 020500, 0206, 0207,</w:t>
            </w:r>
          </w:p>
          <w:p>
            <w:pPr>
              <w:spacing w:after="20"/>
              <w:ind w:left="20"/>
              <w:jc w:val="both"/>
            </w:pPr>
            <w:r>
              <w:rPr>
                <w:rFonts w:ascii="Times New Roman"/>
                <w:b w:val="false"/>
                <w:i w:val="false"/>
                <w:color w:val="000000"/>
                <w:sz w:val="20"/>
              </w:rPr>
              <w:t>
020704, 1601, 0210, 1602, 0301,</w:t>
            </w:r>
          </w:p>
          <w:p>
            <w:pPr>
              <w:spacing w:after="20"/>
              <w:ind w:left="20"/>
              <w:jc w:val="both"/>
            </w:pPr>
            <w:r>
              <w:rPr>
                <w:rFonts w:ascii="Times New Roman"/>
                <w:b w:val="false"/>
                <w:i w:val="false"/>
                <w:color w:val="000000"/>
                <w:sz w:val="20"/>
              </w:rPr>
              <w:t xml:space="preserve">
0302, 0303, 0304, 0305, 0306, </w:t>
            </w:r>
          </w:p>
          <w:p>
            <w:pPr>
              <w:spacing w:after="20"/>
              <w:ind w:left="20"/>
              <w:jc w:val="both"/>
            </w:pPr>
            <w:r>
              <w:rPr>
                <w:rFonts w:ascii="Times New Roman"/>
                <w:b w:val="false"/>
                <w:i w:val="false"/>
                <w:color w:val="000000"/>
                <w:sz w:val="20"/>
              </w:rPr>
              <w:t>
1604, 1504, 1507, 1508, 1509,</w:t>
            </w:r>
          </w:p>
          <w:p>
            <w:pPr>
              <w:spacing w:after="20"/>
              <w:ind w:left="20"/>
              <w:jc w:val="both"/>
            </w:pPr>
            <w:r>
              <w:rPr>
                <w:rFonts w:ascii="Times New Roman"/>
                <w:b w:val="false"/>
                <w:i w:val="false"/>
                <w:color w:val="000000"/>
                <w:sz w:val="20"/>
              </w:rPr>
              <w:t>
1510, 1511, 1512, 1513, 1514,</w:t>
            </w:r>
          </w:p>
          <w:p>
            <w:pPr>
              <w:spacing w:after="20"/>
              <w:ind w:left="20"/>
              <w:jc w:val="both"/>
            </w:pPr>
            <w:r>
              <w:rPr>
                <w:rFonts w:ascii="Times New Roman"/>
                <w:b w:val="false"/>
                <w:i w:val="false"/>
                <w:color w:val="000000"/>
                <w:sz w:val="20"/>
              </w:rPr>
              <w:t>
1515, 1517, 1501, 1502, 1516,</w:t>
            </w:r>
          </w:p>
          <w:p>
            <w:pPr>
              <w:spacing w:after="20"/>
              <w:ind w:left="20"/>
              <w:jc w:val="both"/>
            </w:pPr>
            <w:r>
              <w:rPr>
                <w:rFonts w:ascii="Times New Roman"/>
                <w:b w:val="false"/>
                <w:i w:val="false"/>
                <w:color w:val="000000"/>
                <w:sz w:val="20"/>
              </w:rPr>
              <w:t xml:space="preserve">
0701, 0702, 0703, 0704, 0706, </w:t>
            </w:r>
          </w:p>
          <w:p>
            <w:pPr>
              <w:spacing w:after="20"/>
              <w:ind w:left="20"/>
              <w:jc w:val="both"/>
            </w:pPr>
            <w:r>
              <w:rPr>
                <w:rFonts w:ascii="Times New Roman"/>
                <w:b w:val="false"/>
                <w:i w:val="false"/>
                <w:color w:val="000000"/>
                <w:sz w:val="20"/>
              </w:rPr>
              <w:t xml:space="preserve">
0707, 0709, 0710, 070951, 0901, </w:t>
            </w:r>
          </w:p>
          <w:p>
            <w:pPr>
              <w:spacing w:after="20"/>
              <w:ind w:left="20"/>
              <w:jc w:val="both"/>
            </w:pPr>
            <w:r>
              <w:rPr>
                <w:rFonts w:ascii="Times New Roman"/>
                <w:b w:val="false"/>
                <w:i w:val="false"/>
                <w:color w:val="000000"/>
                <w:sz w:val="20"/>
              </w:rPr>
              <w:t>
0902, 0903, 0904, 0905, 0906, 0</w:t>
            </w:r>
          </w:p>
          <w:p>
            <w:pPr>
              <w:spacing w:after="20"/>
              <w:ind w:left="20"/>
              <w:jc w:val="both"/>
            </w:pPr>
            <w:r>
              <w:rPr>
                <w:rFonts w:ascii="Times New Roman"/>
                <w:b w:val="false"/>
                <w:i w:val="false"/>
                <w:color w:val="000000"/>
                <w:sz w:val="20"/>
              </w:rPr>
              <w:t>
907, 0908, 0801, 0802, 0803, 0</w:t>
            </w:r>
          </w:p>
          <w:p>
            <w:pPr>
              <w:spacing w:after="20"/>
              <w:ind w:left="20"/>
              <w:jc w:val="both"/>
            </w:pPr>
            <w:r>
              <w:rPr>
                <w:rFonts w:ascii="Times New Roman"/>
                <w:b w:val="false"/>
                <w:i w:val="false"/>
                <w:color w:val="000000"/>
                <w:sz w:val="20"/>
              </w:rPr>
              <w:t>
804, 0805, 0806, 0807, 0808, 0</w:t>
            </w:r>
          </w:p>
          <w:p>
            <w:pPr>
              <w:spacing w:after="20"/>
              <w:ind w:left="20"/>
              <w:jc w:val="both"/>
            </w:pPr>
            <w:r>
              <w:rPr>
                <w:rFonts w:ascii="Times New Roman"/>
                <w:b w:val="false"/>
                <w:i w:val="false"/>
                <w:color w:val="000000"/>
                <w:sz w:val="20"/>
              </w:rPr>
              <w:t xml:space="preserve">
809, 0810, 0811, 2001, 2002, </w:t>
            </w:r>
          </w:p>
          <w:p>
            <w:pPr>
              <w:spacing w:after="20"/>
              <w:ind w:left="20"/>
              <w:jc w:val="both"/>
            </w:pPr>
            <w:r>
              <w:rPr>
                <w:rFonts w:ascii="Times New Roman"/>
                <w:b w:val="false"/>
                <w:i w:val="false"/>
                <w:color w:val="000000"/>
                <w:sz w:val="20"/>
              </w:rPr>
              <w:t xml:space="preserve">
2003, 2004, 2005, 2006, 2007, </w:t>
            </w:r>
          </w:p>
          <w:p>
            <w:pPr>
              <w:spacing w:after="20"/>
              <w:ind w:left="20"/>
              <w:jc w:val="both"/>
            </w:pPr>
            <w:r>
              <w:rPr>
                <w:rFonts w:ascii="Times New Roman"/>
                <w:b w:val="false"/>
                <w:i w:val="false"/>
                <w:color w:val="000000"/>
                <w:sz w:val="20"/>
              </w:rPr>
              <w:t xml:space="preserve">
2008, 2009, 0712, 2202, 2201, </w:t>
            </w:r>
          </w:p>
          <w:p>
            <w:pPr>
              <w:spacing w:after="20"/>
              <w:ind w:left="20"/>
              <w:jc w:val="both"/>
            </w:pPr>
            <w:r>
              <w:rPr>
                <w:rFonts w:ascii="Times New Roman"/>
                <w:b w:val="false"/>
                <w:i w:val="false"/>
                <w:color w:val="000000"/>
                <w:sz w:val="20"/>
              </w:rPr>
              <w:t>
1104, 1904, 1602, 210610, 040610, 0601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 мебель для,дошкольных учреждений; мебель для учебных заведений; мебель бытовая (столы, корпусная), мебель бытовая для сидения и лежания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9401, из 9403, из 9401,из </w:t>
            </w:r>
          </w:p>
          <w:p>
            <w:pPr>
              <w:spacing w:after="20"/>
              <w:ind w:left="20"/>
              <w:jc w:val="both"/>
            </w:pPr>
            <w:r>
              <w:rPr>
                <w:rFonts w:ascii="Times New Roman"/>
                <w:b w:val="false"/>
                <w:i w:val="false"/>
                <w:color w:val="000000"/>
                <w:sz w:val="20"/>
              </w:rPr>
              <w:t>
9403,из 9403, из 9401,из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w:t>
            </w:r>
          </w:p>
          <w:p>
            <w:pPr>
              <w:spacing w:after="20"/>
              <w:ind w:left="20"/>
              <w:jc w:val="both"/>
            </w:pPr>
            <w:r>
              <w:rPr>
                <w:rFonts w:ascii="Times New Roman"/>
                <w:b w:val="false"/>
                <w:i w:val="false"/>
                <w:color w:val="000000"/>
                <w:sz w:val="20"/>
              </w:rPr>
              <w:t>
7,2517 10,2517 10 100 0,2505 10</w:t>
            </w:r>
          </w:p>
          <w:p>
            <w:pPr>
              <w:spacing w:after="20"/>
              <w:ind w:left="20"/>
              <w:jc w:val="both"/>
            </w:pPr>
            <w:r>
              <w:rPr>
                <w:rFonts w:ascii="Times New Roman"/>
                <w:b w:val="false"/>
                <w:i w:val="false"/>
                <w:color w:val="000000"/>
                <w:sz w:val="20"/>
              </w:rPr>
              <w:t>
000 0,2505 90 000 0,2517 10 80</w:t>
            </w:r>
          </w:p>
          <w:p>
            <w:pPr>
              <w:spacing w:after="20"/>
              <w:ind w:left="20"/>
              <w:jc w:val="both"/>
            </w:pPr>
            <w:r>
              <w:rPr>
                <w:rFonts w:ascii="Times New Roman"/>
                <w:b w:val="false"/>
                <w:i w:val="false"/>
                <w:color w:val="000000"/>
                <w:sz w:val="20"/>
              </w:rPr>
              <w:t>
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w:t>
            </w:r>
          </w:p>
          <w:p>
            <w:pPr>
              <w:spacing w:after="20"/>
              <w:ind w:left="20"/>
              <w:jc w:val="both"/>
            </w:pPr>
            <w:r>
              <w:rPr>
                <w:rFonts w:ascii="Times New Roman"/>
                <w:b w:val="false"/>
                <w:i w:val="false"/>
                <w:color w:val="000000"/>
                <w:sz w:val="20"/>
              </w:rPr>
              <w:t>
.10.61,24.10.6,23.51.1,23.51.</w:t>
            </w:r>
          </w:p>
          <w:p>
            <w:pPr>
              <w:spacing w:after="20"/>
              <w:ind w:left="20"/>
              <w:jc w:val="both"/>
            </w:pPr>
            <w:r>
              <w:rPr>
                <w:rFonts w:ascii="Times New Roman"/>
                <w:b w:val="false"/>
                <w:i w:val="false"/>
                <w:color w:val="000000"/>
                <w:sz w:val="20"/>
              </w:rPr>
              <w:t>
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и физико-химические испытания; токсикологические и санитарно-химические исследования продукции; исследования остаточных количеств пестицидов; радиологические и бактериологические исследования; испытания уровня шума и напряженности электростатического поля.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0201, 0202, 0203, 0204, 0205 00</w:t>
            </w:r>
          </w:p>
          <w:p>
            <w:pPr>
              <w:spacing w:after="20"/>
              <w:ind w:left="20"/>
              <w:jc w:val="both"/>
            </w:pPr>
            <w:r>
              <w:rPr>
                <w:rFonts w:ascii="Times New Roman"/>
                <w:b w:val="false"/>
                <w:i w:val="false"/>
                <w:color w:val="000000"/>
                <w:sz w:val="20"/>
              </w:rPr>
              <w:t>
, 0206, 0207, 0208, 0210, 0301</w:t>
            </w:r>
          </w:p>
          <w:p>
            <w:pPr>
              <w:spacing w:after="20"/>
              <w:ind w:left="20"/>
              <w:jc w:val="both"/>
            </w:pPr>
            <w:r>
              <w:rPr>
                <w:rFonts w:ascii="Times New Roman"/>
                <w:b w:val="false"/>
                <w:i w:val="false"/>
                <w:color w:val="000000"/>
                <w:sz w:val="20"/>
              </w:rPr>
              <w:t>
, 0302, 0303, 0304, 0305, 0307</w:t>
            </w:r>
          </w:p>
          <w:p>
            <w:pPr>
              <w:spacing w:after="20"/>
              <w:ind w:left="20"/>
              <w:jc w:val="both"/>
            </w:pPr>
            <w:r>
              <w:rPr>
                <w:rFonts w:ascii="Times New Roman"/>
                <w:b w:val="false"/>
                <w:i w:val="false"/>
                <w:color w:val="000000"/>
                <w:sz w:val="20"/>
              </w:rPr>
              <w:t xml:space="preserve">
, 0401, 0402, 0402 10, 0403, </w:t>
            </w:r>
          </w:p>
          <w:p>
            <w:pPr>
              <w:spacing w:after="20"/>
              <w:ind w:left="20"/>
              <w:jc w:val="both"/>
            </w:pPr>
            <w:r>
              <w:rPr>
                <w:rFonts w:ascii="Times New Roman"/>
                <w:b w:val="false"/>
                <w:i w:val="false"/>
                <w:color w:val="000000"/>
                <w:sz w:val="20"/>
              </w:rPr>
              <w:t>
,0405,0406,0409 00 000 0,0701,</w:t>
            </w:r>
          </w:p>
          <w:p>
            <w:pPr>
              <w:spacing w:after="20"/>
              <w:ind w:left="20"/>
              <w:jc w:val="both"/>
            </w:pPr>
            <w:r>
              <w:rPr>
                <w:rFonts w:ascii="Times New Roman"/>
                <w:b w:val="false"/>
                <w:i w:val="false"/>
                <w:color w:val="000000"/>
                <w:sz w:val="20"/>
              </w:rPr>
              <w:t>
0702 00 000,0703,0704,0705,070</w:t>
            </w:r>
          </w:p>
          <w:p>
            <w:pPr>
              <w:spacing w:after="20"/>
              <w:ind w:left="20"/>
              <w:jc w:val="both"/>
            </w:pPr>
            <w:r>
              <w:rPr>
                <w:rFonts w:ascii="Times New Roman"/>
                <w:b w:val="false"/>
                <w:i w:val="false"/>
                <w:color w:val="000000"/>
                <w:sz w:val="20"/>
              </w:rPr>
              <w:t>
6,0707 00,0708,0709,0711,0801,</w:t>
            </w:r>
          </w:p>
          <w:p>
            <w:pPr>
              <w:spacing w:after="20"/>
              <w:ind w:left="20"/>
              <w:jc w:val="both"/>
            </w:pPr>
            <w:r>
              <w:rPr>
                <w:rFonts w:ascii="Times New Roman"/>
                <w:b w:val="false"/>
                <w:i w:val="false"/>
                <w:color w:val="000000"/>
                <w:sz w:val="20"/>
              </w:rPr>
              <w:t>
0802,0807,0808,0809,0810,0811,</w:t>
            </w:r>
          </w:p>
          <w:p>
            <w:pPr>
              <w:spacing w:after="20"/>
              <w:ind w:left="20"/>
              <w:jc w:val="both"/>
            </w:pPr>
            <w:r>
              <w:rPr>
                <w:rFonts w:ascii="Times New Roman"/>
                <w:b w:val="false"/>
                <w:i w:val="false"/>
                <w:color w:val="000000"/>
                <w:sz w:val="20"/>
              </w:rPr>
              <w:t>
0813,0901,0902,0904,0905 00 000</w:t>
            </w:r>
          </w:p>
          <w:p>
            <w:pPr>
              <w:spacing w:after="20"/>
              <w:ind w:left="20"/>
              <w:jc w:val="both"/>
            </w:pPr>
            <w:r>
              <w:rPr>
                <w:rFonts w:ascii="Times New Roman"/>
                <w:b w:val="false"/>
                <w:i w:val="false"/>
                <w:color w:val="000000"/>
                <w:sz w:val="20"/>
              </w:rPr>
              <w:t>
0,906,0907 00 000 0,0908,0909</w:t>
            </w:r>
          </w:p>
          <w:p>
            <w:pPr>
              <w:spacing w:after="20"/>
              <w:ind w:left="20"/>
              <w:jc w:val="both"/>
            </w:pPr>
            <w:r>
              <w:rPr>
                <w:rFonts w:ascii="Times New Roman"/>
                <w:b w:val="false"/>
                <w:i w:val="false"/>
                <w:color w:val="000000"/>
                <w:sz w:val="20"/>
              </w:rPr>
              <w:t>
,0910,100700,1101 00,1102,1103,1</w:t>
            </w:r>
          </w:p>
          <w:p>
            <w:pPr>
              <w:spacing w:after="20"/>
              <w:ind w:left="20"/>
              <w:jc w:val="both"/>
            </w:pPr>
            <w:r>
              <w:rPr>
                <w:rFonts w:ascii="Times New Roman"/>
                <w:b w:val="false"/>
                <w:i w:val="false"/>
                <w:color w:val="000000"/>
                <w:sz w:val="20"/>
              </w:rPr>
              <w:t>
104,1105,1507,1508,1509,1512,151</w:t>
            </w:r>
          </w:p>
          <w:p>
            <w:pPr>
              <w:spacing w:after="20"/>
              <w:ind w:left="20"/>
              <w:jc w:val="both"/>
            </w:pPr>
            <w:r>
              <w:rPr>
                <w:rFonts w:ascii="Times New Roman"/>
                <w:b w:val="false"/>
                <w:i w:val="false"/>
                <w:color w:val="000000"/>
                <w:sz w:val="20"/>
              </w:rPr>
              <w:t>
4,1515,1510 00,1511,1513,1516,1</w:t>
            </w:r>
          </w:p>
          <w:p>
            <w:pPr>
              <w:spacing w:after="20"/>
              <w:ind w:left="20"/>
              <w:jc w:val="both"/>
            </w:pPr>
            <w:r>
              <w:rPr>
                <w:rFonts w:ascii="Times New Roman"/>
                <w:b w:val="false"/>
                <w:i w:val="false"/>
                <w:color w:val="000000"/>
                <w:sz w:val="20"/>
              </w:rPr>
              <w:t>
517,150100,150200,1604,1605,170</w:t>
            </w:r>
          </w:p>
          <w:p>
            <w:pPr>
              <w:spacing w:after="20"/>
              <w:ind w:left="20"/>
              <w:jc w:val="both"/>
            </w:pPr>
            <w:r>
              <w:rPr>
                <w:rFonts w:ascii="Times New Roman"/>
                <w:b w:val="false"/>
                <w:i w:val="false"/>
                <w:color w:val="000000"/>
                <w:sz w:val="20"/>
              </w:rPr>
              <w:t>
1,1704,1805 00 000 0,1806,1902,</w:t>
            </w:r>
          </w:p>
          <w:p>
            <w:pPr>
              <w:spacing w:after="20"/>
              <w:ind w:left="20"/>
              <w:jc w:val="both"/>
            </w:pPr>
            <w:r>
              <w:rPr>
                <w:rFonts w:ascii="Times New Roman"/>
                <w:b w:val="false"/>
                <w:i w:val="false"/>
                <w:color w:val="000000"/>
                <w:sz w:val="20"/>
              </w:rPr>
              <w:t>
1904,1905,2001,2002,2004,2005,2</w:t>
            </w:r>
          </w:p>
          <w:p>
            <w:pPr>
              <w:spacing w:after="20"/>
              <w:ind w:left="20"/>
              <w:jc w:val="both"/>
            </w:pPr>
            <w:r>
              <w:rPr>
                <w:rFonts w:ascii="Times New Roman"/>
                <w:b w:val="false"/>
                <w:i w:val="false"/>
                <w:color w:val="000000"/>
                <w:sz w:val="20"/>
              </w:rPr>
              <w:t>
007,2009,2102,2103,2104,2106,21</w:t>
            </w:r>
          </w:p>
          <w:p>
            <w:pPr>
              <w:spacing w:after="20"/>
              <w:ind w:left="20"/>
              <w:jc w:val="both"/>
            </w:pPr>
            <w:r>
              <w:rPr>
                <w:rFonts w:ascii="Times New Roman"/>
                <w:b w:val="false"/>
                <w:i w:val="false"/>
                <w:color w:val="000000"/>
                <w:sz w:val="20"/>
              </w:rPr>
              <w:t>
05 00,2201,2202,2203 00,2204,22</w:t>
            </w:r>
          </w:p>
          <w:p>
            <w:pPr>
              <w:spacing w:after="20"/>
              <w:ind w:left="20"/>
              <w:jc w:val="both"/>
            </w:pPr>
            <w:r>
              <w:rPr>
                <w:rFonts w:ascii="Times New Roman"/>
                <w:b w:val="false"/>
                <w:i w:val="false"/>
                <w:color w:val="000000"/>
                <w:sz w:val="20"/>
              </w:rPr>
              <w:t>
5,2208,20120 0,2206001000,220600</w:t>
            </w:r>
          </w:p>
          <w:p>
            <w:pPr>
              <w:spacing w:after="20"/>
              <w:ind w:left="20"/>
              <w:jc w:val="both"/>
            </w:pPr>
            <w:r>
              <w:rPr>
                <w:rFonts w:ascii="Times New Roman"/>
                <w:b w:val="false"/>
                <w:i w:val="false"/>
                <w:color w:val="000000"/>
                <w:sz w:val="20"/>
              </w:rPr>
              <w:t>
3100,2206003900,2206005100,220600</w:t>
            </w:r>
          </w:p>
          <w:p>
            <w:pPr>
              <w:spacing w:after="20"/>
              <w:ind w:left="20"/>
              <w:jc w:val="both"/>
            </w:pPr>
            <w:r>
              <w:rPr>
                <w:rFonts w:ascii="Times New Roman"/>
                <w:b w:val="false"/>
                <w:i w:val="false"/>
                <w:color w:val="000000"/>
                <w:sz w:val="20"/>
              </w:rPr>
              <w:t>
5900,2206008100,2206008900,2401,</w:t>
            </w:r>
          </w:p>
          <w:p>
            <w:pPr>
              <w:spacing w:after="20"/>
              <w:ind w:left="20"/>
              <w:jc w:val="both"/>
            </w:pPr>
            <w:r>
              <w:rPr>
                <w:rFonts w:ascii="Times New Roman"/>
                <w:b w:val="false"/>
                <w:i w:val="false"/>
                <w:color w:val="000000"/>
                <w:sz w:val="20"/>
              </w:rPr>
              <w:t>
,3208,321000,320810,320810100,32</w:t>
            </w:r>
          </w:p>
          <w:p>
            <w:pPr>
              <w:spacing w:after="20"/>
              <w:ind w:left="20"/>
              <w:jc w:val="both"/>
            </w:pPr>
            <w:r>
              <w:rPr>
                <w:rFonts w:ascii="Times New Roman"/>
                <w:b w:val="false"/>
                <w:i w:val="false"/>
                <w:color w:val="000000"/>
                <w:sz w:val="20"/>
              </w:rPr>
              <w:t>
14109000,3214900000,3214101000,3</w:t>
            </w:r>
          </w:p>
          <w:p>
            <w:pPr>
              <w:spacing w:after="20"/>
              <w:ind w:left="20"/>
              <w:jc w:val="both"/>
            </w:pPr>
            <w:r>
              <w:rPr>
                <w:rFonts w:ascii="Times New Roman"/>
                <w:b w:val="false"/>
                <w:i w:val="false"/>
                <w:color w:val="000000"/>
                <w:sz w:val="20"/>
              </w:rPr>
              <w:t>
210009000,3307,3307200000,330749</w:t>
            </w:r>
          </w:p>
          <w:p>
            <w:pPr>
              <w:spacing w:after="20"/>
              <w:ind w:left="20"/>
              <w:jc w:val="both"/>
            </w:pPr>
            <w:r>
              <w:rPr>
                <w:rFonts w:ascii="Times New Roman"/>
                <w:b w:val="false"/>
                <w:i w:val="false"/>
                <w:color w:val="000000"/>
                <w:sz w:val="20"/>
              </w:rPr>
              <w:t>
0000,3307900000,3304,330499000,3</w:t>
            </w:r>
          </w:p>
          <w:p>
            <w:pPr>
              <w:spacing w:after="20"/>
              <w:ind w:left="20"/>
              <w:jc w:val="both"/>
            </w:pPr>
            <w:r>
              <w:rPr>
                <w:rFonts w:ascii="Times New Roman"/>
                <w:b w:val="false"/>
                <w:i w:val="false"/>
                <w:color w:val="000000"/>
                <w:sz w:val="20"/>
              </w:rPr>
              <w:t>
307300000,3307410000,3307490000,</w:t>
            </w:r>
          </w:p>
          <w:p>
            <w:pPr>
              <w:spacing w:after="20"/>
              <w:ind w:left="20"/>
              <w:jc w:val="both"/>
            </w:pPr>
            <w:r>
              <w:rPr>
                <w:rFonts w:ascii="Times New Roman"/>
                <w:b w:val="false"/>
                <w:i w:val="false"/>
                <w:color w:val="000000"/>
                <w:sz w:val="20"/>
              </w:rPr>
              <w:t>
3307900000,3304,3304100000,33042</w:t>
            </w:r>
          </w:p>
          <w:p>
            <w:pPr>
              <w:spacing w:after="20"/>
              <w:ind w:left="20"/>
              <w:jc w:val="both"/>
            </w:pPr>
            <w:r>
              <w:rPr>
                <w:rFonts w:ascii="Times New Roman"/>
                <w:b w:val="false"/>
                <w:i w:val="false"/>
                <w:color w:val="000000"/>
                <w:sz w:val="20"/>
              </w:rPr>
              <w:t>
00000,3304300000,3304910000,3304</w:t>
            </w:r>
          </w:p>
          <w:p>
            <w:pPr>
              <w:spacing w:after="20"/>
              <w:ind w:left="20"/>
              <w:jc w:val="both"/>
            </w:pPr>
            <w:r>
              <w:rPr>
                <w:rFonts w:ascii="Times New Roman"/>
                <w:b w:val="false"/>
                <w:i w:val="false"/>
                <w:color w:val="000000"/>
                <w:sz w:val="20"/>
              </w:rPr>
              <w:t>
990000,3305100000,3305909000,3305</w:t>
            </w:r>
          </w:p>
          <w:p>
            <w:pPr>
              <w:spacing w:after="20"/>
              <w:ind w:left="20"/>
              <w:jc w:val="both"/>
            </w:pPr>
            <w:r>
              <w:rPr>
                <w:rFonts w:ascii="Times New Roman"/>
                <w:b w:val="false"/>
                <w:i w:val="false"/>
                <w:color w:val="000000"/>
                <w:sz w:val="20"/>
              </w:rPr>
              <w:t>
200000,3305300000,3305901000,3306</w:t>
            </w:r>
          </w:p>
          <w:p>
            <w:pPr>
              <w:spacing w:after="20"/>
              <w:ind w:left="20"/>
              <w:jc w:val="both"/>
            </w:pPr>
            <w:r>
              <w:rPr>
                <w:rFonts w:ascii="Times New Roman"/>
                <w:b w:val="false"/>
                <w:i w:val="false"/>
                <w:color w:val="000000"/>
                <w:sz w:val="20"/>
              </w:rPr>
              <w:t>
,330610000,330690000,3307,3307</w:t>
            </w:r>
          </w:p>
          <w:p>
            <w:pPr>
              <w:spacing w:after="20"/>
              <w:ind w:left="20"/>
              <w:jc w:val="both"/>
            </w:pPr>
            <w:r>
              <w:rPr>
                <w:rFonts w:ascii="Times New Roman"/>
                <w:b w:val="false"/>
                <w:i w:val="false"/>
                <w:color w:val="000000"/>
                <w:sz w:val="20"/>
              </w:rPr>
              <w:t>
100000,3307300000,3307490000,330</w:t>
            </w:r>
          </w:p>
          <w:p>
            <w:pPr>
              <w:spacing w:after="20"/>
              <w:ind w:left="20"/>
              <w:jc w:val="both"/>
            </w:pPr>
            <w:r>
              <w:rPr>
                <w:rFonts w:ascii="Times New Roman"/>
                <w:b w:val="false"/>
                <w:i w:val="false"/>
                <w:color w:val="000000"/>
                <w:sz w:val="20"/>
              </w:rPr>
              <w:t>
790000,3307900000,3307490000,3307</w:t>
            </w:r>
          </w:p>
          <w:p>
            <w:pPr>
              <w:spacing w:after="20"/>
              <w:ind w:left="20"/>
              <w:jc w:val="both"/>
            </w:pPr>
            <w:r>
              <w:rPr>
                <w:rFonts w:ascii="Times New Roman"/>
                <w:b w:val="false"/>
                <w:i w:val="false"/>
                <w:color w:val="000000"/>
                <w:sz w:val="20"/>
              </w:rPr>
              <w:t>
900000,3401,340120,3401110000,340</w:t>
            </w:r>
          </w:p>
          <w:p>
            <w:pPr>
              <w:spacing w:after="20"/>
              <w:ind w:left="20"/>
              <w:jc w:val="both"/>
            </w:pPr>
            <w:r>
              <w:rPr>
                <w:rFonts w:ascii="Times New Roman"/>
                <w:b w:val="false"/>
                <w:i w:val="false"/>
                <w:color w:val="000000"/>
                <w:sz w:val="20"/>
              </w:rPr>
              <w:t>
1209000,3402,340211,340220,340290,</w:t>
            </w:r>
          </w:p>
          <w:p>
            <w:pPr>
              <w:spacing w:after="20"/>
              <w:ind w:left="20"/>
              <w:jc w:val="both"/>
            </w:pPr>
            <w:r>
              <w:rPr>
                <w:rFonts w:ascii="Times New Roman"/>
                <w:b w:val="false"/>
                <w:i w:val="false"/>
                <w:color w:val="000000"/>
                <w:sz w:val="20"/>
              </w:rPr>
              <w:t>
3402202000,3402209000,3402901000,3</w:t>
            </w:r>
          </w:p>
          <w:p>
            <w:pPr>
              <w:spacing w:after="20"/>
              <w:ind w:left="20"/>
              <w:jc w:val="both"/>
            </w:pPr>
            <w:r>
              <w:rPr>
                <w:rFonts w:ascii="Times New Roman"/>
                <w:b w:val="false"/>
                <w:i w:val="false"/>
                <w:color w:val="000000"/>
                <w:sz w:val="20"/>
              </w:rPr>
              <w:t>
402190000,3402120000,340211000,340</w:t>
            </w:r>
          </w:p>
          <w:p>
            <w:pPr>
              <w:spacing w:after="20"/>
              <w:ind w:left="20"/>
              <w:jc w:val="both"/>
            </w:pPr>
            <w:r>
              <w:rPr>
                <w:rFonts w:ascii="Times New Roman"/>
                <w:b w:val="false"/>
                <w:i w:val="false"/>
                <w:color w:val="000000"/>
                <w:sz w:val="20"/>
              </w:rPr>
              <w:t>
212000,340213000,340219000,340220</w:t>
            </w:r>
          </w:p>
          <w:p>
            <w:pPr>
              <w:spacing w:after="20"/>
              <w:ind w:left="20"/>
              <w:jc w:val="both"/>
            </w:pPr>
            <w:r>
              <w:rPr>
                <w:rFonts w:ascii="Times New Roman"/>
                <w:b w:val="false"/>
                <w:i w:val="false"/>
                <w:color w:val="000000"/>
                <w:sz w:val="20"/>
              </w:rPr>
              <w:t>
100,340220900,340290,340290100,34</w:t>
            </w:r>
          </w:p>
          <w:p>
            <w:pPr>
              <w:spacing w:after="20"/>
              <w:ind w:left="20"/>
              <w:jc w:val="both"/>
            </w:pPr>
            <w:r>
              <w:rPr>
                <w:rFonts w:ascii="Times New Roman"/>
                <w:b w:val="false"/>
                <w:i w:val="false"/>
                <w:color w:val="000000"/>
                <w:sz w:val="20"/>
              </w:rPr>
              <w:t>
0290900,350300,380810,380820,3808</w:t>
            </w:r>
          </w:p>
          <w:p>
            <w:pPr>
              <w:spacing w:after="20"/>
              <w:ind w:left="20"/>
              <w:jc w:val="both"/>
            </w:pPr>
            <w:r>
              <w:rPr>
                <w:rFonts w:ascii="Times New Roman"/>
                <w:b w:val="false"/>
                <w:i w:val="false"/>
                <w:color w:val="000000"/>
                <w:sz w:val="20"/>
              </w:rPr>
              <w:t>
40,3918,390491100,391810,39181010</w:t>
            </w:r>
          </w:p>
          <w:p>
            <w:pPr>
              <w:spacing w:after="20"/>
              <w:ind w:left="20"/>
              <w:jc w:val="both"/>
            </w:pPr>
            <w:r>
              <w:rPr>
                <w:rFonts w:ascii="Times New Roman"/>
                <w:b w:val="false"/>
                <w:i w:val="false"/>
                <w:color w:val="000000"/>
                <w:sz w:val="20"/>
              </w:rPr>
              <w:t>
0,391810900,3921,392329,392330,39</w:t>
            </w:r>
          </w:p>
          <w:p>
            <w:pPr>
              <w:spacing w:after="20"/>
              <w:ind w:left="20"/>
              <w:jc w:val="both"/>
            </w:pPr>
            <w:r>
              <w:rPr>
                <w:rFonts w:ascii="Times New Roman"/>
                <w:b w:val="false"/>
                <w:i w:val="false"/>
                <w:color w:val="000000"/>
                <w:sz w:val="20"/>
              </w:rPr>
              <w:t>
2329100,392329900,392330100,39233</w:t>
            </w:r>
          </w:p>
          <w:p>
            <w:pPr>
              <w:spacing w:after="20"/>
              <w:ind w:left="20"/>
              <w:jc w:val="both"/>
            </w:pPr>
            <w:r>
              <w:rPr>
                <w:rFonts w:ascii="Times New Roman"/>
                <w:b w:val="false"/>
                <w:i w:val="false"/>
                <w:color w:val="000000"/>
                <w:sz w:val="20"/>
              </w:rPr>
              <w:t>
0900,392350100,392350900,392330,3</w:t>
            </w:r>
          </w:p>
          <w:p>
            <w:pPr>
              <w:spacing w:after="20"/>
              <w:ind w:left="20"/>
              <w:jc w:val="both"/>
            </w:pPr>
            <w:r>
              <w:rPr>
                <w:rFonts w:ascii="Times New Roman"/>
                <w:b w:val="false"/>
                <w:i w:val="false"/>
                <w:color w:val="000000"/>
                <w:sz w:val="20"/>
              </w:rPr>
              <w:t>
92310000,392321000,392410000,3925</w:t>
            </w:r>
          </w:p>
          <w:p>
            <w:pPr>
              <w:spacing w:after="20"/>
              <w:ind w:left="20"/>
              <w:jc w:val="both"/>
            </w:pPr>
            <w:r>
              <w:rPr>
                <w:rFonts w:ascii="Times New Roman"/>
                <w:b w:val="false"/>
                <w:i w:val="false"/>
                <w:color w:val="000000"/>
                <w:sz w:val="20"/>
              </w:rPr>
              <w:t>
,392520000,392530000,3925901000,3</w:t>
            </w:r>
          </w:p>
          <w:p>
            <w:pPr>
              <w:spacing w:after="20"/>
              <w:ind w:left="20"/>
              <w:jc w:val="both"/>
            </w:pPr>
            <w:r>
              <w:rPr>
                <w:rFonts w:ascii="Times New Roman"/>
                <w:b w:val="false"/>
                <w:i w:val="false"/>
                <w:color w:val="000000"/>
                <w:sz w:val="20"/>
              </w:rPr>
              <w:t>
506,401490100,401490900,4403,4404</w:t>
            </w:r>
          </w:p>
          <w:p>
            <w:pPr>
              <w:spacing w:after="20"/>
              <w:ind w:left="20"/>
              <w:jc w:val="both"/>
            </w:pPr>
            <w:r>
              <w:rPr>
                <w:rFonts w:ascii="Times New Roman"/>
                <w:b w:val="false"/>
                <w:i w:val="false"/>
                <w:color w:val="000000"/>
                <w:sz w:val="20"/>
              </w:rPr>
              <w:t>
,4405,4408,4409,4410,4411,4412,44</w:t>
            </w:r>
          </w:p>
          <w:p>
            <w:pPr>
              <w:spacing w:after="20"/>
              <w:ind w:left="20"/>
              <w:jc w:val="both"/>
            </w:pPr>
            <w:r>
              <w:rPr>
                <w:rFonts w:ascii="Times New Roman"/>
                <w:b w:val="false"/>
                <w:i w:val="false"/>
                <w:color w:val="000000"/>
                <w:sz w:val="20"/>
              </w:rPr>
              <w:t>
13,4415,4416,441300 000 0,4414 00</w:t>
            </w:r>
          </w:p>
          <w:p>
            <w:pPr>
              <w:spacing w:after="20"/>
              <w:ind w:left="20"/>
              <w:jc w:val="both"/>
            </w:pPr>
            <w:r>
              <w:rPr>
                <w:rFonts w:ascii="Times New Roman"/>
                <w:b w:val="false"/>
                <w:i w:val="false"/>
                <w:color w:val="000000"/>
                <w:sz w:val="20"/>
              </w:rPr>
              <w:t>
,481190,481850,4818101000,48181</w:t>
            </w:r>
          </w:p>
          <w:p>
            <w:pPr>
              <w:spacing w:after="20"/>
              <w:ind w:left="20"/>
              <w:jc w:val="both"/>
            </w:pPr>
            <w:r>
              <w:rPr>
                <w:rFonts w:ascii="Times New Roman"/>
                <w:b w:val="false"/>
                <w:i w:val="false"/>
                <w:color w:val="000000"/>
                <w:sz w:val="20"/>
              </w:rPr>
              <w:t>
09000,4818300000,4818401900,48184</w:t>
            </w:r>
          </w:p>
          <w:p>
            <w:pPr>
              <w:spacing w:after="20"/>
              <w:ind w:left="20"/>
              <w:jc w:val="both"/>
            </w:pPr>
            <w:r>
              <w:rPr>
                <w:rFonts w:ascii="Times New Roman"/>
                <w:b w:val="false"/>
                <w:i w:val="false"/>
                <w:color w:val="000000"/>
                <w:sz w:val="20"/>
              </w:rPr>
              <w:t>
01300,5007,5208,5209,5210,5211,52</w:t>
            </w:r>
          </w:p>
          <w:p>
            <w:pPr>
              <w:spacing w:after="20"/>
              <w:ind w:left="20"/>
              <w:jc w:val="both"/>
            </w:pPr>
            <w:r>
              <w:rPr>
                <w:rFonts w:ascii="Times New Roman"/>
                <w:b w:val="false"/>
                <w:i w:val="false"/>
                <w:color w:val="000000"/>
                <w:sz w:val="20"/>
              </w:rPr>
              <w:t>
12,5309,5111, 5112,511300</w:t>
            </w:r>
          </w:p>
          <w:p>
            <w:pPr>
              <w:spacing w:after="20"/>
              <w:ind w:left="20"/>
              <w:jc w:val="both"/>
            </w:pPr>
            <w:r>
              <w:rPr>
                <w:rFonts w:ascii="Times New Roman"/>
                <w:b w:val="false"/>
                <w:i w:val="false"/>
                <w:color w:val="000000"/>
                <w:sz w:val="20"/>
              </w:rPr>
              <w:t>
0000,5407,5408,5512,5513,5514,5515</w:t>
            </w:r>
          </w:p>
          <w:p>
            <w:pPr>
              <w:spacing w:after="20"/>
              <w:ind w:left="20"/>
              <w:jc w:val="both"/>
            </w:pPr>
            <w:r>
              <w:rPr>
                <w:rFonts w:ascii="Times New Roman"/>
                <w:b w:val="false"/>
                <w:i w:val="false"/>
                <w:color w:val="000000"/>
                <w:sz w:val="20"/>
              </w:rPr>
              <w:t>
,5516,5802,590491900,590410000,590</w:t>
            </w:r>
          </w:p>
          <w:p>
            <w:pPr>
              <w:spacing w:after="20"/>
              <w:ind w:left="20"/>
              <w:jc w:val="both"/>
            </w:pPr>
            <w:r>
              <w:rPr>
                <w:rFonts w:ascii="Times New Roman"/>
                <w:b w:val="false"/>
                <w:i w:val="false"/>
                <w:color w:val="000000"/>
                <w:sz w:val="20"/>
              </w:rPr>
              <w:t>
492000,6101,6102,6103,6104,6105,61</w:t>
            </w:r>
          </w:p>
          <w:p>
            <w:pPr>
              <w:spacing w:after="20"/>
              <w:ind w:left="20"/>
              <w:jc w:val="both"/>
            </w:pPr>
            <w:r>
              <w:rPr>
                <w:rFonts w:ascii="Times New Roman"/>
                <w:b w:val="false"/>
                <w:i w:val="false"/>
                <w:color w:val="000000"/>
                <w:sz w:val="20"/>
              </w:rPr>
              <w:t>
06,6107,6108,6109,6110,6111,6112,6</w:t>
            </w:r>
          </w:p>
          <w:p>
            <w:pPr>
              <w:spacing w:after="20"/>
              <w:ind w:left="20"/>
              <w:jc w:val="both"/>
            </w:pPr>
            <w:r>
              <w:rPr>
                <w:rFonts w:ascii="Times New Roman"/>
                <w:b w:val="false"/>
                <w:i w:val="false"/>
                <w:color w:val="000000"/>
                <w:sz w:val="20"/>
              </w:rPr>
              <w:t>
113,6115,6203,6204,6205,6206,6207,</w:t>
            </w:r>
          </w:p>
          <w:p>
            <w:pPr>
              <w:spacing w:after="20"/>
              <w:ind w:left="20"/>
              <w:jc w:val="both"/>
            </w:pPr>
            <w:r>
              <w:rPr>
                <w:rFonts w:ascii="Times New Roman"/>
                <w:b w:val="false"/>
                <w:i w:val="false"/>
                <w:color w:val="000000"/>
                <w:sz w:val="20"/>
              </w:rPr>
              <w:t>
6208,6209,6210,6211,6212,6302,6401</w:t>
            </w:r>
          </w:p>
          <w:p>
            <w:pPr>
              <w:spacing w:after="20"/>
              <w:ind w:left="20"/>
              <w:jc w:val="both"/>
            </w:pPr>
            <w:r>
              <w:rPr>
                <w:rFonts w:ascii="Times New Roman"/>
                <w:b w:val="false"/>
                <w:i w:val="false"/>
                <w:color w:val="000000"/>
                <w:sz w:val="20"/>
              </w:rPr>
              <w:t>
,6402,6403,6404,6405,6406,6501,650</w:t>
            </w:r>
          </w:p>
          <w:p>
            <w:pPr>
              <w:spacing w:after="20"/>
              <w:ind w:left="20"/>
              <w:jc w:val="both"/>
            </w:pPr>
            <w:r>
              <w:rPr>
                <w:rFonts w:ascii="Times New Roman"/>
                <w:b w:val="false"/>
                <w:i w:val="false"/>
                <w:color w:val="000000"/>
                <w:sz w:val="20"/>
              </w:rPr>
              <w:t>
2,6503,6504,6505,6506,6507,680100</w:t>
            </w:r>
          </w:p>
          <w:p>
            <w:pPr>
              <w:spacing w:after="20"/>
              <w:ind w:left="20"/>
              <w:jc w:val="both"/>
            </w:pPr>
            <w:r>
              <w:rPr>
                <w:rFonts w:ascii="Times New Roman"/>
                <w:b w:val="false"/>
                <w:i w:val="false"/>
                <w:color w:val="000000"/>
                <w:sz w:val="20"/>
              </w:rPr>
              <w:t>
0000,6802,6806,6807,6810,6811,6902</w:t>
            </w:r>
          </w:p>
          <w:p>
            <w:pPr>
              <w:spacing w:after="20"/>
              <w:ind w:left="20"/>
              <w:jc w:val="both"/>
            </w:pPr>
            <w:r>
              <w:rPr>
                <w:rFonts w:ascii="Times New Roman"/>
                <w:b w:val="false"/>
                <w:i w:val="false"/>
                <w:color w:val="000000"/>
                <w:sz w:val="20"/>
              </w:rPr>
              <w:t>
,6904,6907,6908,7019,701911000,7019</w:t>
            </w:r>
          </w:p>
          <w:p>
            <w:pPr>
              <w:spacing w:after="20"/>
              <w:ind w:left="20"/>
              <w:jc w:val="both"/>
            </w:pPr>
            <w:r>
              <w:rPr>
                <w:rFonts w:ascii="Times New Roman"/>
                <w:b w:val="false"/>
                <w:i w:val="false"/>
                <w:color w:val="000000"/>
                <w:sz w:val="20"/>
              </w:rPr>
              <w:t>
12000,701919000,7113,7114,7115,7204</w:t>
            </w:r>
          </w:p>
          <w:p>
            <w:pPr>
              <w:spacing w:after="20"/>
              <w:ind w:left="20"/>
              <w:jc w:val="both"/>
            </w:pPr>
            <w:r>
              <w:rPr>
                <w:rFonts w:ascii="Times New Roman"/>
                <w:b w:val="false"/>
                <w:i w:val="false"/>
                <w:color w:val="000000"/>
                <w:sz w:val="20"/>
              </w:rPr>
              <w:t xml:space="preserve">
,7323920,7404 00,7418,7503 00,7602 </w:t>
            </w:r>
          </w:p>
          <w:p>
            <w:pPr>
              <w:spacing w:after="20"/>
              <w:ind w:left="20"/>
              <w:jc w:val="both"/>
            </w:pPr>
            <w:r>
              <w:rPr>
                <w:rFonts w:ascii="Times New Roman"/>
                <w:b w:val="false"/>
                <w:i w:val="false"/>
                <w:color w:val="000000"/>
                <w:sz w:val="20"/>
              </w:rPr>
              <w:t>
,821510200,821520100,821520900,8421</w:t>
            </w:r>
          </w:p>
          <w:p>
            <w:pPr>
              <w:spacing w:after="20"/>
              <w:ind w:left="20"/>
              <w:jc w:val="both"/>
            </w:pPr>
            <w:r>
              <w:rPr>
                <w:rFonts w:ascii="Times New Roman"/>
                <w:b w:val="false"/>
                <w:i w:val="false"/>
                <w:color w:val="000000"/>
                <w:sz w:val="20"/>
              </w:rPr>
              <w:t>
12000 0,8450 11,8450,841510,84521</w:t>
            </w:r>
          </w:p>
          <w:p>
            <w:pPr>
              <w:spacing w:after="20"/>
              <w:ind w:left="20"/>
              <w:jc w:val="both"/>
            </w:pPr>
            <w:r>
              <w:rPr>
                <w:rFonts w:ascii="Times New Roman"/>
                <w:b w:val="false"/>
                <w:i w:val="false"/>
                <w:color w:val="000000"/>
                <w:sz w:val="20"/>
              </w:rPr>
              <w:t>
0,8467 11,900 0,8467 19000 0,8467 2</w:t>
            </w:r>
          </w:p>
          <w:p>
            <w:pPr>
              <w:spacing w:after="20"/>
              <w:ind w:left="20"/>
              <w:jc w:val="both"/>
            </w:pPr>
            <w:r>
              <w:rPr>
                <w:rFonts w:ascii="Times New Roman"/>
                <w:b w:val="false"/>
                <w:i w:val="false"/>
                <w:color w:val="000000"/>
                <w:sz w:val="20"/>
              </w:rPr>
              <w:t>
1910 0,8467 21990 0,8467 22100 0,84</w:t>
            </w:r>
          </w:p>
          <w:p>
            <w:pPr>
              <w:spacing w:after="20"/>
              <w:ind w:left="20"/>
              <w:jc w:val="both"/>
            </w:pPr>
            <w:r>
              <w:rPr>
                <w:rFonts w:ascii="Times New Roman"/>
                <w:b w:val="false"/>
                <w:i w:val="false"/>
                <w:color w:val="000000"/>
                <w:sz w:val="20"/>
              </w:rPr>
              <w:t>
67 22300 0,8467 29530 0,8467 29590</w:t>
            </w:r>
          </w:p>
          <w:p>
            <w:pPr>
              <w:spacing w:after="20"/>
              <w:ind w:left="20"/>
              <w:jc w:val="both"/>
            </w:pPr>
            <w:r>
              <w:rPr>
                <w:rFonts w:ascii="Times New Roman"/>
                <w:b w:val="false"/>
                <w:i w:val="false"/>
                <w:color w:val="000000"/>
                <w:sz w:val="20"/>
              </w:rPr>
              <w:t xml:space="preserve">
0,8467 29800 0,8467 29900 0,8467 </w:t>
            </w:r>
          </w:p>
          <w:p>
            <w:pPr>
              <w:spacing w:after="20"/>
              <w:ind w:left="20"/>
              <w:jc w:val="both"/>
            </w:pPr>
            <w:r>
              <w:rPr>
                <w:rFonts w:ascii="Times New Roman"/>
                <w:b w:val="false"/>
                <w:i w:val="false"/>
                <w:color w:val="000000"/>
                <w:sz w:val="20"/>
              </w:rPr>
              <w:t>
, 8467 29700 0,8528 12,8528 13000 0</w:t>
            </w:r>
          </w:p>
          <w:p>
            <w:pPr>
              <w:spacing w:after="20"/>
              <w:ind w:left="20"/>
              <w:jc w:val="both"/>
            </w:pPr>
            <w:r>
              <w:rPr>
                <w:rFonts w:ascii="Times New Roman"/>
                <w:b w:val="false"/>
                <w:i w:val="false"/>
                <w:color w:val="000000"/>
                <w:sz w:val="20"/>
              </w:rPr>
              <w:t>
, 8469 12000 0,8469 11000 0,8472 10</w:t>
            </w:r>
          </w:p>
          <w:p>
            <w:pPr>
              <w:spacing w:after="20"/>
              <w:ind w:left="20"/>
              <w:jc w:val="both"/>
            </w:pPr>
            <w:r>
              <w:rPr>
                <w:rFonts w:ascii="Times New Roman"/>
                <w:b w:val="false"/>
                <w:i w:val="false"/>
                <w:color w:val="000000"/>
                <w:sz w:val="20"/>
              </w:rPr>
              <w:t>
000 0, 8529, 8535 29000 0,853530,85</w:t>
            </w:r>
          </w:p>
          <w:p>
            <w:pPr>
              <w:spacing w:after="20"/>
              <w:ind w:left="20"/>
              <w:jc w:val="both"/>
            </w:pPr>
            <w:r>
              <w:rPr>
                <w:rFonts w:ascii="Times New Roman"/>
                <w:b w:val="false"/>
                <w:i w:val="false"/>
                <w:color w:val="000000"/>
                <w:sz w:val="20"/>
              </w:rPr>
              <w:t>
36501100,85365015 00,8536 50190 0,8</w:t>
            </w:r>
          </w:p>
          <w:p>
            <w:pPr>
              <w:spacing w:after="20"/>
              <w:ind w:left="20"/>
              <w:jc w:val="both"/>
            </w:pPr>
            <w:r>
              <w:rPr>
                <w:rFonts w:ascii="Times New Roman"/>
                <w:b w:val="false"/>
                <w:i w:val="false"/>
                <w:color w:val="000000"/>
                <w:sz w:val="20"/>
              </w:rPr>
              <w:t>
5365080 00,8536 90,8537 10990 0,852</w:t>
            </w:r>
          </w:p>
          <w:p>
            <w:pPr>
              <w:spacing w:after="20"/>
              <w:ind w:left="20"/>
              <w:jc w:val="both"/>
            </w:pPr>
            <w:r>
              <w:rPr>
                <w:rFonts w:ascii="Times New Roman"/>
                <w:b w:val="false"/>
                <w:i w:val="false"/>
                <w:color w:val="000000"/>
                <w:sz w:val="20"/>
              </w:rPr>
              <w:t>
5 10800,8517 11000 0,8517 19 900 0,</w:t>
            </w:r>
          </w:p>
          <w:p>
            <w:pPr>
              <w:spacing w:after="20"/>
              <w:ind w:left="20"/>
              <w:jc w:val="both"/>
            </w:pPr>
            <w:r>
              <w:rPr>
                <w:rFonts w:ascii="Times New Roman"/>
                <w:b w:val="false"/>
                <w:i w:val="false"/>
                <w:color w:val="000000"/>
                <w:sz w:val="20"/>
              </w:rPr>
              <w:t>
8525 20 910 0,8510,8516331,8516 210</w:t>
            </w:r>
          </w:p>
          <w:p>
            <w:pPr>
              <w:spacing w:after="20"/>
              <w:ind w:left="20"/>
              <w:jc w:val="both"/>
            </w:pPr>
            <w:r>
              <w:rPr>
                <w:rFonts w:ascii="Times New Roman"/>
                <w:b w:val="false"/>
                <w:i w:val="false"/>
                <w:color w:val="000000"/>
                <w:sz w:val="20"/>
              </w:rPr>
              <w:t>
00 0,8516 29100 0,8516 295000,85162</w:t>
            </w:r>
          </w:p>
          <w:p>
            <w:pPr>
              <w:spacing w:after="20"/>
              <w:ind w:left="20"/>
              <w:jc w:val="both"/>
            </w:pPr>
            <w:r>
              <w:rPr>
                <w:rFonts w:ascii="Times New Roman"/>
                <w:b w:val="false"/>
                <w:i w:val="false"/>
                <w:color w:val="000000"/>
                <w:sz w:val="20"/>
              </w:rPr>
              <w:t>
99100, 298516,320000,9501,9502,9503,</w:t>
            </w:r>
          </w:p>
          <w:p>
            <w:pPr>
              <w:spacing w:after="20"/>
              <w:ind w:left="20"/>
              <w:jc w:val="both"/>
            </w:pPr>
            <w:r>
              <w:rPr>
                <w:rFonts w:ascii="Times New Roman"/>
                <w:b w:val="false"/>
                <w:i w:val="false"/>
                <w:color w:val="000000"/>
                <w:sz w:val="20"/>
              </w:rPr>
              <w:t>
505,9506,148100,691200100,691200300,6</w:t>
            </w:r>
          </w:p>
          <w:p>
            <w:pPr>
              <w:spacing w:after="20"/>
              <w:ind w:left="20"/>
              <w:jc w:val="both"/>
            </w:pPr>
            <w:r>
              <w:rPr>
                <w:rFonts w:ascii="Times New Roman"/>
                <w:b w:val="false"/>
                <w:i w:val="false"/>
                <w:color w:val="000000"/>
                <w:sz w:val="20"/>
              </w:rPr>
              <w:t>
91200500,691010000,9018,9019,9018200</w:t>
            </w:r>
          </w:p>
          <w:p>
            <w:pPr>
              <w:spacing w:after="20"/>
              <w:ind w:left="20"/>
              <w:jc w:val="both"/>
            </w:pPr>
            <w:r>
              <w:rPr>
                <w:rFonts w:ascii="Times New Roman"/>
                <w:b w:val="false"/>
                <w:i w:val="false"/>
                <w:color w:val="000000"/>
                <w:sz w:val="20"/>
              </w:rPr>
              <w:t>
00,901831000,9020,9021,9000130000,90</w:t>
            </w:r>
          </w:p>
          <w:p>
            <w:pPr>
              <w:spacing w:after="20"/>
              <w:ind w:left="20"/>
              <w:jc w:val="both"/>
            </w:pPr>
            <w:r>
              <w:rPr>
                <w:rFonts w:ascii="Times New Roman"/>
                <w:b w:val="false"/>
                <w:i w:val="false"/>
                <w:color w:val="000000"/>
                <w:sz w:val="20"/>
              </w:rPr>
              <w:t>
0311000,900319000,900319300,9401,940</w:t>
            </w:r>
          </w:p>
          <w:p>
            <w:pPr>
              <w:spacing w:after="20"/>
              <w:ind w:left="20"/>
              <w:jc w:val="both"/>
            </w:pPr>
            <w:r>
              <w:rPr>
                <w:rFonts w:ascii="Times New Roman"/>
                <w:b w:val="false"/>
                <w:i w:val="false"/>
                <w:color w:val="000000"/>
                <w:sz w:val="20"/>
              </w:rPr>
              <w:t>
130,940110900,940120000,940140000,940</w:t>
            </w:r>
          </w:p>
          <w:p>
            <w:pPr>
              <w:spacing w:after="20"/>
              <w:ind w:left="20"/>
              <w:jc w:val="both"/>
            </w:pPr>
            <w:r>
              <w:rPr>
                <w:rFonts w:ascii="Times New Roman"/>
                <w:b w:val="false"/>
                <w:i w:val="false"/>
                <w:color w:val="000000"/>
                <w:sz w:val="20"/>
              </w:rPr>
              <w:t>
150000,940161000,940169000,940190000,</w:t>
            </w:r>
          </w:p>
          <w:p>
            <w:pPr>
              <w:spacing w:after="20"/>
              <w:ind w:left="20"/>
              <w:jc w:val="both"/>
            </w:pPr>
            <w:r>
              <w:rPr>
                <w:rFonts w:ascii="Times New Roman"/>
                <w:b w:val="false"/>
                <w:i w:val="false"/>
                <w:color w:val="000000"/>
                <w:sz w:val="20"/>
              </w:rPr>
              <w:t>
940110,940110100,9402,940310,9603210</w:t>
            </w:r>
          </w:p>
          <w:p>
            <w:pPr>
              <w:spacing w:after="20"/>
              <w:ind w:left="20"/>
              <w:jc w:val="both"/>
            </w:pPr>
            <w:r>
              <w:rPr>
                <w:rFonts w:ascii="Times New Roman"/>
                <w:b w:val="false"/>
                <w:i w:val="false"/>
                <w:color w:val="000000"/>
                <w:sz w:val="20"/>
              </w:rPr>
              <w:t xml:space="preserve">
00,110 0,11190 0, 29.40.11,29.40.21, </w:t>
            </w:r>
          </w:p>
          <w:p>
            <w:pPr>
              <w:spacing w:after="20"/>
              <w:ind w:left="20"/>
              <w:jc w:val="both"/>
            </w:pPr>
            <w:r>
              <w:rPr>
                <w:rFonts w:ascii="Times New Roman"/>
                <w:b w:val="false"/>
                <w:i w:val="false"/>
                <w:color w:val="000000"/>
                <w:sz w:val="20"/>
              </w:rPr>
              <w:t>
29.4022,29.4052,</w:t>
            </w:r>
          </w:p>
          <w:p>
            <w:pPr>
              <w:spacing w:after="20"/>
              <w:ind w:left="20"/>
              <w:jc w:val="both"/>
            </w:pPr>
            <w:r>
              <w:rPr>
                <w:rFonts w:ascii="Times New Roman"/>
                <w:b w:val="false"/>
                <w:i w:val="false"/>
                <w:color w:val="000000"/>
                <w:sz w:val="20"/>
              </w:rPr>
              <w:t>
29.54.22,29.56.21,29.12.33,29.23.20</w:t>
            </w:r>
          </w:p>
          <w:p>
            <w:pPr>
              <w:spacing w:after="20"/>
              <w:ind w:left="20"/>
              <w:jc w:val="both"/>
            </w:pPr>
            <w:r>
              <w:rPr>
                <w:rFonts w:ascii="Times New Roman"/>
                <w:b w:val="false"/>
                <w:i w:val="false"/>
                <w:color w:val="000000"/>
                <w:sz w:val="20"/>
              </w:rPr>
              <w:t>
,29.24.60,29.31.10,29.31.22,29.71.11,</w:t>
            </w:r>
          </w:p>
          <w:p>
            <w:pPr>
              <w:spacing w:after="20"/>
              <w:ind w:left="20"/>
              <w:jc w:val="both"/>
            </w:pPr>
            <w:r>
              <w:rPr>
                <w:rFonts w:ascii="Times New Roman"/>
                <w:b w:val="false"/>
                <w:i w:val="false"/>
                <w:color w:val="000000"/>
                <w:sz w:val="20"/>
              </w:rPr>
              <w:t>
29.71.12, 29.71.13, 29.71.14, 29.71.1</w:t>
            </w:r>
          </w:p>
          <w:p>
            <w:pPr>
              <w:spacing w:after="20"/>
              <w:ind w:left="20"/>
              <w:jc w:val="both"/>
            </w:pPr>
            <w:r>
              <w:rPr>
                <w:rFonts w:ascii="Times New Roman"/>
                <w:b w:val="false"/>
                <w:i w:val="false"/>
                <w:color w:val="000000"/>
                <w:sz w:val="20"/>
              </w:rPr>
              <w:t xml:space="preserve">
5, 29.71.27.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2505 251710 251710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 И КАРТОФЕЛЬ, ФРУКТЫ СУШЕННЫЕ И ОРЕХИ, ФРУКТЫ СЕМЕЧКОВЫЕ СУШЕНЫЕ, ЗЕРНО, КОРМА И КОМБИКОРМА, ПРЕМИКСЫ, ХИМИЧЕСКИЕ ПРЕПАРАТЫ (СРЕДСТВА ЗАЩИТЫ), УДОБРЕНИЯ МИНЕРАЛЬНЫЕ.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0,2505 90 000 0,2517 10 800 0,25</w:t>
            </w:r>
          </w:p>
          <w:p>
            <w:pPr>
              <w:spacing w:after="20"/>
              <w:ind w:left="20"/>
              <w:jc w:val="both"/>
            </w:pPr>
            <w:r>
              <w:rPr>
                <w:rFonts w:ascii="Times New Roman"/>
                <w:b w:val="false"/>
                <w:i w:val="false"/>
                <w:color w:val="000000"/>
                <w:sz w:val="20"/>
              </w:rPr>
              <w:t>
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Электронасосы, установки электрогенераторные с двигателем внутреннего сгорания, котлы отопительные (малолитражные) тепловой мощностью до 100 кВт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8413190000, 8413302001, 8413302009,</w:t>
            </w:r>
          </w:p>
          <w:p>
            <w:pPr>
              <w:spacing w:after="20"/>
              <w:ind w:left="20"/>
              <w:jc w:val="both"/>
            </w:pPr>
            <w:r>
              <w:rPr>
                <w:rFonts w:ascii="Times New Roman"/>
                <w:b w:val="false"/>
                <w:i w:val="false"/>
                <w:color w:val="000000"/>
                <w:sz w:val="20"/>
              </w:rPr>
              <w:t>
8413308001, 8413308009, 8413400000,</w:t>
            </w:r>
          </w:p>
          <w:p>
            <w:pPr>
              <w:spacing w:after="20"/>
              <w:ind w:left="20"/>
              <w:jc w:val="both"/>
            </w:pPr>
            <w:r>
              <w:rPr>
                <w:rFonts w:ascii="Times New Roman"/>
                <w:b w:val="false"/>
                <w:i w:val="false"/>
                <w:color w:val="000000"/>
                <w:sz w:val="20"/>
              </w:rPr>
              <w:t>
8413502000, 8413504000, 8413506100,</w:t>
            </w:r>
          </w:p>
          <w:p>
            <w:pPr>
              <w:spacing w:after="20"/>
              <w:ind w:left="20"/>
              <w:jc w:val="both"/>
            </w:pPr>
            <w:r>
              <w:rPr>
                <w:rFonts w:ascii="Times New Roman"/>
                <w:b w:val="false"/>
                <w:i w:val="false"/>
                <w:color w:val="000000"/>
                <w:sz w:val="20"/>
              </w:rPr>
              <w:t>
8413506900, 8413508000, 8413602000,</w:t>
            </w:r>
          </w:p>
          <w:p>
            <w:pPr>
              <w:spacing w:after="20"/>
              <w:ind w:left="20"/>
              <w:jc w:val="both"/>
            </w:pPr>
            <w:r>
              <w:rPr>
                <w:rFonts w:ascii="Times New Roman"/>
                <w:b w:val="false"/>
                <w:i w:val="false"/>
                <w:color w:val="000000"/>
                <w:sz w:val="20"/>
              </w:rPr>
              <w:t>
8413603100, 8413603900, 8413606100,</w:t>
            </w:r>
          </w:p>
          <w:p>
            <w:pPr>
              <w:spacing w:after="20"/>
              <w:ind w:left="20"/>
              <w:jc w:val="both"/>
            </w:pPr>
            <w:r>
              <w:rPr>
                <w:rFonts w:ascii="Times New Roman"/>
                <w:b w:val="false"/>
                <w:i w:val="false"/>
                <w:color w:val="000000"/>
                <w:sz w:val="20"/>
              </w:rPr>
              <w:t>
8413606900, 8413607000, 8413608000,</w:t>
            </w:r>
          </w:p>
          <w:p>
            <w:pPr>
              <w:spacing w:after="20"/>
              <w:ind w:left="20"/>
              <w:jc w:val="both"/>
            </w:pPr>
            <w:r>
              <w:rPr>
                <w:rFonts w:ascii="Times New Roman"/>
                <w:b w:val="false"/>
                <w:i w:val="false"/>
                <w:color w:val="000000"/>
                <w:sz w:val="20"/>
              </w:rPr>
              <w:t>
8413702100, 8413702900, 8413703000</w:t>
            </w:r>
          </w:p>
          <w:p>
            <w:pPr>
              <w:spacing w:after="20"/>
              <w:ind w:left="20"/>
              <w:jc w:val="both"/>
            </w:pPr>
            <w:r>
              <w:rPr>
                <w:rFonts w:ascii="Times New Roman"/>
                <w:b w:val="false"/>
                <w:i w:val="false"/>
                <w:color w:val="000000"/>
                <w:sz w:val="20"/>
              </w:rPr>
              <w:t>
, 8413703500, 8413704500, 8413705100</w:t>
            </w:r>
          </w:p>
          <w:p>
            <w:pPr>
              <w:spacing w:after="20"/>
              <w:ind w:left="20"/>
              <w:jc w:val="both"/>
            </w:pPr>
            <w:r>
              <w:rPr>
                <w:rFonts w:ascii="Times New Roman"/>
                <w:b w:val="false"/>
                <w:i w:val="false"/>
                <w:color w:val="000000"/>
                <w:sz w:val="20"/>
              </w:rPr>
              <w:t>
, 8413705900, 8413706500, 8413707500</w:t>
            </w:r>
          </w:p>
          <w:p>
            <w:pPr>
              <w:spacing w:after="20"/>
              <w:ind w:left="20"/>
              <w:jc w:val="both"/>
            </w:pPr>
            <w:r>
              <w:rPr>
                <w:rFonts w:ascii="Times New Roman"/>
                <w:b w:val="false"/>
                <w:i w:val="false"/>
                <w:color w:val="000000"/>
                <w:sz w:val="20"/>
              </w:rPr>
              <w:t>
, 8413708100, 8413708900, 8413810009</w:t>
            </w:r>
          </w:p>
          <w:p>
            <w:pPr>
              <w:spacing w:after="20"/>
              <w:ind w:left="20"/>
              <w:jc w:val="both"/>
            </w:pPr>
            <w:r>
              <w:rPr>
                <w:rFonts w:ascii="Times New Roman"/>
                <w:b w:val="false"/>
                <w:i w:val="false"/>
                <w:color w:val="000000"/>
                <w:sz w:val="20"/>
              </w:rPr>
              <w:t xml:space="preserve">
8413820011, 8413820019, 8413820091, </w:t>
            </w:r>
          </w:p>
          <w:p>
            <w:pPr>
              <w:spacing w:after="20"/>
              <w:ind w:left="20"/>
              <w:jc w:val="both"/>
            </w:pPr>
            <w:r>
              <w:rPr>
                <w:rFonts w:ascii="Times New Roman"/>
                <w:b w:val="false"/>
                <w:i w:val="false"/>
                <w:color w:val="000000"/>
                <w:sz w:val="20"/>
              </w:rPr>
              <w:t>
8413820099, 8414102500, 8414108100,</w:t>
            </w:r>
          </w:p>
          <w:p>
            <w:pPr>
              <w:spacing w:after="20"/>
              <w:ind w:left="20"/>
              <w:jc w:val="both"/>
            </w:pPr>
            <w:r>
              <w:rPr>
                <w:rFonts w:ascii="Times New Roman"/>
                <w:b w:val="false"/>
                <w:i w:val="false"/>
                <w:color w:val="000000"/>
                <w:sz w:val="20"/>
              </w:rPr>
              <w:t>
8414108900, 8502202000, 8502204000,</w:t>
            </w:r>
          </w:p>
          <w:p>
            <w:pPr>
              <w:spacing w:after="20"/>
              <w:ind w:left="20"/>
              <w:jc w:val="both"/>
            </w:pPr>
            <w:r>
              <w:rPr>
                <w:rFonts w:ascii="Times New Roman"/>
                <w:b w:val="false"/>
                <w:i w:val="false"/>
                <w:color w:val="000000"/>
                <w:sz w:val="20"/>
              </w:rPr>
              <w:t>
8403109000, 8403101000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2306 41 000 0,</w:t>
            </w:r>
          </w:p>
          <w:p>
            <w:pPr>
              <w:spacing w:after="20"/>
              <w:ind w:left="20"/>
              <w:jc w:val="both"/>
            </w:pPr>
            <w:r>
              <w:rPr>
                <w:rFonts w:ascii="Times New Roman"/>
                <w:b w:val="false"/>
                <w:i w:val="false"/>
                <w:color w:val="000000"/>
                <w:sz w:val="20"/>
              </w:rPr>
              <w:t>
2306 49 000 0, 2304 00 000 1, 2304 00</w:t>
            </w:r>
          </w:p>
          <w:p>
            <w:pPr>
              <w:spacing w:after="20"/>
              <w:ind w:left="20"/>
              <w:jc w:val="both"/>
            </w:pPr>
            <w:r>
              <w:rPr>
                <w:rFonts w:ascii="Times New Roman"/>
                <w:b w:val="false"/>
                <w:i w:val="false"/>
                <w:color w:val="000000"/>
                <w:sz w:val="20"/>
              </w:rPr>
              <w:t>
000 9, из 2301 20 000 0, из 2301 10 0</w:t>
            </w:r>
          </w:p>
          <w:p>
            <w:pPr>
              <w:spacing w:after="20"/>
              <w:ind w:left="20"/>
              <w:jc w:val="both"/>
            </w:pPr>
            <w:r>
              <w:rPr>
                <w:rFonts w:ascii="Times New Roman"/>
                <w:b w:val="false"/>
                <w:i w:val="false"/>
                <w:color w:val="000000"/>
                <w:sz w:val="20"/>
              </w:rPr>
              <w:t xml:space="preserve">
00 0, из 2309, из 0402,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1604 30, из 1605, 0901 21 000,</w:t>
            </w:r>
          </w:p>
          <w:p>
            <w:pPr>
              <w:spacing w:after="20"/>
              <w:ind w:left="20"/>
              <w:jc w:val="both"/>
            </w:pPr>
            <w:r>
              <w:rPr>
                <w:rFonts w:ascii="Times New Roman"/>
                <w:b w:val="false"/>
                <w:i w:val="false"/>
                <w:color w:val="000000"/>
                <w:sz w:val="20"/>
              </w:rPr>
              <w:t>
0901 22 000, из 2101 11,из 2101 12,</w:t>
            </w:r>
          </w:p>
          <w:p>
            <w:pPr>
              <w:spacing w:after="20"/>
              <w:ind w:left="20"/>
              <w:jc w:val="both"/>
            </w:pPr>
            <w:r>
              <w:rPr>
                <w:rFonts w:ascii="Times New Roman"/>
                <w:b w:val="false"/>
                <w:i w:val="false"/>
                <w:color w:val="000000"/>
                <w:sz w:val="20"/>
              </w:rPr>
              <w:t xml:space="preserve">
0902, из 2106, из 2101 20, 1701 11, </w:t>
            </w:r>
          </w:p>
          <w:p>
            <w:pPr>
              <w:spacing w:after="20"/>
              <w:ind w:left="20"/>
              <w:jc w:val="both"/>
            </w:pPr>
            <w:r>
              <w:rPr>
                <w:rFonts w:ascii="Times New Roman"/>
                <w:b w:val="false"/>
                <w:i w:val="false"/>
                <w:color w:val="000000"/>
                <w:sz w:val="20"/>
              </w:rPr>
              <w:t>
1701 12, из 0904, 0905 00 000 0, из 0</w:t>
            </w:r>
          </w:p>
          <w:p>
            <w:pPr>
              <w:spacing w:after="20"/>
              <w:ind w:left="20"/>
              <w:jc w:val="both"/>
            </w:pPr>
            <w:r>
              <w:rPr>
                <w:rFonts w:ascii="Times New Roman"/>
                <w:b w:val="false"/>
                <w:i w:val="false"/>
                <w:color w:val="000000"/>
                <w:sz w:val="20"/>
              </w:rPr>
              <w:t>
906, 0907 00 000 0, из 0908, из 0909,</w:t>
            </w:r>
          </w:p>
          <w:p>
            <w:pPr>
              <w:spacing w:after="20"/>
              <w:ind w:left="20"/>
              <w:jc w:val="both"/>
            </w:pPr>
            <w:r>
              <w:rPr>
                <w:rFonts w:ascii="Times New Roman"/>
                <w:b w:val="false"/>
                <w:i w:val="false"/>
                <w:color w:val="000000"/>
                <w:sz w:val="20"/>
              </w:rPr>
              <w:t>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8703 21,8703 22,8703 23,8703 24,8703</w:t>
            </w:r>
          </w:p>
          <w:p>
            <w:pPr>
              <w:spacing w:after="20"/>
              <w:ind w:left="20"/>
              <w:jc w:val="both"/>
            </w:pPr>
            <w:r>
              <w:rPr>
                <w:rFonts w:ascii="Times New Roman"/>
                <w:b w:val="false"/>
                <w:i w:val="false"/>
                <w:color w:val="000000"/>
                <w:sz w:val="20"/>
              </w:rPr>
              <w:t>
31, 8703 32,8703 33,8704 10, 8704 2</w:t>
            </w:r>
          </w:p>
          <w:p>
            <w:pPr>
              <w:spacing w:after="20"/>
              <w:ind w:left="20"/>
              <w:jc w:val="both"/>
            </w:pPr>
            <w:r>
              <w:rPr>
                <w:rFonts w:ascii="Times New Roman"/>
                <w:b w:val="false"/>
                <w:i w:val="false"/>
                <w:color w:val="000000"/>
                <w:sz w:val="20"/>
              </w:rPr>
              <w:t>
3, 8704 31,8704 32, 8702 10, 8716 39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8418 10, 8418 21,841829, 8418 30, </w:t>
            </w:r>
          </w:p>
          <w:p>
            <w:pPr>
              <w:spacing w:after="20"/>
              <w:ind w:left="20"/>
              <w:jc w:val="both"/>
            </w:pPr>
            <w:r>
              <w:rPr>
                <w:rFonts w:ascii="Times New Roman"/>
                <w:b w:val="false"/>
                <w:i w:val="false"/>
                <w:color w:val="000000"/>
                <w:sz w:val="20"/>
              </w:rPr>
              <w:t xml:space="preserve">
8418 40,841850, 8516 10, 8516 71 </w:t>
            </w:r>
          </w:p>
          <w:p>
            <w:pPr>
              <w:spacing w:after="20"/>
              <w:ind w:left="20"/>
              <w:jc w:val="both"/>
            </w:pPr>
            <w:r>
              <w:rPr>
                <w:rFonts w:ascii="Times New Roman"/>
                <w:b w:val="false"/>
                <w:i w:val="false"/>
                <w:color w:val="000000"/>
                <w:sz w:val="20"/>
              </w:rPr>
              <w:t>
0 8516 79 700 0 851650,851672, 85</w:t>
            </w:r>
          </w:p>
          <w:p>
            <w:pPr>
              <w:spacing w:after="20"/>
              <w:ind w:left="20"/>
              <w:jc w:val="both"/>
            </w:pPr>
            <w:r>
              <w:rPr>
                <w:rFonts w:ascii="Times New Roman"/>
                <w:b w:val="false"/>
                <w:i w:val="false"/>
                <w:color w:val="000000"/>
                <w:sz w:val="20"/>
              </w:rPr>
              <w:t>
16 60, 8516 60 700 0 8516 72 000 0</w:t>
            </w:r>
          </w:p>
          <w:p>
            <w:pPr>
              <w:spacing w:after="20"/>
              <w:ind w:left="20"/>
              <w:jc w:val="both"/>
            </w:pPr>
            <w:r>
              <w:rPr>
                <w:rFonts w:ascii="Times New Roman"/>
                <w:b w:val="false"/>
                <w:i w:val="false"/>
                <w:color w:val="000000"/>
                <w:sz w:val="20"/>
              </w:rPr>
              <w:t>
8516 79 700 0, 8516 60 700 0 8516</w:t>
            </w:r>
          </w:p>
          <w:p>
            <w:pPr>
              <w:spacing w:after="20"/>
              <w:ind w:left="20"/>
              <w:jc w:val="both"/>
            </w:pPr>
            <w:r>
              <w:rPr>
                <w:rFonts w:ascii="Times New Roman"/>
                <w:b w:val="false"/>
                <w:i w:val="false"/>
                <w:color w:val="000000"/>
                <w:sz w:val="20"/>
              </w:rPr>
              <w:t xml:space="preserve">
79 700 0, 8516 50 000 0, 8516 79 </w:t>
            </w:r>
          </w:p>
          <w:p>
            <w:pPr>
              <w:spacing w:after="20"/>
              <w:ind w:left="20"/>
              <w:jc w:val="both"/>
            </w:pPr>
            <w:r>
              <w:rPr>
                <w:rFonts w:ascii="Times New Roman"/>
                <w:b w:val="false"/>
                <w:i w:val="false"/>
                <w:color w:val="000000"/>
                <w:sz w:val="20"/>
              </w:rPr>
              <w:t>
200 0 8516 79 700 0, 8509 40 000 0</w:t>
            </w:r>
          </w:p>
          <w:p>
            <w:pPr>
              <w:spacing w:after="20"/>
              <w:ind w:left="20"/>
              <w:jc w:val="both"/>
            </w:pPr>
            <w:r>
              <w:rPr>
                <w:rFonts w:ascii="Times New Roman"/>
                <w:b w:val="false"/>
                <w:i w:val="false"/>
                <w:color w:val="000000"/>
                <w:sz w:val="20"/>
              </w:rPr>
              <w:t>
8509 80 000 0, 8422,,8422 11 000 0</w:t>
            </w:r>
          </w:p>
          <w:p>
            <w:pPr>
              <w:spacing w:after="20"/>
              <w:ind w:left="20"/>
              <w:jc w:val="both"/>
            </w:pPr>
            <w:r>
              <w:rPr>
                <w:rFonts w:ascii="Times New Roman"/>
                <w:b w:val="false"/>
                <w:i w:val="false"/>
                <w:color w:val="000000"/>
                <w:sz w:val="20"/>
              </w:rPr>
              <w:t>
842219,842220, 8414 51 000 9 84145</w:t>
            </w:r>
          </w:p>
          <w:p>
            <w:pPr>
              <w:spacing w:after="20"/>
              <w:ind w:left="20"/>
              <w:jc w:val="both"/>
            </w:pPr>
            <w:r>
              <w:rPr>
                <w:rFonts w:ascii="Times New Roman"/>
                <w:b w:val="false"/>
                <w:i w:val="false"/>
                <w:color w:val="000000"/>
                <w:sz w:val="20"/>
              </w:rPr>
              <w:t xml:space="preserve">
9, 8415 10, из 8424, 8479 89 970 9 </w:t>
            </w:r>
          </w:p>
          <w:p>
            <w:pPr>
              <w:spacing w:after="20"/>
              <w:ind w:left="20"/>
              <w:jc w:val="both"/>
            </w:pPr>
            <w:r>
              <w:rPr>
                <w:rFonts w:ascii="Times New Roman"/>
                <w:b w:val="false"/>
                <w:i w:val="false"/>
                <w:color w:val="000000"/>
                <w:sz w:val="20"/>
              </w:rPr>
              <w:t>
8509 80 000 0 841520,841581,841582,</w:t>
            </w:r>
          </w:p>
          <w:p>
            <w:pPr>
              <w:spacing w:after="20"/>
              <w:ind w:left="20"/>
              <w:jc w:val="both"/>
            </w:pPr>
            <w:r>
              <w:rPr>
                <w:rFonts w:ascii="Times New Roman"/>
                <w:b w:val="false"/>
                <w:i w:val="false"/>
                <w:color w:val="000000"/>
                <w:sz w:val="20"/>
              </w:rPr>
              <w:t>
841583,841590, 8516 21 000 0 8516 2</w:t>
            </w:r>
          </w:p>
          <w:p>
            <w:pPr>
              <w:spacing w:after="20"/>
              <w:ind w:left="20"/>
              <w:jc w:val="both"/>
            </w:pPr>
            <w:r>
              <w:rPr>
                <w:rFonts w:ascii="Times New Roman"/>
                <w:b w:val="false"/>
                <w:i w:val="false"/>
                <w:color w:val="000000"/>
                <w:sz w:val="20"/>
              </w:rPr>
              <w:t xml:space="preserve">
9, 6301 10 000 0 из 9404, 8414 60 </w:t>
            </w:r>
          </w:p>
          <w:p>
            <w:pPr>
              <w:spacing w:after="20"/>
              <w:ind w:left="20"/>
              <w:jc w:val="both"/>
            </w:pPr>
            <w:r>
              <w:rPr>
                <w:rFonts w:ascii="Times New Roman"/>
                <w:b w:val="false"/>
                <w:i w:val="false"/>
                <w:color w:val="000000"/>
                <w:sz w:val="20"/>
              </w:rPr>
              <w:t>
,845129, 8508, 850819,850860,850870</w:t>
            </w:r>
          </w:p>
          <w:p>
            <w:pPr>
              <w:spacing w:after="20"/>
              <w:ind w:left="20"/>
              <w:jc w:val="both"/>
            </w:pPr>
            <w:r>
              <w:rPr>
                <w:rFonts w:ascii="Times New Roman"/>
                <w:b w:val="false"/>
                <w:i w:val="false"/>
                <w:color w:val="000000"/>
                <w:sz w:val="20"/>
              </w:rPr>
              <w:t xml:space="preserve">
,850811, 8510 10 000 0 8510 20 000 </w:t>
            </w:r>
          </w:p>
          <w:p>
            <w:pPr>
              <w:spacing w:after="20"/>
              <w:ind w:left="20"/>
              <w:jc w:val="both"/>
            </w:pPr>
            <w:r>
              <w:rPr>
                <w:rFonts w:ascii="Times New Roman"/>
                <w:b w:val="false"/>
                <w:i w:val="false"/>
                <w:color w:val="000000"/>
                <w:sz w:val="20"/>
              </w:rPr>
              <w:t>
0 8510 30 000 0 851090, 8516 10 110</w:t>
            </w:r>
          </w:p>
          <w:p>
            <w:pPr>
              <w:spacing w:after="20"/>
              <w:ind w:left="20"/>
              <w:jc w:val="both"/>
            </w:pPr>
            <w:r>
              <w:rPr>
                <w:rFonts w:ascii="Times New Roman"/>
                <w:b w:val="false"/>
                <w:i w:val="false"/>
                <w:color w:val="000000"/>
                <w:sz w:val="20"/>
              </w:rPr>
              <w:t xml:space="preserve">
0, 8516 10, 8516 10, 8516 31, 8516 </w:t>
            </w:r>
          </w:p>
          <w:p>
            <w:pPr>
              <w:spacing w:after="20"/>
              <w:ind w:left="20"/>
              <w:jc w:val="both"/>
            </w:pPr>
            <w:r>
              <w:rPr>
                <w:rFonts w:ascii="Times New Roman"/>
                <w:b w:val="false"/>
                <w:i w:val="false"/>
                <w:color w:val="000000"/>
                <w:sz w:val="20"/>
              </w:rPr>
              <w:t>
32 000 0 8516 33 000 0 8516 79 700 0</w:t>
            </w:r>
          </w:p>
          <w:p>
            <w:pPr>
              <w:spacing w:after="20"/>
              <w:ind w:left="20"/>
              <w:jc w:val="both"/>
            </w:pPr>
            <w:r>
              <w:rPr>
                <w:rFonts w:ascii="Times New Roman"/>
                <w:b w:val="false"/>
                <w:i w:val="false"/>
                <w:color w:val="000000"/>
                <w:sz w:val="20"/>
              </w:rPr>
              <w:t>
, 8516 40, 8516 79 700 0, 8516 29, 8</w:t>
            </w:r>
          </w:p>
          <w:p>
            <w:pPr>
              <w:spacing w:after="20"/>
              <w:ind w:left="20"/>
              <w:jc w:val="both"/>
            </w:pPr>
            <w:r>
              <w:rPr>
                <w:rFonts w:ascii="Times New Roman"/>
                <w:b w:val="false"/>
                <w:i w:val="false"/>
                <w:color w:val="000000"/>
                <w:sz w:val="20"/>
              </w:rPr>
              <w:t xml:space="preserve">
516 79 700 0, 8467 21, 8467 22, 8467 </w:t>
            </w:r>
          </w:p>
          <w:p>
            <w:pPr>
              <w:spacing w:after="20"/>
              <w:ind w:left="20"/>
              <w:jc w:val="both"/>
            </w:pPr>
            <w:r>
              <w:rPr>
                <w:rFonts w:ascii="Times New Roman"/>
                <w:b w:val="false"/>
                <w:i w:val="false"/>
                <w:color w:val="000000"/>
                <w:sz w:val="20"/>
              </w:rPr>
              <w:t>
29, 8467 29,846711,846719,846799, 84</w:t>
            </w:r>
          </w:p>
          <w:p>
            <w:pPr>
              <w:spacing w:after="20"/>
              <w:ind w:left="20"/>
              <w:jc w:val="both"/>
            </w:pPr>
            <w:r>
              <w:rPr>
                <w:rFonts w:ascii="Times New Roman"/>
                <w:b w:val="false"/>
                <w:i w:val="false"/>
                <w:color w:val="000000"/>
                <w:sz w:val="20"/>
              </w:rPr>
              <w:t xml:space="preserve">
2 10,845229, из 8515,851511,, 8509 </w:t>
            </w:r>
          </w:p>
          <w:p>
            <w:pPr>
              <w:spacing w:after="20"/>
              <w:ind w:left="20"/>
              <w:jc w:val="both"/>
            </w:pPr>
            <w:r>
              <w:rPr>
                <w:rFonts w:ascii="Times New Roman"/>
                <w:b w:val="false"/>
                <w:i w:val="false"/>
                <w:color w:val="000000"/>
                <w:sz w:val="20"/>
              </w:rPr>
              <w:t xml:space="preserve">
80 000 0, 8515 39 130 0 8515 39 180 </w:t>
            </w:r>
          </w:p>
          <w:p>
            <w:pPr>
              <w:spacing w:after="20"/>
              <w:ind w:left="20"/>
              <w:jc w:val="both"/>
            </w:pPr>
            <w:r>
              <w:rPr>
                <w:rFonts w:ascii="Times New Roman"/>
                <w:b w:val="false"/>
                <w:i w:val="false"/>
                <w:color w:val="000000"/>
                <w:sz w:val="20"/>
              </w:rPr>
              <w:t>
0 8515 39 900 0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8521, 8528 61 000 0 8528 69, 8518 21</w:t>
            </w:r>
          </w:p>
          <w:p>
            <w:pPr>
              <w:spacing w:after="20"/>
              <w:ind w:left="20"/>
              <w:jc w:val="both"/>
            </w:pPr>
            <w:r>
              <w:rPr>
                <w:rFonts w:ascii="Times New Roman"/>
                <w:b w:val="false"/>
                <w:i w:val="false"/>
                <w:color w:val="000000"/>
                <w:sz w:val="20"/>
              </w:rPr>
              <w:t>
000 0, 8518 22 000 0, 8518 10, 8518</w:t>
            </w:r>
          </w:p>
          <w:p>
            <w:pPr>
              <w:spacing w:after="20"/>
              <w:ind w:left="20"/>
              <w:jc w:val="both"/>
            </w:pPr>
            <w:r>
              <w:rPr>
                <w:rFonts w:ascii="Times New Roman"/>
                <w:b w:val="false"/>
                <w:i w:val="false"/>
                <w:color w:val="000000"/>
                <w:sz w:val="20"/>
              </w:rPr>
              <w:t>
29, 8527 13 910 0, 8527 19 000 0, 8</w:t>
            </w:r>
          </w:p>
          <w:p>
            <w:pPr>
              <w:spacing w:after="20"/>
              <w:ind w:left="20"/>
              <w:jc w:val="both"/>
            </w:pPr>
            <w:r>
              <w:rPr>
                <w:rFonts w:ascii="Times New Roman"/>
                <w:b w:val="false"/>
                <w:i w:val="false"/>
                <w:color w:val="000000"/>
                <w:sz w:val="20"/>
              </w:rPr>
              <w:t>
527 21 200, 8527 21 520, 8527 21 590</w:t>
            </w:r>
          </w:p>
          <w:p>
            <w:pPr>
              <w:spacing w:after="20"/>
              <w:ind w:left="20"/>
              <w:jc w:val="both"/>
            </w:pPr>
            <w:r>
              <w:rPr>
                <w:rFonts w:ascii="Times New Roman"/>
                <w:b w:val="false"/>
                <w:i w:val="false"/>
                <w:color w:val="000000"/>
                <w:sz w:val="20"/>
              </w:rPr>
              <w:t>
, 8527 21 700 0, 8527 21 920 0, 8528</w:t>
            </w:r>
          </w:p>
          <w:p>
            <w:pPr>
              <w:spacing w:after="20"/>
              <w:ind w:left="20"/>
              <w:jc w:val="both"/>
            </w:pPr>
            <w:r>
              <w:rPr>
                <w:rFonts w:ascii="Times New Roman"/>
                <w:b w:val="false"/>
                <w:i w:val="false"/>
                <w:color w:val="000000"/>
                <w:sz w:val="20"/>
              </w:rPr>
              <w:t>
71, 8528 72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85 07 10 920 9, 85 07 20 410 0, 85 </w:t>
            </w:r>
          </w:p>
          <w:p>
            <w:pPr>
              <w:spacing w:after="20"/>
              <w:ind w:left="20"/>
              <w:jc w:val="both"/>
            </w:pPr>
            <w:r>
              <w:rPr>
                <w:rFonts w:ascii="Times New Roman"/>
                <w:b w:val="false"/>
                <w:i w:val="false"/>
                <w:color w:val="000000"/>
                <w:sz w:val="20"/>
              </w:rPr>
              <w:t>
07 20 920 0, 85 07 20 490 0, 85 07</w:t>
            </w:r>
          </w:p>
          <w:p>
            <w:pPr>
              <w:spacing w:after="20"/>
              <w:ind w:left="20"/>
              <w:jc w:val="both"/>
            </w:pPr>
            <w:r>
              <w:rPr>
                <w:rFonts w:ascii="Times New Roman"/>
                <w:b w:val="false"/>
                <w:i w:val="false"/>
                <w:color w:val="000000"/>
                <w:sz w:val="20"/>
              </w:rPr>
              <w:t xml:space="preserve">
20 980 0,85 07 30 200 0, 85 07 30 </w:t>
            </w:r>
          </w:p>
          <w:p>
            <w:pPr>
              <w:spacing w:after="20"/>
              <w:ind w:left="20"/>
              <w:jc w:val="both"/>
            </w:pPr>
            <w:r>
              <w:rPr>
                <w:rFonts w:ascii="Times New Roman"/>
                <w:b w:val="false"/>
                <w:i w:val="false"/>
                <w:color w:val="000000"/>
                <w:sz w:val="20"/>
              </w:rPr>
              <w:t>
810 0, 85 07 30 890 0, 85 07 80 200</w:t>
            </w:r>
          </w:p>
          <w:p>
            <w:pPr>
              <w:spacing w:after="20"/>
              <w:ind w:left="20"/>
              <w:jc w:val="both"/>
            </w:pPr>
            <w:r>
              <w:rPr>
                <w:rFonts w:ascii="Times New Roman"/>
                <w:b w:val="false"/>
                <w:i w:val="false"/>
                <w:color w:val="000000"/>
                <w:sz w:val="20"/>
              </w:rPr>
              <w:t>
0, 85 07 80 800 0, 85 07 80 990 0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Средства вычислительной техники;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8443 32 100 9, 8471 30 000 0, 8471 </w:t>
            </w:r>
          </w:p>
          <w:p>
            <w:pPr>
              <w:spacing w:after="20"/>
              <w:ind w:left="20"/>
              <w:jc w:val="both"/>
            </w:pPr>
            <w:r>
              <w:rPr>
                <w:rFonts w:ascii="Times New Roman"/>
                <w:b w:val="false"/>
                <w:i w:val="false"/>
                <w:color w:val="000000"/>
                <w:sz w:val="20"/>
              </w:rPr>
              <w:t>
41 000 0, 8471 49 000 0, 8471 50 00</w:t>
            </w:r>
          </w:p>
          <w:p>
            <w:pPr>
              <w:spacing w:after="20"/>
              <w:ind w:left="20"/>
              <w:jc w:val="both"/>
            </w:pPr>
            <w:r>
              <w:rPr>
                <w:rFonts w:ascii="Times New Roman"/>
                <w:b w:val="false"/>
                <w:i w:val="false"/>
                <w:color w:val="000000"/>
                <w:sz w:val="20"/>
              </w:rPr>
              <w:t>
0 0, 8471 60, 8504 40 300, 850431, 8</w:t>
            </w:r>
          </w:p>
          <w:p>
            <w:pPr>
              <w:spacing w:after="20"/>
              <w:ind w:left="20"/>
              <w:jc w:val="both"/>
            </w:pPr>
            <w:r>
              <w:rPr>
                <w:rFonts w:ascii="Times New Roman"/>
                <w:b w:val="false"/>
                <w:i w:val="false"/>
                <w:color w:val="000000"/>
                <w:sz w:val="20"/>
              </w:rPr>
              <w:t>
50432, 850433, 850450, из 8518, 8528</w:t>
            </w:r>
          </w:p>
          <w:p>
            <w:pPr>
              <w:spacing w:after="20"/>
              <w:ind w:left="20"/>
              <w:jc w:val="both"/>
            </w:pPr>
            <w:r>
              <w:rPr>
                <w:rFonts w:ascii="Times New Roman"/>
                <w:b w:val="false"/>
                <w:i w:val="false"/>
                <w:color w:val="000000"/>
                <w:sz w:val="20"/>
              </w:rPr>
              <w:t>
51 000 0, 8528 61 000 0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250510, 250590, из 2517 10,</w:t>
            </w:r>
          </w:p>
          <w:p>
            <w:pPr>
              <w:spacing w:after="20"/>
              <w:ind w:left="20"/>
              <w:jc w:val="both"/>
            </w:pPr>
            <w:r>
              <w:rPr>
                <w:rFonts w:ascii="Times New Roman"/>
                <w:b w:val="false"/>
                <w:i w:val="false"/>
                <w:color w:val="000000"/>
                <w:sz w:val="20"/>
              </w:rPr>
              <w:t>
251720, 251741, 251749,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Товары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6403,640359,640319,,из 6405,6405</w:t>
            </w:r>
          </w:p>
          <w:p>
            <w:pPr>
              <w:spacing w:after="20"/>
              <w:ind w:left="20"/>
              <w:jc w:val="both"/>
            </w:pPr>
            <w:r>
              <w:rPr>
                <w:rFonts w:ascii="Times New Roman"/>
                <w:b w:val="false"/>
                <w:i w:val="false"/>
                <w:color w:val="000000"/>
                <w:sz w:val="20"/>
              </w:rPr>
              <w:t xml:space="preserve">
90, из 6403,,из 6405, из 6403,,из </w:t>
            </w:r>
          </w:p>
          <w:p>
            <w:pPr>
              <w:spacing w:after="20"/>
              <w:ind w:left="20"/>
              <w:jc w:val="both"/>
            </w:pPr>
            <w:r>
              <w:rPr>
                <w:rFonts w:ascii="Times New Roman"/>
                <w:b w:val="false"/>
                <w:i w:val="false"/>
                <w:color w:val="000000"/>
                <w:sz w:val="20"/>
              </w:rPr>
              <w:t>
, из 6203,620322,620323,620329,620</w:t>
            </w:r>
          </w:p>
          <w:p>
            <w:pPr>
              <w:spacing w:after="20"/>
              <w:ind w:left="20"/>
              <w:jc w:val="both"/>
            </w:pPr>
            <w:r>
              <w:rPr>
                <w:rFonts w:ascii="Times New Roman"/>
                <w:b w:val="false"/>
                <w:i w:val="false"/>
                <w:color w:val="000000"/>
                <w:sz w:val="20"/>
              </w:rPr>
              <w:t>
332,620333,6203339,620342,620343,62</w:t>
            </w:r>
          </w:p>
          <w:p>
            <w:pPr>
              <w:spacing w:after="20"/>
              <w:ind w:left="20"/>
              <w:jc w:val="both"/>
            </w:pPr>
            <w:r>
              <w:rPr>
                <w:rFonts w:ascii="Times New Roman"/>
                <w:b w:val="false"/>
                <w:i w:val="false"/>
                <w:color w:val="000000"/>
                <w:sz w:val="20"/>
              </w:rPr>
              <w:t>
0349,,из 6210, из 6201,,из 6210, из</w:t>
            </w:r>
          </w:p>
          <w:p>
            <w:pPr>
              <w:spacing w:after="20"/>
              <w:ind w:left="20"/>
              <w:jc w:val="both"/>
            </w:pPr>
            <w:r>
              <w:rPr>
                <w:rFonts w:ascii="Times New Roman"/>
                <w:b w:val="false"/>
                <w:i w:val="false"/>
                <w:color w:val="000000"/>
                <w:sz w:val="20"/>
              </w:rPr>
              <w:t>
6203,,из 6204, из 6203,,из 6204, из</w:t>
            </w:r>
          </w:p>
          <w:p>
            <w:pPr>
              <w:spacing w:after="20"/>
              <w:ind w:left="20"/>
              <w:jc w:val="both"/>
            </w:pPr>
            <w:r>
              <w:rPr>
                <w:rFonts w:ascii="Times New Roman"/>
                <w:b w:val="false"/>
                <w:i w:val="false"/>
                <w:color w:val="000000"/>
                <w:sz w:val="20"/>
              </w:rPr>
              <w:t>
6203,,из,6204,620422,620423,620429,</w:t>
            </w:r>
          </w:p>
          <w:p>
            <w:pPr>
              <w:spacing w:after="20"/>
              <w:ind w:left="20"/>
              <w:jc w:val="both"/>
            </w:pPr>
            <w:r>
              <w:rPr>
                <w:rFonts w:ascii="Times New Roman"/>
                <w:b w:val="false"/>
                <w:i w:val="false"/>
                <w:color w:val="000000"/>
                <w:sz w:val="20"/>
              </w:rPr>
              <w:t>
620432,620433,620439, из 6203,,из 62</w:t>
            </w:r>
          </w:p>
          <w:p>
            <w:pPr>
              <w:spacing w:after="20"/>
              <w:ind w:left="20"/>
              <w:jc w:val="both"/>
            </w:pPr>
            <w:r>
              <w:rPr>
                <w:rFonts w:ascii="Times New Roman"/>
                <w:b w:val="false"/>
                <w:i w:val="false"/>
                <w:color w:val="000000"/>
                <w:sz w:val="20"/>
              </w:rPr>
              <w:t>
04,из 6203,,из 6204,,из 6211,621142,</w:t>
            </w:r>
          </w:p>
          <w:p>
            <w:pPr>
              <w:spacing w:after="20"/>
              <w:ind w:left="20"/>
              <w:jc w:val="both"/>
            </w:pPr>
            <w:r>
              <w:rPr>
                <w:rFonts w:ascii="Times New Roman"/>
                <w:b w:val="false"/>
                <w:i w:val="false"/>
                <w:color w:val="000000"/>
                <w:sz w:val="20"/>
              </w:rPr>
              <w:t>
621143, из 6210,,из 6211, из 4203 29</w:t>
            </w:r>
          </w:p>
          <w:p>
            <w:pPr>
              <w:spacing w:after="20"/>
              <w:ind w:left="20"/>
              <w:jc w:val="both"/>
            </w:pPr>
            <w:r>
              <w:rPr>
                <w:rFonts w:ascii="Times New Roman"/>
                <w:b w:val="false"/>
                <w:i w:val="false"/>
                <w:color w:val="000000"/>
                <w:sz w:val="20"/>
              </w:rPr>
              <w:t>
100 0,,из 6216 00 000 0, из 6203,</w:t>
            </w:r>
          </w:p>
          <w:p>
            <w:pPr>
              <w:spacing w:after="20"/>
              <w:ind w:left="20"/>
              <w:jc w:val="both"/>
            </w:pPr>
            <w:r>
              <w:rPr>
                <w:rFonts w:ascii="Times New Roman"/>
                <w:b w:val="false"/>
                <w:i w:val="false"/>
                <w:color w:val="000000"/>
                <w:sz w:val="20"/>
              </w:rPr>
              <w:t>
,из 6204,,из 6210, из 6203,,из 6210,</w:t>
            </w:r>
          </w:p>
          <w:p>
            <w:pPr>
              <w:spacing w:after="20"/>
              <w:ind w:left="20"/>
              <w:jc w:val="both"/>
            </w:pPr>
            <w:r>
              <w:rPr>
                <w:rFonts w:ascii="Times New Roman"/>
                <w:b w:val="false"/>
                <w:i w:val="false"/>
                <w:color w:val="000000"/>
                <w:sz w:val="20"/>
              </w:rPr>
              <w:t>
из 6203,,из 6204,,из 6210, из 6107,</w:t>
            </w:r>
          </w:p>
          <w:p>
            <w:pPr>
              <w:spacing w:after="20"/>
              <w:ind w:left="20"/>
              <w:jc w:val="both"/>
            </w:pPr>
            <w:r>
              <w:rPr>
                <w:rFonts w:ascii="Times New Roman"/>
                <w:b w:val="false"/>
                <w:i w:val="false"/>
                <w:color w:val="000000"/>
                <w:sz w:val="20"/>
              </w:rPr>
              <w:t>
,из 6108,,из 6109,,из 6111, из 6107,</w:t>
            </w:r>
          </w:p>
          <w:p>
            <w:pPr>
              <w:spacing w:after="20"/>
              <w:ind w:left="20"/>
              <w:jc w:val="both"/>
            </w:pPr>
            <w:r>
              <w:rPr>
                <w:rFonts w:ascii="Times New Roman"/>
                <w:b w:val="false"/>
                <w:i w:val="false"/>
                <w:color w:val="000000"/>
                <w:sz w:val="20"/>
              </w:rPr>
              <w:t>
,из 6108,,из 6109,,из 6111,,из 6112,</w:t>
            </w:r>
          </w:p>
          <w:p>
            <w:pPr>
              <w:spacing w:after="20"/>
              <w:ind w:left="20"/>
              <w:jc w:val="both"/>
            </w:pPr>
            <w:r>
              <w:rPr>
                <w:rFonts w:ascii="Times New Roman"/>
                <w:b w:val="false"/>
                <w:i w:val="false"/>
                <w:color w:val="000000"/>
                <w:sz w:val="20"/>
              </w:rPr>
              <w:t>
из 6101,,из 6102,,из 6103,,из 6104,</w:t>
            </w:r>
          </w:p>
          <w:p>
            <w:pPr>
              <w:spacing w:after="20"/>
              <w:ind w:left="20"/>
              <w:jc w:val="both"/>
            </w:pPr>
            <w:r>
              <w:rPr>
                <w:rFonts w:ascii="Times New Roman"/>
                <w:b w:val="false"/>
                <w:i w:val="false"/>
                <w:color w:val="000000"/>
                <w:sz w:val="20"/>
              </w:rPr>
              <w:t>
,из 6105,,из 6106,,из 6110,,из 6111,</w:t>
            </w:r>
          </w:p>
          <w:p>
            <w:pPr>
              <w:spacing w:after="20"/>
              <w:ind w:left="20"/>
              <w:jc w:val="both"/>
            </w:pPr>
            <w:r>
              <w:rPr>
                <w:rFonts w:ascii="Times New Roman"/>
                <w:b w:val="false"/>
                <w:i w:val="false"/>
                <w:color w:val="000000"/>
                <w:sz w:val="20"/>
              </w:rPr>
              <w:t>
,из 6112, из 6115, из 6207,,из 6208,</w:t>
            </w:r>
          </w:p>
          <w:p>
            <w:pPr>
              <w:spacing w:after="20"/>
              <w:ind w:left="20"/>
              <w:jc w:val="both"/>
            </w:pPr>
            <w:r>
              <w:rPr>
                <w:rFonts w:ascii="Times New Roman"/>
                <w:b w:val="false"/>
                <w:i w:val="false"/>
                <w:color w:val="000000"/>
                <w:sz w:val="20"/>
              </w:rPr>
              <w:t>
,из 6209, из 6302, из 6401,,из 6402,</w:t>
            </w:r>
          </w:p>
          <w:p>
            <w:pPr>
              <w:spacing w:after="20"/>
              <w:ind w:left="20"/>
              <w:jc w:val="both"/>
            </w:pPr>
            <w:r>
              <w:rPr>
                <w:rFonts w:ascii="Times New Roman"/>
                <w:b w:val="false"/>
                <w:i w:val="false"/>
                <w:color w:val="000000"/>
                <w:sz w:val="20"/>
              </w:rPr>
              <w:t>
из 6404, из 6402,,из 6403,,из 6404,</w:t>
            </w:r>
          </w:p>
          <w:p>
            <w:pPr>
              <w:spacing w:after="20"/>
              <w:ind w:left="20"/>
              <w:jc w:val="both"/>
            </w:pPr>
            <w:r>
              <w:rPr>
                <w:rFonts w:ascii="Times New Roman"/>
                <w:b w:val="false"/>
                <w:i w:val="false"/>
                <w:color w:val="000000"/>
                <w:sz w:val="20"/>
              </w:rPr>
              <w:t>
,из 6405, из 6403,,из 6404,,из 6405,</w:t>
            </w:r>
          </w:p>
          <w:p>
            <w:pPr>
              <w:spacing w:after="20"/>
              <w:ind w:left="20"/>
              <w:jc w:val="both"/>
            </w:pPr>
            <w:r>
              <w:rPr>
                <w:rFonts w:ascii="Times New Roman"/>
                <w:b w:val="false"/>
                <w:i w:val="false"/>
                <w:color w:val="000000"/>
                <w:sz w:val="20"/>
              </w:rPr>
              <w:t>
из 6403,,из 6404,,из 6505, из 6107,</w:t>
            </w:r>
          </w:p>
          <w:p>
            <w:pPr>
              <w:spacing w:after="20"/>
              <w:ind w:left="20"/>
              <w:jc w:val="both"/>
            </w:pPr>
            <w:r>
              <w:rPr>
                <w:rFonts w:ascii="Times New Roman"/>
                <w:b w:val="false"/>
                <w:i w:val="false"/>
                <w:color w:val="000000"/>
                <w:sz w:val="20"/>
              </w:rPr>
              <w:t xml:space="preserve">
,из 6108,,из 6109,,из 6112 31,из </w:t>
            </w:r>
          </w:p>
          <w:p>
            <w:pPr>
              <w:spacing w:after="20"/>
              <w:ind w:left="20"/>
              <w:jc w:val="both"/>
            </w:pPr>
            <w:r>
              <w:rPr>
                <w:rFonts w:ascii="Times New Roman"/>
                <w:b w:val="false"/>
                <w:i w:val="false"/>
                <w:color w:val="000000"/>
                <w:sz w:val="20"/>
              </w:rPr>
              <w:t>
6112 39,из 6112 41,из 6112 49, из 6302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Игрушки и товары для детей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 из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 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Посуда;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 из 6912 00, из</w:t>
            </w:r>
          </w:p>
          <w:p>
            <w:pPr>
              <w:spacing w:after="20"/>
              <w:ind w:left="20"/>
              <w:jc w:val="both"/>
            </w:pPr>
            <w:r>
              <w:rPr>
                <w:rFonts w:ascii="Times New Roman"/>
                <w:b w:val="false"/>
                <w:i w:val="false"/>
                <w:color w:val="000000"/>
                <w:sz w:val="20"/>
              </w:rPr>
              <w:t>
7013, из 7013, из 6911, 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2306 30 000 0, 2306 41 000 0,</w:t>
            </w:r>
          </w:p>
          <w:p>
            <w:pPr>
              <w:spacing w:after="20"/>
              <w:ind w:left="20"/>
              <w:jc w:val="both"/>
            </w:pPr>
            <w:r>
              <w:rPr>
                <w:rFonts w:ascii="Times New Roman"/>
                <w:b w:val="false"/>
                <w:i w:val="false"/>
                <w:color w:val="000000"/>
                <w:sz w:val="20"/>
              </w:rPr>
              <w:t>
2306 49 000 0, 2306 41 000, 2306 49</w:t>
            </w:r>
          </w:p>
          <w:p>
            <w:pPr>
              <w:spacing w:after="20"/>
              <w:ind w:left="20"/>
              <w:jc w:val="both"/>
            </w:pPr>
            <w:r>
              <w:rPr>
                <w:rFonts w:ascii="Times New Roman"/>
                <w:b w:val="false"/>
                <w:i w:val="false"/>
                <w:color w:val="000000"/>
                <w:sz w:val="20"/>
              </w:rPr>
              <w:t>
000 0, 2304 00 000 1, 2304 00 000 9,</w:t>
            </w:r>
          </w:p>
          <w:p>
            <w:pPr>
              <w:spacing w:after="20"/>
              <w:ind w:left="20"/>
              <w:jc w:val="both"/>
            </w:pPr>
            <w:r>
              <w:rPr>
                <w:rFonts w:ascii="Times New Roman"/>
                <w:b w:val="false"/>
                <w:i w:val="false"/>
                <w:color w:val="000000"/>
                <w:sz w:val="20"/>
              </w:rPr>
              <w:t>
из 2301 20 000 0, из 2301 10 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1604, из 1604, из 1605, 0901 21 </w:t>
            </w:r>
          </w:p>
          <w:p>
            <w:pPr>
              <w:spacing w:after="20"/>
              <w:ind w:left="20"/>
              <w:jc w:val="both"/>
            </w:pPr>
            <w:r>
              <w:rPr>
                <w:rFonts w:ascii="Times New Roman"/>
                <w:b w:val="false"/>
                <w:i w:val="false"/>
                <w:color w:val="000000"/>
                <w:sz w:val="20"/>
              </w:rPr>
              <w:t>
000 0901 22 000, из 2101 11, из 21</w:t>
            </w:r>
          </w:p>
          <w:p>
            <w:pPr>
              <w:spacing w:after="20"/>
              <w:ind w:left="20"/>
              <w:jc w:val="both"/>
            </w:pPr>
            <w:r>
              <w:rPr>
                <w:rFonts w:ascii="Times New Roman"/>
                <w:b w:val="false"/>
                <w:i w:val="false"/>
                <w:color w:val="000000"/>
                <w:sz w:val="20"/>
              </w:rPr>
              <w:t xml:space="preserve">
01 12, 0902, из 2106, из 2101 20, </w:t>
            </w:r>
          </w:p>
          <w:p>
            <w:pPr>
              <w:spacing w:after="20"/>
              <w:ind w:left="20"/>
              <w:jc w:val="both"/>
            </w:pPr>
            <w:r>
              <w:rPr>
                <w:rFonts w:ascii="Times New Roman"/>
                <w:b w:val="false"/>
                <w:i w:val="false"/>
                <w:color w:val="000000"/>
                <w:sz w:val="20"/>
              </w:rPr>
              <w:t>
1701 11, 1701 12, из 0904, 0905 00</w:t>
            </w:r>
          </w:p>
          <w:p>
            <w:pPr>
              <w:spacing w:after="20"/>
              <w:ind w:left="20"/>
              <w:jc w:val="both"/>
            </w:pPr>
            <w:r>
              <w:rPr>
                <w:rFonts w:ascii="Times New Roman"/>
                <w:b w:val="false"/>
                <w:i w:val="false"/>
                <w:color w:val="000000"/>
                <w:sz w:val="20"/>
              </w:rPr>
              <w:t xml:space="preserve">
000 0, из 0906, 0907 0 000 0, из </w:t>
            </w:r>
          </w:p>
          <w:p>
            <w:pPr>
              <w:spacing w:after="20"/>
              <w:ind w:left="20"/>
              <w:jc w:val="both"/>
            </w:pPr>
            <w:r>
              <w:rPr>
                <w:rFonts w:ascii="Times New Roman"/>
                <w:b w:val="false"/>
                <w:i w:val="false"/>
                <w:color w:val="000000"/>
                <w:sz w:val="20"/>
              </w:rPr>
              <w:t>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Продукция, применяемая в дорожной отрасли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2715 00 000 0,2517 00 000 0,2517,2</w:t>
            </w:r>
          </w:p>
          <w:p>
            <w:pPr>
              <w:spacing w:after="20"/>
              <w:ind w:left="20"/>
              <w:jc w:val="both"/>
            </w:pPr>
            <w:r>
              <w:rPr>
                <w:rFonts w:ascii="Times New Roman"/>
                <w:b w:val="false"/>
                <w:i w:val="false"/>
                <w:color w:val="000000"/>
                <w:sz w:val="20"/>
              </w:rPr>
              <w:t>
517 10,2517 10 100 0,2505 10 000 0</w:t>
            </w:r>
          </w:p>
          <w:p>
            <w:pPr>
              <w:spacing w:after="20"/>
              <w:ind w:left="20"/>
              <w:jc w:val="both"/>
            </w:pPr>
            <w:r>
              <w:rPr>
                <w:rFonts w:ascii="Times New Roman"/>
                <w:b w:val="false"/>
                <w:i w:val="false"/>
                <w:color w:val="000000"/>
                <w:sz w:val="20"/>
              </w:rPr>
              <w:t xml:space="preserve">
,2505 90 000 0,2517 10 800 0,2517 </w:t>
            </w:r>
          </w:p>
          <w:p>
            <w:pPr>
              <w:spacing w:after="20"/>
              <w:ind w:left="20"/>
              <w:jc w:val="both"/>
            </w:pPr>
            <w:r>
              <w:rPr>
                <w:rFonts w:ascii="Times New Roman"/>
                <w:b w:val="false"/>
                <w:i w:val="false"/>
                <w:color w:val="000000"/>
                <w:sz w:val="20"/>
              </w:rPr>
              <w:t>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КАТЕГОРИИ M1,M2,M3,N1,N2,N3,O1,O2,O3,O4.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w:t>
            </w:r>
          </w:p>
          <w:p>
            <w:pPr>
              <w:spacing w:after="20"/>
              <w:ind w:left="20"/>
              <w:jc w:val="both"/>
            </w:pPr>
            <w:r>
              <w:rPr>
                <w:rFonts w:ascii="Times New Roman"/>
                <w:b w:val="false"/>
                <w:i w:val="false"/>
                <w:color w:val="000000"/>
                <w:sz w:val="20"/>
              </w:rPr>
              <w:t>
3 31, 8703 32,8703 33,8704 10, 8704</w:t>
            </w:r>
          </w:p>
          <w:p>
            <w:pPr>
              <w:spacing w:after="20"/>
              <w:ind w:left="20"/>
              <w:jc w:val="both"/>
            </w:pPr>
            <w:r>
              <w:rPr>
                <w:rFonts w:ascii="Times New Roman"/>
                <w:b w:val="false"/>
                <w:i w:val="false"/>
                <w:color w:val="000000"/>
                <w:sz w:val="20"/>
              </w:rPr>
              <w:t>
23, 8704 31,8704 32, 8702 10, 8716</w:t>
            </w:r>
          </w:p>
          <w:p>
            <w:pPr>
              <w:spacing w:after="20"/>
              <w:ind w:left="20"/>
              <w:jc w:val="both"/>
            </w:pPr>
            <w:r>
              <w:rPr>
                <w:rFonts w:ascii="Times New Roman"/>
                <w:b w:val="false"/>
                <w:i w:val="false"/>
                <w:color w:val="000000"/>
                <w:sz w:val="20"/>
              </w:rPr>
              <w:t xml:space="preserve">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 И КАРТОФЕЛЬ, ФРУКТЫ СУШЕННЫЕ И ОРЕХИ, ФРУКТЫ СЕМЕЧКОВЫЕ СУШЕНЫЕ, ЗЕРНО, КОРМА И КОМБИКОРМА, ПРЕМИКСЫ, ХИМИЧЕСКИЕ ПРЕПАРАТЫ (СРЕДСТВА ЗАЩИТЫ), УДОБРЕНИЯ МИНЕРАЛЬНЫЕ.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w:t>
            </w:r>
          </w:p>
          <w:p>
            <w:pPr>
              <w:spacing w:after="20"/>
              <w:ind w:left="20"/>
              <w:jc w:val="both"/>
            </w:pPr>
            <w:r>
              <w:rPr>
                <w:rFonts w:ascii="Times New Roman"/>
                <w:b w:val="false"/>
                <w:i w:val="false"/>
                <w:color w:val="000000"/>
                <w:sz w:val="20"/>
              </w:rPr>
              <w:t>
2309,2309,2309,2309,2309,2309,23092</w:t>
            </w:r>
          </w:p>
          <w:p>
            <w:pPr>
              <w:spacing w:after="20"/>
              <w:ind w:left="20"/>
              <w:jc w:val="both"/>
            </w:pPr>
            <w:r>
              <w:rPr>
                <w:rFonts w:ascii="Times New Roman"/>
                <w:b w:val="false"/>
                <w:i w:val="false"/>
                <w:color w:val="000000"/>
                <w:sz w:val="20"/>
              </w:rPr>
              <w:t>
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w:t>
            </w:r>
          </w:p>
          <w:p>
            <w:pPr>
              <w:spacing w:after="20"/>
              <w:ind w:left="20"/>
              <w:jc w:val="both"/>
            </w:pPr>
            <w:r>
              <w:rPr>
                <w:rFonts w:ascii="Times New Roman"/>
                <w:b w:val="false"/>
                <w:i w:val="false"/>
                <w:color w:val="000000"/>
                <w:sz w:val="20"/>
              </w:rPr>
              <w:t>
2309,2309,2309,2309,2309,2309,23092</w:t>
            </w:r>
          </w:p>
          <w:p>
            <w:pPr>
              <w:spacing w:after="20"/>
              <w:ind w:left="20"/>
              <w:jc w:val="both"/>
            </w:pPr>
            <w:r>
              <w:rPr>
                <w:rFonts w:ascii="Times New Roman"/>
                <w:b w:val="false"/>
                <w:i w:val="false"/>
                <w:color w:val="000000"/>
                <w:sz w:val="20"/>
              </w:rPr>
              <w:t>
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1604,1604,1604,1605,090121 000,0901</w:t>
            </w:r>
          </w:p>
          <w:p>
            <w:pPr>
              <w:spacing w:after="20"/>
              <w:ind w:left="20"/>
              <w:jc w:val="both"/>
            </w:pPr>
            <w:r>
              <w:rPr>
                <w:rFonts w:ascii="Times New Roman"/>
                <w:b w:val="false"/>
                <w:i w:val="false"/>
                <w:color w:val="000000"/>
                <w:sz w:val="20"/>
              </w:rPr>
              <w:t>
22 000,210111,210112,0902,2106,2101</w:t>
            </w:r>
          </w:p>
          <w:p>
            <w:pPr>
              <w:spacing w:after="20"/>
              <w:ind w:left="20"/>
              <w:jc w:val="both"/>
            </w:pPr>
            <w:r>
              <w:rPr>
                <w:rFonts w:ascii="Times New Roman"/>
                <w:b w:val="false"/>
                <w:i w:val="false"/>
                <w:color w:val="000000"/>
                <w:sz w:val="20"/>
              </w:rPr>
              <w:t>
20,170111,1701 12,0905 00 000 0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ЗЕРНОВЫЕ КУЛЬТУРЫ, МУКА, ОТРУБИ, ПЛОДООВОЩНАЯ ПРОДУКЦИЯ, ХИМИЧЕСКИЕ ПРЕПАРАТЫ,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1001909900, 1003009003, 1002000000,</w:t>
            </w:r>
          </w:p>
          <w:p>
            <w:pPr>
              <w:spacing w:after="20"/>
              <w:ind w:left="20"/>
              <w:jc w:val="both"/>
            </w:pPr>
            <w:r>
              <w:rPr>
                <w:rFonts w:ascii="Times New Roman"/>
                <w:b w:val="false"/>
                <w:i w:val="false"/>
                <w:color w:val="000000"/>
                <w:sz w:val="20"/>
              </w:rPr>
              <w:t>
1004000000, 1006, 100810000, 10070</w:t>
            </w:r>
          </w:p>
          <w:p>
            <w:pPr>
              <w:spacing w:after="20"/>
              <w:ind w:left="20"/>
              <w:jc w:val="both"/>
            </w:pPr>
            <w:r>
              <w:rPr>
                <w:rFonts w:ascii="Times New Roman"/>
                <w:b w:val="false"/>
                <w:i w:val="false"/>
                <w:color w:val="000000"/>
                <w:sz w:val="20"/>
              </w:rPr>
              <w:t>
0, 1005, 100200009, 74310, 71339000</w:t>
            </w:r>
          </w:p>
          <w:p>
            <w:pPr>
              <w:spacing w:after="20"/>
              <w:ind w:left="20"/>
              <w:jc w:val="both"/>
            </w:pPr>
            <w:r>
              <w:rPr>
                <w:rFonts w:ascii="Times New Roman"/>
                <w:b w:val="false"/>
                <w:i w:val="false"/>
                <w:color w:val="000000"/>
                <w:sz w:val="20"/>
              </w:rPr>
              <w:t>
0, 713, 713200000, 713109000, 12073</w:t>
            </w:r>
          </w:p>
          <w:p>
            <w:pPr>
              <w:spacing w:after="20"/>
              <w:ind w:left="20"/>
              <w:jc w:val="both"/>
            </w:pPr>
            <w:r>
              <w:rPr>
                <w:rFonts w:ascii="Times New Roman"/>
                <w:b w:val="false"/>
                <w:i w:val="false"/>
                <w:color w:val="000000"/>
                <w:sz w:val="20"/>
              </w:rPr>
              <w:t xml:space="preserve">
0, 120750, 1206, 1207, 1101001500, </w:t>
            </w:r>
          </w:p>
          <w:p>
            <w:pPr>
              <w:spacing w:after="20"/>
              <w:ind w:left="20"/>
              <w:jc w:val="both"/>
            </w:pPr>
            <w:r>
              <w:rPr>
                <w:rFonts w:ascii="Times New Roman"/>
                <w:b w:val="false"/>
                <w:i w:val="false"/>
                <w:color w:val="000000"/>
                <w:sz w:val="20"/>
              </w:rPr>
              <w:t>
1102100000, 1102209000, 23023090000</w:t>
            </w:r>
          </w:p>
          <w:p>
            <w:pPr>
              <w:spacing w:after="20"/>
              <w:ind w:left="20"/>
              <w:jc w:val="both"/>
            </w:pPr>
            <w:r>
              <w:rPr>
                <w:rFonts w:ascii="Times New Roman"/>
                <w:b w:val="false"/>
                <w:i w:val="false"/>
                <w:color w:val="000000"/>
                <w:sz w:val="20"/>
              </w:rPr>
              <w:t>
, 2302409000, 1104, 110311, 110311,</w:t>
            </w:r>
          </w:p>
          <w:p>
            <w:pPr>
              <w:spacing w:after="20"/>
              <w:ind w:left="20"/>
              <w:jc w:val="both"/>
            </w:pPr>
            <w:r>
              <w:rPr>
                <w:rFonts w:ascii="Times New Roman"/>
                <w:b w:val="false"/>
                <w:i w:val="false"/>
                <w:color w:val="000000"/>
                <w:sz w:val="20"/>
              </w:rPr>
              <w:t>
110319900, 110319300, 110319900, 11</w:t>
            </w:r>
          </w:p>
          <w:p>
            <w:pPr>
              <w:spacing w:after="20"/>
              <w:ind w:left="20"/>
              <w:jc w:val="both"/>
            </w:pPr>
            <w:r>
              <w:rPr>
                <w:rFonts w:ascii="Times New Roman"/>
                <w:b w:val="false"/>
                <w:i w:val="false"/>
                <w:color w:val="000000"/>
                <w:sz w:val="20"/>
              </w:rPr>
              <w:t>
03195000, 110311, 110319900, 1104129</w:t>
            </w:r>
          </w:p>
          <w:p>
            <w:pPr>
              <w:spacing w:after="20"/>
              <w:ind w:left="20"/>
              <w:jc w:val="both"/>
            </w:pPr>
            <w:r>
              <w:rPr>
                <w:rFonts w:ascii="Times New Roman"/>
                <w:b w:val="false"/>
                <w:i w:val="false"/>
                <w:color w:val="000000"/>
                <w:sz w:val="20"/>
              </w:rPr>
              <w:t>
0000, 1103194000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w:t>
            </w:r>
          </w:p>
          <w:p>
            <w:pPr>
              <w:spacing w:after="20"/>
              <w:ind w:left="20"/>
              <w:jc w:val="both"/>
            </w:pPr>
            <w:r>
              <w:rPr>
                <w:rFonts w:ascii="Times New Roman"/>
                <w:b w:val="false"/>
                <w:i w:val="false"/>
                <w:color w:val="000000"/>
                <w:sz w:val="20"/>
              </w:rPr>
              <w:t>
2309,2309,2309,2309,2309,2309,23092</w:t>
            </w:r>
          </w:p>
          <w:p>
            <w:pPr>
              <w:spacing w:after="20"/>
              <w:ind w:left="20"/>
              <w:jc w:val="both"/>
            </w:pPr>
            <w:r>
              <w:rPr>
                <w:rFonts w:ascii="Times New Roman"/>
                <w:b w:val="false"/>
                <w:i w:val="false"/>
                <w:color w:val="000000"/>
                <w:sz w:val="20"/>
              </w:rPr>
              <w:t>
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1604,1604,1604,1605,090121 000,0901</w:t>
            </w:r>
          </w:p>
          <w:p>
            <w:pPr>
              <w:spacing w:after="20"/>
              <w:ind w:left="20"/>
              <w:jc w:val="both"/>
            </w:pPr>
            <w:r>
              <w:rPr>
                <w:rFonts w:ascii="Times New Roman"/>
                <w:b w:val="false"/>
                <w:i w:val="false"/>
                <w:color w:val="000000"/>
                <w:sz w:val="20"/>
              </w:rPr>
              <w:t>
22 000,210111,210112,0902,2106,</w:t>
            </w:r>
          </w:p>
          <w:p>
            <w:pPr>
              <w:spacing w:after="20"/>
              <w:ind w:left="20"/>
              <w:jc w:val="both"/>
            </w:pPr>
            <w:r>
              <w:rPr>
                <w:rFonts w:ascii="Times New Roman"/>
                <w:b w:val="false"/>
                <w:i w:val="false"/>
                <w:color w:val="000000"/>
                <w:sz w:val="20"/>
              </w:rPr>
              <w:t>
,170111,1701 12,0905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2309,2309,2309,2309,2309,2309,2309,23</w:t>
            </w:r>
          </w:p>
          <w:p>
            <w:pPr>
              <w:spacing w:after="20"/>
              <w:ind w:left="20"/>
              <w:jc w:val="both"/>
            </w:pPr>
            <w:r>
              <w:rPr>
                <w:rFonts w:ascii="Times New Roman"/>
                <w:b w:val="false"/>
                <w:i w:val="false"/>
                <w:color w:val="000000"/>
                <w:sz w:val="20"/>
              </w:rPr>
              <w:t>
09,2309,2309,2309,2309,2309,23092301</w:t>
            </w:r>
          </w:p>
          <w:p>
            <w:pPr>
              <w:spacing w:after="20"/>
              <w:ind w:left="20"/>
              <w:jc w:val="both"/>
            </w:pPr>
            <w:r>
              <w:rPr>
                <w:rFonts w:ascii="Times New Roman"/>
                <w:b w:val="false"/>
                <w:i w:val="false"/>
                <w:color w:val="000000"/>
                <w:sz w:val="20"/>
              </w:rPr>
              <w:t>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1604,1604,1604,1605,090121 000,09012</w:t>
            </w:r>
          </w:p>
          <w:p>
            <w:pPr>
              <w:spacing w:after="20"/>
              <w:ind w:left="20"/>
              <w:jc w:val="both"/>
            </w:pPr>
            <w:r>
              <w:rPr>
                <w:rFonts w:ascii="Times New Roman"/>
                <w:b w:val="false"/>
                <w:i w:val="false"/>
                <w:color w:val="000000"/>
                <w:sz w:val="20"/>
              </w:rPr>
              <w:t>
2 000,210111,210112,0902,2106,</w:t>
            </w:r>
          </w:p>
          <w:p>
            <w:pPr>
              <w:spacing w:after="20"/>
              <w:ind w:left="20"/>
              <w:jc w:val="both"/>
            </w:pPr>
            <w:r>
              <w:rPr>
                <w:rFonts w:ascii="Times New Roman"/>
                <w:b w:val="false"/>
                <w:i w:val="false"/>
                <w:color w:val="000000"/>
                <w:sz w:val="20"/>
              </w:rPr>
              <w:t>
,170111,1701 12,0905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2309,2309,2309,2309,2309,2309,2309,</w:t>
            </w:r>
          </w:p>
          <w:p>
            <w:pPr>
              <w:spacing w:after="20"/>
              <w:ind w:left="20"/>
              <w:jc w:val="both"/>
            </w:pPr>
            <w:r>
              <w:rPr>
                <w:rFonts w:ascii="Times New Roman"/>
                <w:b w:val="false"/>
                <w:i w:val="false"/>
                <w:color w:val="000000"/>
                <w:sz w:val="20"/>
              </w:rPr>
              <w:t>
2309,2309,2309,2309,2309,2309,23092</w:t>
            </w:r>
          </w:p>
          <w:p>
            <w:pPr>
              <w:spacing w:after="20"/>
              <w:ind w:left="20"/>
              <w:jc w:val="both"/>
            </w:pPr>
            <w:r>
              <w:rPr>
                <w:rFonts w:ascii="Times New Roman"/>
                <w:b w:val="false"/>
                <w:i w:val="false"/>
                <w:color w:val="000000"/>
                <w:sz w:val="20"/>
              </w:rPr>
              <w:t>
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1604,1604,1604,1605,090121 000,0901</w:t>
            </w:r>
          </w:p>
          <w:p>
            <w:pPr>
              <w:spacing w:after="20"/>
              <w:ind w:left="20"/>
              <w:jc w:val="both"/>
            </w:pPr>
            <w:r>
              <w:rPr>
                <w:rFonts w:ascii="Times New Roman"/>
                <w:b w:val="false"/>
                <w:i w:val="false"/>
                <w:color w:val="000000"/>
                <w:sz w:val="20"/>
              </w:rPr>
              <w:t>
22 000,210111,210112,0902,2106,2101</w:t>
            </w:r>
          </w:p>
          <w:p>
            <w:pPr>
              <w:spacing w:after="20"/>
              <w:ind w:left="20"/>
              <w:jc w:val="both"/>
            </w:pPr>
            <w:r>
              <w:rPr>
                <w:rFonts w:ascii="Times New Roman"/>
                <w:b w:val="false"/>
                <w:i w:val="false"/>
                <w:color w:val="000000"/>
                <w:sz w:val="20"/>
              </w:rPr>
              <w:t>
20,170111,1701 12,0905 00 000 0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(КАТЕГОРИИ ПРИВЕДЕНЫ СОГЛАСНО СТ РК ГОСТ Р 51709-2004) М1,М2,М3, N1,N2,N3, О1,О2,О3, О4, ШИНЫ ПНЕВМАТИЧЕСКИЕ ДЛЯ ЛЕГКОВЫХ АВТОМОБИЛЕЙ, ПРИЦЕПОВ К НИМ (НОВЫЕ И ВОССТАНОВЛЕННЫЕ), ШИНЫ ПНЕВМАТИЧЕСКИЕ ДЛЯ ЛЕГКОВЫХ, ГРУЗОВЫХ АВТОМОБИЛЕЙ И АВТОБУСОВ, ОСОБО МАЛОЙ ВМЕСТИМОСТЬЮ (НОВЫЕ И ВОССТАНОВЛЕННЫЕ), ШИНЫ ПНЕВМАТИЧЕСКИЕ ДЛЯ ГРУЗОВЫХ АВТОМОБИЛЕЙ, ПРИЦЕПОВ К НИМ, АВТОБУСОВ И ТРОЛЛЕЙБУСОВ (НОВЫЕ И ВОССТАНОВЛЕННЫЕ).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8703 21,8703 22,8703 23,8703 24,8703</w:t>
            </w:r>
          </w:p>
          <w:p>
            <w:pPr>
              <w:spacing w:after="20"/>
              <w:ind w:left="20"/>
              <w:jc w:val="both"/>
            </w:pPr>
            <w:r>
              <w:rPr>
                <w:rFonts w:ascii="Times New Roman"/>
                <w:b w:val="false"/>
                <w:i w:val="false"/>
                <w:color w:val="000000"/>
                <w:sz w:val="20"/>
              </w:rPr>
              <w:t xml:space="preserve">
31, 8703 32,8703 33,8704 10, 8704 </w:t>
            </w:r>
          </w:p>
          <w:p>
            <w:pPr>
              <w:spacing w:after="20"/>
              <w:ind w:left="20"/>
              <w:jc w:val="both"/>
            </w:pPr>
            <w:r>
              <w:rPr>
                <w:rFonts w:ascii="Times New Roman"/>
                <w:b w:val="false"/>
                <w:i w:val="false"/>
                <w:color w:val="000000"/>
                <w:sz w:val="20"/>
              </w:rPr>
              <w:t xml:space="preserve">
, 8704 31,8704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 и продукты на его основе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210111, из 210112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210111, из 210112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ГРУЗОВЫЕ МАГИСТРАЛЬНЫХ ЖЕЛЕЗНЫХ ДОРОГ КОЛЕИ 1520 ММ (НОВАЯ СБОРКА В РЕСПУБЛИКЕ КАЗАХСТАН), КОМПЛЕКТУЮЩИЕ ДЛЯ ПОДВИЖНОГО СОСТАВА. СВАРНЫЕ ШВЫ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НАСЕЛЕННЫХ МЕСТ И САНИТАРНО-ЗАЩИТНОЙ ЗОНЫ АТМОСФЕРНЫЕ ОСАДКИ (СНЕГ), СЕЛИТЕБНАЯ ТЕРРИТОРИЯ, ВОЗДУХ РАБОЧЕЙ ЗОНЫ, ВЫБРОСЫ ПРОМЫШЛЕННЫХ ПРЕДПРИЯТИЙ В АТМОСФЕРУ, ВОДА ПИТЬЕВАЯ, ВОДА ПОВЕРХНОСТНАЯ, ВОДА ИСТОЧНИКОВ,ЦЕНТРАЛИЗОВАН-НОГО ХОЗЯЙСТВЕННО – ПИТЬЕВОГО ВОДОСНАБЖЕНИЯ.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0,2505 90 000 0,2517 10 800 0,251</w:t>
            </w:r>
          </w:p>
          <w:p>
            <w:pPr>
              <w:spacing w:after="20"/>
              <w:ind w:left="20"/>
              <w:jc w:val="both"/>
            </w:pPr>
            <w:r>
              <w:rPr>
                <w:rFonts w:ascii="Times New Roman"/>
                <w:b w:val="false"/>
                <w:i w:val="false"/>
                <w:color w:val="000000"/>
                <w:sz w:val="20"/>
              </w:rPr>
              <w:t>
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ПРОКАТ ЧЕРНЫХ МЕТАЛЛОВ, ПОКОВКИ, БОЛТЫ, ШПИЛЬКИ, ГАЙКИ И ШАЙБЫ, СВАРНЫЕ СОЕДИНЕНИЯ, СВАРОЧНЫЕ ЭЛЕКТРОДЫ, ПРОВОЛОКА СВАРОЧНАЯ, ПРУТКИ И ПОЛОСЫ, ДЕТАЛИ ТРУБОПРОВОДОВ СТАЛЬНЫЕ БЕСШОВНЫЕ ПРИВАРНЫЕ, ТРУБЫ ОБСАДНЫЕ И НАСОСНО-КОМПРЕССОРНЫЕ И МУФТЫ К НИМ, ПРОДУКЦИЯ ЖЕЛЕЗНОДОРОЖНОЙ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6403 51 950,6403 51 990,6403 59 </w:t>
            </w:r>
          </w:p>
          <w:p>
            <w:pPr>
              <w:spacing w:after="20"/>
              <w:ind w:left="20"/>
              <w:jc w:val="both"/>
            </w:pPr>
            <w:r>
              <w:rPr>
                <w:rFonts w:ascii="Times New Roman"/>
                <w:b w:val="false"/>
                <w:i w:val="false"/>
                <w:color w:val="000000"/>
                <w:sz w:val="20"/>
              </w:rPr>
              <w:t xml:space="preserve">
,6403 59 390,6403 59 500,6403 59 </w:t>
            </w:r>
          </w:p>
          <w:p>
            <w:pPr>
              <w:spacing w:after="20"/>
              <w:ind w:left="20"/>
              <w:jc w:val="both"/>
            </w:pPr>
            <w:r>
              <w:rPr>
                <w:rFonts w:ascii="Times New Roman"/>
                <w:b w:val="false"/>
                <w:i w:val="false"/>
                <w:color w:val="000000"/>
                <w:sz w:val="20"/>
              </w:rPr>
              <w:t xml:space="preserve">
950,6403 59 990,6403 91 160,6403 </w:t>
            </w:r>
          </w:p>
          <w:p>
            <w:pPr>
              <w:spacing w:after="20"/>
              <w:ind w:left="20"/>
              <w:jc w:val="both"/>
            </w:pPr>
            <w:r>
              <w:rPr>
                <w:rFonts w:ascii="Times New Roman"/>
                <w:b w:val="false"/>
                <w:i w:val="false"/>
                <w:color w:val="000000"/>
                <w:sz w:val="20"/>
              </w:rPr>
              <w:t>
91 180,6403 91 960,6403 91 980,64</w:t>
            </w:r>
          </w:p>
          <w:p>
            <w:pPr>
              <w:spacing w:after="20"/>
              <w:ind w:left="20"/>
              <w:jc w:val="both"/>
            </w:pPr>
            <w:r>
              <w:rPr>
                <w:rFonts w:ascii="Times New Roman"/>
                <w:b w:val="false"/>
                <w:i w:val="false"/>
                <w:color w:val="000000"/>
                <w:sz w:val="20"/>
              </w:rPr>
              <w:t>
03 99 360,6403 99 380,6403 99 500,</w:t>
            </w:r>
          </w:p>
          <w:p>
            <w:pPr>
              <w:spacing w:after="20"/>
              <w:ind w:left="20"/>
              <w:jc w:val="both"/>
            </w:pPr>
            <w:r>
              <w:rPr>
                <w:rFonts w:ascii="Times New Roman"/>
                <w:b w:val="false"/>
                <w:i w:val="false"/>
                <w:color w:val="000000"/>
                <w:sz w:val="20"/>
              </w:rPr>
              <w:t>
6403 99 960,6403,9 980,6404,6404 1</w:t>
            </w:r>
          </w:p>
          <w:p>
            <w:pPr>
              <w:spacing w:after="20"/>
              <w:ind w:left="20"/>
              <w:jc w:val="both"/>
            </w:pPr>
            <w:r>
              <w:rPr>
                <w:rFonts w:ascii="Times New Roman"/>
                <w:b w:val="false"/>
                <w:i w:val="false"/>
                <w:color w:val="000000"/>
                <w:sz w:val="20"/>
              </w:rPr>
              <w:t>
9,6404 20,6405,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ювелирные из драгоценных металлов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7113,113 11 000 0,7113 19 000 0,</w:t>
            </w:r>
          </w:p>
          <w:p>
            <w:pPr>
              <w:spacing w:after="20"/>
              <w:ind w:left="20"/>
              <w:jc w:val="both"/>
            </w:pPr>
            <w:r>
              <w:rPr>
                <w:rFonts w:ascii="Times New Roman"/>
                <w:b w:val="false"/>
                <w:i w:val="false"/>
                <w:color w:val="000000"/>
                <w:sz w:val="20"/>
              </w:rPr>
              <w:t>
7114,7114 11 000 0,7114 19 000 0,</w:t>
            </w:r>
          </w:p>
          <w:p>
            <w:pPr>
              <w:spacing w:after="20"/>
              <w:ind w:left="20"/>
              <w:jc w:val="both"/>
            </w:pPr>
            <w:r>
              <w:rPr>
                <w:rFonts w:ascii="Times New Roman"/>
                <w:b w:val="false"/>
                <w:i w:val="false"/>
                <w:color w:val="000000"/>
                <w:sz w:val="20"/>
              </w:rPr>
              <w:t>
7115,7115 90,7115 90 100 0,7115,0</w:t>
            </w:r>
          </w:p>
          <w:p>
            <w:pPr>
              <w:spacing w:after="20"/>
              <w:ind w:left="20"/>
              <w:jc w:val="both"/>
            </w:pPr>
            <w:r>
              <w:rPr>
                <w:rFonts w:ascii="Times New Roman"/>
                <w:b w:val="false"/>
                <w:i w:val="false"/>
                <w:color w:val="000000"/>
                <w:sz w:val="20"/>
              </w:rPr>
              <w:t>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изделия металлические эмалированные, из пластмассы, из керамики (раковины, ванны и т.п.</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3922,922 10 000 0,3922 20 000 0,3922</w:t>
            </w:r>
          </w:p>
          <w:p>
            <w:pPr>
              <w:spacing w:after="20"/>
              <w:ind w:left="20"/>
              <w:jc w:val="both"/>
            </w:pPr>
            <w:r>
              <w:rPr>
                <w:rFonts w:ascii="Times New Roman"/>
                <w:b w:val="false"/>
                <w:i w:val="false"/>
                <w:color w:val="000000"/>
                <w:sz w:val="20"/>
              </w:rPr>
              <w:t>
90 000 0 6910,6910 10 000 0,6910 90</w:t>
            </w:r>
          </w:p>
          <w:p>
            <w:pPr>
              <w:spacing w:after="20"/>
              <w:ind w:left="20"/>
              <w:jc w:val="both"/>
            </w:pPr>
            <w:r>
              <w:rPr>
                <w:rFonts w:ascii="Times New Roman"/>
                <w:b w:val="false"/>
                <w:i w:val="false"/>
                <w:color w:val="000000"/>
                <w:sz w:val="20"/>
              </w:rPr>
              <w:t>
000 0,7324,7324 10 000 0,7324 21 00</w:t>
            </w:r>
          </w:p>
          <w:p>
            <w:pPr>
              <w:spacing w:after="20"/>
              <w:ind w:left="20"/>
              <w:jc w:val="both"/>
            </w:pPr>
            <w:r>
              <w:rPr>
                <w:rFonts w:ascii="Times New Roman"/>
                <w:b w:val="false"/>
                <w:i w:val="false"/>
                <w:color w:val="000000"/>
                <w:sz w:val="20"/>
              </w:rPr>
              <w:t>
0 0,7321 29 000 0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электротехнической и кабельной продукции. Лифты пассажирские, грузовые, эскалаторы, канатные дорогои, подъемно-транспортные сооружения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842810910, 8537109900, 7326909300, </w:t>
            </w:r>
          </w:p>
          <w:p>
            <w:pPr>
              <w:spacing w:after="20"/>
              <w:ind w:left="20"/>
              <w:jc w:val="both"/>
            </w:pPr>
            <w:r>
              <w:rPr>
                <w:rFonts w:ascii="Times New Roman"/>
                <w:b w:val="false"/>
                <w:i w:val="false"/>
                <w:color w:val="000000"/>
                <w:sz w:val="20"/>
              </w:rPr>
              <w:t>
3925908000, 4010390000, 3926909908,</w:t>
            </w:r>
          </w:p>
          <w:p>
            <w:pPr>
              <w:spacing w:after="20"/>
              <w:ind w:left="20"/>
              <w:jc w:val="both"/>
            </w:pPr>
            <w:r>
              <w:rPr>
                <w:rFonts w:ascii="Times New Roman"/>
                <w:b w:val="false"/>
                <w:i w:val="false"/>
                <w:color w:val="000000"/>
                <w:sz w:val="20"/>
              </w:rPr>
              <w:t>
7312105900, 7315890000, 8541409000,</w:t>
            </w:r>
          </w:p>
          <w:p>
            <w:pPr>
              <w:spacing w:after="20"/>
              <w:ind w:left="20"/>
              <w:jc w:val="both"/>
            </w:pPr>
            <w:r>
              <w:rPr>
                <w:rFonts w:ascii="Times New Roman"/>
                <w:b w:val="false"/>
                <w:i w:val="false"/>
                <w:color w:val="000000"/>
                <w:sz w:val="20"/>
              </w:rPr>
              <w:t>
7312109900, 7308909900, 8507809900,</w:t>
            </w:r>
          </w:p>
          <w:p>
            <w:pPr>
              <w:spacing w:after="20"/>
              <w:ind w:left="20"/>
              <w:jc w:val="both"/>
            </w:pPr>
            <w:r>
              <w:rPr>
                <w:rFonts w:ascii="Times New Roman"/>
                <w:b w:val="false"/>
                <w:i w:val="false"/>
                <w:color w:val="000000"/>
                <w:sz w:val="20"/>
              </w:rPr>
              <w:t>
7318159000, 8505110000, 9031809900,</w:t>
            </w:r>
          </w:p>
          <w:p>
            <w:pPr>
              <w:spacing w:after="20"/>
              <w:ind w:left="20"/>
              <w:jc w:val="both"/>
            </w:pPr>
            <w:r>
              <w:rPr>
                <w:rFonts w:ascii="Times New Roman"/>
                <w:b w:val="false"/>
                <w:i w:val="false"/>
                <w:color w:val="000000"/>
                <w:sz w:val="20"/>
              </w:rPr>
              <w:t>
8504409900, 8504409409, 8425319000,</w:t>
            </w:r>
          </w:p>
          <w:p>
            <w:pPr>
              <w:spacing w:after="20"/>
              <w:ind w:left="20"/>
              <w:jc w:val="both"/>
            </w:pPr>
            <w:r>
              <w:rPr>
                <w:rFonts w:ascii="Times New Roman"/>
                <w:b w:val="false"/>
                <w:i w:val="false"/>
                <w:color w:val="000000"/>
                <w:sz w:val="20"/>
              </w:rPr>
              <w:t>
8537109900, 8501529100, 8501529100.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 ДЛЯ АСФАЛЬТОБЕТОННЫХ СМЕСЕЙ,СМЕСИ АСФАЛЬТОБЕННЫЕ И АСФАЛЬТОБЕТОН,СМЕСИ ЧЕРНЫЕ ЩЕБЕНОЧНО-ГРАВИЙНО ПЕСЧАННЫЕ, ЩЕБЕНЬ ЧЕРНЫЙ, БИТУМЫ НЕФТЯНЫЕ ДОРОЖНЫЕ ЖИДКИЕ, БИТУМЫ НЕФТЯНЫЕ ДОРОЖНЫЕ ВЯЗКИЕ, ЩЕБЕНЬ И ГРАВИЙ 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 8701 30 900 0,</w:t>
            </w:r>
          </w:p>
          <w:p>
            <w:pPr>
              <w:spacing w:after="20"/>
              <w:ind w:left="20"/>
              <w:jc w:val="both"/>
            </w:pPr>
            <w:r>
              <w:rPr>
                <w:rFonts w:ascii="Times New Roman"/>
                <w:b w:val="false"/>
                <w:i w:val="false"/>
                <w:color w:val="000000"/>
                <w:sz w:val="20"/>
              </w:rPr>
              <w:t>
8701 90 (кроме 8701 90 500 0 и 8701</w:t>
            </w:r>
          </w:p>
          <w:p>
            <w:pPr>
              <w:spacing w:after="20"/>
              <w:ind w:left="20"/>
              <w:jc w:val="both"/>
            </w:pPr>
            <w:r>
              <w:rPr>
                <w:rFonts w:ascii="Times New Roman"/>
                <w:b w:val="false"/>
                <w:i w:val="false"/>
                <w:color w:val="000000"/>
                <w:sz w:val="20"/>
              </w:rPr>
              <w:t xml:space="preserve">
90 110 0),8706 00,из 8427,8428 90 </w:t>
            </w:r>
          </w:p>
          <w:p>
            <w:pPr>
              <w:spacing w:after="20"/>
              <w:ind w:left="20"/>
              <w:jc w:val="both"/>
            </w:pPr>
            <w:r>
              <w:rPr>
                <w:rFonts w:ascii="Times New Roman"/>
                <w:b w:val="false"/>
                <w:i w:val="false"/>
                <w:color w:val="000000"/>
                <w:sz w:val="20"/>
              </w:rPr>
              <w:t>
710 0,8428 90 790 0,8433 11 510 0,8</w:t>
            </w:r>
          </w:p>
          <w:p>
            <w:pPr>
              <w:spacing w:after="20"/>
              <w:ind w:left="20"/>
              <w:jc w:val="both"/>
            </w:pPr>
            <w:r>
              <w:rPr>
                <w:rFonts w:ascii="Times New Roman"/>
                <w:b w:val="false"/>
                <w:i w:val="false"/>
                <w:color w:val="000000"/>
                <w:sz w:val="20"/>
              </w:rPr>
              <w:t xml:space="preserve">
433 11 590 0,8433 11 900 0,8433 19 </w:t>
            </w:r>
          </w:p>
          <w:p>
            <w:pPr>
              <w:spacing w:after="20"/>
              <w:ind w:left="20"/>
              <w:jc w:val="both"/>
            </w:pPr>
            <w:r>
              <w:rPr>
                <w:rFonts w:ascii="Times New Roman"/>
                <w:b w:val="false"/>
                <w:i w:val="false"/>
                <w:color w:val="000000"/>
                <w:sz w:val="20"/>
              </w:rPr>
              <w:t>
510 0,8433б 19 590 0,8433 19 700 0,</w:t>
            </w:r>
          </w:p>
          <w:p>
            <w:pPr>
              <w:spacing w:after="20"/>
              <w:ind w:left="20"/>
              <w:jc w:val="both"/>
            </w:pPr>
            <w:r>
              <w:rPr>
                <w:rFonts w:ascii="Times New Roman"/>
                <w:b w:val="false"/>
                <w:i w:val="false"/>
                <w:color w:val="000000"/>
                <w:sz w:val="20"/>
              </w:rPr>
              <w:t xml:space="preserve">
8433 20 100 0,8433 20 510 0,8433 20 </w:t>
            </w:r>
          </w:p>
          <w:p>
            <w:pPr>
              <w:spacing w:after="20"/>
              <w:ind w:left="20"/>
              <w:jc w:val="both"/>
            </w:pPr>
            <w:r>
              <w:rPr>
                <w:rFonts w:ascii="Times New Roman"/>
                <w:b w:val="false"/>
                <w:i w:val="false"/>
                <w:color w:val="000000"/>
                <w:sz w:val="20"/>
              </w:rPr>
              <w:t xml:space="preserve">
590 0,8433 51 000, 8433 59,8433 30 </w:t>
            </w:r>
          </w:p>
          <w:p>
            <w:pPr>
              <w:spacing w:after="20"/>
              <w:ind w:left="20"/>
              <w:jc w:val="both"/>
            </w:pPr>
            <w:r>
              <w:rPr>
                <w:rFonts w:ascii="Times New Roman"/>
                <w:b w:val="false"/>
                <w:i w:val="false"/>
                <w:color w:val="000000"/>
                <w:sz w:val="20"/>
              </w:rPr>
              <w:t>
100 0, 8432 10 100 0,8432 10 900 0,</w:t>
            </w:r>
          </w:p>
          <w:p>
            <w:pPr>
              <w:spacing w:after="20"/>
              <w:ind w:left="20"/>
              <w:jc w:val="both"/>
            </w:pPr>
            <w:r>
              <w:rPr>
                <w:rFonts w:ascii="Times New Roman"/>
                <w:b w:val="false"/>
                <w:i w:val="false"/>
                <w:color w:val="000000"/>
                <w:sz w:val="20"/>
              </w:rPr>
              <w:t>
8432 21 000 0,8432 29 100 0,8432 29</w:t>
            </w:r>
          </w:p>
          <w:p>
            <w:pPr>
              <w:spacing w:after="20"/>
              <w:ind w:left="20"/>
              <w:jc w:val="both"/>
            </w:pPr>
            <w:r>
              <w:rPr>
                <w:rFonts w:ascii="Times New Roman"/>
                <w:b w:val="false"/>
                <w:i w:val="false"/>
                <w:color w:val="000000"/>
                <w:sz w:val="20"/>
              </w:rPr>
              <w:t>
300 0,8432 29 500 0,8432 29 900 0,</w:t>
            </w:r>
          </w:p>
          <w:p>
            <w:pPr>
              <w:spacing w:after="20"/>
              <w:ind w:left="20"/>
              <w:jc w:val="both"/>
            </w:pPr>
            <w:r>
              <w:rPr>
                <w:rFonts w:ascii="Times New Roman"/>
                <w:b w:val="false"/>
                <w:i w:val="false"/>
                <w:color w:val="000000"/>
                <w:sz w:val="20"/>
              </w:rPr>
              <w:t>
8433 40 900 0,8433 59 110 1,8433 59</w:t>
            </w:r>
          </w:p>
          <w:p>
            <w:pPr>
              <w:spacing w:after="20"/>
              <w:ind w:left="20"/>
              <w:jc w:val="both"/>
            </w:pPr>
            <w:r>
              <w:rPr>
                <w:rFonts w:ascii="Times New Roman"/>
                <w:b w:val="false"/>
                <w:i w:val="false"/>
                <w:color w:val="000000"/>
                <w:sz w:val="20"/>
              </w:rPr>
              <w:t>
110 9,8433 59 190 0,8433 40 100 0,</w:t>
            </w:r>
          </w:p>
          <w:p>
            <w:pPr>
              <w:spacing w:after="20"/>
              <w:ind w:left="20"/>
              <w:jc w:val="both"/>
            </w:pPr>
            <w:r>
              <w:rPr>
                <w:rFonts w:ascii="Times New Roman"/>
                <w:b w:val="false"/>
                <w:i w:val="false"/>
                <w:color w:val="000000"/>
                <w:sz w:val="20"/>
              </w:rPr>
              <w:t xml:space="preserve">
8433 40 900 0,из 8433 53 300 0, из </w:t>
            </w:r>
          </w:p>
          <w:p>
            <w:pPr>
              <w:spacing w:after="20"/>
              <w:ind w:left="20"/>
              <w:jc w:val="both"/>
            </w:pPr>
            <w:r>
              <w:rPr>
                <w:rFonts w:ascii="Times New Roman"/>
                <w:b w:val="false"/>
                <w:i w:val="false"/>
                <w:color w:val="000000"/>
                <w:sz w:val="20"/>
              </w:rPr>
              <w:t>
8433 59 800 0,8434 10 000 0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ПИТЬЕВАЯ,ПОЧВА,СТРОИТЕЛЬНЫЕ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2201, 2508400000, 2517, 2520, 2522,</w:t>
            </w:r>
          </w:p>
          <w:p>
            <w:pPr>
              <w:spacing w:after="20"/>
              <w:ind w:left="20"/>
              <w:jc w:val="both"/>
            </w:pPr>
            <w:r>
              <w:rPr>
                <w:rFonts w:ascii="Times New Roman"/>
                <w:b w:val="false"/>
                <w:i w:val="false"/>
                <w:color w:val="000000"/>
                <w:sz w:val="20"/>
              </w:rPr>
              <w:t>
2523, 2715, 3208, 3209, 3824, 3921,</w:t>
            </w:r>
          </w:p>
          <w:p>
            <w:pPr>
              <w:spacing w:after="20"/>
              <w:ind w:left="20"/>
              <w:jc w:val="both"/>
            </w:pPr>
            <w:r>
              <w:rPr>
                <w:rFonts w:ascii="Times New Roman"/>
                <w:b w:val="false"/>
                <w:i w:val="false"/>
                <w:color w:val="000000"/>
                <w:sz w:val="20"/>
              </w:rPr>
              <w:t>
6806, 6807, 6810, 6811, 6801, 6802,</w:t>
            </w:r>
          </w:p>
          <w:p>
            <w:pPr>
              <w:spacing w:after="20"/>
              <w:ind w:left="20"/>
              <w:jc w:val="both"/>
            </w:pPr>
            <w:r>
              <w:rPr>
                <w:rFonts w:ascii="Times New Roman"/>
                <w:b w:val="false"/>
                <w:i w:val="false"/>
                <w:color w:val="000000"/>
                <w:sz w:val="20"/>
              </w:rPr>
              <w:t>
6904, 7308, 7314, 7005, 5904, 4814</w:t>
            </w:r>
          </w:p>
          <w:p>
            <w:pPr>
              <w:spacing w:after="20"/>
              <w:ind w:left="20"/>
              <w:jc w:val="both"/>
            </w:pPr>
            <w:r>
              <w:rPr>
                <w:rFonts w:ascii="Times New Roman"/>
                <w:b w:val="false"/>
                <w:i w:val="false"/>
                <w:color w:val="000000"/>
                <w:sz w:val="20"/>
              </w:rPr>
              <w:t>
, 4410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технические средства охраны </w:t>
            </w:r>
          </w:p>
          <w:p>
            <w:pPr>
              <w:spacing w:after="20"/>
              <w:ind w:left="20"/>
              <w:jc w:val="both"/>
            </w:pPr>
            <w:r>
              <w:rPr>
                <w:rFonts w:ascii="Times New Roman"/>
                <w:b w:val="false"/>
                <w:i w:val="false"/>
                <w:color w:val="000000"/>
                <w:sz w:val="20"/>
              </w:rPr>
              <w:t>
(сигнализационное электрооборудование). Электротехнические, радиотехнические и электронные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8507 30 810 0,8507 30 890 0,85</w:t>
            </w:r>
          </w:p>
          <w:p>
            <w:pPr>
              <w:spacing w:after="20"/>
              <w:ind w:left="20"/>
              <w:jc w:val="both"/>
            </w:pPr>
            <w:r>
              <w:rPr>
                <w:rFonts w:ascii="Times New Roman"/>
                <w:b w:val="false"/>
                <w:i w:val="false"/>
                <w:color w:val="000000"/>
                <w:sz w:val="20"/>
              </w:rPr>
              <w:t xml:space="preserve">
07 40 000 0,8507 80 200 0, 8507 </w:t>
            </w:r>
          </w:p>
          <w:p>
            <w:pPr>
              <w:spacing w:after="20"/>
              <w:ind w:left="20"/>
              <w:jc w:val="both"/>
            </w:pPr>
            <w:r>
              <w:rPr>
                <w:rFonts w:ascii="Times New Roman"/>
                <w:b w:val="false"/>
                <w:i w:val="false"/>
                <w:color w:val="000000"/>
                <w:sz w:val="20"/>
              </w:rPr>
              <w:t xml:space="preserve">
80 800 0,8504 40 300,8504 0,8502 </w:t>
            </w:r>
          </w:p>
          <w:p>
            <w:pPr>
              <w:spacing w:after="20"/>
              <w:ind w:left="20"/>
              <w:jc w:val="both"/>
            </w:pPr>
            <w:r>
              <w:rPr>
                <w:rFonts w:ascii="Times New Roman"/>
                <w:b w:val="false"/>
                <w:i w:val="false"/>
                <w:color w:val="000000"/>
                <w:sz w:val="20"/>
              </w:rPr>
              <w:t>
20 200 0,8502 20 400 0,8515 39 1</w:t>
            </w:r>
          </w:p>
          <w:p>
            <w:pPr>
              <w:spacing w:after="20"/>
              <w:ind w:left="20"/>
              <w:jc w:val="both"/>
            </w:pPr>
            <w:r>
              <w:rPr>
                <w:rFonts w:ascii="Times New Roman"/>
                <w:b w:val="false"/>
                <w:i w:val="false"/>
                <w:color w:val="000000"/>
                <w:sz w:val="20"/>
              </w:rPr>
              <w:t xml:space="preserve">
30 0,,8515 39 180 0,8515 39 900 </w:t>
            </w:r>
          </w:p>
          <w:p>
            <w:pPr>
              <w:spacing w:after="20"/>
              <w:ind w:left="20"/>
              <w:jc w:val="both"/>
            </w:pPr>
            <w:r>
              <w:rPr>
                <w:rFonts w:ascii="Times New Roman"/>
                <w:b w:val="false"/>
                <w:i w:val="false"/>
                <w:color w:val="000000"/>
                <w:sz w:val="20"/>
              </w:rPr>
              <w:t>
0,8539 32,9405 10,9405 20,9405,8</w:t>
            </w:r>
          </w:p>
          <w:p>
            <w:pPr>
              <w:spacing w:after="20"/>
              <w:ind w:left="20"/>
              <w:jc w:val="both"/>
            </w:pPr>
            <w:r>
              <w:rPr>
                <w:rFonts w:ascii="Times New Roman"/>
                <w:b w:val="false"/>
                <w:i w:val="false"/>
                <w:color w:val="000000"/>
                <w:sz w:val="20"/>
              </w:rPr>
              <w:t xml:space="preserve">
536 50 070 0,8536 50 800 0,8536 </w:t>
            </w:r>
          </w:p>
          <w:p>
            <w:pPr>
              <w:spacing w:after="20"/>
              <w:ind w:left="20"/>
              <w:jc w:val="both"/>
            </w:pPr>
            <w:r>
              <w:rPr>
                <w:rFonts w:ascii="Times New Roman"/>
                <w:b w:val="false"/>
                <w:i w:val="false"/>
                <w:color w:val="000000"/>
                <w:sz w:val="20"/>
              </w:rPr>
              <w:t>
69,8536 90,8544 42 900 9,8536 90</w:t>
            </w:r>
          </w:p>
          <w:p>
            <w:pPr>
              <w:spacing w:after="20"/>
              <w:ind w:left="20"/>
              <w:jc w:val="both"/>
            </w:pPr>
            <w:r>
              <w:rPr>
                <w:rFonts w:ascii="Times New Roman"/>
                <w:b w:val="false"/>
                <w:i w:val="false"/>
                <w:color w:val="000000"/>
                <w:sz w:val="20"/>
              </w:rPr>
              <w:t>
,8537 10,8528 72,8528 71,8521,852</w:t>
            </w:r>
          </w:p>
          <w:p>
            <w:pPr>
              <w:spacing w:after="20"/>
              <w:ind w:left="20"/>
              <w:jc w:val="both"/>
            </w:pPr>
            <w:r>
              <w:rPr>
                <w:rFonts w:ascii="Times New Roman"/>
                <w:b w:val="false"/>
                <w:i w:val="false"/>
                <w:color w:val="000000"/>
                <w:sz w:val="20"/>
              </w:rPr>
              <w:t xml:space="preserve">
7 13 910 0,8527 19 000 0,8527 21 </w:t>
            </w:r>
          </w:p>
          <w:p>
            <w:pPr>
              <w:spacing w:after="20"/>
              <w:ind w:left="20"/>
              <w:jc w:val="both"/>
            </w:pPr>
            <w:r>
              <w:rPr>
                <w:rFonts w:ascii="Times New Roman"/>
                <w:b w:val="false"/>
                <w:i w:val="false"/>
                <w:color w:val="000000"/>
                <w:sz w:val="20"/>
              </w:rPr>
              <w:t xml:space="preserve">
200,8527 21 520,8527 21 590,8527 </w:t>
            </w:r>
          </w:p>
          <w:p>
            <w:pPr>
              <w:spacing w:after="20"/>
              <w:ind w:left="20"/>
              <w:jc w:val="both"/>
            </w:pPr>
            <w:r>
              <w:rPr>
                <w:rFonts w:ascii="Times New Roman"/>
                <w:b w:val="false"/>
                <w:i w:val="false"/>
                <w:color w:val="000000"/>
                <w:sz w:val="20"/>
              </w:rPr>
              <w:t>
21 700 0,8527 21 920 0,8518 40,84</w:t>
            </w:r>
          </w:p>
          <w:p>
            <w:pPr>
              <w:spacing w:after="20"/>
              <w:ind w:left="20"/>
              <w:jc w:val="both"/>
            </w:pPr>
            <w:r>
              <w:rPr>
                <w:rFonts w:ascii="Times New Roman"/>
                <w:b w:val="false"/>
                <w:i w:val="false"/>
                <w:color w:val="000000"/>
                <w:sz w:val="20"/>
              </w:rPr>
              <w:t>
71 30 000 0,8471 41 000 0,8471 49</w:t>
            </w:r>
          </w:p>
          <w:p>
            <w:pPr>
              <w:spacing w:after="20"/>
              <w:ind w:left="20"/>
              <w:jc w:val="both"/>
            </w:pPr>
            <w:r>
              <w:rPr>
                <w:rFonts w:ascii="Times New Roman"/>
                <w:b w:val="false"/>
                <w:i w:val="false"/>
                <w:color w:val="000000"/>
                <w:sz w:val="20"/>
              </w:rPr>
              <w:t>
000 0,8471 50 000 0,8471 60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ТРУБОПРОВОДНАЯ АРМАТУРА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СТАЛЬНЫЕ ДЛЯ НЕФТЕПРОДУКТОВ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ГОРЯЧЕДЕФОРМИРОВАННЫЕ ИЗ КОРРОЗИОННОСТОЙКОЙ СТАЛИ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7305 11 000 1,7305 11 000 2,7305</w:t>
            </w:r>
          </w:p>
          <w:p>
            <w:pPr>
              <w:spacing w:after="20"/>
              <w:ind w:left="20"/>
              <w:jc w:val="both"/>
            </w:pPr>
            <w:r>
              <w:rPr>
                <w:rFonts w:ascii="Times New Roman"/>
                <w:b w:val="false"/>
                <w:i w:val="false"/>
                <w:color w:val="000000"/>
                <w:sz w:val="20"/>
              </w:rPr>
              <w:t xml:space="preserve">
11 000 3,7305 11 000 9,7305 12 </w:t>
            </w:r>
          </w:p>
          <w:p>
            <w:pPr>
              <w:spacing w:after="20"/>
              <w:ind w:left="20"/>
              <w:jc w:val="both"/>
            </w:pPr>
            <w:r>
              <w:rPr>
                <w:rFonts w:ascii="Times New Roman"/>
                <w:b w:val="false"/>
                <w:i w:val="false"/>
                <w:color w:val="000000"/>
                <w:sz w:val="20"/>
              </w:rPr>
              <w:t xml:space="preserve">
000 1,7305 12 000 9,7305 19 000 </w:t>
            </w:r>
          </w:p>
          <w:p>
            <w:pPr>
              <w:spacing w:after="20"/>
              <w:ind w:left="20"/>
              <w:jc w:val="both"/>
            </w:pPr>
            <w:r>
              <w:rPr>
                <w:rFonts w:ascii="Times New Roman"/>
                <w:b w:val="false"/>
                <w:i w:val="false"/>
                <w:color w:val="000000"/>
                <w:sz w:val="20"/>
              </w:rPr>
              <w:t>
0,7305 31 000 0,7305 39 000 0,7</w:t>
            </w:r>
          </w:p>
          <w:p>
            <w:pPr>
              <w:spacing w:after="20"/>
              <w:ind w:left="20"/>
              <w:jc w:val="both"/>
            </w:pPr>
            <w:r>
              <w:rPr>
                <w:rFonts w:ascii="Times New Roman"/>
                <w:b w:val="false"/>
                <w:i w:val="false"/>
                <w:color w:val="000000"/>
                <w:sz w:val="20"/>
              </w:rPr>
              <w:t xml:space="preserve">
305 90 000 0,7306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МУФТЫ К НИМ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7306 11 110 0,7306 11 190 0,7306</w:t>
            </w:r>
          </w:p>
          <w:p>
            <w:pPr>
              <w:spacing w:after="20"/>
              <w:ind w:left="20"/>
              <w:jc w:val="both"/>
            </w:pPr>
            <w:r>
              <w:rPr>
                <w:rFonts w:ascii="Times New Roman"/>
                <w:b w:val="false"/>
                <w:i w:val="false"/>
                <w:color w:val="000000"/>
                <w:sz w:val="20"/>
              </w:rPr>
              <w:t>
11 900 0,7306 21 000 0,7306 29</w:t>
            </w:r>
          </w:p>
          <w:p>
            <w:pPr>
              <w:spacing w:after="20"/>
              <w:ind w:left="20"/>
              <w:jc w:val="both"/>
            </w:pPr>
            <w:r>
              <w:rPr>
                <w:rFonts w:ascii="Times New Roman"/>
                <w:b w:val="false"/>
                <w:i w:val="false"/>
                <w:color w:val="000000"/>
                <w:sz w:val="20"/>
              </w:rPr>
              <w:t>
000 0,7306 30 110 0,7306 30 19</w:t>
            </w:r>
          </w:p>
          <w:p>
            <w:pPr>
              <w:spacing w:after="20"/>
              <w:ind w:left="20"/>
              <w:jc w:val="both"/>
            </w:pPr>
            <w:r>
              <w:rPr>
                <w:rFonts w:ascii="Times New Roman"/>
                <w:b w:val="false"/>
                <w:i w:val="false"/>
                <w:color w:val="000000"/>
                <w:sz w:val="20"/>
              </w:rPr>
              <w:t>
0 0,,7306 30 490 0,7306 30 770 0</w:t>
            </w:r>
          </w:p>
          <w:p>
            <w:pPr>
              <w:spacing w:after="20"/>
              <w:ind w:left="20"/>
              <w:jc w:val="both"/>
            </w:pPr>
            <w:r>
              <w:rPr>
                <w:rFonts w:ascii="Times New Roman"/>
                <w:b w:val="false"/>
                <w:i w:val="false"/>
                <w:color w:val="000000"/>
                <w:sz w:val="20"/>
              </w:rPr>
              <w:t>
,7306 30 800 0,7305 20 000 1,730</w:t>
            </w:r>
          </w:p>
          <w:p>
            <w:pPr>
              <w:spacing w:after="20"/>
              <w:ind w:left="20"/>
              <w:jc w:val="both"/>
            </w:pPr>
            <w:r>
              <w:rPr>
                <w:rFonts w:ascii="Times New Roman"/>
                <w:b w:val="false"/>
                <w:i w:val="false"/>
                <w:color w:val="000000"/>
                <w:sz w:val="20"/>
              </w:rPr>
              <w:t xml:space="preserve">
5 20 000 9,7305 31 000 0,7306 40 </w:t>
            </w:r>
          </w:p>
          <w:p>
            <w:pPr>
              <w:spacing w:after="20"/>
              <w:ind w:left="20"/>
              <w:jc w:val="both"/>
            </w:pPr>
            <w:r>
              <w:rPr>
                <w:rFonts w:ascii="Times New Roman"/>
                <w:b w:val="false"/>
                <w:i w:val="false"/>
                <w:color w:val="000000"/>
                <w:sz w:val="20"/>
              </w:rPr>
              <w:t>
9,7306 40 800 0,7306 50 200 0,73</w:t>
            </w:r>
          </w:p>
          <w:p>
            <w:pPr>
              <w:spacing w:after="20"/>
              <w:ind w:left="20"/>
              <w:jc w:val="both"/>
            </w:pPr>
            <w:r>
              <w:rPr>
                <w:rFonts w:ascii="Times New Roman"/>
                <w:b w:val="false"/>
                <w:i w:val="false"/>
                <w:color w:val="000000"/>
                <w:sz w:val="20"/>
              </w:rPr>
              <w:t>
06 50 800 0,7306 61,7306 69,,7306</w:t>
            </w:r>
          </w:p>
          <w:p>
            <w:pPr>
              <w:spacing w:after="20"/>
              <w:ind w:left="20"/>
              <w:jc w:val="both"/>
            </w:pPr>
            <w:r>
              <w:rPr>
                <w:rFonts w:ascii="Times New Roman"/>
                <w:b w:val="false"/>
                <w:i w:val="false"/>
                <w:color w:val="000000"/>
                <w:sz w:val="20"/>
              </w:rPr>
              <w:t>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электротехнические изделия, машины и приборы для механизации кухонных работ, приборы микроклимата и мягкой теплоты, приборы санитарно-гигиенические, прочие электробытовые приборы, бытовая радиоэлектронная аппаратура с питанием от сети переменного тока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8418 30 8418 40 8516 10 8516 </w:t>
            </w:r>
          </w:p>
          <w:p>
            <w:pPr>
              <w:spacing w:after="20"/>
              <w:ind w:left="20"/>
              <w:jc w:val="both"/>
            </w:pPr>
            <w:r>
              <w:rPr>
                <w:rFonts w:ascii="Times New Roman"/>
                <w:b w:val="false"/>
                <w:i w:val="false"/>
                <w:color w:val="000000"/>
                <w:sz w:val="20"/>
              </w:rPr>
              <w:t xml:space="preserve">
71 0000 8516 60 8516 60 70 0 </w:t>
            </w:r>
          </w:p>
          <w:p>
            <w:pPr>
              <w:spacing w:after="20"/>
              <w:ind w:left="20"/>
              <w:jc w:val="both"/>
            </w:pPr>
            <w:r>
              <w:rPr>
                <w:rFonts w:ascii="Times New Roman"/>
                <w:b w:val="false"/>
                <w:i w:val="false"/>
                <w:color w:val="000000"/>
                <w:sz w:val="20"/>
              </w:rPr>
              <w:t>
8516 72 0000 8516 79 7000 851</w:t>
            </w:r>
          </w:p>
          <w:p>
            <w:pPr>
              <w:spacing w:after="20"/>
              <w:ind w:left="20"/>
              <w:jc w:val="both"/>
            </w:pPr>
            <w:r>
              <w:rPr>
                <w:rFonts w:ascii="Times New Roman"/>
                <w:b w:val="false"/>
                <w:i w:val="false"/>
                <w:color w:val="000000"/>
                <w:sz w:val="20"/>
              </w:rPr>
              <w:t>
6 50 0000 8516 79 2000 8509 4</w:t>
            </w:r>
          </w:p>
          <w:p>
            <w:pPr>
              <w:spacing w:after="20"/>
              <w:ind w:left="20"/>
              <w:jc w:val="both"/>
            </w:pPr>
            <w:r>
              <w:rPr>
                <w:rFonts w:ascii="Times New Roman"/>
                <w:b w:val="false"/>
                <w:i w:val="false"/>
                <w:color w:val="000000"/>
                <w:sz w:val="20"/>
              </w:rPr>
              <w:t>
0 0000 8509 80 0000 8422 11 0</w:t>
            </w:r>
          </w:p>
          <w:p>
            <w:pPr>
              <w:spacing w:after="20"/>
              <w:ind w:left="20"/>
              <w:jc w:val="both"/>
            </w:pPr>
            <w:r>
              <w:rPr>
                <w:rFonts w:ascii="Times New Roman"/>
                <w:b w:val="false"/>
                <w:i w:val="false"/>
                <w:color w:val="000000"/>
                <w:sz w:val="20"/>
              </w:rPr>
              <w:t xml:space="preserve">
000 8414 51 0009 8415 10 8516 </w:t>
            </w:r>
          </w:p>
          <w:p>
            <w:pPr>
              <w:spacing w:after="20"/>
              <w:ind w:left="20"/>
              <w:jc w:val="both"/>
            </w:pPr>
            <w:r>
              <w:rPr>
                <w:rFonts w:ascii="Times New Roman"/>
                <w:b w:val="false"/>
                <w:i w:val="false"/>
                <w:color w:val="000000"/>
                <w:sz w:val="20"/>
              </w:rPr>
              <w:t xml:space="preserve">
21 0000 8516 29 6301 10 0000 </w:t>
            </w:r>
          </w:p>
          <w:p>
            <w:pPr>
              <w:spacing w:after="20"/>
              <w:ind w:left="20"/>
              <w:jc w:val="both"/>
            </w:pPr>
            <w:r>
              <w:rPr>
                <w:rFonts w:ascii="Times New Roman"/>
                <w:b w:val="false"/>
                <w:i w:val="false"/>
                <w:color w:val="000000"/>
                <w:sz w:val="20"/>
              </w:rPr>
              <w:t>
8421 39 2009 из 8450 8508 851</w:t>
            </w:r>
          </w:p>
          <w:p>
            <w:pPr>
              <w:spacing w:after="20"/>
              <w:ind w:left="20"/>
              <w:jc w:val="both"/>
            </w:pPr>
            <w:r>
              <w:rPr>
                <w:rFonts w:ascii="Times New Roman"/>
                <w:b w:val="false"/>
                <w:i w:val="false"/>
                <w:color w:val="000000"/>
                <w:sz w:val="20"/>
              </w:rPr>
              <w:t>
0 10 0000 8510 20 0000 8510 3</w:t>
            </w:r>
          </w:p>
          <w:p>
            <w:pPr>
              <w:spacing w:after="20"/>
              <w:ind w:left="20"/>
              <w:jc w:val="both"/>
            </w:pPr>
            <w:r>
              <w:rPr>
                <w:rFonts w:ascii="Times New Roman"/>
                <w:b w:val="false"/>
                <w:i w:val="false"/>
                <w:color w:val="000000"/>
                <w:sz w:val="20"/>
              </w:rPr>
              <w:t>
0 0000 8516 10 1100 8516 10 8</w:t>
            </w:r>
          </w:p>
          <w:p>
            <w:pPr>
              <w:spacing w:after="20"/>
              <w:ind w:left="20"/>
              <w:jc w:val="both"/>
            </w:pPr>
            <w:r>
              <w:rPr>
                <w:rFonts w:ascii="Times New Roman"/>
                <w:b w:val="false"/>
                <w:i w:val="false"/>
                <w:color w:val="000000"/>
                <w:sz w:val="20"/>
              </w:rPr>
              <w:t>
516 31 8516 32 8516 40 8516 7</w:t>
            </w:r>
          </w:p>
          <w:p>
            <w:pPr>
              <w:spacing w:after="20"/>
              <w:ind w:left="20"/>
              <w:jc w:val="both"/>
            </w:pPr>
            <w:r>
              <w:rPr>
                <w:rFonts w:ascii="Times New Roman"/>
                <w:b w:val="false"/>
                <w:i w:val="false"/>
                <w:color w:val="000000"/>
                <w:sz w:val="20"/>
              </w:rPr>
              <w:t>
9 7000 8452 10 8447 11 8447 1</w:t>
            </w:r>
          </w:p>
          <w:p>
            <w:pPr>
              <w:spacing w:after="20"/>
              <w:ind w:left="20"/>
              <w:jc w:val="both"/>
            </w:pPr>
            <w:r>
              <w:rPr>
                <w:rFonts w:ascii="Times New Roman"/>
                <w:b w:val="false"/>
                <w:i w:val="false"/>
                <w:color w:val="000000"/>
                <w:sz w:val="20"/>
              </w:rPr>
              <w:t xml:space="preserve">
2 8447 20 из 8515 8521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 одежда производственная, изделия легкой промышленности для детей, изделия легкой промышленности прочие;Часы электрические и электронные с питанием от сети переменного тока. Крышки металлические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8518 21 0000 8527 13 910 0 </w:t>
            </w:r>
          </w:p>
          <w:p>
            <w:pPr>
              <w:spacing w:after="20"/>
              <w:ind w:left="20"/>
              <w:jc w:val="both"/>
            </w:pPr>
            <w:r>
              <w:rPr>
                <w:rFonts w:ascii="Times New Roman"/>
                <w:b w:val="false"/>
                <w:i w:val="false"/>
                <w:color w:val="000000"/>
                <w:sz w:val="20"/>
              </w:rPr>
              <w:t>
8527 19 0000 8527 21 200 852</w:t>
            </w:r>
          </w:p>
          <w:p>
            <w:pPr>
              <w:spacing w:after="20"/>
              <w:ind w:left="20"/>
              <w:jc w:val="both"/>
            </w:pPr>
            <w:r>
              <w:rPr>
                <w:rFonts w:ascii="Times New Roman"/>
                <w:b w:val="false"/>
                <w:i w:val="false"/>
                <w:color w:val="000000"/>
                <w:sz w:val="20"/>
              </w:rPr>
              <w:t>
7 21 520 8527 21 590 8527 21</w:t>
            </w:r>
          </w:p>
          <w:p>
            <w:pPr>
              <w:spacing w:after="20"/>
              <w:ind w:left="20"/>
              <w:jc w:val="both"/>
            </w:pPr>
            <w:r>
              <w:rPr>
                <w:rFonts w:ascii="Times New Roman"/>
                <w:b w:val="false"/>
                <w:i w:val="false"/>
                <w:color w:val="000000"/>
                <w:sz w:val="20"/>
              </w:rPr>
              <w:t>
700 0 8527 21 920 0,из 6203</w:t>
            </w:r>
          </w:p>
          <w:p>
            <w:pPr>
              <w:spacing w:after="20"/>
              <w:ind w:left="20"/>
              <w:jc w:val="both"/>
            </w:pPr>
            <w:r>
              <w:rPr>
                <w:rFonts w:ascii="Times New Roman"/>
                <w:b w:val="false"/>
                <w:i w:val="false"/>
                <w:color w:val="000000"/>
                <w:sz w:val="20"/>
              </w:rPr>
              <w:t>
из 6201 из 6204 из 6211 420</w:t>
            </w:r>
          </w:p>
          <w:p>
            <w:pPr>
              <w:spacing w:after="20"/>
              <w:ind w:left="20"/>
              <w:jc w:val="both"/>
            </w:pPr>
            <w:r>
              <w:rPr>
                <w:rFonts w:ascii="Times New Roman"/>
                <w:b w:val="false"/>
                <w:i w:val="false"/>
                <w:color w:val="000000"/>
                <w:sz w:val="20"/>
              </w:rPr>
              <w:t xml:space="preserve">
3 29 100 0 6216 00 000 0 из </w:t>
            </w:r>
          </w:p>
          <w:p>
            <w:pPr>
              <w:spacing w:after="20"/>
              <w:ind w:left="20"/>
              <w:jc w:val="both"/>
            </w:pPr>
            <w:r>
              <w:rPr>
                <w:rFonts w:ascii="Times New Roman"/>
                <w:b w:val="false"/>
                <w:i w:val="false"/>
                <w:color w:val="000000"/>
                <w:sz w:val="20"/>
              </w:rPr>
              <w:t xml:space="preserve">
6107 из 6108 из 6109 из 6111 </w:t>
            </w:r>
          </w:p>
          <w:p>
            <w:pPr>
              <w:spacing w:after="20"/>
              <w:ind w:left="20"/>
              <w:jc w:val="both"/>
            </w:pPr>
            <w:r>
              <w:rPr>
                <w:rFonts w:ascii="Times New Roman"/>
                <w:b w:val="false"/>
                <w:i w:val="false"/>
                <w:color w:val="000000"/>
                <w:sz w:val="20"/>
              </w:rPr>
              <w:t xml:space="preserve">
из 6112 из 6101 из 6102 из </w:t>
            </w:r>
          </w:p>
          <w:p>
            <w:pPr>
              <w:spacing w:after="20"/>
              <w:ind w:left="20"/>
              <w:jc w:val="both"/>
            </w:pPr>
            <w:r>
              <w:rPr>
                <w:rFonts w:ascii="Times New Roman"/>
                <w:b w:val="false"/>
                <w:i w:val="false"/>
                <w:color w:val="000000"/>
                <w:sz w:val="20"/>
              </w:rPr>
              <w:t xml:space="preserve">
6103 из 6104 из 6105 из 6106 </w:t>
            </w:r>
          </w:p>
          <w:p>
            <w:pPr>
              <w:spacing w:after="20"/>
              <w:ind w:left="20"/>
              <w:jc w:val="both"/>
            </w:pPr>
            <w:r>
              <w:rPr>
                <w:rFonts w:ascii="Times New Roman"/>
                <w:b w:val="false"/>
                <w:i w:val="false"/>
                <w:color w:val="000000"/>
                <w:sz w:val="20"/>
              </w:rPr>
              <w:t xml:space="preserve">
из 6110 из 6115 из 6207 из </w:t>
            </w:r>
          </w:p>
          <w:p>
            <w:pPr>
              <w:spacing w:after="20"/>
              <w:ind w:left="20"/>
              <w:jc w:val="both"/>
            </w:pPr>
            <w:r>
              <w:rPr>
                <w:rFonts w:ascii="Times New Roman"/>
                <w:b w:val="false"/>
                <w:i w:val="false"/>
                <w:color w:val="000000"/>
                <w:sz w:val="20"/>
              </w:rPr>
              <w:t>
6208 из 6302 из 6107 из 6108</w:t>
            </w:r>
          </w:p>
          <w:p>
            <w:pPr>
              <w:spacing w:after="20"/>
              <w:ind w:left="20"/>
              <w:jc w:val="both"/>
            </w:pPr>
            <w:r>
              <w:rPr>
                <w:rFonts w:ascii="Times New Roman"/>
                <w:b w:val="false"/>
                <w:i w:val="false"/>
                <w:color w:val="000000"/>
                <w:sz w:val="20"/>
              </w:rPr>
              <w:t>
из 6109 из 6112 31 из 6107 3</w:t>
            </w:r>
          </w:p>
          <w:p>
            <w:pPr>
              <w:spacing w:after="20"/>
              <w:ind w:left="20"/>
              <w:jc w:val="both"/>
            </w:pPr>
            <w:r>
              <w:rPr>
                <w:rFonts w:ascii="Times New Roman"/>
                <w:b w:val="false"/>
                <w:i w:val="false"/>
                <w:color w:val="000000"/>
                <w:sz w:val="20"/>
              </w:rPr>
              <w:t xml:space="preserve">
9 из 6107 41 из 6107 49,9103 </w:t>
            </w:r>
          </w:p>
          <w:p>
            <w:pPr>
              <w:spacing w:after="20"/>
              <w:ind w:left="20"/>
              <w:jc w:val="both"/>
            </w:pPr>
            <w:r>
              <w:rPr>
                <w:rFonts w:ascii="Times New Roman"/>
                <w:b w:val="false"/>
                <w:i w:val="false"/>
                <w:color w:val="000000"/>
                <w:sz w:val="20"/>
              </w:rPr>
              <w:t>
10 0000,8309 90 9000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почвы, грунты, воздух, готовая продукция, продукты пищевые, зерно и продукты его переработки, цементы общестроитель-ные, природные ископаемые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2201 90 000 0, 2530 90 980 0,</w:t>
            </w:r>
          </w:p>
          <w:p>
            <w:pPr>
              <w:spacing w:after="20"/>
              <w:ind w:left="20"/>
              <w:jc w:val="both"/>
            </w:pPr>
            <w:r>
              <w:rPr>
                <w:rFonts w:ascii="Times New Roman"/>
                <w:b w:val="false"/>
                <w:i w:val="false"/>
                <w:color w:val="000000"/>
                <w:sz w:val="20"/>
              </w:rPr>
              <w:t>
2530 90 980 0, 2505 90 000 0</w:t>
            </w:r>
          </w:p>
          <w:p>
            <w:pPr>
              <w:spacing w:after="20"/>
              <w:ind w:left="20"/>
              <w:jc w:val="both"/>
            </w:pPr>
            <w:r>
              <w:rPr>
                <w:rFonts w:ascii="Times New Roman"/>
                <w:b w:val="false"/>
                <w:i w:val="false"/>
                <w:color w:val="000000"/>
                <w:sz w:val="20"/>
              </w:rPr>
              <w:t>
, 2309 90 970 0, 0201 10 000 9</w:t>
            </w:r>
          </w:p>
          <w:p>
            <w:pPr>
              <w:spacing w:after="20"/>
              <w:ind w:left="20"/>
              <w:jc w:val="both"/>
            </w:pPr>
            <w:r>
              <w:rPr>
                <w:rFonts w:ascii="Times New Roman"/>
                <w:b w:val="false"/>
                <w:i w:val="false"/>
                <w:color w:val="000000"/>
                <w:sz w:val="20"/>
              </w:rPr>
              <w:t xml:space="preserve">
, 1001 10 000 0, 2523 29 000 </w:t>
            </w:r>
          </w:p>
          <w:p>
            <w:pPr>
              <w:spacing w:after="20"/>
              <w:ind w:left="20"/>
              <w:jc w:val="both"/>
            </w:pPr>
            <w:r>
              <w:rPr>
                <w:rFonts w:ascii="Times New Roman"/>
                <w:b w:val="false"/>
                <w:i w:val="false"/>
                <w:color w:val="000000"/>
                <w:sz w:val="20"/>
              </w:rPr>
              <w:t xml:space="preserve">
0, 7108 12 000 0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БОБОВЫЕ КУЛЬТУРЫ, МАСЛИЧНЫЕ КУЛЬТУРЫ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1001100000,1001909900,10030090</w:t>
            </w:r>
          </w:p>
          <w:p>
            <w:pPr>
              <w:spacing w:after="20"/>
              <w:ind w:left="20"/>
              <w:jc w:val="both"/>
            </w:pPr>
            <w:r>
              <w:rPr>
                <w:rFonts w:ascii="Times New Roman"/>
                <w:b w:val="false"/>
                <w:i w:val="false"/>
                <w:color w:val="000000"/>
                <w:sz w:val="20"/>
              </w:rPr>
              <w:t>
00,1002000000,1004000000,10082</w:t>
            </w:r>
          </w:p>
          <w:p>
            <w:pPr>
              <w:spacing w:after="20"/>
              <w:ind w:left="20"/>
              <w:jc w:val="both"/>
            </w:pPr>
            <w:r>
              <w:rPr>
                <w:rFonts w:ascii="Times New Roman"/>
                <w:b w:val="false"/>
                <w:i w:val="false"/>
                <w:color w:val="000000"/>
                <w:sz w:val="20"/>
              </w:rPr>
              <w:t>
00009,1005000000,1008100009,07</w:t>
            </w:r>
          </w:p>
          <w:p>
            <w:pPr>
              <w:spacing w:after="20"/>
              <w:ind w:left="20"/>
              <w:jc w:val="both"/>
            </w:pPr>
            <w:r>
              <w:rPr>
                <w:rFonts w:ascii="Times New Roman"/>
                <w:b w:val="false"/>
                <w:i w:val="false"/>
                <w:color w:val="000000"/>
                <w:sz w:val="20"/>
              </w:rPr>
              <w:t>
13109000,0713390000,0713200000</w:t>
            </w:r>
          </w:p>
          <w:p>
            <w:pPr>
              <w:spacing w:after="20"/>
              <w:ind w:left="20"/>
              <w:jc w:val="both"/>
            </w:pPr>
            <w:r>
              <w:rPr>
                <w:rFonts w:ascii="Times New Roman"/>
                <w:b w:val="false"/>
                <w:i w:val="false"/>
                <w:color w:val="000000"/>
                <w:sz w:val="20"/>
              </w:rPr>
              <w:t>
,1207500000,1206001000,1205109</w:t>
            </w:r>
          </w:p>
          <w:p>
            <w:pPr>
              <w:spacing w:after="20"/>
              <w:ind w:left="20"/>
              <w:jc w:val="both"/>
            </w:pPr>
            <w:r>
              <w:rPr>
                <w:rFonts w:ascii="Times New Roman"/>
                <w:b w:val="false"/>
                <w:i w:val="false"/>
                <w:color w:val="000000"/>
                <w:sz w:val="20"/>
              </w:rPr>
              <w:t>
000,1204001009,1204001001,1101</w:t>
            </w:r>
          </w:p>
          <w:p>
            <w:pPr>
              <w:spacing w:after="20"/>
              <w:ind w:left="20"/>
              <w:jc w:val="both"/>
            </w:pPr>
            <w:r>
              <w:rPr>
                <w:rFonts w:ascii="Times New Roman"/>
                <w:b w:val="false"/>
                <w:i w:val="false"/>
                <w:color w:val="000000"/>
                <w:sz w:val="20"/>
              </w:rPr>
              <w:t>
001500, 1102100000, 1101009000</w:t>
            </w:r>
          </w:p>
          <w:p>
            <w:pPr>
              <w:spacing w:after="20"/>
              <w:ind w:left="20"/>
              <w:jc w:val="both"/>
            </w:pPr>
            <w:r>
              <w:rPr>
                <w:rFonts w:ascii="Times New Roman"/>
                <w:b w:val="false"/>
                <w:i w:val="false"/>
                <w:color w:val="000000"/>
                <w:sz w:val="20"/>
              </w:rPr>
              <w:t xml:space="preserve">
, 1102000000, 1102200000,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И ОТРУБИ, КРУПА, КРУПЯНЫЕ ПРОДУКТЫ,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1103111000, 230230000,2302400</w:t>
            </w:r>
          </w:p>
          <w:p>
            <w:pPr>
              <w:spacing w:after="20"/>
              <w:ind w:left="20"/>
              <w:jc w:val="both"/>
            </w:pPr>
            <w:r>
              <w:rPr>
                <w:rFonts w:ascii="Times New Roman"/>
                <w:b w:val="false"/>
                <w:i w:val="false"/>
                <w:color w:val="000000"/>
                <w:sz w:val="20"/>
              </w:rPr>
              <w:t>
000,1103194000,1103110000,110</w:t>
            </w:r>
          </w:p>
          <w:p>
            <w:pPr>
              <w:spacing w:after="20"/>
              <w:ind w:left="20"/>
              <w:jc w:val="both"/>
            </w:pPr>
            <w:r>
              <w:rPr>
                <w:rFonts w:ascii="Times New Roman"/>
                <w:b w:val="false"/>
                <w:i w:val="false"/>
                <w:color w:val="000000"/>
                <w:sz w:val="20"/>
              </w:rPr>
              <w:t>
3195000,1104229800,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СЕЛЬСКОХОЗЯЙСТВЕННЫХ КУЛЬТУР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1103193000,1103190000,1103194</w:t>
            </w:r>
          </w:p>
          <w:p>
            <w:pPr>
              <w:spacing w:after="20"/>
              <w:ind w:left="20"/>
              <w:jc w:val="both"/>
            </w:pPr>
            <w:r>
              <w:rPr>
                <w:rFonts w:ascii="Times New Roman"/>
                <w:b w:val="false"/>
                <w:i w:val="false"/>
                <w:color w:val="000000"/>
                <w:sz w:val="20"/>
              </w:rPr>
              <w:t>
000,1104129000,1103130000,071</w:t>
            </w:r>
          </w:p>
          <w:p>
            <w:pPr>
              <w:spacing w:after="20"/>
              <w:ind w:left="20"/>
              <w:jc w:val="both"/>
            </w:pPr>
            <w:r>
              <w:rPr>
                <w:rFonts w:ascii="Times New Roman"/>
                <w:b w:val="false"/>
                <w:i w:val="false"/>
                <w:color w:val="000000"/>
                <w:sz w:val="20"/>
              </w:rPr>
              <w:t>
3109000,1902000000,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ПРОМЫШЛЕННЫХ ПРЕДПРИЯТИЙ В АТМОСФЕРУ, АТМОСФЕРНЫЙ ВОЗДУХ РАБОЧЕЙ ЗОНЫ, САНИТАРНО- ЗАЩИТНОЙ ЗОНЫ, СТОЧНЫЕ ВОДЫ, ВОДА ПРИРОДНАЯ (ПОВЕРХНОСТНАЯ, ПОДЗЕМНАЯ), ВОДА ПИТЬЕВАЯ, ПОЧВЫ, ОБЪЕКТЫ ОКРУЖАЮЩЕЙ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0713101000,1008100001,0713200</w:t>
            </w:r>
          </w:p>
          <w:p>
            <w:pPr>
              <w:spacing w:after="20"/>
              <w:ind w:left="20"/>
              <w:jc w:val="both"/>
            </w:pPr>
            <w:r>
              <w:rPr>
                <w:rFonts w:ascii="Times New Roman"/>
                <w:b w:val="false"/>
                <w:i w:val="false"/>
                <w:color w:val="000000"/>
                <w:sz w:val="20"/>
              </w:rPr>
              <w:t>
000,1008200001,1001909100,100</w:t>
            </w:r>
          </w:p>
          <w:p>
            <w:pPr>
              <w:spacing w:after="20"/>
              <w:ind w:left="20"/>
              <w:jc w:val="both"/>
            </w:pPr>
            <w:r>
              <w:rPr>
                <w:rFonts w:ascii="Times New Roman"/>
                <w:b w:val="false"/>
                <w:i w:val="false"/>
                <w:color w:val="000000"/>
                <w:sz w:val="20"/>
              </w:rPr>
              <w:t>
1100000,1002000000,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воздух, почвы, твкрдые отходы,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23090000, из 23012000,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АККУМУЛЯТОРНЫЕ СВИНЦОВЫЕ СТАРТЕРНЫЕ ДЛЯ АВТОТРАКТОРНОЙ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8507, 85070010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воздух, почвы,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 РУДЫ И СЫРЬЕ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2602 00 000 0,7201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БОБОВЫЕ КУЛЬТУРЫ, МАСЛИЧНЫЕ КУЛЬТУРЫ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1001 9010011001 10 000</w:t>
            </w:r>
          </w:p>
          <w:p>
            <w:pPr>
              <w:spacing w:after="20"/>
              <w:ind w:left="20"/>
              <w:jc w:val="both"/>
            </w:pPr>
            <w:r>
              <w:rPr>
                <w:rFonts w:ascii="Times New Roman"/>
                <w:b w:val="false"/>
                <w:i w:val="false"/>
                <w:color w:val="000000"/>
                <w:sz w:val="20"/>
              </w:rPr>
              <w:t>
01003 001004 29 010 0</w:t>
            </w:r>
          </w:p>
          <w:p>
            <w:pPr>
              <w:spacing w:after="20"/>
              <w:ind w:left="20"/>
              <w:jc w:val="both"/>
            </w:pPr>
            <w:r>
              <w:rPr>
                <w:rFonts w:ascii="Times New Roman"/>
                <w:b w:val="false"/>
                <w:i w:val="false"/>
                <w:color w:val="000000"/>
                <w:sz w:val="20"/>
              </w:rPr>
              <w:t>
1004 00 000 01008 20 0</w:t>
            </w:r>
          </w:p>
          <w:p>
            <w:pPr>
              <w:spacing w:after="20"/>
              <w:ind w:left="20"/>
              <w:jc w:val="both"/>
            </w:pPr>
            <w:r>
              <w:rPr>
                <w:rFonts w:ascii="Times New Roman"/>
                <w:b w:val="false"/>
                <w:i w:val="false"/>
                <w:color w:val="000000"/>
                <w:sz w:val="20"/>
              </w:rPr>
              <w:t>
0010051002 00 000 0120</w:t>
            </w:r>
          </w:p>
          <w:p>
            <w:pPr>
              <w:spacing w:after="20"/>
              <w:ind w:left="20"/>
              <w:jc w:val="both"/>
            </w:pPr>
            <w:r>
              <w:rPr>
                <w:rFonts w:ascii="Times New Roman"/>
                <w:b w:val="false"/>
                <w:i w:val="false"/>
                <w:color w:val="000000"/>
                <w:sz w:val="20"/>
              </w:rPr>
              <w:t>
71201 002306 30 000 02</w:t>
            </w:r>
          </w:p>
          <w:p>
            <w:pPr>
              <w:spacing w:after="20"/>
              <w:ind w:left="20"/>
              <w:jc w:val="both"/>
            </w:pPr>
            <w:r>
              <w:rPr>
                <w:rFonts w:ascii="Times New Roman"/>
                <w:b w:val="false"/>
                <w:i w:val="false"/>
                <w:color w:val="000000"/>
                <w:sz w:val="20"/>
              </w:rPr>
              <w:t>
304 0 0002306 30 000 0</w:t>
            </w:r>
          </w:p>
          <w:p>
            <w:pPr>
              <w:spacing w:after="20"/>
              <w:ind w:left="20"/>
              <w:jc w:val="both"/>
            </w:pPr>
            <w:r>
              <w:rPr>
                <w:rFonts w:ascii="Times New Roman"/>
                <w:b w:val="false"/>
                <w:i w:val="false"/>
                <w:color w:val="000000"/>
                <w:sz w:val="20"/>
              </w:rPr>
              <w:t>
2306 10 000 02304 00 0</w:t>
            </w:r>
          </w:p>
          <w:p>
            <w:pPr>
              <w:spacing w:after="20"/>
              <w:ind w:left="20"/>
              <w:jc w:val="both"/>
            </w:pPr>
            <w:r>
              <w:rPr>
                <w:rFonts w:ascii="Times New Roman"/>
                <w:b w:val="false"/>
                <w:i w:val="false"/>
                <w:color w:val="000000"/>
                <w:sz w:val="20"/>
              </w:rPr>
              <w:t>
00 121022106 102301 20</w:t>
            </w:r>
          </w:p>
          <w:p>
            <w:pPr>
              <w:spacing w:after="20"/>
              <w:ind w:left="20"/>
              <w:jc w:val="both"/>
            </w:pPr>
            <w:r>
              <w:rPr>
                <w:rFonts w:ascii="Times New Roman"/>
                <w:b w:val="false"/>
                <w:i w:val="false"/>
                <w:color w:val="000000"/>
                <w:sz w:val="20"/>
              </w:rPr>
              <w:t>
000 02301 10 000 0230</w:t>
            </w:r>
          </w:p>
          <w:p>
            <w:pPr>
              <w:spacing w:after="20"/>
              <w:ind w:left="20"/>
              <w:jc w:val="both"/>
            </w:pPr>
            <w:r>
              <w:rPr>
                <w:rFonts w:ascii="Times New Roman"/>
                <w:b w:val="false"/>
                <w:i w:val="false"/>
                <w:color w:val="000000"/>
                <w:sz w:val="20"/>
              </w:rPr>
              <w:t>
2 30 90000 2302 30 900</w:t>
            </w:r>
          </w:p>
          <w:p>
            <w:pPr>
              <w:spacing w:after="20"/>
              <w:ind w:left="20"/>
              <w:jc w:val="both"/>
            </w:pPr>
            <w:r>
              <w:rPr>
                <w:rFonts w:ascii="Times New Roman"/>
                <w:b w:val="false"/>
                <w:i w:val="false"/>
                <w:color w:val="000000"/>
                <w:sz w:val="20"/>
              </w:rPr>
              <w:t xml:space="preserve">
01101 00 1102 10 000 </w:t>
            </w:r>
          </w:p>
          <w:p>
            <w:pPr>
              <w:spacing w:after="20"/>
              <w:ind w:left="20"/>
              <w:jc w:val="both"/>
            </w:pPr>
            <w:r>
              <w:rPr>
                <w:rFonts w:ascii="Times New Roman"/>
                <w:b w:val="false"/>
                <w:i w:val="false"/>
                <w:color w:val="000000"/>
                <w:sz w:val="20"/>
              </w:rPr>
              <w:t>
01104 30 100 01103 111</w:t>
            </w:r>
          </w:p>
          <w:p>
            <w:pPr>
              <w:spacing w:after="20"/>
              <w:ind w:left="20"/>
              <w:jc w:val="both"/>
            </w:pPr>
            <w:r>
              <w:rPr>
                <w:rFonts w:ascii="Times New Roman"/>
                <w:b w:val="false"/>
                <w:i w:val="false"/>
                <w:color w:val="000000"/>
                <w:sz w:val="20"/>
              </w:rPr>
              <w:t>
9021905230912149025010</w:t>
            </w:r>
          </w:p>
          <w:p>
            <w:pPr>
              <w:spacing w:after="20"/>
              <w:ind w:left="20"/>
              <w:jc w:val="both"/>
            </w:pPr>
            <w:r>
              <w:rPr>
                <w:rFonts w:ascii="Times New Roman"/>
                <w:b w:val="false"/>
                <w:i w:val="false"/>
                <w:color w:val="000000"/>
                <w:sz w:val="20"/>
              </w:rPr>
              <w:t xml:space="preserve">
099025090000025182509 </w:t>
            </w:r>
          </w:p>
          <w:p>
            <w:pPr>
              <w:spacing w:after="20"/>
              <w:ind w:left="20"/>
              <w:jc w:val="both"/>
            </w:pPr>
            <w:r>
              <w:rPr>
                <w:rFonts w:ascii="Times New Roman"/>
                <w:b w:val="false"/>
                <w:i w:val="false"/>
                <w:color w:val="000000"/>
                <w:sz w:val="20"/>
              </w:rPr>
              <w:t>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ОТРУБИ, СЕМЕНА СЕЛЬСКОХОЗЯЙСТВЕННЫХ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АЭРОЗОЛИ (ДЛЯ НАРУЖНОГО ПРИМЕНЕНИЕ, ПЕРОРАЛЬНОГО ПРИМЕНЕНИЯ, ДОЗИРОВАННЫЙ, ИНГАЛЯЦИОННЫЙ, НОЗАЛЬНЫЙ И СПРЕЙ), ГРАНУЛЫ (ДЛЯ ПРИГОТОВЛЕНИЕ СИРОПОВ, ПОРОШКОВ, СУСПЕНЗИИ, КАПЕЛЬ, МИКСТУР, ГОМЕОПАТИЧЕСКИЕ), ДРАЖЕ (МИКРОДРАЖЕ, ГОМИОПАТИЧЕСКИЕ, ДЕПО, РЕТАРД, ПРОЛОНГИРОВАННОГО ДЕЙСТВИЯ), ЖИВЫЕ И НЕЖИВЫЕ БИОЛОГИЧЕСКИЕ ОБЪЕКТЫ ИСПОЛЬЗУЕМЫЕ В КАЧЕСТВЕ ЛЕКАРСТВЕННЫХ СРЕДСТВ (ПИЯВКИ, БОДЯГА), ЖИДКОСТИ (ЖИДКИЕ СУБСТАНЦИИ, СОКИ, СПИРТ ЭТИЛОВЫЙ, ЭФИР ДЛЯ НАРКОЗА, ЧЕТЫРЕХ ХЛОРИСТЫЙ УГЛЕРОД, ХЛОРОФОРМ, ХЛОРЭТИЛ, ГЛИЦИРИН, ДИМЕКСИД, ДЕГОТЬ, ИХТИОЛ, КРЕЗОЛ, ВИНИЛИН, ФТОРЭТАН), КАПЛИ (ГЛАЗНЫЕ,УШНЫЕ, НАЗАЛЬНЫЕ,ЗУБНЫЕ, ЖЕЛУДОЧНЫЕ, ДЛЯ ИНГАЛЯЦИЙ, ДЛЯ НАРУЖНОГО И ВНУТРЕННЕГО ПРИМЕНЕНИЯ), КАПСУЛЫ (ПАЛЛЕТЫ, ОБЛАТКИ, МИКРОКАПСУЛЫ, ГОМИОПАТИЧЕСКИЕ ТРАНСПЛАНТАТЫ, ДОЗИРОВАННЫЕ, ДОЗИРОВАННЫЕ С МАКСИМАЛЬНОЙ ДОЗИРОВКОЙ, ДЕПО, РЕТАРД, ПРОЛОНГИРОВАННОГО ДЕЙСТВИЯ ДЛЯ ИНЪЕКЦИЙ, МЯГКИЕ, ТВЕРДЫЕ), ИНЪЕКЦИИ (РАСТВОРЫ ВОДНЫЕ И НЕВОДНЫЕ, МАСЛЯНЫЕ, КОМБИНИРОВАННЫЕ, ВОДА, СУСПЕНЗИЙ, ЭМУЛЬСИЙ, ВЗВЕСИ, ГРЯЗИ, ЭКСТРАКТЫ, МАСЛА, КОНСЕРВАНТЫ, КОНЦЕНТРАТЫ И СУХИЕ ЛЕКАРСТВЕННЫЕ СРЕДСТВА, ВЕЩЕСТВА-ПОРОШКИ, ПОРИСТАЯ ИЛИ ЛИОФИЛИЗИРОВАННАЯ МАССА, ТАБЛЕТКИ, КАПСУЛЫ, ГУБКИ), ЛЕКАРСТВЕННОЕ РАСТИТЕЛЬНОЕ СЫРЬЕ (ЛИСТЬЯ, ТРАВЫ, ЦВЕТКИ, ПЛОДЫ, СЕМЕНА, КОРА, КОРНИ, КОРНЕВИЩА, ЛУКОВИЦЫ,КЛУБНЕЛУКОВИЦЫ, СБОРЫ), МАЗИ (ГЕЛИ, ЛИНИМЕНТЫ, КРЕМЫ, ЖЕЛЕ, ПАСТЫ ЛЕЧЕБНЫЕ, ЛЕЧЕБНО-ПРАФИЛАКТИЧЕСКИЕ И ДРУГИЕ, МАЗЕВЫЕ ОСНОВЫ, МАЗЕПОДОБНЫЕ ВЕЩЕСТВА, ЭМУЛЬГАТОРЫ, ВОСК, МАЗИ-ТРАНСДЕРМАЛЬНЫЕ ТЕРАПЕВТИЧЕСКИЕ СИСТЕМЫ), МАСЛА (ЖИРНЫЕ, ЖФИРНЫЕ, МИНЕРАЛЬНЫЕ, ДЛЯ ВНУТРЕННЕГО НАРУЖНОГО ПРИМЕНЕНИЯ), НАСТОЙКИ,МАТРИЧНЫЕ НАСТОЙКИ, ПЛАСТЫРИ (ЛЕЙКОПЛАСТЫРИ МЯГКИЕ, ТВЕРДЫЕ, ТДТС), ПОРОШКИ (СУБСТАНЦИИ, ПРИСЫПКИ, САХАР, МАСЛО-САХАР, ТАБЛЕТОЧНЫЕ МАССЫ, СОЛИ (ИСКУССТВЕННЫЕ, ПРИРОДНЫЕ ДЛЯ ВАНН), СОКИ СУХИЕ, КЛЕИ ЖИВОТНОГО ПРОИСХОЖДЕНИЯ), РАСТВОРЫ (ВОДНЫЕ, СПИРТОВЫЕ, КОМБИНИРОВАННЫЕ, ОРГАНИЧЕСКИЕ, НЕ ОРГАНИЧЕСКИЕ, СИРОПЫ, БАЛЬЗАМЫ, СЛИЗИ, ГОРЕЧИ, ЭЛИКСИРЫ, ВОДЫ, ЛОСЬОНЫ, ОПОДЕЛЬДОКИ, МИКСТУРЫ, КОНЦЕНТРАТЫ, КОНСЕРВАНТЫ, РАСТВОРИТЕЛИ ДЛЯ ЛЕКАРСТВЕННЫХ СРЕДСТВ, ШАМПУНИ ЛЕЧЕБНЫЕ, И ЛЕЧЕБНО-ПРОФИЛАКТИЧЕСКИЕ), СУППОЗИТОРИИ (ГЛОБУЛИ, ОВУЛИ, ПЕССАРИЛИ, МЫЛЬЦА, ПАЛОЧКИ), СУСПЕНЗИИ (ВНУТРЕННИЕ, НАРУЖНЫЕ, КЛИЗМЫ), ТАБЛЕТКИ (КАПЛЕТКИ, ПАСТИЛКИ, КАРАМЕЛЬ, КУБИКИ, ПЛИТКИ ВНУТРЕННИЕ, НАРУЖНЫЕ, ВАГИНАЛЬНЫЕ, ЗАЩЕЧНЫЕ, ДЛЯ РАССАСЫВАНИЕ, ЖИВАТЕЛЬНЫЕ, РАСТВОРИМЫЕ, РАСТВОРИМЫЕ В КИШЕЧНИКЕ, ГОМЕОПАТИЧЕСКИЕ, СЕМИ, МИТЕ, ФОРТЕ, РЕТАРД ИЛИ ПРОЛОНГИРОВАННОГО ДЕЙСТВИЯ, ПОКРЫТОЙ ОБОЛОЧКОЙ, ТРИТУРАЦИОННЫЕ, ШИПУЧИЕ, ДИСПЕРГИРУЕМЫЕ, ДЕЛИМЫЕ, ФИЛЬМ ТАБЛЕТКИ, ЬАБЛЕТКИ В НАБОРЕ), ЭКСТРАКТЫ (ЖИДКИЕ, ГУСТЫЕ, СУХИЕ), ЭМУЛЬСИИ, ВНУТРЕННИЕ, НАРУЖНЫЕ, ПЕНОГАСЯЩИЕ, ГОМИОПАТИЧЕСКИЕ), МЫЛА (ДЕЗИНФИЦИРУЮЩИЕ, ИНСЕКТИЦИДНЫЕ), ПЛЕНКИ (ГЛАЗНЫЕ, ИНТРАВАГИНАЛЬНЫЕ), КРОВЕЗАМЕНИТЕЛИ.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3002, 3004, 0909, 0910, </w:t>
            </w:r>
          </w:p>
          <w:p>
            <w:pPr>
              <w:spacing w:after="20"/>
              <w:ind w:left="20"/>
              <w:jc w:val="both"/>
            </w:pPr>
            <w:r>
              <w:rPr>
                <w:rFonts w:ascii="Times New Roman"/>
                <w:b w:val="false"/>
                <w:i w:val="false"/>
                <w:color w:val="000000"/>
                <w:sz w:val="20"/>
              </w:rPr>
              <w:t>
1505, 1521, 2712, 3001,</w:t>
            </w:r>
          </w:p>
          <w:p>
            <w:pPr>
              <w:spacing w:after="20"/>
              <w:ind w:left="20"/>
              <w:jc w:val="both"/>
            </w:pPr>
            <w:r>
              <w:rPr>
                <w:rFonts w:ascii="Times New Roman"/>
                <w:b w:val="false"/>
                <w:i w:val="false"/>
                <w:color w:val="000000"/>
                <w:sz w:val="20"/>
              </w:rPr>
              <w:t>
3003, 3006, 3301, 3503,</w:t>
            </w:r>
          </w:p>
          <w:p>
            <w:pPr>
              <w:spacing w:after="20"/>
              <w:ind w:left="20"/>
              <w:jc w:val="both"/>
            </w:pPr>
            <w:r>
              <w:rPr>
                <w:rFonts w:ascii="Times New Roman"/>
                <w:b w:val="false"/>
                <w:i w:val="false"/>
                <w:color w:val="000000"/>
                <w:sz w:val="20"/>
              </w:rPr>
              <w:t>
3507, 3802, 3807, 3905,</w:t>
            </w:r>
          </w:p>
          <w:p>
            <w:pPr>
              <w:spacing w:after="20"/>
              <w:ind w:left="20"/>
              <w:jc w:val="both"/>
            </w:pPr>
            <w:r>
              <w:rPr>
                <w:rFonts w:ascii="Times New Roman"/>
                <w:b w:val="false"/>
                <w:i w:val="false"/>
                <w:color w:val="000000"/>
                <w:sz w:val="20"/>
              </w:rPr>
              <w:t>
4014, 4016, 1302, 1702,</w:t>
            </w:r>
          </w:p>
          <w:p>
            <w:pPr>
              <w:spacing w:after="20"/>
              <w:ind w:left="20"/>
              <w:jc w:val="both"/>
            </w:pPr>
            <w:r>
              <w:rPr>
                <w:rFonts w:ascii="Times New Roman"/>
                <w:b w:val="false"/>
                <w:i w:val="false"/>
                <w:color w:val="000000"/>
                <w:sz w:val="20"/>
              </w:rPr>
              <w:t xml:space="preserve">
2106, 2207, 2851, 2936, </w:t>
            </w:r>
          </w:p>
          <w:p>
            <w:pPr>
              <w:spacing w:after="20"/>
              <w:ind w:left="20"/>
              <w:jc w:val="both"/>
            </w:pPr>
            <w:r>
              <w:rPr>
                <w:rFonts w:ascii="Times New Roman"/>
                <w:b w:val="false"/>
                <w:i w:val="false"/>
                <w:color w:val="000000"/>
                <w:sz w:val="20"/>
              </w:rPr>
              <w:t xml:space="preserve">
3302, 3305, 3307, 1704, </w:t>
            </w:r>
          </w:p>
          <w:p>
            <w:pPr>
              <w:spacing w:after="20"/>
              <w:ind w:left="20"/>
              <w:jc w:val="both"/>
            </w:pPr>
            <w:r>
              <w:rPr>
                <w:rFonts w:ascii="Times New Roman"/>
                <w:b w:val="false"/>
                <w:i w:val="false"/>
                <w:color w:val="000000"/>
                <w:sz w:val="20"/>
              </w:rPr>
              <w:t xml:space="preserve">
9018, 1520, 2806, 2810, </w:t>
            </w:r>
          </w:p>
          <w:p>
            <w:pPr>
              <w:spacing w:after="20"/>
              <w:ind w:left="20"/>
              <w:jc w:val="both"/>
            </w:pPr>
            <w:r>
              <w:rPr>
                <w:rFonts w:ascii="Times New Roman"/>
                <w:b w:val="false"/>
                <w:i w:val="false"/>
                <w:color w:val="000000"/>
                <w:sz w:val="20"/>
              </w:rPr>
              <w:t xml:space="preserve">
2814, 2847, 2905, 2907, </w:t>
            </w:r>
          </w:p>
          <w:p>
            <w:pPr>
              <w:spacing w:after="20"/>
              <w:ind w:left="20"/>
              <w:jc w:val="both"/>
            </w:pPr>
            <w:r>
              <w:rPr>
                <w:rFonts w:ascii="Times New Roman"/>
                <w:b w:val="false"/>
                <w:i w:val="false"/>
                <w:color w:val="000000"/>
                <w:sz w:val="20"/>
              </w:rPr>
              <w:t xml:space="preserve">
2712, 1107, 1108, 2501, </w:t>
            </w:r>
          </w:p>
          <w:p>
            <w:pPr>
              <w:spacing w:after="20"/>
              <w:ind w:left="20"/>
              <w:jc w:val="both"/>
            </w:pPr>
            <w:r>
              <w:rPr>
                <w:rFonts w:ascii="Times New Roman"/>
                <w:b w:val="false"/>
                <w:i w:val="false"/>
                <w:color w:val="000000"/>
                <w:sz w:val="20"/>
              </w:rPr>
              <w:t>
2520, 2526, 2528, 2817,</w:t>
            </w:r>
          </w:p>
          <w:p>
            <w:pPr>
              <w:spacing w:after="20"/>
              <w:ind w:left="20"/>
              <w:jc w:val="both"/>
            </w:pPr>
            <w:r>
              <w:rPr>
                <w:rFonts w:ascii="Times New Roman"/>
                <w:b w:val="false"/>
                <w:i w:val="false"/>
                <w:color w:val="000000"/>
                <w:sz w:val="20"/>
              </w:rPr>
              <w:t>
2827, 2832, 2833, 2836,</w:t>
            </w:r>
          </w:p>
          <w:p>
            <w:pPr>
              <w:spacing w:after="20"/>
              <w:ind w:left="20"/>
              <w:jc w:val="both"/>
            </w:pPr>
            <w:r>
              <w:rPr>
                <w:rFonts w:ascii="Times New Roman"/>
                <w:b w:val="false"/>
                <w:i w:val="false"/>
                <w:color w:val="000000"/>
                <w:sz w:val="20"/>
              </w:rPr>
              <w:t xml:space="preserve">
2839, 2914, 2915,2916, </w:t>
            </w:r>
          </w:p>
          <w:p>
            <w:pPr>
              <w:spacing w:after="20"/>
              <w:ind w:left="20"/>
              <w:jc w:val="both"/>
            </w:pPr>
            <w:r>
              <w:rPr>
                <w:rFonts w:ascii="Times New Roman"/>
                <w:b w:val="false"/>
                <w:i w:val="false"/>
                <w:color w:val="000000"/>
                <w:sz w:val="20"/>
              </w:rPr>
              <w:t xml:space="preserve">
2918, 2922, 2932, 2933, </w:t>
            </w:r>
          </w:p>
          <w:p>
            <w:pPr>
              <w:spacing w:after="20"/>
              <w:ind w:left="20"/>
              <w:jc w:val="both"/>
            </w:pPr>
            <w:r>
              <w:rPr>
                <w:rFonts w:ascii="Times New Roman"/>
                <w:b w:val="false"/>
                <w:i w:val="false"/>
                <w:color w:val="000000"/>
                <w:sz w:val="20"/>
              </w:rPr>
              <w:t>
2939, 2941, 2942, 3102,</w:t>
            </w:r>
          </w:p>
          <w:p>
            <w:pPr>
              <w:spacing w:after="20"/>
              <w:ind w:left="20"/>
              <w:jc w:val="both"/>
            </w:pPr>
            <w:r>
              <w:rPr>
                <w:rFonts w:ascii="Times New Roman"/>
                <w:b w:val="false"/>
                <w:i w:val="false"/>
                <w:color w:val="000000"/>
                <w:sz w:val="20"/>
              </w:rPr>
              <w:t>
3104, 9018, 6212, 6115,</w:t>
            </w:r>
          </w:p>
          <w:p>
            <w:pPr>
              <w:spacing w:after="20"/>
              <w:ind w:left="20"/>
              <w:jc w:val="both"/>
            </w:pPr>
            <w:r>
              <w:rPr>
                <w:rFonts w:ascii="Times New Roman"/>
                <w:b w:val="false"/>
                <w:i w:val="false"/>
                <w:color w:val="000000"/>
                <w:sz w:val="20"/>
              </w:rPr>
              <w:t>
4015, 2828, 2829, 3824,</w:t>
            </w:r>
          </w:p>
          <w:p>
            <w:pPr>
              <w:spacing w:after="20"/>
              <w:ind w:left="20"/>
              <w:jc w:val="both"/>
            </w:pPr>
            <w:r>
              <w:rPr>
                <w:rFonts w:ascii="Times New Roman"/>
                <w:b w:val="false"/>
                <w:i w:val="false"/>
                <w:color w:val="000000"/>
                <w:sz w:val="20"/>
              </w:rPr>
              <w:t xml:space="preserve">
3304, 3402, 3401, 3303, </w:t>
            </w:r>
          </w:p>
          <w:p>
            <w:pPr>
              <w:spacing w:after="20"/>
              <w:ind w:left="20"/>
              <w:jc w:val="both"/>
            </w:pPr>
            <w:r>
              <w:rPr>
                <w:rFonts w:ascii="Times New Roman"/>
                <w:b w:val="false"/>
                <w:i w:val="false"/>
                <w:color w:val="000000"/>
                <w:sz w:val="20"/>
              </w:rPr>
              <w:t>
3306, 1001, 0713, 200000,</w:t>
            </w:r>
          </w:p>
          <w:p>
            <w:pPr>
              <w:spacing w:after="20"/>
              <w:ind w:left="20"/>
              <w:jc w:val="both"/>
            </w:pPr>
            <w:r>
              <w:rPr>
                <w:rFonts w:ascii="Times New Roman"/>
                <w:b w:val="false"/>
                <w:i w:val="false"/>
                <w:color w:val="000000"/>
                <w:sz w:val="20"/>
              </w:rPr>
              <w:t>
100300, 400000, 1008, 10</w:t>
            </w:r>
          </w:p>
          <w:p>
            <w:pPr>
              <w:spacing w:after="20"/>
              <w:ind w:left="20"/>
              <w:jc w:val="both"/>
            </w:pPr>
            <w:r>
              <w:rPr>
                <w:rFonts w:ascii="Times New Roman"/>
                <w:b w:val="false"/>
                <w:i w:val="false"/>
                <w:color w:val="000000"/>
                <w:sz w:val="20"/>
              </w:rPr>
              <w:t>
0700, 1005, 1006, 120100,</w:t>
            </w:r>
          </w:p>
          <w:p>
            <w:pPr>
              <w:spacing w:after="20"/>
              <w:ind w:left="20"/>
              <w:jc w:val="both"/>
            </w:pPr>
            <w:r>
              <w:rPr>
                <w:rFonts w:ascii="Times New Roman"/>
                <w:b w:val="false"/>
                <w:i w:val="false"/>
                <w:color w:val="000000"/>
                <w:sz w:val="20"/>
              </w:rPr>
              <w:t>
1207, 120600, 120750, 12</w:t>
            </w:r>
          </w:p>
          <w:p>
            <w:pPr>
              <w:spacing w:after="20"/>
              <w:ind w:left="20"/>
              <w:jc w:val="both"/>
            </w:pPr>
            <w:r>
              <w:rPr>
                <w:rFonts w:ascii="Times New Roman"/>
                <w:b w:val="false"/>
                <w:i w:val="false"/>
                <w:color w:val="000000"/>
                <w:sz w:val="20"/>
              </w:rPr>
              <w:t>
0791, 120740, 120760, 110</w:t>
            </w:r>
          </w:p>
          <w:p>
            <w:pPr>
              <w:spacing w:after="20"/>
              <w:ind w:left="20"/>
              <w:jc w:val="both"/>
            </w:pPr>
            <w:r>
              <w:rPr>
                <w:rFonts w:ascii="Times New Roman"/>
                <w:b w:val="false"/>
                <w:i w:val="false"/>
                <w:color w:val="000000"/>
                <w:sz w:val="20"/>
              </w:rPr>
              <w:t>
1, 1102, 1103, 1905, 1902</w:t>
            </w:r>
          </w:p>
          <w:p>
            <w:pPr>
              <w:spacing w:after="20"/>
              <w:ind w:left="20"/>
              <w:jc w:val="both"/>
            </w:pPr>
            <w:r>
              <w:rPr>
                <w:rFonts w:ascii="Times New Roman"/>
                <w:b w:val="false"/>
                <w:i w:val="false"/>
                <w:color w:val="000000"/>
                <w:sz w:val="20"/>
              </w:rPr>
              <w:t>
, 0401, 0402, 0403, 0404,</w:t>
            </w:r>
          </w:p>
          <w:p>
            <w:pPr>
              <w:spacing w:after="20"/>
              <w:ind w:left="20"/>
              <w:jc w:val="both"/>
            </w:pPr>
            <w:r>
              <w:rPr>
                <w:rFonts w:ascii="Times New Roman"/>
                <w:b w:val="false"/>
                <w:i w:val="false"/>
                <w:color w:val="000000"/>
                <w:sz w:val="20"/>
              </w:rPr>
              <w:t>
0405, 0406, 350110, 2105</w:t>
            </w:r>
          </w:p>
          <w:p>
            <w:pPr>
              <w:spacing w:after="20"/>
              <w:ind w:left="20"/>
              <w:jc w:val="both"/>
            </w:pPr>
            <w:r>
              <w:rPr>
                <w:rFonts w:ascii="Times New Roman"/>
                <w:b w:val="false"/>
                <w:i w:val="false"/>
                <w:color w:val="000000"/>
                <w:sz w:val="20"/>
              </w:rPr>
              <w:t>
, 1806, 1701, 0201, 0202,</w:t>
            </w:r>
          </w:p>
          <w:p>
            <w:pPr>
              <w:spacing w:after="20"/>
              <w:ind w:left="20"/>
              <w:jc w:val="both"/>
            </w:pPr>
            <w:r>
              <w:rPr>
                <w:rFonts w:ascii="Times New Roman"/>
                <w:b w:val="false"/>
                <w:i w:val="false"/>
                <w:color w:val="000000"/>
                <w:sz w:val="20"/>
              </w:rPr>
              <w:t>
0203, 0204, 020500, 0206,</w:t>
            </w:r>
          </w:p>
          <w:p>
            <w:pPr>
              <w:spacing w:after="20"/>
              <w:ind w:left="20"/>
              <w:jc w:val="both"/>
            </w:pPr>
            <w:r>
              <w:rPr>
                <w:rFonts w:ascii="Times New Roman"/>
                <w:b w:val="false"/>
                <w:i w:val="false"/>
                <w:color w:val="000000"/>
                <w:sz w:val="20"/>
              </w:rPr>
              <w:t>
0207, 020704, 1601, 0210,</w:t>
            </w:r>
          </w:p>
          <w:p>
            <w:pPr>
              <w:spacing w:after="20"/>
              <w:ind w:left="20"/>
              <w:jc w:val="both"/>
            </w:pPr>
            <w:r>
              <w:rPr>
                <w:rFonts w:ascii="Times New Roman"/>
                <w:b w:val="false"/>
                <w:i w:val="false"/>
                <w:color w:val="000000"/>
                <w:sz w:val="20"/>
              </w:rPr>
              <w:t>
1602, 0301, 0302, 0303, 0</w:t>
            </w:r>
          </w:p>
          <w:p>
            <w:pPr>
              <w:spacing w:after="20"/>
              <w:ind w:left="20"/>
              <w:jc w:val="both"/>
            </w:pPr>
            <w:r>
              <w:rPr>
                <w:rFonts w:ascii="Times New Roman"/>
                <w:b w:val="false"/>
                <w:i w:val="false"/>
                <w:color w:val="000000"/>
                <w:sz w:val="20"/>
              </w:rPr>
              <w:t>
304, 0305, 0306, 1604, 15</w:t>
            </w:r>
          </w:p>
          <w:p>
            <w:pPr>
              <w:spacing w:after="20"/>
              <w:ind w:left="20"/>
              <w:jc w:val="both"/>
            </w:pPr>
            <w:r>
              <w:rPr>
                <w:rFonts w:ascii="Times New Roman"/>
                <w:b w:val="false"/>
                <w:i w:val="false"/>
                <w:color w:val="000000"/>
                <w:sz w:val="20"/>
              </w:rPr>
              <w:t>
04, 1507, 1508, 1509, 151</w:t>
            </w:r>
          </w:p>
          <w:p>
            <w:pPr>
              <w:spacing w:after="20"/>
              <w:ind w:left="20"/>
              <w:jc w:val="both"/>
            </w:pPr>
            <w:r>
              <w:rPr>
                <w:rFonts w:ascii="Times New Roman"/>
                <w:b w:val="false"/>
                <w:i w:val="false"/>
                <w:color w:val="000000"/>
                <w:sz w:val="20"/>
              </w:rPr>
              <w:t>
0, 1511, 1512, 1513, 1514</w:t>
            </w:r>
          </w:p>
          <w:p>
            <w:pPr>
              <w:spacing w:after="20"/>
              <w:ind w:left="20"/>
              <w:jc w:val="both"/>
            </w:pPr>
            <w:r>
              <w:rPr>
                <w:rFonts w:ascii="Times New Roman"/>
                <w:b w:val="false"/>
                <w:i w:val="false"/>
                <w:color w:val="000000"/>
                <w:sz w:val="20"/>
              </w:rPr>
              <w:t>
, 1515, 1517, 1501, 1502,</w:t>
            </w:r>
          </w:p>
          <w:p>
            <w:pPr>
              <w:spacing w:after="20"/>
              <w:ind w:left="20"/>
              <w:jc w:val="both"/>
            </w:pPr>
            <w:r>
              <w:rPr>
                <w:rFonts w:ascii="Times New Roman"/>
                <w:b w:val="false"/>
                <w:i w:val="false"/>
                <w:color w:val="000000"/>
                <w:sz w:val="20"/>
              </w:rPr>
              <w:t xml:space="preserve">
1516, 0701, 0702, 0703, </w:t>
            </w:r>
          </w:p>
          <w:p>
            <w:pPr>
              <w:spacing w:after="20"/>
              <w:ind w:left="20"/>
              <w:jc w:val="both"/>
            </w:pPr>
            <w:r>
              <w:rPr>
                <w:rFonts w:ascii="Times New Roman"/>
                <w:b w:val="false"/>
                <w:i w:val="false"/>
                <w:color w:val="000000"/>
                <w:sz w:val="20"/>
              </w:rPr>
              <w:t>
0704, 0706, 0707, 0709, 0</w:t>
            </w:r>
          </w:p>
          <w:p>
            <w:pPr>
              <w:spacing w:after="20"/>
              <w:ind w:left="20"/>
              <w:jc w:val="both"/>
            </w:pPr>
            <w:r>
              <w:rPr>
                <w:rFonts w:ascii="Times New Roman"/>
                <w:b w:val="false"/>
                <w:i w:val="false"/>
                <w:color w:val="000000"/>
                <w:sz w:val="20"/>
              </w:rPr>
              <w:t xml:space="preserve">
710, 070951, 0901, 0902, </w:t>
            </w:r>
          </w:p>
          <w:p>
            <w:pPr>
              <w:spacing w:after="20"/>
              <w:ind w:left="20"/>
              <w:jc w:val="both"/>
            </w:pPr>
            <w:r>
              <w:rPr>
                <w:rFonts w:ascii="Times New Roman"/>
                <w:b w:val="false"/>
                <w:i w:val="false"/>
                <w:color w:val="000000"/>
                <w:sz w:val="20"/>
              </w:rPr>
              <w:t>
0903, 0904, 0905, 0906, 0</w:t>
            </w:r>
          </w:p>
          <w:p>
            <w:pPr>
              <w:spacing w:after="20"/>
              <w:ind w:left="20"/>
              <w:jc w:val="both"/>
            </w:pPr>
            <w:r>
              <w:rPr>
                <w:rFonts w:ascii="Times New Roman"/>
                <w:b w:val="false"/>
                <w:i w:val="false"/>
                <w:color w:val="000000"/>
                <w:sz w:val="20"/>
              </w:rPr>
              <w:t>
907, 0908, 0801, 0802, 08</w:t>
            </w:r>
          </w:p>
          <w:p>
            <w:pPr>
              <w:spacing w:after="20"/>
              <w:ind w:left="20"/>
              <w:jc w:val="both"/>
            </w:pPr>
            <w:r>
              <w:rPr>
                <w:rFonts w:ascii="Times New Roman"/>
                <w:b w:val="false"/>
                <w:i w:val="false"/>
                <w:color w:val="000000"/>
                <w:sz w:val="20"/>
              </w:rPr>
              <w:t>
03, 0804, 0805, 0806, 080</w:t>
            </w:r>
          </w:p>
          <w:p>
            <w:pPr>
              <w:spacing w:after="20"/>
              <w:ind w:left="20"/>
              <w:jc w:val="both"/>
            </w:pPr>
            <w:r>
              <w:rPr>
                <w:rFonts w:ascii="Times New Roman"/>
                <w:b w:val="false"/>
                <w:i w:val="false"/>
                <w:color w:val="000000"/>
                <w:sz w:val="20"/>
              </w:rPr>
              <w:t>
7, 0808, 0809, 0810, 0811</w:t>
            </w:r>
          </w:p>
          <w:p>
            <w:pPr>
              <w:spacing w:after="20"/>
              <w:ind w:left="20"/>
              <w:jc w:val="both"/>
            </w:pPr>
            <w:r>
              <w:rPr>
                <w:rFonts w:ascii="Times New Roman"/>
                <w:b w:val="false"/>
                <w:i w:val="false"/>
                <w:color w:val="000000"/>
                <w:sz w:val="20"/>
              </w:rPr>
              <w:t>
, 2001, 2002, 2003, 2004,</w:t>
            </w:r>
          </w:p>
          <w:p>
            <w:pPr>
              <w:spacing w:after="20"/>
              <w:ind w:left="20"/>
              <w:jc w:val="both"/>
            </w:pPr>
            <w:r>
              <w:rPr>
                <w:rFonts w:ascii="Times New Roman"/>
                <w:b w:val="false"/>
                <w:i w:val="false"/>
                <w:color w:val="000000"/>
                <w:sz w:val="20"/>
              </w:rPr>
              <w:t xml:space="preserve">
2005, 2006, 2007, 2008, </w:t>
            </w:r>
          </w:p>
          <w:p>
            <w:pPr>
              <w:spacing w:after="20"/>
              <w:ind w:left="20"/>
              <w:jc w:val="both"/>
            </w:pPr>
            <w:r>
              <w:rPr>
                <w:rFonts w:ascii="Times New Roman"/>
                <w:b w:val="false"/>
                <w:i w:val="false"/>
                <w:color w:val="000000"/>
                <w:sz w:val="20"/>
              </w:rPr>
              <w:t xml:space="preserve">
, 0712, 2202, 2201, 1104, </w:t>
            </w:r>
          </w:p>
          <w:p>
            <w:pPr>
              <w:spacing w:after="20"/>
              <w:ind w:left="20"/>
              <w:jc w:val="both"/>
            </w:pPr>
            <w:r>
              <w:rPr>
                <w:rFonts w:ascii="Times New Roman"/>
                <w:b w:val="false"/>
                <w:i w:val="false"/>
                <w:color w:val="000000"/>
                <w:sz w:val="20"/>
              </w:rPr>
              <w:t>
1904, 1602, 210610, 040610</w:t>
            </w:r>
          </w:p>
          <w:p>
            <w:pPr>
              <w:spacing w:after="20"/>
              <w:ind w:left="20"/>
              <w:jc w:val="both"/>
            </w:pPr>
            <w:r>
              <w:rPr>
                <w:rFonts w:ascii="Times New Roman"/>
                <w:b w:val="false"/>
                <w:i w:val="false"/>
                <w:color w:val="000000"/>
                <w:sz w:val="20"/>
              </w:rPr>
              <w:t>
,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КАТЕГОРИИ M1,M2,M3,N1,N2,N3,O1,O2,O3,O4.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w:t>
            </w:r>
          </w:p>
          <w:p>
            <w:pPr>
              <w:spacing w:after="20"/>
              <w:ind w:left="20"/>
              <w:jc w:val="both"/>
            </w:pPr>
            <w:r>
              <w:rPr>
                <w:rFonts w:ascii="Times New Roman"/>
                <w:b w:val="false"/>
                <w:i w:val="false"/>
                <w:color w:val="000000"/>
                <w:sz w:val="20"/>
              </w:rPr>
              <w:t>
8703 24,8703 31, 8703 32</w:t>
            </w:r>
          </w:p>
          <w:p>
            <w:pPr>
              <w:spacing w:after="20"/>
              <w:ind w:left="20"/>
              <w:jc w:val="both"/>
            </w:pPr>
            <w:r>
              <w:rPr>
                <w:rFonts w:ascii="Times New Roman"/>
                <w:b w:val="false"/>
                <w:i w:val="false"/>
                <w:color w:val="000000"/>
                <w:sz w:val="20"/>
              </w:rPr>
              <w:t>
,8703 33,8704 10, 8704 23,</w:t>
            </w:r>
          </w:p>
          <w:p>
            <w:pPr>
              <w:spacing w:after="20"/>
              <w:ind w:left="20"/>
              <w:jc w:val="both"/>
            </w:pPr>
            <w:r>
              <w:rPr>
                <w:rFonts w:ascii="Times New Roman"/>
                <w:b w:val="false"/>
                <w:i w:val="false"/>
                <w:color w:val="000000"/>
                <w:sz w:val="20"/>
              </w:rPr>
              <w:t>
8704 31,8704 32, 8702 10,</w:t>
            </w:r>
          </w:p>
          <w:p>
            <w:pPr>
              <w:spacing w:after="20"/>
              <w:ind w:left="20"/>
              <w:jc w:val="both"/>
            </w:pPr>
            <w:r>
              <w:rPr>
                <w:rFonts w:ascii="Times New Roman"/>
                <w:b w:val="false"/>
                <w:i w:val="false"/>
                <w:color w:val="000000"/>
                <w:sz w:val="20"/>
              </w:rPr>
              <w:t xml:space="preserve">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М1,N1.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w:t>
            </w:r>
          </w:p>
          <w:p>
            <w:pPr>
              <w:spacing w:after="20"/>
              <w:ind w:left="20"/>
              <w:jc w:val="both"/>
            </w:pPr>
            <w:r>
              <w:rPr>
                <w:rFonts w:ascii="Times New Roman"/>
                <w:b w:val="false"/>
                <w:i w:val="false"/>
                <w:color w:val="000000"/>
                <w:sz w:val="20"/>
              </w:rPr>
              <w:t>
8703 24,8703 31, 8703 32,</w:t>
            </w:r>
          </w:p>
          <w:p>
            <w:pPr>
              <w:spacing w:after="20"/>
              <w:ind w:left="20"/>
              <w:jc w:val="both"/>
            </w:pPr>
            <w:r>
              <w:rPr>
                <w:rFonts w:ascii="Times New Roman"/>
                <w:b w:val="false"/>
                <w:i w:val="false"/>
                <w:color w:val="000000"/>
                <w:sz w:val="20"/>
              </w:rPr>
              <w:t>
8703 33,8704 10, 8704 23,</w:t>
            </w:r>
          </w:p>
          <w:p>
            <w:pPr>
              <w:spacing w:after="20"/>
              <w:ind w:left="20"/>
              <w:jc w:val="both"/>
            </w:pPr>
            <w:r>
              <w:rPr>
                <w:rFonts w:ascii="Times New Roman"/>
                <w:b w:val="false"/>
                <w:i w:val="false"/>
                <w:color w:val="000000"/>
                <w:sz w:val="20"/>
              </w:rPr>
              <w:t xml:space="preserve">
8704 31,8704 32, 8702 10, </w:t>
            </w:r>
          </w:p>
          <w:p>
            <w:pPr>
              <w:spacing w:after="20"/>
              <w:ind w:left="20"/>
              <w:jc w:val="both"/>
            </w:pPr>
            <w:r>
              <w:rPr>
                <w:rFonts w:ascii="Times New Roman"/>
                <w:b w:val="false"/>
                <w:i w:val="false"/>
                <w:color w:val="000000"/>
                <w:sz w:val="20"/>
              </w:rPr>
              <w:t xml:space="preserve">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грузоподъемное оборудование, сосуды работающие под давлением, трубы, горно-шахтное, машиностроительное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8430,8905,8413,8481,8414,</w:t>
            </w:r>
          </w:p>
          <w:p>
            <w:pPr>
              <w:spacing w:after="20"/>
              <w:ind w:left="20"/>
              <w:jc w:val="both"/>
            </w:pPr>
            <w:r>
              <w:rPr>
                <w:rFonts w:ascii="Times New Roman"/>
                <w:b w:val="false"/>
                <w:i w:val="false"/>
                <w:color w:val="000000"/>
                <w:sz w:val="20"/>
              </w:rPr>
              <w:t>
8705,8418,8412,8419,8479,</w:t>
            </w:r>
          </w:p>
          <w:p>
            <w:pPr>
              <w:spacing w:after="20"/>
              <w:ind w:left="20"/>
              <w:jc w:val="both"/>
            </w:pPr>
            <w:r>
              <w:rPr>
                <w:rFonts w:ascii="Times New Roman"/>
                <w:b w:val="false"/>
                <w:i w:val="false"/>
                <w:color w:val="000000"/>
                <w:sz w:val="20"/>
              </w:rPr>
              <w:t>
8207,8208,8209,8431,8421,</w:t>
            </w:r>
          </w:p>
          <w:p>
            <w:pPr>
              <w:spacing w:after="20"/>
              <w:ind w:left="20"/>
              <w:jc w:val="both"/>
            </w:pPr>
            <w:r>
              <w:rPr>
                <w:rFonts w:ascii="Times New Roman"/>
                <w:b w:val="false"/>
                <w:i w:val="false"/>
                <w:color w:val="000000"/>
                <w:sz w:val="20"/>
              </w:rPr>
              <w:t>
8481,7304,7305,7306,7307,</w:t>
            </w:r>
          </w:p>
          <w:p>
            <w:pPr>
              <w:spacing w:after="20"/>
              <w:ind w:left="20"/>
              <w:jc w:val="both"/>
            </w:pPr>
            <w:r>
              <w:rPr>
                <w:rFonts w:ascii="Times New Roman"/>
                <w:b w:val="false"/>
                <w:i w:val="false"/>
                <w:color w:val="000000"/>
                <w:sz w:val="20"/>
              </w:rPr>
              <w:t>
7309,8606,7310,7311,7611,</w:t>
            </w:r>
          </w:p>
          <w:p>
            <w:pPr>
              <w:spacing w:after="20"/>
              <w:ind w:left="20"/>
              <w:jc w:val="both"/>
            </w:pPr>
            <w:r>
              <w:rPr>
                <w:rFonts w:ascii="Times New Roman"/>
                <w:b w:val="false"/>
                <w:i w:val="false"/>
                <w:color w:val="000000"/>
                <w:sz w:val="20"/>
              </w:rPr>
              <w:t>
7613,8419,8421,8416,8402,</w:t>
            </w:r>
          </w:p>
          <w:p>
            <w:pPr>
              <w:spacing w:after="20"/>
              <w:ind w:left="20"/>
              <w:jc w:val="both"/>
            </w:pPr>
            <w:r>
              <w:rPr>
                <w:rFonts w:ascii="Times New Roman"/>
                <w:b w:val="false"/>
                <w:i w:val="false"/>
                <w:color w:val="000000"/>
                <w:sz w:val="20"/>
              </w:rPr>
              <w:t>
8403,8404,8426,8431,8705,</w:t>
            </w:r>
          </w:p>
          <w:p>
            <w:pPr>
              <w:spacing w:after="20"/>
              <w:ind w:left="20"/>
              <w:jc w:val="both"/>
            </w:pPr>
            <w:r>
              <w:rPr>
                <w:rFonts w:ascii="Times New Roman"/>
                <w:b w:val="false"/>
                <w:i w:val="false"/>
                <w:color w:val="000000"/>
                <w:sz w:val="20"/>
              </w:rPr>
              <w:t>
8708,8425,8427,8429,8428,</w:t>
            </w:r>
          </w:p>
          <w:p>
            <w:pPr>
              <w:spacing w:after="20"/>
              <w:ind w:left="20"/>
              <w:jc w:val="both"/>
            </w:pPr>
            <w:r>
              <w:rPr>
                <w:rFonts w:ascii="Times New Roman"/>
                <w:b w:val="false"/>
                <w:i w:val="false"/>
                <w:color w:val="000000"/>
                <w:sz w:val="20"/>
              </w:rPr>
              <w:t>
7312,8501,8507,8504,8502,</w:t>
            </w:r>
          </w:p>
          <w:p>
            <w:pPr>
              <w:spacing w:after="20"/>
              <w:ind w:left="20"/>
              <w:jc w:val="both"/>
            </w:pPr>
            <w:r>
              <w:rPr>
                <w:rFonts w:ascii="Times New Roman"/>
                <w:b w:val="false"/>
                <w:i w:val="false"/>
                <w:color w:val="000000"/>
                <w:sz w:val="20"/>
              </w:rPr>
              <w:t>
7321,8515,5806,8406,8410,</w:t>
            </w:r>
          </w:p>
          <w:p>
            <w:pPr>
              <w:spacing w:after="20"/>
              <w:ind w:left="20"/>
              <w:jc w:val="both"/>
            </w:pPr>
            <w:r>
              <w:rPr>
                <w:rFonts w:ascii="Times New Roman"/>
                <w:b w:val="false"/>
                <w:i w:val="false"/>
                <w:color w:val="000000"/>
                <w:sz w:val="20"/>
              </w:rPr>
              <w:t>
8411.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НЕФТЕГАЗОПРОМЫСЛОВОЕ, НЕФТЕПЕРЕРАБАТЫВАЮЩЕЕ, ГОРНОШАХТНОЕ И ПРОЧЕЕ ПРОИЗВОДСТВЕННОЕ ОБОРУДОВАНИЕ, ТРУБЫ, ДЕТАЛИ ТРУБОПРОВОДОВ, СОСУДЫ, РАБОТАЮЩИЕ ПОД ДАВЛЕНИЕМ, РЕЗЕРВУАРЫ, ЕМКОСТИ, ОТОПИТЕЛЬНОЕ ОБОРУДОВАНИЕ, ПОДЪЕМНО-ТРАНСПОРТНОЕ ОБОРУДОВАНИЕ, КАНАТЫ.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8430,8905,8413,8481,8414</w:t>
            </w:r>
          </w:p>
          <w:p>
            <w:pPr>
              <w:spacing w:after="20"/>
              <w:ind w:left="20"/>
              <w:jc w:val="both"/>
            </w:pPr>
            <w:r>
              <w:rPr>
                <w:rFonts w:ascii="Times New Roman"/>
                <w:b w:val="false"/>
                <w:i w:val="false"/>
                <w:color w:val="000000"/>
                <w:sz w:val="20"/>
              </w:rPr>
              <w:t>
,8705,8418,8412,8419,8479</w:t>
            </w:r>
          </w:p>
          <w:p>
            <w:pPr>
              <w:spacing w:after="20"/>
              <w:ind w:left="20"/>
              <w:jc w:val="both"/>
            </w:pPr>
            <w:r>
              <w:rPr>
                <w:rFonts w:ascii="Times New Roman"/>
                <w:b w:val="false"/>
                <w:i w:val="false"/>
                <w:color w:val="000000"/>
                <w:sz w:val="20"/>
              </w:rPr>
              <w:t>
,8207,8208,8209,8431,8421,</w:t>
            </w:r>
          </w:p>
          <w:p>
            <w:pPr>
              <w:spacing w:after="20"/>
              <w:ind w:left="20"/>
              <w:jc w:val="both"/>
            </w:pPr>
            <w:r>
              <w:rPr>
                <w:rFonts w:ascii="Times New Roman"/>
                <w:b w:val="false"/>
                <w:i w:val="false"/>
                <w:color w:val="000000"/>
                <w:sz w:val="20"/>
              </w:rPr>
              <w:t>
8481,7304,7305,7306,7307,</w:t>
            </w:r>
          </w:p>
          <w:p>
            <w:pPr>
              <w:spacing w:after="20"/>
              <w:ind w:left="20"/>
              <w:jc w:val="both"/>
            </w:pPr>
            <w:r>
              <w:rPr>
                <w:rFonts w:ascii="Times New Roman"/>
                <w:b w:val="false"/>
                <w:i w:val="false"/>
                <w:color w:val="000000"/>
                <w:sz w:val="20"/>
              </w:rPr>
              <w:t>
7309,8606,7310,7311,7611,</w:t>
            </w:r>
          </w:p>
          <w:p>
            <w:pPr>
              <w:spacing w:after="20"/>
              <w:ind w:left="20"/>
              <w:jc w:val="both"/>
            </w:pPr>
            <w:r>
              <w:rPr>
                <w:rFonts w:ascii="Times New Roman"/>
                <w:b w:val="false"/>
                <w:i w:val="false"/>
                <w:color w:val="000000"/>
                <w:sz w:val="20"/>
              </w:rPr>
              <w:t>
7613,8419,8421,8416,8402,</w:t>
            </w:r>
          </w:p>
          <w:p>
            <w:pPr>
              <w:spacing w:after="20"/>
              <w:ind w:left="20"/>
              <w:jc w:val="both"/>
            </w:pPr>
            <w:r>
              <w:rPr>
                <w:rFonts w:ascii="Times New Roman"/>
                <w:b w:val="false"/>
                <w:i w:val="false"/>
                <w:color w:val="000000"/>
                <w:sz w:val="20"/>
              </w:rPr>
              <w:t>
8403,8404,8426,8431,8705,</w:t>
            </w:r>
          </w:p>
          <w:p>
            <w:pPr>
              <w:spacing w:after="20"/>
              <w:ind w:left="20"/>
              <w:jc w:val="both"/>
            </w:pPr>
            <w:r>
              <w:rPr>
                <w:rFonts w:ascii="Times New Roman"/>
                <w:b w:val="false"/>
                <w:i w:val="false"/>
                <w:color w:val="000000"/>
                <w:sz w:val="20"/>
              </w:rPr>
              <w:t>
8708,8425,8427,8429,8428,</w:t>
            </w:r>
          </w:p>
          <w:p>
            <w:pPr>
              <w:spacing w:after="20"/>
              <w:ind w:left="20"/>
              <w:jc w:val="both"/>
            </w:pPr>
            <w:r>
              <w:rPr>
                <w:rFonts w:ascii="Times New Roman"/>
                <w:b w:val="false"/>
                <w:i w:val="false"/>
                <w:color w:val="000000"/>
                <w:sz w:val="20"/>
              </w:rPr>
              <w:t>
7312,8501,8507,8504,8502,</w:t>
            </w:r>
          </w:p>
          <w:p>
            <w:pPr>
              <w:spacing w:after="20"/>
              <w:ind w:left="20"/>
              <w:jc w:val="both"/>
            </w:pPr>
            <w:r>
              <w:rPr>
                <w:rFonts w:ascii="Times New Roman"/>
                <w:b w:val="false"/>
                <w:i w:val="false"/>
                <w:color w:val="000000"/>
                <w:sz w:val="20"/>
              </w:rPr>
              <w:t>
7321,8515,5806,8406,8410,8411.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6403 51 950,6403 51 990,</w:t>
            </w:r>
          </w:p>
          <w:p>
            <w:pPr>
              <w:spacing w:after="20"/>
              <w:ind w:left="20"/>
              <w:jc w:val="both"/>
            </w:pPr>
            <w:r>
              <w:rPr>
                <w:rFonts w:ascii="Times New Roman"/>
                <w:b w:val="false"/>
                <w:i w:val="false"/>
                <w:color w:val="000000"/>
                <w:sz w:val="20"/>
              </w:rPr>
              <w:t xml:space="preserve">
59 350,6403 59 390,6403 </w:t>
            </w:r>
          </w:p>
          <w:p>
            <w:pPr>
              <w:spacing w:after="20"/>
              <w:ind w:left="20"/>
              <w:jc w:val="both"/>
            </w:pPr>
            <w:r>
              <w:rPr>
                <w:rFonts w:ascii="Times New Roman"/>
                <w:b w:val="false"/>
                <w:i w:val="false"/>
                <w:color w:val="000000"/>
                <w:sz w:val="20"/>
              </w:rPr>
              <w:t>
59 500,6403 59 950,6403 5</w:t>
            </w:r>
          </w:p>
          <w:p>
            <w:pPr>
              <w:spacing w:after="20"/>
              <w:ind w:left="20"/>
              <w:jc w:val="both"/>
            </w:pPr>
            <w:r>
              <w:rPr>
                <w:rFonts w:ascii="Times New Roman"/>
                <w:b w:val="false"/>
                <w:i w:val="false"/>
                <w:color w:val="000000"/>
                <w:sz w:val="20"/>
              </w:rPr>
              <w:t>
9 990,6403 91 160,6403 91</w:t>
            </w:r>
          </w:p>
          <w:p>
            <w:pPr>
              <w:spacing w:after="20"/>
              <w:ind w:left="20"/>
              <w:jc w:val="both"/>
            </w:pPr>
            <w:r>
              <w:rPr>
                <w:rFonts w:ascii="Times New Roman"/>
                <w:b w:val="false"/>
                <w:i w:val="false"/>
                <w:color w:val="000000"/>
                <w:sz w:val="20"/>
              </w:rPr>
              <w:t xml:space="preserve">
180,6403 91 960,6403 91 </w:t>
            </w:r>
          </w:p>
          <w:p>
            <w:pPr>
              <w:spacing w:after="20"/>
              <w:ind w:left="20"/>
              <w:jc w:val="both"/>
            </w:pPr>
            <w:r>
              <w:rPr>
                <w:rFonts w:ascii="Times New Roman"/>
                <w:b w:val="false"/>
                <w:i w:val="false"/>
                <w:color w:val="000000"/>
                <w:sz w:val="20"/>
              </w:rPr>
              <w:t>
980,6403 99 360,6403 99 38</w:t>
            </w:r>
          </w:p>
          <w:p>
            <w:pPr>
              <w:spacing w:after="20"/>
              <w:ind w:left="20"/>
              <w:jc w:val="both"/>
            </w:pPr>
            <w:r>
              <w:rPr>
                <w:rFonts w:ascii="Times New Roman"/>
                <w:b w:val="false"/>
                <w:i w:val="false"/>
                <w:color w:val="000000"/>
                <w:sz w:val="20"/>
              </w:rPr>
              <w:t>
0,6403 99 500,6403 99 960,</w:t>
            </w:r>
          </w:p>
          <w:p>
            <w:pPr>
              <w:spacing w:after="20"/>
              <w:ind w:left="20"/>
              <w:jc w:val="both"/>
            </w:pPr>
            <w:r>
              <w:rPr>
                <w:rFonts w:ascii="Times New Roman"/>
                <w:b w:val="false"/>
                <w:i w:val="false"/>
                <w:color w:val="000000"/>
                <w:sz w:val="20"/>
              </w:rPr>
              <w:t>
6403,9 980,6404,6404 19,64</w:t>
            </w:r>
          </w:p>
          <w:p>
            <w:pPr>
              <w:spacing w:after="20"/>
              <w:ind w:left="20"/>
              <w:jc w:val="both"/>
            </w:pPr>
            <w:r>
              <w:rPr>
                <w:rFonts w:ascii="Times New Roman"/>
                <w:b w:val="false"/>
                <w:i w:val="false"/>
                <w:color w:val="000000"/>
                <w:sz w:val="20"/>
              </w:rPr>
              <w:t>
04 20,6405,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ювелирные из драгоценных металлов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7113,113 11 000 0,7113 19 </w:t>
            </w:r>
          </w:p>
          <w:p>
            <w:pPr>
              <w:spacing w:after="20"/>
              <w:ind w:left="20"/>
              <w:jc w:val="both"/>
            </w:pPr>
            <w:r>
              <w:rPr>
                <w:rFonts w:ascii="Times New Roman"/>
                <w:b w:val="false"/>
                <w:i w:val="false"/>
                <w:color w:val="000000"/>
                <w:sz w:val="20"/>
              </w:rPr>
              <w:t>
000 0,7114,7114 11 000 0,7</w:t>
            </w:r>
          </w:p>
          <w:p>
            <w:pPr>
              <w:spacing w:after="20"/>
              <w:ind w:left="20"/>
              <w:jc w:val="both"/>
            </w:pPr>
            <w:r>
              <w:rPr>
                <w:rFonts w:ascii="Times New Roman"/>
                <w:b w:val="false"/>
                <w:i w:val="false"/>
                <w:color w:val="000000"/>
                <w:sz w:val="20"/>
              </w:rPr>
              <w:t>
114 19 000 0,7115,7115 90,</w:t>
            </w:r>
          </w:p>
          <w:p>
            <w:pPr>
              <w:spacing w:after="20"/>
              <w:ind w:left="20"/>
              <w:jc w:val="both"/>
            </w:pPr>
            <w:r>
              <w:rPr>
                <w:rFonts w:ascii="Times New Roman"/>
                <w:b w:val="false"/>
                <w:i w:val="false"/>
                <w:color w:val="000000"/>
                <w:sz w:val="20"/>
              </w:rPr>
              <w:t>
7115 90 100 0,7115,0 900 0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изделия металлические эмалированные, из пластмассы, из керамики (раковины, ванны и т.п.</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3922,922 10 000 0,3922 20 </w:t>
            </w:r>
          </w:p>
          <w:p>
            <w:pPr>
              <w:spacing w:after="20"/>
              <w:ind w:left="20"/>
              <w:jc w:val="both"/>
            </w:pPr>
            <w:r>
              <w:rPr>
                <w:rFonts w:ascii="Times New Roman"/>
                <w:b w:val="false"/>
                <w:i w:val="false"/>
                <w:color w:val="000000"/>
                <w:sz w:val="20"/>
              </w:rPr>
              <w:t>
000 0,3922 90 000 0 6910,6</w:t>
            </w:r>
          </w:p>
          <w:p>
            <w:pPr>
              <w:spacing w:after="20"/>
              <w:ind w:left="20"/>
              <w:jc w:val="both"/>
            </w:pPr>
            <w:r>
              <w:rPr>
                <w:rFonts w:ascii="Times New Roman"/>
                <w:b w:val="false"/>
                <w:i w:val="false"/>
                <w:color w:val="000000"/>
                <w:sz w:val="20"/>
              </w:rPr>
              <w:t>
910 10 000 0,6910 90 000 0</w:t>
            </w:r>
          </w:p>
          <w:p>
            <w:pPr>
              <w:spacing w:after="20"/>
              <w:ind w:left="20"/>
              <w:jc w:val="both"/>
            </w:pPr>
            <w:r>
              <w:rPr>
                <w:rFonts w:ascii="Times New Roman"/>
                <w:b w:val="false"/>
                <w:i w:val="false"/>
                <w:color w:val="000000"/>
                <w:sz w:val="20"/>
              </w:rPr>
              <w:t>
,7324,7324 10 000 0,7324 2</w:t>
            </w:r>
          </w:p>
          <w:p>
            <w:pPr>
              <w:spacing w:after="20"/>
              <w:ind w:left="20"/>
              <w:jc w:val="both"/>
            </w:pPr>
            <w:r>
              <w:rPr>
                <w:rFonts w:ascii="Times New Roman"/>
                <w:b w:val="false"/>
                <w:i w:val="false"/>
                <w:color w:val="000000"/>
                <w:sz w:val="20"/>
              </w:rPr>
              <w:t>
1 000 0,7321 29 000 0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ВОЗДУХ, ПОЧВА И ГРУНТ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техника и офисное оборудование</w:t>
            </w:r>
          </w:p>
          <w:p>
            <w:pPr>
              <w:spacing w:after="20"/>
              <w:ind w:left="20"/>
              <w:jc w:val="both"/>
            </w:pPr>
            <w:r>
              <w:rPr>
                <w:rFonts w:ascii="Times New Roman"/>
                <w:b w:val="false"/>
                <w:i w:val="false"/>
                <w:color w:val="000000"/>
                <w:sz w:val="20"/>
              </w:rPr>
              <w:t>
Кабельная продукция</w:t>
            </w:r>
          </w:p>
          <w:p>
            <w:pPr>
              <w:spacing w:after="20"/>
              <w:ind w:left="20"/>
              <w:jc w:val="both"/>
            </w:pPr>
            <w:r>
              <w:rPr>
                <w:rFonts w:ascii="Times New Roman"/>
                <w:b w:val="false"/>
                <w:i w:val="false"/>
                <w:color w:val="000000"/>
                <w:sz w:val="20"/>
              </w:rPr>
              <w:t>
Компрессоры</w:t>
            </w:r>
          </w:p>
          <w:p>
            <w:pPr>
              <w:spacing w:after="20"/>
              <w:ind w:left="20"/>
              <w:jc w:val="both"/>
            </w:pPr>
            <w:r>
              <w:rPr>
                <w:rFonts w:ascii="Times New Roman"/>
                <w:b w:val="false"/>
                <w:i w:val="false"/>
                <w:color w:val="000000"/>
                <w:sz w:val="20"/>
              </w:rPr>
              <w:t>
Лампы паяльные</w:t>
            </w:r>
          </w:p>
          <w:p>
            <w:pPr>
              <w:spacing w:after="20"/>
              <w:ind w:left="20"/>
              <w:jc w:val="both"/>
            </w:pPr>
            <w:r>
              <w:rPr>
                <w:rFonts w:ascii="Times New Roman"/>
                <w:b w:val="false"/>
                <w:i w:val="false"/>
                <w:color w:val="000000"/>
                <w:sz w:val="20"/>
              </w:rPr>
              <w:t xml:space="preserve">
Машины и механизмы </w:t>
            </w:r>
          </w:p>
          <w:p>
            <w:pPr>
              <w:spacing w:after="20"/>
              <w:ind w:left="20"/>
              <w:jc w:val="both"/>
            </w:pPr>
            <w:r>
              <w:rPr>
                <w:rFonts w:ascii="Times New Roman"/>
                <w:b w:val="false"/>
                <w:i w:val="false"/>
                <w:color w:val="000000"/>
                <w:sz w:val="20"/>
              </w:rPr>
              <w:t>
Машины электрические</w:t>
            </w:r>
          </w:p>
          <w:p>
            <w:pPr>
              <w:spacing w:after="20"/>
              <w:ind w:left="20"/>
              <w:jc w:val="both"/>
            </w:pPr>
            <w:r>
              <w:rPr>
                <w:rFonts w:ascii="Times New Roman"/>
                <w:b w:val="false"/>
                <w:i w:val="false"/>
                <w:color w:val="000000"/>
                <w:sz w:val="20"/>
              </w:rPr>
              <w:t>
Оборудование для обработки и переработки молока</w:t>
            </w:r>
          </w:p>
          <w:p>
            <w:pPr>
              <w:spacing w:after="20"/>
              <w:ind w:left="20"/>
              <w:jc w:val="both"/>
            </w:pPr>
            <w:r>
              <w:rPr>
                <w:rFonts w:ascii="Times New Roman"/>
                <w:b w:val="false"/>
                <w:i w:val="false"/>
                <w:color w:val="000000"/>
                <w:sz w:val="20"/>
              </w:rPr>
              <w:t>
Плиты газовые, электрогазовые</w:t>
            </w:r>
          </w:p>
          <w:p>
            <w:pPr>
              <w:spacing w:after="20"/>
              <w:ind w:left="20"/>
              <w:jc w:val="both"/>
            </w:pPr>
            <w:r>
              <w:rPr>
                <w:rFonts w:ascii="Times New Roman"/>
                <w:b w:val="false"/>
                <w:i w:val="false"/>
                <w:color w:val="000000"/>
                <w:sz w:val="20"/>
              </w:rPr>
              <w:t>
Подшипники</w:t>
            </w:r>
          </w:p>
          <w:p>
            <w:pPr>
              <w:spacing w:after="20"/>
              <w:ind w:left="20"/>
              <w:jc w:val="both"/>
            </w:pPr>
            <w:r>
              <w:rPr>
                <w:rFonts w:ascii="Times New Roman"/>
                <w:b w:val="false"/>
                <w:i w:val="false"/>
                <w:color w:val="000000"/>
                <w:sz w:val="20"/>
              </w:rPr>
              <w:t>
Приборы для личной гигиены</w:t>
            </w:r>
          </w:p>
          <w:p>
            <w:pPr>
              <w:spacing w:after="20"/>
              <w:ind w:left="20"/>
              <w:jc w:val="both"/>
            </w:pPr>
            <w:r>
              <w:rPr>
                <w:rFonts w:ascii="Times New Roman"/>
                <w:b w:val="false"/>
                <w:i w:val="false"/>
                <w:color w:val="000000"/>
                <w:sz w:val="20"/>
              </w:rPr>
              <w:t>
Приборы для механизации кухонных работ</w:t>
            </w:r>
          </w:p>
          <w:p>
            <w:pPr>
              <w:spacing w:after="20"/>
              <w:ind w:left="20"/>
              <w:jc w:val="both"/>
            </w:pPr>
            <w:r>
              <w:rPr>
                <w:rFonts w:ascii="Times New Roman"/>
                <w:b w:val="false"/>
                <w:i w:val="false"/>
                <w:color w:val="000000"/>
                <w:sz w:val="20"/>
              </w:rPr>
              <w:t>
Приборы для уборки помещений</w:t>
            </w:r>
          </w:p>
          <w:p>
            <w:pPr>
              <w:spacing w:after="20"/>
              <w:ind w:left="20"/>
              <w:jc w:val="both"/>
            </w:pPr>
            <w:r>
              <w:rPr>
                <w:rFonts w:ascii="Times New Roman"/>
                <w:b w:val="false"/>
                <w:i w:val="false"/>
                <w:color w:val="000000"/>
                <w:sz w:val="20"/>
              </w:rPr>
              <w:t>
Приборы микроклимата и мягкой теплоты</w:t>
            </w:r>
          </w:p>
          <w:p>
            <w:pPr>
              <w:spacing w:after="20"/>
              <w:ind w:left="20"/>
              <w:jc w:val="both"/>
            </w:pPr>
            <w:r>
              <w:rPr>
                <w:rFonts w:ascii="Times New Roman"/>
                <w:b w:val="false"/>
                <w:i w:val="false"/>
                <w:color w:val="000000"/>
                <w:sz w:val="20"/>
              </w:rPr>
              <w:t>
Прочие электроприборы</w:t>
            </w:r>
          </w:p>
          <w:p>
            <w:pPr>
              <w:spacing w:after="20"/>
              <w:ind w:left="20"/>
              <w:jc w:val="both"/>
            </w:pPr>
            <w:r>
              <w:rPr>
                <w:rFonts w:ascii="Times New Roman"/>
                <w:b w:val="false"/>
                <w:i w:val="false"/>
                <w:color w:val="000000"/>
                <w:sz w:val="20"/>
              </w:rPr>
              <w:t>
Радиотелевизионная аппаратура</w:t>
            </w:r>
          </w:p>
          <w:p>
            <w:pPr>
              <w:spacing w:after="20"/>
              <w:ind w:left="20"/>
              <w:jc w:val="both"/>
            </w:pPr>
            <w:r>
              <w:rPr>
                <w:rFonts w:ascii="Times New Roman"/>
                <w:b w:val="false"/>
                <w:i w:val="false"/>
                <w:color w:val="000000"/>
                <w:sz w:val="20"/>
              </w:rPr>
              <w:t>
Распределительные и комплектные устройства</w:t>
            </w:r>
          </w:p>
          <w:p>
            <w:pPr>
              <w:spacing w:after="20"/>
              <w:ind w:left="20"/>
              <w:jc w:val="both"/>
            </w:pPr>
            <w:r>
              <w:rPr>
                <w:rFonts w:ascii="Times New Roman"/>
                <w:b w:val="false"/>
                <w:i w:val="false"/>
                <w:color w:val="000000"/>
                <w:sz w:val="20"/>
              </w:rPr>
              <w:t>
Ремни безопасности для автотранспортных средств</w:t>
            </w:r>
          </w:p>
          <w:p>
            <w:pPr>
              <w:spacing w:after="20"/>
              <w:ind w:left="20"/>
              <w:jc w:val="both"/>
            </w:pPr>
            <w:r>
              <w:rPr>
                <w:rFonts w:ascii="Times New Roman"/>
                <w:b w:val="false"/>
                <w:i w:val="false"/>
                <w:color w:val="000000"/>
                <w:sz w:val="20"/>
              </w:rPr>
              <w:t>
Светотехнические изделия</w:t>
            </w:r>
          </w:p>
          <w:p>
            <w:pPr>
              <w:spacing w:after="20"/>
              <w:ind w:left="20"/>
              <w:jc w:val="both"/>
            </w:pPr>
            <w:r>
              <w:rPr>
                <w:rFonts w:ascii="Times New Roman"/>
                <w:b w:val="false"/>
                <w:i w:val="false"/>
                <w:color w:val="000000"/>
                <w:sz w:val="20"/>
              </w:rPr>
              <w:t>
Специальные технические средства охраны</w:t>
            </w:r>
          </w:p>
          <w:p>
            <w:pPr>
              <w:spacing w:after="20"/>
              <w:ind w:left="20"/>
              <w:jc w:val="both"/>
            </w:pPr>
            <w:r>
              <w:rPr>
                <w:rFonts w:ascii="Times New Roman"/>
                <w:b w:val="false"/>
                <w:i w:val="false"/>
                <w:color w:val="000000"/>
                <w:sz w:val="20"/>
              </w:rPr>
              <w:t>
Средства защиты и изоляторы</w:t>
            </w:r>
          </w:p>
          <w:p>
            <w:pPr>
              <w:spacing w:after="20"/>
              <w:ind w:left="20"/>
              <w:jc w:val="both"/>
            </w:pPr>
            <w:r>
              <w:rPr>
                <w:rFonts w:ascii="Times New Roman"/>
                <w:b w:val="false"/>
                <w:i w:val="false"/>
                <w:color w:val="000000"/>
                <w:sz w:val="20"/>
              </w:rPr>
              <w:t>
Стекло безопасное для наземного транспорта</w:t>
            </w:r>
          </w:p>
          <w:p>
            <w:pPr>
              <w:spacing w:after="20"/>
              <w:ind w:left="20"/>
              <w:jc w:val="both"/>
            </w:pPr>
            <w:r>
              <w:rPr>
                <w:rFonts w:ascii="Times New Roman"/>
                <w:b w:val="false"/>
                <w:i w:val="false"/>
                <w:color w:val="000000"/>
                <w:sz w:val="20"/>
              </w:rPr>
              <w:t>
Строительные материалы и изделия</w:t>
            </w:r>
          </w:p>
          <w:p>
            <w:pPr>
              <w:spacing w:after="20"/>
              <w:ind w:left="20"/>
              <w:jc w:val="both"/>
            </w:pPr>
            <w:r>
              <w:rPr>
                <w:rFonts w:ascii="Times New Roman"/>
                <w:b w:val="false"/>
                <w:i w:val="false"/>
                <w:color w:val="000000"/>
                <w:sz w:val="20"/>
              </w:rPr>
              <w:t>
Теплообменники</w:t>
            </w:r>
          </w:p>
          <w:p>
            <w:pPr>
              <w:spacing w:after="20"/>
              <w:ind w:left="20"/>
              <w:jc w:val="both"/>
            </w:pPr>
            <w:r>
              <w:rPr>
                <w:rFonts w:ascii="Times New Roman"/>
                <w:b w:val="false"/>
                <w:i w:val="false"/>
                <w:color w:val="000000"/>
                <w:sz w:val="20"/>
              </w:rPr>
              <w:t>
Трансформаторы</w:t>
            </w:r>
          </w:p>
          <w:p>
            <w:pPr>
              <w:spacing w:after="20"/>
              <w:ind w:left="20"/>
              <w:jc w:val="both"/>
            </w:pPr>
            <w:r>
              <w:rPr>
                <w:rFonts w:ascii="Times New Roman"/>
                <w:b w:val="false"/>
                <w:i w:val="false"/>
                <w:color w:val="000000"/>
                <w:sz w:val="20"/>
              </w:rPr>
              <w:t>
Трубы</w:t>
            </w:r>
          </w:p>
          <w:p>
            <w:pPr>
              <w:spacing w:after="20"/>
              <w:ind w:left="20"/>
              <w:jc w:val="both"/>
            </w:pPr>
            <w:r>
              <w:rPr>
                <w:rFonts w:ascii="Times New Roman"/>
                <w:b w:val="false"/>
                <w:i w:val="false"/>
                <w:color w:val="000000"/>
                <w:sz w:val="20"/>
              </w:rPr>
              <w:t>
Установочные комплектующие, соединительная и коммутационная аппаратура</w:t>
            </w:r>
          </w:p>
          <w:p>
            <w:pPr>
              <w:spacing w:after="20"/>
              <w:ind w:left="20"/>
              <w:jc w:val="both"/>
            </w:pPr>
            <w:r>
              <w:rPr>
                <w:rFonts w:ascii="Times New Roman"/>
                <w:b w:val="false"/>
                <w:i w:val="false"/>
                <w:color w:val="000000"/>
                <w:sz w:val="20"/>
              </w:rPr>
              <w:t>
Факсимильные аппараты, телепринтеры</w:t>
            </w:r>
          </w:p>
          <w:p>
            <w:pPr>
              <w:spacing w:after="20"/>
              <w:ind w:left="20"/>
              <w:jc w:val="both"/>
            </w:pPr>
            <w:r>
              <w:rPr>
                <w:rFonts w:ascii="Times New Roman"/>
                <w:b w:val="false"/>
                <w:i w:val="false"/>
                <w:color w:val="000000"/>
                <w:sz w:val="20"/>
              </w:rPr>
              <w:t>
Шины и покрышки пневматические резиновые</w:t>
            </w:r>
          </w:p>
          <w:p>
            <w:pPr>
              <w:spacing w:after="20"/>
              <w:ind w:left="20"/>
              <w:jc w:val="both"/>
            </w:pPr>
            <w:r>
              <w:rPr>
                <w:rFonts w:ascii="Times New Roman"/>
                <w:b w:val="false"/>
                <w:i w:val="false"/>
                <w:color w:val="000000"/>
                <w:sz w:val="20"/>
              </w:rPr>
              <w:t>
Электрическая энергия</w:t>
            </w:r>
          </w:p>
          <w:p>
            <w:pPr>
              <w:spacing w:after="20"/>
              <w:ind w:left="20"/>
              <w:jc w:val="both"/>
            </w:pPr>
            <w:r>
              <w:rPr>
                <w:rFonts w:ascii="Times New Roman"/>
                <w:b w:val="false"/>
                <w:i w:val="false"/>
                <w:color w:val="000000"/>
                <w:sz w:val="20"/>
              </w:rPr>
              <w:t>
Электрический ручной инструмент</w:t>
            </w:r>
          </w:p>
          <w:p>
            <w:pPr>
              <w:spacing w:after="20"/>
              <w:ind w:left="20"/>
              <w:jc w:val="both"/>
            </w:pPr>
            <w:r>
              <w:rPr>
                <w:rFonts w:ascii="Times New Roman"/>
                <w:b w:val="false"/>
                <w:i w:val="false"/>
                <w:color w:val="000000"/>
                <w:sz w:val="20"/>
              </w:rPr>
              <w:t>
Электробытовые приборы для приготовления пищи</w:t>
            </w:r>
          </w:p>
          <w:p>
            <w:pPr>
              <w:spacing w:after="20"/>
              <w:ind w:left="20"/>
              <w:jc w:val="both"/>
            </w:pPr>
            <w:r>
              <w:rPr>
                <w:rFonts w:ascii="Times New Roman"/>
                <w:b w:val="false"/>
                <w:i w:val="false"/>
                <w:color w:val="000000"/>
                <w:sz w:val="20"/>
              </w:rPr>
              <w:t>
Электроприборы для обработки белья</w:t>
            </w:r>
          </w:p>
          <w:p>
            <w:pPr>
              <w:spacing w:after="20"/>
              <w:ind w:left="20"/>
              <w:jc w:val="both"/>
            </w:pPr>
            <w:r>
              <w:rPr>
                <w:rFonts w:ascii="Times New Roman"/>
                <w:b w:val="false"/>
                <w:i w:val="false"/>
                <w:color w:val="000000"/>
                <w:sz w:val="20"/>
              </w:rPr>
              <w:t>
Электротехнические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2517,2523,3204,3205,3208,</w:t>
            </w:r>
          </w:p>
          <w:p>
            <w:pPr>
              <w:spacing w:after="20"/>
              <w:ind w:left="20"/>
              <w:jc w:val="both"/>
            </w:pPr>
            <w:r>
              <w:rPr>
                <w:rFonts w:ascii="Times New Roman"/>
                <w:b w:val="false"/>
                <w:i w:val="false"/>
                <w:color w:val="000000"/>
                <w:sz w:val="20"/>
              </w:rPr>
              <w:t>
3209,3506,4406,4410,4814,</w:t>
            </w:r>
          </w:p>
          <w:p>
            <w:pPr>
              <w:spacing w:after="20"/>
              <w:ind w:left="20"/>
              <w:jc w:val="both"/>
            </w:pPr>
            <w:r>
              <w:rPr>
                <w:rFonts w:ascii="Times New Roman"/>
                <w:b w:val="false"/>
                <w:i w:val="false"/>
                <w:color w:val="000000"/>
                <w:sz w:val="20"/>
              </w:rPr>
              <w:t>
5904,5905,6806,6807,6810,</w:t>
            </w:r>
          </w:p>
          <w:p>
            <w:pPr>
              <w:spacing w:after="20"/>
              <w:ind w:left="20"/>
              <w:jc w:val="both"/>
            </w:pPr>
            <w:r>
              <w:rPr>
                <w:rFonts w:ascii="Times New Roman"/>
                <w:b w:val="false"/>
                <w:i w:val="false"/>
                <w:color w:val="000000"/>
                <w:sz w:val="20"/>
              </w:rPr>
              <w:t>
8433,8435,8481,8508,8510,</w:t>
            </w:r>
          </w:p>
          <w:p>
            <w:pPr>
              <w:spacing w:after="20"/>
              <w:ind w:left="20"/>
              <w:jc w:val="both"/>
            </w:pPr>
            <w:r>
              <w:rPr>
                <w:rFonts w:ascii="Times New Roman"/>
                <w:b w:val="false"/>
                <w:i w:val="false"/>
                <w:color w:val="000000"/>
                <w:sz w:val="20"/>
              </w:rPr>
              <w:t>
2505 10 000 0*,2505 90 00</w:t>
            </w:r>
          </w:p>
          <w:p>
            <w:pPr>
              <w:spacing w:after="20"/>
              <w:ind w:left="20"/>
              <w:jc w:val="both"/>
            </w:pPr>
            <w:r>
              <w:rPr>
                <w:rFonts w:ascii="Times New Roman"/>
                <w:b w:val="false"/>
                <w:i w:val="false"/>
                <w:color w:val="000000"/>
                <w:sz w:val="20"/>
              </w:rPr>
              <w:t>
0 0*,2517,2520 10 000 0,2</w:t>
            </w:r>
          </w:p>
          <w:p>
            <w:pPr>
              <w:spacing w:after="20"/>
              <w:ind w:left="20"/>
              <w:jc w:val="both"/>
            </w:pPr>
            <w:r>
              <w:rPr>
                <w:rFonts w:ascii="Times New Roman"/>
                <w:b w:val="false"/>
                <w:i w:val="false"/>
                <w:color w:val="000000"/>
                <w:sz w:val="20"/>
              </w:rPr>
              <w:t>
520 20,2522 10 000 0,2522</w:t>
            </w:r>
          </w:p>
          <w:p>
            <w:pPr>
              <w:spacing w:after="20"/>
              <w:ind w:left="20"/>
              <w:jc w:val="both"/>
            </w:pPr>
            <w:r>
              <w:rPr>
                <w:rFonts w:ascii="Times New Roman"/>
                <w:b w:val="false"/>
                <w:i w:val="false"/>
                <w:color w:val="000000"/>
                <w:sz w:val="20"/>
              </w:rPr>
              <w:t>
30 000 0,2710,9 930 0,27</w:t>
            </w:r>
          </w:p>
          <w:p>
            <w:pPr>
              <w:spacing w:after="20"/>
              <w:ind w:left="20"/>
              <w:jc w:val="both"/>
            </w:pPr>
            <w:r>
              <w:rPr>
                <w:rFonts w:ascii="Times New Roman"/>
                <w:b w:val="false"/>
                <w:i w:val="false"/>
                <w:color w:val="000000"/>
                <w:sz w:val="20"/>
              </w:rPr>
              <w:t>
16 00 000 0,3204 11 000 0</w:t>
            </w:r>
          </w:p>
          <w:p>
            <w:pPr>
              <w:spacing w:after="20"/>
              <w:ind w:left="20"/>
              <w:jc w:val="both"/>
            </w:pPr>
            <w:r>
              <w:rPr>
                <w:rFonts w:ascii="Times New Roman"/>
                <w:b w:val="false"/>
                <w:i w:val="false"/>
                <w:color w:val="000000"/>
                <w:sz w:val="20"/>
              </w:rPr>
              <w:t xml:space="preserve">
,3204 13 000 0,3205,3206 </w:t>
            </w:r>
          </w:p>
          <w:p>
            <w:pPr>
              <w:spacing w:after="20"/>
              <w:ind w:left="20"/>
              <w:jc w:val="both"/>
            </w:pPr>
            <w:r>
              <w:rPr>
                <w:rFonts w:ascii="Times New Roman"/>
                <w:b w:val="false"/>
                <w:i w:val="false"/>
                <w:color w:val="000000"/>
                <w:sz w:val="20"/>
              </w:rPr>
              <w:t>
19 000 0,3206 20 000 0,32</w:t>
            </w:r>
          </w:p>
          <w:p>
            <w:pPr>
              <w:spacing w:after="20"/>
              <w:ind w:left="20"/>
              <w:jc w:val="both"/>
            </w:pPr>
            <w:r>
              <w:rPr>
                <w:rFonts w:ascii="Times New Roman"/>
                <w:b w:val="false"/>
                <w:i w:val="false"/>
                <w:color w:val="000000"/>
                <w:sz w:val="20"/>
              </w:rPr>
              <w:t>
06 30 000,3210 00,3211 00</w:t>
            </w:r>
          </w:p>
          <w:p>
            <w:pPr>
              <w:spacing w:after="20"/>
              <w:ind w:left="20"/>
              <w:jc w:val="both"/>
            </w:pPr>
            <w:r>
              <w:rPr>
                <w:rFonts w:ascii="Times New Roman"/>
                <w:b w:val="false"/>
                <w:i w:val="false"/>
                <w:color w:val="000000"/>
                <w:sz w:val="20"/>
              </w:rPr>
              <w:t>
000 0,3214 10 100 0,3214</w:t>
            </w:r>
          </w:p>
          <w:p>
            <w:pPr>
              <w:spacing w:after="20"/>
              <w:ind w:left="20"/>
              <w:jc w:val="both"/>
            </w:pPr>
            <w:r>
              <w:rPr>
                <w:rFonts w:ascii="Times New Roman"/>
                <w:b w:val="false"/>
                <w:i w:val="false"/>
                <w:color w:val="000000"/>
                <w:sz w:val="20"/>
              </w:rPr>
              <w:t>
10 100 0,3214 10 900 0,3</w:t>
            </w:r>
          </w:p>
          <w:p>
            <w:pPr>
              <w:spacing w:after="20"/>
              <w:ind w:left="20"/>
              <w:jc w:val="both"/>
            </w:pPr>
            <w:r>
              <w:rPr>
                <w:rFonts w:ascii="Times New Roman"/>
                <w:b w:val="false"/>
                <w:i w:val="false"/>
                <w:color w:val="000000"/>
                <w:sz w:val="20"/>
              </w:rPr>
              <w:t xml:space="preserve">
214 10 900 0,3605 00 000 </w:t>
            </w:r>
          </w:p>
          <w:p>
            <w:pPr>
              <w:spacing w:after="20"/>
              <w:ind w:left="20"/>
              <w:jc w:val="both"/>
            </w:pPr>
            <w:r>
              <w:rPr>
                <w:rFonts w:ascii="Times New Roman"/>
                <w:b w:val="false"/>
                <w:i w:val="false"/>
                <w:color w:val="000000"/>
                <w:sz w:val="20"/>
              </w:rPr>
              <w:t>
0,3816 00 000 0,3824 50,3</w:t>
            </w:r>
          </w:p>
          <w:p>
            <w:pPr>
              <w:spacing w:after="20"/>
              <w:ind w:left="20"/>
              <w:jc w:val="both"/>
            </w:pPr>
            <w:r>
              <w:rPr>
                <w:rFonts w:ascii="Times New Roman"/>
                <w:b w:val="false"/>
                <w:i w:val="false"/>
                <w:color w:val="000000"/>
                <w:sz w:val="20"/>
              </w:rPr>
              <w:t xml:space="preserve">
824,3918 10,3919,3921 11 </w:t>
            </w:r>
          </w:p>
          <w:p>
            <w:pPr>
              <w:spacing w:after="20"/>
              <w:ind w:left="20"/>
              <w:jc w:val="both"/>
            </w:pPr>
            <w:r>
              <w:rPr>
                <w:rFonts w:ascii="Times New Roman"/>
                <w:b w:val="false"/>
                <w:i w:val="false"/>
                <w:color w:val="000000"/>
                <w:sz w:val="20"/>
              </w:rPr>
              <w:t xml:space="preserve">
000 0,3921 12 000 0,3921 </w:t>
            </w:r>
          </w:p>
          <w:p>
            <w:pPr>
              <w:spacing w:after="20"/>
              <w:ind w:left="20"/>
              <w:jc w:val="both"/>
            </w:pPr>
            <w:r>
              <w:rPr>
                <w:rFonts w:ascii="Times New Roman"/>
                <w:b w:val="false"/>
                <w:i w:val="false"/>
                <w:color w:val="000000"/>
                <w:sz w:val="20"/>
              </w:rPr>
              <w:t>
13,3921 14 000 0,3921 19 0</w:t>
            </w:r>
          </w:p>
          <w:p>
            <w:pPr>
              <w:spacing w:after="20"/>
              <w:ind w:left="20"/>
              <w:jc w:val="both"/>
            </w:pPr>
            <w:r>
              <w:rPr>
                <w:rFonts w:ascii="Times New Roman"/>
                <w:b w:val="false"/>
                <w:i w:val="false"/>
                <w:color w:val="000000"/>
                <w:sz w:val="20"/>
              </w:rPr>
              <w:t>
00,,3923 21 000 0,3923 29,</w:t>
            </w:r>
          </w:p>
          <w:p>
            <w:pPr>
              <w:spacing w:after="20"/>
              <w:ind w:left="20"/>
              <w:jc w:val="both"/>
            </w:pPr>
            <w:r>
              <w:rPr>
                <w:rFonts w:ascii="Times New Roman"/>
                <w:b w:val="false"/>
                <w:i w:val="false"/>
                <w:color w:val="000000"/>
                <w:sz w:val="20"/>
              </w:rPr>
              <w:t>
3923 30,3923 90 900 0,3924</w:t>
            </w:r>
          </w:p>
          <w:p>
            <w:pPr>
              <w:spacing w:after="20"/>
              <w:ind w:left="20"/>
              <w:jc w:val="both"/>
            </w:pPr>
            <w:r>
              <w:rPr>
                <w:rFonts w:ascii="Times New Roman"/>
                <w:b w:val="false"/>
                <w:i w:val="false"/>
                <w:color w:val="000000"/>
                <w:sz w:val="20"/>
              </w:rPr>
              <w:t>
90 900 0,3925 20 000 0,39</w:t>
            </w:r>
          </w:p>
          <w:p>
            <w:pPr>
              <w:spacing w:after="20"/>
              <w:ind w:left="20"/>
              <w:jc w:val="both"/>
            </w:pPr>
            <w:r>
              <w:rPr>
                <w:rFonts w:ascii="Times New Roman"/>
                <w:b w:val="false"/>
                <w:i w:val="false"/>
                <w:color w:val="000000"/>
                <w:sz w:val="20"/>
              </w:rPr>
              <w:t>
25 30 000 0,4011,0 000 0,4</w:t>
            </w:r>
          </w:p>
          <w:p>
            <w:pPr>
              <w:spacing w:after="20"/>
              <w:ind w:left="20"/>
              <w:jc w:val="both"/>
            </w:pPr>
            <w:r>
              <w:rPr>
                <w:rFonts w:ascii="Times New Roman"/>
                <w:b w:val="false"/>
                <w:i w:val="false"/>
                <w:color w:val="000000"/>
                <w:sz w:val="20"/>
              </w:rPr>
              <w:t>
011 20 100 0,4011 20 900 0</w:t>
            </w:r>
          </w:p>
          <w:p>
            <w:pPr>
              <w:spacing w:after="20"/>
              <w:ind w:left="20"/>
              <w:jc w:val="both"/>
            </w:pPr>
            <w:r>
              <w:rPr>
                <w:rFonts w:ascii="Times New Roman"/>
                <w:b w:val="false"/>
                <w:i w:val="false"/>
                <w:color w:val="000000"/>
                <w:sz w:val="20"/>
              </w:rPr>
              <w:t>
,4011 61 000 0,4011 92 000</w:t>
            </w:r>
          </w:p>
          <w:p>
            <w:pPr>
              <w:spacing w:after="20"/>
              <w:ind w:left="20"/>
              <w:jc w:val="both"/>
            </w:pPr>
            <w:r>
              <w:rPr>
                <w:rFonts w:ascii="Times New Roman"/>
                <w:b w:val="false"/>
                <w:i w:val="false"/>
                <w:color w:val="000000"/>
                <w:sz w:val="20"/>
              </w:rPr>
              <w:t>
0,4011 93 000 0,4011 94 0</w:t>
            </w:r>
          </w:p>
          <w:p>
            <w:pPr>
              <w:spacing w:after="20"/>
              <w:ind w:left="20"/>
              <w:jc w:val="both"/>
            </w:pPr>
            <w:r>
              <w:rPr>
                <w:rFonts w:ascii="Times New Roman"/>
                <w:b w:val="false"/>
                <w:i w:val="false"/>
                <w:color w:val="000000"/>
                <w:sz w:val="20"/>
              </w:rPr>
              <w:t>
00 0,4011 99 000 0,4012 11</w:t>
            </w:r>
          </w:p>
          <w:p>
            <w:pPr>
              <w:spacing w:after="20"/>
              <w:ind w:left="20"/>
              <w:jc w:val="both"/>
            </w:pPr>
            <w:r>
              <w:rPr>
                <w:rFonts w:ascii="Times New Roman"/>
                <w:b w:val="false"/>
                <w:i w:val="false"/>
                <w:color w:val="000000"/>
                <w:sz w:val="20"/>
              </w:rPr>
              <w:t xml:space="preserve">
000 0,4012 12 000 0,4012 </w:t>
            </w:r>
          </w:p>
          <w:p>
            <w:pPr>
              <w:spacing w:after="20"/>
              <w:ind w:left="20"/>
              <w:jc w:val="both"/>
            </w:pPr>
            <w:r>
              <w:rPr>
                <w:rFonts w:ascii="Times New Roman"/>
                <w:b w:val="false"/>
                <w:i w:val="false"/>
                <w:color w:val="000000"/>
                <w:sz w:val="20"/>
              </w:rPr>
              <w:t>
20 000 9,4012 90 200 0,401</w:t>
            </w:r>
          </w:p>
          <w:p>
            <w:pPr>
              <w:spacing w:after="20"/>
              <w:ind w:left="20"/>
              <w:jc w:val="both"/>
            </w:pPr>
            <w:r>
              <w:rPr>
                <w:rFonts w:ascii="Times New Roman"/>
                <w:b w:val="false"/>
                <w:i w:val="false"/>
                <w:color w:val="000000"/>
                <w:sz w:val="20"/>
              </w:rPr>
              <w:t>
5 90,4404,4409 10,4409 29,</w:t>
            </w:r>
          </w:p>
          <w:p>
            <w:pPr>
              <w:spacing w:after="20"/>
              <w:ind w:left="20"/>
              <w:jc w:val="both"/>
            </w:pPr>
            <w:r>
              <w:rPr>
                <w:rFonts w:ascii="Times New Roman"/>
                <w:b w:val="false"/>
                <w:i w:val="false"/>
                <w:color w:val="000000"/>
                <w:sz w:val="20"/>
              </w:rPr>
              <w:t xml:space="preserve">
4409,4411 93 000 0,4411 94 </w:t>
            </w:r>
          </w:p>
          <w:p>
            <w:pPr>
              <w:spacing w:after="20"/>
              <w:ind w:left="20"/>
              <w:jc w:val="both"/>
            </w:pPr>
            <w:r>
              <w:rPr>
                <w:rFonts w:ascii="Times New Roman"/>
                <w:b w:val="false"/>
                <w:i w:val="false"/>
                <w:color w:val="000000"/>
                <w:sz w:val="20"/>
              </w:rPr>
              <w:t>
000 0,4412 23 000 0,4412 29</w:t>
            </w:r>
          </w:p>
          <w:p>
            <w:pPr>
              <w:spacing w:after="20"/>
              <w:ind w:left="20"/>
              <w:jc w:val="both"/>
            </w:pPr>
            <w:r>
              <w:rPr>
                <w:rFonts w:ascii="Times New Roman"/>
                <w:b w:val="false"/>
                <w:i w:val="false"/>
                <w:color w:val="000000"/>
                <w:sz w:val="20"/>
              </w:rPr>
              <w:t xml:space="preserve">
800 0,4412 31,4412 32 000 </w:t>
            </w:r>
          </w:p>
          <w:p>
            <w:pPr>
              <w:spacing w:after="20"/>
              <w:ind w:left="20"/>
              <w:jc w:val="both"/>
            </w:pPr>
            <w:r>
              <w:rPr>
                <w:rFonts w:ascii="Times New Roman"/>
                <w:b w:val="false"/>
                <w:i w:val="false"/>
                <w:color w:val="000000"/>
                <w:sz w:val="20"/>
              </w:rPr>
              <w:t>
0,441239,00 0,4412 94,4412</w:t>
            </w:r>
          </w:p>
          <w:p>
            <w:pPr>
              <w:spacing w:after="20"/>
              <w:ind w:left="20"/>
              <w:jc w:val="both"/>
            </w:pPr>
            <w:r>
              <w:rPr>
                <w:rFonts w:ascii="Times New Roman"/>
                <w:b w:val="false"/>
                <w:i w:val="false"/>
                <w:color w:val="000000"/>
                <w:sz w:val="20"/>
              </w:rPr>
              <w:t>
99 100 0,4418 10500,4819 1</w:t>
            </w:r>
          </w:p>
          <w:p>
            <w:pPr>
              <w:spacing w:after="20"/>
              <w:ind w:left="20"/>
              <w:jc w:val="both"/>
            </w:pPr>
            <w:r>
              <w:rPr>
                <w:rFonts w:ascii="Times New Roman"/>
                <w:b w:val="false"/>
                <w:i w:val="false"/>
                <w:color w:val="000000"/>
                <w:sz w:val="20"/>
              </w:rPr>
              <w:t xml:space="preserve">
0000 0,6301 10 000 0*,6305 </w:t>
            </w:r>
          </w:p>
          <w:p>
            <w:pPr>
              <w:spacing w:after="20"/>
              <w:ind w:left="20"/>
              <w:jc w:val="both"/>
            </w:pPr>
            <w:r>
              <w:rPr>
                <w:rFonts w:ascii="Times New Roman"/>
                <w:b w:val="false"/>
                <w:i w:val="false"/>
                <w:color w:val="000000"/>
                <w:sz w:val="20"/>
              </w:rPr>
              <w:t>
32,6305 33,6401 10,6402 30,</w:t>
            </w:r>
          </w:p>
          <w:p>
            <w:pPr>
              <w:spacing w:after="20"/>
              <w:ind w:left="20"/>
              <w:jc w:val="both"/>
            </w:pPr>
            <w:r>
              <w:rPr>
                <w:rFonts w:ascii="Times New Roman"/>
                <w:b w:val="false"/>
                <w:i w:val="false"/>
                <w:color w:val="000000"/>
                <w:sz w:val="20"/>
              </w:rPr>
              <w:t>
6403 20,6403 40,6405 90,680</w:t>
            </w:r>
          </w:p>
          <w:p>
            <w:pPr>
              <w:spacing w:after="20"/>
              <w:ind w:left="20"/>
              <w:jc w:val="both"/>
            </w:pPr>
            <w:r>
              <w:rPr>
                <w:rFonts w:ascii="Times New Roman"/>
                <w:b w:val="false"/>
                <w:i w:val="false"/>
                <w:color w:val="000000"/>
                <w:sz w:val="20"/>
              </w:rPr>
              <w:t>
4*,6806,6809*,6810 99 000 0</w:t>
            </w:r>
          </w:p>
          <w:p>
            <w:pPr>
              <w:spacing w:after="20"/>
              <w:ind w:left="20"/>
              <w:jc w:val="both"/>
            </w:pPr>
            <w:r>
              <w:rPr>
                <w:rFonts w:ascii="Times New Roman"/>
                <w:b w:val="false"/>
                <w:i w:val="false"/>
                <w:color w:val="000000"/>
                <w:sz w:val="20"/>
              </w:rPr>
              <w:t xml:space="preserve">
,6811 10 110 0,6811 20 000 </w:t>
            </w:r>
          </w:p>
          <w:p>
            <w:pPr>
              <w:spacing w:after="20"/>
              <w:ind w:left="20"/>
              <w:jc w:val="both"/>
            </w:pPr>
            <w:r>
              <w:rPr>
                <w:rFonts w:ascii="Times New Roman"/>
                <w:b w:val="false"/>
                <w:i w:val="false"/>
                <w:color w:val="000000"/>
                <w:sz w:val="20"/>
              </w:rPr>
              <w:t>
0,6904 10 000 0,6904 90 000</w:t>
            </w:r>
          </w:p>
          <w:p>
            <w:pPr>
              <w:spacing w:after="20"/>
              <w:ind w:left="20"/>
              <w:jc w:val="both"/>
            </w:pPr>
            <w:r>
              <w:rPr>
                <w:rFonts w:ascii="Times New Roman"/>
                <w:b w:val="false"/>
                <w:i w:val="false"/>
                <w:color w:val="000000"/>
                <w:sz w:val="20"/>
              </w:rPr>
              <w:t>
,6904 90 000 0,6908*,7007 1</w:t>
            </w:r>
          </w:p>
          <w:p>
            <w:pPr>
              <w:spacing w:after="20"/>
              <w:ind w:left="20"/>
              <w:jc w:val="both"/>
            </w:pPr>
            <w:r>
              <w:rPr>
                <w:rFonts w:ascii="Times New Roman"/>
                <w:b w:val="false"/>
                <w:i w:val="false"/>
                <w:color w:val="000000"/>
                <w:sz w:val="20"/>
              </w:rPr>
              <w:t>
1 100,7016 90 800 0,7213*,72</w:t>
            </w:r>
          </w:p>
          <w:p>
            <w:pPr>
              <w:spacing w:after="20"/>
              <w:ind w:left="20"/>
              <w:jc w:val="both"/>
            </w:pPr>
            <w:r>
              <w:rPr>
                <w:rFonts w:ascii="Times New Roman"/>
                <w:b w:val="false"/>
                <w:i w:val="false"/>
                <w:color w:val="000000"/>
                <w:sz w:val="20"/>
              </w:rPr>
              <w:t>
15*,7221 00*,7227*,7304 11 1</w:t>
            </w:r>
          </w:p>
          <w:p>
            <w:pPr>
              <w:spacing w:after="20"/>
              <w:ind w:left="20"/>
              <w:jc w:val="both"/>
            </w:pPr>
            <w:r>
              <w:rPr>
                <w:rFonts w:ascii="Times New Roman"/>
                <w:b w:val="false"/>
                <w:i w:val="false"/>
                <w:color w:val="000000"/>
                <w:sz w:val="20"/>
              </w:rPr>
              <w:t>
00 9,7304,1300 9,7304 11 900</w:t>
            </w:r>
          </w:p>
          <w:p>
            <w:pPr>
              <w:spacing w:after="20"/>
              <w:ind w:left="20"/>
              <w:jc w:val="both"/>
            </w:pPr>
            <w:r>
              <w:rPr>
                <w:rFonts w:ascii="Times New Roman"/>
                <w:b w:val="false"/>
                <w:i w:val="false"/>
                <w:color w:val="000000"/>
                <w:sz w:val="20"/>
              </w:rPr>
              <w:t>
9,7304 22 000 1,7304 22 000</w:t>
            </w:r>
          </w:p>
          <w:p>
            <w:pPr>
              <w:spacing w:after="20"/>
              <w:ind w:left="20"/>
              <w:jc w:val="both"/>
            </w:pPr>
            <w:r>
              <w:rPr>
                <w:rFonts w:ascii="Times New Roman"/>
                <w:b w:val="false"/>
                <w:i w:val="false"/>
                <w:color w:val="000000"/>
                <w:sz w:val="20"/>
              </w:rPr>
              <w:t>
9,7304 23 000 1,7304 23 000</w:t>
            </w:r>
          </w:p>
          <w:p>
            <w:pPr>
              <w:spacing w:after="20"/>
              <w:ind w:left="20"/>
              <w:jc w:val="both"/>
            </w:pPr>
            <w:r>
              <w:rPr>
                <w:rFonts w:ascii="Times New Roman"/>
                <w:b w:val="false"/>
                <w:i w:val="false"/>
                <w:color w:val="000000"/>
                <w:sz w:val="20"/>
              </w:rPr>
              <w:t xml:space="preserve">
9,7304 29 100 1,7304,9 100 </w:t>
            </w:r>
          </w:p>
          <w:p>
            <w:pPr>
              <w:spacing w:after="20"/>
              <w:ind w:left="20"/>
              <w:jc w:val="both"/>
            </w:pPr>
            <w:r>
              <w:rPr>
                <w:rFonts w:ascii="Times New Roman"/>
                <w:b w:val="false"/>
                <w:i w:val="false"/>
                <w:color w:val="000000"/>
                <w:sz w:val="20"/>
              </w:rPr>
              <w:t>
3,7304 29 100 4,7304 29 100</w:t>
            </w:r>
          </w:p>
          <w:p>
            <w:pPr>
              <w:spacing w:after="20"/>
              <w:ind w:left="20"/>
              <w:jc w:val="both"/>
            </w:pPr>
            <w:r>
              <w:rPr>
                <w:rFonts w:ascii="Times New Roman"/>
                <w:b w:val="false"/>
                <w:i w:val="false"/>
                <w:color w:val="000000"/>
                <w:sz w:val="20"/>
              </w:rPr>
              <w:t>
9,7304 29 900 1,7304 29 900</w:t>
            </w:r>
          </w:p>
          <w:p>
            <w:pPr>
              <w:spacing w:after="20"/>
              <w:ind w:left="20"/>
              <w:jc w:val="both"/>
            </w:pPr>
            <w:r>
              <w:rPr>
                <w:rFonts w:ascii="Times New Roman"/>
                <w:b w:val="false"/>
                <w:i w:val="false"/>
                <w:color w:val="000000"/>
                <w:sz w:val="20"/>
              </w:rPr>
              <w:t>
9,7304 31 200 0,7304 31 800</w:t>
            </w:r>
          </w:p>
          <w:p>
            <w:pPr>
              <w:spacing w:after="20"/>
              <w:ind w:left="20"/>
              <w:jc w:val="both"/>
            </w:pPr>
            <w:r>
              <w:rPr>
                <w:rFonts w:ascii="Times New Roman"/>
                <w:b w:val="false"/>
                <w:i w:val="false"/>
                <w:color w:val="000000"/>
                <w:sz w:val="20"/>
              </w:rPr>
              <w:t xml:space="preserve">
0,7304 39 100 0,7304 39 300 </w:t>
            </w:r>
          </w:p>
          <w:p>
            <w:pPr>
              <w:spacing w:after="20"/>
              <w:ind w:left="20"/>
              <w:jc w:val="both"/>
            </w:pPr>
            <w:r>
              <w:rPr>
                <w:rFonts w:ascii="Times New Roman"/>
                <w:b w:val="false"/>
                <w:i w:val="false"/>
                <w:color w:val="000000"/>
                <w:sz w:val="20"/>
              </w:rPr>
              <w:t>
0,7304 39 580 0,7304 39 920 0</w:t>
            </w:r>
          </w:p>
          <w:p>
            <w:pPr>
              <w:spacing w:after="20"/>
              <w:ind w:left="20"/>
              <w:jc w:val="both"/>
            </w:pPr>
            <w:r>
              <w:rPr>
                <w:rFonts w:ascii="Times New Roman"/>
                <w:b w:val="false"/>
                <w:i w:val="false"/>
                <w:color w:val="000000"/>
                <w:sz w:val="20"/>
              </w:rPr>
              <w:t>
,7304 39 930 0,7304 39 990 0,</w:t>
            </w:r>
          </w:p>
          <w:p>
            <w:pPr>
              <w:spacing w:after="20"/>
              <w:ind w:left="20"/>
              <w:jc w:val="both"/>
            </w:pPr>
            <w:r>
              <w:rPr>
                <w:rFonts w:ascii="Times New Roman"/>
                <w:b w:val="false"/>
                <w:i w:val="false"/>
                <w:color w:val="000000"/>
                <w:sz w:val="20"/>
              </w:rPr>
              <w:t>
7304 41 000,7304 49 100 0,730</w:t>
            </w:r>
          </w:p>
          <w:p>
            <w:pPr>
              <w:spacing w:after="20"/>
              <w:ind w:left="20"/>
              <w:jc w:val="both"/>
            </w:pPr>
            <w:r>
              <w:rPr>
                <w:rFonts w:ascii="Times New Roman"/>
                <w:b w:val="false"/>
                <w:i w:val="false"/>
                <w:color w:val="000000"/>
                <w:sz w:val="20"/>
              </w:rPr>
              <w:t>
4 49 920 0,7304 49 990 0,7304</w:t>
            </w:r>
          </w:p>
          <w:p>
            <w:pPr>
              <w:spacing w:after="20"/>
              <w:ind w:left="20"/>
              <w:jc w:val="both"/>
            </w:pPr>
            <w:r>
              <w:rPr>
                <w:rFonts w:ascii="Times New Roman"/>
                <w:b w:val="false"/>
                <w:i w:val="false"/>
                <w:color w:val="000000"/>
                <w:sz w:val="20"/>
              </w:rPr>
              <w:t xml:space="preserve">
51 180 1,7304 51 180 9,7304 </w:t>
            </w:r>
          </w:p>
          <w:p>
            <w:pPr>
              <w:spacing w:after="20"/>
              <w:ind w:left="20"/>
              <w:jc w:val="both"/>
            </w:pPr>
            <w:r>
              <w:rPr>
                <w:rFonts w:ascii="Times New Roman"/>
                <w:b w:val="false"/>
                <w:i w:val="false"/>
                <w:color w:val="000000"/>
                <w:sz w:val="20"/>
              </w:rPr>
              <w:t>
51 810 0,7304 51,90,7304 59 1</w:t>
            </w:r>
          </w:p>
          <w:p>
            <w:pPr>
              <w:spacing w:after="20"/>
              <w:ind w:left="20"/>
              <w:jc w:val="both"/>
            </w:pPr>
            <w:r>
              <w:rPr>
                <w:rFonts w:ascii="Times New Roman"/>
                <w:b w:val="false"/>
                <w:i w:val="false"/>
                <w:color w:val="000000"/>
                <w:sz w:val="20"/>
              </w:rPr>
              <w:t>
00 0,7304 59 320 0,7304 59 38</w:t>
            </w:r>
          </w:p>
          <w:p>
            <w:pPr>
              <w:spacing w:after="20"/>
              <w:ind w:left="20"/>
              <w:jc w:val="both"/>
            </w:pPr>
            <w:r>
              <w:rPr>
                <w:rFonts w:ascii="Times New Roman"/>
                <w:b w:val="false"/>
                <w:i w:val="false"/>
                <w:color w:val="000000"/>
                <w:sz w:val="20"/>
              </w:rPr>
              <w:t>
0 0,7304 59 920 0,7304 59 930</w:t>
            </w:r>
          </w:p>
          <w:p>
            <w:pPr>
              <w:spacing w:after="20"/>
              <w:ind w:left="20"/>
              <w:jc w:val="both"/>
            </w:pPr>
            <w:r>
              <w:rPr>
                <w:rFonts w:ascii="Times New Roman"/>
                <w:b w:val="false"/>
                <w:i w:val="false"/>
                <w:color w:val="000000"/>
                <w:sz w:val="20"/>
              </w:rPr>
              <w:t>
0,7304 59 990 0,7304 90 000,</w:t>
            </w:r>
          </w:p>
          <w:p>
            <w:pPr>
              <w:spacing w:after="20"/>
              <w:ind w:left="20"/>
              <w:jc w:val="both"/>
            </w:pPr>
            <w:r>
              <w:rPr>
                <w:rFonts w:ascii="Times New Roman"/>
                <w:b w:val="false"/>
                <w:i w:val="false"/>
                <w:color w:val="000000"/>
                <w:sz w:val="20"/>
              </w:rPr>
              <w:t>
7305 11 000 1,7305 11 000 2,7</w:t>
            </w:r>
          </w:p>
          <w:p>
            <w:pPr>
              <w:spacing w:after="20"/>
              <w:ind w:left="20"/>
              <w:jc w:val="both"/>
            </w:pPr>
            <w:r>
              <w:rPr>
                <w:rFonts w:ascii="Times New Roman"/>
                <w:b w:val="false"/>
                <w:i w:val="false"/>
                <w:color w:val="000000"/>
                <w:sz w:val="20"/>
              </w:rPr>
              <w:t>
305 11 000 3,7305 11 000 9,73</w:t>
            </w:r>
          </w:p>
          <w:p>
            <w:pPr>
              <w:spacing w:after="20"/>
              <w:ind w:left="20"/>
              <w:jc w:val="both"/>
            </w:pPr>
            <w:r>
              <w:rPr>
                <w:rFonts w:ascii="Times New Roman"/>
                <w:b w:val="false"/>
                <w:i w:val="false"/>
                <w:color w:val="000000"/>
                <w:sz w:val="20"/>
              </w:rPr>
              <w:t>
05 12 000 1,7305 12 000 9,730</w:t>
            </w:r>
          </w:p>
          <w:p>
            <w:pPr>
              <w:spacing w:after="20"/>
              <w:ind w:left="20"/>
              <w:jc w:val="both"/>
            </w:pPr>
            <w:r>
              <w:rPr>
                <w:rFonts w:ascii="Times New Roman"/>
                <w:b w:val="false"/>
                <w:i w:val="false"/>
                <w:color w:val="000000"/>
                <w:sz w:val="20"/>
              </w:rPr>
              <w:t>
5 19 000,7305 31 000 0,7305 3</w:t>
            </w:r>
          </w:p>
          <w:p>
            <w:pPr>
              <w:spacing w:after="20"/>
              <w:ind w:left="20"/>
              <w:jc w:val="both"/>
            </w:pPr>
            <w:r>
              <w:rPr>
                <w:rFonts w:ascii="Times New Roman"/>
                <w:b w:val="false"/>
                <w:i w:val="false"/>
                <w:color w:val="000000"/>
                <w:sz w:val="20"/>
              </w:rPr>
              <w:t>
9 000 0,7305 90 000 0,7306 11</w:t>
            </w:r>
          </w:p>
          <w:p>
            <w:pPr>
              <w:spacing w:after="20"/>
              <w:ind w:left="20"/>
              <w:jc w:val="both"/>
            </w:pPr>
            <w:r>
              <w:rPr>
                <w:rFonts w:ascii="Times New Roman"/>
                <w:b w:val="false"/>
                <w:i w:val="false"/>
                <w:color w:val="000000"/>
                <w:sz w:val="20"/>
              </w:rPr>
              <w:t xml:space="preserve">
110 0,7306 11 190 0,7306 11 </w:t>
            </w:r>
          </w:p>
          <w:p>
            <w:pPr>
              <w:spacing w:after="20"/>
              <w:ind w:left="20"/>
              <w:jc w:val="both"/>
            </w:pPr>
            <w:r>
              <w:rPr>
                <w:rFonts w:ascii="Times New Roman"/>
                <w:b w:val="false"/>
                <w:i w:val="false"/>
                <w:color w:val="000000"/>
                <w:sz w:val="20"/>
              </w:rPr>
              <w:t>
900 0,7306 21 000 0,7306 29 0</w:t>
            </w:r>
          </w:p>
          <w:p>
            <w:pPr>
              <w:spacing w:after="20"/>
              <w:ind w:left="20"/>
              <w:jc w:val="both"/>
            </w:pPr>
            <w:r>
              <w:rPr>
                <w:rFonts w:ascii="Times New Roman"/>
                <w:b w:val="false"/>
                <w:i w:val="false"/>
                <w:color w:val="000000"/>
                <w:sz w:val="20"/>
              </w:rPr>
              <w:t>
00 0,7307 23 100 03,7307 23 9</w:t>
            </w:r>
          </w:p>
          <w:p>
            <w:pPr>
              <w:spacing w:after="20"/>
              <w:ind w:left="20"/>
              <w:jc w:val="both"/>
            </w:pPr>
            <w:r>
              <w:rPr>
                <w:rFonts w:ascii="Times New Roman"/>
                <w:b w:val="false"/>
                <w:i w:val="false"/>
                <w:color w:val="000000"/>
                <w:sz w:val="20"/>
              </w:rPr>
              <w:t>
00 0,7307 93 110 0,7307 93 19</w:t>
            </w:r>
          </w:p>
          <w:p>
            <w:pPr>
              <w:spacing w:after="20"/>
              <w:ind w:left="20"/>
              <w:jc w:val="both"/>
            </w:pPr>
            <w:r>
              <w:rPr>
                <w:rFonts w:ascii="Times New Roman"/>
                <w:b w:val="false"/>
                <w:i w:val="false"/>
                <w:color w:val="000000"/>
                <w:sz w:val="20"/>
              </w:rPr>
              <w:t>
0 0,7307 93 910 0,7308 90 990</w:t>
            </w:r>
          </w:p>
          <w:p>
            <w:pPr>
              <w:spacing w:after="20"/>
              <w:ind w:left="20"/>
              <w:jc w:val="both"/>
            </w:pPr>
            <w:r>
              <w:rPr>
                <w:rFonts w:ascii="Times New Roman"/>
                <w:b w:val="false"/>
                <w:i w:val="false"/>
                <w:color w:val="000000"/>
                <w:sz w:val="20"/>
              </w:rPr>
              <w:t>
,7308*,7310 29 100 0,7312 10</w:t>
            </w:r>
          </w:p>
          <w:p>
            <w:pPr>
              <w:spacing w:after="20"/>
              <w:ind w:left="20"/>
              <w:jc w:val="both"/>
            </w:pPr>
            <w:r>
              <w:rPr>
                <w:rFonts w:ascii="Times New Roman"/>
                <w:b w:val="false"/>
                <w:i w:val="false"/>
                <w:color w:val="000000"/>
                <w:sz w:val="20"/>
              </w:rPr>
              <w:t xml:space="preserve">
,7312 90 000 0,7314 20*,7321 </w:t>
            </w:r>
          </w:p>
          <w:p>
            <w:pPr>
              <w:spacing w:after="20"/>
              <w:ind w:left="20"/>
              <w:jc w:val="both"/>
            </w:pPr>
            <w:r>
              <w:rPr>
                <w:rFonts w:ascii="Times New Roman"/>
                <w:b w:val="false"/>
                <w:i w:val="false"/>
                <w:color w:val="000000"/>
                <w:sz w:val="20"/>
              </w:rPr>
              <w:t>
11 100 0,7321 11 900 0,7321 8</w:t>
            </w:r>
          </w:p>
          <w:p>
            <w:pPr>
              <w:spacing w:after="20"/>
              <w:ind w:left="20"/>
              <w:jc w:val="both"/>
            </w:pPr>
            <w:r>
              <w:rPr>
                <w:rFonts w:ascii="Times New Roman"/>
                <w:b w:val="false"/>
                <w:i w:val="false"/>
                <w:color w:val="000000"/>
                <w:sz w:val="20"/>
              </w:rPr>
              <w:t>
1 100 0,7321 81 900 0,7321 82</w:t>
            </w:r>
          </w:p>
          <w:p>
            <w:pPr>
              <w:spacing w:after="20"/>
              <w:ind w:left="20"/>
              <w:jc w:val="both"/>
            </w:pPr>
            <w:r>
              <w:rPr>
                <w:rFonts w:ascii="Times New Roman"/>
                <w:b w:val="false"/>
                <w:i w:val="false"/>
                <w:color w:val="000000"/>
                <w:sz w:val="20"/>
              </w:rPr>
              <w:t xml:space="preserve">
100 0,7321 82 900 0,7322 90 </w:t>
            </w:r>
          </w:p>
          <w:p>
            <w:pPr>
              <w:spacing w:after="20"/>
              <w:ind w:left="20"/>
              <w:jc w:val="both"/>
            </w:pPr>
            <w:r>
              <w:rPr>
                <w:rFonts w:ascii="Times New Roman"/>
                <w:b w:val="false"/>
                <w:i w:val="false"/>
                <w:color w:val="000000"/>
                <w:sz w:val="20"/>
              </w:rPr>
              <w:t>
900 0,7323 99 910 0,7326 90*,</w:t>
            </w:r>
          </w:p>
          <w:p>
            <w:pPr>
              <w:spacing w:after="20"/>
              <w:ind w:left="20"/>
              <w:jc w:val="both"/>
            </w:pPr>
            <w:r>
              <w:rPr>
                <w:rFonts w:ascii="Times New Roman"/>
                <w:b w:val="false"/>
                <w:i w:val="false"/>
                <w:color w:val="000000"/>
                <w:sz w:val="20"/>
              </w:rPr>
              <w:t>
7408 11 000 0,7408 19 100 0,7</w:t>
            </w:r>
          </w:p>
          <w:p>
            <w:pPr>
              <w:spacing w:after="20"/>
              <w:ind w:left="20"/>
              <w:jc w:val="both"/>
            </w:pPr>
            <w:r>
              <w:rPr>
                <w:rFonts w:ascii="Times New Roman"/>
                <w:b w:val="false"/>
                <w:i w:val="false"/>
                <w:color w:val="000000"/>
                <w:sz w:val="20"/>
              </w:rPr>
              <w:t>
413 00 200 0,7413 00 800 0,74</w:t>
            </w:r>
          </w:p>
          <w:p>
            <w:pPr>
              <w:spacing w:after="20"/>
              <w:ind w:left="20"/>
              <w:jc w:val="both"/>
            </w:pPr>
            <w:r>
              <w:rPr>
                <w:rFonts w:ascii="Times New Roman"/>
                <w:b w:val="false"/>
                <w:i w:val="false"/>
                <w:color w:val="000000"/>
                <w:sz w:val="20"/>
              </w:rPr>
              <w:t xml:space="preserve">
19 99*,7605 11 000 0,7605 19 </w:t>
            </w:r>
          </w:p>
          <w:p>
            <w:pPr>
              <w:spacing w:after="20"/>
              <w:ind w:left="20"/>
              <w:jc w:val="both"/>
            </w:pPr>
            <w:r>
              <w:rPr>
                <w:rFonts w:ascii="Times New Roman"/>
                <w:b w:val="false"/>
                <w:i w:val="false"/>
                <w:color w:val="000000"/>
                <w:sz w:val="20"/>
              </w:rPr>
              <w:t>
000 0,7605 21 000 0,7605 29 00</w:t>
            </w:r>
          </w:p>
          <w:p>
            <w:pPr>
              <w:spacing w:after="20"/>
              <w:ind w:left="20"/>
              <w:jc w:val="both"/>
            </w:pPr>
            <w:r>
              <w:rPr>
                <w:rFonts w:ascii="Times New Roman"/>
                <w:b w:val="false"/>
                <w:i w:val="false"/>
                <w:color w:val="000000"/>
                <w:sz w:val="20"/>
              </w:rPr>
              <w:t>
0 0,7616 99*,8205 60 000 0,830</w:t>
            </w:r>
          </w:p>
          <w:p>
            <w:pPr>
              <w:spacing w:after="20"/>
              <w:ind w:left="20"/>
              <w:jc w:val="both"/>
            </w:pPr>
            <w:r>
              <w:rPr>
                <w:rFonts w:ascii="Times New Roman"/>
                <w:b w:val="false"/>
                <w:i w:val="false"/>
                <w:color w:val="000000"/>
                <w:sz w:val="20"/>
              </w:rPr>
              <w:t>
1,8413 50 200 0,8413 50 400 0,</w:t>
            </w:r>
          </w:p>
          <w:p>
            <w:pPr>
              <w:spacing w:after="20"/>
              <w:ind w:left="20"/>
              <w:jc w:val="both"/>
            </w:pPr>
            <w:r>
              <w:rPr>
                <w:rFonts w:ascii="Times New Roman"/>
                <w:b w:val="false"/>
                <w:i w:val="false"/>
                <w:color w:val="000000"/>
                <w:sz w:val="20"/>
              </w:rPr>
              <w:t xml:space="preserve">
60 200 0,8413 60 700,8413 60 </w:t>
            </w:r>
          </w:p>
          <w:p>
            <w:pPr>
              <w:spacing w:after="20"/>
              <w:ind w:left="20"/>
              <w:jc w:val="both"/>
            </w:pPr>
            <w:r>
              <w:rPr>
                <w:rFonts w:ascii="Times New Roman"/>
                <w:b w:val="false"/>
                <w:i w:val="false"/>
                <w:color w:val="000000"/>
                <w:sz w:val="20"/>
              </w:rPr>
              <w:t>
800 0,8413 70 810 0,8413 70 89</w:t>
            </w:r>
          </w:p>
          <w:p>
            <w:pPr>
              <w:spacing w:after="20"/>
              <w:ind w:left="20"/>
              <w:jc w:val="both"/>
            </w:pPr>
            <w:r>
              <w:rPr>
                <w:rFonts w:ascii="Times New Roman"/>
                <w:b w:val="false"/>
                <w:i w:val="false"/>
                <w:color w:val="000000"/>
                <w:sz w:val="20"/>
              </w:rPr>
              <w:t>
0 0,8413 82 00,8414 30 300 1,8</w:t>
            </w:r>
          </w:p>
          <w:p>
            <w:pPr>
              <w:spacing w:after="20"/>
              <w:ind w:left="20"/>
              <w:jc w:val="both"/>
            </w:pPr>
            <w:r>
              <w:rPr>
                <w:rFonts w:ascii="Times New Roman"/>
                <w:b w:val="false"/>
                <w:i w:val="false"/>
                <w:color w:val="000000"/>
                <w:sz w:val="20"/>
              </w:rPr>
              <w:t>
414 30 300 9,8414 30 910,8414</w:t>
            </w:r>
          </w:p>
          <w:p>
            <w:pPr>
              <w:spacing w:after="20"/>
              <w:ind w:left="20"/>
              <w:jc w:val="both"/>
            </w:pPr>
            <w:r>
              <w:rPr>
                <w:rFonts w:ascii="Times New Roman"/>
                <w:b w:val="false"/>
                <w:i w:val="false"/>
                <w:color w:val="000000"/>
                <w:sz w:val="20"/>
              </w:rPr>
              <w:t xml:space="preserve">
30 910 2,8414 30 910 9,8414 </w:t>
            </w:r>
          </w:p>
          <w:p>
            <w:pPr>
              <w:spacing w:after="20"/>
              <w:ind w:left="20"/>
              <w:jc w:val="both"/>
            </w:pPr>
            <w:r>
              <w:rPr>
                <w:rFonts w:ascii="Times New Roman"/>
                <w:b w:val="false"/>
                <w:i w:val="false"/>
                <w:color w:val="000000"/>
                <w:sz w:val="20"/>
              </w:rPr>
              <w:t>
30 990 1,8414 30 990 9,8414 4</w:t>
            </w:r>
          </w:p>
          <w:p>
            <w:pPr>
              <w:spacing w:after="20"/>
              <w:ind w:left="20"/>
              <w:jc w:val="both"/>
            </w:pPr>
            <w:r>
              <w:rPr>
                <w:rFonts w:ascii="Times New Roman"/>
                <w:b w:val="false"/>
                <w:i w:val="false"/>
                <w:color w:val="000000"/>
                <w:sz w:val="20"/>
              </w:rPr>
              <w:t xml:space="preserve">
0 100 0,8414 40 900 0,8414,1 </w:t>
            </w:r>
          </w:p>
          <w:p>
            <w:pPr>
              <w:spacing w:after="20"/>
              <w:ind w:left="20"/>
              <w:jc w:val="both"/>
            </w:pPr>
            <w:r>
              <w:rPr>
                <w:rFonts w:ascii="Times New Roman"/>
                <w:b w:val="false"/>
                <w:i w:val="false"/>
                <w:color w:val="000000"/>
                <w:sz w:val="20"/>
              </w:rPr>
              <w:t>
000 9,8414 59 200 0,8414 59 4</w:t>
            </w:r>
          </w:p>
          <w:p>
            <w:pPr>
              <w:spacing w:after="20"/>
              <w:ind w:left="20"/>
              <w:jc w:val="both"/>
            </w:pPr>
            <w:r>
              <w:rPr>
                <w:rFonts w:ascii="Times New Roman"/>
                <w:b w:val="false"/>
                <w:i w:val="false"/>
                <w:color w:val="000000"/>
                <w:sz w:val="20"/>
              </w:rPr>
              <w:t>
00 0*,8414 59 800 0,8414 59 8</w:t>
            </w:r>
          </w:p>
          <w:p>
            <w:pPr>
              <w:spacing w:after="20"/>
              <w:ind w:left="20"/>
              <w:jc w:val="both"/>
            </w:pPr>
            <w:r>
              <w:rPr>
                <w:rFonts w:ascii="Times New Roman"/>
                <w:b w:val="false"/>
                <w:i w:val="false"/>
                <w:color w:val="000000"/>
                <w:sz w:val="20"/>
              </w:rPr>
              <w:t>
00 9,8414 80,8415 10,84152000</w:t>
            </w:r>
          </w:p>
          <w:p>
            <w:pPr>
              <w:spacing w:after="20"/>
              <w:ind w:left="20"/>
              <w:jc w:val="both"/>
            </w:pPr>
            <w:r>
              <w:rPr>
                <w:rFonts w:ascii="Times New Roman"/>
                <w:b w:val="false"/>
                <w:i w:val="false"/>
                <w:color w:val="000000"/>
                <w:sz w:val="20"/>
              </w:rPr>
              <w:t>
00,841581901 0,8415 81 909 0,</w:t>
            </w:r>
          </w:p>
          <w:p>
            <w:pPr>
              <w:spacing w:after="20"/>
              <w:ind w:left="20"/>
              <w:jc w:val="both"/>
            </w:pPr>
            <w:r>
              <w:rPr>
                <w:rFonts w:ascii="Times New Roman"/>
                <w:b w:val="false"/>
                <w:i w:val="false"/>
                <w:color w:val="000000"/>
                <w:sz w:val="20"/>
              </w:rPr>
              <w:t>
8415 82 800 0,8415 83 900 0,84</w:t>
            </w:r>
          </w:p>
          <w:p>
            <w:pPr>
              <w:spacing w:after="20"/>
              <w:ind w:left="20"/>
              <w:jc w:val="both"/>
            </w:pPr>
            <w:r>
              <w:rPr>
                <w:rFonts w:ascii="Times New Roman"/>
                <w:b w:val="false"/>
                <w:i w:val="false"/>
                <w:color w:val="000000"/>
                <w:sz w:val="20"/>
              </w:rPr>
              <w:t>
153,8418 10 910,8418 1090,8418</w:t>
            </w:r>
          </w:p>
          <w:p>
            <w:pPr>
              <w:spacing w:after="20"/>
              <w:ind w:left="20"/>
              <w:jc w:val="both"/>
            </w:pPr>
            <w:r>
              <w:rPr>
                <w:rFonts w:ascii="Times New Roman"/>
                <w:b w:val="false"/>
                <w:i w:val="false"/>
                <w:color w:val="000000"/>
                <w:sz w:val="20"/>
              </w:rPr>
              <w:t>
21,418 22 000 0,8418 29 000 0</w:t>
            </w:r>
          </w:p>
          <w:p>
            <w:pPr>
              <w:spacing w:after="20"/>
              <w:ind w:left="20"/>
              <w:jc w:val="both"/>
            </w:pPr>
            <w:r>
              <w:rPr>
                <w:rFonts w:ascii="Times New Roman"/>
                <w:b w:val="false"/>
                <w:i w:val="false"/>
                <w:color w:val="000000"/>
                <w:sz w:val="20"/>
              </w:rPr>
              <w:t xml:space="preserve">
,8418 30 910,8418 30 990,8418 </w:t>
            </w:r>
          </w:p>
          <w:p>
            <w:pPr>
              <w:spacing w:after="20"/>
              <w:ind w:left="20"/>
              <w:jc w:val="both"/>
            </w:pPr>
            <w:r>
              <w:rPr>
                <w:rFonts w:ascii="Times New Roman"/>
                <w:b w:val="false"/>
                <w:i w:val="false"/>
                <w:color w:val="000000"/>
                <w:sz w:val="20"/>
              </w:rPr>
              <w:t>
40 910 1,8418 40 910 9,8418 40</w:t>
            </w:r>
          </w:p>
          <w:p>
            <w:pPr>
              <w:spacing w:after="20"/>
              <w:ind w:left="20"/>
              <w:jc w:val="both"/>
            </w:pPr>
            <w:r>
              <w:rPr>
                <w:rFonts w:ascii="Times New Roman"/>
                <w:b w:val="false"/>
                <w:i w:val="false"/>
                <w:color w:val="000000"/>
                <w:sz w:val="20"/>
              </w:rPr>
              <w:t>
910,8418 40 990,8418 50 110 0</w:t>
            </w:r>
          </w:p>
          <w:p>
            <w:pPr>
              <w:spacing w:after="20"/>
              <w:ind w:left="20"/>
              <w:jc w:val="both"/>
            </w:pPr>
            <w:r>
              <w:rPr>
                <w:rFonts w:ascii="Times New Roman"/>
                <w:b w:val="false"/>
                <w:i w:val="false"/>
                <w:color w:val="000000"/>
                <w:sz w:val="20"/>
              </w:rPr>
              <w:t>
,8418 50 190 0*,8418 50 910 0</w:t>
            </w:r>
          </w:p>
          <w:p>
            <w:pPr>
              <w:spacing w:after="20"/>
              <w:ind w:left="20"/>
              <w:jc w:val="both"/>
            </w:pPr>
            <w:r>
              <w:rPr>
                <w:rFonts w:ascii="Times New Roman"/>
                <w:b w:val="false"/>
                <w:i w:val="false"/>
                <w:color w:val="000000"/>
                <w:sz w:val="20"/>
              </w:rPr>
              <w:t xml:space="preserve">
*,8418 50 990 0*,8418 50 110 </w:t>
            </w:r>
          </w:p>
          <w:p>
            <w:pPr>
              <w:spacing w:after="20"/>
              <w:ind w:left="20"/>
              <w:jc w:val="both"/>
            </w:pPr>
            <w:r>
              <w:rPr>
                <w:rFonts w:ascii="Times New Roman"/>
                <w:b w:val="false"/>
                <w:i w:val="false"/>
                <w:color w:val="000000"/>
                <w:sz w:val="20"/>
              </w:rPr>
              <w:t xml:space="preserve">
0,8418 50*,8419 31 000 0,8419 </w:t>
            </w:r>
          </w:p>
          <w:p>
            <w:pPr>
              <w:spacing w:after="20"/>
              <w:ind w:left="20"/>
              <w:jc w:val="both"/>
            </w:pPr>
            <w:r>
              <w:rPr>
                <w:rFonts w:ascii="Times New Roman"/>
                <w:b w:val="false"/>
                <w:i w:val="false"/>
                <w:color w:val="000000"/>
                <w:sz w:val="20"/>
              </w:rPr>
              <w:t>
50 000,,8419 81 910 0*,8421 11</w:t>
            </w:r>
          </w:p>
          <w:p>
            <w:pPr>
              <w:spacing w:after="20"/>
              <w:ind w:left="20"/>
              <w:jc w:val="both"/>
            </w:pPr>
            <w:r>
              <w:rPr>
                <w:rFonts w:ascii="Times New Roman"/>
                <w:b w:val="false"/>
                <w:i w:val="false"/>
                <w:color w:val="000000"/>
                <w:sz w:val="20"/>
              </w:rPr>
              <w:t>
000 0,8421 12 000 0,8421 21 0</w:t>
            </w:r>
          </w:p>
          <w:p>
            <w:pPr>
              <w:spacing w:after="20"/>
              <w:ind w:left="20"/>
              <w:jc w:val="both"/>
            </w:pPr>
            <w:r>
              <w:rPr>
                <w:rFonts w:ascii="Times New Roman"/>
                <w:b w:val="false"/>
                <w:i w:val="false"/>
                <w:color w:val="000000"/>
                <w:sz w:val="20"/>
              </w:rPr>
              <w:t>
00 9,8421 31 000*,8421 39 200,8</w:t>
            </w:r>
          </w:p>
          <w:p>
            <w:pPr>
              <w:spacing w:after="20"/>
              <w:ind w:left="20"/>
              <w:jc w:val="both"/>
            </w:pPr>
            <w:r>
              <w:rPr>
                <w:rFonts w:ascii="Times New Roman"/>
                <w:b w:val="false"/>
                <w:i w:val="false"/>
                <w:color w:val="000000"/>
                <w:sz w:val="20"/>
              </w:rPr>
              <w:t>
422 11 000 0,8425 11 000 0,842</w:t>
            </w:r>
          </w:p>
          <w:p>
            <w:pPr>
              <w:spacing w:after="20"/>
              <w:ind w:left="20"/>
              <w:jc w:val="both"/>
            </w:pPr>
            <w:r>
              <w:rPr>
                <w:rFonts w:ascii="Times New Roman"/>
                <w:b w:val="false"/>
                <w:i w:val="false"/>
                <w:color w:val="000000"/>
                <w:sz w:val="20"/>
              </w:rPr>
              <w:t xml:space="preserve">
5 31 000 0,8425 39,8434 10 000 </w:t>
            </w:r>
          </w:p>
          <w:p>
            <w:pPr>
              <w:spacing w:after="20"/>
              <w:ind w:left="20"/>
              <w:jc w:val="both"/>
            </w:pPr>
            <w:r>
              <w:rPr>
                <w:rFonts w:ascii="Times New Roman"/>
                <w:b w:val="false"/>
                <w:i w:val="false"/>
                <w:color w:val="000000"/>
                <w:sz w:val="20"/>
              </w:rPr>
              <w:t>
0,8434 20 000 0,8436 10 000 0,</w:t>
            </w:r>
          </w:p>
          <w:p>
            <w:pPr>
              <w:spacing w:after="20"/>
              <w:ind w:left="20"/>
              <w:jc w:val="both"/>
            </w:pPr>
            <w:r>
              <w:rPr>
                <w:rFonts w:ascii="Times New Roman"/>
                <w:b w:val="false"/>
                <w:i w:val="false"/>
                <w:color w:val="000000"/>
                <w:sz w:val="20"/>
              </w:rPr>
              <w:t>
8436 21 000 0,8436,9 000 0,8437</w:t>
            </w:r>
          </w:p>
          <w:p>
            <w:pPr>
              <w:spacing w:after="20"/>
              <w:ind w:left="20"/>
              <w:jc w:val="both"/>
            </w:pPr>
            <w:r>
              <w:rPr>
                <w:rFonts w:ascii="Times New Roman"/>
                <w:b w:val="false"/>
                <w:i w:val="false"/>
                <w:color w:val="000000"/>
                <w:sz w:val="20"/>
              </w:rPr>
              <w:t>
10,8437 80 000 0,8438 90 000 0</w:t>
            </w:r>
          </w:p>
          <w:p>
            <w:pPr>
              <w:spacing w:after="20"/>
              <w:ind w:left="20"/>
              <w:jc w:val="both"/>
            </w:pPr>
            <w:r>
              <w:rPr>
                <w:rFonts w:ascii="Times New Roman"/>
                <w:b w:val="false"/>
                <w:i w:val="false"/>
                <w:color w:val="000000"/>
                <w:sz w:val="20"/>
              </w:rPr>
              <w:t>
*,8441 90 900 0*,8443 32 100,84</w:t>
            </w:r>
          </w:p>
          <w:p>
            <w:pPr>
              <w:spacing w:after="20"/>
              <w:ind w:left="20"/>
              <w:jc w:val="both"/>
            </w:pPr>
            <w:r>
              <w:rPr>
                <w:rFonts w:ascii="Times New Roman"/>
                <w:b w:val="false"/>
                <w:i w:val="false"/>
                <w:color w:val="000000"/>
                <w:sz w:val="20"/>
              </w:rPr>
              <w:t>
43 32 200 0,8450 11 110,8450 11</w:t>
            </w:r>
          </w:p>
          <w:p>
            <w:pPr>
              <w:spacing w:after="20"/>
              <w:ind w:left="20"/>
              <w:jc w:val="both"/>
            </w:pPr>
            <w:r>
              <w:rPr>
                <w:rFonts w:ascii="Times New Roman"/>
                <w:b w:val="false"/>
                <w:i w:val="false"/>
                <w:color w:val="000000"/>
                <w:sz w:val="20"/>
              </w:rPr>
              <w:t>
190 0,8450 11 900 0*,8450 12 0</w:t>
            </w:r>
          </w:p>
          <w:p>
            <w:pPr>
              <w:spacing w:after="20"/>
              <w:ind w:left="20"/>
              <w:jc w:val="both"/>
            </w:pPr>
            <w:r>
              <w:rPr>
                <w:rFonts w:ascii="Times New Roman"/>
                <w:b w:val="false"/>
                <w:i w:val="false"/>
                <w:color w:val="000000"/>
                <w:sz w:val="20"/>
              </w:rPr>
              <w:t>
00 0,8450 19 000 0*,8450 20 000</w:t>
            </w:r>
          </w:p>
          <w:p>
            <w:pPr>
              <w:spacing w:after="20"/>
              <w:ind w:left="20"/>
              <w:jc w:val="both"/>
            </w:pPr>
            <w:r>
              <w:rPr>
                <w:rFonts w:ascii="Times New Roman"/>
                <w:b w:val="false"/>
                <w:i w:val="false"/>
                <w:color w:val="000000"/>
                <w:sz w:val="20"/>
              </w:rPr>
              <w:t>
0*,8450 90 000 0*,8451,1 100 0</w:t>
            </w:r>
          </w:p>
          <w:p>
            <w:pPr>
              <w:spacing w:after="20"/>
              <w:ind w:left="20"/>
              <w:jc w:val="both"/>
            </w:pPr>
            <w:r>
              <w:rPr>
                <w:rFonts w:ascii="Times New Roman"/>
                <w:b w:val="false"/>
                <w:i w:val="false"/>
                <w:color w:val="000000"/>
                <w:sz w:val="20"/>
              </w:rPr>
              <w:t>
*,8451 21 900 0*,8451 29 000 0*</w:t>
            </w:r>
          </w:p>
          <w:p>
            <w:pPr>
              <w:spacing w:after="20"/>
              <w:ind w:left="20"/>
              <w:jc w:val="both"/>
            </w:pPr>
            <w:r>
              <w:rPr>
                <w:rFonts w:ascii="Times New Roman"/>
                <w:b w:val="false"/>
                <w:i w:val="false"/>
                <w:color w:val="000000"/>
                <w:sz w:val="20"/>
              </w:rPr>
              <w:t>
,8451 30 100 0,8451 30 300 0*,84</w:t>
            </w:r>
          </w:p>
          <w:p>
            <w:pPr>
              <w:spacing w:after="20"/>
              <w:ind w:left="20"/>
              <w:jc w:val="both"/>
            </w:pPr>
            <w:r>
              <w:rPr>
                <w:rFonts w:ascii="Times New Roman"/>
                <w:b w:val="false"/>
                <w:i w:val="false"/>
                <w:color w:val="000000"/>
                <w:sz w:val="20"/>
              </w:rPr>
              <w:t>
51 30 800 0*,8452 1,8467,1 900 0</w:t>
            </w:r>
          </w:p>
          <w:p>
            <w:pPr>
              <w:spacing w:after="20"/>
              <w:ind w:left="20"/>
              <w:jc w:val="both"/>
            </w:pPr>
            <w:r>
              <w:rPr>
                <w:rFonts w:ascii="Times New Roman"/>
                <w:b w:val="false"/>
                <w:i w:val="false"/>
                <w:color w:val="000000"/>
                <w:sz w:val="20"/>
              </w:rPr>
              <w:t>
,8467 19 000 0,8467 21 100 0*,84</w:t>
            </w:r>
          </w:p>
          <w:p>
            <w:pPr>
              <w:spacing w:after="20"/>
              <w:ind w:left="20"/>
              <w:jc w:val="both"/>
            </w:pPr>
            <w:r>
              <w:rPr>
                <w:rFonts w:ascii="Times New Roman"/>
                <w:b w:val="false"/>
                <w:i w:val="false"/>
                <w:color w:val="000000"/>
                <w:sz w:val="20"/>
              </w:rPr>
              <w:t>
67 21 910 0,8467 21 990 0,8467 2</w:t>
            </w:r>
          </w:p>
          <w:p>
            <w:pPr>
              <w:spacing w:after="20"/>
              <w:ind w:left="20"/>
              <w:jc w:val="both"/>
            </w:pPr>
            <w:r>
              <w:rPr>
                <w:rFonts w:ascii="Times New Roman"/>
                <w:b w:val="false"/>
                <w:i w:val="false"/>
                <w:color w:val="000000"/>
                <w:sz w:val="20"/>
              </w:rPr>
              <w:t>
2 100 0,8467 22 300 0,8467,22 90</w:t>
            </w:r>
          </w:p>
          <w:p>
            <w:pPr>
              <w:spacing w:after="20"/>
              <w:ind w:left="20"/>
              <w:jc w:val="both"/>
            </w:pPr>
            <w:r>
              <w:rPr>
                <w:rFonts w:ascii="Times New Roman"/>
                <w:b w:val="false"/>
                <w:i w:val="false"/>
                <w:color w:val="000000"/>
                <w:sz w:val="20"/>
              </w:rPr>
              <w:t xml:space="preserve">
0 0,,8467 29 300 0*,8467 29 510 </w:t>
            </w:r>
          </w:p>
          <w:p>
            <w:pPr>
              <w:spacing w:after="20"/>
              <w:ind w:left="20"/>
              <w:jc w:val="both"/>
            </w:pPr>
            <w:r>
              <w:rPr>
                <w:rFonts w:ascii="Times New Roman"/>
                <w:b w:val="false"/>
                <w:i w:val="false"/>
                <w:color w:val="000000"/>
                <w:sz w:val="20"/>
              </w:rPr>
              <w:t>
0,8467 29 510 0*,8467 29 530 0,8</w:t>
            </w:r>
          </w:p>
          <w:p>
            <w:pPr>
              <w:spacing w:after="20"/>
              <w:ind w:left="20"/>
              <w:jc w:val="both"/>
            </w:pPr>
            <w:r>
              <w:rPr>
                <w:rFonts w:ascii="Times New Roman"/>
                <w:b w:val="false"/>
                <w:i w:val="false"/>
                <w:color w:val="000000"/>
                <w:sz w:val="20"/>
              </w:rPr>
              <w:t xml:space="preserve">
467 29 590 0,8467 29 700 0,8467 </w:t>
            </w:r>
          </w:p>
          <w:p>
            <w:pPr>
              <w:spacing w:after="20"/>
              <w:ind w:left="20"/>
              <w:jc w:val="both"/>
            </w:pPr>
            <w:r>
              <w:rPr>
                <w:rFonts w:ascii="Times New Roman"/>
                <w:b w:val="false"/>
                <w:i w:val="false"/>
                <w:color w:val="000000"/>
                <w:sz w:val="20"/>
              </w:rPr>
              <w:t>
29 900 0,8467 99 000,8469 00 100</w:t>
            </w:r>
          </w:p>
          <w:p>
            <w:pPr>
              <w:spacing w:after="20"/>
              <w:ind w:left="20"/>
              <w:jc w:val="both"/>
            </w:pPr>
            <w:r>
              <w:rPr>
                <w:rFonts w:ascii="Times New Roman"/>
                <w:b w:val="false"/>
                <w:i w:val="false"/>
                <w:color w:val="000000"/>
                <w:sz w:val="20"/>
              </w:rPr>
              <w:t>
0,8469 00 900 0,8469 20 000 0*,</w:t>
            </w:r>
          </w:p>
          <w:p>
            <w:pPr>
              <w:spacing w:after="20"/>
              <w:ind w:left="20"/>
              <w:jc w:val="both"/>
            </w:pPr>
            <w:r>
              <w:rPr>
                <w:rFonts w:ascii="Times New Roman"/>
                <w:b w:val="false"/>
                <w:i w:val="false"/>
                <w:color w:val="000000"/>
                <w:sz w:val="20"/>
              </w:rPr>
              <w:t xml:space="preserve">
8470 10 0001*,8470 10,009*,8470 </w:t>
            </w:r>
          </w:p>
          <w:p>
            <w:pPr>
              <w:spacing w:after="20"/>
              <w:ind w:left="20"/>
              <w:jc w:val="both"/>
            </w:pPr>
            <w:r>
              <w:rPr>
                <w:rFonts w:ascii="Times New Roman"/>
                <w:b w:val="false"/>
                <w:i w:val="false"/>
                <w:color w:val="000000"/>
                <w:sz w:val="20"/>
              </w:rPr>
              <w:t>
21 0000,470 29 0000,8470 30 0000</w:t>
            </w:r>
          </w:p>
          <w:p>
            <w:pPr>
              <w:spacing w:after="20"/>
              <w:ind w:left="20"/>
              <w:jc w:val="both"/>
            </w:pPr>
            <w:r>
              <w:rPr>
                <w:rFonts w:ascii="Times New Roman"/>
                <w:b w:val="false"/>
                <w:i w:val="false"/>
                <w:color w:val="000000"/>
                <w:sz w:val="20"/>
              </w:rPr>
              <w:t>
*,8470 40 0000*,8470 50 0000*,84</w:t>
            </w:r>
          </w:p>
          <w:p>
            <w:pPr>
              <w:spacing w:after="20"/>
              <w:ind w:left="20"/>
              <w:jc w:val="both"/>
            </w:pPr>
            <w:r>
              <w:rPr>
                <w:rFonts w:ascii="Times New Roman"/>
                <w:b w:val="false"/>
                <w:i w:val="false"/>
                <w:color w:val="000000"/>
                <w:sz w:val="20"/>
              </w:rPr>
              <w:t xml:space="preserve">
70 90 0000*,471,0 000 0,8471 41 </w:t>
            </w:r>
          </w:p>
          <w:p>
            <w:pPr>
              <w:spacing w:after="20"/>
              <w:ind w:left="20"/>
              <w:jc w:val="both"/>
            </w:pPr>
            <w:r>
              <w:rPr>
                <w:rFonts w:ascii="Times New Roman"/>
                <w:b w:val="false"/>
                <w:i w:val="false"/>
                <w:color w:val="000000"/>
                <w:sz w:val="20"/>
              </w:rPr>
              <w:t xml:space="preserve">
900 0,8471 49 000 0,8471 50 000 </w:t>
            </w:r>
          </w:p>
          <w:p>
            <w:pPr>
              <w:spacing w:after="20"/>
              <w:ind w:left="20"/>
              <w:jc w:val="both"/>
            </w:pPr>
            <w:r>
              <w:rPr>
                <w:rFonts w:ascii="Times New Roman"/>
                <w:b w:val="false"/>
                <w:i w:val="false"/>
                <w:color w:val="000000"/>
                <w:sz w:val="20"/>
              </w:rPr>
              <w:t>
0,8471 60 600 0,8471 60 700 0,8</w:t>
            </w:r>
          </w:p>
          <w:p>
            <w:pPr>
              <w:spacing w:after="20"/>
              <w:ind w:left="20"/>
              <w:jc w:val="both"/>
            </w:pPr>
            <w:r>
              <w:rPr>
                <w:rFonts w:ascii="Times New Roman"/>
                <w:b w:val="false"/>
                <w:i w:val="false"/>
                <w:color w:val="000000"/>
                <w:sz w:val="20"/>
              </w:rPr>
              <w:t xml:space="preserve">
471 70 300 0,8471,0 400 0*,8471 </w:t>
            </w:r>
          </w:p>
          <w:p>
            <w:pPr>
              <w:spacing w:after="20"/>
              <w:ind w:left="20"/>
              <w:jc w:val="both"/>
            </w:pPr>
            <w:r>
              <w:rPr>
                <w:rFonts w:ascii="Times New Roman"/>
                <w:b w:val="false"/>
                <w:i w:val="false"/>
                <w:color w:val="000000"/>
                <w:sz w:val="20"/>
              </w:rPr>
              <w:t>
70 500 0,8471 70 700 0,8471 70 8</w:t>
            </w:r>
          </w:p>
          <w:p>
            <w:pPr>
              <w:spacing w:after="20"/>
              <w:ind w:left="20"/>
              <w:jc w:val="both"/>
            </w:pPr>
            <w:r>
              <w:rPr>
                <w:rFonts w:ascii="Times New Roman"/>
                <w:b w:val="false"/>
                <w:i w:val="false"/>
                <w:color w:val="000000"/>
                <w:sz w:val="20"/>
              </w:rPr>
              <w:t>
00 0,8471 70 980 0,8471 80 000 0</w:t>
            </w:r>
          </w:p>
          <w:p>
            <w:pPr>
              <w:spacing w:after="20"/>
              <w:ind w:left="20"/>
              <w:jc w:val="both"/>
            </w:pPr>
            <w:r>
              <w:rPr>
                <w:rFonts w:ascii="Times New Roman"/>
                <w:b w:val="false"/>
                <w:i w:val="false"/>
                <w:color w:val="000000"/>
                <w:sz w:val="20"/>
              </w:rPr>
              <w:t>
,8471 90 000 0,8473,0 200,8473 3</w:t>
            </w:r>
          </w:p>
          <w:p>
            <w:pPr>
              <w:spacing w:after="20"/>
              <w:ind w:left="20"/>
              <w:jc w:val="both"/>
            </w:pPr>
            <w:r>
              <w:rPr>
                <w:rFonts w:ascii="Times New Roman"/>
                <w:b w:val="false"/>
                <w:i w:val="false"/>
                <w:color w:val="000000"/>
                <w:sz w:val="20"/>
              </w:rPr>
              <w:t>
0 800,8482 10*,8482 20 000 0*,84</w:t>
            </w:r>
          </w:p>
          <w:p>
            <w:pPr>
              <w:spacing w:after="20"/>
              <w:ind w:left="20"/>
              <w:jc w:val="both"/>
            </w:pPr>
            <w:r>
              <w:rPr>
                <w:rFonts w:ascii="Times New Roman"/>
                <w:b w:val="false"/>
                <w:i w:val="false"/>
                <w:color w:val="000000"/>
                <w:sz w:val="20"/>
              </w:rPr>
              <w:t>
82 30 000 0*,8482 50 000 0*,8501</w:t>
            </w:r>
          </w:p>
          <w:p>
            <w:pPr>
              <w:spacing w:after="20"/>
              <w:ind w:left="20"/>
              <w:jc w:val="both"/>
            </w:pPr>
            <w:r>
              <w:rPr>
                <w:rFonts w:ascii="Times New Roman"/>
                <w:b w:val="false"/>
                <w:i w:val="false"/>
                <w:color w:val="000000"/>
                <w:sz w:val="20"/>
              </w:rPr>
              <w:t>
10 100 0*,8501,0 910 0*,8501 10</w:t>
            </w:r>
          </w:p>
          <w:p>
            <w:pPr>
              <w:spacing w:after="20"/>
              <w:ind w:left="20"/>
              <w:jc w:val="both"/>
            </w:pPr>
            <w:r>
              <w:rPr>
                <w:rFonts w:ascii="Times New Roman"/>
                <w:b w:val="false"/>
                <w:i w:val="false"/>
                <w:color w:val="000000"/>
                <w:sz w:val="20"/>
              </w:rPr>
              <w:t>
930 0*,8501 10 990 0,8501 20 00</w:t>
            </w:r>
          </w:p>
          <w:p>
            <w:pPr>
              <w:spacing w:after="20"/>
              <w:ind w:left="20"/>
              <w:jc w:val="both"/>
            </w:pPr>
            <w:r>
              <w:rPr>
                <w:rFonts w:ascii="Times New Roman"/>
                <w:b w:val="false"/>
                <w:i w:val="false"/>
                <w:color w:val="000000"/>
                <w:sz w:val="20"/>
              </w:rPr>
              <w:t>
0 9,501 31 900 0,8501 32 910 0*,</w:t>
            </w:r>
          </w:p>
          <w:p>
            <w:pPr>
              <w:spacing w:after="20"/>
              <w:ind w:left="20"/>
              <w:jc w:val="both"/>
            </w:pPr>
            <w:r>
              <w:rPr>
                <w:rFonts w:ascii="Times New Roman"/>
                <w:b w:val="false"/>
                <w:i w:val="false"/>
                <w:color w:val="000000"/>
                <w:sz w:val="20"/>
              </w:rPr>
              <w:t>
8501 33 000 2,8501 40 200,8501 4</w:t>
            </w:r>
          </w:p>
          <w:p>
            <w:pPr>
              <w:spacing w:after="20"/>
              <w:ind w:left="20"/>
              <w:jc w:val="both"/>
            </w:pPr>
            <w:r>
              <w:rPr>
                <w:rFonts w:ascii="Times New Roman"/>
                <w:b w:val="false"/>
                <w:i w:val="false"/>
                <w:color w:val="000000"/>
                <w:sz w:val="20"/>
              </w:rPr>
              <w:t>
0 800,8501 51 000 03,8501 51 100</w:t>
            </w:r>
          </w:p>
          <w:p>
            <w:pPr>
              <w:spacing w:after="20"/>
              <w:ind w:left="20"/>
              <w:jc w:val="both"/>
            </w:pPr>
            <w:r>
              <w:rPr>
                <w:rFonts w:ascii="Times New Roman"/>
                <w:b w:val="false"/>
                <w:i w:val="false"/>
                <w:color w:val="000000"/>
                <w:sz w:val="20"/>
              </w:rPr>
              <w:t>
0*,8501 52 930 0*,8501 52 200 0,</w:t>
            </w:r>
          </w:p>
          <w:p>
            <w:pPr>
              <w:spacing w:after="20"/>
              <w:ind w:left="20"/>
              <w:jc w:val="both"/>
            </w:pPr>
            <w:r>
              <w:rPr>
                <w:rFonts w:ascii="Times New Roman"/>
                <w:b w:val="false"/>
                <w:i w:val="false"/>
                <w:color w:val="000000"/>
                <w:sz w:val="20"/>
              </w:rPr>
              <w:t>
8501 61 910,*,8501 62 900 0*,8502</w:t>
            </w:r>
          </w:p>
          <w:p>
            <w:pPr>
              <w:spacing w:after="20"/>
              <w:ind w:left="20"/>
              <w:jc w:val="both"/>
            </w:pPr>
            <w:r>
              <w:rPr>
                <w:rFonts w:ascii="Times New Roman"/>
                <w:b w:val="false"/>
                <w:i w:val="false"/>
                <w:color w:val="000000"/>
                <w:sz w:val="20"/>
              </w:rPr>
              <w:t>
20 200 0,8502 20 400 0,8502 40 9</w:t>
            </w:r>
          </w:p>
          <w:p>
            <w:pPr>
              <w:spacing w:after="20"/>
              <w:ind w:left="20"/>
              <w:jc w:val="both"/>
            </w:pPr>
            <w:r>
              <w:rPr>
                <w:rFonts w:ascii="Times New Roman"/>
                <w:b w:val="false"/>
                <w:i w:val="false"/>
                <w:color w:val="000000"/>
                <w:sz w:val="20"/>
              </w:rPr>
              <w:t>
00 0*,8504 21 000 0,8504 21 000 0</w:t>
            </w:r>
          </w:p>
          <w:p>
            <w:pPr>
              <w:spacing w:after="20"/>
              <w:ind w:left="20"/>
              <w:jc w:val="both"/>
            </w:pPr>
            <w:r>
              <w:rPr>
                <w:rFonts w:ascii="Times New Roman"/>
                <w:b w:val="false"/>
                <w:i w:val="false"/>
                <w:color w:val="000000"/>
                <w:sz w:val="20"/>
              </w:rPr>
              <w:t>
,8504 22,8504 22 900 0,8504 23 0</w:t>
            </w:r>
          </w:p>
          <w:p>
            <w:pPr>
              <w:spacing w:after="20"/>
              <w:ind w:left="20"/>
              <w:jc w:val="both"/>
            </w:pPr>
            <w:r>
              <w:rPr>
                <w:rFonts w:ascii="Times New Roman"/>
                <w:b w:val="false"/>
                <w:i w:val="false"/>
                <w:color w:val="000000"/>
                <w:sz w:val="20"/>
              </w:rPr>
              <w:t>
00 0,8504 23 000 0,8504 31 210 0</w:t>
            </w:r>
          </w:p>
          <w:p>
            <w:pPr>
              <w:spacing w:after="20"/>
              <w:ind w:left="20"/>
              <w:jc w:val="both"/>
            </w:pPr>
            <w:r>
              <w:rPr>
                <w:rFonts w:ascii="Times New Roman"/>
                <w:b w:val="false"/>
                <w:i w:val="false"/>
                <w:color w:val="000000"/>
                <w:sz w:val="20"/>
              </w:rPr>
              <w:t>
,8504 31 210 0,8504 31 290 0,504</w:t>
            </w:r>
          </w:p>
          <w:p>
            <w:pPr>
              <w:spacing w:after="20"/>
              <w:ind w:left="20"/>
              <w:jc w:val="both"/>
            </w:pPr>
            <w:r>
              <w:rPr>
                <w:rFonts w:ascii="Times New Roman"/>
                <w:b w:val="false"/>
                <w:i w:val="false"/>
                <w:color w:val="000000"/>
                <w:sz w:val="20"/>
              </w:rPr>
              <w:t>
31 290,,8504 31 800,8504 31 800</w:t>
            </w:r>
          </w:p>
          <w:p>
            <w:pPr>
              <w:spacing w:after="20"/>
              <w:ind w:left="20"/>
              <w:jc w:val="both"/>
            </w:pPr>
            <w:r>
              <w:rPr>
                <w:rFonts w:ascii="Times New Roman"/>
                <w:b w:val="false"/>
                <w:i w:val="false"/>
                <w:color w:val="000000"/>
                <w:sz w:val="20"/>
              </w:rPr>
              <w:t>
,8504 31 900 1*,8504 31 900 9,85</w:t>
            </w:r>
          </w:p>
          <w:p>
            <w:pPr>
              <w:spacing w:after="20"/>
              <w:ind w:left="20"/>
              <w:jc w:val="both"/>
            </w:pPr>
            <w:r>
              <w:rPr>
                <w:rFonts w:ascii="Times New Roman"/>
                <w:b w:val="false"/>
                <w:i w:val="false"/>
                <w:color w:val="000000"/>
                <w:sz w:val="20"/>
              </w:rPr>
              <w:t>
04 32 300 0*,8504 32 300 0*,8504</w:t>
            </w:r>
          </w:p>
          <w:p>
            <w:pPr>
              <w:spacing w:after="20"/>
              <w:ind w:left="20"/>
              <w:jc w:val="both"/>
            </w:pPr>
            <w:r>
              <w:rPr>
                <w:rFonts w:ascii="Times New Roman"/>
                <w:b w:val="false"/>
                <w:i w:val="false"/>
                <w:color w:val="000000"/>
                <w:sz w:val="20"/>
              </w:rPr>
              <w:t>
32 800,,8504 33 000 0,8504 33 0</w:t>
            </w:r>
          </w:p>
          <w:p>
            <w:pPr>
              <w:spacing w:after="20"/>
              <w:ind w:left="20"/>
              <w:jc w:val="both"/>
            </w:pPr>
            <w:r>
              <w:rPr>
                <w:rFonts w:ascii="Times New Roman"/>
                <w:b w:val="false"/>
                <w:i w:val="false"/>
                <w:color w:val="000000"/>
                <w:sz w:val="20"/>
              </w:rPr>
              <w:t>
00 0,8504 33 900 0,8504 34 000 0</w:t>
            </w:r>
          </w:p>
          <w:p>
            <w:pPr>
              <w:spacing w:after="20"/>
              <w:ind w:left="20"/>
              <w:jc w:val="both"/>
            </w:pPr>
            <w:r>
              <w:rPr>
                <w:rFonts w:ascii="Times New Roman"/>
                <w:b w:val="false"/>
                <w:i w:val="false"/>
                <w:color w:val="000000"/>
                <w:sz w:val="20"/>
              </w:rPr>
              <w:t>
,8504 40*,8506 90 000 0*,8507 10</w:t>
            </w:r>
          </w:p>
          <w:p>
            <w:pPr>
              <w:spacing w:after="20"/>
              <w:ind w:left="20"/>
              <w:jc w:val="both"/>
            </w:pPr>
            <w:r>
              <w:rPr>
                <w:rFonts w:ascii="Times New Roman"/>
                <w:b w:val="false"/>
                <w:i w:val="false"/>
                <w:color w:val="000000"/>
                <w:sz w:val="20"/>
              </w:rPr>
              <w:t>
310 0*,8507 10 390 0*,8507 10 8</w:t>
            </w:r>
          </w:p>
          <w:p>
            <w:pPr>
              <w:spacing w:after="20"/>
              <w:ind w:left="20"/>
              <w:jc w:val="both"/>
            </w:pPr>
            <w:r>
              <w:rPr>
                <w:rFonts w:ascii="Times New Roman"/>
                <w:b w:val="false"/>
                <w:i w:val="false"/>
                <w:color w:val="000000"/>
                <w:sz w:val="20"/>
              </w:rPr>
              <w:t>
10 0*,8507 10 890 0*,8507 20 410</w:t>
            </w:r>
          </w:p>
          <w:p>
            <w:pPr>
              <w:spacing w:after="20"/>
              <w:ind w:left="20"/>
              <w:jc w:val="both"/>
            </w:pPr>
            <w:r>
              <w:rPr>
                <w:rFonts w:ascii="Times New Roman"/>
                <w:b w:val="false"/>
                <w:i w:val="false"/>
                <w:color w:val="000000"/>
                <w:sz w:val="20"/>
              </w:rPr>
              <w:t>
0,8507 20 490 0,8507 20 920 0,8</w:t>
            </w:r>
          </w:p>
          <w:p>
            <w:pPr>
              <w:spacing w:after="20"/>
              <w:ind w:left="20"/>
              <w:jc w:val="both"/>
            </w:pPr>
            <w:r>
              <w:rPr>
                <w:rFonts w:ascii="Times New Roman"/>
                <w:b w:val="false"/>
                <w:i w:val="false"/>
                <w:color w:val="000000"/>
                <w:sz w:val="20"/>
              </w:rPr>
              <w:t>
507,0 980 0,8507 30 200 0,8507 3</w:t>
            </w:r>
          </w:p>
          <w:p>
            <w:pPr>
              <w:spacing w:after="20"/>
              <w:ind w:left="20"/>
              <w:jc w:val="both"/>
            </w:pPr>
            <w:r>
              <w:rPr>
                <w:rFonts w:ascii="Times New Roman"/>
                <w:b w:val="false"/>
                <w:i w:val="false"/>
                <w:color w:val="000000"/>
                <w:sz w:val="20"/>
              </w:rPr>
              <w:t>
0 810 0,8507 30 890 0,8507 40 00</w:t>
            </w:r>
          </w:p>
          <w:p>
            <w:pPr>
              <w:spacing w:after="20"/>
              <w:ind w:left="20"/>
              <w:jc w:val="both"/>
            </w:pPr>
            <w:r>
              <w:rPr>
                <w:rFonts w:ascii="Times New Roman"/>
                <w:b w:val="false"/>
                <w:i w:val="false"/>
                <w:color w:val="000000"/>
                <w:sz w:val="20"/>
              </w:rPr>
              <w:t>
0 0,8507 80 200 0,8507 80 800 0,</w:t>
            </w:r>
          </w:p>
          <w:p>
            <w:pPr>
              <w:spacing w:after="20"/>
              <w:ind w:left="20"/>
              <w:jc w:val="both"/>
            </w:pPr>
            <w:r>
              <w:rPr>
                <w:rFonts w:ascii="Times New Roman"/>
                <w:b w:val="false"/>
                <w:i w:val="false"/>
                <w:color w:val="000000"/>
                <w:sz w:val="20"/>
              </w:rPr>
              <w:t xml:space="preserve">
8507,0 990 0,8509 40 000 0,8509 </w:t>
            </w:r>
          </w:p>
          <w:p>
            <w:pPr>
              <w:spacing w:after="20"/>
              <w:ind w:left="20"/>
              <w:jc w:val="both"/>
            </w:pPr>
            <w:r>
              <w:rPr>
                <w:rFonts w:ascii="Times New Roman"/>
                <w:b w:val="false"/>
                <w:i w:val="false"/>
                <w:color w:val="000000"/>
                <w:sz w:val="20"/>
              </w:rPr>
              <w:t>
80 000 0,8509 80 000 0,8509 80 9</w:t>
            </w:r>
          </w:p>
          <w:p>
            <w:pPr>
              <w:spacing w:after="20"/>
              <w:ind w:left="20"/>
              <w:jc w:val="both"/>
            </w:pPr>
            <w:r>
              <w:rPr>
                <w:rFonts w:ascii="Times New Roman"/>
                <w:b w:val="false"/>
                <w:i w:val="false"/>
                <w:color w:val="000000"/>
                <w:sz w:val="20"/>
              </w:rPr>
              <w:t>
00 0*,8509 90 000 0*,8512 30 000</w:t>
            </w:r>
          </w:p>
          <w:p>
            <w:pPr>
              <w:spacing w:after="20"/>
              <w:ind w:left="20"/>
              <w:jc w:val="both"/>
            </w:pPr>
            <w:r>
              <w:rPr>
                <w:rFonts w:ascii="Times New Roman"/>
                <w:b w:val="false"/>
                <w:i w:val="false"/>
                <w:color w:val="000000"/>
                <w:sz w:val="20"/>
              </w:rPr>
              <w:t>
0,8512,0 000 0*,8513 10 000 0*,</w:t>
            </w:r>
          </w:p>
          <w:p>
            <w:pPr>
              <w:spacing w:after="20"/>
              <w:ind w:left="20"/>
              <w:jc w:val="both"/>
            </w:pPr>
            <w:r>
              <w:rPr>
                <w:rFonts w:ascii="Times New Roman"/>
                <w:b w:val="false"/>
                <w:i w:val="false"/>
                <w:color w:val="000000"/>
                <w:sz w:val="20"/>
              </w:rPr>
              <w:t>
8514 10 100 0*,8514 10 800 0*,85</w:t>
            </w:r>
          </w:p>
          <w:p>
            <w:pPr>
              <w:spacing w:after="20"/>
              <w:ind w:left="20"/>
              <w:jc w:val="both"/>
            </w:pPr>
            <w:r>
              <w:rPr>
                <w:rFonts w:ascii="Times New Roman"/>
                <w:b w:val="false"/>
                <w:i w:val="false"/>
                <w:color w:val="000000"/>
                <w:sz w:val="20"/>
              </w:rPr>
              <w:t>
14 10*,8514 20*,8514 30*,8515 11</w:t>
            </w:r>
          </w:p>
          <w:p>
            <w:pPr>
              <w:spacing w:after="20"/>
              <w:ind w:left="20"/>
              <w:jc w:val="both"/>
            </w:pPr>
            <w:r>
              <w:rPr>
                <w:rFonts w:ascii="Times New Roman"/>
                <w:b w:val="false"/>
                <w:i w:val="false"/>
                <w:color w:val="000000"/>
                <w:sz w:val="20"/>
              </w:rPr>
              <w:t>
000 0,8515 21 000 0*,8515 29 100</w:t>
            </w:r>
          </w:p>
          <w:p>
            <w:pPr>
              <w:spacing w:after="20"/>
              <w:ind w:left="20"/>
              <w:jc w:val="both"/>
            </w:pPr>
            <w:r>
              <w:rPr>
                <w:rFonts w:ascii="Times New Roman"/>
                <w:b w:val="false"/>
                <w:i w:val="false"/>
                <w:color w:val="000000"/>
                <w:sz w:val="20"/>
              </w:rPr>
              <w:t>
0*,8515 29 900 0*,8515 31 000 0*,</w:t>
            </w:r>
          </w:p>
          <w:p>
            <w:pPr>
              <w:spacing w:after="20"/>
              <w:ind w:left="20"/>
              <w:jc w:val="both"/>
            </w:pPr>
            <w:r>
              <w:rPr>
                <w:rFonts w:ascii="Times New Roman"/>
                <w:b w:val="false"/>
                <w:i w:val="false"/>
                <w:color w:val="000000"/>
                <w:sz w:val="20"/>
              </w:rPr>
              <w:t>
8515 39 130 0,8515 39 180 0,8515,</w:t>
            </w:r>
          </w:p>
          <w:p>
            <w:pPr>
              <w:spacing w:after="20"/>
              <w:ind w:left="20"/>
              <w:jc w:val="both"/>
            </w:pPr>
            <w:r>
              <w:rPr>
                <w:rFonts w:ascii="Times New Roman"/>
                <w:b w:val="false"/>
                <w:i w:val="false"/>
                <w:color w:val="000000"/>
                <w:sz w:val="20"/>
              </w:rPr>
              <w:t>
9 900 0,8515 80 110 0*,8515 80 91</w:t>
            </w:r>
          </w:p>
          <w:p>
            <w:pPr>
              <w:spacing w:after="20"/>
              <w:ind w:left="20"/>
              <w:jc w:val="both"/>
            </w:pPr>
            <w:r>
              <w:rPr>
                <w:rFonts w:ascii="Times New Roman"/>
                <w:b w:val="false"/>
                <w:i w:val="false"/>
                <w:color w:val="000000"/>
                <w:sz w:val="20"/>
              </w:rPr>
              <w:t>
0 0,8515 80 990 0*,8515 90 100 0*</w:t>
            </w:r>
          </w:p>
          <w:p>
            <w:pPr>
              <w:spacing w:after="20"/>
              <w:ind w:left="20"/>
              <w:jc w:val="both"/>
            </w:pPr>
            <w:r>
              <w:rPr>
                <w:rFonts w:ascii="Times New Roman"/>
                <w:b w:val="false"/>
                <w:i w:val="false"/>
                <w:color w:val="000000"/>
                <w:sz w:val="20"/>
              </w:rPr>
              <w:t>
,8515 90 900 0*,8516 10 110 0*,85</w:t>
            </w:r>
          </w:p>
          <w:p>
            <w:pPr>
              <w:spacing w:after="20"/>
              <w:ind w:left="20"/>
              <w:jc w:val="both"/>
            </w:pPr>
            <w:r>
              <w:rPr>
                <w:rFonts w:ascii="Times New Roman"/>
                <w:b w:val="false"/>
                <w:i w:val="false"/>
                <w:color w:val="000000"/>
                <w:sz w:val="20"/>
              </w:rPr>
              <w:t>
16 10 190 0,8516 10 190 0,8516 10</w:t>
            </w:r>
          </w:p>
          <w:p>
            <w:pPr>
              <w:spacing w:after="20"/>
              <w:ind w:left="20"/>
              <w:jc w:val="both"/>
            </w:pPr>
            <w:r>
              <w:rPr>
                <w:rFonts w:ascii="Times New Roman"/>
                <w:b w:val="false"/>
                <w:i w:val="false"/>
                <w:color w:val="000000"/>
                <w:sz w:val="20"/>
              </w:rPr>
              <w:t>
900 0,8516 21 000 0,8516 29 500</w:t>
            </w:r>
          </w:p>
          <w:p>
            <w:pPr>
              <w:spacing w:after="20"/>
              <w:ind w:left="20"/>
              <w:jc w:val="both"/>
            </w:pPr>
            <w:r>
              <w:rPr>
                <w:rFonts w:ascii="Times New Roman"/>
                <w:b w:val="false"/>
                <w:i w:val="false"/>
                <w:color w:val="000000"/>
                <w:sz w:val="20"/>
              </w:rPr>
              <w:t>
0,8516 29 100 0,8516 29 500,,85</w:t>
            </w:r>
          </w:p>
          <w:p>
            <w:pPr>
              <w:spacing w:after="20"/>
              <w:ind w:left="20"/>
              <w:jc w:val="both"/>
            </w:pPr>
            <w:r>
              <w:rPr>
                <w:rFonts w:ascii="Times New Roman"/>
                <w:b w:val="false"/>
                <w:i w:val="false"/>
                <w:color w:val="000000"/>
                <w:sz w:val="20"/>
              </w:rPr>
              <w:t xml:space="preserve">
16 29 910 0,8516 29 990 0*,8516 </w:t>
            </w:r>
          </w:p>
          <w:p>
            <w:pPr>
              <w:spacing w:after="20"/>
              <w:ind w:left="20"/>
              <w:jc w:val="both"/>
            </w:pPr>
            <w:r>
              <w:rPr>
                <w:rFonts w:ascii="Times New Roman"/>
                <w:b w:val="false"/>
                <w:i w:val="false"/>
                <w:color w:val="000000"/>
                <w:sz w:val="20"/>
              </w:rPr>
              <w:t>
31,8516 32 000 0,8516 33 000 0,8</w:t>
            </w:r>
          </w:p>
          <w:p>
            <w:pPr>
              <w:spacing w:after="20"/>
              <w:ind w:left="20"/>
              <w:jc w:val="both"/>
            </w:pPr>
            <w:r>
              <w:rPr>
                <w:rFonts w:ascii="Times New Roman"/>
                <w:b w:val="false"/>
                <w:i w:val="false"/>
                <w:color w:val="000000"/>
                <w:sz w:val="20"/>
              </w:rPr>
              <w:t>
516 40,8516 40 100 00,8516,0 900</w:t>
            </w:r>
          </w:p>
          <w:p>
            <w:pPr>
              <w:spacing w:after="20"/>
              <w:ind w:left="20"/>
              <w:jc w:val="both"/>
            </w:pPr>
            <w:r>
              <w:rPr>
                <w:rFonts w:ascii="Times New Roman"/>
                <w:b w:val="false"/>
                <w:i w:val="false"/>
                <w:color w:val="000000"/>
                <w:sz w:val="20"/>
              </w:rPr>
              <w:t>
0,8516 50 000 0,8516 60,8516 60</w:t>
            </w:r>
          </w:p>
          <w:p>
            <w:pPr>
              <w:spacing w:after="20"/>
              <w:ind w:left="20"/>
              <w:jc w:val="both"/>
            </w:pPr>
            <w:r>
              <w:rPr>
                <w:rFonts w:ascii="Times New Roman"/>
                <w:b w:val="false"/>
                <w:i w:val="false"/>
                <w:color w:val="000000"/>
                <w:sz w:val="20"/>
              </w:rPr>
              <w:t>
10,8516 60 109 0*,8516 60 510 0</w:t>
            </w:r>
          </w:p>
          <w:p>
            <w:pPr>
              <w:spacing w:after="20"/>
              <w:ind w:left="20"/>
              <w:jc w:val="both"/>
            </w:pPr>
            <w:r>
              <w:rPr>
                <w:rFonts w:ascii="Times New Roman"/>
                <w:b w:val="false"/>
                <w:i w:val="false"/>
                <w:color w:val="000000"/>
                <w:sz w:val="20"/>
              </w:rPr>
              <w:t>
*,8516 60 590 0*,8516 60 700,,85</w:t>
            </w:r>
          </w:p>
          <w:p>
            <w:pPr>
              <w:spacing w:after="20"/>
              <w:ind w:left="20"/>
              <w:jc w:val="both"/>
            </w:pPr>
            <w:r>
              <w:rPr>
                <w:rFonts w:ascii="Times New Roman"/>
                <w:b w:val="false"/>
                <w:i w:val="false"/>
                <w:color w:val="000000"/>
                <w:sz w:val="20"/>
              </w:rPr>
              <w:t xml:space="preserve">
16 60 800 0,8516 60 900 0*,8516 </w:t>
            </w:r>
          </w:p>
          <w:p>
            <w:pPr>
              <w:spacing w:after="20"/>
              <w:ind w:left="20"/>
              <w:jc w:val="both"/>
            </w:pPr>
            <w:r>
              <w:rPr>
                <w:rFonts w:ascii="Times New Roman"/>
                <w:b w:val="false"/>
                <w:i w:val="false"/>
                <w:color w:val="000000"/>
                <w:sz w:val="20"/>
              </w:rPr>
              <w:t>
71 000 0,8516 72 000 0,8516 79 2</w:t>
            </w:r>
          </w:p>
          <w:p>
            <w:pPr>
              <w:spacing w:after="20"/>
              <w:ind w:left="20"/>
              <w:jc w:val="both"/>
            </w:pPr>
            <w:r>
              <w:rPr>
                <w:rFonts w:ascii="Times New Roman"/>
                <w:b w:val="false"/>
                <w:i w:val="false"/>
                <w:color w:val="000000"/>
                <w:sz w:val="20"/>
              </w:rPr>
              <w:t>
00 0,8516 79 800 0,8516 79 800,*</w:t>
            </w:r>
          </w:p>
          <w:p>
            <w:pPr>
              <w:spacing w:after="20"/>
              <w:ind w:left="20"/>
              <w:jc w:val="both"/>
            </w:pPr>
            <w:r>
              <w:rPr>
                <w:rFonts w:ascii="Times New Roman"/>
                <w:b w:val="false"/>
                <w:i w:val="false"/>
                <w:color w:val="000000"/>
                <w:sz w:val="20"/>
              </w:rPr>
              <w:t>
,8516 79 800 0*,8516 90 000 0*,8</w:t>
            </w:r>
          </w:p>
          <w:p>
            <w:pPr>
              <w:spacing w:after="20"/>
              <w:ind w:left="20"/>
              <w:jc w:val="both"/>
            </w:pPr>
            <w:r>
              <w:rPr>
                <w:rFonts w:ascii="Times New Roman"/>
                <w:b w:val="false"/>
                <w:i w:val="false"/>
                <w:color w:val="000000"/>
                <w:sz w:val="20"/>
              </w:rPr>
              <w:t xml:space="preserve">
517 11 000 0,8517 12 000 0,8517 </w:t>
            </w:r>
          </w:p>
          <w:p>
            <w:pPr>
              <w:spacing w:after="20"/>
              <w:ind w:left="20"/>
              <w:jc w:val="both"/>
            </w:pPr>
            <w:r>
              <w:rPr>
                <w:rFonts w:ascii="Times New Roman"/>
                <w:b w:val="false"/>
                <w:i w:val="false"/>
                <w:color w:val="000000"/>
                <w:sz w:val="20"/>
              </w:rPr>
              <w:t>
12 000 0,8517 62 000 1,8517,2 00</w:t>
            </w:r>
          </w:p>
          <w:p>
            <w:pPr>
              <w:spacing w:after="20"/>
              <w:ind w:left="20"/>
              <w:jc w:val="both"/>
            </w:pPr>
            <w:r>
              <w:rPr>
                <w:rFonts w:ascii="Times New Roman"/>
                <w:b w:val="false"/>
                <w:i w:val="false"/>
                <w:color w:val="000000"/>
                <w:sz w:val="20"/>
              </w:rPr>
              <w:t>
0 1,8517 62 000 9,8517 69 900 0,</w:t>
            </w:r>
          </w:p>
          <w:p>
            <w:pPr>
              <w:spacing w:after="20"/>
              <w:ind w:left="20"/>
              <w:jc w:val="both"/>
            </w:pPr>
            <w:r>
              <w:rPr>
                <w:rFonts w:ascii="Times New Roman"/>
                <w:b w:val="false"/>
                <w:i w:val="false"/>
                <w:color w:val="000000"/>
                <w:sz w:val="20"/>
              </w:rPr>
              <w:t>
8517 69 900 0,8518 10 200 0*,85</w:t>
            </w:r>
          </w:p>
          <w:p>
            <w:pPr>
              <w:spacing w:after="20"/>
              <w:ind w:left="20"/>
              <w:jc w:val="both"/>
            </w:pPr>
            <w:r>
              <w:rPr>
                <w:rFonts w:ascii="Times New Roman"/>
                <w:b w:val="false"/>
                <w:i w:val="false"/>
                <w:color w:val="000000"/>
                <w:sz w:val="20"/>
              </w:rPr>
              <w:t xml:space="preserve">
18 10 800 0*,8518 21,8518 21,00 </w:t>
            </w:r>
          </w:p>
          <w:p>
            <w:pPr>
              <w:spacing w:after="20"/>
              <w:ind w:left="20"/>
              <w:jc w:val="both"/>
            </w:pPr>
            <w:r>
              <w:rPr>
                <w:rFonts w:ascii="Times New Roman"/>
                <w:b w:val="false"/>
                <w:i w:val="false"/>
                <w:color w:val="000000"/>
                <w:sz w:val="20"/>
              </w:rPr>
              <w:t>
0,8518 30 200 0*,8518 30 800 0*,</w:t>
            </w:r>
          </w:p>
          <w:p>
            <w:pPr>
              <w:spacing w:after="20"/>
              <w:ind w:left="20"/>
              <w:jc w:val="both"/>
            </w:pPr>
            <w:r>
              <w:rPr>
                <w:rFonts w:ascii="Times New Roman"/>
                <w:b w:val="false"/>
                <w:i w:val="false"/>
                <w:color w:val="000000"/>
                <w:sz w:val="20"/>
              </w:rPr>
              <w:t>
8518 50 900 0*,8519 31 000 0*,85</w:t>
            </w:r>
          </w:p>
          <w:p>
            <w:pPr>
              <w:spacing w:after="20"/>
              <w:ind w:left="20"/>
              <w:jc w:val="both"/>
            </w:pPr>
            <w:r>
              <w:rPr>
                <w:rFonts w:ascii="Times New Roman"/>
                <w:b w:val="false"/>
                <w:i w:val="false"/>
                <w:color w:val="000000"/>
                <w:sz w:val="20"/>
              </w:rPr>
              <w:t xml:space="preserve">
19 39 000 0*,8519 81 510,8520,0 </w:t>
            </w:r>
          </w:p>
          <w:p>
            <w:pPr>
              <w:spacing w:after="20"/>
              <w:ind w:left="20"/>
              <w:jc w:val="both"/>
            </w:pPr>
            <w:r>
              <w:rPr>
                <w:rFonts w:ascii="Times New Roman"/>
                <w:b w:val="false"/>
                <w:i w:val="false"/>
                <w:color w:val="000000"/>
                <w:sz w:val="20"/>
              </w:rPr>
              <w:t>
000 0*,8520 20 000 0*,8520 32 11</w:t>
            </w:r>
          </w:p>
          <w:p>
            <w:pPr>
              <w:spacing w:after="20"/>
              <w:ind w:left="20"/>
              <w:jc w:val="both"/>
            </w:pPr>
            <w:r>
              <w:rPr>
                <w:rFonts w:ascii="Times New Roman"/>
                <w:b w:val="false"/>
                <w:i w:val="false"/>
                <w:color w:val="000000"/>
                <w:sz w:val="20"/>
              </w:rPr>
              <w:t xml:space="preserve">
0 0*,8520 32 190 0*,8520 32 300 </w:t>
            </w:r>
          </w:p>
          <w:p>
            <w:pPr>
              <w:spacing w:after="20"/>
              <w:ind w:left="20"/>
              <w:jc w:val="both"/>
            </w:pPr>
            <w:r>
              <w:rPr>
                <w:rFonts w:ascii="Times New Roman"/>
                <w:b w:val="false"/>
                <w:i w:val="false"/>
                <w:color w:val="000000"/>
                <w:sz w:val="20"/>
              </w:rPr>
              <w:t>
0*,520 32 500 0*,8520 32 910 0*,</w:t>
            </w:r>
          </w:p>
          <w:p>
            <w:pPr>
              <w:spacing w:after="20"/>
              <w:ind w:left="20"/>
              <w:jc w:val="both"/>
            </w:pPr>
            <w:r>
              <w:rPr>
                <w:rFonts w:ascii="Times New Roman"/>
                <w:b w:val="false"/>
                <w:i w:val="false"/>
                <w:color w:val="000000"/>
                <w:sz w:val="20"/>
              </w:rPr>
              <w:t>
8520 32 990 0*,8520 33 110 0*,85</w:t>
            </w:r>
          </w:p>
          <w:p>
            <w:pPr>
              <w:spacing w:after="20"/>
              <w:ind w:left="20"/>
              <w:jc w:val="both"/>
            </w:pPr>
            <w:r>
              <w:rPr>
                <w:rFonts w:ascii="Times New Roman"/>
                <w:b w:val="false"/>
                <w:i w:val="false"/>
                <w:color w:val="000000"/>
                <w:sz w:val="20"/>
              </w:rPr>
              <w:t>
20 33 190 0*,8520 33 300 0*,8520</w:t>
            </w:r>
          </w:p>
          <w:p>
            <w:pPr>
              <w:spacing w:after="20"/>
              <w:ind w:left="20"/>
              <w:jc w:val="both"/>
            </w:pPr>
            <w:r>
              <w:rPr>
                <w:rFonts w:ascii="Times New Roman"/>
                <w:b w:val="false"/>
                <w:i w:val="false"/>
                <w:color w:val="000000"/>
                <w:sz w:val="20"/>
              </w:rPr>
              <w:t>
33 900 0*,8520 39 100 0*,8520,9</w:t>
            </w:r>
          </w:p>
          <w:p>
            <w:pPr>
              <w:spacing w:after="20"/>
              <w:ind w:left="20"/>
              <w:jc w:val="both"/>
            </w:pPr>
            <w:r>
              <w:rPr>
                <w:rFonts w:ascii="Times New Roman"/>
                <w:b w:val="false"/>
                <w:i w:val="false"/>
                <w:color w:val="000000"/>
                <w:sz w:val="20"/>
              </w:rPr>
              <w:t>
900 0*,8520 90*,8521 10 200 0,8</w:t>
            </w:r>
          </w:p>
          <w:p>
            <w:pPr>
              <w:spacing w:after="20"/>
              <w:ind w:left="20"/>
              <w:jc w:val="both"/>
            </w:pPr>
            <w:r>
              <w:rPr>
                <w:rFonts w:ascii="Times New Roman"/>
                <w:b w:val="false"/>
                <w:i w:val="false"/>
                <w:color w:val="000000"/>
                <w:sz w:val="20"/>
              </w:rPr>
              <w:t>
521 10 950 0,8521 90 000,8525 10</w:t>
            </w:r>
          </w:p>
          <w:p>
            <w:pPr>
              <w:spacing w:after="20"/>
              <w:ind w:left="20"/>
              <w:jc w:val="both"/>
            </w:pPr>
            <w:r>
              <w:rPr>
                <w:rFonts w:ascii="Times New Roman"/>
                <w:b w:val="false"/>
                <w:i w:val="false"/>
                <w:color w:val="000000"/>
                <w:sz w:val="20"/>
              </w:rPr>
              <w:t>
500 0*,8525 20 990 1*,8525 20,9</w:t>
            </w:r>
          </w:p>
          <w:p>
            <w:pPr>
              <w:spacing w:after="20"/>
              <w:ind w:left="20"/>
              <w:jc w:val="both"/>
            </w:pPr>
            <w:r>
              <w:rPr>
                <w:rFonts w:ascii="Times New Roman"/>
                <w:b w:val="false"/>
                <w:i w:val="false"/>
                <w:color w:val="000000"/>
                <w:sz w:val="20"/>
              </w:rPr>
              <w:t xml:space="preserve">
0 9*,8525 40 990 1*,8525 40 990 </w:t>
            </w:r>
          </w:p>
          <w:p>
            <w:pPr>
              <w:spacing w:after="20"/>
              <w:ind w:left="20"/>
              <w:jc w:val="both"/>
            </w:pPr>
            <w:r>
              <w:rPr>
                <w:rFonts w:ascii="Times New Roman"/>
                <w:b w:val="false"/>
                <w:i w:val="false"/>
                <w:color w:val="000000"/>
                <w:sz w:val="20"/>
              </w:rPr>
              <w:t>
9*,8525 50 000 0,8526 91 200 0*,</w:t>
            </w:r>
          </w:p>
          <w:p>
            <w:pPr>
              <w:spacing w:after="20"/>
              <w:ind w:left="20"/>
              <w:jc w:val="both"/>
            </w:pPr>
            <w:r>
              <w:rPr>
                <w:rFonts w:ascii="Times New Roman"/>
                <w:b w:val="false"/>
                <w:i w:val="false"/>
                <w:color w:val="000000"/>
                <w:sz w:val="20"/>
              </w:rPr>
              <w:t>
8527 12 100 0*,8527 12 900 0*,85</w:t>
            </w:r>
          </w:p>
          <w:p>
            <w:pPr>
              <w:spacing w:after="20"/>
              <w:ind w:left="20"/>
              <w:jc w:val="both"/>
            </w:pPr>
            <w:r>
              <w:rPr>
                <w:rFonts w:ascii="Times New Roman"/>
                <w:b w:val="false"/>
                <w:i w:val="false"/>
                <w:color w:val="000000"/>
                <w:sz w:val="20"/>
              </w:rPr>
              <w:t>
27 13 1000,8527 13 990 0*,8527 1</w:t>
            </w:r>
          </w:p>
          <w:p>
            <w:pPr>
              <w:spacing w:after="20"/>
              <w:ind w:left="20"/>
              <w:jc w:val="both"/>
            </w:pPr>
            <w:r>
              <w:rPr>
                <w:rFonts w:ascii="Times New Roman"/>
                <w:b w:val="false"/>
                <w:i w:val="false"/>
                <w:color w:val="000000"/>
                <w:sz w:val="20"/>
              </w:rPr>
              <w:t>
3 910 0,8527 19 0000,8527 21 200</w:t>
            </w:r>
          </w:p>
          <w:p>
            <w:pPr>
              <w:spacing w:after="20"/>
              <w:ind w:left="20"/>
              <w:jc w:val="both"/>
            </w:pPr>
            <w:r>
              <w:rPr>
                <w:rFonts w:ascii="Times New Roman"/>
                <w:b w:val="false"/>
                <w:i w:val="false"/>
                <w:color w:val="000000"/>
                <w:sz w:val="20"/>
              </w:rPr>
              <w:t xml:space="preserve">
,8527 21 520,527 21 590,8527 21 </w:t>
            </w:r>
          </w:p>
          <w:p>
            <w:pPr>
              <w:spacing w:after="20"/>
              <w:ind w:left="20"/>
              <w:jc w:val="both"/>
            </w:pPr>
            <w:r>
              <w:rPr>
                <w:rFonts w:ascii="Times New Roman"/>
                <w:b w:val="false"/>
                <w:i w:val="false"/>
                <w:color w:val="000000"/>
                <w:sz w:val="20"/>
              </w:rPr>
              <w:t xml:space="preserve">
700 0,8527 21 920 0,8527 32 100 </w:t>
            </w:r>
          </w:p>
          <w:p>
            <w:pPr>
              <w:spacing w:after="20"/>
              <w:ind w:left="20"/>
              <w:jc w:val="both"/>
            </w:pPr>
            <w:r>
              <w:rPr>
                <w:rFonts w:ascii="Times New Roman"/>
                <w:b w:val="false"/>
                <w:i w:val="false"/>
                <w:color w:val="000000"/>
                <w:sz w:val="20"/>
              </w:rPr>
              <w:t>
0*,8527 32 900 0*,8527 39 200 0*</w:t>
            </w:r>
          </w:p>
          <w:p>
            <w:pPr>
              <w:spacing w:after="20"/>
              <w:ind w:left="20"/>
              <w:jc w:val="both"/>
            </w:pPr>
            <w:r>
              <w:rPr>
                <w:rFonts w:ascii="Times New Roman"/>
                <w:b w:val="false"/>
                <w:i w:val="false"/>
                <w:color w:val="000000"/>
                <w:sz w:val="20"/>
              </w:rPr>
              <w:t>
,8527 39 800 0*,8527 90,0,*,8527</w:t>
            </w:r>
          </w:p>
          <w:p>
            <w:pPr>
              <w:spacing w:after="20"/>
              <w:ind w:left="20"/>
              <w:jc w:val="both"/>
            </w:pPr>
            <w:r>
              <w:rPr>
                <w:rFonts w:ascii="Times New Roman"/>
                <w:b w:val="false"/>
                <w:i w:val="false"/>
                <w:color w:val="000000"/>
                <w:sz w:val="20"/>
              </w:rPr>
              <w:t xml:space="preserve">
90 980 0*,8528 720,8528 73 000 </w:t>
            </w:r>
          </w:p>
          <w:p>
            <w:pPr>
              <w:spacing w:after="20"/>
              <w:ind w:left="20"/>
              <w:jc w:val="both"/>
            </w:pPr>
            <w:r>
              <w:rPr>
                <w:rFonts w:ascii="Times New Roman"/>
                <w:b w:val="false"/>
                <w:i w:val="false"/>
                <w:color w:val="000000"/>
                <w:sz w:val="20"/>
              </w:rPr>
              <w:t>
0,8529 10 310 0,8531 10 100 0,853</w:t>
            </w:r>
          </w:p>
          <w:p>
            <w:pPr>
              <w:spacing w:after="20"/>
              <w:ind w:left="20"/>
              <w:jc w:val="both"/>
            </w:pPr>
            <w:r>
              <w:rPr>
                <w:rFonts w:ascii="Times New Roman"/>
                <w:b w:val="false"/>
                <w:i w:val="false"/>
                <w:color w:val="000000"/>
                <w:sz w:val="20"/>
              </w:rPr>
              <w:t>
1 10 950,8531 10 300 0,8531 10 95</w:t>
            </w:r>
          </w:p>
          <w:p>
            <w:pPr>
              <w:spacing w:after="20"/>
              <w:ind w:left="20"/>
              <w:jc w:val="both"/>
            </w:pPr>
            <w:r>
              <w:rPr>
                <w:rFonts w:ascii="Times New Roman"/>
                <w:b w:val="false"/>
                <w:i w:val="false"/>
                <w:color w:val="000000"/>
                <w:sz w:val="20"/>
              </w:rPr>
              <w:t>
0 9,8535 10 000 0,8535 10 000 0,</w:t>
            </w:r>
          </w:p>
          <w:p>
            <w:pPr>
              <w:spacing w:after="20"/>
              <w:ind w:left="20"/>
              <w:jc w:val="both"/>
            </w:pPr>
            <w:r>
              <w:rPr>
                <w:rFonts w:ascii="Times New Roman"/>
                <w:b w:val="false"/>
                <w:i w:val="false"/>
                <w:color w:val="000000"/>
                <w:sz w:val="20"/>
              </w:rPr>
              <w:t>
,35 21 000 0*,8535 21 000 0*,8535</w:t>
            </w:r>
          </w:p>
          <w:p>
            <w:pPr>
              <w:spacing w:after="20"/>
              <w:ind w:left="20"/>
              <w:jc w:val="both"/>
            </w:pPr>
            <w:r>
              <w:rPr>
                <w:rFonts w:ascii="Times New Roman"/>
                <w:b w:val="false"/>
                <w:i w:val="false"/>
                <w:color w:val="000000"/>
                <w:sz w:val="20"/>
              </w:rPr>
              <w:t>
29 000 0*,8535 30,00 0*,8535 30</w:t>
            </w:r>
          </w:p>
          <w:p>
            <w:pPr>
              <w:spacing w:after="20"/>
              <w:ind w:left="20"/>
              <w:jc w:val="both"/>
            </w:pPr>
            <w:r>
              <w:rPr>
                <w:rFonts w:ascii="Times New Roman"/>
                <w:b w:val="false"/>
                <w:i w:val="false"/>
                <w:color w:val="000000"/>
                <w:sz w:val="20"/>
              </w:rPr>
              <w:t>
900 0*,8535 30 100 0*,8535 30 9</w:t>
            </w:r>
          </w:p>
          <w:p>
            <w:pPr>
              <w:spacing w:after="20"/>
              <w:ind w:left="20"/>
              <w:jc w:val="both"/>
            </w:pPr>
            <w:r>
              <w:rPr>
                <w:rFonts w:ascii="Times New Roman"/>
                <w:b w:val="false"/>
                <w:i w:val="false"/>
                <w:color w:val="000000"/>
                <w:sz w:val="20"/>
              </w:rPr>
              <w:t>
00 0*,8535 40 000 0*,8535 50 110</w:t>
            </w:r>
          </w:p>
          <w:p>
            <w:pPr>
              <w:spacing w:after="20"/>
              <w:ind w:left="20"/>
              <w:jc w:val="both"/>
            </w:pPr>
            <w:r>
              <w:rPr>
                <w:rFonts w:ascii="Times New Roman"/>
                <w:b w:val="false"/>
                <w:i w:val="false"/>
                <w:color w:val="000000"/>
                <w:sz w:val="20"/>
              </w:rPr>
              <w:t>
,8535 90 000 0*,8535 90 000 0*,85</w:t>
            </w:r>
          </w:p>
          <w:p>
            <w:pPr>
              <w:spacing w:after="20"/>
              <w:ind w:left="20"/>
              <w:jc w:val="both"/>
            </w:pPr>
            <w:r>
              <w:rPr>
                <w:rFonts w:ascii="Times New Roman"/>
                <w:b w:val="false"/>
                <w:i w:val="false"/>
                <w:color w:val="000000"/>
                <w:sz w:val="20"/>
              </w:rPr>
              <w:t>
36 10*,8536 20 100 0*,8536 20 900</w:t>
            </w:r>
          </w:p>
          <w:p>
            <w:pPr>
              <w:spacing w:after="20"/>
              <w:ind w:left="20"/>
              <w:jc w:val="both"/>
            </w:pPr>
            <w:r>
              <w:rPr>
                <w:rFonts w:ascii="Times New Roman"/>
                <w:b w:val="false"/>
                <w:i w:val="false"/>
                <w:color w:val="000000"/>
                <w:sz w:val="20"/>
              </w:rPr>
              <w:t>
0*,8536 30 100 0*,8536 30 300 0*</w:t>
            </w:r>
          </w:p>
          <w:p>
            <w:pPr>
              <w:spacing w:after="20"/>
              <w:ind w:left="20"/>
              <w:jc w:val="both"/>
            </w:pPr>
            <w:r>
              <w:rPr>
                <w:rFonts w:ascii="Times New Roman"/>
                <w:b w:val="false"/>
                <w:i w:val="false"/>
                <w:color w:val="000000"/>
                <w:sz w:val="20"/>
              </w:rPr>
              <w:t>
,8536,0 900 0*,8536 41 100 0*,853</w:t>
            </w:r>
          </w:p>
          <w:p>
            <w:pPr>
              <w:spacing w:after="20"/>
              <w:ind w:left="20"/>
              <w:jc w:val="both"/>
            </w:pPr>
            <w:r>
              <w:rPr>
                <w:rFonts w:ascii="Times New Roman"/>
                <w:b w:val="false"/>
                <w:i w:val="false"/>
                <w:color w:val="000000"/>
                <w:sz w:val="20"/>
              </w:rPr>
              <w:t>
6 41 900 0*,8536 49 000 0*,8536 5</w:t>
            </w:r>
          </w:p>
          <w:p>
            <w:pPr>
              <w:spacing w:after="20"/>
              <w:ind w:left="20"/>
              <w:jc w:val="both"/>
            </w:pPr>
            <w:r>
              <w:rPr>
                <w:rFonts w:ascii="Times New Roman"/>
                <w:b w:val="false"/>
                <w:i w:val="false"/>
                <w:color w:val="000000"/>
                <w:sz w:val="20"/>
              </w:rPr>
              <w:t>
0 030 0*,8536 50 030 0*,8536 50 0</w:t>
            </w:r>
          </w:p>
          <w:p>
            <w:pPr>
              <w:spacing w:after="20"/>
              <w:ind w:left="20"/>
              <w:jc w:val="both"/>
            </w:pPr>
            <w:r>
              <w:rPr>
                <w:rFonts w:ascii="Times New Roman"/>
                <w:b w:val="false"/>
                <w:i w:val="false"/>
                <w:color w:val="000000"/>
                <w:sz w:val="20"/>
              </w:rPr>
              <w:t>
50,*,8536 50 050 0*,8536 50 070 0</w:t>
            </w:r>
          </w:p>
          <w:p>
            <w:pPr>
              <w:spacing w:after="20"/>
              <w:ind w:left="20"/>
              <w:jc w:val="both"/>
            </w:pPr>
            <w:r>
              <w:rPr>
                <w:rFonts w:ascii="Times New Roman"/>
                <w:b w:val="false"/>
                <w:i w:val="false"/>
                <w:color w:val="000000"/>
                <w:sz w:val="20"/>
              </w:rPr>
              <w:t>
*,8536 50 110,8536 50 150,8536 50</w:t>
            </w:r>
          </w:p>
          <w:p>
            <w:pPr>
              <w:spacing w:after="20"/>
              <w:ind w:left="20"/>
              <w:jc w:val="both"/>
            </w:pPr>
            <w:r>
              <w:rPr>
                <w:rFonts w:ascii="Times New Roman"/>
                <w:b w:val="false"/>
                <w:i w:val="false"/>
                <w:color w:val="000000"/>
                <w:sz w:val="20"/>
              </w:rPr>
              <w:t>
190,8536 50 800 0,8536 61 100,*,8</w:t>
            </w:r>
          </w:p>
          <w:p>
            <w:pPr>
              <w:spacing w:after="20"/>
              <w:ind w:left="20"/>
              <w:jc w:val="both"/>
            </w:pPr>
            <w:r>
              <w:rPr>
                <w:rFonts w:ascii="Times New Roman"/>
                <w:b w:val="false"/>
                <w:i w:val="false"/>
                <w:color w:val="000000"/>
                <w:sz w:val="20"/>
              </w:rPr>
              <w:t xml:space="preserve">
536 61 900 0*,8536 61 100 0*,8536 </w:t>
            </w:r>
          </w:p>
          <w:p>
            <w:pPr>
              <w:spacing w:after="20"/>
              <w:ind w:left="20"/>
              <w:jc w:val="both"/>
            </w:pPr>
            <w:r>
              <w:rPr>
                <w:rFonts w:ascii="Times New Roman"/>
                <w:b w:val="false"/>
                <w:i w:val="false"/>
                <w:color w:val="000000"/>
                <w:sz w:val="20"/>
              </w:rPr>
              <w:t>
61 900 0*,8536 69 100 0,8536 69 10</w:t>
            </w:r>
          </w:p>
          <w:p>
            <w:pPr>
              <w:spacing w:after="20"/>
              <w:ind w:left="20"/>
              <w:jc w:val="both"/>
            </w:pPr>
            <w:r>
              <w:rPr>
                <w:rFonts w:ascii="Times New Roman"/>
                <w:b w:val="false"/>
                <w:i w:val="false"/>
                <w:color w:val="000000"/>
                <w:sz w:val="20"/>
              </w:rPr>
              <w:t>
0 0*,8536 69 300 0,8536 69,00 0*,8</w:t>
            </w:r>
          </w:p>
          <w:p>
            <w:pPr>
              <w:spacing w:after="20"/>
              <w:ind w:left="20"/>
              <w:jc w:val="both"/>
            </w:pPr>
            <w:r>
              <w:rPr>
                <w:rFonts w:ascii="Times New Roman"/>
                <w:b w:val="false"/>
                <w:i w:val="false"/>
                <w:color w:val="000000"/>
                <w:sz w:val="20"/>
              </w:rPr>
              <w:t>
536 69 900 0,8536 69 900 0*,8536 9</w:t>
            </w:r>
          </w:p>
          <w:p>
            <w:pPr>
              <w:spacing w:after="20"/>
              <w:ind w:left="20"/>
              <w:jc w:val="both"/>
            </w:pPr>
            <w:r>
              <w:rPr>
                <w:rFonts w:ascii="Times New Roman"/>
                <w:b w:val="false"/>
                <w:i w:val="false"/>
                <w:color w:val="000000"/>
                <w:sz w:val="20"/>
              </w:rPr>
              <w:t>
0,8536 90,8536 90 010 0,8536 90 10</w:t>
            </w:r>
          </w:p>
          <w:p>
            <w:pPr>
              <w:spacing w:after="20"/>
              <w:ind w:left="20"/>
              <w:jc w:val="both"/>
            </w:pPr>
            <w:r>
              <w:rPr>
                <w:rFonts w:ascii="Times New Roman"/>
                <w:b w:val="false"/>
                <w:i w:val="false"/>
                <w:color w:val="000000"/>
                <w:sz w:val="20"/>
              </w:rPr>
              <w:t>
0 0,8536 90 200 0,8536,0 850 0,853</w:t>
            </w:r>
          </w:p>
          <w:p>
            <w:pPr>
              <w:spacing w:after="20"/>
              <w:ind w:left="20"/>
              <w:jc w:val="both"/>
            </w:pPr>
            <w:r>
              <w:rPr>
                <w:rFonts w:ascii="Times New Roman"/>
                <w:b w:val="false"/>
                <w:i w:val="false"/>
                <w:color w:val="000000"/>
                <w:sz w:val="20"/>
              </w:rPr>
              <w:t>
6 90 850 0,8536 90*,8537 10 100 0*</w:t>
            </w:r>
          </w:p>
          <w:p>
            <w:pPr>
              <w:spacing w:after="20"/>
              <w:ind w:left="20"/>
              <w:jc w:val="both"/>
            </w:pPr>
            <w:r>
              <w:rPr>
                <w:rFonts w:ascii="Times New Roman"/>
                <w:b w:val="false"/>
                <w:i w:val="false"/>
                <w:color w:val="000000"/>
                <w:sz w:val="20"/>
              </w:rPr>
              <w:t>
,8537 10 910 0*,8537 10 990 0,8537</w:t>
            </w:r>
          </w:p>
          <w:p>
            <w:pPr>
              <w:spacing w:after="20"/>
              <w:ind w:left="20"/>
              <w:jc w:val="both"/>
            </w:pPr>
            <w:r>
              <w:rPr>
                <w:rFonts w:ascii="Times New Roman"/>
                <w:b w:val="false"/>
                <w:i w:val="false"/>
                <w:color w:val="000000"/>
                <w:sz w:val="20"/>
              </w:rPr>
              <w:t>
10 9900,8537,0 100 0*,8537 10 910</w:t>
            </w:r>
          </w:p>
          <w:p>
            <w:pPr>
              <w:spacing w:after="20"/>
              <w:ind w:left="20"/>
              <w:jc w:val="both"/>
            </w:pPr>
            <w:r>
              <w:rPr>
                <w:rFonts w:ascii="Times New Roman"/>
                <w:b w:val="false"/>
                <w:i w:val="false"/>
                <w:color w:val="000000"/>
                <w:sz w:val="20"/>
              </w:rPr>
              <w:t>
0*,8537 10 990 0,8537 10*,8537 20</w:t>
            </w:r>
          </w:p>
          <w:p>
            <w:pPr>
              <w:spacing w:after="20"/>
              <w:ind w:left="20"/>
              <w:jc w:val="both"/>
            </w:pPr>
            <w:r>
              <w:rPr>
                <w:rFonts w:ascii="Times New Roman"/>
                <w:b w:val="false"/>
                <w:i w:val="false"/>
                <w:color w:val="000000"/>
                <w:sz w:val="20"/>
              </w:rPr>
              <w:t>
910 0*,8537 20 990 0*,8537 20 910</w:t>
            </w:r>
          </w:p>
          <w:p>
            <w:pPr>
              <w:spacing w:after="20"/>
              <w:ind w:left="20"/>
              <w:jc w:val="both"/>
            </w:pPr>
            <w:r>
              <w:rPr>
                <w:rFonts w:ascii="Times New Roman"/>
                <w:b w:val="false"/>
                <w:i w:val="false"/>
                <w:color w:val="000000"/>
                <w:sz w:val="20"/>
              </w:rPr>
              <w:t>
0*,8537,0 990 0*,8538 10 000 0,85</w:t>
            </w:r>
          </w:p>
          <w:p>
            <w:pPr>
              <w:spacing w:after="20"/>
              <w:ind w:left="20"/>
              <w:jc w:val="both"/>
            </w:pPr>
            <w:r>
              <w:rPr>
                <w:rFonts w:ascii="Times New Roman"/>
                <w:b w:val="false"/>
                <w:i w:val="false"/>
                <w:color w:val="000000"/>
                <w:sz w:val="20"/>
              </w:rPr>
              <w:t xml:space="preserve">
38 10 000 0,8538 90 910 0*,8538 90 </w:t>
            </w:r>
          </w:p>
          <w:p>
            <w:pPr>
              <w:spacing w:after="20"/>
              <w:ind w:left="20"/>
              <w:jc w:val="both"/>
            </w:pPr>
            <w:r>
              <w:rPr>
                <w:rFonts w:ascii="Times New Roman"/>
                <w:b w:val="false"/>
                <w:i w:val="false"/>
                <w:color w:val="000000"/>
                <w:sz w:val="20"/>
              </w:rPr>
              <w:t>
990 0*,8538 90 910 0*,8538 90 990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ВОЛНИСТЫЕ,ЛИСТЫ АСБЕСТОЦЕМЕНТНЫЕ ПЛОСКИЕ, ТРУБЫ АСБЕСТОЦЕМЕНТНЫЕ НАПОРНЫЕ, ТРУБЫ АСБЕСТОЦЕМЕНТНЫЕ ДЛЯ БЕЗНАПОРНЫХ ТРУБОПРОВОДОВ.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266512,6811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бобовые, масличные культуры и продукты их переработки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1001909900, 1001100000, 1002000000</w:t>
            </w:r>
          </w:p>
          <w:p>
            <w:pPr>
              <w:spacing w:after="20"/>
              <w:ind w:left="20"/>
              <w:jc w:val="both"/>
            </w:pPr>
            <w:r>
              <w:rPr>
                <w:rFonts w:ascii="Times New Roman"/>
                <w:b w:val="false"/>
                <w:i w:val="false"/>
                <w:color w:val="000000"/>
                <w:sz w:val="20"/>
              </w:rPr>
              <w:t>
1003009000, 100400000, 100820000,</w:t>
            </w:r>
          </w:p>
          <w:p>
            <w:pPr>
              <w:spacing w:after="20"/>
              <w:ind w:left="20"/>
              <w:jc w:val="both"/>
            </w:pPr>
            <w:r>
              <w:rPr>
                <w:rFonts w:ascii="Times New Roman"/>
                <w:b w:val="false"/>
                <w:i w:val="false"/>
                <w:color w:val="000000"/>
                <w:sz w:val="20"/>
              </w:rPr>
              <w:t>
1005900000, 1008100009, 0713109000,</w:t>
            </w:r>
          </w:p>
          <w:p>
            <w:pPr>
              <w:spacing w:after="20"/>
              <w:ind w:left="20"/>
              <w:jc w:val="both"/>
            </w:pPr>
            <w:r>
              <w:rPr>
                <w:rFonts w:ascii="Times New Roman"/>
                <w:b w:val="false"/>
                <w:i w:val="false"/>
                <w:color w:val="000000"/>
                <w:sz w:val="20"/>
              </w:rPr>
              <w:t>
0713200000, 0713339000, 1207509000</w:t>
            </w:r>
          </w:p>
          <w:p>
            <w:pPr>
              <w:spacing w:after="20"/>
              <w:ind w:left="20"/>
              <w:jc w:val="both"/>
            </w:pPr>
            <w:r>
              <w:rPr>
                <w:rFonts w:ascii="Times New Roman"/>
                <w:b w:val="false"/>
                <w:i w:val="false"/>
                <w:color w:val="000000"/>
                <w:sz w:val="20"/>
              </w:rPr>
              <w:t>
, 1206001000, 1205109000, 120400100</w:t>
            </w:r>
          </w:p>
          <w:p>
            <w:pPr>
              <w:spacing w:after="20"/>
              <w:ind w:left="20"/>
              <w:jc w:val="both"/>
            </w:pPr>
            <w:r>
              <w:rPr>
                <w:rFonts w:ascii="Times New Roman"/>
                <w:b w:val="false"/>
                <w:i w:val="false"/>
                <w:color w:val="000000"/>
                <w:sz w:val="20"/>
              </w:rPr>
              <w:t>
9, 1204001001, 1101001500, 11021000</w:t>
            </w:r>
          </w:p>
          <w:p>
            <w:pPr>
              <w:spacing w:after="20"/>
              <w:ind w:left="20"/>
              <w:jc w:val="both"/>
            </w:pPr>
            <w:r>
              <w:rPr>
                <w:rFonts w:ascii="Times New Roman"/>
                <w:b w:val="false"/>
                <w:i w:val="false"/>
                <w:color w:val="000000"/>
                <w:sz w:val="20"/>
              </w:rPr>
              <w:t>
00, 1101001500, 1101009000, 1101001</w:t>
            </w:r>
          </w:p>
          <w:p>
            <w:pPr>
              <w:spacing w:after="20"/>
              <w:ind w:left="20"/>
              <w:jc w:val="both"/>
            </w:pPr>
            <w:r>
              <w:rPr>
                <w:rFonts w:ascii="Times New Roman"/>
                <w:b w:val="false"/>
                <w:i w:val="false"/>
                <w:color w:val="000000"/>
                <w:sz w:val="20"/>
              </w:rPr>
              <w:t>
100, 230240000, 23023000, 110319500</w:t>
            </w:r>
          </w:p>
          <w:p>
            <w:pPr>
              <w:spacing w:after="20"/>
              <w:ind w:left="20"/>
              <w:jc w:val="both"/>
            </w:pPr>
            <w:r>
              <w:rPr>
                <w:rFonts w:ascii="Times New Roman"/>
                <w:b w:val="false"/>
                <w:i w:val="false"/>
                <w:color w:val="000000"/>
                <w:sz w:val="20"/>
              </w:rPr>
              <w:t>
0, 1103110000, 1103199000, 11031930</w:t>
            </w:r>
          </w:p>
          <w:p>
            <w:pPr>
              <w:spacing w:after="20"/>
              <w:ind w:left="20"/>
              <w:jc w:val="both"/>
            </w:pPr>
            <w:r>
              <w:rPr>
                <w:rFonts w:ascii="Times New Roman"/>
                <w:b w:val="false"/>
                <w:i w:val="false"/>
                <w:color w:val="000000"/>
                <w:sz w:val="20"/>
              </w:rPr>
              <w:t>
00, 1103190000, 1103194000, 1104129</w:t>
            </w:r>
          </w:p>
          <w:p>
            <w:pPr>
              <w:spacing w:after="20"/>
              <w:ind w:left="20"/>
              <w:jc w:val="both"/>
            </w:pPr>
            <w:r>
              <w:rPr>
                <w:rFonts w:ascii="Times New Roman"/>
                <w:b w:val="false"/>
                <w:i w:val="false"/>
                <w:color w:val="000000"/>
                <w:sz w:val="20"/>
              </w:rPr>
              <w:t>
000, 110423100, 1103110000, 0713109</w:t>
            </w:r>
          </w:p>
          <w:p>
            <w:pPr>
              <w:spacing w:after="20"/>
              <w:ind w:left="20"/>
              <w:jc w:val="both"/>
            </w:pPr>
            <w:r>
              <w:rPr>
                <w:rFonts w:ascii="Times New Roman"/>
                <w:b w:val="false"/>
                <w:i w:val="false"/>
                <w:color w:val="000000"/>
                <w:sz w:val="20"/>
              </w:rPr>
              <w:t>
000, 1902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бобовые, масличные культуры и продукты их переработки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1001909900, 1001100000, 1002000000,</w:t>
            </w:r>
          </w:p>
          <w:p>
            <w:pPr>
              <w:spacing w:after="20"/>
              <w:ind w:left="20"/>
              <w:jc w:val="both"/>
            </w:pPr>
            <w:r>
              <w:rPr>
                <w:rFonts w:ascii="Times New Roman"/>
                <w:b w:val="false"/>
                <w:i w:val="false"/>
                <w:color w:val="000000"/>
                <w:sz w:val="20"/>
              </w:rPr>
              <w:t xml:space="preserve">
1003009000, 100400000, 100820000, </w:t>
            </w:r>
          </w:p>
          <w:p>
            <w:pPr>
              <w:spacing w:after="20"/>
              <w:ind w:left="20"/>
              <w:jc w:val="both"/>
            </w:pPr>
            <w:r>
              <w:rPr>
                <w:rFonts w:ascii="Times New Roman"/>
                <w:b w:val="false"/>
                <w:i w:val="false"/>
                <w:color w:val="000000"/>
                <w:sz w:val="20"/>
              </w:rPr>
              <w:t>
1005900000, 1008100009, 0713109000,</w:t>
            </w:r>
          </w:p>
          <w:p>
            <w:pPr>
              <w:spacing w:after="20"/>
              <w:ind w:left="20"/>
              <w:jc w:val="both"/>
            </w:pPr>
            <w:r>
              <w:rPr>
                <w:rFonts w:ascii="Times New Roman"/>
                <w:b w:val="false"/>
                <w:i w:val="false"/>
                <w:color w:val="000000"/>
                <w:sz w:val="20"/>
              </w:rPr>
              <w:t>
0713200000, 0713339000, 1207509000,</w:t>
            </w:r>
          </w:p>
          <w:p>
            <w:pPr>
              <w:spacing w:after="20"/>
              <w:ind w:left="20"/>
              <w:jc w:val="both"/>
            </w:pPr>
            <w:r>
              <w:rPr>
                <w:rFonts w:ascii="Times New Roman"/>
                <w:b w:val="false"/>
                <w:i w:val="false"/>
                <w:color w:val="000000"/>
                <w:sz w:val="20"/>
              </w:rPr>
              <w:t>
1206001000, 1205109000, 1204001009,</w:t>
            </w:r>
          </w:p>
          <w:p>
            <w:pPr>
              <w:spacing w:after="20"/>
              <w:ind w:left="20"/>
              <w:jc w:val="both"/>
            </w:pPr>
            <w:r>
              <w:rPr>
                <w:rFonts w:ascii="Times New Roman"/>
                <w:b w:val="false"/>
                <w:i w:val="false"/>
                <w:color w:val="000000"/>
                <w:sz w:val="20"/>
              </w:rPr>
              <w:t>
1204001001, 1101001500, 1102100000,</w:t>
            </w:r>
          </w:p>
          <w:p>
            <w:pPr>
              <w:spacing w:after="20"/>
              <w:ind w:left="20"/>
              <w:jc w:val="both"/>
            </w:pPr>
            <w:r>
              <w:rPr>
                <w:rFonts w:ascii="Times New Roman"/>
                <w:b w:val="false"/>
                <w:i w:val="false"/>
                <w:color w:val="000000"/>
                <w:sz w:val="20"/>
              </w:rPr>
              <w:t>
1101001500, 1101009000, 1101001100,</w:t>
            </w:r>
          </w:p>
          <w:p>
            <w:pPr>
              <w:spacing w:after="20"/>
              <w:ind w:left="20"/>
              <w:jc w:val="both"/>
            </w:pPr>
            <w:r>
              <w:rPr>
                <w:rFonts w:ascii="Times New Roman"/>
                <w:b w:val="false"/>
                <w:i w:val="false"/>
                <w:color w:val="000000"/>
                <w:sz w:val="20"/>
              </w:rPr>
              <w:t>
230240000, 23023000, 1103195000, 11</w:t>
            </w:r>
          </w:p>
          <w:p>
            <w:pPr>
              <w:spacing w:after="20"/>
              <w:ind w:left="20"/>
              <w:jc w:val="both"/>
            </w:pPr>
            <w:r>
              <w:rPr>
                <w:rFonts w:ascii="Times New Roman"/>
                <w:b w:val="false"/>
                <w:i w:val="false"/>
                <w:color w:val="000000"/>
                <w:sz w:val="20"/>
              </w:rPr>
              <w:t>
03110000, 1103199000, 1103193000, 11</w:t>
            </w:r>
          </w:p>
          <w:p>
            <w:pPr>
              <w:spacing w:after="20"/>
              <w:ind w:left="20"/>
              <w:jc w:val="both"/>
            </w:pPr>
            <w:r>
              <w:rPr>
                <w:rFonts w:ascii="Times New Roman"/>
                <w:b w:val="false"/>
                <w:i w:val="false"/>
                <w:color w:val="000000"/>
                <w:sz w:val="20"/>
              </w:rPr>
              <w:t>
03190000, 1103194000, 1104129000, 11</w:t>
            </w:r>
          </w:p>
          <w:p>
            <w:pPr>
              <w:spacing w:after="20"/>
              <w:ind w:left="20"/>
              <w:jc w:val="both"/>
            </w:pPr>
            <w:r>
              <w:rPr>
                <w:rFonts w:ascii="Times New Roman"/>
                <w:b w:val="false"/>
                <w:i w:val="false"/>
                <w:color w:val="000000"/>
                <w:sz w:val="20"/>
              </w:rPr>
              <w:t>
0423100, 1103110000, 0713109000, 1902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И ШЛАКОПОРТЛАНДЦЕМЕНТ, ОТБОР ОБРАЗЦОВ,ПОРТЛАНЦЕМЕНТ ДЛЯ ПРОИЗВОДСТВА АСБЕСТОЦЕМЕНТНЫХ ИЗДЕЛИЙ ОТБОР ОБРАЗЦОВ, СУЛЬФАСТОЙКИЙ ПОРТЛАНДЦЕМЕНТ ОТБОР ОБРАЗЦОВ, КИСЛОРОД ГАЗООБРАЗНЫЙ ТЕХНИЧЕСКИЙ ОТБОР ОБРАЗЦОВ, ПОРОД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2523 10 000 0,2804 40 000 0,6305</w:t>
            </w:r>
          </w:p>
          <w:p>
            <w:pPr>
              <w:spacing w:after="20"/>
              <w:ind w:left="20"/>
              <w:jc w:val="both"/>
            </w:pPr>
            <w:r>
              <w:rPr>
                <w:rFonts w:ascii="Times New Roman"/>
                <w:b w:val="false"/>
                <w:i w:val="false"/>
                <w:color w:val="000000"/>
                <w:sz w:val="20"/>
              </w:rPr>
              <w:t>
33 910 1,2521 00 000 0, 2701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РАБОТАЮЩИЕ ПОД ДАВЛЕНИЕМ: ДЛЯ МАГИСТРАЛЬНЫХ НЕФТЕПРОВОДОВ И ГАЗОПРОВОДОВ; ВХОДЯЩИЕ В СОСТАВ ПОТЕНЦИАЛЬНО ОПАСНЫХ ПРОИЗВОДСТВ (ТРУБЫ МЕТАЛЛИЧЕСКИЕ И СОЕДИНИТЕЛЬНЫЕ ЧАСТИ К НИМ), ТРУБЫ СТАЛЬНЫЕ БЕСШОВНЫЕ ДЛЯ НЕФТЕПЕРЕРАБАТЫВАЮЩЕЙ И НЕФТЕХИМИЧЕСКОЙ ПРОМЫШЛЕННОСТИ, ТРУБЫ СТАЛЬНЫЕ БЕСШОВНЫЕ ГОРЯЧЕДЕФОРМИРОВАННЫЕ, ТРУБЫ СТАЛЬНЫЕ БЕСШОВНЫЕ ТЕПЛО-ДЕФОРМИРОВАННЫЕ ТРУБЫ СТАЛЬНЫЕ БЕСШОВНЫЕ ХОЛОДНОДЕФОРМИРОВАННЫЕ, ТРУБЫ СТАЛЬНЫЕ ПРЕЦИЗИОННЫЕ, ТРУБЫ БЕСШОВНЫЕ ГОРЯЧЕДЕФОРМИРОВАННЫЕ ИЗ КОРРОЗИОННО-СТОЙКОЙ СТАЛИ, ТРУБЫ БЕСШОВНЫЕ, ХОЛОДНО И ТЕПЛОДЕФОРМИРОВАННЫЕ ИЗ КОРРОЗИОННО-СТОЙКОЙ СТАЛИ, ТРУБЫ СТАЛЬНЫЕ БУРИЛЬНЫЕ С ВЫСАЖЕННЫМИ КОНЦАМИ И МУФТЫ К НИМ, ТРУБЫ ОБСАДНЫЕ И МУФТЫ К НИМ, ТРУБЫ НАСОСНО-КОМПРЕССОРНЫЕ И МУФТЫ К НИМ, ТРУБЫ ОБСАДНЫЕ И КОЛОНКОВЫЕ ДЛЯ ГЕОЛОГО-РАЗВЕДОЧНОГО БУРЕНИЯ И НИППЕЛИ К НИМ, ТРУБЫ БУРИЛЬНЫЕ ГЕОЛОГОРАЗВЕДОЧНЫЕ И МУФТЫ К НИМ, ТРУБЫ СТАЛЬНЫЕ БУРИЛЬНЫЕ НИППЕЛЬНОГО СОЕДИНЕНИЯ ДЛЯ ГЕОЛОГОРАЗВЕДОЧНОГО БУРЕНИЯ, ТРУБЫ БУРИЛЬНЫЕ ДЛЯ СНАРЯДОВ СО СЪЕМНЫМИ КЕРНОПРИЕМНИКАМИ, ТРУБЫ СТАЛЬНЫЕ СВАРНЫЕ ДЛЯ МАГИСТРАЛЬНЫХ ГАЗОНЕФТЕПРОВОДОВ, ОТВОДЫ ГНУТЫЕ И ВСТАВКИ КРИВЫЕ НА ПОВОРОТАХ ЛИНЕЙНОЙ ЧАСТИ СТАЛЬНЫХ МАГИСТРАЛЬНЫХ ТРУБОПРОВОДОВ, ДЕТАЛИ ТРУБОПРОВОДОВ СВАРНЫЕ БЕСШОВНЫЕ ПРИВАРНЫЕ НОМИНАЛЬНОЕ ДАВЛЕНИЕ МЕНЕЕ 10 МПА (МЕНЕЕ 100 КГС/СМ2): ОТВОДЫ КРУТОИЗОГНУТЫЕ, ТРОЙНИКИ, ПЕРЕХОДЫ, ЗАГЛУШКИ ЭЛЛИПТИЧЕСКИЕ, РЕЗЕРВУАРЫ, БАКИ И ЕМКОСТИ АНАЛОГИЧНОГО ТИПА ИЗ ЧЕРНЫХ МЕТАЛЛОВ ДЛЯ НЕФТЕПРОДУКТОВ, ОБОРУДОВАНИЕ ДЛЯ ЭКСПЛУАТАЦИИ НЕФТЯНЫХ И ГАЗОВЫХ СКВАЖИН: АРМАТУРА ФОНТАННАЯ И НАГНЕТАТЕЛЬНАЯ, ФЛАНЦЕВЫЕ СОЕДИНЕНИЯ УСТЬЕВОГО ОБОРУДОВАНИЯ, АРМАТУРА ТРУБОПРОВОДНАЯ ЗАПОРНАЯ, КАНАТЫ СТАЛЬНЫЕ, КАНАТЫ СТАЛЬНЫЕ ОБЩЕГО НАЗНАЧЕНИЯ, КАНАТЫ СТАЛЬНЫЕ ЗАКРЫТЫЕ ПОДЪЕМНЫЕ, КАНАТЫ СТАЛЬНЫЕ ЗАКРЫТЫЕ НЕСУЩИЕ, КАНАТЫ СТАЛЬНЫЕ ТАЛЕВЫЕ ДЛЯ ЭКСПЛУАТАЦИОННОГО И ГЛУБОКОГО РАЗВЕДОЧНОГО БУРЕНИЯ, КРЕПЕЖНЫЕ ИЗДЕЛИЯ: БОЛТЫ, ГАЙКИ, БОЛТЫ ФУНДАМЕНТНЫЕ, ШПИЛЬКИ, ШАЙБЫ, ЕМКОСТИ ИЗ ЧЕРНЫХ МЕТАЛЛОВ, ТРУБЫ ИЗ ЧЕРНЫХ МЕТАЛЛОВ, ТРУБЫ СТАЛЬНЫЕ БЕСШОВНЫЕ КРУГЛЫЕ: ГОРЯЧЕДЕФОРМИРОВАННЫЕ, ТЕПЛОДЕФОРМИРОВАННЫЕ, ХОЛОДНОДЕФОРМИРОВАННЫЕ, ПРЕЦИЗИОННЫЕ, НЕОБРАБОТАННЫЕ, ХОЛОДНОТЯНУТЫЕ, ИЗ ЛЕГИРОВАННОЙ СТАЛИ, НЕОБРАБОТАННЫЕ ИЗ ЛЕГИРОВАННОЙ СТАЛИ, ТРУБЫ СТАЛЬНЫЕ СВАРНЫЕ КРУГЛЫЕ:ТРУБЫ СВАРНЫЕ ПРЯМОШОВНЫЕ, ТРУБЫ СВАРНЫЕ СПИРАЛЬНОШОВНЫЕ, ТРУБЫ ВОДОГАЗОПРОВОДНЫЕ, ТРУБЫ СТАЛЬНЫЕ ПРОФИЛЬНЫЕ: КВАДРАТНЫЕ, ОВАЛЬНЫЕ ПЛОСКООВАЛЬНЫЕ, ПРЯМОУГОЛЬНЫЕ, ТРУБЫ ЧУГУННЫЕ, ДЕТАЛИ ТРУБОПРОВОДОВ СТАЛЬНЫЕ ПРИВАРНЫЕ: ФЛАНЦЫ АРМАТУРЫ, СОЕДИНИТЕЛЬНЫХ ЧАСТЕЙ И ТРУБОПРОВОДОВ, ЛЕНТЫ ХОЛОДНОКАТАНЫЕ ИЗ СТАЛИ, ПОКОВКИ ИЗ КОНСТРУКЦИОННОЙ УГЛЕРОДИСТОЙ И ЛЕГИРОВАННОЙ СТАЛИ, ОТЛИВКИ ИЗ МЕТАЛЛОВ И СПЛАВОВ, ПРОКАТ ИЗ СТАЛИ СОРТОВОЙ И ФАСОННЫЙ, ПРОКАТ ДЛЯ СТРОИТЕЛЬНЫХ СТАЛЬНЫХ КОНСТРУКЦИЙ, ПРОКАТ ЛИСТОВОЙ ИЗ СТАЛИ, ПРУЖИНЫ ВИНТОВЫЕ ЦИЛИНДРИЧЕСКИЕ СЖАТИЯ И РАСТЯЖЕНИЯ, ПРОВОЛОКА СТАЛЬНАЯ, СТРОПЫ ГРУЗОВЫЕ КАНАТНЫЕ, КАЛИБРЫ, НОЖИ ОХОТНИЧЬИ, НОЖИ И РЕЖУЩИЕ ЛЕЗВИЯ, НОЖИ ОХОТНИЧЬИ, НОЖИ И РЕЖУЩИЕ ЛЕЗВИЯ, ЭМАЛЬ КРЕМНЕОРГАНИЧЕСКАЯ ТЕРМОСТОЙКАЯ, ЭМАЛЬ ПЕНТАФТАЛЕВАЯ, ГРУНТОВКА ГЛИФТАЛЕВАЯ, ЭМАЛЬ ТИПА ПОЛИТОН-УР, КОМПОЗИЦИЯ АНТИКОРРОЗИОННАЯ ЦИНКОНАПОЛНЕННАЯ, КРАСКА ПОРОШКОВАЯ ЭПОКСИПОЛИЭФИРНАЯ, ЭМАЛЬ НЦ-132, НАРЕЗНОЕ И КОМБИНИРОВАННОЕ СЛУЖЕБНОЕ ОРУЖИЕ, ОРУЖИЕ БОЕВОЕ ОГНЕСТРЕЛЬНОЕ, ПАТРОНЫ К РУЧНОМУ ОГНЕСТРЕЛЬНОМУ ОРУЖИЮ, ОРУЖИЕ РУЧНОЕ ОГНЕСТРЕЛЬНОЕ АВТОМАТИЧЕСКОЕ, ДОРАБОТАННОЕ ДЛЯ ОДИНОЧНОЙ СТРЕЛЬБЫ, РУЖЬЯ ОХОТНИЧЬИ ГЛАДКОСТВОЛЬНЫЕ, РУЖЬЯ ОХОТНИЧЬИ КОМБИНИРОВАННЫЕ, РУЖЬЯ ОХОТНИЧЬИ НАРЕЗНЫЕ, РУЖЬЯ ОХОТНИЧЬИ САМОЗАРЯДНЫЕ, РУЖЬЯ СПОРТИВНЫЕ ОГНЕСТРЕЛЬНЫЕ, ПИСТОЛЕТЫ И РЕВОЛЬВЕРЫ, ОРУЖИЕ ПНЕВМАТИЧЕСКОЕ, ОРУЖИЕ ГАЗОВОЕ, КОНСТРУКЦИИ И ЧАСТИ КОНСТРУКЦИЙ ИЗ ЧЕРНЫХ МЕТАЛЛОВ, МЕТАЛЛЫ ЧЕРНЫЕ ВТОРИЧНЫЕ, АРМАТУРНЫЕ И ЗАКЛАДНЫЕ ИЗДЕЛИЯ СВАРНЫЕ, СОЕДИНЕНИЯ СВАРНЫЕ АРМАТУРЫ И ЗАКЛАДНЫХ ИЗДЕЛИЙ ЖЕЛЕЗОБЕТОННЫХ КОНСТРУКЦИЙ, ДЕТАЛИ СТРОИТЕЛЬНЫЕ ИЗ ПЛАСТМАСС (ОКНА, РАМЫ), СТЕКЛОПАКЕТЫ, ТРУБЫ НАПОРНЫЕ ИЗ ПОЛИЭТИЛЕНА, ПЛУГИ НАВЕСНЫЕ, ПЕЧИ ПОДОГРЕВА НЕФТИ, КОНТРОЛЬ КАЧЕСТВА СВАРНЫХ СОЕДИНЕНИЙ.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7304 22 000 1,7304 23 000 </w:t>
            </w:r>
          </w:p>
          <w:p>
            <w:pPr>
              <w:spacing w:after="20"/>
              <w:ind w:left="20"/>
              <w:jc w:val="both"/>
            </w:pPr>
            <w:r>
              <w:rPr>
                <w:rFonts w:ascii="Times New Roman"/>
                <w:b w:val="false"/>
                <w:i w:val="false"/>
                <w:color w:val="000000"/>
                <w:sz w:val="20"/>
              </w:rPr>
              <w:t xml:space="preserve">
10,7304 22 000 9,7304 23 </w:t>
            </w:r>
          </w:p>
          <w:p>
            <w:pPr>
              <w:spacing w:after="20"/>
              <w:ind w:left="20"/>
              <w:jc w:val="both"/>
            </w:pPr>
            <w:r>
              <w:rPr>
                <w:rFonts w:ascii="Times New Roman"/>
                <w:b w:val="false"/>
                <w:i w:val="false"/>
                <w:color w:val="000000"/>
                <w:sz w:val="20"/>
              </w:rPr>
              <w:t xml:space="preserve">
000 9,7304 29 100 1,7304 </w:t>
            </w:r>
          </w:p>
          <w:p>
            <w:pPr>
              <w:spacing w:after="20"/>
              <w:ind w:left="20"/>
              <w:jc w:val="both"/>
            </w:pPr>
            <w:r>
              <w:rPr>
                <w:rFonts w:ascii="Times New Roman"/>
                <w:b w:val="false"/>
                <w:i w:val="false"/>
                <w:color w:val="000000"/>
                <w:sz w:val="20"/>
              </w:rPr>
              <w:t>
29 100 3,7304 29 100 4,73</w:t>
            </w:r>
          </w:p>
          <w:p>
            <w:pPr>
              <w:spacing w:after="20"/>
              <w:ind w:left="20"/>
              <w:jc w:val="both"/>
            </w:pPr>
            <w:r>
              <w:rPr>
                <w:rFonts w:ascii="Times New Roman"/>
                <w:b w:val="false"/>
                <w:i w:val="false"/>
                <w:color w:val="000000"/>
                <w:sz w:val="20"/>
              </w:rPr>
              <w:t>
04 29 100 9,7304 29 900 1</w:t>
            </w:r>
          </w:p>
          <w:p>
            <w:pPr>
              <w:spacing w:after="20"/>
              <w:ind w:left="20"/>
              <w:jc w:val="both"/>
            </w:pPr>
            <w:r>
              <w:rPr>
                <w:rFonts w:ascii="Times New Roman"/>
                <w:b w:val="false"/>
                <w:i w:val="false"/>
                <w:color w:val="000000"/>
                <w:sz w:val="20"/>
              </w:rPr>
              <w:t>
,7304 29 900 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И ТВЕРДАЯ, ЯЧМЕНЬ, КУКУРУЗА.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1001909900, 1003009003, 100200</w:t>
            </w:r>
          </w:p>
          <w:p>
            <w:pPr>
              <w:spacing w:after="20"/>
              <w:ind w:left="20"/>
              <w:jc w:val="both"/>
            </w:pPr>
            <w:r>
              <w:rPr>
                <w:rFonts w:ascii="Times New Roman"/>
                <w:b w:val="false"/>
                <w:i w:val="false"/>
                <w:color w:val="000000"/>
                <w:sz w:val="20"/>
              </w:rPr>
              <w:t>
0000, 1004000000, 1006, 100810</w:t>
            </w:r>
          </w:p>
          <w:p>
            <w:pPr>
              <w:spacing w:after="20"/>
              <w:ind w:left="20"/>
              <w:jc w:val="both"/>
            </w:pPr>
            <w:r>
              <w:rPr>
                <w:rFonts w:ascii="Times New Roman"/>
                <w:b w:val="false"/>
                <w:i w:val="false"/>
                <w:color w:val="000000"/>
                <w:sz w:val="20"/>
              </w:rPr>
              <w:t xml:space="preserve">
000, 100700, 1005, 100200009, </w:t>
            </w:r>
          </w:p>
          <w:p>
            <w:pPr>
              <w:spacing w:after="20"/>
              <w:ind w:left="20"/>
              <w:jc w:val="both"/>
            </w:pPr>
            <w:r>
              <w:rPr>
                <w:rFonts w:ascii="Times New Roman"/>
                <w:b w:val="false"/>
                <w:i w:val="false"/>
                <w:color w:val="000000"/>
                <w:sz w:val="20"/>
              </w:rPr>
              <w:t>
74310, 713390000, 713, 7132000</w:t>
            </w:r>
          </w:p>
          <w:p>
            <w:pPr>
              <w:spacing w:after="20"/>
              <w:ind w:left="20"/>
              <w:jc w:val="both"/>
            </w:pPr>
            <w:r>
              <w:rPr>
                <w:rFonts w:ascii="Times New Roman"/>
                <w:b w:val="false"/>
                <w:i w:val="false"/>
                <w:color w:val="000000"/>
                <w:sz w:val="20"/>
              </w:rPr>
              <w:t>
00, 713109000, 120730, 120750,</w:t>
            </w:r>
          </w:p>
          <w:p>
            <w:pPr>
              <w:spacing w:after="20"/>
              <w:ind w:left="20"/>
              <w:jc w:val="both"/>
            </w:pPr>
            <w:r>
              <w:rPr>
                <w:rFonts w:ascii="Times New Roman"/>
                <w:b w:val="false"/>
                <w:i w:val="false"/>
                <w:color w:val="000000"/>
                <w:sz w:val="20"/>
              </w:rPr>
              <w:t>
1206, 1207, 1101001500, 110210</w:t>
            </w:r>
          </w:p>
          <w:p>
            <w:pPr>
              <w:spacing w:after="20"/>
              <w:ind w:left="20"/>
              <w:jc w:val="both"/>
            </w:pPr>
            <w:r>
              <w:rPr>
                <w:rFonts w:ascii="Times New Roman"/>
                <w:b w:val="false"/>
                <w:i w:val="false"/>
                <w:color w:val="000000"/>
                <w:sz w:val="20"/>
              </w:rPr>
              <w:t xml:space="preserve">
0000, 1102209000, 23023090000, </w:t>
            </w:r>
          </w:p>
          <w:p>
            <w:pPr>
              <w:spacing w:after="20"/>
              <w:ind w:left="20"/>
              <w:jc w:val="both"/>
            </w:pPr>
            <w:r>
              <w:rPr>
                <w:rFonts w:ascii="Times New Roman"/>
                <w:b w:val="false"/>
                <w:i w:val="false"/>
                <w:color w:val="000000"/>
                <w:sz w:val="20"/>
              </w:rPr>
              <w:t>
2302409000, 1104, 110311, 1103</w:t>
            </w:r>
          </w:p>
          <w:p>
            <w:pPr>
              <w:spacing w:after="20"/>
              <w:ind w:left="20"/>
              <w:jc w:val="both"/>
            </w:pPr>
            <w:r>
              <w:rPr>
                <w:rFonts w:ascii="Times New Roman"/>
                <w:b w:val="false"/>
                <w:i w:val="false"/>
                <w:color w:val="000000"/>
                <w:sz w:val="20"/>
              </w:rPr>
              <w:t>
11, 110319900, 110319300, 11031</w:t>
            </w:r>
          </w:p>
          <w:p>
            <w:pPr>
              <w:spacing w:after="20"/>
              <w:ind w:left="20"/>
              <w:jc w:val="both"/>
            </w:pPr>
            <w:r>
              <w:rPr>
                <w:rFonts w:ascii="Times New Roman"/>
                <w:b w:val="false"/>
                <w:i w:val="false"/>
                <w:color w:val="000000"/>
                <w:sz w:val="20"/>
              </w:rPr>
              <w:t>
9900, 1103195000, 110311, 1103</w:t>
            </w:r>
          </w:p>
          <w:p>
            <w:pPr>
              <w:spacing w:after="20"/>
              <w:ind w:left="20"/>
              <w:jc w:val="both"/>
            </w:pPr>
            <w:r>
              <w:rPr>
                <w:rFonts w:ascii="Times New Roman"/>
                <w:b w:val="false"/>
                <w:i w:val="false"/>
                <w:color w:val="000000"/>
                <w:sz w:val="20"/>
              </w:rPr>
              <w:t>
19900, 11041290000, 1103194000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ВЫБРОСЫ ПРОМЫШЛЕННЫХ ПРЕДПРИЯТИЙ В АТМОСФЕРУ, АТМОСФЕРНЫЙ ВОЗДУХ, ПРОИЗВОДСТВЕННЫЕ ПОМЕЩЕНИЯ И ТЕРРИТОРИИ ПРЕДПРИЯТИЙ (НА РАБОЧИХ МЕСТАХ), ПИТЬЕВАЯ ВОДА, СТОЧНАЯ ВОДА,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w:t>
            </w:r>
          </w:p>
          <w:p>
            <w:pPr>
              <w:spacing w:after="20"/>
              <w:ind w:left="20"/>
              <w:jc w:val="both"/>
            </w:pPr>
            <w:r>
              <w:rPr>
                <w:rFonts w:ascii="Times New Roman"/>
                <w:b w:val="false"/>
                <w:i w:val="false"/>
                <w:color w:val="000000"/>
                <w:sz w:val="20"/>
              </w:rPr>
              <w:t>
7,2517 10,2517 10 100 0,2505 10</w:t>
            </w:r>
          </w:p>
          <w:p>
            <w:pPr>
              <w:spacing w:after="20"/>
              <w:ind w:left="20"/>
              <w:jc w:val="both"/>
            </w:pPr>
            <w:r>
              <w:rPr>
                <w:rFonts w:ascii="Times New Roman"/>
                <w:b w:val="false"/>
                <w:i w:val="false"/>
                <w:color w:val="000000"/>
                <w:sz w:val="20"/>
              </w:rPr>
              <w:t>
000 0,2505 90 000 0,2517 10 80</w:t>
            </w:r>
          </w:p>
          <w:p>
            <w:pPr>
              <w:spacing w:after="20"/>
              <w:ind w:left="20"/>
              <w:jc w:val="both"/>
            </w:pPr>
            <w:r>
              <w:rPr>
                <w:rFonts w:ascii="Times New Roman"/>
                <w:b w:val="false"/>
                <w:i w:val="false"/>
                <w:color w:val="000000"/>
                <w:sz w:val="20"/>
              </w:rPr>
              <w:t>
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ВОДЫ И СТОЧНЫЕ ВОДЫ (СБРОСЫ) ПРЕДПРИЯТИЙ, ЖИДКИЕ РАДИАКТИВНЫЕ ОТХОДЫ, АТМОСФЕРНЫЙ ВОЗДУХ, ВЫБРОСЫ ПРОМЫШЛЕННЫХ ПРЕДПРИЯТИЙ, ОБСЛЕДОВАНИЕ ВЕНТИЛЯЦИОННЫХ СИСТЕМ, ВОЗДУХ РАБОЧЕЙ ЗОНЫИ ПОМЕЩЕНИЙ, МИНЕРАЛЬНОЕ СЫРЬЕ, ПРОМПРОДУКТЫ И МАТЕРИАЛЫ С ПОВЫШЕННЫМ СОДЕРЖАНИЕМ ПРИРОДНЫХ РАДИОНУКЛИДОВ, ТЕРРИТОРИИ ЖИЛЫХ И ПРОМЫШЛЕННЫХ ЗОН, УЧАСТКОВ ЗАСТРОЙКИ, ПОЧВЫ, ГРУНТ, ЗДАНИЯ, ПОМЕЩЕНИЯ, РАДИОИЗОТОПНЫЕ ПРИБОРЫ (РИП), ХРАНИЛИЩА РИП И ИСТОЧНИКОВ ИОНИЗИРУЮЩЕГО ИЗЛУЧЕНИЯ (ИИИ), МЕТАЛЛАЛОМ, ПЕРСОНАЛ ГРУППЫ 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РАДИОТЕХНИЧЕСКИЕ, ЭЛЕКТРОННЫЕ ИЗДЕЛИЯ (ХОЛОДИЛЬНИКИ, МОРОЗИЛЬНИКИ, ПРИБОРЫ ДЛЯ НАГРЕВАНИЯ ЖИДКОСТИ ВКЮЧАЯ ЧАЙНИКИ, САМОВАРЫ, ПОДОГРЕВАТЕЛИ ДЕТСКОГО ПИТАНИЯ, КОФЕВАРКИ И ДРУГИЕ АНАЛОГИЧНЫЕ ПРИБОРЫ, ПОГРУЖНЫЕ КИПЯТИЛЬНИКИ, ЭЛЕКТРОПЛИТЫ, ЭЛЕКТРОПЛИТКИ, ЖАРОЧНЫЕ ШКАФЫ И ДРУГИЕАНАЛОГИЧНЫЕ ПРИБОРЫ, ТОСТЕРЫ, ГРИЛИ, РОСТЕРЫ, ВАФЕЛЬНИЦЫ,ЖАРОВНИ, СКОВОРОДЫ, ФРИТЮРНИЦЫ И ДРУГИЕ АНАЛОГИЧНЫЕ ПРИБОРЫ, МИКРОВОЛНОВЫЕ ПЕЧИ, КОФЕМОЛКИ И ДРУГИЕ АНАЛОГИЧНЫЕ ПРИБОРЫ, КУХОННЫЕ МАШИНЫ, В ТОМ ЧИСЛЕ МИКСЕРЫ, МОРОЖЕНИЦЫ, СОКОВЫЖИМАЛКИ, МЯСОРУБКИ, ЛОМТЕРЕЗКИ, КОРТОФЕЛЕЧИСТКИ И ДРУГИЕ АНАЛОГИЧЕСКИЕ, ЭЛЕКТРОБРИТВЫ, МАШИНКИ ДЛЯ СТРИЖКИ ВОЛОС, ВКЛЮЧАЯ РАБОТАЮЩИЕ ОТ БАТАРЕИ, ИХ ЗАРЯДНЫЕ УСТРОЙСТВА И БАТАРЕИ, ПРИБОРЫ ПО УХОДУ ЗА ВОЛОСАМИ, ВКЮЧАЯ ФЕНЫ, ЭЛЕКТРОЩИПЦЫ, ЭЛЕКТРОРАСЧЕСКИ И ДРУГИЕ АНАЛОГИЧЕСКИЕ ПРИБОРЫ, СТИРАЛЬНЫЕ МАШИНЫ, ЭЛЕКТРОТЕХНИЧЕСКИЕ ЧАСТИ К НИМ, УТЮГИ, ВКЮЧАЯ С ПАРОУВЛАЖНЕНИЕМ ВОДЫ, ВОДОНАГРЕВАТЕЛИ ПРОТОЧНЫЕ, ПЫЛЕСОСЫ И ВОДОВСАСЫВАЮЩИЕ УБОРОЧНЫЕ МАШИНЫ, ВЕНТИЛЯТОРЫ И ПЕРЕКЛЮЧАТЕЛИ, ОБОГРЕВАТЕЛИ КОМНАТНЫЕ, ЭЛЕКТРОКАМИНЫ ПАНЕЛЬНЫЕ, ОБОГРЕВАТЕЛИ, РАДИАТОРЫ, КОНВЕКТОРЫ, ТЕПЛОНАГРЕВАТЕЛИ ИНФРАКРАСНЫЕ,ОБОГРЕВАТЕЛИ И ДРУГИЕ АНАЛОГИЧНЫЕ ПРИБОРЫ, КОНДИЦИОНЕРЫ, МАШИНЫ ШВЕЙНЫЕ БЫТОВЫЕ, ОВЕРЛОГИ, ЭЛЕКТРОНАСОСЫ, ПАЯЛЬНИКИ, СВЕТИЛЬНИКИ СТАЦИОНАРНЫЕ, ПЕРЕНОСНЫЕ ОБЩЕГО ПРИМЕНЕНИЯ, ЭЛЕКТРОЗВОНКИ, ТРАНСФОРМАТОРЫ, АВТОТРАНСФОРМАТОРЫ ДЛЯ БЫТОВЫХ ЭЛЕКТРОПРИБОРОВ, ЗАРЯДНЫЕ УСТРОЙСТВА, АДАПТЕРЫ, МАШИНЫ РУЧНЫЕ ЭЛЕКТРИЧЕСКИЕ ШЛИФОВАЛЬНЫЕ, СВЕРЛИЛЬНЫЕ, ДИСКОВЫЕ, И Т.П., ЭЛЕКТРОАГРЕГАТЫ И ПЕРЕДВИЖНЫЕ ЭЛЕКТРОСТАНЦИИ С ДВИГАТЕЛЯМИ ВНУТРЕННЕГО СГОРАНИЯ, ЭЛЕКТРИЧЕСКИЕ МАШИНЫ (ДВИГАТЕЛИ), АППАРАТУРА ЭЛЕКТРИЧЕСКАЯ ДЛЯКОММУТАЦИИ ИЛИ ЗАЩИТЫ ЭЛЕКТРИЧЕСКИХ ЦЕПЕЙ (ВЫКЛЮЧАТЕЛИ, ПЕРЕКЛЮЧАТЕЛИ И Т.Д.), СОЕДИНИТЕЛИ ЭЛЕКТРИЧЕСКИЕ, КОМПЬЮТЕРЫ, ПРИНТЕРЫ, ИНТЕРФЕЙСНОЕ ОБОРУДОВАНИЕ, МАШИНЫ ВЫЧИСЛИТЕЛЬНЫЕ И СРЕДСТВА, КОМПЛЕКТУЮЩИЕ ЧАСТИ ПЭВМ, ВИДИОМАГНИТОФОНЫ, ВИДЕОПЛЕЙЕРЫ, ТЕЛЕВИЗОРЫ, МАГНИТОФОНЫ, ПРОИГРЫВАТЕЛИ КОМПАКТ ДИСКОВ,УСИЛИТЕЛИ ЗВУКОВОЙ ЧАСТОТЫ, СИСТЕМЫ АКУСТИЧЕСКИЕ БЫТОВЫЕ, АППАРАТУРА РАДИОПРИЕМНАЯ БЫТОВАЯ, ДИКТОФОНЫ, НАУШНИКИ СТЕРИОФОНИЧЕСКИЕ МИКРОФОНЫ, АВТОМОБИЛЬНАЯ БЫТОВАЯ АППАРАТУРА, КАБЕЛИ МНОГОЖИЛЬНЫЕ ГИБКИЕ, ПРОВОДА И ШНУРЫ СОЕДИНИТЕЛЬНЫЕ, КАБЕЛИ, ПРОВОДА И ШНУРЫ СВЯЗИ, ТЕЛЕФОННЫЕ АППАРАТЫ РАЗЛИЧНЫХ КЛАССОВ СЛОЖНОСТИ, ДОПОЛНИТЕЛЬНОЕ ОБОРУДОВАНИЕ К ОКОНЕЧНЫМ УСТРОЙСТВАМ АБОНЕНТОВ, АБОНЕНТСКИЕКОМПЛЕКТЫ УСТАНОВОК ДИСПЕЧЕРСКОЙ ОПЕРАТИВНОЙ И СЕКРЕТАРСКОЙ СВЯЗИ, СИСТЕМЫ РАДИОСВЯЗИИ ИХ СОСТАВЛЯЮЩИЕ И ПЕРЕНОСНЫЕ СОСТАВЛЯЮЩИЕ, ИСТОЧНИКИ ТОКА ХИМИЧЕСКИЕ, ЭЛЕМЕНТЫ И БАТАРЕИ ПЕРВИЧНЫЕ АККУМУЛЯТОРЫ).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8413, 8415, 8419, 8447, 8450, </w:t>
            </w:r>
          </w:p>
          <w:p>
            <w:pPr>
              <w:spacing w:after="20"/>
              <w:ind w:left="20"/>
              <w:jc w:val="both"/>
            </w:pPr>
            <w:r>
              <w:rPr>
                <w:rFonts w:ascii="Times New Roman"/>
                <w:b w:val="false"/>
                <w:i w:val="false"/>
                <w:color w:val="000000"/>
                <w:sz w:val="20"/>
              </w:rPr>
              <w:t xml:space="preserve">
8467, 8471, 8501, 8504, 8508, </w:t>
            </w:r>
          </w:p>
          <w:p>
            <w:pPr>
              <w:spacing w:after="20"/>
              <w:ind w:left="20"/>
              <w:jc w:val="both"/>
            </w:pPr>
            <w:r>
              <w:rPr>
                <w:rFonts w:ascii="Times New Roman"/>
                <w:b w:val="false"/>
                <w:i w:val="false"/>
                <w:color w:val="000000"/>
                <w:sz w:val="20"/>
              </w:rPr>
              <w:t>
, 8510, 8512, 8515, 8516, 8521</w:t>
            </w:r>
          </w:p>
          <w:p>
            <w:pPr>
              <w:spacing w:after="20"/>
              <w:ind w:left="20"/>
              <w:jc w:val="both"/>
            </w:pPr>
            <w:r>
              <w:rPr>
                <w:rFonts w:ascii="Times New Roman"/>
                <w:b w:val="false"/>
                <w:i w:val="false"/>
                <w:color w:val="000000"/>
                <w:sz w:val="20"/>
              </w:rPr>
              <w:t>
8525, 8531, 8535, 8536, 8537,</w:t>
            </w:r>
          </w:p>
          <w:p>
            <w:pPr>
              <w:spacing w:after="20"/>
              <w:ind w:left="20"/>
              <w:jc w:val="both"/>
            </w:pPr>
            <w:r>
              <w:rPr>
                <w:rFonts w:ascii="Times New Roman"/>
                <w:b w:val="false"/>
                <w:i w:val="false"/>
                <w:color w:val="000000"/>
                <w:sz w:val="20"/>
              </w:rPr>
              <w:t xml:space="preserve">
8539, 8544,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СОСУДЫ (ЦИСТЕРНЫ, БАЛЛОНЫ И БОЧКИ) РАБОТАЮЩИЕ ПОД ДАВЛЕНИЕМ ВОДЫ, ПАРА, ИЛИ ГАЗА, СЖАТЫХ, СЖИЖЕННЫХ И РАТВОРЕННЫХ ГАЗОВ ПОД ДАВЛЕНИЕМ СВЫШЕ 0,07 МПА, РЕЗЕРВУАРЫ, ТРУБОПРОВОДЫ РАЗЛИЧНОГО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842810910, 8537109900, 7326909300,</w:t>
            </w:r>
          </w:p>
          <w:p>
            <w:pPr>
              <w:spacing w:after="20"/>
              <w:ind w:left="20"/>
              <w:jc w:val="both"/>
            </w:pPr>
            <w:r>
              <w:rPr>
                <w:rFonts w:ascii="Times New Roman"/>
                <w:b w:val="false"/>
                <w:i w:val="false"/>
                <w:color w:val="000000"/>
                <w:sz w:val="20"/>
              </w:rPr>
              <w:t>
3925908000, 4010390000, 392690990</w:t>
            </w:r>
          </w:p>
          <w:p>
            <w:pPr>
              <w:spacing w:after="20"/>
              <w:ind w:left="20"/>
              <w:jc w:val="both"/>
            </w:pPr>
            <w:r>
              <w:rPr>
                <w:rFonts w:ascii="Times New Roman"/>
                <w:b w:val="false"/>
                <w:i w:val="false"/>
                <w:color w:val="000000"/>
                <w:sz w:val="20"/>
              </w:rPr>
              <w:t>
8, 7312105900, 7315890000, 8541409</w:t>
            </w:r>
          </w:p>
          <w:p>
            <w:pPr>
              <w:spacing w:after="20"/>
              <w:ind w:left="20"/>
              <w:jc w:val="both"/>
            </w:pPr>
            <w:r>
              <w:rPr>
                <w:rFonts w:ascii="Times New Roman"/>
                <w:b w:val="false"/>
                <w:i w:val="false"/>
                <w:color w:val="000000"/>
                <w:sz w:val="20"/>
              </w:rPr>
              <w:t>
000, 7312109900, 7308909900, 85078</w:t>
            </w:r>
          </w:p>
          <w:p>
            <w:pPr>
              <w:spacing w:after="20"/>
              <w:ind w:left="20"/>
              <w:jc w:val="both"/>
            </w:pPr>
            <w:r>
              <w:rPr>
                <w:rFonts w:ascii="Times New Roman"/>
                <w:b w:val="false"/>
                <w:i w:val="false"/>
                <w:color w:val="000000"/>
                <w:sz w:val="20"/>
              </w:rPr>
              <w:t>
09900, 7318159000, 8505110000, 903</w:t>
            </w:r>
          </w:p>
          <w:p>
            <w:pPr>
              <w:spacing w:after="20"/>
              <w:ind w:left="20"/>
              <w:jc w:val="both"/>
            </w:pPr>
            <w:r>
              <w:rPr>
                <w:rFonts w:ascii="Times New Roman"/>
                <w:b w:val="false"/>
                <w:i w:val="false"/>
                <w:color w:val="000000"/>
                <w:sz w:val="20"/>
              </w:rPr>
              <w:t>
1809900, 8504409900, 8504409409, 84</w:t>
            </w:r>
          </w:p>
          <w:p>
            <w:pPr>
              <w:spacing w:after="20"/>
              <w:ind w:left="20"/>
              <w:jc w:val="both"/>
            </w:pPr>
            <w:r>
              <w:rPr>
                <w:rFonts w:ascii="Times New Roman"/>
                <w:b w:val="false"/>
                <w:i w:val="false"/>
                <w:color w:val="000000"/>
                <w:sz w:val="20"/>
              </w:rPr>
              <w:t>
25319000, 8537109900, 8501529100, 8</w:t>
            </w:r>
          </w:p>
          <w:p>
            <w:pPr>
              <w:spacing w:after="20"/>
              <w:ind w:left="20"/>
              <w:jc w:val="both"/>
            </w:pPr>
            <w:r>
              <w:rPr>
                <w:rFonts w:ascii="Times New Roman"/>
                <w:b w:val="false"/>
                <w:i w:val="false"/>
                <w:color w:val="000000"/>
                <w:sz w:val="20"/>
              </w:rPr>
              <w:t xml:space="preserve">
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0,2505 90 000 0,2517 10 800 0,251</w:t>
            </w:r>
          </w:p>
          <w:p>
            <w:pPr>
              <w:spacing w:after="20"/>
              <w:ind w:left="20"/>
              <w:jc w:val="both"/>
            </w:pPr>
            <w:r>
              <w:rPr>
                <w:rFonts w:ascii="Times New Roman"/>
                <w:b w:val="false"/>
                <w:i w:val="false"/>
                <w:color w:val="000000"/>
                <w:sz w:val="20"/>
              </w:rPr>
              <w:t>
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НИЗКОВОЛЬТНОЕ ОБОРУДОВАНИЕ;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w:t>
            </w:r>
          </w:p>
          <w:p>
            <w:pPr>
              <w:spacing w:after="20"/>
              <w:ind w:left="20"/>
              <w:jc w:val="both"/>
            </w:pPr>
            <w:r>
              <w:rPr>
                <w:rFonts w:ascii="Times New Roman"/>
                <w:b w:val="false"/>
                <w:i w:val="false"/>
                <w:color w:val="000000"/>
                <w:sz w:val="20"/>
              </w:rPr>
              <w:t>
8418 30, 8418 40, 8516 10, 8516</w:t>
            </w:r>
          </w:p>
          <w:p>
            <w:pPr>
              <w:spacing w:after="20"/>
              <w:ind w:left="20"/>
              <w:jc w:val="both"/>
            </w:pPr>
            <w:r>
              <w:rPr>
                <w:rFonts w:ascii="Times New Roman"/>
                <w:b w:val="false"/>
                <w:i w:val="false"/>
                <w:color w:val="000000"/>
                <w:sz w:val="20"/>
              </w:rPr>
              <w:t>
71 000 0, 8516 79 700 0, 8516 6</w:t>
            </w:r>
          </w:p>
          <w:p>
            <w:pPr>
              <w:spacing w:after="20"/>
              <w:ind w:left="20"/>
              <w:jc w:val="both"/>
            </w:pPr>
            <w:r>
              <w:rPr>
                <w:rFonts w:ascii="Times New Roman"/>
                <w:b w:val="false"/>
                <w:i w:val="false"/>
                <w:color w:val="000000"/>
                <w:sz w:val="20"/>
              </w:rPr>
              <w:t>
0, 8516 60 700 0, 8516 72 000 0,</w:t>
            </w:r>
          </w:p>
          <w:p>
            <w:pPr>
              <w:spacing w:after="20"/>
              <w:ind w:left="20"/>
              <w:jc w:val="both"/>
            </w:pPr>
            <w:r>
              <w:rPr>
                <w:rFonts w:ascii="Times New Roman"/>
                <w:b w:val="false"/>
                <w:i w:val="false"/>
                <w:color w:val="000000"/>
                <w:sz w:val="20"/>
              </w:rPr>
              <w:t>
8516 79 700 0, 8516 50 000 0, 8</w:t>
            </w:r>
          </w:p>
          <w:p>
            <w:pPr>
              <w:spacing w:after="20"/>
              <w:ind w:left="20"/>
              <w:jc w:val="both"/>
            </w:pPr>
            <w:r>
              <w:rPr>
                <w:rFonts w:ascii="Times New Roman"/>
                <w:b w:val="false"/>
                <w:i w:val="false"/>
                <w:color w:val="000000"/>
                <w:sz w:val="20"/>
              </w:rPr>
              <w:t>
516 79 200 0, 8509 40 000 0, 850</w:t>
            </w:r>
          </w:p>
          <w:p>
            <w:pPr>
              <w:spacing w:after="20"/>
              <w:ind w:left="20"/>
              <w:jc w:val="both"/>
            </w:pPr>
            <w:r>
              <w:rPr>
                <w:rFonts w:ascii="Times New Roman"/>
                <w:b w:val="false"/>
                <w:i w:val="false"/>
                <w:color w:val="000000"/>
                <w:sz w:val="20"/>
              </w:rPr>
              <w:t xml:space="preserve">
9 80 000 0, 8422 11 000 0, 8414 </w:t>
            </w:r>
          </w:p>
          <w:p>
            <w:pPr>
              <w:spacing w:after="20"/>
              <w:ind w:left="20"/>
              <w:jc w:val="both"/>
            </w:pPr>
            <w:r>
              <w:rPr>
                <w:rFonts w:ascii="Times New Roman"/>
                <w:b w:val="false"/>
                <w:i w:val="false"/>
                <w:color w:val="000000"/>
                <w:sz w:val="20"/>
              </w:rPr>
              <w:t xml:space="preserve">
51 000 9, 8415 10, из 8424, 8479 </w:t>
            </w:r>
          </w:p>
          <w:p>
            <w:pPr>
              <w:spacing w:after="20"/>
              <w:ind w:left="20"/>
              <w:jc w:val="both"/>
            </w:pPr>
            <w:r>
              <w:rPr>
                <w:rFonts w:ascii="Times New Roman"/>
                <w:b w:val="false"/>
                <w:i w:val="false"/>
                <w:color w:val="000000"/>
                <w:sz w:val="20"/>
              </w:rPr>
              <w:t xml:space="preserve">
89 970 9, 8509 80 000 0, 8516 21 </w:t>
            </w:r>
          </w:p>
          <w:p>
            <w:pPr>
              <w:spacing w:after="20"/>
              <w:ind w:left="20"/>
              <w:jc w:val="both"/>
            </w:pPr>
            <w:r>
              <w:rPr>
                <w:rFonts w:ascii="Times New Roman"/>
                <w:b w:val="false"/>
                <w:i w:val="false"/>
                <w:color w:val="000000"/>
                <w:sz w:val="20"/>
              </w:rPr>
              <w:t>
000 0, 8516 29, 6301 10 000 0, из</w:t>
            </w:r>
          </w:p>
          <w:p>
            <w:pPr>
              <w:spacing w:after="20"/>
              <w:ind w:left="20"/>
              <w:jc w:val="both"/>
            </w:pPr>
            <w:r>
              <w:rPr>
                <w:rFonts w:ascii="Times New Roman"/>
                <w:b w:val="false"/>
                <w:i w:val="false"/>
                <w:color w:val="000000"/>
                <w:sz w:val="20"/>
              </w:rPr>
              <w:t xml:space="preserve">
9404, 8414 60 000 0,8421 39 200 </w:t>
            </w:r>
          </w:p>
          <w:p>
            <w:pPr>
              <w:spacing w:after="20"/>
              <w:ind w:left="20"/>
              <w:jc w:val="both"/>
            </w:pPr>
            <w:r>
              <w:rPr>
                <w:rFonts w:ascii="Times New Roman"/>
                <w:b w:val="false"/>
                <w:i w:val="false"/>
                <w:color w:val="000000"/>
                <w:sz w:val="20"/>
              </w:rPr>
              <w:t>
9,8420 10 900 0,8451 30 100 0,из 8</w:t>
            </w:r>
          </w:p>
          <w:p>
            <w:pPr>
              <w:spacing w:after="20"/>
              <w:ind w:left="20"/>
              <w:jc w:val="both"/>
            </w:pPr>
            <w:r>
              <w:rPr>
                <w:rFonts w:ascii="Times New Roman"/>
                <w:b w:val="false"/>
                <w:i w:val="false"/>
                <w:color w:val="000000"/>
                <w:sz w:val="20"/>
              </w:rPr>
              <w:t>
450, 8479 89 970 9, 8421 12 000 0,</w:t>
            </w:r>
          </w:p>
          <w:p>
            <w:pPr>
              <w:spacing w:after="20"/>
              <w:ind w:left="20"/>
              <w:jc w:val="both"/>
            </w:pPr>
            <w:r>
              <w:rPr>
                <w:rFonts w:ascii="Times New Roman"/>
                <w:b w:val="false"/>
                <w:i w:val="false"/>
                <w:color w:val="000000"/>
                <w:sz w:val="20"/>
              </w:rPr>
              <w:t>
8451 21, 8508, 8510 10 000 0,85</w:t>
            </w:r>
          </w:p>
          <w:p>
            <w:pPr>
              <w:spacing w:after="20"/>
              <w:ind w:left="20"/>
              <w:jc w:val="both"/>
            </w:pPr>
            <w:r>
              <w:rPr>
                <w:rFonts w:ascii="Times New Roman"/>
                <w:b w:val="false"/>
                <w:i w:val="false"/>
                <w:color w:val="000000"/>
                <w:sz w:val="20"/>
              </w:rPr>
              <w:t>
10 20 000 0,8510 30 000 0, 8516 10</w:t>
            </w:r>
          </w:p>
          <w:p>
            <w:pPr>
              <w:spacing w:after="20"/>
              <w:ind w:left="20"/>
              <w:jc w:val="both"/>
            </w:pPr>
            <w:r>
              <w:rPr>
                <w:rFonts w:ascii="Times New Roman"/>
                <w:b w:val="false"/>
                <w:i w:val="false"/>
                <w:color w:val="000000"/>
                <w:sz w:val="20"/>
              </w:rPr>
              <w:t xml:space="preserve">
110 0, 8516 10, 8516 31, 8516 32 </w:t>
            </w:r>
          </w:p>
          <w:p>
            <w:pPr>
              <w:spacing w:after="20"/>
              <w:ind w:left="20"/>
              <w:jc w:val="both"/>
            </w:pPr>
            <w:r>
              <w:rPr>
                <w:rFonts w:ascii="Times New Roman"/>
                <w:b w:val="false"/>
                <w:i w:val="false"/>
                <w:color w:val="000000"/>
                <w:sz w:val="20"/>
              </w:rPr>
              <w:t>
000 0,8516 33 000 0,8516 79 700 0,</w:t>
            </w:r>
          </w:p>
          <w:p>
            <w:pPr>
              <w:spacing w:after="20"/>
              <w:ind w:left="20"/>
              <w:jc w:val="both"/>
            </w:pPr>
            <w:r>
              <w:rPr>
                <w:rFonts w:ascii="Times New Roman"/>
                <w:b w:val="false"/>
                <w:i w:val="false"/>
                <w:color w:val="000000"/>
                <w:sz w:val="20"/>
              </w:rPr>
              <w:t>
8516 40, 8516 298467 21, 8467 22,</w:t>
            </w:r>
          </w:p>
          <w:p>
            <w:pPr>
              <w:spacing w:after="20"/>
              <w:ind w:left="20"/>
              <w:jc w:val="both"/>
            </w:pPr>
            <w:r>
              <w:rPr>
                <w:rFonts w:ascii="Times New Roman"/>
                <w:b w:val="false"/>
                <w:i w:val="false"/>
                <w:color w:val="000000"/>
                <w:sz w:val="20"/>
              </w:rPr>
              <w:t>
8467 29 8452 10, 8447 11,8447 12,</w:t>
            </w:r>
          </w:p>
          <w:p>
            <w:pPr>
              <w:spacing w:after="20"/>
              <w:ind w:left="20"/>
              <w:jc w:val="both"/>
            </w:pPr>
            <w:r>
              <w:rPr>
                <w:rFonts w:ascii="Times New Roman"/>
                <w:b w:val="false"/>
                <w:i w:val="false"/>
                <w:color w:val="000000"/>
                <w:sz w:val="20"/>
              </w:rPr>
              <w:t>
8447 20, из 8515, из 8413, 8504 40</w:t>
            </w:r>
          </w:p>
          <w:p>
            <w:pPr>
              <w:spacing w:after="20"/>
              <w:ind w:left="20"/>
              <w:jc w:val="both"/>
            </w:pPr>
            <w:r>
              <w:rPr>
                <w:rFonts w:ascii="Times New Roman"/>
                <w:b w:val="false"/>
                <w:i w:val="false"/>
                <w:color w:val="000000"/>
                <w:sz w:val="20"/>
              </w:rPr>
              <w:t>
550 9, 8509 80 000 0, 8536 50 070</w:t>
            </w:r>
          </w:p>
          <w:p>
            <w:pPr>
              <w:spacing w:after="20"/>
              <w:ind w:left="20"/>
              <w:jc w:val="both"/>
            </w:pPr>
            <w:r>
              <w:rPr>
                <w:rFonts w:ascii="Times New Roman"/>
                <w:b w:val="false"/>
                <w:i w:val="false"/>
                <w:color w:val="000000"/>
                <w:sz w:val="20"/>
              </w:rPr>
              <w:t>
0,8536 50 800 0, 8536 69,8536 90,</w:t>
            </w:r>
          </w:p>
          <w:p>
            <w:pPr>
              <w:spacing w:after="20"/>
              <w:ind w:left="20"/>
              <w:jc w:val="both"/>
            </w:pPr>
            <w:r>
              <w:rPr>
                <w:rFonts w:ascii="Times New Roman"/>
                <w:b w:val="false"/>
                <w:i w:val="false"/>
                <w:color w:val="000000"/>
                <w:sz w:val="20"/>
              </w:rPr>
              <w:t>
8544 42 900 9, 8465 10,8465 91,846</w:t>
            </w:r>
          </w:p>
          <w:p>
            <w:pPr>
              <w:spacing w:after="20"/>
              <w:ind w:left="20"/>
              <w:jc w:val="both"/>
            </w:pPr>
            <w:r>
              <w:rPr>
                <w:rFonts w:ascii="Times New Roman"/>
                <w:b w:val="false"/>
                <w:i w:val="false"/>
                <w:color w:val="000000"/>
                <w:sz w:val="20"/>
              </w:rPr>
              <w:t>
5 92 000 0,8465 99,8515 39 130 0,8</w:t>
            </w:r>
          </w:p>
          <w:p>
            <w:pPr>
              <w:spacing w:after="20"/>
              <w:ind w:left="20"/>
              <w:jc w:val="both"/>
            </w:pPr>
            <w:r>
              <w:rPr>
                <w:rFonts w:ascii="Times New Roman"/>
                <w:b w:val="false"/>
                <w:i w:val="false"/>
                <w:color w:val="000000"/>
                <w:sz w:val="20"/>
              </w:rPr>
              <w:t xml:space="preserve">
515 39 180 0,8515 39 900 0,8502 20 </w:t>
            </w:r>
          </w:p>
          <w:p>
            <w:pPr>
              <w:spacing w:after="20"/>
              <w:ind w:left="20"/>
              <w:jc w:val="both"/>
            </w:pPr>
            <w:r>
              <w:rPr>
                <w:rFonts w:ascii="Times New Roman"/>
                <w:b w:val="false"/>
                <w:i w:val="false"/>
                <w:color w:val="000000"/>
                <w:sz w:val="20"/>
              </w:rPr>
              <w:t>
200 0,8502 20 400 0,8452 10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8521,8528 61 000 0,8528 69,8518 2</w:t>
            </w:r>
          </w:p>
          <w:p>
            <w:pPr>
              <w:spacing w:after="20"/>
              <w:ind w:left="20"/>
              <w:jc w:val="both"/>
            </w:pPr>
            <w:r>
              <w:rPr>
                <w:rFonts w:ascii="Times New Roman"/>
                <w:b w:val="false"/>
                <w:i w:val="false"/>
                <w:color w:val="000000"/>
                <w:sz w:val="20"/>
              </w:rPr>
              <w:t>
1 000 0,8518 22 000 0,8518 40,852</w:t>
            </w:r>
          </w:p>
          <w:p>
            <w:pPr>
              <w:spacing w:after="20"/>
              <w:ind w:left="20"/>
              <w:jc w:val="both"/>
            </w:pPr>
            <w:r>
              <w:rPr>
                <w:rFonts w:ascii="Times New Roman"/>
                <w:b w:val="false"/>
                <w:i w:val="false"/>
                <w:color w:val="000000"/>
                <w:sz w:val="20"/>
              </w:rPr>
              <w:t xml:space="preserve">
7 13 910 0,8527 19 000 0,8527 21 </w:t>
            </w:r>
          </w:p>
          <w:p>
            <w:pPr>
              <w:spacing w:after="20"/>
              <w:ind w:left="20"/>
              <w:jc w:val="both"/>
            </w:pPr>
            <w:r>
              <w:rPr>
                <w:rFonts w:ascii="Times New Roman"/>
                <w:b w:val="false"/>
                <w:i w:val="false"/>
                <w:color w:val="000000"/>
                <w:sz w:val="20"/>
              </w:rPr>
              <w:t>
200,8527 520,8527 21 590,8527 21</w:t>
            </w:r>
          </w:p>
          <w:p>
            <w:pPr>
              <w:spacing w:after="20"/>
              <w:ind w:left="20"/>
              <w:jc w:val="both"/>
            </w:pPr>
            <w:r>
              <w:rPr>
                <w:rFonts w:ascii="Times New Roman"/>
                <w:b w:val="false"/>
                <w:i w:val="false"/>
                <w:color w:val="000000"/>
                <w:sz w:val="20"/>
              </w:rPr>
              <w:t xml:space="preserve">
700 0,8527 21 920 0,8528 71,8528 </w:t>
            </w:r>
          </w:p>
          <w:p>
            <w:pPr>
              <w:spacing w:after="20"/>
              <w:ind w:left="20"/>
              <w:jc w:val="both"/>
            </w:pPr>
            <w:r>
              <w:rPr>
                <w:rFonts w:ascii="Times New Roman"/>
                <w:b w:val="false"/>
                <w:i w:val="false"/>
                <w:color w:val="000000"/>
                <w:sz w:val="20"/>
              </w:rPr>
              <w:t>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СВЕТОТЕХНИЧЕСКИЕ ИЗДЕЛИЯ;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8539 22,8539 29,8539 31, 8539 32,</w:t>
            </w:r>
          </w:p>
          <w:p>
            <w:pPr>
              <w:spacing w:after="20"/>
              <w:ind w:left="20"/>
              <w:jc w:val="both"/>
            </w:pPr>
            <w:r>
              <w:rPr>
                <w:rFonts w:ascii="Times New Roman"/>
                <w:b w:val="false"/>
                <w:i w:val="false"/>
                <w:color w:val="000000"/>
                <w:sz w:val="20"/>
              </w:rPr>
              <w:t xml:space="preserve">
из 9405, из 9405 10,из 9405 20, </w:t>
            </w:r>
          </w:p>
          <w:p>
            <w:pPr>
              <w:spacing w:after="20"/>
              <w:ind w:left="20"/>
              <w:jc w:val="both"/>
            </w:pPr>
            <w:r>
              <w:rPr>
                <w:rFonts w:ascii="Times New Roman"/>
                <w:b w:val="false"/>
                <w:i w:val="false"/>
                <w:color w:val="000000"/>
                <w:sz w:val="20"/>
              </w:rPr>
              <w:t>
из 9405 30 000 0, 85 07 10 920 9,</w:t>
            </w:r>
          </w:p>
          <w:p>
            <w:pPr>
              <w:spacing w:after="20"/>
              <w:ind w:left="20"/>
              <w:jc w:val="both"/>
            </w:pPr>
            <w:r>
              <w:rPr>
                <w:rFonts w:ascii="Times New Roman"/>
                <w:b w:val="false"/>
                <w:i w:val="false"/>
                <w:color w:val="000000"/>
                <w:sz w:val="20"/>
              </w:rPr>
              <w:t xml:space="preserve">
85 07 20 410 0,85 07 20 920 0,85 </w:t>
            </w:r>
          </w:p>
          <w:p>
            <w:pPr>
              <w:spacing w:after="20"/>
              <w:ind w:left="20"/>
              <w:jc w:val="both"/>
            </w:pPr>
            <w:r>
              <w:rPr>
                <w:rFonts w:ascii="Times New Roman"/>
                <w:b w:val="false"/>
                <w:i w:val="false"/>
                <w:color w:val="000000"/>
                <w:sz w:val="20"/>
              </w:rPr>
              <w:t xml:space="preserve">
07 20 490 0,85 07 20 980 0,85 07 </w:t>
            </w:r>
          </w:p>
          <w:p>
            <w:pPr>
              <w:spacing w:after="20"/>
              <w:ind w:left="20"/>
              <w:jc w:val="both"/>
            </w:pPr>
            <w:r>
              <w:rPr>
                <w:rFonts w:ascii="Times New Roman"/>
                <w:b w:val="false"/>
                <w:i w:val="false"/>
                <w:color w:val="000000"/>
                <w:sz w:val="20"/>
              </w:rPr>
              <w:t xml:space="preserve">
30 200 0,85 07 30 810 0,85 07 30 </w:t>
            </w:r>
          </w:p>
          <w:p>
            <w:pPr>
              <w:spacing w:after="20"/>
              <w:ind w:left="20"/>
              <w:jc w:val="both"/>
            </w:pPr>
            <w:r>
              <w:rPr>
                <w:rFonts w:ascii="Times New Roman"/>
                <w:b w:val="false"/>
                <w:i w:val="false"/>
                <w:color w:val="000000"/>
                <w:sz w:val="20"/>
              </w:rPr>
              <w:t xml:space="preserve">
890 0,85 07 40 000 0,85 07 80 200 </w:t>
            </w:r>
          </w:p>
          <w:p>
            <w:pPr>
              <w:spacing w:after="20"/>
              <w:ind w:left="20"/>
              <w:jc w:val="both"/>
            </w:pPr>
            <w:r>
              <w:rPr>
                <w:rFonts w:ascii="Times New Roman"/>
                <w:b w:val="false"/>
                <w:i w:val="false"/>
                <w:color w:val="000000"/>
                <w:sz w:val="20"/>
              </w:rPr>
              <w:t>
0,85 07 80 800 0,85 07 80 990 0,</w:t>
            </w:r>
          </w:p>
          <w:p>
            <w:pPr>
              <w:spacing w:after="20"/>
              <w:ind w:left="20"/>
              <w:jc w:val="both"/>
            </w:pPr>
            <w:r>
              <w:rPr>
                <w:rFonts w:ascii="Times New Roman"/>
                <w:b w:val="false"/>
                <w:i w:val="false"/>
                <w:color w:val="000000"/>
                <w:sz w:val="20"/>
              </w:rPr>
              <w:t>
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8443 32 100 9,8471 30 000 0,8471 </w:t>
            </w:r>
          </w:p>
          <w:p>
            <w:pPr>
              <w:spacing w:after="20"/>
              <w:ind w:left="20"/>
              <w:jc w:val="both"/>
            </w:pPr>
            <w:r>
              <w:rPr>
                <w:rFonts w:ascii="Times New Roman"/>
                <w:b w:val="false"/>
                <w:i w:val="false"/>
                <w:color w:val="000000"/>
                <w:sz w:val="20"/>
              </w:rPr>
              <w:t>
41 000 0,8471 49 000 0,8471 50 00</w:t>
            </w:r>
          </w:p>
          <w:p>
            <w:pPr>
              <w:spacing w:after="20"/>
              <w:ind w:left="20"/>
              <w:jc w:val="both"/>
            </w:pPr>
            <w:r>
              <w:rPr>
                <w:rFonts w:ascii="Times New Roman"/>
                <w:b w:val="false"/>
                <w:i w:val="false"/>
                <w:color w:val="000000"/>
                <w:sz w:val="20"/>
              </w:rPr>
              <w:t>
0 0,8471 60,8504 40 300,из 8518,5</w:t>
            </w:r>
          </w:p>
          <w:p>
            <w:pPr>
              <w:spacing w:after="20"/>
              <w:ind w:left="20"/>
              <w:jc w:val="both"/>
            </w:pPr>
            <w:r>
              <w:rPr>
                <w:rFonts w:ascii="Times New Roman"/>
                <w:b w:val="false"/>
                <w:i w:val="false"/>
                <w:color w:val="000000"/>
                <w:sz w:val="20"/>
              </w:rPr>
              <w:t>
28 51 000 0,8528 61 000 0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ПОДЪҢМНЫЕ И ПОДЪҢМНИКИ С ЭЛЕКТРОДВИГАТЕЛЕМ, АВТОКРАНЫ И ПОДЪҢМНИКИ АВТОМОБИЛЬНЫЕ, КРАНЫ ГРУЗОПОДЪҢМНЫЕ, ЛИФТЫ, КАНАТЫ СТАЛЬНЫЕ, СОСУДЫ, БАЛЛОНЫ И БОЧКИ, РАБОТАЮЩИЕ ПОД ДАВЛЕНИЕМ СЖАТЫХ, СЖИЖЕННЫХ И РАСТВОРЕННЫХ ГАЗОВ ПОД ДАВЛЕНИЕМ СВЫШЕ 0,07 МПА (0,7 КГС/СМ2), КОТЛЫ Ж.Д. ВАГОНОВ-ЦИСТЕРН И КОНТЕЙНЕРОВ-ЦИСТЕРН, ПРЕДНАЗНАЧЕННЫЕ ДЛЯ ПЕРЕВОЗКИ ОПАСНЫХ ГРУЗОВ, АВТОЦИСТЕРНЫ, ПРЕДНАЗНАЧЕННЫЕ ДЛЯ ПЕРЕВОЗКИ ОПАСНЫХ ГРУЗОВ, РЕЗЕРВУАРЫ, КОТЕЛЬНЫЕ УСТАНОВКИ, НЕСТАНДАРТНОЕ ПРОМЫШЛЕННОЕ ТЕХНОЛОГИЧЕСКОЕ ОБОРУДОВАНИЕ И СТРОИТЕЛЬНЫЕ МЕТАЛЛОКОНСТРУКЦИИ, КОНВЕЙЕРЫ, ТРУБЫ СТАЛЬНЫЕ. ТЕХНОЛОГИЧЕСКИЕ ТРУБОПРОВОДЫ, ТРУБЫ ПЛАСТМАССОВЫЕ, ПРЕДОХРАНИТЕЛЬНЫЕ КЛАПАНА И ЗАПОРНО-РЕГУЛИРОВОЧНАЯ АРМАТУРА, ПРОКАТ ЛИСТОВОЙ ИЗ СТАЛИ, ПРОКАТ СОРТОВОЙ, КАЛИБРОВАННЫЙ, ПРОФИЛИ СТАЛЬНЫЕ (ЛИСТОВЫЕ ГНУТЫЕ, УГОЛКИ, БАЛКИ ДВУТАВРОВЫЕ, ШВЕЛЛЕРЫ И ДР.), СТАЛЬ, ПРОВОЛОКА, СЕТКИ, АРМАТУРНЫЕ И ЗАКЛАДНЫЕ ИЗДЕЛИЯ ДЛЯ ЖЕЛЕЗОБЕТОННЫХ КОНСТРУКЦИЙ И ИХ СВАРНЫЕ СОЕДИНЕНИЯ, РЕЛЬСЫ ЖЕЛЕЗНОДОРОЖНЫЕ И КРАНОВЫЕ, ЧУГУН, КОЛОДКИ ТОРМОЗНЫЕ ДЛЯ ВАГОНОВ, ТЕНДЕРОВ, ЛОКОМОТИВОВ И МОТОРВАГОННОГО ЖЕЛЕЗНОДОРОЖНОГО ПОДВИЖНОГО СОСТАВА, ЛАТУНЬ (ЛИСТЫ, ПОЛОСЫ, ПРУТКИ И ДР.), БРОНЗА (ЛИСТЫ, ПОЛОСЫ, ПРУТКИ И ДР.), ЦИНК И ЦИНКОВЫЕ СПЛАВЫ (ЛИСТЫ, ПОЛОСЫ, ПРУТКИ И ДР.), МЕДЬ (ЛИСТЫ, ПОЛОСЫ, ПРУТКИ И ДР.), АЛЮМИНИЙ И АЛЮМИНИЕВЫЕ СПЛАВЫ (ЛИСТЫ, ПРУТКИ, ПРОФИЛИ И ДР.), ВОДЫ ПИТЬЕВАЯ, МИНЕРАЛЬНАЯ, ПРИРОДНАЯ И СТОЧНАЯ, ПОЧВА И ГРУНТЫ, ПРОМЫШЛЕННЫЕ ВЫБРОСЫ В АТМОСФЕРУ, ВОЗДУХ САНИТАРНО-ЗАЩИТНЫХ ЗОН, ВОЗДУХ РАБОЧЕЙ ЗОНЫ, ВОЗДУХ НАСЕЛҢННЫХ МЕСТ, ПЕРЕМЕННЫЕ ЭЛЕКТРИЧЕСКИЕ И МАГНИТНЫЕ ПОЛЯ НА РАБОЧИХ МЕСТАХ, В ЖИЛЫХ И ПРОИЗВОДСТВЕННЫХ ПОМЕЩЕНИЯХ, НА СЕЛИТЕБНОЙ ТЕРРИТОРИИ, ШУМ НА РАБОЧИХ МЕСТАХ, НА СЕЛИТЕБНОЙ ТЕРРИТОРИИ, В ОБЩЕСТВЕННЫХ ЗДАНИЯХ, В ЖИЛЫХ И ПРОИЗВОДСТВЕННЫХ ПОМЕЩЕНИЯХ, ОСВЕЩҢННОСТЬ: НА РАБОЧИХ МЕСТАХ, В ЖИЛЫХ И ПРОИЗВОДСТВЕННЫХ ПОМЕЩЕНИЯХ, В ЗДАНИЯХ И СООРУЖЕНИЯХ, НА СТРОИТЕЛЬНЫХ ПЛОЩАДКАХ И ДРУГИХ ОБЪЕКТАХ, МЕТАЛЛИЧЕСКИЙ ЛОМ, ОБЪЕКТЫ СТРОИТЕЛЬСТВА, ПРЕДПРИЯТИЯ СТРОЙИНДУСТРИИ И СТРОЙМАТЕРИАЛОВ, МЕСТОРОЖДЕНИЯ СЫРЬЯ ДЛЯ ПРОИЗВОДСТВА СТРОИТЕЛЬНЫХ МАТЕРИАЛОВ, ПРОИЗВОДСТВЕННЫЕ И ДР. ПОМЕЩЕНИЯ, ЗАЩИТНЫЕ ГРУНТОВОЕ И ЛАКОКРАСОЧНОЕ ПОКРЫТИЯ ОБЪЕКТОВ.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842810910, 8537109900, 7326909300,</w:t>
            </w:r>
          </w:p>
          <w:p>
            <w:pPr>
              <w:spacing w:after="20"/>
              <w:ind w:left="20"/>
              <w:jc w:val="both"/>
            </w:pPr>
            <w:r>
              <w:rPr>
                <w:rFonts w:ascii="Times New Roman"/>
                <w:b w:val="false"/>
                <w:i w:val="false"/>
                <w:color w:val="000000"/>
                <w:sz w:val="20"/>
              </w:rPr>
              <w:t>
3925908000, 4010390000, 392690990</w:t>
            </w:r>
          </w:p>
          <w:p>
            <w:pPr>
              <w:spacing w:after="20"/>
              <w:ind w:left="20"/>
              <w:jc w:val="both"/>
            </w:pPr>
            <w:r>
              <w:rPr>
                <w:rFonts w:ascii="Times New Roman"/>
                <w:b w:val="false"/>
                <w:i w:val="false"/>
                <w:color w:val="000000"/>
                <w:sz w:val="20"/>
              </w:rPr>
              <w:t>
8, 7312105900, 7315890000, 8541409</w:t>
            </w:r>
          </w:p>
          <w:p>
            <w:pPr>
              <w:spacing w:after="20"/>
              <w:ind w:left="20"/>
              <w:jc w:val="both"/>
            </w:pPr>
            <w:r>
              <w:rPr>
                <w:rFonts w:ascii="Times New Roman"/>
                <w:b w:val="false"/>
                <w:i w:val="false"/>
                <w:color w:val="000000"/>
                <w:sz w:val="20"/>
              </w:rPr>
              <w:t>
000, 7312109900, 7308909900, 85078</w:t>
            </w:r>
          </w:p>
          <w:p>
            <w:pPr>
              <w:spacing w:after="20"/>
              <w:ind w:left="20"/>
              <w:jc w:val="both"/>
            </w:pPr>
            <w:r>
              <w:rPr>
                <w:rFonts w:ascii="Times New Roman"/>
                <w:b w:val="false"/>
                <w:i w:val="false"/>
                <w:color w:val="000000"/>
                <w:sz w:val="20"/>
              </w:rPr>
              <w:t>
09900, 7318159000, 8505110000, 9031</w:t>
            </w:r>
          </w:p>
          <w:p>
            <w:pPr>
              <w:spacing w:after="20"/>
              <w:ind w:left="20"/>
              <w:jc w:val="both"/>
            </w:pPr>
            <w:r>
              <w:rPr>
                <w:rFonts w:ascii="Times New Roman"/>
                <w:b w:val="false"/>
                <w:i w:val="false"/>
                <w:color w:val="000000"/>
                <w:sz w:val="20"/>
              </w:rPr>
              <w:t>
809900, 8504409900, 8504409409, 84</w:t>
            </w:r>
          </w:p>
          <w:p>
            <w:pPr>
              <w:spacing w:after="20"/>
              <w:ind w:left="20"/>
              <w:jc w:val="both"/>
            </w:pPr>
            <w:r>
              <w:rPr>
                <w:rFonts w:ascii="Times New Roman"/>
                <w:b w:val="false"/>
                <w:i w:val="false"/>
                <w:color w:val="000000"/>
                <w:sz w:val="20"/>
              </w:rPr>
              <w:t xml:space="preserve">
25319000, 8537109900, 8501529100, </w:t>
            </w:r>
          </w:p>
          <w:p>
            <w:pPr>
              <w:spacing w:after="20"/>
              <w:ind w:left="20"/>
              <w:jc w:val="both"/>
            </w:pPr>
            <w:r>
              <w:rPr>
                <w:rFonts w:ascii="Times New Roman"/>
                <w:b w:val="false"/>
                <w:i w:val="false"/>
                <w:color w:val="000000"/>
                <w:sz w:val="20"/>
              </w:rPr>
              <w:t xml:space="preserve">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СРЕДСТВА,(АЭРОЗОЛИ, ГРАНУЛЫ,ДРАЖЕ, ЖИДКОСТИ, КАПЛИ, КАПСУЛЫ, ИНЪЕКЦИИ, ЛЕКАРСТВЕННОЕ РАСТИТЕЛЬНОЕ СЫРЬЕ, МАЗИ, МАСЛА, НАСТОЙКИ, МАТРИЧНЫЕ НАСТОЙКИ И ДРУГИЕ, ПЛАСТЫРИ, ПОРОШКИ, РАСТВОРЫ, СУППОЗИТОРИИ, СУСПЕНЗИИ, ТАБЛЕТКИ, ЭКСТРАКТЫ, ЭМУЛЬСИИ) САНИТАРНО-ГИГИЕНИЧЕСКИЕ СРЕДСТВА И ИЗДЕЛИЯ МЕДИЦИНСКОГО НАЗНАЧЕНИЯ,(ПЕРЧАТКИ ХИРУРГИЧЕСКИЕ РЕЗИНОВЫЕ, ВАТА МЕДИЦИНСКАЯ ГИГРОСКОПИЧЕСКАЯ, ПАКЕТЫ ПЕРЕВЯЗОЧНЫЕ МЕДИЦИНСКИЕ, БИНТЫ МАРЛЕВЫЕ МЕДИЦИНСКИЕ, ПОВЯЗКИ МЕДИЦИНСКИЕ СТЕРИЛЬНЫЕ, ПОВЯЗКИ ФИКСИРУЮЩИЕ КОНТУРНЫЕ, КАЛЬЦИЯ ГИПОХЛОРИТ НЕЙТРАЛЬНЫЙ, ИЗВЕСТЬ ХЛОРНАЯ, ШПРИЦЫ ИНЪЕКЦИОННЫЕ ОДНОКРАТНОГО ПРИМЕНЕНИЯ, СПИРТ ЭТИЛОВЫЙ 95%, БИНТ ЭЛАСТИЧНЫЙ, ИГЛЫ ИНЪЕКЦИОННЫЕ ОДНОКРАТНОГО ПРИМЕНЕНИЯ, ПРИЗЕРВАТИВЫ РЕЗИНОВЫЕ, МАРЛЯ МЕДИЦИНСКАЯ, УСТРОЙСТВА КОМПЛЕКТНЫЕ ЭКСФУЗИОННЫЕ И ИНФУЗИОННЫЕ ОДНОКРАТНОГО ПРИМЕНЕНИЯ, ИЗДЕЛИЯ МЕДИЦИНСКОГО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3002, 3004, 0909, 0910,</w:t>
            </w:r>
          </w:p>
          <w:p>
            <w:pPr>
              <w:spacing w:after="20"/>
              <w:ind w:left="20"/>
              <w:jc w:val="both"/>
            </w:pPr>
            <w:r>
              <w:rPr>
                <w:rFonts w:ascii="Times New Roman"/>
                <w:b w:val="false"/>
                <w:i w:val="false"/>
                <w:color w:val="000000"/>
                <w:sz w:val="20"/>
              </w:rPr>
              <w:t>
1505, 1521, 2712, 3001,</w:t>
            </w:r>
          </w:p>
          <w:p>
            <w:pPr>
              <w:spacing w:after="20"/>
              <w:ind w:left="20"/>
              <w:jc w:val="both"/>
            </w:pPr>
            <w:r>
              <w:rPr>
                <w:rFonts w:ascii="Times New Roman"/>
                <w:b w:val="false"/>
                <w:i w:val="false"/>
                <w:color w:val="000000"/>
                <w:sz w:val="20"/>
              </w:rPr>
              <w:t>
3003, 3006, 3301, 3503,</w:t>
            </w:r>
          </w:p>
          <w:p>
            <w:pPr>
              <w:spacing w:after="20"/>
              <w:ind w:left="20"/>
              <w:jc w:val="both"/>
            </w:pPr>
            <w:r>
              <w:rPr>
                <w:rFonts w:ascii="Times New Roman"/>
                <w:b w:val="false"/>
                <w:i w:val="false"/>
                <w:color w:val="000000"/>
                <w:sz w:val="20"/>
              </w:rPr>
              <w:t>
3507, 3802, 3807, 3905,</w:t>
            </w:r>
          </w:p>
          <w:p>
            <w:pPr>
              <w:spacing w:after="20"/>
              <w:ind w:left="20"/>
              <w:jc w:val="both"/>
            </w:pPr>
            <w:r>
              <w:rPr>
                <w:rFonts w:ascii="Times New Roman"/>
                <w:b w:val="false"/>
                <w:i w:val="false"/>
                <w:color w:val="000000"/>
                <w:sz w:val="20"/>
              </w:rPr>
              <w:t>
4014, 4016, 1302, 1702,</w:t>
            </w:r>
          </w:p>
          <w:p>
            <w:pPr>
              <w:spacing w:after="20"/>
              <w:ind w:left="20"/>
              <w:jc w:val="both"/>
            </w:pPr>
            <w:r>
              <w:rPr>
                <w:rFonts w:ascii="Times New Roman"/>
                <w:b w:val="false"/>
                <w:i w:val="false"/>
                <w:color w:val="000000"/>
                <w:sz w:val="20"/>
              </w:rPr>
              <w:t>
2106, 2207, 2851, 2936,</w:t>
            </w:r>
          </w:p>
          <w:p>
            <w:pPr>
              <w:spacing w:after="20"/>
              <w:ind w:left="20"/>
              <w:jc w:val="both"/>
            </w:pPr>
            <w:r>
              <w:rPr>
                <w:rFonts w:ascii="Times New Roman"/>
                <w:b w:val="false"/>
                <w:i w:val="false"/>
                <w:color w:val="000000"/>
                <w:sz w:val="20"/>
              </w:rPr>
              <w:t>
3302, 3305, 3307, 1704,</w:t>
            </w:r>
          </w:p>
          <w:p>
            <w:pPr>
              <w:spacing w:after="20"/>
              <w:ind w:left="20"/>
              <w:jc w:val="both"/>
            </w:pPr>
            <w:r>
              <w:rPr>
                <w:rFonts w:ascii="Times New Roman"/>
                <w:b w:val="false"/>
                <w:i w:val="false"/>
                <w:color w:val="000000"/>
                <w:sz w:val="20"/>
              </w:rPr>
              <w:t>
9018, 1520, 2806, 2810,</w:t>
            </w:r>
          </w:p>
          <w:p>
            <w:pPr>
              <w:spacing w:after="20"/>
              <w:ind w:left="20"/>
              <w:jc w:val="both"/>
            </w:pPr>
            <w:r>
              <w:rPr>
                <w:rFonts w:ascii="Times New Roman"/>
                <w:b w:val="false"/>
                <w:i w:val="false"/>
                <w:color w:val="000000"/>
                <w:sz w:val="20"/>
              </w:rPr>
              <w:t>
2814, 2847, 2905, 2907,</w:t>
            </w:r>
          </w:p>
          <w:p>
            <w:pPr>
              <w:spacing w:after="20"/>
              <w:ind w:left="20"/>
              <w:jc w:val="both"/>
            </w:pPr>
            <w:r>
              <w:rPr>
                <w:rFonts w:ascii="Times New Roman"/>
                <w:b w:val="false"/>
                <w:i w:val="false"/>
                <w:color w:val="000000"/>
                <w:sz w:val="20"/>
              </w:rPr>
              <w:t>
2712, 1107, 1108, 2501,</w:t>
            </w:r>
          </w:p>
          <w:p>
            <w:pPr>
              <w:spacing w:after="20"/>
              <w:ind w:left="20"/>
              <w:jc w:val="both"/>
            </w:pPr>
            <w:r>
              <w:rPr>
                <w:rFonts w:ascii="Times New Roman"/>
                <w:b w:val="false"/>
                <w:i w:val="false"/>
                <w:color w:val="000000"/>
                <w:sz w:val="20"/>
              </w:rPr>
              <w:t>
2520, 2526, 2528, 2817,</w:t>
            </w:r>
          </w:p>
          <w:p>
            <w:pPr>
              <w:spacing w:after="20"/>
              <w:ind w:left="20"/>
              <w:jc w:val="both"/>
            </w:pPr>
            <w:r>
              <w:rPr>
                <w:rFonts w:ascii="Times New Roman"/>
                <w:b w:val="false"/>
                <w:i w:val="false"/>
                <w:color w:val="000000"/>
                <w:sz w:val="20"/>
              </w:rPr>
              <w:t xml:space="preserve">
2827, 2832, 2833, 2836, </w:t>
            </w:r>
          </w:p>
          <w:p>
            <w:pPr>
              <w:spacing w:after="20"/>
              <w:ind w:left="20"/>
              <w:jc w:val="both"/>
            </w:pPr>
            <w:r>
              <w:rPr>
                <w:rFonts w:ascii="Times New Roman"/>
                <w:b w:val="false"/>
                <w:i w:val="false"/>
                <w:color w:val="000000"/>
                <w:sz w:val="20"/>
              </w:rPr>
              <w:t>
2839, 2914, 2915,2916, 29</w:t>
            </w:r>
          </w:p>
          <w:p>
            <w:pPr>
              <w:spacing w:after="20"/>
              <w:ind w:left="20"/>
              <w:jc w:val="both"/>
            </w:pPr>
            <w:r>
              <w:rPr>
                <w:rFonts w:ascii="Times New Roman"/>
                <w:b w:val="false"/>
                <w:i w:val="false"/>
                <w:color w:val="000000"/>
                <w:sz w:val="20"/>
              </w:rPr>
              <w:t>
18, 2922, 2932, 2933, 293</w:t>
            </w:r>
          </w:p>
          <w:p>
            <w:pPr>
              <w:spacing w:after="20"/>
              <w:ind w:left="20"/>
              <w:jc w:val="both"/>
            </w:pPr>
            <w:r>
              <w:rPr>
                <w:rFonts w:ascii="Times New Roman"/>
                <w:b w:val="false"/>
                <w:i w:val="false"/>
                <w:color w:val="000000"/>
                <w:sz w:val="20"/>
              </w:rPr>
              <w:t>
9, 2941, 2942, 3102, 3104,</w:t>
            </w:r>
          </w:p>
          <w:p>
            <w:pPr>
              <w:spacing w:after="20"/>
              <w:ind w:left="20"/>
              <w:jc w:val="both"/>
            </w:pPr>
            <w:r>
              <w:rPr>
                <w:rFonts w:ascii="Times New Roman"/>
                <w:b w:val="false"/>
                <w:i w:val="false"/>
                <w:color w:val="000000"/>
                <w:sz w:val="20"/>
              </w:rPr>
              <w:t>
9018, 6212, 6115, 4015, 2</w:t>
            </w:r>
          </w:p>
          <w:p>
            <w:pPr>
              <w:spacing w:after="20"/>
              <w:ind w:left="20"/>
              <w:jc w:val="both"/>
            </w:pPr>
            <w:r>
              <w:rPr>
                <w:rFonts w:ascii="Times New Roman"/>
                <w:b w:val="false"/>
                <w:i w:val="false"/>
                <w:color w:val="000000"/>
                <w:sz w:val="20"/>
              </w:rPr>
              <w:t>
828, 2829, 3824, 3304, 340</w:t>
            </w:r>
          </w:p>
          <w:p>
            <w:pPr>
              <w:spacing w:after="20"/>
              <w:ind w:left="20"/>
              <w:jc w:val="both"/>
            </w:pPr>
            <w:r>
              <w:rPr>
                <w:rFonts w:ascii="Times New Roman"/>
                <w:b w:val="false"/>
                <w:i w:val="false"/>
                <w:color w:val="000000"/>
                <w:sz w:val="20"/>
              </w:rPr>
              <w:t>
2, 3401, 3303, 3306, 1001,</w:t>
            </w:r>
          </w:p>
          <w:p>
            <w:pPr>
              <w:spacing w:after="20"/>
              <w:ind w:left="20"/>
              <w:jc w:val="both"/>
            </w:pPr>
            <w:r>
              <w:rPr>
                <w:rFonts w:ascii="Times New Roman"/>
                <w:b w:val="false"/>
                <w:i w:val="false"/>
                <w:color w:val="000000"/>
                <w:sz w:val="20"/>
              </w:rPr>
              <w:t>
0713, 200000, 100300, 400</w:t>
            </w:r>
          </w:p>
          <w:p>
            <w:pPr>
              <w:spacing w:after="20"/>
              <w:ind w:left="20"/>
              <w:jc w:val="both"/>
            </w:pPr>
            <w:r>
              <w:rPr>
                <w:rFonts w:ascii="Times New Roman"/>
                <w:b w:val="false"/>
                <w:i w:val="false"/>
                <w:color w:val="000000"/>
                <w:sz w:val="20"/>
              </w:rPr>
              <w:t xml:space="preserve">
000, 1008, 100700, 1005, </w:t>
            </w:r>
          </w:p>
          <w:p>
            <w:pPr>
              <w:spacing w:after="20"/>
              <w:ind w:left="20"/>
              <w:jc w:val="both"/>
            </w:pPr>
            <w:r>
              <w:rPr>
                <w:rFonts w:ascii="Times New Roman"/>
                <w:b w:val="false"/>
                <w:i w:val="false"/>
                <w:color w:val="000000"/>
                <w:sz w:val="20"/>
              </w:rPr>
              <w:t>
1006, 120100, 1207, 120600</w:t>
            </w:r>
          </w:p>
          <w:p>
            <w:pPr>
              <w:spacing w:after="20"/>
              <w:ind w:left="20"/>
              <w:jc w:val="both"/>
            </w:pPr>
            <w:r>
              <w:rPr>
                <w:rFonts w:ascii="Times New Roman"/>
                <w:b w:val="false"/>
                <w:i w:val="false"/>
                <w:color w:val="000000"/>
                <w:sz w:val="20"/>
              </w:rPr>
              <w:t>
, 120750, 120791, 120740, 1</w:t>
            </w:r>
          </w:p>
          <w:p>
            <w:pPr>
              <w:spacing w:after="20"/>
              <w:ind w:left="20"/>
              <w:jc w:val="both"/>
            </w:pPr>
            <w:r>
              <w:rPr>
                <w:rFonts w:ascii="Times New Roman"/>
                <w:b w:val="false"/>
                <w:i w:val="false"/>
                <w:color w:val="000000"/>
                <w:sz w:val="20"/>
              </w:rPr>
              <w:t>
20760, 1101, 1102, 1103, 19</w:t>
            </w:r>
          </w:p>
          <w:p>
            <w:pPr>
              <w:spacing w:after="20"/>
              <w:ind w:left="20"/>
              <w:jc w:val="both"/>
            </w:pPr>
            <w:r>
              <w:rPr>
                <w:rFonts w:ascii="Times New Roman"/>
                <w:b w:val="false"/>
                <w:i w:val="false"/>
                <w:color w:val="000000"/>
                <w:sz w:val="20"/>
              </w:rPr>
              <w:t>
05, 1902, 0401, 0402, 0403,</w:t>
            </w:r>
          </w:p>
          <w:p>
            <w:pPr>
              <w:spacing w:after="20"/>
              <w:ind w:left="20"/>
              <w:jc w:val="both"/>
            </w:pPr>
            <w:r>
              <w:rPr>
                <w:rFonts w:ascii="Times New Roman"/>
                <w:b w:val="false"/>
                <w:i w:val="false"/>
                <w:color w:val="000000"/>
                <w:sz w:val="20"/>
              </w:rPr>
              <w:t xml:space="preserve">
0404, 0405, 0406, 350110, </w:t>
            </w:r>
          </w:p>
          <w:p>
            <w:pPr>
              <w:spacing w:after="20"/>
              <w:ind w:left="20"/>
              <w:jc w:val="both"/>
            </w:pPr>
            <w:r>
              <w:rPr>
                <w:rFonts w:ascii="Times New Roman"/>
                <w:b w:val="false"/>
                <w:i w:val="false"/>
                <w:color w:val="000000"/>
                <w:sz w:val="20"/>
              </w:rPr>
              <w:t>
2105, 1806, 1701, 0201, 02</w:t>
            </w:r>
          </w:p>
          <w:p>
            <w:pPr>
              <w:spacing w:after="20"/>
              <w:ind w:left="20"/>
              <w:jc w:val="both"/>
            </w:pPr>
            <w:r>
              <w:rPr>
                <w:rFonts w:ascii="Times New Roman"/>
                <w:b w:val="false"/>
                <w:i w:val="false"/>
                <w:color w:val="000000"/>
                <w:sz w:val="20"/>
              </w:rPr>
              <w:t>
02, 0203, 0204, 020500, 0206</w:t>
            </w:r>
          </w:p>
          <w:p>
            <w:pPr>
              <w:spacing w:after="20"/>
              <w:ind w:left="20"/>
              <w:jc w:val="both"/>
            </w:pPr>
            <w:r>
              <w:rPr>
                <w:rFonts w:ascii="Times New Roman"/>
                <w:b w:val="false"/>
                <w:i w:val="false"/>
                <w:color w:val="000000"/>
                <w:sz w:val="20"/>
              </w:rPr>
              <w:t>
, 0207, 020704, 1601, 0210,</w:t>
            </w:r>
          </w:p>
          <w:p>
            <w:pPr>
              <w:spacing w:after="20"/>
              <w:ind w:left="20"/>
              <w:jc w:val="both"/>
            </w:pPr>
            <w:r>
              <w:rPr>
                <w:rFonts w:ascii="Times New Roman"/>
                <w:b w:val="false"/>
                <w:i w:val="false"/>
                <w:color w:val="000000"/>
                <w:sz w:val="20"/>
              </w:rPr>
              <w:t>
1602, 0301, 0302, 0303, 03</w:t>
            </w:r>
          </w:p>
          <w:p>
            <w:pPr>
              <w:spacing w:after="20"/>
              <w:ind w:left="20"/>
              <w:jc w:val="both"/>
            </w:pPr>
            <w:r>
              <w:rPr>
                <w:rFonts w:ascii="Times New Roman"/>
                <w:b w:val="false"/>
                <w:i w:val="false"/>
                <w:color w:val="000000"/>
                <w:sz w:val="20"/>
              </w:rPr>
              <w:t>
04, 0305, 0306, 1604, 1504,</w:t>
            </w:r>
          </w:p>
          <w:p>
            <w:pPr>
              <w:spacing w:after="20"/>
              <w:ind w:left="20"/>
              <w:jc w:val="both"/>
            </w:pPr>
            <w:r>
              <w:rPr>
                <w:rFonts w:ascii="Times New Roman"/>
                <w:b w:val="false"/>
                <w:i w:val="false"/>
                <w:color w:val="000000"/>
                <w:sz w:val="20"/>
              </w:rPr>
              <w:t>
1507, 1508, 1509, 1510, 15</w:t>
            </w:r>
          </w:p>
          <w:p>
            <w:pPr>
              <w:spacing w:after="20"/>
              <w:ind w:left="20"/>
              <w:jc w:val="both"/>
            </w:pPr>
            <w:r>
              <w:rPr>
                <w:rFonts w:ascii="Times New Roman"/>
                <w:b w:val="false"/>
                <w:i w:val="false"/>
                <w:color w:val="000000"/>
                <w:sz w:val="20"/>
              </w:rPr>
              <w:t>
11, 1512, 1513, 1514, 1515,</w:t>
            </w:r>
          </w:p>
          <w:p>
            <w:pPr>
              <w:spacing w:after="20"/>
              <w:ind w:left="20"/>
              <w:jc w:val="both"/>
            </w:pPr>
            <w:r>
              <w:rPr>
                <w:rFonts w:ascii="Times New Roman"/>
                <w:b w:val="false"/>
                <w:i w:val="false"/>
                <w:color w:val="000000"/>
                <w:sz w:val="20"/>
              </w:rPr>
              <w:t>
1517, 1501, 1502, 1516, 07</w:t>
            </w:r>
          </w:p>
          <w:p>
            <w:pPr>
              <w:spacing w:after="20"/>
              <w:ind w:left="20"/>
              <w:jc w:val="both"/>
            </w:pPr>
            <w:r>
              <w:rPr>
                <w:rFonts w:ascii="Times New Roman"/>
                <w:b w:val="false"/>
                <w:i w:val="false"/>
                <w:color w:val="000000"/>
                <w:sz w:val="20"/>
              </w:rPr>
              <w:t>
01, 0702, 0703, 0704, 0706,</w:t>
            </w:r>
          </w:p>
          <w:p>
            <w:pPr>
              <w:spacing w:after="20"/>
              <w:ind w:left="20"/>
              <w:jc w:val="both"/>
            </w:pPr>
            <w:r>
              <w:rPr>
                <w:rFonts w:ascii="Times New Roman"/>
                <w:b w:val="false"/>
                <w:i w:val="false"/>
                <w:color w:val="000000"/>
                <w:sz w:val="20"/>
              </w:rPr>
              <w:t xml:space="preserve">
0707, 0709, 0710, 070951, </w:t>
            </w:r>
          </w:p>
          <w:p>
            <w:pPr>
              <w:spacing w:after="20"/>
              <w:ind w:left="20"/>
              <w:jc w:val="both"/>
            </w:pPr>
            <w:r>
              <w:rPr>
                <w:rFonts w:ascii="Times New Roman"/>
                <w:b w:val="false"/>
                <w:i w:val="false"/>
                <w:color w:val="000000"/>
                <w:sz w:val="20"/>
              </w:rPr>
              <w:t>
0901, 0902, 0903, 0904, 090</w:t>
            </w:r>
          </w:p>
          <w:p>
            <w:pPr>
              <w:spacing w:after="20"/>
              <w:ind w:left="20"/>
              <w:jc w:val="both"/>
            </w:pPr>
            <w:r>
              <w:rPr>
                <w:rFonts w:ascii="Times New Roman"/>
                <w:b w:val="false"/>
                <w:i w:val="false"/>
                <w:color w:val="000000"/>
                <w:sz w:val="20"/>
              </w:rPr>
              <w:t>
5, 0906, 0907, 0908, 0801, 0</w:t>
            </w:r>
          </w:p>
          <w:p>
            <w:pPr>
              <w:spacing w:after="20"/>
              <w:ind w:left="20"/>
              <w:jc w:val="both"/>
            </w:pPr>
            <w:r>
              <w:rPr>
                <w:rFonts w:ascii="Times New Roman"/>
                <w:b w:val="false"/>
                <w:i w:val="false"/>
                <w:color w:val="000000"/>
                <w:sz w:val="20"/>
              </w:rPr>
              <w:t>
802, 0803, 0804, 0805, 0806,</w:t>
            </w:r>
          </w:p>
          <w:p>
            <w:pPr>
              <w:spacing w:after="20"/>
              <w:ind w:left="20"/>
              <w:jc w:val="both"/>
            </w:pPr>
            <w:r>
              <w:rPr>
                <w:rFonts w:ascii="Times New Roman"/>
                <w:b w:val="false"/>
                <w:i w:val="false"/>
                <w:color w:val="000000"/>
                <w:sz w:val="20"/>
              </w:rPr>
              <w:t>
0807, 0808, 0809, 0810, 081</w:t>
            </w:r>
          </w:p>
          <w:p>
            <w:pPr>
              <w:spacing w:after="20"/>
              <w:ind w:left="20"/>
              <w:jc w:val="both"/>
            </w:pPr>
            <w:r>
              <w:rPr>
                <w:rFonts w:ascii="Times New Roman"/>
                <w:b w:val="false"/>
                <w:i w:val="false"/>
                <w:color w:val="000000"/>
                <w:sz w:val="20"/>
              </w:rPr>
              <w:t>
1, 2001, 2002, 2003, 2004, 20</w:t>
            </w:r>
          </w:p>
          <w:p>
            <w:pPr>
              <w:spacing w:after="20"/>
              <w:ind w:left="20"/>
              <w:jc w:val="both"/>
            </w:pPr>
            <w:r>
              <w:rPr>
                <w:rFonts w:ascii="Times New Roman"/>
                <w:b w:val="false"/>
                <w:i w:val="false"/>
                <w:color w:val="000000"/>
                <w:sz w:val="20"/>
              </w:rPr>
              <w:t>
05, 2006, 2007, 2008, 2009, 0</w:t>
            </w:r>
          </w:p>
          <w:p>
            <w:pPr>
              <w:spacing w:after="20"/>
              <w:ind w:left="20"/>
              <w:jc w:val="both"/>
            </w:pPr>
            <w:r>
              <w:rPr>
                <w:rFonts w:ascii="Times New Roman"/>
                <w:b w:val="false"/>
                <w:i w:val="false"/>
                <w:color w:val="000000"/>
                <w:sz w:val="20"/>
              </w:rPr>
              <w:t>
712, 2202, 2201, 1104, 1904,</w:t>
            </w:r>
          </w:p>
          <w:p>
            <w:pPr>
              <w:spacing w:after="20"/>
              <w:ind w:left="20"/>
              <w:jc w:val="both"/>
            </w:pPr>
            <w:r>
              <w:rPr>
                <w:rFonts w:ascii="Times New Roman"/>
                <w:b w:val="false"/>
                <w:i w:val="false"/>
                <w:color w:val="000000"/>
                <w:sz w:val="20"/>
              </w:rPr>
              <w:t>
1602, 210610, 040610, 0601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изделия, машины и приборы для механизации кухонных работ, приборы микроклимата и мягкой теплоты, приборы санитарно-гигиенические, инструмент ручной электромеханический со встроенным электродвигателем,прочие электробытовые приборы, бытовая радиоэлектронная аппаратура с питанием от сети переменного тока, аккумуляторы и аккумуляторные батареи, машины вычислительные электронные персональные и связанное с ними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841810 841821 8418290000 84</w:t>
            </w:r>
          </w:p>
          <w:p>
            <w:pPr>
              <w:spacing w:after="20"/>
              <w:ind w:left="20"/>
              <w:jc w:val="both"/>
            </w:pPr>
            <w:r>
              <w:rPr>
                <w:rFonts w:ascii="Times New Roman"/>
                <w:b w:val="false"/>
                <w:i w:val="false"/>
                <w:color w:val="000000"/>
                <w:sz w:val="20"/>
              </w:rPr>
              <w:t>
1830 841840 851610 851671000</w:t>
            </w:r>
          </w:p>
          <w:p>
            <w:pPr>
              <w:spacing w:after="20"/>
              <w:ind w:left="20"/>
              <w:jc w:val="both"/>
            </w:pPr>
            <w:r>
              <w:rPr>
                <w:rFonts w:ascii="Times New Roman"/>
                <w:b w:val="false"/>
                <w:i w:val="false"/>
                <w:color w:val="000000"/>
                <w:sz w:val="20"/>
              </w:rPr>
              <w:t>
0 8516797000 851660 85166070</w:t>
            </w:r>
          </w:p>
          <w:p>
            <w:pPr>
              <w:spacing w:after="20"/>
              <w:ind w:left="20"/>
              <w:jc w:val="both"/>
            </w:pPr>
            <w:r>
              <w:rPr>
                <w:rFonts w:ascii="Times New Roman"/>
                <w:b w:val="false"/>
                <w:i w:val="false"/>
                <w:color w:val="000000"/>
                <w:sz w:val="20"/>
              </w:rPr>
              <w:t>
00 8516720000 8516797000 851</w:t>
            </w:r>
          </w:p>
          <w:p>
            <w:pPr>
              <w:spacing w:after="20"/>
              <w:ind w:left="20"/>
              <w:jc w:val="both"/>
            </w:pPr>
            <w:r>
              <w:rPr>
                <w:rFonts w:ascii="Times New Roman"/>
                <w:b w:val="false"/>
                <w:i w:val="false"/>
                <w:color w:val="000000"/>
                <w:sz w:val="20"/>
              </w:rPr>
              <w:t>
6500000 8516792000 850940000</w:t>
            </w:r>
          </w:p>
          <w:p>
            <w:pPr>
              <w:spacing w:after="20"/>
              <w:ind w:left="20"/>
              <w:jc w:val="both"/>
            </w:pPr>
            <w:r>
              <w:rPr>
                <w:rFonts w:ascii="Times New Roman"/>
                <w:b w:val="false"/>
                <w:i w:val="false"/>
                <w:color w:val="000000"/>
                <w:sz w:val="20"/>
              </w:rPr>
              <w:t>
0 8509800000 8422110000 8414</w:t>
            </w:r>
          </w:p>
          <w:p>
            <w:pPr>
              <w:spacing w:after="20"/>
              <w:ind w:left="20"/>
              <w:jc w:val="both"/>
            </w:pPr>
            <w:r>
              <w:rPr>
                <w:rFonts w:ascii="Times New Roman"/>
                <w:b w:val="false"/>
                <w:i w:val="false"/>
                <w:color w:val="000000"/>
                <w:sz w:val="20"/>
              </w:rPr>
              <w:t>
510009 841510 из 8424 847989</w:t>
            </w:r>
          </w:p>
          <w:p>
            <w:pPr>
              <w:spacing w:after="20"/>
              <w:ind w:left="20"/>
              <w:jc w:val="both"/>
            </w:pPr>
            <w:r>
              <w:rPr>
                <w:rFonts w:ascii="Times New Roman"/>
                <w:b w:val="false"/>
                <w:i w:val="false"/>
                <w:color w:val="000000"/>
                <w:sz w:val="20"/>
              </w:rPr>
              <w:t>
9709 8509800000 8516210000 8</w:t>
            </w:r>
          </w:p>
          <w:p>
            <w:pPr>
              <w:spacing w:after="20"/>
              <w:ind w:left="20"/>
              <w:jc w:val="both"/>
            </w:pPr>
            <w:r>
              <w:rPr>
                <w:rFonts w:ascii="Times New Roman"/>
                <w:b w:val="false"/>
                <w:i w:val="false"/>
                <w:color w:val="000000"/>
                <w:sz w:val="20"/>
              </w:rPr>
              <w:t>
51629 6301100000 из 9404 841</w:t>
            </w:r>
          </w:p>
          <w:p>
            <w:pPr>
              <w:spacing w:after="20"/>
              <w:ind w:left="20"/>
              <w:jc w:val="both"/>
            </w:pPr>
            <w:r>
              <w:rPr>
                <w:rFonts w:ascii="Times New Roman"/>
                <w:b w:val="false"/>
                <w:i w:val="false"/>
                <w:color w:val="000000"/>
                <w:sz w:val="20"/>
              </w:rPr>
              <w:t>
4600000 8421392009 842010900</w:t>
            </w:r>
          </w:p>
          <w:p>
            <w:pPr>
              <w:spacing w:after="20"/>
              <w:ind w:left="20"/>
              <w:jc w:val="both"/>
            </w:pPr>
            <w:r>
              <w:rPr>
                <w:rFonts w:ascii="Times New Roman"/>
                <w:b w:val="false"/>
                <w:i w:val="false"/>
                <w:color w:val="000000"/>
                <w:sz w:val="20"/>
              </w:rPr>
              <w:t>
0 8451301000 из 8450 8479899</w:t>
            </w:r>
          </w:p>
          <w:p>
            <w:pPr>
              <w:spacing w:after="20"/>
              <w:ind w:left="20"/>
              <w:jc w:val="both"/>
            </w:pPr>
            <w:r>
              <w:rPr>
                <w:rFonts w:ascii="Times New Roman"/>
                <w:b w:val="false"/>
                <w:i w:val="false"/>
                <w:color w:val="000000"/>
                <w:sz w:val="20"/>
              </w:rPr>
              <w:t>
709 8421120000 845121 8508 8</w:t>
            </w:r>
          </w:p>
          <w:p>
            <w:pPr>
              <w:spacing w:after="20"/>
              <w:ind w:left="20"/>
              <w:jc w:val="both"/>
            </w:pPr>
            <w:r>
              <w:rPr>
                <w:rFonts w:ascii="Times New Roman"/>
                <w:b w:val="false"/>
                <w:i w:val="false"/>
                <w:color w:val="000000"/>
                <w:sz w:val="20"/>
              </w:rPr>
              <w:t>
510100000 8510200000 8510300</w:t>
            </w:r>
          </w:p>
          <w:p>
            <w:pPr>
              <w:spacing w:after="20"/>
              <w:ind w:left="20"/>
              <w:jc w:val="both"/>
            </w:pPr>
            <w:r>
              <w:rPr>
                <w:rFonts w:ascii="Times New Roman"/>
                <w:b w:val="false"/>
                <w:i w:val="false"/>
                <w:color w:val="000000"/>
                <w:sz w:val="20"/>
              </w:rPr>
              <w:t>
000 8516101100 851610 851631</w:t>
            </w:r>
          </w:p>
          <w:p>
            <w:pPr>
              <w:spacing w:after="20"/>
              <w:ind w:left="20"/>
              <w:jc w:val="both"/>
            </w:pPr>
            <w:r>
              <w:rPr>
                <w:rFonts w:ascii="Times New Roman"/>
                <w:b w:val="false"/>
                <w:i w:val="false"/>
                <w:color w:val="000000"/>
                <w:sz w:val="20"/>
              </w:rPr>
              <w:t>
8516320000 8516330000 85164</w:t>
            </w:r>
          </w:p>
          <w:p>
            <w:pPr>
              <w:spacing w:after="20"/>
              <w:ind w:left="20"/>
              <w:jc w:val="both"/>
            </w:pPr>
            <w:r>
              <w:rPr>
                <w:rFonts w:ascii="Times New Roman"/>
                <w:b w:val="false"/>
                <w:i w:val="false"/>
                <w:color w:val="000000"/>
                <w:sz w:val="20"/>
              </w:rPr>
              <w:t>
0 851629 8516797000 846721 84</w:t>
            </w:r>
          </w:p>
          <w:p>
            <w:pPr>
              <w:spacing w:after="20"/>
              <w:ind w:left="20"/>
              <w:jc w:val="both"/>
            </w:pPr>
            <w:r>
              <w:rPr>
                <w:rFonts w:ascii="Times New Roman"/>
                <w:b w:val="false"/>
                <w:i w:val="false"/>
                <w:color w:val="000000"/>
                <w:sz w:val="20"/>
              </w:rPr>
              <w:t>
6722 846729 845210 844711 84</w:t>
            </w:r>
          </w:p>
          <w:p>
            <w:pPr>
              <w:spacing w:after="20"/>
              <w:ind w:left="20"/>
              <w:jc w:val="both"/>
            </w:pPr>
            <w:r>
              <w:rPr>
                <w:rFonts w:ascii="Times New Roman"/>
                <w:b w:val="false"/>
                <w:i w:val="false"/>
                <w:color w:val="000000"/>
                <w:sz w:val="20"/>
              </w:rPr>
              <w:t xml:space="preserve">
4712 844720 из 8515 из 8413 </w:t>
            </w:r>
          </w:p>
          <w:p>
            <w:pPr>
              <w:spacing w:after="20"/>
              <w:ind w:left="20"/>
              <w:jc w:val="both"/>
            </w:pPr>
            <w:r>
              <w:rPr>
                <w:rFonts w:ascii="Times New Roman"/>
                <w:b w:val="false"/>
                <w:i w:val="false"/>
                <w:color w:val="000000"/>
                <w:sz w:val="20"/>
              </w:rPr>
              <w:t>
8504405509 8509800000 853669</w:t>
            </w:r>
          </w:p>
          <w:p>
            <w:pPr>
              <w:spacing w:after="20"/>
              <w:ind w:left="20"/>
              <w:jc w:val="both"/>
            </w:pPr>
            <w:r>
              <w:rPr>
                <w:rFonts w:ascii="Times New Roman"/>
                <w:b w:val="false"/>
                <w:i w:val="false"/>
                <w:color w:val="000000"/>
                <w:sz w:val="20"/>
              </w:rPr>
              <w:t>
853690 8544429009 854442 85</w:t>
            </w:r>
          </w:p>
          <w:p>
            <w:pPr>
              <w:spacing w:after="20"/>
              <w:ind w:left="20"/>
              <w:jc w:val="both"/>
            </w:pPr>
            <w:r>
              <w:rPr>
                <w:rFonts w:ascii="Times New Roman"/>
                <w:b w:val="false"/>
                <w:i w:val="false"/>
                <w:color w:val="000000"/>
                <w:sz w:val="20"/>
              </w:rPr>
              <w:t>
21 8528610000 852869 85182100</w:t>
            </w:r>
          </w:p>
          <w:p>
            <w:pPr>
              <w:spacing w:after="20"/>
              <w:ind w:left="20"/>
              <w:jc w:val="both"/>
            </w:pPr>
            <w:r>
              <w:rPr>
                <w:rFonts w:ascii="Times New Roman"/>
                <w:b w:val="false"/>
                <w:i w:val="false"/>
                <w:color w:val="000000"/>
                <w:sz w:val="20"/>
              </w:rPr>
              <w:t>
00 8518220000 851840 85271391</w:t>
            </w:r>
          </w:p>
          <w:p>
            <w:pPr>
              <w:spacing w:after="20"/>
              <w:ind w:left="20"/>
              <w:jc w:val="both"/>
            </w:pPr>
            <w:r>
              <w:rPr>
                <w:rFonts w:ascii="Times New Roman"/>
                <w:b w:val="false"/>
                <w:i w:val="false"/>
                <w:color w:val="000000"/>
                <w:sz w:val="20"/>
              </w:rPr>
              <w:t>
00 8527190000 852721200 85272</w:t>
            </w:r>
          </w:p>
          <w:p>
            <w:pPr>
              <w:spacing w:after="20"/>
              <w:ind w:left="20"/>
              <w:jc w:val="both"/>
            </w:pPr>
            <w:r>
              <w:rPr>
                <w:rFonts w:ascii="Times New Roman"/>
                <w:b w:val="false"/>
                <w:i w:val="false"/>
                <w:color w:val="000000"/>
                <w:sz w:val="20"/>
              </w:rPr>
              <w:t>
1520 852721590 8527217000 852</w:t>
            </w:r>
          </w:p>
          <w:p>
            <w:pPr>
              <w:spacing w:after="20"/>
              <w:ind w:left="20"/>
              <w:jc w:val="both"/>
            </w:pPr>
            <w:r>
              <w:rPr>
                <w:rFonts w:ascii="Times New Roman"/>
                <w:b w:val="false"/>
                <w:i w:val="false"/>
                <w:color w:val="000000"/>
                <w:sz w:val="20"/>
              </w:rPr>
              <w:t>
7219200 852871 852872 из 8504</w:t>
            </w:r>
          </w:p>
          <w:p>
            <w:pPr>
              <w:spacing w:after="20"/>
              <w:ind w:left="20"/>
              <w:jc w:val="both"/>
            </w:pPr>
            <w:r>
              <w:rPr>
                <w:rFonts w:ascii="Times New Roman"/>
                <w:b w:val="false"/>
                <w:i w:val="false"/>
                <w:color w:val="000000"/>
                <w:sz w:val="20"/>
              </w:rPr>
              <w:t>
40 8507109209 8507204100 8507</w:t>
            </w:r>
          </w:p>
          <w:p>
            <w:pPr>
              <w:spacing w:after="20"/>
              <w:ind w:left="20"/>
              <w:jc w:val="both"/>
            </w:pPr>
            <w:r>
              <w:rPr>
                <w:rFonts w:ascii="Times New Roman"/>
                <w:b w:val="false"/>
                <w:i w:val="false"/>
                <w:color w:val="000000"/>
                <w:sz w:val="20"/>
              </w:rPr>
              <w:t xml:space="preserve">
209200 8507204900 8507209800 </w:t>
            </w:r>
          </w:p>
          <w:p>
            <w:pPr>
              <w:spacing w:after="20"/>
              <w:ind w:left="20"/>
              <w:jc w:val="both"/>
            </w:pPr>
            <w:r>
              <w:rPr>
                <w:rFonts w:ascii="Times New Roman"/>
                <w:b w:val="false"/>
                <w:i w:val="false"/>
                <w:color w:val="000000"/>
                <w:sz w:val="20"/>
              </w:rPr>
              <w:t>
8507302000 8507308100 8507308</w:t>
            </w:r>
          </w:p>
          <w:p>
            <w:pPr>
              <w:spacing w:after="20"/>
              <w:ind w:left="20"/>
              <w:jc w:val="both"/>
            </w:pPr>
            <w:r>
              <w:rPr>
                <w:rFonts w:ascii="Times New Roman"/>
                <w:b w:val="false"/>
                <w:i w:val="false"/>
                <w:color w:val="000000"/>
                <w:sz w:val="20"/>
              </w:rPr>
              <w:t>
900 8507400000 8507802000 850</w:t>
            </w:r>
          </w:p>
          <w:p>
            <w:pPr>
              <w:spacing w:after="20"/>
              <w:ind w:left="20"/>
              <w:jc w:val="both"/>
            </w:pPr>
            <w:r>
              <w:rPr>
                <w:rFonts w:ascii="Times New Roman"/>
                <w:b w:val="false"/>
                <w:i w:val="false"/>
                <w:color w:val="000000"/>
                <w:sz w:val="20"/>
              </w:rPr>
              <w:t>
7808000 8507809900 8518210000</w:t>
            </w:r>
          </w:p>
          <w:p>
            <w:pPr>
              <w:spacing w:after="20"/>
              <w:ind w:left="20"/>
              <w:jc w:val="both"/>
            </w:pPr>
            <w:r>
              <w:rPr>
                <w:rFonts w:ascii="Times New Roman"/>
                <w:b w:val="false"/>
                <w:i w:val="false"/>
                <w:color w:val="000000"/>
                <w:sz w:val="20"/>
              </w:rPr>
              <w:t>
8443321009 8471300000 847141</w:t>
            </w:r>
          </w:p>
          <w:p>
            <w:pPr>
              <w:spacing w:after="20"/>
              <w:ind w:left="20"/>
              <w:jc w:val="both"/>
            </w:pPr>
            <w:r>
              <w:rPr>
                <w:rFonts w:ascii="Times New Roman"/>
                <w:b w:val="false"/>
                <w:i w:val="false"/>
                <w:color w:val="000000"/>
                <w:sz w:val="20"/>
              </w:rPr>
              <w:t>
0000 84490000 8471500000 847</w:t>
            </w:r>
          </w:p>
          <w:p>
            <w:pPr>
              <w:spacing w:after="20"/>
              <w:ind w:left="20"/>
              <w:jc w:val="both"/>
            </w:pPr>
            <w:r>
              <w:rPr>
                <w:rFonts w:ascii="Times New Roman"/>
                <w:b w:val="false"/>
                <w:i w:val="false"/>
                <w:color w:val="000000"/>
                <w:sz w:val="20"/>
              </w:rPr>
              <w:t>
160 850440300 из 8518 8528510</w:t>
            </w:r>
          </w:p>
          <w:p>
            <w:pPr>
              <w:spacing w:after="20"/>
              <w:ind w:left="20"/>
              <w:jc w:val="both"/>
            </w:pPr>
            <w:r>
              <w:rPr>
                <w:rFonts w:ascii="Times New Roman"/>
                <w:b w:val="false"/>
                <w:i w:val="false"/>
                <w:color w:val="000000"/>
                <w:sz w:val="20"/>
              </w:rPr>
              <w:t>
000 8528610000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2505 10 000 0,2505 90 000 0,2</w:t>
            </w:r>
          </w:p>
          <w:p>
            <w:pPr>
              <w:spacing w:after="20"/>
              <w:ind w:left="20"/>
              <w:jc w:val="both"/>
            </w:pPr>
            <w:r>
              <w:rPr>
                <w:rFonts w:ascii="Times New Roman"/>
                <w:b w:val="false"/>
                <w:i w:val="false"/>
                <w:color w:val="000000"/>
                <w:sz w:val="20"/>
              </w:rPr>
              <w:t>
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7309 00 300,7309 00 590,7611 </w:t>
            </w:r>
          </w:p>
          <w:p>
            <w:pPr>
              <w:spacing w:after="20"/>
              <w:ind w:left="20"/>
              <w:jc w:val="both"/>
            </w:pPr>
            <w:r>
              <w:rPr>
                <w:rFonts w:ascii="Times New Roman"/>
                <w:b w:val="false"/>
                <w:i w:val="false"/>
                <w:color w:val="000000"/>
                <w:sz w:val="20"/>
              </w:rPr>
              <w:t>
00 000,7311 00 100,7311 00 91</w:t>
            </w:r>
          </w:p>
          <w:p>
            <w:pPr>
              <w:spacing w:after="20"/>
              <w:ind w:left="20"/>
              <w:jc w:val="both"/>
            </w:pPr>
            <w:r>
              <w:rPr>
                <w:rFonts w:ascii="Times New Roman"/>
                <w:b w:val="false"/>
                <w:i w:val="false"/>
                <w:color w:val="000000"/>
                <w:sz w:val="20"/>
              </w:rPr>
              <w:t>
0,7311 00 990,7613 00 000,841</w:t>
            </w:r>
          </w:p>
          <w:p>
            <w:pPr>
              <w:spacing w:after="20"/>
              <w:ind w:left="20"/>
              <w:jc w:val="both"/>
            </w:pPr>
            <w:r>
              <w:rPr>
                <w:rFonts w:ascii="Times New Roman"/>
                <w:b w:val="false"/>
                <w:i w:val="false"/>
                <w:color w:val="000000"/>
                <w:sz w:val="20"/>
              </w:rPr>
              <w:t>
9 50 900,8419 60 000, 309 00</w:t>
            </w:r>
          </w:p>
          <w:p>
            <w:pPr>
              <w:spacing w:after="20"/>
              <w:ind w:left="20"/>
              <w:jc w:val="both"/>
            </w:pPr>
            <w:r>
              <w:rPr>
                <w:rFonts w:ascii="Times New Roman"/>
                <w:b w:val="false"/>
                <w:i w:val="false"/>
                <w:color w:val="000000"/>
                <w:sz w:val="20"/>
              </w:rPr>
              <w:t>
590,7309 00 300,7309 00 510,</w:t>
            </w:r>
          </w:p>
          <w:p>
            <w:pPr>
              <w:spacing w:after="20"/>
              <w:ind w:left="20"/>
              <w:jc w:val="both"/>
            </w:pPr>
            <w:r>
              <w:rPr>
                <w:rFonts w:ascii="Times New Roman"/>
                <w:b w:val="false"/>
                <w:i w:val="false"/>
                <w:color w:val="000000"/>
                <w:sz w:val="20"/>
              </w:rPr>
              <w:t>
7611 00 000, 7304 10 100,7304</w:t>
            </w:r>
          </w:p>
          <w:p>
            <w:pPr>
              <w:spacing w:after="20"/>
              <w:ind w:left="20"/>
              <w:jc w:val="both"/>
            </w:pPr>
            <w:r>
              <w:rPr>
                <w:rFonts w:ascii="Times New Roman"/>
                <w:b w:val="false"/>
                <w:i w:val="false"/>
                <w:color w:val="000000"/>
                <w:sz w:val="20"/>
              </w:rPr>
              <w:t>
10 300,7304 10 900,7304 29 1</w:t>
            </w:r>
          </w:p>
          <w:p>
            <w:pPr>
              <w:spacing w:after="20"/>
              <w:ind w:left="20"/>
              <w:jc w:val="both"/>
            </w:pPr>
            <w:r>
              <w:rPr>
                <w:rFonts w:ascii="Times New Roman"/>
                <w:b w:val="false"/>
                <w:i w:val="false"/>
                <w:color w:val="000000"/>
                <w:sz w:val="20"/>
              </w:rPr>
              <w:t>
10,7304 10 100,7304 10 300,73</w:t>
            </w:r>
          </w:p>
          <w:p>
            <w:pPr>
              <w:spacing w:after="20"/>
              <w:ind w:left="20"/>
              <w:jc w:val="both"/>
            </w:pPr>
            <w:r>
              <w:rPr>
                <w:rFonts w:ascii="Times New Roman"/>
                <w:b w:val="false"/>
                <w:i w:val="false"/>
                <w:color w:val="000000"/>
                <w:sz w:val="20"/>
              </w:rPr>
              <w:t>
04 10 900,7304 10 100,7304 10</w:t>
            </w:r>
          </w:p>
          <w:p>
            <w:pPr>
              <w:spacing w:after="20"/>
              <w:ind w:left="20"/>
              <w:jc w:val="both"/>
            </w:pPr>
            <w:r>
              <w:rPr>
                <w:rFonts w:ascii="Times New Roman"/>
                <w:b w:val="false"/>
                <w:i w:val="false"/>
                <w:color w:val="000000"/>
                <w:sz w:val="20"/>
              </w:rPr>
              <w:t xml:space="preserve">
300,7304 10 900, 7304 49 910 </w:t>
            </w:r>
          </w:p>
          <w:p>
            <w:pPr>
              <w:spacing w:after="20"/>
              <w:ind w:left="20"/>
              <w:jc w:val="both"/>
            </w:pPr>
            <w:r>
              <w:rPr>
                <w:rFonts w:ascii="Times New Roman"/>
                <w:b w:val="false"/>
                <w:i w:val="false"/>
                <w:color w:val="000000"/>
                <w:sz w:val="20"/>
              </w:rPr>
              <w:t xml:space="preserve">
7304 49 910, 7304 49 910,7305 </w:t>
            </w:r>
          </w:p>
          <w:p>
            <w:pPr>
              <w:spacing w:after="20"/>
              <w:ind w:left="20"/>
              <w:jc w:val="both"/>
            </w:pPr>
            <w:r>
              <w:rPr>
                <w:rFonts w:ascii="Times New Roman"/>
                <w:b w:val="false"/>
                <w:i w:val="false"/>
                <w:color w:val="000000"/>
                <w:sz w:val="20"/>
              </w:rPr>
              <w:t>
11 000,7305 12 000,7305 19 000,</w:t>
            </w:r>
          </w:p>
          <w:p>
            <w:pPr>
              <w:spacing w:after="20"/>
              <w:ind w:left="20"/>
              <w:jc w:val="both"/>
            </w:pPr>
            <w:r>
              <w:rPr>
                <w:rFonts w:ascii="Times New Roman"/>
                <w:b w:val="false"/>
                <w:i w:val="false"/>
                <w:color w:val="000000"/>
                <w:sz w:val="20"/>
              </w:rPr>
              <w:t>
7306 10 110,7307 23,7307 93,7307</w:t>
            </w:r>
          </w:p>
          <w:p>
            <w:pPr>
              <w:spacing w:after="20"/>
              <w:ind w:left="20"/>
              <w:jc w:val="both"/>
            </w:pPr>
            <w:r>
              <w:rPr>
                <w:rFonts w:ascii="Times New Roman"/>
                <w:b w:val="false"/>
                <w:i w:val="false"/>
                <w:color w:val="000000"/>
                <w:sz w:val="20"/>
              </w:rPr>
              <w:t>
11,7307 23,7307 29,7307 99.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ПАРОВЫЕ И ВОДОГРЕЙНЫЕ, СОСУДЫ, РАБОТАЮЩИЕ ПОД ДАВЛЕНИЕМ ПАРА, ГАЗА, ГОРЮЧИХ И ЯДОВИТЫХ ЖИДКОСТЕЙ, ПРОМЫШЛЕННАЯ ТРУБОПРОВОДНАЯ АРМАТУРА, РЕЗЕРВУАРЫ СТАЛЬНЫЕ ДЛЯ НЕФТЕПРОДУКТОВ, ТРУБЫ СТАЛЬНЫЕ БЕСШОВНЫЕ ДЛЯ НЕФТЕПЕРЕРАБАТЫВАЮЩЕЙ И НЕФТЕХИМИЧЕСКОЙ ПРОМЫШЛЕННОСТИ, ТРУБЫ СТАЛЬНЫЕ БЕСШОВНЫЕ ГОРЯЧЕДЕФОРМИРОВАННЫЕ, ТРУБЫ СТАЛЬНЫЕ БЕСШОВНЫЕ ХОЛОДНОДЕФОРМИРОВАННЫЕ И ТЕПЛОДЕФОРМИРОВАННЫЕ, ТРУБЫ БЕСШОВНЫЕ ГОРЯЧЕДЕФОРМИРОВАННЫЕ И ТЕПЛОДЕФОРМИРОВАННЫЕ ИЗ КОРРОЗИОННО- СТОЙКОЙ СТАЛИ, ТРУБЫ БЕСШОВНЫЕ ИЗ КОРРОЗИОННОСТОЙКОЙ СТАЛИ ДЛЯ ЭНЕРГОМАШИНОСТРОЕНИЯ, ТРУБЫ БЕСШОВНЫЕ ВЫСОКОГО ДАВЛЕНИЯ, ТРУБЫ СТАЛЬНЫЕ БУРИЛЬНЫЕ С ВЫСАЖЕННЫМИ КОНЦАМИ И МУФТЫ К НИМ, ТРУБЫ ОБСАДНЫЕ И МУФТЫ К НИМ, ТРУБЫ НАСОСНО- КОМПРЕССОРНЫЕ И МУФТЫ К НИМ, ТРУБЫ ОБСАДНЫЕ И КОЛОНКОВЫЕ ДЛЯ ГЕОЛОГОРАЗВЕДОЧНОГО БУРЕНИЯ И НИППЕЛИ К НИМ, ТРУБЫ БУРИЛЬНЫЕ ГЕОЛОГОРАЗВЕДОЧНЫЕ И МУФТЫ К НИМ, ТРУБЫ СТАЛЬНЫЕ БУРИЛЬНЫЕ НИППЕЛЬНОГО СОЕДИНЕНИЯ ДЛЯ ГЕОЛОГОРАЗВЕДОЧНОГО БУРЕНИЯ, ТРУБЫ БУРИЛЬНЫЕ ДЛЯ СНАРЯДОВ СО СЪЕМНЫМИ КЕРНОПРИЕМНИКАМИ, ТРУБЫ СТАЛЬНЫЕ СВАРНЫЕ ДЛЯ МАГИСТРАЛЬНЫХ ГАЗОНЕФТЕПРОВОДОВ, ОТВОДЫ ГНУТЫЕ И ВСТАВКИ КРИВЫЕ НА ПОВОРОТАХ ЛИНЕЙНОЙ ЧАСТИ СТАЛЬНЫХ МАГИСТРАЛЬНЫХ ТРУБОПРОВОДОВ, СОЕДИНЕНИЯ ТРУБОПРОВОДОВ.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7309 00 300,7309 00 590,7611</w:t>
            </w:r>
          </w:p>
          <w:p>
            <w:pPr>
              <w:spacing w:after="20"/>
              <w:ind w:left="20"/>
              <w:jc w:val="both"/>
            </w:pPr>
            <w:r>
              <w:rPr>
                <w:rFonts w:ascii="Times New Roman"/>
                <w:b w:val="false"/>
                <w:i w:val="false"/>
                <w:color w:val="000000"/>
                <w:sz w:val="20"/>
              </w:rPr>
              <w:t xml:space="preserve">
00 000,7311 00 100,7311 00 </w:t>
            </w:r>
          </w:p>
          <w:p>
            <w:pPr>
              <w:spacing w:after="20"/>
              <w:ind w:left="20"/>
              <w:jc w:val="both"/>
            </w:pPr>
            <w:r>
              <w:rPr>
                <w:rFonts w:ascii="Times New Roman"/>
                <w:b w:val="false"/>
                <w:i w:val="false"/>
                <w:color w:val="000000"/>
                <w:sz w:val="20"/>
              </w:rPr>
              <w:t>
910,7311 00 990,7613 00 000,</w:t>
            </w:r>
          </w:p>
          <w:p>
            <w:pPr>
              <w:spacing w:after="20"/>
              <w:ind w:left="20"/>
              <w:jc w:val="both"/>
            </w:pPr>
            <w:r>
              <w:rPr>
                <w:rFonts w:ascii="Times New Roman"/>
                <w:b w:val="false"/>
                <w:i w:val="false"/>
                <w:color w:val="000000"/>
                <w:sz w:val="20"/>
              </w:rPr>
              <w:t>
8419 50 900,8419 60 000, 309</w:t>
            </w:r>
          </w:p>
          <w:p>
            <w:pPr>
              <w:spacing w:after="20"/>
              <w:ind w:left="20"/>
              <w:jc w:val="both"/>
            </w:pPr>
            <w:r>
              <w:rPr>
                <w:rFonts w:ascii="Times New Roman"/>
                <w:b w:val="false"/>
                <w:i w:val="false"/>
                <w:color w:val="000000"/>
                <w:sz w:val="20"/>
              </w:rPr>
              <w:t xml:space="preserve">
00 590,7309 00 300,7309 00 </w:t>
            </w:r>
          </w:p>
          <w:p>
            <w:pPr>
              <w:spacing w:after="20"/>
              <w:ind w:left="20"/>
              <w:jc w:val="both"/>
            </w:pPr>
            <w:r>
              <w:rPr>
                <w:rFonts w:ascii="Times New Roman"/>
                <w:b w:val="false"/>
                <w:i w:val="false"/>
                <w:color w:val="000000"/>
                <w:sz w:val="20"/>
              </w:rPr>
              <w:t>
510,7611 00 000, 7304 10 100,</w:t>
            </w:r>
          </w:p>
          <w:p>
            <w:pPr>
              <w:spacing w:after="20"/>
              <w:ind w:left="20"/>
              <w:jc w:val="both"/>
            </w:pPr>
            <w:r>
              <w:rPr>
                <w:rFonts w:ascii="Times New Roman"/>
                <w:b w:val="false"/>
                <w:i w:val="false"/>
                <w:color w:val="000000"/>
                <w:sz w:val="20"/>
              </w:rPr>
              <w:t xml:space="preserve">
7304 10 300,7304 10 900,7304 </w:t>
            </w:r>
          </w:p>
          <w:p>
            <w:pPr>
              <w:spacing w:after="20"/>
              <w:ind w:left="20"/>
              <w:jc w:val="both"/>
            </w:pPr>
            <w:r>
              <w:rPr>
                <w:rFonts w:ascii="Times New Roman"/>
                <w:b w:val="false"/>
                <w:i w:val="false"/>
                <w:color w:val="000000"/>
                <w:sz w:val="20"/>
              </w:rPr>
              <w:t>
29 110,7304 10 100,7304 10 30</w:t>
            </w:r>
          </w:p>
          <w:p>
            <w:pPr>
              <w:spacing w:after="20"/>
              <w:ind w:left="20"/>
              <w:jc w:val="both"/>
            </w:pPr>
            <w:r>
              <w:rPr>
                <w:rFonts w:ascii="Times New Roman"/>
                <w:b w:val="false"/>
                <w:i w:val="false"/>
                <w:color w:val="000000"/>
                <w:sz w:val="20"/>
              </w:rPr>
              <w:t>
0,7304 10 900,7304 10 100,730</w:t>
            </w:r>
          </w:p>
          <w:p>
            <w:pPr>
              <w:spacing w:after="20"/>
              <w:ind w:left="20"/>
              <w:jc w:val="both"/>
            </w:pPr>
            <w:r>
              <w:rPr>
                <w:rFonts w:ascii="Times New Roman"/>
                <w:b w:val="false"/>
                <w:i w:val="false"/>
                <w:color w:val="000000"/>
                <w:sz w:val="20"/>
              </w:rPr>
              <w:t xml:space="preserve">
4 10 300,7304 10 900, 7304 49 </w:t>
            </w:r>
          </w:p>
          <w:p>
            <w:pPr>
              <w:spacing w:after="20"/>
              <w:ind w:left="20"/>
              <w:jc w:val="both"/>
            </w:pPr>
            <w:r>
              <w:rPr>
                <w:rFonts w:ascii="Times New Roman"/>
                <w:b w:val="false"/>
                <w:i w:val="false"/>
                <w:color w:val="000000"/>
                <w:sz w:val="20"/>
              </w:rPr>
              <w:t>
910 7304 49 910, 7304 49 910,7</w:t>
            </w:r>
          </w:p>
          <w:p>
            <w:pPr>
              <w:spacing w:after="20"/>
              <w:ind w:left="20"/>
              <w:jc w:val="both"/>
            </w:pPr>
            <w:r>
              <w:rPr>
                <w:rFonts w:ascii="Times New Roman"/>
                <w:b w:val="false"/>
                <w:i w:val="false"/>
                <w:color w:val="000000"/>
                <w:sz w:val="20"/>
              </w:rPr>
              <w:t>
305 11 000,7305 12 000,7305 19</w:t>
            </w:r>
          </w:p>
          <w:p>
            <w:pPr>
              <w:spacing w:after="20"/>
              <w:ind w:left="20"/>
              <w:jc w:val="both"/>
            </w:pPr>
            <w:r>
              <w:rPr>
                <w:rFonts w:ascii="Times New Roman"/>
                <w:b w:val="false"/>
                <w:i w:val="false"/>
                <w:color w:val="000000"/>
                <w:sz w:val="20"/>
              </w:rPr>
              <w:t xml:space="preserve">
000,7306 10 110,7307 23,7307 </w:t>
            </w:r>
          </w:p>
          <w:p>
            <w:pPr>
              <w:spacing w:after="20"/>
              <w:ind w:left="20"/>
              <w:jc w:val="both"/>
            </w:pPr>
            <w:r>
              <w:rPr>
                <w:rFonts w:ascii="Times New Roman"/>
                <w:b w:val="false"/>
                <w:i w:val="false"/>
                <w:color w:val="000000"/>
                <w:sz w:val="20"/>
              </w:rPr>
              <w:t>
93,7307 11,7307 23,7307 29,7307 99.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СЛЕДУЮЩИХ КАТЕГОРИЙ M1,M2,N1,O1.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8702,8703, 8704,8716,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 электротехничес-кие изделия:</w:t>
            </w:r>
          </w:p>
          <w:p>
            <w:pPr>
              <w:spacing w:after="20"/>
              <w:ind w:left="20"/>
              <w:jc w:val="both"/>
            </w:pPr>
            <w:r>
              <w:rPr>
                <w:rFonts w:ascii="Times New Roman"/>
                <w:b w:val="false"/>
                <w:i w:val="false"/>
                <w:color w:val="000000"/>
                <w:sz w:val="20"/>
              </w:rPr>
              <w:t>
холодильники, морозильники;</w:t>
            </w:r>
          </w:p>
          <w:p>
            <w:pPr>
              <w:spacing w:after="20"/>
              <w:ind w:left="20"/>
              <w:jc w:val="both"/>
            </w:pPr>
            <w:r>
              <w:rPr>
                <w:rFonts w:ascii="Times New Roman"/>
                <w:b w:val="false"/>
                <w:i w:val="false"/>
                <w:color w:val="000000"/>
                <w:sz w:val="20"/>
              </w:rPr>
              <w:t>
электроприборы для нагрева жидкости;</w:t>
            </w:r>
          </w:p>
          <w:p>
            <w:pPr>
              <w:spacing w:after="20"/>
              <w:ind w:left="20"/>
              <w:jc w:val="both"/>
            </w:pPr>
            <w:r>
              <w:rPr>
                <w:rFonts w:ascii="Times New Roman"/>
                <w:b w:val="false"/>
                <w:i w:val="false"/>
                <w:color w:val="000000"/>
                <w:sz w:val="20"/>
              </w:rPr>
              <w:t>
электроплиты, жарочные шкафы; </w:t>
            </w:r>
          </w:p>
          <w:p>
            <w:pPr>
              <w:spacing w:after="20"/>
              <w:ind w:left="20"/>
              <w:jc w:val="both"/>
            </w:pPr>
            <w:r>
              <w:rPr>
                <w:rFonts w:ascii="Times New Roman"/>
                <w:b w:val="false"/>
                <w:i w:val="false"/>
                <w:color w:val="000000"/>
                <w:sz w:val="20"/>
              </w:rPr>
              <w:t>
тостеры, грили, ростеры;</w:t>
            </w:r>
          </w:p>
          <w:p>
            <w:pPr>
              <w:spacing w:after="20"/>
              <w:ind w:left="20"/>
              <w:jc w:val="both"/>
            </w:pPr>
            <w:r>
              <w:rPr>
                <w:rFonts w:ascii="Times New Roman"/>
                <w:b w:val="false"/>
                <w:i w:val="false"/>
                <w:color w:val="000000"/>
                <w:sz w:val="20"/>
              </w:rPr>
              <w:t>
электровафельни-цы, электрогрили контактные;</w:t>
            </w:r>
          </w:p>
          <w:p>
            <w:pPr>
              <w:spacing w:after="20"/>
              <w:ind w:left="20"/>
              <w:jc w:val="both"/>
            </w:pPr>
            <w:r>
              <w:rPr>
                <w:rFonts w:ascii="Times New Roman"/>
                <w:b w:val="false"/>
                <w:i w:val="false"/>
                <w:color w:val="000000"/>
                <w:sz w:val="20"/>
              </w:rPr>
              <w:t>
печи микроволновые;</w:t>
            </w:r>
          </w:p>
          <w:p>
            <w:pPr>
              <w:spacing w:after="20"/>
              <w:ind w:left="20"/>
              <w:jc w:val="both"/>
            </w:pPr>
            <w:r>
              <w:rPr>
                <w:rFonts w:ascii="Times New Roman"/>
                <w:b w:val="false"/>
                <w:i w:val="false"/>
                <w:color w:val="000000"/>
                <w:sz w:val="20"/>
              </w:rPr>
              <w:t>
электросковородки, фритюрницы;</w:t>
            </w:r>
          </w:p>
          <w:p>
            <w:pPr>
              <w:spacing w:after="20"/>
              <w:ind w:left="20"/>
              <w:jc w:val="both"/>
            </w:pPr>
            <w:r>
              <w:rPr>
                <w:rFonts w:ascii="Times New Roman"/>
                <w:b w:val="false"/>
                <w:i w:val="false"/>
                <w:color w:val="000000"/>
                <w:sz w:val="20"/>
              </w:rPr>
              <w:t>
2 Машины и приборы для механизации кухонных работ: измельчители пищевых продуктов и миксеры;</w:t>
            </w:r>
          </w:p>
          <w:p>
            <w:pPr>
              <w:spacing w:after="20"/>
              <w:ind w:left="20"/>
              <w:jc w:val="both"/>
            </w:pPr>
            <w:r>
              <w:rPr>
                <w:rFonts w:ascii="Times New Roman"/>
                <w:b w:val="false"/>
                <w:i w:val="false"/>
                <w:color w:val="000000"/>
                <w:sz w:val="20"/>
              </w:rPr>
              <w:t>
машины посудомоечные;</w:t>
            </w:r>
          </w:p>
          <w:p>
            <w:pPr>
              <w:spacing w:after="20"/>
              <w:ind w:left="20"/>
              <w:jc w:val="both"/>
            </w:pPr>
            <w:r>
              <w:rPr>
                <w:rFonts w:ascii="Times New Roman"/>
                <w:b w:val="false"/>
                <w:i w:val="false"/>
                <w:color w:val="000000"/>
                <w:sz w:val="20"/>
              </w:rPr>
              <w:t>
вентиляторы;</w:t>
            </w:r>
          </w:p>
          <w:p>
            <w:pPr>
              <w:spacing w:after="20"/>
              <w:ind w:left="20"/>
              <w:jc w:val="both"/>
            </w:pPr>
            <w:r>
              <w:rPr>
                <w:rFonts w:ascii="Times New Roman"/>
                <w:b w:val="false"/>
                <w:i w:val="false"/>
                <w:color w:val="000000"/>
                <w:sz w:val="20"/>
              </w:rPr>
              <w:t>
кондиционеры, увлажнители;</w:t>
            </w:r>
          </w:p>
          <w:p>
            <w:pPr>
              <w:spacing w:after="20"/>
              <w:ind w:left="20"/>
              <w:jc w:val="both"/>
            </w:pPr>
            <w:r>
              <w:rPr>
                <w:rFonts w:ascii="Times New Roman"/>
                <w:b w:val="false"/>
                <w:i w:val="false"/>
                <w:color w:val="000000"/>
                <w:sz w:val="20"/>
              </w:rPr>
              <w:t>
электроприборы для отопления помещений;</w:t>
            </w:r>
          </w:p>
          <w:p>
            <w:pPr>
              <w:spacing w:after="20"/>
              <w:ind w:left="20"/>
              <w:jc w:val="both"/>
            </w:pPr>
            <w:r>
              <w:rPr>
                <w:rFonts w:ascii="Times New Roman"/>
                <w:b w:val="false"/>
                <w:i w:val="false"/>
                <w:color w:val="000000"/>
                <w:sz w:val="20"/>
              </w:rPr>
              <w:t>
одеяла электрические, матрацы электрические и аналогичные приборы;</w:t>
            </w:r>
          </w:p>
          <w:p>
            <w:pPr>
              <w:spacing w:after="20"/>
              <w:ind w:left="20"/>
              <w:jc w:val="both"/>
            </w:pPr>
            <w:r>
              <w:rPr>
                <w:rFonts w:ascii="Times New Roman"/>
                <w:b w:val="false"/>
                <w:i w:val="false"/>
                <w:color w:val="000000"/>
                <w:sz w:val="20"/>
              </w:rPr>
              <w:t>
4. Приборы санитарно-гигиенические:</w:t>
            </w:r>
          </w:p>
          <w:p>
            <w:pPr>
              <w:spacing w:after="20"/>
              <w:ind w:left="20"/>
              <w:jc w:val="both"/>
            </w:pPr>
            <w:r>
              <w:rPr>
                <w:rFonts w:ascii="Times New Roman"/>
                <w:b w:val="false"/>
                <w:i w:val="false"/>
                <w:color w:val="000000"/>
                <w:sz w:val="20"/>
              </w:rPr>
              <w:t>
воздухоочисти-тели, в том числе для кухонь;</w:t>
            </w:r>
          </w:p>
          <w:p>
            <w:pPr>
              <w:spacing w:after="20"/>
              <w:ind w:left="20"/>
              <w:jc w:val="both"/>
            </w:pPr>
            <w:r>
              <w:rPr>
                <w:rFonts w:ascii="Times New Roman"/>
                <w:b w:val="false"/>
                <w:i w:val="false"/>
                <w:color w:val="000000"/>
                <w:sz w:val="20"/>
              </w:rPr>
              <w:t>
гладильные машины;</w:t>
            </w:r>
          </w:p>
          <w:p>
            <w:pPr>
              <w:spacing w:after="20"/>
              <w:ind w:left="20"/>
              <w:jc w:val="both"/>
            </w:pPr>
            <w:r>
              <w:rPr>
                <w:rFonts w:ascii="Times New Roman"/>
                <w:b w:val="false"/>
                <w:i w:val="false"/>
                <w:color w:val="000000"/>
                <w:sz w:val="20"/>
              </w:rPr>
              <w:t>
машины стиральные;</w:t>
            </w:r>
          </w:p>
          <w:p>
            <w:pPr>
              <w:spacing w:after="20"/>
              <w:ind w:left="20"/>
              <w:jc w:val="both"/>
            </w:pPr>
            <w:r>
              <w:rPr>
                <w:rFonts w:ascii="Times New Roman"/>
                <w:b w:val="false"/>
                <w:i w:val="false"/>
                <w:color w:val="000000"/>
                <w:sz w:val="20"/>
              </w:rPr>
              <w:t>
устройства для отжима и сушки белья;</w:t>
            </w:r>
          </w:p>
          <w:p>
            <w:pPr>
              <w:spacing w:after="20"/>
              <w:ind w:left="20"/>
              <w:jc w:val="both"/>
            </w:pPr>
            <w:r>
              <w:rPr>
                <w:rFonts w:ascii="Times New Roman"/>
                <w:b w:val="false"/>
                <w:i w:val="false"/>
                <w:color w:val="000000"/>
                <w:sz w:val="20"/>
              </w:rPr>
              <w:t>
сушилки барабанного типа;</w:t>
            </w:r>
          </w:p>
          <w:p>
            <w:pPr>
              <w:spacing w:after="20"/>
              <w:ind w:left="20"/>
              <w:jc w:val="both"/>
            </w:pPr>
            <w:r>
              <w:rPr>
                <w:rFonts w:ascii="Times New Roman"/>
                <w:b w:val="false"/>
                <w:i w:val="false"/>
                <w:color w:val="000000"/>
                <w:sz w:val="20"/>
              </w:rPr>
              <w:t>
пылесосы;</w:t>
            </w:r>
          </w:p>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w:t>
            </w:r>
          </w:p>
          <w:p>
            <w:pPr>
              <w:spacing w:after="20"/>
              <w:ind w:left="20"/>
              <w:jc w:val="both"/>
            </w:pPr>
            <w:r>
              <w:rPr>
                <w:rFonts w:ascii="Times New Roman"/>
                <w:b w:val="false"/>
                <w:i w:val="false"/>
                <w:color w:val="000000"/>
                <w:sz w:val="20"/>
              </w:rPr>
              <w:t>
водонагреватели проточные безынерционные;</w:t>
            </w:r>
          </w:p>
          <w:p>
            <w:pPr>
              <w:spacing w:after="20"/>
              <w:ind w:left="20"/>
              <w:jc w:val="both"/>
            </w:pPr>
            <w:r>
              <w:rPr>
                <w:rFonts w:ascii="Times New Roman"/>
                <w:b w:val="false"/>
                <w:i w:val="false"/>
                <w:color w:val="000000"/>
                <w:sz w:val="20"/>
              </w:rPr>
              <w:t>
водонагреватели проточные электродного типа;</w:t>
            </w:r>
          </w:p>
          <w:p>
            <w:pPr>
              <w:spacing w:after="20"/>
              <w:ind w:left="20"/>
              <w:jc w:val="both"/>
            </w:pPr>
            <w:r>
              <w:rPr>
                <w:rFonts w:ascii="Times New Roman"/>
                <w:b w:val="false"/>
                <w:i w:val="false"/>
                <w:color w:val="000000"/>
                <w:sz w:val="20"/>
              </w:rPr>
              <w:t>
водонагреватели аккумуляционные;</w:t>
            </w:r>
          </w:p>
          <w:p>
            <w:pPr>
              <w:spacing w:after="20"/>
              <w:ind w:left="20"/>
              <w:jc w:val="both"/>
            </w:pPr>
            <w:r>
              <w:rPr>
                <w:rFonts w:ascii="Times New Roman"/>
                <w:b w:val="false"/>
                <w:i w:val="false"/>
                <w:color w:val="000000"/>
                <w:sz w:val="20"/>
              </w:rPr>
              <w:t>
приборы по уходу за кожей и волосами, сауна для лица; фены, щипцы для завивки, электросушители для рук;</w:t>
            </w:r>
          </w:p>
          <w:p>
            <w:pPr>
              <w:spacing w:after="20"/>
              <w:ind w:left="20"/>
              <w:jc w:val="both"/>
            </w:pPr>
            <w:r>
              <w:rPr>
                <w:rFonts w:ascii="Times New Roman"/>
                <w:b w:val="false"/>
                <w:i w:val="false"/>
                <w:color w:val="000000"/>
                <w:sz w:val="20"/>
              </w:rPr>
              <w:t>
электроутюги;</w:t>
            </w:r>
          </w:p>
          <w:p>
            <w:pPr>
              <w:spacing w:after="20"/>
              <w:ind w:left="20"/>
              <w:jc w:val="both"/>
            </w:pPr>
            <w:r>
              <w:rPr>
                <w:rFonts w:ascii="Times New Roman"/>
                <w:b w:val="false"/>
                <w:i w:val="false"/>
                <w:color w:val="000000"/>
                <w:sz w:val="20"/>
              </w:rPr>
              <w:t>
электросушилки для одежды и перекладины для полотенец;</w:t>
            </w:r>
          </w:p>
          <w:p>
            <w:pPr>
              <w:spacing w:after="20"/>
              <w:ind w:left="20"/>
              <w:jc w:val="both"/>
            </w:pPr>
            <w:r>
              <w:rPr>
                <w:rFonts w:ascii="Times New Roman"/>
                <w:b w:val="false"/>
                <w:i w:val="false"/>
                <w:color w:val="000000"/>
                <w:sz w:val="20"/>
              </w:rPr>
              <w:t>
приборы электронагревате-льные для саун;</w:t>
            </w:r>
          </w:p>
          <w:p>
            <w:pPr>
              <w:spacing w:after="20"/>
              <w:ind w:left="20"/>
              <w:jc w:val="both"/>
            </w:pPr>
            <w:r>
              <w:rPr>
                <w:rFonts w:ascii="Times New Roman"/>
                <w:b w:val="false"/>
                <w:i w:val="false"/>
                <w:color w:val="000000"/>
                <w:sz w:val="20"/>
              </w:rPr>
              <w:t>
5. Инструмент ручной электро-механический со встроенным элек-тродвигателем:</w:t>
            </w:r>
          </w:p>
          <w:p>
            <w:pPr>
              <w:spacing w:after="20"/>
              <w:ind w:left="20"/>
              <w:jc w:val="both"/>
            </w:pPr>
            <w:r>
              <w:rPr>
                <w:rFonts w:ascii="Times New Roman"/>
                <w:b w:val="false"/>
                <w:i w:val="false"/>
                <w:color w:val="000000"/>
                <w:sz w:val="20"/>
              </w:rPr>
              <w:t>
дрели всех видов;</w:t>
            </w:r>
          </w:p>
          <w:p>
            <w:pPr>
              <w:spacing w:after="20"/>
              <w:ind w:left="20"/>
              <w:jc w:val="both"/>
            </w:pPr>
            <w:r>
              <w:rPr>
                <w:rFonts w:ascii="Times New Roman"/>
                <w:b w:val="false"/>
                <w:i w:val="false"/>
                <w:color w:val="000000"/>
                <w:sz w:val="20"/>
              </w:rPr>
              <w:t>
пилы;</w:t>
            </w:r>
          </w:p>
          <w:p>
            <w:pPr>
              <w:spacing w:after="20"/>
              <w:ind w:left="20"/>
              <w:jc w:val="both"/>
            </w:pPr>
            <w:r>
              <w:rPr>
                <w:rFonts w:ascii="Times New Roman"/>
                <w:b w:val="false"/>
                <w:i w:val="false"/>
                <w:color w:val="000000"/>
                <w:sz w:val="20"/>
              </w:rPr>
              <w:t>
рубанки;</w:t>
            </w:r>
          </w:p>
          <w:p>
            <w:pPr>
              <w:spacing w:after="20"/>
              <w:ind w:left="20"/>
              <w:jc w:val="both"/>
            </w:pPr>
            <w:r>
              <w:rPr>
                <w:rFonts w:ascii="Times New Roman"/>
                <w:b w:val="false"/>
                <w:i w:val="false"/>
                <w:color w:val="000000"/>
                <w:sz w:val="20"/>
              </w:rPr>
              <w:t>
6. Прочий ручной электро-инструмент:</w:t>
            </w:r>
          </w:p>
          <w:p>
            <w:pPr>
              <w:spacing w:after="20"/>
              <w:ind w:left="20"/>
              <w:jc w:val="both"/>
            </w:pPr>
            <w:r>
              <w:rPr>
                <w:rFonts w:ascii="Times New Roman"/>
                <w:b w:val="false"/>
                <w:i w:val="false"/>
                <w:color w:val="000000"/>
                <w:sz w:val="20"/>
              </w:rPr>
              <w:t>
машины швейные с электропри-водом;</w:t>
            </w:r>
          </w:p>
          <w:p>
            <w:pPr>
              <w:spacing w:after="20"/>
              <w:ind w:left="20"/>
              <w:jc w:val="both"/>
            </w:pPr>
            <w:r>
              <w:rPr>
                <w:rFonts w:ascii="Times New Roman"/>
                <w:b w:val="false"/>
                <w:i w:val="false"/>
                <w:color w:val="000000"/>
                <w:sz w:val="20"/>
              </w:rPr>
              <w:t>
машины вязальные электрические;</w:t>
            </w:r>
          </w:p>
          <w:p>
            <w:pPr>
              <w:spacing w:after="20"/>
              <w:ind w:left="20"/>
              <w:jc w:val="both"/>
            </w:pPr>
            <w:r>
              <w:rPr>
                <w:rFonts w:ascii="Times New Roman"/>
                <w:b w:val="false"/>
                <w:i w:val="false"/>
                <w:color w:val="000000"/>
                <w:sz w:val="20"/>
              </w:rPr>
              <w:t>
электропаяльники, электроприборы для зажигания и выжигания, приборы для сварки пленки, другие анало-гичные приборы;</w:t>
            </w:r>
          </w:p>
          <w:p>
            <w:pPr>
              <w:spacing w:after="20"/>
              <w:ind w:left="20"/>
              <w:jc w:val="both"/>
            </w:pPr>
            <w:r>
              <w:rPr>
                <w:rFonts w:ascii="Times New Roman"/>
                <w:b w:val="false"/>
                <w:i w:val="false"/>
                <w:color w:val="000000"/>
                <w:sz w:val="20"/>
              </w:rPr>
              <w:t>
устройства для зарядки аккумуляторов;</w:t>
            </w:r>
          </w:p>
          <w:p>
            <w:pPr>
              <w:spacing w:after="20"/>
              <w:ind w:left="20"/>
              <w:jc w:val="both"/>
            </w:pPr>
            <w:r>
              <w:rPr>
                <w:rFonts w:ascii="Times New Roman"/>
                <w:b w:val="false"/>
                <w:i w:val="false"/>
                <w:color w:val="000000"/>
                <w:sz w:val="20"/>
              </w:rPr>
              <w:t>
электронасосы;</w:t>
            </w:r>
          </w:p>
          <w:p>
            <w:pPr>
              <w:spacing w:after="20"/>
              <w:ind w:left="20"/>
              <w:jc w:val="both"/>
            </w:pPr>
            <w:r>
              <w:rPr>
                <w:rFonts w:ascii="Times New Roman"/>
                <w:b w:val="false"/>
                <w:i w:val="false"/>
                <w:color w:val="000000"/>
                <w:sz w:val="20"/>
              </w:rPr>
              <w:t>
машины электромеханические со встроеным электродвигате-лем прочие;</w:t>
            </w:r>
          </w:p>
          <w:p>
            <w:pPr>
              <w:spacing w:after="20"/>
              <w:ind w:left="20"/>
              <w:jc w:val="both"/>
            </w:pPr>
            <w:r>
              <w:rPr>
                <w:rFonts w:ascii="Times New Roman"/>
                <w:b w:val="false"/>
                <w:i w:val="false"/>
                <w:color w:val="000000"/>
                <w:sz w:val="20"/>
              </w:rPr>
              <w:t>
выключатели, в том числе сенсорные;</w:t>
            </w:r>
          </w:p>
          <w:p>
            <w:pPr>
              <w:spacing w:after="20"/>
              <w:ind w:left="20"/>
              <w:jc w:val="both"/>
            </w:pPr>
            <w:r>
              <w:rPr>
                <w:rFonts w:ascii="Times New Roman"/>
                <w:b w:val="false"/>
                <w:i w:val="false"/>
                <w:color w:val="000000"/>
                <w:sz w:val="20"/>
              </w:rPr>
              <w:t>
инструмент электронагрева-тельный переностной для пайки труб, сварки, резки пластмассы;</w:t>
            </w:r>
          </w:p>
          <w:p>
            <w:pPr>
              <w:spacing w:after="20"/>
              <w:ind w:left="20"/>
              <w:jc w:val="both"/>
            </w:pPr>
            <w:r>
              <w:rPr>
                <w:rFonts w:ascii="Times New Roman"/>
                <w:b w:val="false"/>
                <w:i w:val="false"/>
                <w:color w:val="000000"/>
                <w:sz w:val="20"/>
              </w:rPr>
              <w:t>
розетки, вилки, разветвители, переходники;шнуры армированные;</w:t>
            </w:r>
          </w:p>
          <w:p>
            <w:pPr>
              <w:spacing w:after="20"/>
              <w:ind w:left="20"/>
              <w:jc w:val="both"/>
            </w:pPr>
            <w:r>
              <w:rPr>
                <w:rFonts w:ascii="Times New Roman"/>
                <w:b w:val="false"/>
                <w:i w:val="false"/>
                <w:color w:val="000000"/>
                <w:sz w:val="20"/>
              </w:rPr>
              <w:t>
10. Аккумуля-торы и аккумуля-торные батареи:</w:t>
            </w:r>
          </w:p>
          <w:p>
            <w:pPr>
              <w:spacing w:after="20"/>
              <w:ind w:left="20"/>
              <w:jc w:val="both"/>
            </w:pPr>
            <w:r>
              <w:rPr>
                <w:rFonts w:ascii="Times New Roman"/>
                <w:b w:val="false"/>
                <w:i w:val="false"/>
                <w:color w:val="000000"/>
                <w:sz w:val="20"/>
              </w:rPr>
              <w:t>
аккумулятры и аккумуляторные батареи кислотные;</w:t>
            </w:r>
          </w:p>
          <w:p>
            <w:pPr>
              <w:spacing w:after="20"/>
              <w:ind w:left="20"/>
              <w:jc w:val="both"/>
            </w:pPr>
            <w:r>
              <w:rPr>
                <w:rFonts w:ascii="Times New Roman"/>
                <w:b w:val="false"/>
                <w:i w:val="false"/>
                <w:color w:val="000000"/>
                <w:sz w:val="20"/>
              </w:rPr>
              <w:t>
аккумуляторы и аккумуляторные батареи щелочные.</w:t>
            </w:r>
          </w:p>
          <w:p>
            <w:pPr>
              <w:spacing w:after="20"/>
              <w:ind w:left="20"/>
              <w:jc w:val="both"/>
            </w:pPr>
            <w:r>
              <w:rPr>
                <w:rFonts w:ascii="Times New Roman"/>
                <w:b w:val="false"/>
                <w:i w:val="false"/>
                <w:color w:val="000000"/>
                <w:sz w:val="20"/>
              </w:rPr>
              <w:t>
ГЛАВА 2</w:t>
            </w:r>
          </w:p>
          <w:p>
            <w:pPr>
              <w:spacing w:after="20"/>
              <w:ind w:left="20"/>
              <w:jc w:val="both"/>
            </w:pPr>
            <w:r>
              <w:rPr>
                <w:rFonts w:ascii="Times New Roman"/>
                <w:b w:val="false"/>
                <w:i w:val="false"/>
                <w:color w:val="000000"/>
                <w:sz w:val="20"/>
              </w:rPr>
              <w:t>
7. Бытовая радио-электронная аппаратура: видеозаписы-вающая или видеовоспроиз-водящая аппаратура, включая видеопроекторы;</w:t>
            </w:r>
          </w:p>
          <w:p>
            <w:pPr>
              <w:spacing w:after="20"/>
              <w:ind w:left="20"/>
              <w:jc w:val="both"/>
            </w:pPr>
            <w:r>
              <w:rPr>
                <w:rFonts w:ascii="Times New Roman"/>
                <w:b w:val="false"/>
                <w:i w:val="false"/>
                <w:color w:val="000000"/>
                <w:sz w:val="20"/>
              </w:rPr>
              <w:t>
усилители звуковой частоты, активные акустические системы;</w:t>
            </w:r>
          </w:p>
          <w:p>
            <w:pPr>
              <w:spacing w:after="20"/>
              <w:ind w:left="20"/>
              <w:jc w:val="both"/>
            </w:pPr>
            <w:r>
              <w:rPr>
                <w:rFonts w:ascii="Times New Roman"/>
                <w:b w:val="false"/>
                <w:i w:val="false"/>
                <w:color w:val="000000"/>
                <w:sz w:val="20"/>
              </w:rPr>
              <w:t>
аппаратура радиоприемная;</w:t>
            </w:r>
          </w:p>
          <w:p>
            <w:pPr>
              <w:spacing w:after="20"/>
              <w:ind w:left="20"/>
              <w:jc w:val="both"/>
            </w:pPr>
            <w:r>
              <w:rPr>
                <w:rFonts w:ascii="Times New Roman"/>
                <w:b w:val="false"/>
                <w:i w:val="false"/>
                <w:color w:val="000000"/>
                <w:sz w:val="20"/>
              </w:rPr>
              <w:t>
приемники телевизионные, плазменные дисплеи;</w:t>
            </w:r>
          </w:p>
          <w:p>
            <w:pPr>
              <w:spacing w:after="20"/>
              <w:ind w:left="20"/>
              <w:jc w:val="both"/>
            </w:pPr>
            <w:r>
              <w:rPr>
                <w:rFonts w:ascii="Times New Roman"/>
                <w:b w:val="false"/>
                <w:i w:val="false"/>
                <w:color w:val="000000"/>
                <w:sz w:val="20"/>
              </w:rPr>
              <w:t>
блоки питания.</w:t>
            </w:r>
          </w:p>
          <w:p>
            <w:pPr>
              <w:spacing w:after="20"/>
              <w:ind w:left="20"/>
              <w:jc w:val="both"/>
            </w:pPr>
            <w:r>
              <w:rPr>
                <w:rFonts w:ascii="Times New Roman"/>
                <w:b w:val="false"/>
                <w:i w:val="false"/>
                <w:color w:val="000000"/>
                <w:sz w:val="20"/>
              </w:rPr>
              <w:t xml:space="preserve">
ГЛАВА 3 Светотехничес-кие изделия: </w:t>
            </w:r>
          </w:p>
          <w:p>
            <w:pPr>
              <w:spacing w:after="20"/>
              <w:ind w:left="20"/>
              <w:jc w:val="both"/>
            </w:pPr>
            <w:r>
              <w:rPr>
                <w:rFonts w:ascii="Times New Roman"/>
                <w:b w:val="false"/>
                <w:i w:val="false"/>
                <w:color w:val="000000"/>
                <w:sz w:val="20"/>
              </w:rPr>
              <w:t>
лампы накаливания общего назначения;</w:t>
            </w:r>
          </w:p>
          <w:p>
            <w:pPr>
              <w:spacing w:after="20"/>
              <w:ind w:left="20"/>
              <w:jc w:val="both"/>
            </w:pPr>
            <w:r>
              <w:rPr>
                <w:rFonts w:ascii="Times New Roman"/>
                <w:b w:val="false"/>
                <w:i w:val="false"/>
                <w:color w:val="000000"/>
                <w:sz w:val="20"/>
              </w:rPr>
              <w:t>
лампы компакт-ные люминис-центные; </w:t>
            </w:r>
          </w:p>
          <w:p>
            <w:pPr>
              <w:spacing w:after="20"/>
              <w:ind w:left="20"/>
              <w:jc w:val="both"/>
            </w:pPr>
            <w:r>
              <w:rPr>
                <w:rFonts w:ascii="Times New Roman"/>
                <w:b w:val="false"/>
                <w:i w:val="false"/>
                <w:color w:val="000000"/>
                <w:sz w:val="20"/>
              </w:rPr>
              <w:t>
лампы ртутные, натриевые и металлогалоге-новые;</w:t>
            </w:r>
          </w:p>
          <w:p>
            <w:pPr>
              <w:spacing w:after="20"/>
              <w:ind w:left="20"/>
              <w:jc w:val="both"/>
            </w:pPr>
            <w:r>
              <w:rPr>
                <w:rFonts w:ascii="Times New Roman"/>
                <w:b w:val="false"/>
                <w:i w:val="false"/>
                <w:color w:val="000000"/>
                <w:sz w:val="20"/>
              </w:rPr>
              <w:t>
9. Светильники:</w:t>
            </w:r>
          </w:p>
          <w:p>
            <w:pPr>
              <w:spacing w:after="20"/>
              <w:ind w:left="20"/>
              <w:jc w:val="both"/>
            </w:pPr>
            <w:r>
              <w:rPr>
                <w:rFonts w:ascii="Times New Roman"/>
                <w:b w:val="false"/>
                <w:i w:val="false"/>
                <w:color w:val="000000"/>
                <w:sz w:val="20"/>
              </w:rPr>
              <w:t>
светильники для использования в саду бытовые; </w:t>
            </w:r>
          </w:p>
          <w:p>
            <w:pPr>
              <w:spacing w:after="20"/>
              <w:ind w:left="20"/>
              <w:jc w:val="both"/>
            </w:pPr>
            <w:r>
              <w:rPr>
                <w:rFonts w:ascii="Times New Roman"/>
                <w:b w:val="false"/>
                <w:i w:val="false"/>
                <w:color w:val="000000"/>
                <w:sz w:val="20"/>
              </w:rPr>
              <w:t>
светильники общего назначения мощностью до 550 Вт;</w:t>
            </w:r>
          </w:p>
          <w:p>
            <w:pPr>
              <w:spacing w:after="20"/>
              <w:ind w:left="20"/>
              <w:jc w:val="both"/>
            </w:pPr>
            <w:r>
              <w:rPr>
                <w:rFonts w:ascii="Times New Roman"/>
                <w:b w:val="false"/>
                <w:i w:val="false"/>
                <w:color w:val="000000"/>
                <w:sz w:val="20"/>
              </w:rPr>
              <w:t>
светильники со встроенными трансформаторами для ламп накаливания;</w:t>
            </w:r>
          </w:p>
          <w:p>
            <w:pPr>
              <w:spacing w:after="20"/>
              <w:ind w:left="20"/>
              <w:jc w:val="both"/>
            </w:pPr>
            <w:r>
              <w:rPr>
                <w:rFonts w:ascii="Times New Roman"/>
                <w:b w:val="false"/>
                <w:i w:val="false"/>
                <w:color w:val="000000"/>
                <w:sz w:val="20"/>
              </w:rPr>
              <w:t>
гирлянды световые электрические бытовые.</w:t>
            </w:r>
          </w:p>
          <w:p>
            <w:pPr>
              <w:spacing w:after="20"/>
              <w:ind w:left="20"/>
              <w:jc w:val="both"/>
            </w:pPr>
            <w:r>
              <w:rPr>
                <w:rFonts w:ascii="Times New Roman"/>
                <w:b w:val="false"/>
                <w:i w:val="false"/>
                <w:color w:val="000000"/>
                <w:sz w:val="20"/>
              </w:rPr>
              <w:t>
ГЛАВА 4.</w:t>
            </w:r>
          </w:p>
          <w:p>
            <w:pPr>
              <w:spacing w:after="20"/>
              <w:ind w:left="20"/>
              <w:jc w:val="both"/>
            </w:pPr>
            <w:r>
              <w:rPr>
                <w:rFonts w:ascii="Times New Roman"/>
                <w:b w:val="false"/>
                <w:i w:val="false"/>
                <w:color w:val="000000"/>
                <w:sz w:val="20"/>
              </w:rPr>
              <w:t>
Бытовая аппаратура, рабо-тающая на твердом, жидком и газообразном двигателе: комбинированные приборы газоэлектрические.ГЛАВА 5.</w:t>
            </w:r>
          </w:p>
          <w:p>
            <w:pPr>
              <w:spacing w:after="20"/>
              <w:ind w:left="20"/>
              <w:jc w:val="both"/>
            </w:pPr>
            <w:r>
              <w:rPr>
                <w:rFonts w:ascii="Times New Roman"/>
                <w:b w:val="false"/>
                <w:i w:val="false"/>
                <w:color w:val="000000"/>
                <w:sz w:val="20"/>
              </w:rPr>
              <w:t xml:space="preserve">
Средства вычислительной техники: </w:t>
            </w:r>
          </w:p>
          <w:p>
            <w:pPr>
              <w:spacing w:after="20"/>
              <w:ind w:left="20"/>
              <w:jc w:val="both"/>
            </w:pPr>
            <w:r>
              <w:rPr>
                <w:rFonts w:ascii="Times New Roman"/>
                <w:b w:val="false"/>
                <w:i w:val="false"/>
                <w:color w:val="000000"/>
                <w:sz w:val="20"/>
              </w:rPr>
              <w:t>
12. Машины вычислительные электронные персональные и связанное с ними оборудование:</w:t>
            </w:r>
          </w:p>
          <w:p>
            <w:pPr>
              <w:spacing w:after="20"/>
              <w:ind w:left="20"/>
              <w:jc w:val="both"/>
            </w:pPr>
            <w:r>
              <w:rPr>
                <w:rFonts w:ascii="Times New Roman"/>
                <w:b w:val="false"/>
                <w:i w:val="false"/>
                <w:color w:val="000000"/>
                <w:sz w:val="20"/>
              </w:rPr>
              <w:t>
вычислительные электронные машины (компьютеры) и их составляющие, копировальная множительная техника, машины для уничтожения документации, машины контрольно-региструющие.</w:t>
            </w:r>
          </w:p>
          <w:p>
            <w:pPr>
              <w:spacing w:after="20"/>
              <w:ind w:left="20"/>
              <w:jc w:val="both"/>
            </w:pPr>
            <w:r>
              <w:rPr>
                <w:rFonts w:ascii="Times New Roman"/>
                <w:b w:val="false"/>
                <w:i w:val="false"/>
                <w:color w:val="000000"/>
                <w:sz w:val="20"/>
              </w:rPr>
              <w:t xml:space="preserve">
ГЛАВА 6. Продукция, применяемая в дорожной отрасли: </w:t>
            </w:r>
          </w:p>
          <w:p>
            <w:pPr>
              <w:spacing w:after="20"/>
              <w:ind w:left="20"/>
              <w:jc w:val="both"/>
            </w:pPr>
            <w:r>
              <w:rPr>
                <w:rFonts w:ascii="Times New Roman"/>
                <w:b w:val="false"/>
                <w:i w:val="false"/>
                <w:color w:val="000000"/>
                <w:sz w:val="20"/>
              </w:rPr>
              <w:t>
13. Материалы для дорожного строительства:</w:t>
            </w:r>
          </w:p>
          <w:p>
            <w:pPr>
              <w:spacing w:after="20"/>
              <w:ind w:left="20"/>
              <w:jc w:val="both"/>
            </w:pPr>
            <w:r>
              <w:rPr>
                <w:rFonts w:ascii="Times New Roman"/>
                <w:b w:val="false"/>
                <w:i w:val="false"/>
                <w:color w:val="000000"/>
                <w:sz w:val="20"/>
              </w:rPr>
              <w:t>
песок для строительных работ (для дорожного строительства);</w:t>
            </w:r>
          </w:p>
          <w:p>
            <w:pPr>
              <w:spacing w:after="20"/>
              <w:ind w:left="20"/>
              <w:jc w:val="both"/>
            </w:pPr>
            <w:r>
              <w:rPr>
                <w:rFonts w:ascii="Times New Roman"/>
                <w:b w:val="false"/>
                <w:i w:val="false"/>
                <w:color w:val="000000"/>
                <w:sz w:val="20"/>
              </w:rPr>
              <w:t>
щебень из плотных горных пород.</w:t>
            </w:r>
          </w:p>
          <w:p>
            <w:pPr>
              <w:spacing w:after="20"/>
              <w:ind w:left="20"/>
              <w:jc w:val="both"/>
            </w:pPr>
            <w:r>
              <w:rPr>
                <w:rFonts w:ascii="Times New Roman"/>
                <w:b w:val="false"/>
                <w:i w:val="false"/>
                <w:color w:val="000000"/>
                <w:sz w:val="20"/>
              </w:rPr>
              <w:t>
ГЛАВА 8</w:t>
            </w:r>
          </w:p>
          <w:p>
            <w:pPr>
              <w:spacing w:after="20"/>
              <w:ind w:left="20"/>
              <w:jc w:val="both"/>
            </w:pPr>
            <w:r>
              <w:rPr>
                <w:rFonts w:ascii="Times New Roman"/>
                <w:b w:val="false"/>
                <w:i w:val="false"/>
                <w:color w:val="000000"/>
                <w:sz w:val="20"/>
              </w:rPr>
              <w:t>
Товары легкой промышлен-ности:</w:t>
            </w:r>
          </w:p>
          <w:p>
            <w:pPr>
              <w:spacing w:after="20"/>
              <w:ind w:left="20"/>
              <w:jc w:val="both"/>
            </w:pPr>
            <w:r>
              <w:rPr>
                <w:rFonts w:ascii="Times New Roman"/>
                <w:b w:val="false"/>
                <w:i w:val="false"/>
                <w:color w:val="000000"/>
                <w:sz w:val="20"/>
              </w:rPr>
              <w:t>
15. Обувь специальная: обувь защитная:</w:t>
            </w:r>
          </w:p>
          <w:p>
            <w:pPr>
              <w:spacing w:after="20"/>
              <w:ind w:left="20"/>
              <w:jc w:val="both"/>
            </w:pPr>
            <w:r>
              <w:rPr>
                <w:rFonts w:ascii="Times New Roman"/>
                <w:b w:val="false"/>
                <w:i w:val="false"/>
                <w:color w:val="000000"/>
                <w:sz w:val="20"/>
              </w:rPr>
              <w:t>
- от механических воздействий;</w:t>
            </w:r>
          </w:p>
          <w:p>
            <w:pPr>
              <w:spacing w:after="20"/>
              <w:ind w:left="20"/>
              <w:jc w:val="both"/>
            </w:pPr>
            <w:r>
              <w:rPr>
                <w:rFonts w:ascii="Times New Roman"/>
                <w:b w:val="false"/>
                <w:i w:val="false"/>
                <w:color w:val="000000"/>
                <w:sz w:val="20"/>
              </w:rPr>
              <w:t xml:space="preserve">
- от нефти и нефтепродуктов; </w:t>
            </w:r>
          </w:p>
          <w:p>
            <w:pPr>
              <w:spacing w:after="20"/>
              <w:ind w:left="20"/>
              <w:jc w:val="both"/>
            </w:pPr>
            <w:r>
              <w:rPr>
                <w:rFonts w:ascii="Times New Roman"/>
                <w:b w:val="false"/>
                <w:i w:val="false"/>
                <w:color w:val="000000"/>
                <w:sz w:val="20"/>
              </w:rPr>
              <w:t>
- кислот и щелочей;</w:t>
            </w:r>
          </w:p>
          <w:p>
            <w:pPr>
              <w:spacing w:after="20"/>
              <w:ind w:left="20"/>
              <w:jc w:val="both"/>
            </w:pPr>
            <w:r>
              <w:rPr>
                <w:rFonts w:ascii="Times New Roman"/>
                <w:b w:val="false"/>
                <w:i w:val="false"/>
                <w:color w:val="000000"/>
                <w:sz w:val="20"/>
              </w:rPr>
              <w:t>
- от взрывоопас-ной пыли;</w:t>
            </w:r>
          </w:p>
          <w:p>
            <w:pPr>
              <w:spacing w:after="20"/>
              <w:ind w:left="20"/>
              <w:jc w:val="both"/>
            </w:pPr>
            <w:r>
              <w:rPr>
                <w:rFonts w:ascii="Times New Roman"/>
                <w:b w:val="false"/>
                <w:i w:val="false"/>
                <w:color w:val="000000"/>
                <w:sz w:val="20"/>
              </w:rPr>
              <w:t>
- от повышенных температур;</w:t>
            </w:r>
          </w:p>
          <w:p>
            <w:pPr>
              <w:spacing w:after="20"/>
              <w:ind w:left="20"/>
              <w:jc w:val="both"/>
            </w:pPr>
            <w:r>
              <w:rPr>
                <w:rFonts w:ascii="Times New Roman"/>
                <w:b w:val="false"/>
                <w:i w:val="false"/>
                <w:color w:val="000000"/>
                <w:sz w:val="20"/>
              </w:rPr>
              <w:t>
16. Одежда производственная:Спецодежда женская и мужская (костюмы, комплекты, комбинезоны, халаты, фартуки); </w:t>
            </w:r>
          </w:p>
          <w:p>
            <w:pPr>
              <w:spacing w:after="20"/>
              <w:ind w:left="20"/>
              <w:jc w:val="both"/>
            </w:pPr>
            <w:r>
              <w:rPr>
                <w:rFonts w:ascii="Times New Roman"/>
                <w:b w:val="false"/>
                <w:i w:val="false"/>
                <w:color w:val="000000"/>
                <w:sz w:val="20"/>
              </w:rPr>
              <w:t>
Комплекты произ-водственной и профессио-нальной одежды;</w:t>
            </w:r>
          </w:p>
          <w:p>
            <w:pPr>
              <w:spacing w:after="20"/>
              <w:ind w:left="20"/>
              <w:jc w:val="both"/>
            </w:pPr>
            <w:r>
              <w:rPr>
                <w:rFonts w:ascii="Times New Roman"/>
                <w:b w:val="false"/>
                <w:i w:val="false"/>
                <w:color w:val="000000"/>
                <w:sz w:val="20"/>
              </w:rPr>
              <w:t>
Костюмы мужские и женские для защиты от нетоксичной пыли (пиджак, брюки, юбка);</w:t>
            </w:r>
          </w:p>
          <w:p>
            <w:pPr>
              <w:spacing w:after="20"/>
              <w:ind w:left="20"/>
              <w:jc w:val="both"/>
            </w:pPr>
            <w:r>
              <w:rPr>
                <w:rFonts w:ascii="Times New Roman"/>
                <w:b w:val="false"/>
                <w:i w:val="false"/>
                <w:color w:val="000000"/>
                <w:sz w:val="20"/>
              </w:rPr>
              <w:t>
17. Изделия легкой промышленности для детей:</w:t>
            </w:r>
          </w:p>
          <w:p>
            <w:pPr>
              <w:spacing w:after="20"/>
              <w:ind w:left="20"/>
              <w:jc w:val="both"/>
            </w:pPr>
            <w:r>
              <w:rPr>
                <w:rFonts w:ascii="Times New Roman"/>
                <w:b w:val="false"/>
                <w:i w:val="false"/>
                <w:color w:val="000000"/>
                <w:sz w:val="20"/>
              </w:rPr>
              <w:t>
изделия трикотажные бельевые для детей новорожденных, ясельного и дошкольного возраста;</w:t>
            </w:r>
          </w:p>
          <w:p>
            <w:pPr>
              <w:spacing w:after="20"/>
              <w:ind w:left="20"/>
              <w:jc w:val="both"/>
            </w:pPr>
            <w:r>
              <w:rPr>
                <w:rFonts w:ascii="Times New Roman"/>
                <w:b w:val="false"/>
                <w:i w:val="false"/>
                <w:color w:val="000000"/>
                <w:sz w:val="20"/>
              </w:rPr>
              <w:t>
изделия трико-тажные бельевые для мальчиков и девочек, в том числе спортивные и купальные;</w:t>
            </w:r>
          </w:p>
          <w:p>
            <w:pPr>
              <w:spacing w:after="20"/>
              <w:ind w:left="20"/>
              <w:jc w:val="both"/>
            </w:pPr>
            <w:r>
              <w:rPr>
                <w:rFonts w:ascii="Times New Roman"/>
                <w:b w:val="false"/>
                <w:i w:val="false"/>
                <w:color w:val="000000"/>
                <w:sz w:val="20"/>
              </w:rPr>
              <w:t>
изделия трикотажные верхние, за исключением изготавлиемых предприятиями бытового обслуживания;</w:t>
            </w:r>
          </w:p>
          <w:p>
            <w:pPr>
              <w:spacing w:after="20"/>
              <w:ind w:left="20"/>
              <w:jc w:val="both"/>
            </w:pPr>
            <w:r>
              <w:rPr>
                <w:rFonts w:ascii="Times New Roman"/>
                <w:b w:val="false"/>
                <w:i w:val="false"/>
                <w:color w:val="000000"/>
                <w:sz w:val="20"/>
              </w:rPr>
              <w:t>
изделия чулочно-носочные;</w:t>
            </w:r>
          </w:p>
          <w:p>
            <w:pPr>
              <w:spacing w:after="20"/>
              <w:ind w:left="20"/>
              <w:jc w:val="both"/>
            </w:pPr>
            <w:r>
              <w:rPr>
                <w:rFonts w:ascii="Times New Roman"/>
                <w:b w:val="false"/>
                <w:i w:val="false"/>
                <w:color w:val="000000"/>
                <w:sz w:val="20"/>
              </w:rPr>
              <w:t>
белье нательное, в том числе для новорожденных;</w:t>
            </w:r>
          </w:p>
          <w:p>
            <w:pPr>
              <w:spacing w:after="20"/>
              <w:ind w:left="20"/>
              <w:jc w:val="both"/>
            </w:pPr>
            <w:r>
              <w:rPr>
                <w:rFonts w:ascii="Times New Roman"/>
                <w:b w:val="false"/>
                <w:i w:val="false"/>
                <w:color w:val="000000"/>
                <w:sz w:val="20"/>
              </w:rPr>
              <w:t>
белье постельное, за исключением изготавливаемого предприятиями бытового обслуживания;</w:t>
            </w:r>
          </w:p>
          <w:p>
            <w:pPr>
              <w:spacing w:after="20"/>
              <w:ind w:left="20"/>
              <w:jc w:val="both"/>
            </w:pPr>
            <w:r>
              <w:rPr>
                <w:rFonts w:ascii="Times New Roman"/>
                <w:b w:val="false"/>
                <w:i w:val="false"/>
                <w:color w:val="000000"/>
                <w:sz w:val="20"/>
              </w:rPr>
              <w:t>
ботики, сапожки и туфли резиновые и резинотекстиль-ные клееные;</w:t>
            </w:r>
          </w:p>
          <w:p>
            <w:pPr>
              <w:spacing w:after="20"/>
              <w:ind w:left="20"/>
              <w:jc w:val="both"/>
            </w:pPr>
            <w:r>
              <w:rPr>
                <w:rFonts w:ascii="Times New Roman"/>
                <w:b w:val="false"/>
                <w:i w:val="false"/>
                <w:color w:val="000000"/>
                <w:sz w:val="20"/>
              </w:rPr>
              <w:t>
обувь с тексти-льным верхом с резиновыми приформованными обсоюзками и подошвами;</w:t>
            </w:r>
          </w:p>
          <w:p>
            <w:pPr>
              <w:spacing w:after="20"/>
              <w:ind w:left="20"/>
              <w:jc w:val="both"/>
            </w:pPr>
            <w:r>
              <w:rPr>
                <w:rFonts w:ascii="Times New Roman"/>
                <w:b w:val="false"/>
                <w:i w:val="false"/>
                <w:color w:val="000000"/>
                <w:sz w:val="20"/>
              </w:rPr>
              <w:t>
обувь спортивная резиновая и резинотекстильная;</w:t>
            </w:r>
          </w:p>
          <w:p>
            <w:pPr>
              <w:spacing w:after="20"/>
              <w:ind w:left="20"/>
              <w:jc w:val="both"/>
            </w:pPr>
            <w:r>
              <w:rPr>
                <w:rFonts w:ascii="Times New Roman"/>
                <w:b w:val="false"/>
                <w:i w:val="false"/>
                <w:color w:val="000000"/>
                <w:sz w:val="20"/>
              </w:rPr>
              <w:t>
обувь из натуральной, искусственной и синтетической кожи, текстильных материалов и с комбинированным верхом;</w:t>
            </w:r>
          </w:p>
          <w:p>
            <w:pPr>
              <w:spacing w:after="20"/>
              <w:ind w:left="20"/>
              <w:jc w:val="both"/>
            </w:pPr>
            <w:r>
              <w:rPr>
                <w:rFonts w:ascii="Times New Roman"/>
                <w:b w:val="false"/>
                <w:i w:val="false"/>
                <w:color w:val="000000"/>
                <w:sz w:val="20"/>
              </w:rPr>
              <w:t>
обувь домашняя и дорожная;обувь для активного отдыха;</w:t>
            </w:r>
          </w:p>
          <w:p>
            <w:pPr>
              <w:spacing w:after="20"/>
              <w:ind w:left="20"/>
              <w:jc w:val="both"/>
            </w:pPr>
            <w:r>
              <w:rPr>
                <w:rFonts w:ascii="Times New Roman"/>
                <w:b w:val="false"/>
                <w:i w:val="false"/>
                <w:color w:val="000000"/>
                <w:sz w:val="20"/>
              </w:rPr>
              <w:t>
18. Изделия легкой промышленности прочие:</w:t>
            </w:r>
          </w:p>
          <w:p>
            <w:pPr>
              <w:spacing w:after="20"/>
              <w:ind w:left="20"/>
              <w:jc w:val="both"/>
            </w:pPr>
            <w:r>
              <w:rPr>
                <w:rFonts w:ascii="Times New Roman"/>
                <w:b w:val="false"/>
                <w:i w:val="false"/>
                <w:color w:val="000000"/>
                <w:sz w:val="20"/>
              </w:rPr>
              <w:t>
изделия трикотажные бельевые для мужчин и женщин, в том числе купальные.</w:t>
            </w:r>
          </w:p>
          <w:p>
            <w:pPr>
              <w:spacing w:after="20"/>
              <w:ind w:left="20"/>
              <w:jc w:val="both"/>
            </w:pPr>
            <w:r>
              <w:rPr>
                <w:rFonts w:ascii="Times New Roman"/>
                <w:b w:val="false"/>
                <w:i w:val="false"/>
                <w:color w:val="000000"/>
                <w:sz w:val="20"/>
              </w:rPr>
              <w:t>
белье пастельное, за исключением изготавливаемого предприятиями бытового обслуживания</w:t>
            </w:r>
          </w:p>
          <w:p>
            <w:pPr>
              <w:spacing w:after="20"/>
              <w:ind w:left="20"/>
              <w:jc w:val="both"/>
            </w:pPr>
            <w:r>
              <w:rPr>
                <w:rFonts w:ascii="Times New Roman"/>
                <w:b w:val="false"/>
                <w:i w:val="false"/>
                <w:color w:val="000000"/>
                <w:sz w:val="20"/>
              </w:rPr>
              <w:t>
ГЛАВА 9. Игрушки и товары для детей:</w:t>
            </w:r>
          </w:p>
          <w:p>
            <w:pPr>
              <w:spacing w:after="20"/>
              <w:ind w:left="20"/>
              <w:jc w:val="both"/>
            </w:pPr>
            <w:r>
              <w:rPr>
                <w:rFonts w:ascii="Times New Roman"/>
                <w:b w:val="false"/>
                <w:i w:val="false"/>
                <w:color w:val="000000"/>
                <w:sz w:val="20"/>
              </w:rPr>
              <w:t>
Игрушки и товары для детей:</w:t>
            </w:r>
          </w:p>
          <w:p>
            <w:pPr>
              <w:spacing w:after="20"/>
              <w:ind w:left="20"/>
              <w:jc w:val="both"/>
            </w:pPr>
            <w:r>
              <w:rPr>
                <w:rFonts w:ascii="Times New Roman"/>
                <w:b w:val="false"/>
                <w:i w:val="false"/>
                <w:color w:val="000000"/>
                <w:sz w:val="20"/>
              </w:rPr>
              <w:t>
игрушки для детей, в том числе электрические, приводимые в действие от сети.</w:t>
            </w:r>
          </w:p>
          <w:p>
            <w:pPr>
              <w:spacing w:after="20"/>
              <w:ind w:left="20"/>
              <w:jc w:val="both"/>
            </w:pPr>
            <w:r>
              <w:rPr>
                <w:rFonts w:ascii="Times New Roman"/>
                <w:b w:val="false"/>
                <w:i w:val="false"/>
                <w:color w:val="000000"/>
                <w:sz w:val="20"/>
              </w:rPr>
              <w:t xml:space="preserve">
ГЛАВА 10. Табачные изделия: </w:t>
            </w:r>
          </w:p>
          <w:p>
            <w:pPr>
              <w:spacing w:after="20"/>
              <w:ind w:left="20"/>
              <w:jc w:val="both"/>
            </w:pPr>
            <w:r>
              <w:rPr>
                <w:rFonts w:ascii="Times New Roman"/>
                <w:b w:val="false"/>
                <w:i w:val="false"/>
                <w:color w:val="000000"/>
                <w:sz w:val="20"/>
              </w:rPr>
              <w:t>
сигары, сигареты, папиросы.</w:t>
            </w:r>
          </w:p>
          <w:p>
            <w:pPr>
              <w:spacing w:after="20"/>
              <w:ind w:left="20"/>
              <w:jc w:val="both"/>
            </w:pPr>
            <w:r>
              <w:rPr>
                <w:rFonts w:ascii="Times New Roman"/>
                <w:b w:val="false"/>
                <w:i w:val="false"/>
                <w:color w:val="000000"/>
                <w:sz w:val="20"/>
              </w:rPr>
              <w:t>
ГЛАВА 11:Часы.</w:t>
            </w:r>
          </w:p>
          <w:p>
            <w:pPr>
              <w:spacing w:after="20"/>
              <w:ind w:left="20"/>
              <w:jc w:val="both"/>
            </w:pPr>
            <w:r>
              <w:rPr>
                <w:rFonts w:ascii="Times New Roman"/>
                <w:b w:val="false"/>
                <w:i w:val="false"/>
                <w:color w:val="000000"/>
                <w:sz w:val="20"/>
              </w:rPr>
              <w:t>
Часы электрические, электронные</w:t>
            </w:r>
          </w:p>
          <w:p>
            <w:pPr>
              <w:spacing w:after="20"/>
              <w:ind w:left="20"/>
              <w:jc w:val="both"/>
            </w:pPr>
            <w:r>
              <w:rPr>
                <w:rFonts w:ascii="Times New Roman"/>
                <w:b w:val="false"/>
                <w:i w:val="false"/>
                <w:color w:val="000000"/>
                <w:sz w:val="20"/>
              </w:rPr>
              <w:t>
ГЛАВА 14</w:t>
            </w:r>
          </w:p>
          <w:p>
            <w:pPr>
              <w:spacing w:after="20"/>
              <w:ind w:left="20"/>
              <w:jc w:val="both"/>
            </w:pPr>
            <w:r>
              <w:rPr>
                <w:rFonts w:ascii="Times New Roman"/>
                <w:b w:val="false"/>
                <w:i w:val="false"/>
                <w:color w:val="000000"/>
                <w:sz w:val="20"/>
              </w:rPr>
              <w:t>
Тара стеклянная: Бутылки, банки стеклянные для упаковки и хранения пищевой продукции.</w:t>
            </w:r>
          </w:p>
          <w:p>
            <w:pPr>
              <w:spacing w:after="20"/>
              <w:ind w:left="20"/>
              <w:jc w:val="both"/>
            </w:pPr>
            <w:r>
              <w:rPr>
                <w:rFonts w:ascii="Times New Roman"/>
                <w:b w:val="false"/>
                <w:i w:val="false"/>
                <w:color w:val="000000"/>
                <w:sz w:val="20"/>
              </w:rPr>
              <w:t>
ГЛАВА 16</w:t>
            </w:r>
          </w:p>
          <w:p>
            <w:pPr>
              <w:spacing w:after="20"/>
              <w:ind w:left="20"/>
              <w:jc w:val="both"/>
            </w:pPr>
            <w:r>
              <w:rPr>
                <w:rFonts w:ascii="Times New Roman"/>
                <w:b w:val="false"/>
                <w:i w:val="false"/>
                <w:color w:val="000000"/>
                <w:sz w:val="20"/>
              </w:rPr>
              <w:t xml:space="preserve">
Посуда: </w:t>
            </w:r>
          </w:p>
          <w:p>
            <w:pPr>
              <w:spacing w:after="20"/>
              <w:ind w:left="20"/>
              <w:jc w:val="both"/>
            </w:pPr>
            <w:r>
              <w:rPr>
                <w:rFonts w:ascii="Times New Roman"/>
                <w:b w:val="false"/>
                <w:i w:val="false"/>
                <w:color w:val="000000"/>
                <w:sz w:val="20"/>
              </w:rPr>
              <w:t>
Посуда и изделия из натрий-кальций силикатного стекла;</w:t>
            </w:r>
          </w:p>
          <w:p>
            <w:pPr>
              <w:spacing w:after="20"/>
              <w:ind w:left="20"/>
              <w:jc w:val="both"/>
            </w:pPr>
            <w:r>
              <w:rPr>
                <w:rFonts w:ascii="Times New Roman"/>
                <w:b w:val="false"/>
                <w:i w:val="false"/>
                <w:color w:val="000000"/>
                <w:sz w:val="20"/>
              </w:rPr>
              <w:t>
посуда керамическая (фарфоровая, полуфорфоровая, фаянсовая, майоликовая);</w:t>
            </w:r>
          </w:p>
          <w:p>
            <w:pPr>
              <w:spacing w:after="20"/>
              <w:ind w:left="20"/>
              <w:jc w:val="both"/>
            </w:pPr>
            <w:r>
              <w:rPr>
                <w:rFonts w:ascii="Times New Roman"/>
                <w:b w:val="false"/>
                <w:i w:val="false"/>
                <w:color w:val="000000"/>
                <w:sz w:val="20"/>
              </w:rPr>
              <w:t>
посуда хозяйственная из бесцветного жаростойкого стекла.</w:t>
            </w:r>
          </w:p>
          <w:p>
            <w:pPr>
              <w:spacing w:after="20"/>
              <w:ind w:left="20"/>
              <w:jc w:val="both"/>
            </w:pPr>
            <w:r>
              <w:rPr>
                <w:rFonts w:ascii="Times New Roman"/>
                <w:b w:val="false"/>
                <w:i w:val="false"/>
                <w:color w:val="000000"/>
                <w:sz w:val="20"/>
              </w:rPr>
              <w:t>
ГЛАВА 17. Корма для животных</w:t>
            </w:r>
          </w:p>
          <w:p>
            <w:pPr>
              <w:spacing w:after="20"/>
              <w:ind w:left="20"/>
              <w:jc w:val="both"/>
            </w:pPr>
            <w:r>
              <w:rPr>
                <w:rFonts w:ascii="Times New Roman"/>
                <w:b w:val="false"/>
                <w:i w:val="false"/>
                <w:color w:val="000000"/>
                <w:sz w:val="20"/>
              </w:rPr>
              <w:t>
Корма для животных, птиц и рыб: Комбикорм для кормления сельскохозяйст-венных животных и птиц: мука кормовая из рыбы, морских млекопитающих ракообразных и беспозвоночных, премиксы, шроты;</w:t>
            </w:r>
          </w:p>
          <w:p>
            <w:pPr>
              <w:spacing w:after="20"/>
              <w:ind w:left="20"/>
              <w:jc w:val="both"/>
            </w:pPr>
            <w:r>
              <w:rPr>
                <w:rFonts w:ascii="Times New Roman"/>
                <w:b w:val="false"/>
                <w:i w:val="false"/>
                <w:color w:val="000000"/>
                <w:sz w:val="20"/>
              </w:rPr>
              <w:t>
Консервы молочные (сухое молоко и сливки).</w:t>
            </w:r>
          </w:p>
          <w:p>
            <w:pPr>
              <w:spacing w:after="20"/>
              <w:ind w:left="20"/>
              <w:jc w:val="both"/>
            </w:pPr>
            <w:r>
              <w:rPr>
                <w:rFonts w:ascii="Times New Roman"/>
                <w:b w:val="false"/>
                <w:i w:val="false"/>
                <w:color w:val="000000"/>
                <w:sz w:val="20"/>
              </w:rPr>
              <w:t>
ГЛАВА 20. Средства моющие</w:t>
            </w:r>
          </w:p>
          <w:p>
            <w:pPr>
              <w:spacing w:after="20"/>
              <w:ind w:left="20"/>
              <w:jc w:val="both"/>
            </w:pPr>
            <w:r>
              <w:rPr>
                <w:rFonts w:ascii="Times New Roman"/>
                <w:b w:val="false"/>
                <w:i w:val="false"/>
                <w:color w:val="000000"/>
                <w:sz w:val="20"/>
              </w:rPr>
              <w:t>
средства моющие синтетические для стирки белья: таблетки, гели, пасты, жидкости;</w:t>
            </w:r>
          </w:p>
          <w:p>
            <w:pPr>
              <w:spacing w:after="20"/>
              <w:ind w:left="20"/>
              <w:jc w:val="both"/>
            </w:pPr>
            <w:r>
              <w:rPr>
                <w:rFonts w:ascii="Times New Roman"/>
                <w:b w:val="false"/>
                <w:i w:val="false"/>
                <w:color w:val="000000"/>
                <w:sz w:val="20"/>
              </w:rPr>
              <w:t>
мыло хозяйственной твердое.</w:t>
            </w:r>
          </w:p>
          <w:p>
            <w:pPr>
              <w:spacing w:after="20"/>
              <w:ind w:left="20"/>
              <w:jc w:val="both"/>
            </w:pPr>
            <w:r>
              <w:rPr>
                <w:rFonts w:ascii="Times New Roman"/>
                <w:b w:val="false"/>
                <w:i w:val="false"/>
                <w:color w:val="000000"/>
                <w:sz w:val="20"/>
              </w:rPr>
              <w:t>
ГЛАВА 22 Готовые пищевые продукты: Консервы и пресервы из рыбы и морепродуктов;</w:t>
            </w:r>
          </w:p>
          <w:p>
            <w:pPr>
              <w:spacing w:after="20"/>
              <w:ind w:left="20"/>
              <w:jc w:val="both"/>
            </w:pPr>
            <w:r>
              <w:rPr>
                <w:rFonts w:ascii="Times New Roman"/>
                <w:b w:val="false"/>
                <w:i w:val="false"/>
                <w:color w:val="000000"/>
                <w:sz w:val="20"/>
              </w:rPr>
              <w:t>
Икра, печень рыб и продукты из них;</w:t>
            </w:r>
          </w:p>
          <w:p>
            <w:pPr>
              <w:spacing w:after="20"/>
              <w:ind w:left="20"/>
              <w:jc w:val="both"/>
            </w:pPr>
            <w:r>
              <w:rPr>
                <w:rFonts w:ascii="Times New Roman"/>
                <w:b w:val="false"/>
                <w:i w:val="false"/>
                <w:color w:val="000000"/>
                <w:sz w:val="20"/>
              </w:rPr>
              <w:t>
Сахар-песок, сахар-рафинад;</w:t>
            </w:r>
          </w:p>
          <w:p>
            <w:pPr>
              <w:spacing w:after="20"/>
              <w:ind w:left="20"/>
              <w:jc w:val="both"/>
            </w:pPr>
            <w:r>
              <w:rPr>
                <w:rFonts w:ascii="Times New Roman"/>
                <w:b w:val="false"/>
                <w:i w:val="false"/>
                <w:color w:val="000000"/>
                <w:sz w:val="20"/>
              </w:rPr>
              <w:t>
Пряности;</w:t>
            </w:r>
          </w:p>
          <w:p>
            <w:pPr>
              <w:spacing w:after="20"/>
              <w:ind w:left="20"/>
              <w:jc w:val="both"/>
            </w:pPr>
            <w:r>
              <w:rPr>
                <w:rFonts w:ascii="Times New Roman"/>
                <w:b w:val="false"/>
                <w:i w:val="false"/>
                <w:color w:val="000000"/>
                <w:sz w:val="20"/>
              </w:rPr>
              <w:t>
Чай;</w:t>
            </w:r>
          </w:p>
          <w:p>
            <w:pPr>
              <w:spacing w:after="20"/>
              <w:ind w:left="20"/>
              <w:jc w:val="both"/>
            </w:pPr>
            <w:r>
              <w:rPr>
                <w:rFonts w:ascii="Times New Roman"/>
                <w:b w:val="false"/>
                <w:i w:val="false"/>
                <w:color w:val="000000"/>
                <w:sz w:val="20"/>
              </w:rPr>
              <w:t>
Кофе, напитки кофейные, какао-порошок (растворимый).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8418 108418 218418 30</w:t>
            </w:r>
          </w:p>
          <w:p>
            <w:pPr>
              <w:spacing w:after="20"/>
              <w:ind w:left="20"/>
              <w:jc w:val="both"/>
            </w:pPr>
            <w:r>
              <w:rPr>
                <w:rFonts w:ascii="Times New Roman"/>
                <w:b w:val="false"/>
                <w:i w:val="false"/>
                <w:color w:val="000000"/>
                <w:sz w:val="20"/>
              </w:rPr>
              <w:t>
8516 108516 71 000 0</w:t>
            </w:r>
          </w:p>
          <w:p>
            <w:pPr>
              <w:spacing w:after="20"/>
              <w:ind w:left="20"/>
              <w:jc w:val="both"/>
            </w:pPr>
            <w:r>
              <w:rPr>
                <w:rFonts w:ascii="Times New Roman"/>
                <w:b w:val="false"/>
                <w:i w:val="false"/>
                <w:color w:val="000000"/>
                <w:sz w:val="20"/>
              </w:rPr>
              <w:t>
8516 79 700 08516 60</w:t>
            </w:r>
          </w:p>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8516 72 000 0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8516 50 000 0</w:t>
            </w:r>
          </w:p>
          <w:p>
            <w:pPr>
              <w:spacing w:after="20"/>
              <w:ind w:left="20"/>
              <w:jc w:val="both"/>
            </w:pPr>
            <w:r>
              <w:rPr>
                <w:rFonts w:ascii="Times New Roman"/>
                <w:b w:val="false"/>
                <w:i w:val="false"/>
                <w:color w:val="000000"/>
                <w:sz w:val="20"/>
              </w:rPr>
              <w:t>
8516 79 200 0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8422 11 000 0</w:t>
            </w:r>
          </w:p>
          <w:p>
            <w:pPr>
              <w:spacing w:after="20"/>
              <w:ind w:left="20"/>
              <w:jc w:val="both"/>
            </w:pPr>
            <w:r>
              <w:rPr>
                <w:rFonts w:ascii="Times New Roman"/>
                <w:b w:val="false"/>
                <w:i w:val="false"/>
                <w:color w:val="000000"/>
                <w:sz w:val="20"/>
              </w:rPr>
              <w:t>
8414 51 000 9</w:t>
            </w:r>
          </w:p>
          <w:p>
            <w:pPr>
              <w:spacing w:after="20"/>
              <w:ind w:left="20"/>
              <w:jc w:val="both"/>
            </w:pPr>
            <w:r>
              <w:rPr>
                <w:rFonts w:ascii="Times New Roman"/>
                <w:b w:val="false"/>
                <w:i w:val="false"/>
                <w:color w:val="000000"/>
                <w:sz w:val="20"/>
              </w:rPr>
              <w:t>
8415 108509 80 000 0</w:t>
            </w:r>
          </w:p>
          <w:p>
            <w:pPr>
              <w:spacing w:after="20"/>
              <w:ind w:left="20"/>
              <w:jc w:val="both"/>
            </w:pPr>
            <w:r>
              <w:rPr>
                <w:rFonts w:ascii="Times New Roman"/>
                <w:b w:val="false"/>
                <w:i w:val="false"/>
                <w:color w:val="000000"/>
                <w:sz w:val="20"/>
              </w:rPr>
              <w:t>
8516 21 000 08516 29</w:t>
            </w:r>
          </w:p>
          <w:p>
            <w:pPr>
              <w:spacing w:after="20"/>
              <w:ind w:left="20"/>
              <w:jc w:val="both"/>
            </w:pPr>
            <w:r>
              <w:rPr>
                <w:rFonts w:ascii="Times New Roman"/>
                <w:b w:val="false"/>
                <w:i w:val="false"/>
                <w:color w:val="000000"/>
                <w:sz w:val="20"/>
              </w:rPr>
              <w:t>
6301 10 000 0</w:t>
            </w:r>
          </w:p>
          <w:p>
            <w:pPr>
              <w:spacing w:after="20"/>
              <w:ind w:left="20"/>
              <w:jc w:val="both"/>
            </w:pPr>
            <w:r>
              <w:rPr>
                <w:rFonts w:ascii="Times New Roman"/>
                <w:b w:val="false"/>
                <w:i w:val="false"/>
                <w:color w:val="000000"/>
                <w:sz w:val="20"/>
              </w:rPr>
              <w:t>
8414 60 000 0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8451 30 100 0</w:t>
            </w:r>
          </w:p>
          <w:p>
            <w:pPr>
              <w:spacing w:after="20"/>
              <w:ind w:left="20"/>
              <w:jc w:val="both"/>
            </w:pPr>
            <w:r>
              <w:rPr>
                <w:rFonts w:ascii="Times New Roman"/>
                <w:b w:val="false"/>
                <w:i w:val="false"/>
                <w:color w:val="000000"/>
                <w:sz w:val="20"/>
              </w:rPr>
              <w:t>
из 84508421 12 000 0</w:t>
            </w:r>
          </w:p>
          <w:p>
            <w:pPr>
              <w:spacing w:after="20"/>
              <w:ind w:left="20"/>
              <w:jc w:val="both"/>
            </w:pPr>
            <w:r>
              <w:rPr>
                <w:rFonts w:ascii="Times New Roman"/>
                <w:b w:val="false"/>
                <w:i w:val="false"/>
                <w:color w:val="000000"/>
                <w:sz w:val="20"/>
              </w:rPr>
              <w:t>
8451 218508</w:t>
            </w:r>
          </w:p>
          <w:p>
            <w:pPr>
              <w:spacing w:after="20"/>
              <w:ind w:left="20"/>
              <w:jc w:val="both"/>
            </w:pPr>
            <w:r>
              <w:rPr>
                <w:rFonts w:ascii="Times New Roman"/>
                <w:b w:val="false"/>
                <w:i w:val="false"/>
                <w:color w:val="000000"/>
                <w:sz w:val="20"/>
              </w:rPr>
              <w:t>
8510 10 000 0</w:t>
            </w:r>
          </w:p>
          <w:p>
            <w:pPr>
              <w:spacing w:after="20"/>
              <w:ind w:left="20"/>
              <w:jc w:val="both"/>
            </w:pPr>
            <w:r>
              <w:rPr>
                <w:rFonts w:ascii="Times New Roman"/>
                <w:b w:val="false"/>
                <w:i w:val="false"/>
                <w:color w:val="000000"/>
                <w:sz w:val="20"/>
              </w:rPr>
              <w:t>
8510 20 000 0</w:t>
            </w:r>
          </w:p>
          <w:p>
            <w:pPr>
              <w:spacing w:after="20"/>
              <w:ind w:left="20"/>
              <w:jc w:val="both"/>
            </w:pPr>
            <w:r>
              <w:rPr>
                <w:rFonts w:ascii="Times New Roman"/>
                <w:b w:val="false"/>
                <w:i w:val="false"/>
                <w:color w:val="000000"/>
                <w:sz w:val="20"/>
              </w:rPr>
              <w:t>
8510 30 000 0</w:t>
            </w:r>
          </w:p>
          <w:p>
            <w:pPr>
              <w:spacing w:after="20"/>
              <w:ind w:left="20"/>
              <w:jc w:val="both"/>
            </w:pPr>
            <w:r>
              <w:rPr>
                <w:rFonts w:ascii="Times New Roman"/>
                <w:b w:val="false"/>
                <w:i w:val="false"/>
                <w:color w:val="000000"/>
                <w:sz w:val="20"/>
              </w:rPr>
              <w:t>
8516 10 110 0</w:t>
            </w:r>
          </w:p>
          <w:p>
            <w:pPr>
              <w:spacing w:after="20"/>
              <w:ind w:left="20"/>
              <w:jc w:val="both"/>
            </w:pPr>
            <w:r>
              <w:rPr>
                <w:rFonts w:ascii="Times New Roman"/>
                <w:b w:val="false"/>
                <w:i w:val="false"/>
                <w:color w:val="000000"/>
                <w:sz w:val="20"/>
              </w:rPr>
              <w:t>
8516 108516 10</w:t>
            </w:r>
          </w:p>
          <w:p>
            <w:pPr>
              <w:spacing w:after="20"/>
              <w:ind w:left="20"/>
              <w:jc w:val="both"/>
            </w:pPr>
            <w:r>
              <w:rPr>
                <w:rFonts w:ascii="Times New Roman"/>
                <w:b w:val="false"/>
                <w:i w:val="false"/>
                <w:color w:val="000000"/>
                <w:sz w:val="20"/>
              </w:rPr>
              <w:t>
8516 318516 32 000 0</w:t>
            </w:r>
          </w:p>
          <w:p>
            <w:pPr>
              <w:spacing w:after="20"/>
              <w:ind w:left="20"/>
              <w:jc w:val="both"/>
            </w:pPr>
            <w:r>
              <w:rPr>
                <w:rFonts w:ascii="Times New Roman"/>
                <w:b w:val="false"/>
                <w:i w:val="false"/>
                <w:color w:val="000000"/>
                <w:sz w:val="20"/>
              </w:rPr>
              <w:t>
8516 33 000 0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8516 408516 79 700 0</w:t>
            </w:r>
          </w:p>
          <w:p>
            <w:pPr>
              <w:spacing w:after="20"/>
              <w:ind w:left="20"/>
              <w:jc w:val="both"/>
            </w:pPr>
            <w:r>
              <w:rPr>
                <w:rFonts w:ascii="Times New Roman"/>
                <w:b w:val="false"/>
                <w:i w:val="false"/>
                <w:color w:val="000000"/>
                <w:sz w:val="20"/>
              </w:rPr>
              <w:t>
8516 298516 79 700 0</w:t>
            </w:r>
          </w:p>
          <w:p>
            <w:pPr>
              <w:spacing w:after="20"/>
              <w:ind w:left="20"/>
              <w:jc w:val="both"/>
            </w:pPr>
            <w:r>
              <w:rPr>
                <w:rFonts w:ascii="Times New Roman"/>
                <w:b w:val="false"/>
                <w:i w:val="false"/>
                <w:color w:val="000000"/>
                <w:sz w:val="20"/>
              </w:rPr>
              <w:t>
8467 218467 22</w:t>
            </w:r>
          </w:p>
          <w:p>
            <w:pPr>
              <w:spacing w:after="20"/>
              <w:ind w:left="20"/>
              <w:jc w:val="both"/>
            </w:pPr>
            <w:r>
              <w:rPr>
                <w:rFonts w:ascii="Times New Roman"/>
                <w:b w:val="false"/>
                <w:i w:val="false"/>
                <w:color w:val="000000"/>
                <w:sz w:val="20"/>
              </w:rPr>
              <w:t>
8467 298452 10</w:t>
            </w:r>
          </w:p>
          <w:p>
            <w:pPr>
              <w:spacing w:after="20"/>
              <w:ind w:left="20"/>
              <w:jc w:val="both"/>
            </w:pPr>
            <w:r>
              <w:rPr>
                <w:rFonts w:ascii="Times New Roman"/>
                <w:b w:val="false"/>
                <w:i w:val="false"/>
                <w:color w:val="000000"/>
                <w:sz w:val="20"/>
              </w:rPr>
              <w:t>
8447 118447 12</w:t>
            </w:r>
          </w:p>
          <w:p>
            <w:pPr>
              <w:spacing w:after="20"/>
              <w:ind w:left="20"/>
              <w:jc w:val="both"/>
            </w:pPr>
            <w:r>
              <w:rPr>
                <w:rFonts w:ascii="Times New Roman"/>
                <w:b w:val="false"/>
                <w:i w:val="false"/>
                <w:color w:val="000000"/>
                <w:sz w:val="20"/>
              </w:rPr>
              <w:t>
8447 20из 8515</w:t>
            </w:r>
          </w:p>
          <w:p>
            <w:pPr>
              <w:spacing w:after="20"/>
              <w:ind w:left="20"/>
              <w:jc w:val="both"/>
            </w:pPr>
            <w:r>
              <w:rPr>
                <w:rFonts w:ascii="Times New Roman"/>
                <w:b w:val="false"/>
                <w:i w:val="false"/>
                <w:color w:val="000000"/>
                <w:sz w:val="20"/>
              </w:rPr>
              <w:t>
8504 40 550 9</w:t>
            </w:r>
          </w:p>
          <w:p>
            <w:pPr>
              <w:spacing w:after="20"/>
              <w:ind w:left="20"/>
              <w:jc w:val="both"/>
            </w:pPr>
            <w:r>
              <w:rPr>
                <w:rFonts w:ascii="Times New Roman"/>
                <w:b w:val="false"/>
                <w:i w:val="false"/>
                <w:color w:val="000000"/>
                <w:sz w:val="20"/>
              </w:rPr>
              <w:t>
из 84138509 80 000 0</w:t>
            </w:r>
          </w:p>
          <w:p>
            <w:pPr>
              <w:spacing w:after="20"/>
              <w:ind w:left="20"/>
              <w:jc w:val="both"/>
            </w:pPr>
            <w:r>
              <w:rPr>
                <w:rFonts w:ascii="Times New Roman"/>
                <w:b w:val="false"/>
                <w:i w:val="false"/>
                <w:color w:val="000000"/>
                <w:sz w:val="20"/>
              </w:rPr>
              <w:t>
8536 50 070 08536 50 800 0</w:t>
            </w:r>
          </w:p>
          <w:p>
            <w:pPr>
              <w:spacing w:after="20"/>
              <w:ind w:left="20"/>
              <w:jc w:val="both"/>
            </w:pPr>
            <w:r>
              <w:rPr>
                <w:rFonts w:ascii="Times New Roman"/>
                <w:b w:val="false"/>
                <w:i w:val="false"/>
                <w:color w:val="000000"/>
                <w:sz w:val="20"/>
              </w:rPr>
              <w:t>
из 85158536 69</w:t>
            </w:r>
          </w:p>
          <w:p>
            <w:pPr>
              <w:spacing w:after="20"/>
              <w:ind w:left="20"/>
              <w:jc w:val="both"/>
            </w:pPr>
            <w:r>
              <w:rPr>
                <w:rFonts w:ascii="Times New Roman"/>
                <w:b w:val="false"/>
                <w:i w:val="false"/>
                <w:color w:val="000000"/>
                <w:sz w:val="20"/>
              </w:rPr>
              <w:t>
8536 908544 42 900 9</w:t>
            </w:r>
          </w:p>
          <w:p>
            <w:pPr>
              <w:spacing w:after="20"/>
              <w:ind w:left="20"/>
              <w:jc w:val="both"/>
            </w:pPr>
            <w:r>
              <w:rPr>
                <w:rFonts w:ascii="Times New Roman"/>
                <w:b w:val="false"/>
                <w:i w:val="false"/>
                <w:color w:val="000000"/>
                <w:sz w:val="20"/>
              </w:rPr>
              <w:t>
8507 10 920 98507 20 410 0</w:t>
            </w:r>
          </w:p>
          <w:p>
            <w:pPr>
              <w:spacing w:after="20"/>
              <w:ind w:left="20"/>
              <w:jc w:val="both"/>
            </w:pPr>
            <w:r>
              <w:rPr>
                <w:rFonts w:ascii="Times New Roman"/>
                <w:b w:val="false"/>
                <w:i w:val="false"/>
                <w:color w:val="000000"/>
                <w:sz w:val="20"/>
              </w:rPr>
              <w:t>
8507 20 920 08507 20 490 0</w:t>
            </w:r>
          </w:p>
          <w:p>
            <w:pPr>
              <w:spacing w:after="20"/>
              <w:ind w:left="20"/>
              <w:jc w:val="both"/>
            </w:pPr>
            <w:r>
              <w:rPr>
                <w:rFonts w:ascii="Times New Roman"/>
                <w:b w:val="false"/>
                <w:i w:val="false"/>
                <w:color w:val="000000"/>
                <w:sz w:val="20"/>
              </w:rPr>
              <w:t>
8507 20 980 08507 30 200 0</w:t>
            </w:r>
          </w:p>
          <w:p>
            <w:pPr>
              <w:spacing w:after="20"/>
              <w:ind w:left="20"/>
              <w:jc w:val="both"/>
            </w:pPr>
            <w:r>
              <w:rPr>
                <w:rFonts w:ascii="Times New Roman"/>
                <w:b w:val="false"/>
                <w:i w:val="false"/>
                <w:color w:val="000000"/>
                <w:sz w:val="20"/>
              </w:rPr>
              <w:t>
8507 30 810 08507 30 890 0</w:t>
            </w:r>
          </w:p>
          <w:p>
            <w:pPr>
              <w:spacing w:after="20"/>
              <w:ind w:left="20"/>
              <w:jc w:val="both"/>
            </w:pPr>
            <w:r>
              <w:rPr>
                <w:rFonts w:ascii="Times New Roman"/>
                <w:b w:val="false"/>
                <w:i w:val="false"/>
                <w:color w:val="000000"/>
                <w:sz w:val="20"/>
              </w:rPr>
              <w:t>
8507 40 000 08507 80 200 0</w:t>
            </w:r>
          </w:p>
          <w:p>
            <w:pPr>
              <w:spacing w:after="20"/>
              <w:ind w:left="20"/>
              <w:jc w:val="both"/>
            </w:pPr>
            <w:r>
              <w:rPr>
                <w:rFonts w:ascii="Times New Roman"/>
                <w:b w:val="false"/>
                <w:i w:val="false"/>
                <w:color w:val="000000"/>
                <w:sz w:val="20"/>
              </w:rPr>
              <w:t>
8507 80 800 08507 80 990 0</w:t>
            </w:r>
          </w:p>
          <w:p>
            <w:pPr>
              <w:spacing w:after="20"/>
              <w:ind w:left="20"/>
              <w:jc w:val="both"/>
            </w:pPr>
            <w:r>
              <w:rPr>
                <w:rFonts w:ascii="Times New Roman"/>
                <w:b w:val="false"/>
                <w:i w:val="false"/>
                <w:color w:val="000000"/>
                <w:sz w:val="20"/>
              </w:rPr>
              <w:t>
85218528 61 000 08528 69</w:t>
            </w:r>
          </w:p>
          <w:p>
            <w:pPr>
              <w:spacing w:after="20"/>
              <w:ind w:left="20"/>
              <w:jc w:val="both"/>
            </w:pPr>
            <w:r>
              <w:rPr>
                <w:rFonts w:ascii="Times New Roman"/>
                <w:b w:val="false"/>
                <w:i w:val="false"/>
                <w:color w:val="000000"/>
                <w:sz w:val="20"/>
              </w:rPr>
              <w:t>
8518 21 000 08518 22 000 0</w:t>
            </w:r>
          </w:p>
          <w:p>
            <w:pPr>
              <w:spacing w:after="20"/>
              <w:ind w:left="20"/>
              <w:jc w:val="both"/>
            </w:pPr>
            <w:r>
              <w:rPr>
                <w:rFonts w:ascii="Times New Roman"/>
                <w:b w:val="false"/>
                <w:i w:val="false"/>
                <w:color w:val="000000"/>
                <w:sz w:val="20"/>
              </w:rPr>
              <w:t>
8518 408527 13 910 0</w:t>
            </w:r>
          </w:p>
          <w:p>
            <w:pPr>
              <w:spacing w:after="20"/>
              <w:ind w:left="20"/>
              <w:jc w:val="both"/>
            </w:pPr>
            <w:r>
              <w:rPr>
                <w:rFonts w:ascii="Times New Roman"/>
                <w:b w:val="false"/>
                <w:i w:val="false"/>
                <w:color w:val="000000"/>
                <w:sz w:val="20"/>
              </w:rPr>
              <w:t>
8527 19 000 08527 21 200</w:t>
            </w:r>
          </w:p>
          <w:p>
            <w:pPr>
              <w:spacing w:after="20"/>
              <w:ind w:left="20"/>
              <w:jc w:val="both"/>
            </w:pPr>
            <w:r>
              <w:rPr>
                <w:rFonts w:ascii="Times New Roman"/>
                <w:b w:val="false"/>
                <w:i w:val="false"/>
                <w:color w:val="000000"/>
                <w:sz w:val="20"/>
              </w:rPr>
              <w:t>
8527 21 5208527 21 590</w:t>
            </w:r>
          </w:p>
          <w:p>
            <w:pPr>
              <w:spacing w:after="20"/>
              <w:ind w:left="20"/>
              <w:jc w:val="both"/>
            </w:pPr>
            <w:r>
              <w:rPr>
                <w:rFonts w:ascii="Times New Roman"/>
                <w:b w:val="false"/>
                <w:i w:val="false"/>
                <w:color w:val="000000"/>
                <w:sz w:val="20"/>
              </w:rPr>
              <w:t>
8527 21 700 085 27 21 920 0</w:t>
            </w:r>
          </w:p>
          <w:p>
            <w:pPr>
              <w:spacing w:after="20"/>
              <w:ind w:left="20"/>
              <w:jc w:val="both"/>
            </w:pPr>
            <w:r>
              <w:rPr>
                <w:rFonts w:ascii="Times New Roman"/>
                <w:b w:val="false"/>
                <w:i w:val="false"/>
                <w:color w:val="000000"/>
                <w:sz w:val="20"/>
              </w:rPr>
              <w:t>
8528 718528 72из 8504 40</w:t>
            </w:r>
          </w:p>
          <w:p>
            <w:pPr>
              <w:spacing w:after="20"/>
              <w:ind w:left="20"/>
              <w:jc w:val="both"/>
            </w:pPr>
            <w:r>
              <w:rPr>
                <w:rFonts w:ascii="Times New Roman"/>
                <w:b w:val="false"/>
                <w:i w:val="false"/>
                <w:color w:val="000000"/>
                <w:sz w:val="20"/>
              </w:rPr>
              <w:t>
8539 228539 298539 31</w:t>
            </w:r>
          </w:p>
          <w:p>
            <w:pPr>
              <w:spacing w:after="20"/>
              <w:ind w:left="20"/>
              <w:jc w:val="both"/>
            </w:pPr>
            <w:r>
              <w:rPr>
                <w:rFonts w:ascii="Times New Roman"/>
                <w:b w:val="false"/>
                <w:i w:val="false"/>
                <w:color w:val="000000"/>
                <w:sz w:val="20"/>
              </w:rPr>
              <w:t>
8539 32из 9405</w:t>
            </w:r>
          </w:p>
          <w:p>
            <w:pPr>
              <w:spacing w:after="20"/>
              <w:ind w:left="20"/>
              <w:jc w:val="both"/>
            </w:pPr>
            <w:r>
              <w:rPr>
                <w:rFonts w:ascii="Times New Roman"/>
                <w:b w:val="false"/>
                <w:i w:val="false"/>
                <w:color w:val="000000"/>
                <w:sz w:val="20"/>
              </w:rPr>
              <w:t>
из 9405 109405 20</w:t>
            </w:r>
          </w:p>
          <w:p>
            <w:pPr>
              <w:spacing w:after="20"/>
              <w:ind w:left="20"/>
              <w:jc w:val="both"/>
            </w:pPr>
            <w:r>
              <w:rPr>
                <w:rFonts w:ascii="Times New Roman"/>
                <w:b w:val="false"/>
                <w:i w:val="false"/>
                <w:color w:val="000000"/>
                <w:sz w:val="20"/>
              </w:rPr>
              <w:t>
из 9405 109405 20</w:t>
            </w:r>
          </w:p>
          <w:p>
            <w:pPr>
              <w:spacing w:after="20"/>
              <w:ind w:left="20"/>
              <w:jc w:val="both"/>
            </w:pPr>
            <w:r>
              <w:rPr>
                <w:rFonts w:ascii="Times New Roman"/>
                <w:b w:val="false"/>
                <w:i w:val="false"/>
                <w:color w:val="000000"/>
                <w:sz w:val="20"/>
              </w:rPr>
              <w:t>
из 9405 30 000 0</w:t>
            </w:r>
          </w:p>
          <w:p>
            <w:pPr>
              <w:spacing w:after="20"/>
              <w:ind w:left="20"/>
              <w:jc w:val="both"/>
            </w:pPr>
            <w:r>
              <w:rPr>
                <w:rFonts w:ascii="Times New Roman"/>
                <w:b w:val="false"/>
                <w:i w:val="false"/>
                <w:color w:val="000000"/>
                <w:sz w:val="20"/>
              </w:rPr>
              <w:t>
8516 608443 32 100 9</w:t>
            </w:r>
          </w:p>
          <w:p>
            <w:pPr>
              <w:spacing w:after="20"/>
              <w:ind w:left="20"/>
              <w:jc w:val="both"/>
            </w:pPr>
            <w:r>
              <w:rPr>
                <w:rFonts w:ascii="Times New Roman"/>
                <w:b w:val="false"/>
                <w:i w:val="false"/>
                <w:color w:val="000000"/>
                <w:sz w:val="20"/>
              </w:rPr>
              <w:t>
8471 30 000 08471 41 000 0</w:t>
            </w:r>
          </w:p>
          <w:p>
            <w:pPr>
              <w:spacing w:after="20"/>
              <w:ind w:left="20"/>
              <w:jc w:val="both"/>
            </w:pPr>
            <w:r>
              <w:rPr>
                <w:rFonts w:ascii="Times New Roman"/>
                <w:b w:val="false"/>
                <w:i w:val="false"/>
                <w:color w:val="000000"/>
                <w:sz w:val="20"/>
              </w:rPr>
              <w:t>
8471 49 000 08471 50 000 0</w:t>
            </w:r>
          </w:p>
          <w:p>
            <w:pPr>
              <w:spacing w:after="20"/>
              <w:ind w:left="20"/>
              <w:jc w:val="both"/>
            </w:pPr>
            <w:r>
              <w:rPr>
                <w:rFonts w:ascii="Times New Roman"/>
                <w:b w:val="false"/>
                <w:i w:val="false"/>
                <w:color w:val="000000"/>
                <w:sz w:val="20"/>
              </w:rPr>
              <w:t>
8471 608528 51 000 0</w:t>
            </w:r>
          </w:p>
          <w:p>
            <w:pPr>
              <w:spacing w:after="20"/>
              <w:ind w:left="20"/>
              <w:jc w:val="both"/>
            </w:pPr>
            <w:r>
              <w:rPr>
                <w:rFonts w:ascii="Times New Roman"/>
                <w:b w:val="false"/>
                <w:i w:val="false"/>
                <w:color w:val="000000"/>
                <w:sz w:val="20"/>
              </w:rPr>
              <w:t>
8528 61 000 0из 2505</w:t>
            </w:r>
          </w:p>
          <w:p>
            <w:pPr>
              <w:spacing w:after="20"/>
              <w:ind w:left="20"/>
              <w:jc w:val="both"/>
            </w:pPr>
            <w:r>
              <w:rPr>
                <w:rFonts w:ascii="Times New Roman"/>
                <w:b w:val="false"/>
                <w:i w:val="false"/>
                <w:color w:val="000000"/>
                <w:sz w:val="20"/>
              </w:rPr>
              <w:t>
из 2517 10из 6401</w:t>
            </w:r>
          </w:p>
          <w:p>
            <w:pPr>
              <w:spacing w:after="20"/>
              <w:ind w:left="20"/>
              <w:jc w:val="both"/>
            </w:pPr>
            <w:r>
              <w:rPr>
                <w:rFonts w:ascii="Times New Roman"/>
                <w:b w:val="false"/>
                <w:i w:val="false"/>
                <w:color w:val="000000"/>
                <w:sz w:val="20"/>
              </w:rPr>
              <w:t>
из 6402из 6403из 6404</w:t>
            </w:r>
          </w:p>
          <w:p>
            <w:pPr>
              <w:spacing w:after="20"/>
              <w:ind w:left="20"/>
              <w:jc w:val="both"/>
            </w:pPr>
            <w:r>
              <w:rPr>
                <w:rFonts w:ascii="Times New Roman"/>
                <w:b w:val="false"/>
                <w:i w:val="false"/>
                <w:color w:val="000000"/>
                <w:sz w:val="20"/>
              </w:rPr>
              <w:t>
из 6405620162026203</w:t>
            </w:r>
          </w:p>
          <w:p>
            <w:pPr>
              <w:spacing w:after="20"/>
              <w:ind w:left="20"/>
              <w:jc w:val="both"/>
            </w:pPr>
            <w:r>
              <w:rPr>
                <w:rFonts w:ascii="Times New Roman"/>
                <w:b w:val="false"/>
                <w:i w:val="false"/>
                <w:color w:val="000000"/>
                <w:sz w:val="20"/>
              </w:rPr>
              <w:t>
6204621162116204</w:t>
            </w:r>
          </w:p>
          <w:p>
            <w:pPr>
              <w:spacing w:after="20"/>
              <w:ind w:left="20"/>
              <w:jc w:val="both"/>
            </w:pPr>
            <w:r>
              <w:rPr>
                <w:rFonts w:ascii="Times New Roman"/>
                <w:b w:val="false"/>
                <w:i w:val="false"/>
                <w:color w:val="000000"/>
                <w:sz w:val="20"/>
              </w:rPr>
              <w:t>
6107610861096111</w:t>
            </w:r>
          </w:p>
          <w:p>
            <w:pPr>
              <w:spacing w:after="20"/>
              <w:ind w:left="20"/>
              <w:jc w:val="both"/>
            </w:pPr>
            <w:r>
              <w:rPr>
                <w:rFonts w:ascii="Times New Roman"/>
                <w:b w:val="false"/>
                <w:i w:val="false"/>
                <w:color w:val="000000"/>
                <w:sz w:val="20"/>
              </w:rPr>
              <w:t>
610708610961116112</w:t>
            </w:r>
          </w:p>
          <w:p>
            <w:pPr>
              <w:spacing w:after="20"/>
              <w:ind w:left="20"/>
              <w:jc w:val="both"/>
            </w:pPr>
            <w:r>
              <w:rPr>
                <w:rFonts w:ascii="Times New Roman"/>
                <w:b w:val="false"/>
                <w:i w:val="false"/>
                <w:color w:val="000000"/>
                <w:sz w:val="20"/>
              </w:rPr>
              <w:t>
61016102610361046105</w:t>
            </w:r>
          </w:p>
          <w:p>
            <w:pPr>
              <w:spacing w:after="20"/>
              <w:ind w:left="20"/>
              <w:jc w:val="both"/>
            </w:pPr>
            <w:r>
              <w:rPr>
                <w:rFonts w:ascii="Times New Roman"/>
                <w:b w:val="false"/>
                <w:i w:val="false"/>
                <w:color w:val="000000"/>
                <w:sz w:val="20"/>
              </w:rPr>
              <w:t>
6106611061116112</w:t>
            </w:r>
          </w:p>
          <w:p>
            <w:pPr>
              <w:spacing w:after="20"/>
              <w:ind w:left="20"/>
              <w:jc w:val="both"/>
            </w:pPr>
            <w:r>
              <w:rPr>
                <w:rFonts w:ascii="Times New Roman"/>
                <w:b w:val="false"/>
                <w:i w:val="false"/>
                <w:color w:val="000000"/>
                <w:sz w:val="20"/>
              </w:rPr>
              <w:t>
из 6115из 6207из 6208</w:t>
            </w:r>
          </w:p>
          <w:p>
            <w:pPr>
              <w:spacing w:after="20"/>
              <w:ind w:left="20"/>
              <w:jc w:val="both"/>
            </w:pPr>
            <w:r>
              <w:rPr>
                <w:rFonts w:ascii="Times New Roman"/>
                <w:b w:val="false"/>
                <w:i w:val="false"/>
                <w:color w:val="000000"/>
                <w:sz w:val="20"/>
              </w:rPr>
              <w:t>
из 6209из 6302из 6401</w:t>
            </w:r>
          </w:p>
          <w:p>
            <w:pPr>
              <w:spacing w:after="20"/>
              <w:ind w:left="20"/>
              <w:jc w:val="both"/>
            </w:pPr>
            <w:r>
              <w:rPr>
                <w:rFonts w:ascii="Times New Roman"/>
                <w:b w:val="false"/>
                <w:i w:val="false"/>
                <w:color w:val="000000"/>
                <w:sz w:val="20"/>
              </w:rPr>
              <w:t>
из 6402из 6404из 6402</w:t>
            </w:r>
          </w:p>
          <w:p>
            <w:pPr>
              <w:spacing w:after="20"/>
              <w:ind w:left="20"/>
              <w:jc w:val="both"/>
            </w:pPr>
            <w:r>
              <w:rPr>
                <w:rFonts w:ascii="Times New Roman"/>
                <w:b w:val="false"/>
                <w:i w:val="false"/>
                <w:color w:val="000000"/>
                <w:sz w:val="20"/>
              </w:rPr>
              <w:t>
из 6404из 6402из 6403</w:t>
            </w:r>
          </w:p>
          <w:p>
            <w:pPr>
              <w:spacing w:after="20"/>
              <w:ind w:left="20"/>
              <w:jc w:val="both"/>
            </w:pPr>
            <w:r>
              <w:rPr>
                <w:rFonts w:ascii="Times New Roman"/>
                <w:b w:val="false"/>
                <w:i w:val="false"/>
                <w:color w:val="000000"/>
                <w:sz w:val="20"/>
              </w:rPr>
              <w:t>
из 6404из 6405из 6403</w:t>
            </w:r>
          </w:p>
          <w:p>
            <w:pPr>
              <w:spacing w:after="20"/>
              <w:ind w:left="20"/>
              <w:jc w:val="both"/>
            </w:pPr>
            <w:r>
              <w:rPr>
                <w:rFonts w:ascii="Times New Roman"/>
                <w:b w:val="false"/>
                <w:i w:val="false"/>
                <w:color w:val="000000"/>
                <w:sz w:val="20"/>
              </w:rPr>
              <w:t>
из 6404из 6405из 6403</w:t>
            </w:r>
          </w:p>
          <w:p>
            <w:pPr>
              <w:spacing w:after="20"/>
              <w:ind w:left="20"/>
              <w:jc w:val="both"/>
            </w:pPr>
            <w:r>
              <w:rPr>
                <w:rFonts w:ascii="Times New Roman"/>
                <w:b w:val="false"/>
                <w:i w:val="false"/>
                <w:color w:val="000000"/>
                <w:sz w:val="20"/>
              </w:rPr>
              <w:t>
из 6404из 6505из 6107</w:t>
            </w:r>
          </w:p>
          <w:p>
            <w:pPr>
              <w:spacing w:after="20"/>
              <w:ind w:left="20"/>
              <w:jc w:val="both"/>
            </w:pPr>
            <w:r>
              <w:rPr>
                <w:rFonts w:ascii="Times New Roman"/>
                <w:b w:val="false"/>
                <w:i w:val="false"/>
                <w:color w:val="000000"/>
                <w:sz w:val="20"/>
              </w:rPr>
              <w:t>
из 6108из 6109из 6112 31</w:t>
            </w:r>
          </w:p>
          <w:p>
            <w:pPr>
              <w:spacing w:after="20"/>
              <w:ind w:left="20"/>
              <w:jc w:val="both"/>
            </w:pPr>
            <w:r>
              <w:rPr>
                <w:rFonts w:ascii="Times New Roman"/>
                <w:b w:val="false"/>
                <w:i w:val="false"/>
                <w:color w:val="000000"/>
                <w:sz w:val="20"/>
              </w:rPr>
              <w:t>
из 6112 39из 6112 41</w:t>
            </w:r>
          </w:p>
          <w:p>
            <w:pPr>
              <w:spacing w:after="20"/>
              <w:ind w:left="20"/>
              <w:jc w:val="both"/>
            </w:pPr>
            <w:r>
              <w:rPr>
                <w:rFonts w:ascii="Times New Roman"/>
                <w:b w:val="false"/>
                <w:i w:val="false"/>
                <w:color w:val="000000"/>
                <w:sz w:val="20"/>
              </w:rPr>
              <w:t>
из 6112 49из 6302из 9503</w:t>
            </w:r>
          </w:p>
          <w:p>
            <w:pPr>
              <w:spacing w:after="20"/>
              <w:ind w:left="20"/>
              <w:jc w:val="both"/>
            </w:pPr>
            <w:r>
              <w:rPr>
                <w:rFonts w:ascii="Times New Roman"/>
                <w:b w:val="false"/>
                <w:i w:val="false"/>
                <w:color w:val="000000"/>
                <w:sz w:val="20"/>
              </w:rPr>
              <w:t>
2402 20из 2402 90</w:t>
            </w:r>
          </w:p>
          <w:p>
            <w:pPr>
              <w:spacing w:after="20"/>
              <w:ind w:left="20"/>
              <w:jc w:val="both"/>
            </w:pPr>
            <w:r>
              <w:rPr>
                <w:rFonts w:ascii="Times New Roman"/>
                <w:b w:val="false"/>
                <w:i w:val="false"/>
                <w:color w:val="000000"/>
                <w:sz w:val="20"/>
              </w:rPr>
              <w:t>
9103 10 000 09105 11 000 0</w:t>
            </w:r>
          </w:p>
          <w:p>
            <w:pPr>
              <w:spacing w:after="20"/>
              <w:ind w:left="20"/>
              <w:jc w:val="both"/>
            </w:pPr>
            <w:r>
              <w:rPr>
                <w:rFonts w:ascii="Times New Roman"/>
                <w:b w:val="false"/>
                <w:i w:val="false"/>
                <w:color w:val="000000"/>
                <w:sz w:val="20"/>
              </w:rPr>
              <w:t>
9105 21 000 09105 91 000 0</w:t>
            </w:r>
          </w:p>
          <w:p>
            <w:pPr>
              <w:spacing w:after="20"/>
              <w:ind w:left="20"/>
              <w:jc w:val="both"/>
            </w:pPr>
            <w:r>
              <w:rPr>
                <w:rFonts w:ascii="Times New Roman"/>
                <w:b w:val="false"/>
                <w:i w:val="false"/>
                <w:color w:val="000000"/>
                <w:sz w:val="20"/>
              </w:rPr>
              <w:t>
7010 90из 7013из 6911</w:t>
            </w:r>
          </w:p>
          <w:p>
            <w:pPr>
              <w:spacing w:after="20"/>
              <w:ind w:left="20"/>
              <w:jc w:val="both"/>
            </w:pPr>
            <w:r>
              <w:rPr>
                <w:rFonts w:ascii="Times New Roman"/>
                <w:b w:val="false"/>
                <w:i w:val="false"/>
                <w:color w:val="000000"/>
                <w:sz w:val="20"/>
              </w:rPr>
              <w:t>
из 6912 00из 70132301</w:t>
            </w:r>
          </w:p>
          <w:p>
            <w:pPr>
              <w:spacing w:after="20"/>
              <w:ind w:left="20"/>
              <w:jc w:val="both"/>
            </w:pPr>
            <w:r>
              <w:rPr>
                <w:rFonts w:ascii="Times New Roman"/>
                <w:b w:val="false"/>
                <w:i w:val="false"/>
                <w:color w:val="000000"/>
                <w:sz w:val="20"/>
              </w:rPr>
              <w:t>
230123090402из 3402</w:t>
            </w:r>
          </w:p>
          <w:p>
            <w:pPr>
              <w:spacing w:after="20"/>
              <w:ind w:left="20"/>
              <w:jc w:val="both"/>
            </w:pPr>
            <w:r>
              <w:rPr>
                <w:rFonts w:ascii="Times New Roman"/>
                <w:b w:val="false"/>
                <w:i w:val="false"/>
                <w:color w:val="000000"/>
                <w:sz w:val="20"/>
              </w:rPr>
              <w:t>
из 3401 из 1604 из 1605</w:t>
            </w:r>
          </w:p>
          <w:p>
            <w:pPr>
              <w:spacing w:after="20"/>
              <w:ind w:left="20"/>
              <w:jc w:val="both"/>
            </w:pPr>
            <w:r>
              <w:rPr>
                <w:rFonts w:ascii="Times New Roman"/>
                <w:b w:val="false"/>
                <w:i w:val="false"/>
                <w:color w:val="000000"/>
                <w:sz w:val="20"/>
              </w:rPr>
              <w:t>
1604 301701 111701 12</w:t>
            </w:r>
          </w:p>
          <w:p>
            <w:pPr>
              <w:spacing w:after="20"/>
              <w:ind w:left="20"/>
              <w:jc w:val="both"/>
            </w:pPr>
            <w:r>
              <w:rPr>
                <w:rFonts w:ascii="Times New Roman"/>
                <w:b w:val="false"/>
                <w:i w:val="false"/>
                <w:color w:val="000000"/>
                <w:sz w:val="20"/>
              </w:rPr>
              <w:t>
из 09040905 00 000 0</w:t>
            </w:r>
          </w:p>
          <w:p>
            <w:pPr>
              <w:spacing w:after="20"/>
              <w:ind w:left="20"/>
              <w:jc w:val="both"/>
            </w:pPr>
            <w:r>
              <w:rPr>
                <w:rFonts w:ascii="Times New Roman"/>
                <w:b w:val="false"/>
                <w:i w:val="false"/>
                <w:color w:val="000000"/>
                <w:sz w:val="20"/>
              </w:rPr>
              <w:t>
из 09060907 00 000 0из 0908</w:t>
            </w:r>
          </w:p>
          <w:p>
            <w:pPr>
              <w:spacing w:after="20"/>
              <w:ind w:left="20"/>
              <w:jc w:val="both"/>
            </w:pPr>
            <w:r>
              <w:rPr>
                <w:rFonts w:ascii="Times New Roman"/>
                <w:b w:val="false"/>
                <w:i w:val="false"/>
                <w:color w:val="000000"/>
                <w:sz w:val="20"/>
              </w:rPr>
              <w:t>
из 0909из 09100902из 2106</w:t>
            </w:r>
          </w:p>
          <w:p>
            <w:pPr>
              <w:spacing w:after="20"/>
              <w:ind w:left="20"/>
              <w:jc w:val="both"/>
            </w:pPr>
            <w:r>
              <w:rPr>
                <w:rFonts w:ascii="Times New Roman"/>
                <w:b w:val="false"/>
                <w:i w:val="false"/>
                <w:color w:val="000000"/>
                <w:sz w:val="20"/>
              </w:rPr>
              <w:t>
из 2101 20из 2101 11</w:t>
            </w:r>
          </w:p>
          <w:p>
            <w:pPr>
              <w:spacing w:after="20"/>
              <w:ind w:left="20"/>
              <w:jc w:val="both"/>
            </w:pPr>
            <w:r>
              <w:rPr>
                <w:rFonts w:ascii="Times New Roman"/>
                <w:b w:val="false"/>
                <w:i w:val="false"/>
                <w:color w:val="000000"/>
                <w:sz w:val="20"/>
              </w:rPr>
              <w:t>
из 2101 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НАСЕЛЕННЫХ МЕСТ И САНИТАРНО- ЗАЩИТНОЙ ЗОНЫ, ВОЗДУХ РАБОЧЕЙ ЗОНЫ, ВЫБРОСЫ ПРОМЫШЛЕННЫХ ПРЕДПРИЯТИЙ В АТМОСФЕРУ, ПОЧВЫ, ВОДА ПИТЬЕВАЯ, ПОДАВАЕМАЯ ЦЕНТРАЛИЗОВАННЫМИ СИСТЕМАМИ ХОЗЯЙСТВЕННО- ПИТЬЕВОГО ВОДОСНАБЖЕНИЯ, А ТАКЖЕ ЦЕНТРАЛИЗОВАННЫМИ СИСТЕМАМИ ВОДОСНАБЖЕНИЯ, ПОДАЮЩИМИ ВОДУ ОДНОВРЕМЕННО ДЛЯ ХОЗЯЙСТВЕННО- ПИТЬЕВЫХ И ТЕХНИЧЕСКИХ ЦЕЛЕЙ, ВОДА ИЗ ИСТОЧНИКОВ ЦЕНТРАЛИЗОВАННОГО ХОЗЯЙСТВЕННО- ПИТЬЕВОГО ВОДОСНАБЖЕНИЯ, ПОВЕРХНОСТНЫЕ И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легкой промышленности: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6403 51 950,6403 51 990,</w:t>
            </w:r>
          </w:p>
          <w:p>
            <w:pPr>
              <w:spacing w:after="20"/>
              <w:ind w:left="20"/>
              <w:jc w:val="both"/>
            </w:pPr>
            <w:r>
              <w:rPr>
                <w:rFonts w:ascii="Times New Roman"/>
                <w:b w:val="false"/>
                <w:i w:val="false"/>
                <w:color w:val="000000"/>
                <w:sz w:val="20"/>
              </w:rPr>
              <w:t>
6403 59 350,6403 59 390,</w:t>
            </w:r>
          </w:p>
          <w:p>
            <w:pPr>
              <w:spacing w:after="20"/>
              <w:ind w:left="20"/>
              <w:jc w:val="both"/>
            </w:pPr>
            <w:r>
              <w:rPr>
                <w:rFonts w:ascii="Times New Roman"/>
                <w:b w:val="false"/>
                <w:i w:val="false"/>
                <w:color w:val="000000"/>
                <w:sz w:val="20"/>
              </w:rPr>
              <w:t>
6403 59 500,6403 59 950,</w:t>
            </w:r>
          </w:p>
          <w:p>
            <w:pPr>
              <w:spacing w:after="20"/>
              <w:ind w:left="20"/>
              <w:jc w:val="both"/>
            </w:pPr>
            <w:r>
              <w:rPr>
                <w:rFonts w:ascii="Times New Roman"/>
                <w:b w:val="false"/>
                <w:i w:val="false"/>
                <w:color w:val="000000"/>
                <w:sz w:val="20"/>
              </w:rPr>
              <w:t>
6403 59 990,6403 91 160,</w:t>
            </w:r>
          </w:p>
          <w:p>
            <w:pPr>
              <w:spacing w:after="20"/>
              <w:ind w:left="20"/>
              <w:jc w:val="both"/>
            </w:pPr>
            <w:r>
              <w:rPr>
                <w:rFonts w:ascii="Times New Roman"/>
                <w:b w:val="false"/>
                <w:i w:val="false"/>
                <w:color w:val="000000"/>
                <w:sz w:val="20"/>
              </w:rPr>
              <w:t>
6403 91 180,6403 91 960,</w:t>
            </w:r>
          </w:p>
          <w:p>
            <w:pPr>
              <w:spacing w:after="20"/>
              <w:ind w:left="20"/>
              <w:jc w:val="both"/>
            </w:pPr>
            <w:r>
              <w:rPr>
                <w:rFonts w:ascii="Times New Roman"/>
                <w:b w:val="false"/>
                <w:i w:val="false"/>
                <w:color w:val="000000"/>
                <w:sz w:val="20"/>
              </w:rPr>
              <w:t>
6403 91 980,6403 99 360,</w:t>
            </w:r>
          </w:p>
          <w:p>
            <w:pPr>
              <w:spacing w:after="20"/>
              <w:ind w:left="20"/>
              <w:jc w:val="both"/>
            </w:pPr>
            <w:r>
              <w:rPr>
                <w:rFonts w:ascii="Times New Roman"/>
                <w:b w:val="false"/>
                <w:i w:val="false"/>
                <w:color w:val="000000"/>
                <w:sz w:val="20"/>
              </w:rPr>
              <w:t>
6403 99 380,6403 99 500,</w:t>
            </w:r>
          </w:p>
          <w:p>
            <w:pPr>
              <w:spacing w:after="20"/>
              <w:ind w:left="20"/>
              <w:jc w:val="both"/>
            </w:pPr>
            <w:r>
              <w:rPr>
                <w:rFonts w:ascii="Times New Roman"/>
                <w:b w:val="false"/>
                <w:i w:val="false"/>
                <w:color w:val="000000"/>
                <w:sz w:val="20"/>
              </w:rPr>
              <w:t>
6403 99 960,6403,9 980,</w:t>
            </w:r>
          </w:p>
          <w:p>
            <w:pPr>
              <w:spacing w:after="20"/>
              <w:ind w:left="20"/>
              <w:jc w:val="both"/>
            </w:pPr>
            <w:r>
              <w:rPr>
                <w:rFonts w:ascii="Times New Roman"/>
                <w:b w:val="false"/>
                <w:i w:val="false"/>
                <w:color w:val="000000"/>
                <w:sz w:val="20"/>
              </w:rPr>
              <w:t>
6404,6404 19,6404 20,6405,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ювелирные из драгоценных металлов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7113,113 11 000 0,7113 19</w:t>
            </w:r>
          </w:p>
          <w:p>
            <w:pPr>
              <w:spacing w:after="20"/>
              <w:ind w:left="20"/>
              <w:jc w:val="both"/>
            </w:pPr>
            <w:r>
              <w:rPr>
                <w:rFonts w:ascii="Times New Roman"/>
                <w:b w:val="false"/>
                <w:i w:val="false"/>
                <w:color w:val="000000"/>
                <w:sz w:val="20"/>
              </w:rPr>
              <w:t>
000 0,7114,7114 11 000 0,</w:t>
            </w:r>
          </w:p>
          <w:p>
            <w:pPr>
              <w:spacing w:after="20"/>
              <w:ind w:left="20"/>
              <w:jc w:val="both"/>
            </w:pPr>
            <w:r>
              <w:rPr>
                <w:rFonts w:ascii="Times New Roman"/>
                <w:b w:val="false"/>
                <w:i w:val="false"/>
                <w:color w:val="000000"/>
                <w:sz w:val="20"/>
              </w:rPr>
              <w:t>
7114 19 000 0,7115,7115 90</w:t>
            </w:r>
          </w:p>
          <w:p>
            <w:pPr>
              <w:spacing w:after="20"/>
              <w:ind w:left="20"/>
              <w:jc w:val="both"/>
            </w:pPr>
            <w:r>
              <w:rPr>
                <w:rFonts w:ascii="Times New Roman"/>
                <w:b w:val="false"/>
                <w:i w:val="false"/>
                <w:color w:val="000000"/>
                <w:sz w:val="20"/>
              </w:rPr>
              <w:t>
,7115 90 100 0,7115,0 900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изделия металлические эмалированные, из пластмассы, из керамики (раковины, ванны и т.п.</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3922,922 10 000 0,3922 20</w:t>
            </w:r>
          </w:p>
          <w:p>
            <w:pPr>
              <w:spacing w:after="20"/>
              <w:ind w:left="20"/>
              <w:jc w:val="both"/>
            </w:pPr>
            <w:r>
              <w:rPr>
                <w:rFonts w:ascii="Times New Roman"/>
                <w:b w:val="false"/>
                <w:i w:val="false"/>
                <w:color w:val="000000"/>
                <w:sz w:val="20"/>
              </w:rPr>
              <w:t>
000 0,3922 90 000 0 6910,</w:t>
            </w:r>
          </w:p>
          <w:p>
            <w:pPr>
              <w:spacing w:after="20"/>
              <w:ind w:left="20"/>
              <w:jc w:val="both"/>
            </w:pPr>
            <w:r>
              <w:rPr>
                <w:rFonts w:ascii="Times New Roman"/>
                <w:b w:val="false"/>
                <w:i w:val="false"/>
                <w:color w:val="000000"/>
                <w:sz w:val="20"/>
              </w:rPr>
              <w:t xml:space="preserve">
6910 10 000 0,6910 90 000 </w:t>
            </w:r>
          </w:p>
          <w:p>
            <w:pPr>
              <w:spacing w:after="20"/>
              <w:ind w:left="20"/>
              <w:jc w:val="both"/>
            </w:pPr>
            <w:r>
              <w:rPr>
                <w:rFonts w:ascii="Times New Roman"/>
                <w:b w:val="false"/>
                <w:i w:val="false"/>
                <w:color w:val="000000"/>
                <w:sz w:val="20"/>
              </w:rPr>
              <w:t xml:space="preserve">
0,7324,7324 10 000 0,7324 </w:t>
            </w:r>
          </w:p>
          <w:p>
            <w:pPr>
              <w:spacing w:after="20"/>
              <w:ind w:left="20"/>
              <w:jc w:val="both"/>
            </w:pPr>
            <w:r>
              <w:rPr>
                <w:rFonts w:ascii="Times New Roman"/>
                <w:b w:val="false"/>
                <w:i w:val="false"/>
                <w:color w:val="000000"/>
                <w:sz w:val="20"/>
              </w:rPr>
              <w:t>
21 000 0,7321 29 000 0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бетонные, Бетоны тяжелые </w:t>
            </w:r>
          </w:p>
          <w:p>
            <w:pPr>
              <w:spacing w:after="20"/>
              <w:ind w:left="20"/>
              <w:jc w:val="both"/>
            </w:pPr>
            <w:r>
              <w:rPr>
                <w:rFonts w:ascii="Times New Roman"/>
                <w:b w:val="false"/>
                <w:i w:val="false"/>
                <w:color w:val="000000"/>
                <w:sz w:val="20"/>
              </w:rPr>
              <w:t xml:space="preserve">
и мелкозернистые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3824 50 3824 50 100 0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шлакопортландце-мент, сульфатостой-кий цемент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p>
            <w:pPr>
              <w:spacing w:after="20"/>
              <w:ind w:left="20"/>
              <w:jc w:val="both"/>
            </w:pPr>
            <w:r>
              <w:rPr>
                <w:rFonts w:ascii="Times New Roman"/>
                <w:b w:val="false"/>
                <w:i w:val="false"/>
                <w:color w:val="000000"/>
                <w:sz w:val="20"/>
              </w:rPr>
              <w:t>
2523 21 000 0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Песок для строи-тельных работ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Арматурная сталь. Арматурные и за-кладные изделия сварные, соединения сварные арматуры и закладных изделий железобетонных конструкций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строи-тельные, </w:t>
            </w:r>
          </w:p>
          <w:p>
            <w:pPr>
              <w:spacing w:after="20"/>
              <w:ind w:left="20"/>
              <w:jc w:val="both"/>
            </w:pPr>
            <w:r>
              <w:rPr>
                <w:rFonts w:ascii="Times New Roman"/>
                <w:b w:val="false"/>
                <w:i w:val="false"/>
                <w:color w:val="000000"/>
                <w:sz w:val="20"/>
              </w:rPr>
              <w:t>
в т.ч. сухие смеси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3824 50 900 0</w:t>
            </w:r>
          </w:p>
          <w:p>
            <w:pPr>
              <w:spacing w:after="20"/>
              <w:ind w:left="20"/>
              <w:jc w:val="both"/>
            </w:pPr>
            <w:r>
              <w:rPr>
                <w:rFonts w:ascii="Times New Roman"/>
                <w:b w:val="false"/>
                <w:i w:val="false"/>
                <w:color w:val="000000"/>
                <w:sz w:val="20"/>
              </w:rPr>
              <w:t>
2520 20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 Камни бетонные стеновые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p>
            <w:pPr>
              <w:spacing w:after="20"/>
              <w:ind w:left="20"/>
              <w:jc w:val="both"/>
            </w:pPr>
            <w:r>
              <w:rPr>
                <w:rFonts w:ascii="Times New Roman"/>
                <w:b w:val="false"/>
                <w:i w:val="false"/>
                <w:color w:val="000000"/>
                <w:sz w:val="20"/>
              </w:rPr>
              <w:t>
6904 90 000 0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бетонные тротуарные.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6810 19 310 0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(КАТЕГОРИИ ПРИВЕДЕНЫ СОГЛАСНО СТ РК ГОСТ Р 51709-2004) М1,М2,М3, N1,N2,N3, О1,О2,О3, О4, ШИНЫ ПНЕВМАТИЧЕСКИЕ ДЛЯ ЛЕГКОВЫХ АВТОМОБИЛЕЙ, ПРИЦЕПОВ К НИМ (НОВЫЕ И ВОССТАНОВЛЕННЫЕ), ШИНЫ ПНЕВМАТИЧЕСКИЕ ДЛЯ ЛЕГКОВЫХ, ГРУЗОВЫХ АВТОМОБИЛЕЙ И АВТОБУСОВ, ОСОБО МАЛОЙ ВМЕСТИМОСТЬЮ (НОВЫЕ И ВОССТАНОВЛЕННЫЕ), ШИНЫ ПНЕВМАТИЧЕСКИЕ ДЛЯ ГРУЗОВЫХ АВТОМОБИЛЕЙ, ПРИЦЕПОВ К НИМ, АВТОБУСОВ И ТРОЛЛЕЙБУСОВ (НОВЫЕ И ВОССТАНОВЛЕННЫЕ).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w:t>
            </w:r>
          </w:p>
          <w:p>
            <w:pPr>
              <w:spacing w:after="20"/>
              <w:ind w:left="20"/>
              <w:jc w:val="both"/>
            </w:pPr>
            <w:r>
              <w:rPr>
                <w:rFonts w:ascii="Times New Roman"/>
                <w:b w:val="false"/>
                <w:i w:val="false"/>
                <w:color w:val="000000"/>
                <w:sz w:val="20"/>
              </w:rPr>
              <w:t>
24,8703 31, 8703 32,8703 33,</w:t>
            </w:r>
          </w:p>
          <w:p>
            <w:pPr>
              <w:spacing w:after="20"/>
              <w:ind w:left="20"/>
              <w:jc w:val="both"/>
            </w:pPr>
            <w:r>
              <w:rPr>
                <w:rFonts w:ascii="Times New Roman"/>
                <w:b w:val="false"/>
                <w:i w:val="false"/>
                <w:color w:val="000000"/>
                <w:sz w:val="20"/>
              </w:rPr>
              <w:t>
8704 10, 8704 23, 8704 31,870</w:t>
            </w:r>
          </w:p>
          <w:p>
            <w:pPr>
              <w:spacing w:after="20"/>
              <w:ind w:left="20"/>
              <w:jc w:val="both"/>
            </w:pPr>
            <w:r>
              <w:rPr>
                <w:rFonts w:ascii="Times New Roman"/>
                <w:b w:val="false"/>
                <w:i w:val="false"/>
                <w:color w:val="000000"/>
                <w:sz w:val="20"/>
              </w:rPr>
              <w:t xml:space="preserve">
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из 8403 10,из </w:t>
            </w:r>
          </w:p>
          <w:p>
            <w:pPr>
              <w:spacing w:after="20"/>
              <w:ind w:left="20"/>
              <w:jc w:val="both"/>
            </w:pPr>
            <w:r>
              <w:rPr>
                <w:rFonts w:ascii="Times New Roman"/>
                <w:b w:val="false"/>
                <w:i w:val="false"/>
                <w:color w:val="000000"/>
                <w:sz w:val="20"/>
              </w:rPr>
              <w:t>
7321 81,8419 11 000 0,из 732</w:t>
            </w:r>
          </w:p>
          <w:p>
            <w:pPr>
              <w:spacing w:after="20"/>
              <w:ind w:left="20"/>
              <w:jc w:val="both"/>
            </w:pPr>
            <w:r>
              <w:rPr>
                <w:rFonts w:ascii="Times New Roman"/>
                <w:b w:val="false"/>
                <w:i w:val="false"/>
                <w:color w:val="000000"/>
                <w:sz w:val="20"/>
              </w:rPr>
              <w:t>
1 11,из 8516 60,из 7321 81,8</w:t>
            </w:r>
          </w:p>
          <w:p>
            <w:pPr>
              <w:spacing w:after="20"/>
              <w:ind w:left="20"/>
              <w:jc w:val="both"/>
            </w:pPr>
            <w:r>
              <w:rPr>
                <w:rFonts w:ascii="Times New Roman"/>
                <w:b w:val="false"/>
                <w:i w:val="false"/>
                <w:color w:val="000000"/>
                <w:sz w:val="20"/>
              </w:rPr>
              <w:t>
419 11 000 0,из 7321 81, 840</w:t>
            </w:r>
          </w:p>
          <w:p>
            <w:pPr>
              <w:spacing w:after="20"/>
              <w:ind w:left="20"/>
              <w:jc w:val="both"/>
            </w:pPr>
            <w:r>
              <w:rPr>
                <w:rFonts w:ascii="Times New Roman"/>
                <w:b w:val="false"/>
                <w:i w:val="false"/>
                <w:color w:val="000000"/>
                <w:sz w:val="20"/>
              </w:rPr>
              <w:t>
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w:t>
            </w:r>
          </w:p>
          <w:p>
            <w:pPr>
              <w:spacing w:after="20"/>
              <w:ind w:left="20"/>
              <w:jc w:val="both"/>
            </w:pPr>
            <w:r>
              <w:rPr>
                <w:rFonts w:ascii="Times New Roman"/>
                <w:b w:val="false"/>
                <w:i w:val="false"/>
                <w:color w:val="000000"/>
                <w:sz w:val="20"/>
              </w:rPr>
              <w:t>
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ПИВОВАРЕННЫЙ ЯЧМЕННЫЙ, ПИВО, НАПИТКИ БЕЗАЛКОГОЛЬНЫЕ, ВОДА МИНЕРАЛЬНАЯ, ПИТЬЕВАЯ ВОДА, СТОЧНАЯ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2201, 1211,2203,190190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ГРУЗЛПОДЪЕМНЫЕ, АВТОКРАНЫ, ТАЛИ ПОДЪЕМНЫЕ И ПОДЪЕМНИКИ С ЭЛЕКТРОДВИГАТЕЛЕМ, СОСУДЫ (СОСУДЫ, ЦИСТЕРНЫ, БАЛЛОНЫ И БОЧКИ), РАБОТАЮЩИЕ ПОД ДАВЛЕНИЕМ ВОДЫ, ПАРА ИЛИ ГАЗА, СЖАТЫХ, СЖИЖЕННЫХ И РАСТВОРЕННЫХ ГАЗОВ ПОД ДАВЛЕНИЕМ 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w:t>
            </w:r>
          </w:p>
          <w:p>
            <w:pPr>
              <w:spacing w:after="20"/>
              <w:ind w:left="20"/>
              <w:jc w:val="both"/>
            </w:pPr>
            <w:r>
              <w:rPr>
                <w:rFonts w:ascii="Times New Roman"/>
                <w:b w:val="false"/>
                <w:i w:val="false"/>
                <w:color w:val="000000"/>
                <w:sz w:val="20"/>
              </w:rPr>
              <w:t>
9300, 3925908000, 4010390000,</w:t>
            </w:r>
          </w:p>
          <w:p>
            <w:pPr>
              <w:spacing w:after="20"/>
              <w:ind w:left="20"/>
              <w:jc w:val="both"/>
            </w:pPr>
            <w:r>
              <w:rPr>
                <w:rFonts w:ascii="Times New Roman"/>
                <w:b w:val="false"/>
                <w:i w:val="false"/>
                <w:color w:val="000000"/>
                <w:sz w:val="20"/>
              </w:rPr>
              <w:t>
3926909908, 7312105900, 7315</w:t>
            </w:r>
          </w:p>
          <w:p>
            <w:pPr>
              <w:spacing w:after="20"/>
              <w:ind w:left="20"/>
              <w:jc w:val="both"/>
            </w:pPr>
            <w:r>
              <w:rPr>
                <w:rFonts w:ascii="Times New Roman"/>
                <w:b w:val="false"/>
                <w:i w:val="false"/>
                <w:color w:val="000000"/>
                <w:sz w:val="20"/>
              </w:rPr>
              <w:t>
890000, 8541409000, 731210990</w:t>
            </w:r>
          </w:p>
          <w:p>
            <w:pPr>
              <w:spacing w:after="20"/>
              <w:ind w:left="20"/>
              <w:jc w:val="both"/>
            </w:pPr>
            <w:r>
              <w:rPr>
                <w:rFonts w:ascii="Times New Roman"/>
                <w:b w:val="false"/>
                <w:i w:val="false"/>
                <w:color w:val="000000"/>
                <w:sz w:val="20"/>
              </w:rPr>
              <w:t>
0, 7308909900, 8507809900, 7</w:t>
            </w:r>
          </w:p>
          <w:p>
            <w:pPr>
              <w:spacing w:after="20"/>
              <w:ind w:left="20"/>
              <w:jc w:val="both"/>
            </w:pPr>
            <w:r>
              <w:rPr>
                <w:rFonts w:ascii="Times New Roman"/>
                <w:b w:val="false"/>
                <w:i w:val="false"/>
                <w:color w:val="000000"/>
                <w:sz w:val="20"/>
              </w:rPr>
              <w:t>
318159000, 8505110000, 903180</w:t>
            </w:r>
          </w:p>
          <w:p>
            <w:pPr>
              <w:spacing w:after="20"/>
              <w:ind w:left="20"/>
              <w:jc w:val="both"/>
            </w:pPr>
            <w:r>
              <w:rPr>
                <w:rFonts w:ascii="Times New Roman"/>
                <w:b w:val="false"/>
                <w:i w:val="false"/>
                <w:color w:val="000000"/>
                <w:sz w:val="20"/>
              </w:rPr>
              <w:t>
9900, 8504409900, 8504409409,</w:t>
            </w:r>
          </w:p>
          <w:p>
            <w:pPr>
              <w:spacing w:after="20"/>
              <w:ind w:left="20"/>
              <w:jc w:val="both"/>
            </w:pPr>
            <w:r>
              <w:rPr>
                <w:rFonts w:ascii="Times New Roman"/>
                <w:b w:val="false"/>
                <w:i w:val="false"/>
                <w:color w:val="000000"/>
                <w:sz w:val="20"/>
              </w:rPr>
              <w:t>
8425319000, 8537109900, 8501</w:t>
            </w:r>
          </w:p>
          <w:p>
            <w:pPr>
              <w:spacing w:after="20"/>
              <w:ind w:left="20"/>
              <w:jc w:val="both"/>
            </w:pPr>
            <w:r>
              <w:rPr>
                <w:rFonts w:ascii="Times New Roman"/>
                <w:b w:val="false"/>
                <w:i w:val="false"/>
                <w:color w:val="000000"/>
                <w:sz w:val="20"/>
              </w:rPr>
              <w:t xml:space="preserve">
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ГОРНЫХ ПОРОД ДЛЯ СТРОИТЕЛЬНЫХ РАБОТ, ПЕСОК ДЛЯ СТРОИТЕЛЬНЫХ РАБОТ, КИРПИЧ И КАМНИ КЕРАМИЧЕСКИЕ, КИРПИЧ И КАМНИ СИЛИКАТНЫЕ, ПОРТЛАНДЦЕМЕНТ, ШЛАКОПОРТЛАНДЦЕМЕНТ, ЦЕМЕНТЫ СУЛЬФАТОСТОЙКИЕ, БЕТОНЫ ТЯЖЕЛЫЕ И МЕЛКО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w:t>
            </w:r>
          </w:p>
          <w:p>
            <w:pPr>
              <w:spacing w:after="20"/>
              <w:ind w:left="20"/>
              <w:jc w:val="both"/>
            </w:pPr>
            <w:r>
              <w:rPr>
                <w:rFonts w:ascii="Times New Roman"/>
                <w:b w:val="false"/>
                <w:i w:val="false"/>
                <w:color w:val="000000"/>
                <w:sz w:val="20"/>
              </w:rPr>
              <w:t>
505 10 000 0,2505 90 000 0,25</w:t>
            </w:r>
          </w:p>
          <w:p>
            <w:pPr>
              <w:spacing w:after="20"/>
              <w:ind w:left="20"/>
              <w:jc w:val="both"/>
            </w:pPr>
            <w:r>
              <w:rPr>
                <w:rFonts w:ascii="Times New Roman"/>
                <w:b w:val="false"/>
                <w:i w:val="false"/>
                <w:color w:val="000000"/>
                <w:sz w:val="20"/>
              </w:rPr>
              <w:t>
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Щебень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Песок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смеси бетонные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тяжелые и мелкозернистые.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песчано-гравийные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бетонные и железобетонные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w:t>
            </w:r>
          </w:p>
          <w:p>
            <w:pPr>
              <w:spacing w:after="20"/>
              <w:ind w:left="20"/>
              <w:jc w:val="both"/>
            </w:pPr>
            <w:r>
              <w:rPr>
                <w:rFonts w:ascii="Times New Roman"/>
                <w:b w:val="false"/>
                <w:i w:val="false"/>
                <w:color w:val="000000"/>
                <w:sz w:val="20"/>
              </w:rPr>
              <w:t>
0, 8418 30, 8418 40, 8516 10</w:t>
            </w:r>
          </w:p>
          <w:p>
            <w:pPr>
              <w:spacing w:after="20"/>
              <w:ind w:left="20"/>
              <w:jc w:val="both"/>
            </w:pPr>
            <w:r>
              <w:rPr>
                <w:rFonts w:ascii="Times New Roman"/>
                <w:b w:val="false"/>
                <w:i w:val="false"/>
                <w:color w:val="000000"/>
                <w:sz w:val="20"/>
              </w:rPr>
              <w:t>
, 8516 71 000 0, 8516 79 700 0</w:t>
            </w:r>
          </w:p>
          <w:p>
            <w:pPr>
              <w:spacing w:after="20"/>
              <w:ind w:left="20"/>
              <w:jc w:val="both"/>
            </w:pPr>
            <w:r>
              <w:rPr>
                <w:rFonts w:ascii="Times New Roman"/>
                <w:b w:val="false"/>
                <w:i w:val="false"/>
                <w:color w:val="000000"/>
                <w:sz w:val="20"/>
              </w:rPr>
              <w:t>
, 8516 60, 8516 60 700 0, 8516</w:t>
            </w:r>
          </w:p>
          <w:p>
            <w:pPr>
              <w:spacing w:after="20"/>
              <w:ind w:left="20"/>
              <w:jc w:val="both"/>
            </w:pPr>
            <w:r>
              <w:rPr>
                <w:rFonts w:ascii="Times New Roman"/>
                <w:b w:val="false"/>
                <w:i w:val="false"/>
                <w:color w:val="000000"/>
                <w:sz w:val="20"/>
              </w:rPr>
              <w:t>
72 000 0, 8516 79 700 0, 8516</w:t>
            </w:r>
          </w:p>
          <w:p>
            <w:pPr>
              <w:spacing w:after="20"/>
              <w:ind w:left="20"/>
              <w:jc w:val="both"/>
            </w:pPr>
            <w:r>
              <w:rPr>
                <w:rFonts w:ascii="Times New Roman"/>
                <w:b w:val="false"/>
                <w:i w:val="false"/>
                <w:color w:val="000000"/>
                <w:sz w:val="20"/>
              </w:rPr>
              <w:t>
50 000 0, 8516 79 200 0, 8509</w:t>
            </w:r>
          </w:p>
          <w:p>
            <w:pPr>
              <w:spacing w:after="20"/>
              <w:ind w:left="20"/>
              <w:jc w:val="both"/>
            </w:pPr>
            <w:r>
              <w:rPr>
                <w:rFonts w:ascii="Times New Roman"/>
                <w:b w:val="false"/>
                <w:i w:val="false"/>
                <w:color w:val="000000"/>
                <w:sz w:val="20"/>
              </w:rPr>
              <w:t>
40 000 0, 8509 80 000 0, 8422</w:t>
            </w:r>
          </w:p>
          <w:p>
            <w:pPr>
              <w:spacing w:after="20"/>
              <w:ind w:left="20"/>
              <w:jc w:val="both"/>
            </w:pPr>
            <w:r>
              <w:rPr>
                <w:rFonts w:ascii="Times New Roman"/>
                <w:b w:val="false"/>
                <w:i w:val="false"/>
                <w:color w:val="000000"/>
                <w:sz w:val="20"/>
              </w:rPr>
              <w:t>
11 000 0, 8414 51 000 9, 8415</w:t>
            </w:r>
          </w:p>
          <w:p>
            <w:pPr>
              <w:spacing w:after="20"/>
              <w:ind w:left="20"/>
              <w:jc w:val="both"/>
            </w:pPr>
            <w:r>
              <w:rPr>
                <w:rFonts w:ascii="Times New Roman"/>
                <w:b w:val="false"/>
                <w:i w:val="false"/>
                <w:color w:val="000000"/>
                <w:sz w:val="20"/>
              </w:rPr>
              <w:t>
10, из 8424, 8479 89 970 9, 8</w:t>
            </w:r>
          </w:p>
          <w:p>
            <w:pPr>
              <w:spacing w:after="20"/>
              <w:ind w:left="20"/>
              <w:jc w:val="both"/>
            </w:pPr>
            <w:r>
              <w:rPr>
                <w:rFonts w:ascii="Times New Roman"/>
                <w:b w:val="false"/>
                <w:i w:val="false"/>
                <w:color w:val="000000"/>
                <w:sz w:val="20"/>
              </w:rPr>
              <w:t>
509 80 000 0, 8516 21 000 0, 8</w:t>
            </w:r>
          </w:p>
          <w:p>
            <w:pPr>
              <w:spacing w:after="20"/>
              <w:ind w:left="20"/>
              <w:jc w:val="both"/>
            </w:pPr>
            <w:r>
              <w:rPr>
                <w:rFonts w:ascii="Times New Roman"/>
                <w:b w:val="false"/>
                <w:i w:val="false"/>
                <w:color w:val="000000"/>
                <w:sz w:val="20"/>
              </w:rPr>
              <w:t>
516 29, 6301 10 000 0, из 9404</w:t>
            </w:r>
          </w:p>
          <w:p>
            <w:pPr>
              <w:spacing w:after="20"/>
              <w:ind w:left="20"/>
              <w:jc w:val="both"/>
            </w:pPr>
            <w:r>
              <w:rPr>
                <w:rFonts w:ascii="Times New Roman"/>
                <w:b w:val="false"/>
                <w:i w:val="false"/>
                <w:color w:val="000000"/>
                <w:sz w:val="20"/>
              </w:rPr>
              <w:t>
, 8414 60 000 0,8421 39 200 9,</w:t>
            </w:r>
          </w:p>
          <w:p>
            <w:pPr>
              <w:spacing w:after="20"/>
              <w:ind w:left="20"/>
              <w:jc w:val="both"/>
            </w:pPr>
            <w:r>
              <w:rPr>
                <w:rFonts w:ascii="Times New Roman"/>
                <w:b w:val="false"/>
                <w:i w:val="false"/>
                <w:color w:val="000000"/>
                <w:sz w:val="20"/>
              </w:rPr>
              <w:t>
8420 10 900 0,8451 30 100 0,из</w:t>
            </w:r>
          </w:p>
          <w:p>
            <w:pPr>
              <w:spacing w:after="20"/>
              <w:ind w:left="20"/>
              <w:jc w:val="both"/>
            </w:pPr>
            <w:r>
              <w:rPr>
                <w:rFonts w:ascii="Times New Roman"/>
                <w:b w:val="false"/>
                <w:i w:val="false"/>
                <w:color w:val="000000"/>
                <w:sz w:val="20"/>
              </w:rPr>
              <w:t xml:space="preserve">
8450, 8479 89 970 9, 8421 12 </w:t>
            </w:r>
          </w:p>
          <w:p>
            <w:pPr>
              <w:spacing w:after="20"/>
              <w:ind w:left="20"/>
              <w:jc w:val="both"/>
            </w:pPr>
            <w:r>
              <w:rPr>
                <w:rFonts w:ascii="Times New Roman"/>
                <w:b w:val="false"/>
                <w:i w:val="false"/>
                <w:color w:val="000000"/>
                <w:sz w:val="20"/>
              </w:rPr>
              <w:t xml:space="preserve">
000 0, 8451 21, 8508, 8510 10 </w:t>
            </w:r>
          </w:p>
          <w:p>
            <w:pPr>
              <w:spacing w:after="20"/>
              <w:ind w:left="20"/>
              <w:jc w:val="both"/>
            </w:pPr>
            <w:r>
              <w:rPr>
                <w:rFonts w:ascii="Times New Roman"/>
                <w:b w:val="false"/>
                <w:i w:val="false"/>
                <w:color w:val="000000"/>
                <w:sz w:val="20"/>
              </w:rPr>
              <w:t>
000 0,8510 20 000 0,8510 30 00</w:t>
            </w:r>
          </w:p>
          <w:p>
            <w:pPr>
              <w:spacing w:after="20"/>
              <w:ind w:left="20"/>
              <w:jc w:val="both"/>
            </w:pPr>
            <w:r>
              <w:rPr>
                <w:rFonts w:ascii="Times New Roman"/>
                <w:b w:val="false"/>
                <w:i w:val="false"/>
                <w:color w:val="000000"/>
                <w:sz w:val="20"/>
              </w:rPr>
              <w:t>
0 0, 8516 10 110 0, 8516 10, 8</w:t>
            </w:r>
          </w:p>
          <w:p>
            <w:pPr>
              <w:spacing w:after="20"/>
              <w:ind w:left="20"/>
              <w:jc w:val="both"/>
            </w:pPr>
            <w:r>
              <w:rPr>
                <w:rFonts w:ascii="Times New Roman"/>
                <w:b w:val="false"/>
                <w:i w:val="false"/>
                <w:color w:val="000000"/>
                <w:sz w:val="20"/>
              </w:rPr>
              <w:t>
516 31, 8516 32 000 0,8516 33 0</w:t>
            </w:r>
          </w:p>
          <w:p>
            <w:pPr>
              <w:spacing w:after="20"/>
              <w:ind w:left="20"/>
              <w:jc w:val="both"/>
            </w:pPr>
            <w:r>
              <w:rPr>
                <w:rFonts w:ascii="Times New Roman"/>
                <w:b w:val="false"/>
                <w:i w:val="false"/>
                <w:color w:val="000000"/>
                <w:sz w:val="20"/>
              </w:rPr>
              <w:t>
00 0,8516 79 700 0, 8516 40, 8</w:t>
            </w:r>
          </w:p>
          <w:p>
            <w:pPr>
              <w:spacing w:after="20"/>
              <w:ind w:left="20"/>
              <w:jc w:val="both"/>
            </w:pPr>
            <w:r>
              <w:rPr>
                <w:rFonts w:ascii="Times New Roman"/>
                <w:b w:val="false"/>
                <w:i w:val="false"/>
                <w:color w:val="000000"/>
                <w:sz w:val="20"/>
              </w:rPr>
              <w:t>
516 298467 21, 8467 22, 8467 2</w:t>
            </w:r>
          </w:p>
          <w:p>
            <w:pPr>
              <w:spacing w:after="20"/>
              <w:ind w:left="20"/>
              <w:jc w:val="both"/>
            </w:pPr>
            <w:r>
              <w:rPr>
                <w:rFonts w:ascii="Times New Roman"/>
                <w:b w:val="false"/>
                <w:i w:val="false"/>
                <w:color w:val="000000"/>
                <w:sz w:val="20"/>
              </w:rPr>
              <w:t>
9 8452 10, 8447 11,8447 12,844</w:t>
            </w:r>
          </w:p>
          <w:p>
            <w:pPr>
              <w:spacing w:after="20"/>
              <w:ind w:left="20"/>
              <w:jc w:val="both"/>
            </w:pPr>
            <w:r>
              <w:rPr>
                <w:rFonts w:ascii="Times New Roman"/>
                <w:b w:val="false"/>
                <w:i w:val="false"/>
                <w:color w:val="000000"/>
                <w:sz w:val="20"/>
              </w:rPr>
              <w:t>
7 20, из 8515, из 8413, 8504 40</w:t>
            </w:r>
          </w:p>
          <w:p>
            <w:pPr>
              <w:spacing w:after="20"/>
              <w:ind w:left="20"/>
              <w:jc w:val="both"/>
            </w:pPr>
            <w:r>
              <w:rPr>
                <w:rFonts w:ascii="Times New Roman"/>
                <w:b w:val="false"/>
                <w:i w:val="false"/>
                <w:color w:val="000000"/>
                <w:sz w:val="20"/>
              </w:rPr>
              <w:t>
550 9, 8509 80 000 0, 8536 50</w:t>
            </w:r>
          </w:p>
          <w:p>
            <w:pPr>
              <w:spacing w:after="20"/>
              <w:ind w:left="20"/>
              <w:jc w:val="both"/>
            </w:pPr>
            <w:r>
              <w:rPr>
                <w:rFonts w:ascii="Times New Roman"/>
                <w:b w:val="false"/>
                <w:i w:val="false"/>
                <w:color w:val="000000"/>
                <w:sz w:val="20"/>
              </w:rPr>
              <w:t>
070 0,8536 50 800 0, 8536 69,</w:t>
            </w:r>
          </w:p>
          <w:p>
            <w:pPr>
              <w:spacing w:after="20"/>
              <w:ind w:left="20"/>
              <w:jc w:val="both"/>
            </w:pPr>
            <w:r>
              <w:rPr>
                <w:rFonts w:ascii="Times New Roman"/>
                <w:b w:val="false"/>
                <w:i w:val="false"/>
                <w:color w:val="000000"/>
                <w:sz w:val="20"/>
              </w:rPr>
              <w:t>
8536 90,8544 42 900 9, 8465 10</w:t>
            </w:r>
          </w:p>
          <w:p>
            <w:pPr>
              <w:spacing w:after="20"/>
              <w:ind w:left="20"/>
              <w:jc w:val="both"/>
            </w:pPr>
            <w:r>
              <w:rPr>
                <w:rFonts w:ascii="Times New Roman"/>
                <w:b w:val="false"/>
                <w:i w:val="false"/>
                <w:color w:val="000000"/>
                <w:sz w:val="20"/>
              </w:rPr>
              <w:t>
,8465 91,8465 92 000 0,8465 99</w:t>
            </w:r>
          </w:p>
          <w:p>
            <w:pPr>
              <w:spacing w:after="20"/>
              <w:ind w:left="20"/>
              <w:jc w:val="both"/>
            </w:pPr>
            <w:r>
              <w:rPr>
                <w:rFonts w:ascii="Times New Roman"/>
                <w:b w:val="false"/>
                <w:i w:val="false"/>
                <w:color w:val="000000"/>
                <w:sz w:val="20"/>
              </w:rPr>
              <w:t>
,8515 39 130 0,8515 39 180 0,</w:t>
            </w:r>
          </w:p>
          <w:p>
            <w:pPr>
              <w:spacing w:after="20"/>
              <w:ind w:left="20"/>
              <w:jc w:val="both"/>
            </w:pPr>
            <w:r>
              <w:rPr>
                <w:rFonts w:ascii="Times New Roman"/>
                <w:b w:val="false"/>
                <w:i w:val="false"/>
                <w:color w:val="000000"/>
                <w:sz w:val="20"/>
              </w:rPr>
              <w:t>
8515 39 900 0,8502 20 200 0,85</w:t>
            </w:r>
          </w:p>
          <w:p>
            <w:pPr>
              <w:spacing w:after="20"/>
              <w:ind w:left="20"/>
              <w:jc w:val="both"/>
            </w:pPr>
            <w:r>
              <w:rPr>
                <w:rFonts w:ascii="Times New Roman"/>
                <w:b w:val="false"/>
                <w:i w:val="false"/>
                <w:color w:val="000000"/>
                <w:sz w:val="20"/>
              </w:rPr>
              <w:t>
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8521,8528 61 000 0,8528 69,851</w:t>
            </w:r>
          </w:p>
          <w:p>
            <w:pPr>
              <w:spacing w:after="20"/>
              <w:ind w:left="20"/>
              <w:jc w:val="both"/>
            </w:pPr>
            <w:r>
              <w:rPr>
                <w:rFonts w:ascii="Times New Roman"/>
                <w:b w:val="false"/>
                <w:i w:val="false"/>
                <w:color w:val="000000"/>
                <w:sz w:val="20"/>
              </w:rPr>
              <w:t>
8 21 000 0,8518 22 000 0,8518</w:t>
            </w:r>
          </w:p>
          <w:p>
            <w:pPr>
              <w:spacing w:after="20"/>
              <w:ind w:left="20"/>
              <w:jc w:val="both"/>
            </w:pPr>
            <w:r>
              <w:rPr>
                <w:rFonts w:ascii="Times New Roman"/>
                <w:b w:val="false"/>
                <w:i w:val="false"/>
                <w:color w:val="000000"/>
                <w:sz w:val="20"/>
              </w:rPr>
              <w:t>
40,8527 13 910 0,8527 19 000</w:t>
            </w:r>
          </w:p>
          <w:p>
            <w:pPr>
              <w:spacing w:after="20"/>
              <w:ind w:left="20"/>
              <w:jc w:val="both"/>
            </w:pPr>
            <w:r>
              <w:rPr>
                <w:rFonts w:ascii="Times New Roman"/>
                <w:b w:val="false"/>
                <w:i w:val="false"/>
                <w:color w:val="000000"/>
                <w:sz w:val="20"/>
              </w:rPr>
              <w:t>
0,8527 21 200,8527 520,8527 2</w:t>
            </w:r>
          </w:p>
          <w:p>
            <w:pPr>
              <w:spacing w:after="20"/>
              <w:ind w:left="20"/>
              <w:jc w:val="both"/>
            </w:pPr>
            <w:r>
              <w:rPr>
                <w:rFonts w:ascii="Times New Roman"/>
                <w:b w:val="false"/>
                <w:i w:val="false"/>
                <w:color w:val="000000"/>
                <w:sz w:val="20"/>
              </w:rPr>
              <w:t>
1 590,8527 21 700 0,8527 21 92</w:t>
            </w:r>
          </w:p>
          <w:p>
            <w:pPr>
              <w:spacing w:after="20"/>
              <w:ind w:left="20"/>
              <w:jc w:val="both"/>
            </w:pPr>
            <w:r>
              <w:rPr>
                <w:rFonts w:ascii="Times New Roman"/>
                <w:b w:val="false"/>
                <w:i w:val="false"/>
                <w:color w:val="000000"/>
                <w:sz w:val="20"/>
              </w:rPr>
              <w:t>
0 0,8528 71,8528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8539 22,8539 29,8539 31, 8539</w:t>
            </w:r>
          </w:p>
          <w:p>
            <w:pPr>
              <w:spacing w:after="20"/>
              <w:ind w:left="20"/>
              <w:jc w:val="both"/>
            </w:pPr>
            <w:r>
              <w:rPr>
                <w:rFonts w:ascii="Times New Roman"/>
                <w:b w:val="false"/>
                <w:i w:val="false"/>
                <w:color w:val="000000"/>
                <w:sz w:val="20"/>
              </w:rPr>
              <w:t>
32,из 9405, из 9405 10,из 9405</w:t>
            </w:r>
          </w:p>
          <w:p>
            <w:pPr>
              <w:spacing w:after="20"/>
              <w:ind w:left="20"/>
              <w:jc w:val="both"/>
            </w:pPr>
            <w:r>
              <w:rPr>
                <w:rFonts w:ascii="Times New Roman"/>
                <w:b w:val="false"/>
                <w:i w:val="false"/>
                <w:color w:val="000000"/>
                <w:sz w:val="20"/>
              </w:rPr>
              <w:t xml:space="preserve">
20, из 9405 30 000 0, 85 07 </w:t>
            </w:r>
          </w:p>
          <w:p>
            <w:pPr>
              <w:spacing w:after="20"/>
              <w:ind w:left="20"/>
              <w:jc w:val="both"/>
            </w:pPr>
            <w:r>
              <w:rPr>
                <w:rFonts w:ascii="Times New Roman"/>
                <w:b w:val="false"/>
                <w:i w:val="false"/>
                <w:color w:val="000000"/>
                <w:sz w:val="20"/>
              </w:rPr>
              <w:t>
920 9,85 07 20 410 0,85 07 2</w:t>
            </w:r>
          </w:p>
          <w:p>
            <w:pPr>
              <w:spacing w:after="20"/>
              <w:ind w:left="20"/>
              <w:jc w:val="both"/>
            </w:pPr>
            <w:r>
              <w:rPr>
                <w:rFonts w:ascii="Times New Roman"/>
                <w:b w:val="false"/>
                <w:i w:val="false"/>
                <w:color w:val="000000"/>
                <w:sz w:val="20"/>
              </w:rPr>
              <w:t xml:space="preserve">
0 920 0,85 07 20 490 0,85 07 </w:t>
            </w:r>
          </w:p>
          <w:p>
            <w:pPr>
              <w:spacing w:after="20"/>
              <w:ind w:left="20"/>
              <w:jc w:val="both"/>
            </w:pPr>
            <w:r>
              <w:rPr>
                <w:rFonts w:ascii="Times New Roman"/>
                <w:b w:val="false"/>
                <w:i w:val="false"/>
                <w:color w:val="000000"/>
                <w:sz w:val="20"/>
              </w:rPr>
              <w:t>
20 980 0,85 07 30 200 0,85 07</w:t>
            </w:r>
          </w:p>
          <w:p>
            <w:pPr>
              <w:spacing w:after="20"/>
              <w:ind w:left="20"/>
              <w:jc w:val="both"/>
            </w:pPr>
            <w:r>
              <w:rPr>
                <w:rFonts w:ascii="Times New Roman"/>
                <w:b w:val="false"/>
                <w:i w:val="false"/>
                <w:color w:val="000000"/>
                <w:sz w:val="20"/>
              </w:rPr>
              <w:t>
30 810 0,85 07 30 890 0,85 0</w:t>
            </w:r>
          </w:p>
          <w:p>
            <w:pPr>
              <w:spacing w:after="20"/>
              <w:ind w:left="20"/>
              <w:jc w:val="both"/>
            </w:pPr>
            <w:r>
              <w:rPr>
                <w:rFonts w:ascii="Times New Roman"/>
                <w:b w:val="false"/>
                <w:i w:val="false"/>
                <w:color w:val="000000"/>
                <w:sz w:val="20"/>
              </w:rPr>
              <w:t xml:space="preserve">
7 40 000 0,85 07 80 200 0,85 </w:t>
            </w:r>
          </w:p>
          <w:p>
            <w:pPr>
              <w:spacing w:after="20"/>
              <w:ind w:left="20"/>
              <w:jc w:val="both"/>
            </w:pPr>
            <w:r>
              <w:rPr>
                <w:rFonts w:ascii="Times New Roman"/>
                <w:b w:val="false"/>
                <w:i w:val="false"/>
                <w:color w:val="000000"/>
                <w:sz w:val="20"/>
              </w:rPr>
              <w:t xml:space="preserve">
07 80 800 0,85 07 80 990 0,85 </w:t>
            </w:r>
          </w:p>
          <w:p>
            <w:pPr>
              <w:spacing w:after="20"/>
              <w:ind w:left="20"/>
              <w:jc w:val="both"/>
            </w:pPr>
            <w:r>
              <w:rPr>
                <w:rFonts w:ascii="Times New Roman"/>
                <w:b w:val="false"/>
                <w:i w:val="false"/>
                <w:color w:val="000000"/>
                <w:sz w:val="20"/>
              </w:rPr>
              <w:t>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81, из 8403 10,из 73</w:t>
            </w:r>
          </w:p>
          <w:p>
            <w:pPr>
              <w:spacing w:after="20"/>
              <w:ind w:left="20"/>
              <w:jc w:val="both"/>
            </w:pPr>
            <w:r>
              <w:rPr>
                <w:rFonts w:ascii="Times New Roman"/>
                <w:b w:val="false"/>
                <w:i w:val="false"/>
                <w:color w:val="000000"/>
                <w:sz w:val="20"/>
              </w:rPr>
              <w:t>
21 81,8419 11 000 0,из 7321 1</w:t>
            </w:r>
          </w:p>
          <w:p>
            <w:pPr>
              <w:spacing w:after="20"/>
              <w:ind w:left="20"/>
              <w:jc w:val="both"/>
            </w:pPr>
            <w:r>
              <w:rPr>
                <w:rFonts w:ascii="Times New Roman"/>
                <w:b w:val="false"/>
                <w:i w:val="false"/>
                <w:color w:val="000000"/>
                <w:sz w:val="20"/>
              </w:rPr>
              <w:t>
1,из 8516 60,из 7321 81,8419</w:t>
            </w:r>
          </w:p>
          <w:p>
            <w:pPr>
              <w:spacing w:after="20"/>
              <w:ind w:left="20"/>
              <w:jc w:val="both"/>
            </w:pPr>
            <w:r>
              <w:rPr>
                <w:rFonts w:ascii="Times New Roman"/>
                <w:b w:val="false"/>
                <w:i w:val="false"/>
                <w:color w:val="000000"/>
                <w:sz w:val="20"/>
              </w:rPr>
              <w:t>
11 000 0,из 7321 81, 8403 1</w:t>
            </w:r>
          </w:p>
          <w:p>
            <w:pPr>
              <w:spacing w:after="20"/>
              <w:ind w:left="20"/>
              <w:jc w:val="both"/>
            </w:pPr>
            <w:r>
              <w:rPr>
                <w:rFonts w:ascii="Times New Roman"/>
                <w:b w:val="false"/>
                <w:i w:val="false"/>
                <w:color w:val="000000"/>
                <w:sz w:val="20"/>
              </w:rPr>
              <w:t>
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8443 32 100 9,8471 30 000 0,</w:t>
            </w:r>
          </w:p>
          <w:p>
            <w:pPr>
              <w:spacing w:after="20"/>
              <w:ind w:left="20"/>
              <w:jc w:val="both"/>
            </w:pPr>
            <w:r>
              <w:rPr>
                <w:rFonts w:ascii="Times New Roman"/>
                <w:b w:val="false"/>
                <w:i w:val="false"/>
                <w:color w:val="000000"/>
                <w:sz w:val="20"/>
              </w:rPr>
              <w:t>
8471 41 000 0,8471 49 000 0,</w:t>
            </w:r>
          </w:p>
          <w:p>
            <w:pPr>
              <w:spacing w:after="20"/>
              <w:ind w:left="20"/>
              <w:jc w:val="both"/>
            </w:pPr>
            <w:r>
              <w:rPr>
                <w:rFonts w:ascii="Times New Roman"/>
                <w:b w:val="false"/>
                <w:i w:val="false"/>
                <w:color w:val="000000"/>
                <w:sz w:val="20"/>
              </w:rPr>
              <w:t>
8471 50 000 0,8471 60,8504 40</w:t>
            </w:r>
          </w:p>
          <w:p>
            <w:pPr>
              <w:spacing w:after="20"/>
              <w:ind w:left="20"/>
              <w:jc w:val="both"/>
            </w:pPr>
            <w:r>
              <w:rPr>
                <w:rFonts w:ascii="Times New Roman"/>
                <w:b w:val="false"/>
                <w:i w:val="false"/>
                <w:color w:val="000000"/>
                <w:sz w:val="20"/>
              </w:rPr>
              <w:t>
300,из 8518,528 51 000 0,8528</w:t>
            </w:r>
          </w:p>
          <w:p>
            <w:pPr>
              <w:spacing w:after="20"/>
              <w:ind w:left="20"/>
              <w:jc w:val="both"/>
            </w:pPr>
            <w:r>
              <w:rPr>
                <w:rFonts w:ascii="Times New Roman"/>
                <w:b w:val="false"/>
                <w:i w:val="false"/>
                <w:color w:val="000000"/>
                <w:sz w:val="20"/>
              </w:rPr>
              <w:t>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30 900 0,8701 90 (кроме </w:t>
            </w:r>
          </w:p>
          <w:p>
            <w:pPr>
              <w:spacing w:after="20"/>
              <w:ind w:left="20"/>
              <w:jc w:val="both"/>
            </w:pPr>
            <w:r>
              <w:rPr>
                <w:rFonts w:ascii="Times New Roman"/>
                <w:b w:val="false"/>
                <w:i w:val="false"/>
                <w:color w:val="000000"/>
                <w:sz w:val="20"/>
              </w:rPr>
              <w:t xml:space="preserve">
8701 90 500 0 и 8701 90 110 </w:t>
            </w:r>
          </w:p>
          <w:p>
            <w:pPr>
              <w:spacing w:after="20"/>
              <w:ind w:left="20"/>
              <w:jc w:val="both"/>
            </w:pPr>
            <w:r>
              <w:rPr>
                <w:rFonts w:ascii="Times New Roman"/>
                <w:b w:val="false"/>
                <w:i w:val="false"/>
                <w:color w:val="000000"/>
                <w:sz w:val="20"/>
              </w:rPr>
              <w:t>
),8706 00,из 8427,8428 90 710</w:t>
            </w:r>
          </w:p>
          <w:p>
            <w:pPr>
              <w:spacing w:after="20"/>
              <w:ind w:left="20"/>
              <w:jc w:val="both"/>
            </w:pPr>
            <w:r>
              <w:rPr>
                <w:rFonts w:ascii="Times New Roman"/>
                <w:b w:val="false"/>
                <w:i w:val="false"/>
                <w:color w:val="000000"/>
                <w:sz w:val="20"/>
              </w:rPr>
              <w:t xml:space="preserve">
0,8428 90 790 0,8433 11 510 </w:t>
            </w:r>
          </w:p>
          <w:p>
            <w:pPr>
              <w:spacing w:after="20"/>
              <w:ind w:left="20"/>
              <w:jc w:val="both"/>
            </w:pPr>
            <w:r>
              <w:rPr>
                <w:rFonts w:ascii="Times New Roman"/>
                <w:b w:val="false"/>
                <w:i w:val="false"/>
                <w:color w:val="000000"/>
                <w:sz w:val="20"/>
              </w:rPr>
              <w:t>
0,8433 11 590 0,8433 11 900 0,</w:t>
            </w:r>
          </w:p>
          <w:p>
            <w:pPr>
              <w:spacing w:after="20"/>
              <w:ind w:left="20"/>
              <w:jc w:val="both"/>
            </w:pPr>
            <w:r>
              <w:rPr>
                <w:rFonts w:ascii="Times New Roman"/>
                <w:b w:val="false"/>
                <w:i w:val="false"/>
                <w:color w:val="000000"/>
                <w:sz w:val="20"/>
              </w:rPr>
              <w:t>
8433 19 510 0,8433б 19 590 0,8</w:t>
            </w:r>
          </w:p>
          <w:p>
            <w:pPr>
              <w:spacing w:after="20"/>
              <w:ind w:left="20"/>
              <w:jc w:val="both"/>
            </w:pPr>
            <w:r>
              <w:rPr>
                <w:rFonts w:ascii="Times New Roman"/>
                <w:b w:val="false"/>
                <w:i w:val="false"/>
                <w:color w:val="000000"/>
                <w:sz w:val="20"/>
              </w:rPr>
              <w:t>
433 19 700 0,8433 20 100 0,843</w:t>
            </w:r>
          </w:p>
          <w:p>
            <w:pPr>
              <w:spacing w:after="20"/>
              <w:ind w:left="20"/>
              <w:jc w:val="both"/>
            </w:pPr>
            <w:r>
              <w:rPr>
                <w:rFonts w:ascii="Times New Roman"/>
                <w:b w:val="false"/>
                <w:i w:val="false"/>
                <w:color w:val="000000"/>
                <w:sz w:val="20"/>
              </w:rPr>
              <w:t xml:space="preserve">
3 20 510 0,8433 20 590 0,8433 </w:t>
            </w:r>
          </w:p>
          <w:p>
            <w:pPr>
              <w:spacing w:after="20"/>
              <w:ind w:left="20"/>
              <w:jc w:val="both"/>
            </w:pPr>
            <w:r>
              <w:rPr>
                <w:rFonts w:ascii="Times New Roman"/>
                <w:b w:val="false"/>
                <w:i w:val="false"/>
                <w:color w:val="000000"/>
                <w:sz w:val="20"/>
              </w:rPr>
              <w:t>
51 000, 8433 59,8433 30 100 0,</w:t>
            </w:r>
          </w:p>
          <w:p>
            <w:pPr>
              <w:spacing w:after="20"/>
              <w:ind w:left="20"/>
              <w:jc w:val="both"/>
            </w:pPr>
            <w:r>
              <w:rPr>
                <w:rFonts w:ascii="Times New Roman"/>
                <w:b w:val="false"/>
                <w:i w:val="false"/>
                <w:color w:val="000000"/>
                <w:sz w:val="20"/>
              </w:rPr>
              <w:t>
8432 10 100 0,8432 10 900 0,8</w:t>
            </w:r>
          </w:p>
          <w:p>
            <w:pPr>
              <w:spacing w:after="20"/>
              <w:ind w:left="20"/>
              <w:jc w:val="both"/>
            </w:pPr>
            <w:r>
              <w:rPr>
                <w:rFonts w:ascii="Times New Roman"/>
                <w:b w:val="false"/>
                <w:i w:val="false"/>
                <w:color w:val="000000"/>
                <w:sz w:val="20"/>
              </w:rPr>
              <w:t>
432 21 000 0,8432 29 100 0,843</w:t>
            </w:r>
          </w:p>
          <w:p>
            <w:pPr>
              <w:spacing w:after="20"/>
              <w:ind w:left="20"/>
              <w:jc w:val="both"/>
            </w:pPr>
            <w:r>
              <w:rPr>
                <w:rFonts w:ascii="Times New Roman"/>
                <w:b w:val="false"/>
                <w:i w:val="false"/>
                <w:color w:val="000000"/>
                <w:sz w:val="20"/>
              </w:rPr>
              <w:t>
2 29 300 0,8432 29 500 0,8432</w:t>
            </w:r>
          </w:p>
          <w:p>
            <w:pPr>
              <w:spacing w:after="20"/>
              <w:ind w:left="20"/>
              <w:jc w:val="both"/>
            </w:pPr>
            <w:r>
              <w:rPr>
                <w:rFonts w:ascii="Times New Roman"/>
                <w:b w:val="false"/>
                <w:i w:val="false"/>
                <w:color w:val="000000"/>
                <w:sz w:val="20"/>
              </w:rPr>
              <w:t xml:space="preserve">
29 900 0, 8433 40 900 0,8433 </w:t>
            </w:r>
          </w:p>
          <w:p>
            <w:pPr>
              <w:spacing w:after="20"/>
              <w:ind w:left="20"/>
              <w:jc w:val="both"/>
            </w:pPr>
            <w:r>
              <w:rPr>
                <w:rFonts w:ascii="Times New Roman"/>
                <w:b w:val="false"/>
                <w:i w:val="false"/>
                <w:color w:val="000000"/>
                <w:sz w:val="20"/>
              </w:rPr>
              <w:t>
59 110 1,8433 59 110 9,8433 5</w:t>
            </w:r>
          </w:p>
          <w:p>
            <w:pPr>
              <w:spacing w:after="20"/>
              <w:ind w:left="20"/>
              <w:jc w:val="both"/>
            </w:pPr>
            <w:r>
              <w:rPr>
                <w:rFonts w:ascii="Times New Roman"/>
                <w:b w:val="false"/>
                <w:i w:val="false"/>
                <w:color w:val="000000"/>
                <w:sz w:val="20"/>
              </w:rPr>
              <w:t xml:space="preserve">
9 190 0,8433 40 100 0,8433 40 </w:t>
            </w:r>
          </w:p>
          <w:p>
            <w:pPr>
              <w:spacing w:after="20"/>
              <w:ind w:left="20"/>
              <w:jc w:val="both"/>
            </w:pPr>
            <w:r>
              <w:rPr>
                <w:rFonts w:ascii="Times New Roman"/>
                <w:b w:val="false"/>
                <w:i w:val="false"/>
                <w:color w:val="000000"/>
                <w:sz w:val="20"/>
              </w:rPr>
              <w:t>
900 0,из 8433 53 300 0, из 84</w:t>
            </w:r>
          </w:p>
          <w:p>
            <w:pPr>
              <w:spacing w:after="20"/>
              <w:ind w:left="20"/>
              <w:jc w:val="both"/>
            </w:pPr>
            <w:r>
              <w:rPr>
                <w:rFonts w:ascii="Times New Roman"/>
                <w:b w:val="false"/>
                <w:i w:val="false"/>
                <w:color w:val="000000"/>
                <w:sz w:val="20"/>
              </w:rPr>
              <w:t>
33 59 800 0,8434 10 000 0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 из 6911,из 6912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СРЕДСТВА ИНДИВИДУАЛЬНОЙ ЗАЩИТЫ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90 980 8, из 4016 10</w:t>
            </w:r>
          </w:p>
          <w:p>
            <w:pPr>
              <w:spacing w:after="20"/>
              <w:ind w:left="20"/>
              <w:jc w:val="both"/>
            </w:pPr>
            <w:r>
              <w:rPr>
                <w:rFonts w:ascii="Times New Roman"/>
                <w:b w:val="false"/>
                <w:i w:val="false"/>
                <w:color w:val="000000"/>
                <w:sz w:val="20"/>
              </w:rPr>
              <w:t>
000 0, из 4017 00 900 0, из</w:t>
            </w:r>
          </w:p>
          <w:p>
            <w:pPr>
              <w:spacing w:after="20"/>
              <w:ind w:left="20"/>
              <w:jc w:val="both"/>
            </w:pPr>
            <w:r>
              <w:rPr>
                <w:rFonts w:ascii="Times New Roman"/>
                <w:b w:val="false"/>
                <w:i w:val="false"/>
                <w:color w:val="000000"/>
                <w:sz w:val="20"/>
              </w:rPr>
              <w:t>
6506 10, 9020 00 000 0, 842</w:t>
            </w:r>
          </w:p>
          <w:p>
            <w:pPr>
              <w:spacing w:after="20"/>
              <w:ind w:left="20"/>
              <w:jc w:val="both"/>
            </w:pPr>
            <w:r>
              <w:rPr>
                <w:rFonts w:ascii="Times New Roman"/>
                <w:b w:val="false"/>
                <w:i w:val="false"/>
                <w:color w:val="000000"/>
                <w:sz w:val="20"/>
              </w:rPr>
              <w:t>
39 200, 9004 90, из 3926 90</w:t>
            </w:r>
          </w:p>
          <w:p>
            <w:pPr>
              <w:spacing w:after="20"/>
              <w:ind w:left="20"/>
              <w:jc w:val="both"/>
            </w:pPr>
            <w:r>
              <w:rPr>
                <w:rFonts w:ascii="Times New Roman"/>
                <w:b w:val="false"/>
                <w:i w:val="false"/>
                <w:color w:val="000000"/>
                <w:sz w:val="20"/>
              </w:rPr>
              <w:t>
, из 6506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ПИЩЕВОЙ И СЕЛЬСКОХОЗЯЙСТВЕННОЙ ПРОМЫШЛЕННОСТИ, ЗЕРНОВЫЕ КУЛЬТУРЫ, ПРОДУКЦИЯ МУКОМОЛЬНО-КРУПЯНОЙ ПРОМЫШЛЕННОСТИ, МАСЛОЖИРОВАЯ ПРОДУКЦИЯ, ПРОДУКТЫ ПЕРЕРАБОТКИ ПЛОДОВ И ОВОЩЕЙ, ПРОДУКЦИЯ СПИРТОВОЙ И ВИНОДЕЛЬЧЕСКОЙ ПРОМЫ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0210, 1601, 1602, 0401. 0402,</w:t>
            </w:r>
          </w:p>
          <w:p>
            <w:pPr>
              <w:spacing w:after="20"/>
              <w:ind w:left="20"/>
              <w:jc w:val="both"/>
            </w:pPr>
            <w:r>
              <w:rPr>
                <w:rFonts w:ascii="Times New Roman"/>
                <w:b w:val="false"/>
                <w:i w:val="false"/>
                <w:color w:val="000000"/>
                <w:sz w:val="20"/>
              </w:rPr>
              <w:t>
0403, 0405, 0406, 0410, 2105</w:t>
            </w:r>
          </w:p>
          <w:p>
            <w:pPr>
              <w:spacing w:after="20"/>
              <w:ind w:left="20"/>
              <w:jc w:val="both"/>
            </w:pPr>
            <w:r>
              <w:rPr>
                <w:rFonts w:ascii="Times New Roman"/>
                <w:b w:val="false"/>
                <w:i w:val="false"/>
                <w:color w:val="000000"/>
                <w:sz w:val="20"/>
              </w:rPr>
              <w:t>
, 0404, 1604, 1605, 1001, 100</w:t>
            </w:r>
          </w:p>
          <w:p>
            <w:pPr>
              <w:spacing w:after="20"/>
              <w:ind w:left="20"/>
              <w:jc w:val="both"/>
            </w:pPr>
            <w:r>
              <w:rPr>
                <w:rFonts w:ascii="Times New Roman"/>
                <w:b w:val="false"/>
                <w:i w:val="false"/>
                <w:color w:val="000000"/>
                <w:sz w:val="20"/>
              </w:rPr>
              <w:t>
2,1003, 1004, 1005, 1006, 100</w:t>
            </w:r>
          </w:p>
          <w:p>
            <w:pPr>
              <w:spacing w:after="20"/>
              <w:ind w:left="20"/>
              <w:jc w:val="both"/>
            </w:pPr>
            <w:r>
              <w:rPr>
                <w:rFonts w:ascii="Times New Roman"/>
                <w:b w:val="false"/>
                <w:i w:val="false"/>
                <w:color w:val="000000"/>
                <w:sz w:val="20"/>
              </w:rPr>
              <w:t>
7, 1008, 1203, 1204, 1205, 12</w:t>
            </w:r>
          </w:p>
          <w:p>
            <w:pPr>
              <w:spacing w:after="20"/>
              <w:ind w:left="20"/>
              <w:jc w:val="both"/>
            </w:pPr>
            <w:r>
              <w:rPr>
                <w:rFonts w:ascii="Times New Roman"/>
                <w:b w:val="false"/>
                <w:i w:val="false"/>
                <w:color w:val="000000"/>
                <w:sz w:val="20"/>
              </w:rPr>
              <w:t>
06, 1207, 1101, 1102, 1103, 11</w:t>
            </w:r>
          </w:p>
          <w:p>
            <w:pPr>
              <w:spacing w:after="20"/>
              <w:ind w:left="20"/>
              <w:jc w:val="both"/>
            </w:pPr>
            <w:r>
              <w:rPr>
                <w:rFonts w:ascii="Times New Roman"/>
                <w:b w:val="false"/>
                <w:i w:val="false"/>
                <w:color w:val="000000"/>
                <w:sz w:val="20"/>
              </w:rPr>
              <w:t>
04, 1105. 1106, 2302, 1902, 1</w:t>
            </w:r>
          </w:p>
          <w:p>
            <w:pPr>
              <w:spacing w:after="20"/>
              <w:ind w:left="20"/>
              <w:jc w:val="both"/>
            </w:pPr>
            <w:r>
              <w:rPr>
                <w:rFonts w:ascii="Times New Roman"/>
                <w:b w:val="false"/>
                <w:i w:val="false"/>
                <w:color w:val="000000"/>
                <w:sz w:val="20"/>
              </w:rPr>
              <w:t xml:space="preserve">
904, 1905, 2102, 1801, 1802, </w:t>
            </w:r>
          </w:p>
          <w:p>
            <w:pPr>
              <w:spacing w:after="20"/>
              <w:ind w:left="20"/>
              <w:jc w:val="both"/>
            </w:pPr>
            <w:r>
              <w:rPr>
                <w:rFonts w:ascii="Times New Roman"/>
                <w:b w:val="false"/>
                <w:i w:val="false"/>
                <w:color w:val="000000"/>
                <w:sz w:val="20"/>
              </w:rPr>
              <w:t>
1803, 1804, 1805, 0901, 2101,</w:t>
            </w:r>
          </w:p>
          <w:p>
            <w:pPr>
              <w:spacing w:after="20"/>
              <w:ind w:left="20"/>
              <w:jc w:val="both"/>
            </w:pPr>
            <w:r>
              <w:rPr>
                <w:rFonts w:ascii="Times New Roman"/>
                <w:b w:val="false"/>
                <w:i w:val="false"/>
                <w:color w:val="000000"/>
                <w:sz w:val="20"/>
              </w:rPr>
              <w:t>
0904, 0905, 0906, 0907, 0908</w:t>
            </w:r>
          </w:p>
          <w:p>
            <w:pPr>
              <w:spacing w:after="20"/>
              <w:ind w:left="20"/>
              <w:jc w:val="both"/>
            </w:pPr>
            <w:r>
              <w:rPr>
                <w:rFonts w:ascii="Times New Roman"/>
                <w:b w:val="false"/>
                <w:i w:val="false"/>
                <w:color w:val="000000"/>
                <w:sz w:val="20"/>
              </w:rPr>
              <w:t>
, 0909, 0910, 2103, 2304, 250</w:t>
            </w:r>
          </w:p>
          <w:p>
            <w:pPr>
              <w:spacing w:after="20"/>
              <w:ind w:left="20"/>
              <w:jc w:val="both"/>
            </w:pPr>
            <w:r>
              <w:rPr>
                <w:rFonts w:ascii="Times New Roman"/>
                <w:b w:val="false"/>
                <w:i w:val="false"/>
                <w:color w:val="000000"/>
                <w:sz w:val="20"/>
              </w:rPr>
              <w:t>
1, 2918, 1701, 1702, 1704, 18</w:t>
            </w:r>
          </w:p>
          <w:p>
            <w:pPr>
              <w:spacing w:after="20"/>
              <w:ind w:left="20"/>
              <w:jc w:val="both"/>
            </w:pPr>
            <w:r>
              <w:rPr>
                <w:rFonts w:ascii="Times New Roman"/>
                <w:b w:val="false"/>
                <w:i w:val="false"/>
                <w:color w:val="000000"/>
                <w:sz w:val="20"/>
              </w:rPr>
              <w:t>
6, 0701, 0702, 0703, 0713, 07</w:t>
            </w:r>
          </w:p>
          <w:p>
            <w:pPr>
              <w:spacing w:after="20"/>
              <w:ind w:left="20"/>
              <w:jc w:val="both"/>
            </w:pPr>
            <w:r>
              <w:rPr>
                <w:rFonts w:ascii="Times New Roman"/>
                <w:b w:val="false"/>
                <w:i w:val="false"/>
                <w:color w:val="000000"/>
                <w:sz w:val="20"/>
              </w:rPr>
              <w:t>
04, 0705, 0706, 0707, 0708, 0</w:t>
            </w:r>
          </w:p>
          <w:p>
            <w:pPr>
              <w:spacing w:after="20"/>
              <w:ind w:left="20"/>
              <w:jc w:val="both"/>
            </w:pPr>
            <w:r>
              <w:rPr>
                <w:rFonts w:ascii="Times New Roman"/>
                <w:b w:val="false"/>
                <w:i w:val="false"/>
                <w:color w:val="000000"/>
                <w:sz w:val="20"/>
              </w:rPr>
              <w:t xml:space="preserve">
709, 0710, 0711, 0712, 0801, </w:t>
            </w:r>
          </w:p>
          <w:p>
            <w:pPr>
              <w:spacing w:after="20"/>
              <w:ind w:left="20"/>
              <w:jc w:val="both"/>
            </w:pPr>
            <w:r>
              <w:rPr>
                <w:rFonts w:ascii="Times New Roman"/>
                <w:b w:val="false"/>
                <w:i w:val="false"/>
                <w:color w:val="000000"/>
                <w:sz w:val="20"/>
              </w:rPr>
              <w:t>
0802, 0803, 0804, 0805, 0806,</w:t>
            </w:r>
          </w:p>
          <w:p>
            <w:pPr>
              <w:spacing w:after="20"/>
              <w:ind w:left="20"/>
              <w:jc w:val="both"/>
            </w:pPr>
            <w:r>
              <w:rPr>
                <w:rFonts w:ascii="Times New Roman"/>
                <w:b w:val="false"/>
                <w:i w:val="false"/>
                <w:color w:val="000000"/>
                <w:sz w:val="20"/>
              </w:rPr>
              <w:t>
0807, 0808, 0809, 0810, 0811</w:t>
            </w:r>
          </w:p>
          <w:p>
            <w:pPr>
              <w:spacing w:after="20"/>
              <w:ind w:left="20"/>
              <w:jc w:val="both"/>
            </w:pPr>
            <w:r>
              <w:rPr>
                <w:rFonts w:ascii="Times New Roman"/>
                <w:b w:val="false"/>
                <w:i w:val="false"/>
                <w:color w:val="000000"/>
                <w:sz w:val="20"/>
              </w:rPr>
              <w:t>
, 0812, 0813, 0814, 2001, 200</w:t>
            </w:r>
          </w:p>
          <w:p>
            <w:pPr>
              <w:spacing w:after="20"/>
              <w:ind w:left="20"/>
              <w:jc w:val="both"/>
            </w:pPr>
            <w:r>
              <w:rPr>
                <w:rFonts w:ascii="Times New Roman"/>
                <w:b w:val="false"/>
                <w:i w:val="false"/>
                <w:color w:val="000000"/>
                <w:sz w:val="20"/>
              </w:rPr>
              <w:t>
2, 2003, 2004, 2005, 2006, 20</w:t>
            </w:r>
          </w:p>
          <w:p>
            <w:pPr>
              <w:spacing w:after="20"/>
              <w:ind w:left="20"/>
              <w:jc w:val="both"/>
            </w:pPr>
            <w:r>
              <w:rPr>
                <w:rFonts w:ascii="Times New Roman"/>
                <w:b w:val="false"/>
                <w:i w:val="false"/>
                <w:color w:val="000000"/>
                <w:sz w:val="20"/>
              </w:rPr>
              <w:t>
07, 2008, 2009,2202,1108, 1702</w:t>
            </w:r>
          </w:p>
          <w:p>
            <w:pPr>
              <w:spacing w:after="20"/>
              <w:ind w:left="20"/>
              <w:jc w:val="both"/>
            </w:pPr>
            <w:r>
              <w:rPr>
                <w:rFonts w:ascii="Times New Roman"/>
                <w:b w:val="false"/>
                <w:i w:val="false"/>
                <w:color w:val="000000"/>
                <w:sz w:val="20"/>
              </w:rPr>
              <w:t>
, 1507, 1508, 1509, 1510, 1511</w:t>
            </w:r>
          </w:p>
          <w:p>
            <w:pPr>
              <w:spacing w:after="20"/>
              <w:ind w:left="20"/>
              <w:jc w:val="both"/>
            </w:pPr>
            <w:r>
              <w:rPr>
                <w:rFonts w:ascii="Times New Roman"/>
                <w:b w:val="false"/>
                <w:i w:val="false"/>
                <w:color w:val="000000"/>
                <w:sz w:val="20"/>
              </w:rPr>
              <w:t>
, 1512, 1513, 1514, 1515, 151</w:t>
            </w:r>
          </w:p>
          <w:p>
            <w:pPr>
              <w:spacing w:after="20"/>
              <w:ind w:left="20"/>
              <w:jc w:val="both"/>
            </w:pPr>
            <w:r>
              <w:rPr>
                <w:rFonts w:ascii="Times New Roman"/>
                <w:b w:val="false"/>
                <w:i w:val="false"/>
                <w:color w:val="000000"/>
                <w:sz w:val="20"/>
              </w:rPr>
              <w:t>
6, 1517, 1518, 0405, 1501, 15</w:t>
            </w:r>
          </w:p>
          <w:p>
            <w:pPr>
              <w:spacing w:after="20"/>
              <w:ind w:left="20"/>
              <w:jc w:val="both"/>
            </w:pPr>
            <w:r>
              <w:rPr>
                <w:rFonts w:ascii="Times New Roman"/>
                <w:b w:val="false"/>
                <w:i w:val="false"/>
                <w:color w:val="000000"/>
                <w:sz w:val="20"/>
              </w:rPr>
              <w:t>
02, 1503, 1504, 1506, 2103, 2</w:t>
            </w:r>
          </w:p>
          <w:p>
            <w:pPr>
              <w:spacing w:after="20"/>
              <w:ind w:left="20"/>
              <w:jc w:val="both"/>
            </w:pPr>
            <w:r>
              <w:rPr>
                <w:rFonts w:ascii="Times New Roman"/>
                <w:b w:val="false"/>
                <w:i w:val="false"/>
                <w:color w:val="000000"/>
                <w:sz w:val="20"/>
              </w:rPr>
              <w:t>
208, 2204, 2205, 2206, 2203,</w:t>
            </w:r>
          </w:p>
          <w:p>
            <w:pPr>
              <w:spacing w:after="20"/>
              <w:ind w:left="20"/>
              <w:jc w:val="both"/>
            </w:pPr>
            <w:r>
              <w:rPr>
                <w:rFonts w:ascii="Times New Roman"/>
                <w:b w:val="false"/>
                <w:i w:val="false"/>
                <w:color w:val="000000"/>
                <w:sz w:val="20"/>
              </w:rPr>
              <w:t xml:space="preserve">
2208, 2201, 1901, 1902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И ЕГО СОЕДИНЕНИЯ, РАСТВОР УРАНОВОГО КОНЦЕНТРАТА, БЕРИЛИЙ, ЕГО СОЕДИНЕНИЯ, СПЛАВЫ, ИЗДЕЛИЯ ИЗ БЕРИЛИЯ, ТАНТАЛ, ЕГО СОЕДИНЕНИЯ, СПЛАВЫ И ИЗДЕЛИЯ ИЗ ТАНТАЛА, НИОБИЙ, ЕГО СОЕДИНЕНИЯ, СПЛАВЫ И ИЗДЕЛИЯ ИЗ НИОБИЯ, СТАЛИ И ИЗДЕЛИЯ ИЗ ИНСТРУМЕНТАЛЬНОЙ ЛЕГИРОВАННОЙ СТАЛИ, СТАЛИ И ИЗДЕЛИЯ ИЗ ИНСТРУМЕНТАЛЬНОЙ ЛЕГИРОВАННОЙ СТАЛИ, КИСЛОРОД ГАЗООБРАЗНЫЙ ТЕХНИЧЕСКИЙ И МЕДИЦИНСКИЙ, КИСЛОРОД ЖИДКИЙ ТЕХНИЧЕСКИЙ И МЕДИЦИНСКИЙ, ВОДОРОД ТЕХНИЧЕСКИЙ, АЗОТ ГАЗООБРАЗНЫЙ И ЖИДКИЙ, ГИПС, КИСЛОТА ФТОРИСТОВОДОРОДНАЯ (ПЛАВИКОВАЯ), КОНЦЕНТРАТЫ ПЛАВИКОШПАТОВЫЕ КИСЛОТНЫЕ И КЕРАМИЧЕСКИЕ, КОНЦЕНТРАТЫ ТАНТАЛОВЫЙ, НИОБИЕВЫЙ, ВОДА ПИТЬЕВАЯ, ВОДЫ ПРИРОДНЫЕ (ПОВЕРХНОСТНЫЕ), ПОЧВА, ГРУНТЫ, ПРОМОТХОДЫ, СТРОИТЕЛЬНЫЕ МАТЕРИАЛЫ ЕСТЕСТВЕННОГО И ИСКУССТВЕННОГО ПРОИСХОЖДЕНИЯ, БИОСРЕДЫ, СВАРНЫЕ СОЕДИНЕНИЯ ИЗ СТАЛИ, АТТЕСТАЦИЯ СВАРЩИКА, МЕТАЛЛЫ, СПЛАВЫ, ИЗДЕЛИЯ ИЗ НИХ (БЕРИЛИЙ, ТАНТАЛ, СТАЛИ,...). МЕХАНИЧЕСКИЕ ИСПЫТАНИЯ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2844 10 100 0,,2844 10 30</w:t>
            </w:r>
          </w:p>
          <w:p>
            <w:pPr>
              <w:spacing w:after="20"/>
              <w:ind w:left="20"/>
              <w:jc w:val="both"/>
            </w:pPr>
            <w:r>
              <w:rPr>
                <w:rFonts w:ascii="Times New Roman"/>
                <w:b w:val="false"/>
                <w:i w:val="false"/>
                <w:color w:val="000000"/>
                <w:sz w:val="20"/>
              </w:rPr>
              <w:t>
0 0,2844 20,2844 30,2844 1</w:t>
            </w:r>
          </w:p>
          <w:p>
            <w:pPr>
              <w:spacing w:after="20"/>
              <w:ind w:left="20"/>
              <w:jc w:val="both"/>
            </w:pPr>
            <w:r>
              <w:rPr>
                <w:rFonts w:ascii="Times New Roman"/>
                <w:b w:val="false"/>
                <w:i w:val="false"/>
                <w:color w:val="000000"/>
                <w:sz w:val="20"/>
              </w:rPr>
              <w:t>
02201 10 110 0,2201 10 900 0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СЛЕДУЮЩИХ КАТЕГОРИЙ (КЛАССИФИКАЦИЯ ПРИВЕДЕНА В ПРИМЕЧАНИИ): М1; М2; М3; N1; N2; N3; О1; О2; О3; О4.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8702,8703, 8704,8716,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ЦЕНТРАЛИЗОВАННОГО ХОЗЯЙСТВЕННО ПИТЬЕВОГО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3816 382450 2517 690410 25</w:t>
            </w:r>
          </w:p>
          <w:p>
            <w:pPr>
              <w:spacing w:after="20"/>
              <w:ind w:left="20"/>
              <w:jc w:val="both"/>
            </w:pPr>
            <w:r>
              <w:rPr>
                <w:rFonts w:ascii="Times New Roman"/>
                <w:b w:val="false"/>
                <w:i w:val="false"/>
                <w:color w:val="000000"/>
                <w:sz w:val="20"/>
              </w:rPr>
              <w:t xml:space="preserve">
020 6810 252020 2508 6807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ТРУБЫ,СОЕДИНЕНИЯ СВАРНЫЕ,ТРУБЫ СТАЛЬНЫЕ БЕСШОВНЫЕ ДЛЯ НЕФТЕПЕРЕРАБАТЫВАЮЩЕЙ,НЕФТЕХИМИЧЕСКОЙ ПРОМЫШЛЕННОСТИ,ТРУБЫ СТАЛЬНЫЕ,БЕСШОВНЫЕ ГОРЯЧЕ-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7305 11 000 1,7305 11 000 2</w:t>
            </w:r>
          </w:p>
          <w:p>
            <w:pPr>
              <w:spacing w:after="20"/>
              <w:ind w:left="20"/>
              <w:jc w:val="both"/>
            </w:pPr>
            <w:r>
              <w:rPr>
                <w:rFonts w:ascii="Times New Roman"/>
                <w:b w:val="false"/>
                <w:i w:val="false"/>
                <w:color w:val="000000"/>
                <w:sz w:val="20"/>
              </w:rPr>
              <w:t>
,7305 11 000 3,7305 11 000 9</w:t>
            </w:r>
          </w:p>
          <w:p>
            <w:pPr>
              <w:spacing w:after="20"/>
              <w:ind w:left="20"/>
              <w:jc w:val="both"/>
            </w:pPr>
            <w:r>
              <w:rPr>
                <w:rFonts w:ascii="Times New Roman"/>
                <w:b w:val="false"/>
                <w:i w:val="false"/>
                <w:color w:val="000000"/>
                <w:sz w:val="20"/>
              </w:rPr>
              <w:t>
,7305 12 000 1,7305 12 000 9</w:t>
            </w:r>
          </w:p>
          <w:p>
            <w:pPr>
              <w:spacing w:after="20"/>
              <w:ind w:left="20"/>
              <w:jc w:val="both"/>
            </w:pPr>
            <w:r>
              <w:rPr>
                <w:rFonts w:ascii="Times New Roman"/>
                <w:b w:val="false"/>
                <w:i w:val="false"/>
                <w:color w:val="000000"/>
                <w:sz w:val="20"/>
              </w:rPr>
              <w:t>
,7305 19 000 0,7305 31 000 0</w:t>
            </w:r>
          </w:p>
          <w:p>
            <w:pPr>
              <w:spacing w:after="20"/>
              <w:ind w:left="20"/>
              <w:jc w:val="both"/>
            </w:pPr>
            <w:r>
              <w:rPr>
                <w:rFonts w:ascii="Times New Roman"/>
                <w:b w:val="false"/>
                <w:i w:val="false"/>
                <w:color w:val="000000"/>
                <w:sz w:val="20"/>
              </w:rPr>
              <w:t>
,7305 39 000 0,7305 90 000 0</w:t>
            </w:r>
          </w:p>
          <w:p>
            <w:pPr>
              <w:spacing w:after="20"/>
              <w:ind w:left="20"/>
              <w:jc w:val="both"/>
            </w:pPr>
            <w:r>
              <w:rPr>
                <w:rFonts w:ascii="Times New Roman"/>
                <w:b w:val="false"/>
                <w:i w:val="false"/>
                <w:color w:val="000000"/>
                <w:sz w:val="20"/>
              </w:rPr>
              <w:t>
,7306 11 110 0,7306 11 190 0</w:t>
            </w:r>
          </w:p>
          <w:p>
            <w:pPr>
              <w:spacing w:after="20"/>
              <w:ind w:left="20"/>
              <w:jc w:val="both"/>
            </w:pPr>
            <w:r>
              <w:rPr>
                <w:rFonts w:ascii="Times New Roman"/>
                <w:b w:val="false"/>
                <w:i w:val="false"/>
                <w:color w:val="000000"/>
                <w:sz w:val="20"/>
              </w:rPr>
              <w:t>
,7306 11 900 0,7306 21 000 0,</w:t>
            </w:r>
          </w:p>
          <w:p>
            <w:pPr>
              <w:spacing w:after="20"/>
              <w:ind w:left="20"/>
              <w:jc w:val="both"/>
            </w:pPr>
            <w:r>
              <w:rPr>
                <w:rFonts w:ascii="Times New Roman"/>
                <w:b w:val="false"/>
                <w:i w:val="false"/>
                <w:color w:val="000000"/>
                <w:sz w:val="20"/>
              </w:rPr>
              <w:t>
7306 29 000 0,7306 30 110 0,</w:t>
            </w:r>
          </w:p>
          <w:p>
            <w:pPr>
              <w:spacing w:after="20"/>
              <w:ind w:left="20"/>
              <w:jc w:val="both"/>
            </w:pPr>
            <w:r>
              <w:rPr>
                <w:rFonts w:ascii="Times New Roman"/>
                <w:b w:val="false"/>
                <w:i w:val="false"/>
                <w:color w:val="000000"/>
                <w:sz w:val="20"/>
              </w:rPr>
              <w:t>
7306 30 190 0,,7306 30 490 0</w:t>
            </w:r>
          </w:p>
          <w:p>
            <w:pPr>
              <w:spacing w:after="20"/>
              <w:ind w:left="20"/>
              <w:jc w:val="both"/>
            </w:pPr>
            <w:r>
              <w:rPr>
                <w:rFonts w:ascii="Times New Roman"/>
                <w:b w:val="false"/>
                <w:i w:val="false"/>
                <w:color w:val="000000"/>
                <w:sz w:val="20"/>
              </w:rPr>
              <w:t>
,7306 30 770 0,7306 30 800 0,</w:t>
            </w:r>
          </w:p>
          <w:p>
            <w:pPr>
              <w:spacing w:after="20"/>
              <w:ind w:left="20"/>
              <w:jc w:val="both"/>
            </w:pPr>
            <w:r>
              <w:rPr>
                <w:rFonts w:ascii="Times New Roman"/>
                <w:b w:val="false"/>
                <w:i w:val="false"/>
                <w:color w:val="000000"/>
                <w:sz w:val="20"/>
              </w:rPr>
              <w:t>
7305 20 000 1,7305 20 000 9,7</w:t>
            </w:r>
          </w:p>
          <w:p>
            <w:pPr>
              <w:spacing w:after="20"/>
              <w:ind w:left="20"/>
              <w:jc w:val="both"/>
            </w:pPr>
            <w:r>
              <w:rPr>
                <w:rFonts w:ascii="Times New Roman"/>
                <w:b w:val="false"/>
                <w:i w:val="false"/>
                <w:color w:val="000000"/>
                <w:sz w:val="20"/>
              </w:rPr>
              <w:t>
305 31 000 0,7306 40 200 9,73</w:t>
            </w:r>
          </w:p>
          <w:p>
            <w:pPr>
              <w:spacing w:after="20"/>
              <w:ind w:left="20"/>
              <w:jc w:val="both"/>
            </w:pPr>
            <w:r>
              <w:rPr>
                <w:rFonts w:ascii="Times New Roman"/>
                <w:b w:val="false"/>
                <w:i w:val="false"/>
                <w:color w:val="000000"/>
                <w:sz w:val="20"/>
              </w:rPr>
              <w:t>
06 40 800 0,7306 50 200 0,730</w:t>
            </w:r>
          </w:p>
          <w:p>
            <w:pPr>
              <w:spacing w:after="20"/>
              <w:ind w:left="20"/>
              <w:jc w:val="both"/>
            </w:pPr>
            <w:r>
              <w:rPr>
                <w:rFonts w:ascii="Times New Roman"/>
                <w:b w:val="false"/>
                <w:i w:val="false"/>
                <w:color w:val="000000"/>
                <w:sz w:val="20"/>
              </w:rPr>
              <w:t>
6 50 800 0,7306 61,7306 69,</w:t>
            </w:r>
          </w:p>
          <w:p>
            <w:pPr>
              <w:spacing w:after="20"/>
              <w:ind w:left="20"/>
              <w:jc w:val="both"/>
            </w:pPr>
            <w:r>
              <w:rPr>
                <w:rFonts w:ascii="Times New Roman"/>
                <w:b w:val="false"/>
                <w:i w:val="false"/>
                <w:color w:val="000000"/>
                <w:sz w:val="20"/>
              </w:rPr>
              <w:t>
7306 90 000 0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ДЕФОРМИРОВАННЫЕ, ХОЛОДНОДЕФОРМИРОВАННЫЕ И ТЕПЛОДЕФОРМИРОВАННЫЕ,ТРУБЫ СТАЛЬНЫЕ СВАРНЫЕ ИЗ ЛЕГИРОВАННОЙ И КОРРОЗИЙНО-СТОЙКОЙ (НЕРЖАВЕЮЩЕЙ) СТАЛИ,ТРУБЫ БЕСШОВНЫЕ ВЫСОКОГО ДАВЛЕНИЯ,ТРУБЫ СВАРНЫЕ ПРЯМОШОВНЫЕ,ОТВОДЫ ГНУТЫЕ И ВСТАВКИ КРИВЫЕ НА ПОВОРОТАХ ЛИНЕЙНОЙ ЧАСТИ СТАЛЬНЫХ МАГИСТРАЛЬНЫХ ТРУБОПРОВОДОВ,СОСУДЫ (СОСУДЫ, ЦИСТЕРНЫ, БАЛЛОНЫ И БОЧКИ), РАБОТАЮЩИЕ,ПОД ДАВЛЕНИЕМ ВОДЫ, ПАРА ИЛИ ГАЗА, СЖАТЫХ, СЖИЖЕННЫХ И РАСТВОРЕННЫХ ГАЗОВ ПОД ДАВЛЕНИЕМ СВЫШЕ 0,07 МПА (0,7 КГС/СМ3)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ПРИРОДНАЯ (ПОВЕРХНОСТНАЯ, ПОДЗЕМНАЯ), СТОЧНАЯ ВОДА, ВОДА ПИТЬЕВАЯ, ВЫБРОСЫ ПРОМЫШЛЕННЫХ ПРЕДПРИЯТИЙ В АТМОСФЕРУ, АТМОСФЕРНЫЙ ВОЗДУХ НАСЕЛЕННЫХ МЕСТ И САНИТАРНО-ЗАЩИТНОЙ ЗОНЫ, ПОЧВА, ОБЪЕКТЫ ОКРУЖАЮЩЕЙ СРЕДЫ, ВОЗДУХ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РАБОЧЕЙ ЗОНЫ И ПРОМЫШЛЕННОЙ ПЛОЩАДКИ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(НЕФТЬ СЫРАЯ), БЕНЗИНЫ АВТОМОБИЛЬНЫЕ, МАЗУТ, ТОПЛИВОДИЗЕЛЬНОЕ, МАСЛА МАТОРНЫЕ АВТОМОБИЛЬНЫЕДЛЯ КАРБЮРАТОРНЫХ ДВИГАТЕЛЕЙ, МАСЛА МОТОРНЫЕ ДЛЯ АВТОТРАКТОРНЫХ ДИЗЕЛЕЙ, МАСЛА МОТОРНЫЕ ДЛЯ ДИЗЕЛЬНЫХ ДВИГАТЕЛЕЙ, ТОПЛИВО.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2709009000, 2711110000, </w:t>
            </w:r>
          </w:p>
          <w:p>
            <w:pPr>
              <w:spacing w:after="20"/>
              <w:ind w:left="20"/>
              <w:jc w:val="both"/>
            </w:pPr>
            <w:r>
              <w:rPr>
                <w:rFonts w:ascii="Times New Roman"/>
                <w:b w:val="false"/>
                <w:i w:val="false"/>
                <w:color w:val="000000"/>
                <w:sz w:val="20"/>
              </w:rPr>
              <w:t>
25010011000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и конструкции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2508400000, 2517, 2520, </w:t>
            </w:r>
          </w:p>
          <w:p>
            <w:pPr>
              <w:spacing w:after="20"/>
              <w:ind w:left="20"/>
              <w:jc w:val="both"/>
            </w:pPr>
            <w:r>
              <w:rPr>
                <w:rFonts w:ascii="Times New Roman"/>
                <w:b w:val="false"/>
                <w:i w:val="false"/>
                <w:color w:val="000000"/>
                <w:sz w:val="20"/>
              </w:rPr>
              <w:t xml:space="preserve">
2522, 2523, 2715, 3208, </w:t>
            </w:r>
          </w:p>
          <w:p>
            <w:pPr>
              <w:spacing w:after="20"/>
              <w:ind w:left="20"/>
              <w:jc w:val="both"/>
            </w:pPr>
            <w:r>
              <w:rPr>
                <w:rFonts w:ascii="Times New Roman"/>
                <w:b w:val="false"/>
                <w:i w:val="false"/>
                <w:color w:val="000000"/>
                <w:sz w:val="20"/>
              </w:rPr>
              <w:t xml:space="preserve">
3209, 3824, 3921, 6806, </w:t>
            </w:r>
          </w:p>
          <w:p>
            <w:pPr>
              <w:spacing w:after="20"/>
              <w:ind w:left="20"/>
              <w:jc w:val="both"/>
            </w:pPr>
            <w:r>
              <w:rPr>
                <w:rFonts w:ascii="Times New Roman"/>
                <w:b w:val="false"/>
                <w:i w:val="false"/>
                <w:color w:val="000000"/>
                <w:sz w:val="20"/>
              </w:rPr>
              <w:t xml:space="preserve">
6807, 6810, 6811, 6801, </w:t>
            </w:r>
          </w:p>
          <w:p>
            <w:pPr>
              <w:spacing w:after="20"/>
              <w:ind w:left="20"/>
              <w:jc w:val="both"/>
            </w:pPr>
            <w:r>
              <w:rPr>
                <w:rFonts w:ascii="Times New Roman"/>
                <w:b w:val="false"/>
                <w:i w:val="false"/>
                <w:color w:val="000000"/>
                <w:sz w:val="20"/>
              </w:rPr>
              <w:t>
6802, 6904, 7308, 7314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ЖИДКОСТНЫЕ, НАСОСЫ ВАКУУМНЫЕ, ВЕНТИЛЯТОРЫ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7321 81, из 8403 10,из </w:t>
            </w:r>
          </w:p>
          <w:p>
            <w:pPr>
              <w:spacing w:after="20"/>
              <w:ind w:left="20"/>
              <w:jc w:val="both"/>
            </w:pPr>
            <w:r>
              <w:rPr>
                <w:rFonts w:ascii="Times New Roman"/>
                <w:b w:val="false"/>
                <w:i w:val="false"/>
                <w:color w:val="000000"/>
                <w:sz w:val="20"/>
              </w:rPr>
              <w:t>
7321 81,8419 11 000 0,из 7</w:t>
            </w:r>
          </w:p>
          <w:p>
            <w:pPr>
              <w:spacing w:after="20"/>
              <w:ind w:left="20"/>
              <w:jc w:val="both"/>
            </w:pPr>
            <w:r>
              <w:rPr>
                <w:rFonts w:ascii="Times New Roman"/>
                <w:b w:val="false"/>
                <w:i w:val="false"/>
                <w:color w:val="000000"/>
                <w:sz w:val="20"/>
              </w:rPr>
              <w:t xml:space="preserve">
321 11,из 8516 60,из 7321 </w:t>
            </w:r>
          </w:p>
          <w:p>
            <w:pPr>
              <w:spacing w:after="20"/>
              <w:ind w:left="20"/>
              <w:jc w:val="both"/>
            </w:pPr>
            <w:r>
              <w:rPr>
                <w:rFonts w:ascii="Times New Roman"/>
                <w:b w:val="false"/>
                <w:i w:val="false"/>
                <w:color w:val="000000"/>
                <w:sz w:val="20"/>
              </w:rPr>
              <w:t>
81,8419 11 000 0,из 7321 81</w:t>
            </w:r>
          </w:p>
          <w:p>
            <w:pPr>
              <w:spacing w:after="20"/>
              <w:ind w:left="20"/>
              <w:jc w:val="both"/>
            </w:pPr>
            <w:r>
              <w:rPr>
                <w:rFonts w:ascii="Times New Roman"/>
                <w:b w:val="false"/>
                <w:i w:val="false"/>
                <w:color w:val="000000"/>
                <w:sz w:val="20"/>
              </w:rPr>
              <w:t>
, 8403 10 900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(РАДИАЛЬНЫЕ, ЦЕНТРОБЕЖНЫЕ, ШАХТНЫЕ ГЛАВНОГО ПРОВЕТРИВАНИЯ И Т.Д.), СИСТЕМЫ, ПЕЧИ ХИМИЧЕСКИХ ПРОИЗВОДСТВ, ПЕЧИ ЭЛЕКТРОШЛАКОВОГО ПЕРЕПЛАВА, МАРТЕНОВСКИЕ ПЕЧИ, ПЕЧИ ДЛЯ ОБЖИГА, ПЛАВКИ ИЛИ ИНОЙ ТЕРМООБРАБОТКИ, МАШИНЫ И УСТРОЙСТВА ДЛЯ ПОДЪЕМА, ПЕРЕМЕЩЕНИЯ, ПОГРУЗКИ И РАЗГРУЗКИ:, КОНВЕЙЕРЫ, ПОГРУЗОЧНО-ТРАНСПОРТНОЕ ОБОРУДОВАНИЕ НА ПНЕВМОКОЛЕСНОМ И ГУСЕНИЧНОМ ХОДУ: КАТКИ ДОРОЖНЫЕ ВИБРАЦИОННЫЕ САМОХОДНЫЕ, АВТОПОГРУЗЧИКИ ОБЩЕГО НАЗНАЧЕНИЯ, СТАНКИ БУРОВЫЕ ПОДЗЕМНЫЕ, УСТАНОВКИ БУРИЛЬНЫЕ ШАХТНЫЕ, СТАНКИ ДЛЯ БУРЕНИЯ ВЗРЫВНЫХ СКВАЖИН НА ОТКРЫТЫХ ГОРНЫХ РАБОТАХ, ДРОБИЛКИ КОНУСНЫЕ, ДРОБИЛКИ МОЛОТКОВЫЕ ОДНОРОТОРНЫЕ, ДРОБИЛКИ ЩЕКОВЫЕ, УСТАНОВКИ АСФАЛЬТОСМЕСИТЕЛЬ-НЫЕ, ПРОИЗВОДСТВЕН-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НЫЕ ПОМЕЩЕНИЯ ПРЕДПРИЯТИЙ (НА РАБОЧИХ МЕСТАХ), МАШИНЫ, ТЕХНОЛОГИЧЕСКОЕ ОБОРУДОВАНИЕ, МЕХАНИЗМЫ, ВОЗДУХ РАБОЧЕЙ ЗОНЫ, СТАЛЬНЫЕ КАНАТЫ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СЛЕДУЮЩИХ КАТЕГОРИЙ М1, М2, М3, N1, N2, N3, О2, О3, О4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w:t>
            </w:r>
          </w:p>
          <w:p>
            <w:pPr>
              <w:spacing w:after="20"/>
              <w:ind w:left="20"/>
              <w:jc w:val="both"/>
            </w:pPr>
            <w:r>
              <w:rPr>
                <w:rFonts w:ascii="Times New Roman"/>
                <w:b w:val="false"/>
                <w:i w:val="false"/>
                <w:color w:val="000000"/>
                <w:sz w:val="20"/>
              </w:rPr>
              <w:t>
8703 24,8703 31, 8703 32,</w:t>
            </w:r>
          </w:p>
          <w:p>
            <w:pPr>
              <w:spacing w:after="20"/>
              <w:ind w:left="20"/>
              <w:jc w:val="both"/>
            </w:pPr>
            <w:r>
              <w:rPr>
                <w:rFonts w:ascii="Times New Roman"/>
                <w:b w:val="false"/>
                <w:i w:val="false"/>
                <w:color w:val="000000"/>
                <w:sz w:val="20"/>
              </w:rPr>
              <w:t>
8703 33,8704 10, 8704 23,</w:t>
            </w:r>
          </w:p>
          <w:p>
            <w:pPr>
              <w:spacing w:after="20"/>
              <w:ind w:left="20"/>
              <w:jc w:val="both"/>
            </w:pPr>
            <w:r>
              <w:rPr>
                <w:rFonts w:ascii="Times New Roman"/>
                <w:b w:val="false"/>
                <w:i w:val="false"/>
                <w:color w:val="000000"/>
                <w:sz w:val="20"/>
              </w:rPr>
              <w:t>
8704 31,8704 32, 8702 10,</w:t>
            </w:r>
          </w:p>
          <w:p>
            <w:pPr>
              <w:spacing w:after="20"/>
              <w:ind w:left="20"/>
              <w:jc w:val="both"/>
            </w:pPr>
            <w:r>
              <w:rPr>
                <w:rFonts w:ascii="Times New Roman"/>
                <w:b w:val="false"/>
                <w:i w:val="false"/>
                <w:color w:val="000000"/>
                <w:sz w:val="20"/>
              </w:rPr>
              <w:t xml:space="preserve">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xml:space="preserve">
,2505 10 000 0,2505 90 000 </w:t>
            </w:r>
          </w:p>
          <w:p>
            <w:pPr>
              <w:spacing w:after="20"/>
              <w:ind w:left="20"/>
              <w:jc w:val="both"/>
            </w:pPr>
            <w:r>
              <w:rPr>
                <w:rFonts w:ascii="Times New Roman"/>
                <w:b w:val="false"/>
                <w:i w:val="false"/>
                <w:color w:val="000000"/>
                <w:sz w:val="20"/>
              </w:rPr>
              <w:t>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w:t>
            </w:r>
          </w:p>
          <w:p>
            <w:pPr>
              <w:spacing w:after="20"/>
              <w:ind w:left="20"/>
              <w:jc w:val="both"/>
            </w:pPr>
            <w:r>
              <w:rPr>
                <w:rFonts w:ascii="Times New Roman"/>
                <w:b w:val="false"/>
                <w:i w:val="false"/>
                <w:color w:val="000000"/>
                <w:sz w:val="20"/>
              </w:rPr>
              <w:t xml:space="preserve">
000 0, 8418 30, 8418 40, </w:t>
            </w:r>
          </w:p>
          <w:p>
            <w:pPr>
              <w:spacing w:after="20"/>
              <w:ind w:left="20"/>
              <w:jc w:val="both"/>
            </w:pPr>
            <w:r>
              <w:rPr>
                <w:rFonts w:ascii="Times New Roman"/>
                <w:b w:val="false"/>
                <w:i w:val="false"/>
                <w:color w:val="000000"/>
                <w:sz w:val="20"/>
              </w:rPr>
              <w:t>
10, 8516 71 000 0, 8516 79</w:t>
            </w:r>
          </w:p>
          <w:p>
            <w:pPr>
              <w:spacing w:after="20"/>
              <w:ind w:left="20"/>
              <w:jc w:val="both"/>
            </w:pPr>
            <w:r>
              <w:rPr>
                <w:rFonts w:ascii="Times New Roman"/>
                <w:b w:val="false"/>
                <w:i w:val="false"/>
                <w:color w:val="000000"/>
                <w:sz w:val="20"/>
              </w:rPr>
              <w:t>
700 0, 8516 60, 8516 60 70</w:t>
            </w:r>
          </w:p>
          <w:p>
            <w:pPr>
              <w:spacing w:after="20"/>
              <w:ind w:left="20"/>
              <w:jc w:val="both"/>
            </w:pPr>
            <w:r>
              <w:rPr>
                <w:rFonts w:ascii="Times New Roman"/>
                <w:b w:val="false"/>
                <w:i w:val="false"/>
                <w:color w:val="000000"/>
                <w:sz w:val="20"/>
              </w:rPr>
              <w:t>
0 0, 8516 72 000 0, 8516 79</w:t>
            </w:r>
          </w:p>
          <w:p>
            <w:pPr>
              <w:spacing w:after="20"/>
              <w:ind w:left="20"/>
              <w:jc w:val="both"/>
            </w:pPr>
            <w:r>
              <w:rPr>
                <w:rFonts w:ascii="Times New Roman"/>
                <w:b w:val="false"/>
                <w:i w:val="false"/>
                <w:color w:val="000000"/>
                <w:sz w:val="20"/>
              </w:rPr>
              <w:t xml:space="preserve">
700 0, 8516 60 700 0, 8516 </w:t>
            </w:r>
          </w:p>
          <w:p>
            <w:pPr>
              <w:spacing w:after="20"/>
              <w:ind w:left="20"/>
              <w:jc w:val="both"/>
            </w:pPr>
            <w:r>
              <w:rPr>
                <w:rFonts w:ascii="Times New Roman"/>
                <w:b w:val="false"/>
                <w:i w:val="false"/>
                <w:color w:val="000000"/>
                <w:sz w:val="20"/>
              </w:rPr>
              <w:t>
79 700 0, 8516 50 000 0, 851</w:t>
            </w:r>
          </w:p>
          <w:p>
            <w:pPr>
              <w:spacing w:after="20"/>
              <w:ind w:left="20"/>
              <w:jc w:val="both"/>
            </w:pPr>
            <w:r>
              <w:rPr>
                <w:rFonts w:ascii="Times New Roman"/>
                <w:b w:val="false"/>
                <w:i w:val="false"/>
                <w:color w:val="000000"/>
                <w:sz w:val="20"/>
              </w:rPr>
              <w:t>
6 79 200 0, 8516 79 700 0, 8</w:t>
            </w:r>
          </w:p>
          <w:p>
            <w:pPr>
              <w:spacing w:after="20"/>
              <w:ind w:left="20"/>
              <w:jc w:val="both"/>
            </w:pPr>
            <w:r>
              <w:rPr>
                <w:rFonts w:ascii="Times New Roman"/>
                <w:b w:val="false"/>
                <w:i w:val="false"/>
                <w:color w:val="000000"/>
                <w:sz w:val="20"/>
              </w:rPr>
              <w:t>
509 40 000 0, 8509 80 000 0,</w:t>
            </w:r>
          </w:p>
          <w:p>
            <w:pPr>
              <w:spacing w:after="20"/>
              <w:ind w:left="20"/>
              <w:jc w:val="both"/>
            </w:pPr>
            <w:r>
              <w:rPr>
                <w:rFonts w:ascii="Times New Roman"/>
                <w:b w:val="false"/>
                <w:i w:val="false"/>
                <w:color w:val="000000"/>
                <w:sz w:val="20"/>
              </w:rPr>
              <w:t xml:space="preserve">
8422 11 000 0, 8414 51 000 </w:t>
            </w:r>
          </w:p>
          <w:p>
            <w:pPr>
              <w:spacing w:after="20"/>
              <w:ind w:left="20"/>
              <w:jc w:val="both"/>
            </w:pPr>
            <w:r>
              <w:rPr>
                <w:rFonts w:ascii="Times New Roman"/>
                <w:b w:val="false"/>
                <w:i w:val="false"/>
                <w:color w:val="000000"/>
                <w:sz w:val="20"/>
              </w:rPr>
              <w:t xml:space="preserve">
9,8415 10, из 8424, 8479 89 </w:t>
            </w:r>
          </w:p>
          <w:p>
            <w:pPr>
              <w:spacing w:after="20"/>
              <w:ind w:left="20"/>
              <w:jc w:val="both"/>
            </w:pPr>
            <w:r>
              <w:rPr>
                <w:rFonts w:ascii="Times New Roman"/>
                <w:b w:val="false"/>
                <w:i w:val="false"/>
                <w:color w:val="000000"/>
                <w:sz w:val="20"/>
              </w:rPr>
              <w:t>
970 9, 8509 80 000 0, 8516 2</w:t>
            </w:r>
          </w:p>
          <w:p>
            <w:pPr>
              <w:spacing w:after="20"/>
              <w:ind w:left="20"/>
              <w:jc w:val="both"/>
            </w:pPr>
            <w:r>
              <w:rPr>
                <w:rFonts w:ascii="Times New Roman"/>
                <w:b w:val="false"/>
                <w:i w:val="false"/>
                <w:color w:val="000000"/>
                <w:sz w:val="20"/>
              </w:rPr>
              <w:t>
1 000 0, 8516 29, 8414 60 000</w:t>
            </w:r>
          </w:p>
          <w:p>
            <w:pPr>
              <w:spacing w:after="20"/>
              <w:ind w:left="20"/>
              <w:jc w:val="both"/>
            </w:pPr>
            <w:r>
              <w:rPr>
                <w:rFonts w:ascii="Times New Roman"/>
                <w:b w:val="false"/>
                <w:i w:val="false"/>
                <w:color w:val="000000"/>
                <w:sz w:val="20"/>
              </w:rPr>
              <w:t>
0, 8421 39 200 9, из 8450,из</w:t>
            </w:r>
          </w:p>
          <w:p>
            <w:pPr>
              <w:spacing w:after="20"/>
              <w:ind w:left="20"/>
              <w:jc w:val="both"/>
            </w:pPr>
            <w:r>
              <w:rPr>
                <w:rFonts w:ascii="Times New Roman"/>
                <w:b w:val="false"/>
                <w:i w:val="false"/>
                <w:color w:val="000000"/>
                <w:sz w:val="20"/>
              </w:rPr>
              <w:t>
8450,8479 89 970 9, 8508, 85</w:t>
            </w:r>
          </w:p>
          <w:p>
            <w:pPr>
              <w:spacing w:after="20"/>
              <w:ind w:left="20"/>
              <w:jc w:val="both"/>
            </w:pPr>
            <w:r>
              <w:rPr>
                <w:rFonts w:ascii="Times New Roman"/>
                <w:b w:val="false"/>
                <w:i w:val="false"/>
                <w:color w:val="000000"/>
                <w:sz w:val="20"/>
              </w:rPr>
              <w:t>
10 10 000 0, 8510 20 000 0, 8</w:t>
            </w:r>
          </w:p>
          <w:p>
            <w:pPr>
              <w:spacing w:after="20"/>
              <w:ind w:left="20"/>
              <w:jc w:val="both"/>
            </w:pPr>
            <w:r>
              <w:rPr>
                <w:rFonts w:ascii="Times New Roman"/>
                <w:b w:val="false"/>
                <w:i w:val="false"/>
                <w:color w:val="000000"/>
                <w:sz w:val="20"/>
              </w:rPr>
              <w:t xml:space="preserve">
510 30 000 0, 8516 10 110 0, </w:t>
            </w:r>
          </w:p>
          <w:p>
            <w:pPr>
              <w:spacing w:after="20"/>
              <w:ind w:left="20"/>
              <w:jc w:val="both"/>
            </w:pPr>
            <w:r>
              <w:rPr>
                <w:rFonts w:ascii="Times New Roman"/>
                <w:b w:val="false"/>
                <w:i w:val="false"/>
                <w:color w:val="000000"/>
                <w:sz w:val="20"/>
              </w:rPr>
              <w:t>
8516 10, 8516 0, 8516 31, 851</w:t>
            </w:r>
          </w:p>
          <w:p>
            <w:pPr>
              <w:spacing w:after="20"/>
              <w:ind w:left="20"/>
              <w:jc w:val="both"/>
            </w:pPr>
            <w:r>
              <w:rPr>
                <w:rFonts w:ascii="Times New Roman"/>
                <w:b w:val="false"/>
                <w:i w:val="false"/>
                <w:color w:val="000000"/>
                <w:sz w:val="20"/>
              </w:rPr>
              <w:t>
6 32 000 0, 8516 33 000 0, 85</w:t>
            </w:r>
          </w:p>
          <w:p>
            <w:pPr>
              <w:spacing w:after="20"/>
              <w:ind w:left="20"/>
              <w:jc w:val="both"/>
            </w:pPr>
            <w:r>
              <w:rPr>
                <w:rFonts w:ascii="Times New Roman"/>
                <w:b w:val="false"/>
                <w:i w:val="false"/>
                <w:color w:val="000000"/>
                <w:sz w:val="20"/>
              </w:rPr>
              <w:t>
16 79 700 0, 8516 40,8516 29,8</w:t>
            </w:r>
          </w:p>
          <w:p>
            <w:pPr>
              <w:spacing w:after="20"/>
              <w:ind w:left="20"/>
              <w:jc w:val="both"/>
            </w:pPr>
            <w:r>
              <w:rPr>
                <w:rFonts w:ascii="Times New Roman"/>
                <w:b w:val="false"/>
                <w:i w:val="false"/>
                <w:color w:val="000000"/>
                <w:sz w:val="20"/>
              </w:rPr>
              <w:t>
516 79 700 0,8467 21,8467 22,</w:t>
            </w:r>
          </w:p>
          <w:p>
            <w:pPr>
              <w:spacing w:after="20"/>
              <w:ind w:left="20"/>
              <w:jc w:val="both"/>
            </w:pPr>
            <w:r>
              <w:rPr>
                <w:rFonts w:ascii="Times New Roman"/>
                <w:b w:val="false"/>
                <w:i w:val="false"/>
                <w:color w:val="000000"/>
                <w:sz w:val="20"/>
              </w:rPr>
              <w:t xml:space="preserve">
8467 29,8467 29,8452 10,8447 </w:t>
            </w:r>
          </w:p>
          <w:p>
            <w:pPr>
              <w:spacing w:after="20"/>
              <w:ind w:left="20"/>
              <w:jc w:val="both"/>
            </w:pPr>
            <w:r>
              <w:rPr>
                <w:rFonts w:ascii="Times New Roman"/>
                <w:b w:val="false"/>
                <w:i w:val="false"/>
                <w:color w:val="000000"/>
                <w:sz w:val="20"/>
              </w:rPr>
              <w:t>
11,8447 12,8447 20,из 8515,85</w:t>
            </w:r>
          </w:p>
          <w:p>
            <w:pPr>
              <w:spacing w:after="20"/>
              <w:ind w:left="20"/>
              <w:jc w:val="both"/>
            </w:pPr>
            <w:r>
              <w:rPr>
                <w:rFonts w:ascii="Times New Roman"/>
                <w:b w:val="false"/>
                <w:i w:val="false"/>
                <w:color w:val="000000"/>
                <w:sz w:val="20"/>
              </w:rPr>
              <w:t>
09 80 000 0,8536 50 070 0,853</w:t>
            </w:r>
          </w:p>
          <w:p>
            <w:pPr>
              <w:spacing w:after="20"/>
              <w:ind w:left="20"/>
              <w:jc w:val="both"/>
            </w:pPr>
            <w:r>
              <w:rPr>
                <w:rFonts w:ascii="Times New Roman"/>
                <w:b w:val="false"/>
                <w:i w:val="false"/>
                <w:color w:val="000000"/>
                <w:sz w:val="20"/>
              </w:rPr>
              <w:t>
6 50 800 0,из 8515,8536 69,8</w:t>
            </w:r>
          </w:p>
          <w:p>
            <w:pPr>
              <w:spacing w:after="20"/>
              <w:ind w:left="20"/>
              <w:jc w:val="both"/>
            </w:pPr>
            <w:r>
              <w:rPr>
                <w:rFonts w:ascii="Times New Roman"/>
                <w:b w:val="false"/>
                <w:i w:val="false"/>
                <w:color w:val="000000"/>
                <w:sz w:val="20"/>
              </w:rPr>
              <w:t>
536 90,8544 42 900 9,8502 20</w:t>
            </w:r>
          </w:p>
          <w:p>
            <w:pPr>
              <w:spacing w:after="20"/>
              <w:ind w:left="20"/>
              <w:jc w:val="both"/>
            </w:pPr>
            <w:r>
              <w:rPr>
                <w:rFonts w:ascii="Times New Roman"/>
                <w:b w:val="false"/>
                <w:i w:val="false"/>
                <w:color w:val="000000"/>
                <w:sz w:val="20"/>
              </w:rPr>
              <w:t xml:space="preserve">
200 0,8502 20 400 0,8452 10,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8521, 8528 61 000 0, 8528 69,</w:t>
            </w:r>
          </w:p>
          <w:p>
            <w:pPr>
              <w:spacing w:after="20"/>
              <w:ind w:left="20"/>
              <w:jc w:val="both"/>
            </w:pPr>
            <w:r>
              <w:rPr>
                <w:rFonts w:ascii="Times New Roman"/>
                <w:b w:val="false"/>
                <w:i w:val="false"/>
                <w:color w:val="000000"/>
                <w:sz w:val="20"/>
              </w:rPr>
              <w:t xml:space="preserve">
8518 21 000 0, 8518 22 000 </w:t>
            </w:r>
          </w:p>
          <w:p>
            <w:pPr>
              <w:spacing w:after="20"/>
              <w:ind w:left="20"/>
              <w:jc w:val="both"/>
            </w:pPr>
            <w:r>
              <w:rPr>
                <w:rFonts w:ascii="Times New Roman"/>
                <w:b w:val="false"/>
                <w:i w:val="false"/>
                <w:color w:val="000000"/>
                <w:sz w:val="20"/>
              </w:rPr>
              <w:t>
0, 8518 40, 8527 13 910 0, 85</w:t>
            </w:r>
          </w:p>
          <w:p>
            <w:pPr>
              <w:spacing w:after="20"/>
              <w:ind w:left="20"/>
              <w:jc w:val="both"/>
            </w:pPr>
            <w:r>
              <w:rPr>
                <w:rFonts w:ascii="Times New Roman"/>
                <w:b w:val="false"/>
                <w:i w:val="false"/>
                <w:color w:val="000000"/>
                <w:sz w:val="20"/>
              </w:rPr>
              <w:t>
27 19 000 0, 8527 21 200, 852</w:t>
            </w:r>
          </w:p>
          <w:p>
            <w:pPr>
              <w:spacing w:after="20"/>
              <w:ind w:left="20"/>
              <w:jc w:val="both"/>
            </w:pPr>
            <w:r>
              <w:rPr>
                <w:rFonts w:ascii="Times New Roman"/>
                <w:b w:val="false"/>
                <w:i w:val="false"/>
                <w:color w:val="000000"/>
                <w:sz w:val="20"/>
              </w:rPr>
              <w:t>
7 21 520, 8527 21 590, 8527 2</w:t>
            </w:r>
          </w:p>
          <w:p>
            <w:pPr>
              <w:spacing w:after="20"/>
              <w:ind w:left="20"/>
              <w:jc w:val="both"/>
            </w:pPr>
            <w:r>
              <w:rPr>
                <w:rFonts w:ascii="Times New Roman"/>
                <w:b w:val="false"/>
                <w:i w:val="false"/>
                <w:color w:val="000000"/>
                <w:sz w:val="20"/>
              </w:rPr>
              <w:t>
1 700 0,8527 21 920 0,8528 71,</w:t>
            </w:r>
          </w:p>
          <w:p>
            <w:pPr>
              <w:spacing w:after="20"/>
              <w:ind w:left="20"/>
              <w:jc w:val="both"/>
            </w:pPr>
            <w:r>
              <w:rPr>
                <w:rFonts w:ascii="Times New Roman"/>
                <w:b w:val="false"/>
                <w:i w:val="false"/>
                <w:color w:val="000000"/>
                <w:sz w:val="20"/>
              </w:rPr>
              <w:t>
8528 72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8539 22, 8539 29, 8539 32,, </w:t>
            </w:r>
          </w:p>
          <w:p>
            <w:pPr>
              <w:spacing w:after="20"/>
              <w:ind w:left="20"/>
              <w:jc w:val="both"/>
            </w:pPr>
            <w:r>
              <w:rPr>
                <w:rFonts w:ascii="Times New Roman"/>
                <w:b w:val="false"/>
                <w:i w:val="false"/>
                <w:color w:val="000000"/>
                <w:sz w:val="20"/>
              </w:rPr>
              <w:t>
из 9405, из 9405 10, из 9405</w:t>
            </w:r>
          </w:p>
          <w:p>
            <w:pPr>
              <w:spacing w:after="20"/>
              <w:ind w:left="20"/>
              <w:jc w:val="both"/>
            </w:pPr>
            <w:r>
              <w:rPr>
                <w:rFonts w:ascii="Times New Roman"/>
                <w:b w:val="false"/>
                <w:i w:val="false"/>
                <w:color w:val="000000"/>
                <w:sz w:val="20"/>
              </w:rPr>
              <w:t xml:space="preserve">
20, из 9405 10, из 9405 20, </w:t>
            </w:r>
          </w:p>
          <w:p>
            <w:pPr>
              <w:spacing w:after="20"/>
              <w:ind w:left="20"/>
              <w:jc w:val="both"/>
            </w:pPr>
            <w:r>
              <w:rPr>
                <w:rFonts w:ascii="Times New Roman"/>
                <w:b w:val="false"/>
                <w:i w:val="false"/>
                <w:color w:val="000000"/>
                <w:sz w:val="20"/>
              </w:rPr>
              <w:t xml:space="preserve">
85 07 10 920 9, 85 07 20 410 </w:t>
            </w:r>
          </w:p>
          <w:p>
            <w:pPr>
              <w:spacing w:after="20"/>
              <w:ind w:left="20"/>
              <w:jc w:val="both"/>
            </w:pPr>
            <w:r>
              <w:rPr>
                <w:rFonts w:ascii="Times New Roman"/>
                <w:b w:val="false"/>
                <w:i w:val="false"/>
                <w:color w:val="000000"/>
                <w:sz w:val="20"/>
              </w:rPr>
              <w:t>
0, 85 07 20 920 0,85 07 20 490</w:t>
            </w:r>
          </w:p>
          <w:p>
            <w:pPr>
              <w:spacing w:after="20"/>
              <w:ind w:left="20"/>
              <w:jc w:val="both"/>
            </w:pPr>
            <w:r>
              <w:rPr>
                <w:rFonts w:ascii="Times New Roman"/>
                <w:b w:val="false"/>
                <w:i w:val="false"/>
                <w:color w:val="000000"/>
                <w:sz w:val="20"/>
              </w:rPr>
              <w:t>
0, 85 07 20 980 0, 85 07 30 2</w:t>
            </w:r>
          </w:p>
          <w:p>
            <w:pPr>
              <w:spacing w:after="20"/>
              <w:ind w:left="20"/>
              <w:jc w:val="both"/>
            </w:pPr>
            <w:r>
              <w:rPr>
                <w:rFonts w:ascii="Times New Roman"/>
                <w:b w:val="false"/>
                <w:i w:val="false"/>
                <w:color w:val="000000"/>
                <w:sz w:val="20"/>
              </w:rPr>
              <w:t>
00 0, 85 07 30 810 0, 85 07,</w:t>
            </w:r>
          </w:p>
          <w:p>
            <w:pPr>
              <w:spacing w:after="20"/>
              <w:ind w:left="20"/>
              <w:jc w:val="both"/>
            </w:pPr>
            <w:r>
              <w:rPr>
                <w:rFonts w:ascii="Times New Roman"/>
                <w:b w:val="false"/>
                <w:i w:val="false"/>
                <w:color w:val="000000"/>
                <w:sz w:val="20"/>
              </w:rPr>
              <w:t>
0 890 0,85 07 40 000 0,85 07</w:t>
            </w:r>
          </w:p>
          <w:p>
            <w:pPr>
              <w:spacing w:after="20"/>
              <w:ind w:left="20"/>
              <w:jc w:val="both"/>
            </w:pPr>
            <w:r>
              <w:rPr>
                <w:rFonts w:ascii="Times New Roman"/>
                <w:b w:val="false"/>
                <w:i w:val="false"/>
                <w:color w:val="000000"/>
                <w:sz w:val="20"/>
              </w:rPr>
              <w:t>
80 200 0,85 07 80 800 0,85 0</w:t>
            </w:r>
          </w:p>
          <w:p>
            <w:pPr>
              <w:spacing w:after="20"/>
              <w:ind w:left="20"/>
              <w:jc w:val="both"/>
            </w:pPr>
            <w:r>
              <w:rPr>
                <w:rFonts w:ascii="Times New Roman"/>
                <w:b w:val="false"/>
                <w:i w:val="false"/>
                <w:color w:val="000000"/>
                <w:sz w:val="20"/>
              </w:rPr>
              <w:t>
7 80 990 0,85 18 21 000 0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7321 11</w:t>
            </w:r>
          </w:p>
          <w:p>
            <w:pPr>
              <w:spacing w:after="20"/>
              <w:ind w:left="20"/>
              <w:jc w:val="both"/>
            </w:pPr>
            <w:r>
              <w:rPr>
                <w:rFonts w:ascii="Times New Roman"/>
                <w:b w:val="false"/>
                <w:i w:val="false"/>
                <w:color w:val="000000"/>
                <w:sz w:val="20"/>
              </w:rPr>
              <w:t>
из 8516 60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8443 32 100 9, 8471 30 000 0,</w:t>
            </w:r>
          </w:p>
          <w:p>
            <w:pPr>
              <w:spacing w:after="20"/>
              <w:ind w:left="20"/>
              <w:jc w:val="both"/>
            </w:pPr>
            <w:r>
              <w:rPr>
                <w:rFonts w:ascii="Times New Roman"/>
                <w:b w:val="false"/>
                <w:i w:val="false"/>
                <w:color w:val="000000"/>
                <w:sz w:val="20"/>
              </w:rPr>
              <w:t>
8471 41 000 0, 8471 49 000 0</w:t>
            </w:r>
          </w:p>
          <w:p>
            <w:pPr>
              <w:spacing w:after="20"/>
              <w:ind w:left="20"/>
              <w:jc w:val="both"/>
            </w:pPr>
            <w:r>
              <w:rPr>
                <w:rFonts w:ascii="Times New Roman"/>
                <w:b w:val="false"/>
                <w:i w:val="false"/>
                <w:color w:val="000000"/>
                <w:sz w:val="20"/>
              </w:rPr>
              <w:t>
, 8471 50 000 0, 8471 60, 850</w:t>
            </w:r>
          </w:p>
          <w:p>
            <w:pPr>
              <w:spacing w:after="20"/>
              <w:ind w:left="20"/>
              <w:jc w:val="both"/>
            </w:pPr>
            <w:r>
              <w:rPr>
                <w:rFonts w:ascii="Times New Roman"/>
                <w:b w:val="false"/>
                <w:i w:val="false"/>
                <w:color w:val="000000"/>
                <w:sz w:val="20"/>
              </w:rPr>
              <w:t>
4 40 300, из 8518, 8528 51 000</w:t>
            </w:r>
          </w:p>
          <w:p>
            <w:pPr>
              <w:spacing w:after="20"/>
              <w:ind w:left="20"/>
              <w:jc w:val="both"/>
            </w:pPr>
            <w:r>
              <w:rPr>
                <w:rFonts w:ascii="Times New Roman"/>
                <w:b w:val="false"/>
                <w:i w:val="false"/>
                <w:color w:val="000000"/>
                <w:sz w:val="20"/>
              </w:rPr>
              <w:t>
0, 8528 61 000 0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2709009000, 2711110000, 25010</w:t>
            </w:r>
          </w:p>
          <w:p>
            <w:pPr>
              <w:spacing w:after="20"/>
              <w:ind w:left="20"/>
              <w:jc w:val="both"/>
            </w:pPr>
            <w:r>
              <w:rPr>
                <w:rFonts w:ascii="Times New Roman"/>
                <w:b w:val="false"/>
                <w:i w:val="false"/>
                <w:color w:val="000000"/>
                <w:sz w:val="20"/>
              </w:rPr>
              <w:t>
011000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И ТЕРМОШКАФЫ ДЛЯ ХРАНЕНИЯ И ЗАМОРАЖИВАНИЯ ПРОДУКТОВ, ПРИБОРЫ ДЛЯ ПРТГОТОВЛЕНИЯ ПИЩИ, ПРИБОРЫ ДЛЯ МЕХАНИЗАЦИИ КУХОННЫХ РАБОТ, ЭЛЕКТРОПРИБОРЫ ДЛЯ ОБРАБОТКИ БЕЛЬЯ, ПРИБОРЫ ДЛЯ УБОРКИ ПОМЕЩЕНИЙ,ПРИБОРЫ МИКРОКЛИМОТА И МЯГКОЙ ТЕПЛОТЫ, ПРОЧИЕ ЭЛЕКТРОПРИБОРЫ, ЭЛЕКТРИСЕКИЙ РУЧНОЙ ИНСТРУМЕНТ, ПРИБОРЫ ДЛЯ ФЕРМЕРСКОГО И ПРИУСАДЕБНОГО ХОЗЯЙСТВА, ПРОЧИЕ УСТРОИСТВА БЫТОВЫЕ, ОБОРУДОВАНИЕ ДЛЯ ПРЕДПРИЯТИЙ ОБЩЕСТВЕННОГО ПИТАНИЯ, УСТАНОВОЧНЫЕ КОМПЛЕКТУЮЩИЕ И СОЕДИНИТЕЛЬНЫЕ УСТРОИСТВА, СВЕТОТЕХНИЧЕСКИЕ ИЗДЕЛИЯ, НИКОВОЛЬТНОЕ АППАРАТУРА УПРАВЛЕНИЯ, ИНФОРМАЦИОННАЯ ТЕХНИКА И ОФИСНОЕ ОБОРУДОВАНИЕ, КАБЕЛЬНАЯ ПРОДУКЦИЯ, ТРАНФОРМАТОРЫ, РАСПРЕДЕЛИТЕЛЬНЫЕ И КОМПЛЕКТНЫЕ УСТРОЙСТВА, МАШИНЫ ЭЛЕКТРИЧЕСКИЕ.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8418 10, 8418 21, 8418 30</w:t>
            </w:r>
          </w:p>
          <w:p>
            <w:pPr>
              <w:spacing w:after="20"/>
              <w:ind w:left="20"/>
              <w:jc w:val="both"/>
            </w:pPr>
            <w:r>
              <w:rPr>
                <w:rFonts w:ascii="Times New Roman"/>
                <w:b w:val="false"/>
                <w:i w:val="false"/>
                <w:color w:val="000000"/>
                <w:sz w:val="20"/>
              </w:rPr>
              <w:t xml:space="preserve">
, 8418 40,8516 10 900 0, </w:t>
            </w:r>
          </w:p>
          <w:p>
            <w:pPr>
              <w:spacing w:after="20"/>
              <w:ind w:left="20"/>
              <w:jc w:val="both"/>
            </w:pPr>
            <w:r>
              <w:rPr>
                <w:rFonts w:ascii="Times New Roman"/>
                <w:b w:val="false"/>
                <w:i w:val="false"/>
                <w:color w:val="000000"/>
                <w:sz w:val="20"/>
              </w:rPr>
              <w:t>
8516 71 000 0, 8516 79 700 0,</w:t>
            </w:r>
          </w:p>
          <w:p>
            <w:pPr>
              <w:spacing w:after="20"/>
              <w:ind w:left="20"/>
              <w:jc w:val="both"/>
            </w:pPr>
            <w:r>
              <w:rPr>
                <w:rFonts w:ascii="Times New Roman"/>
                <w:b w:val="false"/>
                <w:i w:val="false"/>
                <w:color w:val="000000"/>
                <w:sz w:val="20"/>
              </w:rPr>
              <w:t xml:space="preserve">
8516 60, 8516 90 000 0, 8516 </w:t>
            </w:r>
          </w:p>
          <w:p>
            <w:pPr>
              <w:spacing w:after="20"/>
              <w:ind w:left="20"/>
              <w:jc w:val="both"/>
            </w:pPr>
            <w:r>
              <w:rPr>
                <w:rFonts w:ascii="Times New Roman"/>
                <w:b w:val="false"/>
                <w:i w:val="false"/>
                <w:color w:val="000000"/>
                <w:sz w:val="20"/>
              </w:rPr>
              <w:t>
60 700 08516 72 000 0, 8516 5</w:t>
            </w:r>
          </w:p>
          <w:p>
            <w:pPr>
              <w:spacing w:after="20"/>
              <w:ind w:left="20"/>
              <w:jc w:val="both"/>
            </w:pPr>
            <w:r>
              <w:rPr>
                <w:rFonts w:ascii="Times New Roman"/>
                <w:b w:val="false"/>
                <w:i w:val="false"/>
                <w:color w:val="000000"/>
                <w:sz w:val="20"/>
              </w:rPr>
              <w:t>
0 000 08516 79 200 0,8516 79</w:t>
            </w:r>
          </w:p>
          <w:p>
            <w:pPr>
              <w:spacing w:after="20"/>
              <w:ind w:left="20"/>
              <w:jc w:val="both"/>
            </w:pPr>
            <w:r>
              <w:rPr>
                <w:rFonts w:ascii="Times New Roman"/>
                <w:b w:val="false"/>
                <w:i w:val="false"/>
                <w:color w:val="000000"/>
                <w:sz w:val="20"/>
              </w:rPr>
              <w:t xml:space="preserve">
700 0 8509 40 000 0,8509 80 </w:t>
            </w:r>
          </w:p>
          <w:p>
            <w:pPr>
              <w:spacing w:after="20"/>
              <w:ind w:left="20"/>
              <w:jc w:val="both"/>
            </w:pPr>
            <w:r>
              <w:rPr>
                <w:rFonts w:ascii="Times New Roman"/>
                <w:b w:val="false"/>
                <w:i w:val="false"/>
                <w:color w:val="000000"/>
                <w:sz w:val="20"/>
              </w:rPr>
              <w:t>
000 0 8422 11 000 0, 8414 51</w:t>
            </w:r>
          </w:p>
          <w:p>
            <w:pPr>
              <w:spacing w:after="20"/>
              <w:ind w:left="20"/>
              <w:jc w:val="both"/>
            </w:pPr>
            <w:r>
              <w:rPr>
                <w:rFonts w:ascii="Times New Roman"/>
                <w:b w:val="false"/>
                <w:i w:val="false"/>
                <w:color w:val="000000"/>
                <w:sz w:val="20"/>
              </w:rPr>
              <w:t>
000 98415 10, 8516 21 000 0</w:t>
            </w:r>
          </w:p>
          <w:p>
            <w:pPr>
              <w:spacing w:after="20"/>
              <w:ind w:left="20"/>
              <w:jc w:val="both"/>
            </w:pPr>
            <w:r>
              <w:rPr>
                <w:rFonts w:ascii="Times New Roman"/>
                <w:b w:val="false"/>
                <w:i w:val="false"/>
                <w:color w:val="000000"/>
                <w:sz w:val="20"/>
              </w:rPr>
              <w:t>
8516 29, 8414 51 000</w:t>
            </w:r>
          </w:p>
          <w:p>
            <w:pPr>
              <w:spacing w:after="20"/>
              <w:ind w:left="20"/>
              <w:jc w:val="both"/>
            </w:pPr>
            <w:r>
              <w:rPr>
                <w:rFonts w:ascii="Times New Roman"/>
                <w:b w:val="false"/>
                <w:i w:val="false"/>
                <w:color w:val="000000"/>
                <w:sz w:val="20"/>
              </w:rPr>
              <w:t>
8450, 8450 19 000 0</w:t>
            </w:r>
          </w:p>
          <w:p>
            <w:pPr>
              <w:spacing w:after="20"/>
              <w:ind w:left="20"/>
              <w:jc w:val="both"/>
            </w:pPr>
            <w:r>
              <w:rPr>
                <w:rFonts w:ascii="Times New Roman"/>
                <w:b w:val="false"/>
                <w:i w:val="false"/>
                <w:color w:val="000000"/>
                <w:sz w:val="20"/>
              </w:rPr>
              <w:t>
8508, 8516 10 110 0</w:t>
            </w:r>
          </w:p>
          <w:p>
            <w:pPr>
              <w:spacing w:after="20"/>
              <w:ind w:left="20"/>
              <w:jc w:val="both"/>
            </w:pPr>
            <w:r>
              <w:rPr>
                <w:rFonts w:ascii="Times New Roman"/>
                <w:b w:val="false"/>
                <w:i w:val="false"/>
                <w:color w:val="000000"/>
                <w:sz w:val="20"/>
              </w:rPr>
              <w:t>
8516 10, 8516 31,8516 32 000 0</w:t>
            </w:r>
          </w:p>
          <w:p>
            <w:pPr>
              <w:spacing w:after="20"/>
              <w:ind w:left="20"/>
              <w:jc w:val="both"/>
            </w:pPr>
            <w:r>
              <w:rPr>
                <w:rFonts w:ascii="Times New Roman"/>
                <w:b w:val="false"/>
                <w:i w:val="false"/>
                <w:color w:val="000000"/>
                <w:sz w:val="20"/>
              </w:rPr>
              <w:t>
8516 40, 8516 29, 8467 21 0</w:t>
            </w:r>
          </w:p>
          <w:p>
            <w:pPr>
              <w:spacing w:after="20"/>
              <w:ind w:left="20"/>
              <w:jc w:val="both"/>
            </w:pPr>
            <w:r>
              <w:rPr>
                <w:rFonts w:ascii="Times New Roman"/>
                <w:b w:val="false"/>
                <w:i w:val="false"/>
                <w:color w:val="000000"/>
                <w:sz w:val="20"/>
              </w:rPr>
              <w:t>
8467 22, 9467 29, 8452 10</w:t>
            </w:r>
          </w:p>
          <w:p>
            <w:pPr>
              <w:spacing w:after="20"/>
              <w:ind w:left="20"/>
              <w:jc w:val="both"/>
            </w:pPr>
            <w:r>
              <w:rPr>
                <w:rFonts w:ascii="Times New Roman"/>
                <w:b w:val="false"/>
                <w:i w:val="false"/>
                <w:color w:val="000000"/>
                <w:sz w:val="20"/>
              </w:rPr>
              <w:t>
8515, 8413, 8509 80 000 0</w:t>
            </w:r>
          </w:p>
          <w:p>
            <w:pPr>
              <w:spacing w:after="20"/>
              <w:ind w:left="20"/>
              <w:jc w:val="both"/>
            </w:pPr>
            <w:r>
              <w:rPr>
                <w:rFonts w:ascii="Times New Roman"/>
                <w:b w:val="false"/>
                <w:i w:val="false"/>
                <w:color w:val="000000"/>
                <w:sz w:val="20"/>
              </w:rPr>
              <w:t>
8536 50 070 0</w:t>
            </w:r>
          </w:p>
          <w:p>
            <w:pPr>
              <w:spacing w:after="20"/>
              <w:ind w:left="20"/>
              <w:jc w:val="both"/>
            </w:pPr>
            <w:r>
              <w:rPr>
                <w:rFonts w:ascii="Times New Roman"/>
                <w:b w:val="false"/>
                <w:i w:val="false"/>
                <w:color w:val="000000"/>
                <w:sz w:val="20"/>
              </w:rPr>
              <w:t>
8536 50 800 0</w:t>
            </w:r>
          </w:p>
          <w:p>
            <w:pPr>
              <w:spacing w:after="20"/>
              <w:ind w:left="20"/>
              <w:jc w:val="both"/>
            </w:pPr>
            <w:r>
              <w:rPr>
                <w:rFonts w:ascii="Times New Roman"/>
                <w:b w:val="false"/>
                <w:i w:val="false"/>
                <w:color w:val="000000"/>
                <w:sz w:val="20"/>
              </w:rPr>
              <w:t>
8536 69, 8536 90</w:t>
            </w:r>
          </w:p>
          <w:p>
            <w:pPr>
              <w:spacing w:after="20"/>
              <w:ind w:left="20"/>
              <w:jc w:val="both"/>
            </w:pPr>
            <w:r>
              <w:rPr>
                <w:rFonts w:ascii="Times New Roman"/>
                <w:b w:val="false"/>
                <w:i w:val="false"/>
                <w:color w:val="000000"/>
                <w:sz w:val="20"/>
              </w:rPr>
              <w:t>
8521, 8521, 8528 71, 8539 31</w:t>
            </w:r>
          </w:p>
          <w:p>
            <w:pPr>
              <w:spacing w:after="20"/>
              <w:ind w:left="20"/>
              <w:jc w:val="both"/>
            </w:pPr>
            <w:r>
              <w:rPr>
                <w:rFonts w:ascii="Times New Roman"/>
                <w:b w:val="false"/>
                <w:i w:val="false"/>
                <w:color w:val="000000"/>
                <w:sz w:val="20"/>
              </w:rPr>
              <w:t>
8471 30 000 0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(ПИ): СВЕЧИ БЕНГАЛЬСКИЕ, ПИРОТЕХНИЧЕСКИЕ ФАКЕЛЫ, ПИРОТЕХНИЧЕСКИЕ СПИЧКИ, ХЛОПУШКИ, ФОНТАНЫ, ПЕТАРДЫ, НАЗЕМНЫЕ ВОЛЧКИ,ЛЕТАЮЩИЕ ВОЛЧКИ, МИНИ-РАКЕТЫ, МИНИ-САЛЮТЫ, МИНИ-РИМСКИЕ СВЕЧИ, МИНИ-КОМЕТЫ, МИНИ-ФЕЙЕ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3604, 3604 10 000 0, 3604</w:t>
            </w:r>
          </w:p>
          <w:p>
            <w:pPr>
              <w:spacing w:after="20"/>
              <w:ind w:left="20"/>
              <w:jc w:val="both"/>
            </w:pPr>
            <w:r>
              <w:rPr>
                <w:rFonts w:ascii="Times New Roman"/>
                <w:b w:val="false"/>
                <w:i w:val="false"/>
                <w:color w:val="000000"/>
                <w:sz w:val="20"/>
              </w:rPr>
              <w:t>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ВЫБРОСЫ ПРОМЫШЛЕННЫХ ПРЕДПРИЯТИЙ В АТМОСФЕРУ, АТМОСФЕРНЫЙ ВОЗДУХ НАСЕЛЕННЫХ МЕСТ И САНИТАРНО-ЗАЩИТНОЙ ЗОНЫ, ОТРАБОТАВШИЕ ГАЗЫ АВТОМОБИЛЕЙ С БЕНЗИНОВЫМИ ДВИГАТЕЛЯМИ, ДИЗЕЛЕЙ АВТОМОБИЛЬНЫХ, ПОВЕРХНОСНЫЕ И СТОЧНЫЕ ВОДЫ, ВОДА ПИТЬЕВАЯ, ВОДА ИЗИСТОЧНИКОВ ЦЕНТРАЛИЗОВАННО-ПИТЬЕВОГО ВОДОСНАБЖЕНИЯ, ВОДЫ МИНЕРАЛЬНЫЕ ПРИРОДНЫЕ ПИТЬЕВЫЕ ЛЕЧЕБНО-СТОЛОВЫЕ И ЛЕЧЕБНЫЕ, ПОЧВЫ, ГРУНТЫ, ПРОМЫШЛЕННЫЕ ОТХОДЫ (ТВЕРДЫЕ И ШЛАМООБРАЗНЫЕ), МАТЕРИАЛЫ НЕМЕТАЛЛОРУДНЫЕ (ПОЛЕВОШПАТОВЫЕ, КВАРЦПОЛЕВОШПАТОВЫЕ МАТЕРИАЛЫ, СЛЮДА), СЫРЬЕ ГЛИНИСТОЕ, ПЕСОК КВАРЦЕВЫЙ, МОЛОТЫЙ ПЕСЧАНИК, КВАРЦИТ И ЖИЛЬНЫЙ КВАРЦ ДЛЯ СТЕКОЛЬНОЙ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газ, пластовой нефть, вода, почва, горная порода, воздух.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2709009000, 2711110000, </w:t>
            </w:r>
          </w:p>
          <w:p>
            <w:pPr>
              <w:spacing w:after="20"/>
              <w:ind w:left="20"/>
              <w:jc w:val="both"/>
            </w:pPr>
            <w:r>
              <w:rPr>
                <w:rFonts w:ascii="Times New Roman"/>
                <w:b w:val="false"/>
                <w:i w:val="false"/>
                <w:color w:val="000000"/>
                <w:sz w:val="20"/>
              </w:rPr>
              <w:t>
25010011000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2517,2517 10,2517 10 100 0,2505 10 000 0,2505 90 000 0,2517 10 800 0,2517 10 200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МЕХАНИЗМЫ ИМАШИНЫ, ПАРОВЫЕ КОТЛЫ, СОСУДЫ, РЕЗЕРВУАРЫДЛЯ ХРАНЕНИЯ НЕФТИ И НЕФТЕПРОДУКТОВ ГОРИЗОНТАЛЬНЫЕ И ВЕРТИКАЛЬНЫЕ, АВТОТРАНСПОРТНЫЕ СРЕДСТВА ДЛЯ ЗАПРАВКИ И ТРАНСПОРТИРОВАННИЯ НЕФТЕПРОДУКТОВ, ТРУБЫ И Т.П., 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w:t>
            </w:r>
          </w:p>
          <w:p>
            <w:pPr>
              <w:spacing w:after="20"/>
              <w:ind w:left="20"/>
              <w:jc w:val="both"/>
            </w:pPr>
            <w:r>
              <w:rPr>
                <w:rFonts w:ascii="Times New Roman"/>
                <w:b w:val="false"/>
                <w:i w:val="false"/>
                <w:color w:val="000000"/>
                <w:sz w:val="20"/>
              </w:rPr>
              <w:t>
09300, 3925908000, 40103900</w:t>
            </w:r>
          </w:p>
          <w:p>
            <w:pPr>
              <w:spacing w:after="20"/>
              <w:ind w:left="20"/>
              <w:jc w:val="both"/>
            </w:pPr>
            <w:r>
              <w:rPr>
                <w:rFonts w:ascii="Times New Roman"/>
                <w:b w:val="false"/>
                <w:i w:val="false"/>
                <w:color w:val="000000"/>
                <w:sz w:val="20"/>
              </w:rPr>
              <w:t>
0, 3926909908, 7312105900, 7</w:t>
            </w:r>
          </w:p>
          <w:p>
            <w:pPr>
              <w:spacing w:after="20"/>
              <w:ind w:left="20"/>
              <w:jc w:val="both"/>
            </w:pPr>
            <w:r>
              <w:rPr>
                <w:rFonts w:ascii="Times New Roman"/>
                <w:b w:val="false"/>
                <w:i w:val="false"/>
                <w:color w:val="000000"/>
                <w:sz w:val="20"/>
              </w:rPr>
              <w:t>
315890000, 8541409000, 73121</w:t>
            </w:r>
          </w:p>
          <w:p>
            <w:pPr>
              <w:spacing w:after="20"/>
              <w:ind w:left="20"/>
              <w:jc w:val="both"/>
            </w:pPr>
            <w:r>
              <w:rPr>
                <w:rFonts w:ascii="Times New Roman"/>
                <w:b w:val="false"/>
                <w:i w:val="false"/>
                <w:color w:val="000000"/>
                <w:sz w:val="20"/>
              </w:rPr>
              <w:t>
09900, 7308909900, 850780990</w:t>
            </w:r>
          </w:p>
          <w:p>
            <w:pPr>
              <w:spacing w:after="20"/>
              <w:ind w:left="20"/>
              <w:jc w:val="both"/>
            </w:pPr>
            <w:r>
              <w:rPr>
                <w:rFonts w:ascii="Times New Roman"/>
                <w:b w:val="false"/>
                <w:i w:val="false"/>
                <w:color w:val="000000"/>
                <w:sz w:val="20"/>
              </w:rPr>
              <w:t>
0, 7318159000, 8505110000, 9</w:t>
            </w:r>
          </w:p>
          <w:p>
            <w:pPr>
              <w:spacing w:after="20"/>
              <w:ind w:left="20"/>
              <w:jc w:val="both"/>
            </w:pPr>
            <w:r>
              <w:rPr>
                <w:rFonts w:ascii="Times New Roman"/>
                <w:b w:val="false"/>
                <w:i w:val="false"/>
                <w:color w:val="000000"/>
                <w:sz w:val="20"/>
              </w:rPr>
              <w:t>
031809900, 8504409900, 85044</w:t>
            </w:r>
          </w:p>
          <w:p>
            <w:pPr>
              <w:spacing w:after="20"/>
              <w:ind w:left="20"/>
              <w:jc w:val="both"/>
            </w:pPr>
            <w:r>
              <w:rPr>
                <w:rFonts w:ascii="Times New Roman"/>
                <w:b w:val="false"/>
                <w:i w:val="false"/>
                <w:color w:val="000000"/>
                <w:sz w:val="20"/>
              </w:rPr>
              <w:t>
09409, 8425319000, 853710990</w:t>
            </w:r>
          </w:p>
          <w:p>
            <w:pPr>
              <w:spacing w:after="20"/>
              <w:ind w:left="20"/>
              <w:jc w:val="both"/>
            </w:pPr>
            <w:r>
              <w:rPr>
                <w:rFonts w:ascii="Times New Roman"/>
                <w:b w:val="false"/>
                <w:i w:val="false"/>
                <w:color w:val="000000"/>
                <w:sz w:val="20"/>
              </w:rPr>
              <w:t xml:space="preserve">
0, 8501529100, 8501529100.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ОТРЕЗНЫЕ, КРУГИ ОБДИРОЧНЫЕ НАБАКЕЛИТОВОЙ СВЯЗКЕ, КРУГИ ШЛИФОВАЛЬНЫЕ НА КЕРАМИЧЕСКОЙ СВЯЗКЕ, БРУСКИ ШЛИФОВАЛЬНЫЕ, СЕГМЕНТЫ ШЛИФОВАЛЬНЫЕ, КРУГИ ШЛИФОВАЛЬНЫЕ НА БАКЕЛИТОВОЙ СВЯЗКЕ, СВАРНЫЕ СОЕДИНЕНИЯ ПРИ РЕМОНТЕ: КРАНОВ, ЛИФТОВ, ШАХТНЫХ ПОДЪЕМНЫХ МАШИН,ТРУБ, КОТЛОВ, СОСУДОВ, РАБОТАЮЩИХ ПОД ДАВЛЕНИЕМ, ПРОМЫШЛЕННОГО ОБОРУДОВАНИЯ, СТРОИТЕЛЬНЫХ КОНСТРУКЦИЙ ИЗ МЕТАЛЛОВ, МЕХАНИЧЕСКИЕ ИСПЫТАНИЯ СВАРНЫХ СОЕДИНЕНИЙ И МЕТАЛЛОВ, КАНАТЫ СТАЛЬНЫЕ, РОТОРНОЕ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6804 22 180 03,6804 22 180 0,6</w:t>
            </w:r>
          </w:p>
          <w:p>
            <w:pPr>
              <w:spacing w:after="20"/>
              <w:ind w:left="20"/>
              <w:jc w:val="both"/>
            </w:pPr>
            <w:r>
              <w:rPr>
                <w:rFonts w:ascii="Times New Roman"/>
                <w:b w:val="false"/>
                <w:i w:val="false"/>
                <w:color w:val="000000"/>
                <w:sz w:val="20"/>
              </w:rPr>
              <w:t>
804 22 120 0,6804 22 120 0,3680</w:t>
            </w:r>
          </w:p>
          <w:p>
            <w:pPr>
              <w:spacing w:after="20"/>
              <w:ind w:left="20"/>
              <w:jc w:val="both"/>
            </w:pPr>
            <w:r>
              <w:rPr>
                <w:rFonts w:ascii="Times New Roman"/>
                <w:b w:val="false"/>
                <w:i w:val="false"/>
                <w:color w:val="000000"/>
                <w:sz w:val="20"/>
              </w:rPr>
              <w:t>
4 22 120 0,6804 22 120 0,8426 1</w:t>
            </w:r>
          </w:p>
          <w:p>
            <w:pPr>
              <w:spacing w:after="20"/>
              <w:ind w:left="20"/>
              <w:jc w:val="both"/>
            </w:pPr>
            <w:r>
              <w:rPr>
                <w:rFonts w:ascii="Times New Roman"/>
                <w:b w:val="false"/>
                <w:i w:val="false"/>
                <w:color w:val="000000"/>
                <w:sz w:val="20"/>
              </w:rPr>
              <w:t>
1 000,8426 0 000 0,8426 30 000</w:t>
            </w:r>
          </w:p>
          <w:p>
            <w:pPr>
              <w:spacing w:after="20"/>
              <w:ind w:left="20"/>
              <w:jc w:val="both"/>
            </w:pPr>
            <w:r>
              <w:rPr>
                <w:rFonts w:ascii="Times New Roman"/>
                <w:b w:val="false"/>
                <w:i w:val="false"/>
                <w:color w:val="000000"/>
                <w:sz w:val="20"/>
              </w:rPr>
              <w:t>
0,8428 10 200 0,8428 10 800 084</w:t>
            </w:r>
          </w:p>
          <w:p>
            <w:pPr>
              <w:spacing w:after="20"/>
              <w:ind w:left="20"/>
              <w:jc w:val="both"/>
            </w:pPr>
            <w:r>
              <w:rPr>
                <w:rFonts w:ascii="Times New Roman"/>
                <w:b w:val="false"/>
                <w:i w:val="false"/>
                <w:color w:val="000000"/>
                <w:sz w:val="20"/>
              </w:rPr>
              <w:t>
25 39 900 2,38402 12 000 9,7304</w:t>
            </w:r>
          </w:p>
          <w:p>
            <w:pPr>
              <w:spacing w:after="20"/>
              <w:ind w:left="20"/>
              <w:jc w:val="both"/>
            </w:pPr>
            <w:r>
              <w:rPr>
                <w:rFonts w:ascii="Times New Roman"/>
                <w:b w:val="false"/>
                <w:i w:val="false"/>
                <w:color w:val="000000"/>
                <w:sz w:val="20"/>
              </w:rPr>
              <w:t>
11 100 9,9406 00 200 0,38414 5</w:t>
            </w:r>
          </w:p>
          <w:p>
            <w:pPr>
              <w:spacing w:after="20"/>
              <w:ind w:left="20"/>
              <w:jc w:val="both"/>
            </w:pPr>
            <w:r>
              <w:rPr>
                <w:rFonts w:ascii="Times New Roman"/>
                <w:b w:val="false"/>
                <w:i w:val="false"/>
                <w:color w:val="000000"/>
                <w:sz w:val="20"/>
              </w:rPr>
              <w:t>
1 900 0,8428 10 200 0,8414 59 4</w:t>
            </w:r>
          </w:p>
          <w:p>
            <w:pPr>
              <w:spacing w:after="20"/>
              <w:ind w:left="20"/>
              <w:jc w:val="both"/>
            </w:pPr>
            <w:r>
              <w:rPr>
                <w:rFonts w:ascii="Times New Roman"/>
                <w:b w:val="false"/>
                <w:i w:val="false"/>
                <w:color w:val="000000"/>
                <w:sz w:val="20"/>
              </w:rPr>
              <w:t xml:space="preserve">
00 0,8414 59 200 0,8428 10 800 </w:t>
            </w:r>
          </w:p>
          <w:p>
            <w:pPr>
              <w:spacing w:after="20"/>
              <w:ind w:left="20"/>
              <w:jc w:val="both"/>
            </w:pPr>
            <w:r>
              <w:rPr>
                <w:rFonts w:ascii="Times New Roman"/>
                <w:b w:val="false"/>
                <w:i w:val="false"/>
                <w:color w:val="000000"/>
                <w:sz w:val="20"/>
              </w:rPr>
              <w:t>
0,7312 10 490 0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ГИПСОВЫЕ ВЯЖУЩИЕ, КИРПИЧ И КАМНИ КЕРАМИЧЕСКИЕ, КАМНИ БЕТОННЫЕ СТЕНОВЫЕ, ГРАВИЙ, ЩЕБЕНЬ И ПЕСОК ИСКУСТВЕННЫЕПОРИСТЫЕ (ГРАВИЙ КЕРАМЗИТОВЫЕ), СМЕСИ БЕТОННЫЕ, БЕТОНЫ ТЯЖЕЛЫЕ И МЕЛКОЗЕРНИСТЫЕ, РАСТВОРЫ СТРОИТЕЛЬНЫЕ,ЩЕБЕНЬ И ГРАВИЙ ИЗ ПЛОТНЫХ ГОРНЫХ ПОРОД ДЛЯ СТРОИТЕЛЬНЫХ РАБОТ, ПЕСОК ДЛЯ СТРОИТЕЛЬНЫХ РАБОТ, ИЗВЕСТЬ СТРОИТЕЛЬНАЯ, ПЛИТЫ ОБЛИЦОВОЧНЫЕ ПИЛЕНЫЕ ИЗ ПРИРОДНОГО КАМНЯ, СМЕСИ ПЕСЧАННЫЕ ДЛЯ СТРОИТЕЛЬНЫХ РАБОТ, СМЕСИ АСФАЛЬТОБЕТОННЫЕДОРОЖНЫЕ, АЭРОДРОМНЫЕ И АСФАЛЬТОБЕТОН, ГРУНТЫ, СМЕСИ СУХИЕ РАСТВОРНЫЕ,БЕТОНЫ ЛЕГКИЕ,БЕТОНЫ ЯЧЕИСТЫЕ, БЛОКИ ИЗ ЯЧЕИСТЫХ БЕТОНОВ СТЕНОВЫЕ МЕЛКИЕ, ЩЕБЕНЬ ИЗ ПРИРОДНОГО КАМНЯ ДЛЯ БАЛЛАСТНОГО СЛОЯ ЖЕЛЕЗНОДОРОЖНОГО ПУТИ, БЕТОННЫЕ И ЖЕЛЕЗОБЕТОННЫЕ КОНСТРУКЦИИ И ДЕТАЛИ, ПЛИТКИ КЕРАМИЧЕСКИЕ ГЛАЗУРОВАННЫЕ ДЛЯ ВНУТРЕННЕЙ ОБЛИЦОВКИ СТЕН, ЩЕБЕНЬ И ПЕСОК ДЕКОРАТИВНЫЕ ИЗ ПРИРОДНОГО КАМНЯ.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2520 10 000 0, 6904 10 000 0</w:t>
            </w:r>
          </w:p>
          <w:p>
            <w:pPr>
              <w:spacing w:after="20"/>
              <w:ind w:left="20"/>
              <w:jc w:val="both"/>
            </w:pPr>
            <w:r>
              <w:rPr>
                <w:rFonts w:ascii="Times New Roman"/>
                <w:b w:val="false"/>
                <w:i w:val="false"/>
                <w:color w:val="000000"/>
                <w:sz w:val="20"/>
              </w:rPr>
              <w:t>
6902 10 000 0, 6810 19 310 0</w:t>
            </w:r>
          </w:p>
          <w:p>
            <w:pPr>
              <w:spacing w:after="20"/>
              <w:ind w:left="20"/>
              <w:jc w:val="both"/>
            </w:pPr>
            <w:r>
              <w:rPr>
                <w:rFonts w:ascii="Times New Roman"/>
                <w:b w:val="false"/>
                <w:i w:val="false"/>
                <w:color w:val="000000"/>
                <w:sz w:val="20"/>
              </w:rPr>
              <w:t>
,2517 10 800 0,3824 50 100 0</w:t>
            </w:r>
          </w:p>
          <w:p>
            <w:pPr>
              <w:spacing w:after="20"/>
              <w:ind w:left="20"/>
              <w:jc w:val="both"/>
            </w:pPr>
            <w:r>
              <w:rPr>
                <w:rFonts w:ascii="Times New Roman"/>
                <w:b w:val="false"/>
                <w:i w:val="false"/>
                <w:color w:val="000000"/>
                <w:sz w:val="20"/>
              </w:rPr>
              <w:t xml:space="preserve">
, 3824 50 100 0,3824 50 900 </w:t>
            </w:r>
          </w:p>
          <w:p>
            <w:pPr>
              <w:spacing w:after="20"/>
              <w:ind w:left="20"/>
              <w:jc w:val="both"/>
            </w:pPr>
            <w:r>
              <w:rPr>
                <w:rFonts w:ascii="Times New Roman"/>
                <w:b w:val="false"/>
                <w:i w:val="false"/>
                <w:color w:val="000000"/>
                <w:sz w:val="20"/>
              </w:rPr>
              <w:t>
0,2517 10 100 0,2505 10 000 0</w:t>
            </w:r>
          </w:p>
          <w:p>
            <w:pPr>
              <w:spacing w:after="20"/>
              <w:ind w:left="20"/>
              <w:jc w:val="both"/>
            </w:pPr>
            <w:r>
              <w:rPr>
                <w:rFonts w:ascii="Times New Roman"/>
                <w:b w:val="false"/>
                <w:i w:val="false"/>
                <w:color w:val="000000"/>
                <w:sz w:val="20"/>
              </w:rPr>
              <w:t>
,2522 10 000 0,2522 20 000 0,</w:t>
            </w:r>
          </w:p>
          <w:p>
            <w:pPr>
              <w:spacing w:after="20"/>
              <w:ind w:left="20"/>
              <w:jc w:val="both"/>
            </w:pPr>
            <w:r>
              <w:rPr>
                <w:rFonts w:ascii="Times New Roman"/>
                <w:b w:val="false"/>
                <w:i w:val="false"/>
                <w:color w:val="000000"/>
                <w:sz w:val="20"/>
              </w:rPr>
              <w:t>
6801 00 000 0,2505 90 000 0,2</w:t>
            </w:r>
          </w:p>
          <w:p>
            <w:pPr>
              <w:spacing w:after="20"/>
              <w:ind w:left="20"/>
              <w:jc w:val="both"/>
            </w:pPr>
            <w:r>
              <w:rPr>
                <w:rFonts w:ascii="Times New Roman"/>
                <w:b w:val="false"/>
                <w:i w:val="false"/>
                <w:color w:val="000000"/>
                <w:sz w:val="20"/>
              </w:rPr>
              <w:t>
715 00 000 0,2520 20 100 0, 6</w:t>
            </w:r>
          </w:p>
          <w:p>
            <w:pPr>
              <w:spacing w:after="20"/>
              <w:ind w:left="20"/>
              <w:jc w:val="both"/>
            </w:pPr>
            <w:r>
              <w:rPr>
                <w:rFonts w:ascii="Times New Roman"/>
                <w:b w:val="false"/>
                <w:i w:val="false"/>
                <w:color w:val="000000"/>
                <w:sz w:val="20"/>
              </w:rPr>
              <w:t>
810 11 100 0,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 работ; щебень,цемент,детские игрушки мебель, ДСП,ДВП,Посуда фарфоровая и фаянсовая, средства моющие, изделия из рыбы: консервы и пресервы, икра осетровых и икра из других рыб,кофе (в зернах, молотый, растворимый),чай черный и зеленый,пряности, специи,сахар белый тростн. или свекло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2505, 2517 10,9503,9401, 9403,</w:t>
            </w:r>
          </w:p>
          <w:p>
            <w:pPr>
              <w:spacing w:after="20"/>
              <w:ind w:left="20"/>
              <w:jc w:val="both"/>
            </w:pPr>
            <w:r>
              <w:rPr>
                <w:rFonts w:ascii="Times New Roman"/>
                <w:b w:val="false"/>
                <w:i w:val="false"/>
                <w:color w:val="000000"/>
                <w:sz w:val="20"/>
              </w:rPr>
              <w:t>
6911, 6912,3401,3402,1604, 160</w:t>
            </w:r>
          </w:p>
          <w:p>
            <w:pPr>
              <w:spacing w:after="20"/>
              <w:ind w:left="20"/>
              <w:jc w:val="both"/>
            </w:pPr>
            <w:r>
              <w:rPr>
                <w:rFonts w:ascii="Times New Roman"/>
                <w:b w:val="false"/>
                <w:i w:val="false"/>
                <w:color w:val="000000"/>
                <w:sz w:val="20"/>
              </w:rPr>
              <w:t>
4 30,7.0901 21 000, 0901 22 00</w:t>
            </w:r>
          </w:p>
          <w:p>
            <w:pPr>
              <w:spacing w:after="20"/>
              <w:ind w:left="20"/>
              <w:jc w:val="both"/>
            </w:pPr>
            <w:r>
              <w:rPr>
                <w:rFonts w:ascii="Times New Roman"/>
                <w:b w:val="false"/>
                <w:i w:val="false"/>
                <w:color w:val="000000"/>
                <w:sz w:val="20"/>
              </w:rPr>
              <w:t>
0, 2101,0902,0906,0907,0908,0</w:t>
            </w:r>
          </w:p>
          <w:p>
            <w:pPr>
              <w:spacing w:after="20"/>
              <w:ind w:left="20"/>
              <w:jc w:val="both"/>
            </w:pPr>
            <w:r>
              <w:rPr>
                <w:rFonts w:ascii="Times New Roman"/>
                <w:b w:val="false"/>
                <w:i w:val="false"/>
                <w:color w:val="000000"/>
                <w:sz w:val="20"/>
              </w:rPr>
              <w:t xml:space="preserve">
909,0910,0904,0905,1701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w:t>
            </w:r>
          </w:p>
          <w:p>
            <w:pPr>
              <w:spacing w:after="20"/>
              <w:ind w:left="20"/>
              <w:jc w:val="both"/>
            </w:pPr>
            <w:r>
              <w:rPr>
                <w:rFonts w:ascii="Times New Roman"/>
                <w:b w:val="false"/>
                <w:i w:val="false"/>
                <w:color w:val="000000"/>
                <w:sz w:val="20"/>
              </w:rPr>
              <w:t>
17,2517 10,2517 10 100 0,2505</w:t>
            </w:r>
          </w:p>
          <w:p>
            <w:pPr>
              <w:spacing w:after="20"/>
              <w:ind w:left="20"/>
              <w:jc w:val="both"/>
            </w:pPr>
            <w:r>
              <w:rPr>
                <w:rFonts w:ascii="Times New Roman"/>
                <w:b w:val="false"/>
                <w:i w:val="false"/>
                <w:color w:val="000000"/>
                <w:sz w:val="20"/>
              </w:rPr>
              <w:t xml:space="preserve">
10 000 0,2505 90 000 0,2517 </w:t>
            </w:r>
          </w:p>
          <w:p>
            <w:pPr>
              <w:spacing w:after="20"/>
              <w:ind w:left="20"/>
              <w:jc w:val="both"/>
            </w:pPr>
            <w:r>
              <w:rPr>
                <w:rFonts w:ascii="Times New Roman"/>
                <w:b w:val="false"/>
                <w:i w:val="false"/>
                <w:color w:val="000000"/>
                <w:sz w:val="20"/>
              </w:rPr>
              <w:t>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8418 10, 8418 21, 8418 29 000 </w:t>
            </w:r>
          </w:p>
          <w:p>
            <w:pPr>
              <w:spacing w:after="20"/>
              <w:ind w:left="20"/>
              <w:jc w:val="both"/>
            </w:pPr>
            <w:r>
              <w:rPr>
                <w:rFonts w:ascii="Times New Roman"/>
                <w:b w:val="false"/>
                <w:i w:val="false"/>
                <w:color w:val="000000"/>
                <w:sz w:val="20"/>
              </w:rPr>
              <w:t xml:space="preserve">
0, 8418 30, 8418 40, 8516 10, </w:t>
            </w:r>
          </w:p>
          <w:p>
            <w:pPr>
              <w:spacing w:after="20"/>
              <w:ind w:left="20"/>
              <w:jc w:val="both"/>
            </w:pPr>
            <w:r>
              <w:rPr>
                <w:rFonts w:ascii="Times New Roman"/>
                <w:b w:val="false"/>
                <w:i w:val="false"/>
                <w:color w:val="000000"/>
                <w:sz w:val="20"/>
              </w:rPr>
              <w:t>
8516 71 000 0, 8516 79 700 0,</w:t>
            </w:r>
          </w:p>
          <w:p>
            <w:pPr>
              <w:spacing w:after="20"/>
              <w:ind w:left="20"/>
              <w:jc w:val="both"/>
            </w:pPr>
            <w:r>
              <w:rPr>
                <w:rFonts w:ascii="Times New Roman"/>
                <w:b w:val="false"/>
                <w:i w:val="false"/>
                <w:color w:val="000000"/>
                <w:sz w:val="20"/>
              </w:rPr>
              <w:t xml:space="preserve">
8516 60, 8516 60 700 0, 8516 </w:t>
            </w:r>
          </w:p>
          <w:p>
            <w:pPr>
              <w:spacing w:after="20"/>
              <w:ind w:left="20"/>
              <w:jc w:val="both"/>
            </w:pPr>
            <w:r>
              <w:rPr>
                <w:rFonts w:ascii="Times New Roman"/>
                <w:b w:val="false"/>
                <w:i w:val="false"/>
                <w:color w:val="000000"/>
                <w:sz w:val="20"/>
              </w:rPr>
              <w:t xml:space="preserve">
72 000 0, 8516 79 700 0, 8516 </w:t>
            </w:r>
          </w:p>
          <w:p>
            <w:pPr>
              <w:spacing w:after="20"/>
              <w:ind w:left="20"/>
              <w:jc w:val="both"/>
            </w:pPr>
            <w:r>
              <w:rPr>
                <w:rFonts w:ascii="Times New Roman"/>
                <w:b w:val="false"/>
                <w:i w:val="false"/>
                <w:color w:val="000000"/>
                <w:sz w:val="20"/>
              </w:rPr>
              <w:t>
50 000 0, 8516 79 200 0, 8509 4</w:t>
            </w:r>
          </w:p>
          <w:p>
            <w:pPr>
              <w:spacing w:after="20"/>
              <w:ind w:left="20"/>
              <w:jc w:val="both"/>
            </w:pPr>
            <w:r>
              <w:rPr>
                <w:rFonts w:ascii="Times New Roman"/>
                <w:b w:val="false"/>
                <w:i w:val="false"/>
                <w:color w:val="000000"/>
                <w:sz w:val="20"/>
              </w:rPr>
              <w:t>
0 000 0, 8509 80 000 0, 8422 11</w:t>
            </w:r>
          </w:p>
          <w:p>
            <w:pPr>
              <w:spacing w:after="20"/>
              <w:ind w:left="20"/>
              <w:jc w:val="both"/>
            </w:pPr>
            <w:r>
              <w:rPr>
                <w:rFonts w:ascii="Times New Roman"/>
                <w:b w:val="false"/>
                <w:i w:val="false"/>
                <w:color w:val="000000"/>
                <w:sz w:val="20"/>
              </w:rPr>
              <w:t>
000 0, 8414 51 000 9, 8415 10,</w:t>
            </w:r>
          </w:p>
          <w:p>
            <w:pPr>
              <w:spacing w:after="20"/>
              <w:ind w:left="20"/>
              <w:jc w:val="both"/>
            </w:pPr>
            <w:r>
              <w:rPr>
                <w:rFonts w:ascii="Times New Roman"/>
                <w:b w:val="false"/>
                <w:i w:val="false"/>
                <w:color w:val="000000"/>
                <w:sz w:val="20"/>
              </w:rPr>
              <w:t>
из 8424, 8479 89 970 9, 8509 8</w:t>
            </w:r>
          </w:p>
          <w:p>
            <w:pPr>
              <w:spacing w:after="20"/>
              <w:ind w:left="20"/>
              <w:jc w:val="both"/>
            </w:pPr>
            <w:r>
              <w:rPr>
                <w:rFonts w:ascii="Times New Roman"/>
                <w:b w:val="false"/>
                <w:i w:val="false"/>
                <w:color w:val="000000"/>
                <w:sz w:val="20"/>
              </w:rPr>
              <w:t>
0 000 0, 8516 21 000 0, 8516 29,</w:t>
            </w:r>
          </w:p>
          <w:p>
            <w:pPr>
              <w:spacing w:after="20"/>
              <w:ind w:left="20"/>
              <w:jc w:val="both"/>
            </w:pPr>
            <w:r>
              <w:rPr>
                <w:rFonts w:ascii="Times New Roman"/>
                <w:b w:val="false"/>
                <w:i w:val="false"/>
                <w:color w:val="000000"/>
                <w:sz w:val="20"/>
              </w:rPr>
              <w:t>
6301 10 000 0, из 9404, 8414 60</w:t>
            </w:r>
          </w:p>
          <w:p>
            <w:pPr>
              <w:spacing w:after="20"/>
              <w:ind w:left="20"/>
              <w:jc w:val="both"/>
            </w:pPr>
            <w:r>
              <w:rPr>
                <w:rFonts w:ascii="Times New Roman"/>
                <w:b w:val="false"/>
                <w:i w:val="false"/>
                <w:color w:val="000000"/>
                <w:sz w:val="20"/>
              </w:rPr>
              <w:t>
000 0,8421 39 200 9,8420 10 900</w:t>
            </w:r>
          </w:p>
          <w:p>
            <w:pPr>
              <w:spacing w:after="20"/>
              <w:ind w:left="20"/>
              <w:jc w:val="both"/>
            </w:pPr>
            <w:r>
              <w:rPr>
                <w:rFonts w:ascii="Times New Roman"/>
                <w:b w:val="false"/>
                <w:i w:val="false"/>
                <w:color w:val="000000"/>
                <w:sz w:val="20"/>
              </w:rPr>
              <w:t>
0,8451 30 100 0,из 8450, 8479 8</w:t>
            </w:r>
          </w:p>
          <w:p>
            <w:pPr>
              <w:spacing w:after="20"/>
              <w:ind w:left="20"/>
              <w:jc w:val="both"/>
            </w:pPr>
            <w:r>
              <w:rPr>
                <w:rFonts w:ascii="Times New Roman"/>
                <w:b w:val="false"/>
                <w:i w:val="false"/>
                <w:color w:val="000000"/>
                <w:sz w:val="20"/>
              </w:rPr>
              <w:t>
9 970 9, 8421 12 000 0, 8451 21,</w:t>
            </w:r>
          </w:p>
          <w:p>
            <w:pPr>
              <w:spacing w:after="20"/>
              <w:ind w:left="20"/>
              <w:jc w:val="both"/>
            </w:pPr>
            <w:r>
              <w:rPr>
                <w:rFonts w:ascii="Times New Roman"/>
                <w:b w:val="false"/>
                <w:i w:val="false"/>
                <w:color w:val="000000"/>
                <w:sz w:val="20"/>
              </w:rPr>
              <w:t>
8508, 8510 10 000 0,8510 20 000</w:t>
            </w:r>
          </w:p>
          <w:p>
            <w:pPr>
              <w:spacing w:after="20"/>
              <w:ind w:left="20"/>
              <w:jc w:val="both"/>
            </w:pPr>
            <w:r>
              <w:rPr>
                <w:rFonts w:ascii="Times New Roman"/>
                <w:b w:val="false"/>
                <w:i w:val="false"/>
                <w:color w:val="000000"/>
                <w:sz w:val="20"/>
              </w:rPr>
              <w:t>
0,8510 30 000 0, 8516 10 110 0,</w:t>
            </w:r>
          </w:p>
          <w:p>
            <w:pPr>
              <w:spacing w:after="20"/>
              <w:ind w:left="20"/>
              <w:jc w:val="both"/>
            </w:pPr>
            <w:r>
              <w:rPr>
                <w:rFonts w:ascii="Times New Roman"/>
                <w:b w:val="false"/>
                <w:i w:val="false"/>
                <w:color w:val="000000"/>
                <w:sz w:val="20"/>
              </w:rPr>
              <w:t>
8516 10, 8516 31, 8516 32 000 0,</w:t>
            </w:r>
          </w:p>
          <w:p>
            <w:pPr>
              <w:spacing w:after="20"/>
              <w:ind w:left="20"/>
              <w:jc w:val="both"/>
            </w:pPr>
            <w:r>
              <w:rPr>
                <w:rFonts w:ascii="Times New Roman"/>
                <w:b w:val="false"/>
                <w:i w:val="false"/>
                <w:color w:val="000000"/>
                <w:sz w:val="20"/>
              </w:rPr>
              <w:t>
8516 33 000 0,8516 79 700 0, 8516</w:t>
            </w:r>
          </w:p>
          <w:p>
            <w:pPr>
              <w:spacing w:after="20"/>
              <w:ind w:left="20"/>
              <w:jc w:val="both"/>
            </w:pPr>
            <w:r>
              <w:rPr>
                <w:rFonts w:ascii="Times New Roman"/>
                <w:b w:val="false"/>
                <w:i w:val="false"/>
                <w:color w:val="000000"/>
                <w:sz w:val="20"/>
              </w:rPr>
              <w:t>
40, 8516 298467 21, 8467 22, 846</w:t>
            </w:r>
          </w:p>
          <w:p>
            <w:pPr>
              <w:spacing w:after="20"/>
              <w:ind w:left="20"/>
              <w:jc w:val="both"/>
            </w:pPr>
            <w:r>
              <w:rPr>
                <w:rFonts w:ascii="Times New Roman"/>
                <w:b w:val="false"/>
                <w:i w:val="false"/>
                <w:color w:val="000000"/>
                <w:sz w:val="20"/>
              </w:rPr>
              <w:t>
7 29 8452 10, 8447 11,8447 12,844</w:t>
            </w:r>
          </w:p>
          <w:p>
            <w:pPr>
              <w:spacing w:after="20"/>
              <w:ind w:left="20"/>
              <w:jc w:val="both"/>
            </w:pPr>
            <w:r>
              <w:rPr>
                <w:rFonts w:ascii="Times New Roman"/>
                <w:b w:val="false"/>
                <w:i w:val="false"/>
                <w:color w:val="000000"/>
                <w:sz w:val="20"/>
              </w:rPr>
              <w:t>
7 20, из 8515, из 8413, 8504 40 5</w:t>
            </w:r>
          </w:p>
          <w:p>
            <w:pPr>
              <w:spacing w:after="20"/>
              <w:ind w:left="20"/>
              <w:jc w:val="both"/>
            </w:pPr>
            <w:r>
              <w:rPr>
                <w:rFonts w:ascii="Times New Roman"/>
                <w:b w:val="false"/>
                <w:i w:val="false"/>
                <w:color w:val="000000"/>
                <w:sz w:val="20"/>
              </w:rPr>
              <w:t xml:space="preserve">
50 9, 8509 80 000 0, 8536 50 070 </w:t>
            </w:r>
          </w:p>
          <w:p>
            <w:pPr>
              <w:spacing w:after="20"/>
              <w:ind w:left="20"/>
              <w:jc w:val="both"/>
            </w:pPr>
            <w:r>
              <w:rPr>
                <w:rFonts w:ascii="Times New Roman"/>
                <w:b w:val="false"/>
                <w:i w:val="false"/>
                <w:color w:val="000000"/>
                <w:sz w:val="20"/>
              </w:rPr>
              <w:t>
0,8536 50 800 0, 8536 69,8536 90,8</w:t>
            </w:r>
          </w:p>
          <w:p>
            <w:pPr>
              <w:spacing w:after="20"/>
              <w:ind w:left="20"/>
              <w:jc w:val="both"/>
            </w:pPr>
            <w:r>
              <w:rPr>
                <w:rFonts w:ascii="Times New Roman"/>
                <w:b w:val="false"/>
                <w:i w:val="false"/>
                <w:color w:val="000000"/>
                <w:sz w:val="20"/>
              </w:rPr>
              <w:t>
544 42 900 9, 8465 10,8465 91,8465</w:t>
            </w:r>
          </w:p>
          <w:p>
            <w:pPr>
              <w:spacing w:after="20"/>
              <w:ind w:left="20"/>
              <w:jc w:val="both"/>
            </w:pPr>
            <w:r>
              <w:rPr>
                <w:rFonts w:ascii="Times New Roman"/>
                <w:b w:val="false"/>
                <w:i w:val="false"/>
                <w:color w:val="000000"/>
                <w:sz w:val="20"/>
              </w:rPr>
              <w:t>
92 000 0,8465 99,8515 39 130 0,85</w:t>
            </w:r>
          </w:p>
          <w:p>
            <w:pPr>
              <w:spacing w:after="20"/>
              <w:ind w:left="20"/>
              <w:jc w:val="both"/>
            </w:pPr>
            <w:r>
              <w:rPr>
                <w:rFonts w:ascii="Times New Roman"/>
                <w:b w:val="false"/>
                <w:i w:val="false"/>
                <w:color w:val="000000"/>
                <w:sz w:val="20"/>
              </w:rPr>
              <w:t xml:space="preserve">
15 39 180 0,8515 39 900 0,8502 20 </w:t>
            </w:r>
          </w:p>
          <w:p>
            <w:pPr>
              <w:spacing w:after="20"/>
              <w:ind w:left="20"/>
              <w:jc w:val="both"/>
            </w:pPr>
            <w:r>
              <w:rPr>
                <w:rFonts w:ascii="Times New Roman"/>
                <w:b w:val="false"/>
                <w:i w:val="false"/>
                <w:color w:val="000000"/>
                <w:sz w:val="20"/>
              </w:rPr>
              <w:t>
200 0,8502 20 400 0,8452 10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1701 11,1701 12,0301,0302,0303,03</w:t>
            </w:r>
          </w:p>
          <w:p>
            <w:pPr>
              <w:spacing w:after="20"/>
              <w:ind w:left="20"/>
              <w:jc w:val="both"/>
            </w:pPr>
            <w:r>
              <w:rPr>
                <w:rFonts w:ascii="Times New Roman"/>
                <w:b w:val="false"/>
                <w:i w:val="false"/>
                <w:color w:val="000000"/>
                <w:sz w:val="20"/>
              </w:rPr>
              <w:t>
05,1604,0302,0304,0306,0307,1605,</w:t>
            </w:r>
          </w:p>
          <w:p>
            <w:pPr>
              <w:spacing w:after="20"/>
              <w:ind w:left="20"/>
              <w:jc w:val="both"/>
            </w:pPr>
            <w:r>
              <w:rPr>
                <w:rFonts w:ascii="Times New Roman"/>
                <w:b w:val="false"/>
                <w:i w:val="false"/>
                <w:color w:val="000000"/>
                <w:sz w:val="20"/>
              </w:rPr>
              <w:t>
,0901,0902,,2101,0903,0904,0905,</w:t>
            </w:r>
          </w:p>
          <w:p>
            <w:pPr>
              <w:spacing w:after="20"/>
              <w:ind w:left="20"/>
              <w:jc w:val="both"/>
            </w:pPr>
            <w:r>
              <w:rPr>
                <w:rFonts w:ascii="Times New Roman"/>
                <w:b w:val="false"/>
                <w:i w:val="false"/>
                <w:color w:val="000000"/>
                <w:sz w:val="20"/>
              </w:rPr>
              <w:t>
0906,0907,0908,0909,0910,2103,2912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2505,251710, 251710,24.10.6,24.1</w:t>
            </w:r>
          </w:p>
          <w:p>
            <w:pPr>
              <w:spacing w:after="20"/>
              <w:ind w:left="20"/>
              <w:jc w:val="both"/>
            </w:pPr>
            <w:r>
              <w:rPr>
                <w:rFonts w:ascii="Times New Roman"/>
                <w:b w:val="false"/>
                <w:i w:val="false"/>
                <w:color w:val="000000"/>
                <w:sz w:val="20"/>
              </w:rPr>
              <w:t>
0.61,24.10.6,23.51.1,23.51.11,23.51.12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строительные материалы, лакокрасочные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из 8716 39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ИЗДЕЛИЯ (ПИ) 1-4 КЛАССА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3604, 3604 10 000 0,</w:t>
            </w:r>
          </w:p>
          <w:p>
            <w:pPr>
              <w:spacing w:after="20"/>
              <w:ind w:left="20"/>
              <w:jc w:val="both"/>
            </w:pPr>
            <w:r>
              <w:rPr>
                <w:rFonts w:ascii="Times New Roman"/>
                <w:b w:val="false"/>
                <w:i w:val="false"/>
                <w:color w:val="000000"/>
                <w:sz w:val="20"/>
              </w:rPr>
              <w:t>
3604 90 000 0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ТАЛИ, СОСУДЫ, РЕЗЕРВУАРЫ, ТРУБОПРОВОДЫ РАЗЛИЧНОГО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w:t>
            </w:r>
          </w:p>
          <w:p>
            <w:pPr>
              <w:spacing w:after="20"/>
              <w:ind w:left="20"/>
              <w:jc w:val="both"/>
            </w:pPr>
            <w:r>
              <w:rPr>
                <w:rFonts w:ascii="Times New Roman"/>
                <w:b w:val="false"/>
                <w:i w:val="false"/>
                <w:color w:val="000000"/>
                <w:sz w:val="20"/>
              </w:rPr>
              <w:t>
09300, 3925908000, 401039000</w:t>
            </w:r>
          </w:p>
          <w:p>
            <w:pPr>
              <w:spacing w:after="20"/>
              <w:ind w:left="20"/>
              <w:jc w:val="both"/>
            </w:pPr>
            <w:r>
              <w:rPr>
                <w:rFonts w:ascii="Times New Roman"/>
                <w:b w:val="false"/>
                <w:i w:val="false"/>
                <w:color w:val="000000"/>
                <w:sz w:val="20"/>
              </w:rPr>
              <w:t>
0, 3926909908, 7312105900, 7</w:t>
            </w:r>
          </w:p>
          <w:p>
            <w:pPr>
              <w:spacing w:after="20"/>
              <w:ind w:left="20"/>
              <w:jc w:val="both"/>
            </w:pPr>
            <w:r>
              <w:rPr>
                <w:rFonts w:ascii="Times New Roman"/>
                <w:b w:val="false"/>
                <w:i w:val="false"/>
                <w:color w:val="000000"/>
                <w:sz w:val="20"/>
              </w:rPr>
              <w:t>
315890000, 8541409000, 73121</w:t>
            </w:r>
          </w:p>
          <w:p>
            <w:pPr>
              <w:spacing w:after="20"/>
              <w:ind w:left="20"/>
              <w:jc w:val="both"/>
            </w:pPr>
            <w:r>
              <w:rPr>
                <w:rFonts w:ascii="Times New Roman"/>
                <w:b w:val="false"/>
                <w:i w:val="false"/>
                <w:color w:val="000000"/>
                <w:sz w:val="20"/>
              </w:rPr>
              <w:t>
09900, 7308909900, 850780990</w:t>
            </w:r>
          </w:p>
          <w:p>
            <w:pPr>
              <w:spacing w:after="20"/>
              <w:ind w:left="20"/>
              <w:jc w:val="both"/>
            </w:pPr>
            <w:r>
              <w:rPr>
                <w:rFonts w:ascii="Times New Roman"/>
                <w:b w:val="false"/>
                <w:i w:val="false"/>
                <w:color w:val="000000"/>
                <w:sz w:val="20"/>
              </w:rPr>
              <w:t>
0, 7318159000, 8505110000, 9</w:t>
            </w:r>
          </w:p>
          <w:p>
            <w:pPr>
              <w:spacing w:after="20"/>
              <w:ind w:left="20"/>
              <w:jc w:val="both"/>
            </w:pPr>
            <w:r>
              <w:rPr>
                <w:rFonts w:ascii="Times New Roman"/>
                <w:b w:val="false"/>
                <w:i w:val="false"/>
                <w:color w:val="000000"/>
                <w:sz w:val="20"/>
              </w:rPr>
              <w:t>
031809900, 8504409900, 85044</w:t>
            </w:r>
          </w:p>
          <w:p>
            <w:pPr>
              <w:spacing w:after="20"/>
              <w:ind w:left="20"/>
              <w:jc w:val="both"/>
            </w:pPr>
            <w:r>
              <w:rPr>
                <w:rFonts w:ascii="Times New Roman"/>
                <w:b w:val="false"/>
                <w:i w:val="false"/>
                <w:color w:val="000000"/>
                <w:sz w:val="20"/>
              </w:rPr>
              <w:t>
09409, 8425319000, 853710990</w:t>
            </w:r>
          </w:p>
          <w:p>
            <w:pPr>
              <w:spacing w:after="20"/>
              <w:ind w:left="20"/>
              <w:jc w:val="both"/>
            </w:pPr>
            <w:r>
              <w:rPr>
                <w:rFonts w:ascii="Times New Roman"/>
                <w:b w:val="false"/>
                <w:i w:val="false"/>
                <w:color w:val="000000"/>
                <w:sz w:val="20"/>
              </w:rPr>
              <w:t xml:space="preserve">
0, 8501529100, 8501529100.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 вода хозяйственно-бытового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2505,2508400000,2517101000,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w:t>
            </w:r>
          </w:p>
          <w:p>
            <w:pPr>
              <w:spacing w:after="20"/>
              <w:ind w:left="20"/>
              <w:jc w:val="both"/>
            </w:pPr>
            <w:r>
              <w:rPr>
                <w:rFonts w:ascii="Times New Roman"/>
                <w:b w:val="false"/>
                <w:i w:val="false"/>
                <w:color w:val="000000"/>
                <w:sz w:val="20"/>
              </w:rPr>
              <w:t>
505 10 000 0,2505 90 000 0,2</w:t>
            </w:r>
          </w:p>
          <w:p>
            <w:pPr>
              <w:spacing w:after="20"/>
              <w:ind w:left="20"/>
              <w:jc w:val="both"/>
            </w:pPr>
            <w:r>
              <w:rPr>
                <w:rFonts w:ascii="Times New Roman"/>
                <w:b w:val="false"/>
                <w:i w:val="false"/>
                <w:color w:val="000000"/>
                <w:sz w:val="20"/>
              </w:rPr>
              <w:t>
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Электротехническая, кабельная, электронная продукция, строительные материалы и конструкции, машиностроение и металлургическая продукция,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8704 21 910 0,04 22 910 9,87</w:t>
            </w:r>
          </w:p>
          <w:p>
            <w:pPr>
              <w:spacing w:after="20"/>
              <w:ind w:left="20"/>
              <w:jc w:val="both"/>
            </w:pPr>
            <w:r>
              <w:rPr>
                <w:rFonts w:ascii="Times New Roman"/>
                <w:b w:val="false"/>
                <w:i w:val="false"/>
                <w:color w:val="000000"/>
                <w:sz w:val="20"/>
              </w:rPr>
              <w:t>
04 22 990 9,8704 23 910 4,87</w:t>
            </w:r>
          </w:p>
          <w:p>
            <w:pPr>
              <w:spacing w:after="20"/>
              <w:ind w:left="20"/>
              <w:jc w:val="both"/>
            </w:pPr>
            <w:r>
              <w:rPr>
                <w:rFonts w:ascii="Times New Roman"/>
                <w:b w:val="false"/>
                <w:i w:val="false"/>
                <w:color w:val="000000"/>
                <w:sz w:val="20"/>
              </w:rPr>
              <w:t>
04 23 910 98704 23 990 98703</w:t>
            </w:r>
          </w:p>
          <w:p>
            <w:pPr>
              <w:spacing w:after="20"/>
              <w:ind w:left="20"/>
              <w:jc w:val="both"/>
            </w:pPr>
            <w:r>
              <w:rPr>
                <w:rFonts w:ascii="Times New Roman"/>
                <w:b w:val="false"/>
                <w:i w:val="false"/>
                <w:color w:val="000000"/>
                <w:sz w:val="20"/>
              </w:rPr>
              <w:t>
32 199 08703 23 909 08703 2</w:t>
            </w:r>
          </w:p>
          <w:p>
            <w:pPr>
              <w:spacing w:after="20"/>
              <w:ind w:left="20"/>
              <w:jc w:val="both"/>
            </w:pPr>
            <w:r>
              <w:rPr>
                <w:rFonts w:ascii="Times New Roman"/>
                <w:b w:val="false"/>
                <w:i w:val="false"/>
                <w:color w:val="000000"/>
                <w:sz w:val="20"/>
              </w:rPr>
              <w:t xml:space="preserve">
1 909 18702 90 392 98702 10 </w:t>
            </w:r>
          </w:p>
          <w:p>
            <w:pPr>
              <w:spacing w:after="20"/>
              <w:ind w:left="20"/>
              <w:jc w:val="both"/>
            </w:pPr>
            <w:r>
              <w:rPr>
                <w:rFonts w:ascii="Times New Roman"/>
                <w:b w:val="false"/>
                <w:i w:val="false"/>
                <w:color w:val="000000"/>
                <w:sz w:val="20"/>
              </w:rPr>
              <w:t xml:space="preserve">
992 18546 90 900 08544,8535 </w:t>
            </w:r>
          </w:p>
          <w:p>
            <w:pPr>
              <w:spacing w:after="20"/>
              <w:ind w:left="20"/>
              <w:jc w:val="both"/>
            </w:pPr>
            <w:r>
              <w:rPr>
                <w:rFonts w:ascii="Times New Roman"/>
                <w:b w:val="false"/>
                <w:i w:val="false"/>
                <w:color w:val="000000"/>
                <w:sz w:val="20"/>
              </w:rPr>
              <w:t>
29 000 0,8535 40 000 08516,8</w:t>
            </w:r>
          </w:p>
          <w:p>
            <w:pPr>
              <w:spacing w:after="20"/>
              <w:ind w:left="20"/>
              <w:jc w:val="both"/>
            </w:pPr>
            <w:r>
              <w:rPr>
                <w:rFonts w:ascii="Times New Roman"/>
                <w:b w:val="false"/>
                <w:i w:val="false"/>
                <w:color w:val="000000"/>
                <w:sz w:val="20"/>
              </w:rPr>
              <w:t>
516 10,8516 10 110 0,8516 10</w:t>
            </w:r>
          </w:p>
          <w:p>
            <w:pPr>
              <w:spacing w:after="20"/>
              <w:ind w:left="20"/>
              <w:jc w:val="both"/>
            </w:pPr>
            <w:r>
              <w:rPr>
                <w:rFonts w:ascii="Times New Roman"/>
                <w:b w:val="false"/>
                <w:i w:val="false"/>
                <w:color w:val="000000"/>
                <w:sz w:val="20"/>
              </w:rPr>
              <w:t>
190 0,8516 10 900 0,8516 21</w:t>
            </w:r>
          </w:p>
          <w:p>
            <w:pPr>
              <w:spacing w:after="20"/>
              <w:ind w:left="20"/>
              <w:jc w:val="both"/>
            </w:pPr>
            <w:r>
              <w:rPr>
                <w:rFonts w:ascii="Times New Roman"/>
                <w:b w:val="false"/>
                <w:i w:val="false"/>
                <w:color w:val="000000"/>
                <w:sz w:val="20"/>
              </w:rPr>
              <w:t>
000 0,8516 21 000 0,8516 29,</w:t>
            </w:r>
          </w:p>
          <w:p>
            <w:pPr>
              <w:spacing w:after="20"/>
              <w:ind w:left="20"/>
              <w:jc w:val="both"/>
            </w:pPr>
            <w:r>
              <w:rPr>
                <w:rFonts w:ascii="Times New Roman"/>
                <w:b w:val="false"/>
                <w:i w:val="false"/>
                <w:color w:val="000000"/>
                <w:sz w:val="20"/>
              </w:rPr>
              <w:t>
8516 29 100 0,8516 29 500 0,8</w:t>
            </w:r>
          </w:p>
          <w:p>
            <w:pPr>
              <w:spacing w:after="20"/>
              <w:ind w:left="20"/>
              <w:jc w:val="both"/>
            </w:pPr>
            <w:r>
              <w:rPr>
                <w:rFonts w:ascii="Times New Roman"/>
                <w:b w:val="false"/>
                <w:i w:val="false"/>
                <w:color w:val="000000"/>
                <w:sz w:val="20"/>
              </w:rPr>
              <w:t>
516 29 910 0,8516,,0 0,8516 3</w:t>
            </w:r>
          </w:p>
          <w:p>
            <w:pPr>
              <w:spacing w:after="20"/>
              <w:ind w:left="20"/>
              <w:jc w:val="both"/>
            </w:pPr>
            <w:r>
              <w:rPr>
                <w:rFonts w:ascii="Times New Roman"/>
                <w:b w:val="false"/>
                <w:i w:val="false"/>
                <w:color w:val="000000"/>
                <w:sz w:val="20"/>
              </w:rPr>
              <w:t>
1,8516 31 100 0,8516 31 900 0</w:t>
            </w:r>
          </w:p>
          <w:p>
            <w:pPr>
              <w:spacing w:after="20"/>
              <w:ind w:left="20"/>
              <w:jc w:val="both"/>
            </w:pPr>
            <w:r>
              <w:rPr>
                <w:rFonts w:ascii="Times New Roman"/>
                <w:b w:val="false"/>
                <w:i w:val="false"/>
                <w:color w:val="000000"/>
                <w:sz w:val="20"/>
              </w:rPr>
              <w:t>
,8516 31,8516 32 000 0,8516 3</w:t>
            </w:r>
          </w:p>
          <w:p>
            <w:pPr>
              <w:spacing w:after="20"/>
              <w:ind w:left="20"/>
              <w:jc w:val="both"/>
            </w:pPr>
            <w:r>
              <w:rPr>
                <w:rFonts w:ascii="Times New Roman"/>
                <w:b w:val="false"/>
                <w:i w:val="false"/>
                <w:color w:val="000000"/>
                <w:sz w:val="20"/>
              </w:rPr>
              <w:t>
3 000 0,8516 40,8516 40 100 0</w:t>
            </w:r>
          </w:p>
          <w:p>
            <w:pPr>
              <w:spacing w:after="20"/>
              <w:ind w:left="20"/>
              <w:jc w:val="both"/>
            </w:pPr>
            <w:r>
              <w:rPr>
                <w:rFonts w:ascii="Times New Roman"/>
                <w:b w:val="false"/>
                <w:i w:val="false"/>
                <w:color w:val="000000"/>
                <w:sz w:val="20"/>
              </w:rPr>
              <w:t>
,8516 40 900 0,8516 50 000 0,</w:t>
            </w:r>
          </w:p>
          <w:p>
            <w:pPr>
              <w:spacing w:after="20"/>
              <w:ind w:left="20"/>
              <w:jc w:val="both"/>
            </w:pPr>
            <w:r>
              <w:rPr>
                <w:rFonts w:ascii="Times New Roman"/>
                <w:b w:val="false"/>
                <w:i w:val="false"/>
                <w:color w:val="000000"/>
                <w:sz w:val="20"/>
              </w:rPr>
              <w:t>
8516 60,8516 60 10,8516 60 59</w:t>
            </w:r>
          </w:p>
          <w:p>
            <w:pPr>
              <w:spacing w:after="20"/>
              <w:ind w:left="20"/>
              <w:jc w:val="both"/>
            </w:pPr>
            <w:r>
              <w:rPr>
                <w:rFonts w:ascii="Times New Roman"/>
                <w:b w:val="false"/>
                <w:i w:val="false"/>
                <w:color w:val="000000"/>
                <w:sz w:val="20"/>
              </w:rPr>
              <w:t>
0 0,8516 60,00,8516 60 101 0,</w:t>
            </w:r>
          </w:p>
          <w:p>
            <w:pPr>
              <w:spacing w:after="20"/>
              <w:ind w:left="20"/>
              <w:jc w:val="both"/>
            </w:pPr>
            <w:r>
              <w:rPr>
                <w:rFonts w:ascii="Times New Roman"/>
                <w:b w:val="false"/>
                <w:i w:val="false"/>
                <w:color w:val="000000"/>
                <w:sz w:val="20"/>
              </w:rPr>
              <w:t>
8516 60 109 0,8516 60 800 0,8</w:t>
            </w:r>
          </w:p>
          <w:p>
            <w:pPr>
              <w:spacing w:after="20"/>
              <w:ind w:left="20"/>
              <w:jc w:val="both"/>
            </w:pPr>
            <w:r>
              <w:rPr>
                <w:rFonts w:ascii="Times New Roman"/>
                <w:b w:val="false"/>
                <w:i w:val="false"/>
                <w:color w:val="000000"/>
                <w:sz w:val="20"/>
              </w:rPr>
              <w:t>
516 60 900 0,8516 71 000 0,85</w:t>
            </w:r>
          </w:p>
          <w:p>
            <w:pPr>
              <w:spacing w:after="20"/>
              <w:ind w:left="20"/>
              <w:jc w:val="both"/>
            </w:pPr>
            <w:r>
              <w:rPr>
                <w:rFonts w:ascii="Times New Roman"/>
                <w:b w:val="false"/>
                <w:i w:val="false"/>
                <w:color w:val="000000"/>
                <w:sz w:val="20"/>
              </w:rPr>
              <w:t>
16 72 000 0,8516 79 200 0,851</w:t>
            </w:r>
          </w:p>
          <w:p>
            <w:pPr>
              <w:spacing w:after="20"/>
              <w:ind w:left="20"/>
              <w:jc w:val="both"/>
            </w:pPr>
            <w:r>
              <w:rPr>
                <w:rFonts w:ascii="Times New Roman"/>
                <w:b w:val="false"/>
                <w:i w:val="false"/>
                <w:color w:val="000000"/>
                <w:sz w:val="20"/>
              </w:rPr>
              <w:t>
6 79 700 0,8516 79 700 0,8516</w:t>
            </w:r>
          </w:p>
          <w:p>
            <w:pPr>
              <w:spacing w:after="20"/>
              <w:ind w:left="20"/>
              <w:jc w:val="both"/>
            </w:pPr>
            <w:r>
              <w:rPr>
                <w:rFonts w:ascii="Times New Roman"/>
                <w:b w:val="false"/>
                <w:i w:val="false"/>
                <w:color w:val="000000"/>
                <w:sz w:val="20"/>
              </w:rPr>
              <w:t>
79 800 0,516 79 800 0,8517 1</w:t>
            </w:r>
          </w:p>
          <w:p>
            <w:pPr>
              <w:spacing w:after="20"/>
              <w:ind w:left="20"/>
              <w:jc w:val="both"/>
            </w:pPr>
            <w:r>
              <w:rPr>
                <w:rFonts w:ascii="Times New Roman"/>
                <w:b w:val="false"/>
                <w:i w:val="false"/>
                <w:color w:val="000000"/>
                <w:sz w:val="20"/>
              </w:rPr>
              <w:t>
1,0,8517 11 000 0,8517 19,851</w:t>
            </w:r>
          </w:p>
          <w:p>
            <w:pPr>
              <w:spacing w:after="20"/>
              <w:ind w:left="20"/>
              <w:jc w:val="both"/>
            </w:pPr>
            <w:r>
              <w:rPr>
                <w:rFonts w:ascii="Times New Roman"/>
                <w:b w:val="false"/>
                <w:i w:val="false"/>
                <w:color w:val="000000"/>
                <w:sz w:val="20"/>
              </w:rPr>
              <w:t>
7 19 100 0,8517 21 000 0,8517</w:t>
            </w:r>
          </w:p>
          <w:p>
            <w:pPr>
              <w:spacing w:after="20"/>
              <w:ind w:left="20"/>
              <w:jc w:val="both"/>
            </w:pPr>
            <w:r>
              <w:rPr>
                <w:rFonts w:ascii="Times New Roman"/>
                <w:b w:val="false"/>
                <w:i w:val="false"/>
                <w:color w:val="000000"/>
                <w:sz w:val="20"/>
              </w:rPr>
              <w:t>
30 000 0,8517 50,8517 50 100</w:t>
            </w:r>
          </w:p>
          <w:p>
            <w:pPr>
              <w:spacing w:after="20"/>
              <w:ind w:left="20"/>
              <w:jc w:val="both"/>
            </w:pPr>
            <w:r>
              <w:rPr>
                <w:rFonts w:ascii="Times New Roman"/>
                <w:b w:val="false"/>
                <w:i w:val="false"/>
                <w:color w:val="000000"/>
                <w:sz w:val="20"/>
              </w:rPr>
              <w:t xml:space="preserve">
0,8518 10 800 0,8518 21,8518 </w:t>
            </w:r>
          </w:p>
          <w:p>
            <w:pPr>
              <w:spacing w:after="20"/>
              <w:ind w:left="20"/>
              <w:jc w:val="both"/>
            </w:pPr>
            <w:r>
              <w:rPr>
                <w:rFonts w:ascii="Times New Roman"/>
                <w:b w:val="false"/>
                <w:i w:val="false"/>
                <w:color w:val="000000"/>
                <w:sz w:val="20"/>
              </w:rPr>
              <w:t>
21 000 0,8518 22,8518 22 000,</w:t>
            </w:r>
          </w:p>
          <w:p>
            <w:pPr>
              <w:spacing w:after="20"/>
              <w:ind w:left="20"/>
              <w:jc w:val="both"/>
            </w:pPr>
            <w:r>
              <w:rPr>
                <w:rFonts w:ascii="Times New Roman"/>
                <w:b w:val="false"/>
                <w:i w:val="false"/>
                <w:color w:val="000000"/>
                <w:sz w:val="20"/>
              </w:rPr>
              <w:t>
8518 29 200 0,8518 29 800,851</w:t>
            </w:r>
          </w:p>
          <w:p>
            <w:pPr>
              <w:spacing w:after="20"/>
              <w:ind w:left="20"/>
              <w:jc w:val="both"/>
            </w:pPr>
            <w:r>
              <w:rPr>
                <w:rFonts w:ascii="Times New Roman"/>
                <w:b w:val="false"/>
                <w:i w:val="false"/>
                <w:color w:val="000000"/>
                <w:sz w:val="20"/>
              </w:rPr>
              <w:t>
8 40,8518 40 890 0,8519 10 00</w:t>
            </w:r>
          </w:p>
          <w:p>
            <w:pPr>
              <w:spacing w:after="20"/>
              <w:ind w:left="20"/>
              <w:jc w:val="both"/>
            </w:pPr>
            <w:r>
              <w:rPr>
                <w:rFonts w:ascii="Times New Roman"/>
                <w:b w:val="false"/>
                <w:i w:val="false"/>
                <w:color w:val="000000"/>
                <w:sz w:val="20"/>
              </w:rPr>
              <w:t>
0 0,8519 21 000 0,8519 29 000</w:t>
            </w:r>
          </w:p>
          <w:p>
            <w:pPr>
              <w:spacing w:after="20"/>
              <w:ind w:left="20"/>
              <w:jc w:val="both"/>
            </w:pPr>
            <w:r>
              <w:rPr>
                <w:rFonts w:ascii="Times New Roman"/>
                <w:b w:val="false"/>
                <w:i w:val="false"/>
                <w:color w:val="000000"/>
                <w:sz w:val="20"/>
              </w:rPr>
              <w:t xml:space="preserve">
0,8519 31 000 0,8519 39 000 </w:t>
            </w:r>
          </w:p>
          <w:p>
            <w:pPr>
              <w:spacing w:after="20"/>
              <w:ind w:left="20"/>
              <w:jc w:val="both"/>
            </w:pPr>
            <w:r>
              <w:rPr>
                <w:rFonts w:ascii="Times New Roman"/>
                <w:b w:val="false"/>
                <w:i w:val="false"/>
                <w:color w:val="000000"/>
                <w:sz w:val="20"/>
              </w:rPr>
              <w:t>
0,8519 40 000 0,8519 79 700 0,</w:t>
            </w:r>
          </w:p>
          <w:p>
            <w:pPr>
              <w:spacing w:after="20"/>
              <w:ind w:left="20"/>
              <w:jc w:val="both"/>
            </w:pPr>
            <w:r>
              <w:rPr>
                <w:rFonts w:ascii="Times New Roman"/>
                <w:b w:val="false"/>
                <w:i w:val="false"/>
                <w:color w:val="000000"/>
                <w:sz w:val="20"/>
              </w:rPr>
              <w:t>
8519 92 000 0,8519 93,8519 93</w:t>
            </w:r>
          </w:p>
          <w:p>
            <w:pPr>
              <w:spacing w:after="20"/>
              <w:ind w:left="20"/>
              <w:jc w:val="both"/>
            </w:pPr>
            <w:r>
              <w:rPr>
                <w:rFonts w:ascii="Times New Roman"/>
                <w:b w:val="false"/>
                <w:i w:val="false"/>
                <w:color w:val="000000"/>
                <w:sz w:val="20"/>
              </w:rPr>
              <w:t>
310 0,8519 93 390,8519 93 81</w:t>
            </w:r>
          </w:p>
          <w:p>
            <w:pPr>
              <w:spacing w:after="20"/>
              <w:ind w:left="20"/>
              <w:jc w:val="both"/>
            </w:pPr>
            <w:r>
              <w:rPr>
                <w:rFonts w:ascii="Times New Roman"/>
                <w:b w:val="false"/>
                <w:i w:val="false"/>
                <w:color w:val="000000"/>
                <w:sz w:val="20"/>
              </w:rPr>
              <w:t>
0 0,8519 93 890 0,8519 99,851</w:t>
            </w:r>
          </w:p>
          <w:p>
            <w:pPr>
              <w:spacing w:after="20"/>
              <w:ind w:left="20"/>
              <w:jc w:val="both"/>
            </w:pPr>
            <w:r>
              <w:rPr>
                <w:rFonts w:ascii="Times New Roman"/>
                <w:b w:val="false"/>
                <w:i w:val="false"/>
                <w:color w:val="000000"/>
                <w:sz w:val="20"/>
              </w:rPr>
              <w:t>
9 99 120 0,8520 32,8520 32 91</w:t>
            </w:r>
          </w:p>
          <w:p>
            <w:pPr>
              <w:spacing w:after="20"/>
              <w:ind w:left="20"/>
              <w:jc w:val="both"/>
            </w:pPr>
            <w:r>
              <w:rPr>
                <w:rFonts w:ascii="Times New Roman"/>
                <w:b w:val="false"/>
                <w:i w:val="false"/>
                <w:color w:val="000000"/>
                <w:sz w:val="20"/>
              </w:rPr>
              <w:t>
0 0,8520 32 990 0,8520 33,8521</w:t>
            </w:r>
          </w:p>
          <w:p>
            <w:pPr>
              <w:spacing w:after="20"/>
              <w:ind w:left="20"/>
              <w:jc w:val="both"/>
            </w:pPr>
            <w:r>
              <w:rPr>
                <w:rFonts w:ascii="Times New Roman"/>
                <w:b w:val="false"/>
                <w:i w:val="false"/>
                <w:color w:val="000000"/>
                <w:sz w:val="20"/>
              </w:rPr>
              <w:t>
10,8521 10 100 0,8521 10 300</w:t>
            </w:r>
          </w:p>
          <w:p>
            <w:pPr>
              <w:spacing w:after="20"/>
              <w:ind w:left="20"/>
              <w:jc w:val="both"/>
            </w:pPr>
            <w:r>
              <w:rPr>
                <w:rFonts w:ascii="Times New Roman"/>
                <w:b w:val="false"/>
                <w:i w:val="false"/>
                <w:color w:val="000000"/>
                <w:sz w:val="20"/>
              </w:rPr>
              <w:t>
0,8521 10 800 0,8521 10 950</w:t>
            </w:r>
          </w:p>
          <w:p>
            <w:pPr>
              <w:spacing w:after="20"/>
              <w:ind w:left="20"/>
              <w:jc w:val="both"/>
            </w:pPr>
            <w:r>
              <w:rPr>
                <w:rFonts w:ascii="Times New Roman"/>
                <w:b w:val="false"/>
                <w:i w:val="false"/>
                <w:color w:val="000000"/>
                <w:sz w:val="20"/>
              </w:rPr>
              <w:t xml:space="preserve">
0,8521 90,0,8525 10,8525 10 </w:t>
            </w:r>
          </w:p>
          <w:p>
            <w:pPr>
              <w:spacing w:after="20"/>
              <w:ind w:left="20"/>
              <w:jc w:val="both"/>
            </w:pPr>
            <w:r>
              <w:rPr>
                <w:rFonts w:ascii="Times New Roman"/>
                <w:b w:val="false"/>
                <w:i w:val="false"/>
                <w:color w:val="000000"/>
                <w:sz w:val="20"/>
              </w:rPr>
              <w:t>
800,8525 10 100 0,8525 10 500</w:t>
            </w:r>
          </w:p>
          <w:p>
            <w:pPr>
              <w:spacing w:after="20"/>
              <w:ind w:left="20"/>
              <w:jc w:val="both"/>
            </w:pPr>
            <w:r>
              <w:rPr>
                <w:rFonts w:ascii="Times New Roman"/>
                <w:b w:val="false"/>
                <w:i w:val="false"/>
                <w:color w:val="000000"/>
                <w:sz w:val="20"/>
              </w:rPr>
              <w:t>
0,8525 10 800 1,8525 20,8525</w:t>
            </w:r>
          </w:p>
          <w:p>
            <w:pPr>
              <w:spacing w:after="20"/>
              <w:ind w:left="20"/>
              <w:jc w:val="both"/>
            </w:pPr>
            <w:r>
              <w:rPr>
                <w:rFonts w:ascii="Times New Roman"/>
                <w:b w:val="false"/>
                <w:i w:val="false"/>
                <w:color w:val="000000"/>
                <w:sz w:val="20"/>
              </w:rPr>
              <w:t xml:space="preserve">
20 910 08525 20 990,8525 20 </w:t>
            </w:r>
          </w:p>
          <w:p>
            <w:pPr>
              <w:spacing w:after="20"/>
              <w:ind w:left="20"/>
              <w:jc w:val="both"/>
            </w:pPr>
            <w:r>
              <w:rPr>
                <w:rFonts w:ascii="Times New Roman"/>
                <w:b w:val="false"/>
                <w:i w:val="false"/>
                <w:color w:val="000000"/>
                <w:sz w:val="20"/>
              </w:rPr>
              <w:t>
990 1,8525 20 990 9,8527 13 9</w:t>
            </w:r>
          </w:p>
          <w:p>
            <w:pPr>
              <w:spacing w:after="20"/>
              <w:ind w:left="20"/>
              <w:jc w:val="both"/>
            </w:pPr>
            <w:r>
              <w:rPr>
                <w:rFonts w:ascii="Times New Roman"/>
                <w:b w:val="false"/>
                <w:i w:val="false"/>
                <w:color w:val="000000"/>
                <w:sz w:val="20"/>
              </w:rPr>
              <w:t>
10 0,8527 21 200,8527 21 520,</w:t>
            </w:r>
          </w:p>
          <w:p>
            <w:pPr>
              <w:spacing w:after="20"/>
              <w:ind w:left="20"/>
              <w:jc w:val="both"/>
            </w:pPr>
            <w:r>
              <w:rPr>
                <w:rFonts w:ascii="Times New Roman"/>
                <w:b w:val="false"/>
                <w:i w:val="false"/>
                <w:color w:val="000000"/>
                <w:sz w:val="20"/>
              </w:rPr>
              <w:t xml:space="preserve">
8527, 590,8527 21 700 0,8527 </w:t>
            </w:r>
          </w:p>
          <w:p>
            <w:pPr>
              <w:spacing w:after="20"/>
              <w:ind w:left="20"/>
              <w:jc w:val="both"/>
            </w:pPr>
            <w:r>
              <w:rPr>
                <w:rFonts w:ascii="Times New Roman"/>
                <w:b w:val="false"/>
                <w:i w:val="false"/>
                <w:color w:val="000000"/>
                <w:sz w:val="20"/>
              </w:rPr>
              <w:t xml:space="preserve">
21 920 0,8528 12,8528 51 000 </w:t>
            </w:r>
          </w:p>
          <w:p>
            <w:pPr>
              <w:spacing w:after="20"/>
              <w:ind w:left="20"/>
              <w:jc w:val="both"/>
            </w:pPr>
            <w:r>
              <w:rPr>
                <w:rFonts w:ascii="Times New Roman"/>
                <w:b w:val="false"/>
                <w:i w:val="false"/>
                <w:color w:val="000000"/>
                <w:sz w:val="20"/>
              </w:rPr>
              <w:t xml:space="preserve">
0,8528 61 000 0,8528 69,8528 </w:t>
            </w:r>
          </w:p>
          <w:p>
            <w:pPr>
              <w:spacing w:after="20"/>
              <w:ind w:left="20"/>
              <w:jc w:val="both"/>
            </w:pPr>
            <w:r>
              <w:rPr>
                <w:rFonts w:ascii="Times New Roman"/>
                <w:b w:val="false"/>
                <w:i w:val="false"/>
                <w:color w:val="000000"/>
                <w:sz w:val="20"/>
              </w:rPr>
              <w:t>
71,8528 72,8531 10,8531 10 80</w:t>
            </w:r>
          </w:p>
          <w:p>
            <w:pPr>
              <w:spacing w:after="20"/>
              <w:ind w:left="20"/>
              <w:jc w:val="both"/>
            </w:pPr>
            <w:r>
              <w:rPr>
                <w:rFonts w:ascii="Times New Roman"/>
                <w:b w:val="false"/>
                <w:i w:val="false"/>
                <w:color w:val="000000"/>
                <w:sz w:val="20"/>
              </w:rPr>
              <w:t>
0 0,8531 80,8531 80 950 9,8534</w:t>
            </w:r>
          </w:p>
          <w:p>
            <w:pPr>
              <w:spacing w:after="20"/>
              <w:ind w:left="20"/>
              <w:jc w:val="both"/>
            </w:pPr>
            <w:r>
              <w:rPr>
                <w:rFonts w:ascii="Times New Roman"/>
                <w:b w:val="false"/>
                <w:i w:val="false"/>
                <w:color w:val="000000"/>
                <w:sz w:val="20"/>
              </w:rPr>
              <w:t xml:space="preserve">
00,,8535 90 000 0,8536 41,0 </w:t>
            </w:r>
          </w:p>
          <w:p>
            <w:pPr>
              <w:spacing w:after="20"/>
              <w:ind w:left="20"/>
              <w:jc w:val="both"/>
            </w:pPr>
            <w:r>
              <w:rPr>
                <w:rFonts w:ascii="Times New Roman"/>
                <w:b w:val="false"/>
                <w:i w:val="false"/>
                <w:color w:val="000000"/>
                <w:sz w:val="20"/>
              </w:rPr>
              <w:t>
0,8536 41 900 0,8536 50 110 0,</w:t>
            </w:r>
          </w:p>
          <w:p>
            <w:pPr>
              <w:spacing w:after="20"/>
              <w:ind w:left="20"/>
              <w:jc w:val="both"/>
            </w:pPr>
            <w:r>
              <w:rPr>
                <w:rFonts w:ascii="Times New Roman"/>
                <w:b w:val="false"/>
                <w:i w:val="false"/>
                <w:color w:val="000000"/>
                <w:sz w:val="20"/>
              </w:rPr>
              <w:t>
8536 50 150 0,8536 50 190 0,8</w:t>
            </w:r>
          </w:p>
          <w:p>
            <w:pPr>
              <w:spacing w:after="20"/>
              <w:ind w:left="20"/>
              <w:jc w:val="both"/>
            </w:pPr>
            <w:r>
              <w:rPr>
                <w:rFonts w:ascii="Times New Roman"/>
                <w:b w:val="false"/>
                <w:i w:val="false"/>
                <w:color w:val="000000"/>
                <w:sz w:val="20"/>
              </w:rPr>
              <w:t>
536 50 070 0,8536 50 070 0,85</w:t>
            </w:r>
          </w:p>
          <w:p>
            <w:pPr>
              <w:spacing w:after="20"/>
              <w:ind w:left="20"/>
              <w:jc w:val="both"/>
            </w:pPr>
            <w:r>
              <w:rPr>
                <w:rFonts w:ascii="Times New Roman"/>
                <w:b w:val="false"/>
                <w:i w:val="false"/>
                <w:color w:val="000000"/>
                <w:sz w:val="20"/>
              </w:rPr>
              <w:t xml:space="preserve">
36 50 800 0,8536 50 800 0,536 </w:t>
            </w:r>
          </w:p>
          <w:p>
            <w:pPr>
              <w:spacing w:after="20"/>
              <w:ind w:left="20"/>
              <w:jc w:val="both"/>
            </w:pPr>
            <w:r>
              <w:rPr>
                <w:rFonts w:ascii="Times New Roman"/>
                <w:b w:val="false"/>
                <w:i w:val="false"/>
                <w:color w:val="000000"/>
                <w:sz w:val="20"/>
              </w:rPr>
              <w:t xml:space="preserve">
69,8536 90 010 0,8536 90 100 </w:t>
            </w:r>
          </w:p>
          <w:p>
            <w:pPr>
              <w:spacing w:after="20"/>
              <w:ind w:left="20"/>
              <w:jc w:val="both"/>
            </w:pPr>
            <w:r>
              <w:rPr>
                <w:rFonts w:ascii="Times New Roman"/>
                <w:b w:val="false"/>
                <w:i w:val="false"/>
                <w:color w:val="000000"/>
                <w:sz w:val="20"/>
              </w:rPr>
              <w:t>
0,8536 90 200 0,8536 90 850 0</w:t>
            </w:r>
          </w:p>
          <w:p>
            <w:pPr>
              <w:spacing w:after="20"/>
              <w:ind w:left="20"/>
              <w:jc w:val="both"/>
            </w:pPr>
            <w:r>
              <w:rPr>
                <w:rFonts w:ascii="Times New Roman"/>
                <w:b w:val="false"/>
                <w:i w:val="false"/>
                <w:color w:val="000000"/>
                <w:sz w:val="20"/>
              </w:rPr>
              <w:t>
,8537 10 990 0,8538 10 000 0,</w:t>
            </w:r>
          </w:p>
          <w:p>
            <w:pPr>
              <w:spacing w:after="20"/>
              <w:ind w:left="20"/>
              <w:jc w:val="both"/>
            </w:pPr>
            <w:r>
              <w:rPr>
                <w:rFonts w:ascii="Times New Roman"/>
                <w:b w:val="false"/>
                <w:i w:val="false"/>
                <w:color w:val="000000"/>
                <w:sz w:val="20"/>
              </w:rPr>
              <w:t>
8539 22,8539 29,8539 31,539 32</w:t>
            </w:r>
          </w:p>
          <w:p>
            <w:pPr>
              <w:spacing w:after="20"/>
              <w:ind w:left="20"/>
              <w:jc w:val="both"/>
            </w:pPr>
            <w:r>
              <w:rPr>
                <w:rFonts w:ascii="Times New Roman"/>
                <w:b w:val="false"/>
                <w:i w:val="false"/>
                <w:color w:val="000000"/>
                <w:sz w:val="20"/>
              </w:rPr>
              <w:t>
,8539 39 000 0,,8544 11 100 0,</w:t>
            </w:r>
          </w:p>
          <w:p>
            <w:pPr>
              <w:spacing w:after="20"/>
              <w:ind w:left="20"/>
              <w:jc w:val="both"/>
            </w:pPr>
            <w:r>
              <w:rPr>
                <w:rFonts w:ascii="Times New Roman"/>
                <w:b w:val="false"/>
                <w:i w:val="false"/>
                <w:color w:val="000000"/>
                <w:sz w:val="20"/>
              </w:rPr>
              <w:t>
8544 19 200 0,8544 20 000 0,8</w:t>
            </w:r>
          </w:p>
          <w:p>
            <w:pPr>
              <w:spacing w:after="20"/>
              <w:ind w:left="20"/>
              <w:jc w:val="both"/>
            </w:pPr>
            <w:r>
              <w:rPr>
                <w:rFonts w:ascii="Times New Roman"/>
                <w:b w:val="false"/>
                <w:i w:val="false"/>
                <w:color w:val="000000"/>
                <w:sz w:val="20"/>
              </w:rPr>
              <w:t>
544 41,8544 41 900,8544 41 00</w:t>
            </w:r>
          </w:p>
          <w:p>
            <w:pPr>
              <w:spacing w:after="20"/>
              <w:ind w:left="20"/>
              <w:jc w:val="both"/>
            </w:pPr>
            <w:r>
              <w:rPr>
                <w:rFonts w:ascii="Times New Roman"/>
                <w:b w:val="false"/>
                <w:i w:val="false"/>
                <w:color w:val="000000"/>
                <w:sz w:val="20"/>
              </w:rPr>
              <w:t>
0 0,8544 41 100 0,8544 41 900</w:t>
            </w:r>
          </w:p>
          <w:p>
            <w:pPr>
              <w:spacing w:after="20"/>
              <w:ind w:left="20"/>
              <w:jc w:val="both"/>
            </w:pPr>
            <w:r>
              <w:rPr>
                <w:rFonts w:ascii="Times New Roman"/>
                <w:b w:val="false"/>
                <w:i w:val="false"/>
                <w:color w:val="000000"/>
                <w:sz w:val="20"/>
              </w:rPr>
              <w:t>
,8544 41 900 0,8544 41 900 1,8</w:t>
            </w:r>
          </w:p>
          <w:p>
            <w:pPr>
              <w:spacing w:after="20"/>
              <w:ind w:left="20"/>
              <w:jc w:val="both"/>
            </w:pPr>
            <w:r>
              <w:rPr>
                <w:rFonts w:ascii="Times New Roman"/>
                <w:b w:val="false"/>
                <w:i w:val="false"/>
                <w:color w:val="000000"/>
                <w:sz w:val="20"/>
              </w:rPr>
              <w:t>
544 42 200 03,8544 49 000 0,85</w:t>
            </w:r>
          </w:p>
          <w:p>
            <w:pPr>
              <w:spacing w:after="20"/>
              <w:ind w:left="20"/>
              <w:jc w:val="both"/>
            </w:pPr>
            <w:r>
              <w:rPr>
                <w:rFonts w:ascii="Times New Roman"/>
                <w:b w:val="false"/>
                <w:i w:val="false"/>
                <w:color w:val="000000"/>
                <w:sz w:val="20"/>
              </w:rPr>
              <w:t xml:space="preserve">
44 49 200,8544 49 200 0,8544 </w:t>
            </w:r>
          </w:p>
          <w:p>
            <w:pPr>
              <w:spacing w:after="20"/>
              <w:ind w:left="20"/>
              <w:jc w:val="both"/>
            </w:pPr>
            <w:r>
              <w:rPr>
                <w:rFonts w:ascii="Times New Roman"/>
                <w:b w:val="false"/>
                <w:i w:val="false"/>
                <w:color w:val="000000"/>
                <w:sz w:val="20"/>
              </w:rPr>
              <w:t>
49 800 0,8544 49 800 1,8544 49</w:t>
            </w:r>
          </w:p>
          <w:p>
            <w:pPr>
              <w:spacing w:after="20"/>
              <w:ind w:left="20"/>
              <w:jc w:val="both"/>
            </w:pPr>
            <w:r>
              <w:rPr>
                <w:rFonts w:ascii="Times New Roman"/>
                <w:b w:val="false"/>
                <w:i w:val="false"/>
                <w:color w:val="000000"/>
                <w:sz w:val="20"/>
              </w:rPr>
              <w:t>
800 9,8544 51,8544, 100 0,854</w:t>
            </w:r>
          </w:p>
          <w:p>
            <w:pPr>
              <w:spacing w:after="20"/>
              <w:ind w:left="20"/>
              <w:jc w:val="both"/>
            </w:pPr>
            <w:r>
              <w:rPr>
                <w:rFonts w:ascii="Times New Roman"/>
                <w:b w:val="false"/>
                <w:i w:val="false"/>
                <w:color w:val="000000"/>
                <w:sz w:val="20"/>
              </w:rPr>
              <w:t>
4 51 900,8544 51 900 1,8544 51</w:t>
            </w:r>
          </w:p>
          <w:p>
            <w:pPr>
              <w:spacing w:after="20"/>
              <w:ind w:left="20"/>
              <w:jc w:val="both"/>
            </w:pPr>
            <w:r>
              <w:rPr>
                <w:rFonts w:ascii="Times New Roman"/>
                <w:b w:val="false"/>
                <w:i w:val="false"/>
                <w:color w:val="000000"/>
                <w:sz w:val="20"/>
              </w:rPr>
              <w:t>
900 2,8544 51 900 9,8544 59,8</w:t>
            </w:r>
          </w:p>
          <w:p>
            <w:pPr>
              <w:spacing w:after="20"/>
              <w:ind w:left="20"/>
              <w:jc w:val="both"/>
            </w:pPr>
            <w:r>
              <w:rPr>
                <w:rFonts w:ascii="Times New Roman"/>
                <w:b w:val="false"/>
                <w:i w:val="false"/>
                <w:color w:val="000000"/>
                <w:sz w:val="20"/>
              </w:rPr>
              <w:t>
544 59 100 0,8544 59 200 0,854</w:t>
            </w:r>
          </w:p>
          <w:p>
            <w:pPr>
              <w:spacing w:after="20"/>
              <w:ind w:left="20"/>
              <w:jc w:val="both"/>
            </w:pPr>
            <w:r>
              <w:rPr>
                <w:rFonts w:ascii="Times New Roman"/>
                <w:b w:val="false"/>
                <w:i w:val="false"/>
                <w:color w:val="000000"/>
                <w:sz w:val="20"/>
              </w:rPr>
              <w:t>
4 59 800 0,8544 60,8544 60 900</w:t>
            </w:r>
          </w:p>
          <w:p>
            <w:pPr>
              <w:spacing w:after="20"/>
              <w:ind w:left="20"/>
              <w:jc w:val="both"/>
            </w:pPr>
            <w:r>
              <w:rPr>
                <w:rFonts w:ascii="Times New Roman"/>
                <w:b w:val="false"/>
                <w:i w:val="false"/>
                <w:color w:val="000000"/>
                <w:sz w:val="20"/>
              </w:rPr>
              <w:t>
0,8544 69 900 0,8546 20 100 0,</w:t>
            </w:r>
          </w:p>
          <w:p>
            <w:pPr>
              <w:spacing w:after="20"/>
              <w:ind w:left="20"/>
              <w:jc w:val="both"/>
            </w:pPr>
            <w:r>
              <w:rPr>
                <w:rFonts w:ascii="Times New Roman"/>
                <w:b w:val="false"/>
                <w:i w:val="false"/>
                <w:color w:val="000000"/>
                <w:sz w:val="20"/>
              </w:rPr>
              <w:t>
8546,,0 0,8546 20 990 0,8546 90</w:t>
            </w:r>
          </w:p>
          <w:p>
            <w:pPr>
              <w:spacing w:after="20"/>
              <w:ind w:left="20"/>
              <w:jc w:val="both"/>
            </w:pPr>
            <w:r>
              <w:rPr>
                <w:rFonts w:ascii="Times New Roman"/>
                <w:b w:val="false"/>
                <w:i w:val="false"/>
                <w:color w:val="000000"/>
                <w:sz w:val="20"/>
              </w:rPr>
              <w:t>
,8546 90 100 0,8547 10 100 0,85</w:t>
            </w:r>
          </w:p>
          <w:p>
            <w:pPr>
              <w:spacing w:after="20"/>
              <w:ind w:left="20"/>
              <w:jc w:val="both"/>
            </w:pPr>
            <w:r>
              <w:rPr>
                <w:rFonts w:ascii="Times New Roman"/>
                <w:b w:val="false"/>
                <w:i w:val="false"/>
                <w:color w:val="000000"/>
                <w:sz w:val="20"/>
              </w:rPr>
              <w:t xml:space="preserve">
47 10 900 0,8702 10 111 0,8702 </w:t>
            </w:r>
          </w:p>
          <w:p>
            <w:pPr>
              <w:spacing w:after="20"/>
              <w:ind w:left="20"/>
              <w:jc w:val="both"/>
            </w:pPr>
            <w:r>
              <w:rPr>
                <w:rFonts w:ascii="Times New Roman"/>
                <w:b w:val="false"/>
                <w:i w:val="false"/>
                <w:color w:val="000000"/>
                <w:sz w:val="20"/>
              </w:rPr>
              <w:t xml:space="preserve">
10 191 0,8702 10 192 1,8702 10 </w:t>
            </w:r>
          </w:p>
          <w:p>
            <w:pPr>
              <w:spacing w:after="20"/>
              <w:ind w:left="20"/>
              <w:jc w:val="both"/>
            </w:pPr>
            <w:r>
              <w:rPr>
                <w:rFonts w:ascii="Times New Roman"/>
                <w:b w:val="false"/>
                <w:i w:val="false"/>
                <w:color w:val="000000"/>
                <w:sz w:val="20"/>
              </w:rPr>
              <w:t xml:space="preserve">
192 9,8702 10 199 1,8702 10 991 </w:t>
            </w:r>
          </w:p>
          <w:p>
            <w:pPr>
              <w:spacing w:after="20"/>
              <w:ind w:left="20"/>
              <w:jc w:val="both"/>
            </w:pPr>
            <w:r>
              <w:rPr>
                <w:rFonts w:ascii="Times New Roman"/>
                <w:b w:val="false"/>
                <w:i w:val="false"/>
                <w:color w:val="000000"/>
                <w:sz w:val="20"/>
              </w:rPr>
              <w:t>
0,8702 10 991 0,8702 10 992 9,8</w:t>
            </w:r>
          </w:p>
          <w:p>
            <w:pPr>
              <w:spacing w:after="20"/>
              <w:ind w:left="20"/>
              <w:jc w:val="both"/>
            </w:pPr>
            <w:r>
              <w:rPr>
                <w:rFonts w:ascii="Times New Roman"/>
                <w:b w:val="false"/>
                <w:i w:val="false"/>
                <w:color w:val="000000"/>
                <w:sz w:val="20"/>
              </w:rPr>
              <w:t>
702 10 999 1,8702 10 999 9,8702</w:t>
            </w:r>
          </w:p>
          <w:p>
            <w:pPr>
              <w:spacing w:after="20"/>
              <w:ind w:left="20"/>
              <w:jc w:val="both"/>
            </w:pPr>
            <w:r>
              <w:rPr>
                <w:rFonts w:ascii="Times New Roman"/>
                <w:b w:val="false"/>
                <w:i w:val="false"/>
                <w:color w:val="000000"/>
                <w:sz w:val="20"/>
              </w:rPr>
              <w:t>
90 111 0,8702 90 119 0,8702 90</w:t>
            </w:r>
          </w:p>
          <w:p>
            <w:pPr>
              <w:spacing w:after="20"/>
              <w:ind w:left="20"/>
              <w:jc w:val="both"/>
            </w:pPr>
            <w:r>
              <w:rPr>
                <w:rFonts w:ascii="Times New Roman"/>
                <w:b w:val="false"/>
                <w:i w:val="false"/>
                <w:color w:val="000000"/>
                <w:sz w:val="20"/>
              </w:rPr>
              <w:t>
191 0,8702 90 192 1,8702 90 19</w:t>
            </w:r>
          </w:p>
          <w:p>
            <w:pPr>
              <w:spacing w:after="20"/>
              <w:ind w:left="20"/>
              <w:jc w:val="both"/>
            </w:pPr>
            <w:r>
              <w:rPr>
                <w:rFonts w:ascii="Times New Roman"/>
                <w:b w:val="false"/>
                <w:i w:val="false"/>
                <w:color w:val="000000"/>
                <w:sz w:val="20"/>
              </w:rPr>
              <w:t>
2 9,8702 90 199 1,8702 90 199 9</w:t>
            </w:r>
          </w:p>
          <w:p>
            <w:pPr>
              <w:spacing w:after="20"/>
              <w:ind w:left="20"/>
              <w:jc w:val="both"/>
            </w:pPr>
            <w:r>
              <w:rPr>
                <w:rFonts w:ascii="Times New Roman"/>
                <w:b w:val="false"/>
                <w:i w:val="false"/>
                <w:color w:val="000000"/>
                <w:sz w:val="20"/>
              </w:rPr>
              <w:t>
,8702 90 311 0,8702 90 319 0,87</w:t>
            </w:r>
          </w:p>
          <w:p>
            <w:pPr>
              <w:spacing w:after="20"/>
              <w:ind w:left="20"/>
              <w:jc w:val="both"/>
            </w:pPr>
            <w:r>
              <w:rPr>
                <w:rFonts w:ascii="Times New Roman"/>
                <w:b w:val="false"/>
                <w:i w:val="false"/>
                <w:color w:val="000000"/>
                <w:sz w:val="20"/>
              </w:rPr>
              <w:t xml:space="preserve">
02 90 391 0,8702 90 392 1,8702 </w:t>
            </w:r>
          </w:p>
          <w:p>
            <w:pPr>
              <w:spacing w:after="20"/>
              <w:ind w:left="20"/>
              <w:jc w:val="both"/>
            </w:pPr>
            <w:r>
              <w:rPr>
                <w:rFonts w:ascii="Times New Roman"/>
                <w:b w:val="false"/>
                <w:i w:val="false"/>
                <w:color w:val="000000"/>
                <w:sz w:val="20"/>
              </w:rPr>
              <w:t>
90 399 1,8702 90 399 9,8702 90</w:t>
            </w:r>
          </w:p>
          <w:p>
            <w:pPr>
              <w:spacing w:after="20"/>
              <w:ind w:left="20"/>
              <w:jc w:val="both"/>
            </w:pPr>
            <w:r>
              <w:rPr>
                <w:rFonts w:ascii="Times New Roman"/>
                <w:b w:val="false"/>
                <w:i w:val="false"/>
                <w:color w:val="000000"/>
                <w:sz w:val="20"/>
              </w:rPr>
              <w:t>
901 0,8702 90 909 0,8703 21 10</w:t>
            </w:r>
          </w:p>
          <w:p>
            <w:pPr>
              <w:spacing w:after="20"/>
              <w:ind w:left="20"/>
              <w:jc w:val="both"/>
            </w:pPr>
            <w:r>
              <w:rPr>
                <w:rFonts w:ascii="Times New Roman"/>
                <w:b w:val="false"/>
                <w:i w:val="false"/>
                <w:color w:val="000000"/>
                <w:sz w:val="20"/>
              </w:rPr>
              <w:t>
1 0,8703 21 109 0,8703 21 901 0</w:t>
            </w:r>
          </w:p>
          <w:p>
            <w:pPr>
              <w:spacing w:after="20"/>
              <w:ind w:left="20"/>
              <w:jc w:val="both"/>
            </w:pPr>
            <w:r>
              <w:rPr>
                <w:rFonts w:ascii="Times New Roman"/>
                <w:b w:val="false"/>
                <w:i w:val="false"/>
                <w:color w:val="000000"/>
                <w:sz w:val="20"/>
              </w:rPr>
              <w:t>
,8703 21 909 9,8703 22 101 0,,8</w:t>
            </w:r>
          </w:p>
          <w:p>
            <w:pPr>
              <w:spacing w:after="20"/>
              <w:ind w:left="20"/>
              <w:jc w:val="both"/>
            </w:pPr>
            <w:r>
              <w:rPr>
                <w:rFonts w:ascii="Times New Roman"/>
                <w:b w:val="false"/>
                <w:i w:val="false"/>
                <w:color w:val="000000"/>
                <w:sz w:val="20"/>
              </w:rPr>
              <w:t xml:space="preserve">
703 22 101 2,8703 22 109 1,8703 </w:t>
            </w:r>
          </w:p>
          <w:p>
            <w:pPr>
              <w:spacing w:after="20"/>
              <w:ind w:left="20"/>
              <w:jc w:val="both"/>
            </w:pPr>
            <w:r>
              <w:rPr>
                <w:rFonts w:ascii="Times New Roman"/>
                <w:b w:val="false"/>
                <w:i w:val="false"/>
                <w:color w:val="000000"/>
                <w:sz w:val="20"/>
              </w:rPr>
              <w:t>
22 109 9,8703 22 901 0,8703 22 9</w:t>
            </w:r>
          </w:p>
          <w:p>
            <w:pPr>
              <w:spacing w:after="20"/>
              <w:ind w:left="20"/>
              <w:jc w:val="both"/>
            </w:pPr>
            <w:r>
              <w:rPr>
                <w:rFonts w:ascii="Times New Roman"/>
                <w:b w:val="false"/>
                <w:i w:val="false"/>
                <w:color w:val="000000"/>
                <w:sz w:val="20"/>
              </w:rPr>
              <w:t xml:space="preserve">
09 1,8703 22 909 9,8703 23 110 </w:t>
            </w:r>
          </w:p>
          <w:p>
            <w:pPr>
              <w:spacing w:after="20"/>
              <w:ind w:left="20"/>
              <w:jc w:val="both"/>
            </w:pPr>
            <w:r>
              <w:rPr>
                <w:rFonts w:ascii="Times New Roman"/>
                <w:b w:val="false"/>
                <w:i w:val="false"/>
                <w:color w:val="000000"/>
                <w:sz w:val="20"/>
              </w:rPr>
              <w:t>
0,8703 23 191 0,8703 23 192 0,</w:t>
            </w:r>
          </w:p>
          <w:p>
            <w:pPr>
              <w:spacing w:after="20"/>
              <w:ind w:left="20"/>
              <w:jc w:val="both"/>
            </w:pPr>
            <w:r>
              <w:rPr>
                <w:rFonts w:ascii="Times New Roman"/>
                <w:b w:val="false"/>
                <w:i w:val="false"/>
                <w:color w:val="000000"/>
                <w:sz w:val="20"/>
              </w:rPr>
              <w:t>
8703 23 199 0,8703 23 901 1,870</w:t>
            </w:r>
          </w:p>
          <w:p>
            <w:pPr>
              <w:spacing w:after="20"/>
              <w:ind w:left="20"/>
              <w:jc w:val="both"/>
            </w:pPr>
            <w:r>
              <w:rPr>
                <w:rFonts w:ascii="Times New Roman"/>
                <w:b w:val="false"/>
                <w:i w:val="false"/>
                <w:color w:val="000000"/>
                <w:sz w:val="20"/>
              </w:rPr>
              <w:t>
3 23 901 9,8703 23 902 1,8703 2</w:t>
            </w:r>
          </w:p>
          <w:p>
            <w:pPr>
              <w:spacing w:after="20"/>
              <w:ind w:left="20"/>
              <w:jc w:val="both"/>
            </w:pPr>
            <w:r>
              <w:rPr>
                <w:rFonts w:ascii="Times New Roman"/>
                <w:b w:val="false"/>
                <w:i w:val="false"/>
                <w:color w:val="000000"/>
                <w:sz w:val="20"/>
              </w:rPr>
              <w:t>
3 902 9,8703 24 101 0,8703 24 10</w:t>
            </w:r>
          </w:p>
          <w:p>
            <w:pPr>
              <w:spacing w:after="20"/>
              <w:ind w:left="20"/>
              <w:jc w:val="both"/>
            </w:pPr>
            <w:r>
              <w:rPr>
                <w:rFonts w:ascii="Times New Roman"/>
                <w:b w:val="false"/>
                <w:i w:val="false"/>
                <w:color w:val="000000"/>
                <w:sz w:val="20"/>
              </w:rPr>
              <w:t>
9 0,8703 24 901 0,8703 24 909 1,</w:t>
            </w:r>
          </w:p>
          <w:p>
            <w:pPr>
              <w:spacing w:after="20"/>
              <w:ind w:left="20"/>
              <w:jc w:val="both"/>
            </w:pPr>
            <w:r>
              <w:rPr>
                <w:rFonts w:ascii="Times New Roman"/>
                <w:b w:val="false"/>
                <w:i w:val="false"/>
                <w:color w:val="000000"/>
                <w:sz w:val="20"/>
              </w:rPr>
              <w:t>
8703 24 909 9,8703 31 101 0,870</w:t>
            </w:r>
          </w:p>
          <w:p>
            <w:pPr>
              <w:spacing w:after="20"/>
              <w:ind w:left="20"/>
              <w:jc w:val="both"/>
            </w:pPr>
            <w:r>
              <w:rPr>
                <w:rFonts w:ascii="Times New Roman"/>
                <w:b w:val="false"/>
                <w:i w:val="false"/>
                <w:color w:val="000000"/>
                <w:sz w:val="20"/>
              </w:rPr>
              <w:t>
3 31 901 0,8703 31 909 1,8703 31</w:t>
            </w:r>
          </w:p>
          <w:p>
            <w:pPr>
              <w:spacing w:after="20"/>
              <w:ind w:left="20"/>
              <w:jc w:val="both"/>
            </w:pPr>
            <w:r>
              <w:rPr>
                <w:rFonts w:ascii="Times New Roman"/>
                <w:b w:val="false"/>
                <w:i w:val="false"/>
                <w:color w:val="000000"/>
                <w:sz w:val="20"/>
              </w:rPr>
              <w:t>
909 9,08703 32 110 0,8703 32 19</w:t>
            </w:r>
          </w:p>
          <w:p>
            <w:pPr>
              <w:spacing w:after="20"/>
              <w:ind w:left="20"/>
              <w:jc w:val="both"/>
            </w:pPr>
            <w:r>
              <w:rPr>
                <w:rFonts w:ascii="Times New Roman"/>
                <w:b w:val="false"/>
                <w:i w:val="false"/>
                <w:color w:val="000000"/>
                <w:sz w:val="20"/>
              </w:rPr>
              <w:t>
1,8703 32 901 0,8703 32 909 1,870</w:t>
            </w:r>
          </w:p>
          <w:p>
            <w:pPr>
              <w:spacing w:after="20"/>
              <w:ind w:left="20"/>
              <w:jc w:val="both"/>
            </w:pPr>
            <w:r>
              <w:rPr>
                <w:rFonts w:ascii="Times New Roman"/>
                <w:b w:val="false"/>
                <w:i w:val="false"/>
                <w:color w:val="000000"/>
                <w:sz w:val="20"/>
              </w:rPr>
              <w:t>
3 32 909 9,8703 33 110 0,8703 33</w:t>
            </w:r>
          </w:p>
          <w:p>
            <w:pPr>
              <w:spacing w:after="20"/>
              <w:ind w:left="20"/>
              <w:jc w:val="both"/>
            </w:pPr>
            <w:r>
              <w:rPr>
                <w:rFonts w:ascii="Times New Roman"/>
                <w:b w:val="false"/>
                <w:i w:val="false"/>
                <w:color w:val="000000"/>
                <w:sz w:val="20"/>
              </w:rPr>
              <w:t xml:space="preserve">
191 0,8703 33 199 0,8703 33 901 </w:t>
            </w:r>
          </w:p>
          <w:p>
            <w:pPr>
              <w:spacing w:after="20"/>
              <w:ind w:left="20"/>
              <w:jc w:val="both"/>
            </w:pPr>
            <w:r>
              <w:rPr>
                <w:rFonts w:ascii="Times New Roman"/>
                <w:b w:val="false"/>
                <w:i w:val="false"/>
                <w:color w:val="000000"/>
                <w:sz w:val="20"/>
              </w:rPr>
              <w:t>
0,8704 10 101 0,8704 10 109 0,87</w:t>
            </w:r>
          </w:p>
          <w:p>
            <w:pPr>
              <w:spacing w:after="20"/>
              <w:ind w:left="20"/>
              <w:jc w:val="both"/>
            </w:pPr>
            <w:r>
              <w:rPr>
                <w:rFonts w:ascii="Times New Roman"/>
                <w:b w:val="false"/>
                <w:i w:val="false"/>
                <w:color w:val="000000"/>
                <w:sz w:val="20"/>
              </w:rPr>
              <w:t>
04 10 900 0,8704 21 310 0,8704 2</w:t>
            </w:r>
          </w:p>
          <w:p>
            <w:pPr>
              <w:spacing w:after="20"/>
              <w:ind w:left="20"/>
              <w:jc w:val="both"/>
            </w:pPr>
            <w:r>
              <w:rPr>
                <w:rFonts w:ascii="Times New Roman"/>
                <w:b w:val="false"/>
                <w:i w:val="false"/>
                <w:color w:val="000000"/>
                <w:sz w:val="20"/>
              </w:rPr>
              <w:t>
1 390 0,8704 31 310 0,8704 31 390</w:t>
            </w:r>
          </w:p>
          <w:p>
            <w:pPr>
              <w:spacing w:after="20"/>
              <w:ind w:left="20"/>
              <w:jc w:val="both"/>
            </w:pPr>
            <w:r>
              <w:rPr>
                <w:rFonts w:ascii="Times New Roman"/>
                <w:b w:val="false"/>
                <w:i w:val="false"/>
                <w:color w:val="000000"/>
                <w:sz w:val="20"/>
              </w:rPr>
              <w:t>
0,8704 31 910 0,8704 31 990 0,87</w:t>
            </w:r>
          </w:p>
          <w:p>
            <w:pPr>
              <w:spacing w:after="20"/>
              <w:ind w:left="20"/>
              <w:jc w:val="both"/>
            </w:pPr>
            <w:r>
              <w:rPr>
                <w:rFonts w:ascii="Times New Roman"/>
                <w:b w:val="false"/>
                <w:i w:val="false"/>
                <w:color w:val="000000"/>
                <w:sz w:val="20"/>
              </w:rPr>
              <w:t>
04 32 910 9,8704 32 990 9,9028 30</w:t>
            </w:r>
          </w:p>
          <w:p>
            <w:pPr>
              <w:spacing w:after="20"/>
              <w:ind w:left="20"/>
              <w:jc w:val="both"/>
            </w:pPr>
            <w:r>
              <w:rPr>
                <w:rFonts w:ascii="Times New Roman"/>
                <w:b w:val="false"/>
                <w:i w:val="false"/>
                <w:color w:val="000000"/>
                <w:sz w:val="20"/>
              </w:rPr>
              <w:t>
110 0,9028 30 190 0,9030 39 910 0</w:t>
            </w:r>
          </w:p>
          <w:p>
            <w:pPr>
              <w:spacing w:after="20"/>
              <w:ind w:left="20"/>
              <w:jc w:val="both"/>
            </w:pPr>
            <w:r>
              <w:rPr>
                <w:rFonts w:ascii="Times New Roman"/>
                <w:b w:val="false"/>
                <w:i w:val="false"/>
                <w:color w:val="000000"/>
                <w:sz w:val="20"/>
              </w:rPr>
              <w:t>
,9030 39 300,9030 39 300 1,9030 3</w:t>
            </w:r>
          </w:p>
          <w:p>
            <w:pPr>
              <w:spacing w:after="20"/>
              <w:ind w:left="20"/>
              <w:jc w:val="both"/>
            </w:pPr>
            <w:r>
              <w:rPr>
                <w:rFonts w:ascii="Times New Roman"/>
                <w:b w:val="false"/>
                <w:i w:val="false"/>
                <w:color w:val="000000"/>
                <w:sz w:val="20"/>
              </w:rPr>
              <w:t>
9 990 0,9103 10 000 0,9105 11 000</w:t>
            </w:r>
          </w:p>
          <w:p>
            <w:pPr>
              <w:spacing w:after="20"/>
              <w:ind w:left="20"/>
              <w:jc w:val="both"/>
            </w:pPr>
            <w:r>
              <w:rPr>
                <w:rFonts w:ascii="Times New Roman"/>
                <w:b w:val="false"/>
                <w:i w:val="false"/>
                <w:color w:val="000000"/>
                <w:sz w:val="20"/>
              </w:rPr>
              <w:t>
0,9105 21 000 0,9105 91 000 0,94</w:t>
            </w:r>
          </w:p>
          <w:p>
            <w:pPr>
              <w:spacing w:after="20"/>
              <w:ind w:left="20"/>
              <w:jc w:val="both"/>
            </w:pPr>
            <w:r>
              <w:rPr>
                <w:rFonts w:ascii="Times New Roman"/>
                <w:b w:val="false"/>
                <w:i w:val="false"/>
                <w:color w:val="000000"/>
                <w:sz w:val="20"/>
              </w:rPr>
              <w:t>
05 10,9405 20,9405 30 000 0,2505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моторные и трансмиссионные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моющие22) Готовые пищевые продукты; 21)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0201 30 000, 0201 20, 0202 10 </w:t>
            </w:r>
          </w:p>
          <w:p>
            <w:pPr>
              <w:spacing w:after="20"/>
              <w:ind w:left="20"/>
              <w:jc w:val="both"/>
            </w:pPr>
            <w:r>
              <w:rPr>
                <w:rFonts w:ascii="Times New Roman"/>
                <w:b w:val="false"/>
                <w:i w:val="false"/>
                <w:color w:val="000000"/>
                <w:sz w:val="20"/>
              </w:rPr>
              <w:t>
000, 0202 30, 0202 20, 0203 11</w:t>
            </w:r>
          </w:p>
          <w:p>
            <w:pPr>
              <w:spacing w:after="20"/>
              <w:ind w:left="20"/>
              <w:jc w:val="both"/>
            </w:pPr>
            <w:r>
              <w:rPr>
                <w:rFonts w:ascii="Times New Roman"/>
                <w:b w:val="false"/>
                <w:i w:val="false"/>
                <w:color w:val="000000"/>
                <w:sz w:val="20"/>
              </w:rPr>
              <w:t>
, 0203 19, 0203 21, 0203 29, 0</w:t>
            </w:r>
          </w:p>
          <w:p>
            <w:pPr>
              <w:spacing w:after="20"/>
              <w:ind w:left="20"/>
              <w:jc w:val="both"/>
            </w:pPr>
            <w:r>
              <w:rPr>
                <w:rFonts w:ascii="Times New Roman"/>
                <w:b w:val="false"/>
                <w:i w:val="false"/>
                <w:color w:val="000000"/>
                <w:sz w:val="20"/>
              </w:rPr>
              <w:t>
204 21 000 0, 0204 23 000 0, 0</w:t>
            </w:r>
          </w:p>
          <w:p>
            <w:pPr>
              <w:spacing w:after="20"/>
              <w:ind w:left="20"/>
              <w:jc w:val="both"/>
            </w:pPr>
            <w:r>
              <w:rPr>
                <w:rFonts w:ascii="Times New Roman"/>
                <w:b w:val="false"/>
                <w:i w:val="false"/>
                <w:color w:val="000000"/>
                <w:sz w:val="20"/>
              </w:rPr>
              <w:t>
204 41 000 0, 0204 43, 0204 50</w:t>
            </w:r>
          </w:p>
          <w:p>
            <w:pPr>
              <w:spacing w:after="20"/>
              <w:ind w:left="20"/>
              <w:jc w:val="both"/>
            </w:pPr>
            <w:r>
              <w:rPr>
                <w:rFonts w:ascii="Times New Roman"/>
                <w:b w:val="false"/>
                <w:i w:val="false"/>
                <w:color w:val="000000"/>
                <w:sz w:val="20"/>
              </w:rPr>
              <w:t>
, 0205 00, 0206 10, 0206 21 000</w:t>
            </w:r>
          </w:p>
          <w:p>
            <w:pPr>
              <w:spacing w:after="20"/>
              <w:ind w:left="20"/>
              <w:jc w:val="both"/>
            </w:pPr>
            <w:r>
              <w:rPr>
                <w:rFonts w:ascii="Times New Roman"/>
                <w:b w:val="false"/>
                <w:i w:val="false"/>
                <w:color w:val="000000"/>
                <w:sz w:val="20"/>
              </w:rPr>
              <w:t>
,0, 0206 22 000, 0206 30 000, 0</w:t>
            </w:r>
          </w:p>
          <w:p>
            <w:pPr>
              <w:spacing w:after="20"/>
              <w:ind w:left="20"/>
              <w:jc w:val="both"/>
            </w:pPr>
            <w:r>
              <w:rPr>
                <w:rFonts w:ascii="Times New Roman"/>
                <w:b w:val="false"/>
                <w:i w:val="false"/>
                <w:color w:val="000000"/>
                <w:sz w:val="20"/>
              </w:rPr>
              <w:t>
206 41 000, 0206 80, 20690, 208</w:t>
            </w:r>
          </w:p>
          <w:p>
            <w:pPr>
              <w:spacing w:after="20"/>
              <w:ind w:left="20"/>
              <w:jc w:val="both"/>
            </w:pPr>
            <w:r>
              <w:rPr>
                <w:rFonts w:ascii="Times New Roman"/>
                <w:b w:val="false"/>
                <w:i w:val="false"/>
                <w:color w:val="000000"/>
                <w:sz w:val="20"/>
              </w:rPr>
              <w:t xml:space="preserve">
10, 1601 00, 1602 41, 1602 42, </w:t>
            </w:r>
          </w:p>
          <w:p>
            <w:pPr>
              <w:spacing w:after="20"/>
              <w:ind w:left="20"/>
              <w:jc w:val="both"/>
            </w:pPr>
            <w:r>
              <w:rPr>
                <w:rFonts w:ascii="Times New Roman"/>
                <w:b w:val="false"/>
                <w:i w:val="false"/>
                <w:color w:val="000000"/>
                <w:sz w:val="20"/>
              </w:rPr>
              <w:t>
1602 49, 1602 50, 1602 90, 0210</w:t>
            </w:r>
          </w:p>
          <w:p>
            <w:pPr>
              <w:spacing w:after="20"/>
              <w:ind w:left="20"/>
              <w:jc w:val="both"/>
            </w:pPr>
            <w:r>
              <w:rPr>
                <w:rFonts w:ascii="Times New Roman"/>
                <w:b w:val="false"/>
                <w:i w:val="false"/>
                <w:color w:val="000000"/>
                <w:sz w:val="20"/>
              </w:rPr>
              <w:t>
11, 0210 12, 0210 19, 0210 20,</w:t>
            </w:r>
          </w:p>
          <w:p>
            <w:pPr>
              <w:spacing w:after="20"/>
              <w:ind w:left="20"/>
              <w:jc w:val="both"/>
            </w:pPr>
            <w:r>
              <w:rPr>
                <w:rFonts w:ascii="Times New Roman"/>
                <w:b w:val="false"/>
                <w:i w:val="false"/>
                <w:color w:val="000000"/>
                <w:sz w:val="20"/>
              </w:rPr>
              <w:t>
0210 99, 0207 11, 0207 12, 020</w:t>
            </w:r>
          </w:p>
          <w:p>
            <w:pPr>
              <w:spacing w:after="20"/>
              <w:ind w:left="20"/>
              <w:jc w:val="both"/>
            </w:pPr>
            <w:r>
              <w:rPr>
                <w:rFonts w:ascii="Times New Roman"/>
                <w:b w:val="false"/>
                <w:i w:val="false"/>
                <w:color w:val="000000"/>
                <w:sz w:val="20"/>
              </w:rPr>
              <w:t>
7 13, 0207 14, 0207 24, 0207 25,</w:t>
            </w:r>
          </w:p>
          <w:p>
            <w:pPr>
              <w:spacing w:after="20"/>
              <w:ind w:left="20"/>
              <w:jc w:val="both"/>
            </w:pPr>
            <w:r>
              <w:rPr>
                <w:rFonts w:ascii="Times New Roman"/>
                <w:b w:val="false"/>
                <w:i w:val="false"/>
                <w:color w:val="000000"/>
                <w:sz w:val="20"/>
              </w:rPr>
              <w:t>
0207 26, 0207 27, 0207 32, 0207</w:t>
            </w:r>
          </w:p>
          <w:p>
            <w:pPr>
              <w:spacing w:after="20"/>
              <w:ind w:left="20"/>
              <w:jc w:val="both"/>
            </w:pPr>
            <w:r>
              <w:rPr>
                <w:rFonts w:ascii="Times New Roman"/>
                <w:b w:val="false"/>
                <w:i w:val="false"/>
                <w:color w:val="000000"/>
                <w:sz w:val="20"/>
              </w:rPr>
              <w:t xml:space="preserve">
33, 0207 36, 1602 20, 1602 31, </w:t>
            </w:r>
          </w:p>
          <w:p>
            <w:pPr>
              <w:spacing w:after="20"/>
              <w:ind w:left="20"/>
              <w:jc w:val="both"/>
            </w:pPr>
            <w:r>
              <w:rPr>
                <w:rFonts w:ascii="Times New Roman"/>
                <w:b w:val="false"/>
                <w:i w:val="false"/>
                <w:color w:val="000000"/>
                <w:sz w:val="20"/>
              </w:rPr>
              <w:t>
1602 32, 1602 39, 1602 10 00, 16</w:t>
            </w:r>
          </w:p>
          <w:p>
            <w:pPr>
              <w:spacing w:after="20"/>
              <w:ind w:left="20"/>
              <w:jc w:val="both"/>
            </w:pPr>
            <w:r>
              <w:rPr>
                <w:rFonts w:ascii="Times New Roman"/>
                <w:b w:val="false"/>
                <w:i w:val="false"/>
                <w:color w:val="000000"/>
                <w:sz w:val="20"/>
              </w:rPr>
              <w:t>
02 20, 1602 32, 1602 39, 1602 41</w:t>
            </w:r>
          </w:p>
          <w:p>
            <w:pPr>
              <w:spacing w:after="20"/>
              <w:ind w:left="20"/>
              <w:jc w:val="both"/>
            </w:pPr>
            <w:r>
              <w:rPr>
                <w:rFonts w:ascii="Times New Roman"/>
                <w:b w:val="false"/>
                <w:i w:val="false"/>
                <w:color w:val="000000"/>
                <w:sz w:val="20"/>
              </w:rPr>
              <w:t>
, 1602 42, 1602 49, 1602 50, 160</w:t>
            </w:r>
          </w:p>
          <w:p>
            <w:pPr>
              <w:spacing w:after="20"/>
              <w:ind w:left="20"/>
              <w:jc w:val="both"/>
            </w:pPr>
            <w:r>
              <w:rPr>
                <w:rFonts w:ascii="Times New Roman"/>
                <w:b w:val="false"/>
                <w:i w:val="false"/>
                <w:color w:val="000000"/>
                <w:sz w:val="20"/>
              </w:rPr>
              <w:t>
3 00, 2104 10, 0407 00, 0408 91,</w:t>
            </w:r>
          </w:p>
          <w:p>
            <w:pPr>
              <w:spacing w:after="20"/>
              <w:ind w:left="20"/>
              <w:jc w:val="both"/>
            </w:pPr>
            <w:r>
              <w:rPr>
                <w:rFonts w:ascii="Times New Roman"/>
                <w:b w:val="false"/>
                <w:i w:val="false"/>
                <w:color w:val="000000"/>
                <w:sz w:val="20"/>
              </w:rPr>
              <w:t>
0401 10, 0401 20, 0401 30, 0403</w:t>
            </w:r>
          </w:p>
          <w:p>
            <w:pPr>
              <w:spacing w:after="20"/>
              <w:ind w:left="20"/>
              <w:jc w:val="both"/>
            </w:pPr>
            <w:r>
              <w:rPr>
                <w:rFonts w:ascii="Times New Roman"/>
                <w:b w:val="false"/>
                <w:i w:val="false"/>
                <w:color w:val="000000"/>
                <w:sz w:val="20"/>
              </w:rPr>
              <w:t xml:space="preserve">
10, 0403 90, 0406 30, 0406 90, </w:t>
            </w:r>
          </w:p>
          <w:p>
            <w:pPr>
              <w:spacing w:after="20"/>
              <w:ind w:left="20"/>
              <w:jc w:val="both"/>
            </w:pPr>
            <w:r>
              <w:rPr>
                <w:rFonts w:ascii="Times New Roman"/>
                <w:b w:val="false"/>
                <w:i w:val="false"/>
                <w:color w:val="000000"/>
                <w:sz w:val="20"/>
              </w:rPr>
              <w:t xml:space="preserve">
0402 10, 0402 21, 0402 29, 0402 </w:t>
            </w:r>
          </w:p>
          <w:p>
            <w:pPr>
              <w:spacing w:after="20"/>
              <w:ind w:left="20"/>
              <w:jc w:val="both"/>
            </w:pPr>
            <w:r>
              <w:rPr>
                <w:rFonts w:ascii="Times New Roman"/>
                <w:b w:val="false"/>
                <w:i w:val="false"/>
                <w:color w:val="000000"/>
                <w:sz w:val="20"/>
              </w:rPr>
              <w:t>
91, 0402 99, 2105 00, 0405 10, 0</w:t>
            </w:r>
          </w:p>
          <w:p>
            <w:pPr>
              <w:spacing w:after="20"/>
              <w:ind w:left="20"/>
              <w:jc w:val="both"/>
            </w:pPr>
            <w:r>
              <w:rPr>
                <w:rFonts w:ascii="Times New Roman"/>
                <w:b w:val="false"/>
                <w:i w:val="false"/>
                <w:color w:val="000000"/>
                <w:sz w:val="20"/>
              </w:rPr>
              <w:t xml:space="preserve">
301 10, 0301 91, 0301 93 000 0, </w:t>
            </w:r>
          </w:p>
          <w:p>
            <w:pPr>
              <w:spacing w:after="20"/>
              <w:ind w:left="20"/>
              <w:jc w:val="both"/>
            </w:pPr>
            <w:r>
              <w:rPr>
                <w:rFonts w:ascii="Times New Roman"/>
                <w:b w:val="false"/>
                <w:i w:val="false"/>
                <w:color w:val="000000"/>
                <w:sz w:val="20"/>
              </w:rPr>
              <w:t>
0302 19 000 0, 0302 22 000 0, 03</w:t>
            </w:r>
          </w:p>
          <w:p>
            <w:pPr>
              <w:spacing w:after="20"/>
              <w:ind w:left="20"/>
              <w:jc w:val="both"/>
            </w:pPr>
            <w:r>
              <w:rPr>
                <w:rFonts w:ascii="Times New Roman"/>
                <w:b w:val="false"/>
                <w:i w:val="false"/>
                <w:color w:val="000000"/>
                <w:sz w:val="20"/>
              </w:rPr>
              <w:t>
02 40 000 0, 0302 61, 0302 69, 0</w:t>
            </w:r>
          </w:p>
          <w:p>
            <w:pPr>
              <w:spacing w:after="20"/>
              <w:ind w:left="20"/>
              <w:jc w:val="both"/>
            </w:pPr>
            <w:r>
              <w:rPr>
                <w:rFonts w:ascii="Times New Roman"/>
                <w:b w:val="false"/>
                <w:i w:val="false"/>
                <w:color w:val="000000"/>
                <w:sz w:val="20"/>
              </w:rPr>
              <w:t>
303 21, 0303 29 000 0, 0303 39, 0</w:t>
            </w:r>
          </w:p>
          <w:p>
            <w:pPr>
              <w:spacing w:after="20"/>
              <w:ind w:left="20"/>
              <w:jc w:val="both"/>
            </w:pPr>
            <w:r>
              <w:rPr>
                <w:rFonts w:ascii="Times New Roman"/>
                <w:b w:val="false"/>
                <w:i w:val="false"/>
                <w:color w:val="000000"/>
                <w:sz w:val="20"/>
              </w:rPr>
              <w:t>
303 51 000 0, 0303 77 000 0, 0303</w:t>
            </w:r>
          </w:p>
          <w:p>
            <w:pPr>
              <w:spacing w:after="20"/>
              <w:ind w:left="20"/>
              <w:jc w:val="both"/>
            </w:pPr>
            <w:r>
              <w:rPr>
                <w:rFonts w:ascii="Times New Roman"/>
                <w:b w:val="false"/>
                <w:i w:val="false"/>
                <w:color w:val="000000"/>
                <w:sz w:val="20"/>
              </w:rPr>
              <w:t>
79, 0304 11, 0304 19, 0304 99 0</w:t>
            </w:r>
          </w:p>
          <w:p>
            <w:pPr>
              <w:spacing w:after="20"/>
              <w:ind w:left="20"/>
              <w:jc w:val="both"/>
            </w:pPr>
            <w:r>
              <w:rPr>
                <w:rFonts w:ascii="Times New Roman"/>
                <w:b w:val="false"/>
                <w:i w:val="false"/>
                <w:color w:val="000000"/>
                <w:sz w:val="20"/>
              </w:rPr>
              <w:t>
0 0, 0306 13, 0307 39 900 0, 030</w:t>
            </w:r>
          </w:p>
          <w:p>
            <w:pPr>
              <w:spacing w:after="20"/>
              <w:ind w:left="20"/>
              <w:jc w:val="both"/>
            </w:pPr>
            <w:r>
              <w:rPr>
                <w:rFonts w:ascii="Times New Roman"/>
                <w:b w:val="false"/>
                <w:i w:val="false"/>
                <w:color w:val="000000"/>
                <w:sz w:val="20"/>
              </w:rPr>
              <w:t>
7 41 100 0, 0307 49, 1604 11 000</w:t>
            </w:r>
          </w:p>
          <w:p>
            <w:pPr>
              <w:spacing w:after="20"/>
              <w:ind w:left="20"/>
              <w:jc w:val="both"/>
            </w:pPr>
            <w:r>
              <w:rPr>
                <w:rFonts w:ascii="Times New Roman"/>
                <w:b w:val="false"/>
                <w:i w:val="false"/>
                <w:color w:val="000000"/>
                <w:sz w:val="20"/>
              </w:rPr>
              <w:t>
0, 1604 12, 1604 13, 1604 15, 1</w:t>
            </w:r>
          </w:p>
          <w:p>
            <w:pPr>
              <w:spacing w:after="20"/>
              <w:ind w:left="20"/>
              <w:jc w:val="both"/>
            </w:pPr>
            <w:r>
              <w:rPr>
                <w:rFonts w:ascii="Times New Roman"/>
                <w:b w:val="false"/>
                <w:i w:val="false"/>
                <w:color w:val="000000"/>
                <w:sz w:val="20"/>
              </w:rPr>
              <w:t xml:space="preserve">
604 19 950 0, 1604 20, 0305 30, </w:t>
            </w:r>
          </w:p>
          <w:p>
            <w:pPr>
              <w:spacing w:after="20"/>
              <w:ind w:left="20"/>
              <w:jc w:val="both"/>
            </w:pPr>
            <w:r>
              <w:rPr>
                <w:rFonts w:ascii="Times New Roman"/>
                <w:b w:val="false"/>
                <w:i w:val="false"/>
                <w:color w:val="000000"/>
                <w:sz w:val="20"/>
              </w:rPr>
              <w:t>
0305 41 000 0, 0305 42 000 0, 03</w:t>
            </w:r>
          </w:p>
          <w:p>
            <w:pPr>
              <w:spacing w:after="20"/>
              <w:ind w:left="20"/>
              <w:jc w:val="both"/>
            </w:pPr>
            <w:r>
              <w:rPr>
                <w:rFonts w:ascii="Times New Roman"/>
                <w:b w:val="false"/>
                <w:i w:val="false"/>
                <w:color w:val="000000"/>
                <w:sz w:val="20"/>
              </w:rPr>
              <w:t>
05 49 300 0, 0305 51 900 0, 0305</w:t>
            </w:r>
          </w:p>
          <w:p>
            <w:pPr>
              <w:spacing w:after="20"/>
              <w:ind w:left="20"/>
              <w:jc w:val="both"/>
            </w:pPr>
            <w:r>
              <w:rPr>
                <w:rFonts w:ascii="Times New Roman"/>
                <w:b w:val="false"/>
                <w:i w:val="false"/>
                <w:color w:val="000000"/>
                <w:sz w:val="20"/>
              </w:rPr>
              <w:t>
59, 0305 61 000 0, 0305 69 800 0</w:t>
            </w:r>
          </w:p>
          <w:p>
            <w:pPr>
              <w:spacing w:after="20"/>
              <w:ind w:left="20"/>
              <w:jc w:val="both"/>
            </w:pPr>
            <w:r>
              <w:rPr>
                <w:rFonts w:ascii="Times New Roman"/>
                <w:b w:val="false"/>
                <w:i w:val="false"/>
                <w:color w:val="000000"/>
                <w:sz w:val="20"/>
              </w:rPr>
              <w:t>
, 1605 20, 1605 40 000 0, 1605 9</w:t>
            </w:r>
          </w:p>
          <w:p>
            <w:pPr>
              <w:spacing w:after="20"/>
              <w:ind w:left="20"/>
              <w:jc w:val="both"/>
            </w:pPr>
            <w:r>
              <w:rPr>
                <w:rFonts w:ascii="Times New Roman"/>
                <w:b w:val="false"/>
                <w:i w:val="false"/>
                <w:color w:val="000000"/>
                <w:sz w:val="20"/>
              </w:rPr>
              <w:t xml:space="preserve">
0, 1604 30, 1001 10 000 0, 1001 </w:t>
            </w:r>
          </w:p>
          <w:p>
            <w:pPr>
              <w:spacing w:after="20"/>
              <w:ind w:left="20"/>
              <w:jc w:val="both"/>
            </w:pPr>
            <w:r>
              <w:rPr>
                <w:rFonts w:ascii="Times New Roman"/>
                <w:b w:val="false"/>
                <w:i w:val="false"/>
                <w:color w:val="000000"/>
                <w:sz w:val="20"/>
              </w:rPr>
              <w:t>
90, 1002 00 000 0, 1003 00 900 0</w:t>
            </w:r>
          </w:p>
          <w:p>
            <w:pPr>
              <w:spacing w:after="20"/>
              <w:ind w:left="20"/>
              <w:jc w:val="both"/>
            </w:pPr>
            <w:r>
              <w:rPr>
                <w:rFonts w:ascii="Times New Roman"/>
                <w:b w:val="false"/>
                <w:i w:val="false"/>
                <w:color w:val="000000"/>
                <w:sz w:val="20"/>
              </w:rPr>
              <w:t xml:space="preserve">
, 1004 00 000 0, 1005 10 190 0, </w:t>
            </w:r>
          </w:p>
          <w:p>
            <w:pPr>
              <w:spacing w:after="20"/>
              <w:ind w:left="20"/>
              <w:jc w:val="both"/>
            </w:pPr>
            <w:r>
              <w:rPr>
                <w:rFonts w:ascii="Times New Roman"/>
                <w:b w:val="false"/>
                <w:i w:val="false"/>
                <w:color w:val="000000"/>
                <w:sz w:val="20"/>
              </w:rPr>
              <w:t xml:space="preserve">
1006 30, 1008 0 000,1103 19 400 </w:t>
            </w:r>
          </w:p>
          <w:p>
            <w:pPr>
              <w:spacing w:after="20"/>
              <w:ind w:left="20"/>
              <w:jc w:val="both"/>
            </w:pPr>
            <w:r>
              <w:rPr>
                <w:rFonts w:ascii="Times New Roman"/>
                <w:b w:val="false"/>
                <w:i w:val="false"/>
                <w:color w:val="000000"/>
                <w:sz w:val="20"/>
              </w:rPr>
              <w:t xml:space="preserve">
0, 1103 13 100 0, 1103 19, 1103 </w:t>
            </w:r>
          </w:p>
          <w:p>
            <w:pPr>
              <w:spacing w:after="20"/>
              <w:ind w:left="20"/>
              <w:jc w:val="both"/>
            </w:pPr>
            <w:r>
              <w:rPr>
                <w:rFonts w:ascii="Times New Roman"/>
                <w:b w:val="false"/>
                <w:i w:val="false"/>
                <w:color w:val="000000"/>
                <w:sz w:val="20"/>
              </w:rPr>
              <w:t>
20, 1104 12, 1104 22 900 0, 1904</w:t>
            </w:r>
          </w:p>
          <w:p>
            <w:pPr>
              <w:spacing w:after="20"/>
              <w:ind w:left="20"/>
              <w:jc w:val="both"/>
            </w:pPr>
            <w:r>
              <w:rPr>
                <w:rFonts w:ascii="Times New Roman"/>
                <w:b w:val="false"/>
                <w:i w:val="false"/>
                <w:color w:val="000000"/>
                <w:sz w:val="20"/>
              </w:rPr>
              <w:t xml:space="preserve">
10, 1904 20, 1904 90, 1101 00, </w:t>
            </w:r>
          </w:p>
          <w:p>
            <w:pPr>
              <w:spacing w:after="20"/>
              <w:ind w:left="20"/>
              <w:jc w:val="both"/>
            </w:pPr>
            <w:r>
              <w:rPr>
                <w:rFonts w:ascii="Times New Roman"/>
                <w:b w:val="false"/>
                <w:i w:val="false"/>
                <w:color w:val="000000"/>
                <w:sz w:val="20"/>
              </w:rPr>
              <w:t>
1102 10 000 0, 1102 20, 1102 90,</w:t>
            </w:r>
          </w:p>
          <w:p>
            <w:pPr>
              <w:spacing w:after="20"/>
              <w:ind w:left="20"/>
              <w:jc w:val="both"/>
            </w:pPr>
            <w:r>
              <w:rPr>
                <w:rFonts w:ascii="Times New Roman"/>
                <w:b w:val="false"/>
                <w:i w:val="false"/>
                <w:color w:val="000000"/>
                <w:sz w:val="20"/>
              </w:rPr>
              <w:t>
1902 11 000 0, 1902 19, 1902 20</w:t>
            </w:r>
          </w:p>
          <w:p>
            <w:pPr>
              <w:spacing w:after="20"/>
              <w:ind w:left="20"/>
              <w:jc w:val="both"/>
            </w:pPr>
            <w:r>
              <w:rPr>
                <w:rFonts w:ascii="Times New Roman"/>
                <w:b w:val="false"/>
                <w:i w:val="false"/>
                <w:color w:val="000000"/>
                <w:sz w:val="20"/>
              </w:rPr>
              <w:t>
300 0, 1902 30, 1902 40, 1905 90</w:t>
            </w:r>
          </w:p>
          <w:p>
            <w:pPr>
              <w:spacing w:after="20"/>
              <w:ind w:left="20"/>
              <w:jc w:val="both"/>
            </w:pPr>
            <w:r>
              <w:rPr>
                <w:rFonts w:ascii="Times New Roman"/>
                <w:b w:val="false"/>
                <w:i w:val="false"/>
                <w:color w:val="000000"/>
                <w:sz w:val="20"/>
              </w:rPr>
              <w:t xml:space="preserve">
, 1905 10 000 0, 1905 40,, 1905 </w:t>
            </w:r>
          </w:p>
          <w:p>
            <w:pPr>
              <w:spacing w:after="20"/>
              <w:ind w:left="20"/>
              <w:jc w:val="both"/>
            </w:pPr>
            <w:r>
              <w:rPr>
                <w:rFonts w:ascii="Times New Roman"/>
                <w:b w:val="false"/>
                <w:i w:val="false"/>
                <w:color w:val="000000"/>
                <w:sz w:val="20"/>
              </w:rPr>
              <w:t>
20, 1905 90, 1701 11, 1701 12, 1</w:t>
            </w:r>
          </w:p>
          <w:p>
            <w:pPr>
              <w:spacing w:after="20"/>
              <w:ind w:left="20"/>
              <w:jc w:val="both"/>
            </w:pPr>
            <w:r>
              <w:rPr>
                <w:rFonts w:ascii="Times New Roman"/>
                <w:b w:val="false"/>
                <w:i w:val="false"/>
                <w:color w:val="000000"/>
                <w:sz w:val="20"/>
              </w:rPr>
              <w:t xml:space="preserve">
701 99, 1704 10 990 0, 1704 90, </w:t>
            </w:r>
          </w:p>
          <w:p>
            <w:pPr>
              <w:spacing w:after="20"/>
              <w:ind w:left="20"/>
              <w:jc w:val="both"/>
            </w:pPr>
            <w:r>
              <w:rPr>
                <w:rFonts w:ascii="Times New Roman"/>
                <w:b w:val="false"/>
                <w:i w:val="false"/>
                <w:color w:val="000000"/>
                <w:sz w:val="20"/>
              </w:rPr>
              <w:t>
1801 00 000 0, 1803 10 000 0, 18</w:t>
            </w:r>
          </w:p>
          <w:p>
            <w:pPr>
              <w:spacing w:after="20"/>
              <w:ind w:left="20"/>
              <w:jc w:val="both"/>
            </w:pPr>
            <w:r>
              <w:rPr>
                <w:rFonts w:ascii="Times New Roman"/>
                <w:b w:val="false"/>
                <w:i w:val="false"/>
                <w:color w:val="000000"/>
                <w:sz w:val="20"/>
              </w:rPr>
              <w:t>
03 20 000 0, 1804 00 000 0, 1805</w:t>
            </w:r>
          </w:p>
          <w:p>
            <w:pPr>
              <w:spacing w:after="20"/>
              <w:ind w:left="20"/>
              <w:jc w:val="both"/>
            </w:pPr>
            <w:r>
              <w:rPr>
                <w:rFonts w:ascii="Times New Roman"/>
                <w:b w:val="false"/>
                <w:i w:val="false"/>
                <w:color w:val="000000"/>
                <w:sz w:val="20"/>
              </w:rPr>
              <w:t xml:space="preserve">
00 000 0, 1806 10, 1806 31 000 </w:t>
            </w:r>
          </w:p>
          <w:p>
            <w:pPr>
              <w:spacing w:after="20"/>
              <w:ind w:left="20"/>
              <w:jc w:val="both"/>
            </w:pPr>
            <w:r>
              <w:rPr>
                <w:rFonts w:ascii="Times New Roman"/>
                <w:b w:val="false"/>
                <w:i w:val="false"/>
                <w:color w:val="000000"/>
                <w:sz w:val="20"/>
              </w:rPr>
              <w:t>
0, 1806 32, 1806 90, 0409 00 000</w:t>
            </w:r>
          </w:p>
          <w:p>
            <w:pPr>
              <w:spacing w:after="20"/>
              <w:ind w:left="20"/>
              <w:jc w:val="both"/>
            </w:pPr>
            <w:r>
              <w:rPr>
                <w:rFonts w:ascii="Times New Roman"/>
                <w:b w:val="false"/>
                <w:i w:val="false"/>
                <w:color w:val="000000"/>
                <w:sz w:val="20"/>
              </w:rPr>
              <w:t>
0, 701, 0702 00 000, 0703 10, 0</w:t>
            </w:r>
          </w:p>
          <w:p>
            <w:pPr>
              <w:spacing w:after="20"/>
              <w:ind w:left="20"/>
              <w:jc w:val="both"/>
            </w:pPr>
            <w:r>
              <w:rPr>
                <w:rFonts w:ascii="Times New Roman"/>
                <w:b w:val="false"/>
                <w:i w:val="false"/>
                <w:color w:val="000000"/>
                <w:sz w:val="20"/>
              </w:rPr>
              <w:t>
703 20 000 0, 0703 90 000 0, 070</w:t>
            </w:r>
          </w:p>
          <w:p>
            <w:pPr>
              <w:spacing w:after="20"/>
              <w:ind w:left="20"/>
              <w:jc w:val="both"/>
            </w:pPr>
            <w:r>
              <w:rPr>
                <w:rFonts w:ascii="Times New Roman"/>
                <w:b w:val="false"/>
                <w:i w:val="false"/>
                <w:color w:val="000000"/>
                <w:sz w:val="20"/>
              </w:rPr>
              <w:t xml:space="preserve">
4 10 000 0, 0704 20 000 0, 0704 </w:t>
            </w:r>
          </w:p>
          <w:p>
            <w:pPr>
              <w:spacing w:after="20"/>
              <w:ind w:left="20"/>
              <w:jc w:val="both"/>
            </w:pPr>
            <w:r>
              <w:rPr>
                <w:rFonts w:ascii="Times New Roman"/>
                <w:b w:val="false"/>
                <w:i w:val="false"/>
                <w:color w:val="000000"/>
                <w:sz w:val="20"/>
              </w:rPr>
              <w:t xml:space="preserve">
90, 0705 11 000 0, 0706 10 000, </w:t>
            </w:r>
          </w:p>
          <w:p>
            <w:pPr>
              <w:spacing w:after="20"/>
              <w:ind w:left="20"/>
              <w:jc w:val="both"/>
            </w:pPr>
            <w:r>
              <w:rPr>
                <w:rFonts w:ascii="Times New Roman"/>
                <w:b w:val="false"/>
                <w:i w:val="false"/>
                <w:color w:val="000000"/>
                <w:sz w:val="20"/>
              </w:rPr>
              <w:t xml:space="preserve">
0706 90 900, 0707 00, 708, 709, </w:t>
            </w:r>
          </w:p>
          <w:p>
            <w:pPr>
              <w:spacing w:after="20"/>
              <w:ind w:left="20"/>
              <w:jc w:val="both"/>
            </w:pPr>
            <w:r>
              <w:rPr>
                <w:rFonts w:ascii="Times New Roman"/>
                <w:b w:val="false"/>
                <w:i w:val="false"/>
                <w:color w:val="000000"/>
                <w:sz w:val="20"/>
              </w:rPr>
              <w:t>
0803 00, 0804 10 000, 0804 20 10</w:t>
            </w:r>
          </w:p>
          <w:p>
            <w:pPr>
              <w:spacing w:after="20"/>
              <w:ind w:left="20"/>
              <w:jc w:val="both"/>
            </w:pPr>
            <w:r>
              <w:rPr>
                <w:rFonts w:ascii="Times New Roman"/>
                <w:b w:val="false"/>
                <w:i w:val="false"/>
                <w:color w:val="000000"/>
                <w:sz w:val="20"/>
              </w:rPr>
              <w:t xml:space="preserve">
0 0, 0805 10, 0805 20, 0805 50, </w:t>
            </w:r>
          </w:p>
          <w:p>
            <w:pPr>
              <w:spacing w:after="20"/>
              <w:ind w:left="20"/>
              <w:jc w:val="both"/>
            </w:pPr>
            <w:r>
              <w:rPr>
                <w:rFonts w:ascii="Times New Roman"/>
                <w:b w:val="false"/>
                <w:i w:val="false"/>
                <w:color w:val="000000"/>
                <w:sz w:val="20"/>
              </w:rPr>
              <w:t>
0805 90 000 0, 0806 10, 807, 080</w:t>
            </w:r>
          </w:p>
          <w:p>
            <w:pPr>
              <w:spacing w:after="20"/>
              <w:ind w:left="20"/>
              <w:jc w:val="both"/>
            </w:pPr>
            <w:r>
              <w:rPr>
                <w:rFonts w:ascii="Times New Roman"/>
                <w:b w:val="false"/>
                <w:i w:val="false"/>
                <w:color w:val="000000"/>
                <w:sz w:val="20"/>
              </w:rPr>
              <w:t xml:space="preserve">
8 10, 0808 20 900 0, 0809 10 000 </w:t>
            </w:r>
          </w:p>
          <w:p>
            <w:pPr>
              <w:spacing w:after="20"/>
              <w:ind w:left="20"/>
              <w:jc w:val="both"/>
            </w:pPr>
            <w:r>
              <w:rPr>
                <w:rFonts w:ascii="Times New Roman"/>
                <w:b w:val="false"/>
                <w:i w:val="false"/>
                <w:color w:val="000000"/>
                <w:sz w:val="20"/>
              </w:rPr>
              <w:t>
0, 0809 20, 0809 30, 0810 10 000</w:t>
            </w:r>
          </w:p>
          <w:p>
            <w:pPr>
              <w:spacing w:after="20"/>
              <w:ind w:left="20"/>
              <w:jc w:val="both"/>
            </w:pPr>
            <w:r>
              <w:rPr>
                <w:rFonts w:ascii="Times New Roman"/>
                <w:b w:val="false"/>
                <w:i w:val="false"/>
                <w:color w:val="000000"/>
                <w:sz w:val="20"/>
              </w:rPr>
              <w:t>
0, 0810 20 900 0, 0810 40 100 0</w:t>
            </w:r>
          </w:p>
          <w:p>
            <w:pPr>
              <w:spacing w:after="20"/>
              <w:ind w:left="20"/>
              <w:jc w:val="both"/>
            </w:pPr>
            <w:r>
              <w:rPr>
                <w:rFonts w:ascii="Times New Roman"/>
                <w:b w:val="false"/>
                <w:i w:val="false"/>
                <w:color w:val="000000"/>
                <w:sz w:val="20"/>
              </w:rPr>
              <w:t>
, 0810 50 000 0, 0810 90, 0712 2</w:t>
            </w:r>
          </w:p>
          <w:p>
            <w:pPr>
              <w:spacing w:after="20"/>
              <w:ind w:left="20"/>
              <w:jc w:val="both"/>
            </w:pPr>
            <w:r>
              <w:rPr>
                <w:rFonts w:ascii="Times New Roman"/>
                <w:b w:val="false"/>
                <w:i w:val="false"/>
                <w:color w:val="000000"/>
                <w:sz w:val="20"/>
              </w:rPr>
              <w:t>
0, 00 0, 0712 90, 0803 00 900 0,</w:t>
            </w:r>
          </w:p>
          <w:p>
            <w:pPr>
              <w:spacing w:after="20"/>
              <w:ind w:left="20"/>
              <w:jc w:val="both"/>
            </w:pPr>
            <w:r>
              <w:rPr>
                <w:rFonts w:ascii="Times New Roman"/>
                <w:b w:val="false"/>
                <w:i w:val="false"/>
                <w:color w:val="000000"/>
                <w:sz w:val="20"/>
              </w:rPr>
              <w:t>
0804 10 000, 0804 20 900 0, 080</w:t>
            </w:r>
          </w:p>
          <w:p>
            <w:pPr>
              <w:spacing w:after="20"/>
              <w:ind w:left="20"/>
              <w:jc w:val="both"/>
            </w:pPr>
            <w:r>
              <w:rPr>
                <w:rFonts w:ascii="Times New Roman"/>
                <w:b w:val="false"/>
                <w:i w:val="false"/>
                <w:color w:val="000000"/>
                <w:sz w:val="20"/>
              </w:rPr>
              <w:t>
4 30 000, 0805 10, 0805 20, 0805</w:t>
            </w:r>
          </w:p>
          <w:p>
            <w:pPr>
              <w:spacing w:after="20"/>
              <w:ind w:left="20"/>
              <w:jc w:val="both"/>
            </w:pPr>
            <w:r>
              <w:rPr>
                <w:rFonts w:ascii="Times New Roman"/>
                <w:b w:val="false"/>
                <w:i w:val="false"/>
                <w:color w:val="000000"/>
                <w:sz w:val="20"/>
              </w:rPr>
              <w:t>
50, 0805 40 000 0, 0806 20, 813</w:t>
            </w:r>
          </w:p>
          <w:p>
            <w:pPr>
              <w:spacing w:after="20"/>
              <w:ind w:left="20"/>
              <w:jc w:val="both"/>
            </w:pPr>
            <w:r>
              <w:rPr>
                <w:rFonts w:ascii="Times New Roman"/>
                <w:b w:val="false"/>
                <w:i w:val="false"/>
                <w:color w:val="000000"/>
                <w:sz w:val="20"/>
              </w:rPr>
              <w:t>
, 1105, 2001 10 000 0, 210111, 2</w:t>
            </w:r>
          </w:p>
          <w:p>
            <w:pPr>
              <w:spacing w:after="20"/>
              <w:ind w:left="20"/>
              <w:jc w:val="both"/>
            </w:pPr>
            <w:r>
              <w:rPr>
                <w:rFonts w:ascii="Times New Roman"/>
                <w:b w:val="false"/>
                <w:i w:val="false"/>
                <w:color w:val="000000"/>
                <w:sz w:val="20"/>
              </w:rPr>
              <w:t>
10112, 2001 90, 2002 10, 2003, 2</w:t>
            </w:r>
          </w:p>
          <w:p>
            <w:pPr>
              <w:spacing w:after="20"/>
              <w:ind w:left="20"/>
              <w:jc w:val="both"/>
            </w:pPr>
            <w:r>
              <w:rPr>
                <w:rFonts w:ascii="Times New Roman"/>
                <w:b w:val="false"/>
                <w:i w:val="false"/>
                <w:color w:val="000000"/>
                <w:sz w:val="20"/>
              </w:rPr>
              <w:t>
004 10, 2004 90, 2005 20, 2005 4</w:t>
            </w:r>
          </w:p>
          <w:p>
            <w:pPr>
              <w:spacing w:after="20"/>
              <w:ind w:left="20"/>
              <w:jc w:val="both"/>
            </w:pPr>
            <w:r>
              <w:rPr>
                <w:rFonts w:ascii="Times New Roman"/>
                <w:b w:val="false"/>
                <w:i w:val="false"/>
                <w:color w:val="000000"/>
                <w:sz w:val="20"/>
              </w:rPr>
              <w:t xml:space="preserve">
0 000 0, 2005 70 900 0, 2005 80 </w:t>
            </w:r>
          </w:p>
          <w:p>
            <w:pPr>
              <w:spacing w:after="20"/>
              <w:ind w:left="20"/>
              <w:jc w:val="both"/>
            </w:pPr>
            <w:r>
              <w:rPr>
                <w:rFonts w:ascii="Times New Roman"/>
                <w:b w:val="false"/>
                <w:i w:val="false"/>
                <w:color w:val="000000"/>
                <w:sz w:val="20"/>
              </w:rPr>
              <w:t>
000 0, 2005 99, 2006, 2008 20 79</w:t>
            </w:r>
          </w:p>
          <w:p>
            <w:pPr>
              <w:spacing w:after="20"/>
              <w:ind w:left="20"/>
              <w:jc w:val="both"/>
            </w:pPr>
            <w:r>
              <w:rPr>
                <w:rFonts w:ascii="Times New Roman"/>
                <w:b w:val="false"/>
                <w:i w:val="false"/>
                <w:color w:val="000000"/>
                <w:sz w:val="20"/>
              </w:rPr>
              <w:t>
0 0, 2008 30, 2008 40, 2008 50,</w:t>
            </w:r>
          </w:p>
          <w:p>
            <w:pPr>
              <w:spacing w:after="20"/>
              <w:ind w:left="20"/>
              <w:jc w:val="both"/>
            </w:pPr>
            <w:r>
              <w:rPr>
                <w:rFonts w:ascii="Times New Roman"/>
                <w:b w:val="false"/>
                <w:i w:val="false"/>
                <w:color w:val="000000"/>
                <w:sz w:val="20"/>
              </w:rPr>
              <w:t>
2008 60 2008 70 790 0, 2008 80</w:t>
            </w:r>
          </w:p>
          <w:p>
            <w:pPr>
              <w:spacing w:after="20"/>
              <w:ind w:left="20"/>
              <w:jc w:val="both"/>
            </w:pPr>
            <w:r>
              <w:rPr>
                <w:rFonts w:ascii="Times New Roman"/>
                <w:b w:val="false"/>
                <w:i w:val="false"/>
                <w:color w:val="000000"/>
                <w:sz w:val="20"/>
              </w:rPr>
              <w:t xml:space="preserve">
390 0, 2008 99, 2002 10, 2002 </w:t>
            </w:r>
          </w:p>
          <w:p>
            <w:pPr>
              <w:spacing w:after="20"/>
              <w:ind w:left="20"/>
              <w:jc w:val="both"/>
            </w:pPr>
            <w:r>
              <w:rPr>
                <w:rFonts w:ascii="Times New Roman"/>
                <w:b w:val="false"/>
                <w:i w:val="false"/>
                <w:color w:val="000000"/>
                <w:sz w:val="20"/>
              </w:rPr>
              <w:t xml:space="preserve">
90, 2009 31, 2009 50 900, 2009 </w:t>
            </w:r>
          </w:p>
          <w:p>
            <w:pPr>
              <w:spacing w:after="20"/>
              <w:ind w:left="20"/>
              <w:jc w:val="both"/>
            </w:pPr>
            <w:r>
              <w:rPr>
                <w:rFonts w:ascii="Times New Roman"/>
                <w:b w:val="false"/>
                <w:i w:val="false"/>
                <w:color w:val="000000"/>
                <w:sz w:val="20"/>
              </w:rPr>
              <w:t>
61, 2009 71, 2009 80, 2009 90 3</w:t>
            </w:r>
          </w:p>
          <w:p>
            <w:pPr>
              <w:spacing w:after="20"/>
              <w:ind w:left="20"/>
              <w:jc w:val="both"/>
            </w:pPr>
            <w:r>
              <w:rPr>
                <w:rFonts w:ascii="Times New Roman"/>
                <w:b w:val="false"/>
                <w:i w:val="false"/>
                <w:color w:val="000000"/>
                <w:sz w:val="20"/>
              </w:rPr>
              <w:t>
90, 2102 20 900, 2006 00, 2007 9</w:t>
            </w:r>
          </w:p>
          <w:p>
            <w:pPr>
              <w:spacing w:after="20"/>
              <w:ind w:left="20"/>
              <w:jc w:val="both"/>
            </w:pPr>
            <w:r>
              <w:rPr>
                <w:rFonts w:ascii="Times New Roman"/>
                <w:b w:val="false"/>
                <w:i w:val="false"/>
                <w:color w:val="000000"/>
                <w:sz w:val="20"/>
              </w:rPr>
              <w:t xml:space="preserve">
1, 2007 99, 2001 10 000 0, 2003 </w:t>
            </w:r>
          </w:p>
          <w:p>
            <w:pPr>
              <w:spacing w:after="20"/>
              <w:ind w:left="20"/>
              <w:jc w:val="both"/>
            </w:pPr>
            <w:r>
              <w:rPr>
                <w:rFonts w:ascii="Times New Roman"/>
                <w:b w:val="false"/>
                <w:i w:val="false"/>
                <w:color w:val="000000"/>
                <w:sz w:val="20"/>
              </w:rPr>
              <w:t>
10, 2004 10, 2005 99, 0904 11 00</w:t>
            </w:r>
          </w:p>
          <w:p>
            <w:pPr>
              <w:spacing w:after="20"/>
              <w:ind w:left="20"/>
              <w:jc w:val="both"/>
            </w:pPr>
            <w:r>
              <w:rPr>
                <w:rFonts w:ascii="Times New Roman"/>
                <w:b w:val="false"/>
                <w:i w:val="false"/>
                <w:color w:val="000000"/>
                <w:sz w:val="20"/>
              </w:rPr>
              <w:t>
0 0, 0904 12 000 0, 0904 20, 090</w:t>
            </w:r>
          </w:p>
          <w:p>
            <w:pPr>
              <w:spacing w:after="20"/>
              <w:ind w:left="20"/>
              <w:jc w:val="both"/>
            </w:pPr>
            <w:r>
              <w:rPr>
                <w:rFonts w:ascii="Times New Roman"/>
                <w:b w:val="false"/>
                <w:i w:val="false"/>
                <w:color w:val="000000"/>
                <w:sz w:val="20"/>
              </w:rPr>
              <w:t xml:space="preserve">
5 00 000 0, 0906 20 000 0, 0907 </w:t>
            </w:r>
          </w:p>
          <w:p>
            <w:pPr>
              <w:spacing w:after="20"/>
              <w:ind w:left="20"/>
              <w:jc w:val="both"/>
            </w:pPr>
            <w:r>
              <w:rPr>
                <w:rFonts w:ascii="Times New Roman"/>
                <w:b w:val="false"/>
                <w:i w:val="false"/>
                <w:color w:val="000000"/>
                <w:sz w:val="20"/>
              </w:rPr>
              <w:t>
00 000 0, 0908 10 000 0, 0909 10</w:t>
            </w:r>
          </w:p>
          <w:p>
            <w:pPr>
              <w:spacing w:after="20"/>
              <w:ind w:left="20"/>
              <w:jc w:val="both"/>
            </w:pPr>
            <w:r>
              <w:rPr>
                <w:rFonts w:ascii="Times New Roman"/>
                <w:b w:val="false"/>
                <w:i w:val="false"/>
                <w:color w:val="000000"/>
                <w:sz w:val="20"/>
              </w:rPr>
              <w:t>
000 0, 0909 40 000 0, 0909 50 0</w:t>
            </w:r>
          </w:p>
          <w:p>
            <w:pPr>
              <w:spacing w:after="20"/>
              <w:ind w:left="20"/>
              <w:jc w:val="both"/>
            </w:pPr>
            <w:r>
              <w:rPr>
                <w:rFonts w:ascii="Times New Roman"/>
                <w:b w:val="false"/>
                <w:i w:val="false"/>
                <w:color w:val="000000"/>
                <w:sz w:val="20"/>
              </w:rPr>
              <w:t>
00 0, 910, 1207, 1211, 2103 30 1</w:t>
            </w:r>
          </w:p>
          <w:p>
            <w:pPr>
              <w:spacing w:after="20"/>
              <w:ind w:left="20"/>
              <w:jc w:val="both"/>
            </w:pPr>
            <w:r>
              <w:rPr>
                <w:rFonts w:ascii="Times New Roman"/>
                <w:b w:val="false"/>
                <w:i w:val="false"/>
                <w:color w:val="000000"/>
                <w:sz w:val="20"/>
              </w:rPr>
              <w:t>
00 0, 0801 11 000 0, 0801 19 000</w:t>
            </w:r>
          </w:p>
          <w:p>
            <w:pPr>
              <w:spacing w:after="20"/>
              <w:ind w:left="20"/>
              <w:jc w:val="both"/>
            </w:pPr>
            <w:r>
              <w:rPr>
                <w:rFonts w:ascii="Times New Roman"/>
                <w:b w:val="false"/>
                <w:i w:val="false"/>
                <w:color w:val="000000"/>
                <w:sz w:val="20"/>
              </w:rPr>
              <w:t>
0, 0801 21 000 0, 0801 22 000 0</w:t>
            </w:r>
          </w:p>
          <w:p>
            <w:pPr>
              <w:spacing w:after="20"/>
              <w:ind w:left="20"/>
              <w:jc w:val="both"/>
            </w:pPr>
            <w:r>
              <w:rPr>
                <w:rFonts w:ascii="Times New Roman"/>
                <w:b w:val="false"/>
                <w:i w:val="false"/>
                <w:color w:val="000000"/>
                <w:sz w:val="20"/>
              </w:rPr>
              <w:t xml:space="preserve">
, 0801 31 000 0, 0801 32 000 0, </w:t>
            </w:r>
          </w:p>
          <w:p>
            <w:pPr>
              <w:spacing w:after="20"/>
              <w:ind w:left="20"/>
              <w:jc w:val="both"/>
            </w:pPr>
            <w:r>
              <w:rPr>
                <w:rFonts w:ascii="Times New Roman"/>
                <w:b w:val="false"/>
                <w:i w:val="false"/>
                <w:color w:val="000000"/>
                <w:sz w:val="20"/>
              </w:rPr>
              <w:t>
0802 11, 0802 12, 0802 21 000 0,</w:t>
            </w:r>
          </w:p>
          <w:p>
            <w:pPr>
              <w:spacing w:after="20"/>
              <w:ind w:left="20"/>
              <w:jc w:val="both"/>
            </w:pPr>
            <w:r>
              <w:rPr>
                <w:rFonts w:ascii="Times New Roman"/>
                <w:b w:val="false"/>
                <w:i w:val="false"/>
                <w:color w:val="000000"/>
                <w:sz w:val="20"/>
              </w:rPr>
              <w:t>
0802 22 000 0, 0802 31 000 0, 0</w:t>
            </w:r>
          </w:p>
          <w:p>
            <w:pPr>
              <w:spacing w:after="20"/>
              <w:ind w:left="20"/>
              <w:jc w:val="both"/>
            </w:pPr>
            <w:r>
              <w:rPr>
                <w:rFonts w:ascii="Times New Roman"/>
                <w:b w:val="false"/>
                <w:i w:val="false"/>
                <w:color w:val="000000"/>
                <w:sz w:val="20"/>
              </w:rPr>
              <w:t>
802 32 000 0, 0802 50 000 0, 080</w:t>
            </w:r>
          </w:p>
          <w:p>
            <w:pPr>
              <w:spacing w:after="20"/>
              <w:ind w:left="20"/>
              <w:jc w:val="both"/>
            </w:pPr>
            <w:r>
              <w:rPr>
                <w:rFonts w:ascii="Times New Roman"/>
                <w:b w:val="false"/>
                <w:i w:val="false"/>
                <w:color w:val="000000"/>
                <w:sz w:val="20"/>
              </w:rPr>
              <w:t>
2 90, 0811 90, 1202 10 900 0, 120</w:t>
            </w:r>
          </w:p>
          <w:p>
            <w:pPr>
              <w:spacing w:after="20"/>
              <w:ind w:left="20"/>
              <w:jc w:val="both"/>
            </w:pPr>
            <w:r>
              <w:rPr>
                <w:rFonts w:ascii="Times New Roman"/>
                <w:b w:val="false"/>
                <w:i w:val="false"/>
                <w:color w:val="000000"/>
                <w:sz w:val="20"/>
              </w:rPr>
              <w:t xml:space="preserve">
2 20 000 0, 0902 10 000, 0902 20 </w:t>
            </w:r>
          </w:p>
          <w:p>
            <w:pPr>
              <w:spacing w:after="20"/>
              <w:ind w:left="20"/>
              <w:jc w:val="both"/>
            </w:pPr>
            <w:r>
              <w:rPr>
                <w:rFonts w:ascii="Times New Roman"/>
                <w:b w:val="false"/>
                <w:i w:val="false"/>
                <w:color w:val="000000"/>
                <w:sz w:val="20"/>
              </w:rPr>
              <w:t>
000 0, 0902 30 000, 0902 40 000 0</w:t>
            </w:r>
          </w:p>
          <w:p>
            <w:pPr>
              <w:spacing w:after="20"/>
              <w:ind w:left="20"/>
              <w:jc w:val="both"/>
            </w:pPr>
            <w:r>
              <w:rPr>
                <w:rFonts w:ascii="Times New Roman"/>
                <w:b w:val="false"/>
                <w:i w:val="false"/>
                <w:color w:val="000000"/>
                <w:sz w:val="20"/>
              </w:rPr>
              <w:t>
, 2101 11, 0901 11 000, 0901 12 00</w:t>
            </w:r>
          </w:p>
          <w:p>
            <w:pPr>
              <w:spacing w:after="20"/>
              <w:ind w:left="20"/>
              <w:jc w:val="both"/>
            </w:pPr>
            <w:r>
              <w:rPr>
                <w:rFonts w:ascii="Times New Roman"/>
                <w:b w:val="false"/>
                <w:i w:val="false"/>
                <w:color w:val="000000"/>
                <w:sz w:val="20"/>
              </w:rPr>
              <w:t xml:space="preserve">
0, 0901 21 000, 0901 22 000, 0901 </w:t>
            </w:r>
          </w:p>
          <w:p>
            <w:pPr>
              <w:spacing w:after="20"/>
              <w:ind w:left="20"/>
              <w:jc w:val="both"/>
            </w:pPr>
            <w:r>
              <w:rPr>
                <w:rFonts w:ascii="Times New Roman"/>
                <w:b w:val="false"/>
                <w:i w:val="false"/>
                <w:color w:val="000000"/>
                <w:sz w:val="20"/>
              </w:rPr>
              <w:t>
90, 2101 12, 1507 10, 1507 90, 150</w:t>
            </w:r>
          </w:p>
          <w:p>
            <w:pPr>
              <w:spacing w:after="20"/>
              <w:ind w:left="20"/>
              <w:jc w:val="both"/>
            </w:pPr>
            <w:r>
              <w:rPr>
                <w:rFonts w:ascii="Times New Roman"/>
                <w:b w:val="false"/>
                <w:i w:val="false"/>
                <w:color w:val="000000"/>
                <w:sz w:val="20"/>
              </w:rPr>
              <w:t>
8 10, 1508 90,,1509 10 100 0, 1509</w:t>
            </w:r>
          </w:p>
          <w:p>
            <w:pPr>
              <w:spacing w:after="20"/>
              <w:ind w:left="20"/>
              <w:jc w:val="both"/>
            </w:pPr>
            <w:r>
              <w:rPr>
                <w:rFonts w:ascii="Times New Roman"/>
                <w:b w:val="false"/>
                <w:i w:val="false"/>
                <w:color w:val="000000"/>
                <w:sz w:val="20"/>
              </w:rPr>
              <w:t xml:space="preserve">
90 000 0, 1510 00, 1511 10, 1512 </w:t>
            </w:r>
          </w:p>
          <w:p>
            <w:pPr>
              <w:spacing w:after="20"/>
              <w:ind w:left="20"/>
              <w:jc w:val="both"/>
            </w:pPr>
            <w:r>
              <w:rPr>
                <w:rFonts w:ascii="Times New Roman"/>
                <w:b w:val="false"/>
                <w:i w:val="false"/>
                <w:color w:val="000000"/>
                <w:sz w:val="20"/>
              </w:rPr>
              <w:t>
11, 1512 19, 1513 11, 1514 11, 151</w:t>
            </w:r>
          </w:p>
          <w:p>
            <w:pPr>
              <w:spacing w:after="20"/>
              <w:ind w:left="20"/>
              <w:jc w:val="both"/>
            </w:pPr>
            <w:r>
              <w:rPr>
                <w:rFonts w:ascii="Times New Roman"/>
                <w:b w:val="false"/>
                <w:i w:val="false"/>
                <w:color w:val="000000"/>
                <w:sz w:val="20"/>
              </w:rPr>
              <w:t>
4 91, 1515 11 000 0, 1515 21 900 0</w:t>
            </w:r>
          </w:p>
          <w:p>
            <w:pPr>
              <w:spacing w:after="20"/>
              <w:ind w:left="20"/>
              <w:jc w:val="both"/>
            </w:pPr>
            <w:r>
              <w:rPr>
                <w:rFonts w:ascii="Times New Roman"/>
                <w:b w:val="false"/>
                <w:i w:val="false"/>
                <w:color w:val="000000"/>
                <w:sz w:val="20"/>
              </w:rPr>
              <w:t>
, 1515 29 900 0, 1515 50, 1516 20,</w:t>
            </w:r>
          </w:p>
          <w:p>
            <w:pPr>
              <w:spacing w:after="20"/>
              <w:ind w:left="20"/>
              <w:jc w:val="both"/>
            </w:pPr>
            <w:r>
              <w:rPr>
                <w:rFonts w:ascii="Times New Roman"/>
                <w:b w:val="false"/>
                <w:i w:val="false"/>
                <w:color w:val="000000"/>
                <w:sz w:val="20"/>
              </w:rPr>
              <w:t>
1516 10, 1517 10, 1517 90, 1501 0</w:t>
            </w:r>
          </w:p>
          <w:p>
            <w:pPr>
              <w:spacing w:after="20"/>
              <w:ind w:left="20"/>
              <w:jc w:val="both"/>
            </w:pPr>
            <w:r>
              <w:rPr>
                <w:rFonts w:ascii="Times New Roman"/>
                <w:b w:val="false"/>
                <w:i w:val="false"/>
                <w:color w:val="000000"/>
                <w:sz w:val="20"/>
              </w:rPr>
              <w:t>
0, 1501 00 900 0, 1504 10 100 0, 1</w:t>
            </w:r>
          </w:p>
          <w:p>
            <w:pPr>
              <w:spacing w:after="20"/>
              <w:ind w:left="20"/>
              <w:jc w:val="both"/>
            </w:pPr>
            <w:r>
              <w:rPr>
                <w:rFonts w:ascii="Times New Roman"/>
                <w:b w:val="false"/>
                <w:i w:val="false"/>
                <w:color w:val="000000"/>
                <w:sz w:val="20"/>
              </w:rPr>
              <w:t>
504 20 900 0, 1517 10, 1517 90, 02</w:t>
            </w:r>
          </w:p>
          <w:p>
            <w:pPr>
              <w:spacing w:after="20"/>
              <w:ind w:left="20"/>
              <w:jc w:val="both"/>
            </w:pPr>
            <w:r>
              <w:rPr>
                <w:rFonts w:ascii="Times New Roman"/>
                <w:b w:val="false"/>
                <w:i w:val="false"/>
                <w:color w:val="000000"/>
                <w:sz w:val="20"/>
              </w:rPr>
              <w:t xml:space="preserve">
09 00, 1501 00, 1502 00, 1516 10, </w:t>
            </w:r>
          </w:p>
          <w:p>
            <w:pPr>
              <w:spacing w:after="20"/>
              <w:ind w:left="20"/>
              <w:jc w:val="both"/>
            </w:pPr>
            <w:r>
              <w:rPr>
                <w:rFonts w:ascii="Times New Roman"/>
                <w:b w:val="false"/>
                <w:i w:val="false"/>
                <w:color w:val="000000"/>
                <w:sz w:val="20"/>
              </w:rPr>
              <w:t>
1517, 2201 10, 2201 90 000 0, 220</w:t>
            </w:r>
          </w:p>
          <w:p>
            <w:pPr>
              <w:spacing w:after="20"/>
              <w:ind w:left="20"/>
              <w:jc w:val="both"/>
            </w:pPr>
            <w:r>
              <w:rPr>
                <w:rFonts w:ascii="Times New Roman"/>
                <w:b w:val="false"/>
                <w:i w:val="false"/>
                <w:color w:val="000000"/>
                <w:sz w:val="20"/>
              </w:rPr>
              <w:t>
1 10, 2201 90 000 0,, 2201 10, 220</w:t>
            </w:r>
          </w:p>
          <w:p>
            <w:pPr>
              <w:spacing w:after="20"/>
              <w:ind w:left="20"/>
              <w:jc w:val="both"/>
            </w:pPr>
            <w:r>
              <w:rPr>
                <w:rFonts w:ascii="Times New Roman"/>
                <w:b w:val="false"/>
                <w:i w:val="false"/>
                <w:color w:val="000000"/>
                <w:sz w:val="20"/>
              </w:rPr>
              <w:t>
2 10, 00 0, 2203 00, 2204 10, 2204</w:t>
            </w:r>
          </w:p>
          <w:p>
            <w:pPr>
              <w:spacing w:after="20"/>
              <w:ind w:left="20"/>
              <w:jc w:val="both"/>
            </w:pPr>
            <w:r>
              <w:rPr>
                <w:rFonts w:ascii="Times New Roman"/>
                <w:b w:val="false"/>
                <w:i w:val="false"/>
                <w:color w:val="000000"/>
                <w:sz w:val="20"/>
              </w:rPr>
              <w:t xml:space="preserve">
21, 2204 29, 2204 30 980 0, 2205 </w:t>
            </w:r>
          </w:p>
          <w:p>
            <w:pPr>
              <w:spacing w:after="20"/>
              <w:ind w:left="20"/>
              <w:jc w:val="both"/>
            </w:pPr>
            <w:r>
              <w:rPr>
                <w:rFonts w:ascii="Times New Roman"/>
                <w:b w:val="false"/>
                <w:i w:val="false"/>
                <w:color w:val="000000"/>
                <w:sz w:val="20"/>
              </w:rPr>
              <w:t xml:space="preserve">
10, 2205 90, 2206 00, 2208 70, 00 </w:t>
            </w:r>
          </w:p>
          <w:p>
            <w:pPr>
              <w:spacing w:after="20"/>
              <w:ind w:left="20"/>
              <w:jc w:val="both"/>
            </w:pPr>
            <w:r>
              <w:rPr>
                <w:rFonts w:ascii="Times New Roman"/>
                <w:b w:val="false"/>
                <w:i w:val="false"/>
                <w:color w:val="000000"/>
                <w:sz w:val="20"/>
              </w:rPr>
              <w:t>
0, 2208 90 110 0, 2208 20, 2208 30</w:t>
            </w:r>
          </w:p>
          <w:p>
            <w:pPr>
              <w:spacing w:after="20"/>
              <w:ind w:left="20"/>
              <w:jc w:val="both"/>
            </w:pPr>
            <w:r>
              <w:rPr>
                <w:rFonts w:ascii="Times New Roman"/>
                <w:b w:val="false"/>
                <w:i w:val="false"/>
                <w:color w:val="000000"/>
                <w:sz w:val="20"/>
              </w:rPr>
              <w:t xml:space="preserve">
, 2208 40, 2208 50, 2207 10 000 0, </w:t>
            </w:r>
          </w:p>
          <w:p>
            <w:pPr>
              <w:spacing w:after="20"/>
              <w:ind w:left="20"/>
              <w:jc w:val="both"/>
            </w:pPr>
            <w:r>
              <w:rPr>
                <w:rFonts w:ascii="Times New Roman"/>
                <w:b w:val="false"/>
                <w:i w:val="false"/>
                <w:color w:val="000000"/>
                <w:sz w:val="20"/>
              </w:rPr>
              <w:t>
2207 20 000 0, 2208, 0, 2208 90, 2</w:t>
            </w:r>
          </w:p>
          <w:p>
            <w:pPr>
              <w:spacing w:after="20"/>
              <w:ind w:left="20"/>
              <w:jc w:val="both"/>
            </w:pPr>
            <w:r>
              <w:rPr>
                <w:rFonts w:ascii="Times New Roman"/>
                <w:b w:val="false"/>
                <w:i w:val="false"/>
                <w:color w:val="000000"/>
                <w:sz w:val="20"/>
              </w:rPr>
              <w:t>
106 10, 2106 90, 1302 19, 1302 31 0</w:t>
            </w:r>
          </w:p>
          <w:p>
            <w:pPr>
              <w:spacing w:after="20"/>
              <w:ind w:left="20"/>
              <w:jc w:val="both"/>
            </w:pPr>
            <w:r>
              <w:rPr>
                <w:rFonts w:ascii="Times New Roman"/>
                <w:b w:val="false"/>
                <w:i w:val="false"/>
                <w:color w:val="000000"/>
                <w:sz w:val="20"/>
              </w:rPr>
              <w:t>
00 0, 1302 39 000 0, 3503 00 100, 1</w:t>
            </w:r>
          </w:p>
          <w:p>
            <w:pPr>
              <w:spacing w:after="20"/>
              <w:ind w:left="20"/>
              <w:jc w:val="both"/>
            </w:pPr>
            <w:r>
              <w:rPr>
                <w:rFonts w:ascii="Times New Roman"/>
                <w:b w:val="false"/>
                <w:i w:val="false"/>
                <w:color w:val="000000"/>
                <w:sz w:val="20"/>
              </w:rPr>
              <w:t xml:space="preserve">
108 11, 000 0, 1108 12 000 0, 1108 </w:t>
            </w:r>
          </w:p>
          <w:p>
            <w:pPr>
              <w:spacing w:after="20"/>
              <w:ind w:left="20"/>
              <w:jc w:val="both"/>
            </w:pPr>
            <w:r>
              <w:rPr>
                <w:rFonts w:ascii="Times New Roman"/>
                <w:b w:val="false"/>
                <w:i w:val="false"/>
                <w:color w:val="000000"/>
                <w:sz w:val="20"/>
              </w:rPr>
              <w:t>
13 000 0, 1108 19, 1703, 3505 10, 2</w:t>
            </w:r>
          </w:p>
          <w:p>
            <w:pPr>
              <w:spacing w:after="20"/>
              <w:ind w:left="20"/>
              <w:jc w:val="both"/>
            </w:pPr>
            <w:r>
              <w:rPr>
                <w:rFonts w:ascii="Times New Roman"/>
                <w:b w:val="false"/>
                <w:i w:val="false"/>
                <w:color w:val="000000"/>
                <w:sz w:val="20"/>
              </w:rPr>
              <w:t>
102 10, 2102 30 000 0, 2104 10, 210</w:t>
            </w:r>
          </w:p>
          <w:p>
            <w:pPr>
              <w:spacing w:after="20"/>
              <w:ind w:left="20"/>
              <w:jc w:val="both"/>
            </w:pPr>
            <w:r>
              <w:rPr>
                <w:rFonts w:ascii="Times New Roman"/>
                <w:b w:val="false"/>
                <w:i w:val="false"/>
                <w:color w:val="000000"/>
                <w:sz w:val="20"/>
              </w:rPr>
              <w:t>
4 20 00, 1702, 2106 90,, 2501 00 91</w:t>
            </w:r>
          </w:p>
          <w:p>
            <w:pPr>
              <w:spacing w:after="20"/>
              <w:ind w:left="20"/>
              <w:jc w:val="both"/>
            </w:pPr>
            <w:r>
              <w:rPr>
                <w:rFonts w:ascii="Times New Roman"/>
                <w:b w:val="false"/>
                <w:i w:val="false"/>
                <w:color w:val="000000"/>
                <w:sz w:val="20"/>
              </w:rPr>
              <w:t>
, 2106 10, 2106 90 980, 2209 00, 21</w:t>
            </w:r>
          </w:p>
          <w:p>
            <w:pPr>
              <w:spacing w:after="20"/>
              <w:ind w:left="20"/>
              <w:jc w:val="both"/>
            </w:pPr>
            <w:r>
              <w:rPr>
                <w:rFonts w:ascii="Times New Roman"/>
                <w:b w:val="false"/>
                <w:i w:val="false"/>
                <w:color w:val="000000"/>
                <w:sz w:val="20"/>
              </w:rPr>
              <w:t>
06 90 980 9, 2101,, 101 12, 2101 20</w:t>
            </w:r>
          </w:p>
          <w:p>
            <w:pPr>
              <w:spacing w:after="20"/>
              <w:ind w:left="20"/>
              <w:jc w:val="both"/>
            </w:pPr>
            <w:r>
              <w:rPr>
                <w:rFonts w:ascii="Times New Roman"/>
                <w:b w:val="false"/>
                <w:i w:val="false"/>
                <w:color w:val="000000"/>
                <w:sz w:val="20"/>
              </w:rPr>
              <w:t>
, 2101 30, 2104, 1902 20, 1904, 040</w:t>
            </w:r>
          </w:p>
          <w:p>
            <w:pPr>
              <w:spacing w:after="20"/>
              <w:ind w:left="20"/>
              <w:jc w:val="both"/>
            </w:pPr>
            <w:r>
              <w:rPr>
                <w:rFonts w:ascii="Times New Roman"/>
                <w:b w:val="false"/>
                <w:i w:val="false"/>
                <w:color w:val="000000"/>
                <w:sz w:val="20"/>
              </w:rPr>
              <w:t>
2 29, 1602 10 00, 1901 10 000 0, 20</w:t>
            </w:r>
          </w:p>
          <w:p>
            <w:pPr>
              <w:spacing w:after="20"/>
              <w:ind w:left="20"/>
              <w:jc w:val="both"/>
            </w:pPr>
            <w:r>
              <w:rPr>
                <w:rFonts w:ascii="Times New Roman"/>
                <w:b w:val="false"/>
                <w:i w:val="false"/>
                <w:color w:val="000000"/>
                <w:sz w:val="20"/>
              </w:rPr>
              <w:t>
05 10, 001 0, 2007 10, 104, 2853 00</w:t>
            </w:r>
          </w:p>
          <w:p>
            <w:pPr>
              <w:spacing w:after="20"/>
              <w:ind w:left="20"/>
              <w:jc w:val="both"/>
            </w:pPr>
            <w:r>
              <w:rPr>
                <w:rFonts w:ascii="Times New Roman"/>
                <w:b w:val="false"/>
                <w:i w:val="false"/>
                <w:color w:val="000000"/>
                <w:sz w:val="20"/>
              </w:rPr>
              <w:t xml:space="preserve">
100 0, 3304 99 000 0, 3307 20 000 </w:t>
            </w:r>
          </w:p>
          <w:p>
            <w:pPr>
              <w:spacing w:after="20"/>
              <w:ind w:left="20"/>
              <w:jc w:val="both"/>
            </w:pPr>
            <w:r>
              <w:rPr>
                <w:rFonts w:ascii="Times New Roman"/>
                <w:b w:val="false"/>
                <w:i w:val="false"/>
                <w:color w:val="000000"/>
                <w:sz w:val="20"/>
              </w:rPr>
              <w:t>
0, 3304 10 000 0, 3304 20 000, 3304</w:t>
            </w:r>
          </w:p>
          <w:p>
            <w:pPr>
              <w:spacing w:after="20"/>
              <w:ind w:left="20"/>
              <w:jc w:val="both"/>
            </w:pPr>
            <w:r>
              <w:rPr>
                <w:rFonts w:ascii="Times New Roman"/>
                <w:b w:val="false"/>
                <w:i w:val="false"/>
                <w:color w:val="000000"/>
                <w:sz w:val="20"/>
              </w:rPr>
              <w:t>
30 000 0, 3304 91 000 0, 3304 99 00</w:t>
            </w:r>
          </w:p>
          <w:p>
            <w:pPr>
              <w:spacing w:after="20"/>
              <w:ind w:left="20"/>
              <w:jc w:val="both"/>
            </w:pPr>
            <w:r>
              <w:rPr>
                <w:rFonts w:ascii="Times New Roman"/>
                <w:b w:val="false"/>
                <w:i w:val="false"/>
                <w:color w:val="000000"/>
                <w:sz w:val="20"/>
              </w:rPr>
              <w:t xml:space="preserve">
0 0, 3307 10 000 0, 3307 30 000 0, </w:t>
            </w:r>
          </w:p>
          <w:p>
            <w:pPr>
              <w:spacing w:after="20"/>
              <w:ind w:left="20"/>
              <w:jc w:val="both"/>
            </w:pPr>
            <w:r>
              <w:rPr>
                <w:rFonts w:ascii="Times New Roman"/>
                <w:b w:val="false"/>
                <w:i w:val="false"/>
                <w:color w:val="000000"/>
                <w:sz w:val="20"/>
              </w:rPr>
              <w:t>
3401 30 000 0, 3306 10 000 0, 3306</w:t>
            </w:r>
          </w:p>
          <w:p>
            <w:pPr>
              <w:spacing w:after="20"/>
              <w:ind w:left="20"/>
              <w:jc w:val="both"/>
            </w:pPr>
            <w:r>
              <w:rPr>
                <w:rFonts w:ascii="Times New Roman"/>
                <w:b w:val="false"/>
                <w:i w:val="false"/>
                <w:color w:val="000000"/>
                <w:sz w:val="20"/>
              </w:rPr>
              <w:t>
90 000 0, 3401 11 000 0, 3401 20,</w:t>
            </w:r>
          </w:p>
          <w:p>
            <w:pPr>
              <w:spacing w:after="20"/>
              <w:ind w:left="20"/>
              <w:jc w:val="both"/>
            </w:pPr>
            <w:r>
              <w:rPr>
                <w:rFonts w:ascii="Times New Roman"/>
                <w:b w:val="false"/>
                <w:i w:val="false"/>
                <w:color w:val="000000"/>
                <w:sz w:val="20"/>
              </w:rPr>
              <w:t>
3303 00, 3307 10 000 0, 3307 90 00</w:t>
            </w:r>
          </w:p>
          <w:p>
            <w:pPr>
              <w:spacing w:after="20"/>
              <w:ind w:left="20"/>
              <w:jc w:val="both"/>
            </w:pPr>
            <w:r>
              <w:rPr>
                <w:rFonts w:ascii="Times New Roman"/>
                <w:b w:val="false"/>
                <w:i w:val="false"/>
                <w:color w:val="000000"/>
                <w:sz w:val="20"/>
              </w:rPr>
              <w:t>
0, 3305 10 000 0, 3305 20 000 0, 3</w:t>
            </w:r>
          </w:p>
          <w:p>
            <w:pPr>
              <w:spacing w:after="20"/>
              <w:ind w:left="20"/>
              <w:jc w:val="both"/>
            </w:pPr>
            <w:r>
              <w:rPr>
                <w:rFonts w:ascii="Times New Roman"/>
                <w:b w:val="false"/>
                <w:i w:val="false"/>
                <w:color w:val="000000"/>
                <w:sz w:val="20"/>
              </w:rPr>
              <w:t>
305 90, 3305 30 000 0, 3307 20 000</w:t>
            </w:r>
          </w:p>
          <w:p>
            <w:pPr>
              <w:spacing w:after="20"/>
              <w:ind w:left="20"/>
              <w:jc w:val="both"/>
            </w:pPr>
            <w:r>
              <w:rPr>
                <w:rFonts w:ascii="Times New Roman"/>
                <w:b w:val="false"/>
                <w:i w:val="false"/>
                <w:color w:val="000000"/>
                <w:sz w:val="20"/>
              </w:rPr>
              <w:t>
0, 3307 30 000 0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1701 11,170112,0301,0302,0303,</w:t>
            </w:r>
          </w:p>
          <w:p>
            <w:pPr>
              <w:spacing w:after="20"/>
              <w:ind w:left="20"/>
              <w:jc w:val="both"/>
            </w:pPr>
            <w:r>
              <w:rPr>
                <w:rFonts w:ascii="Times New Roman"/>
                <w:b w:val="false"/>
                <w:i w:val="false"/>
                <w:color w:val="000000"/>
                <w:sz w:val="20"/>
              </w:rPr>
              <w:t>
0305,1604,0302,0304,0306,0307,</w:t>
            </w:r>
          </w:p>
          <w:p>
            <w:pPr>
              <w:spacing w:after="20"/>
              <w:ind w:left="20"/>
              <w:jc w:val="both"/>
            </w:pPr>
            <w:r>
              <w:rPr>
                <w:rFonts w:ascii="Times New Roman"/>
                <w:b w:val="false"/>
                <w:i w:val="false"/>
                <w:color w:val="000000"/>
                <w:sz w:val="20"/>
              </w:rPr>
              <w:t>
1605,12,0901,0902,,2101,0903,</w:t>
            </w:r>
          </w:p>
          <w:p>
            <w:pPr>
              <w:spacing w:after="20"/>
              <w:ind w:left="20"/>
              <w:jc w:val="both"/>
            </w:pPr>
            <w:r>
              <w:rPr>
                <w:rFonts w:ascii="Times New Roman"/>
                <w:b w:val="false"/>
                <w:i w:val="false"/>
                <w:color w:val="000000"/>
                <w:sz w:val="20"/>
              </w:rPr>
              <w:t>
0904,0905,0906,0907,0908,0909,</w:t>
            </w:r>
          </w:p>
          <w:p>
            <w:pPr>
              <w:spacing w:after="20"/>
              <w:ind w:left="20"/>
              <w:jc w:val="both"/>
            </w:pPr>
            <w:r>
              <w:rPr>
                <w:rFonts w:ascii="Times New Roman"/>
                <w:b w:val="false"/>
                <w:i w:val="false"/>
                <w:color w:val="000000"/>
                <w:sz w:val="20"/>
              </w:rPr>
              <w:t>
0910,2103,2912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8703 21,8703 22,8703 23,8703 </w:t>
            </w:r>
          </w:p>
          <w:p>
            <w:pPr>
              <w:spacing w:after="20"/>
              <w:ind w:left="20"/>
              <w:jc w:val="both"/>
            </w:pPr>
            <w:r>
              <w:rPr>
                <w:rFonts w:ascii="Times New Roman"/>
                <w:b w:val="false"/>
                <w:i w:val="false"/>
                <w:color w:val="000000"/>
                <w:sz w:val="20"/>
              </w:rPr>
              <w:t>
24,8703 31, 8703 32,8703 33,8</w:t>
            </w:r>
          </w:p>
          <w:p>
            <w:pPr>
              <w:spacing w:after="20"/>
              <w:ind w:left="20"/>
              <w:jc w:val="both"/>
            </w:pPr>
            <w:r>
              <w:rPr>
                <w:rFonts w:ascii="Times New Roman"/>
                <w:b w:val="false"/>
                <w:i w:val="false"/>
                <w:color w:val="000000"/>
                <w:sz w:val="20"/>
              </w:rPr>
              <w:t>
704 10, 8704 23, 8704 31,8704</w:t>
            </w:r>
          </w:p>
          <w:p>
            <w:pPr>
              <w:spacing w:after="20"/>
              <w:ind w:left="20"/>
              <w:jc w:val="both"/>
            </w:pPr>
            <w:r>
              <w:rPr>
                <w:rFonts w:ascii="Times New Roman"/>
                <w:b w:val="false"/>
                <w:i w:val="false"/>
                <w:color w:val="000000"/>
                <w:sz w:val="20"/>
              </w:rPr>
              <w:t xml:space="preserve">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СТАЛЬНЫЕ ЭМАЛИРОВАННЫЕ, РАДИАТОР СТАЛЬНОЙ ПАНЕЛЬНЫЙ ОТОПИТЕЛЬНЫЙ РСПО, ПРИБОРЫ САНИТАРНО-ТЕХНИЧЕСКИЕ СТАЛЬНЫЕ ЭМАЛИРОВАННЫЕ, В ТОМ ЧИСЛЕ ДУШЕВЫЕ ПОДДОНЫ, МОЙКИ СТАЛЬНЫЕ ЭМАЛИРОВАННЫЕ С ОДНОЙ ЧАШЕЙ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7324290000, 7322190000,</w:t>
            </w:r>
          </w:p>
          <w:p>
            <w:pPr>
              <w:spacing w:after="20"/>
              <w:ind w:left="20"/>
              <w:jc w:val="both"/>
            </w:pPr>
            <w:r>
              <w:rPr>
                <w:rFonts w:ascii="Times New Roman"/>
                <w:b w:val="false"/>
                <w:i w:val="false"/>
                <w:color w:val="000000"/>
                <w:sz w:val="20"/>
              </w:rPr>
              <w:t>
7324900000, 7324109000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И СТОЧНЫЕ ВОДЫ, АТМОСФЕРНЫЙ ВОЗДУХ, ПРОМЫШЛЕННЫЕ ВЫБРОСЫ, ВОЗДУХ РАБОЧЕЙ ЗОНЫ (ОПАСНЫЕ И ВРЕДНЫЕ ПРОИЗВОДСТВЕННЫЕ ФАКТОРЫ).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бетонные, Строительные растворы, Смеси сухие строительные, Бетоны тяжелые и мелкозернистые. Бетоны ячеистые.,Конструкции и изделия бетонные и ж/б сборные, монолитные,Сталь арматурная, закладные, сварные соединения арматуры и закладных изделий железобетонных конструкций, проволока, канаты стальные, Кирпич и камни керамические, силикатные Цемент для строительных растворов, сульфатостойкий, шлакопортландцемент, портландцемент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3816,6810,,3816,6810,25202</w:t>
            </w:r>
          </w:p>
          <w:p>
            <w:pPr>
              <w:spacing w:after="20"/>
              <w:ind w:left="20"/>
              <w:jc w:val="both"/>
            </w:pPr>
            <w:r>
              <w:rPr>
                <w:rFonts w:ascii="Times New Roman"/>
                <w:b w:val="false"/>
                <w:i w:val="false"/>
                <w:color w:val="000000"/>
                <w:sz w:val="20"/>
              </w:rPr>
              <w:t>
0,3816,6810,6810,7208,7228</w:t>
            </w:r>
          </w:p>
          <w:p>
            <w:pPr>
              <w:spacing w:after="20"/>
              <w:ind w:left="20"/>
              <w:jc w:val="both"/>
            </w:pPr>
            <w:r>
              <w:rPr>
                <w:rFonts w:ascii="Times New Roman"/>
                <w:b w:val="false"/>
                <w:i w:val="false"/>
                <w:color w:val="000000"/>
                <w:sz w:val="20"/>
              </w:rPr>
              <w:t>
20 910 0,,94060030-906904</w:t>
            </w:r>
          </w:p>
          <w:p>
            <w:pPr>
              <w:spacing w:after="20"/>
              <w:ind w:left="20"/>
              <w:jc w:val="both"/>
            </w:pPr>
            <w:r>
              <w:rPr>
                <w:rFonts w:ascii="Times New Roman"/>
                <w:b w:val="false"/>
                <w:i w:val="false"/>
                <w:color w:val="000000"/>
                <w:sz w:val="20"/>
              </w:rPr>
              <w:t>
100000,6904900000,25231000</w:t>
            </w:r>
          </w:p>
          <w:p>
            <w:pPr>
              <w:spacing w:after="20"/>
              <w:ind w:left="20"/>
              <w:jc w:val="both"/>
            </w:pPr>
            <w:r>
              <w:rPr>
                <w:rFonts w:ascii="Times New Roman"/>
                <w:b w:val="false"/>
                <w:i w:val="false"/>
                <w:color w:val="000000"/>
                <w:sz w:val="20"/>
              </w:rPr>
              <w:t>
00,2523900000,6810,6810 11</w:t>
            </w:r>
          </w:p>
          <w:p>
            <w:pPr>
              <w:spacing w:after="20"/>
              <w:ind w:left="20"/>
              <w:jc w:val="both"/>
            </w:pPr>
            <w:r>
              <w:rPr>
                <w:rFonts w:ascii="Times New Roman"/>
                <w:b w:val="false"/>
                <w:i w:val="false"/>
                <w:color w:val="000000"/>
                <w:sz w:val="20"/>
              </w:rPr>
              <w:t>
900 0,2517,2505,,251710100</w:t>
            </w:r>
          </w:p>
          <w:p>
            <w:pPr>
              <w:spacing w:after="20"/>
              <w:ind w:left="20"/>
              <w:jc w:val="both"/>
            </w:pPr>
            <w:r>
              <w:rPr>
                <w:rFonts w:ascii="Times New Roman"/>
                <w:b w:val="false"/>
                <w:i w:val="false"/>
                <w:color w:val="000000"/>
                <w:sz w:val="20"/>
              </w:rPr>
              <w:t>
0,,2505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w:t>
            </w:r>
          </w:p>
          <w:p>
            <w:pPr>
              <w:spacing w:after="20"/>
              <w:ind w:left="20"/>
              <w:jc w:val="both"/>
            </w:pPr>
            <w:r>
              <w:rPr>
                <w:rFonts w:ascii="Times New Roman"/>
                <w:b w:val="false"/>
                <w:i w:val="false"/>
                <w:color w:val="000000"/>
                <w:sz w:val="20"/>
              </w:rPr>
              <w:t>
03 24,8703 31, 8703 32,870</w:t>
            </w:r>
          </w:p>
          <w:p>
            <w:pPr>
              <w:spacing w:after="20"/>
              <w:ind w:left="20"/>
              <w:jc w:val="both"/>
            </w:pPr>
            <w:r>
              <w:rPr>
                <w:rFonts w:ascii="Times New Roman"/>
                <w:b w:val="false"/>
                <w:i w:val="false"/>
                <w:color w:val="000000"/>
                <w:sz w:val="20"/>
              </w:rPr>
              <w:t>
3 33,8704 10, 8704 23, 870</w:t>
            </w:r>
          </w:p>
          <w:p>
            <w:pPr>
              <w:spacing w:after="20"/>
              <w:ind w:left="20"/>
              <w:jc w:val="both"/>
            </w:pPr>
            <w:r>
              <w:rPr>
                <w:rFonts w:ascii="Times New Roman"/>
                <w:b w:val="false"/>
                <w:i w:val="false"/>
                <w:color w:val="000000"/>
                <w:sz w:val="20"/>
              </w:rPr>
              <w:t>
4 31,8704 32, 8702 10, 871</w:t>
            </w:r>
          </w:p>
          <w:p>
            <w:pPr>
              <w:spacing w:after="20"/>
              <w:ind w:left="20"/>
              <w:jc w:val="both"/>
            </w:pPr>
            <w:r>
              <w:rPr>
                <w:rFonts w:ascii="Times New Roman"/>
                <w:b w:val="false"/>
                <w:i w:val="false"/>
                <w:color w:val="000000"/>
                <w:sz w:val="20"/>
              </w:rPr>
              <w:t xml:space="preserve">
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санитарно-гигиенические,сельскохозяйственная техника,приборы электрические, бытовые машины, машины ручные, механизмы и др. источники воздействия шума, станки металло и деревообрабатывающие (режущие) и др.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8435, 8436, 8450, 8458, 8459,</w:t>
            </w:r>
          </w:p>
          <w:p>
            <w:pPr>
              <w:spacing w:after="20"/>
              <w:ind w:left="20"/>
              <w:jc w:val="both"/>
            </w:pPr>
            <w:r>
              <w:rPr>
                <w:rFonts w:ascii="Times New Roman"/>
                <w:b w:val="false"/>
                <w:i w:val="false"/>
                <w:color w:val="000000"/>
                <w:sz w:val="20"/>
              </w:rPr>
              <w:t>
8469, 8501,8504, 8509, 8510,</w:t>
            </w:r>
          </w:p>
          <w:p>
            <w:pPr>
              <w:spacing w:after="20"/>
              <w:ind w:left="20"/>
              <w:jc w:val="both"/>
            </w:pPr>
            <w:r>
              <w:rPr>
                <w:rFonts w:ascii="Times New Roman"/>
                <w:b w:val="false"/>
                <w:i w:val="false"/>
                <w:color w:val="000000"/>
                <w:sz w:val="20"/>
              </w:rPr>
              <w:t>
8516, 8701, 8705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Обувь,изделия легкой промышленности для детей, изделия легкой промышленности прочие,продукция трикотажной промышленности,продукция швейной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6401,6402,6403,6404,6405,6406,</w:t>
            </w:r>
          </w:p>
          <w:p>
            <w:pPr>
              <w:spacing w:after="20"/>
              <w:ind w:left="20"/>
              <w:jc w:val="both"/>
            </w:pPr>
            <w:r>
              <w:rPr>
                <w:rFonts w:ascii="Times New Roman"/>
                <w:b w:val="false"/>
                <w:i w:val="false"/>
                <w:color w:val="000000"/>
                <w:sz w:val="20"/>
              </w:rPr>
              <w:t>
6201,6202,6203,6204,6205,6206,</w:t>
            </w:r>
          </w:p>
          <w:p>
            <w:pPr>
              <w:spacing w:after="20"/>
              <w:ind w:left="20"/>
              <w:jc w:val="both"/>
            </w:pPr>
            <w:r>
              <w:rPr>
                <w:rFonts w:ascii="Times New Roman"/>
                <w:b w:val="false"/>
                <w:i w:val="false"/>
                <w:color w:val="000000"/>
                <w:sz w:val="20"/>
              </w:rPr>
              <w:t>
6207,6208,6209,6210,6211,6212,</w:t>
            </w:r>
          </w:p>
          <w:p>
            <w:pPr>
              <w:spacing w:after="20"/>
              <w:ind w:left="20"/>
              <w:jc w:val="both"/>
            </w:pPr>
            <w:r>
              <w:rPr>
                <w:rFonts w:ascii="Times New Roman"/>
                <w:b w:val="false"/>
                <w:i w:val="false"/>
                <w:color w:val="000000"/>
                <w:sz w:val="20"/>
              </w:rPr>
              <w:t>
6001,6002,6103,6104,6105,6106,</w:t>
            </w:r>
          </w:p>
          <w:p>
            <w:pPr>
              <w:spacing w:after="20"/>
              <w:ind w:left="20"/>
              <w:jc w:val="both"/>
            </w:pPr>
            <w:r>
              <w:rPr>
                <w:rFonts w:ascii="Times New Roman"/>
                <w:b w:val="false"/>
                <w:i w:val="false"/>
                <w:color w:val="000000"/>
                <w:sz w:val="20"/>
              </w:rPr>
              <w:t>
6107,6108,6009,6110-6117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9501,9502,9503 00,9504,9505,9506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 мебель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крышки металлические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3923 30 10,3923 10 000 0, 3923</w:t>
            </w:r>
          </w:p>
          <w:p>
            <w:pPr>
              <w:spacing w:after="20"/>
              <w:ind w:left="20"/>
              <w:jc w:val="both"/>
            </w:pPr>
            <w:r>
              <w:rPr>
                <w:rFonts w:ascii="Times New Roman"/>
                <w:b w:val="false"/>
                <w:i w:val="false"/>
                <w:color w:val="000000"/>
                <w:sz w:val="20"/>
              </w:rPr>
              <w:t xml:space="preserve">
21 000 0, 3923 29, 3923 29 </w:t>
            </w:r>
          </w:p>
          <w:p>
            <w:pPr>
              <w:spacing w:after="20"/>
              <w:ind w:left="20"/>
              <w:jc w:val="both"/>
            </w:pPr>
            <w:r>
              <w:rPr>
                <w:rFonts w:ascii="Times New Roman"/>
                <w:b w:val="false"/>
                <w:i w:val="false"/>
                <w:color w:val="000000"/>
                <w:sz w:val="20"/>
              </w:rPr>
              <w:t>
0, 3923 29 900 0,3923 30, 392</w:t>
            </w:r>
          </w:p>
          <w:p>
            <w:pPr>
              <w:spacing w:after="20"/>
              <w:ind w:left="20"/>
              <w:jc w:val="both"/>
            </w:pPr>
            <w:r>
              <w:rPr>
                <w:rFonts w:ascii="Times New Roman"/>
                <w:b w:val="false"/>
                <w:i w:val="false"/>
                <w:color w:val="000000"/>
                <w:sz w:val="20"/>
              </w:rPr>
              <w:t xml:space="preserve">
3 3010 10, 3923 30 900 0,3923 </w:t>
            </w:r>
          </w:p>
          <w:p>
            <w:pPr>
              <w:spacing w:after="20"/>
              <w:ind w:left="20"/>
              <w:jc w:val="both"/>
            </w:pPr>
            <w:r>
              <w:rPr>
                <w:rFonts w:ascii="Times New Roman"/>
                <w:b w:val="false"/>
                <w:i w:val="false"/>
                <w:color w:val="000000"/>
                <w:sz w:val="20"/>
              </w:rPr>
              <w:t>
50 100 0,3923 50 900 0, 8309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синтетические для стирки белья, мыло, моющие средства порошкообразные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340211,340219,340220,340290,</w:t>
            </w:r>
          </w:p>
          <w:p>
            <w:pPr>
              <w:spacing w:after="20"/>
              <w:ind w:left="20"/>
              <w:jc w:val="both"/>
            </w:pPr>
            <w:r>
              <w:rPr>
                <w:rFonts w:ascii="Times New Roman"/>
                <w:b w:val="false"/>
                <w:i w:val="false"/>
                <w:color w:val="000000"/>
                <w:sz w:val="20"/>
              </w:rPr>
              <w:t>
3401,340120,340111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изделия из рыбы и другие продовольственные товары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1604 11,1604 12,1604 13,1604 </w:t>
            </w:r>
          </w:p>
          <w:p>
            <w:pPr>
              <w:spacing w:after="20"/>
              <w:ind w:left="20"/>
              <w:jc w:val="both"/>
            </w:pPr>
            <w:r>
              <w:rPr>
                <w:rFonts w:ascii="Times New Roman"/>
                <w:b w:val="false"/>
                <w:i w:val="false"/>
                <w:color w:val="000000"/>
                <w:sz w:val="20"/>
              </w:rPr>
              <w:t>
14,1604 15, 1604 16,1604 19,1604 20,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0207 11,0207 12,0207 13,0207 14,</w:t>
            </w:r>
          </w:p>
          <w:p>
            <w:pPr>
              <w:spacing w:after="20"/>
              <w:ind w:left="20"/>
              <w:jc w:val="both"/>
            </w:pPr>
            <w:r>
              <w:rPr>
                <w:rFonts w:ascii="Times New Roman"/>
                <w:b w:val="false"/>
                <w:i w:val="false"/>
                <w:color w:val="000000"/>
                <w:sz w:val="20"/>
              </w:rPr>
              <w:t>
0207 24,0207 26,0207 27,0207 32,</w:t>
            </w:r>
          </w:p>
          <w:p>
            <w:pPr>
              <w:spacing w:after="20"/>
              <w:ind w:left="20"/>
              <w:jc w:val="both"/>
            </w:pPr>
            <w:r>
              <w:rPr>
                <w:rFonts w:ascii="Times New Roman"/>
                <w:b w:val="false"/>
                <w:i w:val="false"/>
                <w:color w:val="000000"/>
                <w:sz w:val="20"/>
              </w:rPr>
              <w:t>
0207 33,0207 35,0207 36,0210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0305 30,0305 49 809 0,0309 51 90</w:t>
            </w:r>
          </w:p>
          <w:p>
            <w:pPr>
              <w:spacing w:after="20"/>
              <w:ind w:left="20"/>
              <w:jc w:val="both"/>
            </w:pPr>
            <w:r>
              <w:rPr>
                <w:rFonts w:ascii="Times New Roman"/>
                <w:b w:val="false"/>
                <w:i w:val="false"/>
                <w:color w:val="000000"/>
                <w:sz w:val="20"/>
              </w:rPr>
              <w:t>
0 0,0305 41 000 0,0305 42 000 0,</w:t>
            </w:r>
          </w:p>
          <w:p>
            <w:pPr>
              <w:spacing w:after="20"/>
              <w:ind w:left="20"/>
              <w:jc w:val="both"/>
            </w:pPr>
            <w:r>
              <w:rPr>
                <w:rFonts w:ascii="Times New Roman"/>
                <w:b w:val="false"/>
                <w:i w:val="false"/>
                <w:color w:val="000000"/>
                <w:sz w:val="20"/>
              </w:rPr>
              <w:t>
0305 59, 0305 61 000 0,0305 62 0</w:t>
            </w:r>
          </w:p>
          <w:p>
            <w:pPr>
              <w:spacing w:after="20"/>
              <w:ind w:left="20"/>
              <w:jc w:val="both"/>
            </w:pPr>
            <w:r>
              <w:rPr>
                <w:rFonts w:ascii="Times New Roman"/>
                <w:b w:val="false"/>
                <w:i w:val="false"/>
                <w:color w:val="000000"/>
                <w:sz w:val="20"/>
              </w:rPr>
              <w:t>
00 0, 0305 63 000 0,0305 69, 0305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продукция;яйца птиц;мед натуральный;пищевые прдукты животного происхождения, в другом месте не поименованные или не включенные,масло коровье,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04 01 10, 04 03 10,04 01 20, 04</w:t>
            </w:r>
          </w:p>
          <w:p>
            <w:pPr>
              <w:spacing w:after="20"/>
              <w:ind w:left="20"/>
              <w:jc w:val="both"/>
            </w:pPr>
            <w:r>
              <w:rPr>
                <w:rFonts w:ascii="Times New Roman"/>
                <w:b w:val="false"/>
                <w:i w:val="false"/>
                <w:color w:val="000000"/>
                <w:sz w:val="20"/>
              </w:rPr>
              <w:t>
01 30, 0401, 0401 10 100 0, 04</w:t>
            </w:r>
          </w:p>
          <w:p>
            <w:pPr>
              <w:spacing w:after="20"/>
              <w:ind w:left="20"/>
              <w:jc w:val="both"/>
            </w:pPr>
            <w:r>
              <w:rPr>
                <w:rFonts w:ascii="Times New Roman"/>
                <w:b w:val="false"/>
                <w:i w:val="false"/>
                <w:color w:val="000000"/>
                <w:sz w:val="20"/>
              </w:rPr>
              <w:t>
01 20 110, 0401 20 910, 0401 30</w:t>
            </w:r>
          </w:p>
          <w:p>
            <w:pPr>
              <w:spacing w:after="20"/>
              <w:ind w:left="20"/>
              <w:jc w:val="both"/>
            </w:pPr>
            <w:r>
              <w:rPr>
                <w:rFonts w:ascii="Times New Roman"/>
                <w:b w:val="false"/>
                <w:i w:val="false"/>
                <w:color w:val="000000"/>
                <w:sz w:val="20"/>
              </w:rPr>
              <w:t>
110 0, 0405 10, 0405, 0406,040</w:t>
            </w:r>
          </w:p>
          <w:p>
            <w:pPr>
              <w:spacing w:after="20"/>
              <w:ind w:left="20"/>
              <w:jc w:val="both"/>
            </w:pPr>
            <w:r>
              <w:rPr>
                <w:rFonts w:ascii="Times New Roman"/>
                <w:b w:val="false"/>
                <w:i w:val="false"/>
                <w:color w:val="000000"/>
                <w:sz w:val="20"/>
              </w:rPr>
              <w:t>
7 00, 04 06 10,04 06 30,04 06 4</w:t>
            </w:r>
          </w:p>
          <w:p>
            <w:pPr>
              <w:spacing w:after="20"/>
              <w:ind w:left="20"/>
              <w:jc w:val="both"/>
            </w:pPr>
            <w:r>
              <w:rPr>
                <w:rFonts w:ascii="Times New Roman"/>
                <w:b w:val="false"/>
                <w:i w:val="false"/>
                <w:color w:val="000000"/>
                <w:sz w:val="20"/>
              </w:rPr>
              <w:t>
0,04 06 90, 04 06 10 200 1, 040</w:t>
            </w:r>
          </w:p>
          <w:p>
            <w:pPr>
              <w:spacing w:after="20"/>
              <w:ind w:left="20"/>
              <w:jc w:val="both"/>
            </w:pPr>
            <w:r>
              <w:rPr>
                <w:rFonts w:ascii="Times New Roman"/>
                <w:b w:val="false"/>
                <w:i w:val="false"/>
                <w:color w:val="000000"/>
                <w:sz w:val="20"/>
              </w:rPr>
              <w:t xml:space="preserve">
6, 0407, 0408 11,0408 91, 0408 </w:t>
            </w:r>
          </w:p>
          <w:p>
            <w:pPr>
              <w:spacing w:after="20"/>
              <w:ind w:left="20"/>
              <w:jc w:val="both"/>
            </w:pPr>
            <w:r>
              <w:rPr>
                <w:rFonts w:ascii="Times New Roman"/>
                <w:b w:val="false"/>
                <w:i w:val="false"/>
                <w:color w:val="000000"/>
                <w:sz w:val="20"/>
              </w:rPr>
              <w:t>
19 810 0,0408 19 890 0, 0409 00</w:t>
            </w:r>
          </w:p>
          <w:p>
            <w:pPr>
              <w:spacing w:after="20"/>
              <w:ind w:left="20"/>
              <w:jc w:val="both"/>
            </w:pPr>
            <w:r>
              <w:rPr>
                <w:rFonts w:ascii="Times New Roman"/>
                <w:b w:val="false"/>
                <w:i w:val="false"/>
                <w:color w:val="000000"/>
                <w:sz w:val="20"/>
              </w:rPr>
              <w:t>
000 0, 0409 00 000 0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продукция,овощи свежие и свежезамороженные, фрукты,ягоды, грибы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0701 90, 0702 00 000,0703 10, </w:t>
            </w:r>
          </w:p>
          <w:p>
            <w:pPr>
              <w:spacing w:after="20"/>
              <w:ind w:left="20"/>
              <w:jc w:val="both"/>
            </w:pPr>
            <w:r>
              <w:rPr>
                <w:rFonts w:ascii="Times New Roman"/>
                <w:b w:val="false"/>
                <w:i w:val="false"/>
                <w:color w:val="000000"/>
                <w:sz w:val="20"/>
              </w:rPr>
              <w:t>
0704 10 000 0,0704 90, 0704 90</w:t>
            </w:r>
          </w:p>
          <w:p>
            <w:pPr>
              <w:spacing w:after="20"/>
              <w:ind w:left="20"/>
              <w:jc w:val="both"/>
            </w:pPr>
            <w:r>
              <w:rPr>
                <w:rFonts w:ascii="Times New Roman"/>
                <w:b w:val="false"/>
                <w:i w:val="false"/>
                <w:color w:val="000000"/>
                <w:sz w:val="20"/>
              </w:rPr>
              <w:t>
, 0706 10 000, 0707 00,0708 20</w:t>
            </w:r>
          </w:p>
          <w:p>
            <w:pPr>
              <w:spacing w:after="20"/>
              <w:ind w:left="20"/>
              <w:jc w:val="both"/>
            </w:pPr>
            <w:r>
              <w:rPr>
                <w:rFonts w:ascii="Times New Roman"/>
                <w:b w:val="false"/>
                <w:i w:val="false"/>
                <w:color w:val="000000"/>
                <w:sz w:val="20"/>
              </w:rPr>
              <w:t xml:space="preserve">
000 0,0709 30 000 0, 0807 11 </w:t>
            </w:r>
          </w:p>
          <w:p>
            <w:pPr>
              <w:spacing w:after="20"/>
              <w:ind w:left="20"/>
              <w:jc w:val="both"/>
            </w:pPr>
            <w:r>
              <w:rPr>
                <w:rFonts w:ascii="Times New Roman"/>
                <w:b w:val="false"/>
                <w:i w:val="false"/>
                <w:color w:val="000000"/>
                <w:sz w:val="20"/>
              </w:rPr>
              <w:t>
000 0,0808 10, 0809 40,1212 91,</w:t>
            </w:r>
          </w:p>
          <w:p>
            <w:pPr>
              <w:spacing w:after="20"/>
              <w:ind w:left="20"/>
              <w:jc w:val="both"/>
            </w:pPr>
            <w:r>
              <w:rPr>
                <w:rFonts w:ascii="Times New Roman"/>
                <w:b w:val="false"/>
                <w:i w:val="false"/>
                <w:color w:val="000000"/>
                <w:sz w:val="20"/>
              </w:rPr>
              <w:t>
0803 00,0805 10,0805 20,0805 5</w:t>
            </w:r>
          </w:p>
          <w:p>
            <w:pPr>
              <w:spacing w:after="20"/>
              <w:ind w:left="20"/>
              <w:jc w:val="both"/>
            </w:pPr>
            <w:r>
              <w:rPr>
                <w:rFonts w:ascii="Times New Roman"/>
                <w:b w:val="false"/>
                <w:i w:val="false"/>
                <w:color w:val="000000"/>
                <w:sz w:val="20"/>
              </w:rPr>
              <w:t xml:space="preserve">
0, 0710 80,0808 20,0703 20 000 </w:t>
            </w:r>
          </w:p>
          <w:p>
            <w:pPr>
              <w:spacing w:after="20"/>
              <w:ind w:left="20"/>
              <w:jc w:val="both"/>
            </w:pPr>
            <w:r>
              <w:rPr>
                <w:rFonts w:ascii="Times New Roman"/>
                <w:b w:val="false"/>
                <w:i w:val="false"/>
                <w:color w:val="000000"/>
                <w:sz w:val="20"/>
              </w:rPr>
              <w:t>
0,0703 90 000 0,0704 20 000 0,0</w:t>
            </w:r>
          </w:p>
          <w:p>
            <w:pPr>
              <w:spacing w:after="20"/>
              <w:ind w:left="20"/>
              <w:jc w:val="both"/>
            </w:pPr>
            <w:r>
              <w:rPr>
                <w:rFonts w:ascii="Times New Roman"/>
                <w:b w:val="false"/>
                <w:i w:val="false"/>
                <w:color w:val="000000"/>
                <w:sz w:val="20"/>
              </w:rPr>
              <w:t>
705 11 000 0, 0708 10 000 0,070</w:t>
            </w:r>
          </w:p>
          <w:p>
            <w:pPr>
              <w:spacing w:after="20"/>
              <w:ind w:left="20"/>
              <w:jc w:val="both"/>
            </w:pPr>
            <w:r>
              <w:rPr>
                <w:rFonts w:ascii="Times New Roman"/>
                <w:b w:val="false"/>
                <w:i w:val="false"/>
                <w:color w:val="000000"/>
                <w:sz w:val="20"/>
              </w:rPr>
              <w:t>
8 90 000 0, 0709 90, 0803 00, 0</w:t>
            </w:r>
          </w:p>
          <w:p>
            <w:pPr>
              <w:spacing w:after="20"/>
              <w:ind w:left="20"/>
              <w:jc w:val="both"/>
            </w:pPr>
            <w:r>
              <w:rPr>
                <w:rFonts w:ascii="Times New Roman"/>
                <w:b w:val="false"/>
                <w:i w:val="false"/>
                <w:color w:val="000000"/>
                <w:sz w:val="20"/>
              </w:rPr>
              <w:t>
804 10 000, 0804 20,0804 30 000</w:t>
            </w:r>
          </w:p>
          <w:p>
            <w:pPr>
              <w:spacing w:after="20"/>
              <w:ind w:left="20"/>
              <w:jc w:val="both"/>
            </w:pPr>
            <w:r>
              <w:rPr>
                <w:rFonts w:ascii="Times New Roman"/>
                <w:b w:val="false"/>
                <w:i w:val="false"/>
                <w:color w:val="000000"/>
                <w:sz w:val="20"/>
              </w:rPr>
              <w:t>
, 0804 40 000 0,0804 50 000,080</w:t>
            </w:r>
          </w:p>
          <w:p>
            <w:pPr>
              <w:spacing w:after="20"/>
              <w:ind w:left="20"/>
              <w:jc w:val="both"/>
            </w:pPr>
            <w:r>
              <w:rPr>
                <w:rFonts w:ascii="Times New Roman"/>
                <w:b w:val="false"/>
                <w:i w:val="false"/>
                <w:color w:val="000000"/>
                <w:sz w:val="20"/>
              </w:rPr>
              <w:t>
5 40 000 0,0806 10,0808 20,0809</w:t>
            </w:r>
          </w:p>
          <w:p>
            <w:pPr>
              <w:spacing w:after="20"/>
              <w:ind w:left="20"/>
              <w:jc w:val="both"/>
            </w:pPr>
            <w:r>
              <w:rPr>
                <w:rFonts w:ascii="Times New Roman"/>
                <w:b w:val="false"/>
                <w:i w:val="false"/>
                <w:color w:val="000000"/>
                <w:sz w:val="20"/>
              </w:rPr>
              <w:t xml:space="preserve">
10 000 0, 0809 20, 0809 30,0810 </w:t>
            </w:r>
          </w:p>
          <w:p>
            <w:pPr>
              <w:spacing w:after="20"/>
              <w:ind w:left="20"/>
              <w:jc w:val="both"/>
            </w:pPr>
            <w:r>
              <w:rPr>
                <w:rFonts w:ascii="Times New Roman"/>
                <w:b w:val="false"/>
                <w:i w:val="false"/>
                <w:color w:val="000000"/>
                <w:sz w:val="20"/>
              </w:rPr>
              <w:t>
10 000 0, 0810 20, 0810 40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0801 19,0802 31,0802 11,1202 10</w:t>
            </w:r>
          </w:p>
          <w:p>
            <w:pPr>
              <w:spacing w:after="20"/>
              <w:ind w:left="20"/>
              <w:jc w:val="both"/>
            </w:pPr>
            <w:r>
              <w:rPr>
                <w:rFonts w:ascii="Times New Roman"/>
                <w:b w:val="false"/>
                <w:i w:val="false"/>
                <w:color w:val="000000"/>
                <w:sz w:val="20"/>
              </w:rPr>
              <w:t>
,0801 22,0802 12,0802 21,0802 2</w:t>
            </w:r>
          </w:p>
          <w:p>
            <w:pPr>
              <w:spacing w:after="20"/>
              <w:ind w:left="20"/>
              <w:jc w:val="both"/>
            </w:pPr>
            <w:r>
              <w:rPr>
                <w:rFonts w:ascii="Times New Roman"/>
                <w:b w:val="false"/>
                <w:i w:val="false"/>
                <w:color w:val="000000"/>
                <w:sz w:val="20"/>
              </w:rPr>
              <w:t xml:space="preserve">
2,0802 32,0802 40,0802 50,0802 </w:t>
            </w:r>
          </w:p>
          <w:p>
            <w:pPr>
              <w:spacing w:after="20"/>
              <w:ind w:left="20"/>
              <w:jc w:val="both"/>
            </w:pPr>
            <w:r>
              <w:rPr>
                <w:rFonts w:ascii="Times New Roman"/>
                <w:b w:val="false"/>
                <w:i w:val="false"/>
                <w:color w:val="000000"/>
                <w:sz w:val="20"/>
              </w:rPr>
              <w:t>
90, 0801, 0802, 0803,0804,0805</w:t>
            </w:r>
          </w:p>
          <w:p>
            <w:pPr>
              <w:spacing w:after="20"/>
              <w:ind w:left="20"/>
              <w:jc w:val="both"/>
            </w:pPr>
            <w:r>
              <w:rPr>
                <w:rFonts w:ascii="Times New Roman"/>
                <w:b w:val="false"/>
                <w:i w:val="false"/>
                <w:color w:val="000000"/>
                <w:sz w:val="20"/>
              </w:rPr>
              <w:t>
,0806,0810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 мукомольно-крупяные и хлебобулочные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1101 00,1102 10 0000,1102 20,110</w:t>
            </w:r>
          </w:p>
          <w:p>
            <w:pPr>
              <w:spacing w:after="20"/>
              <w:ind w:left="20"/>
              <w:jc w:val="both"/>
            </w:pPr>
            <w:r>
              <w:rPr>
                <w:rFonts w:ascii="Times New Roman"/>
                <w:b w:val="false"/>
                <w:i w:val="false"/>
                <w:color w:val="000000"/>
                <w:sz w:val="20"/>
              </w:rPr>
              <w:t xml:space="preserve">
2 90,1102 90 300 0, 1102 90 500 </w:t>
            </w:r>
          </w:p>
          <w:p>
            <w:pPr>
              <w:spacing w:after="20"/>
              <w:ind w:left="20"/>
              <w:jc w:val="both"/>
            </w:pPr>
            <w:r>
              <w:rPr>
                <w:rFonts w:ascii="Times New Roman"/>
                <w:b w:val="false"/>
                <w:i w:val="false"/>
                <w:color w:val="000000"/>
                <w:sz w:val="20"/>
              </w:rPr>
              <w:t>
0,1102 90 100 0,1101 00,1102, 1</w:t>
            </w:r>
          </w:p>
          <w:p>
            <w:pPr>
              <w:spacing w:after="20"/>
              <w:ind w:left="20"/>
              <w:jc w:val="both"/>
            </w:pPr>
            <w:r>
              <w:rPr>
                <w:rFonts w:ascii="Times New Roman"/>
                <w:b w:val="false"/>
                <w:i w:val="false"/>
                <w:color w:val="000000"/>
                <w:sz w:val="20"/>
              </w:rPr>
              <w:t>
104 12,1103 11,1103 13,1104 19,</w:t>
            </w:r>
          </w:p>
          <w:p>
            <w:pPr>
              <w:spacing w:after="20"/>
              <w:ind w:left="20"/>
              <w:jc w:val="both"/>
            </w:pPr>
            <w:r>
              <w:rPr>
                <w:rFonts w:ascii="Times New Roman"/>
                <w:b w:val="false"/>
                <w:i w:val="false"/>
                <w:color w:val="000000"/>
                <w:sz w:val="20"/>
              </w:rPr>
              <w:t>
1103 19,1103 19 500 0,1103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масложировые продукты,масло растительное (все виды)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1507 10,1508 10, 1512 11,1515 1</w:t>
            </w:r>
          </w:p>
          <w:p>
            <w:pPr>
              <w:spacing w:after="20"/>
              <w:ind w:left="20"/>
              <w:jc w:val="both"/>
            </w:pPr>
            <w:r>
              <w:rPr>
                <w:rFonts w:ascii="Times New Roman"/>
                <w:b w:val="false"/>
                <w:i w:val="false"/>
                <w:color w:val="000000"/>
                <w:sz w:val="20"/>
              </w:rPr>
              <w:t>
1 000 0, 1509 10,1512 19,1512 2</w:t>
            </w:r>
          </w:p>
          <w:p>
            <w:pPr>
              <w:spacing w:after="20"/>
              <w:ind w:left="20"/>
              <w:jc w:val="both"/>
            </w:pPr>
            <w:r>
              <w:rPr>
                <w:rFonts w:ascii="Times New Roman"/>
                <w:b w:val="false"/>
                <w:i w:val="false"/>
                <w:color w:val="000000"/>
                <w:sz w:val="20"/>
              </w:rPr>
              <w:t>
1, 1513 11, 1515 19,1514 11,150</w:t>
            </w:r>
          </w:p>
          <w:p>
            <w:pPr>
              <w:spacing w:after="20"/>
              <w:ind w:left="20"/>
              <w:jc w:val="both"/>
            </w:pPr>
            <w:r>
              <w:rPr>
                <w:rFonts w:ascii="Times New Roman"/>
                <w:b w:val="false"/>
                <w:i w:val="false"/>
                <w:color w:val="000000"/>
                <w:sz w:val="20"/>
              </w:rPr>
              <w:t>
7,1508,1509,1510,1511,1512,1513,</w:t>
            </w:r>
          </w:p>
          <w:p>
            <w:pPr>
              <w:spacing w:after="20"/>
              <w:ind w:left="20"/>
              <w:jc w:val="both"/>
            </w:pPr>
            <w:r>
              <w:rPr>
                <w:rFonts w:ascii="Times New Roman"/>
                <w:b w:val="false"/>
                <w:i w:val="false"/>
                <w:color w:val="000000"/>
                <w:sz w:val="20"/>
              </w:rPr>
              <w:t>
1514,1515,1517 10,2103909001,1517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Мясные продукты,колбасные изделия,консервы мясные,рыбные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1601 00,1602 10,1602 20,1602 32,</w:t>
            </w:r>
          </w:p>
          <w:p>
            <w:pPr>
              <w:spacing w:after="20"/>
              <w:ind w:left="20"/>
              <w:jc w:val="both"/>
            </w:pPr>
            <w:r>
              <w:rPr>
                <w:rFonts w:ascii="Times New Roman"/>
                <w:b w:val="false"/>
                <w:i w:val="false"/>
                <w:color w:val="000000"/>
                <w:sz w:val="20"/>
              </w:rPr>
              <w:t>
0602 31,1602,1604 11,1604 12,160</w:t>
            </w:r>
          </w:p>
          <w:p>
            <w:pPr>
              <w:spacing w:after="20"/>
              <w:ind w:left="20"/>
              <w:jc w:val="both"/>
            </w:pPr>
            <w:r>
              <w:rPr>
                <w:rFonts w:ascii="Times New Roman"/>
                <w:b w:val="false"/>
                <w:i w:val="false"/>
                <w:color w:val="000000"/>
                <w:sz w:val="20"/>
              </w:rPr>
              <w:t>
4 13,1604 14,1604 15,1604 16, 16</w:t>
            </w:r>
          </w:p>
          <w:p>
            <w:pPr>
              <w:spacing w:after="20"/>
              <w:ind w:left="20"/>
              <w:jc w:val="both"/>
            </w:pPr>
            <w:r>
              <w:rPr>
                <w:rFonts w:ascii="Times New Roman"/>
                <w:b w:val="false"/>
                <w:i w:val="false"/>
                <w:color w:val="000000"/>
                <w:sz w:val="20"/>
              </w:rPr>
              <w:t>
04 19,1604 20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1704 90,1805 00,1806 90,1905 20,</w:t>
            </w:r>
          </w:p>
          <w:p>
            <w:pPr>
              <w:spacing w:after="20"/>
              <w:ind w:left="20"/>
              <w:jc w:val="both"/>
            </w:pPr>
            <w:r>
              <w:rPr>
                <w:rFonts w:ascii="Times New Roman"/>
                <w:b w:val="false"/>
                <w:i w:val="false"/>
                <w:color w:val="000000"/>
                <w:sz w:val="20"/>
              </w:rPr>
              <w:t xml:space="preserve">
1905 31,1905 32,1905 90,1905 90 </w:t>
            </w:r>
          </w:p>
          <w:p>
            <w:pPr>
              <w:spacing w:after="20"/>
              <w:ind w:left="20"/>
              <w:jc w:val="both"/>
            </w:pPr>
            <w:r>
              <w:rPr>
                <w:rFonts w:ascii="Times New Roman"/>
                <w:b w:val="false"/>
                <w:i w:val="false"/>
                <w:color w:val="000000"/>
                <w:sz w:val="20"/>
              </w:rPr>
              <w:t>
4500,1704,1805 00 000 0,1806, 1905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зерна злаков, муки, крахмала или молока; мучные кондитерские изделия,макаронные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1902 19,1902 11 000 0,1902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растений,консервы овощные,соки, напитки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2001 10 000 0, 2002 10,2004 90, </w:t>
            </w:r>
          </w:p>
          <w:p>
            <w:pPr>
              <w:spacing w:after="20"/>
              <w:ind w:left="20"/>
              <w:jc w:val="both"/>
            </w:pPr>
            <w:r>
              <w:rPr>
                <w:rFonts w:ascii="Times New Roman"/>
                <w:b w:val="false"/>
                <w:i w:val="false"/>
                <w:color w:val="000000"/>
                <w:sz w:val="20"/>
              </w:rPr>
              <w:t>
2007 10,2009 11,2006 00,2007 91,</w:t>
            </w:r>
          </w:p>
          <w:p>
            <w:pPr>
              <w:spacing w:after="20"/>
              <w:ind w:left="20"/>
              <w:jc w:val="both"/>
            </w:pPr>
            <w:r>
              <w:rPr>
                <w:rFonts w:ascii="Times New Roman"/>
                <w:b w:val="false"/>
                <w:i w:val="false"/>
                <w:color w:val="000000"/>
                <w:sz w:val="20"/>
              </w:rPr>
              <w:t>
99,2009 39,2009 49,2009 50,2009</w:t>
            </w:r>
          </w:p>
          <w:p>
            <w:pPr>
              <w:spacing w:after="20"/>
              <w:ind w:left="20"/>
              <w:jc w:val="both"/>
            </w:pPr>
            <w:r>
              <w:rPr>
                <w:rFonts w:ascii="Times New Roman"/>
                <w:b w:val="false"/>
                <w:i w:val="false"/>
                <w:color w:val="000000"/>
                <w:sz w:val="20"/>
              </w:rPr>
              <w:t>
69,200979,2009 80,2009 90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пищевые продукты,мороженое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напитки,пиво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2202 90,2203 00,2207 20 000 0,22</w:t>
            </w:r>
          </w:p>
          <w:p>
            <w:pPr>
              <w:spacing w:after="20"/>
              <w:ind w:left="20"/>
              <w:jc w:val="both"/>
            </w:pPr>
            <w:r>
              <w:rPr>
                <w:rFonts w:ascii="Times New Roman"/>
                <w:b w:val="false"/>
                <w:i w:val="false"/>
                <w:color w:val="000000"/>
                <w:sz w:val="20"/>
              </w:rPr>
              <w:t>
08 20,2208 60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продукция,марля медицинская и бинты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3005,5208</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отделочные, краски,лаки, олифа, шпатлевки,бумага обойная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3204,3205,3206,3207,3208,3209,3210</w:t>
            </w:r>
          </w:p>
          <w:p>
            <w:pPr>
              <w:spacing w:after="20"/>
              <w:ind w:left="20"/>
              <w:jc w:val="both"/>
            </w:pPr>
            <w:r>
              <w:rPr>
                <w:rFonts w:ascii="Times New Roman"/>
                <w:b w:val="false"/>
                <w:i w:val="false"/>
                <w:color w:val="000000"/>
                <w:sz w:val="20"/>
              </w:rPr>
              <w:t>
,3211,3212,3213,3214,4814,5905,5904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для гигиенического ухода и придания запаха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3501,3505,3506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тара упаковочная,Посуда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3923 30 10,3923 10 000 0,3923 21 0</w:t>
            </w:r>
          </w:p>
          <w:p>
            <w:pPr>
              <w:spacing w:after="20"/>
              <w:ind w:left="20"/>
              <w:jc w:val="both"/>
            </w:pPr>
            <w:r>
              <w:rPr>
                <w:rFonts w:ascii="Times New Roman"/>
                <w:b w:val="false"/>
                <w:i w:val="false"/>
                <w:color w:val="000000"/>
                <w:sz w:val="20"/>
              </w:rPr>
              <w:t>
00 0,3923 29,3923 29 100 0,3923 29</w:t>
            </w:r>
          </w:p>
          <w:p>
            <w:pPr>
              <w:spacing w:after="20"/>
              <w:ind w:left="20"/>
              <w:jc w:val="both"/>
            </w:pPr>
            <w:r>
              <w:rPr>
                <w:rFonts w:ascii="Times New Roman"/>
                <w:b w:val="false"/>
                <w:i w:val="false"/>
                <w:color w:val="000000"/>
                <w:sz w:val="20"/>
              </w:rPr>
              <w:t xml:space="preserve">
900 0,3923 30,3923 30, 3923 3010 </w:t>
            </w:r>
          </w:p>
          <w:p>
            <w:pPr>
              <w:spacing w:after="20"/>
              <w:ind w:left="20"/>
              <w:jc w:val="both"/>
            </w:pPr>
            <w:r>
              <w:rPr>
                <w:rFonts w:ascii="Times New Roman"/>
                <w:b w:val="false"/>
                <w:i w:val="false"/>
                <w:color w:val="000000"/>
                <w:sz w:val="20"/>
              </w:rPr>
              <w:t>
10,3923 30 900 0,3923 50 100 0,39</w:t>
            </w:r>
          </w:p>
          <w:p>
            <w:pPr>
              <w:spacing w:after="20"/>
              <w:ind w:left="20"/>
              <w:jc w:val="both"/>
            </w:pPr>
            <w:r>
              <w:rPr>
                <w:rFonts w:ascii="Times New Roman"/>
                <w:b w:val="false"/>
                <w:i w:val="false"/>
                <w:color w:val="000000"/>
                <w:sz w:val="20"/>
              </w:rPr>
              <w:t>
23 50 900 0, 8309, 3924 10 000 0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4014,4014901000,4014909000,401490,</w:t>
            </w:r>
          </w:p>
          <w:p>
            <w:pPr>
              <w:spacing w:after="20"/>
              <w:ind w:left="20"/>
              <w:jc w:val="both"/>
            </w:pPr>
            <w:r>
              <w:rPr>
                <w:rFonts w:ascii="Times New Roman"/>
                <w:b w:val="false"/>
                <w:i w:val="false"/>
                <w:color w:val="000000"/>
                <w:sz w:val="20"/>
              </w:rPr>
              <w:t>
4015,3918,4016,5904,5703,3925,9406,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и изделия из нее;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6806,6808 00,6811, 7019 31,4410, 44</w:t>
            </w:r>
          </w:p>
          <w:p>
            <w:pPr>
              <w:spacing w:after="20"/>
              <w:ind w:left="20"/>
              <w:jc w:val="both"/>
            </w:pPr>
            <w:r>
              <w:rPr>
                <w:rFonts w:ascii="Times New Roman"/>
                <w:b w:val="false"/>
                <w:i w:val="false"/>
                <w:color w:val="000000"/>
                <w:sz w:val="20"/>
              </w:rPr>
              <w:t>
11,4408,4410,4412.1,4412.2,4413,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обойная,памперсы,туалетная бумага, прокладки женские гигиенические,вата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4814,5905,5904,4818,560110,4818,56</w:t>
            </w:r>
          </w:p>
          <w:p>
            <w:pPr>
              <w:spacing w:after="20"/>
              <w:ind w:left="20"/>
              <w:jc w:val="both"/>
            </w:pPr>
            <w:r>
              <w:rPr>
                <w:rFonts w:ascii="Times New Roman"/>
                <w:b w:val="false"/>
                <w:i w:val="false"/>
                <w:color w:val="000000"/>
                <w:sz w:val="20"/>
              </w:rPr>
              <w:t>
0110,5601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 материалы нетканные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5208,5209,5210,5212,5309,5407,5408,5</w:t>
            </w:r>
          </w:p>
          <w:p>
            <w:pPr>
              <w:spacing w:after="20"/>
              <w:ind w:left="20"/>
              <w:jc w:val="both"/>
            </w:pPr>
            <w:r>
              <w:rPr>
                <w:rFonts w:ascii="Times New Roman"/>
                <w:b w:val="false"/>
                <w:i w:val="false"/>
                <w:color w:val="000000"/>
                <w:sz w:val="20"/>
              </w:rPr>
              <w:t>
512,5514,5515,5516,5803,6202 10,620</w:t>
            </w:r>
          </w:p>
          <w:p>
            <w:pPr>
              <w:spacing w:after="20"/>
              <w:ind w:left="20"/>
              <w:jc w:val="both"/>
            </w:pPr>
            <w:r>
              <w:rPr>
                <w:rFonts w:ascii="Times New Roman"/>
                <w:b w:val="false"/>
                <w:i w:val="false"/>
                <w:color w:val="000000"/>
                <w:sz w:val="20"/>
              </w:rPr>
              <w:t>
2 40,6202 60,6303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отделочные, и изделия облицовочные полимерные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3918,4016,5904,5703,3925,9406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6802 92 900 0,6806 20 900 0, 68 06</w:t>
            </w:r>
          </w:p>
          <w:p>
            <w:pPr>
              <w:spacing w:after="20"/>
              <w:ind w:left="20"/>
              <w:jc w:val="both"/>
            </w:pPr>
            <w:r>
              <w:rPr>
                <w:rFonts w:ascii="Times New Roman"/>
                <w:b w:val="false"/>
                <w:i w:val="false"/>
                <w:color w:val="000000"/>
                <w:sz w:val="20"/>
              </w:rPr>
              <w:t>
90 000 0,6810 11, 6810, 6809 90 0</w:t>
            </w:r>
          </w:p>
          <w:p>
            <w:pPr>
              <w:spacing w:after="20"/>
              <w:ind w:left="20"/>
              <w:jc w:val="both"/>
            </w:pPr>
            <w:r>
              <w:rPr>
                <w:rFonts w:ascii="Times New Roman"/>
                <w:b w:val="false"/>
                <w:i w:val="false"/>
                <w:color w:val="000000"/>
                <w:sz w:val="20"/>
              </w:rPr>
              <w:t>
00 0,6809 19 000 0,6810 11 900 0,</w:t>
            </w:r>
          </w:p>
          <w:p>
            <w:pPr>
              <w:spacing w:after="20"/>
              <w:ind w:left="20"/>
              <w:jc w:val="both"/>
            </w:pPr>
            <w:r>
              <w:rPr>
                <w:rFonts w:ascii="Times New Roman"/>
                <w:b w:val="false"/>
                <w:i w:val="false"/>
                <w:color w:val="000000"/>
                <w:sz w:val="20"/>
              </w:rPr>
              <w:t>
6809 90 000 0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керамическая майоликовая,фаянсовая, фарфоровая,стеклянная,хозяйственная стальная эмалированная, Посуда из коррозионностиойкой стали,Посуда из листового алюминия,тара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6912 00 300, 6912 00 100,6912 00 5</w:t>
            </w:r>
          </w:p>
          <w:p>
            <w:pPr>
              <w:spacing w:after="20"/>
              <w:ind w:left="20"/>
              <w:jc w:val="both"/>
            </w:pPr>
            <w:r>
              <w:rPr>
                <w:rFonts w:ascii="Times New Roman"/>
                <w:b w:val="false"/>
                <w:i w:val="false"/>
                <w:color w:val="000000"/>
                <w:sz w:val="20"/>
              </w:rPr>
              <w:t>
000,6911,691110 000, 7010,701020,</w:t>
            </w:r>
          </w:p>
          <w:p>
            <w:pPr>
              <w:spacing w:after="20"/>
              <w:ind w:left="20"/>
              <w:jc w:val="both"/>
            </w:pPr>
            <w:r>
              <w:rPr>
                <w:rFonts w:ascii="Times New Roman"/>
                <w:b w:val="false"/>
                <w:i w:val="false"/>
                <w:color w:val="000000"/>
                <w:sz w:val="20"/>
              </w:rPr>
              <w:t>
701090,7013,732394,732393,821191</w:t>
            </w:r>
          </w:p>
          <w:p>
            <w:pPr>
              <w:spacing w:after="20"/>
              <w:ind w:left="20"/>
              <w:jc w:val="both"/>
            </w:pPr>
            <w:r>
              <w:rPr>
                <w:rFonts w:ascii="Times New Roman"/>
                <w:b w:val="false"/>
                <w:i w:val="false"/>
                <w:color w:val="000000"/>
                <w:sz w:val="20"/>
              </w:rPr>
              <w:t>
300,761500,761511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Медь,никель,алюминий,цинк,лом черных и цветных металлов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7303 00 900 0,7404 00 990 0,7502 </w:t>
            </w:r>
          </w:p>
          <w:p>
            <w:pPr>
              <w:spacing w:after="20"/>
              <w:ind w:left="20"/>
              <w:jc w:val="both"/>
            </w:pPr>
            <w:r>
              <w:rPr>
                <w:rFonts w:ascii="Times New Roman"/>
                <w:b w:val="false"/>
                <w:i w:val="false"/>
                <w:color w:val="000000"/>
                <w:sz w:val="20"/>
              </w:rPr>
              <w:t>
00 900 0,7602 00 900 0,7802 00 000</w:t>
            </w:r>
          </w:p>
          <w:p>
            <w:pPr>
              <w:spacing w:after="20"/>
              <w:ind w:left="20"/>
              <w:jc w:val="both"/>
            </w:pPr>
            <w:r>
              <w:rPr>
                <w:rFonts w:ascii="Times New Roman"/>
                <w:b w:val="false"/>
                <w:i w:val="false"/>
                <w:color w:val="000000"/>
                <w:sz w:val="20"/>
              </w:rPr>
              <w:t>
0,7902 00 000 0,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ГРАВИЙ (ЩЕБЕНЬ) ДЛЯ СТРОИТЕЛЬНЫХ РАБОТ, ГОРНЫЕ ПОРОДЫ, УГЛИ 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Целью исследований, проводимых в</w:t>
            </w:r>
          </w:p>
          <w:p>
            <w:pPr>
              <w:spacing w:after="20"/>
              <w:ind w:left="20"/>
              <w:jc w:val="both"/>
            </w:pPr>
            <w:r>
              <w:rPr>
                <w:rFonts w:ascii="Times New Roman"/>
                <w:b w:val="false"/>
                <w:i w:val="false"/>
                <w:color w:val="000000"/>
                <w:sz w:val="20"/>
              </w:rPr>
              <w:t xml:space="preserve">
центре, является получение </w:t>
            </w:r>
          </w:p>
          <w:p>
            <w:pPr>
              <w:spacing w:after="20"/>
              <w:ind w:left="20"/>
              <w:jc w:val="both"/>
            </w:pPr>
            <w:r>
              <w:rPr>
                <w:rFonts w:ascii="Times New Roman"/>
                <w:b w:val="false"/>
                <w:i w:val="false"/>
                <w:color w:val="000000"/>
                <w:sz w:val="20"/>
              </w:rPr>
              <w:t>
характеристикприродного сырья</w:t>
            </w:r>
          </w:p>
          <w:p>
            <w:pPr>
              <w:spacing w:after="20"/>
              <w:ind w:left="20"/>
              <w:jc w:val="both"/>
            </w:pPr>
            <w:r>
              <w:rPr>
                <w:rFonts w:ascii="Times New Roman"/>
                <w:b w:val="false"/>
                <w:i w:val="false"/>
                <w:color w:val="000000"/>
                <w:sz w:val="20"/>
              </w:rPr>
              <w:t>
при поисках и оценке новых</w:t>
            </w:r>
          </w:p>
          <w:p>
            <w:pPr>
              <w:spacing w:after="20"/>
              <w:ind w:left="20"/>
              <w:jc w:val="both"/>
            </w:pPr>
            <w:r>
              <w:rPr>
                <w:rFonts w:ascii="Times New Roman"/>
                <w:b w:val="false"/>
                <w:i w:val="false"/>
                <w:color w:val="000000"/>
                <w:sz w:val="20"/>
              </w:rPr>
              <w:t>
месторождений минерального</w:t>
            </w:r>
          </w:p>
          <w:p>
            <w:pPr>
              <w:spacing w:after="20"/>
              <w:ind w:left="20"/>
              <w:jc w:val="both"/>
            </w:pPr>
            <w:r>
              <w:rPr>
                <w:rFonts w:ascii="Times New Roman"/>
                <w:b w:val="false"/>
                <w:i w:val="false"/>
                <w:color w:val="000000"/>
                <w:sz w:val="20"/>
              </w:rPr>
              <w:t xml:space="preserve">
сырья рудного и нерудного </w:t>
            </w:r>
          </w:p>
          <w:p>
            <w:pPr>
              <w:spacing w:after="20"/>
              <w:ind w:left="20"/>
              <w:jc w:val="both"/>
            </w:pPr>
            <w:r>
              <w:rPr>
                <w:rFonts w:ascii="Times New Roman"/>
                <w:b w:val="false"/>
                <w:i w:val="false"/>
                <w:color w:val="000000"/>
                <w:sz w:val="20"/>
              </w:rPr>
              <w:t xml:space="preserve">
состава, условий разработки </w:t>
            </w:r>
          </w:p>
          <w:p>
            <w:pPr>
              <w:spacing w:after="20"/>
              <w:ind w:left="20"/>
              <w:jc w:val="both"/>
            </w:pPr>
            <w:r>
              <w:rPr>
                <w:rFonts w:ascii="Times New Roman"/>
                <w:b w:val="false"/>
                <w:i w:val="false"/>
                <w:color w:val="000000"/>
                <w:sz w:val="20"/>
              </w:rPr>
              <w:t xml:space="preserve">
добычных карьеров. Испытания </w:t>
            </w:r>
          </w:p>
          <w:p>
            <w:pPr>
              <w:spacing w:after="20"/>
              <w:ind w:left="20"/>
              <w:jc w:val="both"/>
            </w:pPr>
            <w:r>
              <w:rPr>
                <w:rFonts w:ascii="Times New Roman"/>
                <w:b w:val="false"/>
                <w:i w:val="false"/>
                <w:color w:val="000000"/>
                <w:sz w:val="20"/>
              </w:rPr>
              <w:t xml:space="preserve">
материалов и продукции ВК ЦИМС </w:t>
            </w:r>
          </w:p>
          <w:p>
            <w:pPr>
              <w:spacing w:after="20"/>
              <w:ind w:left="20"/>
              <w:jc w:val="both"/>
            </w:pPr>
            <w:r>
              <w:rPr>
                <w:rFonts w:ascii="Times New Roman"/>
                <w:b w:val="false"/>
                <w:i w:val="false"/>
                <w:color w:val="000000"/>
                <w:sz w:val="20"/>
              </w:rPr>
              <w:t>
не выполняет. Сертификационные</w:t>
            </w:r>
          </w:p>
          <w:p>
            <w:pPr>
              <w:spacing w:after="20"/>
              <w:ind w:left="20"/>
              <w:jc w:val="both"/>
            </w:pPr>
            <w:r>
              <w:rPr>
                <w:rFonts w:ascii="Times New Roman"/>
                <w:b w:val="false"/>
                <w:i w:val="false"/>
                <w:color w:val="000000"/>
                <w:sz w:val="20"/>
              </w:rPr>
              <w:t xml:space="preserve">
испытания материалов и продукции </w:t>
            </w:r>
          </w:p>
          <w:p>
            <w:pPr>
              <w:spacing w:after="20"/>
              <w:ind w:left="20"/>
              <w:jc w:val="both"/>
            </w:pPr>
            <w:r>
              <w:rPr>
                <w:rFonts w:ascii="Times New Roman"/>
                <w:b w:val="false"/>
                <w:i w:val="false"/>
                <w:color w:val="000000"/>
                <w:sz w:val="20"/>
              </w:rPr>
              <w:t>
в центре не производятся. Протокол</w:t>
            </w:r>
          </w:p>
          <w:p>
            <w:pPr>
              <w:spacing w:after="20"/>
              <w:ind w:left="20"/>
              <w:jc w:val="both"/>
            </w:pPr>
            <w:r>
              <w:rPr>
                <w:rFonts w:ascii="Times New Roman"/>
                <w:b w:val="false"/>
                <w:i w:val="false"/>
                <w:color w:val="000000"/>
                <w:sz w:val="20"/>
              </w:rPr>
              <w:t xml:space="preserve">
испытаний (в соответствии с областью </w:t>
            </w:r>
          </w:p>
          <w:p>
            <w:pPr>
              <w:spacing w:after="20"/>
              <w:ind w:left="20"/>
              <w:jc w:val="both"/>
            </w:pPr>
            <w:r>
              <w:rPr>
                <w:rFonts w:ascii="Times New Roman"/>
                <w:b w:val="false"/>
                <w:i w:val="false"/>
                <w:color w:val="000000"/>
                <w:sz w:val="20"/>
              </w:rPr>
              <w:t xml:space="preserve">
аккредитации) выдается только на </w:t>
            </w:r>
          </w:p>
          <w:p>
            <w:pPr>
              <w:spacing w:after="20"/>
              <w:ind w:left="20"/>
              <w:jc w:val="both"/>
            </w:pPr>
            <w:r>
              <w:rPr>
                <w:rFonts w:ascii="Times New Roman"/>
                <w:b w:val="false"/>
                <w:i w:val="false"/>
                <w:color w:val="000000"/>
                <w:sz w:val="20"/>
              </w:rPr>
              <w:t>
полученные содержания без комментариев</w:t>
            </w:r>
          </w:p>
          <w:p>
            <w:pPr>
              <w:spacing w:after="20"/>
              <w:ind w:left="20"/>
              <w:jc w:val="both"/>
            </w:pPr>
            <w:r>
              <w:rPr>
                <w:rFonts w:ascii="Times New Roman"/>
                <w:b w:val="false"/>
                <w:i w:val="false"/>
                <w:color w:val="000000"/>
                <w:sz w:val="20"/>
              </w:rPr>
              <w:t>
и интерпретаций. Поэтому применить</w:t>
            </w:r>
          </w:p>
          <w:p>
            <w:pPr>
              <w:spacing w:after="20"/>
              <w:ind w:left="20"/>
              <w:jc w:val="both"/>
            </w:pPr>
            <w:r>
              <w:rPr>
                <w:rFonts w:ascii="Times New Roman"/>
                <w:b w:val="false"/>
                <w:i w:val="false"/>
                <w:color w:val="000000"/>
                <w:sz w:val="20"/>
              </w:rPr>
              <w:t>
коды КП ВЭД и ТН ВЭД ЕВРАЗЭС на</w:t>
            </w:r>
          </w:p>
          <w:p>
            <w:pPr>
              <w:spacing w:after="20"/>
              <w:ind w:left="20"/>
              <w:jc w:val="both"/>
            </w:pPr>
            <w:r>
              <w:rPr>
                <w:rFonts w:ascii="Times New Roman"/>
                <w:b w:val="false"/>
                <w:i w:val="false"/>
                <w:color w:val="000000"/>
                <w:sz w:val="20"/>
              </w:rPr>
              <w:t>
природные объекты не представляется</w:t>
            </w:r>
          </w:p>
          <w:p>
            <w:pPr>
              <w:spacing w:after="20"/>
              <w:ind w:left="20"/>
              <w:jc w:val="both"/>
            </w:pPr>
            <w:r>
              <w:rPr>
                <w:rFonts w:ascii="Times New Roman"/>
                <w:b w:val="false"/>
                <w:i w:val="false"/>
                <w:color w:val="000000"/>
                <w:sz w:val="20"/>
              </w:rPr>
              <w:t>
возможным.</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ИЗВЕСТНЯК НА ИЗВЕСТЬ, ПЕСКИ ДЛЯ СТРОИТЕЛЬНЫХ РАБОТ, ГЛИНЫ, ГРУНТЫ, ГОРНЫЕ ПОРОДЫ, ПОЧВЫ, ВОДА ПРИРОДНАЯ,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2523,2515,2516,2517,2505,2517,</w:t>
            </w:r>
          </w:p>
          <w:p>
            <w:pPr>
              <w:spacing w:after="20"/>
              <w:ind w:left="20"/>
              <w:jc w:val="both"/>
            </w:pPr>
            <w:r>
              <w:rPr>
                <w:rFonts w:ascii="Times New Roman"/>
                <w:b w:val="false"/>
                <w:i w:val="false"/>
                <w:color w:val="000000"/>
                <w:sz w:val="20"/>
              </w:rPr>
              <w:t>
3816,3824,2520,3824,7208,7213,7312</w:t>
            </w:r>
          </w:p>
          <w:p>
            <w:pPr>
              <w:spacing w:after="20"/>
              <w:ind w:left="20"/>
              <w:jc w:val="both"/>
            </w:pPr>
            <w:r>
              <w:rPr>
                <w:rFonts w:ascii="Times New Roman"/>
                <w:b w:val="false"/>
                <w:i w:val="false"/>
                <w:color w:val="000000"/>
                <w:sz w:val="20"/>
              </w:rPr>
              <w:t>
,3816,2522,6810,6901,6904,6907,3925,</w:t>
            </w:r>
          </w:p>
          <w:p>
            <w:pPr>
              <w:spacing w:after="20"/>
              <w:ind w:left="20"/>
              <w:jc w:val="both"/>
            </w:pPr>
            <w:r>
              <w:rPr>
                <w:rFonts w:ascii="Times New Roman"/>
                <w:b w:val="false"/>
                <w:i w:val="false"/>
                <w:color w:val="000000"/>
                <w:sz w:val="20"/>
              </w:rPr>
              <w:t>
4418,4421,9403, 2201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материалы,бетонные и ж/бетонные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2523,2515,2516,2517,2505,2517,3816</w:t>
            </w:r>
          </w:p>
          <w:p>
            <w:pPr>
              <w:spacing w:after="20"/>
              <w:ind w:left="20"/>
              <w:jc w:val="both"/>
            </w:pPr>
            <w:r>
              <w:rPr>
                <w:rFonts w:ascii="Times New Roman"/>
                <w:b w:val="false"/>
                <w:i w:val="false"/>
                <w:color w:val="000000"/>
                <w:sz w:val="20"/>
              </w:rPr>
              <w:t>
,3824,2520,3824,7208,7213,7312,3816,</w:t>
            </w:r>
          </w:p>
          <w:p>
            <w:pPr>
              <w:spacing w:after="20"/>
              <w:ind w:left="20"/>
              <w:jc w:val="both"/>
            </w:pPr>
            <w:r>
              <w:rPr>
                <w:rFonts w:ascii="Times New Roman"/>
                <w:b w:val="false"/>
                <w:i w:val="false"/>
                <w:color w:val="000000"/>
                <w:sz w:val="20"/>
              </w:rPr>
              <w:t>
2522,6810,6901,6904,6907,3925,4418,</w:t>
            </w:r>
          </w:p>
          <w:p>
            <w:pPr>
              <w:spacing w:after="20"/>
              <w:ind w:left="20"/>
              <w:jc w:val="both"/>
            </w:pPr>
            <w:r>
              <w:rPr>
                <w:rFonts w:ascii="Times New Roman"/>
                <w:b w:val="false"/>
                <w:i w:val="false"/>
                <w:color w:val="000000"/>
                <w:sz w:val="20"/>
              </w:rPr>
              <w:t>
4421,9403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(САНИТАРНО-ЗАЩИТНАЯ ЗОНА,СЕЛИТЕБНАЯ ТЕРРИТОРИЯ, ПОДФАКЕЛЬНЫЕ ПОСТЫ), ВОЗДУХ РАБОЧЕЙ ЗОНЫ, ВЫБРОСЫ ПРОМЫШЛЕННЫХ ПРЕДПРИЯТИЙ В АТМОСФЕРУ, ВОДА ПИТЬЕВАЯ, СТОЧНЫЕ ВОДЫ, ПОВЕРХНОСТНЫЕ ВОДЫ, ПОЧВЫ.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МАТЕРИАЛЫ ВЯЖУЩИЕ, БЕТОНЫ И РАСТВОРЫ,МАТЕРИАЛЫ СТЕНОВЫЕ, ОБЛИЦОВОЧНЫЕ И ОТДЕЛОЧНЫЕ, МАТЕРИАЛЫ СТРОИТЕЛЬНЫЕ НЕРУДНЫЕ, ДОРОЖНЫЕ И ЗАПОЛНИТЕЛИ ДЛЯ БЕТОНА ПОРИСТЫЕ, КОНСРУКЦИИ И ДЕТАЛИ СБОРНЫЕ ЖЕЛЕЗОБЕТОННЫЕ, СТАЛЬ И СТАЛЬНЫЕ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2505,251710, 251710,24.10.6,24.10.</w:t>
            </w:r>
          </w:p>
          <w:p>
            <w:pPr>
              <w:spacing w:after="20"/>
              <w:ind w:left="20"/>
              <w:jc w:val="both"/>
            </w:pPr>
            <w:r>
              <w:rPr>
                <w:rFonts w:ascii="Times New Roman"/>
                <w:b w:val="false"/>
                <w:i w:val="false"/>
                <w:color w:val="000000"/>
                <w:sz w:val="20"/>
              </w:rPr>
              <w:t>
61,24.10.6,23.51.1,23.51.11,23.51.12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СОСУДЫ, РАБОТАЮЩИЕ ПОД ДАВЛЕНИЕМ ПАРА, ГАЗА, ГОРЮЧИХ 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7309 00 300,7309 00 590,7611 00 </w:t>
            </w:r>
          </w:p>
          <w:p>
            <w:pPr>
              <w:spacing w:after="20"/>
              <w:ind w:left="20"/>
              <w:jc w:val="both"/>
            </w:pPr>
            <w:r>
              <w:rPr>
                <w:rFonts w:ascii="Times New Roman"/>
                <w:b w:val="false"/>
                <w:i w:val="false"/>
                <w:color w:val="000000"/>
                <w:sz w:val="20"/>
              </w:rPr>
              <w:t>
000,,7311 00 1007311 00 910,</w:t>
            </w:r>
          </w:p>
          <w:p>
            <w:pPr>
              <w:spacing w:after="20"/>
              <w:ind w:left="20"/>
              <w:jc w:val="both"/>
            </w:pPr>
            <w:r>
              <w:rPr>
                <w:rFonts w:ascii="Times New Roman"/>
                <w:b w:val="false"/>
                <w:i w:val="false"/>
                <w:color w:val="000000"/>
                <w:sz w:val="20"/>
              </w:rPr>
              <w:t>
00 990,7613 00 000,8419 50 900</w:t>
            </w:r>
          </w:p>
          <w:p>
            <w:pPr>
              <w:spacing w:after="20"/>
              <w:ind w:left="20"/>
              <w:jc w:val="both"/>
            </w:pPr>
            <w:r>
              <w:rPr>
                <w:rFonts w:ascii="Times New Roman"/>
                <w:b w:val="false"/>
                <w:i w:val="false"/>
                <w:color w:val="000000"/>
                <w:sz w:val="20"/>
              </w:rPr>
              <w:t>
,8419 60 000,7304 10 100,7304 10</w:t>
            </w:r>
          </w:p>
          <w:p>
            <w:pPr>
              <w:spacing w:after="20"/>
              <w:ind w:left="20"/>
              <w:jc w:val="both"/>
            </w:pPr>
            <w:r>
              <w:rPr>
                <w:rFonts w:ascii="Times New Roman"/>
                <w:b w:val="false"/>
                <w:i w:val="false"/>
                <w:color w:val="000000"/>
                <w:sz w:val="20"/>
              </w:rPr>
              <w:t>
300,7304 10 900,7304 29 110,730</w:t>
            </w:r>
          </w:p>
          <w:p>
            <w:pPr>
              <w:spacing w:after="20"/>
              <w:ind w:left="20"/>
              <w:jc w:val="both"/>
            </w:pPr>
            <w:r>
              <w:rPr>
                <w:rFonts w:ascii="Times New Roman"/>
                <w:b w:val="false"/>
                <w:i w:val="false"/>
                <w:color w:val="000000"/>
                <w:sz w:val="20"/>
              </w:rPr>
              <w:t>
4 10 100,7304 10 300,7304 10 900</w:t>
            </w:r>
          </w:p>
          <w:p>
            <w:pPr>
              <w:spacing w:after="20"/>
              <w:ind w:left="20"/>
              <w:jc w:val="both"/>
            </w:pPr>
            <w:r>
              <w:rPr>
                <w:rFonts w:ascii="Times New Roman"/>
                <w:b w:val="false"/>
                <w:i w:val="false"/>
                <w:color w:val="000000"/>
                <w:sz w:val="20"/>
              </w:rPr>
              <w:t>
, 7304 10 100,7304 10 300,7304 1</w:t>
            </w:r>
          </w:p>
          <w:p>
            <w:pPr>
              <w:spacing w:after="20"/>
              <w:ind w:left="20"/>
              <w:jc w:val="both"/>
            </w:pPr>
            <w:r>
              <w:rPr>
                <w:rFonts w:ascii="Times New Roman"/>
                <w:b w:val="false"/>
                <w:i w:val="false"/>
                <w:color w:val="000000"/>
                <w:sz w:val="20"/>
              </w:rPr>
              <w:t>
0 900,7304 49 910,7304 49 910, 73</w:t>
            </w:r>
          </w:p>
          <w:p>
            <w:pPr>
              <w:spacing w:after="20"/>
              <w:ind w:left="20"/>
              <w:jc w:val="both"/>
            </w:pPr>
            <w:r>
              <w:rPr>
                <w:rFonts w:ascii="Times New Roman"/>
                <w:b w:val="false"/>
                <w:i w:val="false"/>
                <w:color w:val="000000"/>
                <w:sz w:val="20"/>
              </w:rPr>
              <w:t>
04 49 910,7305 11 000,7305 12 00</w:t>
            </w:r>
          </w:p>
          <w:p>
            <w:pPr>
              <w:spacing w:after="20"/>
              <w:ind w:left="20"/>
              <w:jc w:val="both"/>
            </w:pPr>
            <w:r>
              <w:rPr>
                <w:rFonts w:ascii="Times New Roman"/>
                <w:b w:val="false"/>
                <w:i w:val="false"/>
                <w:color w:val="000000"/>
                <w:sz w:val="20"/>
              </w:rPr>
              <w:t>
0,7305 19 000,7306 10 110,7307 2</w:t>
            </w:r>
          </w:p>
          <w:p>
            <w:pPr>
              <w:spacing w:after="20"/>
              <w:ind w:left="20"/>
              <w:jc w:val="both"/>
            </w:pPr>
            <w:r>
              <w:rPr>
                <w:rFonts w:ascii="Times New Roman"/>
                <w:b w:val="false"/>
                <w:i w:val="false"/>
                <w:color w:val="000000"/>
                <w:sz w:val="20"/>
              </w:rPr>
              <w:t>
3 100,7307 93 110,7307 93 910, 7</w:t>
            </w:r>
          </w:p>
          <w:p>
            <w:pPr>
              <w:spacing w:after="20"/>
              <w:ind w:left="20"/>
              <w:jc w:val="both"/>
            </w:pPr>
            <w:r>
              <w:rPr>
                <w:rFonts w:ascii="Times New Roman"/>
                <w:b w:val="false"/>
                <w:i w:val="false"/>
                <w:color w:val="000000"/>
                <w:sz w:val="20"/>
              </w:rPr>
              <w:t>
307 11 100,7307 29 000,7307 29 10</w:t>
            </w:r>
          </w:p>
          <w:p>
            <w:pPr>
              <w:spacing w:after="20"/>
              <w:ind w:left="20"/>
              <w:jc w:val="both"/>
            </w:pPr>
            <w:r>
              <w:rPr>
                <w:rFonts w:ascii="Times New Roman"/>
                <w:b w:val="false"/>
                <w:i w:val="false"/>
                <w:color w:val="000000"/>
                <w:sz w:val="20"/>
              </w:rPr>
              <w:t>
0,7307 99 900,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ЯДОВИТЫХ ЖИДКОСТЕЙ, ТРУБЫ СТАЛЬНЫЕ БЕСШОВНЫЕ ДЛЯ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НЕФТЕПЕРЕРАБАТЫВАЮЩЕЙ И НЕФТЕХИМИЧЕСКОЙ ПРОМЫШЛЕННОСТИ, ТРУБЫ СТАЛЬНЫЕ БЕСШОВНЫЕ ГОРЯЧЕДЕФОРМИРОВАННЫЕ,ТРУБЫ СТАЛЬНЫЕ БЕСШОВНЫЕ ХОЛОДНОДЕФОРМИРОВАННЫЕ И ТЕПЛОДЕФОРМИРОВАННЫЕ,ТРУБЫ БЕСШОВНЫЕ ГОРЯЧЕДЕФОРМИРОВАННЫЕ И ТЕПЛОДЕФОРМИРОВАННЫЕИЗ КОРРОЗИОННОСТОЙКОЙ СТАЛИ ТРУБЫ БЕСШОВНЫЕ.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бытовые и термошкафы для хранения и замораживания продуктов, приборы для механизации кухонных работ, приборы для личной гигиены, Приборы для обработки белья, приборы для уборки помещения, Приборы для микроклимата и мягкой теплоты, прочие электроприборы, электрический инструмент, приборы для приусадебного хозяиства, устройства электрические сигнализационные, установочные комплектующие и соединительное устройства, низковольтная аппаратура управления, оборудование электросварочные, машины электрические вращающиеся, двигатели, радиоэлектрические и электронные изделия, средства индивидуальной защиты, кабельная продукция; Продукция легкой промышленности: Ткани, полотна нетканые и штучные изделия бельевые: для постельного белья в т.ч. готовые изделия, Белье постельное, столовое, туалетное и кухонное, полотенце, Ткани и полотна нетканые одежные: плащевые и курточные, костюмные, плательно-костюмные, плательно-блузочные, сорочечные, Пряжа высокообъемная полиакрилонитрильная, гребенная, чистошерстяная и полушерстяная, хлопчатобумажная, Шерсть мытая-немытая, Ковры и ковровые изделия, Одеяла, пледы, Матрацы, подушки, Платки носовые, Изделия трикотажные бельевые в том числе для новорожденных ясельного и дошкольного возраста, кукольное, Изделия чулочно-носочные, Изделия трикотажные, прочие, перчаточные, Одежда верхняя, Изделия плательно-блузочные, Сорочки, блузки, рубашки и батники, пижамы, костюмы купальные, предметы женского туалета, Шали, шарфы, галстуки и др.,Шляпы и прочие головные уборы, Шкурки меховые, Меховые изделия; Пищевая продукция: Молоко и молочные продукция, Мороженое, Зерно, Горох, фасоль, соя, нут, чечевица, чина, люпин кормовой, бобы кормовые, вика яровая, Подсолнечник, Семена горчицы, Мука, крупа, Крахмал, Солод пивоваренный ячменный, Хлеб, Булочные изделия, Макаронные изделия, Мучные кондитерские изделия, Сахаристые кондитерские изделия, какао-продукты, Сахар-песок, сахар-рафинад, Мясо, мясопродукты, мясные полуфабрикаты, Колбасы и мясопродукты, пищевые продукты, Мясные консервы, мясорастительные и концентраты. Готовые или консервированные продукты из мяса, Яйца, яичный порошок, Рыба и рыбопродукты. Морепродукты охлажденные, Консервы, пресервы из рыбных продуктов, из морепродуктов, Масла растительные, Продукты переработки растительных масел, Жиры животные, топленые пищевые, жиры для кулинарии, кондитерской и хлебопекарной промышленности. Овощи, корнеплоды и клубнеплоды, грибы, бахчевые культуры, Плоды и ягоды свежие, Орехи, Сухие овощи и фрукты, лавровый лист, Продукты переработки плодов и овощей, Пряности и приправы, Чай, кофе, мед, Соль, Экстракты из растительного сырья, Дрожжи хлебопекарные, Напитки безалкогольные, сиропы, Воды минеральные, природные, искусственные, Пиво, Вина, коньяки и коньячные спирты, Водки, ликеро-водочные изделия, Ванилин, Кислота уксусная, Натрий двууглекислый, Курительный табак, табачные изделия, Полуфабрикаты, Блюда, Желатин. Материалы строительные: Цементы, Вяжущие гипсовые, Известь строительная, Песок для строительных работ, Щебень и гравий, Смеси песчано-гравийные для строительных работ, Смеси бетонные, Растворы строительные, Бетоны тяжелые и мелкозернистые, Бетоны ячеистые, легкие; Полистиролбетон, Смеси сухие строительные, Кирпич и камни керамические,силикатные; Камни бетонные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8418 10, 8418 21, 8418 30,</w:t>
            </w:r>
          </w:p>
          <w:p>
            <w:pPr>
              <w:spacing w:after="20"/>
              <w:ind w:left="20"/>
              <w:jc w:val="both"/>
            </w:pPr>
            <w:r>
              <w:rPr>
                <w:rFonts w:ascii="Times New Roman"/>
                <w:b w:val="false"/>
                <w:i w:val="false"/>
                <w:color w:val="000000"/>
                <w:sz w:val="20"/>
              </w:rPr>
              <w:t>
8418 40, 8418 50, 8418 61,</w:t>
            </w:r>
          </w:p>
          <w:p>
            <w:pPr>
              <w:spacing w:after="20"/>
              <w:ind w:left="20"/>
              <w:jc w:val="both"/>
            </w:pPr>
            <w:r>
              <w:rPr>
                <w:rFonts w:ascii="Times New Roman"/>
                <w:b w:val="false"/>
                <w:i w:val="false"/>
                <w:color w:val="000000"/>
                <w:sz w:val="20"/>
              </w:rPr>
              <w:t>
8418 99, 8414 30, 8418 40,</w:t>
            </w:r>
          </w:p>
          <w:p>
            <w:pPr>
              <w:spacing w:after="20"/>
              <w:ind w:left="20"/>
              <w:jc w:val="both"/>
            </w:pPr>
            <w:r>
              <w:rPr>
                <w:rFonts w:ascii="Times New Roman"/>
                <w:b w:val="false"/>
                <w:i w:val="false"/>
                <w:color w:val="000000"/>
                <w:sz w:val="20"/>
              </w:rPr>
              <w:t>
8516, 8516 10, 8516 21, 85</w:t>
            </w:r>
          </w:p>
          <w:p>
            <w:pPr>
              <w:spacing w:after="20"/>
              <w:ind w:left="20"/>
              <w:jc w:val="both"/>
            </w:pPr>
            <w:r>
              <w:rPr>
                <w:rFonts w:ascii="Times New Roman"/>
                <w:b w:val="false"/>
                <w:i w:val="false"/>
                <w:color w:val="000000"/>
                <w:sz w:val="20"/>
              </w:rPr>
              <w:t>
16 29, 8516 80, 8516 60, 85</w:t>
            </w:r>
          </w:p>
          <w:p>
            <w:pPr>
              <w:spacing w:after="20"/>
              <w:ind w:left="20"/>
              <w:jc w:val="both"/>
            </w:pPr>
            <w:r>
              <w:rPr>
                <w:rFonts w:ascii="Times New Roman"/>
                <w:b w:val="false"/>
                <w:i w:val="false"/>
                <w:color w:val="000000"/>
                <w:sz w:val="20"/>
              </w:rPr>
              <w:t>
16 90, 8516 60, 8516 72, 85</w:t>
            </w:r>
          </w:p>
          <w:p>
            <w:pPr>
              <w:spacing w:after="20"/>
              <w:ind w:left="20"/>
              <w:jc w:val="both"/>
            </w:pPr>
            <w:r>
              <w:rPr>
                <w:rFonts w:ascii="Times New Roman"/>
                <w:b w:val="false"/>
                <w:i w:val="false"/>
                <w:color w:val="000000"/>
                <w:sz w:val="20"/>
              </w:rPr>
              <w:t>
16 79, 8516 50, 8509 40, 85</w:t>
            </w:r>
          </w:p>
          <w:p>
            <w:pPr>
              <w:spacing w:after="20"/>
              <w:ind w:left="20"/>
              <w:jc w:val="both"/>
            </w:pPr>
            <w:r>
              <w:rPr>
                <w:rFonts w:ascii="Times New Roman"/>
                <w:b w:val="false"/>
                <w:i w:val="false"/>
                <w:color w:val="000000"/>
                <w:sz w:val="20"/>
              </w:rPr>
              <w:t>
09 80, 8418 30, 8509 90, 84</w:t>
            </w:r>
          </w:p>
          <w:p>
            <w:pPr>
              <w:spacing w:after="20"/>
              <w:ind w:left="20"/>
              <w:jc w:val="both"/>
            </w:pPr>
            <w:r>
              <w:rPr>
                <w:rFonts w:ascii="Times New Roman"/>
                <w:b w:val="false"/>
                <w:i w:val="false"/>
                <w:color w:val="000000"/>
                <w:sz w:val="20"/>
              </w:rPr>
              <w:t xml:space="preserve">
22 11, 8510, 8509 80, 8516 </w:t>
            </w:r>
          </w:p>
          <w:p>
            <w:pPr>
              <w:spacing w:after="20"/>
              <w:ind w:left="20"/>
              <w:jc w:val="both"/>
            </w:pPr>
            <w:r>
              <w:rPr>
                <w:rFonts w:ascii="Times New Roman"/>
                <w:b w:val="false"/>
                <w:i w:val="false"/>
                <w:color w:val="000000"/>
                <w:sz w:val="20"/>
              </w:rPr>
              <w:t xml:space="preserve">
31, 8516 32, 8516 33, 8516 </w:t>
            </w:r>
          </w:p>
          <w:p>
            <w:pPr>
              <w:spacing w:after="20"/>
              <w:ind w:left="20"/>
              <w:jc w:val="both"/>
            </w:pPr>
            <w:r>
              <w:rPr>
                <w:rFonts w:ascii="Times New Roman"/>
                <w:b w:val="false"/>
                <w:i w:val="false"/>
                <w:color w:val="000000"/>
                <w:sz w:val="20"/>
              </w:rPr>
              <w:t>
79, 8543 70, 9019 10, 8561 3</w:t>
            </w:r>
          </w:p>
          <w:p>
            <w:pPr>
              <w:spacing w:after="20"/>
              <w:ind w:left="20"/>
              <w:jc w:val="both"/>
            </w:pPr>
            <w:r>
              <w:rPr>
                <w:rFonts w:ascii="Times New Roman"/>
                <w:b w:val="false"/>
                <w:i w:val="false"/>
                <w:color w:val="000000"/>
                <w:sz w:val="20"/>
              </w:rPr>
              <w:t>
1, 8516 29, 8509 80, 9603 21</w:t>
            </w:r>
          </w:p>
          <w:p>
            <w:pPr>
              <w:spacing w:after="20"/>
              <w:ind w:left="20"/>
              <w:jc w:val="both"/>
            </w:pPr>
            <w:r>
              <w:rPr>
                <w:rFonts w:ascii="Times New Roman"/>
                <w:b w:val="false"/>
                <w:i w:val="false"/>
                <w:color w:val="000000"/>
                <w:sz w:val="20"/>
              </w:rPr>
              <w:t xml:space="preserve">
, 8450 11, 8450 12, 8450 19, </w:t>
            </w:r>
          </w:p>
          <w:p>
            <w:pPr>
              <w:spacing w:after="20"/>
              <w:ind w:left="20"/>
              <w:jc w:val="both"/>
            </w:pPr>
            <w:r>
              <w:rPr>
                <w:rFonts w:ascii="Times New Roman"/>
                <w:b w:val="false"/>
                <w:i w:val="false"/>
                <w:color w:val="000000"/>
                <w:sz w:val="20"/>
              </w:rPr>
              <w:t>
8450 20, 8451 21, 8451 29, 8</w:t>
            </w:r>
          </w:p>
          <w:p>
            <w:pPr>
              <w:spacing w:after="20"/>
              <w:ind w:left="20"/>
              <w:jc w:val="both"/>
            </w:pPr>
            <w:r>
              <w:rPr>
                <w:rFonts w:ascii="Times New Roman"/>
                <w:b w:val="false"/>
                <w:i w:val="false"/>
                <w:color w:val="000000"/>
                <w:sz w:val="20"/>
              </w:rPr>
              <w:t>
421 12, 8421 19, 8516 40, 84</w:t>
            </w:r>
          </w:p>
          <w:p>
            <w:pPr>
              <w:spacing w:after="20"/>
              <w:ind w:left="20"/>
              <w:jc w:val="both"/>
            </w:pPr>
            <w:r>
              <w:rPr>
                <w:rFonts w:ascii="Times New Roman"/>
                <w:b w:val="false"/>
                <w:i w:val="false"/>
                <w:color w:val="000000"/>
                <w:sz w:val="20"/>
              </w:rPr>
              <w:t>
51 30, 8516, 8451, 8509, 851</w:t>
            </w:r>
          </w:p>
          <w:p>
            <w:pPr>
              <w:spacing w:after="20"/>
              <w:ind w:left="20"/>
              <w:jc w:val="both"/>
            </w:pPr>
            <w:r>
              <w:rPr>
                <w:rFonts w:ascii="Times New Roman"/>
                <w:b w:val="false"/>
                <w:i w:val="false"/>
                <w:color w:val="000000"/>
                <w:sz w:val="20"/>
              </w:rPr>
              <w:t>
6 10, 8508, 8509 20, 8414, 8</w:t>
            </w:r>
          </w:p>
          <w:p>
            <w:pPr>
              <w:spacing w:after="20"/>
              <w:ind w:left="20"/>
              <w:jc w:val="both"/>
            </w:pPr>
            <w:r>
              <w:rPr>
                <w:rFonts w:ascii="Times New Roman"/>
                <w:b w:val="false"/>
                <w:i w:val="false"/>
                <w:color w:val="000000"/>
                <w:sz w:val="20"/>
              </w:rPr>
              <w:t>
415 10, 8415, 8509, 8421, 85</w:t>
            </w:r>
          </w:p>
          <w:p>
            <w:pPr>
              <w:spacing w:after="20"/>
              <w:ind w:left="20"/>
              <w:jc w:val="both"/>
            </w:pPr>
            <w:r>
              <w:rPr>
                <w:rFonts w:ascii="Times New Roman"/>
                <w:b w:val="false"/>
                <w:i w:val="false"/>
                <w:color w:val="000000"/>
                <w:sz w:val="20"/>
              </w:rPr>
              <w:t>
16 29, 6301 10, 8452, 8447 90</w:t>
            </w:r>
          </w:p>
          <w:p>
            <w:pPr>
              <w:spacing w:after="20"/>
              <w:ind w:left="20"/>
              <w:jc w:val="both"/>
            </w:pPr>
            <w:r>
              <w:rPr>
                <w:rFonts w:ascii="Times New Roman"/>
                <w:b w:val="false"/>
                <w:i w:val="false"/>
                <w:color w:val="000000"/>
                <w:sz w:val="20"/>
              </w:rPr>
              <w:t xml:space="preserve">
, 8509 80, 8543 70, 8509 80, </w:t>
            </w:r>
          </w:p>
          <w:p>
            <w:pPr>
              <w:spacing w:after="20"/>
              <w:ind w:left="20"/>
              <w:jc w:val="both"/>
            </w:pPr>
            <w:r>
              <w:rPr>
                <w:rFonts w:ascii="Times New Roman"/>
                <w:b w:val="false"/>
                <w:i w:val="false"/>
                <w:color w:val="000000"/>
                <w:sz w:val="20"/>
              </w:rPr>
              <w:t>
8509 90, 9613 80, 9105, 8515,</w:t>
            </w:r>
          </w:p>
          <w:p>
            <w:pPr>
              <w:spacing w:after="20"/>
              <w:ind w:left="20"/>
              <w:jc w:val="both"/>
            </w:pPr>
            <w:r>
              <w:rPr>
                <w:rFonts w:ascii="Times New Roman"/>
                <w:b w:val="false"/>
                <w:i w:val="false"/>
                <w:color w:val="000000"/>
                <w:sz w:val="20"/>
              </w:rPr>
              <w:t>
8504 40, 8516 29, 8467, 8467</w:t>
            </w:r>
          </w:p>
          <w:p>
            <w:pPr>
              <w:spacing w:after="20"/>
              <w:ind w:left="20"/>
              <w:jc w:val="both"/>
            </w:pPr>
            <w:r>
              <w:rPr>
                <w:rFonts w:ascii="Times New Roman"/>
                <w:b w:val="false"/>
                <w:i w:val="false"/>
                <w:color w:val="000000"/>
                <w:sz w:val="20"/>
              </w:rPr>
              <w:t xml:space="preserve">
99, 8515, 8434, 8436, 8437, </w:t>
            </w:r>
          </w:p>
          <w:p>
            <w:pPr>
              <w:spacing w:after="20"/>
              <w:ind w:left="20"/>
              <w:jc w:val="both"/>
            </w:pPr>
            <w:r>
              <w:rPr>
                <w:rFonts w:ascii="Times New Roman"/>
                <w:b w:val="false"/>
                <w:i w:val="false"/>
                <w:color w:val="000000"/>
                <w:sz w:val="20"/>
              </w:rPr>
              <w:t xml:space="preserve">
8433, 8467 29, 8434 20, 8421 </w:t>
            </w:r>
          </w:p>
          <w:p>
            <w:pPr>
              <w:spacing w:after="20"/>
              <w:ind w:left="20"/>
              <w:jc w:val="both"/>
            </w:pPr>
            <w:r>
              <w:rPr>
                <w:rFonts w:ascii="Times New Roman"/>
                <w:b w:val="false"/>
                <w:i w:val="false"/>
                <w:color w:val="000000"/>
                <w:sz w:val="20"/>
              </w:rPr>
              <w:t>
11, 8436 21, 8516, 9032, 9033</w:t>
            </w:r>
          </w:p>
          <w:p>
            <w:pPr>
              <w:spacing w:after="20"/>
              <w:ind w:left="20"/>
              <w:jc w:val="both"/>
            </w:pPr>
            <w:r>
              <w:rPr>
                <w:rFonts w:ascii="Times New Roman"/>
                <w:b w:val="false"/>
                <w:i w:val="false"/>
                <w:color w:val="000000"/>
                <w:sz w:val="20"/>
              </w:rPr>
              <w:t xml:space="preserve">
, 8436 10, 8413, 8414, 8535, </w:t>
            </w:r>
          </w:p>
          <w:p>
            <w:pPr>
              <w:spacing w:after="20"/>
              <w:ind w:left="20"/>
              <w:jc w:val="both"/>
            </w:pPr>
            <w:r>
              <w:rPr>
                <w:rFonts w:ascii="Times New Roman"/>
                <w:b w:val="false"/>
                <w:i w:val="false"/>
                <w:color w:val="000000"/>
                <w:sz w:val="20"/>
              </w:rPr>
              <w:t>
8636 20, 8512, 8531 10, 8535,</w:t>
            </w:r>
          </w:p>
          <w:p>
            <w:pPr>
              <w:spacing w:after="20"/>
              <w:ind w:left="20"/>
              <w:jc w:val="both"/>
            </w:pPr>
            <w:r>
              <w:rPr>
                <w:rFonts w:ascii="Times New Roman"/>
                <w:b w:val="false"/>
                <w:i w:val="false"/>
                <w:color w:val="000000"/>
                <w:sz w:val="20"/>
              </w:rPr>
              <w:t>
8536 20, 8536, 8536 90, 8536</w:t>
            </w:r>
          </w:p>
          <w:p>
            <w:pPr>
              <w:spacing w:after="20"/>
              <w:ind w:left="20"/>
              <w:jc w:val="both"/>
            </w:pPr>
            <w:r>
              <w:rPr>
                <w:rFonts w:ascii="Times New Roman"/>
                <w:b w:val="false"/>
                <w:i w:val="false"/>
                <w:color w:val="000000"/>
                <w:sz w:val="20"/>
              </w:rPr>
              <w:t xml:space="preserve">
69, 8536 61, 8539, 8536 90, </w:t>
            </w:r>
          </w:p>
          <w:p>
            <w:pPr>
              <w:spacing w:after="20"/>
              <w:ind w:left="20"/>
              <w:jc w:val="both"/>
            </w:pPr>
            <w:r>
              <w:rPr>
                <w:rFonts w:ascii="Times New Roman"/>
                <w:b w:val="false"/>
                <w:i w:val="false"/>
                <w:color w:val="000000"/>
                <w:sz w:val="20"/>
              </w:rPr>
              <w:t>
8536 61, 8539, 8539 32, 9405,</w:t>
            </w:r>
          </w:p>
          <w:p>
            <w:pPr>
              <w:spacing w:after="20"/>
              <w:ind w:left="20"/>
              <w:jc w:val="both"/>
            </w:pPr>
            <w:r>
              <w:rPr>
                <w:rFonts w:ascii="Times New Roman"/>
                <w:b w:val="false"/>
                <w:i w:val="false"/>
                <w:color w:val="000000"/>
                <w:sz w:val="20"/>
              </w:rPr>
              <w:t xml:space="preserve">
8513, 8536 20, 8535 21, 8535 </w:t>
            </w:r>
          </w:p>
          <w:p>
            <w:pPr>
              <w:spacing w:after="20"/>
              <w:ind w:left="20"/>
              <w:jc w:val="both"/>
            </w:pPr>
            <w:r>
              <w:rPr>
                <w:rFonts w:ascii="Times New Roman"/>
                <w:b w:val="false"/>
                <w:i w:val="false"/>
                <w:color w:val="000000"/>
                <w:sz w:val="20"/>
              </w:rPr>
              <w:t>
29, 8504, 8537, 8538, 8547 20</w:t>
            </w:r>
          </w:p>
          <w:p>
            <w:pPr>
              <w:spacing w:after="20"/>
              <w:ind w:left="20"/>
              <w:jc w:val="both"/>
            </w:pPr>
            <w:r>
              <w:rPr>
                <w:rFonts w:ascii="Times New Roman"/>
                <w:b w:val="false"/>
                <w:i w:val="false"/>
                <w:color w:val="000000"/>
                <w:sz w:val="20"/>
              </w:rPr>
              <w:t xml:space="preserve">
, 3925 90, 8515, 8502, 8501, </w:t>
            </w:r>
          </w:p>
          <w:p>
            <w:pPr>
              <w:spacing w:after="20"/>
              <w:ind w:left="20"/>
              <w:jc w:val="both"/>
            </w:pPr>
            <w:r>
              <w:rPr>
                <w:rFonts w:ascii="Times New Roman"/>
                <w:b w:val="false"/>
                <w:i w:val="false"/>
                <w:color w:val="000000"/>
                <w:sz w:val="20"/>
              </w:rPr>
              <w:t>
8502 31, 8501, 8528, 9207, 85</w:t>
            </w:r>
          </w:p>
          <w:p>
            <w:pPr>
              <w:spacing w:after="20"/>
              <w:ind w:left="20"/>
              <w:jc w:val="both"/>
            </w:pPr>
            <w:r>
              <w:rPr>
                <w:rFonts w:ascii="Times New Roman"/>
                <w:b w:val="false"/>
                <w:i w:val="false"/>
                <w:color w:val="000000"/>
                <w:sz w:val="20"/>
              </w:rPr>
              <w:t>
21, 8527, 8519, 8518, 9006, 9</w:t>
            </w:r>
          </w:p>
          <w:p>
            <w:pPr>
              <w:spacing w:after="20"/>
              <w:ind w:left="20"/>
              <w:jc w:val="both"/>
            </w:pPr>
            <w:r>
              <w:rPr>
                <w:rFonts w:ascii="Times New Roman"/>
                <w:b w:val="false"/>
                <w:i w:val="false"/>
                <w:color w:val="000000"/>
                <w:sz w:val="20"/>
              </w:rPr>
              <w:t>
007, 9008, 8469, 8470 10, 847</w:t>
            </w:r>
          </w:p>
          <w:p>
            <w:pPr>
              <w:spacing w:after="20"/>
              <w:ind w:left="20"/>
              <w:jc w:val="both"/>
            </w:pPr>
            <w:r>
              <w:rPr>
                <w:rFonts w:ascii="Times New Roman"/>
                <w:b w:val="false"/>
                <w:i w:val="false"/>
                <w:color w:val="000000"/>
                <w:sz w:val="20"/>
              </w:rPr>
              <w:t>
2 10, 8471, 8471 60, 8471 90,</w:t>
            </w:r>
          </w:p>
          <w:p>
            <w:pPr>
              <w:spacing w:after="20"/>
              <w:ind w:left="20"/>
              <w:jc w:val="both"/>
            </w:pPr>
            <w:r>
              <w:rPr>
                <w:rFonts w:ascii="Times New Roman"/>
                <w:b w:val="false"/>
                <w:i w:val="false"/>
                <w:color w:val="000000"/>
                <w:sz w:val="20"/>
              </w:rPr>
              <w:t>
8517, 8441 10, 8470, 8507, 8</w:t>
            </w:r>
          </w:p>
          <w:p>
            <w:pPr>
              <w:spacing w:after="20"/>
              <w:ind w:left="20"/>
              <w:jc w:val="both"/>
            </w:pPr>
            <w:r>
              <w:rPr>
                <w:rFonts w:ascii="Times New Roman"/>
                <w:b w:val="false"/>
                <w:i w:val="false"/>
                <w:color w:val="000000"/>
                <w:sz w:val="20"/>
              </w:rPr>
              <w:t>
440, 8506, 8472 90, 9018, 901</w:t>
            </w:r>
          </w:p>
          <w:p>
            <w:pPr>
              <w:spacing w:after="20"/>
              <w:ind w:left="20"/>
              <w:jc w:val="both"/>
            </w:pPr>
            <w:r>
              <w:rPr>
                <w:rFonts w:ascii="Times New Roman"/>
                <w:b w:val="false"/>
                <w:i w:val="false"/>
                <w:color w:val="000000"/>
                <w:sz w:val="20"/>
              </w:rPr>
              <w:t>
9, 9020, 9021, 9022, 9504 10,</w:t>
            </w:r>
          </w:p>
          <w:p>
            <w:pPr>
              <w:spacing w:after="20"/>
              <w:ind w:left="20"/>
              <w:jc w:val="both"/>
            </w:pPr>
            <w:r>
              <w:rPr>
                <w:rFonts w:ascii="Times New Roman"/>
                <w:b w:val="false"/>
                <w:i w:val="false"/>
                <w:color w:val="000000"/>
                <w:sz w:val="20"/>
              </w:rPr>
              <w:t>
9504 30, 9030, 9028, 8504, 9</w:t>
            </w:r>
          </w:p>
          <w:p>
            <w:pPr>
              <w:spacing w:after="20"/>
              <w:ind w:left="20"/>
              <w:jc w:val="both"/>
            </w:pPr>
            <w:r>
              <w:rPr>
                <w:rFonts w:ascii="Times New Roman"/>
                <w:b w:val="false"/>
                <w:i w:val="false"/>
                <w:color w:val="000000"/>
                <w:sz w:val="20"/>
              </w:rPr>
              <w:t>
030, 9030 31, 8520, 8527, 854</w:t>
            </w:r>
          </w:p>
          <w:p>
            <w:pPr>
              <w:spacing w:after="20"/>
              <w:ind w:left="20"/>
              <w:jc w:val="both"/>
            </w:pPr>
            <w:r>
              <w:rPr>
                <w:rFonts w:ascii="Times New Roman"/>
                <w:b w:val="false"/>
                <w:i w:val="false"/>
                <w:color w:val="000000"/>
                <w:sz w:val="20"/>
              </w:rPr>
              <w:t>
6, 9004, 9020 00, 6307 90, 6</w:t>
            </w:r>
          </w:p>
          <w:p>
            <w:pPr>
              <w:spacing w:after="20"/>
              <w:ind w:left="20"/>
              <w:jc w:val="both"/>
            </w:pPr>
            <w:r>
              <w:rPr>
                <w:rFonts w:ascii="Times New Roman"/>
                <w:b w:val="false"/>
                <w:i w:val="false"/>
                <w:color w:val="000000"/>
                <w:sz w:val="20"/>
              </w:rPr>
              <w:t xml:space="preserve">
506 10, 6401, 6402, 3926 20, </w:t>
            </w:r>
          </w:p>
          <w:p>
            <w:pPr>
              <w:spacing w:after="20"/>
              <w:ind w:left="20"/>
              <w:jc w:val="both"/>
            </w:pPr>
            <w:r>
              <w:rPr>
                <w:rFonts w:ascii="Times New Roman"/>
                <w:b w:val="false"/>
                <w:i w:val="false"/>
                <w:color w:val="000000"/>
                <w:sz w:val="20"/>
              </w:rPr>
              <w:t>
4016 10, 4016 10, 4016 91, 40</w:t>
            </w:r>
          </w:p>
          <w:p>
            <w:pPr>
              <w:spacing w:after="20"/>
              <w:ind w:left="20"/>
              <w:jc w:val="both"/>
            </w:pPr>
            <w:r>
              <w:rPr>
                <w:rFonts w:ascii="Times New Roman"/>
                <w:b w:val="false"/>
                <w:i w:val="false"/>
                <w:color w:val="000000"/>
                <w:sz w:val="20"/>
              </w:rPr>
              <w:t>
08 21, 4008 21, 8544, 8544 20</w:t>
            </w:r>
          </w:p>
          <w:p>
            <w:pPr>
              <w:spacing w:after="20"/>
              <w:ind w:left="20"/>
              <w:jc w:val="both"/>
            </w:pPr>
            <w:r>
              <w:rPr>
                <w:rFonts w:ascii="Times New Roman"/>
                <w:b w:val="false"/>
                <w:i w:val="false"/>
                <w:color w:val="000000"/>
                <w:sz w:val="20"/>
              </w:rPr>
              <w:t>
7408, 7605, 8544 49, 8544 60</w:t>
            </w:r>
          </w:p>
          <w:p>
            <w:pPr>
              <w:spacing w:after="20"/>
              <w:ind w:left="20"/>
              <w:jc w:val="both"/>
            </w:pPr>
            <w:r>
              <w:rPr>
                <w:rFonts w:ascii="Times New Roman"/>
                <w:b w:val="false"/>
                <w:i w:val="false"/>
                <w:color w:val="000000"/>
                <w:sz w:val="20"/>
              </w:rPr>
              <w:t>
, 7408 19, 7605, 7407 10, 74</w:t>
            </w:r>
          </w:p>
          <w:p>
            <w:pPr>
              <w:spacing w:after="20"/>
              <w:ind w:left="20"/>
              <w:jc w:val="both"/>
            </w:pPr>
            <w:r>
              <w:rPr>
                <w:rFonts w:ascii="Times New Roman"/>
                <w:b w:val="false"/>
                <w:i w:val="false"/>
                <w:color w:val="000000"/>
                <w:sz w:val="20"/>
              </w:rPr>
              <w:t xml:space="preserve">
08 11, 7408 19, 5007, 5208, </w:t>
            </w:r>
          </w:p>
          <w:p>
            <w:pPr>
              <w:spacing w:after="20"/>
              <w:ind w:left="20"/>
              <w:jc w:val="both"/>
            </w:pPr>
            <w:r>
              <w:rPr>
                <w:rFonts w:ascii="Times New Roman"/>
                <w:b w:val="false"/>
                <w:i w:val="false"/>
                <w:color w:val="000000"/>
                <w:sz w:val="20"/>
              </w:rPr>
              <w:t>
5209, 5210, 5211, 5212, 5309,</w:t>
            </w:r>
          </w:p>
          <w:p>
            <w:pPr>
              <w:spacing w:after="20"/>
              <w:ind w:left="20"/>
              <w:jc w:val="both"/>
            </w:pPr>
            <w:r>
              <w:rPr>
                <w:rFonts w:ascii="Times New Roman"/>
                <w:b w:val="false"/>
                <w:i w:val="false"/>
                <w:color w:val="000000"/>
                <w:sz w:val="20"/>
              </w:rPr>
              <w:t>
5310, 5311, 5111, 5112, 5113</w:t>
            </w:r>
          </w:p>
          <w:p>
            <w:pPr>
              <w:spacing w:after="20"/>
              <w:ind w:left="20"/>
              <w:jc w:val="both"/>
            </w:pPr>
            <w:r>
              <w:rPr>
                <w:rFonts w:ascii="Times New Roman"/>
                <w:b w:val="false"/>
                <w:i w:val="false"/>
                <w:color w:val="000000"/>
                <w:sz w:val="20"/>
              </w:rPr>
              <w:t>
, 5407, 5408, 5512, 5513, 551</w:t>
            </w:r>
          </w:p>
          <w:p>
            <w:pPr>
              <w:spacing w:after="20"/>
              <w:ind w:left="20"/>
              <w:jc w:val="both"/>
            </w:pPr>
            <w:r>
              <w:rPr>
                <w:rFonts w:ascii="Times New Roman"/>
                <w:b w:val="false"/>
                <w:i w:val="false"/>
                <w:color w:val="000000"/>
                <w:sz w:val="20"/>
              </w:rPr>
              <w:t>
4, 5515, 5516, 5802, 5803, 63</w:t>
            </w:r>
          </w:p>
          <w:p>
            <w:pPr>
              <w:spacing w:after="20"/>
              <w:ind w:left="20"/>
              <w:jc w:val="both"/>
            </w:pPr>
            <w:r>
              <w:rPr>
                <w:rFonts w:ascii="Times New Roman"/>
                <w:b w:val="false"/>
                <w:i w:val="false"/>
                <w:color w:val="000000"/>
                <w:sz w:val="20"/>
              </w:rPr>
              <w:t>
02, 5514, 5515, 5516, 5602, 5</w:t>
            </w:r>
          </w:p>
          <w:p>
            <w:pPr>
              <w:spacing w:after="20"/>
              <w:ind w:left="20"/>
              <w:jc w:val="both"/>
            </w:pPr>
            <w:r>
              <w:rPr>
                <w:rFonts w:ascii="Times New Roman"/>
                <w:b w:val="false"/>
                <w:i w:val="false"/>
                <w:color w:val="000000"/>
                <w:sz w:val="20"/>
              </w:rPr>
              <w:t>
603, 510710, 510720, 5205, 510</w:t>
            </w:r>
          </w:p>
          <w:p>
            <w:pPr>
              <w:spacing w:after="20"/>
              <w:ind w:left="20"/>
              <w:jc w:val="both"/>
            </w:pPr>
            <w:r>
              <w:rPr>
                <w:rFonts w:ascii="Times New Roman"/>
                <w:b w:val="false"/>
                <w:i w:val="false"/>
                <w:color w:val="000000"/>
                <w:sz w:val="20"/>
              </w:rPr>
              <w:t>
8 10, 5109 10, 5101 21, 5102 2</w:t>
            </w:r>
          </w:p>
          <w:p>
            <w:pPr>
              <w:spacing w:after="20"/>
              <w:ind w:left="20"/>
              <w:jc w:val="both"/>
            </w:pPr>
            <w:r>
              <w:rPr>
                <w:rFonts w:ascii="Times New Roman"/>
                <w:b w:val="false"/>
                <w:i w:val="false"/>
                <w:color w:val="000000"/>
                <w:sz w:val="20"/>
              </w:rPr>
              <w:t xml:space="preserve">
9, 5101 30, 5101 11, 5101 19, </w:t>
            </w:r>
          </w:p>
          <w:p>
            <w:pPr>
              <w:spacing w:after="20"/>
              <w:ind w:left="20"/>
              <w:jc w:val="both"/>
            </w:pPr>
            <w:r>
              <w:rPr>
                <w:rFonts w:ascii="Times New Roman"/>
                <w:b w:val="false"/>
                <w:i w:val="false"/>
                <w:color w:val="000000"/>
                <w:sz w:val="20"/>
              </w:rPr>
              <w:t xml:space="preserve">
5102 11, 5102 19, 5102 20, </w:t>
            </w:r>
          </w:p>
          <w:p>
            <w:pPr>
              <w:spacing w:after="20"/>
              <w:ind w:left="20"/>
              <w:jc w:val="both"/>
            </w:pPr>
            <w:r>
              <w:rPr>
                <w:rFonts w:ascii="Times New Roman"/>
                <w:b w:val="false"/>
                <w:i w:val="false"/>
                <w:color w:val="000000"/>
                <w:sz w:val="20"/>
              </w:rPr>
              <w:t>
5701, 5702, 5703, 5704, 5705,</w:t>
            </w:r>
          </w:p>
          <w:p>
            <w:pPr>
              <w:spacing w:after="20"/>
              <w:ind w:left="20"/>
              <w:jc w:val="both"/>
            </w:pPr>
            <w:r>
              <w:rPr>
                <w:rFonts w:ascii="Times New Roman"/>
                <w:b w:val="false"/>
                <w:i w:val="false"/>
                <w:color w:val="000000"/>
                <w:sz w:val="20"/>
              </w:rPr>
              <w:t>
6301, 9404, 6213, 6302, 6214,</w:t>
            </w:r>
          </w:p>
          <w:p>
            <w:pPr>
              <w:spacing w:after="20"/>
              <w:ind w:left="20"/>
              <w:jc w:val="both"/>
            </w:pPr>
            <w:r>
              <w:rPr>
                <w:rFonts w:ascii="Times New Roman"/>
                <w:b w:val="false"/>
                <w:i w:val="false"/>
                <w:color w:val="000000"/>
                <w:sz w:val="20"/>
              </w:rPr>
              <w:t>
6108, 6107, 6111, 6109, 6101,</w:t>
            </w:r>
          </w:p>
          <w:p>
            <w:pPr>
              <w:spacing w:after="20"/>
              <w:ind w:left="20"/>
              <w:jc w:val="both"/>
            </w:pPr>
            <w:r>
              <w:rPr>
                <w:rFonts w:ascii="Times New Roman"/>
                <w:b w:val="false"/>
                <w:i w:val="false"/>
                <w:color w:val="000000"/>
                <w:sz w:val="20"/>
              </w:rPr>
              <w:t>
6002, 6003, 6004, 6005, 6006,</w:t>
            </w:r>
          </w:p>
          <w:p>
            <w:pPr>
              <w:spacing w:after="20"/>
              <w:ind w:left="20"/>
              <w:jc w:val="both"/>
            </w:pPr>
            <w:r>
              <w:rPr>
                <w:rFonts w:ascii="Times New Roman"/>
                <w:b w:val="false"/>
                <w:i w:val="false"/>
                <w:color w:val="000000"/>
                <w:sz w:val="20"/>
              </w:rPr>
              <w:t>
6201, 6202, 6203, 6204, 6205</w:t>
            </w:r>
          </w:p>
          <w:p>
            <w:pPr>
              <w:spacing w:after="20"/>
              <w:ind w:left="20"/>
              <w:jc w:val="both"/>
            </w:pPr>
            <w:r>
              <w:rPr>
                <w:rFonts w:ascii="Times New Roman"/>
                <w:b w:val="false"/>
                <w:i w:val="false"/>
                <w:color w:val="000000"/>
                <w:sz w:val="20"/>
              </w:rPr>
              <w:t>
, 6209, 4203, 6210, 6211, 6207,</w:t>
            </w:r>
          </w:p>
          <w:p>
            <w:pPr>
              <w:spacing w:after="20"/>
              <w:ind w:left="20"/>
              <w:jc w:val="both"/>
            </w:pPr>
            <w:r>
              <w:rPr>
                <w:rFonts w:ascii="Times New Roman"/>
                <w:b w:val="false"/>
                <w:i w:val="false"/>
                <w:color w:val="000000"/>
                <w:sz w:val="20"/>
              </w:rPr>
              <w:t>
6208, 6210, 6211, 6212, 6214 10</w:t>
            </w:r>
          </w:p>
          <w:p>
            <w:pPr>
              <w:spacing w:after="20"/>
              <w:ind w:left="20"/>
              <w:jc w:val="both"/>
            </w:pPr>
            <w:r>
              <w:rPr>
                <w:rFonts w:ascii="Times New Roman"/>
                <w:b w:val="false"/>
                <w:i w:val="false"/>
                <w:color w:val="000000"/>
                <w:sz w:val="20"/>
              </w:rPr>
              <w:t>
, 6214 20, 6214 30, 6214 40, 62</w:t>
            </w:r>
          </w:p>
          <w:p>
            <w:pPr>
              <w:spacing w:after="20"/>
              <w:ind w:left="20"/>
              <w:jc w:val="both"/>
            </w:pPr>
            <w:r>
              <w:rPr>
                <w:rFonts w:ascii="Times New Roman"/>
                <w:b w:val="false"/>
                <w:i w:val="false"/>
                <w:color w:val="000000"/>
                <w:sz w:val="20"/>
              </w:rPr>
              <w:t>
14 90, 6215 10, 6215 20, 6215 9</w:t>
            </w:r>
          </w:p>
          <w:p>
            <w:pPr>
              <w:spacing w:after="20"/>
              <w:ind w:left="20"/>
              <w:jc w:val="both"/>
            </w:pPr>
            <w:r>
              <w:rPr>
                <w:rFonts w:ascii="Times New Roman"/>
                <w:b w:val="false"/>
                <w:i w:val="false"/>
                <w:color w:val="000000"/>
                <w:sz w:val="20"/>
              </w:rPr>
              <w:t>
0, 6216, 6217 10, 6217 90, 650</w:t>
            </w:r>
          </w:p>
          <w:p>
            <w:pPr>
              <w:spacing w:after="20"/>
              <w:ind w:left="20"/>
              <w:jc w:val="both"/>
            </w:pPr>
            <w:r>
              <w:rPr>
                <w:rFonts w:ascii="Times New Roman"/>
                <w:b w:val="false"/>
                <w:i w:val="false"/>
                <w:color w:val="000000"/>
                <w:sz w:val="20"/>
              </w:rPr>
              <w:t>
4, 6505 90, 6506 10, 6506 91, 6</w:t>
            </w:r>
          </w:p>
          <w:p>
            <w:pPr>
              <w:spacing w:after="20"/>
              <w:ind w:left="20"/>
              <w:jc w:val="both"/>
            </w:pPr>
            <w:r>
              <w:rPr>
                <w:rFonts w:ascii="Times New Roman"/>
                <w:b w:val="false"/>
                <w:i w:val="false"/>
                <w:color w:val="000000"/>
                <w:sz w:val="20"/>
              </w:rPr>
              <w:t>
506 99, 4303, 6506 99, 4303 10</w:t>
            </w:r>
          </w:p>
          <w:p>
            <w:pPr>
              <w:spacing w:after="20"/>
              <w:ind w:left="20"/>
              <w:jc w:val="both"/>
            </w:pPr>
            <w:r>
              <w:rPr>
                <w:rFonts w:ascii="Times New Roman"/>
                <w:b w:val="false"/>
                <w:i w:val="false"/>
                <w:color w:val="000000"/>
                <w:sz w:val="20"/>
              </w:rPr>
              <w:t>
, 4303 90, 4304 00, 0401, 0403,</w:t>
            </w:r>
          </w:p>
          <w:p>
            <w:pPr>
              <w:spacing w:after="20"/>
              <w:ind w:left="20"/>
              <w:jc w:val="both"/>
            </w:pPr>
            <w:r>
              <w:rPr>
                <w:rFonts w:ascii="Times New Roman"/>
                <w:b w:val="false"/>
                <w:i w:val="false"/>
                <w:color w:val="000000"/>
                <w:sz w:val="20"/>
              </w:rPr>
              <w:t xml:space="preserve">
0406, 2106, 0402, 0405, 2106, </w:t>
            </w:r>
          </w:p>
          <w:p>
            <w:pPr>
              <w:spacing w:after="20"/>
              <w:ind w:left="20"/>
              <w:jc w:val="both"/>
            </w:pPr>
            <w:r>
              <w:rPr>
                <w:rFonts w:ascii="Times New Roman"/>
                <w:b w:val="false"/>
                <w:i w:val="false"/>
                <w:color w:val="000000"/>
                <w:sz w:val="20"/>
              </w:rPr>
              <w:t>
2105, 1001, 1006, 1005, 1002, 1</w:t>
            </w:r>
          </w:p>
          <w:p>
            <w:pPr>
              <w:spacing w:after="20"/>
              <w:ind w:left="20"/>
              <w:jc w:val="both"/>
            </w:pPr>
            <w:r>
              <w:rPr>
                <w:rFonts w:ascii="Times New Roman"/>
                <w:b w:val="false"/>
                <w:i w:val="false"/>
                <w:color w:val="000000"/>
                <w:sz w:val="20"/>
              </w:rPr>
              <w:t>
003, 1004, 1008, 1007, 0708, 07</w:t>
            </w:r>
          </w:p>
          <w:p>
            <w:pPr>
              <w:spacing w:after="20"/>
              <w:ind w:left="20"/>
              <w:jc w:val="both"/>
            </w:pPr>
            <w:r>
              <w:rPr>
                <w:rFonts w:ascii="Times New Roman"/>
                <w:b w:val="false"/>
                <w:i w:val="false"/>
                <w:color w:val="000000"/>
                <w:sz w:val="20"/>
              </w:rPr>
              <w:t>
13,1201, 1206, 1207, 1204, 1205,</w:t>
            </w:r>
          </w:p>
          <w:p>
            <w:pPr>
              <w:spacing w:after="20"/>
              <w:ind w:left="20"/>
              <w:jc w:val="both"/>
            </w:pPr>
            <w:r>
              <w:rPr>
                <w:rFonts w:ascii="Times New Roman"/>
                <w:b w:val="false"/>
                <w:i w:val="false"/>
                <w:color w:val="000000"/>
                <w:sz w:val="20"/>
              </w:rPr>
              <w:t xml:space="preserve">
1101, 1102, 1103, 1104, 1904, </w:t>
            </w:r>
          </w:p>
          <w:p>
            <w:pPr>
              <w:spacing w:after="20"/>
              <w:ind w:left="20"/>
              <w:jc w:val="both"/>
            </w:pPr>
            <w:r>
              <w:rPr>
                <w:rFonts w:ascii="Times New Roman"/>
                <w:b w:val="false"/>
                <w:i w:val="false"/>
                <w:color w:val="000000"/>
                <w:sz w:val="20"/>
              </w:rPr>
              <w:t>
2302, 1007, 1002, 1105, 1108, 1</w:t>
            </w:r>
          </w:p>
          <w:p>
            <w:pPr>
              <w:spacing w:after="20"/>
              <w:ind w:left="20"/>
              <w:jc w:val="both"/>
            </w:pPr>
            <w:r>
              <w:rPr>
                <w:rFonts w:ascii="Times New Roman"/>
                <w:b w:val="false"/>
                <w:i w:val="false"/>
                <w:color w:val="000000"/>
                <w:sz w:val="20"/>
              </w:rPr>
              <w:t>
109, 1107, 1905, 1902, 1704, 180</w:t>
            </w:r>
          </w:p>
          <w:p>
            <w:pPr>
              <w:spacing w:after="20"/>
              <w:ind w:left="20"/>
              <w:jc w:val="both"/>
            </w:pPr>
            <w:r>
              <w:rPr>
                <w:rFonts w:ascii="Times New Roman"/>
                <w:b w:val="false"/>
                <w:i w:val="false"/>
                <w:color w:val="000000"/>
                <w:sz w:val="20"/>
              </w:rPr>
              <w:t>
6, 1803, 1804, 1805, 1701, 1702,</w:t>
            </w:r>
          </w:p>
          <w:p>
            <w:pPr>
              <w:spacing w:after="20"/>
              <w:ind w:left="20"/>
              <w:jc w:val="both"/>
            </w:pPr>
            <w:r>
              <w:rPr>
                <w:rFonts w:ascii="Times New Roman"/>
                <w:b w:val="false"/>
                <w:i w:val="false"/>
                <w:color w:val="000000"/>
                <w:sz w:val="20"/>
              </w:rPr>
              <w:t>
0201, 0202, 0203, 0204, 0205, 0</w:t>
            </w:r>
          </w:p>
          <w:p>
            <w:pPr>
              <w:spacing w:after="20"/>
              <w:ind w:left="20"/>
              <w:jc w:val="both"/>
            </w:pPr>
            <w:r>
              <w:rPr>
                <w:rFonts w:ascii="Times New Roman"/>
                <w:b w:val="false"/>
                <w:i w:val="false"/>
                <w:color w:val="000000"/>
                <w:sz w:val="20"/>
              </w:rPr>
              <w:t>
206,0207, 0208, 0210, 1601, 1602</w:t>
            </w:r>
          </w:p>
          <w:p>
            <w:pPr>
              <w:spacing w:after="20"/>
              <w:ind w:left="20"/>
              <w:jc w:val="both"/>
            </w:pPr>
            <w:r>
              <w:rPr>
                <w:rFonts w:ascii="Times New Roman"/>
                <w:b w:val="false"/>
                <w:i w:val="false"/>
                <w:color w:val="000000"/>
                <w:sz w:val="20"/>
              </w:rPr>
              <w:t xml:space="preserve">
, 1603, 0407, 0408, 0302, 0303, </w:t>
            </w:r>
          </w:p>
          <w:p>
            <w:pPr>
              <w:spacing w:after="20"/>
              <w:ind w:left="20"/>
              <w:jc w:val="both"/>
            </w:pPr>
            <w:r>
              <w:rPr>
                <w:rFonts w:ascii="Times New Roman"/>
                <w:b w:val="false"/>
                <w:i w:val="false"/>
                <w:color w:val="000000"/>
                <w:sz w:val="20"/>
              </w:rPr>
              <w:t>
0304, 0305, 0306, 0307, 1604, 16</w:t>
            </w:r>
          </w:p>
          <w:p>
            <w:pPr>
              <w:spacing w:after="20"/>
              <w:ind w:left="20"/>
              <w:jc w:val="both"/>
            </w:pPr>
            <w:r>
              <w:rPr>
                <w:rFonts w:ascii="Times New Roman"/>
                <w:b w:val="false"/>
                <w:i w:val="false"/>
                <w:color w:val="000000"/>
                <w:sz w:val="20"/>
              </w:rPr>
              <w:t>
03, 1604, 1605, 1507, 1508, 1509</w:t>
            </w:r>
          </w:p>
          <w:p>
            <w:pPr>
              <w:spacing w:after="20"/>
              <w:ind w:left="20"/>
              <w:jc w:val="both"/>
            </w:pPr>
            <w:r>
              <w:rPr>
                <w:rFonts w:ascii="Times New Roman"/>
                <w:b w:val="false"/>
                <w:i w:val="false"/>
                <w:color w:val="000000"/>
                <w:sz w:val="20"/>
              </w:rPr>
              <w:t xml:space="preserve">
, 1510, 1511, 1512, 1513, 1514, </w:t>
            </w:r>
          </w:p>
          <w:p>
            <w:pPr>
              <w:spacing w:after="20"/>
              <w:ind w:left="20"/>
              <w:jc w:val="both"/>
            </w:pPr>
            <w:r>
              <w:rPr>
                <w:rFonts w:ascii="Times New Roman"/>
                <w:b w:val="false"/>
                <w:i w:val="false"/>
                <w:color w:val="000000"/>
                <w:sz w:val="20"/>
              </w:rPr>
              <w:t>
1515, 1516, 1517, 2103, 1501, 150</w:t>
            </w:r>
          </w:p>
          <w:p>
            <w:pPr>
              <w:spacing w:after="20"/>
              <w:ind w:left="20"/>
              <w:jc w:val="both"/>
            </w:pPr>
            <w:r>
              <w:rPr>
                <w:rFonts w:ascii="Times New Roman"/>
                <w:b w:val="false"/>
                <w:i w:val="false"/>
                <w:color w:val="000000"/>
                <w:sz w:val="20"/>
              </w:rPr>
              <w:t>
2, 1503, 1506, 1516, 0701, 0702,</w:t>
            </w:r>
          </w:p>
          <w:p>
            <w:pPr>
              <w:spacing w:after="20"/>
              <w:ind w:left="20"/>
              <w:jc w:val="both"/>
            </w:pPr>
            <w:r>
              <w:rPr>
                <w:rFonts w:ascii="Times New Roman"/>
                <w:b w:val="false"/>
                <w:i w:val="false"/>
                <w:color w:val="000000"/>
                <w:sz w:val="20"/>
              </w:rPr>
              <w:t>
0703, 0703, 0704, 0705, 0706, 0</w:t>
            </w:r>
          </w:p>
          <w:p>
            <w:pPr>
              <w:spacing w:after="20"/>
              <w:ind w:left="20"/>
              <w:jc w:val="both"/>
            </w:pPr>
            <w:r>
              <w:rPr>
                <w:rFonts w:ascii="Times New Roman"/>
                <w:b w:val="false"/>
                <w:i w:val="false"/>
                <w:color w:val="000000"/>
                <w:sz w:val="20"/>
              </w:rPr>
              <w:t>
707, 0708, 0709, 0710, 0711, 080</w:t>
            </w:r>
          </w:p>
          <w:p>
            <w:pPr>
              <w:spacing w:after="20"/>
              <w:ind w:left="20"/>
              <w:jc w:val="both"/>
            </w:pPr>
            <w:r>
              <w:rPr>
                <w:rFonts w:ascii="Times New Roman"/>
                <w:b w:val="false"/>
                <w:i w:val="false"/>
                <w:color w:val="000000"/>
                <w:sz w:val="20"/>
              </w:rPr>
              <w:t>
3, 0804, 0805, 0806, 0807, 0808,</w:t>
            </w:r>
          </w:p>
          <w:p>
            <w:pPr>
              <w:spacing w:after="20"/>
              <w:ind w:left="20"/>
              <w:jc w:val="both"/>
            </w:pPr>
            <w:r>
              <w:rPr>
                <w:rFonts w:ascii="Times New Roman"/>
                <w:b w:val="false"/>
                <w:i w:val="false"/>
                <w:color w:val="000000"/>
                <w:sz w:val="20"/>
              </w:rPr>
              <w:t>
0809, 0810, 0811, 0801, 0802, 20</w:t>
            </w:r>
          </w:p>
          <w:p>
            <w:pPr>
              <w:spacing w:after="20"/>
              <w:ind w:left="20"/>
              <w:jc w:val="both"/>
            </w:pPr>
            <w:r>
              <w:rPr>
                <w:rFonts w:ascii="Times New Roman"/>
                <w:b w:val="false"/>
                <w:i w:val="false"/>
                <w:color w:val="000000"/>
                <w:sz w:val="20"/>
              </w:rPr>
              <w:t>
08, 0712, 0713, 0803, 0804, 0805</w:t>
            </w:r>
          </w:p>
          <w:p>
            <w:pPr>
              <w:spacing w:after="20"/>
              <w:ind w:left="20"/>
              <w:jc w:val="both"/>
            </w:pPr>
            <w:r>
              <w:rPr>
                <w:rFonts w:ascii="Times New Roman"/>
                <w:b w:val="false"/>
                <w:i w:val="false"/>
                <w:color w:val="000000"/>
                <w:sz w:val="20"/>
              </w:rPr>
              <w:t>
, 0806, 0813, 0910, 2001, 2002, 2</w:t>
            </w:r>
          </w:p>
          <w:p>
            <w:pPr>
              <w:spacing w:after="20"/>
              <w:ind w:left="20"/>
              <w:jc w:val="both"/>
            </w:pPr>
            <w:r>
              <w:rPr>
                <w:rFonts w:ascii="Times New Roman"/>
                <w:b w:val="false"/>
                <w:i w:val="false"/>
                <w:color w:val="000000"/>
                <w:sz w:val="20"/>
              </w:rPr>
              <w:t>
003, 2004, 2005, 2006, 2007, 2009</w:t>
            </w:r>
          </w:p>
          <w:p>
            <w:pPr>
              <w:spacing w:after="20"/>
              <w:ind w:left="20"/>
              <w:jc w:val="both"/>
            </w:pPr>
            <w:r>
              <w:rPr>
                <w:rFonts w:ascii="Times New Roman"/>
                <w:b w:val="false"/>
                <w:i w:val="false"/>
                <w:color w:val="000000"/>
                <w:sz w:val="20"/>
              </w:rPr>
              <w:t>
, 2103, 0904, 0905, 0906, 0907, 0</w:t>
            </w:r>
          </w:p>
          <w:p>
            <w:pPr>
              <w:spacing w:after="20"/>
              <w:ind w:left="20"/>
              <w:jc w:val="both"/>
            </w:pPr>
            <w:r>
              <w:rPr>
                <w:rFonts w:ascii="Times New Roman"/>
                <w:b w:val="false"/>
                <w:i w:val="false"/>
                <w:color w:val="000000"/>
                <w:sz w:val="20"/>
              </w:rPr>
              <w:t>
908, 0909, 0902, 0903, 2101, 0901</w:t>
            </w:r>
          </w:p>
          <w:p>
            <w:pPr>
              <w:spacing w:after="20"/>
              <w:ind w:left="20"/>
              <w:jc w:val="both"/>
            </w:pPr>
            <w:r>
              <w:rPr>
                <w:rFonts w:ascii="Times New Roman"/>
                <w:b w:val="false"/>
                <w:i w:val="false"/>
                <w:color w:val="000000"/>
                <w:sz w:val="20"/>
              </w:rPr>
              <w:t>
, 0409, 2501, 1704, 1901, 2102, 2</w:t>
            </w:r>
          </w:p>
          <w:p>
            <w:pPr>
              <w:spacing w:after="20"/>
              <w:ind w:left="20"/>
              <w:jc w:val="both"/>
            </w:pPr>
            <w:r>
              <w:rPr>
                <w:rFonts w:ascii="Times New Roman"/>
                <w:b w:val="false"/>
                <w:i w:val="false"/>
                <w:color w:val="000000"/>
                <w:sz w:val="20"/>
              </w:rPr>
              <w:t>
202, 2201, 2203, 2204, 2205, 2206</w:t>
            </w:r>
          </w:p>
          <w:p>
            <w:pPr>
              <w:spacing w:after="20"/>
              <w:ind w:left="20"/>
              <w:jc w:val="both"/>
            </w:pPr>
            <w:r>
              <w:rPr>
                <w:rFonts w:ascii="Times New Roman"/>
                <w:b w:val="false"/>
                <w:i w:val="false"/>
                <w:color w:val="000000"/>
                <w:sz w:val="20"/>
              </w:rPr>
              <w:t>
, 2208, 2207,0905, 2209, 2836, 24</w:t>
            </w:r>
          </w:p>
          <w:p>
            <w:pPr>
              <w:spacing w:after="20"/>
              <w:ind w:left="20"/>
              <w:jc w:val="both"/>
            </w:pPr>
            <w:r>
              <w:rPr>
                <w:rFonts w:ascii="Times New Roman"/>
                <w:b w:val="false"/>
                <w:i w:val="false"/>
                <w:color w:val="000000"/>
                <w:sz w:val="20"/>
              </w:rPr>
              <w:t>
02, 2403, 2001, 2002, 2003, 2004,</w:t>
            </w:r>
          </w:p>
          <w:p>
            <w:pPr>
              <w:spacing w:after="20"/>
              <w:ind w:left="20"/>
              <w:jc w:val="both"/>
            </w:pPr>
            <w:r>
              <w:rPr>
                <w:rFonts w:ascii="Times New Roman"/>
                <w:b w:val="false"/>
                <w:i w:val="false"/>
                <w:color w:val="000000"/>
                <w:sz w:val="20"/>
              </w:rPr>
              <w:t>
2005, 1601, 1602, 1604, 1605,190</w:t>
            </w:r>
          </w:p>
          <w:p>
            <w:pPr>
              <w:spacing w:after="20"/>
              <w:ind w:left="20"/>
              <w:jc w:val="both"/>
            </w:pPr>
            <w:r>
              <w:rPr>
                <w:rFonts w:ascii="Times New Roman"/>
                <w:b w:val="false"/>
                <w:i w:val="false"/>
                <w:color w:val="000000"/>
                <w:sz w:val="20"/>
              </w:rPr>
              <w:t xml:space="preserve">
1, 1902, 1903, 1904, 0304, 2104, </w:t>
            </w:r>
          </w:p>
          <w:p>
            <w:pPr>
              <w:spacing w:after="20"/>
              <w:ind w:left="20"/>
              <w:jc w:val="both"/>
            </w:pPr>
            <w:r>
              <w:rPr>
                <w:rFonts w:ascii="Times New Roman"/>
                <w:b w:val="false"/>
                <w:i w:val="false"/>
                <w:color w:val="000000"/>
                <w:sz w:val="20"/>
              </w:rPr>
              <w:t>
, 1604, 1901, 1902, 1903, 1904, 1</w:t>
            </w:r>
          </w:p>
          <w:p>
            <w:pPr>
              <w:spacing w:after="20"/>
              <w:ind w:left="20"/>
              <w:jc w:val="both"/>
            </w:pPr>
            <w:r>
              <w:rPr>
                <w:rFonts w:ascii="Times New Roman"/>
                <w:b w:val="false"/>
                <w:i w:val="false"/>
                <w:color w:val="000000"/>
                <w:sz w:val="20"/>
              </w:rPr>
              <w:t>
905, 0407, 0408, 3503, 2523, 2520</w:t>
            </w:r>
          </w:p>
          <w:p>
            <w:pPr>
              <w:spacing w:after="20"/>
              <w:ind w:left="20"/>
              <w:jc w:val="both"/>
            </w:pPr>
            <w:r>
              <w:rPr>
                <w:rFonts w:ascii="Times New Roman"/>
                <w:b w:val="false"/>
                <w:i w:val="false"/>
                <w:color w:val="000000"/>
                <w:sz w:val="20"/>
              </w:rPr>
              <w:t>
, 2522, 2505, 2517, 6802, 2517, 2</w:t>
            </w:r>
          </w:p>
          <w:p>
            <w:pPr>
              <w:spacing w:after="20"/>
              <w:ind w:left="20"/>
              <w:jc w:val="both"/>
            </w:pPr>
            <w:r>
              <w:rPr>
                <w:rFonts w:ascii="Times New Roman"/>
                <w:b w:val="false"/>
                <w:i w:val="false"/>
                <w:color w:val="000000"/>
                <w:sz w:val="20"/>
              </w:rPr>
              <w:t xml:space="preserve">
618, 6806, 3816, 3824, 3214 </w:t>
            </w:r>
          </w:p>
          <w:p>
            <w:pPr>
              <w:spacing w:after="20"/>
              <w:ind w:left="20"/>
              <w:jc w:val="both"/>
            </w:pPr>
            <w:r>
              <w:rPr>
                <w:rFonts w:ascii="Times New Roman"/>
                <w:b w:val="false"/>
                <w:i w:val="false"/>
                <w:color w:val="000000"/>
                <w:sz w:val="20"/>
              </w:rPr>
              <w:t>
2520, 6902, 6810, 6809, 2511, 251</w:t>
            </w:r>
          </w:p>
          <w:p>
            <w:pPr>
              <w:spacing w:after="20"/>
              <w:ind w:left="20"/>
              <w:jc w:val="both"/>
            </w:pPr>
            <w:r>
              <w:rPr>
                <w:rFonts w:ascii="Times New Roman"/>
                <w:b w:val="false"/>
                <w:i w:val="false"/>
                <w:color w:val="000000"/>
                <w:sz w:val="20"/>
              </w:rPr>
              <w:t xml:space="preserve">
5, 2516, 2518, 2519, 2506, 2520, </w:t>
            </w:r>
          </w:p>
          <w:p>
            <w:pPr>
              <w:spacing w:after="20"/>
              <w:ind w:left="20"/>
              <w:jc w:val="both"/>
            </w:pPr>
            <w:r>
              <w:rPr>
                <w:rFonts w:ascii="Times New Roman"/>
                <w:b w:val="false"/>
                <w:i w:val="false"/>
                <w:color w:val="000000"/>
                <w:sz w:val="20"/>
              </w:rPr>
              <w:t>
6801, 6802, 6907, 6908, 3921, 6810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ПРИРОДНАЯ(ПОВЕРХНОСТНАЯ, ПОДЗЕМНАЯ*), СТОЧНЫЕ ВОДЫ, ПОЧВА, ГРУНТЫ, ДОННЫЕ ОТЛОЖЕНИЯ, ОСАДКИ И ОТХОДЫ ПРОИЗВОДСТВА, АТМОСФЕРНЫЙ ВОЗДУХ НАСЕЛЕННЫХ МЕСТ И САНИТАРНО-ЗАЩИТНОЙ ЗОНЫ,СЕЛИТЕБНОЙ ТЕРРИТОРИИ, ПОДФАКЕЛЬНЫХ ПОСТОВ), ВЫБРОСЫ ПРОМЫШЛЕННЫХ ПРЕДПРИЯТИЙ В АТМОСФЕРУ, ОТРАБОТАВШИЕ ГАЗЫ ТРАНСПОРТНЫХ СРЕДСТВ, НЕФТЬ.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ДЛЯ КОКСОВАНИЯ, УГЛИ ДЛЯ ПЫЛЕВИДНОГО СЖИГАНИЯ, УГЛИ ДЛЯ ПРОИЗВОДСТВА ЦЕМЕНТА, УГЛИ ДЛЯ БЫТОВЫХ НУЖД НАСЕЛЕНИЯ, УГЛИ ДЛЯ СЛОЕВОГО СЖИГАНИЯ, УГЛИ ДЛЯ ТЕХНОЛОГИЧЕСКИХ НУЖД.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2701, 2702,, 2714,270</w:t>
            </w:r>
          </w:p>
          <w:p>
            <w:pPr>
              <w:spacing w:after="20"/>
              <w:ind w:left="20"/>
              <w:jc w:val="both"/>
            </w:pPr>
            <w:r>
              <w:rPr>
                <w:rFonts w:ascii="Times New Roman"/>
                <w:b w:val="false"/>
                <w:i w:val="false"/>
                <w:color w:val="000000"/>
                <w:sz w:val="20"/>
              </w:rPr>
              <w:t xml:space="preserve">
1 20 000 0 2702 20 000 </w:t>
            </w:r>
          </w:p>
          <w:p>
            <w:pPr>
              <w:spacing w:after="20"/>
              <w:ind w:left="20"/>
              <w:jc w:val="both"/>
            </w:pPr>
            <w:r>
              <w:rPr>
                <w:rFonts w:ascii="Times New Roman"/>
                <w:b w:val="false"/>
                <w:i w:val="false"/>
                <w:color w:val="000000"/>
                <w:sz w:val="20"/>
              </w:rPr>
              <w:t xml:space="preserve">
0, 2704 00,2706 00 000 </w:t>
            </w:r>
          </w:p>
          <w:p>
            <w:pPr>
              <w:spacing w:after="20"/>
              <w:ind w:left="20"/>
              <w:jc w:val="both"/>
            </w:pPr>
            <w:r>
              <w:rPr>
                <w:rFonts w:ascii="Times New Roman"/>
                <w:b w:val="false"/>
                <w:i w:val="false"/>
                <w:color w:val="000000"/>
                <w:sz w:val="20"/>
              </w:rPr>
              <w:t xml:space="preserve">
0,2707,3802 10 000 0,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АММИАЧНАЯ, КАРБАМИД, АММИАК ЖИДКИЙ ТЕХНИЧЕСКИЙ, МАСЛА КОМПРЕССОРНЫЕ, МАСЛА ТУРБИННЫЕ, МАСЛА ИНДУСТРИАЛЬНЫЕ, МАСЛА ДЛЯ ХОЛОДИЛЬНЫХ МАШИН, МАСЛА ТРАНСФОРМАТОРНЫЕ, МАСЛА МОТОРНЫЕ ДЛЯ АВТОТРАКТОРНЫХ ДИЗЕЛЕЙ, КИСЛОТА АЗОТНАЯ КОНЦЕНТРИРОВАННАЯ, СОЛҢНЫЕ ВОДЫ, ГАЗЫ ГОРЮЧИЕ ПРИРОДНЫЕ ДЛЯ ПРОМЫШЛЕННОГО И КОММУНАЛЬНО-БЫТОВОГО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БАЗЫ ДАННЫХ, ОРГАНИЗАЦИЯ ЭКОНОМИЧЕСКИХ ЗАДАЧ- ПРИКЛАДНЫЕ ПРОГРАММЫ ДЛЯ ОБУЧЕНИЯ- ПРОГРАММНЫЕ СРЕДСТВА ОБСЛУЖИВАНИЯ ВЫЧИСЛИТЕЛЬНОЙ ТЕХНИКИ- ПРОГРАММНЫЕ СРЕДСТВА ПРОЧИЕ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847170100 8471705100 </w:t>
            </w:r>
          </w:p>
          <w:p>
            <w:pPr>
              <w:spacing w:after="20"/>
              <w:ind w:left="20"/>
              <w:jc w:val="both"/>
            </w:pPr>
            <w:r>
              <w:rPr>
                <w:rFonts w:ascii="Times New Roman"/>
                <w:b w:val="false"/>
                <w:i w:val="false"/>
                <w:color w:val="000000"/>
                <w:sz w:val="20"/>
              </w:rPr>
              <w:t>
8471705900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гражданское и служебное и патроны к нему.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9302,93063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кинжалы охотничьи.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821192, из 821193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40111,из 40121,</w:t>
            </w:r>
          </w:p>
          <w:p>
            <w:pPr>
              <w:spacing w:after="20"/>
              <w:ind w:left="20"/>
              <w:jc w:val="both"/>
            </w:pPr>
            <w:r>
              <w:rPr>
                <w:rFonts w:ascii="Times New Roman"/>
                <w:b w:val="false"/>
                <w:i w:val="false"/>
                <w:color w:val="000000"/>
                <w:sz w:val="20"/>
              </w:rPr>
              <w:t>
из 4013109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ТЯЖЕЛЫЕ И МЕЛКОЗЕРНИСТЫЕ, СМЕСИ БЕТОННЫЕ, ПОРТЛАНДЦЕМЕНТ И ШЛАКОПОРТЛАНДЦЕМЕНТ, ЦЕМЕНТЫ СУЛЬФАСТОЙКИЕ, ПЕСОК ДЛЯ СТРОЙТЕЛЬНЫХ РАБОТ, ЩЕБЕНЬ И ГРАВИЙ ИЗ ПЛОТНЫХ ГОРНЫХ ПОРОД ДЛЯ СТРОЙТЕЛЬНЫХ РАБОТ, РАСТВОРЫ СТРОЙТЕЛЬНЫЕ.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2715 00 000 0,2517 00 000 </w:t>
            </w:r>
          </w:p>
          <w:p>
            <w:pPr>
              <w:spacing w:after="20"/>
              <w:ind w:left="20"/>
              <w:jc w:val="both"/>
            </w:pPr>
            <w:r>
              <w:rPr>
                <w:rFonts w:ascii="Times New Roman"/>
                <w:b w:val="false"/>
                <w:i w:val="false"/>
                <w:color w:val="000000"/>
                <w:sz w:val="20"/>
              </w:rPr>
              <w:t>
0,2517,2517 10,2517 10 100</w:t>
            </w:r>
          </w:p>
          <w:p>
            <w:pPr>
              <w:spacing w:after="20"/>
              <w:ind w:left="20"/>
              <w:jc w:val="both"/>
            </w:pPr>
            <w:r>
              <w:rPr>
                <w:rFonts w:ascii="Times New Roman"/>
                <w:b w:val="false"/>
                <w:i w:val="false"/>
                <w:color w:val="000000"/>
                <w:sz w:val="20"/>
              </w:rPr>
              <w:t>
0,2505 10 000 0,2505 90 00</w:t>
            </w:r>
          </w:p>
          <w:p>
            <w:pPr>
              <w:spacing w:after="20"/>
              <w:ind w:left="20"/>
              <w:jc w:val="both"/>
            </w:pPr>
            <w:r>
              <w:rPr>
                <w:rFonts w:ascii="Times New Roman"/>
                <w:b w:val="false"/>
                <w:i w:val="false"/>
                <w:color w:val="000000"/>
                <w:sz w:val="20"/>
              </w:rPr>
              <w:t>
0 0,2517 10 800 0,2517 10 200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САНИТАРНО-ЗАЩИТНОЙ ЗОНЫ, ВОЗДУХ РАБОЧЕЙ ЗОНЫ, ВЫБРОСЫ ПРОМЫШЛЕННЫХ ПРЕДПРИЯТИЙ В АТМОСФЕРУ, ВОДА ПРИРОДНАЯ, СТОЧНЫЕ ВОДЫ, ПОЧВА, РАДИОАКТИВНОСТЬ НА ОБЪЕКТАХ ОКРУЖАЮЩЕЙ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ГОРЯЧЕДЕФОРМИРОВАННЫЕ, ТРУБЫ СТАЛЬНЫЕ БЕСШОВНЫЕ ХОЛОДНО-ДЕФОРМИРОВАННЫЕ И ТЕПЛОДЕФОРМИРОВАННЫЕ, ТРУБЫ БЕСШОВНЫЕ ГОРЯЧЕДЕФОРМИРОВАННЫЕ И ТЕПЛОДЕФОРМИРОВАННЫЕ ИЗ КОРРОЗИОННОСТОЙКИЕ СТАЛИ, ТРУБЫ БЕСШОВНЫЕ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ПРОМЫШЛЕННОЙ САНИТАРИИ: ВОДА ПИТЬЕВАЯ, СТОЧНЫЕ ВОДЫ (КАНАЛИЗАЦИОННЫЕ И ПРОМЫШЛЕННЫЕ), ПОВЕРХНОСТНЫЕ ВОДЫ, ПОДЗЕМНЫЕ ПРИРОДНЫЕ ВОДЫ ( НА ГРАНИЦЕ САНИТАРНО-ЗАЩИТНОЙ ЗОНЫ), ЛАБОРАТОРИЯ ЗАЩИТЫ ВОЗДУШНОГО БАССЕИНА: СТАНЦИОНАРНЫЕ ИСТОЧНИКИ ЗАГРЯЗНЯЮЩИХ ВЕЩЕСТВ В АТМОСФЕРУ, ЗАГРЯЗНЯЮЩИЕ ВЕЩЕСТВА ВОЗДУХА РАБОЧЕЙ ЗОНЫ, ПАРАМЕТРЫ МИКРОКЛИМАТА РАБОЧЕЙ ЗОНЫ, ФИЗИЧЕСКИЕ ФАКТОРЫ, ЗАГРЯЗНЯЮЩИЕ ВЕЩЕСТВА АТМОСФЕРНОГО ВОЗДУХА.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 МАШИНЫ ЭЛЕКТРОННЫЕ, ВЫЧИСЛИТЕЛЬНЫЕ И ИХ СОСТАВЛЯЮЩИЕ.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8418 30, 8418 40, 8419 11</w:t>
            </w:r>
          </w:p>
          <w:p>
            <w:pPr>
              <w:spacing w:after="20"/>
              <w:ind w:left="20"/>
              <w:jc w:val="both"/>
            </w:pPr>
            <w:r>
              <w:rPr>
                <w:rFonts w:ascii="Times New Roman"/>
                <w:b w:val="false"/>
                <w:i w:val="false"/>
                <w:color w:val="000000"/>
                <w:sz w:val="20"/>
              </w:rPr>
              <w:t>
000 0, 8420 10 900 0, 84</w:t>
            </w:r>
          </w:p>
          <w:p>
            <w:pPr>
              <w:spacing w:after="20"/>
              <w:ind w:left="20"/>
              <w:jc w:val="both"/>
            </w:pPr>
            <w:r>
              <w:rPr>
                <w:rFonts w:ascii="Times New Roman"/>
                <w:b w:val="false"/>
                <w:i w:val="false"/>
                <w:color w:val="000000"/>
                <w:sz w:val="20"/>
              </w:rPr>
              <w:t xml:space="preserve">
21 12 000 0, 8421 39 200 </w:t>
            </w:r>
          </w:p>
          <w:p>
            <w:pPr>
              <w:spacing w:after="20"/>
              <w:ind w:left="20"/>
              <w:jc w:val="both"/>
            </w:pPr>
            <w:r>
              <w:rPr>
                <w:rFonts w:ascii="Times New Roman"/>
                <w:b w:val="false"/>
                <w:i w:val="false"/>
                <w:color w:val="000000"/>
                <w:sz w:val="20"/>
              </w:rPr>
              <w:t>
9, 8422 11 000 0, 8443 32</w:t>
            </w:r>
          </w:p>
          <w:p>
            <w:pPr>
              <w:spacing w:after="20"/>
              <w:ind w:left="20"/>
              <w:jc w:val="both"/>
            </w:pPr>
            <w:r>
              <w:rPr>
                <w:rFonts w:ascii="Times New Roman"/>
                <w:b w:val="false"/>
                <w:i w:val="false"/>
                <w:color w:val="000000"/>
                <w:sz w:val="20"/>
              </w:rPr>
              <w:t>
100 9, 8447 11, 8447 12</w:t>
            </w:r>
          </w:p>
          <w:p>
            <w:pPr>
              <w:spacing w:after="20"/>
              <w:ind w:left="20"/>
              <w:jc w:val="both"/>
            </w:pPr>
            <w:r>
              <w:rPr>
                <w:rFonts w:ascii="Times New Roman"/>
                <w:b w:val="false"/>
                <w:i w:val="false"/>
                <w:color w:val="000000"/>
                <w:sz w:val="20"/>
              </w:rPr>
              <w:t xml:space="preserve">
, 8447 20, 8451 21, 8451 </w:t>
            </w:r>
          </w:p>
          <w:p>
            <w:pPr>
              <w:spacing w:after="20"/>
              <w:ind w:left="20"/>
              <w:jc w:val="both"/>
            </w:pPr>
            <w:r>
              <w:rPr>
                <w:rFonts w:ascii="Times New Roman"/>
                <w:b w:val="false"/>
                <w:i w:val="false"/>
                <w:color w:val="000000"/>
                <w:sz w:val="20"/>
              </w:rPr>
              <w:t>
30 100 0, 8452 10, 8465 10</w:t>
            </w:r>
          </w:p>
          <w:p>
            <w:pPr>
              <w:spacing w:after="20"/>
              <w:ind w:left="20"/>
              <w:jc w:val="both"/>
            </w:pPr>
            <w:r>
              <w:rPr>
                <w:rFonts w:ascii="Times New Roman"/>
                <w:b w:val="false"/>
                <w:i w:val="false"/>
                <w:color w:val="000000"/>
                <w:sz w:val="20"/>
              </w:rPr>
              <w:t xml:space="preserve">
, 8465 91, 8465 92 000 0, </w:t>
            </w:r>
          </w:p>
          <w:p>
            <w:pPr>
              <w:spacing w:after="20"/>
              <w:ind w:left="20"/>
              <w:jc w:val="both"/>
            </w:pPr>
            <w:r>
              <w:rPr>
                <w:rFonts w:ascii="Times New Roman"/>
                <w:b w:val="false"/>
                <w:i w:val="false"/>
                <w:color w:val="000000"/>
                <w:sz w:val="20"/>
              </w:rPr>
              <w:t>
8465 99, 8467 21, 8467 22,</w:t>
            </w:r>
          </w:p>
          <w:p>
            <w:pPr>
              <w:spacing w:after="20"/>
              <w:ind w:left="20"/>
              <w:jc w:val="both"/>
            </w:pPr>
            <w:r>
              <w:rPr>
                <w:rFonts w:ascii="Times New Roman"/>
                <w:b w:val="false"/>
                <w:i w:val="false"/>
                <w:color w:val="000000"/>
                <w:sz w:val="20"/>
              </w:rPr>
              <w:t>
8467 29, 8471 30 000 0, 84</w:t>
            </w:r>
          </w:p>
          <w:p>
            <w:pPr>
              <w:spacing w:after="20"/>
              <w:ind w:left="20"/>
              <w:jc w:val="both"/>
            </w:pPr>
            <w:r>
              <w:rPr>
                <w:rFonts w:ascii="Times New Roman"/>
                <w:b w:val="false"/>
                <w:i w:val="false"/>
                <w:color w:val="000000"/>
                <w:sz w:val="20"/>
              </w:rPr>
              <w:t>
71 41 000 0, 8471 49 000 0,</w:t>
            </w:r>
          </w:p>
          <w:p>
            <w:pPr>
              <w:spacing w:after="20"/>
              <w:ind w:left="20"/>
              <w:jc w:val="both"/>
            </w:pPr>
            <w:r>
              <w:rPr>
                <w:rFonts w:ascii="Times New Roman"/>
                <w:b w:val="false"/>
                <w:i w:val="false"/>
                <w:color w:val="000000"/>
                <w:sz w:val="20"/>
              </w:rPr>
              <w:t>
8471 50 000 0, 8471 60, 84</w:t>
            </w:r>
          </w:p>
          <w:p>
            <w:pPr>
              <w:spacing w:after="20"/>
              <w:ind w:left="20"/>
              <w:jc w:val="both"/>
            </w:pPr>
            <w:r>
              <w:rPr>
                <w:rFonts w:ascii="Times New Roman"/>
                <w:b w:val="false"/>
                <w:i w:val="false"/>
                <w:color w:val="000000"/>
                <w:sz w:val="20"/>
              </w:rPr>
              <w:t>
79 89 970 9, 8502 20 200 0,</w:t>
            </w:r>
          </w:p>
          <w:p>
            <w:pPr>
              <w:spacing w:after="20"/>
              <w:ind w:left="20"/>
              <w:jc w:val="both"/>
            </w:pPr>
            <w:r>
              <w:rPr>
                <w:rFonts w:ascii="Times New Roman"/>
                <w:b w:val="false"/>
                <w:i w:val="false"/>
                <w:color w:val="000000"/>
                <w:sz w:val="20"/>
              </w:rPr>
              <w:t>
8502 20 400 0, 8504 40 300</w:t>
            </w:r>
          </w:p>
          <w:p>
            <w:pPr>
              <w:spacing w:after="20"/>
              <w:ind w:left="20"/>
              <w:jc w:val="both"/>
            </w:pPr>
            <w:r>
              <w:rPr>
                <w:rFonts w:ascii="Times New Roman"/>
                <w:b w:val="false"/>
                <w:i w:val="false"/>
                <w:color w:val="000000"/>
                <w:sz w:val="20"/>
              </w:rPr>
              <w:t>
, 8504 40 550 9, 8507 10 92</w:t>
            </w:r>
          </w:p>
          <w:p>
            <w:pPr>
              <w:spacing w:after="20"/>
              <w:ind w:left="20"/>
              <w:jc w:val="both"/>
            </w:pPr>
            <w:r>
              <w:rPr>
                <w:rFonts w:ascii="Times New Roman"/>
                <w:b w:val="false"/>
                <w:i w:val="false"/>
                <w:color w:val="000000"/>
                <w:sz w:val="20"/>
              </w:rPr>
              <w:t>
0 9, 8507 20 410 0, 8507 20</w:t>
            </w:r>
          </w:p>
          <w:p>
            <w:pPr>
              <w:spacing w:after="20"/>
              <w:ind w:left="20"/>
              <w:jc w:val="both"/>
            </w:pPr>
            <w:r>
              <w:rPr>
                <w:rFonts w:ascii="Times New Roman"/>
                <w:b w:val="false"/>
                <w:i w:val="false"/>
                <w:color w:val="000000"/>
                <w:sz w:val="20"/>
              </w:rPr>
              <w:t>
490 0, 8507 20 920 0, 8507</w:t>
            </w:r>
          </w:p>
          <w:p>
            <w:pPr>
              <w:spacing w:after="20"/>
              <w:ind w:left="20"/>
              <w:jc w:val="both"/>
            </w:pPr>
            <w:r>
              <w:rPr>
                <w:rFonts w:ascii="Times New Roman"/>
                <w:b w:val="false"/>
                <w:i w:val="false"/>
                <w:color w:val="000000"/>
                <w:sz w:val="20"/>
              </w:rPr>
              <w:t>
20 980 0, 8507 30 200 0, 85</w:t>
            </w:r>
          </w:p>
          <w:p>
            <w:pPr>
              <w:spacing w:after="20"/>
              <w:ind w:left="20"/>
              <w:jc w:val="both"/>
            </w:pPr>
            <w:r>
              <w:rPr>
                <w:rFonts w:ascii="Times New Roman"/>
                <w:b w:val="false"/>
                <w:i w:val="false"/>
                <w:color w:val="000000"/>
                <w:sz w:val="20"/>
              </w:rPr>
              <w:t xml:space="preserve">
07 30 810 0, 8507 30 890 0, </w:t>
            </w:r>
          </w:p>
          <w:p>
            <w:pPr>
              <w:spacing w:after="20"/>
              <w:ind w:left="20"/>
              <w:jc w:val="both"/>
            </w:pPr>
            <w:r>
              <w:rPr>
                <w:rFonts w:ascii="Times New Roman"/>
                <w:b w:val="false"/>
                <w:i w:val="false"/>
                <w:color w:val="000000"/>
                <w:sz w:val="20"/>
              </w:rPr>
              <w:t>
8507 40 000 0, 8507 80 200 0</w:t>
            </w:r>
          </w:p>
          <w:p>
            <w:pPr>
              <w:spacing w:after="20"/>
              <w:ind w:left="20"/>
              <w:jc w:val="both"/>
            </w:pPr>
            <w:r>
              <w:rPr>
                <w:rFonts w:ascii="Times New Roman"/>
                <w:b w:val="false"/>
                <w:i w:val="false"/>
                <w:color w:val="000000"/>
                <w:sz w:val="20"/>
              </w:rPr>
              <w:t xml:space="preserve">
, 8507 80 800 0, 8507 80 990 </w:t>
            </w:r>
          </w:p>
          <w:p>
            <w:pPr>
              <w:spacing w:after="20"/>
              <w:ind w:left="20"/>
              <w:jc w:val="both"/>
            </w:pPr>
            <w:r>
              <w:rPr>
                <w:rFonts w:ascii="Times New Roman"/>
                <w:b w:val="false"/>
                <w:i w:val="false"/>
                <w:color w:val="000000"/>
                <w:sz w:val="20"/>
              </w:rPr>
              <w:t>
0, 8508, 8509 40 000 0, 8509</w:t>
            </w:r>
          </w:p>
          <w:p>
            <w:pPr>
              <w:spacing w:after="20"/>
              <w:ind w:left="20"/>
              <w:jc w:val="both"/>
            </w:pPr>
            <w:r>
              <w:rPr>
                <w:rFonts w:ascii="Times New Roman"/>
                <w:b w:val="false"/>
                <w:i w:val="false"/>
                <w:color w:val="000000"/>
                <w:sz w:val="20"/>
              </w:rPr>
              <w:t>
80 000 0, 8510 10 000 0, 851</w:t>
            </w:r>
          </w:p>
          <w:p>
            <w:pPr>
              <w:spacing w:after="20"/>
              <w:ind w:left="20"/>
              <w:jc w:val="both"/>
            </w:pPr>
            <w:r>
              <w:rPr>
                <w:rFonts w:ascii="Times New Roman"/>
                <w:b w:val="false"/>
                <w:i w:val="false"/>
                <w:color w:val="000000"/>
                <w:sz w:val="20"/>
              </w:rPr>
              <w:t>
0 20 000 0, 8510 30 000 0, 85</w:t>
            </w:r>
          </w:p>
          <w:p>
            <w:pPr>
              <w:spacing w:after="20"/>
              <w:ind w:left="20"/>
              <w:jc w:val="both"/>
            </w:pPr>
            <w:r>
              <w:rPr>
                <w:rFonts w:ascii="Times New Roman"/>
                <w:b w:val="false"/>
                <w:i w:val="false"/>
                <w:color w:val="000000"/>
                <w:sz w:val="20"/>
              </w:rPr>
              <w:t>
16 10, 8516 10 110 0, 8516 21</w:t>
            </w:r>
          </w:p>
          <w:p>
            <w:pPr>
              <w:spacing w:after="20"/>
              <w:ind w:left="20"/>
              <w:jc w:val="both"/>
            </w:pPr>
            <w:r>
              <w:rPr>
                <w:rFonts w:ascii="Times New Roman"/>
                <w:b w:val="false"/>
                <w:i w:val="false"/>
                <w:color w:val="000000"/>
                <w:sz w:val="20"/>
              </w:rPr>
              <w:t>
000 0, 8516 29, 8516 31, 851</w:t>
            </w:r>
          </w:p>
          <w:p>
            <w:pPr>
              <w:spacing w:after="20"/>
              <w:ind w:left="20"/>
              <w:jc w:val="both"/>
            </w:pPr>
            <w:r>
              <w:rPr>
                <w:rFonts w:ascii="Times New Roman"/>
                <w:b w:val="false"/>
                <w:i w:val="false"/>
                <w:color w:val="000000"/>
                <w:sz w:val="20"/>
              </w:rPr>
              <w:t>
6 32 000 0, 8516 33 000 0, 85</w:t>
            </w:r>
          </w:p>
          <w:p>
            <w:pPr>
              <w:spacing w:after="20"/>
              <w:ind w:left="20"/>
              <w:jc w:val="both"/>
            </w:pPr>
            <w:r>
              <w:rPr>
                <w:rFonts w:ascii="Times New Roman"/>
                <w:b w:val="false"/>
                <w:i w:val="false"/>
                <w:color w:val="000000"/>
                <w:sz w:val="20"/>
              </w:rPr>
              <w:t>
16 40, 8516 50 000 0, 8516 60,</w:t>
            </w:r>
          </w:p>
          <w:p>
            <w:pPr>
              <w:spacing w:after="20"/>
              <w:ind w:left="20"/>
              <w:jc w:val="both"/>
            </w:pPr>
            <w:r>
              <w:rPr>
                <w:rFonts w:ascii="Times New Roman"/>
                <w:b w:val="false"/>
                <w:i w:val="false"/>
                <w:color w:val="000000"/>
                <w:sz w:val="20"/>
              </w:rPr>
              <w:t>
8516 60 700 0, 8516 71 000 0,</w:t>
            </w:r>
          </w:p>
          <w:p>
            <w:pPr>
              <w:spacing w:after="20"/>
              <w:ind w:left="20"/>
              <w:jc w:val="both"/>
            </w:pPr>
            <w:r>
              <w:rPr>
                <w:rFonts w:ascii="Times New Roman"/>
                <w:b w:val="false"/>
                <w:i w:val="false"/>
                <w:color w:val="000000"/>
                <w:sz w:val="20"/>
              </w:rPr>
              <w:t>
8516 72 000 0, 8516 79 200 0,</w:t>
            </w:r>
          </w:p>
          <w:p>
            <w:pPr>
              <w:spacing w:after="20"/>
              <w:ind w:left="20"/>
              <w:jc w:val="both"/>
            </w:pPr>
            <w:r>
              <w:rPr>
                <w:rFonts w:ascii="Times New Roman"/>
                <w:b w:val="false"/>
                <w:i w:val="false"/>
                <w:color w:val="000000"/>
                <w:sz w:val="20"/>
              </w:rPr>
              <w:t>
8516 79 700 0, 8518 21 000 0,</w:t>
            </w:r>
          </w:p>
          <w:p>
            <w:pPr>
              <w:spacing w:after="20"/>
              <w:ind w:left="20"/>
              <w:jc w:val="both"/>
            </w:pPr>
            <w:r>
              <w:rPr>
                <w:rFonts w:ascii="Times New Roman"/>
                <w:b w:val="false"/>
                <w:i w:val="false"/>
                <w:color w:val="000000"/>
                <w:sz w:val="20"/>
              </w:rPr>
              <w:t>
8518 22 000 0, 8518 40, 8521,</w:t>
            </w:r>
          </w:p>
          <w:p>
            <w:pPr>
              <w:spacing w:after="20"/>
              <w:ind w:left="20"/>
              <w:jc w:val="both"/>
            </w:pPr>
            <w:r>
              <w:rPr>
                <w:rFonts w:ascii="Times New Roman"/>
                <w:b w:val="false"/>
                <w:i w:val="false"/>
                <w:color w:val="000000"/>
                <w:sz w:val="20"/>
              </w:rPr>
              <w:t>
8527 13 910 0, 8527 19 000 0,</w:t>
            </w:r>
          </w:p>
          <w:p>
            <w:pPr>
              <w:spacing w:after="20"/>
              <w:ind w:left="20"/>
              <w:jc w:val="both"/>
            </w:pPr>
            <w:r>
              <w:rPr>
                <w:rFonts w:ascii="Times New Roman"/>
                <w:b w:val="false"/>
                <w:i w:val="false"/>
                <w:color w:val="000000"/>
                <w:sz w:val="20"/>
              </w:rPr>
              <w:t>
8527 21 200, 8527 21 520, 852</w:t>
            </w:r>
          </w:p>
          <w:p>
            <w:pPr>
              <w:spacing w:after="20"/>
              <w:ind w:left="20"/>
              <w:jc w:val="both"/>
            </w:pPr>
            <w:r>
              <w:rPr>
                <w:rFonts w:ascii="Times New Roman"/>
                <w:b w:val="false"/>
                <w:i w:val="false"/>
                <w:color w:val="000000"/>
                <w:sz w:val="20"/>
              </w:rPr>
              <w:t>
7 21 700 0, 8527 21 920 0, 852</w:t>
            </w:r>
          </w:p>
          <w:p>
            <w:pPr>
              <w:spacing w:after="20"/>
              <w:ind w:left="20"/>
              <w:jc w:val="both"/>
            </w:pPr>
            <w:r>
              <w:rPr>
                <w:rFonts w:ascii="Times New Roman"/>
                <w:b w:val="false"/>
                <w:i w:val="false"/>
                <w:color w:val="000000"/>
                <w:sz w:val="20"/>
              </w:rPr>
              <w:t>
8 51 000 0, 8528 61 000 0, 852</w:t>
            </w:r>
          </w:p>
          <w:p>
            <w:pPr>
              <w:spacing w:after="20"/>
              <w:ind w:left="20"/>
              <w:jc w:val="both"/>
            </w:pPr>
            <w:r>
              <w:rPr>
                <w:rFonts w:ascii="Times New Roman"/>
                <w:b w:val="false"/>
                <w:i w:val="false"/>
                <w:color w:val="000000"/>
                <w:sz w:val="20"/>
              </w:rPr>
              <w:t>
8 69, 8528 71, 8528 72, 8536 5</w:t>
            </w:r>
          </w:p>
          <w:p>
            <w:pPr>
              <w:spacing w:after="20"/>
              <w:ind w:left="20"/>
              <w:jc w:val="both"/>
            </w:pPr>
            <w:r>
              <w:rPr>
                <w:rFonts w:ascii="Times New Roman"/>
                <w:b w:val="false"/>
                <w:i w:val="false"/>
                <w:color w:val="000000"/>
                <w:sz w:val="20"/>
              </w:rPr>
              <w:t>
0 070 0, 8536 50 800 0, 8536 6</w:t>
            </w:r>
          </w:p>
          <w:p>
            <w:pPr>
              <w:spacing w:after="20"/>
              <w:ind w:left="20"/>
              <w:jc w:val="both"/>
            </w:pPr>
            <w:r>
              <w:rPr>
                <w:rFonts w:ascii="Times New Roman"/>
                <w:b w:val="false"/>
                <w:i w:val="false"/>
                <w:color w:val="000000"/>
                <w:sz w:val="20"/>
              </w:rPr>
              <w:t>
9, 8536 90, 8544 42 900 9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w:t>
            </w:r>
          </w:p>
          <w:p>
            <w:pPr>
              <w:spacing w:after="20"/>
              <w:ind w:left="20"/>
              <w:jc w:val="both"/>
            </w:pPr>
            <w:r>
              <w:rPr>
                <w:rFonts w:ascii="Times New Roman"/>
                <w:b w:val="false"/>
                <w:i w:val="false"/>
                <w:color w:val="000000"/>
                <w:sz w:val="20"/>
              </w:rPr>
              <w:t xml:space="preserve">
17,2517 10,2517 10 100 0,2505 </w:t>
            </w:r>
          </w:p>
          <w:p>
            <w:pPr>
              <w:spacing w:after="20"/>
              <w:ind w:left="20"/>
              <w:jc w:val="both"/>
            </w:pPr>
            <w:r>
              <w:rPr>
                <w:rFonts w:ascii="Times New Roman"/>
                <w:b w:val="false"/>
                <w:i w:val="false"/>
                <w:color w:val="000000"/>
                <w:sz w:val="20"/>
              </w:rPr>
              <w:t>
10 000 0,2505 90 000 0,2517 10</w:t>
            </w:r>
          </w:p>
          <w:p>
            <w:pPr>
              <w:spacing w:after="20"/>
              <w:ind w:left="20"/>
              <w:jc w:val="both"/>
            </w:pPr>
            <w:r>
              <w:rPr>
                <w:rFonts w:ascii="Times New Roman"/>
                <w:b w:val="false"/>
                <w:i w:val="false"/>
                <w:color w:val="000000"/>
                <w:sz w:val="20"/>
              </w:rPr>
              <w:t>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ВЫБРОСЫ, ВОДА КАНАЛИЗАЦИОННАЯ, ВОДА ПИТЬЕВАЯ, ПОДЗЕМНАЯ, ПОВЕРХНОСТНАЯ, САНИТАРНО-ЗАЩИНАЯ ЗОНА, ВОЗДУХ РАБОЧЕЙ ЗОНЫ, ФАКТОРЫ ПРОИЗВОДСТВЕННОЙ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8702, 8703 8704 8716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ОБЕСПЕЧЕНИЯ, БАЗЫ ДАННЫХ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847170100 8471705100 8471705900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оборудование2) БЫТОВАЯ РАДИОЭЛЕКТРОННАЯ АППАРАТУРА,3) СВЕТОТЕХНИЧЕСКИЕ ИЗДЕЛИЯ, 4) БЫТОВАЯ АППАРАТУРА, РАБОТАЮЩАЯ НА ТВЕРДОМ, ЖИДКОМ И ГАЗОВОМ ТОПЛИВЕ, 5) Средства вычислительной техники, 7) СЕЛЬСКОХОЗЯЙСТВЕННАЯ ТЕХНИКА; 11) Товары легкой промышленности; 14) ЧАСЫ, 16) МЕБЕЛЬ, 20) Посуда, 21) Корма для животных, птиц и рыб; 23) НЕФТЕПРОДУКТЫ,24 СРЕДСТВА МОЮЩИЕ, 22)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8418 10, 8418 21, 8418 29 000 </w:t>
            </w:r>
          </w:p>
          <w:p>
            <w:pPr>
              <w:spacing w:after="20"/>
              <w:ind w:left="20"/>
              <w:jc w:val="both"/>
            </w:pPr>
            <w:r>
              <w:rPr>
                <w:rFonts w:ascii="Times New Roman"/>
                <w:b w:val="false"/>
                <w:i w:val="false"/>
                <w:color w:val="000000"/>
                <w:sz w:val="20"/>
              </w:rPr>
              <w:t xml:space="preserve">
0, 8418 30, 8418 40, 8516 10, </w:t>
            </w:r>
          </w:p>
          <w:p>
            <w:pPr>
              <w:spacing w:after="20"/>
              <w:ind w:left="20"/>
              <w:jc w:val="both"/>
            </w:pPr>
            <w:r>
              <w:rPr>
                <w:rFonts w:ascii="Times New Roman"/>
                <w:b w:val="false"/>
                <w:i w:val="false"/>
                <w:color w:val="000000"/>
                <w:sz w:val="20"/>
              </w:rPr>
              <w:t xml:space="preserve">
8516 71 000 0, 8516 79 700 0, </w:t>
            </w:r>
          </w:p>
          <w:p>
            <w:pPr>
              <w:spacing w:after="20"/>
              <w:ind w:left="20"/>
              <w:jc w:val="both"/>
            </w:pPr>
            <w:r>
              <w:rPr>
                <w:rFonts w:ascii="Times New Roman"/>
                <w:b w:val="false"/>
                <w:i w:val="false"/>
                <w:color w:val="000000"/>
                <w:sz w:val="20"/>
              </w:rPr>
              <w:t>
8516 60, 8516 60 700 0, 8516 7</w:t>
            </w:r>
          </w:p>
          <w:p>
            <w:pPr>
              <w:spacing w:after="20"/>
              <w:ind w:left="20"/>
              <w:jc w:val="both"/>
            </w:pPr>
            <w:r>
              <w:rPr>
                <w:rFonts w:ascii="Times New Roman"/>
                <w:b w:val="false"/>
                <w:i w:val="false"/>
                <w:color w:val="000000"/>
                <w:sz w:val="20"/>
              </w:rPr>
              <w:t>
2 000 0, 8516 79 700 0, 8516 5</w:t>
            </w:r>
          </w:p>
          <w:p>
            <w:pPr>
              <w:spacing w:after="20"/>
              <w:ind w:left="20"/>
              <w:jc w:val="both"/>
            </w:pPr>
            <w:r>
              <w:rPr>
                <w:rFonts w:ascii="Times New Roman"/>
                <w:b w:val="false"/>
                <w:i w:val="false"/>
                <w:color w:val="000000"/>
                <w:sz w:val="20"/>
              </w:rPr>
              <w:t>
0 000 0, 8516 79 200 0, 8509 4</w:t>
            </w:r>
          </w:p>
          <w:p>
            <w:pPr>
              <w:spacing w:after="20"/>
              <w:ind w:left="20"/>
              <w:jc w:val="both"/>
            </w:pPr>
            <w:r>
              <w:rPr>
                <w:rFonts w:ascii="Times New Roman"/>
                <w:b w:val="false"/>
                <w:i w:val="false"/>
                <w:color w:val="000000"/>
                <w:sz w:val="20"/>
              </w:rPr>
              <w:t>
0 000 0, 8509 80 000 0, 8422 1</w:t>
            </w:r>
          </w:p>
          <w:p>
            <w:pPr>
              <w:spacing w:after="20"/>
              <w:ind w:left="20"/>
              <w:jc w:val="both"/>
            </w:pPr>
            <w:r>
              <w:rPr>
                <w:rFonts w:ascii="Times New Roman"/>
                <w:b w:val="false"/>
                <w:i w:val="false"/>
                <w:color w:val="000000"/>
                <w:sz w:val="20"/>
              </w:rPr>
              <w:t>
1 000 0, 8414 51 000 9, 8415 1</w:t>
            </w:r>
          </w:p>
          <w:p>
            <w:pPr>
              <w:spacing w:after="20"/>
              <w:ind w:left="20"/>
              <w:jc w:val="both"/>
            </w:pPr>
            <w:r>
              <w:rPr>
                <w:rFonts w:ascii="Times New Roman"/>
                <w:b w:val="false"/>
                <w:i w:val="false"/>
                <w:color w:val="000000"/>
                <w:sz w:val="20"/>
              </w:rPr>
              <w:t>
0, из 8424, 8479 89 970 9, 850</w:t>
            </w:r>
          </w:p>
          <w:p>
            <w:pPr>
              <w:spacing w:after="20"/>
              <w:ind w:left="20"/>
              <w:jc w:val="both"/>
            </w:pPr>
            <w:r>
              <w:rPr>
                <w:rFonts w:ascii="Times New Roman"/>
                <w:b w:val="false"/>
                <w:i w:val="false"/>
                <w:color w:val="000000"/>
                <w:sz w:val="20"/>
              </w:rPr>
              <w:t>
9 80 000 0, 8516 21 000 0, 851</w:t>
            </w:r>
          </w:p>
          <w:p>
            <w:pPr>
              <w:spacing w:after="20"/>
              <w:ind w:left="20"/>
              <w:jc w:val="both"/>
            </w:pPr>
            <w:r>
              <w:rPr>
                <w:rFonts w:ascii="Times New Roman"/>
                <w:b w:val="false"/>
                <w:i w:val="false"/>
                <w:color w:val="000000"/>
                <w:sz w:val="20"/>
              </w:rPr>
              <w:t xml:space="preserve">
6 29, 6301 10 000 0, из 9404, </w:t>
            </w:r>
          </w:p>
          <w:p>
            <w:pPr>
              <w:spacing w:after="20"/>
              <w:ind w:left="20"/>
              <w:jc w:val="both"/>
            </w:pPr>
            <w:r>
              <w:rPr>
                <w:rFonts w:ascii="Times New Roman"/>
                <w:b w:val="false"/>
                <w:i w:val="false"/>
                <w:color w:val="000000"/>
                <w:sz w:val="20"/>
              </w:rPr>
              <w:t>
8414 60 000 0,8421 39 200 9,84</w:t>
            </w:r>
          </w:p>
          <w:p>
            <w:pPr>
              <w:spacing w:after="20"/>
              <w:ind w:left="20"/>
              <w:jc w:val="both"/>
            </w:pPr>
            <w:r>
              <w:rPr>
                <w:rFonts w:ascii="Times New Roman"/>
                <w:b w:val="false"/>
                <w:i w:val="false"/>
                <w:color w:val="000000"/>
                <w:sz w:val="20"/>
              </w:rPr>
              <w:t>
20 10 900 0,8451 30 100 0,из 8</w:t>
            </w:r>
          </w:p>
          <w:p>
            <w:pPr>
              <w:spacing w:after="20"/>
              <w:ind w:left="20"/>
              <w:jc w:val="both"/>
            </w:pPr>
            <w:r>
              <w:rPr>
                <w:rFonts w:ascii="Times New Roman"/>
                <w:b w:val="false"/>
                <w:i w:val="false"/>
                <w:color w:val="000000"/>
                <w:sz w:val="20"/>
              </w:rPr>
              <w:t>
450, 8479 89 970 9, 8421 12 00</w:t>
            </w:r>
          </w:p>
          <w:p>
            <w:pPr>
              <w:spacing w:after="20"/>
              <w:ind w:left="20"/>
              <w:jc w:val="both"/>
            </w:pPr>
            <w:r>
              <w:rPr>
                <w:rFonts w:ascii="Times New Roman"/>
                <w:b w:val="false"/>
                <w:i w:val="false"/>
                <w:color w:val="000000"/>
                <w:sz w:val="20"/>
              </w:rPr>
              <w:t>
0 0, 8451 21, 8508, 8510 10 00</w:t>
            </w:r>
          </w:p>
          <w:p>
            <w:pPr>
              <w:spacing w:after="20"/>
              <w:ind w:left="20"/>
              <w:jc w:val="both"/>
            </w:pPr>
            <w:r>
              <w:rPr>
                <w:rFonts w:ascii="Times New Roman"/>
                <w:b w:val="false"/>
                <w:i w:val="false"/>
                <w:color w:val="000000"/>
                <w:sz w:val="20"/>
              </w:rPr>
              <w:t xml:space="preserve">
0 0,8510 20 000 0,8510 30 000 </w:t>
            </w:r>
          </w:p>
          <w:p>
            <w:pPr>
              <w:spacing w:after="20"/>
              <w:ind w:left="20"/>
              <w:jc w:val="both"/>
            </w:pPr>
            <w:r>
              <w:rPr>
                <w:rFonts w:ascii="Times New Roman"/>
                <w:b w:val="false"/>
                <w:i w:val="false"/>
                <w:color w:val="000000"/>
                <w:sz w:val="20"/>
              </w:rPr>
              <w:t>
0, 8516 10 110 0, 8516 10, 851</w:t>
            </w:r>
          </w:p>
          <w:p>
            <w:pPr>
              <w:spacing w:after="20"/>
              <w:ind w:left="20"/>
              <w:jc w:val="both"/>
            </w:pPr>
            <w:r>
              <w:rPr>
                <w:rFonts w:ascii="Times New Roman"/>
                <w:b w:val="false"/>
                <w:i w:val="false"/>
                <w:color w:val="000000"/>
                <w:sz w:val="20"/>
              </w:rPr>
              <w:t>
6 31, 8516 32 000 0,8516 33 00</w:t>
            </w:r>
          </w:p>
          <w:p>
            <w:pPr>
              <w:spacing w:after="20"/>
              <w:ind w:left="20"/>
              <w:jc w:val="both"/>
            </w:pPr>
            <w:r>
              <w:rPr>
                <w:rFonts w:ascii="Times New Roman"/>
                <w:b w:val="false"/>
                <w:i w:val="false"/>
                <w:color w:val="000000"/>
                <w:sz w:val="20"/>
              </w:rPr>
              <w:t>
0 0,8516 79 700 0, 8516 40, 85</w:t>
            </w:r>
          </w:p>
          <w:p>
            <w:pPr>
              <w:spacing w:after="20"/>
              <w:ind w:left="20"/>
              <w:jc w:val="both"/>
            </w:pPr>
            <w:r>
              <w:rPr>
                <w:rFonts w:ascii="Times New Roman"/>
                <w:b w:val="false"/>
                <w:i w:val="false"/>
                <w:color w:val="000000"/>
                <w:sz w:val="20"/>
              </w:rPr>
              <w:t>
16 298467 21, 8467 22, 8467 29</w:t>
            </w:r>
          </w:p>
          <w:p>
            <w:pPr>
              <w:spacing w:after="20"/>
              <w:ind w:left="20"/>
              <w:jc w:val="both"/>
            </w:pPr>
            <w:r>
              <w:rPr>
                <w:rFonts w:ascii="Times New Roman"/>
                <w:b w:val="false"/>
                <w:i w:val="false"/>
                <w:color w:val="000000"/>
                <w:sz w:val="20"/>
              </w:rPr>
              <w:t>
8452 10, 8447 11,8447 12,8447</w:t>
            </w:r>
          </w:p>
          <w:p>
            <w:pPr>
              <w:spacing w:after="20"/>
              <w:ind w:left="20"/>
              <w:jc w:val="both"/>
            </w:pPr>
            <w:r>
              <w:rPr>
                <w:rFonts w:ascii="Times New Roman"/>
                <w:b w:val="false"/>
                <w:i w:val="false"/>
                <w:color w:val="000000"/>
                <w:sz w:val="20"/>
              </w:rPr>
              <w:t>
20, из 8515, из 8413, 8504 40</w:t>
            </w:r>
          </w:p>
          <w:p>
            <w:pPr>
              <w:spacing w:after="20"/>
              <w:ind w:left="20"/>
              <w:jc w:val="both"/>
            </w:pPr>
            <w:r>
              <w:rPr>
                <w:rFonts w:ascii="Times New Roman"/>
                <w:b w:val="false"/>
                <w:i w:val="false"/>
                <w:color w:val="000000"/>
                <w:sz w:val="20"/>
              </w:rPr>
              <w:t>
550 9, 8509 80 000 0, 8536 50</w:t>
            </w:r>
          </w:p>
          <w:p>
            <w:pPr>
              <w:spacing w:after="20"/>
              <w:ind w:left="20"/>
              <w:jc w:val="both"/>
            </w:pPr>
            <w:r>
              <w:rPr>
                <w:rFonts w:ascii="Times New Roman"/>
                <w:b w:val="false"/>
                <w:i w:val="false"/>
                <w:color w:val="000000"/>
                <w:sz w:val="20"/>
              </w:rPr>
              <w:t>
070 0,8536 50 800 0, 8536 69,</w:t>
            </w:r>
          </w:p>
          <w:p>
            <w:pPr>
              <w:spacing w:after="20"/>
              <w:ind w:left="20"/>
              <w:jc w:val="both"/>
            </w:pPr>
            <w:r>
              <w:rPr>
                <w:rFonts w:ascii="Times New Roman"/>
                <w:b w:val="false"/>
                <w:i w:val="false"/>
                <w:color w:val="000000"/>
                <w:sz w:val="20"/>
              </w:rPr>
              <w:t>
8536 90,8544 42 900 9, 8465 10</w:t>
            </w:r>
          </w:p>
          <w:p>
            <w:pPr>
              <w:spacing w:after="20"/>
              <w:ind w:left="20"/>
              <w:jc w:val="both"/>
            </w:pPr>
            <w:r>
              <w:rPr>
                <w:rFonts w:ascii="Times New Roman"/>
                <w:b w:val="false"/>
                <w:i w:val="false"/>
                <w:color w:val="000000"/>
                <w:sz w:val="20"/>
              </w:rPr>
              <w:t>
,8465 91,8465 92 000 0,8465 99</w:t>
            </w:r>
          </w:p>
          <w:p>
            <w:pPr>
              <w:spacing w:after="20"/>
              <w:ind w:left="20"/>
              <w:jc w:val="both"/>
            </w:pPr>
            <w:r>
              <w:rPr>
                <w:rFonts w:ascii="Times New Roman"/>
                <w:b w:val="false"/>
                <w:i w:val="false"/>
                <w:color w:val="000000"/>
                <w:sz w:val="20"/>
              </w:rPr>
              <w:t>
39 900 0,8502 20 200 0,8502 2</w:t>
            </w:r>
          </w:p>
          <w:p>
            <w:pPr>
              <w:spacing w:after="20"/>
              <w:ind w:left="20"/>
              <w:jc w:val="both"/>
            </w:pPr>
            <w:r>
              <w:rPr>
                <w:rFonts w:ascii="Times New Roman"/>
                <w:b w:val="false"/>
                <w:i w:val="false"/>
                <w:color w:val="000000"/>
                <w:sz w:val="20"/>
              </w:rPr>
              <w:t xml:space="preserve">
0 400 0,8452 10, 8521,8528 61 </w:t>
            </w:r>
          </w:p>
          <w:p>
            <w:pPr>
              <w:spacing w:after="20"/>
              <w:ind w:left="20"/>
              <w:jc w:val="both"/>
            </w:pPr>
            <w:r>
              <w:rPr>
                <w:rFonts w:ascii="Times New Roman"/>
                <w:b w:val="false"/>
                <w:i w:val="false"/>
                <w:color w:val="000000"/>
                <w:sz w:val="20"/>
              </w:rPr>
              <w:t>
000 0,8528 69,8518 21 000 0,85</w:t>
            </w:r>
          </w:p>
          <w:p>
            <w:pPr>
              <w:spacing w:after="20"/>
              <w:ind w:left="20"/>
              <w:jc w:val="both"/>
            </w:pPr>
            <w:r>
              <w:rPr>
                <w:rFonts w:ascii="Times New Roman"/>
                <w:b w:val="false"/>
                <w:i w:val="false"/>
                <w:color w:val="000000"/>
                <w:sz w:val="20"/>
              </w:rPr>
              <w:t>
18 22 000 0,8518 40,8527 13 910</w:t>
            </w:r>
          </w:p>
          <w:p>
            <w:pPr>
              <w:spacing w:after="20"/>
              <w:ind w:left="20"/>
              <w:jc w:val="both"/>
            </w:pPr>
            <w:r>
              <w:rPr>
                <w:rFonts w:ascii="Times New Roman"/>
                <w:b w:val="false"/>
                <w:i w:val="false"/>
                <w:color w:val="000000"/>
                <w:sz w:val="20"/>
              </w:rPr>
              <w:t>
0,8527 19 000 0,8527 21 200,85</w:t>
            </w:r>
          </w:p>
          <w:p>
            <w:pPr>
              <w:spacing w:after="20"/>
              <w:ind w:left="20"/>
              <w:jc w:val="both"/>
            </w:pPr>
            <w:r>
              <w:rPr>
                <w:rFonts w:ascii="Times New Roman"/>
                <w:b w:val="false"/>
                <w:i w:val="false"/>
                <w:color w:val="000000"/>
                <w:sz w:val="20"/>
              </w:rPr>
              <w:t xml:space="preserve">
27 520,8527 21 590,8527 21 700 </w:t>
            </w:r>
          </w:p>
          <w:p>
            <w:pPr>
              <w:spacing w:after="20"/>
              <w:ind w:left="20"/>
              <w:jc w:val="both"/>
            </w:pPr>
            <w:r>
              <w:rPr>
                <w:rFonts w:ascii="Times New Roman"/>
                <w:b w:val="false"/>
                <w:i w:val="false"/>
                <w:color w:val="000000"/>
                <w:sz w:val="20"/>
              </w:rPr>
              <w:t>
0,8527 21 920 0,8528 71,8528 7</w:t>
            </w:r>
          </w:p>
          <w:p>
            <w:pPr>
              <w:spacing w:after="20"/>
              <w:ind w:left="20"/>
              <w:jc w:val="both"/>
            </w:pPr>
            <w:r>
              <w:rPr>
                <w:rFonts w:ascii="Times New Roman"/>
                <w:b w:val="false"/>
                <w:i w:val="false"/>
                <w:color w:val="000000"/>
                <w:sz w:val="20"/>
              </w:rPr>
              <w:t>
2,из 8504 40, 8539 22,8539 29,8</w:t>
            </w:r>
          </w:p>
          <w:p>
            <w:pPr>
              <w:spacing w:after="20"/>
              <w:ind w:left="20"/>
              <w:jc w:val="both"/>
            </w:pPr>
            <w:r>
              <w:rPr>
                <w:rFonts w:ascii="Times New Roman"/>
                <w:b w:val="false"/>
                <w:i w:val="false"/>
                <w:color w:val="000000"/>
                <w:sz w:val="20"/>
              </w:rPr>
              <w:t>
539 31, 8539 32,из 9405, из 940</w:t>
            </w:r>
          </w:p>
          <w:p>
            <w:pPr>
              <w:spacing w:after="20"/>
              <w:ind w:left="20"/>
              <w:jc w:val="both"/>
            </w:pPr>
            <w:r>
              <w:rPr>
                <w:rFonts w:ascii="Times New Roman"/>
                <w:b w:val="false"/>
                <w:i w:val="false"/>
                <w:color w:val="000000"/>
                <w:sz w:val="20"/>
              </w:rPr>
              <w:t>
5 10,из 9405 20, из 9405 30 00</w:t>
            </w:r>
          </w:p>
          <w:p>
            <w:pPr>
              <w:spacing w:after="20"/>
              <w:ind w:left="20"/>
              <w:jc w:val="both"/>
            </w:pPr>
            <w:r>
              <w:rPr>
                <w:rFonts w:ascii="Times New Roman"/>
                <w:b w:val="false"/>
                <w:i w:val="false"/>
                <w:color w:val="000000"/>
                <w:sz w:val="20"/>
              </w:rPr>
              <w:t>
0 0, 85 07 10 920 9,85 07 20 41</w:t>
            </w:r>
          </w:p>
          <w:p>
            <w:pPr>
              <w:spacing w:after="20"/>
              <w:ind w:left="20"/>
              <w:jc w:val="both"/>
            </w:pPr>
            <w:r>
              <w:rPr>
                <w:rFonts w:ascii="Times New Roman"/>
                <w:b w:val="false"/>
                <w:i w:val="false"/>
                <w:color w:val="000000"/>
                <w:sz w:val="20"/>
              </w:rPr>
              <w:t>
0 0,85 07 20 920 0,85 07 20 490</w:t>
            </w:r>
          </w:p>
          <w:p>
            <w:pPr>
              <w:spacing w:after="20"/>
              <w:ind w:left="20"/>
              <w:jc w:val="both"/>
            </w:pPr>
            <w:r>
              <w:rPr>
                <w:rFonts w:ascii="Times New Roman"/>
                <w:b w:val="false"/>
                <w:i w:val="false"/>
                <w:color w:val="000000"/>
                <w:sz w:val="20"/>
              </w:rPr>
              <w:t xml:space="preserve">
0,85 07 20 980 0,85 07 30 200 </w:t>
            </w:r>
          </w:p>
          <w:p>
            <w:pPr>
              <w:spacing w:after="20"/>
              <w:ind w:left="20"/>
              <w:jc w:val="both"/>
            </w:pPr>
            <w:r>
              <w:rPr>
                <w:rFonts w:ascii="Times New Roman"/>
                <w:b w:val="false"/>
                <w:i w:val="false"/>
                <w:color w:val="000000"/>
                <w:sz w:val="20"/>
              </w:rPr>
              <w:t>
0,85 07 30 810 0,85 07 30 890 0</w:t>
            </w:r>
          </w:p>
          <w:p>
            <w:pPr>
              <w:spacing w:after="20"/>
              <w:ind w:left="20"/>
              <w:jc w:val="both"/>
            </w:pPr>
            <w:r>
              <w:rPr>
                <w:rFonts w:ascii="Times New Roman"/>
                <w:b w:val="false"/>
                <w:i w:val="false"/>
                <w:color w:val="000000"/>
                <w:sz w:val="20"/>
              </w:rPr>
              <w:t>
,85 07 40 000 0,85 07 80 200 0</w:t>
            </w:r>
          </w:p>
          <w:p>
            <w:pPr>
              <w:spacing w:after="20"/>
              <w:ind w:left="20"/>
              <w:jc w:val="both"/>
            </w:pPr>
            <w:r>
              <w:rPr>
                <w:rFonts w:ascii="Times New Roman"/>
                <w:b w:val="false"/>
                <w:i w:val="false"/>
                <w:color w:val="000000"/>
                <w:sz w:val="20"/>
              </w:rPr>
              <w:t>
,85 07 80 800 0,85 07 80 990 0</w:t>
            </w:r>
          </w:p>
          <w:p>
            <w:pPr>
              <w:spacing w:after="20"/>
              <w:ind w:left="20"/>
              <w:jc w:val="both"/>
            </w:pPr>
            <w:r>
              <w:rPr>
                <w:rFonts w:ascii="Times New Roman"/>
                <w:b w:val="false"/>
                <w:i w:val="false"/>
                <w:color w:val="000000"/>
                <w:sz w:val="20"/>
              </w:rPr>
              <w:t>
85 18 21 000 0, из 7321 81, из</w:t>
            </w:r>
          </w:p>
          <w:p>
            <w:pPr>
              <w:spacing w:after="20"/>
              <w:ind w:left="20"/>
              <w:jc w:val="both"/>
            </w:pPr>
            <w:r>
              <w:rPr>
                <w:rFonts w:ascii="Times New Roman"/>
                <w:b w:val="false"/>
                <w:i w:val="false"/>
                <w:color w:val="000000"/>
                <w:sz w:val="20"/>
              </w:rPr>
              <w:t>
8403 10,из 7321 81,8419 11 00</w:t>
            </w:r>
          </w:p>
          <w:p>
            <w:pPr>
              <w:spacing w:after="20"/>
              <w:ind w:left="20"/>
              <w:jc w:val="both"/>
            </w:pPr>
            <w:r>
              <w:rPr>
                <w:rFonts w:ascii="Times New Roman"/>
                <w:b w:val="false"/>
                <w:i w:val="false"/>
                <w:color w:val="000000"/>
                <w:sz w:val="20"/>
              </w:rPr>
              <w:t>
0 0,из 7321 11,из 8516 60,из 73</w:t>
            </w:r>
          </w:p>
          <w:p>
            <w:pPr>
              <w:spacing w:after="20"/>
              <w:ind w:left="20"/>
              <w:jc w:val="both"/>
            </w:pPr>
            <w:r>
              <w:rPr>
                <w:rFonts w:ascii="Times New Roman"/>
                <w:b w:val="false"/>
                <w:i w:val="false"/>
                <w:color w:val="000000"/>
                <w:sz w:val="20"/>
              </w:rPr>
              <w:t>
21 81,8419 11 000 0,из 7321 81,</w:t>
            </w:r>
          </w:p>
          <w:p>
            <w:pPr>
              <w:spacing w:after="20"/>
              <w:ind w:left="20"/>
              <w:jc w:val="both"/>
            </w:pPr>
            <w:r>
              <w:rPr>
                <w:rFonts w:ascii="Times New Roman"/>
                <w:b w:val="false"/>
                <w:i w:val="false"/>
                <w:color w:val="000000"/>
                <w:sz w:val="20"/>
              </w:rPr>
              <w:t>
8403 10 900 0, 8443 32 100 9,8</w:t>
            </w:r>
          </w:p>
          <w:p>
            <w:pPr>
              <w:spacing w:after="20"/>
              <w:ind w:left="20"/>
              <w:jc w:val="both"/>
            </w:pPr>
            <w:r>
              <w:rPr>
                <w:rFonts w:ascii="Times New Roman"/>
                <w:b w:val="false"/>
                <w:i w:val="false"/>
                <w:color w:val="000000"/>
                <w:sz w:val="20"/>
              </w:rPr>
              <w:t>
471 30 000 0,8471 41 000 0,8471</w:t>
            </w:r>
          </w:p>
          <w:p>
            <w:pPr>
              <w:spacing w:after="20"/>
              <w:ind w:left="20"/>
              <w:jc w:val="both"/>
            </w:pPr>
            <w:r>
              <w:rPr>
                <w:rFonts w:ascii="Times New Roman"/>
                <w:b w:val="false"/>
                <w:i w:val="false"/>
                <w:color w:val="000000"/>
                <w:sz w:val="20"/>
              </w:rPr>
              <w:t>
49 000 0,8471 50 000 0,8471 60,</w:t>
            </w:r>
          </w:p>
          <w:p>
            <w:pPr>
              <w:spacing w:after="20"/>
              <w:ind w:left="20"/>
              <w:jc w:val="both"/>
            </w:pPr>
            <w:r>
              <w:rPr>
                <w:rFonts w:ascii="Times New Roman"/>
                <w:b w:val="false"/>
                <w:i w:val="false"/>
                <w:color w:val="000000"/>
                <w:sz w:val="20"/>
              </w:rPr>
              <w:t>
8504 40 300,из 8518,528 51 000 0</w:t>
            </w:r>
          </w:p>
          <w:p>
            <w:pPr>
              <w:spacing w:after="20"/>
              <w:ind w:left="20"/>
              <w:jc w:val="both"/>
            </w:pPr>
            <w:r>
              <w:rPr>
                <w:rFonts w:ascii="Times New Roman"/>
                <w:b w:val="false"/>
                <w:i w:val="false"/>
                <w:color w:val="000000"/>
                <w:sz w:val="20"/>
              </w:rPr>
              <w:t>
,8528 61 000 0, 8701 30 900 0,8</w:t>
            </w:r>
          </w:p>
          <w:p>
            <w:pPr>
              <w:spacing w:after="20"/>
              <w:ind w:left="20"/>
              <w:jc w:val="both"/>
            </w:pPr>
            <w:r>
              <w:rPr>
                <w:rFonts w:ascii="Times New Roman"/>
                <w:b w:val="false"/>
                <w:i w:val="false"/>
                <w:color w:val="000000"/>
                <w:sz w:val="20"/>
              </w:rPr>
              <w:t>
701 90 (кроме 8701 90 500 0 и 8</w:t>
            </w:r>
          </w:p>
          <w:p>
            <w:pPr>
              <w:spacing w:after="20"/>
              <w:ind w:left="20"/>
              <w:jc w:val="both"/>
            </w:pPr>
            <w:r>
              <w:rPr>
                <w:rFonts w:ascii="Times New Roman"/>
                <w:b w:val="false"/>
                <w:i w:val="false"/>
                <w:color w:val="000000"/>
                <w:sz w:val="20"/>
              </w:rPr>
              <w:t>
701 90 110 0),8706 00,из 8427,84</w:t>
            </w:r>
          </w:p>
          <w:p>
            <w:pPr>
              <w:spacing w:after="20"/>
              <w:ind w:left="20"/>
              <w:jc w:val="both"/>
            </w:pPr>
            <w:r>
              <w:rPr>
                <w:rFonts w:ascii="Times New Roman"/>
                <w:b w:val="false"/>
                <w:i w:val="false"/>
                <w:color w:val="000000"/>
                <w:sz w:val="20"/>
              </w:rPr>
              <w:t>
28 90 710 0,8428 90 790 0,8433 1</w:t>
            </w:r>
          </w:p>
          <w:p>
            <w:pPr>
              <w:spacing w:after="20"/>
              <w:ind w:left="20"/>
              <w:jc w:val="both"/>
            </w:pPr>
            <w:r>
              <w:rPr>
                <w:rFonts w:ascii="Times New Roman"/>
                <w:b w:val="false"/>
                <w:i w:val="false"/>
                <w:color w:val="000000"/>
                <w:sz w:val="20"/>
              </w:rPr>
              <w:t>
1 510 0,8433 11 590 0,8433 11 90</w:t>
            </w:r>
          </w:p>
          <w:p>
            <w:pPr>
              <w:spacing w:after="20"/>
              <w:ind w:left="20"/>
              <w:jc w:val="both"/>
            </w:pPr>
            <w:r>
              <w:rPr>
                <w:rFonts w:ascii="Times New Roman"/>
                <w:b w:val="false"/>
                <w:i w:val="false"/>
                <w:color w:val="000000"/>
                <w:sz w:val="20"/>
              </w:rPr>
              <w:t>
0 0,8433 19 510 0,8433б 19 590 0</w:t>
            </w:r>
          </w:p>
          <w:p>
            <w:pPr>
              <w:spacing w:after="20"/>
              <w:ind w:left="20"/>
              <w:jc w:val="both"/>
            </w:pPr>
            <w:r>
              <w:rPr>
                <w:rFonts w:ascii="Times New Roman"/>
                <w:b w:val="false"/>
                <w:i w:val="false"/>
                <w:color w:val="000000"/>
                <w:sz w:val="20"/>
              </w:rPr>
              <w:t>
,8433 19 700 0,8433 20 100 0,843</w:t>
            </w:r>
          </w:p>
          <w:p>
            <w:pPr>
              <w:spacing w:after="20"/>
              <w:ind w:left="20"/>
              <w:jc w:val="both"/>
            </w:pPr>
            <w:r>
              <w:rPr>
                <w:rFonts w:ascii="Times New Roman"/>
                <w:b w:val="false"/>
                <w:i w:val="false"/>
                <w:color w:val="000000"/>
                <w:sz w:val="20"/>
              </w:rPr>
              <w:t>
3 20 510 0,8433 20 590 0,8433 51</w:t>
            </w:r>
          </w:p>
          <w:p>
            <w:pPr>
              <w:spacing w:after="20"/>
              <w:ind w:left="20"/>
              <w:jc w:val="both"/>
            </w:pPr>
            <w:r>
              <w:rPr>
                <w:rFonts w:ascii="Times New Roman"/>
                <w:b w:val="false"/>
                <w:i w:val="false"/>
                <w:color w:val="000000"/>
                <w:sz w:val="20"/>
              </w:rPr>
              <w:t>
000, 8433 59,8433 30 100 0, 843</w:t>
            </w:r>
          </w:p>
          <w:p>
            <w:pPr>
              <w:spacing w:after="20"/>
              <w:ind w:left="20"/>
              <w:jc w:val="both"/>
            </w:pPr>
            <w:r>
              <w:rPr>
                <w:rFonts w:ascii="Times New Roman"/>
                <w:b w:val="false"/>
                <w:i w:val="false"/>
                <w:color w:val="000000"/>
                <w:sz w:val="20"/>
              </w:rPr>
              <w:t>
2 10 100 0,8432 10 900 0,8432 21</w:t>
            </w:r>
          </w:p>
          <w:p>
            <w:pPr>
              <w:spacing w:after="20"/>
              <w:ind w:left="20"/>
              <w:jc w:val="both"/>
            </w:pPr>
            <w:r>
              <w:rPr>
                <w:rFonts w:ascii="Times New Roman"/>
                <w:b w:val="false"/>
                <w:i w:val="false"/>
                <w:color w:val="000000"/>
                <w:sz w:val="20"/>
              </w:rPr>
              <w:t>
000 0,8432 29 100 0,8432 29 30</w:t>
            </w:r>
          </w:p>
          <w:p>
            <w:pPr>
              <w:spacing w:after="20"/>
              <w:ind w:left="20"/>
              <w:jc w:val="both"/>
            </w:pPr>
            <w:r>
              <w:rPr>
                <w:rFonts w:ascii="Times New Roman"/>
                <w:b w:val="false"/>
                <w:i w:val="false"/>
                <w:color w:val="000000"/>
                <w:sz w:val="20"/>
              </w:rPr>
              <w:t>
0 0,8432 29 500 0,8432 29 900 0,</w:t>
            </w:r>
          </w:p>
          <w:p>
            <w:pPr>
              <w:spacing w:after="20"/>
              <w:ind w:left="20"/>
              <w:jc w:val="both"/>
            </w:pPr>
            <w:r>
              <w:rPr>
                <w:rFonts w:ascii="Times New Roman"/>
                <w:b w:val="false"/>
                <w:i w:val="false"/>
                <w:color w:val="000000"/>
                <w:sz w:val="20"/>
              </w:rPr>
              <w:t>
8433 40 900 0,8433 59 110 1,843</w:t>
            </w:r>
          </w:p>
          <w:p>
            <w:pPr>
              <w:spacing w:after="20"/>
              <w:ind w:left="20"/>
              <w:jc w:val="both"/>
            </w:pPr>
            <w:r>
              <w:rPr>
                <w:rFonts w:ascii="Times New Roman"/>
                <w:b w:val="false"/>
                <w:i w:val="false"/>
                <w:color w:val="000000"/>
                <w:sz w:val="20"/>
              </w:rPr>
              <w:t>
3 59 110 9,8433 59 190 0,8433 40</w:t>
            </w:r>
          </w:p>
          <w:p>
            <w:pPr>
              <w:spacing w:after="20"/>
              <w:ind w:left="20"/>
              <w:jc w:val="both"/>
            </w:pPr>
            <w:r>
              <w:rPr>
                <w:rFonts w:ascii="Times New Roman"/>
                <w:b w:val="false"/>
                <w:i w:val="false"/>
                <w:color w:val="000000"/>
                <w:sz w:val="20"/>
              </w:rPr>
              <w:t xml:space="preserve">
100 0,8433 40 900 0,из 8433 53 </w:t>
            </w:r>
          </w:p>
          <w:p>
            <w:pPr>
              <w:spacing w:after="20"/>
              <w:ind w:left="20"/>
              <w:jc w:val="both"/>
            </w:pPr>
            <w:r>
              <w:rPr>
                <w:rFonts w:ascii="Times New Roman"/>
                <w:b w:val="false"/>
                <w:i w:val="false"/>
                <w:color w:val="000000"/>
                <w:sz w:val="20"/>
              </w:rPr>
              <w:t xml:space="preserve">
300 0, из 8433 59 800 0,8434 10 </w:t>
            </w:r>
          </w:p>
          <w:p>
            <w:pPr>
              <w:spacing w:after="20"/>
              <w:ind w:left="20"/>
              <w:jc w:val="both"/>
            </w:pPr>
            <w:r>
              <w:rPr>
                <w:rFonts w:ascii="Times New Roman"/>
                <w:b w:val="false"/>
                <w:i w:val="false"/>
                <w:color w:val="000000"/>
                <w:sz w:val="20"/>
              </w:rPr>
              <w:t>
000 0, из 6403,из 6405,из 6401,и</w:t>
            </w:r>
          </w:p>
          <w:p>
            <w:pPr>
              <w:spacing w:after="20"/>
              <w:ind w:left="20"/>
              <w:jc w:val="both"/>
            </w:pPr>
            <w:r>
              <w:rPr>
                <w:rFonts w:ascii="Times New Roman"/>
                <w:b w:val="false"/>
                <w:i w:val="false"/>
                <w:color w:val="000000"/>
                <w:sz w:val="20"/>
              </w:rPr>
              <w:t>
з 6402из 6203,из 6210,из 6201,из</w:t>
            </w:r>
          </w:p>
          <w:p>
            <w:pPr>
              <w:spacing w:after="20"/>
              <w:ind w:left="20"/>
              <w:jc w:val="both"/>
            </w:pPr>
            <w:r>
              <w:rPr>
                <w:rFonts w:ascii="Times New Roman"/>
                <w:b w:val="false"/>
                <w:i w:val="false"/>
                <w:color w:val="000000"/>
                <w:sz w:val="20"/>
              </w:rPr>
              <w:t>
6204,из 6211, из 4203 29 100 0,</w:t>
            </w:r>
          </w:p>
          <w:p>
            <w:pPr>
              <w:spacing w:after="20"/>
              <w:ind w:left="20"/>
              <w:jc w:val="both"/>
            </w:pPr>
            <w:r>
              <w:rPr>
                <w:rFonts w:ascii="Times New Roman"/>
                <w:b w:val="false"/>
                <w:i w:val="false"/>
                <w:color w:val="000000"/>
                <w:sz w:val="20"/>
              </w:rPr>
              <w:t>
из 6216 00 000 0, из 6107,из 6108</w:t>
            </w:r>
          </w:p>
          <w:p>
            <w:pPr>
              <w:spacing w:after="20"/>
              <w:ind w:left="20"/>
              <w:jc w:val="both"/>
            </w:pPr>
            <w:r>
              <w:rPr>
                <w:rFonts w:ascii="Times New Roman"/>
                <w:b w:val="false"/>
                <w:i w:val="false"/>
                <w:color w:val="000000"/>
                <w:sz w:val="20"/>
              </w:rPr>
              <w:t>
,из 6109,из 6111,из 6112, из 6101</w:t>
            </w:r>
          </w:p>
          <w:p>
            <w:pPr>
              <w:spacing w:after="20"/>
              <w:ind w:left="20"/>
              <w:jc w:val="both"/>
            </w:pPr>
            <w:r>
              <w:rPr>
                <w:rFonts w:ascii="Times New Roman"/>
                <w:b w:val="false"/>
                <w:i w:val="false"/>
                <w:color w:val="000000"/>
                <w:sz w:val="20"/>
              </w:rPr>
              <w:t>
,из 6102,из 6103,из 6104,из 6105,</w:t>
            </w:r>
          </w:p>
          <w:p>
            <w:pPr>
              <w:spacing w:after="20"/>
              <w:ind w:left="20"/>
              <w:jc w:val="both"/>
            </w:pPr>
            <w:r>
              <w:rPr>
                <w:rFonts w:ascii="Times New Roman"/>
                <w:b w:val="false"/>
                <w:i w:val="false"/>
                <w:color w:val="000000"/>
                <w:sz w:val="20"/>
              </w:rPr>
              <w:t>
из 6106,из 6110,из 6115,из 6207,</w:t>
            </w:r>
          </w:p>
          <w:p>
            <w:pPr>
              <w:spacing w:after="20"/>
              <w:ind w:left="20"/>
              <w:jc w:val="both"/>
            </w:pPr>
            <w:r>
              <w:rPr>
                <w:rFonts w:ascii="Times New Roman"/>
                <w:b w:val="false"/>
                <w:i w:val="false"/>
                <w:color w:val="000000"/>
                <w:sz w:val="20"/>
              </w:rPr>
              <w:t>
из 6208,из 6209,из 6302, из 6401</w:t>
            </w:r>
          </w:p>
          <w:p>
            <w:pPr>
              <w:spacing w:after="20"/>
              <w:ind w:left="20"/>
              <w:jc w:val="both"/>
            </w:pPr>
            <w:r>
              <w:rPr>
                <w:rFonts w:ascii="Times New Roman"/>
                <w:b w:val="false"/>
                <w:i w:val="false"/>
                <w:color w:val="000000"/>
                <w:sz w:val="20"/>
              </w:rPr>
              <w:t>
,из 6402,из 6404, из 6403,из 6405</w:t>
            </w:r>
          </w:p>
          <w:p>
            <w:pPr>
              <w:spacing w:after="20"/>
              <w:ind w:left="20"/>
              <w:jc w:val="both"/>
            </w:pPr>
            <w:r>
              <w:rPr>
                <w:rFonts w:ascii="Times New Roman"/>
                <w:b w:val="false"/>
                <w:i w:val="false"/>
                <w:color w:val="000000"/>
                <w:sz w:val="20"/>
              </w:rPr>
              <w:t>
из 6107из 6108, из 6109,из 6112 3</w:t>
            </w:r>
          </w:p>
          <w:p>
            <w:pPr>
              <w:spacing w:after="20"/>
              <w:ind w:left="20"/>
              <w:jc w:val="both"/>
            </w:pPr>
            <w:r>
              <w:rPr>
                <w:rFonts w:ascii="Times New Roman"/>
                <w:b w:val="false"/>
                <w:i w:val="false"/>
                <w:color w:val="000000"/>
                <w:sz w:val="20"/>
              </w:rPr>
              <w:t>
1, из 6112 39, из 6112 41, из 611</w:t>
            </w:r>
          </w:p>
          <w:p>
            <w:pPr>
              <w:spacing w:after="20"/>
              <w:ind w:left="20"/>
              <w:jc w:val="both"/>
            </w:pPr>
            <w:r>
              <w:rPr>
                <w:rFonts w:ascii="Times New Roman"/>
                <w:b w:val="false"/>
                <w:i w:val="false"/>
                <w:color w:val="000000"/>
                <w:sz w:val="20"/>
              </w:rPr>
              <w:t>
2 49, из 6302, из 5702,из 5703,</w:t>
            </w:r>
          </w:p>
          <w:p>
            <w:pPr>
              <w:spacing w:after="20"/>
              <w:ind w:left="20"/>
              <w:jc w:val="both"/>
            </w:pPr>
            <w:r>
              <w:rPr>
                <w:rFonts w:ascii="Times New Roman"/>
                <w:b w:val="false"/>
                <w:i w:val="false"/>
                <w:color w:val="000000"/>
                <w:sz w:val="20"/>
              </w:rPr>
              <w:t>
из 9401, из 9403, из 7013, из 6</w:t>
            </w:r>
          </w:p>
          <w:p>
            <w:pPr>
              <w:spacing w:after="20"/>
              <w:ind w:left="20"/>
              <w:jc w:val="both"/>
            </w:pPr>
            <w:r>
              <w:rPr>
                <w:rFonts w:ascii="Times New Roman"/>
                <w:b w:val="false"/>
                <w:i w:val="false"/>
                <w:color w:val="000000"/>
                <w:sz w:val="20"/>
              </w:rPr>
              <w:t>
911,из 6912 00, из 2309, 2306 30</w:t>
            </w:r>
          </w:p>
          <w:p>
            <w:pPr>
              <w:spacing w:after="20"/>
              <w:ind w:left="20"/>
              <w:jc w:val="both"/>
            </w:pPr>
            <w:r>
              <w:rPr>
                <w:rFonts w:ascii="Times New Roman"/>
                <w:b w:val="false"/>
                <w:i w:val="false"/>
                <w:color w:val="000000"/>
                <w:sz w:val="20"/>
              </w:rPr>
              <w:t xml:space="preserve">
000 0, 2306 41 000 0, 2306 49 </w:t>
            </w:r>
          </w:p>
          <w:p>
            <w:pPr>
              <w:spacing w:after="20"/>
              <w:ind w:left="20"/>
              <w:jc w:val="both"/>
            </w:pPr>
            <w:r>
              <w:rPr>
                <w:rFonts w:ascii="Times New Roman"/>
                <w:b w:val="false"/>
                <w:i w:val="false"/>
                <w:color w:val="000000"/>
                <w:sz w:val="20"/>
              </w:rPr>
              <w:t>
000 0, 2304 00 000 1, 2304 00 00</w:t>
            </w:r>
          </w:p>
          <w:p>
            <w:pPr>
              <w:spacing w:after="20"/>
              <w:ind w:left="20"/>
              <w:jc w:val="both"/>
            </w:pPr>
            <w:r>
              <w:rPr>
                <w:rFonts w:ascii="Times New Roman"/>
                <w:b w:val="false"/>
                <w:i w:val="false"/>
                <w:color w:val="000000"/>
                <w:sz w:val="20"/>
              </w:rPr>
              <w:t>
0 9, из 2301 20 000 0, из 2301 10</w:t>
            </w:r>
          </w:p>
          <w:p>
            <w:pPr>
              <w:spacing w:after="20"/>
              <w:ind w:left="20"/>
              <w:jc w:val="both"/>
            </w:pPr>
            <w:r>
              <w:rPr>
                <w:rFonts w:ascii="Times New Roman"/>
                <w:b w:val="false"/>
                <w:i w:val="false"/>
                <w:color w:val="000000"/>
                <w:sz w:val="20"/>
              </w:rPr>
              <w:t>
000 0, из 2309, из 0402,, из 160</w:t>
            </w:r>
          </w:p>
          <w:p>
            <w:pPr>
              <w:spacing w:after="20"/>
              <w:ind w:left="20"/>
              <w:jc w:val="both"/>
            </w:pPr>
            <w:r>
              <w:rPr>
                <w:rFonts w:ascii="Times New Roman"/>
                <w:b w:val="false"/>
                <w:i w:val="false"/>
                <w:color w:val="000000"/>
                <w:sz w:val="20"/>
              </w:rPr>
              <w:t>
4, 1604 30, из 1605, 0901 21 000,</w:t>
            </w:r>
          </w:p>
          <w:p>
            <w:pPr>
              <w:spacing w:after="20"/>
              <w:ind w:left="20"/>
              <w:jc w:val="both"/>
            </w:pPr>
            <w:r>
              <w:rPr>
                <w:rFonts w:ascii="Times New Roman"/>
                <w:b w:val="false"/>
                <w:i w:val="false"/>
                <w:color w:val="000000"/>
                <w:sz w:val="20"/>
              </w:rPr>
              <w:t xml:space="preserve">
0901 22 000, из 2101 11,из 2101 </w:t>
            </w:r>
          </w:p>
          <w:p>
            <w:pPr>
              <w:spacing w:after="20"/>
              <w:ind w:left="20"/>
              <w:jc w:val="both"/>
            </w:pPr>
            <w:r>
              <w:rPr>
                <w:rFonts w:ascii="Times New Roman"/>
                <w:b w:val="false"/>
                <w:i w:val="false"/>
                <w:color w:val="000000"/>
                <w:sz w:val="20"/>
              </w:rPr>
              <w:t>
12, 0902, из 2106, из 2101 20, 1</w:t>
            </w:r>
          </w:p>
          <w:p>
            <w:pPr>
              <w:spacing w:after="20"/>
              <w:ind w:left="20"/>
              <w:jc w:val="both"/>
            </w:pPr>
            <w:r>
              <w:rPr>
                <w:rFonts w:ascii="Times New Roman"/>
                <w:b w:val="false"/>
                <w:i w:val="false"/>
                <w:color w:val="000000"/>
                <w:sz w:val="20"/>
              </w:rPr>
              <w:t>
701 11, 1701 12, из 0904, 0905 0</w:t>
            </w:r>
          </w:p>
          <w:p>
            <w:pPr>
              <w:spacing w:after="20"/>
              <w:ind w:left="20"/>
              <w:jc w:val="both"/>
            </w:pPr>
            <w:r>
              <w:rPr>
                <w:rFonts w:ascii="Times New Roman"/>
                <w:b w:val="false"/>
                <w:i w:val="false"/>
                <w:color w:val="000000"/>
                <w:sz w:val="20"/>
              </w:rPr>
              <w:t xml:space="preserve">
0 000 0, из 0906, 0907 00 000 0, </w:t>
            </w:r>
          </w:p>
          <w:p>
            <w:pPr>
              <w:spacing w:after="20"/>
              <w:ind w:left="20"/>
              <w:jc w:val="both"/>
            </w:pPr>
            <w:r>
              <w:rPr>
                <w:rFonts w:ascii="Times New Roman"/>
                <w:b w:val="false"/>
                <w:i w:val="false"/>
                <w:color w:val="000000"/>
                <w:sz w:val="20"/>
              </w:rPr>
              <w:t>
из 0908, 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ВЫБРОСЫ, ВОДА КАНАЛИЗАЦИОННАЯ, ВОДА ПИТЬЕВАЯ, ПОДЗЕМНАЯ, ПОВЕРХНОСТНАЯ, САНИТАРНО-ЗАЩИНАЯ ЗОНА, ВОЗДУХ РАБОЧЕЙ ЗОНЫ, ФАКТОРЫ ПРОИЗВОДСТВЕННОЙ СРЕДЫ,, ПОРТЛАНДЦЕМЕНТЫ ТАМПОНАЖНЫЕ (ТИП 1, ТИП 11, ТИП Ш ДЛЯ НИЗКИХ,НОРМАЛЬНЫХ, УМЕРЕННЫХ ТЕМПЕРАТУР)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w:t>
            </w:r>
          </w:p>
          <w:p>
            <w:pPr>
              <w:spacing w:after="20"/>
              <w:ind w:left="20"/>
              <w:jc w:val="both"/>
            </w:pPr>
            <w:r>
              <w:rPr>
                <w:rFonts w:ascii="Times New Roman"/>
                <w:b w:val="false"/>
                <w:i w:val="false"/>
                <w:color w:val="000000"/>
                <w:sz w:val="20"/>
              </w:rPr>
              <w:t>
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ПШЕНИЦА, РОЖЬ, ЯЧМЕНЬ, ОВЕС, РАПС.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1001 9010011001 10 000 01003 00</w:t>
            </w:r>
          </w:p>
          <w:p>
            <w:pPr>
              <w:spacing w:after="20"/>
              <w:ind w:left="20"/>
              <w:jc w:val="both"/>
            </w:pPr>
            <w:r>
              <w:rPr>
                <w:rFonts w:ascii="Times New Roman"/>
                <w:b w:val="false"/>
                <w:i w:val="false"/>
                <w:color w:val="000000"/>
                <w:sz w:val="20"/>
              </w:rPr>
              <w:t xml:space="preserve">
1004 29 010 01004 00 000 01008 </w:t>
            </w:r>
          </w:p>
          <w:p>
            <w:pPr>
              <w:spacing w:after="20"/>
              <w:ind w:left="20"/>
              <w:jc w:val="both"/>
            </w:pPr>
            <w:r>
              <w:rPr>
                <w:rFonts w:ascii="Times New Roman"/>
                <w:b w:val="false"/>
                <w:i w:val="false"/>
                <w:color w:val="000000"/>
                <w:sz w:val="20"/>
              </w:rPr>
              <w:t xml:space="preserve">
20 00010051002 00 000 012071201 </w:t>
            </w:r>
          </w:p>
          <w:p>
            <w:pPr>
              <w:spacing w:after="20"/>
              <w:ind w:left="20"/>
              <w:jc w:val="both"/>
            </w:pPr>
            <w:r>
              <w:rPr>
                <w:rFonts w:ascii="Times New Roman"/>
                <w:b w:val="false"/>
                <w:i w:val="false"/>
                <w:color w:val="000000"/>
                <w:sz w:val="20"/>
              </w:rPr>
              <w:t>
002306 30 000 02304 0 0002306 30</w:t>
            </w:r>
          </w:p>
          <w:p>
            <w:pPr>
              <w:spacing w:after="20"/>
              <w:ind w:left="20"/>
              <w:jc w:val="both"/>
            </w:pPr>
            <w:r>
              <w:rPr>
                <w:rFonts w:ascii="Times New Roman"/>
                <w:b w:val="false"/>
                <w:i w:val="false"/>
                <w:color w:val="000000"/>
                <w:sz w:val="20"/>
              </w:rPr>
              <w:t>
000 02306 10 000 02304 00 000 1</w:t>
            </w:r>
          </w:p>
          <w:p>
            <w:pPr>
              <w:spacing w:after="20"/>
              <w:ind w:left="20"/>
              <w:jc w:val="both"/>
            </w:pPr>
            <w:r>
              <w:rPr>
                <w:rFonts w:ascii="Times New Roman"/>
                <w:b w:val="false"/>
                <w:i w:val="false"/>
                <w:color w:val="000000"/>
                <w:sz w:val="20"/>
              </w:rPr>
              <w:t xml:space="preserve">
21022106 102301 20 000 02301 10 </w:t>
            </w:r>
          </w:p>
          <w:p>
            <w:pPr>
              <w:spacing w:after="20"/>
              <w:ind w:left="20"/>
              <w:jc w:val="both"/>
            </w:pPr>
            <w:r>
              <w:rPr>
                <w:rFonts w:ascii="Times New Roman"/>
                <w:b w:val="false"/>
                <w:i w:val="false"/>
                <w:color w:val="000000"/>
                <w:sz w:val="20"/>
              </w:rPr>
              <w:t>
000 02302 30 90000 2302 30 900 0</w:t>
            </w:r>
          </w:p>
          <w:p>
            <w:pPr>
              <w:spacing w:after="20"/>
              <w:ind w:left="20"/>
              <w:jc w:val="both"/>
            </w:pPr>
            <w:r>
              <w:rPr>
                <w:rFonts w:ascii="Times New Roman"/>
                <w:b w:val="false"/>
                <w:i w:val="false"/>
                <w:color w:val="000000"/>
                <w:sz w:val="20"/>
              </w:rPr>
              <w:t xml:space="preserve">
1101 00 1102 10 000 01104 30 100 </w:t>
            </w:r>
          </w:p>
          <w:p>
            <w:pPr>
              <w:spacing w:after="20"/>
              <w:ind w:left="20"/>
              <w:jc w:val="both"/>
            </w:pPr>
            <w:r>
              <w:rPr>
                <w:rFonts w:ascii="Times New Roman"/>
                <w:b w:val="false"/>
                <w:i w:val="false"/>
                <w:color w:val="000000"/>
                <w:sz w:val="20"/>
              </w:rPr>
              <w:t>
01103 11190219052309121490250100</w:t>
            </w:r>
          </w:p>
          <w:p>
            <w:pPr>
              <w:spacing w:after="20"/>
              <w:ind w:left="20"/>
              <w:jc w:val="both"/>
            </w:pPr>
            <w:r>
              <w:rPr>
                <w:rFonts w:ascii="Times New Roman"/>
                <w:b w:val="false"/>
                <w:i w:val="false"/>
                <w:color w:val="000000"/>
                <w:sz w:val="20"/>
              </w:rPr>
              <w:t>
99025090000025182509 00 00 02510</w:t>
            </w:r>
          </w:p>
          <w:p>
            <w:pPr>
              <w:spacing w:after="20"/>
              <w:ind w:left="20"/>
              <w:jc w:val="both"/>
            </w:pPr>
            <w:r>
              <w:rPr>
                <w:rFonts w:ascii="Times New Roman"/>
                <w:b w:val="false"/>
                <w:i w:val="false"/>
                <w:color w:val="000000"/>
                <w:sz w:val="20"/>
              </w:rPr>
              <w:t>
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2505, 2517 10, 2517 10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 ГРУНТЫ, ВОДЫ ПРИРОДНЫЕ (ПОВЕРХНОСТНЫЕ), ВОДА ИЗ ИСТОЧНИКОВ ЦЕНТРАЛИЗОВАННОГО ХОЗЯЙСТВЕННО-ПИТЬЕВОГО ВОДОСНАБЖЕНИЯ, ВОДЫ МИНЕРАЛЬНЫЕ ПРИРОДНЫЕ, ПИТЬЕВЫЕ, ЛЕЧЕБНО-СТОЛОВЫЕ И ЛЕЧЕБНЫЕ, ТЕХНОЛОГИЧЕСКИЕ РАСТВОРЫ, ГОРНЫЕ ПОРО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0,2505 90 000 0,2517 10 800 0,25</w:t>
            </w:r>
          </w:p>
          <w:p>
            <w:pPr>
              <w:spacing w:after="20"/>
              <w:ind w:left="20"/>
              <w:jc w:val="both"/>
            </w:pPr>
            <w:r>
              <w:rPr>
                <w:rFonts w:ascii="Times New Roman"/>
                <w:b w:val="false"/>
                <w:i w:val="false"/>
                <w:color w:val="000000"/>
                <w:sz w:val="20"/>
              </w:rPr>
              <w:t>
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СТОЧНАЯ, ПИТЬЕВАЯ, ВЫБРОСЫ ПРОМЫШЛЕННЫХ ПРЕДПРИЯТИЙ, ВОЗДУХ АТМОСФЕРНЫЙ И РАБОЧЕЙ ЗОНЫ, ФИЗИЧЕСКИЕ ФАКТОРЫ ПРОИЗВОДСТВЕННОЙ И ОКРУЖАЮЩЕЙ СРЕДЫ, ФАКТОРЫ ТРУДОВОГО ПРОЦЕССА,УСЛОВИЯ ТРУДА, ПОЧВА,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ПИТЬВАЯ,НЕПИТЬЕВАЯ,ПОРОДА ГОРНАЯ,НЕФТЬ,ГАЗ ПРИРОДНЫЙ,БАРИТОВЫЙ УТЯЖЕЛИТЕЛЬ,ГЛИНОПОРОШОК,СОДА КАЛЬЦИНИРОВАННАЯ ТЕХНИЧЕСКАЯ,КАЛЬЦИЙ ХЛОРИСТЫЙ ТЕХНИЧЕСКИЙ,НАТРИЙ ХЛОРИСТЫЙ, КАЛЬЦИЙ ХЛОРИСТЫЙ,МЕЛ (КАРБОНАТНЫЙ УТЯЖЕЛИТЕЛЬ),НАТ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(ПОДЗЕМНАЯ,ПОВЕРХНОСТНАЯ),ВОДА СТОЧНАЯ,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НЕФТЕПЕРЕРАБАТЫВАЮЩЕЙ И НЕФТЕХИМИЧЕСКОЙ ПРОМЫШЛЕННОСТИ, ТРУБЫ СТАЛЬНЫЕ БЕСШОВНЫЕ ГОРЯЧЕДЕФОРМИРОВАННЫЕ ТЕПЛОДЕФОРМИРОВАННЫЕ,ХОЛОДНОДЕФОРМИРОВАННЫЕ ТРУБЫ СТАЛЬНЫЕ ПРЕЦИЗИОННЫЕ, ТРУБЫ СТАЛЬНЫЕ БЕСШОВ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730411, 7305, 7306,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29.71.11,29.71.25,29.71.27,29.71.2</w:t>
            </w:r>
          </w:p>
          <w:p>
            <w:pPr>
              <w:spacing w:after="20"/>
              <w:ind w:left="20"/>
              <w:jc w:val="both"/>
            </w:pPr>
            <w:r>
              <w:rPr>
                <w:rFonts w:ascii="Times New Roman"/>
                <w:b w:val="false"/>
                <w:i w:val="false"/>
                <w:color w:val="000000"/>
                <w:sz w:val="20"/>
              </w:rPr>
              <w:t>
8,29.71.21,29.71.21,29.71.12,29.53</w:t>
            </w:r>
          </w:p>
          <w:p>
            <w:pPr>
              <w:spacing w:after="20"/>
              <w:ind w:left="20"/>
              <w:jc w:val="both"/>
            </w:pPr>
            <w:r>
              <w:rPr>
                <w:rFonts w:ascii="Times New Roman"/>
                <w:b w:val="false"/>
                <w:i w:val="false"/>
                <w:color w:val="000000"/>
                <w:sz w:val="20"/>
              </w:rPr>
              <w:t>
.11,29.71.22,29.71.21,29.71.21,29.</w:t>
            </w:r>
          </w:p>
          <w:p>
            <w:pPr>
              <w:spacing w:after="20"/>
              <w:ind w:left="20"/>
              <w:jc w:val="both"/>
            </w:pPr>
            <w:r>
              <w:rPr>
                <w:rFonts w:ascii="Times New Roman"/>
                <w:b w:val="false"/>
                <w:i w:val="false"/>
                <w:color w:val="000000"/>
                <w:sz w:val="20"/>
              </w:rPr>
              <w:t>
71.13,29.24.31,29.24.31,29.71.23,,</w:t>
            </w:r>
          </w:p>
          <w:p>
            <w:pPr>
              <w:spacing w:after="20"/>
              <w:ind w:left="20"/>
              <w:jc w:val="both"/>
            </w:pPr>
            <w:r>
              <w:rPr>
                <w:rFonts w:ascii="Times New Roman"/>
                <w:b w:val="false"/>
                <w:i w:val="false"/>
                <w:color w:val="000000"/>
                <w:sz w:val="20"/>
              </w:rPr>
              <w:t>
29.71.23,29.71.24,29.71.15,29.71.25</w:t>
            </w:r>
          </w:p>
          <w:p>
            <w:pPr>
              <w:spacing w:after="20"/>
              <w:ind w:left="20"/>
              <w:jc w:val="both"/>
            </w:pPr>
            <w:r>
              <w:rPr>
                <w:rFonts w:ascii="Times New Roman"/>
                <w:b w:val="false"/>
                <w:i w:val="false"/>
                <w:color w:val="000000"/>
                <w:sz w:val="20"/>
              </w:rPr>
              <w:t>
,29.71.26,29.71.14,29.71.15,29.23.</w:t>
            </w:r>
          </w:p>
          <w:p>
            <w:pPr>
              <w:spacing w:after="20"/>
              <w:ind w:left="20"/>
              <w:jc w:val="both"/>
            </w:pPr>
            <w:r>
              <w:rPr>
                <w:rFonts w:ascii="Times New Roman"/>
                <w:b w:val="false"/>
                <w:i w:val="false"/>
                <w:color w:val="000000"/>
                <w:sz w:val="20"/>
              </w:rPr>
              <w:t>
12,29.54.50,,29.71.12,29.43.2,29.5</w:t>
            </w:r>
          </w:p>
          <w:p>
            <w:pPr>
              <w:spacing w:after="20"/>
              <w:ind w:left="20"/>
              <w:jc w:val="both"/>
            </w:pPr>
            <w:r>
              <w:rPr>
                <w:rFonts w:ascii="Times New Roman"/>
                <w:b w:val="false"/>
                <w:i w:val="false"/>
                <w:color w:val="000000"/>
                <w:sz w:val="20"/>
              </w:rPr>
              <w:t>
3.11,32.30.3,,32.30.32,32.30.3,32.</w:t>
            </w:r>
          </w:p>
          <w:p>
            <w:pPr>
              <w:spacing w:after="20"/>
              <w:ind w:left="20"/>
              <w:jc w:val="both"/>
            </w:pPr>
            <w:r>
              <w:rPr>
                <w:rFonts w:ascii="Times New Roman"/>
                <w:b w:val="false"/>
                <w:i w:val="false"/>
                <w:color w:val="000000"/>
                <w:sz w:val="20"/>
              </w:rPr>
              <w:t>
20.11,,2.30.2,30.01.1,30.01.22,30.</w:t>
            </w:r>
          </w:p>
          <w:p>
            <w:pPr>
              <w:spacing w:after="20"/>
              <w:ind w:left="20"/>
              <w:jc w:val="both"/>
            </w:pPr>
            <w:r>
              <w:rPr>
                <w:rFonts w:ascii="Times New Roman"/>
                <w:b w:val="false"/>
                <w:i w:val="false"/>
                <w:color w:val="000000"/>
                <w:sz w:val="20"/>
              </w:rPr>
              <w:t>
02.1,31.20.2,31.10.31,31.10.1,31.1</w:t>
            </w:r>
          </w:p>
          <w:p>
            <w:pPr>
              <w:spacing w:after="20"/>
              <w:ind w:left="20"/>
              <w:jc w:val="both"/>
            </w:pPr>
            <w:r>
              <w:rPr>
                <w:rFonts w:ascii="Times New Roman"/>
                <w:b w:val="false"/>
                <w:i w:val="false"/>
                <w:color w:val="000000"/>
                <w:sz w:val="20"/>
              </w:rPr>
              <w:t>
0.4,31.62.14,36.50.2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852510800, 8517110000, 8517199000,</w:t>
            </w:r>
          </w:p>
          <w:p>
            <w:pPr>
              <w:spacing w:after="20"/>
              <w:ind w:left="20"/>
              <w:jc w:val="both"/>
            </w:pPr>
            <w:r>
              <w:rPr>
                <w:rFonts w:ascii="Times New Roman"/>
                <w:b w:val="false"/>
                <w:i w:val="false"/>
                <w:color w:val="000000"/>
                <w:sz w:val="20"/>
              </w:rPr>
              <w:t>
8525209100, 8525, 9018 12 000 0, 90</w:t>
            </w:r>
          </w:p>
          <w:p>
            <w:pPr>
              <w:spacing w:after="20"/>
              <w:ind w:left="20"/>
              <w:jc w:val="both"/>
            </w:pPr>
            <w:r>
              <w:rPr>
                <w:rFonts w:ascii="Times New Roman"/>
                <w:b w:val="false"/>
                <w:i w:val="false"/>
                <w:color w:val="000000"/>
                <w:sz w:val="20"/>
              </w:rPr>
              <w:t>
22 19 000 0, 9021 40 000 0, 9021 50</w:t>
            </w:r>
          </w:p>
          <w:p>
            <w:pPr>
              <w:spacing w:after="20"/>
              <w:ind w:left="20"/>
              <w:jc w:val="both"/>
            </w:pPr>
            <w:r>
              <w:rPr>
                <w:rFonts w:ascii="Times New Roman"/>
                <w:b w:val="false"/>
                <w:i w:val="false"/>
                <w:color w:val="000000"/>
                <w:sz w:val="20"/>
              </w:rPr>
              <w:t xml:space="preserve">
000 0, 9018 11 000 0, 9019 20 000 </w:t>
            </w:r>
          </w:p>
          <w:p>
            <w:pPr>
              <w:spacing w:after="20"/>
              <w:ind w:left="20"/>
              <w:jc w:val="both"/>
            </w:pPr>
            <w:r>
              <w:rPr>
                <w:rFonts w:ascii="Times New Roman"/>
                <w:b w:val="false"/>
                <w:i w:val="false"/>
                <w:color w:val="000000"/>
                <w:sz w:val="20"/>
              </w:rPr>
              <w:t xml:space="preserve">
0, 9018 90 100 0, 9018 50, 9018 90 </w:t>
            </w:r>
          </w:p>
          <w:p>
            <w:pPr>
              <w:spacing w:after="20"/>
              <w:ind w:left="20"/>
              <w:jc w:val="both"/>
            </w:pPr>
            <w:r>
              <w:rPr>
                <w:rFonts w:ascii="Times New Roman"/>
                <w:b w:val="false"/>
                <w:i w:val="false"/>
                <w:color w:val="000000"/>
                <w:sz w:val="20"/>
              </w:rPr>
              <w:t>
200 0, 9018 20 000 0, 9018130000, 90</w:t>
            </w:r>
          </w:p>
          <w:p>
            <w:pPr>
              <w:spacing w:after="20"/>
              <w:ind w:left="20"/>
              <w:jc w:val="both"/>
            </w:pPr>
            <w:r>
              <w:rPr>
                <w:rFonts w:ascii="Times New Roman"/>
                <w:b w:val="false"/>
                <w:i w:val="false"/>
                <w:color w:val="000000"/>
                <w:sz w:val="20"/>
              </w:rPr>
              <w:t>
18 90 300 0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ВОЗДУХ РАБОЧЕЙ ЗОНЫ, ВЫБРОСЫ НА ИСТОЧНИКАХ, ВОДА, ПОЧВА, РАБОЧЕЕ МЕСТО.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2715 00 000 0,2517 00 000 0,2517,25</w:t>
            </w:r>
          </w:p>
          <w:p>
            <w:pPr>
              <w:spacing w:after="20"/>
              <w:ind w:left="20"/>
              <w:jc w:val="both"/>
            </w:pPr>
            <w:r>
              <w:rPr>
                <w:rFonts w:ascii="Times New Roman"/>
                <w:b w:val="false"/>
                <w:i w:val="false"/>
                <w:color w:val="000000"/>
                <w:sz w:val="20"/>
              </w:rPr>
              <w:t>
17 10,2517 10 100 0,2505 10 000 0,25</w:t>
            </w:r>
          </w:p>
          <w:p>
            <w:pPr>
              <w:spacing w:after="20"/>
              <w:ind w:left="20"/>
              <w:jc w:val="both"/>
            </w:pPr>
            <w:r>
              <w:rPr>
                <w:rFonts w:ascii="Times New Roman"/>
                <w:b w:val="false"/>
                <w:i w:val="false"/>
                <w:color w:val="000000"/>
                <w:sz w:val="20"/>
              </w:rPr>
              <w:t>
05 90 000 0,2517 10 800 0,2517 10 200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И ТОВАРНАЯ НЕФТЬ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РЕАГЕНТЫ: СЫРЬЕ ГЛИНИСТОЕ В ПРОИЗВОДСТВЕ ГЛИНОПОРОШКОВ ДЛЯ БУРОВЫХ РАСТВОРОВ, НАТР ЕДКИЙ ТЕХНИЧЕСКИЙ, СОДА КАЛЬЦИНИРОВАННАЯ, ИЗВЕСТЬ СТРОИТЕЛЬНАЯ, КАЛЬЦИЙ ХЛОРИСТЫЙ ТЕХНИЧЕСКИЙ,ТАМПОНАЖНЫЕ МАТЕРИАЛЫ, БУРОВЫЕ РАСТВОРЫ.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2801,28010010,2802,28020009,</w:t>
            </w:r>
          </w:p>
          <w:p>
            <w:pPr>
              <w:spacing w:after="20"/>
              <w:ind w:left="20"/>
              <w:jc w:val="both"/>
            </w:pPr>
            <w:r>
              <w:rPr>
                <w:rFonts w:ascii="Times New Roman"/>
                <w:b w:val="false"/>
                <w:i w:val="false"/>
                <w:color w:val="000000"/>
                <w:sz w:val="20"/>
              </w:rPr>
              <w:t>
2803,2804,2805,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СТОЧНАЯ ВОДА, ВОДА ПИТЬЕВАЯ, АТМОСФЕРНЫЕ ОСАДКИ, ВЫБРОСЫ ПРОМЫШЛЕННЫХ ПРЕДПРИЯТИЙ В АТМОСФЕРУ, АТМОСФЕРНЫЙ ВОЗДУХ НАСЕЛЕННЫХ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ПОЧВА, ГРУНТ, АТМОСФЕРНЫЙ ВОЗДУХ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ПРИРОДНЫЕ ЛЕЧЕБНЫЕ И ЛЕЧЕБНО-СТОЛОВЫЕ, ВОДЫ ПИТЬЕВЫЕ, РАСФАСОВАННЫЕ В ҢМКОСТИ, ВКЛЮЧАЯ ПРИРОДНЫЕ МИНЕРАЛЬНЫЕ И ПИТЬЕВЫЕ СТОЛОВЫЕ, ВОДА ПИТЬЕВАЯ, ВОДЫ ПРИРОДНЫЕ ПОВЕРХНОСТНЫХ ВОДОҢМОВ.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Цементы;Материалы нерудные, облицовочные, дорожные (из природного камня) и другие;Смеси и растворы бетонные, материалы стеновые и перегородочные;Кирпич и плитки керамическиеБитум строительный, смеси дорожные;Инженерно–геологические испытания;Конструкции строительные стальные.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2520 10 000 0,2522 10 000 0,2522 20 </w:t>
            </w:r>
          </w:p>
          <w:p>
            <w:pPr>
              <w:spacing w:after="20"/>
              <w:ind w:left="20"/>
              <w:jc w:val="both"/>
            </w:pPr>
            <w:r>
              <w:rPr>
                <w:rFonts w:ascii="Times New Roman"/>
                <w:b w:val="false"/>
                <w:i w:val="false"/>
                <w:color w:val="000000"/>
                <w:sz w:val="20"/>
              </w:rPr>
              <w:t>
000 0,2523 10,2523 90,2523 30,3816,2</w:t>
            </w:r>
          </w:p>
          <w:p>
            <w:pPr>
              <w:spacing w:after="20"/>
              <w:ind w:left="20"/>
              <w:jc w:val="both"/>
            </w:pPr>
            <w:r>
              <w:rPr>
                <w:rFonts w:ascii="Times New Roman"/>
                <w:b w:val="false"/>
                <w:i w:val="false"/>
                <w:color w:val="000000"/>
                <w:sz w:val="20"/>
              </w:rPr>
              <w:t>
523,2520 20,2520 20 100 0,2522;2517,</w:t>
            </w:r>
          </w:p>
          <w:p>
            <w:pPr>
              <w:spacing w:after="20"/>
              <w:ind w:left="20"/>
              <w:jc w:val="both"/>
            </w:pPr>
            <w:r>
              <w:rPr>
                <w:rFonts w:ascii="Times New Roman"/>
                <w:b w:val="false"/>
                <w:i w:val="false"/>
                <w:color w:val="000000"/>
                <w:sz w:val="20"/>
              </w:rPr>
              <w:t>
2515,2516,6815,6801,6802,6806,2618,2</w:t>
            </w:r>
          </w:p>
          <w:p>
            <w:pPr>
              <w:spacing w:after="20"/>
              <w:ind w:left="20"/>
              <w:jc w:val="both"/>
            </w:pPr>
            <w:r>
              <w:rPr>
                <w:rFonts w:ascii="Times New Roman"/>
                <w:b w:val="false"/>
                <w:i w:val="false"/>
                <w:color w:val="000000"/>
                <w:sz w:val="20"/>
              </w:rPr>
              <w:t>
505,2505 90 000 0,2505 10 000 0,2517</w:t>
            </w:r>
          </w:p>
          <w:p>
            <w:pPr>
              <w:spacing w:after="20"/>
              <w:ind w:left="20"/>
              <w:jc w:val="both"/>
            </w:pPr>
            <w:r>
              <w:rPr>
                <w:rFonts w:ascii="Times New Roman"/>
                <w:b w:val="false"/>
                <w:i w:val="false"/>
                <w:color w:val="000000"/>
                <w:sz w:val="20"/>
              </w:rPr>
              <w:t xml:space="preserve">
10 800 0;3824 50 100 0,3824 50 900 </w:t>
            </w:r>
          </w:p>
          <w:p>
            <w:pPr>
              <w:spacing w:after="20"/>
              <w:ind w:left="20"/>
              <w:jc w:val="both"/>
            </w:pPr>
            <w:r>
              <w:rPr>
                <w:rFonts w:ascii="Times New Roman"/>
                <w:b w:val="false"/>
                <w:i w:val="false"/>
                <w:color w:val="000000"/>
                <w:sz w:val="20"/>
              </w:rPr>
              <w:t xml:space="preserve">
0,3214 10 900 0,2520 20 321 4,3816 </w:t>
            </w:r>
          </w:p>
          <w:p>
            <w:pPr>
              <w:spacing w:after="20"/>
              <w:ind w:left="20"/>
              <w:jc w:val="both"/>
            </w:pPr>
            <w:r>
              <w:rPr>
                <w:rFonts w:ascii="Times New Roman"/>
                <w:b w:val="false"/>
                <w:i w:val="false"/>
                <w:color w:val="000000"/>
                <w:sz w:val="20"/>
              </w:rPr>
              <w:t>
000 0,6810,6810 11 900 0,2515 12 9</w:t>
            </w:r>
          </w:p>
          <w:p>
            <w:pPr>
              <w:spacing w:after="20"/>
              <w:ind w:left="20"/>
              <w:jc w:val="both"/>
            </w:pPr>
            <w:r>
              <w:rPr>
                <w:rFonts w:ascii="Times New Roman"/>
                <w:b w:val="false"/>
                <w:i w:val="false"/>
                <w:color w:val="000000"/>
                <w:sz w:val="20"/>
              </w:rPr>
              <w:t>
00 0,2516 22 000 0,6801 00 000 0,680</w:t>
            </w:r>
          </w:p>
          <w:p>
            <w:pPr>
              <w:spacing w:after="20"/>
              <w:ind w:left="20"/>
              <w:jc w:val="both"/>
            </w:pPr>
            <w:r>
              <w:rPr>
                <w:rFonts w:ascii="Times New Roman"/>
                <w:b w:val="false"/>
                <w:i w:val="false"/>
                <w:color w:val="000000"/>
                <w:sz w:val="20"/>
              </w:rPr>
              <w:t>
2 10 000 0;6904 90 000 0,6904 10 000</w:t>
            </w:r>
          </w:p>
          <w:p>
            <w:pPr>
              <w:spacing w:after="20"/>
              <w:ind w:left="20"/>
              <w:jc w:val="both"/>
            </w:pPr>
            <w:r>
              <w:rPr>
                <w:rFonts w:ascii="Times New Roman"/>
                <w:b w:val="false"/>
                <w:i w:val="false"/>
                <w:color w:val="000000"/>
                <w:sz w:val="20"/>
              </w:rPr>
              <w:t xml:space="preserve">
0;2713 20 000 0,2715 00 000 0;2515 </w:t>
            </w:r>
          </w:p>
          <w:p>
            <w:pPr>
              <w:spacing w:after="20"/>
              <w:ind w:left="20"/>
              <w:jc w:val="both"/>
            </w:pPr>
            <w:r>
              <w:rPr>
                <w:rFonts w:ascii="Times New Roman"/>
                <w:b w:val="false"/>
                <w:i w:val="false"/>
                <w:color w:val="000000"/>
                <w:sz w:val="20"/>
              </w:rPr>
              <w:t>
12 900 0,2516 22 000 0,6801 00 000 0</w:t>
            </w:r>
          </w:p>
          <w:p>
            <w:pPr>
              <w:spacing w:after="20"/>
              <w:ind w:left="20"/>
              <w:jc w:val="both"/>
            </w:pPr>
            <w:r>
              <w:rPr>
                <w:rFonts w:ascii="Times New Roman"/>
                <w:b w:val="false"/>
                <w:i w:val="false"/>
                <w:color w:val="000000"/>
                <w:sz w:val="20"/>
              </w:rPr>
              <w:t>
,6802 10 000 0;7206 90 000 0,7214 99</w:t>
            </w:r>
          </w:p>
          <w:p>
            <w:pPr>
              <w:spacing w:after="20"/>
              <w:ind w:left="20"/>
              <w:jc w:val="both"/>
            </w:pPr>
            <w:r>
              <w:rPr>
                <w:rFonts w:ascii="Times New Roman"/>
                <w:b w:val="false"/>
                <w:i w:val="false"/>
                <w:color w:val="000000"/>
                <w:sz w:val="20"/>
              </w:rPr>
              <w:t>
100 0,7019 00 000 0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СТОЧНАЯ ВОДА, ВОДА ПИТЬЕВАЯ, АТМОСФЕРНЫЕ ОСАДКИ, ВЫБРОСЫ ПРОМЫШЛЕННЫХ ПРЕДПРИЯТИЙ В АТМОСФЕРУ, АТМОСФЕРНЫЙ ВОЗДУХ НАСЕЛЕННЫХ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СТОЧНАЯ ВОДА, ВОДА ПИТЬЕВАЯ, АТМОСФЕРНЫЕ ОСАДКИ, ВЫБРОСЫ ПРОМЫШЛЕННЫХ ПРЕДПРИЯТИЙ В АТМОСФЕРУ, АТМОСФЕРНЫЙ ВОЗДУХ НАСЕЛЕННЫХ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НЕФТЯНАЯ, СКВАЖИНА ГАЗОВАЯ.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БЕНЗИНЫ АВТОМОБИЛЬНЫЕ, ТОПЛИВО ДИЗЕЛЬНОЕ (ГАЗОЙЛЬ) ДЛЯ РАЗЛИЧНЫХ ТИПОВ ДВИГАТЕЛЕЙ, ТОПЛИВО ДЛЯ РЕАКТИВНЫХ ДВИГАТЕЛЕЙ, МАСЛА СМАЗОЧНЫЕ: МАСЛА МАТОРНЫЕ, ВОЗДУХ РАБОЧЕЙ ЗОНЫ, ВОДА СТОЧНАЯ.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ЖИДКОСТИ (ЖИДКИЕ СУБСТАНЦИИ, СПИРТ ЭТИЛОВЫЙ, ЭФИР ДЛЯ НАРКОЗА, ХЛОРОФОРМ, ХЛОРЭТИЛ, ГЛИЦЕРИН, ДИМЕКСИД, ДЕГОТЬ, ИХТИОЛ, КРЕЗОЛ, ВИНИЛИН, ФТОРЭТАН),КАПЛИ (ГЛАЗНЫЕ, УШНЫЕ, НАЗАЛЬНЫЕ, ЗУБНЫЕ, ЖЕЛУДОЧНЫЕ, 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3004, 1211, 9018, 2106, 2207,</w:t>
            </w:r>
          </w:p>
          <w:p>
            <w:pPr>
              <w:spacing w:after="20"/>
              <w:ind w:left="20"/>
              <w:jc w:val="both"/>
            </w:pPr>
            <w:r>
              <w:rPr>
                <w:rFonts w:ascii="Times New Roman"/>
                <w:b w:val="false"/>
                <w:i w:val="false"/>
                <w:color w:val="000000"/>
                <w:sz w:val="20"/>
              </w:rPr>
              <w:t>
3302, 3310, 4010, 2851, 2936,</w:t>
            </w:r>
          </w:p>
          <w:p>
            <w:pPr>
              <w:spacing w:after="20"/>
              <w:ind w:left="20"/>
              <w:jc w:val="both"/>
            </w:pPr>
            <w:r>
              <w:rPr>
                <w:rFonts w:ascii="Times New Roman"/>
                <w:b w:val="false"/>
                <w:i w:val="false"/>
                <w:color w:val="000000"/>
                <w:sz w:val="20"/>
              </w:rPr>
              <w:t>
3005, 4015, 3810, 3002, 3006,</w:t>
            </w:r>
          </w:p>
          <w:p>
            <w:pPr>
              <w:spacing w:after="20"/>
              <w:ind w:left="20"/>
              <w:jc w:val="both"/>
            </w:pPr>
            <w:r>
              <w:rPr>
                <w:rFonts w:ascii="Times New Roman"/>
                <w:b w:val="false"/>
                <w:i w:val="false"/>
                <w:color w:val="000000"/>
                <w:sz w:val="20"/>
              </w:rPr>
              <w:t>
6040, 9090, 1108, 1725, 2501,</w:t>
            </w:r>
          </w:p>
          <w:p>
            <w:pPr>
              <w:spacing w:after="20"/>
              <w:ind w:left="20"/>
              <w:jc w:val="both"/>
            </w:pPr>
            <w:r>
              <w:rPr>
                <w:rFonts w:ascii="Times New Roman"/>
                <w:b w:val="false"/>
                <w:i w:val="false"/>
                <w:color w:val="000000"/>
                <w:sz w:val="20"/>
              </w:rPr>
              <w:t xml:space="preserve">
1520, 2810, 2814, 2907, 3003, </w:t>
            </w:r>
          </w:p>
          <w:p>
            <w:pPr>
              <w:spacing w:after="20"/>
              <w:ind w:left="20"/>
              <w:jc w:val="both"/>
            </w:pPr>
            <w:r>
              <w:rPr>
                <w:rFonts w:ascii="Times New Roman"/>
                <w:b w:val="false"/>
                <w:i w:val="false"/>
                <w:color w:val="000000"/>
                <w:sz w:val="20"/>
              </w:rPr>
              <w:t>
2106, 2851, 1204,1207,1210, 140</w:t>
            </w:r>
          </w:p>
          <w:p>
            <w:pPr>
              <w:spacing w:after="20"/>
              <w:ind w:left="20"/>
              <w:jc w:val="both"/>
            </w:pPr>
            <w:r>
              <w:rPr>
                <w:rFonts w:ascii="Times New Roman"/>
                <w:b w:val="false"/>
                <w:i w:val="false"/>
                <w:color w:val="000000"/>
                <w:sz w:val="20"/>
              </w:rPr>
              <w:t>
4, 1505, 1521, 3001, 1504, 150</w:t>
            </w:r>
          </w:p>
          <w:p>
            <w:pPr>
              <w:spacing w:after="20"/>
              <w:ind w:left="20"/>
              <w:jc w:val="both"/>
            </w:pPr>
            <w:r>
              <w:rPr>
                <w:rFonts w:ascii="Times New Roman"/>
                <w:b w:val="false"/>
                <w:i w:val="false"/>
                <w:color w:val="000000"/>
                <w:sz w:val="20"/>
              </w:rPr>
              <w:t>
9, 1510, 1511, 1512, 1513, 1514</w:t>
            </w:r>
          </w:p>
          <w:p>
            <w:pPr>
              <w:spacing w:after="20"/>
              <w:ind w:left="20"/>
              <w:jc w:val="both"/>
            </w:pPr>
            <w:r>
              <w:rPr>
                <w:rFonts w:ascii="Times New Roman"/>
                <w:b w:val="false"/>
                <w:i w:val="false"/>
                <w:color w:val="000000"/>
                <w:sz w:val="20"/>
              </w:rPr>
              <w:t>
, 1515, 2712, 2526, 2528, 2817,</w:t>
            </w:r>
          </w:p>
          <w:p>
            <w:pPr>
              <w:spacing w:after="20"/>
              <w:ind w:left="20"/>
              <w:jc w:val="both"/>
            </w:pPr>
            <w:r>
              <w:rPr>
                <w:rFonts w:ascii="Times New Roman"/>
                <w:b w:val="false"/>
                <w:i w:val="false"/>
                <w:color w:val="000000"/>
                <w:sz w:val="20"/>
              </w:rPr>
              <w:t xml:space="preserve">
2827, 2832, 2833, 2836, 2905, </w:t>
            </w:r>
          </w:p>
          <w:p>
            <w:pPr>
              <w:spacing w:after="20"/>
              <w:ind w:left="20"/>
              <w:jc w:val="both"/>
            </w:pPr>
            <w:r>
              <w:rPr>
                <w:rFonts w:ascii="Times New Roman"/>
                <w:b w:val="false"/>
                <w:i w:val="false"/>
                <w:color w:val="000000"/>
                <w:sz w:val="20"/>
              </w:rPr>
              <w:t>
2907, 2914, 2915, 2916, 2918, 2</w:t>
            </w:r>
          </w:p>
          <w:p>
            <w:pPr>
              <w:spacing w:after="20"/>
              <w:ind w:left="20"/>
              <w:jc w:val="both"/>
            </w:pPr>
            <w:r>
              <w:rPr>
                <w:rFonts w:ascii="Times New Roman"/>
                <w:b w:val="false"/>
                <w:i w:val="false"/>
                <w:color w:val="000000"/>
                <w:sz w:val="20"/>
              </w:rPr>
              <w:t>
922, 2932, 2933, 2939, 2941, 29</w:t>
            </w:r>
          </w:p>
          <w:p>
            <w:pPr>
              <w:spacing w:after="20"/>
              <w:ind w:left="20"/>
              <w:jc w:val="both"/>
            </w:pPr>
            <w:r>
              <w:rPr>
                <w:rFonts w:ascii="Times New Roman"/>
                <w:b w:val="false"/>
                <w:i w:val="false"/>
                <w:color w:val="000000"/>
                <w:sz w:val="20"/>
              </w:rPr>
              <w:t>
42, 3001, 1302, 1702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СТОЧНАЯ ВОДА, ВОДА ПИТЬЕВАЯ, АТМОСФЕРНЫЕ ОСАДКИ, ВЫБРОСЫ ПРОМЫШЛЕННЫХ ПРЕДПРИЯТИЙ В АТМОСФЕРУ, АТМОСФЕРНЫЙ ВОЗДУХ НАСЕЛЕННЫХ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w:t>
            </w:r>
          </w:p>
          <w:p>
            <w:pPr>
              <w:spacing w:after="20"/>
              <w:ind w:left="20"/>
              <w:jc w:val="both"/>
            </w:pPr>
            <w:r>
              <w:rPr>
                <w:rFonts w:ascii="Times New Roman"/>
                <w:b w:val="false"/>
                <w:i w:val="false"/>
                <w:color w:val="000000"/>
                <w:sz w:val="20"/>
              </w:rPr>
              <w:t>
0, 8418 30, 8418 40, 8516 10,</w:t>
            </w:r>
          </w:p>
          <w:p>
            <w:pPr>
              <w:spacing w:after="20"/>
              <w:ind w:left="20"/>
              <w:jc w:val="both"/>
            </w:pPr>
            <w:r>
              <w:rPr>
                <w:rFonts w:ascii="Times New Roman"/>
                <w:b w:val="false"/>
                <w:i w:val="false"/>
                <w:color w:val="000000"/>
                <w:sz w:val="20"/>
              </w:rPr>
              <w:t>
8516 71 000 0, 8516 79 700 0</w:t>
            </w:r>
          </w:p>
          <w:p>
            <w:pPr>
              <w:spacing w:after="20"/>
              <w:ind w:left="20"/>
              <w:jc w:val="both"/>
            </w:pPr>
            <w:r>
              <w:rPr>
                <w:rFonts w:ascii="Times New Roman"/>
                <w:b w:val="false"/>
                <w:i w:val="false"/>
                <w:color w:val="000000"/>
                <w:sz w:val="20"/>
              </w:rPr>
              <w:t>
, 8516 60, 8516 60 700 0, 8516</w:t>
            </w:r>
          </w:p>
          <w:p>
            <w:pPr>
              <w:spacing w:after="20"/>
              <w:ind w:left="20"/>
              <w:jc w:val="both"/>
            </w:pPr>
            <w:r>
              <w:rPr>
                <w:rFonts w:ascii="Times New Roman"/>
                <w:b w:val="false"/>
                <w:i w:val="false"/>
                <w:color w:val="000000"/>
                <w:sz w:val="20"/>
              </w:rPr>
              <w:t>
72 000 0, 8516 79 700 0, 8516</w:t>
            </w:r>
          </w:p>
          <w:p>
            <w:pPr>
              <w:spacing w:after="20"/>
              <w:ind w:left="20"/>
              <w:jc w:val="both"/>
            </w:pPr>
            <w:r>
              <w:rPr>
                <w:rFonts w:ascii="Times New Roman"/>
                <w:b w:val="false"/>
                <w:i w:val="false"/>
                <w:color w:val="000000"/>
                <w:sz w:val="20"/>
              </w:rPr>
              <w:t>
50 000 0, 8516 79 200 0, 8509</w:t>
            </w:r>
          </w:p>
          <w:p>
            <w:pPr>
              <w:spacing w:after="20"/>
              <w:ind w:left="20"/>
              <w:jc w:val="both"/>
            </w:pPr>
            <w:r>
              <w:rPr>
                <w:rFonts w:ascii="Times New Roman"/>
                <w:b w:val="false"/>
                <w:i w:val="false"/>
                <w:color w:val="000000"/>
                <w:sz w:val="20"/>
              </w:rPr>
              <w:t>
40 000 0, 8509 80 000 0, 8422</w:t>
            </w:r>
          </w:p>
          <w:p>
            <w:pPr>
              <w:spacing w:after="20"/>
              <w:ind w:left="20"/>
              <w:jc w:val="both"/>
            </w:pPr>
            <w:r>
              <w:rPr>
                <w:rFonts w:ascii="Times New Roman"/>
                <w:b w:val="false"/>
                <w:i w:val="false"/>
                <w:color w:val="000000"/>
                <w:sz w:val="20"/>
              </w:rPr>
              <w:t>
11 000 0, 8414 51 000 9, 8415</w:t>
            </w:r>
          </w:p>
          <w:p>
            <w:pPr>
              <w:spacing w:after="20"/>
              <w:ind w:left="20"/>
              <w:jc w:val="both"/>
            </w:pPr>
            <w:r>
              <w:rPr>
                <w:rFonts w:ascii="Times New Roman"/>
                <w:b w:val="false"/>
                <w:i w:val="false"/>
                <w:color w:val="000000"/>
                <w:sz w:val="20"/>
              </w:rPr>
              <w:t>
10, из 8424, 8479 89 970 9, 8</w:t>
            </w:r>
          </w:p>
          <w:p>
            <w:pPr>
              <w:spacing w:after="20"/>
              <w:ind w:left="20"/>
              <w:jc w:val="both"/>
            </w:pPr>
            <w:r>
              <w:rPr>
                <w:rFonts w:ascii="Times New Roman"/>
                <w:b w:val="false"/>
                <w:i w:val="false"/>
                <w:color w:val="000000"/>
                <w:sz w:val="20"/>
              </w:rPr>
              <w:t>
509 80 000 0, 8516 21 000 0, 85</w:t>
            </w:r>
          </w:p>
          <w:p>
            <w:pPr>
              <w:spacing w:after="20"/>
              <w:ind w:left="20"/>
              <w:jc w:val="both"/>
            </w:pPr>
            <w:r>
              <w:rPr>
                <w:rFonts w:ascii="Times New Roman"/>
                <w:b w:val="false"/>
                <w:i w:val="false"/>
                <w:color w:val="000000"/>
                <w:sz w:val="20"/>
              </w:rPr>
              <w:t xml:space="preserve">
16 29, 6301 10 000 0, из 9404, </w:t>
            </w:r>
          </w:p>
          <w:p>
            <w:pPr>
              <w:spacing w:after="20"/>
              <w:ind w:left="20"/>
              <w:jc w:val="both"/>
            </w:pPr>
            <w:r>
              <w:rPr>
                <w:rFonts w:ascii="Times New Roman"/>
                <w:b w:val="false"/>
                <w:i w:val="false"/>
                <w:color w:val="000000"/>
                <w:sz w:val="20"/>
              </w:rPr>
              <w:t>
8414 60 000 0,8421 39 200 9,842</w:t>
            </w:r>
          </w:p>
          <w:p>
            <w:pPr>
              <w:spacing w:after="20"/>
              <w:ind w:left="20"/>
              <w:jc w:val="both"/>
            </w:pPr>
            <w:r>
              <w:rPr>
                <w:rFonts w:ascii="Times New Roman"/>
                <w:b w:val="false"/>
                <w:i w:val="false"/>
                <w:color w:val="000000"/>
                <w:sz w:val="20"/>
              </w:rPr>
              <w:t>
0 10 900 0,8451 30 100 0,из 845</w:t>
            </w:r>
          </w:p>
          <w:p>
            <w:pPr>
              <w:spacing w:after="20"/>
              <w:ind w:left="20"/>
              <w:jc w:val="both"/>
            </w:pPr>
            <w:r>
              <w:rPr>
                <w:rFonts w:ascii="Times New Roman"/>
                <w:b w:val="false"/>
                <w:i w:val="false"/>
                <w:color w:val="000000"/>
                <w:sz w:val="20"/>
              </w:rPr>
              <w:t>
0, 8479 89 970 9, 8421 12 000 0,</w:t>
            </w:r>
          </w:p>
          <w:p>
            <w:pPr>
              <w:spacing w:after="20"/>
              <w:ind w:left="20"/>
              <w:jc w:val="both"/>
            </w:pPr>
            <w:r>
              <w:rPr>
                <w:rFonts w:ascii="Times New Roman"/>
                <w:b w:val="false"/>
                <w:i w:val="false"/>
                <w:color w:val="000000"/>
                <w:sz w:val="20"/>
              </w:rPr>
              <w:t>
8451 21, 8508, 8510 10 000 0,85</w:t>
            </w:r>
          </w:p>
          <w:p>
            <w:pPr>
              <w:spacing w:after="20"/>
              <w:ind w:left="20"/>
              <w:jc w:val="both"/>
            </w:pPr>
            <w:r>
              <w:rPr>
                <w:rFonts w:ascii="Times New Roman"/>
                <w:b w:val="false"/>
                <w:i w:val="false"/>
                <w:color w:val="000000"/>
                <w:sz w:val="20"/>
              </w:rPr>
              <w:t xml:space="preserve">
10 20 000 0,8510 30 000 0, 8516 </w:t>
            </w:r>
          </w:p>
          <w:p>
            <w:pPr>
              <w:spacing w:after="20"/>
              <w:ind w:left="20"/>
              <w:jc w:val="both"/>
            </w:pPr>
            <w:r>
              <w:rPr>
                <w:rFonts w:ascii="Times New Roman"/>
                <w:b w:val="false"/>
                <w:i w:val="false"/>
                <w:color w:val="000000"/>
                <w:sz w:val="20"/>
              </w:rPr>
              <w:t>
10 110 0, 8516 10, 8516 31, 8516</w:t>
            </w:r>
          </w:p>
          <w:p>
            <w:pPr>
              <w:spacing w:after="20"/>
              <w:ind w:left="20"/>
              <w:jc w:val="both"/>
            </w:pPr>
            <w:r>
              <w:rPr>
                <w:rFonts w:ascii="Times New Roman"/>
                <w:b w:val="false"/>
                <w:i w:val="false"/>
                <w:color w:val="000000"/>
                <w:sz w:val="20"/>
              </w:rPr>
              <w:t xml:space="preserve">
32 000 0,8516 33 000 0,8516 79 </w:t>
            </w:r>
          </w:p>
          <w:p>
            <w:pPr>
              <w:spacing w:after="20"/>
              <w:ind w:left="20"/>
              <w:jc w:val="both"/>
            </w:pPr>
            <w:r>
              <w:rPr>
                <w:rFonts w:ascii="Times New Roman"/>
                <w:b w:val="false"/>
                <w:i w:val="false"/>
                <w:color w:val="000000"/>
                <w:sz w:val="20"/>
              </w:rPr>
              <w:t xml:space="preserve">
700 0, 8516 40, 8516 298467 21, </w:t>
            </w:r>
          </w:p>
          <w:p>
            <w:pPr>
              <w:spacing w:after="20"/>
              <w:ind w:left="20"/>
              <w:jc w:val="both"/>
            </w:pPr>
            <w:r>
              <w:rPr>
                <w:rFonts w:ascii="Times New Roman"/>
                <w:b w:val="false"/>
                <w:i w:val="false"/>
                <w:color w:val="000000"/>
                <w:sz w:val="20"/>
              </w:rPr>
              <w:t>
8467 22, 8467 29 8452 10, 8447 1</w:t>
            </w:r>
          </w:p>
          <w:p>
            <w:pPr>
              <w:spacing w:after="20"/>
              <w:ind w:left="20"/>
              <w:jc w:val="both"/>
            </w:pPr>
            <w:r>
              <w:rPr>
                <w:rFonts w:ascii="Times New Roman"/>
                <w:b w:val="false"/>
                <w:i w:val="false"/>
                <w:color w:val="000000"/>
                <w:sz w:val="20"/>
              </w:rPr>
              <w:t>
1,8447 12,8447 20, из 8515, из 84</w:t>
            </w:r>
          </w:p>
          <w:p>
            <w:pPr>
              <w:spacing w:after="20"/>
              <w:ind w:left="20"/>
              <w:jc w:val="both"/>
            </w:pPr>
            <w:r>
              <w:rPr>
                <w:rFonts w:ascii="Times New Roman"/>
                <w:b w:val="false"/>
                <w:i w:val="false"/>
                <w:color w:val="000000"/>
                <w:sz w:val="20"/>
              </w:rPr>
              <w:t>
13, 8504 40 550 9, 8509 80 000 0,</w:t>
            </w:r>
          </w:p>
          <w:p>
            <w:pPr>
              <w:spacing w:after="20"/>
              <w:ind w:left="20"/>
              <w:jc w:val="both"/>
            </w:pPr>
            <w:r>
              <w:rPr>
                <w:rFonts w:ascii="Times New Roman"/>
                <w:b w:val="false"/>
                <w:i w:val="false"/>
                <w:color w:val="000000"/>
                <w:sz w:val="20"/>
              </w:rPr>
              <w:t>
8536 50 070 0,8536 50 800 0, 853</w:t>
            </w:r>
          </w:p>
          <w:p>
            <w:pPr>
              <w:spacing w:after="20"/>
              <w:ind w:left="20"/>
              <w:jc w:val="both"/>
            </w:pPr>
            <w:r>
              <w:rPr>
                <w:rFonts w:ascii="Times New Roman"/>
                <w:b w:val="false"/>
                <w:i w:val="false"/>
                <w:color w:val="000000"/>
                <w:sz w:val="20"/>
              </w:rPr>
              <w:t>
6 69,8536 90,8544 42 900 9, 8465</w:t>
            </w:r>
          </w:p>
          <w:p>
            <w:pPr>
              <w:spacing w:after="20"/>
              <w:ind w:left="20"/>
              <w:jc w:val="both"/>
            </w:pPr>
            <w:r>
              <w:rPr>
                <w:rFonts w:ascii="Times New Roman"/>
                <w:b w:val="false"/>
                <w:i w:val="false"/>
                <w:color w:val="000000"/>
                <w:sz w:val="20"/>
              </w:rPr>
              <w:t>
10,8465 91,8465 92 000 0,8465 99</w:t>
            </w:r>
          </w:p>
          <w:p>
            <w:pPr>
              <w:spacing w:after="20"/>
              <w:ind w:left="20"/>
              <w:jc w:val="both"/>
            </w:pPr>
            <w:r>
              <w:rPr>
                <w:rFonts w:ascii="Times New Roman"/>
                <w:b w:val="false"/>
                <w:i w:val="false"/>
                <w:color w:val="000000"/>
                <w:sz w:val="20"/>
              </w:rPr>
              <w:t>
,8515 39 130 0,8515 39 180 0,8515</w:t>
            </w:r>
          </w:p>
          <w:p>
            <w:pPr>
              <w:spacing w:after="20"/>
              <w:ind w:left="20"/>
              <w:jc w:val="both"/>
            </w:pPr>
            <w:r>
              <w:rPr>
                <w:rFonts w:ascii="Times New Roman"/>
                <w:b w:val="false"/>
                <w:i w:val="false"/>
                <w:color w:val="000000"/>
                <w:sz w:val="20"/>
              </w:rPr>
              <w:t>
39 900 0,8502 20 200 0,8502 20 40</w:t>
            </w:r>
          </w:p>
          <w:p>
            <w:pPr>
              <w:spacing w:after="20"/>
              <w:ind w:left="20"/>
              <w:jc w:val="both"/>
            </w:pPr>
            <w:r>
              <w:rPr>
                <w:rFonts w:ascii="Times New Roman"/>
                <w:b w:val="false"/>
                <w:i w:val="false"/>
                <w:color w:val="000000"/>
                <w:sz w:val="20"/>
              </w:rPr>
              <w:t>
0 0,8452 10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8521,8528 61 000 0,8528 69,8518 21</w:t>
            </w:r>
          </w:p>
          <w:p>
            <w:pPr>
              <w:spacing w:after="20"/>
              <w:ind w:left="20"/>
              <w:jc w:val="both"/>
            </w:pPr>
            <w:r>
              <w:rPr>
                <w:rFonts w:ascii="Times New Roman"/>
                <w:b w:val="false"/>
                <w:i w:val="false"/>
                <w:color w:val="000000"/>
                <w:sz w:val="20"/>
              </w:rPr>
              <w:t xml:space="preserve">
000 0,8518 22 000 0,8518 40,8527 </w:t>
            </w:r>
          </w:p>
          <w:p>
            <w:pPr>
              <w:spacing w:after="20"/>
              <w:ind w:left="20"/>
              <w:jc w:val="both"/>
            </w:pPr>
            <w:r>
              <w:rPr>
                <w:rFonts w:ascii="Times New Roman"/>
                <w:b w:val="false"/>
                <w:i w:val="false"/>
                <w:color w:val="000000"/>
                <w:sz w:val="20"/>
              </w:rPr>
              <w:t>
910 0,8527 19 000 0,8527 21 200,8</w:t>
            </w:r>
          </w:p>
          <w:p>
            <w:pPr>
              <w:spacing w:after="20"/>
              <w:ind w:left="20"/>
              <w:jc w:val="both"/>
            </w:pPr>
            <w:r>
              <w:rPr>
                <w:rFonts w:ascii="Times New Roman"/>
                <w:b w:val="false"/>
                <w:i w:val="false"/>
                <w:color w:val="000000"/>
                <w:sz w:val="20"/>
              </w:rPr>
              <w:t>
527 520,8527 21 590,8527 21 700 0,8</w:t>
            </w:r>
          </w:p>
          <w:p>
            <w:pPr>
              <w:spacing w:after="20"/>
              <w:ind w:left="20"/>
              <w:jc w:val="both"/>
            </w:pPr>
            <w:r>
              <w:rPr>
                <w:rFonts w:ascii="Times New Roman"/>
                <w:b w:val="false"/>
                <w:i w:val="false"/>
                <w:color w:val="000000"/>
                <w:sz w:val="20"/>
              </w:rPr>
              <w:t>
527 21 920 0,8528 71,8528 72,из 8504 40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8443 32 100 9,8471 30 000 0,8471 41</w:t>
            </w:r>
          </w:p>
          <w:p>
            <w:pPr>
              <w:spacing w:after="20"/>
              <w:ind w:left="20"/>
              <w:jc w:val="both"/>
            </w:pPr>
            <w:r>
              <w:rPr>
                <w:rFonts w:ascii="Times New Roman"/>
                <w:b w:val="false"/>
                <w:i w:val="false"/>
                <w:color w:val="000000"/>
                <w:sz w:val="20"/>
              </w:rPr>
              <w:t>
000 0,8471 49 000 0,8471 50 000 0,8</w:t>
            </w:r>
          </w:p>
          <w:p>
            <w:pPr>
              <w:spacing w:after="20"/>
              <w:ind w:left="20"/>
              <w:jc w:val="both"/>
            </w:pPr>
            <w:r>
              <w:rPr>
                <w:rFonts w:ascii="Times New Roman"/>
                <w:b w:val="false"/>
                <w:i w:val="false"/>
                <w:color w:val="000000"/>
                <w:sz w:val="20"/>
              </w:rPr>
              <w:t>
471 60,8504 40 300,из 8518,528 51 0</w:t>
            </w:r>
          </w:p>
          <w:p>
            <w:pPr>
              <w:spacing w:after="20"/>
              <w:ind w:left="20"/>
              <w:jc w:val="both"/>
            </w:pPr>
            <w:r>
              <w:rPr>
                <w:rFonts w:ascii="Times New Roman"/>
                <w:b w:val="false"/>
                <w:i w:val="false"/>
                <w:color w:val="000000"/>
                <w:sz w:val="20"/>
              </w:rPr>
              <w:t>
00 0,8528 61 000 0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847170100 8471705100 8471705900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КАТЕГОРИИ M1,M2,M3,N1,N2,N3,O1,O2,O3,O4.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8703 21,8703 22,8703 23,8703 24,8703</w:t>
            </w:r>
          </w:p>
          <w:p>
            <w:pPr>
              <w:spacing w:after="20"/>
              <w:ind w:left="20"/>
              <w:jc w:val="both"/>
            </w:pPr>
            <w:r>
              <w:rPr>
                <w:rFonts w:ascii="Times New Roman"/>
                <w:b w:val="false"/>
                <w:i w:val="false"/>
                <w:color w:val="000000"/>
                <w:sz w:val="20"/>
              </w:rPr>
              <w:t xml:space="preserve">
31, 8703 32,8703 33,8704 10, 8704 23, </w:t>
            </w:r>
          </w:p>
          <w:p>
            <w:pPr>
              <w:spacing w:after="20"/>
              <w:ind w:left="20"/>
              <w:jc w:val="both"/>
            </w:pPr>
            <w:r>
              <w:rPr>
                <w:rFonts w:ascii="Times New Roman"/>
                <w:b w:val="false"/>
                <w:i w:val="false"/>
                <w:color w:val="000000"/>
                <w:sz w:val="20"/>
              </w:rPr>
              <w:t xml:space="preserve">
8704 31,8704 32, 8702 10, 8716 39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СТОЧНАЯ, ВОДА ПРИРОДНАЯ, ПОЧВЫ,ГРУНТЫ, ВОЗДУХ АТМОСФЕРНЫЙ, ВОЗДУХ РАБОЧЕЙ ЗОНЫ, РАБОЧИЕ МЕСТА, ПРОМЫШЛЕННЫЕ ВЫБРОСЫ.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2715 00 000 0,2517 00 000 0,2517,2517 </w:t>
            </w:r>
          </w:p>
          <w:p>
            <w:pPr>
              <w:spacing w:after="20"/>
              <w:ind w:left="20"/>
              <w:jc w:val="both"/>
            </w:pPr>
            <w:r>
              <w:rPr>
                <w:rFonts w:ascii="Times New Roman"/>
                <w:b w:val="false"/>
                <w:i w:val="false"/>
                <w:color w:val="000000"/>
                <w:sz w:val="20"/>
              </w:rPr>
              <w:t>
10,2517 10 100 0,2505 10 000 0,2505 90</w:t>
            </w:r>
          </w:p>
          <w:p>
            <w:pPr>
              <w:spacing w:after="20"/>
              <w:ind w:left="20"/>
              <w:jc w:val="both"/>
            </w:pPr>
            <w:r>
              <w:rPr>
                <w:rFonts w:ascii="Times New Roman"/>
                <w:b w:val="false"/>
                <w:i w:val="false"/>
                <w:color w:val="000000"/>
                <w:sz w:val="20"/>
              </w:rPr>
              <w:t>
000 0,2517 10 800 0,2517 10 200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МЕТАЛЛОВ, СПЛАВОВ, СВАРНЫХ И ПАЯНЫХ СОЕДИНЕНИЙ, ИЗДЕЛИЙ МАШИНОСТРОЕНИЯ И ПРИБОРОСТРОЕНИЯ МЕТАЛЛИЧЕСКИХ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культуры.Пшеница мягкая Пшеница твердая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1003009003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Горох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кормовые0713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яровая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Сем.горчицы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1101001500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23023090000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ржаные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Толокно овсяное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Кр.пшеничная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ячменная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110319300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кукурузн.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1103195000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пшенич.</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овсяные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11041290000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1103194000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ПОВЕРХНОСТНЫХ ВОДОЕМОВ, ВОДА ИЗ ИСТОЧНИКОВ ЦЕНТРАЛИЗОВАННОГО ХОЗЯЙСТВЕННО-ПИТЬЕВОГО ВОДОСНАБЖЕНИЯ, АТМОСФЕРНЫЙ ВОЗДУХ.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2715 00 000 0,2517 00 000 </w:t>
            </w:r>
          </w:p>
          <w:p>
            <w:pPr>
              <w:spacing w:after="20"/>
              <w:ind w:left="20"/>
              <w:jc w:val="both"/>
            </w:pPr>
            <w:r>
              <w:rPr>
                <w:rFonts w:ascii="Times New Roman"/>
                <w:b w:val="false"/>
                <w:i w:val="false"/>
                <w:color w:val="000000"/>
                <w:sz w:val="20"/>
              </w:rPr>
              <w:t xml:space="preserve">
0,2517,2517 10,2517 10 100 </w:t>
            </w:r>
          </w:p>
          <w:p>
            <w:pPr>
              <w:spacing w:after="20"/>
              <w:ind w:left="20"/>
              <w:jc w:val="both"/>
            </w:pPr>
            <w:r>
              <w:rPr>
                <w:rFonts w:ascii="Times New Roman"/>
                <w:b w:val="false"/>
                <w:i w:val="false"/>
                <w:color w:val="000000"/>
                <w:sz w:val="20"/>
              </w:rPr>
              <w:t>
0,2505 10 000 0,2505 90 000</w:t>
            </w:r>
          </w:p>
          <w:p>
            <w:pPr>
              <w:spacing w:after="20"/>
              <w:ind w:left="20"/>
              <w:jc w:val="both"/>
            </w:pPr>
            <w:r>
              <w:rPr>
                <w:rFonts w:ascii="Times New Roman"/>
                <w:b w:val="false"/>
                <w:i w:val="false"/>
                <w:color w:val="000000"/>
                <w:sz w:val="20"/>
              </w:rPr>
              <w:t>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(СОСУДЫ, ЦИСТЕРНЫ, БАЛ-ЛОНЫ И БОЧКИ), РАБОТАЮЩИЙ ПОД ДАВЛЕНИЕМ ВО-ДЫ, ПАРА ИЛИ ГА-ЗА, СЖАТЫХ, СЖИ-ЖЕННЫХ И РАСТ-ВОРЕННЫХ ГАЗОВ ПОД ДАВЛЕНИЕМ, РЕЗЕРВУАРЫ, ТРУБОПРОВОДЫ РАЗЛИЧНОГО НАЗНАЧЕНИЯ, АРМАТУРА ФОНТАННАЯ НАГНЕТАТЕЛЬНАЯ, СООРУЖЕНИЯ ПОДЗЕМНЫЕ (ИЗОЛЯЦИОННОЕ ЗАЩИТНОЕ ПОКРЫТИЕ)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ПШЕНИЦА, РОЖЬ, ЯЧМЕНЬ, ОВЕС, ГРЕЧИХА, КУКУРУЗА, МУКА ПШЕНИЧНАЯ ХЛЕБОПЕКАРНАЯ, МУКА РЖАНАЯ, МУКА РЖАНО-ПШЕНИЧНАЯ И ПШЕНИЧНО-РЖАНАЯ ХЛЕБОПЕКАРНАЯ, МУКА КУКУРУЗНАЯ, ОТРУБИ ПШЕНИЧНЫЕ.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1001 9010011001 10 </w:t>
            </w:r>
          </w:p>
          <w:p>
            <w:pPr>
              <w:spacing w:after="20"/>
              <w:ind w:left="20"/>
              <w:jc w:val="both"/>
            </w:pPr>
            <w:r>
              <w:rPr>
                <w:rFonts w:ascii="Times New Roman"/>
                <w:b w:val="false"/>
                <w:i w:val="false"/>
                <w:color w:val="000000"/>
                <w:sz w:val="20"/>
              </w:rPr>
              <w:t xml:space="preserve">
000 01003 001004 29 </w:t>
            </w:r>
          </w:p>
          <w:p>
            <w:pPr>
              <w:spacing w:after="20"/>
              <w:ind w:left="20"/>
              <w:jc w:val="both"/>
            </w:pPr>
            <w:r>
              <w:rPr>
                <w:rFonts w:ascii="Times New Roman"/>
                <w:b w:val="false"/>
                <w:i w:val="false"/>
                <w:color w:val="000000"/>
                <w:sz w:val="20"/>
              </w:rPr>
              <w:t>
010 01004 00 000 0100</w:t>
            </w:r>
          </w:p>
          <w:p>
            <w:pPr>
              <w:spacing w:after="20"/>
              <w:ind w:left="20"/>
              <w:jc w:val="both"/>
            </w:pPr>
            <w:r>
              <w:rPr>
                <w:rFonts w:ascii="Times New Roman"/>
                <w:b w:val="false"/>
                <w:i w:val="false"/>
                <w:color w:val="000000"/>
                <w:sz w:val="20"/>
              </w:rPr>
              <w:t>
8 20 00010051002 00 0</w:t>
            </w:r>
          </w:p>
          <w:p>
            <w:pPr>
              <w:spacing w:after="20"/>
              <w:ind w:left="20"/>
              <w:jc w:val="both"/>
            </w:pPr>
            <w:r>
              <w:rPr>
                <w:rFonts w:ascii="Times New Roman"/>
                <w:b w:val="false"/>
                <w:i w:val="false"/>
                <w:color w:val="000000"/>
                <w:sz w:val="20"/>
              </w:rPr>
              <w:t>
00 012071201 002306 3</w:t>
            </w:r>
          </w:p>
          <w:p>
            <w:pPr>
              <w:spacing w:after="20"/>
              <w:ind w:left="20"/>
              <w:jc w:val="both"/>
            </w:pPr>
            <w:r>
              <w:rPr>
                <w:rFonts w:ascii="Times New Roman"/>
                <w:b w:val="false"/>
                <w:i w:val="false"/>
                <w:color w:val="000000"/>
                <w:sz w:val="20"/>
              </w:rPr>
              <w:t>
0 000 02304 0 0002306</w:t>
            </w:r>
          </w:p>
          <w:p>
            <w:pPr>
              <w:spacing w:after="20"/>
              <w:ind w:left="20"/>
              <w:jc w:val="both"/>
            </w:pPr>
            <w:r>
              <w:rPr>
                <w:rFonts w:ascii="Times New Roman"/>
                <w:b w:val="false"/>
                <w:i w:val="false"/>
                <w:color w:val="000000"/>
                <w:sz w:val="20"/>
              </w:rPr>
              <w:t>
30 000 02306 10 000 0</w:t>
            </w:r>
          </w:p>
          <w:p>
            <w:pPr>
              <w:spacing w:after="20"/>
              <w:ind w:left="20"/>
              <w:jc w:val="both"/>
            </w:pPr>
            <w:r>
              <w:rPr>
                <w:rFonts w:ascii="Times New Roman"/>
                <w:b w:val="false"/>
                <w:i w:val="false"/>
                <w:color w:val="000000"/>
                <w:sz w:val="20"/>
              </w:rPr>
              <w:t xml:space="preserve">
2304 00 000 121022106 </w:t>
            </w:r>
          </w:p>
          <w:p>
            <w:pPr>
              <w:spacing w:after="20"/>
              <w:ind w:left="20"/>
              <w:jc w:val="both"/>
            </w:pPr>
            <w:r>
              <w:rPr>
                <w:rFonts w:ascii="Times New Roman"/>
                <w:b w:val="false"/>
                <w:i w:val="false"/>
                <w:color w:val="000000"/>
                <w:sz w:val="20"/>
              </w:rPr>
              <w:t>
102301 20 000 02301 10</w:t>
            </w:r>
          </w:p>
          <w:p>
            <w:pPr>
              <w:spacing w:after="20"/>
              <w:ind w:left="20"/>
              <w:jc w:val="both"/>
            </w:pPr>
            <w:r>
              <w:rPr>
                <w:rFonts w:ascii="Times New Roman"/>
                <w:b w:val="false"/>
                <w:i w:val="false"/>
                <w:color w:val="000000"/>
                <w:sz w:val="20"/>
              </w:rPr>
              <w:t>
000 02302 30 90000 230</w:t>
            </w:r>
          </w:p>
          <w:p>
            <w:pPr>
              <w:spacing w:after="20"/>
              <w:ind w:left="20"/>
              <w:jc w:val="both"/>
            </w:pPr>
            <w:r>
              <w:rPr>
                <w:rFonts w:ascii="Times New Roman"/>
                <w:b w:val="false"/>
                <w:i w:val="false"/>
                <w:color w:val="000000"/>
                <w:sz w:val="20"/>
              </w:rPr>
              <w:t xml:space="preserve">
2 30 900 01101 00 1102 </w:t>
            </w:r>
          </w:p>
          <w:p>
            <w:pPr>
              <w:spacing w:after="20"/>
              <w:ind w:left="20"/>
              <w:jc w:val="both"/>
            </w:pPr>
            <w:r>
              <w:rPr>
                <w:rFonts w:ascii="Times New Roman"/>
                <w:b w:val="false"/>
                <w:i w:val="false"/>
                <w:color w:val="000000"/>
                <w:sz w:val="20"/>
              </w:rPr>
              <w:t>
1119021905230912149025</w:t>
            </w:r>
          </w:p>
          <w:p>
            <w:pPr>
              <w:spacing w:after="20"/>
              <w:ind w:left="20"/>
              <w:jc w:val="both"/>
            </w:pPr>
            <w:r>
              <w:rPr>
                <w:rFonts w:ascii="Times New Roman"/>
                <w:b w:val="false"/>
                <w:i w:val="false"/>
                <w:color w:val="000000"/>
                <w:sz w:val="20"/>
              </w:rPr>
              <w:t>
01009902509000002518250</w:t>
            </w:r>
          </w:p>
          <w:p>
            <w:pPr>
              <w:spacing w:after="20"/>
              <w:ind w:left="20"/>
              <w:jc w:val="both"/>
            </w:pPr>
            <w:r>
              <w:rPr>
                <w:rFonts w:ascii="Times New Roman"/>
                <w:b w:val="false"/>
                <w:i w:val="false"/>
                <w:color w:val="000000"/>
                <w:sz w:val="20"/>
              </w:rPr>
              <w:t>
9 00 00 02510000001512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ПРОИЗВОДСТВЕННОЙ СРЕДЫ, ФАКТОРЫ ОКРУЖАЮЩЕЙ СРЕДЫ, ВОДЫ (СТОЧНЫЕ, ПОВЕРХНОСТНЫЕ, ПОДЗЕМНЫЕ, ПИТЬЕВАЯ, ТАЛАЯ.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2715 00 000 0,2517 00 </w:t>
            </w:r>
          </w:p>
          <w:p>
            <w:pPr>
              <w:spacing w:after="20"/>
              <w:ind w:left="20"/>
              <w:jc w:val="both"/>
            </w:pPr>
            <w:r>
              <w:rPr>
                <w:rFonts w:ascii="Times New Roman"/>
                <w:b w:val="false"/>
                <w:i w:val="false"/>
                <w:color w:val="000000"/>
                <w:sz w:val="20"/>
              </w:rPr>
              <w:t>
000 0,2517,2517 10,</w:t>
            </w:r>
          </w:p>
          <w:p>
            <w:pPr>
              <w:spacing w:after="20"/>
              <w:ind w:left="20"/>
              <w:jc w:val="both"/>
            </w:pPr>
            <w:r>
              <w:rPr>
                <w:rFonts w:ascii="Times New Roman"/>
                <w:b w:val="false"/>
                <w:i w:val="false"/>
                <w:color w:val="000000"/>
                <w:sz w:val="20"/>
              </w:rPr>
              <w:t>
10 100 0,2505 10 000 0</w:t>
            </w:r>
          </w:p>
          <w:p>
            <w:pPr>
              <w:spacing w:after="20"/>
              <w:ind w:left="20"/>
              <w:jc w:val="both"/>
            </w:pPr>
            <w:r>
              <w:rPr>
                <w:rFonts w:ascii="Times New Roman"/>
                <w:b w:val="false"/>
                <w:i w:val="false"/>
                <w:color w:val="000000"/>
                <w:sz w:val="20"/>
              </w:rPr>
              <w:t xml:space="preserve">
,2505 90 000 0,2517 10 </w:t>
            </w:r>
          </w:p>
          <w:p>
            <w:pPr>
              <w:spacing w:after="20"/>
              <w:ind w:left="20"/>
              <w:jc w:val="both"/>
            </w:pPr>
            <w:r>
              <w:rPr>
                <w:rFonts w:ascii="Times New Roman"/>
                <w:b w:val="false"/>
                <w:i w:val="false"/>
                <w:color w:val="000000"/>
                <w:sz w:val="20"/>
              </w:rPr>
              <w:t>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ОТРУБИ, МУКА ПШЕНИЧНАЯ ХЛЕБОПЕКАРНАЯ, МУКА ПШЕНИЧНАЯ "КАЗАХСТАНСКАЯ", ОТРУБИ ПШЕНИЧНЫЕ, ЗЕРНОВЫЕ КУЛЬТУРЫ, ПШЕНИЦА.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1001 9010011001 10 000</w:t>
            </w:r>
          </w:p>
          <w:p>
            <w:pPr>
              <w:spacing w:after="20"/>
              <w:ind w:left="20"/>
              <w:jc w:val="both"/>
            </w:pPr>
            <w:r>
              <w:rPr>
                <w:rFonts w:ascii="Times New Roman"/>
                <w:b w:val="false"/>
                <w:i w:val="false"/>
                <w:color w:val="000000"/>
                <w:sz w:val="20"/>
              </w:rPr>
              <w:t>
01003 001004 29 010 01</w:t>
            </w:r>
          </w:p>
          <w:p>
            <w:pPr>
              <w:spacing w:after="20"/>
              <w:ind w:left="20"/>
              <w:jc w:val="both"/>
            </w:pPr>
            <w:r>
              <w:rPr>
                <w:rFonts w:ascii="Times New Roman"/>
                <w:b w:val="false"/>
                <w:i w:val="false"/>
                <w:color w:val="000000"/>
                <w:sz w:val="20"/>
              </w:rPr>
              <w:t>
004 00 000 01008 20 000</w:t>
            </w:r>
          </w:p>
          <w:p>
            <w:pPr>
              <w:spacing w:after="20"/>
              <w:ind w:left="20"/>
              <w:jc w:val="both"/>
            </w:pPr>
            <w:r>
              <w:rPr>
                <w:rFonts w:ascii="Times New Roman"/>
                <w:b w:val="false"/>
                <w:i w:val="false"/>
                <w:color w:val="000000"/>
                <w:sz w:val="20"/>
              </w:rPr>
              <w:t>
10051002 00 000 0120712</w:t>
            </w:r>
          </w:p>
          <w:p>
            <w:pPr>
              <w:spacing w:after="20"/>
              <w:ind w:left="20"/>
              <w:jc w:val="both"/>
            </w:pPr>
            <w:r>
              <w:rPr>
                <w:rFonts w:ascii="Times New Roman"/>
                <w:b w:val="false"/>
                <w:i w:val="false"/>
                <w:color w:val="000000"/>
                <w:sz w:val="20"/>
              </w:rPr>
              <w:t xml:space="preserve">
01 002306 30 000 02304 </w:t>
            </w:r>
          </w:p>
          <w:p>
            <w:pPr>
              <w:spacing w:after="20"/>
              <w:ind w:left="20"/>
              <w:jc w:val="both"/>
            </w:pPr>
            <w:r>
              <w:rPr>
                <w:rFonts w:ascii="Times New Roman"/>
                <w:b w:val="false"/>
                <w:i w:val="false"/>
                <w:color w:val="000000"/>
                <w:sz w:val="20"/>
              </w:rPr>
              <w:t xml:space="preserve">
0 0002306 30 000 02306 </w:t>
            </w:r>
          </w:p>
          <w:p>
            <w:pPr>
              <w:spacing w:after="20"/>
              <w:ind w:left="20"/>
              <w:jc w:val="both"/>
            </w:pPr>
            <w:r>
              <w:rPr>
                <w:rFonts w:ascii="Times New Roman"/>
                <w:b w:val="false"/>
                <w:i w:val="false"/>
                <w:color w:val="000000"/>
                <w:sz w:val="20"/>
              </w:rPr>
              <w:t>
10 000 02304 00 000 121</w:t>
            </w:r>
          </w:p>
          <w:p>
            <w:pPr>
              <w:spacing w:after="20"/>
              <w:ind w:left="20"/>
              <w:jc w:val="both"/>
            </w:pPr>
            <w:r>
              <w:rPr>
                <w:rFonts w:ascii="Times New Roman"/>
                <w:b w:val="false"/>
                <w:i w:val="false"/>
                <w:color w:val="000000"/>
                <w:sz w:val="20"/>
              </w:rPr>
              <w:t>
022106 102301 20 000 02</w:t>
            </w:r>
          </w:p>
          <w:p>
            <w:pPr>
              <w:spacing w:after="20"/>
              <w:ind w:left="20"/>
              <w:jc w:val="both"/>
            </w:pPr>
            <w:r>
              <w:rPr>
                <w:rFonts w:ascii="Times New Roman"/>
                <w:b w:val="false"/>
                <w:i w:val="false"/>
                <w:color w:val="000000"/>
                <w:sz w:val="20"/>
              </w:rPr>
              <w:t>
301 10 000 02302 30 9000</w:t>
            </w:r>
          </w:p>
          <w:p>
            <w:pPr>
              <w:spacing w:after="20"/>
              <w:ind w:left="20"/>
              <w:jc w:val="both"/>
            </w:pPr>
            <w:r>
              <w:rPr>
                <w:rFonts w:ascii="Times New Roman"/>
                <w:b w:val="false"/>
                <w:i w:val="false"/>
                <w:color w:val="000000"/>
                <w:sz w:val="20"/>
              </w:rPr>
              <w:t>
0 2302 30 900 01101 00 1</w:t>
            </w:r>
          </w:p>
          <w:p>
            <w:pPr>
              <w:spacing w:after="20"/>
              <w:ind w:left="20"/>
              <w:jc w:val="both"/>
            </w:pPr>
            <w:r>
              <w:rPr>
                <w:rFonts w:ascii="Times New Roman"/>
                <w:b w:val="false"/>
                <w:i w:val="false"/>
                <w:color w:val="000000"/>
                <w:sz w:val="20"/>
              </w:rPr>
              <w:t xml:space="preserve">
102 10 000 01104 30 100 </w:t>
            </w:r>
          </w:p>
          <w:p>
            <w:pPr>
              <w:spacing w:after="20"/>
              <w:ind w:left="20"/>
              <w:jc w:val="both"/>
            </w:pPr>
            <w:r>
              <w:rPr>
                <w:rFonts w:ascii="Times New Roman"/>
                <w:b w:val="false"/>
                <w:i w:val="false"/>
                <w:color w:val="000000"/>
                <w:sz w:val="20"/>
              </w:rPr>
              <w:t>
01103 111902190523091214</w:t>
            </w:r>
          </w:p>
          <w:p>
            <w:pPr>
              <w:spacing w:after="20"/>
              <w:ind w:left="20"/>
              <w:jc w:val="both"/>
            </w:pPr>
            <w:r>
              <w:rPr>
                <w:rFonts w:ascii="Times New Roman"/>
                <w:b w:val="false"/>
                <w:i w:val="false"/>
                <w:color w:val="000000"/>
                <w:sz w:val="20"/>
              </w:rPr>
              <w:t>
902501009902509000002518</w:t>
            </w:r>
          </w:p>
          <w:p>
            <w:pPr>
              <w:spacing w:after="20"/>
              <w:ind w:left="20"/>
              <w:jc w:val="both"/>
            </w:pPr>
            <w:r>
              <w:rPr>
                <w:rFonts w:ascii="Times New Roman"/>
                <w:b w:val="false"/>
                <w:i w:val="false"/>
                <w:color w:val="000000"/>
                <w:sz w:val="20"/>
              </w:rPr>
              <w:t>
2509 00 00 02510000001512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ПРИРОДНЫЕ (ПОВЕРХНОСТНЫЕ, ПОДЗЕМНЫЕ), ПРОМЫШЛЕННЫЕ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ПРОМЫШЛЕННЫЕ ВЫБРОСЫ.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ЗАКИСЬ-ОКИСЬ УРАНА, КОНЦЕНТРАТ УРАНОВЫЙ, СОЛЬ ПОВАРЕННАЯ, СОЛИ УГЛЕАММОНИЙНЫЕ, СОДА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Продукция, применяемая в дорожной отрасли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w:t>
            </w:r>
          </w:p>
          <w:p>
            <w:pPr>
              <w:spacing w:after="20"/>
              <w:ind w:left="20"/>
              <w:jc w:val="both"/>
            </w:pPr>
            <w:r>
              <w:rPr>
                <w:rFonts w:ascii="Times New Roman"/>
                <w:b w:val="false"/>
                <w:i w:val="false"/>
                <w:color w:val="000000"/>
                <w:sz w:val="20"/>
              </w:rPr>
              <w:t>
0 0,2517,2517 10,2517 10</w:t>
            </w:r>
          </w:p>
          <w:p>
            <w:pPr>
              <w:spacing w:after="20"/>
              <w:ind w:left="20"/>
              <w:jc w:val="both"/>
            </w:pPr>
            <w:r>
              <w:rPr>
                <w:rFonts w:ascii="Times New Roman"/>
                <w:b w:val="false"/>
                <w:i w:val="false"/>
                <w:color w:val="000000"/>
                <w:sz w:val="20"/>
              </w:rPr>
              <w:t>
100 0,2505 10 000 0,2505</w:t>
            </w:r>
          </w:p>
          <w:p>
            <w:pPr>
              <w:spacing w:after="20"/>
              <w:ind w:left="20"/>
              <w:jc w:val="both"/>
            </w:pPr>
            <w:r>
              <w:rPr>
                <w:rFonts w:ascii="Times New Roman"/>
                <w:b w:val="false"/>
                <w:i w:val="false"/>
                <w:color w:val="000000"/>
                <w:sz w:val="20"/>
              </w:rPr>
              <w:t>
90 000 0,2517 10 800 0,2</w:t>
            </w:r>
          </w:p>
          <w:p>
            <w:pPr>
              <w:spacing w:after="20"/>
              <w:ind w:left="20"/>
              <w:jc w:val="both"/>
            </w:pPr>
            <w:r>
              <w:rPr>
                <w:rFonts w:ascii="Times New Roman"/>
                <w:b w:val="false"/>
                <w:i w:val="false"/>
                <w:color w:val="000000"/>
                <w:sz w:val="20"/>
              </w:rPr>
              <w:t>
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ВЫБРОСЫ ВРЕДНЫХ ВЕЩЕСТВ В АТМОСФЕРУ, ВОЗДУХ РАБОЧЕЙ ЗОНЫ, АТМОСФЕРНЫЙ ВОЗДУХ, ВОДА ПИТЬЕВАЯ, ВОДА ПРИРОДНАЯ, ВОДА СТОЧНАЯ.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ИСТОЧНИКОВ ЦЕНТРАЛИЗОВАННОГО ХОЗЯЙСТВЕННО- ПИТЬЕВОГО ВОДОСНАБЖЕНИЯ, ВОДЫ ПИТЬЕВЫЕ, РАСФАСОВАННЫЕ В ЕМКОСТИ, ВКЛЮЧАЯ ПРИРОДНЫЕ МИНЕРАЛЬНЫЕ И ПИТЬЕВЫЕ СТОЛОВЫЕ, ВОДЫ МИНЕРАЛЬНЫЕ ПРИРОДНЫЕ ПИТЬЕВЫЕ ЛЕЧЕБНО - СТОЛОВЫЕ И ЛЕЧЕБНЫЕ, СОЛЬ ПОВАРЕННАЯ ПИЩЕВАЯ, НАТРИЙ СЕРО - КИСЛЫЙ ТЕХНИЧЕСКИЙ.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2202100000, из 250100</w:t>
            </w:r>
          </w:p>
          <w:p>
            <w:pPr>
              <w:spacing w:after="20"/>
              <w:ind w:left="20"/>
              <w:jc w:val="both"/>
            </w:pPr>
            <w:r>
              <w:rPr>
                <w:rFonts w:ascii="Times New Roman"/>
                <w:b w:val="false"/>
                <w:i w:val="false"/>
                <w:color w:val="000000"/>
                <w:sz w:val="20"/>
              </w:rPr>
              <w:t>
из 2501009900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ГРУНТЫ И ДОННЫЕ ОТЛОЖЕНИЯ, ВЫБРОСЫ ПРОМЫШЛЕННЫХ ПРЕДПРИЯТИЙ В АТМОСФЕРУ, ВЫБРОСЫ АВТОТРАНСПОРТА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СТОЧНЫЕ ВОДЫ, ПОЧВА, ГРУНТЫ И ДОННЫЕ ОТЛОЖЕНИЯ, АТМОСФЕРНЫЙ ВОЗДУХ НАСЕЛЕННЫХ МЕСТ И САНИТАРНО-ЗАЩИТНОЙ ЗОНЫ, СЕЛИТЕБНОЙ ТЕРРИТОРИИ, ПОДФАКЕЛЬНЫХ ПОСТОВ), ВЫБРОСЫ ПРОМЫШЛЕННЫХ ПРЕД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ПШЕНИЦА, ЯЧМЕНЬ, КУКУРУЗА,РИС,ЗЕРНОБОБОВЫЕ КУЛЬТУРЫ: СОЯ, ТЕХНИЧЕСКИЕ КУЛЬТУРЫ: ХЛОПОК, САХАРНАЯ СВЕКЛА, ПЛОДООВОЩНЫЕ КУЛЬТУРЫ: ВИНОГРАД, ЯБЛОКИ, ГРУШИ, АЙВА, ЯГОДЫ, ТОМАТ, ЛУК, ЧЕСНОК И ОВОЩИ,КАТОФЕЛЬ, КЛУБНИ, КАПУСТА, ОГУРЦЫ, КОРМА: ГОТОВЫЕ КОРМА ДЛЯ СЕЛЬСКОХОЗЯЙСТВЕННЫХ ЖИВОТНЫХ, МАСЛИЧНЫЕ КУЛЬТУРЫ: ПОДСОЛНЕЧНИК, САФЛОР ДЛЯ ПЕРЕРАБОТКИ, СЕМЕНА ХЛОПЧАТНИКА, ПИЩЕВАЯ И СЕЛЬСКОХОЗЯЙСТВЕННАЯ ПРОДУКЦИЯ: МЯСО СВЕЖЕЕ ОСНОВНЫХ ВИДОВ ЖИВОТНЫХ, МОЛОКО ЗАГООВЛЯЕМОЕ ОСНОВНЫХ ВИДОВ ЖИВОТНЫХ, ПРЕПАРАТНАЯ ФОРМА ПЕСТИЦИДОВ, ОБЪЕКТЫ ОКРУЖАЮЩЕЙ СРЕДЫ: ПОЧВА, ВОДА С ВОДОЕМОВ, ОРОСИТЕЛЬНАЯ И ГРУНТОВАЯ.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100190,1001901000,10019091</w:t>
            </w:r>
          </w:p>
          <w:p>
            <w:pPr>
              <w:spacing w:after="20"/>
              <w:ind w:left="20"/>
              <w:jc w:val="both"/>
            </w:pPr>
            <w:r>
              <w:rPr>
                <w:rFonts w:ascii="Times New Roman"/>
                <w:b w:val="false"/>
                <w:i w:val="false"/>
                <w:color w:val="000000"/>
                <w:sz w:val="20"/>
              </w:rPr>
              <w:t>
00,1001909900,100300900,10</w:t>
            </w:r>
          </w:p>
          <w:p>
            <w:pPr>
              <w:spacing w:after="20"/>
              <w:ind w:left="20"/>
              <w:jc w:val="both"/>
            </w:pPr>
            <w:r>
              <w:rPr>
                <w:rFonts w:ascii="Times New Roman"/>
                <w:b w:val="false"/>
                <w:i w:val="false"/>
                <w:color w:val="000000"/>
                <w:sz w:val="20"/>
              </w:rPr>
              <w:t>
03001000,1003009000,1005,1</w:t>
            </w:r>
          </w:p>
          <w:p>
            <w:pPr>
              <w:spacing w:after="20"/>
              <w:ind w:left="20"/>
              <w:jc w:val="both"/>
            </w:pPr>
            <w:r>
              <w:rPr>
                <w:rFonts w:ascii="Times New Roman"/>
                <w:b w:val="false"/>
                <w:i w:val="false"/>
                <w:color w:val="000000"/>
                <w:sz w:val="20"/>
              </w:rPr>
              <w:t>
00590000,100510,1005101100</w:t>
            </w:r>
          </w:p>
          <w:p>
            <w:pPr>
              <w:spacing w:after="20"/>
              <w:ind w:left="20"/>
              <w:jc w:val="both"/>
            </w:pPr>
            <w:r>
              <w:rPr>
                <w:rFonts w:ascii="Times New Roman"/>
                <w:b w:val="false"/>
                <w:i w:val="false"/>
                <w:color w:val="000000"/>
                <w:sz w:val="20"/>
              </w:rPr>
              <w:t>
,100590000,1006,100610,100</w:t>
            </w:r>
          </w:p>
          <w:p>
            <w:pPr>
              <w:spacing w:after="20"/>
              <w:ind w:left="20"/>
              <w:jc w:val="both"/>
            </w:pPr>
            <w:r>
              <w:rPr>
                <w:rFonts w:ascii="Times New Roman"/>
                <w:b w:val="false"/>
                <w:i w:val="false"/>
                <w:color w:val="000000"/>
                <w:sz w:val="20"/>
              </w:rPr>
              <w:t>
620,100630,1006101000,1201</w:t>
            </w:r>
          </w:p>
          <w:p>
            <w:pPr>
              <w:spacing w:after="20"/>
              <w:ind w:left="20"/>
              <w:jc w:val="both"/>
            </w:pPr>
            <w:r>
              <w:rPr>
                <w:rFonts w:ascii="Times New Roman"/>
                <w:b w:val="false"/>
                <w:i w:val="false"/>
                <w:color w:val="000000"/>
                <w:sz w:val="20"/>
              </w:rPr>
              <w:t>
00900,520100900,0706909001</w:t>
            </w:r>
          </w:p>
          <w:p>
            <w:pPr>
              <w:spacing w:after="20"/>
              <w:ind w:left="20"/>
              <w:jc w:val="both"/>
            </w:pPr>
            <w:r>
              <w:rPr>
                <w:rFonts w:ascii="Times New Roman"/>
                <w:b w:val="false"/>
                <w:i w:val="false"/>
                <w:color w:val="000000"/>
                <w:sz w:val="20"/>
              </w:rPr>
              <w:t>
,0806,080610,0808,080810,08</w:t>
            </w:r>
          </w:p>
          <w:p>
            <w:pPr>
              <w:spacing w:after="20"/>
              <w:ind w:left="20"/>
              <w:jc w:val="both"/>
            </w:pPr>
            <w:r>
              <w:rPr>
                <w:rFonts w:ascii="Times New Roman"/>
                <w:b w:val="false"/>
                <w:i w:val="false"/>
                <w:color w:val="000000"/>
                <w:sz w:val="20"/>
              </w:rPr>
              <w:t>
0820,0808101000,080810800,0</w:t>
            </w:r>
          </w:p>
          <w:p>
            <w:pPr>
              <w:spacing w:after="20"/>
              <w:ind w:left="20"/>
              <w:jc w:val="both"/>
            </w:pPr>
            <w:r>
              <w:rPr>
                <w:rFonts w:ascii="Times New Roman"/>
                <w:b w:val="false"/>
                <w:i w:val="false"/>
                <w:color w:val="000000"/>
                <w:sz w:val="20"/>
              </w:rPr>
              <w:t>
808108001,0808108002,080810</w:t>
            </w:r>
          </w:p>
          <w:p>
            <w:pPr>
              <w:spacing w:after="20"/>
              <w:ind w:left="20"/>
              <w:jc w:val="both"/>
            </w:pPr>
            <w:r>
              <w:rPr>
                <w:rFonts w:ascii="Times New Roman"/>
                <w:b w:val="false"/>
                <w:i w:val="false"/>
                <w:color w:val="000000"/>
                <w:sz w:val="20"/>
              </w:rPr>
              <w:t>
8003,0808108004,0808108005,</w:t>
            </w:r>
          </w:p>
          <w:p>
            <w:pPr>
              <w:spacing w:after="20"/>
              <w:ind w:left="20"/>
              <w:jc w:val="both"/>
            </w:pPr>
            <w:r>
              <w:rPr>
                <w:rFonts w:ascii="Times New Roman"/>
                <w:b w:val="false"/>
                <w:i w:val="false"/>
                <w:color w:val="000000"/>
                <w:sz w:val="20"/>
              </w:rPr>
              <w:t>
,0602903000,070200,07020000</w:t>
            </w:r>
          </w:p>
          <w:p>
            <w:pPr>
              <w:spacing w:after="20"/>
              <w:ind w:left="20"/>
              <w:jc w:val="both"/>
            </w:pPr>
            <w:r>
              <w:rPr>
                <w:rFonts w:ascii="Times New Roman"/>
                <w:b w:val="false"/>
                <w:i w:val="false"/>
                <w:color w:val="000000"/>
                <w:sz w:val="20"/>
              </w:rPr>
              <w:t>
0,0702000001,0702000002,070</w:t>
            </w:r>
          </w:p>
          <w:p>
            <w:pPr>
              <w:spacing w:after="20"/>
              <w:ind w:left="20"/>
              <w:jc w:val="both"/>
            </w:pPr>
            <w:r>
              <w:rPr>
                <w:rFonts w:ascii="Times New Roman"/>
                <w:b w:val="false"/>
                <w:i w:val="false"/>
                <w:color w:val="000000"/>
                <w:sz w:val="20"/>
              </w:rPr>
              <w:t>
2000003,0702000004,07020000</w:t>
            </w:r>
          </w:p>
          <w:p>
            <w:pPr>
              <w:spacing w:after="20"/>
              <w:ind w:left="20"/>
              <w:jc w:val="both"/>
            </w:pPr>
            <w:r>
              <w:rPr>
                <w:rFonts w:ascii="Times New Roman"/>
                <w:b w:val="false"/>
                <w:i w:val="false"/>
                <w:color w:val="000000"/>
                <w:sz w:val="20"/>
              </w:rPr>
              <w:t>
05,0702000006,0702000007,070</w:t>
            </w:r>
          </w:p>
          <w:p>
            <w:pPr>
              <w:spacing w:after="20"/>
              <w:ind w:left="20"/>
              <w:jc w:val="both"/>
            </w:pPr>
            <w:r>
              <w:rPr>
                <w:rFonts w:ascii="Times New Roman"/>
                <w:b w:val="false"/>
                <w:i w:val="false"/>
                <w:color w:val="000000"/>
                <w:sz w:val="20"/>
              </w:rPr>
              <w:t>
2000008,0702000009,0703,0703</w:t>
            </w:r>
          </w:p>
          <w:p>
            <w:pPr>
              <w:spacing w:after="20"/>
              <w:ind w:left="20"/>
              <w:jc w:val="both"/>
            </w:pPr>
            <w:r>
              <w:rPr>
                <w:rFonts w:ascii="Times New Roman"/>
                <w:b w:val="false"/>
                <w:i w:val="false"/>
                <w:color w:val="000000"/>
                <w:sz w:val="20"/>
              </w:rPr>
              <w:t>
10,0703101100,0703101900,070</w:t>
            </w:r>
          </w:p>
          <w:p>
            <w:pPr>
              <w:spacing w:after="20"/>
              <w:ind w:left="20"/>
              <w:jc w:val="both"/>
            </w:pPr>
            <w:r>
              <w:rPr>
                <w:rFonts w:ascii="Times New Roman"/>
                <w:b w:val="false"/>
                <w:i w:val="false"/>
                <w:color w:val="000000"/>
                <w:sz w:val="20"/>
              </w:rPr>
              <w:t>
3109000,070190,0704,07041000</w:t>
            </w:r>
          </w:p>
          <w:p>
            <w:pPr>
              <w:spacing w:after="20"/>
              <w:ind w:left="20"/>
              <w:jc w:val="both"/>
            </w:pPr>
            <w:r>
              <w:rPr>
                <w:rFonts w:ascii="Times New Roman"/>
                <w:b w:val="false"/>
                <w:i w:val="false"/>
                <w:color w:val="000000"/>
                <w:sz w:val="20"/>
              </w:rPr>
              <w:t>
00,070490,070490100,07049010</w:t>
            </w:r>
          </w:p>
          <w:p>
            <w:pPr>
              <w:spacing w:after="20"/>
              <w:ind w:left="20"/>
              <w:jc w:val="both"/>
            </w:pPr>
            <w:r>
              <w:rPr>
                <w:rFonts w:ascii="Times New Roman"/>
                <w:b w:val="false"/>
                <w:i w:val="false"/>
                <w:color w:val="000000"/>
                <w:sz w:val="20"/>
              </w:rPr>
              <w:t>
01,070700,0707000501,0707000</w:t>
            </w:r>
          </w:p>
          <w:p>
            <w:pPr>
              <w:spacing w:after="20"/>
              <w:ind w:left="20"/>
              <w:jc w:val="both"/>
            </w:pPr>
            <w:r>
              <w:rPr>
                <w:rFonts w:ascii="Times New Roman"/>
                <w:b w:val="false"/>
                <w:i w:val="false"/>
                <w:color w:val="000000"/>
                <w:sz w:val="20"/>
              </w:rPr>
              <w:t>
502,0707000503,0707000504,07</w:t>
            </w:r>
          </w:p>
          <w:p>
            <w:pPr>
              <w:spacing w:after="20"/>
              <w:ind w:left="20"/>
              <w:jc w:val="both"/>
            </w:pPr>
            <w:r>
              <w:rPr>
                <w:rFonts w:ascii="Times New Roman"/>
                <w:b w:val="false"/>
                <w:i w:val="false"/>
                <w:color w:val="000000"/>
                <w:sz w:val="20"/>
              </w:rPr>
              <w:t>
07000505,0707000506,07070005</w:t>
            </w:r>
          </w:p>
          <w:p>
            <w:pPr>
              <w:spacing w:after="20"/>
              <w:ind w:left="20"/>
              <w:jc w:val="both"/>
            </w:pPr>
            <w:r>
              <w:rPr>
                <w:rFonts w:ascii="Times New Roman"/>
                <w:b w:val="false"/>
                <w:i w:val="false"/>
                <w:color w:val="000000"/>
                <w:sz w:val="20"/>
              </w:rPr>
              <w:t>
07,0707000508,0707000509,23</w:t>
            </w:r>
          </w:p>
          <w:p>
            <w:pPr>
              <w:spacing w:after="20"/>
              <w:ind w:left="20"/>
              <w:jc w:val="both"/>
            </w:pPr>
            <w:r>
              <w:rPr>
                <w:rFonts w:ascii="Times New Roman"/>
                <w:b w:val="false"/>
                <w:i w:val="false"/>
                <w:color w:val="000000"/>
                <w:sz w:val="20"/>
              </w:rPr>
              <w:t>
0990,0602905100,0602909900,</w:t>
            </w:r>
          </w:p>
          <w:p>
            <w:pPr>
              <w:spacing w:after="20"/>
              <w:ind w:left="20"/>
              <w:jc w:val="both"/>
            </w:pPr>
            <w:r>
              <w:rPr>
                <w:rFonts w:ascii="Times New Roman"/>
                <w:b w:val="false"/>
                <w:i w:val="false"/>
                <w:color w:val="000000"/>
                <w:sz w:val="20"/>
              </w:rPr>
              <w:t>
120600910,120760900,1207209</w:t>
            </w:r>
          </w:p>
          <w:p>
            <w:pPr>
              <w:spacing w:after="20"/>
              <w:ind w:left="20"/>
              <w:jc w:val="both"/>
            </w:pPr>
            <w:r>
              <w:rPr>
                <w:rFonts w:ascii="Times New Roman"/>
                <w:b w:val="false"/>
                <w:i w:val="false"/>
                <w:color w:val="000000"/>
                <w:sz w:val="20"/>
              </w:rPr>
              <w:t>
00,1207209000,0201,020311,02</w:t>
            </w:r>
          </w:p>
          <w:p>
            <w:pPr>
              <w:spacing w:after="20"/>
              <w:ind w:left="20"/>
              <w:jc w:val="both"/>
            </w:pPr>
            <w:r>
              <w:rPr>
                <w:rFonts w:ascii="Times New Roman"/>
                <w:b w:val="false"/>
                <w:i w:val="false"/>
                <w:color w:val="000000"/>
                <w:sz w:val="20"/>
              </w:rPr>
              <w:t>
0312,020319,020410000,020421</w:t>
            </w:r>
          </w:p>
          <w:p>
            <w:pPr>
              <w:spacing w:after="20"/>
              <w:ind w:left="20"/>
              <w:jc w:val="both"/>
            </w:pPr>
            <w:r>
              <w:rPr>
                <w:rFonts w:ascii="Times New Roman"/>
                <w:b w:val="false"/>
                <w:i w:val="false"/>
                <w:color w:val="000000"/>
                <w:sz w:val="20"/>
              </w:rPr>
              <w:t>
000,020422,020450110,0201100</w:t>
            </w:r>
          </w:p>
          <w:p>
            <w:pPr>
              <w:spacing w:after="20"/>
              <w:ind w:left="20"/>
              <w:jc w:val="both"/>
            </w:pPr>
            <w:r>
              <w:rPr>
                <w:rFonts w:ascii="Times New Roman"/>
                <w:b w:val="false"/>
                <w:i w:val="false"/>
                <w:color w:val="000000"/>
                <w:sz w:val="20"/>
              </w:rPr>
              <w:t>
00,0201100001,0201300002,0205</w:t>
            </w:r>
          </w:p>
          <w:p>
            <w:pPr>
              <w:spacing w:after="20"/>
              <w:ind w:left="20"/>
              <w:jc w:val="both"/>
            </w:pPr>
            <w:r>
              <w:rPr>
                <w:rFonts w:ascii="Times New Roman"/>
                <w:b w:val="false"/>
                <w:i w:val="false"/>
                <w:color w:val="000000"/>
                <w:sz w:val="20"/>
              </w:rPr>
              <w:t>
00,0205002000,0206, 3808,2201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Продукция, применяемая в дорожной отрасли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ИСПОЛЬЗУЕМЫЕ В ВЕТЕРИНАРИИ, ПРОДУКЦИЯ СЕЛЬСКОГО ХОЗЯЙСТВЕННОГО ПРОИЗВОДСТВА.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0804 20 100 0, 0804 30 000 1</w:t>
            </w:r>
          </w:p>
          <w:p>
            <w:pPr>
              <w:spacing w:after="20"/>
              <w:ind w:left="20"/>
              <w:jc w:val="both"/>
            </w:pPr>
            <w:r>
              <w:rPr>
                <w:rFonts w:ascii="Times New Roman"/>
                <w:b w:val="false"/>
                <w:i w:val="false"/>
                <w:color w:val="000000"/>
                <w:sz w:val="20"/>
              </w:rPr>
              <w:t>
, 0804 40 000 0, 0804 50 000</w:t>
            </w:r>
          </w:p>
          <w:p>
            <w:pPr>
              <w:spacing w:after="20"/>
              <w:ind w:left="20"/>
              <w:jc w:val="both"/>
            </w:pPr>
            <w:r>
              <w:rPr>
                <w:rFonts w:ascii="Times New Roman"/>
                <w:b w:val="false"/>
                <w:i w:val="false"/>
                <w:color w:val="000000"/>
                <w:sz w:val="20"/>
              </w:rPr>
              <w:t xml:space="preserve">
1, 0805 10 200 0, 0805 20, </w:t>
            </w:r>
          </w:p>
          <w:p>
            <w:pPr>
              <w:spacing w:after="20"/>
              <w:ind w:left="20"/>
              <w:jc w:val="both"/>
            </w:pPr>
            <w:r>
              <w:rPr>
                <w:rFonts w:ascii="Times New Roman"/>
                <w:b w:val="false"/>
                <w:i w:val="false"/>
                <w:color w:val="000000"/>
                <w:sz w:val="20"/>
              </w:rPr>
              <w:t>
0805 40 000 0, 0805 50, 0806</w:t>
            </w:r>
          </w:p>
          <w:p>
            <w:pPr>
              <w:spacing w:after="20"/>
              <w:ind w:left="20"/>
              <w:jc w:val="both"/>
            </w:pPr>
            <w:r>
              <w:rPr>
                <w:rFonts w:ascii="Times New Roman"/>
                <w:b w:val="false"/>
                <w:i w:val="false"/>
                <w:color w:val="000000"/>
                <w:sz w:val="20"/>
              </w:rPr>
              <w:t>
10, 0807, 0808, 0809, 0810,</w:t>
            </w:r>
          </w:p>
          <w:p>
            <w:pPr>
              <w:spacing w:after="20"/>
              <w:ind w:left="20"/>
              <w:jc w:val="both"/>
            </w:pPr>
            <w:r>
              <w:rPr>
                <w:rFonts w:ascii="Times New Roman"/>
                <w:b w:val="false"/>
                <w:i w:val="false"/>
                <w:color w:val="000000"/>
                <w:sz w:val="20"/>
              </w:rPr>
              <w:t xml:space="preserve">
0811, 2102, 2302, 2308 00, </w:t>
            </w:r>
          </w:p>
          <w:p>
            <w:pPr>
              <w:spacing w:after="20"/>
              <w:ind w:left="20"/>
              <w:jc w:val="both"/>
            </w:pPr>
            <w:r>
              <w:rPr>
                <w:rFonts w:ascii="Times New Roman"/>
                <w:b w:val="false"/>
                <w:i w:val="false"/>
                <w:color w:val="000000"/>
                <w:sz w:val="20"/>
              </w:rPr>
              <w:t xml:space="preserve">
2309, 2304 00 000, 2305 00 </w:t>
            </w:r>
          </w:p>
          <w:p>
            <w:pPr>
              <w:spacing w:after="20"/>
              <w:ind w:left="20"/>
              <w:jc w:val="both"/>
            </w:pPr>
            <w:r>
              <w:rPr>
                <w:rFonts w:ascii="Times New Roman"/>
                <w:b w:val="false"/>
                <w:i w:val="false"/>
                <w:color w:val="000000"/>
                <w:sz w:val="20"/>
              </w:rPr>
              <w:t>
000 0, 2306, 2301 20 000 0,</w:t>
            </w:r>
          </w:p>
          <w:p>
            <w:pPr>
              <w:spacing w:after="20"/>
              <w:ind w:left="20"/>
              <w:jc w:val="both"/>
            </w:pPr>
            <w:r>
              <w:rPr>
                <w:rFonts w:ascii="Times New Roman"/>
                <w:b w:val="false"/>
                <w:i w:val="false"/>
                <w:color w:val="000000"/>
                <w:sz w:val="20"/>
              </w:rPr>
              <w:t xml:space="preserve">
2301 10 000 0, 0804 30 000 </w:t>
            </w:r>
          </w:p>
          <w:p>
            <w:pPr>
              <w:spacing w:after="20"/>
              <w:ind w:left="20"/>
              <w:jc w:val="both"/>
            </w:pPr>
            <w:r>
              <w:rPr>
                <w:rFonts w:ascii="Times New Roman"/>
                <w:b w:val="false"/>
                <w:i w:val="false"/>
                <w:color w:val="000000"/>
                <w:sz w:val="20"/>
              </w:rPr>
              <w:t>
1, 0804 40 000 0, 0804 50 00</w:t>
            </w:r>
          </w:p>
          <w:p>
            <w:pPr>
              <w:spacing w:after="20"/>
              <w:ind w:left="20"/>
              <w:jc w:val="both"/>
            </w:pPr>
            <w:r>
              <w:rPr>
                <w:rFonts w:ascii="Times New Roman"/>
                <w:b w:val="false"/>
                <w:i w:val="false"/>
                <w:color w:val="000000"/>
                <w:sz w:val="20"/>
              </w:rPr>
              <w:t>
0 1, 0805 10 200 0,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ВОЗДУШНАЯ СРЕДА НА ГРАНИЦЕ САНИТАРНО-ЗАЩИТНОЙ ЗОНЫ, ПРОМЫШЛЕННЫЕ ВЫБРОСЫ (ЗАГРЯЗНЯЮЩИЕ ВЕЩЕСТВА ОТ СТАНЦИОНАРНЫХ ИСТОЧНИКОВ ЗАГРЯЗНЕНИЯ АТМОСФЕРЫ), СТОЧНЫЕ И ПОДЗЕМНЫЕ ВОДЫ, ВОДА ПИТЬЕВАЯ, ПОЧВА, ФИЗИЧЕСКИЕ ФАКТОРЫ И МИКРКЛИМАТ ПРОИЗВОДСТВЕННЫХ ПОМЕЩЕНИЙ, ВТИЛЯЦИОННЫЕ (ВЫТЯЖНЫЕ ПРИТОЧНЫЕ) СИСТЕМЫ.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0805 20, 0805 40 000 0, 08</w:t>
            </w:r>
          </w:p>
          <w:p>
            <w:pPr>
              <w:spacing w:after="20"/>
              <w:ind w:left="20"/>
              <w:jc w:val="both"/>
            </w:pPr>
            <w:r>
              <w:rPr>
                <w:rFonts w:ascii="Times New Roman"/>
                <w:b w:val="false"/>
                <w:i w:val="false"/>
                <w:color w:val="000000"/>
                <w:sz w:val="20"/>
              </w:rPr>
              <w:t>
05 50, 0806 10, 0807, 0808</w:t>
            </w:r>
          </w:p>
          <w:p>
            <w:pPr>
              <w:spacing w:after="20"/>
              <w:ind w:left="20"/>
              <w:jc w:val="both"/>
            </w:pPr>
            <w:r>
              <w:rPr>
                <w:rFonts w:ascii="Times New Roman"/>
                <w:b w:val="false"/>
                <w:i w:val="false"/>
                <w:color w:val="000000"/>
                <w:sz w:val="20"/>
              </w:rPr>
              <w:t>
, 0809, 0810, 0811, 2102, 2</w:t>
            </w:r>
          </w:p>
          <w:p>
            <w:pPr>
              <w:spacing w:after="20"/>
              <w:ind w:left="20"/>
              <w:jc w:val="both"/>
            </w:pPr>
            <w:r>
              <w:rPr>
                <w:rFonts w:ascii="Times New Roman"/>
                <w:b w:val="false"/>
                <w:i w:val="false"/>
                <w:color w:val="000000"/>
                <w:sz w:val="20"/>
              </w:rPr>
              <w:t>
302, 2308 00, 2309,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CВАРНЫЕ СОЕДИНЕНИЯ ТРУБОПРОВОДОВ, СВАРНЫЕ СОЕДИНЕНИЯ СОСУДОВ, ЕМКОСТЕЙ И КОТЛО, В ТОМ ЧИСЛЕ РАБОТАЮЩИЕ ПОД ДАВЛЕНИЕМ, ДИАГНОСТИКА СВАРНЫХ РЕЗЕРВУАРОВ, КОРПУСОВ ЭЛЕКТРОПЕЧЕЙ, ТЕХНОЛОГИЧЕСКОГО ОБОРУДОВАНИЯ, ДИАГНОСТИКА МЕХАНИЧЕСКИХ КОНТРУКЦИЙ ОБОРУДОВАНИЯ ГРУЗОПОДЪЕМНЫХ МЕХАНИЗМОВ, РОТОРЫ ЫРАЩАЮЩИЙСЯ МЕХАНИЗМОВ, ПОДШИБНИКИ АГРЕГАТОВ, ШАРЫ СТАЛЬНЫЕ МЕЛЮЩИЕ ДЛЯ ШАРОВЫХ МЕЛЬНИЦ.</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2304 00 000,2305 00 000 0,</w:t>
            </w:r>
          </w:p>
          <w:p>
            <w:pPr>
              <w:spacing w:after="20"/>
              <w:ind w:left="20"/>
              <w:jc w:val="both"/>
            </w:pPr>
            <w:r>
              <w:rPr>
                <w:rFonts w:ascii="Times New Roman"/>
                <w:b w:val="false"/>
                <w:i w:val="false"/>
                <w:color w:val="000000"/>
                <w:sz w:val="20"/>
              </w:rPr>
              <w:t xml:space="preserve">
2306, 2301 20 000 0, 2301 </w:t>
            </w:r>
          </w:p>
          <w:p>
            <w:pPr>
              <w:spacing w:after="20"/>
              <w:ind w:left="20"/>
              <w:jc w:val="both"/>
            </w:pPr>
            <w:r>
              <w:rPr>
                <w:rFonts w:ascii="Times New Roman"/>
                <w:b w:val="false"/>
                <w:i w:val="false"/>
                <w:color w:val="000000"/>
                <w:sz w:val="20"/>
              </w:rPr>
              <w:t>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НЕПРЕРЫВНОЛИТАЯ КВАДРАТНАЯ ДЛЯ ИЗГОТОВЛЕНИЯ МЕЛКОСОРТНОГО ПРОКАТА, ПРОКАТ (СОРТОВОЙ И ФАСОННЫЙ ИЗ СТАЛИ УГЛЕРОДИСТЫЙ, СОРТОВОЙ КАЛИБРОВАННЫЙ СО СПЕЦИАЛЬНОЙ ОТДЕЛКОЙ ПОВЕРХНОСТИ ИЗ УГЛЕРОДИСТОЙ КАЧЕСТВЕННОЙ КОНТРУКЦИО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w:t>
            </w:r>
          </w:p>
          <w:p>
            <w:pPr>
              <w:spacing w:after="20"/>
              <w:ind w:left="20"/>
              <w:jc w:val="both"/>
            </w:pPr>
            <w:r>
              <w:rPr>
                <w:rFonts w:ascii="Times New Roman"/>
                <w:b w:val="false"/>
                <w:i w:val="false"/>
                <w:color w:val="000000"/>
                <w:sz w:val="20"/>
              </w:rPr>
              <w:t>
2505 10 000 0,2505 90 000 0,</w:t>
            </w:r>
          </w:p>
          <w:p>
            <w:pPr>
              <w:spacing w:after="20"/>
              <w:ind w:left="20"/>
              <w:jc w:val="both"/>
            </w:pPr>
            <w:r>
              <w:rPr>
                <w:rFonts w:ascii="Times New Roman"/>
                <w:b w:val="false"/>
                <w:i w:val="false"/>
                <w:color w:val="000000"/>
                <w:sz w:val="20"/>
              </w:rPr>
              <w:t>
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ГОРЮЧИЕ ПРИРОДНЫЕ ДЛЯ ПРОМВШЛЕННОГО И КОММУНАЛЬНОГО НАЗНАЧЕНИЯ, ТОПЛИВО ДИЗЕЛЬНОЕ, МАСЛА НЕФТЯНЫЕ ТУРБИННЫЕ С ПРИСАДКАМИ, МАСЛА ТУРБИННЫЕ, МАСЛА КОПРЕССОРНЫЕ, МАСЛА КОМПРЕССОРНОЕ ИЗ СЕРНИСТЫХ НЕФТЕЙ КС-19, ВОДА ДЛЯ БЕТОНОВ И РАСТВОРОВ, ВОДА ПИТЬЕВАЯ, ВОДА ПИРОДНАЯ (ПОВЕРХНОСТНАЯ), СТОЧНЫЕ ВОДЫ, ПОДЗЕМНЫЕ ВОДЫ, АТМОСФЕРНЫЙ ВОЗДУХ ЖИЛОЙ ЗОНЫ, АТМОСФЕРНЫЙ ВОЗДУХ САНИТАРНО-ЗАЩИТНОЙ ЗОНЫ, ВОЗДУХ РАБОЧЕЙ ЗОНЫ, ВЫБРОСЫ ПРОМЫШЛЕННЫХ ПРЕДПРИЯТИЙ В АТМОСФЕРУ, ПОЧВА, РАДИОАКТИВНОСТЬ НА ОБЪЕКТАХ ОКРУЖАЮЩЕЙ СРЕДЫ, ОТХОДЫ БУРЕНИЯ, ТВЕРДЫЕ БЫТОВЫЕ ОТХОДЫ, ЦЕМЕНТ.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ВОЗДУХ РАБОЧЕЙ ЗОНЫ, ВЫБРОСЫ ПРОМЫШЛЕННЫХ ПРЕДПРИЯТИЙ В АТМОСФЕРУ, ВОДЫ ПРИРОДНЫЕ (ПОВЕРХНОСТНЫЕ, ПОДЗЕМНЫЕ), СТОЧНЫЕ ВОДЫ, ПОЧВЫ, ДОННЫЕ ОТЛОЖЕНИЯ, ТЕРРИТОРИИ ПРОМЫШЛЕННЫХ ПРЕДПРИЯТИЙ, ПРОИЗВОДСТВЕННЫЕ ПОМ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ФАКТОРЫ РАБОЧЕЙ ЗОНЫ, СЕЛИТЕБНОЙ ТЕРРИТОРИИ, ЖИЛЫХ И ОБЩЕСТВЕННЫХ ЗДАНИЙ, ВОЗДУХ РАБОЧЕЙ ЗОНЫ, ВЫБРОСЫ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ПРОМЫШЛЕННЫХ ПРЕДПРИЯТИЙ В АТМОСФЕРУ, АТМОСФЕРНЫЙ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НАСЕЛЕННЫХ МЕСТ, САНИТАРНО-ЗАЩИТНОЙ ЗОНЫ,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СЕЛИТЕБНОЙ ТЕРРИТОРИИ, ВОДА ПРИРОДНАЯ (ПОВЕРХНОСТНАЯ, ПОДЗЕМНАЯ)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ПОЧВА, ГРУНТЫ, ПРОМОТХОДЫ, ОСАДКИ С ОЧИСТНЫХ СООРУЖЕНИЙ, ЗОЛОШЛАКОВЫЕ ОТХОДЫ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МЕТАЛЛИЧЕСКИЕ КОНСТРУКЦИИ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w:t>
            </w:r>
          </w:p>
          <w:p>
            <w:pPr>
              <w:spacing w:after="20"/>
              <w:ind w:left="20"/>
              <w:jc w:val="both"/>
            </w:pPr>
            <w:r>
              <w:rPr>
                <w:rFonts w:ascii="Times New Roman"/>
                <w:b w:val="false"/>
                <w:i w:val="false"/>
                <w:color w:val="000000"/>
                <w:sz w:val="20"/>
              </w:rPr>
              <w:t xml:space="preserve">
300, 3925908000, 4010390000, </w:t>
            </w:r>
          </w:p>
          <w:p>
            <w:pPr>
              <w:spacing w:after="20"/>
              <w:ind w:left="20"/>
              <w:jc w:val="both"/>
            </w:pPr>
            <w:r>
              <w:rPr>
                <w:rFonts w:ascii="Times New Roman"/>
                <w:b w:val="false"/>
                <w:i w:val="false"/>
                <w:color w:val="000000"/>
                <w:sz w:val="20"/>
              </w:rPr>
              <w:t>
3926909908, 7312105900, 731589</w:t>
            </w:r>
          </w:p>
          <w:p>
            <w:pPr>
              <w:spacing w:after="20"/>
              <w:ind w:left="20"/>
              <w:jc w:val="both"/>
            </w:pPr>
            <w:r>
              <w:rPr>
                <w:rFonts w:ascii="Times New Roman"/>
                <w:b w:val="false"/>
                <w:i w:val="false"/>
                <w:color w:val="000000"/>
                <w:sz w:val="20"/>
              </w:rPr>
              <w:t xml:space="preserve">
0000, 8541409000, 7312109900, </w:t>
            </w:r>
          </w:p>
          <w:p>
            <w:pPr>
              <w:spacing w:after="20"/>
              <w:ind w:left="20"/>
              <w:jc w:val="both"/>
            </w:pPr>
            <w:r>
              <w:rPr>
                <w:rFonts w:ascii="Times New Roman"/>
                <w:b w:val="false"/>
                <w:i w:val="false"/>
                <w:color w:val="000000"/>
                <w:sz w:val="20"/>
              </w:rPr>
              <w:t>
7308909900, 8507809900, 731815</w:t>
            </w:r>
          </w:p>
          <w:p>
            <w:pPr>
              <w:spacing w:after="20"/>
              <w:ind w:left="20"/>
              <w:jc w:val="both"/>
            </w:pPr>
            <w:r>
              <w:rPr>
                <w:rFonts w:ascii="Times New Roman"/>
                <w:b w:val="false"/>
                <w:i w:val="false"/>
                <w:color w:val="000000"/>
                <w:sz w:val="20"/>
              </w:rPr>
              <w:t xml:space="preserve">
9000, 8505110000, 9031809900, </w:t>
            </w:r>
          </w:p>
          <w:p>
            <w:pPr>
              <w:spacing w:after="20"/>
              <w:ind w:left="20"/>
              <w:jc w:val="both"/>
            </w:pPr>
            <w:r>
              <w:rPr>
                <w:rFonts w:ascii="Times New Roman"/>
                <w:b w:val="false"/>
                <w:i w:val="false"/>
                <w:color w:val="000000"/>
                <w:sz w:val="20"/>
              </w:rPr>
              <w:t>
8504409900, 8504409409, 842531</w:t>
            </w:r>
          </w:p>
          <w:p>
            <w:pPr>
              <w:spacing w:after="20"/>
              <w:ind w:left="20"/>
              <w:jc w:val="both"/>
            </w:pPr>
            <w:r>
              <w:rPr>
                <w:rFonts w:ascii="Times New Roman"/>
                <w:b w:val="false"/>
                <w:i w:val="false"/>
                <w:color w:val="000000"/>
                <w:sz w:val="20"/>
              </w:rPr>
              <w:t xml:space="preserve">
9000, 8537109900, 8501529100, </w:t>
            </w:r>
          </w:p>
          <w:p>
            <w:pPr>
              <w:spacing w:after="20"/>
              <w:ind w:left="20"/>
              <w:jc w:val="both"/>
            </w:pPr>
            <w:r>
              <w:rPr>
                <w:rFonts w:ascii="Times New Roman"/>
                <w:b w:val="false"/>
                <w:i w:val="false"/>
                <w:color w:val="000000"/>
                <w:sz w:val="20"/>
              </w:rPr>
              <w:t xml:space="preserve">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КАТЕГОРИИ M1,M2,M3,N1,N2,N3,O1,O2,O3,O4.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8703 21,8703 22,8703 23,8703 </w:t>
            </w:r>
          </w:p>
          <w:p>
            <w:pPr>
              <w:spacing w:after="20"/>
              <w:ind w:left="20"/>
              <w:jc w:val="both"/>
            </w:pPr>
            <w:r>
              <w:rPr>
                <w:rFonts w:ascii="Times New Roman"/>
                <w:b w:val="false"/>
                <w:i w:val="false"/>
                <w:color w:val="000000"/>
                <w:sz w:val="20"/>
              </w:rPr>
              <w:t>
24,8703 31, 8703 32,8703 33,8</w:t>
            </w:r>
          </w:p>
          <w:p>
            <w:pPr>
              <w:spacing w:after="20"/>
              <w:ind w:left="20"/>
              <w:jc w:val="both"/>
            </w:pPr>
            <w:r>
              <w:rPr>
                <w:rFonts w:ascii="Times New Roman"/>
                <w:b w:val="false"/>
                <w:i w:val="false"/>
                <w:color w:val="000000"/>
                <w:sz w:val="20"/>
              </w:rPr>
              <w:t>
704 10, 8704 23, 8704 31,8704</w:t>
            </w:r>
          </w:p>
          <w:p>
            <w:pPr>
              <w:spacing w:after="20"/>
              <w:ind w:left="20"/>
              <w:jc w:val="both"/>
            </w:pPr>
            <w:r>
              <w:rPr>
                <w:rFonts w:ascii="Times New Roman"/>
                <w:b w:val="false"/>
                <w:i w:val="false"/>
                <w:color w:val="000000"/>
                <w:sz w:val="20"/>
              </w:rPr>
              <w:t xml:space="preserve">
32, 8702 10, 8716 39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(ПОВЕРХНОСТНЫЕ,ПОДЗЕМНЫЕ, СТОЧНЫЕ, ТАЛЫЕ ВОДЫ,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 ДИСТИЛЛИРОВАННАЯ), ВОЗДУХ РАБОЧЕЙ ЗОНЫ, ПРОМЫШЛЕННЫЕ ВЫБРОСЫ, АТМОСФЕРНЫЙ ВОЗДУХ, САИИТАРНО-ЗАЩИТНАЯ ЗОНА ПОЧВА, ГРУНТЫ, ПРОМОТХОДЫ, ОСАДКИ С ОЧИСТНЫХ СООРУЖЕНИЙ, ЗОЛОШЛАКОВЫЕ ОТХОДЫ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(ПОВЕРХНОСТНЫЕ,ПОДЗЕМНЫЕ, СТОЧНЫЕ, ТАЛЫЕ ВОДЫ,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 ДИСТИЛЛИРОВАННАЯ), ВОЗДУХ РАБОЧЕЙ ЗОНЫ, ПРОМЫШЛЕННЫЕ ВЫБРОСЫ, АТМОСФЕРНЫЙ ВОЗДУХ, САИИТАРНО-ЗАЩИТНАЯ ЗОНА ПОЧВА, ГРУНТЫ, ПРОМОТХОДЫ, ОСАДКИ С ОЧИСТНЫХ СООРУЖЕНИЙ, ЗОЛОШЛАКОВЫЕ ОТХОДЫ, МИНЕРАЛЬНЫЕ МАСЛА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2517,2517 10,2517 10 100 0,25</w:t>
            </w:r>
          </w:p>
          <w:p>
            <w:pPr>
              <w:spacing w:after="20"/>
              <w:ind w:left="20"/>
              <w:jc w:val="both"/>
            </w:pPr>
            <w:r>
              <w:rPr>
                <w:rFonts w:ascii="Times New Roman"/>
                <w:b w:val="false"/>
                <w:i w:val="false"/>
                <w:color w:val="000000"/>
                <w:sz w:val="20"/>
              </w:rPr>
              <w:t>
05 10 000 0,2505 90 000 0,2517</w:t>
            </w:r>
          </w:p>
          <w:p>
            <w:pPr>
              <w:spacing w:after="20"/>
              <w:ind w:left="20"/>
              <w:jc w:val="both"/>
            </w:pPr>
            <w:r>
              <w:rPr>
                <w:rFonts w:ascii="Times New Roman"/>
                <w:b w:val="false"/>
                <w:i w:val="false"/>
                <w:color w:val="000000"/>
                <w:sz w:val="20"/>
              </w:rPr>
              <w:t>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ОБЕСПЕЧЕНИЕ, БАЗЫ ДАННЫХ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847170100 8471705100 8471705900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(ПОВЕРХНОСТНЫЕ,ПОДЗЕМНЫЕ, СТОЧНЫЕ, ТАЛЫЕ ВОДЫ,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 ДИСТИЛЛИРОВАННАЯ), ВОЗДУХ РАБОЧЕЙ ЗОНЫ, ПРОМЫШЛЕННЫЕ ВЫБРОСЫ, АТМОСФЕРНЫЙ ВОЗДУХ, САИИТАРНО-ЗАЩИТНАЯ ЗОНА ПОЧВА, ГРУНТЫ, ПРОМОТХОДЫ, ОСАДКИ С ОЧИСТНЫХ СООРУЖЕНИЙ, ЗОЛОШЛАКОВЫЕ ОТХОДЫ, МИНЕРАЛЬНЫЕ МАСЛА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изделия пищевой промышленности, зерно, зерновые продукты, биологические активные добавки. Порфюмерно-косметические средства, Посуда, строительные материалы, продукция легкой промышленности, игрушки, товары бытовой химии, изделия медицинского назначения, радиационная безапасность. Вода, питьевая, атмосферный воздух, воздух закрытых помещений, воздух рабочий зоны.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w:t>
            </w:r>
          </w:p>
          <w:p>
            <w:pPr>
              <w:spacing w:after="20"/>
              <w:ind w:left="20"/>
              <w:jc w:val="both"/>
            </w:pPr>
            <w:r>
              <w:rPr>
                <w:rFonts w:ascii="Times New Roman"/>
                <w:b w:val="false"/>
                <w:i w:val="false"/>
                <w:color w:val="000000"/>
                <w:sz w:val="20"/>
              </w:rPr>
              <w:t>
00, 09050000, 09070000, 2201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ПРИРОДНАЯ,(ПОВЕРХНОСТНАЯ, ПОДЗЕМНАЯ),СТОЧНЫЕ ВОДЫ, ПОЧВА, ГРУНТЫ И ДОННЫЕ ОТЛОЖЕНИЯ,АТМОСФЕРНЫЙ ВОЗДУХ НАСЕЛЕННЫХ МЕСТ И САНИТАРНО-ЗАЩИТНОЙ ЗОНЫ,СЕЛИТЕБНОЙ ТЕРРИТОРИИ,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ПОДФАКЕЛЬНЫХ ПОСТОВ),ВЫБРОСЫ ПРОМЫШЛЕННЫХ ПРЕДПРИЯТИЙ В АТМОСФЕРУ, ФАКТОРЫ ПРОИЗВОДСТВЕННОЙ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МУКА, ОТРУБИ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1001909900, 1003009003, 10020</w:t>
            </w:r>
          </w:p>
          <w:p>
            <w:pPr>
              <w:spacing w:after="20"/>
              <w:ind w:left="20"/>
              <w:jc w:val="both"/>
            </w:pPr>
            <w:r>
              <w:rPr>
                <w:rFonts w:ascii="Times New Roman"/>
                <w:b w:val="false"/>
                <w:i w:val="false"/>
                <w:color w:val="000000"/>
                <w:sz w:val="20"/>
              </w:rPr>
              <w:t>
00000, 1004000000, 1006, 1008</w:t>
            </w:r>
          </w:p>
          <w:p>
            <w:pPr>
              <w:spacing w:after="20"/>
              <w:ind w:left="20"/>
              <w:jc w:val="both"/>
            </w:pPr>
            <w:r>
              <w:rPr>
                <w:rFonts w:ascii="Times New Roman"/>
                <w:b w:val="false"/>
                <w:i w:val="false"/>
                <w:color w:val="000000"/>
                <w:sz w:val="20"/>
              </w:rPr>
              <w:t>
10000, 100700, 1005, 100200009</w:t>
            </w:r>
          </w:p>
          <w:p>
            <w:pPr>
              <w:spacing w:after="20"/>
              <w:ind w:left="20"/>
              <w:jc w:val="both"/>
            </w:pPr>
            <w:r>
              <w:rPr>
                <w:rFonts w:ascii="Times New Roman"/>
                <w:b w:val="false"/>
                <w:i w:val="false"/>
                <w:color w:val="000000"/>
                <w:sz w:val="20"/>
              </w:rPr>
              <w:t>
, 74310, 713390000, 713, 71320</w:t>
            </w:r>
          </w:p>
          <w:p>
            <w:pPr>
              <w:spacing w:after="20"/>
              <w:ind w:left="20"/>
              <w:jc w:val="both"/>
            </w:pPr>
            <w:r>
              <w:rPr>
                <w:rFonts w:ascii="Times New Roman"/>
                <w:b w:val="false"/>
                <w:i w:val="false"/>
                <w:color w:val="000000"/>
                <w:sz w:val="20"/>
              </w:rPr>
              <w:t>
0000, 713109000, 120730, 12075</w:t>
            </w:r>
          </w:p>
          <w:p>
            <w:pPr>
              <w:spacing w:after="20"/>
              <w:ind w:left="20"/>
              <w:jc w:val="both"/>
            </w:pPr>
            <w:r>
              <w:rPr>
                <w:rFonts w:ascii="Times New Roman"/>
                <w:b w:val="false"/>
                <w:i w:val="false"/>
                <w:color w:val="000000"/>
                <w:sz w:val="20"/>
              </w:rPr>
              <w:t>
0, 1206, 1207, 1101001500, 110</w:t>
            </w:r>
          </w:p>
          <w:p>
            <w:pPr>
              <w:spacing w:after="20"/>
              <w:ind w:left="20"/>
              <w:jc w:val="both"/>
            </w:pPr>
            <w:r>
              <w:rPr>
                <w:rFonts w:ascii="Times New Roman"/>
                <w:b w:val="false"/>
                <w:i w:val="false"/>
                <w:color w:val="000000"/>
                <w:sz w:val="20"/>
              </w:rPr>
              <w:t>
2100000, 1102209000, 230230900</w:t>
            </w:r>
          </w:p>
          <w:p>
            <w:pPr>
              <w:spacing w:after="20"/>
              <w:ind w:left="20"/>
              <w:jc w:val="both"/>
            </w:pPr>
            <w:r>
              <w:rPr>
                <w:rFonts w:ascii="Times New Roman"/>
                <w:b w:val="false"/>
                <w:i w:val="false"/>
                <w:color w:val="000000"/>
                <w:sz w:val="20"/>
              </w:rPr>
              <w:t xml:space="preserve">
00, 2302409000, 1104, 110311, </w:t>
            </w:r>
          </w:p>
          <w:p>
            <w:pPr>
              <w:spacing w:after="20"/>
              <w:ind w:left="20"/>
              <w:jc w:val="both"/>
            </w:pPr>
            <w:r>
              <w:rPr>
                <w:rFonts w:ascii="Times New Roman"/>
                <w:b w:val="false"/>
                <w:i w:val="false"/>
                <w:color w:val="000000"/>
                <w:sz w:val="20"/>
              </w:rPr>
              <w:t xml:space="preserve">
110311, 110319900, 110319300, </w:t>
            </w:r>
          </w:p>
          <w:p>
            <w:pPr>
              <w:spacing w:after="20"/>
              <w:ind w:left="20"/>
              <w:jc w:val="both"/>
            </w:pPr>
            <w:r>
              <w:rPr>
                <w:rFonts w:ascii="Times New Roman"/>
                <w:b w:val="false"/>
                <w:i w:val="false"/>
                <w:color w:val="000000"/>
                <w:sz w:val="20"/>
              </w:rPr>
              <w:t>
110319900, 1103195000, 110311,</w:t>
            </w:r>
          </w:p>
          <w:p>
            <w:pPr>
              <w:spacing w:after="20"/>
              <w:ind w:left="20"/>
              <w:jc w:val="both"/>
            </w:pPr>
            <w:r>
              <w:rPr>
                <w:rFonts w:ascii="Times New Roman"/>
                <w:b w:val="false"/>
                <w:i w:val="false"/>
                <w:color w:val="000000"/>
                <w:sz w:val="20"/>
              </w:rPr>
              <w:t>
110319900, 11041290000, 1103194000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73040000007304210000</w:t>
            </w:r>
          </w:p>
          <w:p>
            <w:pPr>
              <w:spacing w:after="20"/>
              <w:ind w:left="20"/>
              <w:jc w:val="both"/>
            </w:pPr>
            <w:r>
              <w:rPr>
                <w:rFonts w:ascii="Times New Roman"/>
                <w:b w:val="false"/>
                <w:i w:val="false"/>
                <w:color w:val="000000"/>
                <w:sz w:val="20"/>
              </w:rPr>
              <w:t>
73042911007305000000</w:t>
            </w:r>
          </w:p>
          <w:p>
            <w:pPr>
              <w:spacing w:after="20"/>
              <w:ind w:left="20"/>
              <w:jc w:val="both"/>
            </w:pPr>
            <w:r>
              <w:rPr>
                <w:rFonts w:ascii="Times New Roman"/>
                <w:b w:val="false"/>
                <w:i w:val="false"/>
                <w:color w:val="000000"/>
                <w:sz w:val="20"/>
              </w:rPr>
              <w:t>
73060000007304000000</w:t>
            </w:r>
          </w:p>
          <w:p>
            <w:pPr>
              <w:spacing w:after="20"/>
              <w:ind w:left="20"/>
              <w:jc w:val="both"/>
            </w:pPr>
            <w:r>
              <w:rPr>
                <w:rFonts w:ascii="Times New Roman"/>
                <w:b w:val="false"/>
                <w:i w:val="false"/>
                <w:color w:val="000000"/>
                <w:sz w:val="20"/>
              </w:rPr>
              <w:t>
73042100007304000000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73042911098481401000</w:t>
            </w:r>
          </w:p>
          <w:p>
            <w:pPr>
              <w:spacing w:after="20"/>
              <w:ind w:left="20"/>
              <w:jc w:val="both"/>
            </w:pPr>
            <w:r>
              <w:rPr>
                <w:rFonts w:ascii="Times New Roman"/>
                <w:b w:val="false"/>
                <w:i w:val="false"/>
                <w:color w:val="000000"/>
                <w:sz w:val="20"/>
              </w:rPr>
              <w:t>
84814090008430490000</w:t>
            </w:r>
          </w:p>
          <w:p>
            <w:pPr>
              <w:spacing w:after="20"/>
              <w:ind w:left="20"/>
              <w:jc w:val="both"/>
            </w:pPr>
            <w:r>
              <w:rPr>
                <w:rFonts w:ascii="Times New Roman"/>
                <w:b w:val="false"/>
                <w:i w:val="false"/>
                <w:color w:val="000000"/>
                <w:sz w:val="20"/>
              </w:rPr>
              <w:t>
8905200000903032000</w:t>
            </w:r>
          </w:p>
          <w:p>
            <w:pPr>
              <w:spacing w:after="20"/>
              <w:ind w:left="20"/>
              <w:jc w:val="both"/>
            </w:pPr>
            <w:r>
              <w:rPr>
                <w:rFonts w:ascii="Times New Roman"/>
                <w:b w:val="false"/>
                <w:i w:val="false"/>
                <w:color w:val="000000"/>
                <w:sz w:val="20"/>
              </w:rPr>
              <w:t>
90303200099024109900</w:t>
            </w:r>
          </w:p>
          <w:p>
            <w:pPr>
              <w:spacing w:after="20"/>
              <w:ind w:left="20"/>
              <w:jc w:val="both"/>
            </w:pPr>
            <w:r>
              <w:rPr>
                <w:rFonts w:ascii="Times New Roman"/>
                <w:b w:val="false"/>
                <w:i w:val="false"/>
                <w:color w:val="000000"/>
                <w:sz w:val="20"/>
              </w:rPr>
              <w:t>
73090000007309003000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автомобильные. Топливо дизельное для различных типов двигателей. Мазут. Нефть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2710114100, 2710193100, </w:t>
            </w:r>
          </w:p>
          <w:p>
            <w:pPr>
              <w:spacing w:after="20"/>
              <w:ind w:left="20"/>
              <w:jc w:val="both"/>
            </w:pPr>
            <w:r>
              <w:rPr>
                <w:rFonts w:ascii="Times New Roman"/>
                <w:b w:val="false"/>
                <w:i w:val="false"/>
                <w:color w:val="000000"/>
                <w:sz w:val="20"/>
              </w:rPr>
              <w:t>
2710196100, 2709000000,</w:t>
            </w:r>
          </w:p>
          <w:p>
            <w:pPr>
              <w:spacing w:after="20"/>
              <w:ind w:left="20"/>
              <w:jc w:val="both"/>
            </w:pPr>
            <w:r>
              <w:rPr>
                <w:rFonts w:ascii="Times New Roman"/>
                <w:b w:val="false"/>
                <w:i w:val="false"/>
                <w:color w:val="000000"/>
                <w:sz w:val="20"/>
              </w:rPr>
              <w:t>
2710193100,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Табачные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w:t>
            </w:r>
          </w:p>
          <w:p>
            <w:pPr>
              <w:spacing w:after="20"/>
              <w:ind w:left="20"/>
              <w:jc w:val="both"/>
            </w:pPr>
            <w:r>
              <w:rPr>
                <w:rFonts w:ascii="Times New Roman"/>
                <w:b w:val="false"/>
                <w:i w:val="false"/>
                <w:color w:val="000000"/>
                <w:sz w:val="20"/>
              </w:rPr>
              <w:t>
2309,2309,2309,2309,2309,</w:t>
            </w:r>
          </w:p>
          <w:p>
            <w:pPr>
              <w:spacing w:after="20"/>
              <w:ind w:left="20"/>
              <w:jc w:val="both"/>
            </w:pPr>
            <w:r>
              <w:rPr>
                <w:rFonts w:ascii="Times New Roman"/>
                <w:b w:val="false"/>
                <w:i w:val="false"/>
                <w:color w:val="000000"/>
                <w:sz w:val="20"/>
              </w:rPr>
              <w:t xml:space="preserve">
2309,2309,2309,23092301 </w:t>
            </w:r>
          </w:p>
          <w:p>
            <w:pPr>
              <w:spacing w:after="20"/>
              <w:ind w:left="20"/>
              <w:jc w:val="both"/>
            </w:pPr>
            <w:r>
              <w:rPr>
                <w:rFonts w:ascii="Times New Roman"/>
                <w:b w:val="false"/>
                <w:i w:val="false"/>
                <w:color w:val="000000"/>
                <w:sz w:val="20"/>
              </w:rPr>
              <w:t>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БУРИЛЬНЫХ КОЛОНН И НАСОСНО-КОМПРЕССОРНЫХ ТРУБ, ЗАМКИ ДЛЯ БУРИЛЬНЫХ ТРУБ, ТРУБЫ БУРИЛЬНЫЕ С ВЫСАЖЕННЫМИ КОНЦАМИ И МУФТЫ К НИМ, ТРУБЫ ОБСАДНЫЕ И МУФТЫ К НИМ,ТРУБЫ НАСОСНО-КОМПРЕССОРНЫЕ И МУФТЫ К НИМ, ТРУБЫ ОБСАДНЫЕ И КОЛОНКОВЫЕ ДЛЯ ГЕОЛОГОРАЗВЕДОЧНОГО БУРЕНИЯ И НИППЕЛИ К НИМ,КЛАПАНЫ ПРЕДОХРАНИТЕЛЬНЫЕ, ОБОРУДОВАНИЕ,ПРОТИВОВЫБРОСОВОЕ, ГИДРАВЛИЧЕСКИЙ ИНДИКАТОР ВЕСА ГИВ-6,СТРОПЫ ГРУЗОВЫЕ КАНАТНЫЕ РЕЗЕРВУАРЫ, БАКИ И ЕМКОСТИ АНАЛОГИЧНОГО ТИПА ИЗ ЧЕРНЫХ МЕТАЛЛОВ ДЛЯ НЕФТЕПРОДУКТОВ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73040000007304210000</w:t>
            </w:r>
          </w:p>
          <w:p>
            <w:pPr>
              <w:spacing w:after="20"/>
              <w:ind w:left="20"/>
              <w:jc w:val="both"/>
            </w:pPr>
            <w:r>
              <w:rPr>
                <w:rFonts w:ascii="Times New Roman"/>
                <w:b w:val="false"/>
                <w:i w:val="false"/>
                <w:color w:val="000000"/>
                <w:sz w:val="20"/>
              </w:rPr>
              <w:t>
73042911007305000000</w:t>
            </w:r>
          </w:p>
          <w:p>
            <w:pPr>
              <w:spacing w:after="20"/>
              <w:ind w:left="20"/>
              <w:jc w:val="both"/>
            </w:pPr>
            <w:r>
              <w:rPr>
                <w:rFonts w:ascii="Times New Roman"/>
                <w:b w:val="false"/>
                <w:i w:val="false"/>
                <w:color w:val="000000"/>
                <w:sz w:val="20"/>
              </w:rPr>
              <w:t>
73060000007304000000</w:t>
            </w:r>
          </w:p>
          <w:p>
            <w:pPr>
              <w:spacing w:after="20"/>
              <w:ind w:left="20"/>
              <w:jc w:val="both"/>
            </w:pPr>
            <w:r>
              <w:rPr>
                <w:rFonts w:ascii="Times New Roman"/>
                <w:b w:val="false"/>
                <w:i w:val="false"/>
                <w:color w:val="000000"/>
                <w:sz w:val="20"/>
              </w:rPr>
              <w:t>
73042100007304000000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w:t>
            </w:r>
          </w:p>
          <w:p>
            <w:pPr>
              <w:spacing w:after="20"/>
              <w:ind w:left="20"/>
              <w:jc w:val="both"/>
            </w:pPr>
            <w:r>
              <w:rPr>
                <w:rFonts w:ascii="Times New Roman"/>
                <w:b w:val="false"/>
                <w:i w:val="false"/>
                <w:color w:val="000000"/>
                <w:sz w:val="20"/>
              </w:rPr>
              <w:t>
73042911017304291109</w:t>
            </w:r>
          </w:p>
          <w:p>
            <w:pPr>
              <w:spacing w:after="20"/>
              <w:ind w:left="20"/>
              <w:jc w:val="both"/>
            </w:pPr>
            <w:r>
              <w:rPr>
                <w:rFonts w:ascii="Times New Roman"/>
                <w:b w:val="false"/>
                <w:i w:val="false"/>
                <w:color w:val="000000"/>
                <w:sz w:val="20"/>
              </w:rPr>
              <w:t>
84814010008481409000</w:t>
            </w:r>
          </w:p>
          <w:p>
            <w:pPr>
              <w:spacing w:after="20"/>
              <w:ind w:left="20"/>
              <w:jc w:val="both"/>
            </w:pPr>
            <w:r>
              <w:rPr>
                <w:rFonts w:ascii="Times New Roman"/>
                <w:b w:val="false"/>
                <w:i w:val="false"/>
                <w:color w:val="000000"/>
                <w:sz w:val="20"/>
              </w:rPr>
              <w:t>
8430490000</w:t>
            </w:r>
          </w:p>
          <w:p>
            <w:pPr>
              <w:spacing w:after="20"/>
              <w:ind w:left="20"/>
              <w:jc w:val="both"/>
            </w:pPr>
            <w:r>
              <w:rPr>
                <w:rFonts w:ascii="Times New Roman"/>
                <w:b w:val="false"/>
                <w:i w:val="false"/>
                <w:color w:val="000000"/>
                <w:sz w:val="20"/>
              </w:rPr>
              <w:t>
8905200000903032000</w:t>
            </w:r>
          </w:p>
          <w:p>
            <w:pPr>
              <w:spacing w:after="20"/>
              <w:ind w:left="20"/>
              <w:jc w:val="both"/>
            </w:pPr>
            <w:r>
              <w:rPr>
                <w:rFonts w:ascii="Times New Roman"/>
                <w:b w:val="false"/>
                <w:i w:val="false"/>
                <w:color w:val="000000"/>
                <w:sz w:val="20"/>
              </w:rPr>
              <w:t>
9030320009</w:t>
            </w:r>
          </w:p>
          <w:p>
            <w:pPr>
              <w:spacing w:after="20"/>
              <w:ind w:left="20"/>
              <w:jc w:val="both"/>
            </w:pPr>
            <w:r>
              <w:rPr>
                <w:rFonts w:ascii="Times New Roman"/>
                <w:b w:val="false"/>
                <w:i w:val="false"/>
                <w:color w:val="000000"/>
                <w:sz w:val="20"/>
              </w:rPr>
              <w:t>
9024109900</w:t>
            </w:r>
          </w:p>
          <w:p>
            <w:pPr>
              <w:spacing w:after="20"/>
              <w:ind w:left="20"/>
              <w:jc w:val="both"/>
            </w:pPr>
            <w:r>
              <w:rPr>
                <w:rFonts w:ascii="Times New Roman"/>
                <w:b w:val="false"/>
                <w:i w:val="false"/>
                <w:color w:val="000000"/>
                <w:sz w:val="20"/>
              </w:rPr>
              <w:t>
7309000000</w:t>
            </w:r>
          </w:p>
          <w:p>
            <w:pPr>
              <w:spacing w:after="20"/>
              <w:ind w:left="20"/>
              <w:jc w:val="both"/>
            </w:pPr>
            <w:r>
              <w:rPr>
                <w:rFonts w:ascii="Times New Roman"/>
                <w:b w:val="false"/>
                <w:i w:val="false"/>
                <w:color w:val="000000"/>
                <w:sz w:val="20"/>
              </w:rPr>
              <w:t>
7309003000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ГРУНТЫ, АТМОСФЕРНЫЙ ВОЗДУХ НАСЕЛЕННЫХ МЕСТ И САНИТАРНО-ЗАЩИТНОЙ ЗОНЫ, (СЕЛИТЕБНОЙ ТЕРРИТОРИИ), ВЫБРОСЫ ПРОМЫШЛЕННЫХ ПРЕДПРИЯТИЙ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сварные. Трубы стальные бесшовные для нефтеперерабатывающей и нефтехимической пром-ти. Трубы стальные горячедеформированные холоднодефармированные и теплодеформированные. Трубы стальные из легированной и коррозийностойкой стали. Трубы высокого давления, сварные прямошовные. Отводы гнутые и вставки кривые. Сосуды, цистерны, баллоны и бочки работающие под давлением. Резервуары. Сборные конструкции из черных металлов. Изделия из черных метталов.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7304, 7305, 7306, 7307,</w:t>
            </w:r>
          </w:p>
          <w:p>
            <w:pPr>
              <w:spacing w:after="20"/>
              <w:ind w:left="20"/>
              <w:jc w:val="both"/>
            </w:pPr>
            <w:r>
              <w:rPr>
                <w:rFonts w:ascii="Times New Roman"/>
                <w:b w:val="false"/>
                <w:i w:val="false"/>
                <w:color w:val="000000"/>
                <w:sz w:val="20"/>
              </w:rPr>
              <w:t>
7304111009, 7304113009,</w:t>
            </w:r>
          </w:p>
          <w:p>
            <w:pPr>
              <w:spacing w:after="20"/>
              <w:ind w:left="20"/>
              <w:jc w:val="both"/>
            </w:pPr>
            <w:r>
              <w:rPr>
                <w:rFonts w:ascii="Times New Roman"/>
                <w:b w:val="false"/>
                <w:i w:val="false"/>
                <w:color w:val="000000"/>
                <w:sz w:val="20"/>
              </w:rPr>
              <w:t xml:space="preserve">
7304119009, 730429110, </w:t>
            </w:r>
          </w:p>
          <w:p>
            <w:pPr>
              <w:spacing w:after="20"/>
              <w:ind w:left="20"/>
              <w:jc w:val="both"/>
            </w:pPr>
            <w:r>
              <w:rPr>
                <w:rFonts w:ascii="Times New Roman"/>
                <w:b w:val="false"/>
                <w:i w:val="false"/>
                <w:color w:val="000000"/>
                <w:sz w:val="20"/>
              </w:rPr>
              <w:t>
730411100, 730411300, 73</w:t>
            </w:r>
          </w:p>
          <w:p>
            <w:pPr>
              <w:spacing w:after="20"/>
              <w:ind w:left="20"/>
              <w:jc w:val="both"/>
            </w:pPr>
            <w:r>
              <w:rPr>
                <w:rFonts w:ascii="Times New Roman"/>
                <w:b w:val="false"/>
                <w:i w:val="false"/>
                <w:color w:val="000000"/>
                <w:sz w:val="20"/>
              </w:rPr>
              <w:t>
0411900, 7304499200, 730</w:t>
            </w:r>
          </w:p>
          <w:p>
            <w:pPr>
              <w:spacing w:after="20"/>
              <w:ind w:left="20"/>
              <w:jc w:val="both"/>
            </w:pPr>
            <w:r>
              <w:rPr>
                <w:rFonts w:ascii="Times New Roman"/>
                <w:b w:val="false"/>
                <w:i w:val="false"/>
                <w:color w:val="000000"/>
                <w:sz w:val="20"/>
              </w:rPr>
              <w:t>
6402009, 7306408000, 730</w:t>
            </w:r>
          </w:p>
          <w:p>
            <w:pPr>
              <w:spacing w:after="20"/>
              <w:ind w:left="20"/>
              <w:jc w:val="both"/>
            </w:pPr>
            <w:r>
              <w:rPr>
                <w:rFonts w:ascii="Times New Roman"/>
                <w:b w:val="false"/>
                <w:i w:val="false"/>
                <w:color w:val="000000"/>
                <w:sz w:val="20"/>
              </w:rPr>
              <w:t>
6502000, 7306508000, 730</w:t>
            </w:r>
          </w:p>
          <w:p>
            <w:pPr>
              <w:spacing w:after="20"/>
              <w:ind w:left="20"/>
              <w:jc w:val="both"/>
            </w:pPr>
            <w:r>
              <w:rPr>
                <w:rFonts w:ascii="Times New Roman"/>
                <w:b w:val="false"/>
                <w:i w:val="false"/>
                <w:color w:val="000000"/>
                <w:sz w:val="20"/>
              </w:rPr>
              <w:t>
661, 730669, 7306900000,</w:t>
            </w:r>
          </w:p>
          <w:p>
            <w:pPr>
              <w:spacing w:after="20"/>
              <w:ind w:left="20"/>
              <w:jc w:val="both"/>
            </w:pPr>
            <w:r>
              <w:rPr>
                <w:rFonts w:ascii="Times New Roman"/>
                <w:b w:val="false"/>
                <w:i w:val="false"/>
                <w:color w:val="000000"/>
                <w:sz w:val="20"/>
              </w:rPr>
              <w:t xml:space="preserve">
730449910, 7305120009. </w:t>
            </w:r>
          </w:p>
          <w:p>
            <w:pPr>
              <w:spacing w:after="20"/>
              <w:ind w:left="20"/>
              <w:jc w:val="both"/>
            </w:pPr>
            <w:r>
              <w:rPr>
                <w:rFonts w:ascii="Times New Roman"/>
                <w:b w:val="false"/>
                <w:i w:val="false"/>
                <w:color w:val="000000"/>
                <w:sz w:val="20"/>
              </w:rPr>
              <w:t>
7305190000, 7305310000, 7</w:t>
            </w:r>
          </w:p>
          <w:p>
            <w:pPr>
              <w:spacing w:after="20"/>
              <w:ind w:left="20"/>
              <w:jc w:val="both"/>
            </w:pPr>
            <w:r>
              <w:rPr>
                <w:rFonts w:ascii="Times New Roman"/>
                <w:b w:val="false"/>
                <w:i w:val="false"/>
                <w:color w:val="000000"/>
                <w:sz w:val="20"/>
              </w:rPr>
              <w:t>
305390000, 7305900000, 73</w:t>
            </w:r>
          </w:p>
          <w:p>
            <w:pPr>
              <w:spacing w:after="20"/>
              <w:ind w:left="20"/>
              <w:jc w:val="both"/>
            </w:pPr>
            <w:r>
              <w:rPr>
                <w:rFonts w:ascii="Times New Roman"/>
                <w:b w:val="false"/>
                <w:i w:val="false"/>
                <w:color w:val="000000"/>
                <w:sz w:val="20"/>
              </w:rPr>
              <w:t>
07231000, 7307931100, 730</w:t>
            </w:r>
          </w:p>
          <w:p>
            <w:pPr>
              <w:spacing w:after="20"/>
              <w:ind w:left="20"/>
              <w:jc w:val="both"/>
            </w:pPr>
            <w:r>
              <w:rPr>
                <w:rFonts w:ascii="Times New Roman"/>
                <w:b w:val="false"/>
                <w:i w:val="false"/>
                <w:color w:val="000000"/>
                <w:sz w:val="20"/>
              </w:rPr>
              <w:t>
7939100, 7309001000, 7309</w:t>
            </w:r>
          </w:p>
          <w:p>
            <w:pPr>
              <w:spacing w:after="20"/>
              <w:ind w:left="20"/>
              <w:jc w:val="both"/>
            </w:pPr>
            <w:r>
              <w:rPr>
                <w:rFonts w:ascii="Times New Roman"/>
                <w:b w:val="false"/>
                <w:i w:val="false"/>
                <w:color w:val="000000"/>
                <w:sz w:val="20"/>
              </w:rPr>
              <w:t>
003000, 7309005100, 73090</w:t>
            </w:r>
          </w:p>
          <w:p>
            <w:pPr>
              <w:spacing w:after="20"/>
              <w:ind w:left="20"/>
              <w:jc w:val="both"/>
            </w:pPr>
            <w:r>
              <w:rPr>
                <w:rFonts w:ascii="Times New Roman"/>
                <w:b w:val="false"/>
                <w:i w:val="false"/>
                <w:color w:val="000000"/>
                <w:sz w:val="20"/>
              </w:rPr>
              <w:t>
05900, 7310100000, 730900</w:t>
            </w:r>
          </w:p>
          <w:p>
            <w:pPr>
              <w:spacing w:after="20"/>
              <w:ind w:left="20"/>
              <w:jc w:val="both"/>
            </w:pPr>
            <w:r>
              <w:rPr>
                <w:rFonts w:ascii="Times New Roman"/>
                <w:b w:val="false"/>
                <w:i w:val="false"/>
                <w:color w:val="000000"/>
                <w:sz w:val="20"/>
              </w:rPr>
              <w:t>
1000, 7309003000, 7309005</w:t>
            </w:r>
          </w:p>
          <w:p>
            <w:pPr>
              <w:spacing w:after="20"/>
              <w:ind w:left="20"/>
              <w:jc w:val="both"/>
            </w:pPr>
            <w:r>
              <w:rPr>
                <w:rFonts w:ascii="Times New Roman"/>
                <w:b w:val="false"/>
                <w:i w:val="false"/>
                <w:color w:val="000000"/>
                <w:sz w:val="20"/>
              </w:rPr>
              <w:t>
100, 7309005900, 731010000</w:t>
            </w:r>
          </w:p>
          <w:p>
            <w:pPr>
              <w:spacing w:after="20"/>
              <w:ind w:left="20"/>
              <w:jc w:val="both"/>
            </w:pPr>
            <w:r>
              <w:rPr>
                <w:rFonts w:ascii="Times New Roman"/>
                <w:b w:val="false"/>
                <w:i w:val="false"/>
                <w:color w:val="000000"/>
                <w:sz w:val="20"/>
              </w:rPr>
              <w:t>
0, 940600380. 730840900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ПРИРОДНЫЕ(ПОВЕРХНОСТНЫЕ, ПОДЗЕМНЫЕ*)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(ХОЗБЫТОВЫЕ, ПРОМЫШЛЕННЫЕ)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ПРОМЫШЛЕННЫХ ПРЕДПРИЯТИЙ В АТМОСФЕРУ (ДЫМОВЫЕ ГАЗЫ) ВЫБРОСЫ АВТОТРАНСПОРТА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АНАЛИЗ ВОДЫ ПИТЬЕВОЙ ХИМ. АНАЛИЗ ГАЗА, ХИМ. АНАЛИЗ ВОДЫ ПОВЕРХНОСТНОЙ ХИМ. АНАЛИЗ ХОЗЯЙСТВЕННО-ФЕКАЛЬНЫХ СТОКОВ ХИМ. АНАЛИЗ ВОДЫ СТОЧНОЙ ХИМ. АНАЛИЗ ВОДЫ ПОДЗЕМНОЙ ХИМ. АНАЛИЗ ОТХОДЯЩИХ ДЫМОВЫХ ГАЗОВ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ВРЕДНЫХ ВЕЩЕСТВ ОТ ЦЕХОВ АО АРСЕЛОРМИТТАЛ ТЕМИРТАУ АТМОСФЕРНЫЙ ВОЗДУХ САНИТАРНО-ЗАЩИТНОЙ ЗОНЫ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ПРИРОДНАЯ, ПИТЬЕВАЯ, СТОЧНАЯ, ПОЧВА, ГРУНТЫ, ДОННЫЕ ОТЛОЖЕНИЯ, ОСАДКИ И ОТХОДЫ ПРОИЗВОДСТВА, АТМОСФЕРНЫЙ ВОЗДУХ НАСЕЛЕННЫХ МЕСТ, САНИТАРНО- ЗАЩИТНЫХ И ПОДФАКЕЛЬНЫХ ЗОН, ПРОМЫШЛЕННЫХ ПЛОЩАДОК, ПРОМЫШЛЕННЫЕ ВЫБРОСЫ В АТМОСФЕРУ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ПРОМЫШЛЕННЫХ ПРЕДПРИЯТИЙ В АТМОСФЕРУ, ВОЗДУХ РАБОЧЕЙ ЗОНЫ, АТМОСФЕРНЫЙ ВОЗДУХ,ВОДА ПИТЬЕВАЯ, ВОДА ПРИРОДНАЯ, ВОДА СТОЧНАЯ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Низковольтное оборудование2) Бытовая радиоэлектронная аппаратура3) Светотехнические изделия4) Бытовая аппаратура, работающая на твердом, жидком и газообразном топливе 5) Средства вычислительной техники; 7) Продукция, применяемая в дорожной отрасли Сельскохозяйственная техника 11) Товары легкой промышленности; 12) Игрушки и товары для детей 13) Табачные изделия; 14) Часы15) МАЛОМЕРНЫЕ СУДА; 16) Мебель 18) Тара стеклянная19) Упаковочные средства; 20) Посуда; 21) Корма для животных, птиц и рыб 22) СРЕДСТВА ИНДИВИДУАЛЬНОЙ ЗАЩИТЫ; 23) Нефтепродукты24) Средства моющие26)Изделия санитарно-технические27)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1001,1004,1003,1008,1006,</w:t>
            </w:r>
          </w:p>
          <w:p>
            <w:pPr>
              <w:spacing w:after="20"/>
              <w:ind w:left="20"/>
              <w:jc w:val="both"/>
            </w:pPr>
            <w:r>
              <w:rPr>
                <w:rFonts w:ascii="Times New Roman"/>
                <w:b w:val="false"/>
                <w:i w:val="false"/>
                <w:color w:val="000000"/>
                <w:sz w:val="20"/>
              </w:rPr>
              <w:t>
0706,1103,2302,1213,1214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(СОСУДЫ, ЦИСТЕРНЫ, БАЛ-ЛОНЫ И БОЧКИ), РАБОТАЮЩИЙ ПОД ДАВЛЕНИЕМ ВО-ДЫ, ПАРА ИЛИ ГА-ЗА, СЖАТЫХ, СЖИ-ЖЕННЫХ И РАСТ-ВОРЕННЫХ ГАЗОВ ПОД ДАВЛЕНИЕМ, АРМАТУРА ФОНТАННАЯ НАГНЕТАТЕЛЬНАЯ СООРУЖЕНИЯ ПОДЗЕМНЫЕ (ИЗОЛЯЦИОННОЕ ЗАЩИТНОЕ ПОКРЫТИЕ), РЕЗЕРВУАРЫ ТРУБОПРОВОДЫ РАЗЛИЧНОГО НАЗНАЧЕНИЯ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НАСЕЛЕННЫХ МЕСТ, САНИТАРНО-ЗАЩИТНОЙ ЗОНЫ, СЕЛИТЕБНОЙ ТЕРРИТОРИИ, ПОДФАКЕЛЬНЫХ ПОСТОВ, РАБОЧЕЙ ЗОНЫ, ВЫБРОСЫ ПРОМЫШЛЕННЫХ ПРЕДПРИЯТИЙ В АТМОСФЕРУ, РАДИАЦИОННЫЙ КОНТРОЛЬ ТЕРРИТОРИЙ, РАБОЧИХ МЕСТ, ПОМЕЩЕНИЙ, ИЗМЕРЕНИЕ ФИЗИЧЕСКИХ ФАКТОРОВ В ОБЪЕКТАХ ОКРУЖАЮЩЕЙ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животных и субпродукты, молоко цельное, и заготовляемое, корма и комбикормовое сырье, силос из зеленных растений, жмых, шрот, и горчичный порошок, фосфаты кормовые, почва, воды питьевая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020100, 040100, 10020000</w:t>
            </w:r>
          </w:p>
          <w:p>
            <w:pPr>
              <w:spacing w:after="20"/>
              <w:ind w:left="20"/>
              <w:jc w:val="both"/>
            </w:pPr>
            <w:r>
              <w:rPr>
                <w:rFonts w:ascii="Times New Roman"/>
                <w:b w:val="false"/>
                <w:i w:val="false"/>
                <w:color w:val="000000"/>
                <w:sz w:val="20"/>
              </w:rPr>
              <w:t>
, 100300, 100400000, 100700</w:t>
            </w:r>
          </w:p>
          <w:p>
            <w:pPr>
              <w:spacing w:after="20"/>
              <w:ind w:left="20"/>
              <w:jc w:val="both"/>
            </w:pPr>
            <w:r>
              <w:rPr>
                <w:rFonts w:ascii="Times New Roman"/>
                <w:b w:val="false"/>
                <w:i w:val="false"/>
                <w:color w:val="000000"/>
                <w:sz w:val="20"/>
              </w:rPr>
              <w:t>
, 230100, 230800, 230400,</w:t>
            </w:r>
          </w:p>
          <w:p>
            <w:pPr>
              <w:spacing w:after="20"/>
              <w:ind w:left="20"/>
              <w:jc w:val="both"/>
            </w:pPr>
            <w:r>
              <w:rPr>
                <w:rFonts w:ascii="Times New Roman"/>
                <w:b w:val="false"/>
                <w:i w:val="false"/>
                <w:color w:val="000000"/>
                <w:sz w:val="20"/>
              </w:rPr>
              <w:t xml:space="preserve">
251000, 283526, 250810, </w:t>
            </w:r>
          </w:p>
          <w:p>
            <w:pPr>
              <w:spacing w:after="20"/>
              <w:ind w:left="20"/>
              <w:jc w:val="both"/>
            </w:pPr>
            <w:r>
              <w:rPr>
                <w:rFonts w:ascii="Times New Roman"/>
                <w:b w:val="false"/>
                <w:i w:val="false"/>
                <w:color w:val="000000"/>
                <w:sz w:val="20"/>
              </w:rPr>
              <w:t>
250820, 220110, 220210, 220290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ФИЗИЧЕСКИХ ФАКТОРОВ В ОБЪЕКТАХ ОКРУЖАЮЩЕЙ СРЕДЫ, ИНТЕРФЕЙС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ГОРНЫХ ПОРОД ДЛЯ СТРОИТЕЛЬНЫХ РАБОТ, ПЕСОК ДЛЯ СТРОИТЕЛЬНЫХ РАБОТ....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 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ПИТЬЕВАЯ, СТОЧНАЯ, ПОЧВА, ГРУНТЫ, ДОННЫЕ ОТЛОЖЕНИЯ, ОСАДКИ И ОТХОДЫ ПРОИЗВОДСТВА, АТМОСФЕРНЫЙ ВОЗДУХ НАСЕЛЕННЫХ МЕСТ, САНИТАРНО- ЗАЩИТНЫХ И ПОДФАКЕЛЬНЫХ ЗОН, ПРОМЫШЛЕННЫХ ПЛОЩАДОК, ПРОМЫШЛЕННЫЕ ВЫБРОСЫ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АММОФОСОГИПС КАЛИЙНЫЙ, НИТРОАММОФОС- УДОБРЕНИЯ, ПОЛУЧАЕМЫЕ В РЕЗУЛЬТАТЕ ИССЛЕДОВАНИЙ ПО ПРОЕКТАМСЫРЬЕ ФОСФАТНОЕ ТОНКОГО ПОМОЛА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ОЛЕУМ ТЕХНИЧЕСКИЙКИСЛОТА СЕРНАЯ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ТЕХНИЧЕСКАЯКИСЛОТА СЕРНАЯ АККУМУЛЯТОРНАЯКИСЛОТА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ОРТОФОСФОРНАЯ ТЕРМИЧЕСКАЯ ОТХОДЫ ПРОМЫШЛЕННЫХ ПРЕДПРИЯТИЙ:- ФОСФОГИПС - РУДНАЯ ФОСФОРИТНАЯ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 КОТРЕЛЬНАЯ ПЫЛЬ ВЫБРОСЫ ПРОМЫШЛЕННЫХ ПРЕДПРИЯТИЙ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СТОЧНЫЕ ВОДЫ, ПОЧВА, ГРУНТЫ, АТМОСФЕРНЫЙ ВОЗДУХ НАСЕЛЕННЫХ МЕСТ И САНИТАРНО-ЗАЩИТНОЙ ЗОНЫ, СЕЛИТЕБНОЙ ТЕРРИТОРИИ, ПОДФАКЕЛЬНЫХ ПОСТОВ, ВЫБРОСЫ ПРОМЫШЛЕННЫХ ПРЕДПРИЯТИЙ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СВИНЕЦ,СПЛАВЫ СВИНЦОВО- СУРЬМЯНИСТЫЕ,СВИНЦОВЫЕ СПЛАВЫ, ЛОМ И КУСКОВЫЕ ОТХОДЫ СВИНЦА И СВИНЦОВЫХ СПЛАВОВ, СТРУЖКА СВИНЦА И СВИНЦОВЫХ СПЛАВОВ, ЛОМ И КУСКОВЫЕ ОТХОДЫ СВИНЦОВЫХ АККУМУЛЯТОРНЫХ БАТАРЕЙ ПРОЧИЕ ОТХОДЫ СВИНЦА И СВИНЦОВЫХ СПЛАВ (ИЗГАРЬ, СЪЕМЫ, ПАСТА, ШЛАМЫ, КРОШКА, ШЛАКИ, ГЛЕТ, ТИРОВЫЕ ЗЕМЛИ). КОНЦЕНТРАТЫ СВИНЦОВЫЕ,МЕДЬ. ЛОМ И КУСКОВЫЕ ОТХОДЫ МЕДИ, СТРУЖКА МЕДИ, ПРОЧИЕ ОТХОДЫ МЕДИ И СПЛАВ НА МЕДНОЙ ОСНОВЕ.,СПЛАВЫ МЕДНО- ЦИНКОВЫЕ,СПЛАВЫ НИКЕЛЕВЫЕ И МЕДНО НИКЕЛЕВЫЕ,ЖЕЛЕЗО- НИКЕЛЕВЫЕ АККУМУЛЯТОРЫ,ТРУБЫ ПОЛИЭТИЛЕНОВЫЕ КАНАЛИЗАЦИОННЫЕ И ФАСОННЫЕ ЧАСТИ К НИМ,ТРУБЫ И ФИТИНГИ ИЗ ПОЛИЭТИЛЕНА ДЛЯ ПОДЗЕМНЫХ ДРЕНАЖНЫХ И КАНАЛИЗАЦИОННЫХ СИСТЕМ ТРУБЫ НАПОРНЫЕ ИЗ ПОЛЭТИЛЕНА,ТРУБЫ ИЗ ПОЛИПРОПИЛЕНА ТРУБЫ И ФИТИНГИ ИЗ ВТОРИЧНОГО ПОЛИПРОПИЛЕНА КРОШКА ПОЛИПРОПИЛЕНОВАЯ,ВОДА ДИСТИЛЛИРОВАННАЯ, ВОДА ДЛЯ ТЕХНИЧЕСКИХ ЦЕЛЕЙ И ВОДА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 НЕОЧИЩЕННАЯ(РЕШЕТКИ, ОТСТОЙНИКИ, АЭРОТЕНКИ), ВОДА ПРИРОДНАЯ И ОЧИЩЕННАЯ СТОЧНАЯ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ИСХОДНАЯ ВОДА (КАНАЛ ИМ К. САТПАЕВА),КОАГУЛИРОВАННАЯ И ХЛОРИРОВАННАЯ ВОДА, ПРОФИЛЬТРОВАННАЯ ВОДА,ОЧИЩЕННАЯ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РАСПРЕДЕЛИТЕЛЬНАЯ СЕТЬ ГОРОДА, (ПИТЬЕВАЯ ВОДА),ОТСТОЙНИК (ТЕХНИЧЕСКАЯ ВОДА),ПРОМЫВНАЯ ИЗ РЕЗЕРВУАРА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ПРИРОДНАЯ (ПОВЕРХНОСТНАЯ, ПОДЗЕМНАЯ, ПИТЬЕВАЯ),ТЕХНОЛОГИЧЕСКИЕ И СТОЧНЫЕ ВОДЫ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НАСЕЛЕННЫХ МЕСТ И САНИТАРНО-ЗАЩИТНОЙ ЗОНЫ, ВЫБРОСЫ В АТМОСФЕРУ ОТ СТАЦИОНАРНЫХ И ПЕРЕДВИЖНЫХ ИСТОЧНИКОВ, ШУМ, ОСВЕЩЕННОСТЬ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ПОДЗЕМНАЯ),ВОДА СТОЧНАЯ,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ВОДЫ (ПИТАТЕЛЬНАЯ ВОДА, ОСТРЫЙ ПАР, КОНДЕНСАТ ТУРБИН, ОБЕССОЛЕННАЯ ВОДА, НАСЫШЕННЫЙ И ПЕРЕГРЕТЫЙ ПАР, КОТЛОВАЯ ВОДА ЧИСТОГО И СОЛҢ-НОГО ОТСЕКОВ),ВОДА ИСХОДНАЯ ПОВЕРХНОСТНАЯ, СТОЧНЫЕ ВОДЫ, ГРУНТОВЫЕ ВОДЫ,ГАЗ ГОРЮЧИЙ, ПРИРОДНЫЙ,МАЗУТ ТОПОЧНЫЙ,МАСЛА НЕФТЯНЫЕ ТУРБИННЫЕ С ПРИСАДКАМИ (СВЕЖИЕ И ЭКСПЛУТАЦИОННЫЕ),МАСЛО ТРАНС-ФОРМАТОРНОЕ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КОМПРЕС-СОРНОЕНАКИПЬ И ОТЛОЖЕНИЯ,РАБОЧАЯ ЗОНА,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НА ГРАНИЦЕ САНИТАРНО-ЗАЩИТ-НОЙ ЗОНЫ,ВЫБРОСЫ НА ДЫМОВЫХ ТРУБАХ,АЗОТ ГАЗООБРАЗНЫЙ И ЖИДКИЙ,КИСЛОРОД ЖИДКИЙ ТЕХНИЧЕСКИЙ И МЕДИЦИНСКИЙ,КИСЛОРОД ГАЗООБ-РАЗНЫЙ ТЕХНИЧЕС-КИЙ И МЕДИЦИНСКИЙ,ИОНИТЫ,ПОЧВА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БЕТОННЫЕ ДЛЯ СТЕН ПОДВАЛОВ, БЛОКИ СТЕНОВЫЕ БЕТОННЫЕ И ЖЕЛЕЗОБЕТОННЫЕ ДЛЯ ЗДАНИЙ (ИЗ ТЯЖЕЛОГО БЕТОНА), КАМНИ БЕТОННЫЕ СТЕНОВЫЕ, ПЛИТЫ БЕТОННЫЕ ФАСАДНЫЕ, КАМНИ БЕТОННЫЕ И ЖЕЛЕЗОБЕТОННЫЕ БОРТОВЫЕ, ПАНЕЛИ СТЕНОВЫЕ НАРУЖНЫЕ БЕТОННЫЕ И ЖЕЛЕЗОБЕТОННЫЕ ДЛЯ ЖИЛЫХ И ОБЩЕСТВЕННЫХ ЗДАНИЙ, ПАНЕЛИ СТЕНОВЫЕ ВНУТРЕННИЕ БЕТОННЫЕ И ЖЕЛЕЗОБЕТОННЫЕ ДЛЯ ЖИЛЫХ И ОБЩЕСТВЕННЫХ ЗДАНИЙ, ПЛИТЫ ЖЕЛЕЗОБЕТОННЫЕ ЛЕНТОЧНЫХ ФУНДАМЕНТОВ, ПЛИТЫ БЕТОННЫЕ ТРОТУАРНЫЕ, КОЛОННЫ ЖЕЛЕЗОБЕТОННЫЕ ДЛЯ МНОГОЭТАЖНЫХ ЗДАНИЙ, РИГЕЛИ ЖЕЛЕЗОБЕТОННЫЕ ДЛЯ МНОГОЭТАЖНЫХ ЗДАНИЙ, ПАНЕЛИ И БЛОКИ СТЕНОВЫЕ ИЗ КИРПИЧА И КЕРАМИЧЕСКИХ КАМНЕЙ.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ЕМКОСТИ, РЕЗЕРВУАРЫ ЦИСТЕРНЫ, СОСУДЫ, БОЧКИ и т.д.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73040000007304210000</w:t>
            </w:r>
          </w:p>
          <w:p>
            <w:pPr>
              <w:spacing w:after="20"/>
              <w:ind w:left="20"/>
              <w:jc w:val="both"/>
            </w:pPr>
            <w:r>
              <w:rPr>
                <w:rFonts w:ascii="Times New Roman"/>
                <w:b w:val="false"/>
                <w:i w:val="false"/>
                <w:color w:val="000000"/>
                <w:sz w:val="20"/>
              </w:rPr>
              <w:t>
73042911007305000000</w:t>
            </w:r>
          </w:p>
          <w:p>
            <w:pPr>
              <w:spacing w:after="20"/>
              <w:ind w:left="20"/>
              <w:jc w:val="both"/>
            </w:pPr>
            <w:r>
              <w:rPr>
                <w:rFonts w:ascii="Times New Roman"/>
                <w:b w:val="false"/>
                <w:i w:val="false"/>
                <w:color w:val="000000"/>
                <w:sz w:val="20"/>
              </w:rPr>
              <w:t>
73060000007304000000</w:t>
            </w:r>
          </w:p>
          <w:p>
            <w:pPr>
              <w:spacing w:after="20"/>
              <w:ind w:left="20"/>
              <w:jc w:val="both"/>
            </w:pPr>
            <w:r>
              <w:rPr>
                <w:rFonts w:ascii="Times New Roman"/>
                <w:b w:val="false"/>
                <w:i w:val="false"/>
                <w:color w:val="000000"/>
                <w:sz w:val="20"/>
              </w:rPr>
              <w:t>
73042100007304000000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73042911098481401000</w:t>
            </w:r>
          </w:p>
          <w:p>
            <w:pPr>
              <w:spacing w:after="20"/>
              <w:ind w:left="20"/>
              <w:jc w:val="both"/>
            </w:pPr>
            <w:r>
              <w:rPr>
                <w:rFonts w:ascii="Times New Roman"/>
                <w:b w:val="false"/>
                <w:i w:val="false"/>
                <w:color w:val="000000"/>
                <w:sz w:val="20"/>
              </w:rPr>
              <w:t>
84814090008430490000</w:t>
            </w:r>
          </w:p>
          <w:p>
            <w:pPr>
              <w:spacing w:after="20"/>
              <w:ind w:left="20"/>
              <w:jc w:val="both"/>
            </w:pPr>
            <w:r>
              <w:rPr>
                <w:rFonts w:ascii="Times New Roman"/>
                <w:b w:val="false"/>
                <w:i w:val="false"/>
                <w:color w:val="000000"/>
                <w:sz w:val="20"/>
              </w:rPr>
              <w:t>
8905200000903032000</w:t>
            </w:r>
          </w:p>
          <w:p>
            <w:pPr>
              <w:spacing w:after="20"/>
              <w:ind w:left="20"/>
              <w:jc w:val="both"/>
            </w:pPr>
            <w:r>
              <w:rPr>
                <w:rFonts w:ascii="Times New Roman"/>
                <w:b w:val="false"/>
                <w:i w:val="false"/>
                <w:color w:val="000000"/>
                <w:sz w:val="20"/>
              </w:rPr>
              <w:t>
90303200099024109900</w:t>
            </w:r>
          </w:p>
          <w:p>
            <w:pPr>
              <w:spacing w:after="20"/>
              <w:ind w:left="20"/>
              <w:jc w:val="both"/>
            </w:pPr>
            <w:r>
              <w:rPr>
                <w:rFonts w:ascii="Times New Roman"/>
                <w:b w:val="false"/>
                <w:i w:val="false"/>
                <w:color w:val="000000"/>
                <w:sz w:val="20"/>
              </w:rPr>
              <w:t>
73090000007309003000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w:t>
            </w:r>
          </w:p>
          <w:p>
            <w:pPr>
              <w:spacing w:after="20"/>
              <w:ind w:left="20"/>
              <w:jc w:val="both"/>
            </w:pPr>
            <w:r>
              <w:rPr>
                <w:rFonts w:ascii="Times New Roman"/>
                <w:b w:val="false"/>
                <w:i w:val="false"/>
                <w:color w:val="000000"/>
                <w:sz w:val="20"/>
              </w:rPr>
              <w:t>
10.6,24.10.61,24.10.6,</w:t>
            </w:r>
          </w:p>
          <w:p>
            <w:pPr>
              <w:spacing w:after="20"/>
              <w:ind w:left="20"/>
              <w:jc w:val="both"/>
            </w:pPr>
            <w:r>
              <w:rPr>
                <w:rFonts w:ascii="Times New Roman"/>
                <w:b w:val="false"/>
                <w:i w:val="false"/>
                <w:color w:val="000000"/>
                <w:sz w:val="20"/>
              </w:rPr>
              <w:t>
23.51.1,23.51.11,23.51.12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ПОЧВА, ВОДА ПРИРОДНАЯ (ПОВЕРХНОСТНАЯ, ПОДЗЕМНАЯ),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ТРУБЫ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ПРОТИВОКОР-РОЗИОННОЙ ЗАЩИТЫ ГАЗОПРОВОДОВ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7304 10 3001,7304 10</w:t>
            </w:r>
          </w:p>
          <w:p>
            <w:pPr>
              <w:spacing w:after="20"/>
              <w:ind w:left="20"/>
              <w:jc w:val="both"/>
            </w:pPr>
            <w:r>
              <w:rPr>
                <w:rFonts w:ascii="Times New Roman"/>
                <w:b w:val="false"/>
                <w:i w:val="false"/>
                <w:color w:val="000000"/>
                <w:sz w:val="20"/>
              </w:rPr>
              <w:t>
3002,7304 10 3009,73</w:t>
            </w:r>
          </w:p>
          <w:p>
            <w:pPr>
              <w:spacing w:after="20"/>
              <w:ind w:left="20"/>
              <w:jc w:val="both"/>
            </w:pPr>
            <w:r>
              <w:rPr>
                <w:rFonts w:ascii="Times New Roman"/>
                <w:b w:val="false"/>
                <w:i w:val="false"/>
                <w:color w:val="000000"/>
                <w:sz w:val="20"/>
              </w:rPr>
              <w:t>
04 10 1001,7304 10 100</w:t>
            </w:r>
          </w:p>
          <w:p>
            <w:pPr>
              <w:spacing w:after="20"/>
              <w:ind w:left="20"/>
              <w:jc w:val="both"/>
            </w:pPr>
            <w:r>
              <w:rPr>
                <w:rFonts w:ascii="Times New Roman"/>
                <w:b w:val="false"/>
                <w:i w:val="false"/>
                <w:color w:val="000000"/>
                <w:sz w:val="20"/>
              </w:rPr>
              <w:t xml:space="preserve">
2,7304 10 9000,7304,10 </w:t>
            </w:r>
          </w:p>
          <w:p>
            <w:pPr>
              <w:spacing w:after="20"/>
              <w:ind w:left="20"/>
              <w:jc w:val="both"/>
            </w:pPr>
            <w:r>
              <w:rPr>
                <w:rFonts w:ascii="Times New Roman"/>
                <w:b w:val="false"/>
                <w:i w:val="false"/>
                <w:color w:val="000000"/>
                <w:sz w:val="20"/>
              </w:rPr>
              <w:t xml:space="preserve">
1009,7304 10 9001,7304 </w:t>
            </w:r>
          </w:p>
          <w:p>
            <w:pPr>
              <w:spacing w:after="20"/>
              <w:ind w:left="20"/>
              <w:jc w:val="both"/>
            </w:pPr>
            <w:r>
              <w:rPr>
                <w:rFonts w:ascii="Times New Roman"/>
                <w:b w:val="false"/>
                <w:i w:val="false"/>
                <w:color w:val="000000"/>
                <w:sz w:val="20"/>
              </w:rPr>
              <w:t>
29 1101,7304 29 1102,73</w:t>
            </w:r>
          </w:p>
          <w:p>
            <w:pPr>
              <w:spacing w:after="20"/>
              <w:ind w:left="20"/>
              <w:jc w:val="both"/>
            </w:pPr>
            <w:r>
              <w:rPr>
                <w:rFonts w:ascii="Times New Roman"/>
                <w:b w:val="false"/>
                <w:i w:val="false"/>
                <w:color w:val="000000"/>
                <w:sz w:val="20"/>
              </w:rPr>
              <w:t>
04 29 1103,7304 29 1104,</w:t>
            </w:r>
          </w:p>
          <w:p>
            <w:pPr>
              <w:spacing w:after="20"/>
              <w:ind w:left="20"/>
              <w:jc w:val="both"/>
            </w:pPr>
            <w:r>
              <w:rPr>
                <w:rFonts w:ascii="Times New Roman"/>
                <w:b w:val="false"/>
                <w:i w:val="false"/>
                <w:color w:val="000000"/>
                <w:sz w:val="20"/>
              </w:rPr>
              <w:t>
7304 29 1109,8530 80 0000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ПОСТОЯННОГО ТОКА,УКАЗАТЕЛИ НАПРЯЖЕНИЯ ДО 1000 В И СВЫШЕ 1000 В,СИНХРОННЫЕ ГЕНЕРАТОРЫ И КОЛЛЕКТОРНЫЕ ВОЗБУДИТЕЛИ,ЭЛЕКТРОДВИГАТЕЛИ ПЕРЕМЕННОГО ТОКА СИЛОВЫЕ ТРАНСФОРМАТОРЫ,ЖИДКИЕ ЭЛЕКТРОИЗОЛЯЦИОННЫЕ МАТЕРИАЛЫ НЕФТЯНОГО ПРОИСХОЖДЕНИЯ,ИЗМЕРИТЕЛЬНЫЕ ТРАНСФОРМАТОРЫ ТОКА ИЗМЕРИТЕЛЬНЫЕ ТРАНСФОРМАТОРЫ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8501 20 900 0,8501 32 9</w:t>
            </w:r>
          </w:p>
          <w:p>
            <w:pPr>
              <w:spacing w:after="20"/>
              <w:ind w:left="20"/>
              <w:jc w:val="both"/>
            </w:pPr>
            <w:r>
              <w:rPr>
                <w:rFonts w:ascii="Times New Roman"/>
                <w:b w:val="false"/>
                <w:i w:val="false"/>
                <w:color w:val="000000"/>
                <w:sz w:val="20"/>
              </w:rPr>
              <w:t>
10 0,8501 32 990 1,8501</w:t>
            </w:r>
          </w:p>
          <w:p>
            <w:pPr>
              <w:spacing w:after="20"/>
              <w:ind w:left="20"/>
              <w:jc w:val="both"/>
            </w:pPr>
            <w:r>
              <w:rPr>
                <w:rFonts w:ascii="Times New Roman"/>
                <w:b w:val="false"/>
                <w:i w:val="false"/>
                <w:color w:val="000000"/>
                <w:sz w:val="20"/>
              </w:rPr>
              <w:t>
32 990 9,9030 39 990 0,</w:t>
            </w:r>
          </w:p>
          <w:p>
            <w:pPr>
              <w:spacing w:after="20"/>
              <w:ind w:left="20"/>
              <w:jc w:val="both"/>
            </w:pPr>
            <w:r>
              <w:rPr>
                <w:rFonts w:ascii="Times New Roman"/>
                <w:b w:val="false"/>
                <w:i w:val="false"/>
                <w:color w:val="000000"/>
                <w:sz w:val="20"/>
              </w:rPr>
              <w:t>
8501 62 900 0,8501 63 90</w:t>
            </w:r>
          </w:p>
          <w:p>
            <w:pPr>
              <w:spacing w:after="20"/>
              <w:ind w:left="20"/>
              <w:jc w:val="both"/>
            </w:pPr>
            <w:r>
              <w:rPr>
                <w:rFonts w:ascii="Times New Roman"/>
                <w:b w:val="false"/>
                <w:i w:val="false"/>
                <w:color w:val="000000"/>
                <w:sz w:val="20"/>
              </w:rPr>
              <w:t>
0 0,8501 64 900 0,8501 2</w:t>
            </w:r>
          </w:p>
          <w:p>
            <w:pPr>
              <w:spacing w:after="20"/>
              <w:ind w:left="20"/>
              <w:jc w:val="both"/>
            </w:pPr>
            <w:r>
              <w:rPr>
                <w:rFonts w:ascii="Times New Roman"/>
                <w:b w:val="false"/>
                <w:i w:val="false"/>
                <w:color w:val="000000"/>
                <w:sz w:val="20"/>
              </w:rPr>
              <w:t>
0 900 0,8501 32 910 0,85</w:t>
            </w:r>
          </w:p>
          <w:p>
            <w:pPr>
              <w:spacing w:after="20"/>
              <w:ind w:left="20"/>
              <w:jc w:val="both"/>
            </w:pPr>
            <w:r>
              <w:rPr>
                <w:rFonts w:ascii="Times New Roman"/>
                <w:b w:val="false"/>
                <w:i w:val="false"/>
                <w:color w:val="000000"/>
                <w:sz w:val="20"/>
              </w:rPr>
              <w:t xml:space="preserve">
01 32 990 1,8501 40 910 </w:t>
            </w:r>
          </w:p>
          <w:p>
            <w:pPr>
              <w:spacing w:after="20"/>
              <w:ind w:left="20"/>
              <w:jc w:val="both"/>
            </w:pPr>
            <w:r>
              <w:rPr>
                <w:rFonts w:ascii="Times New Roman"/>
                <w:b w:val="false"/>
                <w:i w:val="false"/>
                <w:color w:val="000000"/>
                <w:sz w:val="20"/>
              </w:rPr>
              <w:t xml:space="preserve">
9,8501 40 910 1,8501 40 </w:t>
            </w:r>
          </w:p>
          <w:p>
            <w:pPr>
              <w:spacing w:after="20"/>
              <w:ind w:left="20"/>
              <w:jc w:val="both"/>
            </w:pPr>
            <w:r>
              <w:rPr>
                <w:rFonts w:ascii="Times New Roman"/>
                <w:b w:val="false"/>
                <w:i w:val="false"/>
                <w:color w:val="000000"/>
                <w:sz w:val="20"/>
              </w:rPr>
              <w:t>
990 1,8501 40 990 9,8501</w:t>
            </w:r>
          </w:p>
          <w:p>
            <w:pPr>
              <w:spacing w:after="20"/>
              <w:ind w:left="20"/>
              <w:jc w:val="both"/>
            </w:pPr>
            <w:r>
              <w:rPr>
                <w:rFonts w:ascii="Times New Roman"/>
                <w:b w:val="false"/>
                <w:i w:val="false"/>
                <w:color w:val="000000"/>
                <w:sz w:val="20"/>
              </w:rPr>
              <w:t>
51 900 0,8501 52 910 0,</w:t>
            </w:r>
          </w:p>
          <w:p>
            <w:pPr>
              <w:spacing w:after="20"/>
              <w:ind w:left="20"/>
              <w:jc w:val="both"/>
            </w:pPr>
            <w:r>
              <w:rPr>
                <w:rFonts w:ascii="Times New Roman"/>
                <w:b w:val="false"/>
                <w:i w:val="false"/>
                <w:color w:val="000000"/>
                <w:sz w:val="20"/>
              </w:rPr>
              <w:t>
8501 52 930 0,8501 52 99</w:t>
            </w:r>
          </w:p>
          <w:p>
            <w:pPr>
              <w:spacing w:after="20"/>
              <w:ind w:left="20"/>
              <w:jc w:val="both"/>
            </w:pPr>
            <w:r>
              <w:rPr>
                <w:rFonts w:ascii="Times New Roman"/>
                <w:b w:val="false"/>
                <w:i w:val="false"/>
                <w:color w:val="000000"/>
                <w:sz w:val="20"/>
              </w:rPr>
              <w:t>
0 1,8501 52 990 9,8501 53</w:t>
            </w:r>
          </w:p>
          <w:p>
            <w:pPr>
              <w:spacing w:after="20"/>
              <w:ind w:left="20"/>
              <w:jc w:val="both"/>
            </w:pPr>
            <w:r>
              <w:rPr>
                <w:rFonts w:ascii="Times New Roman"/>
                <w:b w:val="false"/>
                <w:i w:val="false"/>
                <w:color w:val="000000"/>
                <w:sz w:val="20"/>
              </w:rPr>
              <w:t>
500 0,8501 53 920 0,8501</w:t>
            </w:r>
          </w:p>
          <w:p>
            <w:pPr>
              <w:spacing w:after="20"/>
              <w:ind w:left="20"/>
              <w:jc w:val="both"/>
            </w:pPr>
            <w:r>
              <w:rPr>
                <w:rFonts w:ascii="Times New Roman"/>
                <w:b w:val="false"/>
                <w:i w:val="false"/>
                <w:color w:val="000000"/>
                <w:sz w:val="20"/>
              </w:rPr>
              <w:t>
53 940 0,8501 53 990 0,8</w:t>
            </w:r>
          </w:p>
          <w:p>
            <w:pPr>
              <w:spacing w:after="20"/>
              <w:ind w:left="20"/>
              <w:jc w:val="both"/>
            </w:pPr>
            <w:r>
              <w:rPr>
                <w:rFonts w:ascii="Times New Roman"/>
                <w:b w:val="false"/>
                <w:i w:val="false"/>
                <w:color w:val="000000"/>
                <w:sz w:val="20"/>
              </w:rPr>
              <w:t xml:space="preserve">
504 21 000 0,8504 22 000 </w:t>
            </w:r>
          </w:p>
          <w:p>
            <w:pPr>
              <w:spacing w:after="20"/>
              <w:ind w:left="20"/>
              <w:jc w:val="both"/>
            </w:pPr>
            <w:r>
              <w:rPr>
                <w:rFonts w:ascii="Times New Roman"/>
                <w:b w:val="false"/>
                <w:i w:val="false"/>
                <w:color w:val="000000"/>
                <w:sz w:val="20"/>
              </w:rPr>
              <w:t>
0,8504 22 100 0,8504 22 9</w:t>
            </w:r>
          </w:p>
          <w:p>
            <w:pPr>
              <w:spacing w:after="20"/>
              <w:ind w:left="20"/>
              <w:jc w:val="both"/>
            </w:pPr>
            <w:r>
              <w:rPr>
                <w:rFonts w:ascii="Times New Roman"/>
                <w:b w:val="false"/>
                <w:i w:val="false"/>
                <w:color w:val="000000"/>
                <w:sz w:val="20"/>
              </w:rPr>
              <w:t>
00 0,8504 34 000 0,2710 1</w:t>
            </w:r>
          </w:p>
          <w:p>
            <w:pPr>
              <w:spacing w:after="20"/>
              <w:ind w:left="20"/>
              <w:jc w:val="both"/>
            </w:pPr>
            <w:r>
              <w:rPr>
                <w:rFonts w:ascii="Times New Roman"/>
                <w:b w:val="false"/>
                <w:i w:val="false"/>
                <w:color w:val="000000"/>
                <w:sz w:val="20"/>
              </w:rPr>
              <w:t>
9 930 0,8504 31 390 0 850</w:t>
            </w:r>
          </w:p>
          <w:p>
            <w:pPr>
              <w:spacing w:after="20"/>
              <w:ind w:left="20"/>
              <w:jc w:val="both"/>
            </w:pPr>
            <w:r>
              <w:rPr>
                <w:rFonts w:ascii="Times New Roman"/>
                <w:b w:val="false"/>
                <w:i w:val="false"/>
                <w:color w:val="000000"/>
                <w:sz w:val="20"/>
              </w:rPr>
              <w:t>
4 31 900,8504 31 310 0,85</w:t>
            </w:r>
          </w:p>
          <w:p>
            <w:pPr>
              <w:spacing w:after="20"/>
              <w:ind w:left="20"/>
              <w:jc w:val="both"/>
            </w:pPr>
            <w:r>
              <w:rPr>
                <w:rFonts w:ascii="Times New Roman"/>
                <w:b w:val="false"/>
                <w:i w:val="false"/>
                <w:color w:val="000000"/>
                <w:sz w:val="20"/>
              </w:rPr>
              <w:t>
04 31 390 0,8535 21 000 0</w:t>
            </w:r>
          </w:p>
          <w:p>
            <w:pPr>
              <w:spacing w:after="20"/>
              <w:ind w:left="20"/>
              <w:jc w:val="both"/>
            </w:pPr>
            <w:r>
              <w:rPr>
                <w:rFonts w:ascii="Times New Roman"/>
                <w:b w:val="false"/>
                <w:i w:val="false"/>
                <w:color w:val="000000"/>
                <w:sz w:val="20"/>
              </w:rPr>
              <w:t>
,8535 29 000 0,8536 20 10</w:t>
            </w:r>
          </w:p>
          <w:p>
            <w:pPr>
              <w:spacing w:after="20"/>
              <w:ind w:left="20"/>
              <w:jc w:val="both"/>
            </w:pPr>
            <w:r>
              <w:rPr>
                <w:rFonts w:ascii="Times New Roman"/>
                <w:b w:val="false"/>
                <w:i w:val="false"/>
                <w:color w:val="000000"/>
                <w:sz w:val="20"/>
              </w:rPr>
              <w:t xml:space="preserve">
0 0,8536 20 900 0,8535 30 </w:t>
            </w:r>
          </w:p>
          <w:p>
            <w:pPr>
              <w:spacing w:after="20"/>
              <w:ind w:left="20"/>
              <w:jc w:val="both"/>
            </w:pPr>
            <w:r>
              <w:rPr>
                <w:rFonts w:ascii="Times New Roman"/>
                <w:b w:val="false"/>
                <w:i w:val="false"/>
                <w:color w:val="000000"/>
                <w:sz w:val="20"/>
              </w:rPr>
              <w:t>
100 0,8535 30 900 0,8504 4</w:t>
            </w:r>
          </w:p>
          <w:p>
            <w:pPr>
              <w:spacing w:after="20"/>
              <w:ind w:left="20"/>
              <w:jc w:val="both"/>
            </w:pPr>
            <w:r>
              <w:rPr>
                <w:rFonts w:ascii="Times New Roman"/>
                <w:b w:val="false"/>
                <w:i w:val="false"/>
                <w:color w:val="000000"/>
                <w:sz w:val="20"/>
              </w:rPr>
              <w:t>
0 930 0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НАПРЯЖЕНИЯ, МАСЛЯНЫЕ И ЭЛЕКТРОМАГНИТНЫЕ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МАСЛИЧНЫЕ КУЛЬТУРЫ,ПРОДУКТЫ ПЕРЕРАБОТКИ ЗЕРНА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1001 9010011001 10 000 0</w:t>
            </w:r>
          </w:p>
          <w:p>
            <w:pPr>
              <w:spacing w:after="20"/>
              <w:ind w:left="20"/>
              <w:jc w:val="both"/>
            </w:pPr>
            <w:r>
              <w:rPr>
                <w:rFonts w:ascii="Times New Roman"/>
                <w:b w:val="false"/>
                <w:i w:val="false"/>
                <w:color w:val="000000"/>
                <w:sz w:val="20"/>
              </w:rPr>
              <w:t>
1003 001004 29 010 01004</w:t>
            </w:r>
          </w:p>
          <w:p>
            <w:pPr>
              <w:spacing w:after="20"/>
              <w:ind w:left="20"/>
              <w:jc w:val="both"/>
            </w:pPr>
            <w:r>
              <w:rPr>
                <w:rFonts w:ascii="Times New Roman"/>
                <w:b w:val="false"/>
                <w:i w:val="false"/>
                <w:color w:val="000000"/>
                <w:sz w:val="20"/>
              </w:rPr>
              <w:t>
00 000 01008 20 0001005</w:t>
            </w:r>
          </w:p>
          <w:p>
            <w:pPr>
              <w:spacing w:after="20"/>
              <w:ind w:left="20"/>
              <w:jc w:val="both"/>
            </w:pPr>
            <w:r>
              <w:rPr>
                <w:rFonts w:ascii="Times New Roman"/>
                <w:b w:val="false"/>
                <w:i w:val="false"/>
                <w:color w:val="000000"/>
                <w:sz w:val="20"/>
              </w:rPr>
              <w:t>
1002 00 000 012071201 00</w:t>
            </w:r>
          </w:p>
          <w:p>
            <w:pPr>
              <w:spacing w:after="20"/>
              <w:ind w:left="20"/>
              <w:jc w:val="both"/>
            </w:pPr>
            <w:r>
              <w:rPr>
                <w:rFonts w:ascii="Times New Roman"/>
                <w:b w:val="false"/>
                <w:i w:val="false"/>
                <w:color w:val="000000"/>
                <w:sz w:val="20"/>
              </w:rPr>
              <w:t>
2306 30 000 02304 0 00023</w:t>
            </w:r>
          </w:p>
          <w:p>
            <w:pPr>
              <w:spacing w:after="20"/>
              <w:ind w:left="20"/>
              <w:jc w:val="both"/>
            </w:pPr>
            <w:r>
              <w:rPr>
                <w:rFonts w:ascii="Times New Roman"/>
                <w:b w:val="false"/>
                <w:i w:val="false"/>
                <w:color w:val="000000"/>
                <w:sz w:val="20"/>
              </w:rPr>
              <w:t xml:space="preserve">
06 30 000 02306 10 000 </w:t>
            </w:r>
          </w:p>
          <w:p>
            <w:pPr>
              <w:spacing w:after="20"/>
              <w:ind w:left="20"/>
              <w:jc w:val="both"/>
            </w:pPr>
            <w:r>
              <w:rPr>
                <w:rFonts w:ascii="Times New Roman"/>
                <w:b w:val="false"/>
                <w:i w:val="false"/>
                <w:color w:val="000000"/>
                <w:sz w:val="20"/>
              </w:rPr>
              <w:t>
02304 00 000 121022106 10</w:t>
            </w:r>
          </w:p>
          <w:p>
            <w:pPr>
              <w:spacing w:after="20"/>
              <w:ind w:left="20"/>
              <w:jc w:val="both"/>
            </w:pPr>
            <w:r>
              <w:rPr>
                <w:rFonts w:ascii="Times New Roman"/>
                <w:b w:val="false"/>
                <w:i w:val="false"/>
                <w:color w:val="000000"/>
                <w:sz w:val="20"/>
              </w:rPr>
              <w:t xml:space="preserve">
2301 20 000 02301 10 000 </w:t>
            </w:r>
          </w:p>
          <w:p>
            <w:pPr>
              <w:spacing w:after="20"/>
              <w:ind w:left="20"/>
              <w:jc w:val="both"/>
            </w:pPr>
            <w:r>
              <w:rPr>
                <w:rFonts w:ascii="Times New Roman"/>
                <w:b w:val="false"/>
                <w:i w:val="false"/>
                <w:color w:val="000000"/>
                <w:sz w:val="20"/>
              </w:rPr>
              <w:t>
02302 30 90000 2302 30 90</w:t>
            </w:r>
          </w:p>
          <w:p>
            <w:pPr>
              <w:spacing w:after="20"/>
              <w:ind w:left="20"/>
              <w:jc w:val="both"/>
            </w:pPr>
            <w:r>
              <w:rPr>
                <w:rFonts w:ascii="Times New Roman"/>
                <w:b w:val="false"/>
                <w:i w:val="false"/>
                <w:color w:val="000000"/>
                <w:sz w:val="20"/>
              </w:rPr>
              <w:t>
0 01101 00 1102 10 000 01</w:t>
            </w:r>
          </w:p>
          <w:p>
            <w:pPr>
              <w:spacing w:after="20"/>
              <w:ind w:left="20"/>
              <w:jc w:val="both"/>
            </w:pPr>
            <w:r>
              <w:rPr>
                <w:rFonts w:ascii="Times New Roman"/>
                <w:b w:val="false"/>
                <w:i w:val="false"/>
                <w:color w:val="000000"/>
                <w:sz w:val="20"/>
              </w:rPr>
              <w:t>
104 30 100 01103 11190219</w:t>
            </w:r>
          </w:p>
          <w:p>
            <w:pPr>
              <w:spacing w:after="20"/>
              <w:ind w:left="20"/>
              <w:jc w:val="both"/>
            </w:pPr>
            <w:r>
              <w:rPr>
                <w:rFonts w:ascii="Times New Roman"/>
                <w:b w:val="false"/>
                <w:i w:val="false"/>
                <w:color w:val="000000"/>
                <w:sz w:val="20"/>
              </w:rPr>
              <w:t>
0523091214902501009902509</w:t>
            </w:r>
          </w:p>
          <w:p>
            <w:pPr>
              <w:spacing w:after="20"/>
              <w:ind w:left="20"/>
              <w:jc w:val="both"/>
            </w:pPr>
            <w:r>
              <w:rPr>
                <w:rFonts w:ascii="Times New Roman"/>
                <w:b w:val="false"/>
                <w:i w:val="false"/>
                <w:color w:val="000000"/>
                <w:sz w:val="20"/>
              </w:rPr>
              <w:t>
0000025182509 00 00 0251</w:t>
            </w:r>
          </w:p>
          <w:p>
            <w:pPr>
              <w:spacing w:after="20"/>
              <w:ind w:left="20"/>
              <w:jc w:val="both"/>
            </w:pPr>
            <w:r>
              <w:rPr>
                <w:rFonts w:ascii="Times New Roman"/>
                <w:b w:val="false"/>
                <w:i w:val="false"/>
                <w:color w:val="000000"/>
                <w:sz w:val="20"/>
              </w:rPr>
              <w:t>
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842810910, 8537109900, </w:t>
            </w:r>
          </w:p>
          <w:p>
            <w:pPr>
              <w:spacing w:after="20"/>
              <w:ind w:left="20"/>
              <w:jc w:val="both"/>
            </w:pPr>
            <w:r>
              <w:rPr>
                <w:rFonts w:ascii="Times New Roman"/>
                <w:b w:val="false"/>
                <w:i w:val="false"/>
                <w:color w:val="000000"/>
                <w:sz w:val="20"/>
              </w:rPr>
              <w:t>
7326909300, 3925908000,</w:t>
            </w:r>
          </w:p>
          <w:p>
            <w:pPr>
              <w:spacing w:after="20"/>
              <w:ind w:left="20"/>
              <w:jc w:val="both"/>
            </w:pPr>
            <w:r>
              <w:rPr>
                <w:rFonts w:ascii="Times New Roman"/>
                <w:b w:val="false"/>
                <w:i w:val="false"/>
                <w:color w:val="000000"/>
                <w:sz w:val="20"/>
              </w:rPr>
              <w:t>
4010390000, 3926909908,</w:t>
            </w:r>
          </w:p>
          <w:p>
            <w:pPr>
              <w:spacing w:after="20"/>
              <w:ind w:left="20"/>
              <w:jc w:val="both"/>
            </w:pPr>
            <w:r>
              <w:rPr>
                <w:rFonts w:ascii="Times New Roman"/>
                <w:b w:val="false"/>
                <w:i w:val="false"/>
                <w:color w:val="000000"/>
                <w:sz w:val="20"/>
              </w:rPr>
              <w:t xml:space="preserve">
7312105900, 7315890000, </w:t>
            </w:r>
          </w:p>
          <w:p>
            <w:pPr>
              <w:spacing w:after="20"/>
              <w:ind w:left="20"/>
              <w:jc w:val="both"/>
            </w:pPr>
            <w:r>
              <w:rPr>
                <w:rFonts w:ascii="Times New Roman"/>
                <w:b w:val="false"/>
                <w:i w:val="false"/>
                <w:color w:val="000000"/>
                <w:sz w:val="20"/>
              </w:rPr>
              <w:t xml:space="preserve">
8541409000, 7312109900, </w:t>
            </w:r>
          </w:p>
          <w:p>
            <w:pPr>
              <w:spacing w:after="20"/>
              <w:ind w:left="20"/>
              <w:jc w:val="both"/>
            </w:pPr>
            <w:r>
              <w:rPr>
                <w:rFonts w:ascii="Times New Roman"/>
                <w:b w:val="false"/>
                <w:i w:val="false"/>
                <w:color w:val="000000"/>
                <w:sz w:val="20"/>
              </w:rPr>
              <w:t xml:space="preserve">
7308909900, 8507809900, </w:t>
            </w:r>
          </w:p>
          <w:p>
            <w:pPr>
              <w:spacing w:after="20"/>
              <w:ind w:left="20"/>
              <w:jc w:val="both"/>
            </w:pPr>
            <w:r>
              <w:rPr>
                <w:rFonts w:ascii="Times New Roman"/>
                <w:b w:val="false"/>
                <w:i w:val="false"/>
                <w:color w:val="000000"/>
                <w:sz w:val="20"/>
              </w:rPr>
              <w:t xml:space="preserve">
7318159000, 8505110000, </w:t>
            </w:r>
          </w:p>
          <w:p>
            <w:pPr>
              <w:spacing w:after="20"/>
              <w:ind w:left="20"/>
              <w:jc w:val="both"/>
            </w:pPr>
            <w:r>
              <w:rPr>
                <w:rFonts w:ascii="Times New Roman"/>
                <w:b w:val="false"/>
                <w:i w:val="false"/>
                <w:color w:val="000000"/>
                <w:sz w:val="20"/>
              </w:rPr>
              <w:t xml:space="preserve">
9031809900, 8504409900, </w:t>
            </w:r>
          </w:p>
          <w:p>
            <w:pPr>
              <w:spacing w:after="20"/>
              <w:ind w:left="20"/>
              <w:jc w:val="both"/>
            </w:pPr>
            <w:r>
              <w:rPr>
                <w:rFonts w:ascii="Times New Roman"/>
                <w:b w:val="false"/>
                <w:i w:val="false"/>
                <w:color w:val="000000"/>
                <w:sz w:val="20"/>
              </w:rPr>
              <w:t xml:space="preserve">
8504409409, 8425319000, </w:t>
            </w:r>
          </w:p>
          <w:p>
            <w:pPr>
              <w:spacing w:after="20"/>
              <w:ind w:left="20"/>
              <w:jc w:val="both"/>
            </w:pPr>
            <w:r>
              <w:rPr>
                <w:rFonts w:ascii="Times New Roman"/>
                <w:b w:val="false"/>
                <w:i w:val="false"/>
                <w:color w:val="000000"/>
                <w:sz w:val="20"/>
              </w:rPr>
              <w:t>
8537109900, 8501529100,</w:t>
            </w:r>
          </w:p>
          <w:p>
            <w:pPr>
              <w:spacing w:after="20"/>
              <w:ind w:left="20"/>
              <w:jc w:val="both"/>
            </w:pPr>
            <w:r>
              <w:rPr>
                <w:rFonts w:ascii="Times New Roman"/>
                <w:b w:val="false"/>
                <w:i w:val="false"/>
                <w:color w:val="000000"/>
                <w:sz w:val="20"/>
              </w:rPr>
              <w:t xml:space="preserve">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Корма для животных, птиц и рыб;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1701 11,1701 12,0301,0302,0</w:t>
            </w:r>
          </w:p>
          <w:p>
            <w:pPr>
              <w:spacing w:after="20"/>
              <w:ind w:left="20"/>
              <w:jc w:val="both"/>
            </w:pPr>
            <w:r>
              <w:rPr>
                <w:rFonts w:ascii="Times New Roman"/>
                <w:b w:val="false"/>
                <w:i w:val="false"/>
                <w:color w:val="000000"/>
                <w:sz w:val="20"/>
              </w:rPr>
              <w:t>
303,0305,1604,0302,0304,030</w:t>
            </w:r>
          </w:p>
          <w:p>
            <w:pPr>
              <w:spacing w:after="20"/>
              <w:ind w:left="20"/>
              <w:jc w:val="both"/>
            </w:pPr>
            <w:r>
              <w:rPr>
                <w:rFonts w:ascii="Times New Roman"/>
                <w:b w:val="false"/>
                <w:i w:val="false"/>
                <w:color w:val="000000"/>
                <w:sz w:val="20"/>
              </w:rPr>
              <w:t>
6,0307,1605,12,0901,0902,,2</w:t>
            </w:r>
          </w:p>
          <w:p>
            <w:pPr>
              <w:spacing w:after="20"/>
              <w:ind w:left="20"/>
              <w:jc w:val="both"/>
            </w:pPr>
            <w:r>
              <w:rPr>
                <w:rFonts w:ascii="Times New Roman"/>
                <w:b w:val="false"/>
                <w:i w:val="false"/>
                <w:color w:val="000000"/>
                <w:sz w:val="20"/>
              </w:rPr>
              <w:t>
101,0903,0904,0905,0906,090</w:t>
            </w:r>
          </w:p>
          <w:p>
            <w:pPr>
              <w:spacing w:after="20"/>
              <w:ind w:left="20"/>
              <w:jc w:val="both"/>
            </w:pPr>
            <w:r>
              <w:rPr>
                <w:rFonts w:ascii="Times New Roman"/>
                <w:b w:val="false"/>
                <w:i w:val="false"/>
                <w:color w:val="000000"/>
                <w:sz w:val="20"/>
              </w:rPr>
              <w:t>
7,0908,0909,0910,2103,2912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ПОЛИПРОПИЛЕН,МЕТИЛ-ТРЕТ-БУТИЛОВЫЙ ЭФИР,БУТАН ТЕХНИЧЕСКИЙ,ПРОПАН ТЕХНИЧЕСКИЙ,СМЕСЬ ПРОПАНА БУТАНА ТЕХНИЧЕСКОГО,ПРОПИЛЕН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390 21 00000,2909 19 0000,27 </w:t>
            </w:r>
          </w:p>
          <w:p>
            <w:pPr>
              <w:spacing w:after="20"/>
              <w:ind w:left="20"/>
              <w:jc w:val="both"/>
            </w:pPr>
            <w:r>
              <w:rPr>
                <w:rFonts w:ascii="Times New Roman"/>
                <w:b w:val="false"/>
                <w:i w:val="false"/>
                <w:color w:val="000000"/>
                <w:sz w:val="20"/>
              </w:rPr>
              <w:t>
11 13 970 0,27 00 12 190 0,27</w:t>
            </w:r>
          </w:p>
          <w:p>
            <w:pPr>
              <w:spacing w:after="20"/>
              <w:ind w:left="20"/>
              <w:jc w:val="both"/>
            </w:pPr>
            <w:r>
              <w:rPr>
                <w:rFonts w:ascii="Times New Roman"/>
                <w:b w:val="false"/>
                <w:i w:val="false"/>
                <w:color w:val="000000"/>
                <w:sz w:val="20"/>
              </w:rPr>
              <w:t>
11 12 970 0,27 11 14 000 0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73040000007304210000</w:t>
            </w:r>
          </w:p>
          <w:p>
            <w:pPr>
              <w:spacing w:after="20"/>
              <w:ind w:left="20"/>
              <w:jc w:val="both"/>
            </w:pPr>
            <w:r>
              <w:rPr>
                <w:rFonts w:ascii="Times New Roman"/>
                <w:b w:val="false"/>
                <w:i w:val="false"/>
                <w:color w:val="000000"/>
                <w:sz w:val="20"/>
              </w:rPr>
              <w:t>
73042911007305000000</w:t>
            </w:r>
          </w:p>
          <w:p>
            <w:pPr>
              <w:spacing w:after="20"/>
              <w:ind w:left="20"/>
              <w:jc w:val="both"/>
            </w:pPr>
            <w:r>
              <w:rPr>
                <w:rFonts w:ascii="Times New Roman"/>
                <w:b w:val="false"/>
                <w:i w:val="false"/>
                <w:color w:val="000000"/>
                <w:sz w:val="20"/>
              </w:rPr>
              <w:t>
73060000007304000000</w:t>
            </w:r>
          </w:p>
          <w:p>
            <w:pPr>
              <w:spacing w:after="20"/>
              <w:ind w:left="20"/>
              <w:jc w:val="both"/>
            </w:pPr>
            <w:r>
              <w:rPr>
                <w:rFonts w:ascii="Times New Roman"/>
                <w:b w:val="false"/>
                <w:i w:val="false"/>
                <w:color w:val="000000"/>
                <w:sz w:val="20"/>
              </w:rPr>
              <w:t>
73042100007304000000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73042911098481401000</w:t>
            </w:r>
          </w:p>
          <w:p>
            <w:pPr>
              <w:spacing w:after="20"/>
              <w:ind w:left="20"/>
              <w:jc w:val="both"/>
            </w:pPr>
            <w:r>
              <w:rPr>
                <w:rFonts w:ascii="Times New Roman"/>
                <w:b w:val="false"/>
                <w:i w:val="false"/>
                <w:color w:val="000000"/>
                <w:sz w:val="20"/>
              </w:rPr>
              <w:t>
84814090008430490000</w:t>
            </w:r>
          </w:p>
          <w:p>
            <w:pPr>
              <w:spacing w:after="20"/>
              <w:ind w:left="20"/>
              <w:jc w:val="both"/>
            </w:pPr>
            <w:r>
              <w:rPr>
                <w:rFonts w:ascii="Times New Roman"/>
                <w:b w:val="false"/>
                <w:i w:val="false"/>
                <w:color w:val="000000"/>
                <w:sz w:val="20"/>
              </w:rPr>
              <w:t>
8905200000903032000</w:t>
            </w:r>
          </w:p>
          <w:p>
            <w:pPr>
              <w:spacing w:after="20"/>
              <w:ind w:left="20"/>
              <w:jc w:val="both"/>
            </w:pPr>
            <w:r>
              <w:rPr>
                <w:rFonts w:ascii="Times New Roman"/>
                <w:b w:val="false"/>
                <w:i w:val="false"/>
                <w:color w:val="000000"/>
                <w:sz w:val="20"/>
              </w:rPr>
              <w:t>
90303200099024109900</w:t>
            </w:r>
          </w:p>
          <w:p>
            <w:pPr>
              <w:spacing w:after="20"/>
              <w:ind w:left="20"/>
              <w:jc w:val="both"/>
            </w:pPr>
            <w:r>
              <w:rPr>
                <w:rFonts w:ascii="Times New Roman"/>
                <w:b w:val="false"/>
                <w:i w:val="false"/>
                <w:color w:val="000000"/>
                <w:sz w:val="20"/>
              </w:rPr>
              <w:t>
73090000007309003000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КАБЕЛЬНАЯ ПРОДУКЦИЯ.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8544 20 000 0, 8544 49</w:t>
            </w:r>
          </w:p>
          <w:p>
            <w:pPr>
              <w:spacing w:after="20"/>
              <w:ind w:left="20"/>
              <w:jc w:val="both"/>
            </w:pPr>
            <w:r>
              <w:rPr>
                <w:rFonts w:ascii="Times New Roman"/>
                <w:b w:val="false"/>
                <w:i w:val="false"/>
                <w:color w:val="000000"/>
                <w:sz w:val="20"/>
              </w:rPr>
              <w:t>
200 0,7408 19 100 0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АТМОСФЕРНЫЙ ВОЗДУХ В РАБОЧЕЙ ЗОНЕ, АТМОСФЕРНЫЙ ВОЗДУХ НАСЕЛЕНЫХ МЕСТ, АТМОСФЕРНЫЕ ОСАДКИ, ВОДА ПРИРОДНАЯ (ПОДЗЕМНАЯ, ПОВЕРХНОСТНАЯ), ВОДА ПИТЬЕВАЯ, СТОЧНАЯ ВОДА.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пищевой промышленности и сельскохозяйственного производства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0210, 1601, 1602, 0401.</w:t>
            </w:r>
          </w:p>
          <w:p>
            <w:pPr>
              <w:spacing w:after="20"/>
              <w:ind w:left="20"/>
              <w:jc w:val="both"/>
            </w:pPr>
            <w:r>
              <w:rPr>
                <w:rFonts w:ascii="Times New Roman"/>
                <w:b w:val="false"/>
                <w:i w:val="false"/>
                <w:color w:val="000000"/>
                <w:sz w:val="20"/>
              </w:rPr>
              <w:t>
0402, 0403, 0405, 0406</w:t>
            </w:r>
          </w:p>
          <w:p>
            <w:pPr>
              <w:spacing w:after="20"/>
              <w:ind w:left="20"/>
              <w:jc w:val="both"/>
            </w:pPr>
            <w:r>
              <w:rPr>
                <w:rFonts w:ascii="Times New Roman"/>
                <w:b w:val="false"/>
                <w:i w:val="false"/>
                <w:color w:val="000000"/>
                <w:sz w:val="20"/>
              </w:rPr>
              <w:t>
, 0410, 2105, 0404, 1604,</w:t>
            </w:r>
          </w:p>
          <w:p>
            <w:pPr>
              <w:spacing w:after="20"/>
              <w:ind w:left="20"/>
              <w:jc w:val="both"/>
            </w:pPr>
            <w:r>
              <w:rPr>
                <w:rFonts w:ascii="Times New Roman"/>
                <w:b w:val="false"/>
                <w:i w:val="false"/>
                <w:color w:val="000000"/>
                <w:sz w:val="20"/>
              </w:rPr>
              <w:t xml:space="preserve">
1605, 1001, 1002,1003, </w:t>
            </w:r>
          </w:p>
          <w:p>
            <w:pPr>
              <w:spacing w:after="20"/>
              <w:ind w:left="20"/>
              <w:jc w:val="both"/>
            </w:pPr>
            <w:r>
              <w:rPr>
                <w:rFonts w:ascii="Times New Roman"/>
                <w:b w:val="false"/>
                <w:i w:val="false"/>
                <w:color w:val="000000"/>
                <w:sz w:val="20"/>
              </w:rPr>
              <w:t xml:space="preserve">
1004, 1005, 1006, 1007, </w:t>
            </w:r>
          </w:p>
          <w:p>
            <w:pPr>
              <w:spacing w:after="20"/>
              <w:ind w:left="20"/>
              <w:jc w:val="both"/>
            </w:pPr>
            <w:r>
              <w:rPr>
                <w:rFonts w:ascii="Times New Roman"/>
                <w:b w:val="false"/>
                <w:i w:val="false"/>
                <w:color w:val="000000"/>
                <w:sz w:val="20"/>
              </w:rPr>
              <w:t xml:space="preserve">
1008, 1203, 1204, 1205, </w:t>
            </w:r>
          </w:p>
          <w:p>
            <w:pPr>
              <w:spacing w:after="20"/>
              <w:ind w:left="20"/>
              <w:jc w:val="both"/>
            </w:pPr>
            <w:r>
              <w:rPr>
                <w:rFonts w:ascii="Times New Roman"/>
                <w:b w:val="false"/>
                <w:i w:val="false"/>
                <w:color w:val="000000"/>
                <w:sz w:val="20"/>
              </w:rPr>
              <w:t xml:space="preserve">
1206, 1207, 1101, 1102, </w:t>
            </w:r>
          </w:p>
          <w:p>
            <w:pPr>
              <w:spacing w:after="20"/>
              <w:ind w:left="20"/>
              <w:jc w:val="both"/>
            </w:pPr>
            <w:r>
              <w:rPr>
                <w:rFonts w:ascii="Times New Roman"/>
                <w:b w:val="false"/>
                <w:i w:val="false"/>
                <w:color w:val="000000"/>
                <w:sz w:val="20"/>
              </w:rPr>
              <w:t xml:space="preserve">
1103, 1104, 1105. 1106, </w:t>
            </w:r>
          </w:p>
          <w:p>
            <w:pPr>
              <w:spacing w:after="20"/>
              <w:ind w:left="20"/>
              <w:jc w:val="both"/>
            </w:pPr>
            <w:r>
              <w:rPr>
                <w:rFonts w:ascii="Times New Roman"/>
                <w:b w:val="false"/>
                <w:i w:val="false"/>
                <w:color w:val="000000"/>
                <w:sz w:val="20"/>
              </w:rPr>
              <w:t xml:space="preserve">
2302, 1902, 1904, 1905, </w:t>
            </w:r>
          </w:p>
          <w:p>
            <w:pPr>
              <w:spacing w:after="20"/>
              <w:ind w:left="20"/>
              <w:jc w:val="both"/>
            </w:pPr>
            <w:r>
              <w:rPr>
                <w:rFonts w:ascii="Times New Roman"/>
                <w:b w:val="false"/>
                <w:i w:val="false"/>
                <w:color w:val="000000"/>
                <w:sz w:val="20"/>
              </w:rPr>
              <w:t xml:space="preserve">
2102, 1801, 1802, 1803, </w:t>
            </w:r>
          </w:p>
          <w:p>
            <w:pPr>
              <w:spacing w:after="20"/>
              <w:ind w:left="20"/>
              <w:jc w:val="both"/>
            </w:pPr>
            <w:r>
              <w:rPr>
                <w:rFonts w:ascii="Times New Roman"/>
                <w:b w:val="false"/>
                <w:i w:val="false"/>
                <w:color w:val="000000"/>
                <w:sz w:val="20"/>
              </w:rPr>
              <w:t xml:space="preserve">
1804, 1805, 0901, 2101, </w:t>
            </w:r>
          </w:p>
          <w:p>
            <w:pPr>
              <w:spacing w:after="20"/>
              <w:ind w:left="20"/>
              <w:jc w:val="both"/>
            </w:pPr>
            <w:r>
              <w:rPr>
                <w:rFonts w:ascii="Times New Roman"/>
                <w:b w:val="false"/>
                <w:i w:val="false"/>
                <w:color w:val="000000"/>
                <w:sz w:val="20"/>
              </w:rPr>
              <w:t xml:space="preserve">
0904, 0905, 0906, 0907, </w:t>
            </w:r>
          </w:p>
          <w:p>
            <w:pPr>
              <w:spacing w:after="20"/>
              <w:ind w:left="20"/>
              <w:jc w:val="both"/>
            </w:pPr>
            <w:r>
              <w:rPr>
                <w:rFonts w:ascii="Times New Roman"/>
                <w:b w:val="false"/>
                <w:i w:val="false"/>
                <w:color w:val="000000"/>
                <w:sz w:val="20"/>
              </w:rPr>
              <w:t xml:space="preserve">
0908, 0909, 0910, 2103, </w:t>
            </w:r>
          </w:p>
          <w:p>
            <w:pPr>
              <w:spacing w:after="20"/>
              <w:ind w:left="20"/>
              <w:jc w:val="both"/>
            </w:pPr>
            <w:r>
              <w:rPr>
                <w:rFonts w:ascii="Times New Roman"/>
                <w:b w:val="false"/>
                <w:i w:val="false"/>
                <w:color w:val="000000"/>
                <w:sz w:val="20"/>
              </w:rPr>
              <w:t xml:space="preserve">
2304, 2501, 2918, 1701, </w:t>
            </w:r>
          </w:p>
          <w:p>
            <w:pPr>
              <w:spacing w:after="20"/>
              <w:ind w:left="20"/>
              <w:jc w:val="both"/>
            </w:pPr>
            <w:r>
              <w:rPr>
                <w:rFonts w:ascii="Times New Roman"/>
                <w:b w:val="false"/>
                <w:i w:val="false"/>
                <w:color w:val="000000"/>
                <w:sz w:val="20"/>
              </w:rPr>
              <w:t xml:space="preserve">
1702, 1704, 1806, 0701, </w:t>
            </w:r>
          </w:p>
          <w:p>
            <w:pPr>
              <w:spacing w:after="20"/>
              <w:ind w:left="20"/>
              <w:jc w:val="both"/>
            </w:pPr>
            <w:r>
              <w:rPr>
                <w:rFonts w:ascii="Times New Roman"/>
                <w:b w:val="false"/>
                <w:i w:val="false"/>
                <w:color w:val="000000"/>
                <w:sz w:val="20"/>
              </w:rPr>
              <w:t xml:space="preserve">
0702, 0703, 0713, 0704, </w:t>
            </w:r>
          </w:p>
          <w:p>
            <w:pPr>
              <w:spacing w:after="20"/>
              <w:ind w:left="20"/>
              <w:jc w:val="both"/>
            </w:pPr>
            <w:r>
              <w:rPr>
                <w:rFonts w:ascii="Times New Roman"/>
                <w:b w:val="false"/>
                <w:i w:val="false"/>
                <w:color w:val="000000"/>
                <w:sz w:val="20"/>
              </w:rPr>
              <w:t>
0705, 0706, 0707, 0708,</w:t>
            </w:r>
          </w:p>
          <w:p>
            <w:pPr>
              <w:spacing w:after="20"/>
              <w:ind w:left="20"/>
              <w:jc w:val="both"/>
            </w:pPr>
            <w:r>
              <w:rPr>
                <w:rFonts w:ascii="Times New Roman"/>
                <w:b w:val="false"/>
                <w:i w:val="false"/>
                <w:color w:val="000000"/>
                <w:sz w:val="20"/>
              </w:rPr>
              <w:t>
0709, 0710, 0711, 0712,</w:t>
            </w:r>
          </w:p>
          <w:p>
            <w:pPr>
              <w:spacing w:after="20"/>
              <w:ind w:left="20"/>
              <w:jc w:val="both"/>
            </w:pPr>
            <w:r>
              <w:rPr>
                <w:rFonts w:ascii="Times New Roman"/>
                <w:b w:val="false"/>
                <w:i w:val="false"/>
                <w:color w:val="000000"/>
                <w:sz w:val="20"/>
              </w:rPr>
              <w:t>
0801, 0802, 0803, 0804,</w:t>
            </w:r>
          </w:p>
          <w:p>
            <w:pPr>
              <w:spacing w:after="20"/>
              <w:ind w:left="20"/>
              <w:jc w:val="both"/>
            </w:pPr>
            <w:r>
              <w:rPr>
                <w:rFonts w:ascii="Times New Roman"/>
                <w:b w:val="false"/>
                <w:i w:val="false"/>
                <w:color w:val="000000"/>
                <w:sz w:val="20"/>
              </w:rPr>
              <w:t xml:space="preserve">
0805, 0806, 0807, 0808, </w:t>
            </w:r>
          </w:p>
          <w:p>
            <w:pPr>
              <w:spacing w:after="20"/>
              <w:ind w:left="20"/>
              <w:jc w:val="both"/>
            </w:pPr>
            <w:r>
              <w:rPr>
                <w:rFonts w:ascii="Times New Roman"/>
                <w:b w:val="false"/>
                <w:i w:val="false"/>
                <w:color w:val="000000"/>
                <w:sz w:val="20"/>
              </w:rPr>
              <w:t xml:space="preserve">
0809, 0810, 0811, 0812, </w:t>
            </w:r>
          </w:p>
          <w:p>
            <w:pPr>
              <w:spacing w:after="20"/>
              <w:ind w:left="20"/>
              <w:jc w:val="both"/>
            </w:pPr>
            <w:r>
              <w:rPr>
                <w:rFonts w:ascii="Times New Roman"/>
                <w:b w:val="false"/>
                <w:i w:val="false"/>
                <w:color w:val="000000"/>
                <w:sz w:val="20"/>
              </w:rPr>
              <w:t xml:space="preserve">
0813, 0814, 2001, 2002, </w:t>
            </w:r>
          </w:p>
          <w:p>
            <w:pPr>
              <w:spacing w:after="20"/>
              <w:ind w:left="20"/>
              <w:jc w:val="both"/>
            </w:pPr>
            <w:r>
              <w:rPr>
                <w:rFonts w:ascii="Times New Roman"/>
                <w:b w:val="false"/>
                <w:i w:val="false"/>
                <w:color w:val="000000"/>
                <w:sz w:val="20"/>
              </w:rPr>
              <w:t>
2003, 2004, 2005, 2006,</w:t>
            </w:r>
          </w:p>
          <w:p>
            <w:pPr>
              <w:spacing w:after="20"/>
              <w:ind w:left="20"/>
              <w:jc w:val="both"/>
            </w:pPr>
            <w:r>
              <w:rPr>
                <w:rFonts w:ascii="Times New Roman"/>
                <w:b w:val="false"/>
                <w:i w:val="false"/>
                <w:color w:val="000000"/>
                <w:sz w:val="20"/>
              </w:rPr>
              <w:t>
2007, 2008, 2009, 2202,</w:t>
            </w:r>
          </w:p>
          <w:p>
            <w:pPr>
              <w:spacing w:after="20"/>
              <w:ind w:left="20"/>
              <w:jc w:val="both"/>
            </w:pPr>
            <w:r>
              <w:rPr>
                <w:rFonts w:ascii="Times New Roman"/>
                <w:b w:val="false"/>
                <w:i w:val="false"/>
                <w:color w:val="000000"/>
                <w:sz w:val="20"/>
              </w:rPr>
              <w:t xml:space="preserve">
1108, 1702, 1507, 1508, </w:t>
            </w:r>
          </w:p>
          <w:p>
            <w:pPr>
              <w:spacing w:after="20"/>
              <w:ind w:left="20"/>
              <w:jc w:val="both"/>
            </w:pPr>
            <w:r>
              <w:rPr>
                <w:rFonts w:ascii="Times New Roman"/>
                <w:b w:val="false"/>
                <w:i w:val="false"/>
                <w:color w:val="000000"/>
                <w:sz w:val="20"/>
              </w:rPr>
              <w:t xml:space="preserve">
1509, 1510, 1511, 1512, </w:t>
            </w:r>
          </w:p>
          <w:p>
            <w:pPr>
              <w:spacing w:after="20"/>
              <w:ind w:left="20"/>
              <w:jc w:val="both"/>
            </w:pPr>
            <w:r>
              <w:rPr>
                <w:rFonts w:ascii="Times New Roman"/>
                <w:b w:val="false"/>
                <w:i w:val="false"/>
                <w:color w:val="000000"/>
                <w:sz w:val="20"/>
              </w:rPr>
              <w:t xml:space="preserve">
1513, 1514, 1515, 1516, </w:t>
            </w:r>
          </w:p>
          <w:p>
            <w:pPr>
              <w:spacing w:after="20"/>
              <w:ind w:left="20"/>
              <w:jc w:val="both"/>
            </w:pPr>
            <w:r>
              <w:rPr>
                <w:rFonts w:ascii="Times New Roman"/>
                <w:b w:val="false"/>
                <w:i w:val="false"/>
                <w:color w:val="000000"/>
                <w:sz w:val="20"/>
              </w:rPr>
              <w:t xml:space="preserve">
1517, 1518, 0405, 1501, </w:t>
            </w:r>
          </w:p>
          <w:p>
            <w:pPr>
              <w:spacing w:after="20"/>
              <w:ind w:left="20"/>
              <w:jc w:val="both"/>
            </w:pPr>
            <w:r>
              <w:rPr>
                <w:rFonts w:ascii="Times New Roman"/>
                <w:b w:val="false"/>
                <w:i w:val="false"/>
                <w:color w:val="000000"/>
                <w:sz w:val="20"/>
              </w:rPr>
              <w:t xml:space="preserve">
1502, 1503, 1504, 1506, </w:t>
            </w:r>
          </w:p>
          <w:p>
            <w:pPr>
              <w:spacing w:after="20"/>
              <w:ind w:left="20"/>
              <w:jc w:val="both"/>
            </w:pPr>
            <w:r>
              <w:rPr>
                <w:rFonts w:ascii="Times New Roman"/>
                <w:b w:val="false"/>
                <w:i w:val="false"/>
                <w:color w:val="000000"/>
                <w:sz w:val="20"/>
              </w:rPr>
              <w:t>
2103, 2208, 2204, 2205,</w:t>
            </w:r>
          </w:p>
          <w:p>
            <w:pPr>
              <w:spacing w:after="20"/>
              <w:ind w:left="20"/>
              <w:jc w:val="both"/>
            </w:pPr>
            <w:r>
              <w:rPr>
                <w:rFonts w:ascii="Times New Roman"/>
                <w:b w:val="false"/>
                <w:i w:val="false"/>
                <w:color w:val="000000"/>
                <w:sz w:val="20"/>
              </w:rPr>
              <w:t xml:space="preserve">
2206, 2203, 2208, 2201, </w:t>
            </w:r>
          </w:p>
          <w:p>
            <w:pPr>
              <w:spacing w:after="20"/>
              <w:ind w:left="20"/>
              <w:jc w:val="both"/>
            </w:pPr>
            <w:r>
              <w:rPr>
                <w:rFonts w:ascii="Times New Roman"/>
                <w:b w:val="false"/>
                <w:i w:val="false"/>
                <w:color w:val="000000"/>
                <w:sz w:val="20"/>
              </w:rPr>
              <w:t xml:space="preserve">
1901, 1902,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ПРИРОДНЫЕ.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w:t>
            </w:r>
          </w:p>
          <w:p>
            <w:pPr>
              <w:spacing w:after="20"/>
              <w:ind w:left="20"/>
              <w:jc w:val="both"/>
            </w:pPr>
            <w:r>
              <w:rPr>
                <w:rFonts w:ascii="Times New Roman"/>
                <w:b w:val="false"/>
                <w:i w:val="false"/>
                <w:color w:val="000000"/>
                <w:sz w:val="20"/>
              </w:rPr>
              <w:t>
0,2517,2517 10,2517 10 1</w:t>
            </w:r>
          </w:p>
          <w:p>
            <w:pPr>
              <w:spacing w:after="20"/>
              <w:ind w:left="20"/>
              <w:jc w:val="both"/>
            </w:pPr>
            <w:r>
              <w:rPr>
                <w:rFonts w:ascii="Times New Roman"/>
                <w:b w:val="false"/>
                <w:i w:val="false"/>
                <w:color w:val="000000"/>
                <w:sz w:val="20"/>
              </w:rPr>
              <w:t>
00 0,2505 10 000 0,2505 9</w:t>
            </w:r>
          </w:p>
          <w:p>
            <w:pPr>
              <w:spacing w:after="20"/>
              <w:ind w:left="20"/>
              <w:jc w:val="both"/>
            </w:pPr>
            <w:r>
              <w:rPr>
                <w:rFonts w:ascii="Times New Roman"/>
                <w:b w:val="false"/>
                <w:i w:val="false"/>
                <w:color w:val="000000"/>
                <w:sz w:val="20"/>
              </w:rPr>
              <w:t>
0 000 0,2517 10 800 0,251</w:t>
            </w:r>
          </w:p>
          <w:p>
            <w:pPr>
              <w:spacing w:after="20"/>
              <w:ind w:left="20"/>
              <w:jc w:val="both"/>
            </w:pPr>
            <w:r>
              <w:rPr>
                <w:rFonts w:ascii="Times New Roman"/>
                <w:b w:val="false"/>
                <w:i w:val="false"/>
                <w:color w:val="000000"/>
                <w:sz w:val="20"/>
              </w:rPr>
              <w:t>
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ТРУБЫ,СОЕДИНЕНИЯ СВАРНЫЕ, СОСУДЫ (СОСУДЫ, ЦИСТЕРНЫ, БАЛЛОНЫ И БОЧКИ), РАБОТАЮЩИЕ ПОД ДАВЛЕНИЕМ ВОДЫ, ПАРА ИЛИ ГАЗА, СЖАТЫХ, СЖИЖЕННЫХ И РАСТВОРЕННЫХ ГАЗОВ ПОД ДАВЛЕНИЕМ СВЫШЕ 0,07 МПА (0,7 КГС/СМ3)РЕЗЕРВУАРЫ, МЕТАЛЛОКОНСТРУКЦИИ, ГРУЗОПОДЪЕМНЫЕ МЕХАНИЗМЫ И МАШИНЫ, ПАРОВЫЕ И ВОДОГРЕЙНЫЕ КОТЛЫ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73040000007304210000</w:t>
            </w:r>
          </w:p>
          <w:p>
            <w:pPr>
              <w:spacing w:after="20"/>
              <w:ind w:left="20"/>
              <w:jc w:val="both"/>
            </w:pPr>
            <w:r>
              <w:rPr>
                <w:rFonts w:ascii="Times New Roman"/>
                <w:b w:val="false"/>
                <w:i w:val="false"/>
                <w:color w:val="000000"/>
                <w:sz w:val="20"/>
              </w:rPr>
              <w:t>
73042911007305000000</w:t>
            </w:r>
          </w:p>
          <w:p>
            <w:pPr>
              <w:spacing w:after="20"/>
              <w:ind w:left="20"/>
              <w:jc w:val="both"/>
            </w:pPr>
            <w:r>
              <w:rPr>
                <w:rFonts w:ascii="Times New Roman"/>
                <w:b w:val="false"/>
                <w:i w:val="false"/>
                <w:color w:val="000000"/>
                <w:sz w:val="20"/>
              </w:rPr>
              <w:t>
73060000007304000000</w:t>
            </w:r>
          </w:p>
          <w:p>
            <w:pPr>
              <w:spacing w:after="20"/>
              <w:ind w:left="20"/>
              <w:jc w:val="both"/>
            </w:pPr>
            <w:r>
              <w:rPr>
                <w:rFonts w:ascii="Times New Roman"/>
                <w:b w:val="false"/>
                <w:i w:val="false"/>
                <w:color w:val="000000"/>
                <w:sz w:val="20"/>
              </w:rPr>
              <w:t>
73042100007304000000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73042911097304000000</w:t>
            </w:r>
          </w:p>
          <w:p>
            <w:pPr>
              <w:spacing w:after="20"/>
              <w:ind w:left="20"/>
              <w:jc w:val="both"/>
            </w:pPr>
            <w:r>
              <w:rPr>
                <w:rFonts w:ascii="Times New Roman"/>
                <w:b w:val="false"/>
                <w:i w:val="false"/>
                <w:color w:val="000000"/>
                <w:sz w:val="20"/>
              </w:rPr>
              <w:t>
73042911007304291101</w:t>
            </w:r>
          </w:p>
          <w:p>
            <w:pPr>
              <w:spacing w:after="20"/>
              <w:ind w:left="20"/>
              <w:jc w:val="both"/>
            </w:pPr>
            <w:r>
              <w:rPr>
                <w:rFonts w:ascii="Times New Roman"/>
                <w:b w:val="false"/>
                <w:i w:val="false"/>
                <w:color w:val="000000"/>
                <w:sz w:val="20"/>
              </w:rPr>
              <w:t>
73042911098481401000</w:t>
            </w:r>
          </w:p>
          <w:p>
            <w:pPr>
              <w:spacing w:after="20"/>
              <w:ind w:left="20"/>
              <w:jc w:val="both"/>
            </w:pPr>
            <w:r>
              <w:rPr>
                <w:rFonts w:ascii="Times New Roman"/>
                <w:b w:val="false"/>
                <w:i w:val="false"/>
                <w:color w:val="000000"/>
                <w:sz w:val="20"/>
              </w:rPr>
              <w:t>
84814090008430490000</w:t>
            </w:r>
          </w:p>
          <w:p>
            <w:pPr>
              <w:spacing w:after="20"/>
              <w:ind w:left="20"/>
              <w:jc w:val="both"/>
            </w:pPr>
            <w:r>
              <w:rPr>
                <w:rFonts w:ascii="Times New Roman"/>
                <w:b w:val="false"/>
                <w:i w:val="false"/>
                <w:color w:val="000000"/>
                <w:sz w:val="20"/>
              </w:rPr>
              <w:t>
8905200000903032000</w:t>
            </w:r>
          </w:p>
          <w:p>
            <w:pPr>
              <w:spacing w:after="20"/>
              <w:ind w:left="20"/>
              <w:jc w:val="both"/>
            </w:pPr>
            <w:r>
              <w:rPr>
                <w:rFonts w:ascii="Times New Roman"/>
                <w:b w:val="false"/>
                <w:i w:val="false"/>
                <w:color w:val="000000"/>
                <w:sz w:val="20"/>
              </w:rPr>
              <w:t>
90303200099024109900</w:t>
            </w:r>
          </w:p>
          <w:p>
            <w:pPr>
              <w:spacing w:after="20"/>
              <w:ind w:left="20"/>
              <w:jc w:val="both"/>
            </w:pPr>
            <w:r>
              <w:rPr>
                <w:rFonts w:ascii="Times New Roman"/>
                <w:b w:val="false"/>
                <w:i w:val="false"/>
                <w:color w:val="000000"/>
                <w:sz w:val="20"/>
              </w:rPr>
              <w:t>
73090000007309003000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НАДРЕССОРНАЯ ЧЕРТЕЖ 100.00.002-4, РАМА БОКОВАЯ ЧЕРТЕЖ 100.00.001-6.</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8607199100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АППАРАТНО - ПРОГРАММНЫЕ СРЕДСТВА ЦИФРОВЫХ КОММУТАЦИОННЫХ СТАНЦИЙ, ПРЕДНАЗНАЧЕННЫЕ ДЛЯ ОБЕСПЕЧЕНИЯ ПРОВЕДЕНИЯ СПЕЦИАЛЬНЫХ ОПЕРАТИВНО - РОЗЫСКНЫХ МЕРОПРИЯТИЙ,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847170100 8471705100 </w:t>
            </w:r>
          </w:p>
          <w:p>
            <w:pPr>
              <w:spacing w:after="20"/>
              <w:ind w:left="20"/>
              <w:jc w:val="both"/>
            </w:pPr>
            <w:r>
              <w:rPr>
                <w:rFonts w:ascii="Times New Roman"/>
                <w:b w:val="false"/>
                <w:i w:val="false"/>
                <w:color w:val="000000"/>
                <w:sz w:val="20"/>
              </w:rPr>
              <w:t>
8471705900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2710 19 810 0, 340319910,</w:t>
            </w:r>
          </w:p>
          <w:p>
            <w:pPr>
              <w:spacing w:after="20"/>
              <w:ind w:left="20"/>
              <w:jc w:val="both"/>
            </w:pPr>
            <w:r>
              <w:rPr>
                <w:rFonts w:ascii="Times New Roman"/>
                <w:b w:val="false"/>
                <w:i w:val="false"/>
                <w:color w:val="000000"/>
                <w:sz w:val="20"/>
              </w:rPr>
              <w:t>
2710 19 870 0, 340399100,</w:t>
            </w:r>
          </w:p>
          <w:p>
            <w:pPr>
              <w:spacing w:after="20"/>
              <w:ind w:left="20"/>
              <w:jc w:val="both"/>
            </w:pPr>
            <w:r>
              <w:rPr>
                <w:rFonts w:ascii="Times New Roman"/>
                <w:b w:val="false"/>
                <w:i w:val="false"/>
                <w:color w:val="000000"/>
                <w:sz w:val="20"/>
              </w:rPr>
              <w:t>
340399900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w:t>
            </w:r>
          </w:p>
          <w:p>
            <w:pPr>
              <w:spacing w:after="20"/>
              <w:ind w:left="20"/>
              <w:jc w:val="both"/>
            </w:pPr>
            <w:r>
              <w:rPr>
                <w:rFonts w:ascii="Times New Roman"/>
                <w:b w:val="false"/>
                <w:i w:val="false"/>
                <w:color w:val="000000"/>
                <w:sz w:val="20"/>
              </w:rPr>
              <w:t>
24.10.61,24.10.6,23.51.1,23.</w:t>
            </w:r>
          </w:p>
          <w:p>
            <w:pPr>
              <w:spacing w:after="20"/>
              <w:ind w:left="20"/>
              <w:jc w:val="both"/>
            </w:pPr>
            <w:r>
              <w:rPr>
                <w:rFonts w:ascii="Times New Roman"/>
                <w:b w:val="false"/>
                <w:i w:val="false"/>
                <w:color w:val="000000"/>
                <w:sz w:val="20"/>
              </w:rPr>
              <w:t>
51.11,23.51.12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w:t>
            </w:r>
          </w:p>
          <w:p>
            <w:pPr>
              <w:spacing w:after="20"/>
              <w:ind w:left="20"/>
              <w:jc w:val="both"/>
            </w:pPr>
            <w:r>
              <w:rPr>
                <w:rFonts w:ascii="Times New Roman"/>
                <w:b w:val="false"/>
                <w:i w:val="false"/>
                <w:color w:val="000000"/>
                <w:sz w:val="20"/>
              </w:rPr>
              <w:t>
24.10.61,24.10.6,23.51.1,23.5</w:t>
            </w:r>
          </w:p>
          <w:p>
            <w:pPr>
              <w:spacing w:after="20"/>
              <w:ind w:left="20"/>
              <w:jc w:val="both"/>
            </w:pPr>
            <w:r>
              <w:rPr>
                <w:rFonts w:ascii="Times New Roman"/>
                <w:b w:val="false"/>
                <w:i w:val="false"/>
                <w:color w:val="000000"/>
                <w:sz w:val="20"/>
              </w:rPr>
              <w:t>
1.11,23.51.12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w:t>
            </w:r>
          </w:p>
          <w:p>
            <w:pPr>
              <w:spacing w:after="20"/>
              <w:ind w:left="20"/>
              <w:jc w:val="both"/>
            </w:pPr>
            <w:r>
              <w:rPr>
                <w:rFonts w:ascii="Times New Roman"/>
                <w:b w:val="false"/>
                <w:i w:val="false"/>
                <w:color w:val="000000"/>
                <w:sz w:val="20"/>
              </w:rPr>
              <w:t>
7,2517 10,2517 10 100 0,2505 10</w:t>
            </w:r>
          </w:p>
          <w:p>
            <w:pPr>
              <w:spacing w:after="20"/>
              <w:ind w:left="20"/>
              <w:jc w:val="both"/>
            </w:pPr>
            <w:r>
              <w:rPr>
                <w:rFonts w:ascii="Times New Roman"/>
                <w:b w:val="false"/>
                <w:i w:val="false"/>
                <w:color w:val="000000"/>
                <w:sz w:val="20"/>
              </w:rPr>
              <w:t>
000 0,2505 90 000 0,2517 10 80</w:t>
            </w:r>
          </w:p>
          <w:p>
            <w:pPr>
              <w:spacing w:after="20"/>
              <w:ind w:left="20"/>
              <w:jc w:val="both"/>
            </w:pPr>
            <w:r>
              <w:rPr>
                <w:rFonts w:ascii="Times New Roman"/>
                <w:b w:val="false"/>
                <w:i w:val="false"/>
                <w:color w:val="000000"/>
                <w:sz w:val="20"/>
              </w:rPr>
              <w:t>
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МАТЕРИАЛЫ, МЕХАНИЧЕСКИЕ ТРАНСПОРТНЫЕ СРЕДСТВА,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8703 21,8703 22,8703 23,8703 24,</w:t>
            </w:r>
          </w:p>
          <w:p>
            <w:pPr>
              <w:spacing w:after="20"/>
              <w:ind w:left="20"/>
              <w:jc w:val="both"/>
            </w:pPr>
            <w:r>
              <w:rPr>
                <w:rFonts w:ascii="Times New Roman"/>
                <w:b w:val="false"/>
                <w:i w:val="false"/>
                <w:color w:val="000000"/>
                <w:sz w:val="20"/>
              </w:rPr>
              <w:t>
8703 31, 8703 32,8703 33,8704 10,</w:t>
            </w:r>
          </w:p>
          <w:p>
            <w:pPr>
              <w:spacing w:after="20"/>
              <w:ind w:left="20"/>
              <w:jc w:val="both"/>
            </w:pPr>
            <w:r>
              <w:rPr>
                <w:rFonts w:ascii="Times New Roman"/>
                <w:b w:val="false"/>
                <w:i w:val="false"/>
                <w:color w:val="000000"/>
                <w:sz w:val="20"/>
              </w:rPr>
              <w:t>
8704 23, 8704 31,8704 32, 8702 10,</w:t>
            </w:r>
          </w:p>
          <w:p>
            <w:pPr>
              <w:spacing w:after="20"/>
              <w:ind w:left="20"/>
              <w:jc w:val="both"/>
            </w:pPr>
            <w:r>
              <w:rPr>
                <w:rFonts w:ascii="Times New Roman"/>
                <w:b w:val="false"/>
                <w:i w:val="false"/>
                <w:color w:val="000000"/>
                <w:sz w:val="20"/>
              </w:rPr>
              <w:t xml:space="preserve">
8716 39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МЕДНЫЙ,КОНЦЕНТРАТ МЕДНЫЙ (ПРОДОЛЖЕНИЕ),РУДЫ СУЛЬФИДНЫЕ. МЕДНЫЕ И МЕДНО-ЦИНКОВЫЕ.ВОДА ПИТЬЕВАЯ,ВОДА СТОЧНАЯ И ПРИРОДНАЯ, ВОДА СТОЧНАЯ И ПРИРОДНАЯ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7401,741419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xml:space="preserve">
,2517 10,2517 10 100 0,2505 10 </w:t>
            </w:r>
          </w:p>
          <w:p>
            <w:pPr>
              <w:spacing w:after="20"/>
              <w:ind w:left="20"/>
              <w:jc w:val="both"/>
            </w:pPr>
            <w:r>
              <w:rPr>
                <w:rFonts w:ascii="Times New Roman"/>
                <w:b w:val="false"/>
                <w:i w:val="false"/>
                <w:color w:val="000000"/>
                <w:sz w:val="20"/>
              </w:rPr>
              <w:t>
0,2505 90 000 0,2517 10 800 0,</w:t>
            </w:r>
          </w:p>
          <w:p>
            <w:pPr>
              <w:spacing w:after="20"/>
              <w:ind w:left="20"/>
              <w:jc w:val="both"/>
            </w:pPr>
            <w:r>
              <w:rPr>
                <w:rFonts w:ascii="Times New Roman"/>
                <w:b w:val="false"/>
                <w:i w:val="false"/>
                <w:color w:val="000000"/>
                <w:sz w:val="20"/>
              </w:rPr>
              <w:t>
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ПРИРОДНАЯ (ПОВЕРХНОСТНАЯ, ПОДЗЕМНАЯ), ВОДА СТОЧНАЯ, ПОЧВА, ГРУНТЫ, ДОННЫЕ ОТЛОЖЕНИЯ, ОСАДКИ И ОТХОДЫ ПРОИЗВОДСТВА, АТМОСФЕРНЫЙ ВОЗДУХ НАСЕЛЕННЫХ МЕСТ, САН- ЗАЩИТНЫХ И ПОДФАКЕЛЬНЫХ ЗОН, ПРОМПЛОЩАДОК, ПРОМЫШЛЕННЫЕ ВЫБРОСЫ В АТМОСФЕРУ, ОТРАБОТАВШИЕ ГАЗЫ ТРАНСПОРТНЫХ СРЕДСТВ, ОБЪЕКТЫ ОКРУЖАЮЩЕЙ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ЖЕЛЕЗОБЕТОННЫЕ И ДР. КАМЕННЫЕ КОНСТРУКЦИИ, ИЗДЕЛИЯ И ДЕТАЛИ, ДЕРЕВЯННЫЕ, КАМЕННЫЕ И ДР. СТРОИТЕЛЬНЫЕ МАТЕРИАЛЫ,СТРОИТЕЛЬНЫЕ КОНСТРУКЦИИ, ЗДАНИЯ И СООРУЖЕНИЯ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w:t>
            </w:r>
          </w:p>
          <w:p>
            <w:pPr>
              <w:spacing w:after="20"/>
              <w:ind w:left="20"/>
              <w:jc w:val="both"/>
            </w:pPr>
            <w:r>
              <w:rPr>
                <w:rFonts w:ascii="Times New Roman"/>
                <w:b w:val="false"/>
                <w:i w:val="false"/>
                <w:color w:val="000000"/>
                <w:sz w:val="20"/>
              </w:rPr>
              <w:t>
10.61,24.10.6,23.51.1,23.51.11</w:t>
            </w:r>
          </w:p>
          <w:p>
            <w:pPr>
              <w:spacing w:after="20"/>
              <w:ind w:left="20"/>
              <w:jc w:val="both"/>
            </w:pPr>
            <w:r>
              <w:rPr>
                <w:rFonts w:ascii="Times New Roman"/>
                <w:b w:val="false"/>
                <w:i w:val="false"/>
                <w:color w:val="000000"/>
                <w:sz w:val="20"/>
              </w:rPr>
              <w:t>
,23.51.12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ПОДЗЕМНАЯ,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ВОДНЫХ ОБЪЕКТОВ, РУДЫ И ПРОДУКТЫ ИХ ПЕРЕРАБОТКИ.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ПРОМЫШЛЕННЫХ ПРЕДПРИЯТИЙ В АТМОСФЕРУ, ВОЗДУХ РАБОЧЕЙ ЗОНЫ, АТМОСФЕРНЫЙ ВОЗДУХ, ВОДА ПИТЬЕВАЯ, ВОДА ПРИРОДНАЯ, ВОДЫ СТОЧНЫЕ.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ПРЕПАРАТЫ ДЛЯ ЖИВОТНЫХ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ЛИФТЫ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842810910, 8537109900, 7326909300,</w:t>
            </w:r>
          </w:p>
          <w:p>
            <w:pPr>
              <w:spacing w:after="20"/>
              <w:ind w:left="20"/>
              <w:jc w:val="both"/>
            </w:pPr>
            <w:r>
              <w:rPr>
                <w:rFonts w:ascii="Times New Roman"/>
                <w:b w:val="false"/>
                <w:i w:val="false"/>
                <w:color w:val="000000"/>
                <w:sz w:val="20"/>
              </w:rPr>
              <w:t>
3925908000, 4010390000, 39269099</w:t>
            </w:r>
          </w:p>
          <w:p>
            <w:pPr>
              <w:spacing w:after="20"/>
              <w:ind w:left="20"/>
              <w:jc w:val="both"/>
            </w:pPr>
            <w:r>
              <w:rPr>
                <w:rFonts w:ascii="Times New Roman"/>
                <w:b w:val="false"/>
                <w:i w:val="false"/>
                <w:color w:val="000000"/>
                <w:sz w:val="20"/>
              </w:rPr>
              <w:t>
08, 7312105900, 7315890000, 8541</w:t>
            </w:r>
          </w:p>
          <w:p>
            <w:pPr>
              <w:spacing w:after="20"/>
              <w:ind w:left="20"/>
              <w:jc w:val="both"/>
            </w:pPr>
            <w:r>
              <w:rPr>
                <w:rFonts w:ascii="Times New Roman"/>
                <w:b w:val="false"/>
                <w:i w:val="false"/>
                <w:color w:val="000000"/>
                <w:sz w:val="20"/>
              </w:rPr>
              <w:t xml:space="preserve">
409000, 7312109900, 7308909900, </w:t>
            </w:r>
          </w:p>
          <w:p>
            <w:pPr>
              <w:spacing w:after="20"/>
              <w:ind w:left="20"/>
              <w:jc w:val="both"/>
            </w:pPr>
            <w:r>
              <w:rPr>
                <w:rFonts w:ascii="Times New Roman"/>
                <w:b w:val="false"/>
                <w:i w:val="false"/>
                <w:color w:val="000000"/>
                <w:sz w:val="20"/>
              </w:rPr>
              <w:t>
8507809900, 7318159000, 85051100</w:t>
            </w:r>
          </w:p>
          <w:p>
            <w:pPr>
              <w:spacing w:after="20"/>
              <w:ind w:left="20"/>
              <w:jc w:val="both"/>
            </w:pPr>
            <w:r>
              <w:rPr>
                <w:rFonts w:ascii="Times New Roman"/>
                <w:b w:val="false"/>
                <w:i w:val="false"/>
                <w:color w:val="000000"/>
                <w:sz w:val="20"/>
              </w:rPr>
              <w:t>
00, 9031809900, 8504409900, 8504</w:t>
            </w:r>
          </w:p>
          <w:p>
            <w:pPr>
              <w:spacing w:after="20"/>
              <w:ind w:left="20"/>
              <w:jc w:val="both"/>
            </w:pPr>
            <w:r>
              <w:rPr>
                <w:rFonts w:ascii="Times New Roman"/>
                <w:b w:val="false"/>
                <w:i w:val="false"/>
                <w:color w:val="000000"/>
                <w:sz w:val="20"/>
              </w:rPr>
              <w:t xml:space="preserve">
409409, 8425319000, 8537109900, </w:t>
            </w:r>
          </w:p>
          <w:p>
            <w:pPr>
              <w:spacing w:after="20"/>
              <w:ind w:left="20"/>
              <w:jc w:val="both"/>
            </w:pPr>
            <w:r>
              <w:rPr>
                <w:rFonts w:ascii="Times New Roman"/>
                <w:b w:val="false"/>
                <w:i w:val="false"/>
                <w:color w:val="000000"/>
                <w:sz w:val="20"/>
              </w:rPr>
              <w:t xml:space="preserve">
8501529100, 8501529100.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СОСУДЫ, РЕЗЕРВУАРЫ,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ВОДА СТОЧНАЯ, ПРОМЫШЛЕННЫЕ ВЫБРОСЫ В АТМОСФЕРУ, АТМОСФЕРНЫЙ ВОЗДУХ, ВОЗДУХ РАБОЧЕЙ ЗОНЫ, ПРОИЗВОДСТВЕННЫЕ ПОМЕЩЕНИЯ ПРЕДПРИЯТИЙ (НА РАБОЧИХ МЕСТАХ).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ОТВОДЫ, СГОНЫ) ИЗ ЧЕРНЫХ МЕТАЛЛОВ: КОРРОЗИОННОСТОЙКОЙ СТАЛИ: ДЛЯ СВАРКИ ВСТЫК: КОЛЕНА И ОТВОДЫ, ТРУБЫ ДЛЯ НЕФТЕ- 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7307 93 110 0,7304 10,7309 00,722</w:t>
            </w:r>
          </w:p>
          <w:p>
            <w:pPr>
              <w:spacing w:after="20"/>
              <w:ind w:left="20"/>
              <w:jc w:val="both"/>
            </w:pPr>
            <w:r>
              <w:rPr>
                <w:rFonts w:ascii="Times New Roman"/>
                <w:b w:val="false"/>
                <w:i w:val="false"/>
                <w:color w:val="000000"/>
                <w:sz w:val="20"/>
              </w:rPr>
              <w:t>
5,7226,7306,7304 21 000,3917 21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 - ИЗ ПОЛИМЕРОВ ЭТИЛЕНА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бетона, щебня и других строительных материалов, так же ультразвуковой контроль качества сварных соединений грузоподъемных машин, котлов, трубопроводов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2517 10 100 0, 2505 10 000 0, 2505</w:t>
            </w:r>
          </w:p>
          <w:p>
            <w:pPr>
              <w:spacing w:after="20"/>
              <w:ind w:left="20"/>
              <w:jc w:val="both"/>
            </w:pPr>
            <w:r>
              <w:rPr>
                <w:rFonts w:ascii="Times New Roman"/>
                <w:b w:val="false"/>
                <w:i w:val="false"/>
                <w:color w:val="000000"/>
                <w:sz w:val="20"/>
              </w:rPr>
              <w:t>
90 000 0, 3824 50 100 0, 6810 99</w:t>
            </w:r>
          </w:p>
          <w:p>
            <w:pPr>
              <w:spacing w:after="20"/>
              <w:ind w:left="20"/>
              <w:jc w:val="both"/>
            </w:pPr>
            <w:r>
              <w:rPr>
                <w:rFonts w:ascii="Times New Roman"/>
                <w:b w:val="false"/>
                <w:i w:val="false"/>
                <w:color w:val="000000"/>
                <w:sz w:val="20"/>
              </w:rPr>
              <w:t>
000 0, 6804 22 300 0, 7303 00 90</w:t>
            </w:r>
          </w:p>
          <w:p>
            <w:pPr>
              <w:spacing w:after="20"/>
              <w:ind w:left="20"/>
              <w:jc w:val="both"/>
            </w:pPr>
            <w:r>
              <w:rPr>
                <w:rFonts w:ascii="Times New Roman"/>
                <w:b w:val="false"/>
                <w:i w:val="false"/>
                <w:color w:val="000000"/>
                <w:sz w:val="20"/>
              </w:rPr>
              <w:t>
0 0, 7308 40 900 0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ПЕСОК ДЛЯ СТРОИТЕЛЬНЫХ РАБОТ, ЩЕБЕНЬ И ПЕСОК ДЕКОРАТИВНЫЕ ИЗ ПРИРОДНОГО КАМНЯ, ЩЕБЕНЬ И ПЕСОК ШЛАКОВЫЕ ДЛЯ ДОРОЖНОГО СТРОИТЕЛЬСТВА, ЩЕБЕНЬ ИЗ ПРИРОДНОГО КАМНЯ ДЛЯ БАЛЛАСТНОГО СЛОЯ ЖЕЛЕЗ-НОДОРОЖНОГО ПУТИ,БАЛЛАСТ ГРАВИЙНЫЙ И ГРАВИЙНО-ПЕСЧАНЫЙ ДЛЯ ЖЕЛЕЗНОДОРОЖ-НОГО ПУТИ,ПОРТЛАНДЦЕ-МЕНТ И ШЛАКО-ПОРТЛАНД-ЦЕМЕНТ,ГРУНТЫ,БЕТОНЫ ТЯЖЕЛЫЕ И МЕЛКОЗЕР-НИСТЫЕ СМЕСИ БЕТОННЫЕ, РАСТВОРЫ СТРОИТЕЛЬНЫЕ,, КОНСТРУКЦИИ И ИЗДЕЛИЯ БЕТОННЫЕ И ЖЕЛЕЗОБЕТОН-НЫЕ СБОРНЫЕ, ПЛИТЫ БЕТОННЫЕ ТРОТУАРНЫЕ, КИРПИЧ И КАМНИ,КЕРАМИЧЕСКИЕ КИРПИЧ И КАМНИ СИЛИКАТНЫЕ, АРМАТУРНЫЕ И ЗАКЛАДНЫЕ ИЗДЕЛИЯ СВАРНЫЕ,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2715 00 000 0,2517 00 000 0,2517,2</w:t>
            </w:r>
          </w:p>
          <w:p>
            <w:pPr>
              <w:spacing w:after="20"/>
              <w:ind w:left="20"/>
              <w:jc w:val="both"/>
            </w:pPr>
            <w:r>
              <w:rPr>
                <w:rFonts w:ascii="Times New Roman"/>
                <w:b w:val="false"/>
                <w:i w:val="false"/>
                <w:color w:val="000000"/>
                <w:sz w:val="20"/>
              </w:rPr>
              <w:t>
517 10,2517 10 100 0,2505 10 000 0</w:t>
            </w:r>
          </w:p>
          <w:p>
            <w:pPr>
              <w:spacing w:after="20"/>
              <w:ind w:left="20"/>
              <w:jc w:val="both"/>
            </w:pPr>
            <w:r>
              <w:rPr>
                <w:rFonts w:ascii="Times New Roman"/>
                <w:b w:val="false"/>
                <w:i w:val="false"/>
                <w:color w:val="000000"/>
                <w:sz w:val="20"/>
              </w:rPr>
              <w:t>
,2505 90 000 0,2517 10 800 0,2517</w:t>
            </w:r>
          </w:p>
          <w:p>
            <w:pPr>
              <w:spacing w:after="20"/>
              <w:ind w:left="20"/>
              <w:jc w:val="both"/>
            </w:pPr>
            <w:r>
              <w:rPr>
                <w:rFonts w:ascii="Times New Roman"/>
                <w:b w:val="false"/>
                <w:i w:val="false"/>
                <w:color w:val="000000"/>
                <w:sz w:val="20"/>
              </w:rPr>
              <w:t>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2715 00 000 0,2517 00 000 0,2517,25</w:t>
            </w:r>
          </w:p>
          <w:p>
            <w:pPr>
              <w:spacing w:after="20"/>
              <w:ind w:left="20"/>
              <w:jc w:val="both"/>
            </w:pPr>
            <w:r>
              <w:rPr>
                <w:rFonts w:ascii="Times New Roman"/>
                <w:b w:val="false"/>
                <w:i w:val="false"/>
                <w:color w:val="000000"/>
                <w:sz w:val="20"/>
              </w:rPr>
              <w:t>
17 10,2517 10 100 0,2505 10 000 0,2</w:t>
            </w:r>
          </w:p>
          <w:p>
            <w:pPr>
              <w:spacing w:after="20"/>
              <w:ind w:left="20"/>
              <w:jc w:val="both"/>
            </w:pPr>
            <w:r>
              <w:rPr>
                <w:rFonts w:ascii="Times New Roman"/>
                <w:b w:val="false"/>
                <w:i w:val="false"/>
                <w:color w:val="000000"/>
                <w:sz w:val="20"/>
              </w:rPr>
              <w:t xml:space="preserve">
505 90 000 0,2517 10 800 0,2517 10 </w:t>
            </w:r>
          </w:p>
          <w:p>
            <w:pPr>
              <w:spacing w:after="20"/>
              <w:ind w:left="20"/>
              <w:jc w:val="both"/>
            </w:pPr>
            <w:r>
              <w:rPr>
                <w:rFonts w:ascii="Times New Roman"/>
                <w:b w:val="false"/>
                <w:i w:val="false"/>
                <w:color w:val="000000"/>
                <w:sz w:val="20"/>
              </w:rPr>
              <w:t>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Атмосферный воздух санитарно-защитной зоны. Промешленные выбросы (загрязняющи вещества от стационарных источников загрязнения атмосферы) Сточные воды (канализационные и промышленные ) Подземные природные воды. Вода питьевая. Почва Физические факторы производственной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2201 2201.10 2201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0910100000, 0907000000, 0908100000, </w:t>
            </w:r>
          </w:p>
          <w:p>
            <w:pPr>
              <w:spacing w:after="20"/>
              <w:ind w:left="20"/>
              <w:jc w:val="both"/>
            </w:pPr>
            <w:r>
              <w:rPr>
                <w:rFonts w:ascii="Times New Roman"/>
                <w:b w:val="false"/>
                <w:i w:val="false"/>
                <w:color w:val="000000"/>
                <w:sz w:val="20"/>
              </w:rPr>
              <w:t>
0906110000,0904120000,0904203000,09</w:t>
            </w:r>
          </w:p>
          <w:p>
            <w:pPr>
              <w:spacing w:after="20"/>
              <w:ind w:left="20"/>
              <w:jc w:val="both"/>
            </w:pPr>
            <w:r>
              <w:rPr>
                <w:rFonts w:ascii="Times New Roman"/>
                <w:b w:val="false"/>
                <w:i w:val="false"/>
                <w:color w:val="000000"/>
                <w:sz w:val="20"/>
              </w:rPr>
              <w:t>
09200000,0909400000,1604309010,1604</w:t>
            </w:r>
          </w:p>
          <w:p>
            <w:pPr>
              <w:spacing w:after="20"/>
              <w:ind w:left="20"/>
              <w:jc w:val="both"/>
            </w:pPr>
            <w:r>
              <w:rPr>
                <w:rFonts w:ascii="Times New Roman"/>
                <w:b w:val="false"/>
                <w:i w:val="false"/>
                <w:color w:val="000000"/>
                <w:sz w:val="20"/>
              </w:rPr>
              <w:t>
301000,170111100,902400000,090230000,</w:t>
            </w:r>
          </w:p>
          <w:p>
            <w:pPr>
              <w:spacing w:after="20"/>
              <w:ind w:left="20"/>
              <w:jc w:val="both"/>
            </w:pPr>
            <w:r>
              <w:rPr>
                <w:rFonts w:ascii="Times New Roman"/>
                <w:b w:val="false"/>
                <w:i w:val="false"/>
                <w:color w:val="000000"/>
                <w:sz w:val="20"/>
              </w:rPr>
              <w:t>
090210000,0901210008,1602421000,6025</w:t>
            </w:r>
          </w:p>
          <w:p>
            <w:pPr>
              <w:spacing w:after="20"/>
              <w:ind w:left="20"/>
              <w:jc w:val="both"/>
            </w:pPr>
            <w:r>
              <w:rPr>
                <w:rFonts w:ascii="Times New Roman"/>
                <w:b w:val="false"/>
                <w:i w:val="false"/>
                <w:color w:val="000000"/>
                <w:sz w:val="20"/>
              </w:rPr>
              <w:t>
03900,200190,2001905000,200950,20021</w:t>
            </w:r>
          </w:p>
          <w:p>
            <w:pPr>
              <w:spacing w:after="20"/>
              <w:ind w:left="20"/>
              <w:jc w:val="both"/>
            </w:pPr>
            <w:r>
              <w:rPr>
                <w:rFonts w:ascii="Times New Roman"/>
                <w:b w:val="false"/>
                <w:i w:val="false"/>
                <w:color w:val="000000"/>
                <w:sz w:val="20"/>
              </w:rPr>
              <w:t>
09000,2005400000,0402101900,17049075</w:t>
            </w:r>
          </w:p>
          <w:p>
            <w:pPr>
              <w:spacing w:after="20"/>
              <w:ind w:left="20"/>
              <w:jc w:val="both"/>
            </w:pPr>
            <w:r>
              <w:rPr>
                <w:rFonts w:ascii="Times New Roman"/>
                <w:b w:val="false"/>
                <w:i w:val="false"/>
                <w:color w:val="000000"/>
                <w:sz w:val="20"/>
              </w:rPr>
              <w:t>
00,1704903000,151211910,2204101100,2</w:t>
            </w:r>
          </w:p>
          <w:p>
            <w:pPr>
              <w:spacing w:after="20"/>
              <w:ind w:left="20"/>
              <w:jc w:val="both"/>
            </w:pPr>
            <w:r>
              <w:rPr>
                <w:rFonts w:ascii="Times New Roman"/>
                <w:b w:val="false"/>
                <w:i w:val="false"/>
                <w:color w:val="000000"/>
                <w:sz w:val="20"/>
              </w:rPr>
              <w:t>
204109900,2208201200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ТОПЛИВО, ПРИРОДНЫЕ (ПОВЕРХНОСТНЫЕ, ПОДЗЕМНЫЕ) И СТОЧНЫЕ ВОДЫ, ПОЧВЫ, ЗОЛОШЛАКОВЫЕ ОТХОДЫ, ПРОМЫШЛЕННЫЕ ВЫБРОСЫ, АТМОСФЕРНЫЙ ВОЗДУХ, ВОЗДУХ РАБОЧЕЙ ЗОНЫ, ФИЗИЧЕСКИЕ ФАКТОРЫ.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ЗЕРНОВАЯ КУЛЬТУРА, ПРОДУКТЫ ПЕРЕРАБОТКИ ЗЕРНА,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1001 9010011001 10 000 01003 001004 </w:t>
            </w:r>
          </w:p>
          <w:p>
            <w:pPr>
              <w:spacing w:after="20"/>
              <w:ind w:left="20"/>
              <w:jc w:val="both"/>
            </w:pPr>
            <w:r>
              <w:rPr>
                <w:rFonts w:ascii="Times New Roman"/>
                <w:b w:val="false"/>
                <w:i w:val="false"/>
                <w:color w:val="000000"/>
                <w:sz w:val="20"/>
              </w:rPr>
              <w:t>
29 010 01004 00 000 01008 20 000100</w:t>
            </w:r>
          </w:p>
          <w:p>
            <w:pPr>
              <w:spacing w:after="20"/>
              <w:ind w:left="20"/>
              <w:jc w:val="both"/>
            </w:pPr>
            <w:r>
              <w:rPr>
                <w:rFonts w:ascii="Times New Roman"/>
                <w:b w:val="false"/>
                <w:i w:val="false"/>
                <w:color w:val="000000"/>
                <w:sz w:val="20"/>
              </w:rPr>
              <w:t>
51002 00 000 012071201 002306 30 00</w:t>
            </w:r>
          </w:p>
          <w:p>
            <w:pPr>
              <w:spacing w:after="20"/>
              <w:ind w:left="20"/>
              <w:jc w:val="both"/>
            </w:pPr>
            <w:r>
              <w:rPr>
                <w:rFonts w:ascii="Times New Roman"/>
                <w:b w:val="false"/>
                <w:i w:val="false"/>
                <w:color w:val="000000"/>
                <w:sz w:val="20"/>
              </w:rPr>
              <w:t>
0 02304 0 0002306 30 000 02306 10 00</w:t>
            </w:r>
          </w:p>
          <w:p>
            <w:pPr>
              <w:spacing w:after="20"/>
              <w:ind w:left="20"/>
              <w:jc w:val="both"/>
            </w:pPr>
            <w:r>
              <w:rPr>
                <w:rFonts w:ascii="Times New Roman"/>
                <w:b w:val="false"/>
                <w:i w:val="false"/>
                <w:color w:val="000000"/>
                <w:sz w:val="20"/>
              </w:rPr>
              <w:t xml:space="preserve">
0 02304 00 000 121022106 102301 20 </w:t>
            </w:r>
          </w:p>
          <w:p>
            <w:pPr>
              <w:spacing w:after="20"/>
              <w:ind w:left="20"/>
              <w:jc w:val="both"/>
            </w:pPr>
            <w:r>
              <w:rPr>
                <w:rFonts w:ascii="Times New Roman"/>
                <w:b w:val="false"/>
                <w:i w:val="false"/>
                <w:color w:val="000000"/>
                <w:sz w:val="20"/>
              </w:rPr>
              <w:t>
000 02301 10 000 02302 30 90000 2302</w:t>
            </w:r>
          </w:p>
          <w:p>
            <w:pPr>
              <w:spacing w:after="20"/>
              <w:ind w:left="20"/>
              <w:jc w:val="both"/>
            </w:pPr>
            <w:r>
              <w:rPr>
                <w:rFonts w:ascii="Times New Roman"/>
                <w:b w:val="false"/>
                <w:i w:val="false"/>
                <w:color w:val="000000"/>
                <w:sz w:val="20"/>
              </w:rPr>
              <w:t>
30 900 01101 00 1102 10 000 01104 3</w:t>
            </w:r>
          </w:p>
          <w:p>
            <w:pPr>
              <w:spacing w:after="20"/>
              <w:ind w:left="20"/>
              <w:jc w:val="both"/>
            </w:pPr>
            <w:r>
              <w:rPr>
                <w:rFonts w:ascii="Times New Roman"/>
                <w:b w:val="false"/>
                <w:i w:val="false"/>
                <w:color w:val="000000"/>
                <w:sz w:val="20"/>
              </w:rPr>
              <w:t>
0 100 01103 111902190523091214902501</w:t>
            </w:r>
          </w:p>
          <w:p>
            <w:pPr>
              <w:spacing w:after="20"/>
              <w:ind w:left="20"/>
              <w:jc w:val="both"/>
            </w:pPr>
            <w:r>
              <w:rPr>
                <w:rFonts w:ascii="Times New Roman"/>
                <w:b w:val="false"/>
                <w:i w:val="false"/>
                <w:color w:val="000000"/>
                <w:sz w:val="20"/>
              </w:rPr>
              <w:t>
0099025090000025182509 00 00 02510000001512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БАКТЕРИАЛЬНЫЕ ЖИВЫЕ И УБИТЫЕ I - IV ГРУПП, ДИАГНОСТИКУМЫ АНТИГЕННЫЕ, ИММУНОГЛОБУЛИНОВЫЕ, СЫВОРОТКИ ДИАГНОСТИЧЕСКИЕ, БАКТЕРИОФАГИ ДИАГНОСТИЧЕСКИЕ, КРОВЬ ГЕМОЛИЗИРОВАННАЯ, НАБОРЫ РЕАГЕНТОВ ДЛЯ ВЫЯВЛЕНИЯ АНТИТЕЛ МЕТОДОМ ИММУНОФЕРМЕНТНОГО АНАЛИЗА, СТАНДАРТНЫЕ ПАНЕЛИ СЫВОРОТОК ДЛЯ ИММУНОФЕРМЕНТНОГО АНАЛИЗА, ДЕЗИНФИЦИРУЮЩИЕ СРЕДСТВА, ИНСЕКТОАКАРИЦИДЫ, ПИТАТЕЛЬНЫЕ СРЕДЫ ДЛЯ ВЫРАЩИВАНИЯ МИКРООРГАНИЗМОВ, ТОКСИНЫ И АНАТОКСИНЫ БАКТЕРИАЛЬНЫЕ, ЭУБИОТИКИ.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СТОЧНАЯ, ВОДЫ ПРИРОДНЫЕ (ПОВЕРХНОСТНЫЕ, ПОДЗЕМНЫЕ, МОРСКИЕ).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ТАЛАЯ) И СТОЧНАЯ, ПРОМЫШЛЕННЫЕ ВЫБРОСЫ, АТМОСФЕРНЫЙ ВОЗДУХ, ВОЗДУХ РАБОЧЕЙ ЗОНЫ, ФИЗИЧЕСКИЕ ФАКТОРЫ,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ВОДА ПРИРОДНАЯ (ПОВЕРХНОСТНАЯ, ПОДЗЕМНАЯ), СТОЧНЫЕ ВОДЫ, АТМОСФЕРНЫЕ ОСАДКИ.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ГИПСОВЫЕ ВЯЖУЩИЕ, ЦЕМЕНТЫ, КИРПИЧ И КАМНИ КЕРАМИЧЕСКИЕ, КАМНИ БЕТОННЫЕ СТЕНОВЫЕ, ГРАВИЙ, ЩЕБЕНЬ И ПЕСОК ИСКУССТВЕННЫЕ ПОРИСТЫЕ (ГРАВИЙ КЕРАМЗИТОВЫЙ), СМЕСИ БЕТОННЫЕ, БЕТОНЫ ТЯЖЕЛЫЕ И МЕЛКОЗЕРНИСТЫЕ, РАСТВОРЫ СТРОИТЕЛЬНЫЕ, ЩЕБЕНЬ (ИЗ ГОРНЫХ ПОРОД, ИЗ ГРАВИЯ)И ГРАВИЙ, ГАЛЬКА, ПЕСОК ДЛЯ СТРОИТЕЛЬНЫХ РАБОТ, БИТУМЫ НЕФТЯНЫЕ СТРОИТЕЛЬНЫЕ, БИТУМЫ НЕФТЯНЫЕ ДОРОЖНЫЕ ВЯЗКИ, СМЕСИ ПЕСЧАНО-ГРАВИЙНЫЕ ДЛЯ СТРОИТЕЛЬНЫХ РАБОТ, ПЛИТКИ КЕРАМИЧЕСКИЕ ГЛАЗУРОВАННЫЕ ДЛЯ ВНУТРЕННЕЙ ОБЛИЦОВКИ СТЕН, ПЛИТКИ КЕРАМИЧЕСКИЕ ДЛЯ ПОЛОВ, СМЕСИ АСФАЛЬТОБЕТОННЫЕ ДОРОЖНЫЕ, АЭРОДРОМНЫЕ И АСФАЛЬТОБЕТОН, ЧЕРНЫЙ ЩЕБЕНЬ, КОНСТРУКЦИИ И ИЗДЕЛИЯ БЕТОННЫЕ И ЖЕЛЕЗОБЕТОННЫЕ СБОРНЫЕ, ГРУНТЫ, ЩЕБЕНЬ ИЗ ПРИРОДНОГО КАМНЯ ДЛЯ БАЛЛАСТНОГО СЛОЯ Ж/Д ПУТЕЙ, СМЕСИ СУХИЕ РАСТВОРНЫЕ, БЕТОНЫ ЛЕГКИЕ, БЕТОНЫ ЯЧЕИСТЫЕ, ПЛИТЫ ОБЛИЦОВОЧНЫЕ ПИЛЕНЫЕ ИЗ ПРИРОДНОГО КАМНЯ, ПЛИТЫ БЕТОННЫЕ ФАСАДНЫЕ, КАМНИ БЕТОННЫЕ СТЕНОВЫЕ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2520 10 000 0, 6904 10 000 0</w:t>
            </w:r>
          </w:p>
          <w:p>
            <w:pPr>
              <w:spacing w:after="20"/>
              <w:ind w:left="20"/>
              <w:jc w:val="both"/>
            </w:pPr>
            <w:r>
              <w:rPr>
                <w:rFonts w:ascii="Times New Roman"/>
                <w:b w:val="false"/>
                <w:i w:val="false"/>
                <w:color w:val="000000"/>
                <w:sz w:val="20"/>
              </w:rPr>
              <w:t>
6902 10 000 0, 6810 19 310 0,</w:t>
            </w:r>
          </w:p>
          <w:p>
            <w:pPr>
              <w:spacing w:after="20"/>
              <w:ind w:left="20"/>
              <w:jc w:val="both"/>
            </w:pPr>
            <w:r>
              <w:rPr>
                <w:rFonts w:ascii="Times New Roman"/>
                <w:b w:val="false"/>
                <w:i w:val="false"/>
                <w:color w:val="000000"/>
                <w:sz w:val="20"/>
              </w:rPr>
              <w:t xml:space="preserve">
2517 10 800 0,3824 50 100 0, </w:t>
            </w:r>
          </w:p>
          <w:p>
            <w:pPr>
              <w:spacing w:after="20"/>
              <w:ind w:left="20"/>
              <w:jc w:val="both"/>
            </w:pPr>
            <w:r>
              <w:rPr>
                <w:rFonts w:ascii="Times New Roman"/>
                <w:b w:val="false"/>
                <w:i w:val="false"/>
                <w:color w:val="000000"/>
                <w:sz w:val="20"/>
              </w:rPr>
              <w:t>
3824 50 100 0,3824 50 900 0,2</w:t>
            </w:r>
          </w:p>
          <w:p>
            <w:pPr>
              <w:spacing w:after="20"/>
              <w:ind w:left="20"/>
              <w:jc w:val="both"/>
            </w:pPr>
            <w:r>
              <w:rPr>
                <w:rFonts w:ascii="Times New Roman"/>
                <w:b w:val="false"/>
                <w:i w:val="false"/>
                <w:color w:val="000000"/>
                <w:sz w:val="20"/>
              </w:rPr>
              <w:t>
517 10 100 0,2505 10 000 0,25</w:t>
            </w:r>
          </w:p>
          <w:p>
            <w:pPr>
              <w:spacing w:after="20"/>
              <w:ind w:left="20"/>
              <w:jc w:val="both"/>
            </w:pPr>
            <w:r>
              <w:rPr>
                <w:rFonts w:ascii="Times New Roman"/>
                <w:b w:val="false"/>
                <w:i w:val="false"/>
                <w:color w:val="000000"/>
                <w:sz w:val="20"/>
              </w:rPr>
              <w:t>
22 10 000 0,2522 20 000 0,680</w:t>
            </w:r>
          </w:p>
          <w:p>
            <w:pPr>
              <w:spacing w:after="20"/>
              <w:ind w:left="20"/>
              <w:jc w:val="both"/>
            </w:pPr>
            <w:r>
              <w:rPr>
                <w:rFonts w:ascii="Times New Roman"/>
                <w:b w:val="false"/>
                <w:i w:val="false"/>
                <w:color w:val="000000"/>
                <w:sz w:val="20"/>
              </w:rPr>
              <w:t>
1 00 000 0,2505 90 000 0,2715</w:t>
            </w:r>
          </w:p>
          <w:p>
            <w:pPr>
              <w:spacing w:after="20"/>
              <w:ind w:left="20"/>
              <w:jc w:val="both"/>
            </w:pPr>
            <w:r>
              <w:rPr>
                <w:rFonts w:ascii="Times New Roman"/>
                <w:b w:val="false"/>
                <w:i w:val="false"/>
                <w:color w:val="000000"/>
                <w:sz w:val="20"/>
              </w:rPr>
              <w:t xml:space="preserve">
00 000 0,2520 20 100 0, 6810 </w:t>
            </w:r>
          </w:p>
          <w:p>
            <w:pPr>
              <w:spacing w:after="20"/>
              <w:ind w:left="20"/>
              <w:jc w:val="both"/>
            </w:pPr>
            <w:r>
              <w:rPr>
                <w:rFonts w:ascii="Times New Roman"/>
                <w:b w:val="false"/>
                <w:i w:val="false"/>
                <w:color w:val="000000"/>
                <w:sz w:val="20"/>
              </w:rPr>
              <w:t>
11 100 0,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АСФАЛЬТО-БЕТОННЫЕ ДОРОЖНЫЕ, АЭРОДРОМНЫЕ И АСФАЛЬТОБЕТОН, ЩЕБЕНЬ И ГРАВИЙ ИЗ ПЛОТНЫХ ГОРНЫХ ПОРОД ДЛЯ СТРОИТЕЛЬНЫХ РАБОТ, ПЕСОК ДЛЯ СТРОИ-ТЕЛЬНЫХ РАБОТ, ГРАВИЙ, ЩЕБЕНЬ И ПЕСОК ИСКУССТВЕННЫЕ ПОРИСТЫЕ, ЩЕБЕНЬ И ПЕСОК* ИЗ ПОРИСТЫХ ГОРНЫХ ПОРОД, СМЕСИ ПЕСЧАНО-ГРАВИЙНЫЕ ДЛЯ СТРОИТЕЛЬНЫХ РАБОТ, СМЕСИ ЩЕБЕНОЧНО – ГРАВИЙНО-ПЕСЧАНЫЕ ДЛЯ ПОКРЫТИЙ И ОСНОВАНИЙ АВТОМОБИЛЬНЫХ ДОРОГ 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АЭРОДРОМОВ, ЩЕБЕНЬ И ПЕСОК ШЛАКОВЫЕ ДЛЯ ДОРОЖНОГО СТРОИТЕЛЬСТВА, ПОРОШОК МИНЕРАЛЬНЫЙ ДЛЯ АСФАЛЬТОБЕТОННЫХ СМЕСЕЙ, БИТУМЫ НЕФТЯНЫЕ СТРОИТЕЛЬНЫЕ, БИТУМЫ НЕФТЯНЫЕ ДОРОЖНЫЕ,ВЯЗКИЕ, БИТУМЫ НЕФТЯНЫЕ ДОРОЖНЫЕЖИДКИЕ, ЩЕБЕНЬ ЧЕРНЫЙ, ГРУНТЫ, МАТЕРИАЛЫ КАМЕННЫЕ И ГРУНТЫ, ОБРАБОТАННЫЕ НЕОРГАНИЧЕСКИМИ ВЯЖУЩИМИ, ДЛЯ ДОРОЖНОГО И АЭРОДРОМНОГО СТРОИТЕЛЬСТВА, СМЕСИ АСФАЛЬТОБЕТОННЫЕ И АСФАЛЬТОБЕТОН С ПРИМЕНЕНИЕМ ЩЕБНЯ ИЗ ЛИТОГО ШЛАКА ФОСФОРНОГО, БЕТОНЫ ТЯЖЕЛЫЕ И МЕЛКОЗЕРНИСТЫЕ, ПОРТЛАНДЦЕМЕНТ И ШЛАКОПОРТЛАНДЦЕМЕНТ, ЦЕМЕНТЫ СУЛЬФАТОСТОЙКИЕ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2505, 251710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нефтепродуктов (бензин автомобильный, дизель)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27101141100, 2710114500, 27101</w:t>
            </w:r>
          </w:p>
          <w:p>
            <w:pPr>
              <w:spacing w:after="20"/>
              <w:ind w:left="20"/>
              <w:jc w:val="both"/>
            </w:pPr>
            <w:r>
              <w:rPr>
                <w:rFonts w:ascii="Times New Roman"/>
                <w:b w:val="false"/>
                <w:i w:val="false"/>
                <w:color w:val="000000"/>
                <w:sz w:val="20"/>
              </w:rPr>
              <w:t>
14900, 2710115100, 2710115900</w:t>
            </w:r>
          </w:p>
          <w:p>
            <w:pPr>
              <w:spacing w:after="20"/>
              <w:ind w:left="20"/>
              <w:jc w:val="both"/>
            </w:pPr>
            <w:r>
              <w:rPr>
                <w:rFonts w:ascii="Times New Roman"/>
                <w:b w:val="false"/>
                <w:i w:val="false"/>
                <w:color w:val="000000"/>
                <w:sz w:val="20"/>
              </w:rPr>
              <w:t>
, 2710193100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И ЖЕЛЕЗОБЕТОННЫЕ КОНСТРУКЦИИ, МЕТАЛЛИЧЕСКИЕ КОНСТРУКЦИИ, ПАНЕЛИ И БЛОКИ СТЕНОВЫЕ ИЗ КИРПИЧА И КЕРАМИЧЕСКИХ КАМНЕЙ.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w:t>
            </w:r>
          </w:p>
          <w:p>
            <w:pPr>
              <w:spacing w:after="20"/>
              <w:ind w:left="20"/>
              <w:jc w:val="both"/>
            </w:pPr>
            <w:r>
              <w:rPr>
                <w:rFonts w:ascii="Times New Roman"/>
                <w:b w:val="false"/>
                <w:i w:val="false"/>
                <w:color w:val="000000"/>
                <w:sz w:val="20"/>
              </w:rPr>
              <w:t xml:space="preserve">
17,2517 10,2517 10 100 0,2505 </w:t>
            </w:r>
          </w:p>
          <w:p>
            <w:pPr>
              <w:spacing w:after="20"/>
              <w:ind w:left="20"/>
              <w:jc w:val="both"/>
            </w:pPr>
            <w:r>
              <w:rPr>
                <w:rFonts w:ascii="Times New Roman"/>
                <w:b w:val="false"/>
                <w:i w:val="false"/>
                <w:color w:val="000000"/>
                <w:sz w:val="20"/>
              </w:rPr>
              <w:t>
000 0,2505 90 000 0,2517 10 8</w:t>
            </w:r>
          </w:p>
          <w:p>
            <w:pPr>
              <w:spacing w:after="20"/>
              <w:ind w:left="20"/>
              <w:jc w:val="both"/>
            </w:pPr>
            <w:r>
              <w:rPr>
                <w:rFonts w:ascii="Times New Roman"/>
                <w:b w:val="false"/>
                <w:i w:val="false"/>
                <w:color w:val="000000"/>
                <w:sz w:val="20"/>
              </w:rPr>
              <w:t>
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ЗАКИСЬ-ОКИСЬ УРАНА, АММИАК ВОДНЫЙ ТЕХНИЧЕСКИЙ, КОНЦЕНТРАТ УРАНОВЫЙ (ДИУРАНАТ АММОНИЯ), УРАНА ПЕРОКСИД, ДИЗЕЛЬНОЕ ТОПЛИВО</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2844 10 300 0,2836 10 000 0,284</w:t>
            </w:r>
          </w:p>
          <w:p>
            <w:pPr>
              <w:spacing w:after="20"/>
              <w:ind w:left="20"/>
              <w:jc w:val="both"/>
            </w:pPr>
            <w:r>
              <w:rPr>
                <w:rFonts w:ascii="Times New Roman"/>
                <w:b w:val="false"/>
                <w:i w:val="false"/>
                <w:color w:val="000000"/>
                <w:sz w:val="20"/>
              </w:rPr>
              <w:t xml:space="preserve">
4 10 300 0,2844 10 300 0,2710 </w:t>
            </w:r>
          </w:p>
          <w:p>
            <w:pPr>
              <w:spacing w:after="20"/>
              <w:ind w:left="20"/>
              <w:jc w:val="both"/>
            </w:pPr>
            <w:r>
              <w:rPr>
                <w:rFonts w:ascii="Times New Roman"/>
                <w:b w:val="false"/>
                <w:i w:val="false"/>
                <w:color w:val="000000"/>
                <w:sz w:val="20"/>
              </w:rPr>
              <w:t>
410 0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воды,ТЕХНОЛОГИЧЕСКИЕ ВЫБРОСЫ ПРЕДПРИЯТИЯ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 ВЫБРОСЫ ПРОМЫШЛЕННЫХ ПРЕДПРИЯТИЙ В АТМОСФЕРУ, АТМОСФЕРНЫЙ ВОЗДУХ, ПРОИЗВОДСТВЕННЫЕ СТОЧНЫЕ ВОДЫ, ПРИРОДНЫЕ (ПОВЕРХНОСТНЫЕ)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НАСЕЛҢННЫХ ПУНКТОВ И САНИТАРНО-ЗАЩИТНОЙ ЗОНЫ, ПРИРОДНЫЕ, ПОВЕРХНОСТНЫЕ И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ЗАГРЯЗНЯЮЩИХ ВЕЩЕСТВ В АТМОСФЕРНЫЙ ВОЗДУХ, АТМОСФЕРНЫЙ ВОЗДУХ В САНИТАРНО-ЗАЩИТНОЙ ЗОНЕ, ВОЗДУХ РАБОЧЕЙ ЗОНЫ, ФАКТОРЫ ПРОИЗВОДСТВЕННОЙ СРЕДЫ, ВОДА СТОЧНАЯ (КАНАЛИЗАЦИОННАЯ И ПРОМЫШЛЕННАЯ), ВОДА ПРИРОДНАЯ (ПОВЕРХНОСТНАЯ, ПОДЗЕМНАЯ), ВОДА ПИТЬЕВАЯ, ВОДА ПИТЬЕВАЯ СТОЛОВАЯ, 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ВОДА ПРИРОДНАЯ ПОВЕРХНОСТНАЯ, СТОЧНЫЕ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ПРИРОДНАЯ(ПОВЕРХНОСТНАЯ, МОРСКАЯ, ПОДЗЕМНАЯ) СТОЧНЫЕ ВОДЫ,ПОЧВА, ГРУНТЫ И ДОННЫЕ ОТЛОЖЕНИЯ АТМОСФЕРНЫЙ ВОЗДУХ НАСЕЛЕННЫХ МЕСТ, РАБОЧЕЙ И САНИТАРНО-ЗАЩИТНОЙ ЗОНЫ, СЕЛИТЕБНОЙ ТЕРРИТОРИИ, ПОДФАКЕЛЬНЫХ ПОСТОВ),ВЫБРОСЫ ПРОМЫШЛЕННЫХ ПРЕДПРИЯТИЙ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ОКРУЖАЮЩЕЙ СРЕДЫ, ФИЗИЧЕСКИЕ ФАКТОРЫ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СОРМ, программное обеспечение, информационная безопасность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8517, 8522, 8471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2715 00 000 0,2517 00 000 </w:t>
            </w:r>
          </w:p>
          <w:p>
            <w:pPr>
              <w:spacing w:after="20"/>
              <w:ind w:left="20"/>
              <w:jc w:val="both"/>
            </w:pPr>
            <w:r>
              <w:rPr>
                <w:rFonts w:ascii="Times New Roman"/>
                <w:b w:val="false"/>
                <w:i w:val="false"/>
                <w:color w:val="000000"/>
                <w:sz w:val="20"/>
              </w:rPr>
              <w:t xml:space="preserve">
0,2517,2517 10,2517 10 100 </w:t>
            </w:r>
          </w:p>
          <w:p>
            <w:pPr>
              <w:spacing w:after="20"/>
              <w:ind w:left="20"/>
              <w:jc w:val="both"/>
            </w:pPr>
            <w:r>
              <w:rPr>
                <w:rFonts w:ascii="Times New Roman"/>
                <w:b w:val="false"/>
                <w:i w:val="false"/>
                <w:color w:val="000000"/>
                <w:sz w:val="20"/>
              </w:rPr>
              <w:t>
0,2505 10 000 0,2505 90 000</w:t>
            </w:r>
          </w:p>
          <w:p>
            <w:pPr>
              <w:spacing w:after="20"/>
              <w:ind w:left="20"/>
              <w:jc w:val="both"/>
            </w:pPr>
            <w:r>
              <w:rPr>
                <w:rFonts w:ascii="Times New Roman"/>
                <w:b w:val="false"/>
                <w:i w:val="false"/>
                <w:color w:val="000000"/>
                <w:sz w:val="20"/>
              </w:rPr>
              <w:t>
0,2517 10 800 0,2517 10 200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8701 30 900 08701 90 </w:t>
            </w:r>
          </w:p>
          <w:p>
            <w:pPr>
              <w:spacing w:after="20"/>
              <w:ind w:left="20"/>
              <w:jc w:val="both"/>
            </w:pPr>
            <w:r>
              <w:rPr>
                <w:rFonts w:ascii="Times New Roman"/>
                <w:b w:val="false"/>
                <w:i w:val="false"/>
                <w:color w:val="000000"/>
                <w:sz w:val="20"/>
              </w:rPr>
              <w:t>
8706 008428 90 710 0</w:t>
            </w:r>
          </w:p>
          <w:p>
            <w:pPr>
              <w:spacing w:after="20"/>
              <w:ind w:left="20"/>
              <w:jc w:val="both"/>
            </w:pPr>
            <w:r>
              <w:rPr>
                <w:rFonts w:ascii="Times New Roman"/>
                <w:b w:val="false"/>
                <w:i w:val="false"/>
                <w:color w:val="000000"/>
                <w:sz w:val="20"/>
              </w:rPr>
              <w:t>
8428 90 790 08433 11 510 0</w:t>
            </w:r>
          </w:p>
          <w:p>
            <w:pPr>
              <w:spacing w:after="20"/>
              <w:ind w:left="20"/>
              <w:jc w:val="both"/>
            </w:pPr>
            <w:r>
              <w:rPr>
                <w:rFonts w:ascii="Times New Roman"/>
                <w:b w:val="false"/>
                <w:i w:val="false"/>
                <w:color w:val="000000"/>
                <w:sz w:val="20"/>
              </w:rPr>
              <w:t>
8433 11 590 08433 11 900 0</w:t>
            </w:r>
          </w:p>
          <w:p>
            <w:pPr>
              <w:spacing w:after="20"/>
              <w:ind w:left="20"/>
              <w:jc w:val="both"/>
            </w:pPr>
            <w:r>
              <w:rPr>
                <w:rFonts w:ascii="Times New Roman"/>
                <w:b w:val="false"/>
                <w:i w:val="false"/>
                <w:color w:val="000000"/>
                <w:sz w:val="20"/>
              </w:rPr>
              <w:t>
8433 19 510 08433 19 590 0</w:t>
            </w:r>
          </w:p>
          <w:p>
            <w:pPr>
              <w:spacing w:after="20"/>
              <w:ind w:left="20"/>
              <w:jc w:val="both"/>
            </w:pPr>
            <w:r>
              <w:rPr>
                <w:rFonts w:ascii="Times New Roman"/>
                <w:b w:val="false"/>
                <w:i w:val="false"/>
                <w:color w:val="000000"/>
                <w:sz w:val="20"/>
              </w:rPr>
              <w:t>
8433 19 700 08433 20 100 0</w:t>
            </w:r>
          </w:p>
          <w:p>
            <w:pPr>
              <w:spacing w:after="20"/>
              <w:ind w:left="20"/>
              <w:jc w:val="both"/>
            </w:pPr>
            <w:r>
              <w:rPr>
                <w:rFonts w:ascii="Times New Roman"/>
                <w:b w:val="false"/>
                <w:i w:val="false"/>
                <w:color w:val="000000"/>
                <w:sz w:val="20"/>
              </w:rPr>
              <w:t>
8433 20 510 08433 20 590 0</w:t>
            </w:r>
          </w:p>
          <w:p>
            <w:pPr>
              <w:spacing w:after="20"/>
              <w:ind w:left="20"/>
              <w:jc w:val="both"/>
            </w:pPr>
            <w:r>
              <w:rPr>
                <w:rFonts w:ascii="Times New Roman"/>
                <w:b w:val="false"/>
                <w:i w:val="false"/>
                <w:color w:val="000000"/>
                <w:sz w:val="20"/>
              </w:rPr>
              <w:t>
8433 51 000 8433 30 100 0</w:t>
            </w:r>
          </w:p>
          <w:p>
            <w:pPr>
              <w:spacing w:after="20"/>
              <w:ind w:left="20"/>
              <w:jc w:val="both"/>
            </w:pPr>
            <w:r>
              <w:rPr>
                <w:rFonts w:ascii="Times New Roman"/>
                <w:b w:val="false"/>
                <w:i w:val="false"/>
                <w:color w:val="000000"/>
                <w:sz w:val="20"/>
              </w:rPr>
              <w:t>
8432 10 100 08432 10 900 0</w:t>
            </w:r>
          </w:p>
          <w:p>
            <w:pPr>
              <w:spacing w:after="20"/>
              <w:ind w:left="20"/>
              <w:jc w:val="both"/>
            </w:pPr>
            <w:r>
              <w:rPr>
                <w:rFonts w:ascii="Times New Roman"/>
                <w:b w:val="false"/>
                <w:i w:val="false"/>
                <w:color w:val="000000"/>
                <w:sz w:val="20"/>
              </w:rPr>
              <w:t>
8432 21 000 08432 29 100 0</w:t>
            </w:r>
          </w:p>
          <w:p>
            <w:pPr>
              <w:spacing w:after="20"/>
              <w:ind w:left="20"/>
              <w:jc w:val="both"/>
            </w:pPr>
            <w:r>
              <w:rPr>
                <w:rFonts w:ascii="Times New Roman"/>
                <w:b w:val="false"/>
                <w:i w:val="false"/>
                <w:color w:val="000000"/>
                <w:sz w:val="20"/>
              </w:rPr>
              <w:t>
8432 29 300 08432 29 500 0</w:t>
            </w:r>
          </w:p>
          <w:p>
            <w:pPr>
              <w:spacing w:after="20"/>
              <w:ind w:left="20"/>
              <w:jc w:val="both"/>
            </w:pPr>
            <w:r>
              <w:rPr>
                <w:rFonts w:ascii="Times New Roman"/>
                <w:b w:val="false"/>
                <w:i w:val="false"/>
                <w:color w:val="000000"/>
                <w:sz w:val="20"/>
              </w:rPr>
              <w:t>
8432 29 900 08432 30 900 0</w:t>
            </w:r>
          </w:p>
          <w:p>
            <w:pPr>
              <w:spacing w:after="20"/>
              <w:ind w:left="20"/>
              <w:jc w:val="both"/>
            </w:pPr>
            <w:r>
              <w:rPr>
                <w:rFonts w:ascii="Times New Roman"/>
                <w:b w:val="false"/>
                <w:i w:val="false"/>
                <w:color w:val="000000"/>
                <w:sz w:val="20"/>
              </w:rPr>
              <w:t>
8432 40 100 08432 40 900 0</w:t>
            </w:r>
          </w:p>
          <w:p>
            <w:pPr>
              <w:spacing w:after="20"/>
              <w:ind w:left="20"/>
              <w:jc w:val="both"/>
            </w:pPr>
            <w:r>
              <w:rPr>
                <w:rFonts w:ascii="Times New Roman"/>
                <w:b w:val="false"/>
                <w:i w:val="false"/>
                <w:color w:val="000000"/>
                <w:sz w:val="20"/>
              </w:rPr>
              <w:t>
8432 80 000 08433 40 100 0</w:t>
            </w:r>
          </w:p>
          <w:p>
            <w:pPr>
              <w:spacing w:after="20"/>
              <w:ind w:left="20"/>
              <w:jc w:val="both"/>
            </w:pPr>
            <w:r>
              <w:rPr>
                <w:rFonts w:ascii="Times New Roman"/>
                <w:b w:val="false"/>
                <w:i w:val="false"/>
                <w:color w:val="000000"/>
                <w:sz w:val="20"/>
              </w:rPr>
              <w:t>
8433 40 900 08433 51 000</w:t>
            </w:r>
          </w:p>
          <w:p>
            <w:pPr>
              <w:spacing w:after="20"/>
              <w:ind w:left="20"/>
              <w:jc w:val="both"/>
            </w:pPr>
            <w:r>
              <w:rPr>
                <w:rFonts w:ascii="Times New Roman"/>
                <w:b w:val="false"/>
                <w:i w:val="false"/>
                <w:color w:val="000000"/>
                <w:sz w:val="20"/>
              </w:rPr>
              <w:t>
8433 52 000 08433 53 100 0</w:t>
            </w:r>
          </w:p>
          <w:p>
            <w:pPr>
              <w:spacing w:after="20"/>
              <w:ind w:left="20"/>
              <w:jc w:val="both"/>
            </w:pPr>
            <w:r>
              <w:rPr>
                <w:rFonts w:ascii="Times New Roman"/>
                <w:b w:val="false"/>
                <w:i w:val="false"/>
                <w:color w:val="000000"/>
                <w:sz w:val="20"/>
              </w:rPr>
              <w:t>
8433 53 300 08433 60 000 0</w:t>
            </w:r>
          </w:p>
          <w:p>
            <w:pPr>
              <w:spacing w:after="20"/>
              <w:ind w:left="20"/>
              <w:jc w:val="both"/>
            </w:pPr>
            <w:r>
              <w:rPr>
                <w:rFonts w:ascii="Times New Roman"/>
                <w:b w:val="false"/>
                <w:i w:val="false"/>
                <w:color w:val="000000"/>
                <w:sz w:val="20"/>
              </w:rPr>
              <w:t>
8436 10 000 08424 81 910 0</w:t>
            </w:r>
          </w:p>
          <w:p>
            <w:pPr>
              <w:spacing w:after="20"/>
              <w:ind w:left="20"/>
              <w:jc w:val="both"/>
            </w:pPr>
            <w:r>
              <w:rPr>
                <w:rFonts w:ascii="Times New Roman"/>
                <w:b w:val="false"/>
                <w:i w:val="false"/>
                <w:color w:val="000000"/>
                <w:sz w:val="20"/>
              </w:rPr>
              <w:t>
8424 81 990 08433 40 900 0</w:t>
            </w:r>
          </w:p>
          <w:p>
            <w:pPr>
              <w:spacing w:after="20"/>
              <w:ind w:left="20"/>
              <w:jc w:val="both"/>
            </w:pPr>
            <w:r>
              <w:rPr>
                <w:rFonts w:ascii="Times New Roman"/>
                <w:b w:val="false"/>
                <w:i w:val="false"/>
                <w:color w:val="000000"/>
                <w:sz w:val="20"/>
              </w:rPr>
              <w:t>
8433 598433 59 110 1</w:t>
            </w:r>
          </w:p>
          <w:p>
            <w:pPr>
              <w:spacing w:after="20"/>
              <w:ind w:left="20"/>
              <w:jc w:val="both"/>
            </w:pPr>
            <w:r>
              <w:rPr>
                <w:rFonts w:ascii="Times New Roman"/>
                <w:b w:val="false"/>
                <w:i w:val="false"/>
                <w:color w:val="000000"/>
                <w:sz w:val="20"/>
              </w:rPr>
              <w:t>
8433 59 110 98433 59 190 0</w:t>
            </w:r>
          </w:p>
          <w:p>
            <w:pPr>
              <w:spacing w:after="20"/>
              <w:ind w:left="20"/>
              <w:jc w:val="both"/>
            </w:pPr>
            <w:r>
              <w:rPr>
                <w:rFonts w:ascii="Times New Roman"/>
                <w:b w:val="false"/>
                <w:i w:val="false"/>
                <w:color w:val="000000"/>
                <w:sz w:val="20"/>
              </w:rPr>
              <w:t>
8433 59 800 08434 10 000 0</w:t>
            </w:r>
          </w:p>
          <w:p>
            <w:pPr>
              <w:spacing w:after="20"/>
              <w:ind w:left="20"/>
              <w:jc w:val="both"/>
            </w:pPr>
            <w:r>
              <w:rPr>
                <w:rFonts w:ascii="Times New Roman"/>
                <w:b w:val="false"/>
                <w:i w:val="false"/>
                <w:color w:val="000000"/>
                <w:sz w:val="20"/>
              </w:rPr>
              <w:t>
8716 20 000 0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27090027101,12500271011,41002</w:t>
            </w:r>
          </w:p>
          <w:p>
            <w:pPr>
              <w:spacing w:after="20"/>
              <w:ind w:left="20"/>
              <w:jc w:val="both"/>
            </w:pPr>
            <w:r>
              <w:rPr>
                <w:rFonts w:ascii="Times New Roman"/>
                <w:b w:val="false"/>
                <w:i w:val="false"/>
                <w:color w:val="000000"/>
                <w:sz w:val="20"/>
              </w:rPr>
              <w:t>
710114,50027101149,0027101151,</w:t>
            </w:r>
          </w:p>
          <w:p>
            <w:pPr>
              <w:spacing w:after="20"/>
              <w:ind w:left="20"/>
              <w:jc w:val="both"/>
            </w:pPr>
            <w:r>
              <w:rPr>
                <w:rFonts w:ascii="Times New Roman"/>
                <w:b w:val="false"/>
                <w:i w:val="false"/>
                <w:color w:val="000000"/>
                <w:sz w:val="20"/>
              </w:rPr>
              <w:t>
027101159002,71019610021,01963</w:t>
            </w:r>
          </w:p>
          <w:p>
            <w:pPr>
              <w:spacing w:after="20"/>
              <w:ind w:left="20"/>
              <w:jc w:val="both"/>
            </w:pPr>
            <w:r>
              <w:rPr>
                <w:rFonts w:ascii="Times New Roman"/>
                <w:b w:val="false"/>
                <w:i w:val="false"/>
                <w:color w:val="000000"/>
                <w:sz w:val="20"/>
              </w:rPr>
              <w:t>
002710,19650027101,96900,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 магистральные трубопроводы и сварные соединения на них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7304 10 100 0 7304 10 100 1 7</w:t>
            </w:r>
          </w:p>
          <w:p>
            <w:pPr>
              <w:spacing w:after="20"/>
              <w:ind w:left="20"/>
              <w:jc w:val="both"/>
            </w:pPr>
            <w:r>
              <w:rPr>
                <w:rFonts w:ascii="Times New Roman"/>
                <w:b w:val="false"/>
                <w:i w:val="false"/>
                <w:color w:val="000000"/>
                <w:sz w:val="20"/>
              </w:rPr>
              <w:t>
04 10 100 2 7304 10 100 9 730</w:t>
            </w:r>
          </w:p>
          <w:p>
            <w:pPr>
              <w:spacing w:after="20"/>
              <w:ind w:left="20"/>
              <w:jc w:val="both"/>
            </w:pPr>
            <w:r>
              <w:rPr>
                <w:rFonts w:ascii="Times New Roman"/>
                <w:b w:val="false"/>
                <w:i w:val="false"/>
                <w:color w:val="000000"/>
                <w:sz w:val="20"/>
              </w:rPr>
              <w:t xml:space="preserve">
4 10 300 0 7304 10 900 0 7304 </w:t>
            </w:r>
          </w:p>
          <w:p>
            <w:pPr>
              <w:spacing w:after="20"/>
              <w:ind w:left="20"/>
              <w:jc w:val="both"/>
            </w:pPr>
            <w:r>
              <w:rPr>
                <w:rFonts w:ascii="Times New Roman"/>
                <w:b w:val="false"/>
                <w:i w:val="false"/>
                <w:color w:val="000000"/>
                <w:sz w:val="20"/>
              </w:rPr>
              <w:t>
39 190 0 7304 39 910 0 7304 39</w:t>
            </w:r>
          </w:p>
          <w:p>
            <w:pPr>
              <w:spacing w:after="20"/>
              <w:ind w:left="20"/>
              <w:jc w:val="both"/>
            </w:pPr>
            <w:r>
              <w:rPr>
                <w:rFonts w:ascii="Times New Roman"/>
                <w:b w:val="false"/>
                <w:i w:val="false"/>
                <w:color w:val="000000"/>
                <w:sz w:val="20"/>
              </w:rPr>
              <w:t>
930 0 7304 11 000 0 7304 10 009 0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конструкции зданий и производственныхсооружений и сварные соединения на них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7308 7308 20 000 0 7308 90 9406 00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емкости и котлы, в том числе работающие под давлением и сварные соединения на них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7309 00 100 0 7309 00 300 0 7</w:t>
            </w:r>
          </w:p>
          <w:p>
            <w:pPr>
              <w:spacing w:after="20"/>
              <w:ind w:left="20"/>
              <w:jc w:val="both"/>
            </w:pPr>
            <w:r>
              <w:rPr>
                <w:rFonts w:ascii="Times New Roman"/>
                <w:b w:val="false"/>
                <w:i w:val="false"/>
                <w:color w:val="000000"/>
                <w:sz w:val="20"/>
              </w:rPr>
              <w:t>
309 00 510 0 7309 00 590 0 73</w:t>
            </w:r>
          </w:p>
          <w:p>
            <w:pPr>
              <w:spacing w:after="20"/>
              <w:ind w:left="20"/>
              <w:jc w:val="both"/>
            </w:pPr>
            <w:r>
              <w:rPr>
                <w:rFonts w:ascii="Times New Roman"/>
                <w:b w:val="false"/>
                <w:i w:val="false"/>
                <w:color w:val="000000"/>
                <w:sz w:val="20"/>
              </w:rPr>
              <w:t>
10 10 000 0 7311 00 100 0 731</w:t>
            </w:r>
          </w:p>
          <w:p>
            <w:pPr>
              <w:spacing w:after="20"/>
              <w:ind w:left="20"/>
              <w:jc w:val="both"/>
            </w:pPr>
            <w:r>
              <w:rPr>
                <w:rFonts w:ascii="Times New Roman"/>
                <w:b w:val="false"/>
                <w:i w:val="false"/>
                <w:color w:val="000000"/>
                <w:sz w:val="20"/>
              </w:rPr>
              <w:t>
1 00 910 0 7311 00 990 0 8402</w:t>
            </w:r>
          </w:p>
          <w:p>
            <w:pPr>
              <w:spacing w:after="20"/>
              <w:ind w:left="20"/>
              <w:jc w:val="both"/>
            </w:pPr>
            <w:r>
              <w:rPr>
                <w:rFonts w:ascii="Times New Roman"/>
                <w:b w:val="false"/>
                <w:i w:val="false"/>
                <w:color w:val="000000"/>
                <w:sz w:val="20"/>
              </w:rPr>
              <w:t>
8403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механизмы и сварные соединения на них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8425 8426 11 000 0 8426 20 00</w:t>
            </w:r>
          </w:p>
          <w:p>
            <w:pPr>
              <w:spacing w:after="20"/>
              <w:ind w:left="20"/>
              <w:jc w:val="both"/>
            </w:pPr>
            <w:r>
              <w:rPr>
                <w:rFonts w:ascii="Times New Roman"/>
                <w:b w:val="false"/>
                <w:i w:val="false"/>
                <w:color w:val="000000"/>
                <w:sz w:val="20"/>
              </w:rPr>
              <w:t>
0 0 8426 30 000 0 8426 41 000</w:t>
            </w:r>
          </w:p>
          <w:p>
            <w:pPr>
              <w:spacing w:after="20"/>
              <w:ind w:left="20"/>
              <w:jc w:val="both"/>
            </w:pPr>
            <w:r>
              <w:rPr>
                <w:rFonts w:ascii="Times New Roman"/>
                <w:b w:val="false"/>
                <w:i w:val="false"/>
                <w:color w:val="000000"/>
                <w:sz w:val="20"/>
              </w:rPr>
              <w:t xml:space="preserve">
0 8426 49 000 0 8426 91 100 </w:t>
            </w:r>
          </w:p>
          <w:p>
            <w:pPr>
              <w:spacing w:after="20"/>
              <w:ind w:left="20"/>
              <w:jc w:val="both"/>
            </w:pPr>
            <w:r>
              <w:rPr>
                <w:rFonts w:ascii="Times New Roman"/>
                <w:b w:val="false"/>
                <w:i w:val="false"/>
                <w:color w:val="000000"/>
                <w:sz w:val="20"/>
              </w:rPr>
              <w:t>
0 8426 91 900 0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СРЕДСТВА, МЕДИЦИНСКАЯ ТЕХНИКА И ИЗДЕЛИЯ МЕДИЦИНСКОГО НАЗНАЧЕНИЯ, ПАРФЮМЕРНО-КОСМЕТИЧЕСКАЯ ПРОДУКЦИЯ И СРЕДСТВА ГИГИЕНЫ ПОЛОСТИ РТА, БИОЛОГИЧЕСКИ АКТИВНЫЕ ДОБАВКИ К ПИЩЕ, ПИЩЕВЫЕ ПРОДУКЫ.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3002, 3004, 3003, 3006, 1520,</w:t>
            </w:r>
          </w:p>
          <w:p>
            <w:pPr>
              <w:spacing w:after="20"/>
              <w:ind w:left="20"/>
              <w:jc w:val="both"/>
            </w:pPr>
            <w:r>
              <w:rPr>
                <w:rFonts w:ascii="Times New Roman"/>
                <w:b w:val="false"/>
                <w:i w:val="false"/>
                <w:color w:val="000000"/>
                <w:sz w:val="20"/>
              </w:rPr>
              <w:t>
2806, 2810, 2814, 2907, 2851</w:t>
            </w:r>
          </w:p>
          <w:p>
            <w:pPr>
              <w:spacing w:after="20"/>
              <w:ind w:left="20"/>
              <w:jc w:val="both"/>
            </w:pPr>
            <w:r>
              <w:rPr>
                <w:rFonts w:ascii="Times New Roman"/>
                <w:b w:val="false"/>
                <w:i w:val="false"/>
                <w:color w:val="000000"/>
                <w:sz w:val="20"/>
              </w:rPr>
              <w:t>
3001, 1204, 1207, 1210, 3301,</w:t>
            </w:r>
          </w:p>
          <w:p>
            <w:pPr>
              <w:spacing w:after="20"/>
              <w:ind w:left="20"/>
              <w:jc w:val="both"/>
            </w:pPr>
            <w:r>
              <w:rPr>
                <w:rFonts w:ascii="Times New Roman"/>
                <w:b w:val="false"/>
                <w:i w:val="false"/>
                <w:color w:val="000000"/>
                <w:sz w:val="20"/>
              </w:rPr>
              <w:t>
1505, 1521, 2712, 1504, 1509,</w:t>
            </w:r>
          </w:p>
          <w:p>
            <w:pPr>
              <w:spacing w:after="20"/>
              <w:ind w:left="20"/>
              <w:jc w:val="both"/>
            </w:pPr>
            <w:r>
              <w:rPr>
                <w:rFonts w:ascii="Times New Roman"/>
                <w:b w:val="false"/>
                <w:i w:val="false"/>
                <w:color w:val="000000"/>
                <w:sz w:val="20"/>
              </w:rPr>
              <w:t>
1510, 1511, 1512, 1513, 1514,</w:t>
            </w:r>
          </w:p>
          <w:p>
            <w:pPr>
              <w:spacing w:after="20"/>
              <w:ind w:left="20"/>
              <w:jc w:val="both"/>
            </w:pPr>
            <w:r>
              <w:rPr>
                <w:rFonts w:ascii="Times New Roman"/>
                <w:b w:val="false"/>
                <w:i w:val="false"/>
                <w:color w:val="000000"/>
                <w:sz w:val="20"/>
              </w:rPr>
              <w:t>
1515, 2712, 1211, 3305, 1108,</w:t>
            </w:r>
          </w:p>
          <w:p>
            <w:pPr>
              <w:spacing w:after="20"/>
              <w:ind w:left="20"/>
              <w:jc w:val="both"/>
            </w:pPr>
            <w:r>
              <w:rPr>
                <w:rFonts w:ascii="Times New Roman"/>
                <w:b w:val="false"/>
                <w:i w:val="false"/>
                <w:color w:val="000000"/>
                <w:sz w:val="20"/>
              </w:rPr>
              <w:t>
1702, 2501, 2526, 2528, 2827,</w:t>
            </w:r>
          </w:p>
          <w:p>
            <w:pPr>
              <w:spacing w:after="20"/>
              <w:ind w:left="20"/>
              <w:jc w:val="both"/>
            </w:pPr>
            <w:r>
              <w:rPr>
                <w:rFonts w:ascii="Times New Roman"/>
                <w:b w:val="false"/>
                <w:i w:val="false"/>
                <w:color w:val="000000"/>
                <w:sz w:val="20"/>
              </w:rPr>
              <w:t>
2817, 2832, 2833, 2836, 2839,</w:t>
            </w:r>
          </w:p>
          <w:p>
            <w:pPr>
              <w:spacing w:after="20"/>
              <w:ind w:left="20"/>
              <w:jc w:val="both"/>
            </w:pPr>
            <w:r>
              <w:rPr>
                <w:rFonts w:ascii="Times New Roman"/>
                <w:b w:val="false"/>
                <w:i w:val="false"/>
                <w:color w:val="000000"/>
                <w:sz w:val="20"/>
              </w:rPr>
              <w:t>
2905, 2907, 2915, 2916, 2918,</w:t>
            </w:r>
          </w:p>
          <w:p>
            <w:pPr>
              <w:spacing w:after="20"/>
              <w:ind w:left="20"/>
              <w:jc w:val="both"/>
            </w:pPr>
            <w:r>
              <w:rPr>
                <w:rFonts w:ascii="Times New Roman"/>
                <w:b w:val="false"/>
                <w:i w:val="false"/>
                <w:color w:val="000000"/>
                <w:sz w:val="20"/>
              </w:rPr>
              <w:t>
2922, 2932, 2933, 2936, 2939,</w:t>
            </w:r>
          </w:p>
          <w:p>
            <w:pPr>
              <w:spacing w:after="20"/>
              <w:ind w:left="20"/>
              <w:jc w:val="both"/>
            </w:pPr>
            <w:r>
              <w:rPr>
                <w:rFonts w:ascii="Times New Roman"/>
                <w:b w:val="false"/>
                <w:i w:val="false"/>
                <w:color w:val="000000"/>
                <w:sz w:val="20"/>
              </w:rPr>
              <w:t>
2942, 3102, 3507, 3802, 3807,</w:t>
            </w:r>
          </w:p>
          <w:p>
            <w:pPr>
              <w:spacing w:after="20"/>
              <w:ind w:left="20"/>
              <w:jc w:val="both"/>
            </w:pPr>
            <w:r>
              <w:rPr>
                <w:rFonts w:ascii="Times New Roman"/>
                <w:b w:val="false"/>
                <w:i w:val="false"/>
                <w:color w:val="000000"/>
                <w:sz w:val="20"/>
              </w:rPr>
              <w:t>
3305, 3302, 3307, 1302, 2106,</w:t>
            </w:r>
          </w:p>
          <w:p>
            <w:pPr>
              <w:spacing w:after="20"/>
              <w:ind w:left="20"/>
              <w:jc w:val="both"/>
            </w:pPr>
            <w:r>
              <w:rPr>
                <w:rFonts w:ascii="Times New Roman"/>
                <w:b w:val="false"/>
                <w:i w:val="false"/>
                <w:color w:val="000000"/>
                <w:sz w:val="20"/>
              </w:rPr>
              <w:t>
2207, 3303, 1704, 2106, 1302,</w:t>
            </w:r>
          </w:p>
          <w:p>
            <w:pPr>
              <w:spacing w:after="20"/>
              <w:ind w:left="20"/>
              <w:jc w:val="both"/>
            </w:pPr>
            <w:r>
              <w:rPr>
                <w:rFonts w:ascii="Times New Roman"/>
                <w:b w:val="false"/>
                <w:i w:val="false"/>
                <w:color w:val="000000"/>
                <w:sz w:val="20"/>
              </w:rPr>
              <w:t>
2814, 2828, 2806, 2807 00, 2</w:t>
            </w:r>
          </w:p>
          <w:p>
            <w:pPr>
              <w:spacing w:after="20"/>
              <w:ind w:left="20"/>
              <w:jc w:val="both"/>
            </w:pPr>
            <w:r>
              <w:rPr>
                <w:rFonts w:ascii="Times New Roman"/>
                <w:b w:val="false"/>
                <w:i w:val="false"/>
                <w:color w:val="000000"/>
                <w:sz w:val="20"/>
              </w:rPr>
              <w:t>
915 21, 2815, 2847, 6212, 6115</w:t>
            </w:r>
          </w:p>
          <w:p>
            <w:pPr>
              <w:spacing w:after="20"/>
              <w:ind w:left="20"/>
              <w:jc w:val="both"/>
            </w:pPr>
            <w:r>
              <w:rPr>
                <w:rFonts w:ascii="Times New Roman"/>
                <w:b w:val="false"/>
                <w:i w:val="false"/>
                <w:color w:val="000000"/>
                <w:sz w:val="20"/>
              </w:rPr>
              <w:t>
, 4014, 9018, 4015, 6211, 5603</w:t>
            </w:r>
          </w:p>
          <w:p>
            <w:pPr>
              <w:spacing w:after="20"/>
              <w:ind w:left="20"/>
              <w:jc w:val="both"/>
            </w:pPr>
            <w:r>
              <w:rPr>
                <w:rFonts w:ascii="Times New Roman"/>
                <w:b w:val="false"/>
                <w:i w:val="false"/>
                <w:color w:val="000000"/>
                <w:sz w:val="20"/>
              </w:rPr>
              <w:t>
, 4016, 4503, 7323, 7010, 9019</w:t>
            </w:r>
          </w:p>
          <w:p>
            <w:pPr>
              <w:spacing w:after="20"/>
              <w:ind w:left="20"/>
              <w:jc w:val="both"/>
            </w:pPr>
            <w:r>
              <w:rPr>
                <w:rFonts w:ascii="Times New Roman"/>
                <w:b w:val="false"/>
                <w:i w:val="false"/>
                <w:color w:val="000000"/>
                <w:sz w:val="20"/>
              </w:rPr>
              <w:t>
, 3923, 6002, 3824, 3808, 1520</w:t>
            </w:r>
          </w:p>
          <w:p>
            <w:pPr>
              <w:spacing w:after="20"/>
              <w:ind w:left="20"/>
              <w:jc w:val="both"/>
            </w:pPr>
            <w:r>
              <w:rPr>
                <w:rFonts w:ascii="Times New Roman"/>
                <w:b w:val="false"/>
                <w:i w:val="false"/>
                <w:color w:val="000000"/>
                <w:sz w:val="20"/>
              </w:rPr>
              <w:t>
, 3507.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ПШЕНИЦА, ТВЕРДАЯ ПШЕНИЦА, ЯЧМЕНЬ.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ТРУБОПРОВОДЫ,РЕЗЕРВУАРЫ,МЕТАЛЛ (СТАЛЬ),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7303009000, 8425192000, 842519</w:t>
            </w:r>
          </w:p>
          <w:p>
            <w:pPr>
              <w:spacing w:after="20"/>
              <w:ind w:left="20"/>
              <w:jc w:val="both"/>
            </w:pPr>
            <w:r>
              <w:rPr>
                <w:rFonts w:ascii="Times New Roman"/>
                <w:b w:val="false"/>
                <w:i w:val="false"/>
                <w:color w:val="000000"/>
                <w:sz w:val="20"/>
              </w:rPr>
              <w:t>
8001, 8402110009, 7309001000,</w:t>
            </w:r>
          </w:p>
          <w:p>
            <w:pPr>
              <w:spacing w:after="20"/>
              <w:ind w:left="20"/>
              <w:jc w:val="both"/>
            </w:pPr>
            <w:r>
              <w:rPr>
                <w:rFonts w:ascii="Times New Roman"/>
                <w:b w:val="false"/>
                <w:i w:val="false"/>
                <w:color w:val="000000"/>
                <w:sz w:val="20"/>
              </w:rPr>
              <w:t xml:space="preserve">
7310211909, 7304111009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МЕХАНИЗМЫ,КОТЛЫ ОТОПИТЕЛЬНЫЕ, ПАРОВЫЕ И ВОДОГРЕЙНЫЕ,СОСУДЫ, РАБОТАЮЩИЕ ПОД ДАВЛЕНИЕМ ПАРА, ГАЗА, ГОРЮЧИХ И ЯДОВИТЫХ ЖИДКОСТЕЙ ПРОМЫШЛЕННАЯ,ТРУБОПРОВОДНАЯ АРМАТУРА,ТРУБЫ СТАЛЬНЫЕ БЕСШОВНЫЕ ДЛЯ НЕФТЕПЕРЕРАБАТЫВАЮЩЕЙ И НЕФТЕХИМИЧЕСКОЙ ПРОМЫШЛЕННОСТИ,ТРУБЫ БЕСШОВНЫЕ ВЫСОКОГО ДАВЛЕНИЯ,ОТВОДЫ ГНУТЫЕ И ВСТАВКИ КРИВЫЕ НА ПОВОРОТАХ ЛИНЕЙНОЙ ЧАСТИ СТАЛЬНЫХ МАГИСТРАЛЬНЫХ ТРУБОПРОВОДОВ,СОЕДИНЕНИЯ ТРУБОПРОВОДОВ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842810910, 8537109900, 73269093</w:t>
            </w:r>
          </w:p>
          <w:p>
            <w:pPr>
              <w:spacing w:after="20"/>
              <w:ind w:left="20"/>
              <w:jc w:val="both"/>
            </w:pPr>
            <w:r>
              <w:rPr>
                <w:rFonts w:ascii="Times New Roman"/>
                <w:b w:val="false"/>
                <w:i w:val="false"/>
                <w:color w:val="000000"/>
                <w:sz w:val="20"/>
              </w:rPr>
              <w:t>
00, 3925908000, 4010390000, 392</w:t>
            </w:r>
          </w:p>
          <w:p>
            <w:pPr>
              <w:spacing w:after="20"/>
              <w:ind w:left="20"/>
              <w:jc w:val="both"/>
            </w:pPr>
            <w:r>
              <w:rPr>
                <w:rFonts w:ascii="Times New Roman"/>
                <w:b w:val="false"/>
                <w:i w:val="false"/>
                <w:color w:val="000000"/>
                <w:sz w:val="20"/>
              </w:rPr>
              <w:t>
6909908, 7312105900, 7315890000</w:t>
            </w:r>
          </w:p>
          <w:p>
            <w:pPr>
              <w:spacing w:after="20"/>
              <w:ind w:left="20"/>
              <w:jc w:val="both"/>
            </w:pPr>
            <w:r>
              <w:rPr>
                <w:rFonts w:ascii="Times New Roman"/>
                <w:b w:val="false"/>
                <w:i w:val="false"/>
                <w:color w:val="000000"/>
                <w:sz w:val="20"/>
              </w:rPr>
              <w:t>
, 8541409000, 7312109900, 73089</w:t>
            </w:r>
          </w:p>
          <w:p>
            <w:pPr>
              <w:spacing w:after="20"/>
              <w:ind w:left="20"/>
              <w:jc w:val="both"/>
            </w:pPr>
            <w:r>
              <w:rPr>
                <w:rFonts w:ascii="Times New Roman"/>
                <w:b w:val="false"/>
                <w:i w:val="false"/>
                <w:color w:val="000000"/>
                <w:sz w:val="20"/>
              </w:rPr>
              <w:t xml:space="preserve">
09900, 8507809900, 7318159000, </w:t>
            </w:r>
          </w:p>
          <w:p>
            <w:pPr>
              <w:spacing w:after="20"/>
              <w:ind w:left="20"/>
              <w:jc w:val="both"/>
            </w:pPr>
            <w:r>
              <w:rPr>
                <w:rFonts w:ascii="Times New Roman"/>
                <w:b w:val="false"/>
                <w:i w:val="false"/>
                <w:color w:val="000000"/>
                <w:sz w:val="20"/>
              </w:rPr>
              <w:t>
8505110000, 9031809900, 8504409</w:t>
            </w:r>
          </w:p>
          <w:p>
            <w:pPr>
              <w:spacing w:after="20"/>
              <w:ind w:left="20"/>
              <w:jc w:val="both"/>
            </w:pPr>
            <w:r>
              <w:rPr>
                <w:rFonts w:ascii="Times New Roman"/>
                <w:b w:val="false"/>
                <w:i w:val="false"/>
                <w:color w:val="000000"/>
                <w:sz w:val="20"/>
              </w:rPr>
              <w:t>
900, 8504409409, 8425319000, 85</w:t>
            </w:r>
          </w:p>
          <w:p>
            <w:pPr>
              <w:spacing w:after="20"/>
              <w:ind w:left="20"/>
              <w:jc w:val="both"/>
            </w:pPr>
            <w:r>
              <w:rPr>
                <w:rFonts w:ascii="Times New Roman"/>
                <w:b w:val="false"/>
                <w:i w:val="false"/>
                <w:color w:val="000000"/>
                <w:sz w:val="20"/>
              </w:rPr>
              <w:t xml:space="preserve">
37109900, 8501529100, 8501529100.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2715 00 000 0,2517 00 000 0,2517,</w:t>
            </w:r>
          </w:p>
          <w:p>
            <w:pPr>
              <w:spacing w:after="20"/>
              <w:ind w:left="20"/>
              <w:jc w:val="both"/>
            </w:pPr>
            <w:r>
              <w:rPr>
                <w:rFonts w:ascii="Times New Roman"/>
                <w:b w:val="false"/>
                <w:i w:val="false"/>
                <w:color w:val="000000"/>
                <w:sz w:val="20"/>
              </w:rPr>
              <w:t>
2517 10,2517 10 100 0,2505 10 000</w:t>
            </w:r>
          </w:p>
          <w:p>
            <w:pPr>
              <w:spacing w:after="20"/>
              <w:ind w:left="20"/>
              <w:jc w:val="both"/>
            </w:pPr>
            <w:r>
              <w:rPr>
                <w:rFonts w:ascii="Times New Roman"/>
                <w:b w:val="false"/>
                <w:i w:val="false"/>
                <w:color w:val="000000"/>
                <w:sz w:val="20"/>
              </w:rPr>
              <w:t>
0,2505 90 000 0,2517 10 800 0,2</w:t>
            </w:r>
          </w:p>
          <w:p>
            <w:pPr>
              <w:spacing w:after="20"/>
              <w:ind w:left="20"/>
              <w:jc w:val="both"/>
            </w:pPr>
            <w:r>
              <w:rPr>
                <w:rFonts w:ascii="Times New Roman"/>
                <w:b w:val="false"/>
                <w:i w:val="false"/>
                <w:color w:val="000000"/>
                <w:sz w:val="20"/>
              </w:rPr>
              <w:t>
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ВОДА ПИТЬЕВАЯ, ВОДА ХОЗЯЙСТВЕННО-ПИТЬЕВОГО НАЗНАЧЕНИЯ, ВОДА ДЛЯ ЗАВОДНЕНИЯ НЕФТЯНЫХ ПЛАСТОВ, ПРИРОДНЫЙ ГАЗ.</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ПРОМЫШЛЕННЫХ ПРЕДПРИЯТИЙ В АТМОСФЕРУ, АТМОСФЕРНЫЙ ВОЗДУХ РАБОЧЕЙ ЗОНЫ, САНИТАРНО- ЗАЩИТНОЙ ЗОНЫ, СТОЧНЫЕ ВОДЫ, ВОДА ПРИРОДНАЯ (ПОВЕРХНОСТНАЯ, ПОДЗЕМНАЯ), ВОДА ПИТЬЕВАЯ, ПОЧВЫ, ОБЪЕКТЫ ОКРУЖАЮЩЕЙ СРЕДЫ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ВОДА ПИТЬЕВАЯ, ВОДЫ CТОЧНЫЕ, ВОДЫ МИНЕРАЛЬНЫЕ ПРИРОДНЫЕ ПИТЬЕВЫЕ ЛЕЧЕБНО-СТОЛОВЫЕ И ЛЕЧЕБНЫЕ, ПОЧВЫ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 И ДИЗЕЛЬ – ГЕНЕРАТОРЫ СУДОВ, СУДОВЫХ И ПОРТОВЫХ СООРУЖЕНИЙ,СУДА ПРОГУЛОЧНЫЕ: ЛОДКИ МОТОРНЫЕ, ГРЕБНЫЕ КАТЕРА, ЯХТЫ, КАНОЭ,СТАЛЬНЫЕ КОРПУСА СУДОВ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84 08,8408101100,840810190,8408102800</w:t>
            </w:r>
          </w:p>
          <w:p>
            <w:pPr>
              <w:spacing w:after="20"/>
              <w:ind w:left="20"/>
              <w:jc w:val="both"/>
            </w:pPr>
            <w:r>
              <w:rPr>
                <w:rFonts w:ascii="Times New Roman"/>
                <w:b w:val="false"/>
                <w:i w:val="false"/>
                <w:color w:val="000000"/>
                <w:sz w:val="20"/>
              </w:rPr>
              <w:t>
,8901,890110,890200,890310,890391,</w:t>
            </w:r>
          </w:p>
          <w:p>
            <w:pPr>
              <w:spacing w:after="20"/>
              <w:ind w:left="20"/>
              <w:jc w:val="both"/>
            </w:pPr>
            <w:r>
              <w:rPr>
                <w:rFonts w:ascii="Times New Roman"/>
                <w:b w:val="false"/>
                <w:i w:val="false"/>
                <w:color w:val="000000"/>
                <w:sz w:val="20"/>
              </w:rPr>
              <w:t>
,890400,8905,7209,7210,7212,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ПИТЬЕВАЯ,ВОДА ПРИРОДНАЯ, СТОЧНАЯ,ПРОМЫШ-ЛЕННЫЕ ВЫБРОСЫ В АТМОСФЕРУ,ТВЕРДЫЕ И ЖИДКИЕ ОТХОДЫ ПРОИЗВОДСТВА В ПОЧВЕ.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сосуды, работающие под давлением,сварные соединения (неразрушающий контроль)</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7304 10 100 0 7304 10 100 1 </w:t>
            </w:r>
          </w:p>
          <w:p>
            <w:pPr>
              <w:spacing w:after="20"/>
              <w:ind w:left="20"/>
              <w:jc w:val="both"/>
            </w:pPr>
            <w:r>
              <w:rPr>
                <w:rFonts w:ascii="Times New Roman"/>
                <w:b w:val="false"/>
                <w:i w:val="false"/>
                <w:color w:val="000000"/>
                <w:sz w:val="20"/>
              </w:rPr>
              <w:t xml:space="preserve">
7304 10 100 2 7304 10 100 9 </w:t>
            </w:r>
          </w:p>
          <w:p>
            <w:pPr>
              <w:spacing w:after="20"/>
              <w:ind w:left="20"/>
              <w:jc w:val="both"/>
            </w:pPr>
            <w:r>
              <w:rPr>
                <w:rFonts w:ascii="Times New Roman"/>
                <w:b w:val="false"/>
                <w:i w:val="false"/>
                <w:color w:val="000000"/>
                <w:sz w:val="20"/>
              </w:rPr>
              <w:t xml:space="preserve">
7304 10 300 0 7304 10 900 0 </w:t>
            </w:r>
          </w:p>
          <w:p>
            <w:pPr>
              <w:spacing w:after="20"/>
              <w:ind w:left="20"/>
              <w:jc w:val="both"/>
            </w:pPr>
            <w:r>
              <w:rPr>
                <w:rFonts w:ascii="Times New Roman"/>
                <w:b w:val="false"/>
                <w:i w:val="false"/>
                <w:color w:val="000000"/>
                <w:sz w:val="20"/>
              </w:rPr>
              <w:t xml:space="preserve">
7304 39 190 0 7304 39 910 0 </w:t>
            </w:r>
          </w:p>
          <w:p>
            <w:pPr>
              <w:spacing w:after="20"/>
              <w:ind w:left="20"/>
              <w:jc w:val="both"/>
            </w:pPr>
            <w:r>
              <w:rPr>
                <w:rFonts w:ascii="Times New Roman"/>
                <w:b w:val="false"/>
                <w:i w:val="false"/>
                <w:color w:val="000000"/>
                <w:sz w:val="20"/>
              </w:rPr>
              <w:t xml:space="preserve">
7304 39 930 0 7305 11 000 0 </w:t>
            </w:r>
          </w:p>
          <w:p>
            <w:pPr>
              <w:spacing w:after="20"/>
              <w:ind w:left="20"/>
              <w:jc w:val="both"/>
            </w:pPr>
            <w:r>
              <w:rPr>
                <w:rFonts w:ascii="Times New Roman"/>
                <w:b w:val="false"/>
                <w:i w:val="false"/>
                <w:color w:val="000000"/>
                <w:sz w:val="20"/>
              </w:rPr>
              <w:t xml:space="preserve">
7305 11 009 0 7309 00 100 0 </w:t>
            </w:r>
          </w:p>
          <w:p>
            <w:pPr>
              <w:spacing w:after="20"/>
              <w:ind w:left="20"/>
              <w:jc w:val="both"/>
            </w:pPr>
            <w:r>
              <w:rPr>
                <w:rFonts w:ascii="Times New Roman"/>
                <w:b w:val="false"/>
                <w:i w:val="false"/>
                <w:color w:val="000000"/>
                <w:sz w:val="20"/>
              </w:rPr>
              <w:t xml:space="preserve">
7309 00 300 0 7309 00 510 0 </w:t>
            </w:r>
          </w:p>
          <w:p>
            <w:pPr>
              <w:spacing w:after="20"/>
              <w:ind w:left="20"/>
              <w:jc w:val="both"/>
            </w:pPr>
            <w:r>
              <w:rPr>
                <w:rFonts w:ascii="Times New Roman"/>
                <w:b w:val="false"/>
                <w:i w:val="false"/>
                <w:color w:val="000000"/>
                <w:sz w:val="20"/>
              </w:rPr>
              <w:t xml:space="preserve">
7309 00 590 0 7310 10 000 0 </w:t>
            </w:r>
          </w:p>
          <w:p>
            <w:pPr>
              <w:spacing w:after="20"/>
              <w:ind w:left="20"/>
              <w:jc w:val="both"/>
            </w:pPr>
            <w:r>
              <w:rPr>
                <w:rFonts w:ascii="Times New Roman"/>
                <w:b w:val="false"/>
                <w:i w:val="false"/>
                <w:color w:val="000000"/>
                <w:sz w:val="20"/>
              </w:rPr>
              <w:t xml:space="preserve">
7311 00 100 0 7311 00 910 0 </w:t>
            </w:r>
          </w:p>
          <w:p>
            <w:pPr>
              <w:spacing w:after="20"/>
              <w:ind w:left="20"/>
              <w:jc w:val="both"/>
            </w:pPr>
            <w:r>
              <w:rPr>
                <w:rFonts w:ascii="Times New Roman"/>
                <w:b w:val="false"/>
                <w:i w:val="false"/>
                <w:color w:val="000000"/>
                <w:sz w:val="20"/>
              </w:rPr>
              <w:t xml:space="preserve">
7311 00 990 0 8402 8403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ВОДА СТОЧНАЯ, АТМОСФЕРНЫЙ ВОЗДУХ НАСЕЛЕННЫХ МЕСТ, САН- ЗАЩИТНЫХ ЗОН, ПРОМЫШЛЕННЫЕ ВЫБРОСЫ В АТМОСФЕРУ, ОТРАБОТАВШИЕ ГАЗЫ ТРАНСПОРТНЫХ СРЕДСТВ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ПО УХОДУ ЗА КОЖЕЙ (КРОМЕ ЛЕКАРСТВЕННЫХ). ВКЛЮЧАЯ СРЕДСТВА ПРОТИВ ЗАГАРА ИЛИ ДЛЯ ЗАГАРА, СРЕДСТВА ДЛЯ МАНИКЮРА ИЛИ ПЕДИКЮРА, СРЕДСТВА ДЛЯ МАКИЯЖА, АРОМАТИЗИРОВАННЫЕ И ЭФИРНЫЕ МАСЛА,СРЕДСТВА ДЛЯ ПРИНЯТИЯ ВАНН И ДУША, МЫЛО (ТУАЛЕТНОЕ ТВЕРДОЕ, ЖИДКОЕ, ХОЗЯЙСТВЕННОЕ), СРЕДСТВА, ПРИМЕНЯЕМЫЕ В КАЧЕСТВЕ МЫЛА, ИЗДЕЛИЯ, ПРОПИТАННЫЕ ИЛИ ПОКРЫТЫЕ МЫЛОМ ИЛИ МОЮЩИМ СРЕДСТВАМ, СРЕДСТВА МОЮЩИЕ СИНТЕТИЧЕСКИЕ (ПОРОШКООБРАЗНЫЕ ГРАНУЛИРОВАННЫЕ И НЕГРАНУЛИРОВАННЫЕ, ПЕНОМОЮЩИЕ, ПАСТООБРАЗНЫЕ И ЖИДКИЕ), КОСМЕТИЧЕСКИЕ СРЕДСТВА ПО УХОДУ ЗА ВОЛОСАМИ, СРЕДСТВА ГИГИЕНЫ ПОЛОСТИ РТА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p>
            <w:pPr>
              <w:spacing w:after="20"/>
              <w:ind w:left="20"/>
              <w:jc w:val="both"/>
            </w:pPr>
            <w:r>
              <w:rPr>
                <w:rFonts w:ascii="Times New Roman"/>
                <w:b w:val="false"/>
                <w:i w:val="false"/>
                <w:color w:val="000000"/>
                <w:sz w:val="20"/>
              </w:rPr>
              <w:t>
3304 20 000 0</w:t>
            </w:r>
          </w:p>
          <w:p>
            <w:pPr>
              <w:spacing w:after="20"/>
              <w:ind w:left="20"/>
              <w:jc w:val="both"/>
            </w:pPr>
            <w:r>
              <w:rPr>
                <w:rFonts w:ascii="Times New Roman"/>
                <w:b w:val="false"/>
                <w:i w:val="false"/>
                <w:color w:val="000000"/>
                <w:sz w:val="20"/>
              </w:rPr>
              <w:t>
3304 30 000 0</w:t>
            </w:r>
          </w:p>
          <w:p>
            <w:pPr>
              <w:spacing w:after="20"/>
              <w:ind w:left="20"/>
              <w:jc w:val="both"/>
            </w:pPr>
            <w:r>
              <w:rPr>
                <w:rFonts w:ascii="Times New Roman"/>
                <w:b w:val="false"/>
                <w:i w:val="false"/>
                <w:color w:val="000000"/>
                <w:sz w:val="20"/>
              </w:rPr>
              <w:t>
3304 91 000 0</w:t>
            </w:r>
          </w:p>
          <w:p>
            <w:pPr>
              <w:spacing w:after="20"/>
              <w:ind w:left="20"/>
              <w:jc w:val="both"/>
            </w:pPr>
            <w:r>
              <w:rPr>
                <w:rFonts w:ascii="Times New Roman"/>
                <w:b w:val="false"/>
                <w:i w:val="false"/>
                <w:color w:val="000000"/>
                <w:sz w:val="20"/>
              </w:rPr>
              <w:t>
3304 99 000 0</w:t>
            </w:r>
          </w:p>
          <w:p>
            <w:pPr>
              <w:spacing w:after="20"/>
              <w:ind w:left="20"/>
              <w:jc w:val="both"/>
            </w:pPr>
            <w:r>
              <w:rPr>
                <w:rFonts w:ascii="Times New Roman"/>
                <w:b w:val="false"/>
                <w:i w:val="false"/>
                <w:color w:val="000000"/>
                <w:sz w:val="20"/>
              </w:rPr>
              <w:t>
3301</w:t>
            </w:r>
          </w:p>
          <w:p>
            <w:pPr>
              <w:spacing w:after="20"/>
              <w:ind w:left="20"/>
              <w:jc w:val="both"/>
            </w:pPr>
            <w:r>
              <w:rPr>
                <w:rFonts w:ascii="Times New Roman"/>
                <w:b w:val="false"/>
                <w:i w:val="false"/>
                <w:color w:val="000000"/>
                <w:sz w:val="20"/>
              </w:rPr>
              <w:t>
3302</w:t>
            </w:r>
          </w:p>
          <w:p>
            <w:pPr>
              <w:spacing w:after="20"/>
              <w:ind w:left="20"/>
              <w:jc w:val="both"/>
            </w:pPr>
            <w:r>
              <w:rPr>
                <w:rFonts w:ascii="Times New Roman"/>
                <w:b w:val="false"/>
                <w:i w:val="false"/>
                <w:color w:val="000000"/>
                <w:sz w:val="20"/>
              </w:rPr>
              <w:t>
3402</w:t>
            </w:r>
          </w:p>
          <w:p>
            <w:pPr>
              <w:spacing w:after="20"/>
              <w:ind w:left="20"/>
              <w:jc w:val="both"/>
            </w:pPr>
            <w:r>
              <w:rPr>
                <w:rFonts w:ascii="Times New Roman"/>
                <w:b w:val="false"/>
                <w:i w:val="false"/>
                <w:color w:val="000000"/>
                <w:sz w:val="20"/>
              </w:rPr>
              <w:t>
340211</w:t>
            </w:r>
          </w:p>
          <w:p>
            <w:pPr>
              <w:spacing w:after="20"/>
              <w:ind w:left="20"/>
              <w:jc w:val="both"/>
            </w:pPr>
            <w:r>
              <w:rPr>
                <w:rFonts w:ascii="Times New Roman"/>
                <w:b w:val="false"/>
                <w:i w:val="false"/>
                <w:color w:val="000000"/>
                <w:sz w:val="20"/>
              </w:rPr>
              <w:t xml:space="preserve">
340290 </w:t>
            </w:r>
          </w:p>
          <w:p>
            <w:pPr>
              <w:spacing w:after="20"/>
              <w:ind w:left="20"/>
              <w:jc w:val="both"/>
            </w:pPr>
            <w:r>
              <w:rPr>
                <w:rFonts w:ascii="Times New Roman"/>
                <w:b w:val="false"/>
                <w:i w:val="false"/>
                <w:color w:val="000000"/>
                <w:sz w:val="20"/>
              </w:rPr>
              <w:t>
3402202000</w:t>
            </w:r>
          </w:p>
          <w:p>
            <w:pPr>
              <w:spacing w:after="20"/>
              <w:ind w:left="20"/>
              <w:jc w:val="both"/>
            </w:pPr>
            <w:r>
              <w:rPr>
                <w:rFonts w:ascii="Times New Roman"/>
                <w:b w:val="false"/>
                <w:i w:val="false"/>
                <w:color w:val="000000"/>
                <w:sz w:val="20"/>
              </w:rPr>
              <w:t>
3402209000</w:t>
            </w:r>
          </w:p>
          <w:p>
            <w:pPr>
              <w:spacing w:after="20"/>
              <w:ind w:left="20"/>
              <w:jc w:val="both"/>
            </w:pPr>
            <w:r>
              <w:rPr>
                <w:rFonts w:ascii="Times New Roman"/>
                <w:b w:val="false"/>
                <w:i w:val="false"/>
                <w:color w:val="000000"/>
                <w:sz w:val="20"/>
              </w:rPr>
              <w:t>
3402901000</w:t>
            </w:r>
          </w:p>
          <w:p>
            <w:pPr>
              <w:spacing w:after="20"/>
              <w:ind w:left="20"/>
              <w:jc w:val="both"/>
            </w:pPr>
            <w:r>
              <w:rPr>
                <w:rFonts w:ascii="Times New Roman"/>
                <w:b w:val="false"/>
                <w:i w:val="false"/>
                <w:color w:val="000000"/>
                <w:sz w:val="20"/>
              </w:rPr>
              <w:t>
3402190000</w:t>
            </w:r>
          </w:p>
          <w:p>
            <w:pPr>
              <w:spacing w:after="20"/>
              <w:ind w:left="20"/>
              <w:jc w:val="both"/>
            </w:pPr>
            <w:r>
              <w:rPr>
                <w:rFonts w:ascii="Times New Roman"/>
                <w:b w:val="false"/>
                <w:i w:val="false"/>
                <w:color w:val="000000"/>
                <w:sz w:val="20"/>
              </w:rPr>
              <w:t>
3402120000</w:t>
            </w:r>
          </w:p>
          <w:p>
            <w:pPr>
              <w:spacing w:after="20"/>
              <w:ind w:left="20"/>
              <w:jc w:val="both"/>
            </w:pPr>
            <w:r>
              <w:rPr>
                <w:rFonts w:ascii="Times New Roman"/>
                <w:b w:val="false"/>
                <w:i w:val="false"/>
                <w:color w:val="000000"/>
                <w:sz w:val="20"/>
              </w:rPr>
              <w:t>
3401 11 000 0</w:t>
            </w:r>
          </w:p>
          <w:p>
            <w:pPr>
              <w:spacing w:after="20"/>
              <w:ind w:left="20"/>
              <w:jc w:val="both"/>
            </w:pPr>
            <w:r>
              <w:rPr>
                <w:rFonts w:ascii="Times New Roman"/>
                <w:b w:val="false"/>
                <w:i w:val="false"/>
                <w:color w:val="000000"/>
                <w:sz w:val="20"/>
              </w:rPr>
              <w:t>
3401 19 000 0</w:t>
            </w:r>
          </w:p>
          <w:p>
            <w:pPr>
              <w:spacing w:after="20"/>
              <w:ind w:left="20"/>
              <w:jc w:val="both"/>
            </w:pPr>
            <w:r>
              <w:rPr>
                <w:rFonts w:ascii="Times New Roman"/>
                <w:b w:val="false"/>
                <w:i w:val="false"/>
                <w:color w:val="000000"/>
                <w:sz w:val="20"/>
              </w:rPr>
              <w:t>
3401 20 100 0</w:t>
            </w:r>
          </w:p>
          <w:p>
            <w:pPr>
              <w:spacing w:after="20"/>
              <w:ind w:left="20"/>
              <w:jc w:val="both"/>
            </w:pPr>
            <w:r>
              <w:rPr>
                <w:rFonts w:ascii="Times New Roman"/>
                <w:b w:val="false"/>
                <w:i w:val="false"/>
                <w:color w:val="000000"/>
                <w:sz w:val="20"/>
              </w:rPr>
              <w:t>
3401 20 900 0</w:t>
            </w:r>
          </w:p>
          <w:p>
            <w:pPr>
              <w:spacing w:after="20"/>
              <w:ind w:left="20"/>
              <w:jc w:val="both"/>
            </w:pPr>
            <w:r>
              <w:rPr>
                <w:rFonts w:ascii="Times New Roman"/>
                <w:b w:val="false"/>
                <w:i w:val="false"/>
                <w:color w:val="000000"/>
                <w:sz w:val="20"/>
              </w:rPr>
              <w:t>
3401 30 000 0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2715 00 000 0,2517 00 000 0,</w:t>
            </w:r>
          </w:p>
          <w:p>
            <w:pPr>
              <w:spacing w:after="20"/>
              <w:ind w:left="20"/>
              <w:jc w:val="both"/>
            </w:pPr>
            <w:r>
              <w:rPr>
                <w:rFonts w:ascii="Times New Roman"/>
                <w:b w:val="false"/>
                <w:i w:val="false"/>
                <w:color w:val="000000"/>
                <w:sz w:val="20"/>
              </w:rPr>
              <w:t>
,2517 10,2517 10 100 0,2505</w:t>
            </w:r>
          </w:p>
          <w:p>
            <w:pPr>
              <w:spacing w:after="20"/>
              <w:ind w:left="20"/>
              <w:jc w:val="both"/>
            </w:pPr>
            <w:r>
              <w:rPr>
                <w:rFonts w:ascii="Times New Roman"/>
                <w:b w:val="false"/>
                <w:i w:val="false"/>
                <w:color w:val="000000"/>
                <w:sz w:val="20"/>
              </w:rPr>
              <w:t>
10 000 0,2505 90 000 0,2517</w:t>
            </w:r>
          </w:p>
          <w:p>
            <w:pPr>
              <w:spacing w:after="20"/>
              <w:ind w:left="20"/>
              <w:jc w:val="both"/>
            </w:pPr>
            <w:r>
              <w:rPr>
                <w:rFonts w:ascii="Times New Roman"/>
                <w:b w:val="false"/>
                <w:i w:val="false"/>
                <w:color w:val="000000"/>
                <w:sz w:val="20"/>
              </w:rPr>
              <w:t>
10 800 0,2517 10 200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ПРИРОДНАЯ),.ПОЧВА, ГРУНТЫ,.НЕФТЬ И НЕФТЕПРОДУКТЫ, ЖИДКИЕ НЕФТЕПРОДУКТЫ, БИТУМЫ.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ВОЗДУХ РАБОЧЕЙ ЗОНЫ, ПОВЕРХНОСТЬ НЕПОВРЕЖДЕННОЙ КОЖИ, СПЕЦОДЕЖДЫ, ПОВЕРХНОСТЬ ПРОИЗВОДСТВЕННЫХ ПОМЕЩЕНИЙ И ОБОРУДОВАНИЯ, ПОВЕРХНОСТЬ ТРАНСПОРТНЫХ СРЕДСТВ И УПАКОВОК, РАБОЧИЕ МЕСТА, МЕТАЛЛОЛОМ, ТЕРРИТОРИЯ И ПОМЕЩЕНИЯ.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ВОДЫ СТОЧНЫЕ, ВОДА ПРИРОДНАЯ (ПОДЗЕМНАЯ И ПОВЕРХНОСТНАЯ), ПОЧВА, ПРОИЗВОДСТВЕННЫЕ ПОМЕЩЕНИЯ ПРЕДПРИЯТИЙ (РАБОЧИЕ МЕСТА), АТМОСФЕРНЫЙ ВОЗДУХ НАСЕЛЕННЫХ ПУНКТОВ ВОЗДУХ РАБОЧЕЙ ЗОНЫ, ВЫБРОСЫ ПРОМЫШЛЕННЫХ ПРЕДПРИЯТИЙ В АТМОСФЕРУ</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НЕПОВРЕЖДЕННОЙ КОЖИ, СПЕЦОДЕЖДЫ, ПОВЕРХНОСТЬ ПРОИЗВОДСТВЕННЫХ ПОМЕЩЕНИЙ И ОБОРУДОВАНИЯ, ПОВЕРХНОСТЬ ТРАНСПОРТНЫХ СРЕДСТВ И УПАКОВОК, РАБОЧИЕ МЕСТА, ВОЗДУХ РАБОЧЕЙ ЗОНЫ, МЕТАЛЛОЛОМ, ТЕРРИТОРИЯ И ПОМЕЩЕНИЯ, ПРОИЗВОДСТВЕННЫЕ ПОМЕЩЕНИЯ (КОНТРОЛЬ УСЛОВИЙ ТРУДА).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7204,760200,740400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 труб работающих под давлением,</w:t>
            </w:r>
          </w:p>
          <w:p>
            <w:pPr>
              <w:spacing w:after="20"/>
              <w:ind w:left="20"/>
              <w:jc w:val="both"/>
            </w:pPr>
            <w:r>
              <w:rPr>
                <w:rFonts w:ascii="Times New Roman"/>
                <w:b w:val="false"/>
                <w:i w:val="false"/>
                <w:color w:val="000000"/>
                <w:sz w:val="20"/>
              </w:rPr>
              <w:t>
сварные соединения сосудов, емкостей и котлов работающих под давлением,</w:t>
            </w:r>
          </w:p>
          <w:p>
            <w:pPr>
              <w:spacing w:after="20"/>
              <w:ind w:left="20"/>
              <w:jc w:val="both"/>
            </w:pPr>
            <w:r>
              <w:rPr>
                <w:rFonts w:ascii="Times New Roman"/>
                <w:b w:val="false"/>
                <w:i w:val="false"/>
                <w:color w:val="000000"/>
                <w:sz w:val="20"/>
              </w:rPr>
              <w:t>
сварные соединения резервуаров,</w:t>
            </w:r>
          </w:p>
          <w:p>
            <w:pPr>
              <w:spacing w:after="20"/>
              <w:ind w:left="20"/>
              <w:jc w:val="both"/>
            </w:pPr>
            <w:r>
              <w:rPr>
                <w:rFonts w:ascii="Times New Roman"/>
                <w:b w:val="false"/>
                <w:i w:val="false"/>
                <w:color w:val="000000"/>
                <w:sz w:val="20"/>
              </w:rPr>
              <w:t>
металлоконструкции,грузоподъемные механизмы и машины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730410100</w:t>
            </w:r>
          </w:p>
          <w:p>
            <w:pPr>
              <w:spacing w:after="20"/>
              <w:ind w:left="20"/>
              <w:jc w:val="both"/>
            </w:pPr>
            <w:r>
              <w:rPr>
                <w:rFonts w:ascii="Times New Roman"/>
                <w:b w:val="false"/>
                <w:i w:val="false"/>
                <w:color w:val="000000"/>
                <w:sz w:val="20"/>
              </w:rPr>
              <w:t>
730410300</w:t>
            </w:r>
          </w:p>
          <w:p>
            <w:pPr>
              <w:spacing w:after="20"/>
              <w:ind w:left="20"/>
              <w:jc w:val="both"/>
            </w:pPr>
            <w:r>
              <w:rPr>
                <w:rFonts w:ascii="Times New Roman"/>
                <w:b w:val="false"/>
                <w:i w:val="false"/>
                <w:color w:val="000000"/>
                <w:sz w:val="20"/>
              </w:rPr>
              <w:t>
730410900</w:t>
            </w:r>
          </w:p>
          <w:p>
            <w:pPr>
              <w:spacing w:after="20"/>
              <w:ind w:left="20"/>
              <w:jc w:val="both"/>
            </w:pPr>
            <w:r>
              <w:rPr>
                <w:rFonts w:ascii="Times New Roman"/>
                <w:b w:val="false"/>
                <w:i w:val="false"/>
                <w:color w:val="000000"/>
                <w:sz w:val="20"/>
              </w:rPr>
              <w:t>
730439190</w:t>
            </w:r>
          </w:p>
          <w:p>
            <w:pPr>
              <w:spacing w:after="20"/>
              <w:ind w:left="20"/>
              <w:jc w:val="both"/>
            </w:pPr>
            <w:r>
              <w:rPr>
                <w:rFonts w:ascii="Times New Roman"/>
                <w:b w:val="false"/>
                <w:i w:val="false"/>
                <w:color w:val="000000"/>
                <w:sz w:val="20"/>
              </w:rPr>
              <w:t>
730439910</w:t>
            </w:r>
          </w:p>
          <w:p>
            <w:pPr>
              <w:spacing w:after="20"/>
              <w:ind w:left="20"/>
              <w:jc w:val="both"/>
            </w:pPr>
            <w:r>
              <w:rPr>
                <w:rFonts w:ascii="Times New Roman"/>
                <w:b w:val="false"/>
                <w:i w:val="false"/>
                <w:color w:val="000000"/>
                <w:sz w:val="20"/>
              </w:rPr>
              <w:t>
730439930</w:t>
            </w:r>
          </w:p>
          <w:p>
            <w:pPr>
              <w:spacing w:after="20"/>
              <w:ind w:left="20"/>
              <w:jc w:val="both"/>
            </w:pPr>
            <w:r>
              <w:rPr>
                <w:rFonts w:ascii="Times New Roman"/>
                <w:b w:val="false"/>
                <w:i w:val="false"/>
                <w:color w:val="000000"/>
                <w:sz w:val="20"/>
              </w:rPr>
              <w:t>
730511000</w:t>
            </w:r>
          </w:p>
          <w:p>
            <w:pPr>
              <w:spacing w:after="20"/>
              <w:ind w:left="20"/>
              <w:jc w:val="both"/>
            </w:pPr>
            <w:r>
              <w:rPr>
                <w:rFonts w:ascii="Times New Roman"/>
                <w:b w:val="false"/>
                <w:i w:val="false"/>
                <w:color w:val="000000"/>
                <w:sz w:val="20"/>
              </w:rPr>
              <w:t>
730511009</w:t>
            </w:r>
          </w:p>
          <w:p>
            <w:pPr>
              <w:spacing w:after="20"/>
              <w:ind w:left="20"/>
              <w:jc w:val="both"/>
            </w:pPr>
            <w:r>
              <w:rPr>
                <w:rFonts w:ascii="Times New Roman"/>
                <w:b w:val="false"/>
                <w:i w:val="false"/>
                <w:color w:val="000000"/>
                <w:sz w:val="20"/>
              </w:rPr>
              <w:t>
7311001000</w:t>
            </w:r>
          </w:p>
          <w:p>
            <w:pPr>
              <w:spacing w:after="20"/>
              <w:ind w:left="20"/>
              <w:jc w:val="both"/>
            </w:pPr>
            <w:r>
              <w:rPr>
                <w:rFonts w:ascii="Times New Roman"/>
                <w:b w:val="false"/>
                <w:i w:val="false"/>
                <w:color w:val="000000"/>
                <w:sz w:val="20"/>
              </w:rPr>
              <w:t>
7311009100</w:t>
            </w:r>
          </w:p>
          <w:p>
            <w:pPr>
              <w:spacing w:after="20"/>
              <w:ind w:left="20"/>
              <w:jc w:val="both"/>
            </w:pPr>
            <w:r>
              <w:rPr>
                <w:rFonts w:ascii="Times New Roman"/>
                <w:b w:val="false"/>
                <w:i w:val="false"/>
                <w:color w:val="000000"/>
                <w:sz w:val="20"/>
              </w:rPr>
              <w:t>
7311009900</w:t>
            </w:r>
          </w:p>
          <w:p>
            <w:pPr>
              <w:spacing w:after="20"/>
              <w:ind w:left="20"/>
              <w:jc w:val="both"/>
            </w:pPr>
            <w:r>
              <w:rPr>
                <w:rFonts w:ascii="Times New Roman"/>
                <w:b w:val="false"/>
                <w:i w:val="false"/>
                <w:color w:val="000000"/>
                <w:sz w:val="20"/>
              </w:rPr>
              <w:t>
7309001000</w:t>
            </w:r>
          </w:p>
          <w:p>
            <w:pPr>
              <w:spacing w:after="20"/>
              <w:ind w:left="20"/>
              <w:jc w:val="both"/>
            </w:pPr>
            <w:r>
              <w:rPr>
                <w:rFonts w:ascii="Times New Roman"/>
                <w:b w:val="false"/>
                <w:i w:val="false"/>
                <w:color w:val="000000"/>
                <w:sz w:val="20"/>
              </w:rPr>
              <w:t>
7309003000</w:t>
            </w:r>
          </w:p>
          <w:p>
            <w:pPr>
              <w:spacing w:after="20"/>
              <w:ind w:left="20"/>
              <w:jc w:val="both"/>
            </w:pPr>
            <w:r>
              <w:rPr>
                <w:rFonts w:ascii="Times New Roman"/>
                <w:b w:val="false"/>
                <w:i w:val="false"/>
                <w:color w:val="000000"/>
                <w:sz w:val="20"/>
              </w:rPr>
              <w:t>
7309005100</w:t>
            </w:r>
          </w:p>
          <w:p>
            <w:pPr>
              <w:spacing w:after="20"/>
              <w:ind w:left="20"/>
              <w:jc w:val="both"/>
            </w:pPr>
            <w:r>
              <w:rPr>
                <w:rFonts w:ascii="Times New Roman"/>
                <w:b w:val="false"/>
                <w:i w:val="false"/>
                <w:color w:val="000000"/>
                <w:sz w:val="20"/>
              </w:rPr>
              <w:t>
7309005900</w:t>
            </w:r>
          </w:p>
          <w:p>
            <w:pPr>
              <w:spacing w:after="20"/>
              <w:ind w:left="20"/>
              <w:jc w:val="both"/>
            </w:pPr>
            <w:r>
              <w:rPr>
                <w:rFonts w:ascii="Times New Roman"/>
                <w:b w:val="false"/>
                <w:i w:val="false"/>
                <w:color w:val="000000"/>
                <w:sz w:val="20"/>
              </w:rPr>
              <w:t>
7310100000</w:t>
            </w:r>
          </w:p>
          <w:p>
            <w:pPr>
              <w:spacing w:after="20"/>
              <w:ind w:left="20"/>
              <w:jc w:val="both"/>
            </w:pPr>
            <w:r>
              <w:rPr>
                <w:rFonts w:ascii="Times New Roman"/>
                <w:b w:val="false"/>
                <w:i w:val="false"/>
                <w:color w:val="000000"/>
                <w:sz w:val="20"/>
              </w:rPr>
              <w:t>
7308</w:t>
            </w:r>
          </w:p>
          <w:p>
            <w:pPr>
              <w:spacing w:after="20"/>
              <w:ind w:left="20"/>
              <w:jc w:val="both"/>
            </w:pPr>
            <w:r>
              <w:rPr>
                <w:rFonts w:ascii="Times New Roman"/>
                <w:b w:val="false"/>
                <w:i w:val="false"/>
                <w:color w:val="000000"/>
                <w:sz w:val="20"/>
              </w:rPr>
              <w:t>
8426110000</w:t>
            </w:r>
          </w:p>
          <w:p>
            <w:pPr>
              <w:spacing w:after="20"/>
              <w:ind w:left="20"/>
              <w:jc w:val="both"/>
            </w:pPr>
            <w:r>
              <w:rPr>
                <w:rFonts w:ascii="Times New Roman"/>
                <w:b w:val="false"/>
                <w:i w:val="false"/>
                <w:color w:val="000000"/>
                <w:sz w:val="20"/>
              </w:rPr>
              <w:t>
8426200000</w:t>
            </w:r>
          </w:p>
          <w:p>
            <w:pPr>
              <w:spacing w:after="20"/>
              <w:ind w:left="20"/>
              <w:jc w:val="both"/>
            </w:pPr>
            <w:r>
              <w:rPr>
                <w:rFonts w:ascii="Times New Roman"/>
                <w:b w:val="false"/>
                <w:i w:val="false"/>
                <w:color w:val="000000"/>
                <w:sz w:val="20"/>
              </w:rPr>
              <w:t>
8426410000</w:t>
            </w:r>
          </w:p>
          <w:p>
            <w:pPr>
              <w:spacing w:after="20"/>
              <w:ind w:left="20"/>
              <w:jc w:val="both"/>
            </w:pPr>
            <w:r>
              <w:rPr>
                <w:rFonts w:ascii="Times New Roman"/>
                <w:b w:val="false"/>
                <w:i w:val="false"/>
                <w:color w:val="000000"/>
                <w:sz w:val="20"/>
              </w:rPr>
              <w:t>
8426300000</w:t>
            </w:r>
          </w:p>
          <w:p>
            <w:pPr>
              <w:spacing w:after="20"/>
              <w:ind w:left="20"/>
              <w:jc w:val="both"/>
            </w:pPr>
            <w:r>
              <w:rPr>
                <w:rFonts w:ascii="Times New Roman"/>
                <w:b w:val="false"/>
                <w:i w:val="false"/>
                <w:color w:val="000000"/>
                <w:sz w:val="20"/>
              </w:rPr>
              <w:t>
8426490010</w:t>
            </w:r>
          </w:p>
          <w:p>
            <w:pPr>
              <w:spacing w:after="20"/>
              <w:ind w:left="20"/>
              <w:jc w:val="both"/>
            </w:pPr>
            <w:r>
              <w:rPr>
                <w:rFonts w:ascii="Times New Roman"/>
                <w:b w:val="false"/>
                <w:i w:val="false"/>
                <w:color w:val="000000"/>
                <w:sz w:val="20"/>
              </w:rPr>
              <w:t>
842691100</w:t>
            </w:r>
          </w:p>
          <w:p>
            <w:pPr>
              <w:spacing w:after="20"/>
              <w:ind w:left="20"/>
              <w:jc w:val="both"/>
            </w:pPr>
            <w:r>
              <w:rPr>
                <w:rFonts w:ascii="Times New Roman"/>
                <w:b w:val="false"/>
                <w:i w:val="false"/>
                <w:color w:val="000000"/>
                <w:sz w:val="20"/>
              </w:rPr>
              <w:t>
842691900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ОСНОВНОЙ МЕТАЛЛ, СВАРНЫЕ СОЕДИНЕНИЯ, НАПЛАВЛЕННЫЕ ПОВЕРХНОСТИ, СОСУДЫ (ЦИСТЕРНЫ, БАЛЛОНЫ И БОЧКИ), РАБОТАЮЩИЕ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ВОДА ПОВЕРХНОСТНАЯ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ИСТОЧНИ-КОВ ЦЕНТРАЛИЗО-ВАННОГО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ВОДООТВОДЫ И ФИТИНГИ ДЛЯ ТРУБ, КЕРАМИЧЕСКИЕ,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ГАЗОВ СЖАТЫХ ИЛИ СЖИЖЕННЫХ ИЗ МЕТАЛЛОВ ЧЕРНЫХ ИЛИ АЛЮМИНИЯ, РЕЗЕРВУАРЫ, ЦИСТЕРНЫ, БАКИ И ЕМКОСТИ АНАЛОГИЧНОГО ТИПА (КРОМЕ ЕМКОСТЕЙ ДЛЯ ГАЗОВ СЖАТЫХ ИЛИ СЖИЖЕННЫХ) ИЗ МЕТАЛЛОВ ЧЕРНЫХ ИЛИ АЛЮМИНИЯ ВМЕСТИМОСТЬЮ НЕ МЕНЕЕ 300 Л, НЕ ОСНАЩЕННЫЕ ОБОРУДОВАНИЕМ МЕХАНИЧЕСКИМ ИЛИ ТЕПЛОВЫМ*.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 ЗАПОЛНИТЕЛИ И ИНЕРТНЫЕ МАТЕРИАЛЫ, СТЕНОВЫЕ И ОБЛИЦОВОЧНИЕ МАТЕРИАЛЫ, БЕТОНЫ И РАСТВОРЫ, ВЯЖУЩИЕ МАТЕРИАЛЫ, БИТУМЫ И АСФАЛЬТОБЕТОН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2517 00 000 0,2517 10 000 0,2</w:t>
            </w:r>
          </w:p>
          <w:p>
            <w:pPr>
              <w:spacing w:after="20"/>
              <w:ind w:left="20"/>
              <w:jc w:val="both"/>
            </w:pPr>
            <w:r>
              <w:rPr>
                <w:rFonts w:ascii="Times New Roman"/>
                <w:b w:val="false"/>
                <w:i w:val="false"/>
                <w:color w:val="000000"/>
                <w:sz w:val="20"/>
              </w:rPr>
              <w:t>
717 10 100 0,2505 10 000 0,25</w:t>
            </w:r>
          </w:p>
          <w:p>
            <w:pPr>
              <w:spacing w:after="20"/>
              <w:ind w:left="20"/>
              <w:jc w:val="both"/>
            </w:pPr>
            <w:r>
              <w:rPr>
                <w:rFonts w:ascii="Times New Roman"/>
                <w:b w:val="false"/>
                <w:i w:val="false"/>
                <w:color w:val="000000"/>
                <w:sz w:val="20"/>
              </w:rPr>
              <w:t>
05 90 000 0,2517 00 000 0,2517</w:t>
            </w:r>
          </w:p>
          <w:p>
            <w:pPr>
              <w:spacing w:after="20"/>
              <w:ind w:left="20"/>
              <w:jc w:val="both"/>
            </w:pPr>
            <w:r>
              <w:rPr>
                <w:rFonts w:ascii="Times New Roman"/>
                <w:b w:val="false"/>
                <w:i w:val="false"/>
                <w:color w:val="000000"/>
                <w:sz w:val="20"/>
              </w:rPr>
              <w:t xml:space="preserve">
10 000,,2717 10 100 0,2517 00 </w:t>
            </w:r>
          </w:p>
          <w:p>
            <w:pPr>
              <w:spacing w:after="20"/>
              <w:ind w:left="20"/>
              <w:jc w:val="both"/>
            </w:pPr>
            <w:r>
              <w:rPr>
                <w:rFonts w:ascii="Times New Roman"/>
                <w:b w:val="false"/>
                <w:i w:val="false"/>
                <w:color w:val="000000"/>
                <w:sz w:val="20"/>
              </w:rPr>
              <w:t>
000 0,2517 10 000 0,2717 10 100</w:t>
            </w:r>
          </w:p>
          <w:p>
            <w:pPr>
              <w:spacing w:after="20"/>
              <w:ind w:left="20"/>
              <w:jc w:val="both"/>
            </w:pPr>
            <w:r>
              <w:rPr>
                <w:rFonts w:ascii="Times New Roman"/>
                <w:b w:val="false"/>
                <w:i w:val="false"/>
                <w:color w:val="000000"/>
                <w:sz w:val="20"/>
              </w:rPr>
              <w:t>
0,2517 00 000 0,2517 10 000 0,</w:t>
            </w:r>
          </w:p>
          <w:p>
            <w:pPr>
              <w:spacing w:after="20"/>
              <w:ind w:left="20"/>
              <w:jc w:val="both"/>
            </w:pPr>
            <w:r>
              <w:rPr>
                <w:rFonts w:ascii="Times New Roman"/>
                <w:b w:val="false"/>
                <w:i w:val="false"/>
                <w:color w:val="000000"/>
                <w:sz w:val="20"/>
              </w:rPr>
              <w:t>
2717 10 100 0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ВОЗДУХ, ГРУНТЫ, ВОДА ПРИРОДНАЯ, ПРОМЫШЛЕННЫЕ ВЫБООСЫ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ВОДА СТОЧНАЯ, АТМОСФЕРНЫЙ ВОЗДУХ НАСЕЛЕННЫХ МЕСТ, САНИТАРНО-ЗАЩИТНОЙ И СЕЛИТЕБНОЙ ЗОН,АТМОСФЕРНЫЕ ОСАДКИ, ПОЧВА, ГРУНТЫ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ПРИРОДНАЯ,(ПОВЕРХНОСТНАЯ, МОРСКИЕ), СТОЧНЫЕ ВОДЫ, ПОЧВА И ДОННЫЕ ОТЛОЖЕНИЯ, АТМОСФЕРНЫЙ ВОЗДУХ НАСЕЛЕННЫХ МЕСТ И САНИТАРНО- ЗАЩИТНОЙ ЗОНЫ, СЕЛИТЕБНОЙ ТЕРРИТОРИИ, ПОДФАКЕЛЬНЫХ ПОСТОВ, ВЫБРОСЫ ПРОМЫШЛЕННЫХ ПРЕДПРИЯТИЙ В АТМОСФЕРУ ВЫБРОСЫ АВТОТРАНСПОРТА.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w:t>
            </w:r>
          </w:p>
          <w:p>
            <w:pPr>
              <w:spacing w:after="20"/>
              <w:ind w:left="20"/>
              <w:jc w:val="both"/>
            </w:pPr>
            <w:r>
              <w:rPr>
                <w:rFonts w:ascii="Times New Roman"/>
                <w:b w:val="false"/>
                <w:i w:val="false"/>
                <w:color w:val="000000"/>
                <w:sz w:val="20"/>
              </w:rPr>
              <w:t>
10.61,24.10.6,23.51.1,23.51.11,</w:t>
            </w:r>
          </w:p>
          <w:p>
            <w:pPr>
              <w:spacing w:after="20"/>
              <w:ind w:left="20"/>
              <w:jc w:val="both"/>
            </w:pPr>
            <w:r>
              <w:rPr>
                <w:rFonts w:ascii="Times New Roman"/>
                <w:b w:val="false"/>
                <w:i w:val="false"/>
                <w:color w:val="000000"/>
                <w:sz w:val="20"/>
              </w:rPr>
              <w:t>
.51.12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ВОЗДУХ РАБОЧЕЙ ЗОНЫ,ПОЧВА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ПИТЬЕВАЯ,ВОДА ПРИРОДНАЯ,ВОДА СТОЧНАЯ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w:t>
            </w:r>
          </w:p>
          <w:p>
            <w:pPr>
              <w:spacing w:after="20"/>
              <w:ind w:left="20"/>
              <w:jc w:val="both"/>
            </w:pPr>
            <w:r>
              <w:rPr>
                <w:rFonts w:ascii="Times New Roman"/>
                <w:b w:val="false"/>
                <w:i w:val="false"/>
                <w:color w:val="000000"/>
                <w:sz w:val="20"/>
              </w:rPr>
              <w:t>
09,2309,2309,2309,2309,2309,2309,</w:t>
            </w:r>
          </w:p>
          <w:p>
            <w:pPr>
              <w:spacing w:after="20"/>
              <w:ind w:left="20"/>
              <w:jc w:val="both"/>
            </w:pPr>
            <w:r>
              <w:rPr>
                <w:rFonts w:ascii="Times New Roman"/>
                <w:b w:val="false"/>
                <w:i w:val="false"/>
                <w:color w:val="000000"/>
                <w:sz w:val="20"/>
              </w:rPr>
              <w:t>
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1604,1604,1604,1605,090121 000,09</w:t>
            </w:r>
          </w:p>
          <w:p>
            <w:pPr>
              <w:spacing w:after="20"/>
              <w:ind w:left="20"/>
              <w:jc w:val="both"/>
            </w:pPr>
            <w:r>
              <w:rPr>
                <w:rFonts w:ascii="Times New Roman"/>
                <w:b w:val="false"/>
                <w:i w:val="false"/>
                <w:color w:val="000000"/>
                <w:sz w:val="20"/>
              </w:rPr>
              <w:t>
0122 000,210111,210112,0902,2106,</w:t>
            </w:r>
          </w:p>
          <w:p>
            <w:pPr>
              <w:spacing w:after="20"/>
              <w:ind w:left="20"/>
              <w:jc w:val="both"/>
            </w:pPr>
            <w:r>
              <w:rPr>
                <w:rFonts w:ascii="Times New Roman"/>
                <w:b w:val="false"/>
                <w:i w:val="false"/>
                <w:color w:val="000000"/>
                <w:sz w:val="20"/>
              </w:rPr>
              <w:t>
210120,170111,1701 12,0905 00 000 0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ВОДА ПРИРОДНАЯ (ПОВЕРХНОСТНАЯ, ПОДЗЕМНАЯ), ДИСТИЛЛИРОВАННАЯ ВОДА, ВОДА ХОЗБЫТОВАЯ, ВОДА ПОСЛЕ ТЕХНИЧЕСКИХ ПРОЦЕССОВ.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МЕТАЛЛИЧЕСКИЕ ФИТИНГИ, ПЛАСТМАССОВЫЕ ТРУБЫ И ФИТИНГИ, СТАЛЬНАЯ ПРОВОЛОКА, ПРОВОЛОЧНЫЕ КАНАТЫ, ЧУГУННЫЕ И СТАЛЬНЫЕ ОТЛИВКИ, СТАЛИ ДЛЯ АРМИРОВАНИЯ БЕТОНА, ВЫСОКОКАЧЕСТВЕННЫЕ СТАЛИ, ИНСТРУМЕНТАЛЬНЫЕ СТАЛИ, СТАЛИ ДЛЯ РАБОТЫ ПОД ДАВЛЕНИЕМ, СТАЛЬНОЙ ЛИСТОВОЙ ПРОКАТ И ПОЛУФАБРИКАТЫ, СТАЛЬНЫЕ ПРУТКИИ КАТАНКА, ПРУЖИННЫЕ СТАЛИ, ПРОДУКЦИЯ ИЗ АЛЮМИНИЯ, ПРОДУКЦИЯ ИЗ МЕДИ, СВИНЕЦ, ЦИНК, ОЛОВО И СПЛАВЫ, БЛАГОРОДНЫЕ МЕТАЛЛЫ И ИХ СПЛАВЫ, РЕЗИНОТЕХНИЧЕСКАЯ ПРОДУКЦИЯ, КОНТРОЛЬ СВАРНЫХ СОЕДИНЕНИЙ, ФЕРРОСПЛАВЫ, СОСУДЫ ПОД ДАВЛЕНИЕМ, ГАЗОВЫЕ БАЛЛОНЫ, КРЕПЕЖНЫЕ ИЗДЕЛИЯ, РЕЗЬБАВЫЕ ИЗДЕЛИЯ, ПРУЖИНЫ, РЕССОРЫ И ЛИСТЫ ДЛЯ НИХ, МЕТАЛЛИЧЕСКИЕ КОНСТРУКЦИИ, ЛЕСТНИЦЫ, РЕЛЬСЫ И КОМПОНЕНТЫ ЖЕЛЕЗНЫХ ДОРОГ,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7305 11 000 1,7305 11 000 2,7305</w:t>
            </w:r>
          </w:p>
          <w:p>
            <w:pPr>
              <w:spacing w:after="20"/>
              <w:ind w:left="20"/>
              <w:jc w:val="both"/>
            </w:pPr>
            <w:r>
              <w:rPr>
                <w:rFonts w:ascii="Times New Roman"/>
                <w:b w:val="false"/>
                <w:i w:val="false"/>
                <w:color w:val="000000"/>
                <w:sz w:val="20"/>
              </w:rPr>
              <w:t xml:space="preserve">
11 000 3,7305 11 000 9,7305 12 </w:t>
            </w:r>
          </w:p>
          <w:p>
            <w:pPr>
              <w:spacing w:after="20"/>
              <w:ind w:left="20"/>
              <w:jc w:val="both"/>
            </w:pPr>
            <w:r>
              <w:rPr>
                <w:rFonts w:ascii="Times New Roman"/>
                <w:b w:val="false"/>
                <w:i w:val="false"/>
                <w:color w:val="000000"/>
                <w:sz w:val="20"/>
              </w:rPr>
              <w:t>
000 1,7305 12 000 9,7305 19 000</w:t>
            </w:r>
          </w:p>
          <w:p>
            <w:pPr>
              <w:spacing w:after="20"/>
              <w:ind w:left="20"/>
              <w:jc w:val="both"/>
            </w:pPr>
            <w:r>
              <w:rPr>
                <w:rFonts w:ascii="Times New Roman"/>
                <w:b w:val="false"/>
                <w:i w:val="false"/>
                <w:color w:val="000000"/>
                <w:sz w:val="20"/>
              </w:rPr>
              <w:t>
0,7305 31 000 0,7305 39 000 0,</w:t>
            </w:r>
          </w:p>
          <w:p>
            <w:pPr>
              <w:spacing w:after="20"/>
              <w:ind w:left="20"/>
              <w:jc w:val="both"/>
            </w:pPr>
            <w:r>
              <w:rPr>
                <w:rFonts w:ascii="Times New Roman"/>
                <w:b w:val="false"/>
                <w:i w:val="false"/>
                <w:color w:val="000000"/>
                <w:sz w:val="20"/>
              </w:rPr>
              <w:t xml:space="preserve">
7305 90 000 0,7306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ДИАГНОСТИРОВАНИЕ НЕРАЗРУШАЮЩИМИ МЕТОДАМИ МЕТАЛЛОКОНСТРУКЦИИ ОБОРУДОВАНИЯ, ТРУБОПРОВОДОВ И КОНСТРУКЦИЙ ПОДВЕДОМСТВЕННЫХ ГОСГОРТЕХНАДЗОРУ И КАЭ, СУДОВ, СООРУЖЕНИЙ, ПОДВЕДОМСТВЕННЫХ МОРСКОМУ РЕГИСТРУ СУДАХОДТВА, ЭКОЛОГИЧЕСКИЙ МОНИТОРИНГ И ПРОМСАНИТАРИЯ, ХИМИЧЕСКИЙ КОНТРОЛЬ, КОНТРОЛЬ ЗА РАДИАЦИОННОЙ ОБСТАНОВКОЙ, ПРОВЕДЕНИЕ РАДИАЦИОННОГО ОБСЛЕДОВАНИЧ ТЕРРИТОРИЙ И ОБЪЕКТОВ, ВОДА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7305 11 000 1,7305 11 000 2,7305</w:t>
            </w:r>
          </w:p>
          <w:p>
            <w:pPr>
              <w:spacing w:after="20"/>
              <w:ind w:left="20"/>
              <w:jc w:val="both"/>
            </w:pPr>
            <w:r>
              <w:rPr>
                <w:rFonts w:ascii="Times New Roman"/>
                <w:b w:val="false"/>
                <w:i w:val="false"/>
                <w:color w:val="000000"/>
                <w:sz w:val="20"/>
              </w:rPr>
              <w:t>
11 000 3,7305 11 000 9,7305 12 0</w:t>
            </w:r>
          </w:p>
          <w:p>
            <w:pPr>
              <w:spacing w:after="20"/>
              <w:ind w:left="20"/>
              <w:jc w:val="both"/>
            </w:pPr>
            <w:r>
              <w:rPr>
                <w:rFonts w:ascii="Times New Roman"/>
                <w:b w:val="false"/>
                <w:i w:val="false"/>
                <w:color w:val="000000"/>
                <w:sz w:val="20"/>
              </w:rPr>
              <w:t>
00 1,7305 12 000 9,7305 19 000 0,</w:t>
            </w:r>
          </w:p>
          <w:p>
            <w:pPr>
              <w:spacing w:after="20"/>
              <w:ind w:left="20"/>
              <w:jc w:val="both"/>
            </w:pPr>
            <w:r>
              <w:rPr>
                <w:rFonts w:ascii="Times New Roman"/>
                <w:b w:val="false"/>
                <w:i w:val="false"/>
                <w:color w:val="000000"/>
                <w:sz w:val="20"/>
              </w:rPr>
              <w:t xml:space="preserve">
7305 31 000 0,7305 39 000 0,7305 </w:t>
            </w:r>
          </w:p>
          <w:p>
            <w:pPr>
              <w:spacing w:after="20"/>
              <w:ind w:left="20"/>
              <w:jc w:val="both"/>
            </w:pPr>
            <w:r>
              <w:rPr>
                <w:rFonts w:ascii="Times New Roman"/>
                <w:b w:val="false"/>
                <w:i w:val="false"/>
                <w:color w:val="000000"/>
                <w:sz w:val="20"/>
              </w:rPr>
              <w:t xml:space="preserve">
90 000 0,7306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золотосодержащие и продукты технологического цикла их переработки,концентраты золотосодержащие и продукты технологического цикла их переработки,сплав Доре.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2616 90 000 0 2616 90 000 0 7108</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серебро и сплавы на их основе, воздух рабочей зоны, физические производствен-ные факторы рабочей зоны, температура и влажность производствен-ных помещений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7108 11 000 7108 12 000 7108 13 000</w:t>
            </w:r>
          </w:p>
          <w:p>
            <w:pPr>
              <w:spacing w:after="20"/>
              <w:ind w:left="20"/>
              <w:jc w:val="both"/>
            </w:pPr>
            <w:r>
              <w:rPr>
                <w:rFonts w:ascii="Times New Roman"/>
                <w:b w:val="false"/>
                <w:i w:val="false"/>
                <w:color w:val="000000"/>
                <w:sz w:val="20"/>
              </w:rPr>
              <w:t>
7108 13 100 7108 20 000 7106 00 00</w:t>
            </w:r>
          </w:p>
          <w:p>
            <w:pPr>
              <w:spacing w:after="20"/>
              <w:ind w:left="20"/>
              <w:jc w:val="both"/>
            </w:pPr>
            <w:r>
              <w:rPr>
                <w:rFonts w:ascii="Times New Roman"/>
                <w:b w:val="false"/>
                <w:i w:val="false"/>
                <w:color w:val="000000"/>
                <w:sz w:val="20"/>
              </w:rPr>
              <w:t>
0 7106 10 000 7106 91 100 7106 91 90</w:t>
            </w:r>
          </w:p>
          <w:p>
            <w:pPr>
              <w:spacing w:after="20"/>
              <w:ind w:left="20"/>
              <w:jc w:val="both"/>
            </w:pPr>
            <w:r>
              <w:rPr>
                <w:rFonts w:ascii="Times New Roman"/>
                <w:b w:val="false"/>
                <w:i w:val="false"/>
                <w:color w:val="000000"/>
                <w:sz w:val="20"/>
              </w:rPr>
              <w:t>
0 7106 92 000 7108 13 000 7108 13 10</w:t>
            </w:r>
          </w:p>
          <w:p>
            <w:pPr>
              <w:spacing w:after="20"/>
              <w:ind w:left="20"/>
              <w:jc w:val="both"/>
            </w:pPr>
            <w:r>
              <w:rPr>
                <w:rFonts w:ascii="Times New Roman"/>
                <w:b w:val="false"/>
                <w:i w:val="false"/>
                <w:color w:val="000000"/>
                <w:sz w:val="20"/>
              </w:rPr>
              <w:t>
0 7113 19 000 7114 19 000 7106 92 00</w:t>
            </w:r>
          </w:p>
          <w:p>
            <w:pPr>
              <w:spacing w:after="20"/>
              <w:ind w:left="20"/>
              <w:jc w:val="both"/>
            </w:pPr>
            <w:r>
              <w:rPr>
                <w:rFonts w:ascii="Times New Roman"/>
                <w:b w:val="false"/>
                <w:i w:val="false"/>
                <w:color w:val="000000"/>
                <w:sz w:val="20"/>
              </w:rPr>
              <w:t>
0 7106 92 910 7106 92 990 7118 10 1</w:t>
            </w:r>
          </w:p>
          <w:p>
            <w:pPr>
              <w:spacing w:after="20"/>
              <w:ind w:left="20"/>
              <w:jc w:val="both"/>
            </w:pPr>
            <w:r>
              <w:rPr>
                <w:rFonts w:ascii="Times New Roman"/>
                <w:b w:val="false"/>
                <w:i w:val="false"/>
                <w:color w:val="000000"/>
                <w:sz w:val="20"/>
              </w:rPr>
              <w:t>
00 7113 11 000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Низковольтное оборудование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8418290000 841830 841840 841850110</w:t>
            </w:r>
          </w:p>
          <w:p>
            <w:pPr>
              <w:spacing w:after="20"/>
              <w:ind w:left="20"/>
              <w:jc w:val="both"/>
            </w:pPr>
            <w:r>
              <w:rPr>
                <w:rFonts w:ascii="Times New Roman"/>
                <w:b w:val="false"/>
                <w:i w:val="false"/>
                <w:color w:val="000000"/>
                <w:sz w:val="20"/>
              </w:rPr>
              <w:t>
0,851610, 8516 710000 8516797000,8</w:t>
            </w:r>
          </w:p>
          <w:p>
            <w:pPr>
              <w:spacing w:after="20"/>
              <w:ind w:left="20"/>
              <w:jc w:val="both"/>
            </w:pPr>
            <w:r>
              <w:rPr>
                <w:rFonts w:ascii="Times New Roman"/>
                <w:b w:val="false"/>
                <w:i w:val="false"/>
                <w:color w:val="000000"/>
                <w:sz w:val="20"/>
              </w:rPr>
              <w:t xml:space="preserve">
51660,8516 60 700 0 8516 72 000 0 </w:t>
            </w:r>
          </w:p>
          <w:p>
            <w:pPr>
              <w:spacing w:after="20"/>
              <w:ind w:left="20"/>
              <w:jc w:val="both"/>
            </w:pPr>
            <w:r>
              <w:rPr>
                <w:rFonts w:ascii="Times New Roman"/>
                <w:b w:val="false"/>
                <w:i w:val="false"/>
                <w:color w:val="000000"/>
                <w:sz w:val="20"/>
              </w:rPr>
              <w:t>
8516 79 700 0,8516 60 700 0 8516 7</w:t>
            </w:r>
          </w:p>
          <w:p>
            <w:pPr>
              <w:spacing w:after="20"/>
              <w:ind w:left="20"/>
              <w:jc w:val="both"/>
            </w:pPr>
            <w:r>
              <w:rPr>
                <w:rFonts w:ascii="Times New Roman"/>
                <w:b w:val="false"/>
                <w:i w:val="false"/>
                <w:color w:val="000000"/>
                <w:sz w:val="20"/>
              </w:rPr>
              <w:t xml:space="preserve">
9 700 0,8516 50 000 0,8516 79 200 </w:t>
            </w:r>
          </w:p>
          <w:p>
            <w:pPr>
              <w:spacing w:after="20"/>
              <w:ind w:left="20"/>
              <w:jc w:val="both"/>
            </w:pPr>
            <w:r>
              <w:rPr>
                <w:rFonts w:ascii="Times New Roman"/>
                <w:b w:val="false"/>
                <w:i w:val="false"/>
                <w:color w:val="000000"/>
                <w:sz w:val="20"/>
              </w:rPr>
              <w:t>
0 8516 79 700 0,8509 40 000 0 8509</w:t>
            </w:r>
          </w:p>
          <w:p>
            <w:pPr>
              <w:spacing w:after="20"/>
              <w:ind w:left="20"/>
              <w:jc w:val="both"/>
            </w:pPr>
            <w:r>
              <w:rPr>
                <w:rFonts w:ascii="Times New Roman"/>
                <w:b w:val="false"/>
                <w:i w:val="false"/>
                <w:color w:val="000000"/>
                <w:sz w:val="20"/>
              </w:rPr>
              <w:t>
80 000 0,8422 11 000 0,8414 51 000</w:t>
            </w:r>
          </w:p>
          <w:p>
            <w:pPr>
              <w:spacing w:after="20"/>
              <w:ind w:left="20"/>
              <w:jc w:val="both"/>
            </w:pPr>
            <w:r>
              <w:rPr>
                <w:rFonts w:ascii="Times New Roman"/>
                <w:b w:val="false"/>
                <w:i w:val="false"/>
                <w:color w:val="000000"/>
                <w:sz w:val="20"/>
              </w:rPr>
              <w:t>
9,8415 10 из 8424,,,8479 89 970 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8516 60 700 0 8516 79 700 0,8516 </w:t>
            </w:r>
          </w:p>
          <w:p>
            <w:pPr>
              <w:spacing w:after="20"/>
              <w:ind w:left="20"/>
              <w:jc w:val="both"/>
            </w:pPr>
            <w:r>
              <w:rPr>
                <w:rFonts w:ascii="Times New Roman"/>
                <w:b w:val="false"/>
                <w:i w:val="false"/>
                <w:color w:val="000000"/>
                <w:sz w:val="20"/>
              </w:rPr>
              <w:t>
50 000 0,8516 79 200 0 8516 79 700</w:t>
            </w:r>
          </w:p>
          <w:p>
            <w:pPr>
              <w:spacing w:after="20"/>
              <w:ind w:left="20"/>
              <w:jc w:val="both"/>
            </w:pPr>
            <w:r>
              <w:rPr>
                <w:rFonts w:ascii="Times New Roman"/>
                <w:b w:val="false"/>
                <w:i w:val="false"/>
                <w:color w:val="000000"/>
                <w:sz w:val="20"/>
              </w:rPr>
              <w:t>
0,8509 40 000 0 8509 80 000 0,8422</w:t>
            </w:r>
          </w:p>
          <w:p>
            <w:pPr>
              <w:spacing w:after="20"/>
              <w:ind w:left="20"/>
              <w:jc w:val="both"/>
            </w:pPr>
            <w:r>
              <w:rPr>
                <w:rFonts w:ascii="Times New Roman"/>
                <w:b w:val="false"/>
                <w:i w:val="false"/>
                <w:color w:val="000000"/>
                <w:sz w:val="20"/>
              </w:rPr>
              <w:t xml:space="preserve">
11 000 0,8414 51 000 9,8415 10 из </w:t>
            </w:r>
          </w:p>
          <w:p>
            <w:pPr>
              <w:spacing w:after="20"/>
              <w:ind w:left="20"/>
              <w:jc w:val="both"/>
            </w:pPr>
            <w:r>
              <w:rPr>
                <w:rFonts w:ascii="Times New Roman"/>
                <w:b w:val="false"/>
                <w:i w:val="false"/>
                <w:color w:val="000000"/>
                <w:sz w:val="20"/>
              </w:rPr>
              <w:t>
8424, 8479 89 970 9,8516 21 000 0 8</w:t>
            </w:r>
          </w:p>
          <w:p>
            <w:pPr>
              <w:spacing w:after="20"/>
              <w:ind w:left="20"/>
              <w:jc w:val="both"/>
            </w:pPr>
            <w:r>
              <w:rPr>
                <w:rFonts w:ascii="Times New Roman"/>
                <w:b w:val="false"/>
                <w:i w:val="false"/>
                <w:color w:val="000000"/>
                <w:sz w:val="20"/>
              </w:rPr>
              <w:t xml:space="preserve">
516 29,6301 10 000 0 из 9404,8414 </w:t>
            </w:r>
          </w:p>
          <w:p>
            <w:pPr>
              <w:spacing w:after="20"/>
              <w:ind w:left="20"/>
              <w:jc w:val="both"/>
            </w:pPr>
            <w:r>
              <w:rPr>
                <w:rFonts w:ascii="Times New Roman"/>
                <w:b w:val="false"/>
                <w:i w:val="false"/>
                <w:color w:val="000000"/>
                <w:sz w:val="20"/>
              </w:rPr>
              <w:t>
60 000 0 8421 39 200 9,8420 10 900</w:t>
            </w:r>
          </w:p>
          <w:p>
            <w:pPr>
              <w:spacing w:after="20"/>
              <w:ind w:left="20"/>
              <w:jc w:val="both"/>
            </w:pPr>
            <w:r>
              <w:rPr>
                <w:rFonts w:ascii="Times New Roman"/>
                <w:b w:val="false"/>
                <w:i w:val="false"/>
                <w:color w:val="000000"/>
                <w:sz w:val="20"/>
              </w:rPr>
              <w:t>
0 8451 30 100 0,из 8450,из 8450,8</w:t>
            </w:r>
          </w:p>
          <w:p>
            <w:pPr>
              <w:spacing w:after="20"/>
              <w:ind w:left="20"/>
              <w:jc w:val="both"/>
            </w:pPr>
            <w:r>
              <w:rPr>
                <w:rFonts w:ascii="Times New Roman"/>
                <w:b w:val="false"/>
                <w:i w:val="false"/>
                <w:color w:val="000000"/>
                <w:sz w:val="20"/>
              </w:rPr>
              <w:t>
479 89 970 9,8421 12 000 0,8451 21</w:t>
            </w:r>
          </w:p>
          <w:p>
            <w:pPr>
              <w:spacing w:after="20"/>
              <w:ind w:left="20"/>
              <w:jc w:val="both"/>
            </w:pPr>
            <w:r>
              <w:rPr>
                <w:rFonts w:ascii="Times New Roman"/>
                <w:b w:val="false"/>
                <w:i w:val="false"/>
                <w:color w:val="000000"/>
                <w:sz w:val="20"/>
              </w:rPr>
              <w:t>
8508,8510 10 000 0 8510 20 000 0 8</w:t>
            </w:r>
          </w:p>
          <w:p>
            <w:pPr>
              <w:spacing w:after="20"/>
              <w:ind w:left="20"/>
              <w:jc w:val="both"/>
            </w:pPr>
            <w:r>
              <w:rPr>
                <w:rFonts w:ascii="Times New Roman"/>
                <w:b w:val="false"/>
                <w:i w:val="false"/>
                <w:color w:val="000000"/>
                <w:sz w:val="20"/>
              </w:rPr>
              <w:t>
510 30 000 0,8516 10 110 0,8516 31</w:t>
            </w:r>
          </w:p>
          <w:p>
            <w:pPr>
              <w:spacing w:after="20"/>
              <w:ind w:left="20"/>
              <w:jc w:val="both"/>
            </w:pPr>
            <w:r>
              <w:rPr>
                <w:rFonts w:ascii="Times New Roman"/>
                <w:b w:val="false"/>
                <w:i w:val="false"/>
                <w:color w:val="000000"/>
                <w:sz w:val="20"/>
              </w:rPr>
              <w:t xml:space="preserve">
8516 32 000 0 8516 33 000 0 8516 </w:t>
            </w:r>
          </w:p>
          <w:p>
            <w:pPr>
              <w:spacing w:after="20"/>
              <w:ind w:left="20"/>
              <w:jc w:val="both"/>
            </w:pPr>
            <w:r>
              <w:rPr>
                <w:rFonts w:ascii="Times New Roman"/>
                <w:b w:val="false"/>
                <w:i w:val="false"/>
                <w:color w:val="000000"/>
                <w:sz w:val="20"/>
              </w:rPr>
              <w:t>
79 700 0,8516 40,8516 79 700 0,851</w:t>
            </w:r>
          </w:p>
          <w:p>
            <w:pPr>
              <w:spacing w:after="20"/>
              <w:ind w:left="20"/>
              <w:jc w:val="both"/>
            </w:pPr>
            <w:r>
              <w:rPr>
                <w:rFonts w:ascii="Times New Roman"/>
                <w:b w:val="false"/>
                <w:i w:val="false"/>
                <w:color w:val="000000"/>
                <w:sz w:val="20"/>
              </w:rPr>
              <w:t>
6 29 8516 79 700 0,8467 21,8467 22</w:t>
            </w:r>
          </w:p>
          <w:p>
            <w:pPr>
              <w:spacing w:after="20"/>
              <w:ind w:left="20"/>
              <w:jc w:val="both"/>
            </w:pPr>
            <w:r>
              <w:rPr>
                <w:rFonts w:ascii="Times New Roman"/>
                <w:b w:val="false"/>
                <w:i w:val="false"/>
                <w:color w:val="000000"/>
                <w:sz w:val="20"/>
              </w:rPr>
              <w:t>
,8467 29,8467 29,8452 10,из 8515,8</w:t>
            </w:r>
          </w:p>
          <w:p>
            <w:pPr>
              <w:spacing w:after="20"/>
              <w:ind w:left="20"/>
              <w:jc w:val="both"/>
            </w:pPr>
            <w:r>
              <w:rPr>
                <w:rFonts w:ascii="Times New Roman"/>
                <w:b w:val="false"/>
                <w:i w:val="false"/>
                <w:color w:val="000000"/>
                <w:sz w:val="20"/>
              </w:rPr>
              <w:t>
509 80 000 0 8536 50 070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8465 10, 8465 91, 8465 92 000 0, </w:t>
            </w:r>
          </w:p>
          <w:p>
            <w:pPr>
              <w:spacing w:after="20"/>
              <w:ind w:left="20"/>
              <w:jc w:val="both"/>
            </w:pPr>
            <w:r>
              <w:rPr>
                <w:rFonts w:ascii="Times New Roman"/>
                <w:b w:val="false"/>
                <w:i w:val="false"/>
                <w:color w:val="000000"/>
                <w:sz w:val="20"/>
              </w:rPr>
              <w:t>
8465 99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аппаратура, работающая на твердом, жидком и газообразном топливе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8515 39 130 0 8515 39 180 0 8515 3</w:t>
            </w:r>
          </w:p>
          <w:p>
            <w:pPr>
              <w:spacing w:after="20"/>
              <w:ind w:left="20"/>
              <w:jc w:val="both"/>
            </w:pPr>
            <w:r>
              <w:rPr>
                <w:rFonts w:ascii="Times New Roman"/>
                <w:b w:val="false"/>
                <w:i w:val="false"/>
                <w:color w:val="000000"/>
                <w:sz w:val="20"/>
              </w:rPr>
              <w:t>
9 900 0,8502 20 200 0 8502 20 400 0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вычислительной техники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8521,8528 61 000 0 8528 69,8518 21 </w:t>
            </w:r>
          </w:p>
          <w:p>
            <w:pPr>
              <w:spacing w:after="20"/>
              <w:ind w:left="20"/>
              <w:jc w:val="both"/>
            </w:pPr>
            <w:r>
              <w:rPr>
                <w:rFonts w:ascii="Times New Roman"/>
                <w:b w:val="false"/>
                <w:i w:val="false"/>
                <w:color w:val="000000"/>
                <w:sz w:val="20"/>
              </w:rPr>
              <w:t>
000 0 8518 22 000 0 8518 40,8527 13</w:t>
            </w:r>
          </w:p>
          <w:p>
            <w:pPr>
              <w:spacing w:after="20"/>
              <w:ind w:left="20"/>
              <w:jc w:val="both"/>
            </w:pPr>
            <w:r>
              <w:rPr>
                <w:rFonts w:ascii="Times New Roman"/>
                <w:b w:val="false"/>
                <w:i w:val="false"/>
                <w:color w:val="000000"/>
                <w:sz w:val="20"/>
              </w:rPr>
              <w:t>
910 0 8527 19 000 0 8527 21 200,852</w:t>
            </w:r>
          </w:p>
          <w:p>
            <w:pPr>
              <w:spacing w:after="20"/>
              <w:ind w:left="20"/>
              <w:jc w:val="both"/>
            </w:pPr>
            <w:r>
              <w:rPr>
                <w:rFonts w:ascii="Times New Roman"/>
                <w:b w:val="false"/>
                <w:i w:val="false"/>
                <w:color w:val="000000"/>
                <w:sz w:val="20"/>
              </w:rPr>
              <w:t xml:space="preserve">
7 21 520, 8527 21 590, 8527 21 700 </w:t>
            </w:r>
          </w:p>
          <w:p>
            <w:pPr>
              <w:spacing w:after="20"/>
              <w:ind w:left="20"/>
              <w:jc w:val="both"/>
            </w:pPr>
            <w:r>
              <w:rPr>
                <w:rFonts w:ascii="Times New Roman"/>
                <w:b w:val="false"/>
                <w:i w:val="false"/>
                <w:color w:val="000000"/>
                <w:sz w:val="20"/>
              </w:rPr>
              <w:t>
0, 8527 21 920 0,8528 71,8528 72,852</w:t>
            </w:r>
          </w:p>
          <w:p>
            <w:pPr>
              <w:spacing w:after="20"/>
              <w:ind w:left="20"/>
              <w:jc w:val="both"/>
            </w:pPr>
            <w:r>
              <w:rPr>
                <w:rFonts w:ascii="Times New Roman"/>
                <w:b w:val="false"/>
                <w:i w:val="false"/>
                <w:color w:val="000000"/>
                <w:sz w:val="20"/>
              </w:rPr>
              <w:t>
8 71,из 8504 40,8539 31,8539 22,853</w:t>
            </w:r>
          </w:p>
          <w:p>
            <w:pPr>
              <w:spacing w:after="20"/>
              <w:ind w:left="20"/>
              <w:jc w:val="both"/>
            </w:pPr>
            <w:r>
              <w:rPr>
                <w:rFonts w:ascii="Times New Roman"/>
                <w:b w:val="false"/>
                <w:i w:val="false"/>
                <w:color w:val="000000"/>
                <w:sz w:val="20"/>
              </w:rPr>
              <w:t xml:space="preserve">
9 29из 9405,8507109209,8507204100, </w:t>
            </w:r>
          </w:p>
          <w:p>
            <w:pPr>
              <w:spacing w:after="20"/>
              <w:ind w:left="20"/>
              <w:jc w:val="both"/>
            </w:pPr>
            <w:r>
              <w:rPr>
                <w:rFonts w:ascii="Times New Roman"/>
                <w:b w:val="false"/>
                <w:i w:val="false"/>
                <w:color w:val="000000"/>
                <w:sz w:val="20"/>
              </w:rPr>
              <w:t>
8507209200, 8507204900, 8507209800,</w:t>
            </w:r>
          </w:p>
          <w:p>
            <w:pPr>
              <w:spacing w:after="20"/>
              <w:ind w:left="20"/>
              <w:jc w:val="both"/>
            </w:pPr>
            <w:r>
              <w:rPr>
                <w:rFonts w:ascii="Times New Roman"/>
                <w:b w:val="false"/>
                <w:i w:val="false"/>
                <w:color w:val="000000"/>
                <w:sz w:val="20"/>
              </w:rPr>
              <w:t>
8507302000, 8507308100, 8507308900,</w:t>
            </w:r>
          </w:p>
          <w:p>
            <w:pPr>
              <w:spacing w:after="20"/>
              <w:ind w:left="20"/>
              <w:jc w:val="both"/>
            </w:pPr>
            <w:r>
              <w:rPr>
                <w:rFonts w:ascii="Times New Roman"/>
                <w:b w:val="false"/>
                <w:i w:val="false"/>
                <w:color w:val="000000"/>
                <w:sz w:val="20"/>
              </w:rPr>
              <w:t>
8507400000, 850780200, 8507808000,</w:t>
            </w:r>
          </w:p>
          <w:p>
            <w:pPr>
              <w:spacing w:after="20"/>
              <w:ind w:left="20"/>
              <w:jc w:val="both"/>
            </w:pPr>
            <w:r>
              <w:rPr>
                <w:rFonts w:ascii="Times New Roman"/>
                <w:b w:val="false"/>
                <w:i w:val="false"/>
                <w:color w:val="000000"/>
                <w:sz w:val="20"/>
              </w:rPr>
              <w:t>
850780990,8518210000,8443 32 100 9,8</w:t>
            </w:r>
          </w:p>
          <w:p>
            <w:pPr>
              <w:spacing w:after="20"/>
              <w:ind w:left="20"/>
              <w:jc w:val="both"/>
            </w:pPr>
            <w:r>
              <w:rPr>
                <w:rFonts w:ascii="Times New Roman"/>
                <w:b w:val="false"/>
                <w:i w:val="false"/>
                <w:color w:val="000000"/>
                <w:sz w:val="20"/>
              </w:rPr>
              <w:t>
471 30 000 0,8471 41 000 0,8471 49 0</w:t>
            </w:r>
          </w:p>
          <w:p>
            <w:pPr>
              <w:spacing w:after="20"/>
              <w:ind w:left="20"/>
              <w:jc w:val="both"/>
            </w:pPr>
            <w:r>
              <w:rPr>
                <w:rFonts w:ascii="Times New Roman"/>
                <w:b w:val="false"/>
                <w:i w:val="false"/>
                <w:color w:val="000000"/>
                <w:sz w:val="20"/>
              </w:rPr>
              <w:t>
00 0,8471 50 000 0,8471 60,8504 40 3</w:t>
            </w:r>
          </w:p>
          <w:p>
            <w:pPr>
              <w:spacing w:after="20"/>
              <w:ind w:left="20"/>
              <w:jc w:val="both"/>
            </w:pPr>
            <w:r>
              <w:rPr>
                <w:rFonts w:ascii="Times New Roman"/>
                <w:b w:val="false"/>
                <w:i w:val="false"/>
                <w:color w:val="000000"/>
                <w:sz w:val="20"/>
              </w:rPr>
              <w:t>
00,из 8518,8528 51 000 0,8528 61 000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применяемая в дорожной отрасли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2505,из 2517 10,из 2517 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6107, из 6108, из 6109, из 6111,и</w:t>
            </w:r>
          </w:p>
          <w:p>
            <w:pPr>
              <w:spacing w:after="20"/>
              <w:ind w:left="20"/>
              <w:jc w:val="both"/>
            </w:pPr>
            <w:r>
              <w:rPr>
                <w:rFonts w:ascii="Times New Roman"/>
                <w:b w:val="false"/>
                <w:i w:val="false"/>
                <w:color w:val="000000"/>
                <w:sz w:val="20"/>
              </w:rPr>
              <w:t>
з 6112, из 6108, из 6109, из 6111,из</w:t>
            </w:r>
          </w:p>
          <w:p>
            <w:pPr>
              <w:spacing w:after="20"/>
              <w:ind w:left="20"/>
              <w:jc w:val="both"/>
            </w:pPr>
            <w:r>
              <w:rPr>
                <w:rFonts w:ascii="Times New Roman"/>
                <w:b w:val="false"/>
                <w:i w:val="false"/>
                <w:color w:val="000000"/>
                <w:sz w:val="20"/>
              </w:rPr>
              <w:t>
6101, из 6102, из 6103, из 6104, из</w:t>
            </w:r>
          </w:p>
          <w:p>
            <w:pPr>
              <w:spacing w:after="20"/>
              <w:ind w:left="20"/>
              <w:jc w:val="both"/>
            </w:pPr>
            <w:r>
              <w:rPr>
                <w:rFonts w:ascii="Times New Roman"/>
                <w:b w:val="false"/>
                <w:i w:val="false"/>
                <w:color w:val="000000"/>
                <w:sz w:val="20"/>
              </w:rPr>
              <w:t>
6105, из 6106,из 6110,из 6111,из 61</w:t>
            </w:r>
          </w:p>
          <w:p>
            <w:pPr>
              <w:spacing w:after="20"/>
              <w:ind w:left="20"/>
              <w:jc w:val="both"/>
            </w:pPr>
            <w:r>
              <w:rPr>
                <w:rFonts w:ascii="Times New Roman"/>
                <w:b w:val="false"/>
                <w:i w:val="false"/>
                <w:color w:val="000000"/>
                <w:sz w:val="20"/>
              </w:rPr>
              <w:t>
12,из 6115,из 6207, из 6208, из 6209</w:t>
            </w:r>
          </w:p>
          <w:p>
            <w:pPr>
              <w:spacing w:after="20"/>
              <w:ind w:left="20"/>
              <w:jc w:val="both"/>
            </w:pPr>
            <w:r>
              <w:rPr>
                <w:rFonts w:ascii="Times New Roman"/>
                <w:b w:val="false"/>
                <w:i w:val="false"/>
                <w:color w:val="000000"/>
                <w:sz w:val="20"/>
              </w:rPr>
              <w:t>
,из 6302,из 6401, из 64</w:t>
            </w:r>
          </w:p>
          <w:p>
            <w:pPr>
              <w:spacing w:after="20"/>
              <w:ind w:left="20"/>
              <w:jc w:val="both"/>
            </w:pPr>
            <w:r>
              <w:rPr>
                <w:rFonts w:ascii="Times New Roman"/>
                <w:b w:val="false"/>
                <w:i w:val="false"/>
                <w:color w:val="000000"/>
                <w:sz w:val="20"/>
              </w:rPr>
              <w:t>
02,из 6404,из 6402, из 6404,из 6402,</w:t>
            </w:r>
          </w:p>
          <w:p>
            <w:pPr>
              <w:spacing w:after="20"/>
              <w:ind w:left="20"/>
              <w:jc w:val="both"/>
            </w:pPr>
            <w:r>
              <w:rPr>
                <w:rFonts w:ascii="Times New Roman"/>
                <w:b w:val="false"/>
                <w:i w:val="false"/>
                <w:color w:val="000000"/>
                <w:sz w:val="20"/>
              </w:rPr>
              <w:t xml:space="preserve">
из 6403, из 6404,из 6405,из 6403, </w:t>
            </w:r>
          </w:p>
          <w:p>
            <w:pPr>
              <w:spacing w:after="20"/>
              <w:ind w:left="20"/>
              <w:jc w:val="both"/>
            </w:pPr>
            <w:r>
              <w:rPr>
                <w:rFonts w:ascii="Times New Roman"/>
                <w:b w:val="false"/>
                <w:i w:val="false"/>
                <w:color w:val="000000"/>
                <w:sz w:val="20"/>
              </w:rPr>
              <w:t xml:space="preserve">
из 6404, из 6405,из 6403, из 6404, </w:t>
            </w:r>
          </w:p>
          <w:p>
            <w:pPr>
              <w:spacing w:after="20"/>
              <w:ind w:left="20"/>
              <w:jc w:val="both"/>
            </w:pPr>
            <w:r>
              <w:rPr>
                <w:rFonts w:ascii="Times New Roman"/>
                <w:b w:val="false"/>
                <w:i w:val="false"/>
                <w:color w:val="000000"/>
                <w:sz w:val="20"/>
              </w:rPr>
              <w:t>
из 6405,из 6107, из 6108,из 6109,</w:t>
            </w:r>
          </w:p>
          <w:p>
            <w:pPr>
              <w:spacing w:after="20"/>
              <w:ind w:left="20"/>
              <w:jc w:val="both"/>
            </w:pPr>
            <w:r>
              <w:rPr>
                <w:rFonts w:ascii="Times New Roman"/>
                <w:b w:val="false"/>
                <w:i w:val="false"/>
                <w:color w:val="000000"/>
                <w:sz w:val="20"/>
              </w:rPr>
              <w:t>
из 6112 31,из 6112 39,из 6112 41,</w:t>
            </w:r>
          </w:p>
          <w:p>
            <w:pPr>
              <w:spacing w:after="20"/>
              <w:ind w:left="20"/>
              <w:jc w:val="both"/>
            </w:pPr>
            <w:r>
              <w:rPr>
                <w:rFonts w:ascii="Times New Roman"/>
                <w:b w:val="false"/>
                <w:i w:val="false"/>
                <w:color w:val="000000"/>
                <w:sz w:val="20"/>
              </w:rPr>
              <w:t>
из 6112 49,из 6302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товары для детей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3407000000,из 9503 00,из 9504, </w:t>
            </w:r>
          </w:p>
          <w:p>
            <w:pPr>
              <w:spacing w:after="20"/>
              <w:ind w:left="20"/>
              <w:jc w:val="both"/>
            </w:pPr>
            <w:r>
              <w:rPr>
                <w:rFonts w:ascii="Times New Roman"/>
                <w:b w:val="false"/>
                <w:i w:val="false"/>
                <w:color w:val="000000"/>
                <w:sz w:val="20"/>
              </w:rPr>
              <w:t>
из 9505,из 9503 00,из 9504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(за исключением изготовленной по эскизам и чертежам заказчика)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9401,из 9403,из 9401,из 9403,</w:t>
            </w:r>
          </w:p>
          <w:p>
            <w:pPr>
              <w:spacing w:after="20"/>
              <w:ind w:left="20"/>
              <w:jc w:val="both"/>
            </w:pPr>
            <w:r>
              <w:rPr>
                <w:rFonts w:ascii="Times New Roman"/>
                <w:b w:val="false"/>
                <w:i w:val="false"/>
                <w:color w:val="000000"/>
                <w:sz w:val="20"/>
              </w:rPr>
              <w:t>
из 9403,из 9401,из 9403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стеклянная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0,из 7010 90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7013,из 6911, из 6912 00,из 7013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2309,из 2309,из 2309,из 2309,</w:t>
            </w:r>
          </w:p>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2309,2309,2309,2309,,2309,2309,2</w:t>
            </w:r>
          </w:p>
          <w:p>
            <w:pPr>
              <w:spacing w:after="20"/>
              <w:ind w:left="20"/>
              <w:jc w:val="both"/>
            </w:pPr>
            <w:r>
              <w:rPr>
                <w:rFonts w:ascii="Times New Roman"/>
                <w:b w:val="false"/>
                <w:i w:val="false"/>
                <w:color w:val="000000"/>
                <w:sz w:val="20"/>
              </w:rPr>
              <w:t>
309,2309,2309,2309,2306 30 000 0</w:t>
            </w:r>
          </w:p>
          <w:p>
            <w:pPr>
              <w:spacing w:after="20"/>
              <w:ind w:left="20"/>
              <w:jc w:val="both"/>
            </w:pPr>
            <w:r>
              <w:rPr>
                <w:rFonts w:ascii="Times New Roman"/>
                <w:b w:val="false"/>
                <w:i w:val="false"/>
                <w:color w:val="000000"/>
                <w:sz w:val="20"/>
              </w:rPr>
              <w:t>
,2306,30 000 0,2306 41 000 0, 230</w:t>
            </w:r>
          </w:p>
          <w:p>
            <w:pPr>
              <w:spacing w:after="20"/>
              <w:ind w:left="20"/>
              <w:jc w:val="both"/>
            </w:pPr>
            <w:r>
              <w:rPr>
                <w:rFonts w:ascii="Times New Roman"/>
                <w:b w:val="false"/>
                <w:i w:val="false"/>
                <w:color w:val="000000"/>
                <w:sz w:val="20"/>
              </w:rPr>
              <w:t xml:space="preserve">
6 49 000 0,2306 41 000 0,2306 49 </w:t>
            </w:r>
          </w:p>
          <w:p>
            <w:pPr>
              <w:spacing w:after="20"/>
              <w:ind w:left="20"/>
              <w:jc w:val="both"/>
            </w:pPr>
            <w:r>
              <w:rPr>
                <w:rFonts w:ascii="Times New Roman"/>
                <w:b w:val="false"/>
                <w:i w:val="false"/>
                <w:color w:val="000000"/>
                <w:sz w:val="20"/>
              </w:rPr>
              <w:t>
000 0,из 2301200000,из 2301100000</w:t>
            </w:r>
          </w:p>
          <w:p>
            <w:pPr>
              <w:spacing w:after="20"/>
              <w:ind w:left="20"/>
              <w:jc w:val="both"/>
            </w:pPr>
            <w:r>
              <w:rPr>
                <w:rFonts w:ascii="Times New Roman"/>
                <w:b w:val="false"/>
                <w:i w:val="false"/>
                <w:color w:val="000000"/>
                <w:sz w:val="20"/>
              </w:rPr>
              <w:t>
,из 0402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из 3403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3402,3401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 30,из 1605,0901 21</w:t>
            </w:r>
          </w:p>
          <w:p>
            <w:pPr>
              <w:spacing w:after="20"/>
              <w:ind w:left="20"/>
              <w:jc w:val="both"/>
            </w:pPr>
            <w:r>
              <w:rPr>
                <w:rFonts w:ascii="Times New Roman"/>
                <w:b w:val="false"/>
                <w:i w:val="false"/>
                <w:color w:val="000000"/>
                <w:sz w:val="20"/>
              </w:rPr>
              <w:t>
000, 0901 22 000,из 2101 11, из 2</w:t>
            </w:r>
          </w:p>
          <w:p>
            <w:pPr>
              <w:spacing w:after="20"/>
              <w:ind w:left="20"/>
              <w:jc w:val="both"/>
            </w:pPr>
            <w:r>
              <w:rPr>
                <w:rFonts w:ascii="Times New Roman"/>
                <w:b w:val="false"/>
                <w:i w:val="false"/>
                <w:color w:val="000000"/>
                <w:sz w:val="20"/>
              </w:rPr>
              <w:t>
101 12,0902, из 2106,из 2101 20,1</w:t>
            </w:r>
          </w:p>
          <w:p>
            <w:pPr>
              <w:spacing w:after="20"/>
              <w:ind w:left="20"/>
              <w:jc w:val="both"/>
            </w:pPr>
            <w:r>
              <w:rPr>
                <w:rFonts w:ascii="Times New Roman"/>
                <w:b w:val="false"/>
                <w:i w:val="false"/>
                <w:color w:val="000000"/>
                <w:sz w:val="20"/>
              </w:rPr>
              <w:t xml:space="preserve">
701 11, 1701 12,из 0904, 0905 00 </w:t>
            </w:r>
          </w:p>
          <w:p>
            <w:pPr>
              <w:spacing w:after="20"/>
              <w:ind w:left="20"/>
              <w:jc w:val="both"/>
            </w:pPr>
            <w:r>
              <w:rPr>
                <w:rFonts w:ascii="Times New Roman"/>
                <w:b w:val="false"/>
                <w:i w:val="false"/>
                <w:color w:val="000000"/>
                <w:sz w:val="20"/>
              </w:rPr>
              <w:t xml:space="preserve">
000 0, из 0906, 0907 00 000 0, из </w:t>
            </w:r>
          </w:p>
          <w:p>
            <w:pPr>
              <w:spacing w:after="20"/>
              <w:ind w:left="20"/>
              <w:jc w:val="both"/>
            </w:pPr>
            <w:r>
              <w:rPr>
                <w:rFonts w:ascii="Times New Roman"/>
                <w:b w:val="false"/>
                <w:i w:val="false"/>
                <w:color w:val="000000"/>
                <w:sz w:val="20"/>
              </w:rPr>
              <w:t>
0908,из 0909, из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каменные и бурые для населения, коксования, энергетики, производства строительных материалов, удобрений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2701 2702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для населения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2701 20 000 0 2702 20 000 0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(спецкокс) для населения, металлургических, литейных, электротермических производств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для населения, сельскохозяйственных,строительных, фармацевтических производств</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котельное (мазут)</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пропитки древесины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для очистки питьевой воды и газовых сред</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 твердое, консервированные продукты из рыбы, пресервы, икра осетровых и икра прочих рыб (консервирован ная), консервирован ные продукты из ракообразных, моллюсков и прочих водных беспозвоночных, кофе, чай, чайные напитки, сахар, пряности, специи.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 из 1604, 1604 30, из 1605</w:t>
            </w:r>
          </w:p>
          <w:p>
            <w:pPr>
              <w:spacing w:after="20"/>
              <w:ind w:left="20"/>
              <w:jc w:val="both"/>
            </w:pPr>
            <w:r>
              <w:rPr>
                <w:rFonts w:ascii="Times New Roman"/>
                <w:b w:val="false"/>
                <w:i w:val="false"/>
                <w:color w:val="000000"/>
                <w:sz w:val="20"/>
              </w:rPr>
              <w:t>
, 090121000, 090122000, 0902, 1701</w:t>
            </w:r>
          </w:p>
          <w:p>
            <w:pPr>
              <w:spacing w:after="20"/>
              <w:ind w:left="20"/>
              <w:jc w:val="both"/>
            </w:pPr>
            <w:r>
              <w:rPr>
                <w:rFonts w:ascii="Times New Roman"/>
                <w:b w:val="false"/>
                <w:i w:val="false"/>
                <w:color w:val="000000"/>
                <w:sz w:val="20"/>
              </w:rPr>
              <w:t>
12, из 0904, 0905000000, из 0906,</w:t>
            </w:r>
          </w:p>
          <w:p>
            <w:pPr>
              <w:spacing w:after="20"/>
              <w:ind w:left="20"/>
              <w:jc w:val="both"/>
            </w:pPr>
            <w:r>
              <w:rPr>
                <w:rFonts w:ascii="Times New Roman"/>
                <w:b w:val="false"/>
                <w:i w:val="false"/>
                <w:color w:val="000000"/>
                <w:sz w:val="20"/>
              </w:rPr>
              <w:t>
0907000000, из 0908, из 0909, из</w:t>
            </w:r>
          </w:p>
          <w:p>
            <w:pPr>
              <w:spacing w:after="20"/>
              <w:ind w:left="20"/>
              <w:jc w:val="both"/>
            </w:pPr>
            <w:r>
              <w:rPr>
                <w:rFonts w:ascii="Times New Roman"/>
                <w:b w:val="false"/>
                <w:i w:val="false"/>
                <w:color w:val="000000"/>
                <w:sz w:val="20"/>
              </w:rPr>
              <w:t>
0910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2201101100,22011,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27090027101,12500271011,41002710114,</w:t>
            </w:r>
          </w:p>
          <w:p>
            <w:pPr>
              <w:spacing w:after="20"/>
              <w:ind w:left="20"/>
              <w:jc w:val="both"/>
            </w:pPr>
            <w:r>
              <w:rPr>
                <w:rFonts w:ascii="Times New Roman"/>
                <w:b w:val="false"/>
                <w:i w:val="false"/>
                <w:color w:val="000000"/>
                <w:sz w:val="20"/>
              </w:rPr>
              <w:t>
50027101149,0027101151,027101159002,</w:t>
            </w:r>
          </w:p>
          <w:p>
            <w:pPr>
              <w:spacing w:after="20"/>
              <w:ind w:left="20"/>
              <w:jc w:val="both"/>
            </w:pPr>
            <w:r>
              <w:rPr>
                <w:rFonts w:ascii="Times New Roman"/>
                <w:b w:val="false"/>
                <w:i w:val="false"/>
                <w:color w:val="000000"/>
                <w:sz w:val="20"/>
              </w:rPr>
              <w:t>
71019610021,01963002710,19650027101</w:t>
            </w:r>
          </w:p>
          <w:p>
            <w:pPr>
              <w:spacing w:after="20"/>
              <w:ind w:left="20"/>
              <w:jc w:val="both"/>
            </w:pPr>
            <w:r>
              <w:rPr>
                <w:rFonts w:ascii="Times New Roman"/>
                <w:b w:val="false"/>
                <w:i w:val="false"/>
                <w:color w:val="000000"/>
                <w:sz w:val="20"/>
              </w:rPr>
              <w:t>
,96900,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282590110032836200000,28151200028</w:t>
            </w:r>
          </w:p>
          <w:p>
            <w:pPr>
              <w:spacing w:after="20"/>
              <w:ind w:left="20"/>
              <w:jc w:val="both"/>
            </w:pPr>
            <w:r>
              <w:rPr>
                <w:rFonts w:ascii="Times New Roman"/>
                <w:b w:val="false"/>
                <w:i w:val="false"/>
                <w:color w:val="000000"/>
                <w:sz w:val="20"/>
              </w:rPr>
              <w:t>
1520100028152090003284700000029152</w:t>
            </w:r>
          </w:p>
          <w:p>
            <w:pPr>
              <w:spacing w:after="20"/>
              <w:ind w:left="20"/>
              <w:jc w:val="both"/>
            </w:pPr>
            <w:r>
              <w:rPr>
                <w:rFonts w:ascii="Times New Roman"/>
                <w:b w:val="false"/>
                <w:i w:val="false"/>
                <w:color w:val="000000"/>
                <w:sz w:val="20"/>
              </w:rPr>
              <w:t>
100003280800002917110000281000328,</w:t>
            </w:r>
          </w:p>
          <w:p>
            <w:pPr>
              <w:spacing w:after="20"/>
              <w:ind w:left="20"/>
              <w:jc w:val="both"/>
            </w:pPr>
            <w:r>
              <w:rPr>
                <w:rFonts w:ascii="Times New Roman"/>
                <w:b w:val="false"/>
                <w:i w:val="false"/>
                <w:color w:val="000000"/>
                <w:sz w:val="20"/>
              </w:rPr>
              <w:t>
06100000280,70010002827,3920003282</w:t>
            </w:r>
          </w:p>
          <w:p>
            <w:pPr>
              <w:spacing w:after="20"/>
              <w:ind w:left="20"/>
              <w:jc w:val="both"/>
            </w:pPr>
            <w:r>
              <w:rPr>
                <w:rFonts w:ascii="Times New Roman"/>
                <w:b w:val="false"/>
                <w:i w:val="false"/>
                <w:color w:val="000000"/>
                <w:sz w:val="20"/>
              </w:rPr>
              <w:t>
5,10000028332,95000280700,000282739</w:t>
            </w:r>
          </w:p>
          <w:p>
            <w:pPr>
              <w:spacing w:after="20"/>
              <w:ind w:left="20"/>
              <w:jc w:val="both"/>
            </w:pPr>
            <w:r>
              <w:rPr>
                <w:rFonts w:ascii="Times New Roman"/>
                <w:b w:val="false"/>
                <w:i w:val="false"/>
                <w:color w:val="000000"/>
                <w:sz w:val="20"/>
              </w:rPr>
              <w:t>
20,00328251000,00283329500,02836400</w:t>
            </w:r>
          </w:p>
          <w:p>
            <w:pPr>
              <w:spacing w:after="20"/>
              <w:ind w:left="20"/>
              <w:jc w:val="both"/>
            </w:pPr>
            <w:r>
              <w:rPr>
                <w:rFonts w:ascii="Times New Roman"/>
                <w:b w:val="false"/>
                <w:i w:val="false"/>
                <w:color w:val="000000"/>
                <w:sz w:val="20"/>
              </w:rPr>
              <w:t>
000,28142000003,28092000002,8070010</w:t>
            </w:r>
          </w:p>
          <w:p>
            <w:pPr>
              <w:spacing w:after="20"/>
              <w:ind w:left="20"/>
              <w:jc w:val="both"/>
            </w:pPr>
            <w:r>
              <w:rPr>
                <w:rFonts w:ascii="Times New Roman"/>
                <w:b w:val="false"/>
                <w:i w:val="false"/>
                <w:color w:val="000000"/>
                <w:sz w:val="20"/>
              </w:rPr>
              <w:t>
0032,32100000282,72000003282,739850</w:t>
            </w:r>
          </w:p>
          <w:p>
            <w:pPr>
              <w:spacing w:after="20"/>
              <w:ind w:left="20"/>
              <w:jc w:val="both"/>
            </w:pPr>
            <w:r>
              <w:rPr>
                <w:rFonts w:ascii="Times New Roman"/>
                <w:b w:val="false"/>
                <w:i w:val="false"/>
                <w:color w:val="000000"/>
                <w:sz w:val="20"/>
              </w:rPr>
              <w:t>
03103,10310221000,03310420310,33102</w:t>
            </w:r>
          </w:p>
          <w:p>
            <w:pPr>
              <w:spacing w:after="20"/>
              <w:ind w:left="20"/>
              <w:jc w:val="both"/>
            </w:pPr>
            <w:r>
              <w:rPr>
                <w:rFonts w:ascii="Times New Roman"/>
                <w:b w:val="false"/>
                <w:i w:val="false"/>
                <w:color w:val="000000"/>
                <w:sz w:val="20"/>
              </w:rPr>
              <w:t>
210000,31031031053,00003105400,00031</w:t>
            </w:r>
          </w:p>
          <w:p>
            <w:pPr>
              <w:spacing w:after="20"/>
              <w:ind w:left="20"/>
              <w:jc w:val="both"/>
            </w:pPr>
            <w:r>
              <w:rPr>
                <w:rFonts w:ascii="Times New Roman"/>
                <w:b w:val="false"/>
                <w:i w:val="false"/>
                <w:color w:val="000000"/>
                <w:sz w:val="20"/>
              </w:rPr>
              <w:t>
010000,00331054000,00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6801,6802,6803,6804,6805,6806,6807,</w:t>
            </w:r>
          </w:p>
          <w:p>
            <w:pPr>
              <w:spacing w:after="20"/>
              <w:ind w:left="20"/>
              <w:jc w:val="both"/>
            </w:pPr>
            <w:r>
              <w:rPr>
                <w:rFonts w:ascii="Times New Roman"/>
                <w:b w:val="false"/>
                <w:i w:val="false"/>
                <w:color w:val="000000"/>
                <w:sz w:val="20"/>
              </w:rPr>
              <w:t>
6808,6809,6810,6811,6812,6813,6814,</w:t>
            </w:r>
          </w:p>
          <w:p>
            <w:pPr>
              <w:spacing w:after="20"/>
              <w:ind w:left="20"/>
              <w:jc w:val="both"/>
            </w:pPr>
            <w:r>
              <w:rPr>
                <w:rFonts w:ascii="Times New Roman"/>
                <w:b w:val="false"/>
                <w:i w:val="false"/>
                <w:color w:val="000000"/>
                <w:sz w:val="20"/>
              </w:rPr>
              <w:t>
6815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0401,0101-2309,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Лекарственное-растительное-сырье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1211,2939,3,3003,3004,1302,3003,</w:t>
            </w:r>
          </w:p>
          <w:p>
            <w:pPr>
              <w:spacing w:after="20"/>
              <w:ind w:left="20"/>
              <w:jc w:val="both"/>
            </w:pPr>
            <w:r>
              <w:rPr>
                <w:rFonts w:ascii="Times New Roman"/>
                <w:b w:val="false"/>
                <w:i w:val="false"/>
                <w:color w:val="000000"/>
                <w:sz w:val="20"/>
              </w:rPr>
              <w:t>
3004,3201,1211,3003,3004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Батареи из </w:t>
            </w:r>
          </w:p>
          <w:p>
            <w:pPr>
              <w:spacing w:after="20"/>
              <w:ind w:left="20"/>
              <w:jc w:val="both"/>
            </w:pPr>
            <w:r>
              <w:rPr>
                <w:rFonts w:ascii="Times New Roman"/>
                <w:b w:val="false"/>
                <w:i w:val="false"/>
                <w:color w:val="000000"/>
                <w:sz w:val="20"/>
              </w:rPr>
              <w:t xml:space="preserve">
цилиндрических марганцево-цинковых </w:t>
            </w:r>
          </w:p>
          <w:p>
            <w:pPr>
              <w:spacing w:after="20"/>
              <w:ind w:left="20"/>
              <w:jc w:val="both"/>
            </w:pPr>
            <w:r>
              <w:rPr>
                <w:rFonts w:ascii="Times New Roman"/>
                <w:b w:val="false"/>
                <w:i w:val="false"/>
                <w:color w:val="000000"/>
                <w:sz w:val="20"/>
              </w:rPr>
              <w:t xml:space="preserve">
элементов с </w:t>
            </w:r>
          </w:p>
          <w:p>
            <w:pPr>
              <w:spacing w:after="20"/>
              <w:ind w:left="20"/>
              <w:jc w:val="both"/>
            </w:pPr>
            <w:r>
              <w:rPr>
                <w:rFonts w:ascii="Times New Roman"/>
                <w:b w:val="false"/>
                <w:i w:val="false"/>
                <w:color w:val="000000"/>
                <w:sz w:val="20"/>
              </w:rPr>
              <w:t xml:space="preserve">
солевым </w:t>
            </w:r>
          </w:p>
          <w:p>
            <w:pPr>
              <w:spacing w:after="20"/>
              <w:ind w:left="20"/>
              <w:jc w:val="both"/>
            </w:pPr>
            <w:r>
              <w:rPr>
                <w:rFonts w:ascii="Times New Roman"/>
                <w:b w:val="false"/>
                <w:i w:val="false"/>
                <w:color w:val="000000"/>
                <w:sz w:val="20"/>
              </w:rPr>
              <w:t>
электролитом</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8506,8506,8506,8507,8507,8507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850730,850730,850730,850710,850730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Инкибаторы, медь,кадмий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3811,3811,,7601,8104,7403,8107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Покрытия </w:t>
            </w:r>
          </w:p>
          <w:p>
            <w:pPr>
              <w:spacing w:after="20"/>
              <w:ind w:left="20"/>
              <w:jc w:val="both"/>
            </w:pPr>
            <w:r>
              <w:rPr>
                <w:rFonts w:ascii="Times New Roman"/>
                <w:b w:val="false"/>
                <w:i w:val="false"/>
                <w:color w:val="000000"/>
                <w:sz w:val="20"/>
              </w:rPr>
              <w:t>
металлические и</w:t>
            </w:r>
          </w:p>
          <w:p>
            <w:pPr>
              <w:spacing w:after="20"/>
              <w:ind w:left="20"/>
              <w:jc w:val="both"/>
            </w:pPr>
            <w:r>
              <w:rPr>
                <w:rFonts w:ascii="Times New Roman"/>
                <w:b w:val="false"/>
                <w:i w:val="false"/>
                <w:color w:val="000000"/>
                <w:sz w:val="20"/>
              </w:rPr>
              <w:t>
неметаллические</w:t>
            </w:r>
          </w:p>
          <w:p>
            <w:pPr>
              <w:spacing w:after="20"/>
              <w:ind w:left="20"/>
              <w:jc w:val="both"/>
            </w:pPr>
            <w:r>
              <w:rPr>
                <w:rFonts w:ascii="Times New Roman"/>
                <w:b w:val="false"/>
                <w:i w:val="false"/>
                <w:color w:val="000000"/>
                <w:sz w:val="20"/>
              </w:rPr>
              <w:t>
неорганические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721730,721730,721730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2710198100,2710198100,2710198100,27</w:t>
            </w:r>
          </w:p>
          <w:p>
            <w:pPr>
              <w:spacing w:after="20"/>
              <w:ind w:left="20"/>
              <w:jc w:val="both"/>
            </w:pPr>
            <w:r>
              <w:rPr>
                <w:rFonts w:ascii="Times New Roman"/>
                <w:b w:val="false"/>
                <w:i w:val="false"/>
                <w:color w:val="000000"/>
                <w:sz w:val="20"/>
              </w:rPr>
              <w:t>
1019810,0271019870,2710990000,2710</w:t>
            </w:r>
          </w:p>
          <w:p>
            <w:pPr>
              <w:spacing w:after="20"/>
              <w:ind w:left="20"/>
              <w:jc w:val="both"/>
            </w:pPr>
            <w:r>
              <w:rPr>
                <w:rFonts w:ascii="Times New Roman"/>
                <w:b w:val="false"/>
                <w:i w:val="false"/>
                <w:color w:val="000000"/>
                <w:sz w:val="20"/>
              </w:rPr>
              <w:t>
,193100,2710198700,2710198700,2710</w:t>
            </w:r>
          </w:p>
          <w:p>
            <w:pPr>
              <w:spacing w:after="20"/>
              <w:ind w:left="20"/>
              <w:jc w:val="both"/>
            </w:pPr>
            <w:r>
              <w:rPr>
                <w:rFonts w:ascii="Times New Roman"/>
                <w:b w:val="false"/>
                <w:i w:val="false"/>
                <w:color w:val="000000"/>
                <w:sz w:val="20"/>
              </w:rPr>
              <w:t>
114100,2710198100,2710198100,2710,</w:t>
            </w:r>
          </w:p>
          <w:p>
            <w:pPr>
              <w:spacing w:after="20"/>
              <w:ind w:left="20"/>
              <w:jc w:val="both"/>
            </w:pPr>
            <w:r>
              <w:rPr>
                <w:rFonts w:ascii="Times New Roman"/>
                <w:b w:val="false"/>
                <w:i w:val="false"/>
                <w:color w:val="000000"/>
                <w:sz w:val="20"/>
              </w:rPr>
              <w:t>
1141002710,198100,2710199900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Металлы-металличиские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321000000,8001 20 000,7404 00910,7</w:t>
            </w:r>
          </w:p>
          <w:p>
            <w:pPr>
              <w:spacing w:after="20"/>
              <w:ind w:left="20"/>
              <w:jc w:val="both"/>
            </w:pPr>
            <w:r>
              <w:rPr>
                <w:rFonts w:ascii="Times New Roman"/>
                <w:b w:val="false"/>
                <w:i w:val="false"/>
                <w:color w:val="000000"/>
                <w:sz w:val="20"/>
              </w:rPr>
              <w:t>
801 99 910,7403 22 000,2848,7601 2</w:t>
            </w:r>
          </w:p>
          <w:p>
            <w:pPr>
              <w:spacing w:after="20"/>
              <w:ind w:left="20"/>
              <w:jc w:val="both"/>
            </w:pPr>
            <w:r>
              <w:rPr>
                <w:rFonts w:ascii="Times New Roman"/>
                <w:b w:val="false"/>
                <w:i w:val="false"/>
                <w:color w:val="000000"/>
                <w:sz w:val="20"/>
              </w:rPr>
              <w:t>
0,7901 20 000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Расстворители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271011,2710112100,271011,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2424110100,2835230000,4407,320810</w:t>
            </w:r>
          </w:p>
          <w:p>
            <w:pPr>
              <w:spacing w:after="20"/>
              <w:ind w:left="20"/>
              <w:jc w:val="both"/>
            </w:pPr>
            <w:r>
              <w:rPr>
                <w:rFonts w:ascii="Times New Roman"/>
                <w:b w:val="false"/>
                <w:i w:val="false"/>
                <w:color w:val="000000"/>
                <w:sz w:val="20"/>
              </w:rPr>
              <w:t>
9000,3506000000,8607,2836</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3204 11 000 0,320890,3204 11 000 0</w:t>
            </w:r>
          </w:p>
          <w:p>
            <w:pPr>
              <w:spacing w:after="20"/>
              <w:ind w:left="20"/>
              <w:jc w:val="both"/>
            </w:pPr>
            <w:r>
              <w:rPr>
                <w:rFonts w:ascii="Times New Roman"/>
                <w:b w:val="false"/>
                <w:i w:val="false"/>
                <w:color w:val="000000"/>
                <w:sz w:val="20"/>
              </w:rPr>
              <w:t>
,3204 11 000,3204 11 000 0,320810</w:t>
            </w:r>
          </w:p>
          <w:p>
            <w:pPr>
              <w:spacing w:after="20"/>
              <w:ind w:left="20"/>
              <w:jc w:val="both"/>
            </w:pPr>
            <w:r>
              <w:rPr>
                <w:rFonts w:ascii="Times New Roman"/>
                <w:b w:val="false"/>
                <w:i w:val="false"/>
                <w:color w:val="000000"/>
                <w:sz w:val="20"/>
              </w:rPr>
              <w:t>
3204 11 000 0,3204,11 000 0,32041</w:t>
            </w:r>
          </w:p>
          <w:p>
            <w:pPr>
              <w:spacing w:after="20"/>
              <w:ind w:left="20"/>
              <w:jc w:val="both"/>
            </w:pPr>
            <w:r>
              <w:rPr>
                <w:rFonts w:ascii="Times New Roman"/>
                <w:b w:val="false"/>
                <w:i w:val="false"/>
                <w:color w:val="000000"/>
                <w:sz w:val="20"/>
              </w:rPr>
              <w:t xml:space="preserve">
090000,3204 11 000 0,3204 11 000 </w:t>
            </w:r>
          </w:p>
          <w:p>
            <w:pPr>
              <w:spacing w:after="20"/>
              <w:ind w:left="20"/>
              <w:jc w:val="both"/>
            </w:pPr>
            <w:r>
              <w:rPr>
                <w:rFonts w:ascii="Times New Roman"/>
                <w:b w:val="false"/>
                <w:i w:val="false"/>
                <w:color w:val="000000"/>
                <w:sz w:val="20"/>
              </w:rPr>
              <w:t>
0,3208,3204 11 000 0,</w:t>
            </w:r>
          </w:p>
          <w:p>
            <w:pPr>
              <w:spacing w:after="20"/>
              <w:ind w:left="20"/>
              <w:jc w:val="both"/>
            </w:pPr>
            <w:r>
              <w:rPr>
                <w:rFonts w:ascii="Times New Roman"/>
                <w:b w:val="false"/>
                <w:i w:val="false"/>
                <w:color w:val="000000"/>
                <w:sz w:val="20"/>
              </w:rPr>
              <w:t>
3208909109,3204 11 000 0,3208109000</w:t>
            </w:r>
          </w:p>
          <w:p>
            <w:pPr>
              <w:spacing w:after="20"/>
              <w:ind w:left="20"/>
              <w:jc w:val="both"/>
            </w:pPr>
            <w:r>
              <w:rPr>
                <w:rFonts w:ascii="Times New Roman"/>
                <w:b w:val="false"/>
                <w:i w:val="false"/>
                <w:color w:val="000000"/>
                <w:sz w:val="20"/>
              </w:rPr>
              <w:t>
,3204 11 000 0,3208 909900,3204 11 0</w:t>
            </w:r>
          </w:p>
          <w:p>
            <w:pPr>
              <w:spacing w:after="20"/>
              <w:ind w:left="20"/>
              <w:jc w:val="both"/>
            </w:pPr>
            <w:r>
              <w:rPr>
                <w:rFonts w:ascii="Times New Roman"/>
                <w:b w:val="false"/>
                <w:i w:val="false"/>
                <w:color w:val="000000"/>
                <w:sz w:val="20"/>
              </w:rPr>
              <w:t>
00 0,3208909109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Электроизоляционные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8546 20 100 0,8546 20 100 0,8546 2</w:t>
            </w:r>
          </w:p>
          <w:p>
            <w:pPr>
              <w:spacing w:after="20"/>
              <w:ind w:left="20"/>
              <w:jc w:val="both"/>
            </w:pPr>
            <w:r>
              <w:rPr>
                <w:rFonts w:ascii="Times New Roman"/>
                <w:b w:val="false"/>
                <w:i w:val="false"/>
                <w:color w:val="000000"/>
                <w:sz w:val="20"/>
              </w:rPr>
              <w:t>
0 100 0,8546 20 100 0,8546 20 100</w:t>
            </w:r>
          </w:p>
          <w:p>
            <w:pPr>
              <w:spacing w:after="20"/>
              <w:ind w:left="20"/>
              <w:jc w:val="both"/>
            </w:pPr>
            <w:r>
              <w:rPr>
                <w:rFonts w:ascii="Times New Roman"/>
                <w:b w:val="false"/>
                <w:i w:val="false"/>
                <w:color w:val="000000"/>
                <w:sz w:val="20"/>
              </w:rPr>
              <w:t>
0,6814100000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Валяльно-войлочные изделия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смолы и волокна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p>
            <w:pPr>
              <w:spacing w:after="20"/>
              <w:ind w:left="20"/>
              <w:jc w:val="both"/>
            </w:pPr>
            <w:r>
              <w:rPr>
                <w:rFonts w:ascii="Times New Roman"/>
                <w:b w:val="false"/>
                <w:i w:val="false"/>
                <w:color w:val="000000"/>
                <w:sz w:val="20"/>
              </w:rPr>
              <w:t>
3508,3502</w:t>
            </w:r>
          </w:p>
          <w:p>
            <w:pPr>
              <w:spacing w:after="20"/>
              <w:ind w:left="20"/>
              <w:jc w:val="both"/>
            </w:pPr>
            <w:r>
              <w:rPr>
                <w:rFonts w:ascii="Times New Roman"/>
                <w:b w:val="false"/>
                <w:i w:val="false"/>
                <w:color w:val="000000"/>
                <w:sz w:val="20"/>
              </w:rPr>
              <w:t>
3907</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7202 41 990 0, 7202 21 100 0,720</w:t>
            </w:r>
          </w:p>
          <w:p>
            <w:pPr>
              <w:spacing w:after="20"/>
              <w:ind w:left="20"/>
              <w:jc w:val="both"/>
            </w:pPr>
            <w:r>
              <w:rPr>
                <w:rFonts w:ascii="Times New Roman"/>
                <w:b w:val="false"/>
                <w:i w:val="false"/>
                <w:color w:val="000000"/>
                <w:sz w:val="20"/>
              </w:rPr>
              <w:t xml:space="preserve">
2 50 000,7202 30 000,7202 19 000 </w:t>
            </w:r>
          </w:p>
          <w:p>
            <w:pPr>
              <w:spacing w:after="20"/>
              <w:ind w:left="20"/>
              <w:jc w:val="both"/>
            </w:pPr>
            <w:r>
              <w:rPr>
                <w:rFonts w:ascii="Times New Roman"/>
                <w:b w:val="false"/>
                <w:i w:val="false"/>
                <w:color w:val="000000"/>
                <w:sz w:val="20"/>
              </w:rPr>
              <w:t>
7207 20 150 0,7201 50 900,2602 00</w:t>
            </w:r>
          </w:p>
          <w:p>
            <w:pPr>
              <w:spacing w:after="20"/>
              <w:ind w:left="20"/>
              <w:jc w:val="both"/>
            </w:pPr>
            <w:r>
              <w:rPr>
                <w:rFonts w:ascii="Times New Roman"/>
                <w:b w:val="false"/>
                <w:i w:val="false"/>
                <w:color w:val="000000"/>
                <w:sz w:val="20"/>
              </w:rPr>
              <w:t>
000 0,2610,00 000 0,2701 11 900 0</w:t>
            </w:r>
          </w:p>
          <w:p>
            <w:pPr>
              <w:spacing w:after="20"/>
              <w:ind w:left="20"/>
              <w:jc w:val="both"/>
            </w:pPr>
            <w:r>
              <w:rPr>
                <w:rFonts w:ascii="Times New Roman"/>
                <w:b w:val="false"/>
                <w:i w:val="false"/>
                <w:color w:val="000000"/>
                <w:sz w:val="20"/>
              </w:rPr>
              <w:t>
,2704 00 1900,2506 10 000 0,2518 1</w:t>
            </w:r>
          </w:p>
          <w:p>
            <w:pPr>
              <w:spacing w:after="20"/>
              <w:ind w:left="20"/>
              <w:jc w:val="both"/>
            </w:pPr>
            <w:r>
              <w:rPr>
                <w:rFonts w:ascii="Times New Roman"/>
                <w:b w:val="false"/>
                <w:i w:val="false"/>
                <w:color w:val="000000"/>
                <w:sz w:val="20"/>
              </w:rPr>
              <w:t>
0 0000,2818 10 100 6902 20 910 25</w:t>
            </w:r>
          </w:p>
          <w:p>
            <w:pPr>
              <w:spacing w:after="20"/>
              <w:ind w:left="20"/>
              <w:jc w:val="both"/>
            </w:pPr>
            <w:r>
              <w:rPr>
                <w:rFonts w:ascii="Times New Roman"/>
                <w:b w:val="false"/>
                <w:i w:val="false"/>
                <w:color w:val="000000"/>
                <w:sz w:val="20"/>
              </w:rPr>
              <w:t>
22 10 000,3801 30 000,2601 12 000</w:t>
            </w:r>
          </w:p>
          <w:p>
            <w:pPr>
              <w:spacing w:after="20"/>
              <w:ind w:left="20"/>
              <w:jc w:val="both"/>
            </w:pPr>
            <w:r>
              <w:rPr>
                <w:rFonts w:ascii="Times New Roman"/>
                <w:b w:val="false"/>
                <w:i w:val="false"/>
                <w:color w:val="000000"/>
                <w:sz w:val="20"/>
              </w:rPr>
              <w:t>
2804 40 000,2811 21 000 0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огнеупорные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6902 20 910 0,6902 10 000 0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Гранулы,жидкие лекарственные средства для орального применения., порошки для приготовления инъекционных или внутривенных инфузионных растворов, имплантаты,лекарственные средства для ректального применения.,мягкие лекарственные средства для местного применения,порошки для орального применения, субстанции,таблетки,экстракты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21.20.1,21.20.2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2309,2309,2309,2309,2309,2309,</w:t>
            </w:r>
          </w:p>
          <w:p>
            <w:pPr>
              <w:spacing w:after="20"/>
              <w:ind w:left="20"/>
              <w:jc w:val="both"/>
            </w:pPr>
            <w:r>
              <w:rPr>
                <w:rFonts w:ascii="Times New Roman"/>
                <w:b w:val="false"/>
                <w:i w:val="false"/>
                <w:color w:val="000000"/>
                <w:sz w:val="20"/>
              </w:rPr>
              <w:t>
2309,23092301 10 000 0,0402,2309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w:t>
            </w:r>
          </w:p>
          <w:p>
            <w:pPr>
              <w:spacing w:after="20"/>
              <w:ind w:left="20"/>
              <w:jc w:val="both"/>
            </w:pPr>
            <w:r>
              <w:rPr>
                <w:rFonts w:ascii="Times New Roman"/>
                <w:b w:val="false"/>
                <w:i w:val="false"/>
                <w:color w:val="000000"/>
                <w:sz w:val="20"/>
              </w:rPr>
              <w:t>
090122 000,210111,210112,0902,</w:t>
            </w:r>
          </w:p>
          <w:p>
            <w:pPr>
              <w:spacing w:after="20"/>
              <w:ind w:left="20"/>
              <w:jc w:val="both"/>
            </w:pPr>
            <w:r>
              <w:rPr>
                <w:rFonts w:ascii="Times New Roman"/>
                <w:b w:val="false"/>
                <w:i w:val="false"/>
                <w:color w:val="000000"/>
                <w:sz w:val="20"/>
              </w:rPr>
              <w:t xml:space="preserve">
2106,210120,170111,1701 12,0905 </w:t>
            </w:r>
          </w:p>
          <w:p>
            <w:pPr>
              <w:spacing w:after="20"/>
              <w:ind w:left="20"/>
              <w:jc w:val="both"/>
            </w:pPr>
            <w:r>
              <w:rPr>
                <w:rFonts w:ascii="Times New Roman"/>
                <w:b w:val="false"/>
                <w:i w:val="false"/>
                <w:color w:val="000000"/>
                <w:sz w:val="20"/>
              </w:rPr>
              <w:t>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w:t>
            </w:r>
          </w:p>
          <w:p>
            <w:pPr>
              <w:spacing w:after="20"/>
              <w:ind w:left="20"/>
              <w:jc w:val="both"/>
            </w:pPr>
            <w:r>
              <w:rPr>
                <w:rFonts w:ascii="Times New Roman"/>
                <w:b w:val="false"/>
                <w:i w:val="false"/>
                <w:color w:val="000000"/>
                <w:sz w:val="20"/>
              </w:rPr>
              <w:t>
309,2309,2309,2309,2309,2309,23</w:t>
            </w:r>
          </w:p>
          <w:p>
            <w:pPr>
              <w:spacing w:after="20"/>
              <w:ind w:left="20"/>
              <w:jc w:val="both"/>
            </w:pPr>
            <w:r>
              <w:rPr>
                <w:rFonts w:ascii="Times New Roman"/>
                <w:b w:val="false"/>
                <w:i w:val="false"/>
                <w:color w:val="000000"/>
                <w:sz w:val="20"/>
              </w:rPr>
              <w:t>
09,23092301 10 000 0,0402,2309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w:t>
            </w:r>
          </w:p>
          <w:p>
            <w:pPr>
              <w:spacing w:after="20"/>
              <w:ind w:left="20"/>
              <w:jc w:val="both"/>
            </w:pPr>
            <w:r>
              <w:rPr>
                <w:rFonts w:ascii="Times New Roman"/>
                <w:b w:val="false"/>
                <w:i w:val="false"/>
                <w:color w:val="000000"/>
                <w:sz w:val="20"/>
              </w:rPr>
              <w:t>
090122 000,210111,210112,0902,2</w:t>
            </w:r>
          </w:p>
          <w:p>
            <w:pPr>
              <w:spacing w:after="20"/>
              <w:ind w:left="20"/>
              <w:jc w:val="both"/>
            </w:pPr>
            <w:r>
              <w:rPr>
                <w:rFonts w:ascii="Times New Roman"/>
                <w:b w:val="false"/>
                <w:i w:val="false"/>
                <w:color w:val="000000"/>
                <w:sz w:val="20"/>
              </w:rPr>
              <w:t>
106,210120,170111,1701 12,0905</w:t>
            </w:r>
          </w:p>
          <w:p>
            <w:pPr>
              <w:spacing w:after="20"/>
              <w:ind w:left="20"/>
              <w:jc w:val="both"/>
            </w:pPr>
            <w:r>
              <w:rPr>
                <w:rFonts w:ascii="Times New Roman"/>
                <w:b w:val="false"/>
                <w:i w:val="false"/>
                <w:color w:val="000000"/>
                <w:sz w:val="20"/>
              </w:rPr>
              <w:t>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тяжелые и мелкозернистые,камни бетонные стеновые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2505,251710, 251710,24.10.6,24</w:t>
            </w:r>
          </w:p>
          <w:p>
            <w:pPr>
              <w:spacing w:after="20"/>
              <w:ind w:left="20"/>
              <w:jc w:val="both"/>
            </w:pPr>
            <w:r>
              <w:rPr>
                <w:rFonts w:ascii="Times New Roman"/>
                <w:b w:val="false"/>
                <w:i w:val="false"/>
                <w:color w:val="000000"/>
                <w:sz w:val="20"/>
              </w:rPr>
              <w:t>
.10.61,24.10.6,23.51.1,23.51.1</w:t>
            </w:r>
          </w:p>
          <w:p>
            <w:pPr>
              <w:spacing w:after="20"/>
              <w:ind w:left="20"/>
              <w:jc w:val="both"/>
            </w:pPr>
            <w:r>
              <w:rPr>
                <w:rFonts w:ascii="Times New Roman"/>
                <w:b w:val="false"/>
                <w:i w:val="false"/>
                <w:color w:val="000000"/>
                <w:sz w:val="20"/>
              </w:rPr>
              <w:t>
1,23.51.12</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(ПОВЕРХНОСТНАЯ, ПОДЗЕМНАЯ), СТОЧНАЯ ВОДА, ВОДА ПИТЬЕВАЯ, АТМОСФЕРНЫЕ ОСАДКИ, ВЫБРОСЫ ПРОМЫШЛЕННЫХ ПРЕДПРИЯТИЙ В АТМОСФЕРУ, АТМОСФЕРНЫЙ ВОЗДУХ НАСЕЛЕННЫХ</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2523,2523 10 000 0,2523 21 000</w:t>
            </w:r>
          </w:p>
          <w:p>
            <w:pPr>
              <w:spacing w:after="20"/>
              <w:ind w:left="20"/>
              <w:jc w:val="both"/>
            </w:pPr>
            <w:r>
              <w:rPr>
                <w:rFonts w:ascii="Times New Roman"/>
                <w:b w:val="false"/>
                <w:i w:val="false"/>
                <w:color w:val="000000"/>
                <w:sz w:val="20"/>
              </w:rPr>
              <w:t>
0,2523 29 000 0,2523 90 800 0</w:t>
            </w:r>
          </w:p>
          <w:p>
            <w:pPr>
              <w:spacing w:after="20"/>
              <w:ind w:left="20"/>
              <w:jc w:val="both"/>
            </w:pPr>
            <w:r>
              <w:rPr>
                <w:rFonts w:ascii="Times New Roman"/>
                <w:b w:val="false"/>
                <w:i w:val="false"/>
                <w:color w:val="000000"/>
                <w:sz w:val="20"/>
              </w:rPr>
              <w:t xml:space="preserve">
,2505,2505 10 000 0,2505 0 000 </w:t>
            </w:r>
          </w:p>
          <w:p>
            <w:pPr>
              <w:spacing w:after="20"/>
              <w:ind w:left="20"/>
              <w:jc w:val="both"/>
            </w:pPr>
            <w:r>
              <w:rPr>
                <w:rFonts w:ascii="Times New Roman"/>
                <w:b w:val="false"/>
                <w:i w:val="false"/>
                <w:color w:val="000000"/>
                <w:sz w:val="20"/>
              </w:rPr>
              <w:t>
0,2618 00 000 0,2517 10 100 0,2</w:t>
            </w:r>
          </w:p>
          <w:p>
            <w:pPr>
              <w:spacing w:after="20"/>
              <w:ind w:left="20"/>
              <w:jc w:val="both"/>
            </w:pPr>
            <w:r>
              <w:rPr>
                <w:rFonts w:ascii="Times New Roman"/>
                <w:b w:val="false"/>
                <w:i w:val="false"/>
                <w:color w:val="000000"/>
                <w:sz w:val="20"/>
              </w:rPr>
              <w:t xml:space="preserve">
517 10 100 0,6802 10 000 0,6802 </w:t>
            </w:r>
          </w:p>
          <w:p>
            <w:pPr>
              <w:spacing w:after="20"/>
              <w:ind w:left="20"/>
              <w:jc w:val="both"/>
            </w:pPr>
            <w:r>
              <w:rPr>
                <w:rFonts w:ascii="Times New Roman"/>
                <w:b w:val="false"/>
                <w:i w:val="false"/>
                <w:color w:val="000000"/>
                <w:sz w:val="20"/>
              </w:rPr>
              <w:t>
29 000 0,2618 00 000 0,2517 10 1</w:t>
            </w:r>
          </w:p>
          <w:p>
            <w:pPr>
              <w:spacing w:after="20"/>
              <w:ind w:left="20"/>
              <w:jc w:val="both"/>
            </w:pPr>
            <w:r>
              <w:rPr>
                <w:rFonts w:ascii="Times New Roman"/>
                <w:b w:val="false"/>
                <w:i w:val="false"/>
                <w:color w:val="000000"/>
                <w:sz w:val="20"/>
              </w:rPr>
              <w:t>
00 0,2517 10 800 0,251710 100 0</w:t>
            </w:r>
          </w:p>
          <w:p>
            <w:pPr>
              <w:spacing w:after="20"/>
              <w:ind w:left="20"/>
              <w:jc w:val="both"/>
            </w:pPr>
            <w:r>
              <w:rPr>
                <w:rFonts w:ascii="Times New Roman"/>
                <w:b w:val="false"/>
                <w:i w:val="false"/>
                <w:color w:val="000000"/>
                <w:sz w:val="20"/>
              </w:rPr>
              <w:t>
,7213 91 100 0,3816 00 000 0,38</w:t>
            </w:r>
          </w:p>
          <w:p>
            <w:pPr>
              <w:spacing w:after="20"/>
              <w:ind w:left="20"/>
              <w:jc w:val="both"/>
            </w:pPr>
            <w:r>
              <w:rPr>
                <w:rFonts w:ascii="Times New Roman"/>
                <w:b w:val="false"/>
                <w:i w:val="false"/>
                <w:color w:val="000000"/>
                <w:sz w:val="20"/>
              </w:rPr>
              <w:t>
24 50 100 03824 50 100 0,3824 5</w:t>
            </w:r>
          </w:p>
          <w:p>
            <w:pPr>
              <w:spacing w:after="20"/>
              <w:ind w:left="20"/>
              <w:jc w:val="both"/>
            </w:pPr>
            <w:r>
              <w:rPr>
                <w:rFonts w:ascii="Times New Roman"/>
                <w:b w:val="false"/>
                <w:i w:val="false"/>
                <w:color w:val="000000"/>
                <w:sz w:val="20"/>
              </w:rPr>
              <w:t>
0 900 0,3816 00 000 0,3824 50 9</w:t>
            </w:r>
          </w:p>
          <w:p>
            <w:pPr>
              <w:spacing w:after="20"/>
              <w:ind w:left="20"/>
              <w:jc w:val="both"/>
            </w:pPr>
            <w:r>
              <w:rPr>
                <w:rFonts w:ascii="Times New Roman"/>
                <w:b w:val="false"/>
                <w:i w:val="false"/>
                <w:color w:val="000000"/>
                <w:sz w:val="20"/>
              </w:rPr>
              <w:t>
00 0,3214 10 900 0,6810,681091</w:t>
            </w:r>
          </w:p>
          <w:p>
            <w:pPr>
              <w:spacing w:after="20"/>
              <w:ind w:left="20"/>
              <w:jc w:val="both"/>
            </w:pPr>
            <w:r>
              <w:rPr>
                <w:rFonts w:ascii="Times New Roman"/>
                <w:b w:val="false"/>
                <w:i w:val="false"/>
                <w:color w:val="000000"/>
                <w:sz w:val="20"/>
              </w:rPr>
              <w:t>
9000,6810193100,681011900,6810</w:t>
            </w:r>
          </w:p>
          <w:p>
            <w:pPr>
              <w:spacing w:after="20"/>
              <w:ind w:left="20"/>
              <w:jc w:val="both"/>
            </w:pPr>
            <w:r>
              <w:rPr>
                <w:rFonts w:ascii="Times New Roman"/>
                <w:b w:val="false"/>
                <w:i w:val="false"/>
                <w:color w:val="000000"/>
                <w:sz w:val="20"/>
              </w:rPr>
              <w:t>
990000,681011,2715 00 000 0,68</w:t>
            </w:r>
          </w:p>
          <w:p>
            <w:pPr>
              <w:spacing w:after="20"/>
              <w:ind w:left="20"/>
              <w:jc w:val="both"/>
            </w:pPr>
            <w:r>
              <w:rPr>
                <w:rFonts w:ascii="Times New Roman"/>
                <w:b w:val="false"/>
                <w:i w:val="false"/>
                <w:color w:val="000000"/>
                <w:sz w:val="20"/>
              </w:rPr>
              <w:t>
07 90 000 0,2713 20 000 0,2714</w:t>
            </w:r>
          </w:p>
          <w:p>
            <w:pPr>
              <w:spacing w:after="20"/>
              <w:ind w:left="20"/>
              <w:jc w:val="both"/>
            </w:pPr>
            <w:r>
              <w:rPr>
                <w:rFonts w:ascii="Times New Roman"/>
                <w:b w:val="false"/>
                <w:i w:val="false"/>
                <w:color w:val="000000"/>
                <w:sz w:val="20"/>
              </w:rPr>
              <w:t>
,2715 00 000 0,-,6904 10 000 0</w:t>
            </w:r>
          </w:p>
          <w:p>
            <w:pPr>
              <w:spacing w:after="20"/>
              <w:ind w:left="20"/>
              <w:jc w:val="both"/>
            </w:pPr>
            <w:r>
              <w:rPr>
                <w:rFonts w:ascii="Times New Roman"/>
                <w:b w:val="false"/>
                <w:i w:val="false"/>
                <w:color w:val="000000"/>
                <w:sz w:val="20"/>
              </w:rPr>
              <w:t>
,6904 90 000 0,6810 11 900 0,,68</w:t>
            </w:r>
          </w:p>
          <w:p>
            <w:pPr>
              <w:spacing w:after="20"/>
              <w:ind w:left="20"/>
              <w:jc w:val="both"/>
            </w:pPr>
            <w:r>
              <w:rPr>
                <w:rFonts w:ascii="Times New Roman"/>
                <w:b w:val="false"/>
                <w:i w:val="false"/>
                <w:color w:val="000000"/>
                <w:sz w:val="20"/>
              </w:rPr>
              <w:t xml:space="preserve">
04 22 300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w:t>
            </w:r>
          </w:p>
          <w:p>
            <w:pPr>
              <w:spacing w:after="20"/>
              <w:ind w:left="20"/>
              <w:jc w:val="both"/>
            </w:pPr>
            <w:r>
              <w:rPr>
                <w:rFonts w:ascii="Times New Roman"/>
                <w:b w:val="false"/>
                <w:i w:val="false"/>
                <w:color w:val="000000"/>
                <w:sz w:val="20"/>
              </w:rPr>
              <w:t>
309,2309,2309,2309,2309,2309,230</w:t>
            </w:r>
          </w:p>
          <w:p>
            <w:pPr>
              <w:spacing w:after="20"/>
              <w:ind w:left="20"/>
              <w:jc w:val="both"/>
            </w:pPr>
            <w:r>
              <w:rPr>
                <w:rFonts w:ascii="Times New Roman"/>
                <w:b w:val="false"/>
                <w:i w:val="false"/>
                <w:color w:val="000000"/>
                <w:sz w:val="20"/>
              </w:rPr>
              <w:t>
9,23092301 10 000 0,0402,2309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1604,1604,1604,1605,090121 000,0</w:t>
            </w:r>
          </w:p>
          <w:p>
            <w:pPr>
              <w:spacing w:after="20"/>
              <w:ind w:left="20"/>
              <w:jc w:val="both"/>
            </w:pPr>
            <w:r>
              <w:rPr>
                <w:rFonts w:ascii="Times New Roman"/>
                <w:b w:val="false"/>
                <w:i w:val="false"/>
                <w:color w:val="000000"/>
                <w:sz w:val="20"/>
              </w:rPr>
              <w:t>
90122 000,210111,210112,0902,210</w:t>
            </w:r>
          </w:p>
          <w:p>
            <w:pPr>
              <w:spacing w:after="20"/>
              <w:ind w:left="20"/>
              <w:jc w:val="both"/>
            </w:pPr>
            <w:r>
              <w:rPr>
                <w:rFonts w:ascii="Times New Roman"/>
                <w:b w:val="false"/>
                <w:i w:val="false"/>
                <w:color w:val="000000"/>
                <w:sz w:val="20"/>
              </w:rPr>
              <w:t xml:space="preserve">
6,210120,170111,1701 12,0905 00 </w:t>
            </w:r>
          </w:p>
          <w:p>
            <w:pPr>
              <w:spacing w:after="20"/>
              <w:ind w:left="20"/>
              <w:jc w:val="both"/>
            </w:pPr>
            <w:r>
              <w:rPr>
                <w:rFonts w:ascii="Times New Roman"/>
                <w:b w:val="false"/>
                <w:i w:val="false"/>
                <w:color w:val="000000"/>
                <w:sz w:val="20"/>
              </w:rPr>
              <w:t>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01.11.2012,01.11.15,01.12.12,01.</w:t>
            </w:r>
          </w:p>
          <w:p>
            <w:pPr>
              <w:spacing w:after="20"/>
              <w:ind w:left="20"/>
              <w:jc w:val="both"/>
            </w:pPr>
            <w:r>
              <w:rPr>
                <w:rFonts w:ascii="Times New Roman"/>
                <w:b w:val="false"/>
                <w:i w:val="false"/>
                <w:color w:val="000000"/>
                <w:sz w:val="20"/>
              </w:rPr>
              <w:t>
11.33,15.61.21</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птиц и рыб</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2309,2309,2309,2309,2309,2309,23</w:t>
            </w:r>
          </w:p>
          <w:p>
            <w:pPr>
              <w:spacing w:after="20"/>
              <w:ind w:left="20"/>
              <w:jc w:val="both"/>
            </w:pPr>
            <w:r>
              <w:rPr>
                <w:rFonts w:ascii="Times New Roman"/>
                <w:b w:val="false"/>
                <w:i w:val="false"/>
                <w:color w:val="000000"/>
                <w:sz w:val="20"/>
              </w:rPr>
              <w:t>
09,2309,2309,2309,2309,2309,2309</w:t>
            </w:r>
          </w:p>
          <w:p>
            <w:pPr>
              <w:spacing w:after="20"/>
              <w:ind w:left="20"/>
              <w:jc w:val="both"/>
            </w:pPr>
            <w:r>
              <w:rPr>
                <w:rFonts w:ascii="Times New Roman"/>
                <w:b w:val="false"/>
                <w:i w:val="false"/>
                <w:color w:val="000000"/>
                <w:sz w:val="20"/>
              </w:rPr>
              <w:t>
,23092301 10 000 0,0402,2309</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1604,1604,1604,1605,090121 000</w:t>
            </w:r>
          </w:p>
          <w:p>
            <w:pPr>
              <w:spacing w:after="20"/>
              <w:ind w:left="20"/>
              <w:jc w:val="both"/>
            </w:pPr>
            <w:r>
              <w:rPr>
                <w:rFonts w:ascii="Times New Roman"/>
                <w:b w:val="false"/>
                <w:i w:val="false"/>
                <w:color w:val="000000"/>
                <w:sz w:val="20"/>
              </w:rPr>
              <w:t>
,090122 000,210111,210112,0902</w:t>
            </w:r>
          </w:p>
          <w:p>
            <w:pPr>
              <w:spacing w:after="20"/>
              <w:ind w:left="20"/>
              <w:jc w:val="both"/>
            </w:pPr>
            <w:r>
              <w:rPr>
                <w:rFonts w:ascii="Times New Roman"/>
                <w:b w:val="false"/>
                <w:i w:val="false"/>
                <w:color w:val="000000"/>
                <w:sz w:val="20"/>
              </w:rPr>
              <w:t>
,2106,210120,170111,1701 12,09</w:t>
            </w:r>
          </w:p>
          <w:p>
            <w:pPr>
              <w:spacing w:after="20"/>
              <w:ind w:left="20"/>
              <w:jc w:val="both"/>
            </w:pPr>
            <w:r>
              <w:rPr>
                <w:rFonts w:ascii="Times New Roman"/>
                <w:b w:val="false"/>
                <w:i w:val="false"/>
                <w:color w:val="000000"/>
                <w:sz w:val="20"/>
              </w:rPr>
              <w:t>
05 00 000 0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резервуары, цистерны, сосуды, бочки для газов и жидкостей, в том числе работающие под давлением свыше 0,07МПа,котлы и печи,трубы полиэтиленовые, изделия из стали (прокат листовой, круглый, профильный),Трубы бесшовные горячедеформированные и теплодеформированные из коррозионной стойкой,трубы стальные бесшовные для нефтеперерабатывающей и нефтехимической промышленности, трубы стальные водогазопроводные,трубы стальные сварные для магистральных газонефтепроводов, трубы стальные бесшовные горячедеформированные, холоднодеформированные Трубы стальные бурильные, также ниппельного соединения, также бурильные кованные и утяжелено - Трубы обсадные и муфты к ним насосно-компрессорные и муфты к ним кованные, трубы стальные прецизионные, детали трубопроводов стальные бесшовные приварные стали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25.21.11,25.21.12,25.21.13,25</w:t>
            </w:r>
          </w:p>
          <w:p>
            <w:pPr>
              <w:spacing w:after="20"/>
              <w:ind w:left="20"/>
              <w:jc w:val="both"/>
            </w:pPr>
            <w:r>
              <w:rPr>
                <w:rFonts w:ascii="Times New Roman"/>
                <w:b w:val="false"/>
                <w:i w:val="false"/>
                <w:color w:val="000000"/>
                <w:sz w:val="20"/>
              </w:rPr>
              <w:t>
.21.99,25.29.11,25.29.99,28.2</w:t>
            </w:r>
          </w:p>
          <w:p>
            <w:pPr>
              <w:spacing w:after="20"/>
              <w:ind w:left="20"/>
              <w:jc w:val="both"/>
            </w:pPr>
            <w:r>
              <w:rPr>
                <w:rFonts w:ascii="Times New Roman"/>
                <w:b w:val="false"/>
                <w:i w:val="false"/>
                <w:color w:val="000000"/>
                <w:sz w:val="20"/>
              </w:rPr>
              <w:t>
1.11,28.21.12,28.21.13,28.21.</w:t>
            </w:r>
          </w:p>
          <w:p>
            <w:pPr>
              <w:spacing w:after="20"/>
              <w:ind w:left="20"/>
              <w:jc w:val="both"/>
            </w:pPr>
            <w:r>
              <w:rPr>
                <w:rFonts w:ascii="Times New Roman"/>
                <w:b w:val="false"/>
                <w:i w:val="false"/>
                <w:color w:val="000000"/>
                <w:sz w:val="20"/>
              </w:rPr>
              <w:t>
14,25.21.12,25.21.13,22.21.29</w:t>
            </w:r>
          </w:p>
          <w:p>
            <w:pPr>
              <w:spacing w:after="20"/>
              <w:ind w:left="20"/>
              <w:jc w:val="both"/>
            </w:pPr>
            <w:r>
              <w:rPr>
                <w:rFonts w:ascii="Times New Roman"/>
                <w:b w:val="false"/>
                <w:i w:val="false"/>
                <w:color w:val="000000"/>
                <w:sz w:val="20"/>
              </w:rPr>
              <w:t>
,24.10.31,24.20.13,25.11.10,25</w:t>
            </w:r>
          </w:p>
          <w:p>
            <w:pPr>
              <w:spacing w:after="20"/>
              <w:ind w:left="20"/>
              <w:jc w:val="both"/>
            </w:pPr>
            <w:r>
              <w:rPr>
                <w:rFonts w:ascii="Times New Roman"/>
                <w:b w:val="false"/>
                <w:i w:val="false"/>
                <w:color w:val="000000"/>
                <w:sz w:val="20"/>
              </w:rPr>
              <w:t>
.11.23,25.12.10,24.20.11,24.20</w:t>
            </w:r>
          </w:p>
          <w:p>
            <w:pPr>
              <w:spacing w:after="20"/>
              <w:ind w:left="20"/>
              <w:jc w:val="both"/>
            </w:pPr>
            <w:r>
              <w:rPr>
                <w:rFonts w:ascii="Times New Roman"/>
                <w:b w:val="false"/>
                <w:i w:val="false"/>
                <w:color w:val="000000"/>
                <w:sz w:val="20"/>
              </w:rPr>
              <w:t>
.31,2,.20.21,24.20.13,24.20.22,</w:t>
            </w:r>
          </w:p>
          <w:p>
            <w:pPr>
              <w:spacing w:after="20"/>
              <w:ind w:left="20"/>
              <w:jc w:val="both"/>
            </w:pPr>
            <w:r>
              <w:rPr>
                <w:rFonts w:ascii="Times New Roman"/>
                <w:b w:val="false"/>
                <w:i w:val="false"/>
                <w:color w:val="000000"/>
                <w:sz w:val="20"/>
              </w:rPr>
              <w:t>
24.20.31,24.20.40,24.20.13,</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питьевая,вода природная, воды сточные,плодоовощная продукция,зерновые культуры,масло растительное</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2201,0602903000,070200,080810,0808</w:t>
            </w:r>
          </w:p>
          <w:p>
            <w:pPr>
              <w:spacing w:after="20"/>
              <w:ind w:left="20"/>
              <w:jc w:val="both"/>
            </w:pPr>
            <w:r>
              <w:rPr>
                <w:rFonts w:ascii="Times New Roman"/>
                <w:b w:val="false"/>
                <w:i w:val="false"/>
                <w:color w:val="000000"/>
                <w:sz w:val="20"/>
              </w:rPr>
              <w:t>
20,100190,1001901000,10001909100,10</w:t>
            </w:r>
          </w:p>
          <w:p>
            <w:pPr>
              <w:spacing w:after="20"/>
              <w:ind w:left="20"/>
              <w:jc w:val="both"/>
            </w:pPr>
            <w:r>
              <w:rPr>
                <w:rFonts w:ascii="Times New Roman"/>
                <w:b w:val="false"/>
                <w:i w:val="false"/>
                <w:color w:val="000000"/>
                <w:sz w:val="20"/>
              </w:rPr>
              <w:t>
01909900,1507101000,1507109009,1512111000</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эмаль,грунтовка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bl>
    <w:bookmarkStart w:name="z100" w:id="94"/>
    <w:p>
      <w:pPr>
        <w:spacing w:after="0"/>
        <w:ind w:left="0"/>
        <w:jc w:val="left"/>
      </w:pPr>
      <w:r>
        <w:rPr>
          <w:rFonts w:ascii="Times New Roman"/>
          <w:b/>
          <w:i w:val="false"/>
          <w:color w:val="000000"/>
        </w:rPr>
        <w:t xml:space="preserve"> Испытательные лаборатории (центры) Российской Федерации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19"/>
        <w:gridCol w:w="1680"/>
        <w:gridCol w:w="1309"/>
        <w:gridCol w:w="1309"/>
        <w:gridCol w:w="1554"/>
        <w:gridCol w:w="1042"/>
        <w:gridCol w:w="286"/>
        <w:gridCol w:w="1828"/>
        <w:gridCol w:w="346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(полное)</w:t>
            </w:r>
          </w:p>
          <w:p>
            <w:pPr>
              <w:spacing w:after="20"/>
              <w:ind w:left="20"/>
              <w:jc w:val="both"/>
            </w:pPr>
            <w:r>
              <w:rPr>
                <w:rFonts w:ascii="Times New Roman"/>
                <w:b w:val="false"/>
                <w:i w:val="false"/>
                <w:color w:val="000000"/>
                <w:sz w:val="20"/>
              </w:rPr>
              <w:t>
аккредитованного</w:t>
            </w:r>
          </w:p>
          <w:p>
            <w:pPr>
              <w:spacing w:after="20"/>
              <w:ind w:left="20"/>
              <w:jc w:val="both"/>
            </w:pPr>
            <w:r>
              <w:rPr>
                <w:rFonts w:ascii="Times New Roman"/>
                <w:b w:val="false"/>
                <w:i w:val="false"/>
                <w:color w:val="000000"/>
                <w:sz w:val="20"/>
              </w:rPr>
              <w:t>
объекта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w:t>
            </w:r>
          </w:p>
          <w:p>
            <w:pPr>
              <w:spacing w:after="20"/>
              <w:ind w:left="20"/>
              <w:jc w:val="both"/>
            </w:pPr>
            <w:r>
              <w:rPr>
                <w:rFonts w:ascii="Times New Roman"/>
                <w:b w:val="false"/>
                <w:i w:val="false"/>
                <w:color w:val="000000"/>
                <w:sz w:val="20"/>
              </w:rPr>
              <w:t>
номер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аттестата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аттестата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аккредитованного</w:t>
            </w:r>
          </w:p>
          <w:p>
            <w:pPr>
              <w:spacing w:after="20"/>
              <w:ind w:left="20"/>
              <w:jc w:val="both"/>
            </w:pPr>
            <w:r>
              <w:rPr>
                <w:rFonts w:ascii="Times New Roman"/>
                <w:b w:val="false"/>
                <w:i w:val="false"/>
                <w:color w:val="000000"/>
                <w:sz w:val="20"/>
              </w:rPr>
              <w:t>
объекта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руководителя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телефакс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"Амурский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675029 Амурская область, г. Благовещенск, пер. Чудиновский,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675029, г. Благовещенск, пер. Чудиновский,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Коземирчик Анна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 352688/не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metrol@amur.ru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"Камчат-тест" ООО "Технологический центр "ИНТЕХКАМ"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683003 Российская Федерация, г. Петропавловск-Камчатский, ул. Ленинградская, д.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683003, г. Петропавловск-Камчатский, ул. Ленинградская, 35, каб. 518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Айдукайте Лариса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468015/(4152) 468015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intechkam@mail.kamchatka.ru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"Магадан-Тест"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RU.0001.21ММ16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 Российская Федерация, г. Магадан, ул. Гагарина, д. 2, оф. 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 г. Магадан, ул. Речная, 25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Анатолий Степанович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 31881/(41322) 31881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mcs@online.magadan.su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"Океан" ГОУ ВПО "Тихоокеанский государственный экономический университет"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690950 Россия, г. Владивосток, Океанский проспект, 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690950, г. Владивосток, Океанский просп.,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Приходько Юрий Вадимович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406561/(4232) 223334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chem@psue.ru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сложной бытовой техники "ИСТЕХ" НП "Испытательный центр сложной бытовой техники "ИСТЕХ"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 Российская Федерация, Приморский край, г. Владивосток, ул. Русская, дом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690105Приморский край, г. Владивосток, ул. Русская, 65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Сергей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327087/(4232) 327087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isteh2000@mail.ru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нефтепродуктов АНО "Примнефтеэксперт"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RU.0001.21НХ80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690024 г. Владивосток, ул. Маковского, 224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690024Приморский край, г. Владивосток, ул. Маковского, 224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Логвинова Вера Богдановна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388739, 385921/(4232) 388739, 385921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neftoexpert@mail.primorye.ru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(Приморский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(690014, г. Владивосток, Народный проспект,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690014, г. Владивосток, ул. Крылова,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Банташ Валентина Иннокентьевна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650077/(4232) 650077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flaboratory@mail.ru, osghi@primorye.ru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испытаний ООО ЦС "ВОСТОК-ТЕСТ"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 Российская Федерация, Приморский край, г. Владивосток, ул. Нерчинская, д.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690012, г. Владивосток, ул. Калинина, 42, каб. 321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Бутерлевич Елена Степановна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646493/(4232) 646493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vosttest@mail.primorye.ru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"Дальневосточная" ФГУ "Приморская межобластная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692502 Приморский край, г. Уссурийск, ул. Белинского,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692502, Приморский край, г. Уссурийск, ул. Белинского, 3; 692539, Приморский край, Уссурийский р-н, пос. Тимирязевский, ул. Воложенина, 30а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Хван Александр Моисеевич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356390, 393099/(4234) 356390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"Примстройтест" ООО "Дальстройсертификация"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690049 Российская Федерация, г. Владивосток, ул. Бородинская, д.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690049г. Владивосток, ул. Бородинская, 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Холошин Евгений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300419/(4232) 300419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stroysertif@vtc.ru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ЗАО "СЖС Восток Лимитед" (филиал в г. Находка)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RU.0001.21НФ54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 Российская Федерация, город Москва, Мосфильмовская улица, д. 17/25 (адрес филиала: 692913, Приморский край, г. Находка, ул. Нахимовская,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692913Приморский край, г. Находка, ул. Нахимовская, 30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Шапоренко Светлана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 621814, 663223, 621965/(4236) 621197, 663223, 621965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"Якутский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RU.0001.21ПР67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677027 Республика Саха (Якутия), г. Якутск, ул. Кирова, 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677027, Республика Саха (Якутия), г. Якутск, ул. Кирова, 26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Филиппова Екатерина Эдуардовна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433329/(4112) 434264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"Якутстройиспытания" ОАО "Якутский государственный проектный, научно-исследовательский институт строительства"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 Российская Федерация, Республика Саха (Якутия), г. Якутск, ул. Дзержинского,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 Республика Саха (Якутия), г. Якутск, ул. Дзержинского, 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Лидия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452295/(4112) 452295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и сельскохозяйственной продукции, посуды, продукции легкой промышленности ФГУ "Сахалинский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Россия, Дальневосточный федеральный округ, г. Южно-Сахалинск, пр. Победы, 5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г. Южно-Сахалинск, просп. Победы, 5а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Осипова Надежда Федоровна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554238/(4242) 420309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sakh_csm@sakhalin.ru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"Сахалинская межобластная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Сахалинская область, г. Южно-Сахалинск, ул. Саранская, д. 17-А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693000,г. Южно-Сахалинск, ул. Саранская, 17А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Баумцвейгер Ирина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429727/(4242) 429727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laboratoria@sakhalin.ru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"Лаборатория болезней рыб и качества рыбной продукции" Областного ГВУ Противоэпизоотического отряда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г. Южно-Сахалинск, пр. Мира, 107, оф. 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 г. Южно-Сахалинск, ул. К. Маркса, 51а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Сан 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 723409/(84242) 723409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почв, кормов, агрохимикатов, сельскохозяйственной и пищевой продукции ФГУ ГЦАС "Сахалинский"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693003 Сахалинская область, г. Южно-Сахалинск, ул. Украинская, 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693003, Сахалинская обл., г. Южно-Сахалинск, ул. Украинская, 112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Нам 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 726240/(84242) 726240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"Хабаровский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 Россия, Дальневосточный федеральный округ, г. Хабаровск, ул. Карла Маркса,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 г. Хабаровск, ул. Карла Маркса, 65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Масайтис Станислав Вацлович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400861/не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khcsm@pop.redcom.ru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 РФ, г. Комсомольск-на-Амуре, ул. Копровая,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 Хабаровский край, г. Комсомольск-на-Амуре, ул. Молодогвардейская, 16, корп.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Городова Алена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541321/не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mera@kmscom.ru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электрооборудования ФГУ "Хабаровский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 Россия, Дальневосточный федеральный округ, г. Хабаровск, ул. Карла Маркса,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 г. Хабаровск, ул. Карла Маркса, 65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Сергей Андреевич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301742/не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khcsm@mail.redcom.ru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состава и свойств веществ и материалов ФГУ "Кировский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610035 Россия, Приволжский федеральный округ, г. Киров, ул. Попова,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610035, г. Киров, ул. Попова,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Снигирева Ирина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570355/(8332) 630806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ГЦАС "Кировский"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RU.0001.21ПШ68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610044 Кировская область, г. Киров, ул. Луганская, 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610035, г. Киров, ул. Луганская, 55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Молодкин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257244/(8332) 257244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kircas@mail15.com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"Центр испытаний, сертификации и аттестации"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RU.0001.21АВ20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603022 г. Нижний Новгород, ул. Ярославская, д.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603022, г. Нижний Новгород, просп. Гагарина,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Устюжанов Владимир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4378415/(831) 4378415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csiann@yandex.ru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"Нижегородиспытания" ФГУ "Нижегородский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Россия, Приволжский федеральный округ, г. Нижний Новгород, ул. Республиканская,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г. Нижний Новгород, ул. Республиканская,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Осокина Лариса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4285576/(831) 4285748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металлорежущих и деревообрабатывающих станков АНО "Центр сертификации и качества металлорежущих и деревообрабатывающих станков"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RU.0001.21ММ03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603032 Россия, г. Н. Новгород, ул. Баумана, 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603032, г. Н. Новгород, ул. Баумана, 76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Борис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2519910/(831) 2519964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csq@sinn.ru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безопасности измерительных приборов и изделий медицинской техники ФГУ "Нижегородский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Россия, Приволжский Федеральный округ, г. Нижний Новгород, ул. Республиканская,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г. Нижний Новгород, ул. Республиканская,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187878/(8312) 185748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параметрам электромагнитной совместимости технических средств ФГУ "Нижегородский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Россия, Приволжский федеральный округ, г. Нижний Новгород, ул. Республиканская,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603950, г. Нижний Новгород, ул. Республиканская,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Петр Андреевич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188237/(8312) 185748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"Саровэкспертцентр"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RU.0001.21ПЩ93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607188 г. Саров, ул. Березовая, д. 12, кв. 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607188, Нижегородская обл., г. Саров, просп. Октябрьский,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Ирина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 69803/(83130) 69803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ossarolga@mail.ru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абонентской телефонной техники АНО "Испытательный центр абонентской телефонной техники"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RU.0001.21РС15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614068 г. Пермь, ул. Окулова, 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614068, г. Пермь, ул. Окулова, 80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Полоскина Екатерина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2362429, 2390851/(342) 2362429, 2390851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izatt@mail.perm.ru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Центр исследований и сертификации "Федерал"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Россия, город Пермь, улица Энергетиков, 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г. Пермь ул. Энергетиков 38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Леготкина Галина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2276547, 2276557/(342) 2276557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federal@perm.ru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ГЦАС "Пермский"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Пермский край, г. Пермь, ул. Промышленная, д. 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614065, г. Пермь, ул. Промышленная, 83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Гунина Надежда Витальевна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2962199, 2963379/(342) 2963379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gcac@rambler.ru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"ЦСМ Республики Башкортостан"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450006 Россия, Приволжский федеральный округ, Республика Башкортостан, г. Уфа, бульвар Ибрагимова, дом 55/59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450006, Республика Башкортостан, г. Уфа, бульв. Ибрагимова, 55/59, 82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Фагима Габделхаевна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2767872/(347) 2767297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info@bashtest.ru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продукции, продовольственного сырья и продукции общественного питания ФГУ "ЦСМ Республики Башкортостан"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450006 Россия, Приволжский федеральный округ, Республика Башкортостан, г. Уфа, бульвар Ибрагимова, дом 55/59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450006, Республика Башкортостан, г. Уфа, бульв. Ибрагимова, 55/59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Фагима Габделхаевна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2767872/(347) 2767297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(филиал в Республике Башкортостан)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127238 г. Москва, Ильменский проезд, д. 17а (филиал: 450059, Республика Башкортостан, г. Уфа, ул. Р. Зорге, д. 19, корп.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450059, Республика Башкортостан, г. Уфа, ул. Р. Зорге, 19, корп.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Нехороших Нини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2234822/(347) 2234822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ufazerno@mail.ru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нефтегазового оборудования ООО "Независимый испытательный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RU.0001.21ХТ14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452680 Россия, Республика Башкортостан, город Нефтекамск, ул. Магистральная, 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452680, Республика Башкортостан, г. Нефтекамск, ул. Индустриальная,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Набит Леонид Леонидович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 20224, 21766/(34783) 20224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niz@ufamts.ru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электрооборудования ФГУ "Марийский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 Республика Марий Эл, г. Йошкар-Ола, ул. Соловьева,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 Республика Марий Эл, г. Йошкар-Ола, ул. Соловьева,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Курис Андрей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 412018/(8362) 411694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mcsm@mari-el.ru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технических средств по требованиям электромагнитной совместимости ФГУ "Марийский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 Республика Марий Эл, г. Йошкар-Ола, ул. Соловьева,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 Республика Марий Эл, г. Йошкар-Ола, ул. Соловьева,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Курис Андрей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 412018/(8362) 411694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mcsm@mari-el.ru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лаборатория ФГУ "Марийский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RU.0001.21ПИ13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424006 Республика Марий Эл, г. Йошкар-Ола, ул. Соловьева,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424006, Республика Марий Эл, г. Йошкар-Ола, ул. Соловьева,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Наталья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 412018/(8362) 411694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"Мордовский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430027 Россия, Республика Мордовия, г. Саранск, ул. Невского, 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430027, Республика Мордовия, г. Саранск, ул. Невского, 64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Логинов Николай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 357212/(8342) 357206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csmis@saransk-com.ru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ОАО "Российский Центр испытаний и сертификации нефтехимической продукции"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420095 Российская Федерация, Республика Татарстан, г. Казань, ул. Восстания, дом 100, кор. 2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420095, Республика Татарстан, г. Казань, ул. Восстания, 100, корп. 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Фаат Харисович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5422972/(843) 5425140, 5425112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ros@kgts.ru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электрооборудования АНО "Испытательный центр "Союз"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420066 Республика Татарстан, г. Казань, ул. Чистопольская, д.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420066, Республика Татарстан, г. Казань, ул. Чистопольская,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Петряков Николай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5713242/(843) 5454598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Нижнекамская испытательная лаборатория ФГУ "Татарстанский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420029 Россия, Приволжский федеральный округ, Республика Татарстан, г. Казань, ул. Журналистов,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 Республика Татарстан, г. Нижнекамск, ул. Кайманова, 16/1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Скворцова Людмила Степановна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 315564/не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"Федеральный центр токсикологической и радиационной безопасности животных"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420075 Республика Татарстан, г. Казань, Научный городок-2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420075, Республика Татарстан, г. Казань, Научный городок-2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Аркадий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2397114, 2395329/(843) 2397114, 2395329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продукции и продовольственного сырья ФГУ "Тест-Татарстан"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420029 Россия, Республика Татарстан, г. Казань, ул. Журналистов, д.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420075, Республика Татарстан, г. Казань, ул. Журналистов, 24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Гогулина Валентина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2910842/(843) 2910802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tatcsm@tatcsm.ru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"Самарский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443013 Россия, Приволжский федеральный округ, г. Самара, пр. К. Маркса, 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420029, г. Самара, ул. Воронежская, 202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Людмила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9324123/(846) 9324121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referent@smrcsm.saminfo.ru, foodlab@samaragost.ru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промышленной продукции ФГУ "Самарский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443013 Россия, Приволжский федеральный округ, г. Самара, пр. К. Маркса, 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443084, г. Самара, ул. Воронежская, 202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Анатолий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9324125/(846) 9324125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smrcsm@mail.saminfo.ru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"Тольяттинский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445009 Россия, Приволжский федеральный округ, Самарская область, город Тольятти, улица Октябрьская, дом 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445009, Самарская обл., г. Тольятти, ул. Октябрьская, 72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Лазарева Валентина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229703/(8482) 251803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rosstand@tlt.ru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нефти и нефтепродуктов ЗАО "СЖС Восток Лимитед" (филиал в г. Самара)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RU.0001.21НФ48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 Российская Федерация, г. Москва, Мосфильмовская ул., д. 17/25 (адрес филиала: Российская Федерация, 443004, г. Самара, ул. Грозненская,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446200, Самарская обл., г. Новокуйбышевск, Проходная "Расширение НПЗ", здание СВ НИИНП, эт.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Кошелева Елена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(84635) 65544/(84635) 65797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"Саратовский центр стандартизации, метрологии и сертификации" им. Б.А. Дубовикова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410065 г. Саратов, ул. Тверская, д. 51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410065, г. Саратов, ул. Тверская, 51а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Серенко Наталия Олеговна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633281, 340123/не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"СОЭКС-ВОЛГА"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RU.0001.21ЛД01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410048 Российская Федерация, г. Саратов, ул. Маркина,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410078, г. Саратов, ул. Университетская, 28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Буко Татьяна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502540, 504294, 510321/(8452) 502540, 504294, 510321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lab_soex@@bk.ru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"Отраслевой сертификационно-испытательный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RU.0001.21МГ13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 Российская Федерация, г. Саратов, проспект Кирова, д. 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 г. Саратов, просп. Кирова, 54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 Виктор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278926/(8452) 278926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"Центр сертификации и экологического мониторинга агрохимической службы "Саратовский"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 Российская Федерация, г. Саратов, ул. Шехурдина, д.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 г. Саратов, ул. Шехурдина,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Байбурина Марина Валентиновна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648701/(8452) 648700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sertificat@overta.ru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нефтепродуктов АНО "Центр испытаний нефтепродуктов"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RU.0001.21НП99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426028 Россия, Удмуртская Республика, г. Ижевск, ул. Пойма,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426028, Удмуртская Республика, г. Ижевск, ул. Пойма,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Гавшина Наталья Вячеславовна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528145/(3412) 528145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office@anocin.ru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ГУ ветеринарии Удмуртской Республики "Можгинская межрайонная ветеринария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427793 Удмуртская Республика, Можгинский район, г. Можга, ул. Фалалеева,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427793, Удмуртская Республика, Можгинский р-н, г. Можга, ул. Фалалеева, 25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Болкисев Геннадий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 34983, 37578/(8239) 34983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"Ульяновский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432002 Россия, Приволжский федеральный округ, г. Ульяновск, ул. Урицкого,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432002, г. Ульяновск, ул. Урицкого,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 Татьяна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464260/(8422) 435235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низковольтных электрических аппаратов и комплектных устройств АНО "МАГНИТ"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RU.0001.21МЮ10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 г. Чебоксары, пр. И. Яковлева,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 Чувашская Республика, г. Чебоксары, пр. И. Яковлева,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Борис Игнатьевич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212939/(8352) 212939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"Чувашский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428038 Чувашская Республика, г. Чебоксары, ул. Энтузиастов, 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428038, Чувашская Республика, г. Чебоксары, ул. Энтузиастов, 42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Олигер Татьяна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330443/(8352) 666216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"Российский сельскохозяйственный центр" (филиал по Чувашской Республике)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RU.0001.21ПШ76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1/11, стр. 1 (428014, Чувашская Республика, г. Чебоксары, ул. Кременского,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428014, Чувашская Республика, г. Чебоксары, ул. Кременского, 36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Викторова Светлана Кимовна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514412, 514586/(8352) 514412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rsc21@mail.ru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испытаний продукции ФГУ "Архангельский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163060 Россия, Северо-Западный федеральный округ, г.Архангельск, ул. Шабалина,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163060, г. Архангельск, ул. Шабалина,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Заборская Лидия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 203577, 203559, 649922/(8182) 203832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"Вологодский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160004 Россия, г. Вологда, ул. Ленинградская, д. 70а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160004, г. Вологда, ул. Ленинградская, 70а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Суровцева Наталья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 511718, 535960/(8172) 511718, 535960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vcsm@vologda.ru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"Череповецкий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162623 Россия, Северо-Западный федеральный округ, Вологодская обл., г. Череповец, ул. Краснодонцев, д. 21а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162603, Вологодская обл., г. Череповец, ул. Краснодонцев, 21а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Тюсова Тамара Витальевна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213283, 238796/(8202) 238796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csm@chp.ru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ГЦАС "Вологодский"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 Вологодская область, г. Вологда, с. Молочное, ул. Студенческая,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 г. Вологда, c. Молочное, ул. Студенческая, 11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Павшедная Ольга Леонидовна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 525532, 525459/(8172) 525532, 525459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gcas@vologda.ru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"Пламя" ГОУ ВПО "Военно-морской инженерный институт" Министерства обороны РФ</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RU.0001.21ББ13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 г. Санкт-Петербург, г. Пушкин, Кадетский бульвар, дом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 Санкт-Петербург, г. Пушкин, Кадетский бульв.,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Шерстнев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4654998/(812) 4653571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"Фарфор" Учреждения "Сертификационный центр "Фарфор"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RU.0001.21БП06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 Санкт-Петербург, Полюстровский пр., д. 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 Санкт-Петербург, Полюстровский пр., 59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Букия Ольга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5404009/(812) 5404009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химических источников тока ОАО "НИАИ "Источник"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RU.0001.21ИТ05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197376 Россия, Санкт-Петербург, ул. Даля, дом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197376, Санкт-Петербург, ул. Даля,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Борис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2340001/(812) 2340001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istochnik@peterlink.ru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"Тест - С.-Петербург"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Санкт-Петербург, ул. Курляндская,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Санкт-Петербург, ул. Курляндская, 1, стр.1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Полойников Сергей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5750164/(812) 2514108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letter@rustest.spb.ru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НП "Сертификационный Испытательный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195112 Россия, Санкт-Петербург, Малоохтинский пр., д. 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195112, Санкт-Петербург, Малоохтинский просп., 68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Бренер Игорь Нафтальевич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5280883, 5286636/(812) 3310773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dol@sic.org.ru, sic@sic.org.ru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электрических машин, трансформаторов, электрооборудования и приборов АНО "Научно-технический центр "Орган по сертификации электрических машин, трансформаторов, электрооборудования и приборов"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196105 Санкт-Петербург, ул. Благодатная,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196105, Санкт-Петербург, ул. Благодатная,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Гасич Людмила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3699167/(812) 3699167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elmatep@mail.wplus.net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"Научно-технический центр стандартизации метрологии подтверждения соответствия (сертификации) "Тест-Санкт-Петербург"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Российская Федерация, Санкт-Петербург, ул. Курляндская,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 Санкт-Петербург, ул. Курляндская,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Полойников Сергей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5750164, 5750150, 5750158/(812) 5750094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bogdanova@rustest.spb.ru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приборостроительной продукции ФГУП "ВНИИМ им. Д.И. Менделеева"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190005 Санкт-Петербург, Московский проспект, 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190005.ю Санкт-Петербург, Московский просп.,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Валерий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3169073, 2517982/(812) 2517982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электрооборудования "Сертис" АНО "Научно-технический центр сертификации электрооборудования ИСЭП"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 Санкт-Петербург, ул. Блохина, д. 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 Санкт-Петербург, ул. Б. Пушкарская, 21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Цвилих Александр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2327352, 2305229/(812) 2327352, 2305229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certis@mail.wplus.net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продукции строительного, дорожного и коммунального машиностроения Фонда "Сертификация коммунальных машин"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RU.0001.21МР12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193148 Санкт-Петербург, ул. Седова, д.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193148, Санкт-Петербург, ул. Седова,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 Александр Сергеевич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5679940/(812) 5674305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"Северо-западный научно-технический центр испытаний и сертификации "Регламентсерт"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192007 г. Санкт-Петербург, ул. Курская, дом 28/32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192007, Санкт-Петербург, ул. Курская, 28/32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Коротков Виктор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7661940/(812) 7661940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me35@mail.ru, info@reglamentsert.ru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(Санкт-Петербургский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127238 г. Москва, Ильменский проезд, д. 17 а (филиал: 192174, г. Санкт-Петербург, ул. Кибальчича, д. 8-А)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192174, Санкт-Петербург, ул. Кибальчича, 8а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Нашилова Людмила Антоновна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7034491/(812) 7034491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ghispb@ghispb.ru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пищевых продуктов, сырья и материалов ФГУ "Тест-С.-Петербург"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198103 Санкт-Петербург, ул. Курляндская,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198103, Санкт-Петербург, ул. Курляндская,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Серажутдинова Людмила Джамаловна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2514593/(812) 2514108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letter@rustest.spb.ru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"Петербург-Экспертиза" Санкт-Петербургского ГУ "Центр контроля качества товаров (продукции), работ и услуг"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193124 Санкт-Петербург, Суворовский пр., д. 65, литер 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197372, Санкт-Петербург, Комендантский пр., 26, корп. 2, литер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Гамова Людмила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3428778, 3428042/(812) 3428778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"Ленинградский референтный центр Россельхознадзора"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 г. Санкт-Петербург, Пушкин, Софийский бульвар, 4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 Санкт-Петербург, Пушкин, Софийский бульв., 4А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Солодун Алевтина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4653803/812) 4653803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fgu-irc@yandex.ru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средств защиты НП "Ржевский научно-исследовательский испытательный сертификационный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195043 г. Санкт-Петербург, Рябовское шоссе, д. 130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195043, Санкт-Петербург, Рябовское ш., 130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Жмайдюк Евгений Григорьевич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5451621, 5279162, (921) 9388856/(812) 5451621, 5279162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rgevka2000@mail.ru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"Нева-Регламент" АНО "ЦЕНТР ЭКСПЕРТИЗЫ БЕЗОПАСНОСТИ"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191186 Санкт-Петербург, ул. Большая Конюшенная,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191186, Санкт-Петербург, ул. Б. Конюшенная,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Куневич Владимир Борисович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3030560/(812) 3013260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osceb@peterlink.ru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"Научно-испытательный центр безопасности"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RU.0001.21СП47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197375 г. Санкт-Петербург, ул. Главная, д. 25, литер. А, пом. 52Н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197375, Санкт-Петербург, ул. Главная, 25, литер. А, пом. 52Н</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Анатолий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9333777, 3807767/(812) 6019185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info@vzlom.ru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"Рутил"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RU.0001.21ХИ34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194021 г. Санкт-Петербург, 2-ой Муринский пр., д. 49, офис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194021, Санкт-Петербург, 2-ой Муринский пр., 49, оф. 120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Тимур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5346565, 7154595/(812) 5346565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info@rutil-spb.ru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ЗАО "СЖС Восток Лимитед" (филиал в г. Санкт-Петербурге)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RU.0001.21СН33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 Российская Федерация, город Москва, Мосфильмовская улица, д. 17/25 (адрес филиала: Российская Федерация, г. Санкт-Петербург, 198095, Набережная Обводного канала, д. 134-136-138, корп. 425, литер А, пом. 103Н, часть ком. 1, пом. 104Н)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198035, Санкт-Петербург, ул. Розенштейна, 21, эт.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Кучук Геннадий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4490466, 4493382/(812) 4490467, 4490468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sgs.st.petersburg@sgs.com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ЗАО "Научно-исследовательский институт морского инженерного сервиса"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 Россия, Калининград, Советский проспект,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236029, г. Калининград, ул. проф. Баранова, 43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Александр Игоревич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466871/(4012) 466871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ФГУП "Атлантический научно-исследовательский институт рыбного хозяйства и океанографии"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 г. Калининград, ул. Дм. Донского,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 г. Калининград, ул. Дм. Донского,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Бахолдина Лидия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212950, 925326/(4012) 219997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lpb72@yandex.ru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"СтройТЕХНОЛОГИИ" ООО "ИСО Технологии"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RU.0001.21СА21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 Россия, г. Калининград, ул. Свободная, д. 2, кв.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236039, г. Калининград, ул. Портовая, 30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Напольский Владимир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936394, 578764, 631667, (911) 4647850/(4012) 936394, 578764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isoteh@hotmail.com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"МОРСТРОЙ-ТЕСТ" ЗАО "Научно-исследовательский институт морского инженерного сервиса"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RU.0001.21СЛ67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 Россия, Калининград, Советский проспект,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236029, г. Калининград, ул. Профессора Баранова, 43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Сапрыкин Олег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466871, 464539/(4012) 466871, 464539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сельскохозяйственной техники ФГУ "Северо-западная государственная зональная машиноиспытательная станция"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RU.0001.21МС13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188401 Ленинградская область, Волосовский район, пос. Калитино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188401, Ленинградская обл., Волосовский р-н, пос. Калитино</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Нисин Сергей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(81373) 24344/(81373) 24344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продукции, сырья и материалов ФГУ "Мурманский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183001 Россия, Северо-Западный федеральный округ, г. Мурманск, ул. Фестивальная, д.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183001, г. Мурманск, ул. Фестивальная, 25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Рипачева Раиса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473155/(8152) 286000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mcsm@mcsm.ru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"Новгородский центр стандартизации, метрологии и сертификации - Новотест"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173023 Российская Федерация, Великий Новгород, проспект Александра Корсунова, д. 28-А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173023, г. Великий Новгород, просп. Александра Корсунова, 28А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Масхулия Валентина Павловна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650900, 650638/(8162) 650601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vnovcsm@mail.natm.ru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продукции и продовольственного сырья ФГУ "Карельский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 Россия, Северо-Западный федеральный округ, Республика Карелия, г. Петрозаводск, ул. Володарского, д.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 Республика Карелия, г. Петрозаводск, ул. Володарского,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Милющенко Елена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561007/(8142) 577101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"Коми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167982 Северо-Западный федеральный округ, Республика Коми, г. Сыктывкар, ГСП-2, Октябрьский проспект,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167982, Республика Коми, г. Сыктывкар, ГСП-2, Октябрьский просп., 27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442990/(8212) 442760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mail@komicsm.ru, isp-lab@komicsm.ru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"Алтайский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656010 Россия, Сибирский федеральный округ, Алтайский край, г. Барнаул, ул. П. Сухова, 4а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656010, г. Барнаул, ул. П. Сухова, 4а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Владимир Федорович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 774154/(3852) 775957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foodlab@altcsm.ru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"Иркутский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664011 Россия, г. Иркутск, ул. Чехова,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664035, г. Иркутск, ул. Суворова, 22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Александр Леонидович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 778879/(3952) 778879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Сертификационный центр "НИСЦЭО-Радиан"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664048 Российская Федерация, г. Иркутск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664048, г. Иркутск, ул. Розы Люксембург, 148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Исик Вера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 445905/(3952) 445905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nisceo@mail.ru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взрывозащищенного и рудничного электрооборудования, изделий и материалов ОАО "Научный центр ВостНИИ по безопасности работ в горной промышленности"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RU.0001.21ГБ07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650002 Российская Федерация, Кемеровская область, г. Кемерово, ул. Институтская,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650002, г. Кемерово, ул. Институтская,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Юрий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643398/(3842) 643398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vostnii@kemnet.ru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"Кемеровский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650991 Россия, Сибирский федеральный округ, Кемеровская область, г. Кемерово, ул. Дворцовая,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650991, г. Кемерово, ул. Дворцовая,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Иголинская Марина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365076/(3842) 258866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kemcsm@kuzbass.net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строительных материалов и конструкций "Кузбасс" ООО "Испытательный центр строительных материалов и конструкций "Кузбасс"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654006 Россия, Кемеровская область, г. Новокузнецк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654006, Кемеровская обл., г. Новокузнецк, ул. Лизы Чайкиной,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Нелли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 538290/(3843) 538290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icsmik@mail.ru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электрооборудования ФГУ "Красноярский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RU.0001.21МЮ23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660093 Россия, Сибирский федеральный округ, г. Красноярск, ул. Вавилова, д. 1-а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660093, г. Красноярск, ул. Вавилова, 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Cамонин Алексей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2363681, 2360499/(391) 2363681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krascsm@krascsm.ru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"Красноярский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660093 Россия, Сибирский федеральный округ, г. Красноярск, ул. Вавилова, д. 1-а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660093, г. Красноярск, ул. Вавилова, 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Топорова Наталья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361606/(3912) 361294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krascsm@standart.krsn.ru, irbah@standart.krsn.ru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КГБУ "Таймырская зональная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647000 Красноярский край, Таймырский Долгано-Ненецкий муниципальный район, г. Дудинка, ул. Станционная,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647000, Красноярский край, Таймырский Долгано-Ненецкий муниципальный р-н, г. Дудинка, ул. Станционная, 73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Солоничная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 54382, 54678/(39191) 54678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nord-vet@dudinka.krasnet.ru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машиностроительной продукции и игрушек ФГУ "Новосибирский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Россия, Сибирский федеральный округ, г. Новосибирск, ул. Революции,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630112, г. Новосибирск, просп. Дзержинского, 2/1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Асельборн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2782000/(383) 2782010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ncsm@sibmail.ru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текстильной и легкой промышленности ФГУ "Новосибирский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Россия, Сибирский федеральный округ, г. Новосибирск, ул. Революции, дом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г. Новосибирск, ул. Революции, 36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Гончарова Марина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2781890/(383) 2782010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ncsm@mail.snt.ru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электронной аппаратуры и продукции электроприборостроения ФГУ "Новосибирский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RU.0001.21МЮ02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Россия, Сибирский Федеральный округ, г. Новосибирск, ул. Революции,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630112, г. Новосибирск, просп. Дзержинского, 2/1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Шибаев Александр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2782036/(383) 2782010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ncsm@sibmail.ru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ОГУ "Управление ветеринарии Доволенского района Новосибирской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RU.0001.21ПИ40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632450 Новосибирская область, Доволенский район, село Довольное, улица Магистральная, д.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632450, Новосибирская обл., Доволенский р-н, с. Довольное, ул. Магистральная,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Екатерина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 21401/(38354) 21401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dvl_upvt@ngs.ru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ИЛ "Экспертиза"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630052 Российская Федерация, г. Новосибирск, ул. Троллейная, 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630052, Российская Федерация, г. Новосибирск, ул. Троллейная, 87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 234240/не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"Новосибирский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Россия, Сибирский федеральный округ, г. Новосибирск, ул. Революции,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 г. Новосибирск, ул. Революции, 36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Гайворонская Юлия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2782000, 2100765/(383) 2782010, 2100931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ncsm@sibmail.ru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почв, кормов, агрохимикатов, сельскохозяйственной и пищевой продукции ФГУ "Центр агрохимической службы "Новосибирский"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 Новосибирская область, Новосибирский район, п. Мичуринский, ул. Солнечная, д.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 Новосибирская обл., Новосибирский р-н, пос. Мичуринский, ул. Солнечная,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Фещенко Валентина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2944580/(383) 2944580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мебели, лесопродукции и тары НП "Сертификат-Сервис"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RU.0001.21ДМ44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644116 г. Омск, ул. 36 Северная,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644116, г. Омск, ул. 36 Северная,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Коротаева Галина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615529/(3812) 615529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(Омский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стр. 2 (644046, г. Омск, ул. Маяковского, 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644046, г. Омск, ул. Маяковского, 46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Виктория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312027, 530435/(3812) 312027, 530435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omskcity55@rambler.ru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"Омский референтный центр Федеральной службы по ветеринарному и фитосанитарному надзору"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644031 Омская область, г. Омск, ул. 10 лет Октября,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644031, г. Омск, ул. 10 лет Октября, 197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Жигалов Павел Глебович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329729, 329130/(3812) 329101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omstazr@rambler.ru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"Бурятский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670013 Россия, Сибирский федеральный округ, Республика Бурятия, г. Улан-Удэ, ул. Ключевская, 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670013, Республика Бурятия, г. Улан-Удэ, ул. Ключевская, 72б</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Печенкина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410688/(3012) 412638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bcsm@eastsib.ru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"Бурятский центр испытания качества продукции"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 Республика Бурятия, г. Улан-Удэ, ул. Калинина,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670010, Республика Бурятия, г. Улан-Удэ, ул. Удинская, 28/1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Доронина Наталья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210526/(3012) 218257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gubcikp@buryatia.ru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"Качество" ФГУ "Томский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634012 Россия, Сибирский федеральный округ, Томская область, г. Томск, ул. Косарева, 17а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634012, г. Томск, ул. Косарева, 17а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Виктор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558351/(3822) 561961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tomsk@tcsms.tomsk.ru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промышленной продукции ФГУ "Томский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634012 Россия, Сибирский федеральный округ, Томская область, г. Томск, ул. Косарева, 17а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634041, г. Томск, ул. Тверская, 79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Виктор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434551/(3822) 561961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tomsk@tcsms.ru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ОГУ "Томская 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634009 Томская область, г. Томск, ул. Р. Люксембург, 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634009, г. Томск, ул. Р. Люксембург, 29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Гребенникова Галина Валерьевна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900313, 900315/(3822) 900313, 900312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"СТРОМТЕСТ" ГОУ ВПО "Томский государственный архитектурно-строительный университет"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634003 Россия, Томск, пл. Соляная, 2, корпус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634009,м г. Томск, пл. Соляная, 2, корп.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Душенин Николай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 650093/(83822) 659952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"Читинский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672027 Россия, Сибирский федеральный округ, г. Чита, ул. Кайдаловская,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672027, г. Чита, ул. Кайдаловская,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Лапшакова Наталья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 320315/не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(Читинский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 А, стр. 2 (672010, г. Чита, ул. Забайкальского Рабочего, д. 63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г. Чита, ул. Забайкальского Рабочего, 63а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Бянкина Раиса Дмитриевна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 321709, 265764/(3022) 321709, 265764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"Российский сельскохозяйственный центр" (филиал по Курганской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RU.0001.21ПА64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1/11, строение 1 (адрес филиала: ул. Некрасова, 1 "А", а/я 234, г. Курган, Курганская область, 640002)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640002, г. Курган, ул. Некрасова, 1А, а/я 234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Папина Татьяна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537883/(3522) 537883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rsc45@mail.ru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"Курганский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640027 Россия, Уральский федеральный округ, Курганская обл., г. Курган, ул. Дзержинского, д. 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640027, г. Курган, ул. Дзержинского, 33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Пантюхова Наталия Евгеньевна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533524/(3522) 537726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kcsm@zaural.ru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"Уральский центр сертификации и испытаний "Уралсертификат"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620102 г. Екатеринбург, ул. Московская, 48 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620102, г. Екатеринбург, ул. Московская, 48Б</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Мария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2214664, 2214665/(343) 2214669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"УРАЛТЕСТ-ЭКСПЕРТИЗА" ФГУ "Уральский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620041 Россия, Уральский федеральный округ, г. Екатеринбург, ул. Красноармейская, 2А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624041, г. Екатеринбург, ул. Красноармейская, 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Чегина Наталья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3503504, 3502489/не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uraltest@uraltest.ru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"Нижнетагильский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622042 Россия, Уральский федеральный округ, г. Нижний Тагил Свердловской области, ул. Пархоменко, 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622042, Свердловская обл., г. Нижний Тагил, ул. Пархоменко, 112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Фозилова Варвара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 435369/(3435) 436317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"УРАЛСТРОЙТЕСТ" ООО "УралстройТест"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RU.0001.21СА04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620028 г. Екатеринбург, ул. Татищева, д. 88, к. 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620017, г. Екатеринбург, ул. Шефская, 2а, стр.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Булкина Светлана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3341711/(343) 3341711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строительной продукции "Уралстройсертификация" ООО Центр сертификации "Уралстройсертификация"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620078 Российская Федерация, Свердловская область, г. Екатеринбург, ул. Гагарина, д. 28 Д, офис 210-211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620078, г. Екатеринбург, ул. Гагарина, 28 Д, оф. 210-211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Валерий Прокопьевич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2161499, 3751771/(343) 2161499, 3745288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uralsertif@mail.ru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"Тюмень-тест" ФГУ "Тюменский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625027 Россия, Уральский федеральный округ, г. Тюмень, ул. Минская, дом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625027, г. Тюмень, ул. Минская, 88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 Николай Федорович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201036, 322104/(3452) 201036, 322104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"Тюменский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625027 г. Тюмень, ул. Минская, дом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625027, г. Тюмень, ул. Минская, 88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 Андрей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320740, 201036/(3452) 320740, 201036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tcsm@tcsm.tvumen.ru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"Испытательная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628400 Россия, Тюменская область, город Сургут, ул. Промышленная, д.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652027, Тюменская обл., г. Сургут, ул. Промышленная, 11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Фатыхова Лолита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 555606/(3462) 555606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Окружного автономного учреждения "Ямало-Ненецкая окружная межотраслевая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RU.0001.21ПЩ92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629008 Российская Федерация, Ямало-Ненецкий автономный округ, город Салехард, улица Ямальская - 5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629008, Ямало-Ненецкий автономный округ, г. Салехард, ул. Ямальская,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Семенченко Сергей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(83442) 34984, (34922) 47984, 47923, 41598/(83442) 34984, (34922) 47984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laborvet@yamalagro.ru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строительной продукции "Тюменский некоммерческий фонд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RU.0001.21СА05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д. 52а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625026, г. Тюмень, ул. Одесская, 52а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Дорофеев Сергей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320146/(3452) 320069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tnfs@tmn.ru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НП "Сертификационный центр автотракторной техники"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RU.0001.21МР19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454007 Россия, г. Челябинск, проспект Ленина,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454007, г. Челябинск, просп. Ленина,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Шауфлер Александр Давыдович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7751051, 7753243/(351) 7751051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gosniipt@mail.ru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"Уральский центр испытаний и сертификации "Экопромбезопасность"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RU.0001.21НТ57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454048 Российская Федерация, гор. Челябинск, ул. Худякова, д. 18, оф. 303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454048, г. Челябинск, ул. Худякова, 18, ком. 305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Скиндер Нина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2112555, 2113205/(351) 2112555, 2113205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"Челябинская межобластная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454006 г. Челябинск, Свердловский тракт, д.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454006, г. Челябинск, Свердловский тракт, 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Логинова Наталья Геннадьевна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7224833/(351) 7261650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продукции и продовольственного сырья ФГУ "Магнитогорский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RU.0001.21ПР65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 Челябинская область, г. Магнитогорск, пер. Спартаковский, д. 6, корпус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455000г. Магнитогорск, пер. Спартаковский, 6/1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Берестова Елена Витальевна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359723/(3519) 207052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mcsm@mgn.chel.ru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"Стройприбор" ООО "Конструкторско-технологическое бюро Стройприбор"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454084 г. Челябинск, ул. Калинина, 11 "Г"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454084, г. Челябинск, ул. Работниц, 72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Анциферова Ирина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7966413, 7966414, 7966415/(351) 7966413, 7966414, 7966415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stroypribor@chel.surnet.ru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сельскохозяйственных машин ФГОУ ВПО "Белгородская государственная сельскохозяйственная академия"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RU.0001.21МС18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308503 пос. Майский, Белгородский район, Белгородская область, ул. Вавилова,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308503, Белгородская обл., Белгородский р-н, пос. Майский, ул. Вавилова,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Любин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 392179/(4722) 392262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bsaa@csn.ru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"Белгородский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308007 Россия, Центральный федеральный округ, г. Белгород, ул. Садовая, 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308007, г. Белгород, ул. Садовая, 112А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Фролова Елена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 347095/(4722) 347095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belgorcsm@belgtts.ru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"Брянский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 Россия, Центральный федеральный округ, г. Брянск, ул. Ново-Советская, д. 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 г. Брянск, ул. Ново-Советская, 82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Тарураева Елена Валерьевна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 524431/(4832) 524431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mail@rst.bryansk.ru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"Брянская МВЛ"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241520 Брянская область, Брянский район, с. Супонево, ул. Шоссейная, д.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241520, Брянская обл., Брянский р-н, с. Супонево, ул. Шоссейная,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Данькина Валентина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 410218, 921721, 921387/(4832) 410218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oblvetlab@online.debryansk.ru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радиоэлектронной аппаратуры и бытовых электроприборов ООО "Александровский испытательный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601655 г. Александров Владимирской обл., ул. Гагарина, д.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601655, Владимирская обл., г. Александров, ул. Гагарина,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Лихогруд Александр Григорьевич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 98238, 67444/(49244) 67444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me68@mail.ru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ЗАО НПО "Техкранэнерго"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RU.0001.21МХ27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600009 г. Владимир, ул. Полины Осипенко, д. 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600009, г. Владимир, ул. Полины Осипенко, 66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Зайцев Андрей Валентинович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 355466/(4922) 335425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ФГУ "Владимирский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600022 Россия, Центральный федеральный округ, Владимирская область, г. Владимир, ул. Ново-Ямская,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600022, г. Владимир, ул. Ново-Ямская, 73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Барашков Дмитрий Геннадьевич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 383028/(4922) 242337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csm@vladcsm.elecom.ru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ЦАС "Владимирский"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600027 Владимирская область, г. Владимир, ул. Соколова-Соколенка, д. 26А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г. Владимир, ул. Соколова-Соколенка, 26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Надежда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 214524/(4922) 213697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agrohim@port33.ru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"Центр по стандартизации, сертификации и испытаниям "Хрусталь"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RU.0001.21СБ04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601550 Владимирская обл., г. Гусь-Хрустальный, ул. Калинина, 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601550, Владимирская обл., г. Гусь-Хрустальный, ул. Калинина, 38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Шаламова Надежда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(49241) 23260, 20386/(49241) 20386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gusgost@mail.ru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"Академтест" ГОУ ДПО "Академия стандартизации, метрологии и сертификации (учебная)" (Воронежский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109443 г. Москва, Волгоградский проспект, д. 90, корпус 1 (филиал: 349000, г. Воронеж, ул. Рабочий городок, 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349000, г. Воронеж, ул. Рабочий городок, 1/52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Марчукова Вера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532758/(4732) 530267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asms@list.ru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электротехнического оборудования и электронной техники ФГУ "Воронежский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RU.0001.21МЮ17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394018 Россия, Центральный федеральный округ, город Воронеж, улица Станкевича,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394018, г. Воронеж, ул. Станкевича,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Александр Семенович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207729, 611698/(4732) 207729, 611698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сырья и материалов ООО "Стандарт и качество"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RU.0001.21ПА73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394088 Российская Федерация, г. Воронеж, ул. Хользунова, д. 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394088, г. Воронеж, ул. Хользунова, 112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Каширина Людмила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746677/(4732) 746677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ГОУ ВПО "Воронежская государственная технологическая академия"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 пр. Революции, д. 19, г. Воронеж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 г. Воронеж, просп. Революции,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Нафикова Наталья Геннадьевна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553471, 553716/(4732) 554267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(Воронежский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127238 г. Москва, Ильменский пр-д, д. 17а (адрес филиала: 394087, г. Воронеж, ул. Ломоносова, 98-А)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394087, г. Воронеж, ул. Ломоносова, 98-А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Жиляева Людмила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538349/(4732) 538135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ГУ "Воронежская 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394052 г. Воронеж, ул. Острогожская, 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394087, г. Воронеж, ул. Острогожская, 69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Богословская Ольга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363872, 364974, 360581/(4732) 360581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mail@vetlab.vrn.ru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комбикормов, комбикормового сырья, пищевых продуктов АНО "НТЦ "Комбикорм"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394026 Российская Федерация, г. Воронеж, Проспект Труда, д. 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394026, г. Воронеж, Просп. Труда, 91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Страшилина Наталья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463406/(4732) 462195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"Воронежский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394018 Россия, Центральный федеральный округ, город Воронеж, улица Станкевича,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394038, г. Воронеж, Пешестрелецкая ул., 74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Ольга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 725167/не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mail@csm.vrn.ru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"ТехПромМаш" ООО "АльфаТорг"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RU.0001.21АВ19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 г. Москва, Головинское шоссе, д. 5, стр. 2, ком.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125212, Москва, Головинское ш., 5, стр. 2, ком. 16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Чуркин Сергей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4590206/(495) 4590206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msksert@mail.ru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"Анкониан"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115054 Россия, г. Москва, Большая Пионерская улица, дом 15, строение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109117, Москва, Волгоградский просп., 113, корп.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Карелина Ирина Олеговна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2353788/(495) 2353788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"Машэлтест" АНО "МашЭлТест"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 Московская область, г. Красноармейск, ул. Чкалова, д. 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119361, Москва, ул. Озерная, 46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Якунина Наталья Константиновна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7817937/(495) 7817937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"Политест" АНО по сертификации "Электросерт"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129226 г. Москва, ул. Сельскохозяйственная, д. 12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129226, Москва, ул. Сельскохозяйственная, 12а; 141070, Московская обл., г. Королев, ул. Пионерская, 4, ЦНИИмаш, корп. 82-8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Капранов Александр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9951026, 5131488, 5134460, (499) 1812388, 1813585/(499) 1813585, (495) 5134460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арбитражный центр Главного экспертно-аналитического центра "СОЭКС" АНО "СОЮЗЭКСПЕРТИЗА" Торгово-промышленной палаты Российской Федерации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 Российская Федерация, Москва. ул. М. Дмитровка, 13/17,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 Москва. ул. М. Дмитровка, 13/17, стр.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Кривошеин Алексей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6995606/(495) 6999459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info@soex.ru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промышленной продукции "Ростест-Москва" ЗАО "Ростест"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 Житная, д. 14,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3329933/(495) 1292833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elenaUS@rostest.ru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ННО "Ассоциация по безопасности машин и оборудования "ТЕСТ-СДМ"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 Российская Федерация, г. Москва, Волоколамское ш.,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123424, Москва, Волоколамское ш., 73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Старченко Александр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4906120/(495) 4905907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test-sdm@cityline.ru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"АТ - Сертификация"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127051 г. Москва, Петровка ул., д.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127051, Москва, ул. Петровка, 24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Владимир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6639042/(495) 6639042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изделий медицинской оптики АНО "Центр сертификации изделий медицинской оптики"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RU.0001.21ИМ22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г. Москва, 2-ая улица Энтузиастов, д.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Москва, ул. Б. Семеновская, 40, корп. Зеленый А, оф. 408 (111024 Москва, 2-я ул. Энтузиастов, 5, офис 414-1)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Асташенков Михаил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7979435/(495) 7979436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info@opticatest.ru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медицинских изделий ФГУ "НИИ трансплантологии и искусственных органов Федерального агентства по высокотехнологичной медицинской помощи"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RU.0001.21ИМ28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123182 Российская Федерация, город Москва, улица Щукинская, дом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123182, Москва, ул. Щукинская,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Заико Валерий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1906579/(495) 1904551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"Центральный научно-исследовательский институт стоматологии и челюстно-лицевой хирургии Федерального агентства по высокотехнологичной медицинской помощи"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RU.0001.21ИМ38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г. Москва, ул. Тимура Фрунзе, дом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Москва, ул. Тимура Фрунзе, 16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Фомина Галина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2481047/(495) 2481047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медицинских изделий ООО "Профессиональное Сертификационное Агентство"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RU.0001.21ИМ54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127015 Российская Федерация, г. Москва, ул. Б. Новодмитровская, д. 14, стр.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127015, Москва, ул. Б. Новодмитровская, 14, стр. 2, эт.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Никифорова Лариса Юрьевна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7302483/(495) 7302483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info@p-s-a.ru, oksana.abramova@p-s-a.ru, nikiforova@p-s-a.ru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"ИСКОЖ" ОАО "Центральный научно-исследовательский институт пленочных материалов и искусственной кожи"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 г. Москва, ул. Бахрушина, д.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 Москва, ул. Артюхиной, 6, корп.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Герасина Наталья Егоровна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1795793/(495) 1796240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обуви "Ростест-Москва" ЗАО "Ростест"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 Житная, д. 14,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3329933/(495) 1249996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office@rostest.ru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"Кожа и обувь" ОАО "Центральный научно-исследовательский институт кожевенно-обувной промышленности"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 Российская Федерация, г. Москва, ул. Пятницкая, д. 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111524, Москва, ул. Электродная, 2, стр. 12,13,14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 Наталья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7084472/(495) 7084472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"Меховые изделия и кожа" ООО "Центр сертификации продукции"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 город Москва, ул. Садовническая, д. 71, строение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 Москва, ул. Садовническая, 71, стр.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 Валентина Дмитриевна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6616078/(495) 6616078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certification-centre@yandex.ru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"Тест-Обувь" АНО "МАЮП-Обувь"</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RU.0001.21ЛК39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109017 г. Москва, Старомонетный пер., д. 9,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 Москва, ул. Угрешская, 14, стр.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Сушин Александр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6798990/(495) 6798990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Научно-испытательный центр "Шелк" Учреждения "Центр СКС" (некоммерческой организации)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RU.0001.21ЛТ16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125167 Российская Федерация, г. Москва, ул. Супруна Степана,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125167, Москва, ул. Супруна Степана,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Севостьянова Юлия Яковлевна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6564402/(495) 6564461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sgspochta@pochta.ru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испытательный центр "Одежда" ОАО "Центральный научно-исследовательский институт швейной промышленности"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RU.0001.21ЛТ18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 г. Москва, пер. Костомаровский,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 Москва, Костомаровский пер.,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Кириллова Людмила Ильинична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9172117, 9171944/(495) 9163134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kirilova-li@yandex.ru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"Квалитекс" ГОУ ВПО "Российский заочный институт текстильной и легкой промышленности"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RU.0001.21ЛТ39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г. Москва, ул. Народного Ополчения, д. 38, корп.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 Москва, ул. Народного Ополчения, 38, корп.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Литовченко Светлана Федоровна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9436116/(499) 9436116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"ЦНИХБИ" ФГУП "Центральный научно-исследовательский институт хлопчатобумажной промышленности"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RU.0001.21ЛТ68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 Российская Федерация, г. Москва, ул. Орджоникидзе, д.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 Москва, ул. Орджоникидзе, 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Лусинян Иван Вазгенович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7410250, 9543989/(495) 7410250, 9543989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tsnihbi@mail.ru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теплофизических испытаний Испытательного центра промышленной продукции "Ростест-Москва" ЗАО "Региональный орган по сертификации и тестированию"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RU.0001.21МГ06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улица Житная, д. 14,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3329933/(495) 1249996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светотехнических изделий и электроустановочных устройств АНО "СветоС"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129626 Российская Федерация, г. Москва, Проспект Мира, д. 106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129626, Москва, 1-й Рижский пер.,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Швецов Константин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7814233/(495) 7814233, 7886596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svetos@bk.ru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электротехнических изделий ООО "Научно-технический центр сертификации электротехнических изделий для бытовых электроприборов и аппаратуры "STCC "BETI" Co.Ltd</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д.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Москва, ул. Шеногина,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 Игорь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2598442/(495) 2598651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испытаниям гражданского оружия АНО "СТАНДАРТСЕРТИС"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RU.0001.21МЖ34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117421 Российская Федерация, г. Москва, ул. Новаторов, д. 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 Москва, Научный пр.,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Денис Григорьевич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1202163/(499) 1200013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stsert@yandex.ru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испытаниям гражданского оружия АНО "Национальный центр стандартизации и сертификации гражданского и служебного оружия"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RU.0001.21МЖ38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117421 г. Москва, ул. Новаторов, д. 40, кор.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 Москва, 2-ой Новоподмосковный пер.,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Сезень Игорь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1599841, 1599822/(495) 1599841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anostguns@stream.ru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машиностроения "Ростест-Москва" ЗАО "Региональный орган по сертификации и тестированию"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RU.0001.21МИ09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 Житная. д. 14,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Александр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3329933/(495) 1249996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продукции ООО "Корпорация Стандарт"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 г. Москва, ул. Героев Панфиловцев, д. 10, стр.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124460, Москва, Зеленоград, корп. 1205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Кройтор Игорь Константинович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5329040/(495) 5329040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office3@ksgost.com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"СТРОЙВЕНТМАШ" НП "Научно-исследовательский и технический центр "СТРОЙВЕНТМАШ"</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 г. Москва, ул. Краснопрудная, д. 24,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115409, Москва, Каширское ш., 33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Юсипов Наиль Юсипович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3245055/(495) 3247205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sve@vnipipt.ru, ecos@vnipipt.ru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электрооборудования СЦ "Продэкс" ГУ Сертификационный центр "Продэкс" НИИ физико-химической биологии им. А.Н. Белозерского МГУ им М.В. Ломоносова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г. Москва, Ленинские горы, МГУ, д. 1, стр. 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Москва, Ленинские горы, МГУ, 1, стр. 40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 Василий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9394412/(495) 9391357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 "РСЦЕНТР" ООО "Русский Сертификационный Центр"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RU.0001.21МР39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125565 Российская Федерация, город Москва, Ленинградский проспект, д. 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127055, Москва, ул. Образцова,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Пащенко Владимир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7818083/(495) 7818083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info@russiancert.ru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"Агентство качества"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RU.0001.21МР38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127276 гор. Москва, ул. Ботаническая, д. 29, корп.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127276, Москва, ул. Ботаническая, 29, корп.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Миксонов Виктор Исакович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6518363/(495) 6518363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средств механизации и транспорта в строительстве НО "Фонд развития сертификации спецавтотранспорта, средств механизации и технологий выполнения работ в строительстве"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RU.0001.21МТ05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127434 РФ, г. Москва, ул. Ивановская, д. 19-21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105062, Москва, Подсосенский пер., 21, стр.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Слепов Николай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7800755, 9172160/(495) 7800755, 9172160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"ПРОФИ-СЕРТИФИКАТ" ООО "ПРОФИ-СЕРТИФИКАТ"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RU.0001.21МТ63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 г. Москва, ул. Михайлова, д. 4А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105064, Москва, М. Казенный пер., 5, стр.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 Александр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6262140/(495) 6262141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profi-sertifikat@mtu-net.ru, 6262141@mail.ru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технических средств по параметрам электромагнитной совместимости ФГУ "Ростест-Москва"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Россия, Центральный федеральный округ, Москва, Нахимовский проспект, д.31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Поветкин Олег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3329700/(495) 3329908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info@rostest.ru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метрологии и испытаний в области ЭМС ФГУ "Консультационно-внедренческая фирма в области международной стандартизации и сертификации - "Фирма "ИНТЕРСТАНДАРТ"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119991 Ленинский проспект, д. 9, г. Москва, ГСП-1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119361, Москва, ул. Озерная, 46а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Юрий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4379906/(495) 4379906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interst@gost.ru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"Инвестиционная корпорация"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 г. Москва, ул. Кржижановского, д. 17, корп.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 Москва, Научный пр., 20, стр.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Геннадий Степанович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7717472, 7717473/(495) 7717472, 7717473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бытовой электротехники ТЭСТБЭТ ООО "МП Сертификационная лаборатория бытовой электротехники ТЭСТБЭТ"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RU.0001.21МЮ06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 г. Москва, ул. Верхняя Радищевская, д. 4, стр. 3-4-5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119334, Москва, Андреевская наб.,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Якушев Максим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1376607, 1357120/(495) 4247929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testbet@testbet.ru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определению генетически модифицированных источников (ГМИ) ФГУ "Российский центр испытаний и сертификации - Москва"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RU.0001.21ПЕ89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Россия, Центральный федеральный округ, Москва, Нахимовский проспект, д. 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Ефременко Татьяна Павловна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6682866, 6682759, 6682900/(499) 1249996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info@rostest.ru, rstm31@mail.ru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лабораторный центр Учреждения СЦ "Продэкс"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г. Москва, Ленинские горы, МГУ, д. 1, стр. 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119992, Москва, Ленинские горы, 1, стр. 40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 Глеб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9327211, 9328823/(495) 9327211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табаку и табачным изделиям ОАО " Центр экспертизы и сертификации "Табак"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Российская Федерация, г. Москва, ул. Электрозаводская, д. 23, стр.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 Москва, ул. Электрозаводская, 23, стр.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Александрова Надежда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7481269/(495) 9635388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ces_tabak@list.ru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продуктов питания и продовольственного сырья "Ростест-Москва" ЗАО "РОСТЕСТ"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119049 г. Москва, улица Житная, д. 14,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117418, Москва, Нахимовский просп., 31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Ирина Андреевна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1292744/(495) 6682838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ГНУ ВНИИМП им. В.М. Горбатова Россельхозакадемии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Москва, ул. Талалихина, 26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Юшина Юлия Константиновна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6769126/(495) 6769126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vniimp@inbox.ru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Москва, ул. Пяловская, д. 5 А, стр.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127482, Москва, ул. Пяловская, 5А, стр.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Долгушкин Владимир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4891505, 4870030/(495) 4891505, 4870030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msk.centr@fczerna.ru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лабораторный центр ГОУ ВПО "Московский государственный университет технологий и управления"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109004 г. Москва, ул. Земляной вал,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109004, Москва, ул. Николоямская, 30/71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Илюхина Наталья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9153941/(495) 9153941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mgutu.test@mail.ru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"АЛБА-ТЕСТ" АНО "ЮПК "ПРОГРЕСС"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RU.0001.21ПЮ34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115432 Россия, г. Москва, ул. Трофимова, д. 21, корп.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142500,Московская обл, г. Павловский Пасад, ул. Интернациональная, 34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Юрий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7425718/((495) 7102261, 4308688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upk-progress@rambler.ru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"Исследовательский центр связи" ЗАО "Исследовательский центр связи"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RU.0001.21РС46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 РФ, г. Москва, ул. Нижняя Сыромятническая, д. 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105066, Москва, ул. Нижняя Красносельская, 13, стр.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Кондрашов Сергей Федорович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7851508/(495) 7851508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специальных технических средств ГУ "Научно-производственное объединение "Специальная техника и связь" МВД России"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Россия, г. Москва, ул. Пруд Ключики, д.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Москва, ул. Пруд Ключики,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Бояркин Николай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6734342, 6739031, 6739167/(495) 6734342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"СБО-Сервис" АНО обеспечения промышленной безопасности "Сертификация Банковского оборудования - Сервис"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 г. Москва, Дмитровское шоссе, д. 27, корп.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127411, Москва, Дмитровское ш., 110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Татьяна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9773765, 9772222, 5187025/(495) 9773765, 9772222, 5187025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sbo@hcm.ru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испытаний "НОРМАТЕСТ-ГОСТ Р" АНО "Центр сертификации продукции и систем менеджмента качества "НОРМАТЕСТ"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 РФ, г. Москва, ул. 1-я Фрезерная, д. 2/1, стр.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 Москва, ул. 1-я Фрезерная, 2/1, стр.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Трушкин Дмитрий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7435466/(495) 7729836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normatest@nm.ru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"Мосстройиспытания" ГУП г. Москвы "НИИМосстрой"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RU.0001.21СЛ27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 Россия, г. Москва, Винницкая ул., дом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 Москва, ул. Винницкая,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Афанасьева Валентина Федоровна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1474002/(495) 1474112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info@niimosstroy.ru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продовольственного машиностроения ГНУ ВНИИ мясной промышленности им. В.М. Горбатова Российской академии сельскохозяйственных наук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RU.0001.21ТМ16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г. Москва, ул. Талалихина, дом 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 Москва, ул. Талалихина, 26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Александр Николаевич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6769511, 6760448, 6766031/не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vniimp@inbox.ru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продукции продовольственного машиностроения ГОУ ВПО "Московский государственный университет пищевых производств Министерства образования Российской Федерации"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RU.0001.21ТМ19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 Российская Федерация, г. Москва, Волоколамское шоссе, д.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125080, Москва, Волоколамское ш., 11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Светлана Вениаминовна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1587228/(495) 1587228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испытаний технических средств охраны и безопасности объектов ФГУ "Центр сертификации аппаратуры охранной и пожарной сигнализации" Министерства внутренних дел Российской Федерации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RU.0001.21ОС02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г. Москва, ул. Пруд Ключики, д. 2, стр.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 Москва, ул. Пруд Ключики, 2, стр.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Присадков Константин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6739096, 6739097/(495) 6739097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ФГУП "Всероссийский научно-исследовательский институт стандартизации и сертификации в машиностроении"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г. Москва, ул. Шеногина, д.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 Москва, ул. Шеногина,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Игорь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2594341, 2560449/(499) 2566500, 2561073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ic@vniinmash.ru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Научно-технического фонда "Сертификационный Центр "КОНТСТАНД"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 Москва, ул. Маршала Рыбалко,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 Москва, ул. Прянишникова, 23а, корп. 6; 443070, г. Самара, ул. Песчаная,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 в г. Самара: Баурина Ольга Викторовна, руководитель Ил в г. Москва: Федорова Ольга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6454406, (846) 2673191/(495) 6454406, (846) 2673191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ЗАО "СЖС Восток Лимитед"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RU.0001.21ПШ27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 Российская Федерация, город Москва, Мосфильмовская улица, д. 17/25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129281,  Москва, ул. Летчика Бабушкина, 33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Игорь Вячеславович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7754455/(495) 7754450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АНО "Ивановостройиспытания"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153029 Российская Федерация, г. Иваново, ул. Минская, д.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153029, г. Иваново, ул. Минская,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Людмила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 379546/не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"Калужский центр сертификации и маркетинга"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RU.0001.21АВ17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248009 Россия, Калужская область, г. Калуга, ул. Грабцевское шоссе, д.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248009, г. Калуга, Грабцевское ш., 73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Васин Сергей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 591732/(4842) 591732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"Калугаагрохимрадиология"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 Калужская область, г. Калуга, ул. Плеханова, 71/24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 г. Калуга, ул. Плеханова, 71/24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Остроумова Наталья Станиславовна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 742145/(4842) 742145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npk_kaluga@mail.ru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агроэкологии ГНУ "Всероссийский научно-исследовательский институт сельскохозяйственной радиологии и агроэкологии" Российской академии сельскохозяйственных наук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RU.0001.21ПЮ20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249032 Калужская область, г. Обнинск, Киевское шоссе, 109 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249032, Калужская обл., г. Обнинск, Киевское ш., 109 км</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Еремин Максим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5460923, (48439) 64802, 96945/(48439) 68066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lanisimovan@list.ru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продукции текстильной и легкой промышленности ООО "Сертификация, исследование продукции"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RU.0001.21ЛТ38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156601 г. Кострома, ул. Ткачей, 5, офисы 121, 126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156601, г. Кострома, ул. Ткачей, 5, оф. 121, 126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Белясина Надежда Григорьевна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 552652/(4942) 552652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"Костромской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 Россия, Центральный федеральный округ, Костромская область, г. Кострома, ул. Советская, 118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 г. Кострома, ул. Советская, 118а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Возницкая Татьяна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 425109/(4942) 420511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ГСАС "Костромская"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156961 Костромская область, г. Кострома, проспект Мира, д. 53-А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156961, г. Кострома, просп. Мира, 53а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Хитрова Валентина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 557271/(4942) 557932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химико-технологическая лаборатория ФГУ "Курский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305029 Россия, Центральный федеральный округ, г. Курск, ул. Южный пер., 6а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305029, г. Курск, Южный пер., 6а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Бобкова Лариса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 535774, 500003/(4712) 535774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kcsms@sovtest.ru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Технолого-аналитическая лаборатория ФГУ "Российский сельскохозяйственный центр" (филиал по Липецкой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Орликов пер., 1/11, г. Москва (ул. Опытная, 1, г. Липецк, Липецкая область, 398037)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398037, г. Липецк, ул. Опытная,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Александра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 350661/(4742) 349898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"Менделеевский ЦСМ" (Сергиево-Посадский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 Россия, Центральный федеральный округ, Московская область, Солнечногорский район, п/о Менделеево (Московская обл., г. Сергиев Посад, просп. Красной Армии, 212, корп. 4, 141300)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 Московская обл., г. Сергиев Посад, просп. Красной Армии, 212, корп.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Пивоваров Юрий Валентинович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9951987, (496) 5404345/(495) 9951987, (496) 5404345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mail@spmcsm.ru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ЗАО "ЦС "Композит-Тест"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область, г. Королев, ул. Циолковского, д. 27, помещение VI.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 г. Королев, ул. Пионерская,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Юрий Петрович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5166672, 5126283/(495) 5117987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kompozit@email.ru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продукции ГОУ ВПО "Московский государственный университет леса"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г. Мытищи, Московская область, 1-я Институтская,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 г. Мытищи, 1-я Институтская,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 Алексей Алексеевич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5869345/(495) 5869345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RU.0001.21ББ08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143903 Российская Федерация, Московская область, г. Балашиха, мкр. ВНИИПО, дом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143903, Московская обл., г. Балашиха, мкр. ВНИИПО, 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Ирек Равильевич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5298938/(495) 5298036, 5298252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firescie@fire-science.msk.ru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взрывозащищенного и рудничного оборудования НФ "Межотраслевой орган по сертификации "Сертиум"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RU.0001.21ГБ05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117910 Москва, Ленинский проспект, 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 Московская обл., Раменский р-н, пос. Ильинский, ул. Пролетарская, 49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 Сергей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4626471/(496) 4626471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sertium@hotbox.ru, sertium@mail.ru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промышленной продукции АНО "ЦСИ "Метроном"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RU.0001.21ДМ80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область, г. Королев, ул. Пионерская,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 Московская обл., г. Королев, Ярославский пр., 9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Усцелемов Михаил Евлампиевич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5131103/(495) 5135405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деревообрабатывающего оборудования и инструмента ГОУ ВПО "Московский государственный университет леса"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RU.0001.21ДС01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г. Мытищи, Московской области улица 1-я Институтская, дом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Московская обл., г. Мытищи, ул. 1-я Институтская,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Амалицкий Виталий Викторович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5860505/(495) 5860505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yupavlova@mgul.ac.ru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электротехнических изделий ООО "Эксперт"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RU.0001.21МЛ36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144001 Российская Федерация, город Электросталь Московской области, Строительный пер.,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144001, Московская обл., г. Электросталь, Строительный пер.,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Михаил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5792300/не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il-expert@mail.ru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 центр электротехнических изделий "ГИЦ БЭНП" АНО по сертификации электротехнических изделий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109052 г. Москва, Нижегородская ул., 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 Московская обл., г. Истра, ул. Почтовая</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Сосонов Борис Александрович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(49631) 45794/(49631) 45794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испытаниям на безопасность технических средств и продукции производственно-технического назначения ФГУП "НПП "ЦИКЛОН-ТЕСТ"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RU.0001.21МО46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Московская обл., г. Фрязино, Заводской проезд, дом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Московская обл., г. Фрязино, Заводской пр.,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Баранова Вера Алексеевна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7437774/(495) 9957207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fic@ciklon.ru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ФГНУ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RU.0001.21МС32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141261 Московская область, Пушкинский район, пос. Правдинский, ул. Лесная, д. 60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141261, Московская обл., Пушкинский р-н, пос. Правдинский, ул. Лесная, 60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Федоренко Вячеслав Филиппович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9934404, (49653) 11167/(49653) 16490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fgnu@rosinformagrotech</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по измерению параметров электромагнитной совместимости технических средств и продукции производственно-технического назначения ФГУП "Научно-производственное предприятие "Циклон-Тест"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RU.0001.21МЭ16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Российская Федерация, Московская область, г. Фрязино, Заводской проезд, д.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 Московская обл., г. Фрязино, Заводской пр.,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Таранюк Алексей Юрьевич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9957207 доб. 274, 9717774/(495) 9957207 доб. 274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fic@ciklon.ru, ataranyuk@mail.ru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ООО "Коломенский центр сертификации, мониторинга качества и защиты прав потребителей"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RU.0001.21ПЕ09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140411 Московская область, Коломна, ул. Ленина, д. 69, офис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140411, Московская обл., г. Коломна, ул. Октябрьская, 45А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Агеенкова Елена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6184848/(496) 6184848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kcsm@list.ru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"Менделеевский ЦСМ" (Клинский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 Россия, Центральный федеральный округ, Московская область, Солнечногорский район, п/о Менделеево (Россия, Центральный федеральный округ, 141600, Московская область, г. Клин, ул. Дзержинского, д.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 Московская обл., г. Клин, ул. Дзержинского,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Галина Львовна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 24162/(49624) 77070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klincsm@mail.ru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"ИЛ Тест-Пущино"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 Российская Федерация, Московская область, г. Пущино, ул. Институтская, д. 7, Институт биологического приборостроения РАН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 Московская обл., г. Пущино, ул. Институтская, 7, Институт биологического приборостроения РАН; Московская обл., г. Пущино, ул. Грузовая, 1г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Возняк Максим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330540, 735226/(4967) 330540, 735226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info@test-p.ru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"Менделеевский ЦСМ" (Коломенский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RU.0001.21ПР52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 Россия, Центральный федеральный округ, Московская область, Солнечногорский район, п/о Менделеево (адрес филиала: 140408, Московская область, г. Коломна, ул. Октябрьской Революции, дом 347)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140408, Московская обл., г. Коломна, ул. Октябрьской Революции, 347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Александр Анатольевич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 151498/(4966) 155078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info@kcsm.ru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ГУ "Независимый Центр испытаний продуктов питания и кормов"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RU.0001.21ПР57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142160 Московская обл., Подольский район, п/о Вороново, с. Вороново, д.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142160, Московская обл., Подольский р-н, п/о Вороново, с. Вороново, 150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Халтурина Татьяна Борисовна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507578, 507161/(4967) 507578, 507161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НП "МИНЭКС-ТЕСТ"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 г. Москва, ул. Кирпичная, дом 41, стр.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143050, Московская обл., Одинцовский р-н, р.п. Большие Вяземы, ГНУ ВНИИФ</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Умнов Анатолий Михайлович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6941013/(498) 6941013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minex@minex.ru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"Менделеевский ЦСМ" (Орехово-Зуевский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 Россия, Центральный федеральный округ, Московская область, Солнечногорский район, п/о Менделеево (адрес филиала: Россия, Центральный федеральный округ, 142608, Московская область, г. Орехово-Зуево, ул. Коминтерна, д.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 Московская обл., г. Орехово-Зуево, ул. Коминтерна,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Фролова Ирина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 121635/(4964) 121409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ГНУ "Всероссийский научно-исследовательский институт животноводства Российской академии сельскохозяйственных наук"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142132 Российская Федерация, Московская область, Подольский район, поселок Дубровицы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142132, Московская обл., Подольский р-н, пос. Дубровицы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Коновалова Елена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 651101/(4967) 651101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vijcert@podolsk.ru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строительных материалов, изделий и конструкций "НВ-Стройиспытания" ООО "Внедрение, научное исследование, испытание строительных материалов - Новый Век"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RU.0001.21СА07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 Российская Федерация, Московская область Люберецкий район, п. Красково, ул. К. Маркса, д. 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 Московская обл., Люберецкий р-н, пос. Красково, ул. К. Маркса, 117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Корнюшин Андрей Иванович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5018940/(499) 5018940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sapelinn@kraskovo.ru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"Опытное" Московского областного общественного учреждения "Региональный сертификационный центр "ОПЫТНОЕ"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RU.0001.21СЗ06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 Московская область, г. Балашиха, микрорайон им. Гагарина, 26 ЦНИИ МО РФ</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143913, Московская обл., г. Балашиха, мкр им. Гагарина, 26 ЦНИИ МО РФ</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Эсаулов Сергей Леонидович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5855818, 9790951/(495) 5855818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Министерства обороны Российской Федерации "655 центр контроля качества и сертификации лекарственных средств"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RU.0001.21ФМ37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Московская обл., г. Мытищи, ул. Щорса, дом 1а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Московская обл., г. Мытищи, ул. Щорса, 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Степнова Ирина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5837876/(495) 5837876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"Орловский референтный центр Россельхознадзора"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RU.0001.21ПС24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 г. Орел, ул. Пожарная, д. 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302005, г. Орел, ул. Пожарная, 72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Нигован Ольга Григорьевна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 721825, 701826/(4862) 721659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orelvetlab2009@yandex.ru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"Рязанский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390011 Россия, Центральный федеральный округ, г. Рязань, Старообрядческий проезд,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390011, г. Рязань, Старообрядческий проезд,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Ксенафонтова Татьяна Аркадьевна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 281670/(4912) 281670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"Смоленск Тест"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 РФ, г. Смоленск, ул. Нарвская, д.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 г. Смоленск, ул. Нахимсона,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Муромцева Алла Яковлевна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559046, 559708/(4812) 559046, 559708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smt@sci.smolensk.ru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ОГУ "Смолоблветлаборатория"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 Российская Федерация, г. Смоленск, 5-й Краснофлотский пер.,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 г. Смоленск, 5-й Краснофлотский пер.,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Мясникова Наталья Григорьевна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668578, 668357, 668569/(4812) 668578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suvetlab@mail.ru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"Тамбовский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392026 Россия, Центральный федеральный округ, г. Тамбов, ул. Гастелло, 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392026, г. Тамбов, ул. Гастелло, 66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Просандеева Лариса Петровна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 737436/(4752) 740645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tcsm@tmb.ru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металлорежущих станков и специализированного технологического оборудования Межотраслевого фонда "Центр сертификации изделий и производства"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103051 г. Москва, ул. Петровка,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171510, Тверская обл., г. Кимры, база ИЦ ОАО "СМЗ"</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Лукьянцев Валерий Павлович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7218590, (48236) 41121/не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"Россельхозцентр" (филиал по Тверской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 г. Москва, Орликов пер., д. 1/11, строение 1 (170008, Тверская обл., г. Тверь, ул. Озерная, д.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 г. Тверь, ул. Озерная,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Полякова Адинаида Кирилловна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361776, 364391/(4822) 360300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"Тульский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300028 Россия, Центральный федеральный округ, г. Тула, ул. Болдина, 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300028, г. Тула, ул. Болдина, 91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 Татьяна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 247018/(4872) 247035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csmlab@uncnet.ru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"Тульская межобластная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RU.0001.21ПЧ58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 Тульская область, Ленинский район, пос. Ленинский, пл. Мира, д.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300045, г. Тула, ул. Некрасова, 1а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Вершинина Тамара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 363651/(4827) 360734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ГУ Ярославской области "Ярославский государственный институт качества сырья и пищевых продуктов"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RU.0001.21ПН96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 Российская Федерация, г. Ярославль, Московский проспект, 76-а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 г. Ярославль, Московский просп., 76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Кутенева Наталья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447484/(4852) 447484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milkyar@mail.ru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пищевых продуктов и продовольственного сырья ФГУ "Ярославский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Россия, Центральный федеральный округ, ГСП г. Ярославль, ул. Гагарина, д. 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г. Ярославль, ул. Гагарина, 57, ГСП</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Гусева Ирина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306214/(4852) 306141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csm@yaroslavl.ru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ГСАС "Ярославская"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150517 Ярославская область, Ярославский район, пос. Михайловский, ул. Садовая, д.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150517, Ярославская обл., Ярославский р-н, пос. Михайловский, ул. Садовая,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Гришина Нина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437389/(4852) 437389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yarcsas@yandex.ru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АНО "Сертификационный центр "ЯрТЕСТ лакокрасочной продукции и 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RU.0001.21ТБ07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 РФ, г. Ярославль, пр-т Октября, д. 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 г. Ярославль, просп. Октября, 87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Ольга Алексеевна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 736984/(4852) 739677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"ЦИВССМ" ЗАО "Центр по испытаниям, внедрению, сертификации продукции, стандартизации и метрологии"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414057 Россия, Астраханская область, Приволжский район, Кулаковский промузел, ул. Рождественского, д.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414057, г. Астрахань, ул. Рождественского, 27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Татьяна Федоровна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334581/(8512) 334581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cvssm@astranet.ru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"Астраханский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RU.0001.21ПФ17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414014 Россия, Южный федеральный округ, г. Астрахань, ул. Бехтерева, д.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414014, г. Астрахань, ул. Бехтерева,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Татьяна Виссарионовна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369214/(8512) 369511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astmetr@astrakhan.ru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лесопромышленной продукции и тары ФГУ "Волгоградский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RU.0001.21ДМ45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400081 Россия, Южный федеральный округ, г. Волгоград, ул. Бурейская,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400048, г. Волгоград, ул. Южно-Украинская,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Поступаев Геннадий Геннадьевич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399184/(8442) 399184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vcsm@avtlg.ru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(Волгоградский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127238 г. Москва, Ильменский проезд, д. 17 а (филиал: 400131, г. Волгоград, ул. 13-я Гвардейская, д.13)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400066, г. Волгоград, ул. 13-я Гвардейская,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Шабалина Ольга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233522, 231398/(8442) 234544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и сельскохозяйственной продукции ФГУ САС "Михайловская"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RU.0001.21ПО84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 Волгоградская область, г. Михайловка, ул. Серафимовича, 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 Волгоградская область, г. Михайловка, ул. Серафимовича, 28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Мурнова Надежда Константиновна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 26175, 26458/(84463) 26175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"Центр агрохимической службы "Волгоградский"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400002 Волгоградская область, г. Волгоград, ул. Тимирязева,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400002г. Волго град, ул. Тимирязева,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Татьяна Анатольевна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411874/(495) 411874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"Волгоградский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RU.0001.21ПУ09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400081 Россия, Южный федеральный округ, г. Волгоград, ул. Бурейская,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400048, г. Волгоград, ул. Южно-Украинская,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Хвощева Наталья Михайловна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485963/(8442) 485963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vcsm@avtlg.ru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ГУ "Волгоградская 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 Волгоградская область, город Волгоград, улица Неждановой,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 г. Волгоград, ул. Неждановой,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Высоцкий Андрей Андреевич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902988, 902973/(8442) 902973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НП "Фонд продовольственной безопасности"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400005 Российская Федерация, г. Волгоград, Краснооктябрьский район, пр. Ленина, 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400005, г. Волгоград, Краснооктябрьский р-н, просп. Ленина, 84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Метелина Екатерина Владимировна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237314/(8442) 237314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"Городищенская испытательная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403011 Россия, Волгоградская область, Городищенский район, п. Новая Надежда, ул. Центральная,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403011, Волгоградская обл., Городищенский р-н, пос. Новая Надежда, ул. Центральная,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Нина Александровна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381965/(8442) 381965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электротехническая лаборатория ФГУ "Кабардино-Балкарский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RU.0001.21АА84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360017 Россия, Южный федеральный округ, Кабардино-Балкарская Республика, г. Нальчик, ул. Эльбердова, 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360017, г. Нальчик, ул. Эльбердова, 45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Полуэктова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742461, 740617/(8662) 742461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kbcsm@kbrnet.ru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арбитражная лаборатория АНО "СОЭКС-Кабарда"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 РФ, Кабардино-Балкарская Республика, г. Нальчик, проспект Шогенцукова, стадион "Спартак" (РФ, 360000, КБР, г. Нальчик, проспект Шогенцукова,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 Кабардино-Балкарская Республика, г. Нальчик, ул. Пушкина, 101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Тохаева Зухра Сафаровна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443481/(8662) 426076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tppkbr@mail.ru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"Кабардино-Балкарский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360017 Россия, Южный федеральный округ, Кабардино-Балкарская Республика, г. Нальчик, ул. Эльбердова, 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360017, Кабардино-Балкарская Республика, г. Нальчик, ул. Эльбердова, 45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Битокова Таисия Хасановна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740097/(8662) 742461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kbcsm@kbrnet.ru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ООО "Инженерно-технический центр "Качество"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354058 Российская Федерация, Краснодарский край, город Сочи, Центральный район, улица Труда, дом № 4, квартира № 30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 Краснодарский край, г. Сочи, пос. Лазаревское, пер. Павлово,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Чмелева Татьяна Георгиевна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 971453, 707507/(8622) 971453, 707507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itc@standart.sochi.ru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"Краснодарский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RU.0001.21АЯ35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 Россия, Южный Федеральный округ, Краснодарский край, г. Краснодар, ул. Айвазовского, 104-а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 г. Краснодар, ул. Айвазовского, 104а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Крупецкий Борис Львович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2338516/(861) 2337297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info@standart.kuban.ru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сельскохозяйственной техники ФГНУ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(Новокубанский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RU.0001.21МС04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141261 Московская область, Пушкинский район, г.п. Правдинский, ул. Лесная, д. 60 (352243, Краснодарский край, г. Новокубанск, ул. Кутузова,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352243, Краснодарский край, г. Новокубанск, ул. Кутузова,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Таркивский Виталий Евгеньевич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 36159, 36375/(86195) 36605, 36375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ГУ Краснодарского края "Славянская зональная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RU.0001.21ПЕ25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353567 Краснодарский край, Славянский район, г. Славянск-на-Кубани, ул. Школьная, 250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353567, Краснодарский край, Славянский р-н, г. Славянск-на-Кубани, ул. Школьная, 250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Селепанова Юлия Григорьевна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(86146) 23892/(86146) 23892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slavvetlab@mail.ru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"Федеральный центр оценки безопасности и качества зерна и продуктов его переработки" (Новороссийский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 г. Москва, ул. Пяловская, д. 5А (353901, г. Новороссийск, Порт, 3-я Пристань)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353900, Краснодарский край, г. Новороссийск, ул. Грибоедова, 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 Анна Сергеевна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 611056, 642013, 614581/(8617) 611056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ОАО "НИИССагропродукт"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 Российская Федерация, город Краснодар, улица Тургенева, 107 (почтовый адрес: 350063, г. Краснодар, ул. Постовая, 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г. Краснодар, ул. Октябрьская, 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Гранатюк Светлана Алексеевна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2685437/(861) 2685437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niissa@kubannet.ru, proba@kubannet.ru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зернопродуктов ГНУ ВНИИ зерна и продуктов его переработки Российской академии сельскохозяйственных наук (Кубанский филиал)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127434 г. Москва, Дмитровское шоссе, дом 11 (350042, г. Краснодар, ул. Колхозная, дом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350042, г. Краснодар, ул. Колхозная,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Ересько Лариса Георгиевна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2541836/(861) 2553002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"Эксперт" Торгово-промышленной палаты Краснодарского края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Российская Федерация, Краснодарский край, город Краснодар, Центральный административный округ, ул. Коммунаров,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350063, г. Краснодар, ул. Коммунаров,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Абиян Аида Вагановна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2623394/(861) 2682213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Новороссийской торгово-промышленной палаты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353901 Российская Федерация, Краснодарский край, город Новороссийск, ул. Портовая, д. 22-а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353901, Краснодарский край, г. Новороссийск, ул. Портовая, 22а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Стряпухина Людмила Викторовна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 602372/(8617) 265156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reseption@chambler.nross.ru, laboratory@chambler.nross.ru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ФГОУ ВПО "Дагестанская государственная сельскохозяйственная академия"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RU.0001.21ПИ15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 Республика Дагестан, г. Махачкала, ул. М. Гаджиева, 180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 Республика Дагестан, г. Махачкала, ул. М. Гаджиева, 180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Астарханов Ибрагим Рустамханович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 679244/не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"Северо-Осетинский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RU.0001.21ПП96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362025 Россия, Южный федеральный округ, Республика Северная Осетия-Алания, г. Владикавказ, ул. Бородинская, 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362032, Республика Северная Осетия-Алания, г. Владикавказ, ул. Бородинская, 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Джерапова Залина Савельевна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 534539/(8672) 530795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csm-osetia@globalalania.ru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АНО "Донской центр сертификации услуг и продукции"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RU.0001.21АЮ05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Ворошиловский, д. 46/176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344038, г. Ростов-на-Дону, ул. Ленина, 109а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Гаранина Татьяна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 2430009/не указан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мебели и материалов ОАО "Ростовский научно-исследовательский институт гигиены, экологии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RU.0001.21ДМ42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344025 Российская Федерация, г. Ростов-на-Дону, 36 линия,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344025, г. Ростов-на-Дону, 36 лин., 25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Сергей Вениаминович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2516257/(863) 2516390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электрооборудования ФГУ "Ростовский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RU.0001.21МЕ22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Ростовская область, г. Ростов-на-Дону, пр. Соколова, 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Соколова, 58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Трусов Олег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2641974/(863) 2910802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токсикологическая и агрохимическая лаборатория ФГУ "Ростовский референтный центр федеральной службы по ветеринарному и фитосанитарному надзору"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 Ростовская область, г. Ростов-на-Дону, переулок Синявский, д. 21 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344009, г. Ростов-на-Дону, пр. Шолохова, 195/5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Ткешелашвили Лия Ромонозовна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2529941/(863) 2832281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пищевой продукции, продовольственного сырья и товаров народного потребления ФГУ "Ростовский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RU.0001.21ПЛ84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Соколова, 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пр. Соколова, 58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Сибирякова Ирина Ивановна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2648943/(863) 2910569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rost_csm@aaanet.ru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ГУ Ростовской области "Ростовская 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Российская Федерация, Ростовская область, г. Ростов-на -Дону, пер. Ахтарский,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г. Ростов-на-Дону, Ахтарский пер,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Миронова Людмила Павловна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 326922/(8632) 320963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"Таганрогский центр стандартизации, метрологии и сертификации"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RU.0001.21ПХ93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344010 Российская Федерация, Ростовская область, г. Ростов-на -Дону, пер. Ахтарский,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347935, Ростовская обл., г. Таганрог, ул. Александровская, 153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Бугаева Ольга Николаевна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 642807/(8634) 367698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tagcsm@hbox.ttn.ru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ГСАС "Цимлянская"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RU.0001.21ПЦ90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347320 Ростовская область, г. Цимлянск, ул. Московская, 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347320, Ростовская обл., г. Цимлянск, ул. Московская, 67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Василий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 21265/(86391) 50865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fgu_gsas@mail.ru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низковольтных аппаратов ООО "Всероссийский научно-исследовательский и конструкторско-технологический институт низковольтной аппаратуры"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RU.0001.21МО02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355035 Российская Федерация, г. Ставрополь, пр. Кулакова,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355035, г. Ставрополь, пр. Кулакова,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Еремина Татьяна Геннадьевна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560281/(8652) 280821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electro@stavropol.net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"Ставропольский ЦСМ"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355029 Россия, Южный федеральный округ, г. Ставрополь, ул. Доваторцев, 7А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355029, г. Ставрополь, ул. Доваторцев, 7А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Саломатина Елена Константиновна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956211/(8652) 956194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mail@csm.stavkray.ru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ФГУ "Ставропольская межобластная ветеринарная лаборатория"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RU.0001.21ПМ85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г. Ставрополь, Старомарьевское ш., д. 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г. Ставрополь, Старомарьевское ш., 34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Фоменко Михаил Васильевич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280390, 281756/(8652) 281653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smvl_smvl@mail.ru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ФГУ "Пятигорский центр стандартизации, метрологии и сертификации" (филиал в г. Ессентуки)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RU.0001.21ПТ56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357500 Россия, Южный федеральный округ, Ставропольский край, г. Пятигорск, Промзона-2 (Россия, 357600, Ставропольский край, г. Ессентуки, ул. Шоссейная, 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357600, Ставропольский край, г. Ессентуки, ул. Шоссейная, 22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Гершкович Лидия Васильевна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 74594/(8793) 74594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isplab@yandex.ru, csm@megalog.ru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Испытательный центр строительных материалов, изделий и конструкций ООО "Технический регламент"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RU.0001.21СМ64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 Россия, Ставропольский край, г. Ставрополь, ул. Пирогова, 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355008, г. Ставрополь, ул. Селекционная, 8А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Виктор Владимирович</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 298632/(8652) 298633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Словесное описание области аккредитации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ТНВЭД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изделия  легкой промышленности </w:t>
            </w:r>
          </w:p>
          <w:p>
            <w:pPr>
              <w:spacing w:after="20"/>
              <w:ind w:left="20"/>
              <w:jc w:val="both"/>
            </w:pPr>
            <w:r>
              <w:rPr>
                <w:rFonts w:ascii="Times New Roman"/>
                <w:b w:val="false"/>
                <w:i w:val="false"/>
                <w:color w:val="000000"/>
                <w:sz w:val="20"/>
              </w:rPr>
              <w:t xml:space="preserve">
для детей, изделия легкой промышленности </w:t>
            </w:r>
          </w:p>
          <w:p>
            <w:pPr>
              <w:spacing w:after="20"/>
              <w:ind w:left="20"/>
              <w:jc w:val="both"/>
            </w:pPr>
            <w:r>
              <w:rPr>
                <w:rFonts w:ascii="Times New Roman"/>
                <w:b w:val="false"/>
                <w:i w:val="false"/>
                <w:color w:val="000000"/>
                <w:sz w:val="20"/>
              </w:rPr>
              <w:t xml:space="preserve">
прочие, комбикорма, обувь, посуда, кофе </w:t>
            </w:r>
          </w:p>
          <w:p>
            <w:pPr>
              <w:spacing w:after="20"/>
              <w:ind w:left="20"/>
              <w:jc w:val="both"/>
            </w:pPr>
            <w:r>
              <w:rPr>
                <w:rFonts w:ascii="Times New Roman"/>
                <w:b w:val="false"/>
                <w:i w:val="false"/>
                <w:color w:val="000000"/>
                <w:sz w:val="20"/>
              </w:rPr>
              <w:t>
натуральный жареный в зернах и молотый,</w:t>
            </w:r>
          </w:p>
          <w:p>
            <w:pPr>
              <w:spacing w:after="20"/>
              <w:ind w:left="20"/>
              <w:jc w:val="both"/>
            </w:pPr>
            <w:r>
              <w:rPr>
                <w:rFonts w:ascii="Times New Roman"/>
                <w:b w:val="false"/>
                <w:i w:val="false"/>
                <w:color w:val="000000"/>
                <w:sz w:val="20"/>
              </w:rPr>
              <w:t>
пряности, средства моющие, средства</w:t>
            </w:r>
          </w:p>
          <w:p>
            <w:pPr>
              <w:spacing w:after="20"/>
              <w:ind w:left="20"/>
              <w:jc w:val="both"/>
            </w:pPr>
            <w:r>
              <w:rPr>
                <w:rFonts w:ascii="Times New Roman"/>
                <w:b w:val="false"/>
                <w:i w:val="false"/>
                <w:color w:val="000000"/>
                <w:sz w:val="20"/>
              </w:rPr>
              <w:t>
обеспечения пожарной безопасности,</w:t>
            </w:r>
          </w:p>
          <w:p>
            <w:pPr>
              <w:spacing w:after="20"/>
              <w:ind w:left="20"/>
              <w:jc w:val="both"/>
            </w:pPr>
            <w:r>
              <w:rPr>
                <w:rFonts w:ascii="Times New Roman"/>
                <w:b w:val="false"/>
                <w:i w:val="false"/>
                <w:color w:val="000000"/>
                <w:sz w:val="20"/>
              </w:rPr>
              <w:t>
специи,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w:t>
            </w:r>
          </w:p>
          <w:p>
            <w:pPr>
              <w:spacing w:after="20"/>
              <w:ind w:left="20"/>
              <w:jc w:val="both"/>
            </w:pPr>
            <w:r>
              <w:rPr>
                <w:rFonts w:ascii="Times New Roman"/>
                <w:b w:val="false"/>
                <w:i w:val="false"/>
                <w:color w:val="000000"/>
                <w:sz w:val="20"/>
              </w:rPr>
              <w:t>
09020000, 09050000,</w:t>
            </w:r>
          </w:p>
          <w:p>
            <w:pPr>
              <w:spacing w:after="20"/>
              <w:ind w:left="20"/>
              <w:jc w:val="both"/>
            </w:pPr>
            <w:r>
              <w:rPr>
                <w:rFonts w:ascii="Times New Roman"/>
                <w:b w:val="false"/>
                <w:i w:val="false"/>
                <w:color w:val="000000"/>
                <w:sz w:val="20"/>
              </w:rPr>
              <w:t>
09070000, из 04020000, из</w:t>
            </w:r>
          </w:p>
          <w:p>
            <w:pPr>
              <w:spacing w:after="20"/>
              <w:ind w:left="20"/>
              <w:jc w:val="both"/>
            </w:pPr>
            <w:r>
              <w:rPr>
                <w:rFonts w:ascii="Times New Roman"/>
                <w:b w:val="false"/>
                <w:i w:val="false"/>
                <w:color w:val="000000"/>
                <w:sz w:val="20"/>
              </w:rPr>
              <w:t>
09040000, из 09060000, из</w:t>
            </w:r>
          </w:p>
          <w:p>
            <w:pPr>
              <w:spacing w:after="20"/>
              <w:ind w:left="20"/>
              <w:jc w:val="both"/>
            </w:pPr>
            <w:r>
              <w:rPr>
                <w:rFonts w:ascii="Times New Roman"/>
                <w:b w:val="false"/>
                <w:i w:val="false"/>
                <w:color w:val="000000"/>
                <w:sz w:val="20"/>
              </w:rPr>
              <w:t>
09080000, из 09090000, из</w:t>
            </w:r>
          </w:p>
          <w:p>
            <w:pPr>
              <w:spacing w:after="20"/>
              <w:ind w:left="20"/>
              <w:jc w:val="both"/>
            </w:pPr>
            <w:r>
              <w:rPr>
                <w:rFonts w:ascii="Times New Roman"/>
                <w:b w:val="false"/>
                <w:i w:val="false"/>
                <w:color w:val="000000"/>
                <w:sz w:val="20"/>
              </w:rPr>
              <w:t>
09100000, из 21012000, из</w:t>
            </w:r>
          </w:p>
          <w:p>
            <w:pPr>
              <w:spacing w:after="20"/>
              <w:ind w:left="20"/>
              <w:jc w:val="both"/>
            </w:pPr>
            <w:r>
              <w:rPr>
                <w:rFonts w:ascii="Times New Roman"/>
                <w:b w:val="false"/>
                <w:i w:val="false"/>
                <w:color w:val="000000"/>
                <w:sz w:val="20"/>
              </w:rPr>
              <w:t>
21060000, из 23012000, из</w:t>
            </w:r>
          </w:p>
          <w:p>
            <w:pPr>
              <w:spacing w:after="20"/>
              <w:ind w:left="20"/>
              <w:jc w:val="both"/>
            </w:pPr>
            <w:r>
              <w:rPr>
                <w:rFonts w:ascii="Times New Roman"/>
                <w:b w:val="false"/>
                <w:i w:val="false"/>
                <w:color w:val="000000"/>
                <w:sz w:val="20"/>
              </w:rPr>
              <w:t>
23090000, из 34010000, из</w:t>
            </w:r>
          </w:p>
          <w:p>
            <w:pPr>
              <w:spacing w:after="20"/>
              <w:ind w:left="20"/>
              <w:jc w:val="both"/>
            </w:pPr>
            <w:r>
              <w:rPr>
                <w:rFonts w:ascii="Times New Roman"/>
                <w:b w:val="false"/>
                <w:i w:val="false"/>
                <w:color w:val="000000"/>
                <w:sz w:val="20"/>
              </w:rPr>
              <w:t>
34020000, из 34070000, из</w:t>
            </w:r>
          </w:p>
          <w:p>
            <w:pPr>
              <w:spacing w:after="20"/>
              <w:ind w:left="20"/>
              <w:jc w:val="both"/>
            </w:pPr>
            <w:r>
              <w:rPr>
                <w:rFonts w:ascii="Times New Roman"/>
                <w:b w:val="false"/>
                <w:i w:val="false"/>
                <w:color w:val="000000"/>
                <w:sz w:val="20"/>
              </w:rPr>
              <w:t>
57020000, из 57030000, из</w:t>
            </w:r>
          </w:p>
          <w:p>
            <w:pPr>
              <w:spacing w:after="20"/>
              <w:ind w:left="20"/>
              <w:jc w:val="both"/>
            </w:pPr>
            <w:r>
              <w:rPr>
                <w:rFonts w:ascii="Times New Roman"/>
                <w:b w:val="false"/>
                <w:i w:val="false"/>
                <w:color w:val="000000"/>
                <w:sz w:val="20"/>
              </w:rPr>
              <w:t>
61010000, из 61020000, из</w:t>
            </w:r>
          </w:p>
          <w:p>
            <w:pPr>
              <w:spacing w:after="20"/>
              <w:ind w:left="20"/>
              <w:jc w:val="both"/>
            </w:pPr>
            <w:r>
              <w:rPr>
                <w:rFonts w:ascii="Times New Roman"/>
                <w:b w:val="false"/>
                <w:i w:val="false"/>
                <w:color w:val="000000"/>
                <w:sz w:val="20"/>
              </w:rPr>
              <w:t>
61030000, из 61040000, из</w:t>
            </w:r>
          </w:p>
          <w:p>
            <w:pPr>
              <w:spacing w:after="20"/>
              <w:ind w:left="20"/>
              <w:jc w:val="both"/>
            </w:pPr>
            <w:r>
              <w:rPr>
                <w:rFonts w:ascii="Times New Roman"/>
                <w:b w:val="false"/>
                <w:i w:val="false"/>
                <w:color w:val="000000"/>
                <w:sz w:val="20"/>
              </w:rPr>
              <w:t>
61050000, из 61060000, из</w:t>
            </w:r>
          </w:p>
          <w:p>
            <w:pPr>
              <w:spacing w:after="20"/>
              <w:ind w:left="20"/>
              <w:jc w:val="both"/>
            </w:pPr>
            <w:r>
              <w:rPr>
                <w:rFonts w:ascii="Times New Roman"/>
                <w:b w:val="false"/>
                <w:i w:val="false"/>
                <w:color w:val="000000"/>
                <w:sz w:val="20"/>
              </w:rPr>
              <w:t>
61070000, из 61080000, из</w:t>
            </w:r>
          </w:p>
          <w:p>
            <w:pPr>
              <w:spacing w:after="20"/>
              <w:ind w:left="20"/>
              <w:jc w:val="both"/>
            </w:pPr>
            <w:r>
              <w:rPr>
                <w:rFonts w:ascii="Times New Roman"/>
                <w:b w:val="false"/>
                <w:i w:val="false"/>
                <w:color w:val="000000"/>
                <w:sz w:val="20"/>
              </w:rPr>
              <w:t>
61090000, из 61100000, из</w:t>
            </w:r>
          </w:p>
          <w:p>
            <w:pPr>
              <w:spacing w:after="20"/>
              <w:ind w:left="20"/>
              <w:jc w:val="both"/>
            </w:pPr>
            <w:r>
              <w:rPr>
                <w:rFonts w:ascii="Times New Roman"/>
                <w:b w:val="false"/>
                <w:i w:val="false"/>
                <w:color w:val="000000"/>
                <w:sz w:val="20"/>
              </w:rPr>
              <w:t>
61110000, из 61120000, из</w:t>
            </w:r>
          </w:p>
          <w:p>
            <w:pPr>
              <w:spacing w:after="20"/>
              <w:ind w:left="20"/>
              <w:jc w:val="both"/>
            </w:pPr>
            <w:r>
              <w:rPr>
                <w:rFonts w:ascii="Times New Roman"/>
                <w:b w:val="false"/>
                <w:i w:val="false"/>
                <w:color w:val="000000"/>
                <w:sz w:val="20"/>
              </w:rPr>
              <w:t>
61150000, из 62070000, из</w:t>
            </w:r>
          </w:p>
          <w:p>
            <w:pPr>
              <w:spacing w:after="20"/>
              <w:ind w:left="20"/>
              <w:jc w:val="both"/>
            </w:pPr>
            <w:r>
              <w:rPr>
                <w:rFonts w:ascii="Times New Roman"/>
                <w:b w:val="false"/>
                <w:i w:val="false"/>
                <w:color w:val="000000"/>
                <w:sz w:val="20"/>
              </w:rPr>
              <w:t>
62080000, из 62090000, из</w:t>
            </w:r>
          </w:p>
          <w:p>
            <w:pPr>
              <w:spacing w:after="20"/>
              <w:ind w:left="20"/>
              <w:jc w:val="both"/>
            </w:pPr>
            <w:r>
              <w:rPr>
                <w:rFonts w:ascii="Times New Roman"/>
                <w:b w:val="false"/>
                <w:i w:val="false"/>
                <w:color w:val="000000"/>
                <w:sz w:val="20"/>
              </w:rPr>
              <w:t>
64030000, из 64050000 , из</w:t>
            </w:r>
          </w:p>
          <w:p>
            <w:pPr>
              <w:spacing w:after="20"/>
              <w:ind w:left="20"/>
              <w:jc w:val="both"/>
            </w:pPr>
            <w:r>
              <w:rPr>
                <w:rFonts w:ascii="Times New Roman"/>
                <w:b w:val="false"/>
                <w:i w:val="false"/>
                <w:color w:val="000000"/>
                <w:sz w:val="20"/>
              </w:rPr>
              <w:t>
70130000, из 95030000, из</w:t>
            </w:r>
          </w:p>
          <w:p>
            <w:pPr>
              <w:spacing w:after="20"/>
              <w:ind w:left="20"/>
              <w:jc w:val="both"/>
            </w:pPr>
            <w:r>
              <w:rPr>
                <w:rFonts w:ascii="Times New Roman"/>
                <w:b w:val="false"/>
                <w:i w:val="false"/>
                <w:color w:val="000000"/>
                <w:sz w:val="20"/>
              </w:rPr>
              <w:t>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04020000, из 23012000,</w:t>
            </w:r>
          </w:p>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 средства вычислительной техники, аппараты нагревательные и отопительные.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84191100, 84651000,</w:t>
            </w:r>
          </w:p>
          <w:p>
            <w:pPr>
              <w:spacing w:after="20"/>
              <w:ind w:left="20"/>
              <w:jc w:val="both"/>
            </w:pPr>
            <w:r>
              <w:rPr>
                <w:rFonts w:ascii="Times New Roman"/>
                <w:b w:val="false"/>
                <w:i w:val="false"/>
                <w:color w:val="000000"/>
                <w:sz w:val="20"/>
              </w:rPr>
              <w:t>
84659100, 84659200,</w:t>
            </w:r>
          </w:p>
          <w:p>
            <w:pPr>
              <w:spacing w:after="20"/>
              <w:ind w:left="20"/>
              <w:jc w:val="both"/>
            </w:pPr>
            <w:r>
              <w:rPr>
                <w:rFonts w:ascii="Times New Roman"/>
                <w:b w:val="false"/>
                <w:i w:val="false"/>
                <w:color w:val="000000"/>
                <w:sz w:val="20"/>
              </w:rPr>
              <w:t>
84659900, 84713000,</w:t>
            </w:r>
          </w:p>
          <w:p>
            <w:pPr>
              <w:spacing w:after="20"/>
              <w:ind w:left="20"/>
              <w:jc w:val="both"/>
            </w:pPr>
            <w:r>
              <w:rPr>
                <w:rFonts w:ascii="Times New Roman"/>
                <w:b w:val="false"/>
                <w:i w:val="false"/>
                <w:color w:val="000000"/>
                <w:sz w:val="20"/>
              </w:rPr>
              <w:t>
84714100, 84714900,</w:t>
            </w:r>
          </w:p>
          <w:p>
            <w:pPr>
              <w:spacing w:after="20"/>
              <w:ind w:left="20"/>
              <w:jc w:val="both"/>
            </w:pPr>
            <w:r>
              <w:rPr>
                <w:rFonts w:ascii="Times New Roman"/>
                <w:b w:val="false"/>
                <w:i w:val="false"/>
                <w:color w:val="000000"/>
                <w:sz w:val="20"/>
              </w:rPr>
              <w:t>
84715000, 84716000,</w:t>
            </w:r>
          </w:p>
          <w:p>
            <w:pPr>
              <w:spacing w:after="20"/>
              <w:ind w:left="20"/>
              <w:jc w:val="both"/>
            </w:pPr>
            <w:r>
              <w:rPr>
                <w:rFonts w:ascii="Times New Roman"/>
                <w:b w:val="false"/>
                <w:i w:val="false"/>
                <w:color w:val="000000"/>
                <w:sz w:val="20"/>
              </w:rPr>
              <w:t>
85044030, 85285100,</w:t>
            </w:r>
          </w:p>
          <w:p>
            <w:pPr>
              <w:spacing w:after="20"/>
              <w:ind w:left="20"/>
              <w:jc w:val="both"/>
            </w:pPr>
            <w:r>
              <w:rPr>
                <w:rFonts w:ascii="Times New Roman"/>
                <w:b w:val="false"/>
                <w:i w:val="false"/>
                <w:color w:val="000000"/>
                <w:sz w:val="20"/>
              </w:rPr>
              <w:t>
852861000, 88443321009,</w:t>
            </w:r>
          </w:p>
          <w:p>
            <w:pPr>
              <w:spacing w:after="20"/>
              <w:ind w:left="20"/>
              <w:jc w:val="both"/>
            </w:pPr>
            <w:r>
              <w:rPr>
                <w:rFonts w:ascii="Times New Roman"/>
                <w:b w:val="false"/>
                <w:i w:val="false"/>
                <w:color w:val="000000"/>
                <w:sz w:val="20"/>
              </w:rPr>
              <w:t>
из 73218100,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одежда производственная, изделия  легкой промышленности для детей, изделия легкой промышленности прочие, обувь, тара стеклянная,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34070000, из 42032910,</w:t>
            </w:r>
          </w:p>
          <w:p>
            <w:pPr>
              <w:spacing w:after="20"/>
              <w:ind w:left="20"/>
              <w:jc w:val="both"/>
            </w:pPr>
            <w:r>
              <w:rPr>
                <w:rFonts w:ascii="Times New Roman"/>
                <w:b w:val="false"/>
                <w:i w:val="false"/>
                <w:color w:val="000000"/>
                <w:sz w:val="20"/>
              </w:rPr>
              <w:t>
из 61010000, из 61020000,</w:t>
            </w:r>
          </w:p>
          <w:p>
            <w:pPr>
              <w:spacing w:after="20"/>
              <w:ind w:left="20"/>
              <w:jc w:val="both"/>
            </w:pPr>
            <w:r>
              <w:rPr>
                <w:rFonts w:ascii="Times New Roman"/>
                <w:b w:val="false"/>
                <w:i w:val="false"/>
                <w:color w:val="000000"/>
                <w:sz w:val="20"/>
              </w:rPr>
              <w:t>
из 61030000, из 61040000,</w:t>
            </w:r>
          </w:p>
          <w:p>
            <w:pPr>
              <w:spacing w:after="20"/>
              <w:ind w:left="20"/>
              <w:jc w:val="both"/>
            </w:pPr>
            <w:r>
              <w:rPr>
                <w:rFonts w:ascii="Times New Roman"/>
                <w:b w:val="false"/>
                <w:i w:val="false"/>
                <w:color w:val="000000"/>
                <w:sz w:val="20"/>
              </w:rPr>
              <w:t>
из 61050000, из 61060000,</w:t>
            </w:r>
          </w:p>
          <w:p>
            <w:pPr>
              <w:spacing w:after="20"/>
              <w:ind w:left="20"/>
              <w:jc w:val="both"/>
            </w:pPr>
            <w:r>
              <w:rPr>
                <w:rFonts w:ascii="Times New Roman"/>
                <w:b w:val="false"/>
                <w:i w:val="false"/>
                <w:color w:val="000000"/>
                <w:sz w:val="20"/>
              </w:rPr>
              <w:t>
из 61070000, из 61080000,</w:t>
            </w:r>
          </w:p>
          <w:p>
            <w:pPr>
              <w:spacing w:after="20"/>
              <w:ind w:left="20"/>
              <w:jc w:val="both"/>
            </w:pPr>
            <w:r>
              <w:rPr>
                <w:rFonts w:ascii="Times New Roman"/>
                <w:b w:val="false"/>
                <w:i w:val="false"/>
                <w:color w:val="000000"/>
                <w:sz w:val="20"/>
              </w:rPr>
              <w:t>
из 61090000, из 61100000,</w:t>
            </w:r>
          </w:p>
          <w:p>
            <w:pPr>
              <w:spacing w:after="20"/>
              <w:ind w:left="20"/>
              <w:jc w:val="both"/>
            </w:pPr>
            <w:r>
              <w:rPr>
                <w:rFonts w:ascii="Times New Roman"/>
                <w:b w:val="false"/>
                <w:i w:val="false"/>
                <w:color w:val="000000"/>
                <w:sz w:val="20"/>
              </w:rPr>
              <w:t>
из 61110000, из 61120000,</w:t>
            </w:r>
          </w:p>
          <w:p>
            <w:pPr>
              <w:spacing w:after="20"/>
              <w:ind w:left="20"/>
              <w:jc w:val="both"/>
            </w:pPr>
            <w:r>
              <w:rPr>
                <w:rFonts w:ascii="Times New Roman"/>
                <w:b w:val="false"/>
                <w:i w:val="false"/>
                <w:color w:val="000000"/>
                <w:sz w:val="20"/>
              </w:rPr>
              <w:t>
из 61150000, из 62030000,</w:t>
            </w:r>
          </w:p>
          <w:p>
            <w:pPr>
              <w:spacing w:after="20"/>
              <w:ind w:left="20"/>
              <w:jc w:val="both"/>
            </w:pPr>
            <w:r>
              <w:rPr>
                <w:rFonts w:ascii="Times New Roman"/>
                <w:b w:val="false"/>
                <w:i w:val="false"/>
                <w:color w:val="000000"/>
                <w:sz w:val="20"/>
              </w:rPr>
              <w:t>
из 62040000, из 62070000,</w:t>
            </w:r>
          </w:p>
          <w:p>
            <w:pPr>
              <w:spacing w:after="20"/>
              <w:ind w:left="20"/>
              <w:jc w:val="both"/>
            </w:pPr>
            <w:r>
              <w:rPr>
                <w:rFonts w:ascii="Times New Roman"/>
                <w:b w:val="false"/>
                <w:i w:val="false"/>
                <w:color w:val="000000"/>
                <w:sz w:val="20"/>
              </w:rPr>
              <w:t>
из 62070000, из 62080000,</w:t>
            </w:r>
          </w:p>
          <w:p>
            <w:pPr>
              <w:spacing w:after="20"/>
              <w:ind w:left="20"/>
              <w:jc w:val="both"/>
            </w:pPr>
            <w:r>
              <w:rPr>
                <w:rFonts w:ascii="Times New Roman"/>
                <w:b w:val="false"/>
                <w:i w:val="false"/>
                <w:color w:val="000000"/>
                <w:sz w:val="20"/>
              </w:rPr>
              <w:t>
из 62090000, из 62100000,</w:t>
            </w:r>
          </w:p>
          <w:p>
            <w:pPr>
              <w:spacing w:after="20"/>
              <w:ind w:left="20"/>
              <w:jc w:val="both"/>
            </w:pPr>
            <w:r>
              <w:rPr>
                <w:rFonts w:ascii="Times New Roman"/>
                <w:b w:val="false"/>
                <w:i w:val="false"/>
                <w:color w:val="000000"/>
                <w:sz w:val="20"/>
              </w:rPr>
              <w:t>
из 62110000, из 62160000,</w:t>
            </w:r>
          </w:p>
          <w:p>
            <w:pPr>
              <w:spacing w:after="20"/>
              <w:ind w:left="20"/>
              <w:jc w:val="both"/>
            </w:pPr>
            <w:r>
              <w:rPr>
                <w:rFonts w:ascii="Times New Roman"/>
                <w:b w:val="false"/>
                <w:i w:val="false"/>
                <w:color w:val="000000"/>
                <w:sz w:val="20"/>
              </w:rPr>
              <w:t>
из 64010000, из 64020000,</w:t>
            </w:r>
          </w:p>
          <w:p>
            <w:pPr>
              <w:spacing w:after="20"/>
              <w:ind w:left="20"/>
              <w:jc w:val="both"/>
            </w:pPr>
            <w:r>
              <w:rPr>
                <w:rFonts w:ascii="Times New Roman"/>
                <w:b w:val="false"/>
                <w:i w:val="false"/>
                <w:color w:val="000000"/>
                <w:sz w:val="20"/>
              </w:rPr>
              <w:t>
из 64030000, из 64040000,</w:t>
            </w:r>
          </w:p>
          <w:p>
            <w:pPr>
              <w:spacing w:after="20"/>
              <w:ind w:left="20"/>
              <w:jc w:val="both"/>
            </w:pPr>
            <w:r>
              <w:rPr>
                <w:rFonts w:ascii="Times New Roman"/>
                <w:b w:val="false"/>
                <w:i w:val="false"/>
                <w:color w:val="000000"/>
                <w:sz w:val="20"/>
              </w:rPr>
              <w:t>
из 64050000 , из 68120000,</w:t>
            </w:r>
          </w:p>
          <w:p>
            <w:pPr>
              <w:spacing w:after="20"/>
              <w:ind w:left="20"/>
              <w:jc w:val="both"/>
            </w:pPr>
            <w:r>
              <w:rPr>
                <w:rFonts w:ascii="Times New Roman"/>
                <w:b w:val="false"/>
                <w:i w:val="false"/>
                <w:color w:val="000000"/>
                <w:sz w:val="20"/>
              </w:rPr>
              <w:t>
из 70109000, из 70130000,</w:t>
            </w:r>
          </w:p>
          <w:p>
            <w:pPr>
              <w:spacing w:after="20"/>
              <w:ind w:left="20"/>
              <w:jc w:val="both"/>
            </w:pPr>
            <w:r>
              <w:rPr>
                <w:rFonts w:ascii="Times New Roman"/>
                <w:b w:val="false"/>
                <w:i w:val="false"/>
                <w:color w:val="000000"/>
                <w:sz w:val="20"/>
              </w:rPr>
              <w:t>
из 95030000, из 95040000,</w:t>
            </w:r>
          </w:p>
          <w:p>
            <w:pPr>
              <w:spacing w:after="20"/>
              <w:ind w:left="20"/>
              <w:jc w:val="both"/>
            </w:pPr>
            <w:r>
              <w:rPr>
                <w:rFonts w:ascii="Times New Roman"/>
                <w:b w:val="false"/>
                <w:i w:val="false"/>
                <w:color w:val="000000"/>
                <w:sz w:val="20"/>
              </w:rPr>
              <w:t>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приборы санитарно-гигиенические, прочие электробытовые приборы, светильники,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сельскохозяйственная техника,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84031090, 8414510009,</w:t>
            </w:r>
          </w:p>
          <w:p>
            <w:pPr>
              <w:spacing w:after="20"/>
              <w:ind w:left="20"/>
              <w:jc w:val="both"/>
            </w:pPr>
            <w:r>
              <w:rPr>
                <w:rFonts w:ascii="Times New Roman"/>
                <w:b w:val="false"/>
                <w:i w:val="false"/>
                <w:color w:val="000000"/>
                <w:sz w:val="20"/>
              </w:rPr>
              <w:t>
84146000, 84181000,</w:t>
            </w:r>
          </w:p>
          <w:p>
            <w:pPr>
              <w:spacing w:after="20"/>
              <w:ind w:left="20"/>
              <w:jc w:val="both"/>
            </w:pPr>
            <w:r>
              <w:rPr>
                <w:rFonts w:ascii="Times New Roman"/>
                <w:b w:val="false"/>
                <w:i w:val="false"/>
                <w:color w:val="000000"/>
                <w:sz w:val="20"/>
              </w:rPr>
              <w:t>
84182100, 84182900,</w:t>
            </w:r>
          </w:p>
          <w:p>
            <w:pPr>
              <w:spacing w:after="20"/>
              <w:ind w:left="20"/>
              <w:jc w:val="both"/>
            </w:pPr>
            <w:r>
              <w:rPr>
                <w:rFonts w:ascii="Times New Roman"/>
                <w:b w:val="false"/>
                <w:i w:val="false"/>
                <w:color w:val="000000"/>
                <w:sz w:val="20"/>
              </w:rPr>
              <w:t>
84183000, 84184000,</w:t>
            </w:r>
          </w:p>
          <w:p>
            <w:pPr>
              <w:spacing w:after="20"/>
              <w:ind w:left="20"/>
              <w:jc w:val="both"/>
            </w:pPr>
            <w:r>
              <w:rPr>
                <w:rFonts w:ascii="Times New Roman"/>
                <w:b w:val="false"/>
                <w:i w:val="false"/>
                <w:color w:val="000000"/>
                <w:sz w:val="20"/>
              </w:rPr>
              <w:t>
84210900, 84211200,</w:t>
            </w:r>
          </w:p>
          <w:p>
            <w:pPr>
              <w:spacing w:after="20"/>
              <w:ind w:left="20"/>
              <w:jc w:val="both"/>
            </w:pPr>
            <w:r>
              <w:rPr>
                <w:rFonts w:ascii="Times New Roman"/>
                <w:b w:val="false"/>
                <w:i w:val="false"/>
                <w:color w:val="000000"/>
                <w:sz w:val="20"/>
              </w:rPr>
              <w:t>
8421392009, 84221100,</w:t>
            </w:r>
          </w:p>
          <w:p>
            <w:pPr>
              <w:spacing w:after="20"/>
              <w:ind w:left="20"/>
              <w:jc w:val="both"/>
            </w:pPr>
            <w:r>
              <w:rPr>
                <w:rFonts w:ascii="Times New Roman"/>
                <w:b w:val="false"/>
                <w:i w:val="false"/>
                <w:color w:val="000000"/>
                <w:sz w:val="20"/>
              </w:rPr>
              <w:t>
84341000, 8443321009,</w:t>
            </w:r>
          </w:p>
          <w:p>
            <w:pPr>
              <w:spacing w:after="20"/>
              <w:ind w:left="20"/>
              <w:jc w:val="both"/>
            </w:pPr>
            <w:r>
              <w:rPr>
                <w:rFonts w:ascii="Times New Roman"/>
                <w:b w:val="false"/>
                <w:i w:val="false"/>
                <w:color w:val="000000"/>
                <w:sz w:val="20"/>
              </w:rPr>
              <w:t>
8443321009, 84471100,</w:t>
            </w:r>
          </w:p>
          <w:p>
            <w:pPr>
              <w:spacing w:after="20"/>
              <w:ind w:left="20"/>
              <w:jc w:val="both"/>
            </w:pPr>
            <w:r>
              <w:rPr>
                <w:rFonts w:ascii="Times New Roman"/>
                <w:b w:val="false"/>
                <w:i w:val="false"/>
                <w:color w:val="000000"/>
                <w:sz w:val="20"/>
              </w:rPr>
              <w:t>
84471200, 84472000,</w:t>
            </w:r>
          </w:p>
          <w:p>
            <w:pPr>
              <w:spacing w:after="20"/>
              <w:ind w:left="20"/>
              <w:jc w:val="both"/>
            </w:pPr>
            <w:r>
              <w:rPr>
                <w:rFonts w:ascii="Times New Roman"/>
                <w:b w:val="false"/>
                <w:i w:val="false"/>
                <w:color w:val="000000"/>
                <w:sz w:val="20"/>
              </w:rPr>
              <w:t>
84512100, 84672100,</w:t>
            </w:r>
          </w:p>
          <w:p>
            <w:pPr>
              <w:spacing w:after="20"/>
              <w:ind w:left="20"/>
              <w:jc w:val="both"/>
            </w:pPr>
            <w:r>
              <w:rPr>
                <w:rFonts w:ascii="Times New Roman"/>
                <w:b w:val="false"/>
                <w:i w:val="false"/>
                <w:color w:val="000000"/>
                <w:sz w:val="20"/>
              </w:rPr>
              <w:t>
84672200, 84672900,</w:t>
            </w:r>
          </w:p>
          <w:p>
            <w:pPr>
              <w:spacing w:after="20"/>
              <w:ind w:left="20"/>
              <w:jc w:val="both"/>
            </w:pPr>
            <w:r>
              <w:rPr>
                <w:rFonts w:ascii="Times New Roman"/>
                <w:b w:val="false"/>
                <w:i w:val="false"/>
                <w:color w:val="000000"/>
                <w:sz w:val="20"/>
              </w:rPr>
              <w:t>
84713000, 84714100,</w:t>
            </w:r>
          </w:p>
          <w:p>
            <w:pPr>
              <w:spacing w:after="20"/>
              <w:ind w:left="20"/>
              <w:jc w:val="both"/>
            </w:pPr>
            <w:r>
              <w:rPr>
                <w:rFonts w:ascii="Times New Roman"/>
                <w:b w:val="false"/>
                <w:i w:val="false"/>
                <w:color w:val="000000"/>
                <w:sz w:val="20"/>
              </w:rPr>
              <w:t>
84714900, 84715000,</w:t>
            </w:r>
          </w:p>
          <w:p>
            <w:pPr>
              <w:spacing w:after="20"/>
              <w:ind w:left="20"/>
              <w:jc w:val="both"/>
            </w:pPr>
            <w:r>
              <w:rPr>
                <w:rFonts w:ascii="Times New Roman"/>
                <w:b w:val="false"/>
                <w:i w:val="false"/>
                <w:color w:val="000000"/>
                <w:sz w:val="20"/>
              </w:rPr>
              <w:t>
84716000, 8479899709,</w:t>
            </w:r>
          </w:p>
          <w:p>
            <w:pPr>
              <w:spacing w:after="20"/>
              <w:ind w:left="20"/>
              <w:jc w:val="both"/>
            </w:pPr>
            <w:r>
              <w:rPr>
                <w:rFonts w:ascii="Times New Roman"/>
                <w:b w:val="false"/>
                <w:i w:val="false"/>
                <w:color w:val="000000"/>
                <w:sz w:val="20"/>
              </w:rPr>
              <w:t>
85022020, 85022040,</w:t>
            </w:r>
          </w:p>
          <w:p>
            <w:pPr>
              <w:spacing w:after="20"/>
              <w:ind w:left="20"/>
              <w:jc w:val="both"/>
            </w:pPr>
            <w:r>
              <w:rPr>
                <w:rFonts w:ascii="Times New Roman"/>
                <w:b w:val="false"/>
                <w:i w:val="false"/>
                <w:color w:val="000000"/>
                <w:sz w:val="20"/>
              </w:rPr>
              <w:t>
85044030, 8504405509,</w:t>
            </w:r>
          </w:p>
          <w:p>
            <w:pPr>
              <w:spacing w:after="20"/>
              <w:ind w:left="20"/>
              <w:jc w:val="both"/>
            </w:pPr>
            <w:r>
              <w:rPr>
                <w:rFonts w:ascii="Times New Roman"/>
                <w:b w:val="false"/>
                <w:i w:val="false"/>
                <w:color w:val="000000"/>
                <w:sz w:val="20"/>
              </w:rPr>
              <w:t>
8507109209, 85072041,</w:t>
            </w:r>
          </w:p>
          <w:p>
            <w:pPr>
              <w:spacing w:after="20"/>
              <w:ind w:left="20"/>
              <w:jc w:val="both"/>
            </w:pPr>
            <w:r>
              <w:rPr>
                <w:rFonts w:ascii="Times New Roman"/>
                <w:b w:val="false"/>
                <w:i w:val="false"/>
                <w:color w:val="000000"/>
                <w:sz w:val="20"/>
              </w:rPr>
              <w:t>
85072049, 85072092,</w:t>
            </w:r>
          </w:p>
          <w:p>
            <w:pPr>
              <w:spacing w:after="20"/>
              <w:ind w:left="20"/>
              <w:jc w:val="both"/>
            </w:pPr>
            <w:r>
              <w:rPr>
                <w:rFonts w:ascii="Times New Roman"/>
                <w:b w:val="false"/>
                <w:i w:val="false"/>
                <w:color w:val="000000"/>
                <w:sz w:val="20"/>
              </w:rPr>
              <w:t>
85072098  , 85073020,</w:t>
            </w:r>
          </w:p>
          <w:p>
            <w:pPr>
              <w:spacing w:after="20"/>
              <w:ind w:left="20"/>
              <w:jc w:val="both"/>
            </w:pPr>
            <w:r>
              <w:rPr>
                <w:rFonts w:ascii="Times New Roman"/>
                <w:b w:val="false"/>
                <w:i w:val="false"/>
                <w:color w:val="000000"/>
                <w:sz w:val="20"/>
              </w:rPr>
              <w:t>
85073081, 85073089,</w:t>
            </w:r>
          </w:p>
          <w:p>
            <w:pPr>
              <w:spacing w:after="20"/>
              <w:ind w:left="20"/>
              <w:jc w:val="both"/>
            </w:pPr>
            <w:r>
              <w:rPr>
                <w:rFonts w:ascii="Times New Roman"/>
                <w:b w:val="false"/>
                <w:i w:val="false"/>
                <w:color w:val="000000"/>
                <w:sz w:val="20"/>
              </w:rPr>
              <w:t>
85074000, 85078020,</w:t>
            </w:r>
          </w:p>
          <w:p>
            <w:pPr>
              <w:spacing w:after="20"/>
              <w:ind w:left="20"/>
              <w:jc w:val="both"/>
            </w:pPr>
            <w:r>
              <w:rPr>
                <w:rFonts w:ascii="Times New Roman"/>
                <w:b w:val="false"/>
                <w:i w:val="false"/>
                <w:color w:val="000000"/>
                <w:sz w:val="20"/>
              </w:rPr>
              <w:t>
85078080, 85080000,</w:t>
            </w:r>
          </w:p>
          <w:p>
            <w:pPr>
              <w:spacing w:after="20"/>
              <w:ind w:left="20"/>
              <w:jc w:val="both"/>
            </w:pPr>
            <w:r>
              <w:rPr>
                <w:rFonts w:ascii="Times New Roman"/>
                <w:b w:val="false"/>
                <w:i w:val="false"/>
                <w:color w:val="000000"/>
                <w:sz w:val="20"/>
              </w:rPr>
              <w:t>
85094000, 85098000,</w:t>
            </w:r>
          </w:p>
          <w:p>
            <w:pPr>
              <w:spacing w:after="20"/>
              <w:ind w:left="20"/>
              <w:jc w:val="both"/>
            </w:pPr>
            <w:r>
              <w:rPr>
                <w:rFonts w:ascii="Times New Roman"/>
                <w:b w:val="false"/>
                <w:i w:val="false"/>
                <w:color w:val="000000"/>
                <w:sz w:val="20"/>
              </w:rPr>
              <w:t>
85101000, 85102000,</w:t>
            </w:r>
          </w:p>
          <w:p>
            <w:pPr>
              <w:spacing w:after="20"/>
              <w:ind w:left="20"/>
              <w:jc w:val="both"/>
            </w:pPr>
            <w:r>
              <w:rPr>
                <w:rFonts w:ascii="Times New Roman"/>
                <w:b w:val="false"/>
                <w:i w:val="false"/>
                <w:color w:val="000000"/>
                <w:sz w:val="20"/>
              </w:rPr>
              <w:t>
85103000, 85153913,</w:t>
            </w:r>
          </w:p>
          <w:p>
            <w:pPr>
              <w:spacing w:after="20"/>
              <w:ind w:left="20"/>
              <w:jc w:val="both"/>
            </w:pPr>
            <w:r>
              <w:rPr>
                <w:rFonts w:ascii="Times New Roman"/>
                <w:b w:val="false"/>
                <w:i w:val="false"/>
                <w:color w:val="000000"/>
                <w:sz w:val="20"/>
              </w:rPr>
              <w:t>
85153918, 85153990,</w:t>
            </w:r>
          </w:p>
          <w:p>
            <w:pPr>
              <w:spacing w:after="20"/>
              <w:ind w:left="20"/>
              <w:jc w:val="both"/>
            </w:pPr>
            <w:r>
              <w:rPr>
                <w:rFonts w:ascii="Times New Roman"/>
                <w:b w:val="false"/>
                <w:i w:val="false"/>
                <w:color w:val="000000"/>
                <w:sz w:val="20"/>
              </w:rPr>
              <w:t>
85161000, 85161011,</w:t>
            </w:r>
          </w:p>
          <w:p>
            <w:pPr>
              <w:spacing w:after="20"/>
              <w:ind w:left="20"/>
              <w:jc w:val="both"/>
            </w:pPr>
            <w:r>
              <w:rPr>
                <w:rFonts w:ascii="Times New Roman"/>
                <w:b w:val="false"/>
                <w:i w:val="false"/>
                <w:color w:val="000000"/>
                <w:sz w:val="20"/>
              </w:rPr>
              <w:t>
85162100, 85162900,</w:t>
            </w:r>
          </w:p>
          <w:p>
            <w:pPr>
              <w:spacing w:after="20"/>
              <w:ind w:left="20"/>
              <w:jc w:val="both"/>
            </w:pPr>
            <w:r>
              <w:rPr>
                <w:rFonts w:ascii="Times New Roman"/>
                <w:b w:val="false"/>
                <w:i w:val="false"/>
                <w:color w:val="000000"/>
                <w:sz w:val="20"/>
              </w:rPr>
              <w:t>
85163100, 85163200,</w:t>
            </w:r>
          </w:p>
          <w:p>
            <w:pPr>
              <w:spacing w:after="20"/>
              <w:ind w:left="20"/>
              <w:jc w:val="both"/>
            </w:pPr>
            <w:r>
              <w:rPr>
                <w:rFonts w:ascii="Times New Roman"/>
                <w:b w:val="false"/>
                <w:i w:val="false"/>
                <w:color w:val="000000"/>
                <w:sz w:val="20"/>
              </w:rPr>
              <w:t>
85163300, 85164000,</w:t>
            </w:r>
          </w:p>
          <w:p>
            <w:pPr>
              <w:spacing w:after="20"/>
              <w:ind w:left="20"/>
              <w:jc w:val="both"/>
            </w:pPr>
            <w:r>
              <w:rPr>
                <w:rFonts w:ascii="Times New Roman"/>
                <w:b w:val="false"/>
                <w:i w:val="false"/>
                <w:color w:val="000000"/>
                <w:sz w:val="20"/>
              </w:rPr>
              <w:t>
85165000, 85166000,</w:t>
            </w:r>
          </w:p>
          <w:p>
            <w:pPr>
              <w:spacing w:after="20"/>
              <w:ind w:left="20"/>
              <w:jc w:val="both"/>
            </w:pPr>
            <w:r>
              <w:rPr>
                <w:rFonts w:ascii="Times New Roman"/>
                <w:b w:val="false"/>
                <w:i w:val="false"/>
                <w:color w:val="000000"/>
                <w:sz w:val="20"/>
              </w:rPr>
              <w:t>
85167100, 85167970,</w:t>
            </w:r>
          </w:p>
          <w:p>
            <w:pPr>
              <w:spacing w:after="20"/>
              <w:ind w:left="20"/>
              <w:jc w:val="both"/>
            </w:pPr>
            <w:r>
              <w:rPr>
                <w:rFonts w:ascii="Times New Roman"/>
                <w:b w:val="false"/>
                <w:i w:val="false"/>
                <w:color w:val="000000"/>
                <w:sz w:val="20"/>
              </w:rPr>
              <w:t>
85182100, 85182200,</w:t>
            </w:r>
          </w:p>
          <w:p>
            <w:pPr>
              <w:spacing w:after="20"/>
              <w:ind w:left="20"/>
              <w:jc w:val="both"/>
            </w:pPr>
            <w:r>
              <w:rPr>
                <w:rFonts w:ascii="Times New Roman"/>
                <w:b w:val="false"/>
                <w:i w:val="false"/>
                <w:color w:val="000000"/>
                <w:sz w:val="20"/>
              </w:rPr>
              <w:t>
85184000, 85210000,</w:t>
            </w:r>
          </w:p>
          <w:p>
            <w:pPr>
              <w:spacing w:after="20"/>
              <w:ind w:left="20"/>
              <w:jc w:val="both"/>
            </w:pPr>
            <w:r>
              <w:rPr>
                <w:rFonts w:ascii="Times New Roman"/>
                <w:b w:val="false"/>
                <w:i w:val="false"/>
                <w:color w:val="000000"/>
                <w:sz w:val="20"/>
              </w:rPr>
              <w:t>
85271391, 85271900,</w:t>
            </w:r>
          </w:p>
          <w:p>
            <w:pPr>
              <w:spacing w:after="20"/>
              <w:ind w:left="20"/>
              <w:jc w:val="both"/>
            </w:pPr>
            <w:r>
              <w:rPr>
                <w:rFonts w:ascii="Times New Roman"/>
                <w:b w:val="false"/>
                <w:i w:val="false"/>
                <w:color w:val="000000"/>
                <w:sz w:val="20"/>
              </w:rPr>
              <w:t>
85272120, 85272152,</w:t>
            </w:r>
          </w:p>
          <w:p>
            <w:pPr>
              <w:spacing w:after="20"/>
              <w:ind w:left="20"/>
              <w:jc w:val="both"/>
            </w:pPr>
            <w:r>
              <w:rPr>
                <w:rFonts w:ascii="Times New Roman"/>
                <w:b w:val="false"/>
                <w:i w:val="false"/>
                <w:color w:val="000000"/>
                <w:sz w:val="20"/>
              </w:rPr>
              <w:t>
85272159, 85272170,</w:t>
            </w:r>
          </w:p>
          <w:p>
            <w:pPr>
              <w:spacing w:after="20"/>
              <w:ind w:left="20"/>
              <w:jc w:val="both"/>
            </w:pPr>
            <w:r>
              <w:rPr>
                <w:rFonts w:ascii="Times New Roman"/>
                <w:b w:val="false"/>
                <w:i w:val="false"/>
                <w:color w:val="000000"/>
                <w:sz w:val="20"/>
              </w:rPr>
              <w:t>
85272192, 85285100,</w:t>
            </w:r>
          </w:p>
          <w:p>
            <w:pPr>
              <w:spacing w:after="20"/>
              <w:ind w:left="20"/>
              <w:jc w:val="both"/>
            </w:pPr>
            <w:r>
              <w:rPr>
                <w:rFonts w:ascii="Times New Roman"/>
                <w:b w:val="false"/>
                <w:i w:val="false"/>
                <w:color w:val="000000"/>
                <w:sz w:val="20"/>
              </w:rPr>
              <w:t>
85286900, 85287100,</w:t>
            </w:r>
          </w:p>
          <w:p>
            <w:pPr>
              <w:spacing w:after="20"/>
              <w:ind w:left="20"/>
              <w:jc w:val="both"/>
            </w:pPr>
            <w:r>
              <w:rPr>
                <w:rFonts w:ascii="Times New Roman"/>
                <w:b w:val="false"/>
                <w:i w:val="false"/>
                <w:color w:val="000000"/>
                <w:sz w:val="20"/>
              </w:rPr>
              <w:t>
85287200, 85365007,</w:t>
            </w:r>
          </w:p>
          <w:p>
            <w:pPr>
              <w:spacing w:after="20"/>
              <w:ind w:left="20"/>
              <w:jc w:val="both"/>
            </w:pPr>
            <w:r>
              <w:rPr>
                <w:rFonts w:ascii="Times New Roman"/>
                <w:b w:val="false"/>
                <w:i w:val="false"/>
                <w:color w:val="000000"/>
                <w:sz w:val="20"/>
              </w:rPr>
              <w:t>
85365080, 85366900,</w:t>
            </w:r>
          </w:p>
          <w:p>
            <w:pPr>
              <w:spacing w:after="20"/>
              <w:ind w:left="20"/>
              <w:jc w:val="both"/>
            </w:pPr>
            <w:r>
              <w:rPr>
                <w:rFonts w:ascii="Times New Roman"/>
                <w:b w:val="false"/>
                <w:i w:val="false"/>
                <w:color w:val="000000"/>
                <w:sz w:val="20"/>
              </w:rPr>
              <w:t>
85369000, 85392200,</w:t>
            </w:r>
          </w:p>
          <w:p>
            <w:pPr>
              <w:spacing w:after="20"/>
              <w:ind w:left="20"/>
              <w:jc w:val="both"/>
            </w:pPr>
            <w:r>
              <w:rPr>
                <w:rFonts w:ascii="Times New Roman"/>
                <w:b w:val="false"/>
                <w:i w:val="false"/>
                <w:color w:val="000000"/>
                <w:sz w:val="20"/>
              </w:rPr>
              <w:t>
85392900, 85393100,</w:t>
            </w:r>
          </w:p>
          <w:p>
            <w:pPr>
              <w:spacing w:after="20"/>
              <w:ind w:left="20"/>
              <w:jc w:val="both"/>
            </w:pPr>
            <w:r>
              <w:rPr>
                <w:rFonts w:ascii="Times New Roman"/>
                <w:b w:val="false"/>
                <w:i w:val="false"/>
                <w:color w:val="000000"/>
                <w:sz w:val="20"/>
              </w:rPr>
              <w:t>
85393200, 8544429009,</w:t>
            </w:r>
          </w:p>
          <w:p>
            <w:pPr>
              <w:spacing w:after="20"/>
              <w:ind w:left="20"/>
              <w:jc w:val="both"/>
            </w:pPr>
            <w:r>
              <w:rPr>
                <w:rFonts w:ascii="Times New Roman"/>
                <w:b w:val="false"/>
                <w:i w:val="false"/>
                <w:color w:val="000000"/>
                <w:sz w:val="20"/>
              </w:rPr>
              <w:t>
85513010, 91031000,</w:t>
            </w:r>
          </w:p>
          <w:p>
            <w:pPr>
              <w:spacing w:after="20"/>
              <w:ind w:left="20"/>
              <w:jc w:val="both"/>
            </w:pPr>
            <w:r>
              <w:rPr>
                <w:rFonts w:ascii="Times New Roman"/>
                <w:b w:val="false"/>
                <w:i w:val="false"/>
                <w:color w:val="000000"/>
                <w:sz w:val="20"/>
              </w:rPr>
              <w:t>
91051100, 91052100,</w:t>
            </w:r>
          </w:p>
          <w:p>
            <w:pPr>
              <w:spacing w:after="20"/>
              <w:ind w:left="20"/>
              <w:jc w:val="both"/>
            </w:pPr>
            <w:r>
              <w:rPr>
                <w:rFonts w:ascii="Times New Roman"/>
                <w:b w:val="false"/>
                <w:i w:val="false"/>
                <w:color w:val="000000"/>
                <w:sz w:val="20"/>
              </w:rPr>
              <w:t>
91059100, из 73218100,</w:t>
            </w:r>
          </w:p>
          <w:p>
            <w:pPr>
              <w:spacing w:after="20"/>
              <w:ind w:left="20"/>
              <w:jc w:val="both"/>
            </w:pPr>
            <w:r>
              <w:rPr>
                <w:rFonts w:ascii="Times New Roman"/>
                <w:b w:val="false"/>
                <w:i w:val="false"/>
                <w:color w:val="000000"/>
                <w:sz w:val="20"/>
              </w:rPr>
              <w:t>
из 84130000, из 84500000,</w:t>
            </w:r>
          </w:p>
          <w:p>
            <w:pPr>
              <w:spacing w:after="20"/>
              <w:ind w:left="20"/>
              <w:jc w:val="both"/>
            </w:pPr>
            <w:r>
              <w:rPr>
                <w:rFonts w:ascii="Times New Roman"/>
                <w:b w:val="false"/>
                <w:i w:val="false"/>
                <w:color w:val="000000"/>
                <w:sz w:val="20"/>
              </w:rPr>
              <w:t>
из 85044000, из 85150000,</w:t>
            </w:r>
          </w:p>
          <w:p>
            <w:pPr>
              <w:spacing w:after="20"/>
              <w:ind w:left="20"/>
              <w:jc w:val="both"/>
            </w:pPr>
            <w:r>
              <w:rPr>
                <w:rFonts w:ascii="Times New Roman"/>
                <w:b w:val="false"/>
                <w:i w:val="false"/>
                <w:color w:val="000000"/>
                <w:sz w:val="20"/>
              </w:rPr>
              <w:t>
из 85180000, из 85440000,</w:t>
            </w:r>
          </w:p>
          <w:p>
            <w:pPr>
              <w:spacing w:after="20"/>
              <w:ind w:left="20"/>
              <w:jc w:val="both"/>
            </w:pPr>
            <w:r>
              <w:rPr>
                <w:rFonts w:ascii="Times New Roman"/>
                <w:b w:val="false"/>
                <w:i w:val="false"/>
                <w:color w:val="000000"/>
                <w:sz w:val="20"/>
              </w:rPr>
              <w:t>
из 94050000, из 94051000,</w:t>
            </w:r>
          </w:p>
          <w:p>
            <w:pPr>
              <w:spacing w:after="20"/>
              <w:ind w:left="20"/>
              <w:jc w:val="both"/>
            </w:pPr>
            <w:r>
              <w:rPr>
                <w:rFonts w:ascii="Times New Roman"/>
                <w:b w:val="false"/>
                <w:i w:val="false"/>
                <w:color w:val="000000"/>
                <w:sz w:val="20"/>
              </w:rPr>
              <w:t>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Нефтепродукты.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из 34010000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в зернах и молотоый,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разметки и строительства автомобильных дорог, средства обеспечения пожарной безопасности.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25050000 , из 25171000, из 32090000, из 38249070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изделия легкой промышленности для детей, изделия легкой промышленности прочие,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04020000, из 61010000, из 61020000, из 61030000, из 61040000, из 61050000, из 61060000, из 61070000, из 61080000, из 61090000, из 61100000, из 61110000, из 61120000, из 61150000, из 62070000, из 62080000, из 62090000, из 63020000,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кормовые добавки, комбикорма, игрушки, изделия  легкой промышленности для детей, изделия легкой промышленности прочие,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из 23012000, из 23090000, из 34070000, из 61010000, из 61020000, из 61030000, из 61040000, из 61050000, из 61060000, из 61070000, из 61080000, из 61090000, из 61100000, из 61110000, из 61120000, из 61150000, из 62070000, из 62080000, из 62090000,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игрушки, одежда производственная, изделия легкой промышленности прочие, изделия легкой промышленности для детей, обувь,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из 34070000, из 42032910, из 57020000, из 57030000, из 61010000, из 61020000, из 61030000, из 61040000, из 61050000, из 61060000, из 61070000, из 61080000, из 61090000, из 61100000, из 61110000, из 61120000, из 61150000, из 62070000, из 62080000, из 62090000, из 62100000, из 62110000, из 62160000, из 64010000, из 64020000 , из 64030000, из 64050000 ,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Комбикорма, изделия легкой промышленности для детей, изделия легкой промышленности прочие.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61010000, из 61020000, из 61030000, из 61040000, из 61050000, из 61060000, из 61070000, из 61080000, из 61090000, из 61100000, из 61110000, из 61120000, из 61150000, из 62070000, из 62080000, из 62090000, из 63020000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84211200, 8421392009, 84221100, 8443321009, 84471100, 84471200, 84472000, 84512100, 84672100, 84672200, 84672900, 84713000, 84714100, 84714900, 84715000, 84716000, 8479899709, 85022020, 85022040,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85366900, 85369000, 85371000, 85392200, 85392900, 85393100, 85393200, 8544429009, 85513010, 91031000, 91051100, 91052100, 91059100,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кормовые добавки, упаковочные средства, кофе натуральный жареный в зернах и молотый, пряности, специи, кофе натуральный растворимый, средства моющие, изделия  легкой промышленности для детей, тара стеклянная,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2304000001, 2304000009, 23063000, 23064100, 23064900, 83099090, из 09040000, из 09060000, из 09080000, из 09090000, из 09100000, из 21011100, из 21011200, из 21060000, из 23012000, из 34010000, из 34070000, из 62070000, из 62080000, из 62090000, из 70109000,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23011000,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изделия, инструмент ручной электромеханический со встроенным электродвигателем, машины и приборы для механизации кухонных работ, прочие электробытовые приборы, товары для детей, игрушки.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84181000, 84182100, 84182900, 84183000, 84184000, 84672100, 84672200, 84672900, 85094000, 85098000, 87120000, из 95030000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кофе натуральный жареный в зернах и молотый, нефтепродукты, игрушки, одежда производственная, изделия  легкой промышленности для детей, изделия легкой промышленности прочие, средства индивидуальной защиты, посуда, тара стеклянная.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27100000, из 34030000, из 34070000, из 42032910,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63020000, из 65061000, из 69110000, из 69120000, из 70109000,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изделия, инструмент ручной электромеханический со встроенным электродвигателем, машины и приборы для механизации кухонных работ,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84181000, 84182100, 84182900, 84183000, 84184000, 84672100, 84672200, 84672900, 85094000, 85098000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84146000, 8421392009, 8443321009, 84471100, 84471200, 84472000, 84512100, 84713000, 84714100, 84714900,84715000, 84716000, 84716000, 85044030, 8504405509, 8507109209, 85072041, 85072049, 85072092, 85072098, 85073020, 85073081, 85073089, 85074000, 85078020, 85078080, 85094000, 85098000, 85101000, 85102000, 85103000, 85161000, 85161011, 85162100, 85162900, 85163100, 85163200, 85163300, 85165000, 85166000, 85167100, 85167970, 85182100, 85182200, 85184000, 85210000, 85271391, 85271900, 85272120, 85272152, 85272159, 85272170, 85272192, 85285100, 85286100, 85286900, 85287100, 85287200, 85363000, 85371000, 90049000, 91031000, 91051100, 91052100, 91059100, из 84130000, из 85044000, из 85180000, из 85310000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84210900, 84211200, 8421392009, 84221100, 84331151, 84331159, 84331190, 84331951, 84331959, 84331970, 84332010, 84332051, 84332059, 84341000, 8443321009, 84471100, 84471200, 84472000, 84512100, 84672100, 84672200, 84672900, 84713000, 84714100, 84714900, 84715000, 84716000, 8479899709, 85044030, 8504405509, 85080000, 85094000, 85098000, 85101000, 85102000, 85103000, 85161000, 85161011, 85162100, 85162900, 85163100, 85163200, 85163300, 85165000, 85166000, 85167100, 85167970, 85182100, 85182200, 85184000, 85210000, 85271391, 85271900, 85272120, 85272152, 85272159, 85272170, 85272192, 85285100, 85286100, 85286900, 85287100, 85287200, 85363000, 85365007, 85365080, 85371000, 85393100, 85393200, 85513010, из 84130000, из 84500000, из 85044000, из 85150000, из 85180000, из 85310000,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17011100, 17011200, из 04020000, из 09040000, из 09060000, из 09080000, из 09090000, из 09100000, из 21011100, из 21011200,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84210900, 84211200, 8421392009, 84221100, 84341000, 8443321009, 84471100, 84471200, 84472000, 84512100, 84521000, 84672100, 84672200, 84672900, 84713000, 84714100, 84714900,84715000, 84716000, 8479899709, 85044030, 85044030, 8504405509,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85371000, 85392200, 85392900, 85393100, 85393200, 85513010, из 84130000, из 84500000, из 85044000, из 85180000, из 85310000,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04020000, из 09040000, из 09060000, из 09080000, из 09090000, из 09100000, из 21011100, из 21011200, из 21012000,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кофе натуральный жареный в зернах и молотый,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нагревательные и отопительные, сельскохозяйственная техника.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84289071, 84289079, 84323090, 84324010, 84335100, 84335200, 84335310, 84335330, 84335900, 84336000, 87013090, 87019000 (кроме 87019050 и 87019011), 87060000, из 84270000, из 84323000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84210900, 8421392009, 84221100, 8443321009, 84651000, 84659100, 84659200, 84659900, 84672100, 84672200, 84672900, 84713000, 84714100, 84714900, 84715000, 84716000, 8479899709, 85044030, 8504405509, 85080000, 85094000, 85094000, 85098000, 85153913, 85153918, 85153990, 85161000, 85162100, 85162900, 85164000, 85166000, 85166070, 85167100, 85167200, 85167970, 85285100, 85286100, 85365007, 85365080, 85366900, 85369000, 8544429009, 85513010, из 84130000, из 84500000, из 85044000, из 85150000, из 85180000,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инструмент ручной электромеханический со встроенным электродвигателем, электротехнические изделия, прочие электробытовые приборы, средства обеспечения пожарной безопасности, лампы,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8443321009, 84672100, 84672200, 84672900, 84713000, 84714100, 84714900, 84715000, 84716000, 85044030, 85166000, 85285100, 85286100, 85365007, 85365080, 85371000, 85393100, 85393200, из 85180000, из 85310000,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кофе натуральный жареный в зернах и молотый,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 средства моющие.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2304000001, 2304000009, 23063000, 23064100, 23064900, из 04020000, из 09040000, из 09060000, из 09080000, из 09090000, из 09100000, из 21011100, из 21011200, из 21012000, из 21060000, из 23012000,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машины и приборы для механизации кухонных работ, нефтепродукты, обувь, приборы микроклимата и мягкой теплоты, приборы санитарно-гигиенические, прочие электробытовые приборы, средства вычислительной техники,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8414510009, 84146000, 84181000, 84182100, 84182900, 84183000, 84184000, 8421392009, 8443321009, 84713000, 84714100, 84714900, 84715000, 84716000, 85044030, 85094000, 85098000, 85161000, 85162100, 85162900, 85166000, 85167100, 85167970, 85285100, 85286100, 85365007, 85365080, из 23090000, из 27100000, из 32090000, из 34030000, из 38249070, из 64010000, из 64020000 , из 85180000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приборы микроклимата и мягкой теплоты, приборы санитарно-гигиенические, прочие электробытовые приборы, светильники,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84181000, 84182100, 84182900, 84183000, 84184000, 8443321009, 84471100, 84471200, 84472000, 84521000, 84713000, 84714100, 84714900, 84715000, 84716000, 8479899709, 85044030, 85098000, 85161000, 85162100, 85162900, 85162900, 85166000, 85166070, 85167100, 85167200, 85167970, 85182100, 85182200, 85184000, 85210000, 85271391, 85271900, 85272120, 85272152, 85272159, 85272170, 85272192, 85285100, 85286100, 85286900, 85365007, 85365080, 85366900, 85369000, 91031000, 91051100, 91052100, 91059100, из 84500000, из 85044000, из 85180000,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кофе натуральный жареный в зернах и молотый, пряности, специи,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09050000, 09070000, 17011100, 17011200, 2304000001, 2304000009, 23063000, 23064100, 23064900, из 04020000, из 09040000, из 09060000, из 09080000, из 09090000, из 09100000,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кормовые добавки, комбикорма,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2304000001, 2304000009, 23063000, 23064100, 23064900, из 23012000, из 23090000,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машины и приборы для механизации кухонных работ,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средства вычислительной техники, тара стеклянная, упаковочные средства,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84146000, 8421392009, 8443321009, 84521000, 84651000, 84659100, 84659200, 84659900, 84672100, 84672200, 84672900, 84713000, 84714100, 84714900, 84715000, 84716000, 8479899709, 85044030, 8504405509, 8507109209, 85072041, 85072049, 85072092, 85072098, 85080000, 85094000, 85098000, 85101000, 85102000, 85103000, 85161000, 85161011, 85162100, 85162900, 85164000, 85165000, 85166000, 85167100, 85167970, 85285100, 85286100, 85365007, 85365080, 85366900, 85369000, 8544429009, из 34070000, из 42032910, из 57020000, из 57030000, из 61010000, из 61020000, из 61030000, из 61040000, из 61050000, из 61060000, из 61070000, из 61080000, из 61090000, из 61100000, из 61110000, из 61120000, из 61150000, из 62070000, из 62080000, из 62090000, из 62100000, из 62110000, из 62160000, из 63020000, из 64010000, из 64020000, из 64030000, из 64040000, из 64050000, из 69110000, из 69120000, из 70109000, из 70130000, из 84130000, из 84500000, из 85150000, из 85180000, из 85440000,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кофе натуральный жареный в зернах и молотый, кормовые добавки, комбикорма, средства обеспечения пожарной безопасности, игрушки, изделия  легкой промышленности для детей,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из 23011000, из 23012000, из 23090000, из 34020000, из 34070000, из 62070000, из 62080000, из 62090000, из 63020000,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изделия из рыбы и другие продовольственные товары, кофе натуральный жареный в зернах и молотый, пряности, специи, кофе натуральный растворимый, кормовые добавки, комбикорма,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из 04020000, из 09040000, из 09060000, из 09080000, из 09090000, из 09100000, из 21011100, из 21011200, из 21060000, из 23012000, из 23090000, из 27100000, из 34030000,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кофе натуральный растворимый, обувь, одежда производственная, кофе натуральный жареный в зернах и молотый, пряности, сахар белый тростниковый или свекловичный, специи, средства моющие,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из 04020000, из 09040000, из 09060000, из 09080000, из 09090000, из 09100000, из 21011100, из 21011200, из 21012000, из 21060000, из 23090000, из 34010000, из 34070000, из 42032910, из 61010000, из 61020000, из 61030000, из 61040000, из 61050000, из 61060000, из 61070000, из 61080000, из 61090000, из 61100000, из 61110000, из 61120000, из 61150000, из 62010000, из 62080000, из 62090000, из 62100000, из 62110000, из 62160000, из 64010000, из 64020000 , из 64030000, из 64050000 ,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средства вычислительной техники,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84191100, 8443321009, 84713000, 84714100, 84714900, 84715000, 84716000, 85044030, 85285100, 852861000, из 32090000, из 38249070, из 73218100,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комбикорма, кормовые добавки, сахар белый тростниковый или свекловичный, кофе натуральный жареный в зернах и молотый, табачные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24022000, из 23011000, из 23012000, из 23090000, из 23090000, из 24029000, из 62070000, из 62080000, из 62090000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85365007, 85365080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кофе натуральный жареный в зернах и молотый,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34020000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изделия из рыбы и другие продовольственные товары,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17011100, 17011200, 2304000001, 2304000009, 23063000, 23064100, 23064900, из 04020000, из 09040000, из 09060000, из 09080000, из 09090000, из 09100000, из 21011100, из 21011200, из 21012000,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 средства моющие, игрушки,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34010000, из 34070000, из 69110000, из 69120000,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кофе натуральный жареный в зернах и молотый, пряности, специи, кофе натуральный растворимый,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из 09040000, из 09060000, из 09080000, из 09090000, из 09100000, из 21011100, из 21011200, из 21012000,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аккумуляторы и аккумуляторные батареи, прочие электробытовые приборы, инструмент ручной электромеханический со встроенным электродвигателем, лампы, маломерные суда, машины и приборы для механизации кухонных работ, одежда производственная, приборы микроклимата и мягкой теплоты, приборы санитарно-гигиенические, светильники,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84031090, 8414510009, 84146000, 84191100, 84213920, 8421392009, 84221100, 84241000, 8443321009, 84672100, 84672200, 84672900, 84713000, 84714100, 84714900, 84715000, 84716000, 8479899709, 85022020, 85022040, 85044030, 8504405509, 8507109209, 85072041, 85072049, 85072092, 85072098 , 85073020, 85073081, 85073089, 85074000, 85078020, 85078080, 85094000, 85098000, 85153913, 85153918, 85153990, 85161000, 85161011, 85162100, 85162900, 85167100, 85167970, 85285100, 85286100, 85363000, 85365007, 85365080, 85371000, 85392200, 85392900, 85393100, 85393200, 90049000, 90200000, 91031000, 91051100, 91052100, 91059100, из 3926909808, из 40161000, из 40170090, из 42032910, из 62030000, из 62040000, из 62100000 , из 62160000, из 65061000, из 73211100, из 73218100, из 84130000, из 84240000, из 84500000, из 84810000, из 85166000, из 85180000, из 85310000, из 89030000,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69110000, из 69120000,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Аккумуляторы и аккумуляторные батареи.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8507109209, 85072041, 85072049, 85072092, 85072098, 85073020, 85073081, 85073089, 85074000, 85078020, 85078080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84031090, 8414510009, 84146000, 84181000, 84182100, 84182900, 84183000, 84184000, 84191100, 84210900, 84211200, 8421392009, 84221100, 84341000, 8443321009, 84471100, 84471200, 84472000, 84512100, 84521000, 84651000, 84659100, 84659200, 84659900, 84672100, 84672200, 84672900, 84713000, 84714100, 84714900, 84715000, 84716000, 8479899709, 85022020, 85022040, 85044030, 8504405509, 8507109209, 85072041, 85072049, 85072092, 85072098  , 85073020, 85073081, 85073089, 85074000, 85078020, 85078080, 85080000, 85094000, 85094000, 85098000, 85101000, 85102000, 85103000, 85153913, 85153918, 85153990, 85161000, 85161011, 85162100, 85162900, 85163100, 85163200, 85163300, 85164000, 85165000, 85166000, 85167100, 85167970, 85182100, 85182200, 85184000, 85210000, 85271391, 85271900, 85272120, 85272152, 85272159, 85272170, 85272192, 85285100, 85286100, 85286900, 85287100, 85287200, 85363000, 85365007, 85365080, 85366900, 85369000, 85371000, 8544429009, 85513010, 87120000, 87150010, 91031000, 91051100, 91052100, 91059100, из 34070000, из 39269000, из 3926909808, из 40161000, из 40170090, из 65061000, из 73218100, из 84130000, из 84500000, из 85044000, из 85150000, из 85180000, из 85310000, из 85440000,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8414510009, 84146000, 84181000, 84182100, 84182900, 84183000, 84184000, 84210900, 84211200, 8421392009, 84221100, 8443321009, 84471100, 84471200, 84472000, 84512100, 84521000, 84651000, 84659100, 84659200, 84659900, 84672100, 84672200, 84672900, 84713000, 84714100, 84714900, 84715000, 84716000, 8479899709, 85044030, 8504405509, 85080000, 85094000, 85098000, 85101000, 85102000, 85103000, 85153913, 85153918, 85153990, 85161000, 85161011, 85162100, 85162900, 85163100, 85163200, 85163300, 85164000, 85166000, 85167100, 85167970, 85285100, 85286100, 85365007, 85365080, 91031000, 91051100, 91052100, 91059100, из 73211100, из 84130000, из 84500000, из 85044000, из 85150000, из 85166000, из 85180000,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84210900, 8421392009, 84512100, 84521000, 84651000, 84659100, 84659200, 84659900, 84672100, 84672200, 84672900, 8504405509, 85094000, 85098000, 85153913, 85153918, 85153990, 85161000, 85161011, 85162100, 85162900, 85163100, 85163200, 85163300, 85167100, 85167100, 85167970, 85365007, 85365080, 85366900, 85369000, 85513010, из 84130000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84031090, 8414510009, 84146000, 84181000, 84182100, 84182900, 84183000, 84184000, 84191100, 84210900, 84211200, 8421392009, 84221100, 84341000, 8443321009, 84471100, 84471200, 84472000, 84512100, 84521000, 84651000, 84659100, 84659200, 84659900, 84672100, 84672200, 84672900, 84713000, 84714100, 84714900, 84715000, 8479899709, 85022020, 85022040, 85044030, 8504405509, 8507109209, 85072041, 85072049, 85072092, 85072098, 85073020, 85073081, 85073089, 85074000, 85078020, 85078080  , 85080000, 85094000, 85098000, 85101000, 85102000, 85103000, 85153913, 85153918, 85153990, 85161000, 85161011, 85162100, 85162900, 85163100, 85163200, 85163300, 85164000, 85166000, 85167100, 85167970, 85182100, 85182200, 85184000, 85210000, 85271391, 85271900, 85272120, 85272152, 85272159, 85272170, 85272192, 85285100, 85286100, 85286900, 85287100, 85287200, 85363000, 85365007, 85365080, 85366900, 85369000, 85371000, 8544429009, 85513010, 87120000, 87120000, 87150010, 91031000, 91051100, 91052100, 91059100, из 34070000, из 39269000, из 3926909808, из 40161000, из 40170090, из 65061000, из 73218100, из 84130000, из 84500000, из 85044000, из 85150000, из 85180000, из 85310000, из 85440000,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бытовая радиоэлектронная аппаратура с питанием от сети переменного тока.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8443321009, 84713000, 84714100, 84714900, 84715000, 84716000, 85044030, 85285100, 85286100, из 85044000, из 85180000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Сельскохозяйственная техника, средства вычислительной техники, инструмент ручной электромеханический со встроенным электродвигателем, бытовая радиоэлектронная аппаратура с питанием от сети переменного тока, средства обеспечения пожарной безопасности, часы электрические и электронные с питанием от сети переменного тока,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84361000, 8443321009, 84672100, 84672200, 84672900, 84713000, 84714100, 84714900, 84715000, 84716000, 85044030, 85182100, 85182200, 85184000, 85210000, 85271391, 85271900, 85272120, 85272152, 85272159, 85272170, 85272192, 85285100, 85286100, 85286900, 85287100, 85287200, 85371000, 91031000, 91051100, 91052100, 91059100, из 84240000, из 85044000, из 85180000, из 85310000,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микроклимата и мягкой теплоты, приборы санитарно-гигиенические, инструмент ручной электромеханический со встроенным электродвигателем, прочие электробытовые приборы, сельскохозяйственная техника, средства обеспечения пожарной безопасности, приборы санитарно-гигиенические.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8421392009, 84672100, 84672200, 84672900, 8479899709, 85098000, 85162900, 85167970, 87162000, из 84240000, из 84500000,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84210900, 84211200, 8421392009, 84221100, 84341000, 8443321009, 84471100, 84471200, 84472000, 84512100, 84521000, 84713000, 84714100, 84714900, 84715000, 84716000, 8479899709, 85044030, 8504405509,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85363000, 85365007, 85365080, 85366900, 85369000, 85371000, 85392200, 85392900, 85393100, 85393200, 8544429009, 85513010, 91031000, 91051100, 91051100, 91052100, 91059100, из 84130000, из 84240000, из 84500000, из 84810000,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изделия из рыбы и другие продовольственные товары, кофе натуральный жареный в зернах и молотый, пряности, специи, кофе натуральный растворимый, кормовые добавки, комбикорма, нефтепродукты, средства моющие, средства обеспечения пожарной безопасности, изделия легкой промышленности прочие, изделия  легкой промышленности для детей, обувь,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из 04020000, из 09040000, из 09060000, из 09080000, из 09090000, из 09100000, из 21011100, из 21011200, из 21012000, из 21060000, из 23012000, из 23090000, из 27100000, из 34010000, из 34020000, из 34030000, из 57020000, из 57030000, из 61010000, из 61020000, из 61030000, из 61040000, из 61050000, из 61060000, из 61070000, из 61080000, из 61090000, из 61100000, из 61110000, из 61120000, из 61150000, из 63020000, из 64010000, из 64020000, из 64030000, из 64040000, из 64050000, из 69110000, из 69120000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изделия из рыбы и другие продовольственные товары, табачные изделия, кофе натуральный жареный в зернах и молотый, пряности, специи, кормовые добавки, комбикорма, табачные изделия, средства моющие,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16043000, 24022000, из 09040000, из 09060000, из 09080000, из 09090000, из 09100000, из 21012000, из 21060000, из 23012000, из 23090000, из 24029000, из 34010000, из 34020000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кофе натуральный жареный в зернах и молотый,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оружие.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8507109209, 85072041, 85072049, 85072092, 85072098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вычислительной техники.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8443321009, 84713000, 84714100, 84714900, 84715000, 84716000, 85044030, 85285100, 85286100, из 85180000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детей, игрушки, обувь,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87150010, из 34070000, из 64010000, из 64020000, из 64030000, из 64050000 ,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изделия из рыбы и другие продовольственные товары, упаковочные средства, кофе натуральный жареный в зернах и молотый, пряности, специи, кофе натуральный растворимый, кормовые добавки, средства моющие, средства обеспечения пожарной безопасности, посуда.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83099090, из 09040000, из 09060000, из 09080000, из 09090000, из 09100000, из 16040000, из 21011100, из 21011200, из 21012000, из 21060000, из 23011000, из 23012000, из 34010000, из 34020000,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индивидуальной защиты.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65061000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84324010, 84333010, 84334010, 84334090, 84335100, 84335200, 84335310, 84335330, 84335900, 84336000, 84341000, 87013090, 87019000 (кроме 87019050 и 87019011), 87060000, 87162000, из 84270000, из 84335330, из 84335980,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кофе натуральный растворимый, материалы для разметки и строительства автомобильных дорог, обувь, посуда, приборы микроклимата и мягкой теплоты, приборы санитарно-гигиенические, прочие электробытовые приборы, средства вычислительной техники, средства моющие, средства обеспечения пожарной безопасности, чай, чайные напитки,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2304000001, 2304000009, 23063000, 23064100, 23064900, 8414510009, 84512100, 84713000, 84714100, 84714900, 84715000, 84716000, 85044030, 85101000, 85102000, 85103000, 85161000, 85161011, 85162100, 85162900, 85163100, 85163200, 85163300, 85164000, 85165000, 85166000, 85167100, 85167970, 85285100, 85286100, из 21011100, из 21011200, из 21012000, из 21060000, из 23012000, из 23090000, из 25050000, из 25171000, из 32090000, из 34010000, из 34020000, из 38249070, из 64010000, из 64020000 , из 64030000, из 64050000, из 69110000, из 69120000, из 70130000, из 84130000, из 85180000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рыбы и другие продовольственные товары, кофе натуральный жареный в зернах и молотый,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16043000, 2304000001, 2304000009, 23063000, 23064100, 23064900, из 04020000,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кофе натуральный жареный в зернах и молотый.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09040000, из 09060000, из 09080000, из 09090000, из 09100000, из 21011100, из 21011200, из 21012000, из 21060000, из 23011000,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комбикорма, машины и приборы для механизации кухонных работ, нефтепродукты, посуда, приборы микроклимата и мягкой теплоты, приборы санитарно-гигиенические, прочие электробытовые приборы, кофе натуральный жареный в зернах и молотый, пряности, светильники, специи, средства вычислительной техники,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09050000, 09070000, 8414510009, 84146000, 84210900, 84211200, 8421392009, 84221100, 8443321009, 84521000, 84672100, 84672200, 84672900, 84713000, 84714100, 84714900, 84715000, 84716000, 8479899709, 85044030, 8504405509, 85080000, 85094000, 85098000, 85101000, 85102000, 85103000, 85161000, 85161011, 85162100, 85162900, 85163100, 85163200, 85163300, 85164000, 85166000, 85167100, 85167970, 85182100, 85182200, 85184000, 85210000, 85271391, 85271900, 85272120, 85272152, 85272159, 85272170, 85272192, 85285100, 85286100, 85286900, 85287100, 85513010, 91031000, 91051100, 91052100, 91059100, из 09040000, из 09060000, из 09080000, из 09090000, из 09100000, из 23090000, из 27100000, из 34020000, из 34030000, из 34070000, из 70130000, из 84130000, из 84500000, из 85044000, из 85180000,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кофе натуральный жареный в зернах и молотый, товары для детей, комбикорма, нефтепродукты, средства обеспечения пожарной безопасности, игрушки, одежда производственная, изделия  легкой промышленности для детей, изделия легкой промышленности прочие, обувь, посуда, мебель,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87150010, из 23090000, из 27100000, из 34020000, из 34030000, из 34070000, из 42032910, из 61010000, из 61020000, из 61030000, из 61040000, из 61050000, из 61060000, из 61070000, из 61080000, из 61090000, из 61100000, из 61110000, из 61120000, из 61150000, из 62070000, из 62080000, из 62090000, из 62160000, из 63020000, из 64010000, из 64020000 , из 64030000, из 64050000 , из 70130000, из 94010000, из 94030000,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84211200, 8421392009, 84221100, 84341000, 8443321009, 84512100, 84521000, 84651000, 84659100, 84659200, 84659900, 84672100, 84672200, 84672900, 84713000, 84714100, 84714900, 84715000, 84716000, 8479899709, 85044030, 8504405509, 85080000, 85094000, 85098000, 85101000, 85102000, 85103000, 85153913, 85153918, 85153990, 85161000, 85161011, 85162100, 85162900, 85163100, 85163200, 85163300, 85164000, 85166000, 85166070, 85167100, 85167200, 85167970, 85182100, 85182200, 85184000, 85210000, 85271391, 85271900, 85272120, 85272152, 85272159, 85272170, 85272192, 85285100, 85286100, 85286900, 85287100, 85287200, 85365007, 85365080, 85366900, 85369000, 85371000, 8544429009, 85513010, 91031000, 91051100, 91052100, 91059100,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средства обеспечения пожарной безопасности,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85392200, 85392900, из 84240000, из 94050000, из 94051000, из 94052000, из 94053000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кофе натуральный растворимый, нефтепродукты, одежда производственная, посуда, кофе натуральный жареный в зернах и молотый, пряности, специи, средства моющие, средства обеспечения пожарной безопасности, табачные изделия,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24022000, из 09040000, из 09060000, из 09080000, из 09090000, из 09100000, из 21011100, из 21011200, из 21012000, из 21060000, из 24029000, из 27100000, из 34010000, из 34020000, из 34030000, из 34070000, из 42032910, из 61010000, из 61020000, из 61030000, из 61040000, из 61050000, из 61060000, из 61070000, из 61080000, из 61090000, из 61100000, из 61110000, из 61120000, из 61150000, из 62030000, из 62040000, из 62070000, из 62080000, из 62090000, из 62100000 , из 62110000, из 62160000,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8421392009, 84221100, 8443321009, 84512100, 84651000, 84659100, 84659200, 84659900, 84672100, 84672200, 84672900, 84713000, 84714100, 84714900, 84715000, 84716000, 8479899709, 85044030, 8504405509, 85080000, 85094000, 85098000, 85153913, 85153918, 85153990, 85161000, 85161011, 85162100, 85162900, 85163100, 85163200, 85163300, 85164000, 85166000, 85167100, 85167970, 85182100, 85182200, 85184000, 85271391, 85271900, 85272120, 85272152, 85272159, 85272170, 85272192, 85285100, 85286100, 85287100, 85287200, 85363000, 85365007, 85365080, 85366900, 85369000, 85371000, 8544429009, 85513010,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нефтепродукты, кофе натуральный жареный в зернах и молотый,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27100000, из 34030000, из 34070000, из 61010000, из 61020000, из 61030000, из 61040000, из 61050000, из 61060000, из 61070000, из 61080000, из 61090000, из 61100000, из 61110000, из 61120000, из 61150000, из 62070000, из 62080000, из 62090000,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аппараты нагревательные и отопительные, прочие электробытовые приборы, товары для детей, средства индивидуальной защиты,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84031090, 84651000, 84659100, 84659200, 84659900, 87120000, 87150010, 90049000, из 34070000,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производственная, изделия  легкой промышленности для детей, изделия легкой промышленности прочие,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42032910,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63020000, из 64010000, из 64020000, из 64030000, из 64040000, из 64050000, из 68120000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нефтепродукты,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84211200, 8421392009, 84221100, 84341000, 8443321009, 84471100, 84471200, 84472000, 84512100, 84651000, 84659100, 84659200, 84659900, 84672100, 84672200, 84672900, 84713000, 84714100, 84714900, 84715000, 84716000, 8479899709, 85022020, 85022040, 85044030, 8504405509, 8507109209, 85072041, 85072049, 85072092, 85072098, 85073020, 85073081, 85073089, 85074000, 85078020, 85078080  , 85080000, 85094000, 85098000, 85101000, 85102000, 85103000, 85153913, 85153918, 85153990, 85161000, 85161011, 85162100, 85162900, 85163100, 85163200, 85163300, 85165000, 85166000, 85167100, 85167970, 85182100, 85182200, 85184000, 85210000, 85271391, 85271900, 85272120, 85272152, 85272159, 85272170, 85272192, 85285100, 85286100, 85286900, 85287100, 85287200, 85363000, 85365007, 85365080, 85366900, 85369000, 85371000, 85393100, 85393200, 8544429009, 91031000, 91051100, 91052100, 91052100, 91059100, из 27100000, из 34030000,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пряности, специи,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09050000, 09070000, из 09040000, из 09060000, из 09080000, из 09090000, из 09100000,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23011000,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комбикорма, средства моющие,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из 04020000, из 09040000, из 09060000, из 09080000, из 09090000, из 09100000, из 21011100, из 21011200, из 21012000, из 21060000, из 23090000, из 34010000, из 34070000,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2304000001, 2304000009, 23063000, 23064100, 23064900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кофе натуральный жареный в зернах и молотый, табачные изделия,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24022000,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кофе натуральный жареный в зернах и молотый, комбикорма, материалы для разметки и строительства автомобильных дорог, мебель, обувь, посуда, средства обеспечения пожарной безопасности, товары для детей, упаковочные средства.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83099090, 87150010, из 23090000, из 25171000, из 34020000, из 34070000, из 57020000, из 57030000, из 61010000, из 61020000, из 61030000, из 61040000, из 61050000, из 61060000, из 61070000, из 61080000, из 61090000, из 61100000, из 61110000, из 61110000, из 61120000, из 61120000, из 61150000, из 62070000, из 62080000, из 62090000, из 63020000, из 64030000, из 64050000 , из 70130000, из 94010000, из 94010000, из 94030000, из 94030000,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 игрушки, изделия  легкой промышленности для детей, изделия легкой промышленности прочие,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34070000, из 61010000, из 61020000, из 61030000, из 61040000, из 61050000, из 61060000, из 61070000, из 61080000, из 61090000, из 61100000, из 61110000, из 61120000, из 61150000, из 62070000, из 62080000, из 62090000,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нефтепродукты, обувь, одежда производственная, посуда, кофе натуральный жареный в зернах и молотый, пряности, средства обеспечения пожарной безопасности, тара стеклянная, специи, товары для детей, упаковочные средства.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09050000, 09070000, 83099090, 87150010, из 09040000, из 09060000, из 09080000, из 09090000, из 09100000, из 23090000, из 27100000, из 34020000, из 34030000, из 34030000, из 34070000, из 61010000, из 61020000, из 61030000, из 61040000, из 61050000, из 61060000, из 61070000, из 61080000, из 61090000, из 61100000, из 61110000, из 61120000, из 61150000, из 62030000, из 62040000, из 62070000, из 62080000, из 62090000, из 62100000 , из 62110000, из 63020000, из 64030000, из 64050000, из 70109000,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прочие электробытовые приборы, светильники,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84211200, 8443321009, 84512100, 84521000, 84672100, 84672200, 84672900, 84713000, 84714100, 84714900, 84715000, 84716000, 85044030, 8504405509, 85080000, 85094000, 85098000, 85101000, 85102000, 85103000, 85153913, 85153918, 85153990, 85161000, 85161011, 85162100, 85162900, 85166000, 85167100, 85167970, 85182100, 85182200, 85184000, 85210000, 85271391, 85271900, 85272120, 85272152, 85272159, 85272170, 85272192, 85285100, 85286100, 85286900, 85287100, 85287200, 85365007, 85365080, 91031000, 91051100, 91052100, 91059100, из 84130000, из 85044000, из 85150000, из 85180000,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2304000001, 2304000009, 23063000, 23064100, 23064900, из 04020000, из 09040000, из 09060000, из 09080000, из 09090000, из 09100000, из 21011100, из 21011200, из 21012000, из 21060000, из 23012000,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кофе натуральный жареный в зернах и молотый, мебель, обувь, одежда производственная, посуда, средства моющие,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34010000, из 34070000, из 42032910, из 57020000, из 57030000, из 61010000, из 61020000, из 61030000, из 61040000, из 61050000, из 61060000, из 61070000, из 61080000, из 61090000, из 61100000, из 61110000, из 61120000, из 61150000, из 62070000, из 62080000, из 62090000, из 62100000, из 62110000, из 62160000, из 64030000, из 64050000 , из 69110000, из 69120000, из 94010000, из 94030000,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кормовые добавки, кофе натуральный жареный в зернах и молотый, кофе натуральный растворимый,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из 21011100, из 21011200,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пряности, специи, игрушки, изделия легкой промышленности прочие, обувь.</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09050000, 09070000, из 09040000, из 09060000, из 09080000, из 09090000, из 09100000, из 34070000, из 57020000, из 57030000, из 64010000, из 64020000 , из 64030000, из 64050000 ,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нефтепродукты, обувь, одежда производственная, посуда, сахар белый тростниковый или свекловичный, средства моющие,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из 04020000, из 23090000, из 27100000, из 34010000, из 34020000, из 34030000, из 34070000,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62100000, из 62110000, из 62160000, из 64010000, из 64020000 , из 64030000, из 64040000, из 64050000,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кофе натуральный растворимый, средства обеспечения пожарной безопасности, игрушки, изделия легкой промышленности для детей, изделия легкой промышленности прочие, одежда производственная.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 из 21011100, из 21011200, из 34020000, из 34070000, из 61010000, из 61020000, из 61030000, из 61040000, из 61050000, из 61060000, из 61070000, из 61080000, из 61090000, из 61100000, из 61110000, из 61120000, из 61150000, из 62010000, из 62030000, из 62040000, из 62100000, из 62110000, из 63020000,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средства моющие, средства обеспечения пожарной безопасности, игрушки, изделия легкой промышленности для детей, изделия легкой промышленности прочие,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 из 34010000, из 34020000, из 34070000, из 61010000, из 61020000, из 61030000, из 61040000, из 61050000, из 61060000, из 61070000, из 61080000, из 61090000, из 61100000, из 61110000, из 61120000, из 61150000, из 62070000, из 62080000, из 62090000,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микроклимата и мягкой теплоты, приборы санитарно-гигиенические, прочие электробытовые приборы, машины и приборы для механизации кухонных работ.</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84210900, 84512100, 8479899709, 8504405509, 85094000, 85098000, 85161000, 85162100, 85162900, 85164000, 85167100, 85167970, 85513010, из 84500000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кормовые добавки, кофе натуральный жареный в зернах и молотый, пряности, специи, кофе натуральный растворимый,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2304000001, 2304000009, 23063000, 23064100, 23064900, из 04020000, из 09040000, из 09060000, из 09080000, из 09090000, из 09100000, из 21011100, из 21011200, из 21012000, из 21060000, из 23011000,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 сельскохозяйственная техника,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85022020, 85022040, 87013090, 87019000 (кроме 87019050 и 87019011), 87060000, 87162000, из 27100000, из 34030000, из 84270000,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84324010, 84333010, 84334010, 84334090, 84335100, 84335200, 84335310, 84335330, 84335900, 84336000, 84341000, 87162000, из 84270000, из 84335330, из 84335980,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кофе натуральный жареный в зернах и молотый, средства моющие,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 из 25050000, из 25171000, из 34010000, из 69110000, из 69120000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кофе натуральный жареный в зернах и молотый,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23012000,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кофе натуральный жареный в зернах и молотый,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84210900, 84211200, 8421392009, 84221100, 8443321009, 84471100, 84471200, 84472000, 84512100, 84521000, 84672100, 84672200, 84672900, 84713000, 84714100, 84714900, 84715000, 84716000, 8479899709, 85044030, 8504405509, 85080000, 85094000, 85098000, 85101000, 85102000, 85103000, 85161000, 85161011, 85162100, 85162900, 85163100, 85163200, 85163300, 85164000, 85165000, 85166000, 85167100, 85167970, 85182100, 85182200, 85184000, 85210000, 85271391, 85271900, 85272120, 85272152, 85272159, 85272170, 85272192, 85285100, 85286100, 85286900, 85287100, 85287200, 85363000, 85365007, 85365080, 85371000, 85393100, 85393200, 85513010, 91051100, 91052100, 91059100, 93040000,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нагревательные и отопительные, средства вычислительной техники, машины и приборы для механизации кухонных работ, прочие электробытовые приборы.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84191100, 84713000, 84714100, 84714900, 84715000, 84716000, 85044030, 85094000, 85098000, 85285100, 852861000, из 73218100,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кофе натуральный жареный в зернах и молотый, пряности, специи, кофе натуральный растворимый.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из 09040000, из 09060000, из 09080000, из 09090000, из 09100000, из 21011100, из 21011200,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кофе натуральный жареный в зернах и молотый.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изделия из рыбы и другие продовольственные товары,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17011100, 17011200, 2304000001, 2304000009, 23063000, 23064100, 23064900, из 04020000, из 09040000, из 09060000, из 09080000, из 09090000, из 09100000, из 21011100, из 21011200, из 21012000,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лампы, приборы микроклимата и мягкой теплоты, приборы санитарно-гигиенические, прочие электробытовые приборы,  светильники,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84146000, 8421392009, 84521000, 84672100, 84672200, 84672900, 85022020, 85022040, 8504405509, 85153913, 85153918, 85153990, 85161000, 85162100, 85162900, 85166000, 85167100, 85167970, 85365007, 85365080, 85366900, 85369000, 85393100, 85393200, 8544429009, из 85044000, из 85150000,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кофе натуральный жареный в зернах и молотый,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мотлотый и в зернах.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мотлотый и в зернах, чай, чайные напитки, пряности, специи,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из 09040000, из 09060000, из 09080000, из 09090000, из 09100000, из 21012000,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изделия из рыбы и другие продовольственные товары, кофе натуральный жареный в зернах и молотый, пряности, специи,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из 09040000, из 09060000, из 09080000, из 09090000, из 09100000, из 21012000, из 21060000,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кофе натуральный жареный в зернах и молотый, пряности, специи.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из 09040000, из 09060000, из 09080000, из 09090000, из 09100000, из 21012000,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прочие электробытовые приборы, электротехнические изделия, изделия легкой промышленности прочие, обувь, средства индивидуальной защиты,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8507109209, 85072041, 85072049, 85072092, 85072098, 85153913, 85153918, 85153990, 85166000, из 57020000, из 57030000, из 64030000, из 64050000 , из 65061000, из 84810000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кофе натуральный жареный в зернах и молотый,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 из 29033100, из 29034500, из 29034600, из 29034700, из 29034900, из 34020000, из 38130000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нефтепродукты, обувь, приборы микроклимата и мягкой теплоты, приборы санитарно-гигиенические, прочие электробытовые приборы, сельскохозяйственная техника, средства вычислительной техники, средства индивидуальной защиты, средства обеспечения пожарной безопасности, тара стеклянная,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83099090, 84031090, 8414510009, 84146000, 84181000, 84182100, 84182900, 84183000, 84184000, 84191100, 84210900, 84211200, 84213920, 8421392009, 84221100, 84241000, 84321010, 84321090, 84322100, 84322910, 84322930, 84322950, 84322990, 84328000, 84331151, 84331159, 84331190, 84331951, 84331959, 84331970, 84332010, 84332051, 84332059, 84335310, 84335330, 84335900, 84336000, 84361000, 8443321009, 84471100, 84471200, 84472000, 84512100, 84651000, 84659100, 84659200, 84659900, 84672100, 84672200, 84672900, 84713000, 84714100, 84714900, 84715000, 84716000, 8479899709, 85022020, 85022040, 85044030,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85365007, 85365080, 85366900, 85369000, 85371000, 85392200, 85392900, 85393100, 85393200, 8544429009, 85513010, 87013090, 87019000 (кроме 87019050 и 87019011), 87060000, 87120000, 87150010, 90200000, 91031000, 91051100, 91052100, 91059100, из 27100000, из 32090000, из 34020000, из 34030000, из 34070000, из 38249070, из 3926909808, из 40161000, из 40170090, из 57020000, из 57030000, из 59090000, из 61010000, из 61020000, из 61030000, из 61040000, из 61050000, из 61060000, из 61070000, из 61080000, из 61090000, из 61100000, из 61110000, из 61120000, из 61150000, из 62070000, из 62080000, из 62090000, из 63020000, из 64010000, из 64020000, из 64030000, из 64050000, из 65061000, из 70109000, из 73218100, из 84130000, из 84240000, из 84500000, из 84810000, из 85044000, из 85180000, из 85310000, из 85440000,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8421392009, 84241000, 8443321009, 84521000, 84672100, 84672200, 84672900, 84713000, 84714100, 84714900, 84715000, 84716000, 8479899709, 85044030, 8504405509, 8507109209, 85072041, 85072049, 85072092, 85072098, 85073020, 85073081, 85073089, 85074000, 85078020, 85078080, 85080000, 85101000, 85102000, 85103000, 85161000, 85161011, 85162100, 85162900, 85163100, 85163200, 85163300, 85164000, 85166000, 85167100, 85167970, 85182100, 85182200, 85184000, 85210000, 85271391, 85271900, 85272120, 85272152, 85272159, 85272170, 85272192, 85285100, 85286100, 85286900, 85287100, 85287200, 85363000, 85371000, 91031000, 91051100, 91052100, 91059100, из 34070000, из 84500000, из 85044000, из 85180000, из 85310000,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кормовые добавки, комбикорма, средства моющие, средства обеспечения пожарной безопасности, игрушки, изделия легкой промышленности прочие, изделия  легкой промышленности для детей, обувь,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24022000, из 23011000, из 23012000, из 23090000, из 24029000, из 34010000, из 34020000, из 34070000, из 57020000, из 57030000, из 61010000, из 61020000, из 61030000, из 61040000, из 61050000, из 61060000, из 61070000, из 61080000, из 61090000, из 61100000, из 61110000, из 61120000, из 61150000, из 62070000, из 62080000, из 62090000, из 64010000, из 64020000, из 64030000, из 64050000,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игрушки,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8421392009, 84221100, 84341000, 8443321009, 84471100, 84471200, 84472000, 84512100, 84521000, 84651000, 84659100, 84659200, 84659900, 84672100, 84672200, 84672900, 84713000, 84714100, 84714900, 84715000, 8479899709, 85022020, 85044030, 8504405509, 8507109209, 85072041, 85072049, 85072092, 85072098, 85080000, 85094000, 85098000, 85101000, 85102000, 85103000, 85161000, 85161011, 85162100, 85162900, 85163100, 85163200, 85163300, 85164000, 85165000, 85166000, 85167100, 85167970, 85182100, 85182200, 85184000, 85210000, 85271391, 85271900, 85272120, 85272152, 85272159, 85272170, 85272192, 85285100, 85286100, 85286900, 85287100, 85287200, 85365007, 85365080, 85393100, 85393200, 85513010, 91031000, 91051100, 91052100, 91059100, из 34070000, из 61010000, из 61020000, из 61030000, из 61040000, из 61050000, из 61060000, из 61070000, из 61080000, из 61090000, из 61100000, из 61110000, из 61120000, из 61150000, из 62070000, из 62080000, из 62090000, из 84130000, из 84500000, из 85044000, из 85150000, из 85180000,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нагревательные и отопительные, сельскохозяйственная техника, инструмент ручной электромеханический со встроенным электродвигателем.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84289071, 84289079, 84323090, 84324010, 84335100, 84335200, 84335310, 84335330, 84335900, 84336000, 84672100, 84672200, 84672900, 87013090, 87019000 (кроме 87019050 и 87019011), 87060000, 87162000, из 84270000, из 84323000, из 84335330, из 84335980,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санитарно-гигиенические.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85162900, 85167970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64010000, из 64020000, из 64030000, из 64040000, из 64050000, из 68120000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легкой промышленности для детей, изделия легкой промышленности прочие.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61010000, из 61020000, из 61030000, из 61040000, из 61050000, из 61060000, из 61070000, из 61080000, из 61090000, из 61100000, из 61110000, из 61120000, из 61150000, из 62070000, из 62080000, из 62090000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одежда производственная, обувь.</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57020000, из 57030000, из 61010000, из 61020000, из 61030000, из 61040000, из 61050000, из 61060000, из 61070000, из 61080000, из 61090000, из 61100000, из 61110000, из 61120000, из 61150000, из 62070000, из 62080000, из 62090000, из 62100000, из 62110000, из 64010000, из 64020000,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одежда производственная.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63020000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одежда производственная.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 из 62110000, из 62160000, из 63020000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одежда производственная.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57020000, из 57030000, из 61010000, из 61020000, из 61030000, из 61040000, из 61050000, из 61060000, из 61070000, из 61080000, из 61090000, из 61100000, из 61110000, из 61120000, из 61150000, из 62070000, из 62080000, из 62090000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средства вычислительной техники, машины и приборы для механизации кухонных работ,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 84191100, 8443321009, 84713000, 84714100, 84714900, 84715000, 84716000, 85044030, 85094000, 85098000, 85285100, 852861000, из 73218100,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лампы,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85365007, 85365080, 85366900, 85369000, 85392200, 85392900, 85393100, 85393200, 8544429009,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индивидуальной защиты,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8421392009, 84221100, 84512100, 8504405509, 85080000, 85094000, 85098000, 85153913, 85153918, 85153990, 85161000, 85161011, 85162100, 85162900, 85166000, 85167100, 85167970, 85365007, 85365080, 85366900, 85369000, 8544429009, 85513010, 91031000, 91051100, 91052100, 91059100, из 65061000, из 84130000, из 85440000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Гражданское оружие.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93040000, 93070000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Гражданское оружие.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93040000, 93070000, из 93060000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 инструмент ручной электромеханический со встроенным электродвигателем,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84651000, 84659100, 84659200, 84659900, 84672100, 84672200, 84672900, из 69110000, из 69120000,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изделия легкой промышленности для детей, изделия легкой промышленности прочие, инструмент ручной электромеханический со встроенным электродвигателем, комбикорма, лампы, машины и приборы для механизации кухонных работ, обувь, одежда производственная, посуда,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табачные изделия,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24022000, 63011000, 8414510009, 84146000, 84181000, 84182100, 84182900, 84183000, 84184000, 84191100, 84210900, 84211200, 8421392009, 84221100, 84289071, 84289079, 84324010, 84335100, 84335200, 84341000, 8443321009, 84471100, 84471200, 84472000, 84512100, 84521000, 84651000, 84659100, 84659200, 84659900, 84672100, 84672200, 84672900, 84713000, 84714100, 84714900, 84715000, 8479899709, 85022020, 85022040,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85271391, 85271900, 85271900, 85272120, 85272120, 85272152, 85272152, 85272159, 85272170, 85272192, 85285100, 85286100, 85286900, 85287100, 85287200, 85363000, 85365007, 85365080, 85366900, 85369000, 85371000, 85392200, 85392900, 85393100, 85393200, 8544429009, 90049000, 91031000, 91051100, 91052100, 91059100, из 23090000, из 24029000, из 34070000,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 из 62110000, из 62160000, из 63020000, из 64010000, из 64020000, из 64030000, из 64050000 , из 69110000, из 69120000, из 70130000, из 73218100, из 84130000, из 84270000, из 84500000, из 85044000, из 85150000, из 85180000, из 85310000, из 85440000,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84211200, 8421392009, 84221100, 8443321009, 84471100, 84471200, 84472000, 84512100, 84521000, 84672100, 84672200, 84672900, 84713000, 84714100, 84714900, 84715000, 84716000, 8479899709, 85044030, 8504405509, 8507109209, 85072041, 85072049, 85072092, 85072098, 85073020, 85073081, 85073089, 85074000, 85078020, 85078080, 85080000, 85094000, 85098000, 85101000, 85102000, 85103000, 85153913, 85153918, 85153990, 85161000, 85161011, 85162100, 85162900, 85163100, 85163300, 85164000, 85165000, 85166000, 85167100, 85167970, 85182100, 85182200, 85184000, 85210000, 85271391, 85271900, 85272120, 85272152, 85272159, 85272170, 85272192, 85285100, 85286100, 85286900, 85287100, 85287200, 85363000, 85365007, 85365080, 85371000, 85513010, 91031000, 91051100, 91052100, 91059100, из 84500000, из 85044000, из 85180000, из 85310000,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 прочие электробытовые приборы, средства вычислительной техники, товары для детей, аппараты нагревательные и отопительные,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84323090, 84324010, 84331151, 84331159, 84331190, 84331951, 84331959, 84331970, 84332010, 84332051, 84332059, 84335100, 84335200, 84651000, 84659100, 84659200, 84659900, 84713000, 84714100, 84714900, 84715000, 84716000, 85022020, 85022040, 85044030, 85285100, 85286100, 87013090, 87019000 (кроме 87019050 и 87019011), 87060000, 87120000, 87162000, из 73218100, из 84323000, из 85180000, из 87163900, из 95030000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84321010, 84321090, 84322100, 84322910, 84322930, 84322950, 84322990, 84328000, 84331151, 84331159, 84331190, 84331951, 84331959, 84331970, 84332010, 84332051, 84332059, 84335100, 84335200, 84335310, 84335330, 84335900, 84336000, 84341000, 84361000, 87013090, 87019000 (кроме 87019050 и 87019011), 87060000, из 84130000, из 84270000, из 84335330, из 84335980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 прочие электробытовые приборы,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84321010, 84321090, 84322100, 84322910, 84322930, 84322950, 84322990, 84328000, 84331151, 84331159, 84331190, 84331951, 84331959, 84331970, 84332010, 84332051, 84332059, 84361000, 85022020, 85022040, 8507109209, 85072041, 85072049, 85072092, 85072098, 87013090, 87019000 (кроме 87019050 и 87019011), 87060000, 87162000, из 84130000, из 84240000,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детей, средства обеспечения пожарной безопасности,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87120000, 87150010, из 32090000, из 38249070, из 95030000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приборы санитарно-гигиенические, светильники,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84146000, 84181000, 84182100, 84182900, 84183000, 84184000, 84210900, 84211200, 8421392009, 84221100, 8443321009, 84471100, 84471200, 84472000, 84512100, 84521000, 84713000, 84714100, 84714900, 84715000, 84716000, 8479899709, 85022020, 85022040, 85044030, 8504405509, 85080000, 85094000, 85098000, 85161000, 85161011, 85162100, 85162900, 85163100, 85163200, 85163300, 85164000, 85165000, 85166000, 85167100, 85167970, 85182100, 85182200, 85184000, 85210000, 85271391, 85271900, 85272120, 85272152, 85272159, 85272170, 85272192, 85285100, 85286100, 85286900, 85287100, 85287200, 85365007, 85365080, 85393100, 85393200, 85513010, из 84500000, из 85044000, из 85180000,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лампы,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8421392009, 84331151, 84331159, 84331190, 84331951, 84331959, 84331970, 84332010, 84332051, 84332059, 8443321009, 84512100, 84713000, 84714100, 84714900, 84715000, 84716000, 85022020, 85022040, 85044030, 85044030, 8504405509, 85098000, 85153913, 85153918, 85153990, 85161000, 85161011, 85162100, 85162900, 85163100, 85163200, 85163300, 85165000, 85166000, 85167100, 85167970, 85167970, 85182100, 85182200, 85184000, 85210000, 85271391, 85271900, 85272120, 85272152, 85272159, 85272170, 85272192, 85285100, 85286100, 85286900, 85287100, 85287200, 85363000, 85371000, 85393100, 85393200, 8544429009, 87013090, 87019000 (кроме 87019050 и 87019011), 87060000, 91031000, 91051100, 91052100, 91059100, из 84130000,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84181000, 84182100, 84182900, 84183000, 84184000, 84210900, 84211200, 8421392009, 84221100, 8443321009, 84471100, 84471200, 84472000, 84512100, 84521000, 84672100, 84672200, 84672900, 84713000, 84714100, 84714900, 84715000, 84716000, 8479899709, 85044030, 8504405509, 8507109209, 85072041, 85072049, 85072092, 85072098, 85073020, 85073081, 85073089, 85074000, 85078020, 85078080, 85080000, 85094000, 85098000, 85101000, 85102000, 85103000, 85153913, 85153918, 85153990, 85161000, 85161011, 85162100, 85162900, 85163100, 85163200, 85163300, 85164000, 85165000, 85166000, 85167100, 85167970, 85182100, 85182200, 85184000, 85210000, 85271391, 85271900, 85272120, 85272152, 85272159, 85272170, 85272192, 85285100, 85286100, 85286900, 85287100, 85287200, 85363000, 85365007, 85366900, 85369000, 85371000, 8544429009, 85513010, 91031000, 91051100, 91052100, 91059100, из 39269000, из 84130000, из 84500000, из 85044000, из 85150000,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средства вычислительной техники,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24022000, 8414510009, 84146000, 84181000, 84182100, 84182900, 84183000, 84184000, 84210900, 84211200, 8421392009, 84221100, 84341000, 8443321009, 84512100, 84713000, 84714100, 84714100, 84715000, 84716000, 8479899709, 85044030, 8504405509,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85365007, 85365080, 85513010, 91031000, 91051100, 91052100, 91059100, из 84130000, из 84500000, из 85044000, из 85150000, из 85180000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кормовые добавки, кофе натуральный жареный в зернах и молотый, пряности, специи,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2304000001, 2304000009, 23063000, 23064100, 23064900, из 09040000, из 09060000, из 09080000, из 09090000, из 09100000, из 21012000, из 21060000,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кормовые добавки, кофе натуральный жареный в зернах и молотый, пряности, специи, комбикорма, изделия из рыбы и другие продовольственные товары, табачные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16043000, 24022000, из 09040000, из 09060000, из 09080000, из 09090000, из 09100000, из 21011100, из 21011200, из 21012000, из 21060000, из 23090000, из 24029000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24022000, из 24029000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кормовые добавки, комбикорма, средства моющие,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09040000, из 09060000, из 09080000, из 09090000, из 09100000, из 21011100, из 21011200, из 21012000, из 21060000, из 23011000, из 23012000, из 23090000, из 34010000, из 34070000,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кофе натуральный жареный в зернах и молотый,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23012000,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2304000001, 2304000009, 23063000, 23064100, 23064900, из 09040000, из 09060000, из 09080000, из 09090000, из 09100000, из 21011100, из 21011200, из 21012000, из 21060000,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кофе натуральный растворимый.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из 21011100, из 21011200, из 21012000,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кормовые добавки, кофе натуральный жареный в зернах и молотый, кофе натуральный растворимый, пряности, сахар белый тростниковый и свекловичный, специи, средства моющие,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17011100, 17011200, из 04020000, из 09040000, из 09060000, из 09080000, из 09090000, из 09100000, из 21011100, из 21011200, из 21012000, из 21060000,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радиоэлектронная аппаратура с питанием от сети переменного тока, прочие электробытовые приборы,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85271391, 85271900, 85272120, 85272152, 85272159, 85272170, 85272192, 85365007, 85365080, 85366900, 85369000,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электробытовые приборы, гражданское оружие.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8504405509, 93040000, 93070000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одежда производственная.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39269000, из 42032910, из 62160000, из 65061000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85311000, 85363000, 85371000, из 85310000, из 85370000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механизации кухонных работ,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85094000, 85098000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механизации кухонных работ,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85094000, 85098000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85311000, 85363000, 85371000, из 84240000, из 85310000, из 85370000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конструктивно сходные с оружием изделия,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8414510009, 84146000, 84181000, 84182100, 84182900, 84183000, 84184000, 84210900, 84211200, 8421392009, 84221100, 84241000, 8443321009, 84471100, 84471200, 84472000, 84512100, 84521000, 84651000, 84659100, 84659200, 84659900, 84672100, 84672200, 84672900, 84713000, 84714100, 84714900, 84715000, 84716000, 8479899709, 85044030, 8504405509, 85080000, 85094000, 85098000, 85101000, 85102000, 85103000, 85161000, 85161011, 85162100, 85162900, 85163100, 85163200, 85163300, 85164000, 85166000, 85167100, 85167970, 85182100, 85182200, 85184000, 85210000, 85271391, 85271900, 85272120, 85272152, 85272159, 85272170, 85272192, 85285100, 85286100, 85286900, 85287100, 85287200, 85513010, 87120000, 87150010, 91031000, 91051100, 91052100, 91059100, из 34070000, из 84130000, из 84500000, из 85044000, из 85180000,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прочие электробытовые приборы, сельскохозяйственная техника,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84323090, 84324010, 84335100, 84335200, 84335310, 84335330, 84335900, 84336000, из 27100000, из 34020000, из 34030000, из 84130000, из 84270000, из 84323000, из 84335330, из 84335980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кофе натуральный растворимый, пряности, сахар белый тростниковый и свекловичный, специи,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из 09040000, из 09060000, из 09080000, из 09090000, из 09100000, из 21011100, из 21011200, из 21012000,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товары для детей,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84031090, 8414510009, 84146000, 84181000, 84182100, 84182900, 84183000, 84184000, 84191100, 84210900, 84211200, 8421392009, 84221100, 84241000, 84321010, 84321090, 84322100, 84322910, 84322930, 84322950, 84322990, 84328000, 84331151, 84331159, 84331190, 84331951, 84331959, 84331970, 84332010, 84332051, 84332059, 84335310, 84335330, 84335900, 84336000, 84361000, 8443321009, 84471100, 84471200, 84472000, 84512100, 84651000, 84659100, 84659200, 84659900, 84672100, 84672200, 84672900, 84713000, 84714100, 84714900, 84715000, 84716000, 8479899709, 85022020, 85022040, 85044030, 8507109209, 85072041, 85072049, 85072092, 85072098  , 85073020, 85073081, 85073089, 85074000, 85078020, 85078080, 85080000, 85094000, 85098000, 85101000, 85102000, 85103000, 85153913, 85153918, 85153990, 85161000, 85161011, 85162100, 85162900, 85163100, 85163200, 85163300, 85164000, 85165000, 85166000, 85166070, 85167100, 85167200, 85167970, 85182100, 85182200, 85184000, 85210000, 85271391, 85271900, 85272120, 85272152, 85272159, 85272170, 85272192, 85285100, 85286100, 85286900, 85287100, 85287200, 85365007, 85365080, 85366900, 85369000, 85371000, 85392200, 85392900, 85393100, 85393200, 8544429009, 85513010, 87120000, 87150010, 87162000, 91031000, 91051100, 91052100, 91059100, из 34070000, из 65061000, из 73218100, из 84130000, из 84240000, из 84500000, из 84810000, из 85044000, из 85180000, из 85310000, из 85440000, из 87163900, из 88443321009,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производственная, изделия  легкой промышленности для детей, изделия легкой промышленности прочие.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 из 61010000, из 61020000, из 61030000, из 61040000, из 61050000, из 61060000, из 61070000, из 61080000, из 61090000, из 61100000, из 61110000, из 61120000, из 61150000, из 62070000, из 62080000, из 62090000, из 62160000, из 63020000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 средства моющие.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23011000, из 23012000, из 23090000, из 34010000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кормовые добавки, кормовые добавки, комбикорма, нефтепродукты, средства моющие, средства обеспечения пожарной безопасности, одежда производственная, изделия  легкой промышленности для детей, изделия легкой промышленности прочие, обувь,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23090000, из 27100000, из 34010000, из 34020000, из 34030000, из 42032910, из 61010000, из 61020000, из 61030000, из 61040000, из 61050000, из 61060000, из 61070000, из 61080000, из 61090000, из 61100000, из 61110000, из 61120000, из 61150000, из 62070000, из 62080000, из 62090000, из 62100000, из 62110000, из 62160000, из 63020000, из 64010000, из 64020000 , из 64030000, из 64050000 , из 69110000, из 69120000,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чай, чайные напитки, упаковочные средства, пряности, специи, кофе натуральный растворимый, кормовые добавки, материалы для разметки и строительства автомобильных дорог, средства обеспечения пожарной безопасности, игрушки, изделия легкой промышленности прочие, изделия  легкой промышленности для детей, обувь,  средства индивидуальной защиты, посуда,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83099090, из 09040000, из 09060000, из 09080000, из 09090000, из 09100000, из 21011100, из 21011200, из 21012000, из 21060000, из 23011000, из 23012000, из 25050000, из 32090000, из 34010000, из 34020000, из 34070000, из 38249070, из 57020000, из 57030000, из 61010000, из 61020000, из 61030000, из 61040000, из 61050000, из 61060000, из 61070000, из 61080000, из 61090000, из 61100000, из 61110000, из 61120000, из 61150000, из 62070000, из 62080000, из 62090000, из 63020000, из 64010000, из 64020000 , из 64030000, из 64050000 , из 65061000,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аппараты нагревательные и отопительные, средства вычислительной техники, средства обеспечения пожарной безопасности, обувь, средства индивидуальной защиты, изделия санитарно-технические,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84031090, 84191100, 8443321009, 84713000, 84714100, 84714900, 84715000, 84716000, 85044030, 85285100, 85286100, из 32090000, из 38249070, из 64010000, из 64020000, из 64030000, из 64040000, из 64050000 , из 65061000, из 68159900, из 70130000, из 73218100,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 из 94030000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изделия  легкой промышленности для детей, изделия легкой промышленности прочие, обувь, одежда производственная, приборы микроклимата и мягкой теплоты, средства вычислительной техники, средства индивидуальной защиты, средства обеспечения пожарной безопасности,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84181000, 84182100, 84182900, 84183000, 84184000, 84241000, 84713000, 84714100, 84714900, 84715000, 84716000, 85044030, 85162100, 85162900, 85167970, 85285100, 85286100, 85311000, 85363000, 85371000, из 29033100, из 29034500, из 29034600, из 29034700, из 29034900, из 32090000, из 34020000, из 38130000, из 38249070, из 3926909808, из 40161000, из 40170090, из 42032910, из 57020000, из 57030000, из 59090000, из 62030000, из 62040000, из 62100000 , из 62160000, из 63020000, из 64010000, из 64020000, из 64030000, из 64040000, из 65061000, из 68120000, из 73211100, из 73218100, из 76090000, из 84240000, из 84810000, из 85166000, из 85180000, из 85310000, из 85370000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64010000, из 64020000 , из 84240000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электробытовые приборы.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84651000, 84659100, 84659200, 84659900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и аккумуляторные батареи, аппараты нагревательные и отопительные, бытовая радиоэлектронная аппаратура с питанием от сети переменного тока, игрушки, инструмент ручной электромеханический со встроенным электродвигателем, лампы,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индивидуальной защиты, средства обеспечения пожарной безопасности, товары для детей,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84191100, 84210900, 84211200, 8421392009, 84221100, 84341000, 8443321009, 84471100, 84471200, 84472000, 84512100, 84521000, 84651000, 84659100, 84659200, 84659900, 84672100, 84672200, 84672900, 84713000, 84714100, 84714900, 84715000, 84716000, 8479899709, 85022020, 85022040, 85044030, 8504405509, 8507109209, 85072041, 85072049, 85072092, 85072098, 85080000, 85094000, 85098000, 85101000, 85102000, 85103000, 85153913, 85153918, 85153990, 85161000, 85161011, 85162100, 85162900, 85163200, 85163300, 85164000, 85165000, 85166000, 85166070, 85167100, 85167200, 85167970, 85167970, 85182100, 85182200, 85184000, 85210000, 85271391, 85271900, 85272120, 85272152, 85272159, 85272170, 85272192, 85285100, 85286100, 85286900, 85287100, 85287200, 85363000, 85365007, 85365080, 85366900, 85369000, 85371000, 85392200, 85392900, 85393100, 85393200, 8544429009, 85513010, 87120000, 87150010, 91031000, 91051100, 91052100, 91059100, из 65061000, из 73218100, из 84130000, из 84500000, из 85044000, из 85150000, из 85180000, из 85310000, из 85440000, из 94050000, из 94051000, из 94052000, из 94053000, из 95030000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микроклимата и мягкой теплоты, приборы санитарно-гигиенические, средства вычислительной техники, прочие электробытовые приборы, машины и приборы для механизации кухонных работ,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84210900, 84211200, 8443321009, 84512100, 84713000, 84714100, 84714900, 84715000, 84716000, 8479899709, 85044030, 8504405509, 85080000, 85094000, 85098000, 85101000, 85102000, 85103000, 85161000, 85161011, 85162100, 85162900, 85163100, 85163200, 85163300, 85164000, 85166000, 85167100, 85167970, 85285100, 852861000, 85365007, 85365080, 85513010, из 84130000, из 84500000, из 85180000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микроклимата и мягкой теплоты, электротехнические изделия, приборы санитарно-гигиенические, машины и приборы для механизации кухонных работ, средства вычислительной техники, прочие электробытовые приборы, инструмент ручной электромеханический со встроенным электродвигателем, бытовая радиоэлектронная аппаратура с питанием от сети переменного тока, средства обеспечения пожарной безопасности, часы электрические и электронные с питанием от сети переменного тока.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84211200, 8421392009, 84221100, 8443321009, 84521000, 84521000, 84672100, 84672200, 84672900, 84713000, 84714100, 84714900, 84715000, 84716000, 8479899709, 85044030, 8504405509, 85080000, 85094000, 85098000, 85101000, 85102000, 85103000, 85153913, 85153918, 85153990, 85161000, 85161011, 85162100, 85162900, 85163100, 85163200, 85163300, 85164000, 85165000, 85166000, 85167100, 85167970, 85182100, 85182200, 85184000, 85210000, 85271391, 85271900, 85272120, 85272152, 85272159, 85272170, 85272192, 85285100, 85286100, 85286900, 85287100, 85287200, 85363000, 85365007, 85365080, 85371000, 85513010, 91031000, 91051100, 91052100, 91059100, из 84130000, из 84500000, из 85044000, из 85150000, из 85180000, из 85310000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84335310, 84335330, 84335900, 84336000, из 84335330, из 84335980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средства вычислительной техники,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84210900, 84211200, 8421392009, 84221100, 8443321009, 8443321009, 84512100, 84521000, 84672100, 84672200, 84672900, 84713000, 84714100, 84714900, 84715000, 84716000, 8479899709, 85044030, 8504405509, 85080000, 85094000, 85098000, 85101000, 85102000, 85103000, 85153913, 85153918, 85153990, 85161000, 85161011, 85162100, 85162900, 85163100, 85163200, 85163300, 85164000, 85165000, 85166000, 85167100, 85167970, 85182100, 85182200, 85184000, 85210000, 85271391, 85271900, 85272120, 85272152, 85272159, 85272170, 85272192, 85285100, 85286100, 85286900, 85287100, 85287200, 85363000, 85365007, 85365080, 85371000, 85513010, 91031000, 91051100, 91052100, 91059100, из 84130000, из 84500000, из 85044000, из 85150000, из 85180000, из 85310000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09020000, 09050000, 09070000, 17011100, 17011200, из 04020000, из 09040000, из 09060000, из 09080000, из 09090000, из 09100000, из 21011100, из 21011200, из 21012000, из 21060000, из 23090000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из 09040000, из 09060000, из 09080000, из 09090000, из 09100000, из 21011100, из 21011200, из 21012000, из 21060000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09040000, из 09060000, из 09080000, из 09090000, из 09100000, из 21011100, из 21011200, из 21012000, из 21060000, из 23011000,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 нефтепродукты.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09050000, 09070000, 17011100, 17011200, 2304000001, 2304000009, 23063000, 23064100, 23064900, из 09040000, из 09060000, из 09080000, из 09090000, из 09100000, из 21011100, из 21011200, из 23090000, из 27100000, из 34030000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кормовые добавки.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09020000, 09050000, 09070000, 17011100, 17011200, из 04020000, из 09040000, из 09060000, из 09080000, из 09090000, из 09100000, из 21011100, из 21011200, из 21012000, из 21060000, из 23090000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кормовые добавки, кофе натуральный жареный в зернах и молотый, кофе натуральный растворимый, обувь, одежда производственная, посуда, средства моющие, табачные изделия, пряности, специи,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24022000, из 09040000, из 09060000, из 09080000, из 09090000, из 09100000, из 21011100, из 21011200, из 21012000, из 21060000, из 23011000, из 23012000, из 23090000, из 24029000, из 34010000, из 34070000,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64030000, из 64050000, из 69110000, из 69120000,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кофе натуральный жареный в зернах и молотый,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23011000,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25050000, из 25171000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09020000, 09050000, 09070000, 17011100, 17011200, из 04020000, из 09040000, из 09060000, из 09080000, из 09090000, из 09100000, из 21011100, из 21011200, из 21012000, из 21060000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кормовые добавки.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17011100, 17011200, из 09040000, из 09060000, из 09080000, из 09090000, из 09100000, из 21011100, из 21011200, из 21012000, из 21060000, из 23011000, из 23012000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кормовые добавки, кофе натуральный жареный в зернах и молотый, кофе натуральный растворимый, обувь, одежда производственная, посуда, средства моющие, табачные изделия, пряности, специи,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09020000, 09050000, 09070000, 24022000, из 09040000, из 09060000, из 09080000, из 09090000, из 09100000, из 21011100, из 21011200, из 21012000, из 21060000, из 23011000, из 23012000, из 23090000, из 24029000, из 34010000, из 34070000,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64030000, из 64050000, из 69110000, из 69120000,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кофе натуральный жареный в зернах и молотый, пряности, специи, кофе натуральный растворимый.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кофе натуральный жареный в зернах и молотый,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83099090, из 27100000, из 34030000, из 69110000, из 69120000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чайные напитки, сахар белый тростниковый или свекловичный, пряности, специи, кофе натуральный растворимый, кормовые добавки.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84241000, 84651000, 84659100, 84659200, 84659900, 85098000, 85161000, из 84130000, из 84240000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кормовые добавки, кофе натуральный жареный в зернах и молотый, кофе натуральный растворимый, обувь, одежда производственная, посуда, средства моющие, табачные изделия, пряности, специи, чай, чайные напитки.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изделия из рыбы и другие продовольственные товары, кофе натуральный жареный в зернах и молотый, кормовые добавки, комбикорма, нефтепродукты, средства обеспечения пожарной безопасности, игрушки, одежда производственная, изделия легкой промышленности прочие, изделия  легкой промышленности для детей,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83099090, из 16040000, из 23012000, из 23090000, из 27100000, из 34020000, из 34030000, из 34070000,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 из 62110000, из 62160000, из 69110000, из 69120000,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натурадльный жареный в зернах и молотый,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натурадльный жареный в зернах и молотый,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23011000,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изделия из рыбы и другие продовольственные товары.</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16043000, из 16040000, из 16050000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32090000, из 38249070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средства, материалы для разметки и строительства автомобильных дорог, нефтепродукты, средства обеспечения пожарной безопасности, одежда производственная, изделия легкой промышленности прочие, изделия  легкой промышленности для детей, обувь,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83099090, из 25050000, из 27100000, из 32090000, из 34030000, из 38249070, из 42032910, из 57020000, из 57030000, из 61010000, из 61020000, из 61030000, из 61040000, из 61050000, из 61060000, из 61070000, из 61080000, из 61090000, из 61100000, из 61110000, из 61120000, из 61150000, из 62010000, из 62030000, из 62040000, из 62070000, из 62080000, из 62090000, из 62100000, из 62110000, из 62160000, из 64010000, из 64020000, из 64030000, из 64050000, из 69110000, из 69120000,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 из 34070000,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94010000, из 94030000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белый тростниковый или свекловичный,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17011100, 17011200,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Комбикорма, изделия легкой промышленности прочие, изделия  легкой промышленности для детей.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 из 57020000, из 57030000, из 61010000, из 61020000, из 61030000, из 61040000, из 61050000, из 61060000, из 61070000, из 61080000, из 61090000, из 61100000, из 61110000, из 61120000, из 61150000, из 62070000, из 62080000, из 62090000, из 63020000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 кофе натуральный растворимый.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21011100, из 21011200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светильники,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сельскохозяйственная техника,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8414510009, 84146000, 84181000, 84182100, 84182900, 84183000, 84184000, 8421392009, 84221100, 84341000, 84521000, 8504405509, 85080000, 85101000, 85102000, 85103000, 85161000, 85161011, 85162100, 85162900, 85163100, 85163200, 85163300, 85164000, 85165000, 85166000, 85167100, 85167970, 85210000, 85271391, 85271900, 85272120, 85272152, 85272159, 85272170, 85272192, 85286100, 85286900, 85287100, 85287200, из 85044000,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изделия из рыбы и другие продовольственные товары, сахар белый тростниковый или свекловичный,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16043000, 17011100, 17011200,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сахар белый тростниковый или свекловичный, комбикорма, нефтепродукты, игрушки, изделия  легкой промышленности для детей,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из 23090000, из 27100000, из 34030000, из 34070000, из 62070000, из 62080000, из 62090000, из 63020000,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чай, чайные напитки, сахар белый тростниковый или свекловичный, пряности, специи, комбикорма, изделия  легкой промышленности для детей, изделия легкой промышленности прочие.</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17011100, 17011200, из 09040000, из 09060000, из 09080000, из 09090000, из 09100000, из 21011100, из 21011200, из 21012000, из 21060000, из 23090000, из 61010000, из 61020000, из 61030000, из 61040000, из 61050000, из 61060000, из 61070000, из 61080000, из 61090000, из 61100000, из 61110000, из 61120000, из 61150000, из 62070000, из 62080000, из 62090000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нагревательные и отопительные, игрушки, изделия  легкой промышленности для детей, изделия легкой промышленности прочие, комбикорма, кормовые добавки, машины и приборы для механизации кухонных работ, нефтепродукты, обувь, одежда производственная, приборы микроклимата и мягкой теплоты, приборы санитарно-гигиенические, прочие электробытовые приборы, светильники, сельскохозяйственная техника, средства вычислительной техники, средства обеспечения пожарной безопасности, товары для детей, упаковочные средства,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83099090, 84031090, 8414510009, 84146000, 84191100, 84210900, 8421392009, 84221100, 84341000, 84361000, 84512100, 84651000, 84659100, 84659200, 84659900, 84713000, 84714100, 84714900, 84715000, 84716000, 8479899709, 85044030, 8504405509, 85080000, 85094000, 85098000, 85101000, 85102000, 85103000, 85153913, 85153918, 85153990, 85161000, 85161011, 85162100, 85162900, 85163100, 85163200, 85163300, 85164000, 85166000, 85167100, 85167970, 85285100, 85286100, 85365007, 85365080, 85513010, 87120000, 87150010, 91031000, 91051100, 91052100, 91059100, из 23012000, из 23090000, из 27100000, из 32090000, из 34020000, из 34030000, из 34070000, из 38249070, из 57020000, из 57030000, из 61010000, из 61020000, из 61030000, из 61040000, из 61050000, из 61060000, из 61070000, из 61080000, из 61090000, из 61100000, из 61110000, из 61120000, из 61150000, из 62010000, из 62070000, из 62080000, из 62090000, из 62100000, из 62110000, из 63020000, из 64010000, из 64020000, из 64030000, из 64050000, из 73218100, из 84130000, из 84500000, из 85150000, из 85180000, из 94050000, из 94051000, из 94052000, из 94053000,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84289071, 84289079, 84324010, 84335100, 84335200, 84335200, 84335310, 84335330, 84335900, 84336000, 84341000, 87013090, 87019000 (кроме 87019050 и 87019011), 87060000, 87162000, из 84270000, из 84335330, из 84335980, из 87163900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сахар белый тростниковый или свекловичный,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2304000001, 2304000009, 23063000, 23064100, 23064900, из 21011100, из 21011200,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жареный в зернах и молотый, чай, чайные напитки, сахар белый тростниковый или свекловичный, кормовые добавки, пряности, специи, кофе натуральный растворимый, комбикорма, средства обеспечения пожарной безопасности.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09050000, 09070000, 17011100, 17011200, 2304000001, 2304000009, 23063000, 23064100, 23064900, из 09040000, из 09060000, из 09080000, из 09090000, из 09100000, из 21011100, из 21011200, из 21012000, из 21060000, из 23090000, из 34020000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кофе натуральный жареный в зернах и молотый, сахар белый тростниковый или свекловичный, комбикорма, посуда.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16043000, 17011100, 17011200, из 23090000,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тростниковый или свекловичный, кофе натуральный жареный в зернах и молотый.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09012100, 09012200, 17011100, 17011200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натуральный жареный в зернах и молотый, сахар белый тростниковый или свекловичный,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легкой промышленности для детей, изделия легкой промышленности прочие, обувь, одежда производственная.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из 62110000, из 62160000, из 64010000, из 64020000, из 64030000, из 64050000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пожарной безопасности, игрушки, изделия легкой промышленности прочие, изделия  легкой промышленности для детей, игрушки.</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34020000, из 34070000, из 57020000, из 57030000, из 61010000, из 61020000, из 61030000, из 61040000, из 61050000, из 61060000, из 61070000, из 61080000, из 61090000, из 61100000, из 61110000, из 61120000, из 61150000, из 62070000,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радиоэлектронная аппаратура с питанием от сети переменного тока, инструмент ручной электромеханический со встроенным электродвигателем, машины и приборы для механизации кухонных работ, приборы микроклимата и мягкой теплоты, приборы санитарно-гигиенические, прочие электробытовые приборы, светильники, средства вычислительной техники, средства индивидуальной защиты, средства обеспечения пожарной безопасности, часы электрические и электронные с питанием от сети переменного тока, электротехнические изделия.</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63011000, 8414510009, 84146000, 84181000, 84182100, 84182900, 84183000, 84184000, 84210900, 84211200, 8421392009, 84221100, 8443321009, 84521000, 84651000, 84659100, 84659200, 84659900, 84672100, 84672200, 84672900, 84713000, 84714100, 84714900, 84715000, 84716000, 8479899709, 85044030, 8504405509, 85080000, 85094000, 85098000, 85101000, 85102000, 85103000, 85153913, 85153918, 85153990, 85161000, 85161011, 85162100, 85162900, 85163100, 85163200, 85163300, 85164000, 85165000, 85166000, 85167100, 85182100, 85182200, 85184000, 85210000, 85271391, 85271900, 85272120, 85272152, 85272159, 85272170, 85272192, 85285100, 852861000, 85286900, 85287100, 85363000, 85365007, 85365007, 85365080, 85365080, 85366900, 85366900, 85369000, 85369000, 85371000, 85371000, 8544429009, 85513010, 91031000, 91051100, 91052100, 91059100, из 65061000, из 84130000, из 84500000, из 85044000, из 85180000, из 85310000,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сахар белый тростниковый или свекловичный,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16043000, 17011100, 17011200, 2304000001, 2304000009, 23063000, 23064100, 23064900, из 23011000, из 23012000, из 23090000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легкой промышленности прочие, комбикорма, кормовые добавки, нефтепродукты, обувь, одежда производственная, посуда, средства обеспечения пожарной безопасности, кофе натуральный жареный в зернах и молотый, сахар белый тростниковый или свекловичный.</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17011100, 17011200, из 23012000, из 23090000, из 27100000, из 34020000, из 34030000, из 34070000, из 42032910, из 57020000, из 57030000, из 61010000, из 61020000, из 61030000, из 61040000, из 61050000, из 61060000, из 61070000, из 61080000, из 61090000, из 61100000, из 61110000, из 61120000, из 61150000, из 62030000, из 62040000, из 62070000, из 62080000, из 62090000, из 62100000 , из 62110000, из 62160000, из 64030000, из 64050000 ,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 2304000001, 2304000009, 23063000, 23064100, 23064900, из 23011000,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рыбы и другие продовольственные товары, сахар белый тростниковый или свекловичный, кормовые добавки, комбикорма.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16043000, 17011100, 17011200, 2304000001, 2304000009, 23063000, 23064100, 23064900,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изделия, приборы микроклимата и мягкой теплоты, прочие электробытовые приборы, светильники.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85161000, 85162100, 85162900, 85166000, 85167100, 85167970, 85365007, 85365080, 8544429009, из 85440000, из 94050000, из 94051000, из 94052000, из 94053000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изделия  легкой промышленности для детей, изделия из рыбы и другие продовольственные товары, изделия легкой промышленности прочие, комбикорма, кормовые добавки, кофе натуральный жареный молотый и в зернах, нефтепродукты, обувь, одежда производственная, посуда, сахар белый тростниковый или свекловичный, средства обеспечения пожарной безопасности, упаковочные средства.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16043000, 17011100, 17011200, 2304000001, 2304000009, 23063000, 23064100, 23064900, 83099090, из 23011000, из 23012000, из 23090000, из 27100000, из 32090000, из 34020000, из 34030000, из 34070000, из 38249070, из 42032910, из 57020000, из 57030000, из 61010000, из 61020000, из 61030000, из 61040000, из 61050000, из 61060000, из 61070000, из 61080000, из 61090000, из 61100000, из 61110000, из 61120000, из 61150000, из 62010000, из 62070000, из 62080000, из 62090000, из 62100000, из 62110000, из 62160000, из 63020000, из 64010000, из 64020000, из 64030000, из 64050000, из 70130000, из 95030000, из 95040000, из 95050000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рыбы и другие продовольственные товары, сахар белый тростниковый или свекловичный, кофе натуральный жареный в зернах и молотый, пряности, специи, кормовые добавки, комбикорма.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09050000, 09070000, 16043000, 17011100, 17011200, из 09040000, из 09060000, из 09080000, из 09090000, из 09100000, из 23011000, из 23012000, из 23090000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чайные напитки, сахар белый тростниковый или свекловичный, кормовые добавки, кофе натуральный жареный в зернах и молотый, пряности, специи, кофе натуральный растворимый, комбикорма, посуда.</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 09012200, 09020000, 09020000, 09050000, 09070000, 17011100, 17011200, 2304000001, 2304000009, 23063000, 23064100, 23064900, из 09040000, из 09060000, из 09080000, из 09090000, из 09100000, из 21011100, из 21011200, из 21012000, из 21060000, из 23090000, из 70130000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разметки и строительства автомобильных дорог.</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