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e5a76" w14:textId="52e5a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Координационном комитете по техническому регулированию, применению санитарных, ветеринарных и фитосанитарных мер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17 августа 2010 года № 345.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Координационного комитета по техническому регулированию, применению санитарных, ветеринарных и фитосанитарных мер при Комиссии Таможенного союза (далее – Координационный комитет) (прилагается).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Председателем Координационного комитета Председателя Комитета технического регулирования и метрологии Министерства индустрии и новых технологий Республики Казахстан Мухамбетова Габита Мухамбетовича;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ответственным секретарем заместителя директора Департамента торговой политики Секретариата Комиссии Таможенного союза Л.В. Чеглик.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2010 г. № 345</w:t>
            </w:r>
          </w:p>
        </w:tc>
      </w:tr>
    </w:tbl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КООРДИНАЦИОННОГО КОМИТЕТА ПО ТЕХНИЧЕСКОМУ РЕГУЛИРОВАНИЮ, ПРИМЕНЕНИЮ САНИТАРНЫХ, ВЕТЕРИНАРНЫХ И ФИТОСАНИТАРНЫХ МЕР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с изменениями, внесенными решением Комиссии таможенного союза от 20.09.2010 </w:t>
      </w:r>
      <w:r>
        <w:rPr>
          <w:rFonts w:ascii="Times New Roman"/>
          <w:b w:val="false"/>
          <w:i w:val="false"/>
          <w:color w:val="ff0000"/>
          <w:sz w:val="28"/>
        </w:rPr>
        <w:t>№ 396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0"/>
        <w:gridCol w:w="79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БЕЛАРУСЬ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Корешков Валерий Николаевич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Государственного комитета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стандартизации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Арнаутов Олег Вячеславович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санитарный врач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Котковец Надежда Николаевна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заместителя Министра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 и продовольствия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 КАЗАХСТАН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Мухамбетов Габит Мухамбетович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 по техническому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регулированию и метрологии Министерства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индустрии и новых технологий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Каирбекова Салидат Закеновна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здравоохранения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Хасенов Сакташ Сатыбалдович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Вице-Министр сельского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 ФЕДЕРАЦИИ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Саламатов Владимир Юрьевич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промышленности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торговли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 Александр Львович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здравоохранения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развития</w:t>
            </w:r>
          </w:p>
        </w:tc>
      </w:tr>
      <w:tr>
        <w:trPr>
          <w:trHeight w:val="30" w:hRule="atLeast"/>
        </w:trPr>
        <w:tc>
          <w:tcPr>
            <w:tcW w:w="4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Алдошин Олег Николаевич</w:t>
            </w:r>
          </w:p>
        </w:tc>
        <w:tc>
          <w:tcPr>
            <w:tcW w:w="7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