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7110" w14:textId="4127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ввозных таможенных пошлин Единого таможенного тарифа
Таможенного союза в отношении укупорочных средств из пластмасс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346.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 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 Установить в Едином таможенном тарифе Таможенного союза,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на уровне глав государств от 27 ноября 2009 г. № 18, прилагаемые ставки ввозных таможенных пошлин в отношении укупорочных средств из пластмасс, классифицируемых кодами единой Товарной номенклатуры внешнеэкономической деятельности Таможенного союза 3923 50 100 0 и 3923 50 900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через 30 календарных дней после его официального опубликования Комиссией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2010 г. № 346 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6573"/>
        <w:gridCol w:w="317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3923 50 100 0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 пробки и колпачки для бутылок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евро за 1 кг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3923 50 900 0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 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евро за 1 кг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