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789d" w14:textId="3ad7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ставок ввозных таможенных пошлин Единого таможенного тарифа Таможенного союза в отношении виноматериалов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17 августа 2010 года № 348.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 Решению Комиссии Таможенного союза от 27 ноября 2009 г. № 130)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исключить из единой Товарной номенклатуры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в единую Товарную номенклатуру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установить ставки ввозных таможенных пошлин Единого таможенного тарифа Таможенного союза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через 30 календарных дней после его официального опубликования Комиссией Таможенного союза.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13"/>
        <w:gridCol w:w="421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августа 2010 года № 348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 исключаемые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6"/>
        <w:gridCol w:w="7919"/>
        <w:gridCol w:w="2265"/>
      </w:tblGrid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2204 29 110 0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 Токай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2204 29 120 0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 Бордо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2204 29 130 0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 Бургундия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2204 29 170 0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 Валь де Луар (Долина Луары)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2204 29 180 0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 прочие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2204 29 420 0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 Бордо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2204 29 430 0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 Бургундия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2204 29 440 0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 Божоле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2204 29 460 0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 Кот-дю-Рон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2204 29 470 0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 Лангедок-Руссильон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2204 29 480 0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 Валь де Луар (Долина Луары)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2204 29 580 0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 прочие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2204 29 620 0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 Сицилия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2204 29 640 0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 Венето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2204 29 650 0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 прочие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2204 29 710 0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 Пуглия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3"/>
        <w:gridCol w:w="7889"/>
        <w:gridCol w:w="2288"/>
      </w:tblGrid>
      <w:tr>
        <w:trPr>
          <w:trHeight w:val="30" w:hRule="atLeast"/>
        </w:trPr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2204 29 710 0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 Пуглия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2204 29 720 0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 Cицилия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2204 29 750 0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 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2204 29 770 0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 Токай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2204 29 780 0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 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2204 29 820 0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 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2204 29 830 0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 белые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2204 29 840 0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 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2204 29 870 0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 марсала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2204 29 880 0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 Самос (Samos) и Мускат де Лемнос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(Muscat deLemnos)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2204 29 890 0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 портвейн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2204 29 910 0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 мадера и Мускатель сетюбал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(Setubal muscatel)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2204 29 920 0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 херес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2204 29 940 0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 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2204 29 950 0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 портвейн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2204 29 960 0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 мадера, херес и Мускатель сетюбал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(Setubalmuscatel)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2204 29 980 0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 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2204 29 990 0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 с фактической концентрацией спирта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22 об.%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августа 2010 года № 348 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 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8"/>
        <w:gridCol w:w="7998"/>
        <w:gridCol w:w="2244"/>
      </w:tblGrid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2204 29 110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 Токай: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2204 29 110 1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 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2204 29 110 9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 прочее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2204 29 120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 Бордо: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2204 29 120 1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 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2204 29 120 9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 прочее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2204 29 130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 Бургундия: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2204 29 130 1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 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2204 29 130 9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 прочее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2204 29 170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 Валь де Луар (Долина Луары):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2204 29 170 1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 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2204 29 170 9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 прочее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2204 29 180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 прочие: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2204 29 180 1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 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2204 29 180 9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 прочие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2204 29 420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 Бордо: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2204 29 420 1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 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2204 29 420 9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 прочее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2204 29 430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 Бургундия: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2204 29 430 1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 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2204 29 430 9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 прочее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2204 29 440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 Божоле: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4"/>
        <w:gridCol w:w="8017"/>
        <w:gridCol w:w="2229"/>
      </w:tblGrid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2204 29 440 1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2204 29 440 9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прочее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2204 29 460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 Кот-дю-Рон: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2204 29 460 1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2204 29 460 9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прочее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2204 29 470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 Лангедок-Руссильон: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2204 29 470 1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–––-––––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2204 29 470 9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прочее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2204 29 480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 Валь де Луар (Долина Луары):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2204 29 480 1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2204 29 480 9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прочее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2204 29 580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 прочие: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2204 29 580 1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2204 29 580 9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прочие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2204 29 620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 Сицилия: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2204 29 620 1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2204 29 620 9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прочее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2204 29 640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 Венето: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2204 29 640 1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2204 29 640 9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прочее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2204 29 650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 прочие: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2204 29 650 1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2204 29 650 9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прочие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2204 29 710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 Пуглия: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2204 29 710 1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2204 29 710 9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прочее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2204 29 720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 Cицилия: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2204 29 720 1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2204 29 720 9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прочее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2204 29 750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 прочие: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2204 29 750 1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2204 29 750 9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прочие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2204 29 770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 Токай: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2204 29 770 1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2204 29 770 9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прочее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2204 29 780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 прочие: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2204 29 780 1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2204 29 780 9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 прочие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2204 29 820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 прочие: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2204 29 820 1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2204 29 820 9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 прочие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2204 29 830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 белые: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2204 29 830 1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2204 29 830 9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 прочие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2204 29 840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 прочие: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2204 29 840 1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 в таре вместимостью 227 л или более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2204 29 840 9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 прочие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2204 29 870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 марсала: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2204 29 870 1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2204 29 870 9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 прочее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2204 29 880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 Самос (Samos) и Мускат де Лемнос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(Muscat de Lemnos):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2204 29 880 1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2204 29 880 9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 прочие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2204 29 890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 портвейн: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2204 29 890 1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2204 29 890 9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 прочий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2204 29 910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 мадера и Мускатель сетюбал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(Setubalmuscatel):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2204 29 910 1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2204 29 910 9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 прочие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2204 29 920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 херес: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2204 29 920 1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2204 29 920 9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 прочий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2204 29 940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 прочие: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2204 29 940 1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2204 29 940 9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–-–––– прочие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2204 29 950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 портвейн: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2204 29 950 1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2204 29 950 9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 прочий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2204 29 960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 мадера, херес и Мускатель сетюбал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(Setubal muscatel):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2204 29 960 1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2204 29 960 9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 прочие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2204 29 980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 прочие: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2204 29 980 1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2204 29 980 9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 прочие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2204 29 990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 с фактической концентрацией спирта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22 об.%: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2204 29 990 1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 в таре вместимостью 227 л или более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2204 29 990 9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 прочие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августа 2010 года № 348 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ввозных таможенных пошлин 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3"/>
        <w:gridCol w:w="7711"/>
        <w:gridCol w:w="2576"/>
      </w:tblGrid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Код ТН ВЭД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 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в евро,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США)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2204 29 110 1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2204 29 110 9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прочее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2204 29 120 1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2204 29 120 9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прочее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2204 29 130 1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2204 29 130 9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прочее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2204 29 170 1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2204 29 170 9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прочее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2204 29 180 1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2204 29 180 9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прочие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2204 29 420 1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2204 29 420 9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прочее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2204 29 430 1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2204 29 430 9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прочее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2204 29 440 1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в таре вместимостью 227 л или более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2204 29 440 9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прочее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2204 29 460 1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в таре вместимостью 227 л или более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2204 29 460 9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прочее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2204 29 470 1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2204 29 470 9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прочее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2204 29 480 1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2204 29 480 9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прочее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2204 29 580 1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2204 29 580 9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прочие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2204 29 620 1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2204 29 620 9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прочее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2204 29 640 1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–––––––– в таре вместимостью 227 л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2204 29 640 9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прочее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2204 29 650 1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2204 29 650 9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прочие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2204 29 710 1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2204 29 710 9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прочее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2204 29 720 1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2204 29 720 9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прочее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2204 29 750 1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в таре вместимостью 227 л или более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2204 29 750 9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прочие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2204 29 770 1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2204 29 770 9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прочее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2204 29 780 1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2204 29 780 9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–––––––– прочие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2204 29 820 1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2204 29 820 9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 прочие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2204 29 830 1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2204 29 830 9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 прочие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2204 29 840 1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2204 29 840 9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––––––– прочие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2204 29 870 1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2204 29 870 9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 прочее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2204 29 880 1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2204 29 880 9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 прочие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2204 29 890 1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2204 29 890 9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 прочий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2204 29 910 1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2204 29 910 9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 прочие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2204 29 920 1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2204 29 920 9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 прочий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2204 29 940 1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2204 29 940 9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 прочие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2204 29 950 1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2204 29 950 9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 прочий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2204 29 960 1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2204 29 960 9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 прочие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2204 29 980 1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2204 29 980 9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–––––– прочие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2204 29 990 1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 в таре вместимостью 227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2204 29 990 9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––––– прочие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2204 30 980 0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–––– прочие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