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e047" w14:textId="249e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раздел 1.5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354.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примечании к разделу 1.5 «Лесоматериалы, регенерируемая бумага, картон, макулатура, запрещенные к вывозу с таможенной территории Таможенного союза»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 после слова «Казахстан» дополнить словами «и не распространяется на товары, вывозимые в рамках гуманитарной помощи, оказываемой Правительством Республики Казахстан Кыргызской Республике».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3613"/>
        <w:gridCol w:w="3733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