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5f71" w14:textId="3215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Пояснениях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Поручить Федеральной таможенной службе (ФТС России) подготовить проект Пояснений к единой Товарной номенклатуре внешнеэкономической деятельности Таможенного союза и представить его в Секретариат Комиссии Таможенного союза для согласования с государствами – членами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Пояснений к единой Товарной номенклатуре внешнеэкономической деятельности Таможенного союза использовать Пояснения к Гармонизированной системе описания и кодирования товаров Всемирной таможенной организации.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433"/>
        <w:gridCol w:w="44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