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85e82" w14:textId="db85e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экспертной группе по направлению "Валютное регулирование и валютный контроль"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17 августа 2010 года № 362.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уточненный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экспертной группы по направлению "Валютное регулирование и валютный контроль" (прилагается).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2010 года № 362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экспертной группы "Валютное регулирование и валютный контроль"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9"/>
        <w:gridCol w:w="1044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Шулековский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Валерий Владимирович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мониторинга внешнеэкономической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Национального банка Республики Беларусь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Карловна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начальники Управления валютного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Беларусь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Хаданович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Анжелика Васильевна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Управления валютного регулирования Национального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Беларусь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Витальевна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финансовых рынков Министерства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Геннадьевна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инспектор отдела нетарифных мер, экспертного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валютного контроля Управления организации таможенного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таможенного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Владимирович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экономист Управления валютного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Беларусь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Юрьевич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 1 отдела Антитеррористического центра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безопасности Республики Беларусь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Лученок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 Павлович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1 отдела главного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безопасности Комитета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Республики Беларусь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Гарифов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Анатольевич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оперативно-организационного отдела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борьбы с контрабандой и административными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таможенными правонарушениями Государственного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Николаевич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финансового контроля за использованием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 Министерства финансов Республики Беларусь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Владимирович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по выявлению и пресечению фактов легализации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доходов, полученных преступным путҰм, 2-го управления главного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по борьбе с организованной преступностью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коррупцией Министерства внутренних дел Республики Беларусь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Ханцевич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Витальевич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главного управления по борьбе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экономическими преступлениями криминальной милиции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Талгатович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Национального Банка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– руководитель экспертной группы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Буранбаева Айгуль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Мэлсовна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платежного баланса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валютного регулирования Национального Банка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Кайырбек Нуралыулы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F7 Комитета по финансовому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мониторингу Министерства финансов Республики Казахстан.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Габдулла Аманжолович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Комитета финансового мониторинга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Республики Казахстан.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Фариденович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организации таможенного контроля и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Управления организации таможенного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таможенного контроля Министерства финансов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Джунусова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Сабыровна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Управления организации таможенного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таможенного контроля Министерства финансов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Базгенова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Майкен Усынбаевна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по раскрытию финансовых преступлений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 раскрытию экономических и финансовых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преступлений Агентства по борьбе с экономической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коррупционной преступностью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Ивановна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финансового мониторинга и валютного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Центрального Банка Российской Федерации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Моисеева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Викторовна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экономист отдела разработки нормативных правовых актов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правового и методического обеспечения финансового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и валютного контроля Департамента финансового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и валютного контроля Центрального Банка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Валерьевич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Юридического управления Федеральной службы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финансовому мониторингу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Анатольевич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Юридического управления Федеральной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по финансовому мониторингу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Небываев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Владимирович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взаимодействия с ЕАГ Управления международных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связей, исполнительный секретарь ЕАГ Федеральной службы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финансовому мониторингу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Эльдарович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Юридического управления Федеральной службы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финансовому мониторингу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Ладожина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Юрьевна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торговых ограничений,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валютного и экспортного контроля ФТС России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Плющай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Вячеславовна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начальника отдела Управления торговых ограничений,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валютного и экспортного контроля ФТС России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Ляшко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Владимирович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Главное управление по борьбе с контрабандой ФТС России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Дьяченко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Олегович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Главное управление по борьбе с контрабандой ФТС России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Иванович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финансового контроля, аудиторской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бухгалтерского учета и отчетности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Российской Федерации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Сафиуллина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Раилевна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регулирования финансово-бюджетного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надзора Департамента регулирования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 контроля, аудиторской деятельности, бухгалтерского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и отчетности Министерства финансов Российской Федерации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 Анатольевич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торговых ограничений, валютного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экспортного контроля ФТС России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 Алексеевич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10 отдела Управления межведомственного взаимодействия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 связям с общественностью Департамента 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МВД России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Владимирович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уполномоченный 10 отдела Управления межведомственного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взаимодействия и по связям с общественностью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безопасности МВД России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Владимирович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2 отдела ОРБ №10 МВД России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Пурескина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 Валентиновна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Правового Управления ФСФР России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Сергеевна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организации и проведения надзорных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на рынке ценных бумаг ФСФР России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Филиппов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Александрович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экономической безопасности Управления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контрразведывательному обеспечению кредитно-финансовой сферы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ФСБ России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 Александрович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контроля за экспортно-импортными операциями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валютного контроля Федеральной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финансово-бюджетного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 Комиссии Таможенного союза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Слюсарь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Борисовна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Правового департамента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Диянский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Вадимович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финансовой политики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 Геннадьевич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Департамента финансовой политики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Вервечкина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Владимировна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Департамента финансовой политики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Анатольевич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Департамента таможенного администрирования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