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7b4f" w14:textId="b857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Единый таможенный тариф Таможенного союза в отношении некоторых видов гражданских пассажирских самолетов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сентября 2010 года № 411.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Единый таможенный тариф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следующие изменения и дополнения в Решения Комиссии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27 ноября 2009 г. 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едином таможенно-тарифном регулировании таможенного союза Республики Беларусь, Республики Казахстан и Российской Федерации»: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7.1.13 и 7.1.14 пункта 7.1. слова «код единой Товарной номенклатуры внешнеэкономической деятельности таможенного союза 8802 40 002 2» заменить словами «коды единой Товарной номенклатуры внешнеэкономической деятельности Таможенного союза 8802 40 002 4 и 8802 40 002 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16 июля 2010г. 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применении тарифных льгот, полного освобождения от таможенных пошлин, налогов, а также продлении сроков временного ввоза и применении отдельных таможенных процедур при ввозе гражданских пассажирских самолетов»: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«классифицируемые кодом ТН ВЭД ТС 8802 40 002 2» заменить словами «классифицируемые кодами единой Товарной номенклатуры внешнеэкономической деятельности Таможенного союза 8802 40 002 4 и 8802 40 002 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«код Товарной номенклатуры внешнеэкономической деятельности Таможенного союза 8802 40 002 2» заменить словами «коды единой Товарной номенклатуры внешнеэкономической деятельности Таможенного союза 8802 40 002 4 и 8802 40 002 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товаров, временно ввозимых с полным условным освобождением от уплаты таможенных пошлин, налогов, а также об условиях такого освобождения, включая его предельные сроки», утвержденного Решением Комиссии Таможенного союза от 18 июня 2010г. № 331 слова «код единой Товарной номенклатуры внешнеэкономической деятельности таможенного союза 8802 40 002 2» заменить словами «коды единой Товарной номенклатуры внешнеэкономической деятельности Таможенного союза 8802 40 002 4 и 8802 40 002 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Секретариату Комиссии Таможенного союза подготовить проект решения Межгосударственного СоветаЕврАзЭС (Высшего органа Таможенного союза) на уровне глав правительств о внесении изменений в отношении некоторых видов гражданских пассажирских самолетов в Перечень чувствительных товаров, в отношении которых решение об изменении ставки ввозной таможенной пошлины Комиссия Таможенного союза принимает консенсусом,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ЕврАзЭС (Высшего органа Таможенного союза) на уровне глав государств от 27 ноября 2009 г. №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принятия Решения в отношении товаров, указанных в пункте 3 настоящего Решения, решения по изменению ставок ввозных таможенных пошлин Комиссией Таможенного союза принимать консенсусом.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его официального опубликования Комиссией Таможенного союза.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№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сентября 2010 г. № 411 </w:t>
      </w:r>
    </w:p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исключаемые из единой Товарной номенклатуры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таможенного союза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9"/>
        <w:gridCol w:w="8251"/>
        <w:gridCol w:w="1570"/>
      </w:tblGrid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изм.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8802 40 002 2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самолеты гражданские 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количеством пассажирских мест более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 человек, но не более чем на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№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сентября 2010 г. № 411 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 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1"/>
        <w:gridCol w:w="8250"/>
        <w:gridCol w:w="1569"/>
      </w:tblGrid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изм.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самолеты гражданские пассажирские 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количеством пассажирских мест более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 человек, но не более чем на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8802 40 002 4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с массой пустого снаряженного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более 90 000 кг,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 кг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8802 40 002 5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 бескодовая подсубпозиция после подсубпозиции 8802 40 002 3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№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сентября 2010 г. № 411  </w:t>
      </w:r>
    </w:p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ввозных таможенных пошлин 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8247"/>
        <w:gridCol w:w="1573"/>
      </w:tblGrid>
      <w:tr>
        <w:trPr>
          <w:trHeight w:val="48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ввозной таможен-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 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центах от 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евро,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долларах США)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8802 40 002 4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с массой пустого снаряженного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более 90 000 кг,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 кг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8802 40 002 5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