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fb0c" w14:textId="c4e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ЕврАзЭС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414.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целом проект Соглашения о сотрудничестве и взаимопомощи в таможенных делах по вопросам деятельности представительств таможенных служб государств – членов Таможенного союза в рамках ЕврАзЭС (далее – проект Соглашения) (прилагается).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Экспертам Сторон доработать проект Соглашения и направить Сторонам для проведения внутригосударственных процедур, необходимых для его подписания.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до 8 декабря 2010 года завершить проведение внутригосударственных процедур, необходимых для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2010 г. №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и взаимопомощи в таможенных делах по вопросам деятельности представительств таможенных служб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в рамках ЕврАзЭС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 основываясь на: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о создании единой таможенной территории и формировании Таможенного союза от 6 октября 2007 года;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 о Таможенном кодексе Таможенного союза от 27 ноября 2009 года;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взаимодействие таможенных служб на территории Таможенного союза в рамках ЕврАзЭС (далее – Таможенный союз);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 государств-членов Таможенного союза, согласились о нижеследующем:</w:t>
      </w:r>
    </w:p>
    <w:bookmarkEnd w:id="10"/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"таможенные службы Сторон" - государственные органы Сторон, уполномоченные в области таможенного дела;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"Представительство таможенной службы" - уполномоченное организационное подразделение таможенной службы Стороны, действующее на территории страны пребывания;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Представительства" - должностные лица таможенной службы Стороны;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"члены семей сотрудников Представительства"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Представительства таможенных служб в государствах-членах Таможенного союза.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действует на основе национального законодательства Стороны, учредившей данное Представительство.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соблюдает законодательство страны пребывания.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Стороны является юридическим лицом, имеет свою печать и банковский счет.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Представительства осуществляется на основании Положения, утверждаемого руководителем таможенной службы Стороны.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взаимодействия таможенных служб Стороносуществляют следующие основные функции: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союза, в пределах своей компетенции;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 и информирование таможенных служб Сторон о положительном опыте;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информационном обмене между таможенными службами Сторон.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таможенной службы в целях обеспечения исполнения возложенных на них функций, в рамках своей компетенции вправе: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органах управления интеграцией на пространстве ЕврАзЭС и СНГ;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органами государственной власти Сторон,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и развития таможенной инфраструктуры;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по выявлению и устранению проблемных ситуаций;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исполнительной власти страны пребывания, осуществляющими пограничный, таможенный и иные виды государственного контроля на таможенной границе Таможенного союза;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заместители руководителей представительств таможенных служб Сторон наделяются в стране пребывания теми же привилегиями и иммунитетами, что и члены дипломатического персонала иностранных дипломатических представительств. Соответствующие штатные единицы таможенных служб Сторон включаются (передаются, прикрепляются) в состав дипломатических представительств (министерств иностранных дел) Сторон.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помещения представительств и жилые помещения руководителей и заместителей руководителей представительств таможенных служб Сторон, их движимое и недвижимое имущество, архивы представительств пользуются иммунитетами и привилегиями, согласно Венской конвенции о дипломатических сношениях от 18 апреля 1961 года.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корреспонденция и почта Представительства таможенной службы неприкосновенны.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Сторон осуществляется Стороной, таможенную службу которой они представляют.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 основе служебными помещениями.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располагается по месту нахождения таможенной службы страны пребывания.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таможенных служб сотрудники Представительства таможенной службы могут размещаться в иных местах в стране пребывания.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определяется таможенной службой Стороны по согласованию с таможенной службой страны пребывания.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Представительства таможенной службы при посещении таможенных органов, а также пунктов пропуска страны пребывания на таможенной границе Таможенного союза имеют равные права с сотрудниками таможенной службы страны пребывания.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служебными документами, подтверждающими их статус.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которые являются неотъемлемыми частями данного соглашения.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подписания и подлежит ратификации.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_____________ 2010 года в единственном подлинном экземпляре на русском языке. Подлинный экземпляр хранится в Комиссии Таможенного союза, который направит каждой Стороне его заверенную копию.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Российскую Федерацию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